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6cb4" w14:textId="cce6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 бойынша жеке сот орындаушыларының жалпы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2015 жылғы 17 наурыздағы № 156 бұйрығы. Қазақстан Республикасының Әділет министрлігінде 2015 жылы 19 наурызда № 10508 тіркелді. Күші жойылды - Қазақстан Республикасы Әділет министрінің м.а. 2015 жылғы 26 қарашадағы № 593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Әділет министрінің м.а. </w:t>
      </w:r>
      <w:r>
        <w:rPr>
          <w:rFonts w:ascii="Times New Roman"/>
          <w:b w:val="false"/>
          <w:i w:val="false"/>
          <w:color w:val="ff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жылғы 2 сәуірдегі «Атқарушылық iс жүргiзу және сот орындаушыларының мәртебесi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167-бабының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Республика бойынша жеке сот орындаушыларының жалпы сандық құрамы 1500 бірлікке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Сот актілерін орындау департаменті: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мемлекеттік тіркелуін және оның мерзімді баспа басылымдарында және «Әділет» ақпараттық-құқықтық жүйесінде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Қазақстан Республикасы Әділет министрлігінің ресми интернет-ресурсында орналастырылуын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Әділет министрлігінің Жауапты хатшысы М.Б. Бекетаевқа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Имашев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