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d2da" w14:textId="06fd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Кенттер, ауылдар, ауылдық округтер әкімдерінің мемлекеттік кірістер органына салық төлеуші - жеке тұлға төлейтін мүлік, көлік құралдары салықтары мен жер салығын жинау жөніндегі квитанцияларды пайдалану, сондай-ақ салық сомасын банкке немесе банк операцияларының жекелеген түрлерін жүзеге асыратын ұйымға тапсыру туралы есептер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18 ақпандағы № 103 бұйрығы. Қазақстан Республикасының Әділет министрлігінде 2015 жылы 19 наурызда № 10515 тіркелді. Күші жойылды - Қазақстан Республикасы Қаржы министрінің 2018 жылғы 26 қаңтардағы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Кенттер, ауылдар, ауылдық округтер әкімдерінің мемлекеттік кірістер органына салық төлеуші - жеке тұлға төлейтін мүлік көлік құралдары салықтары мен жер салығын жинау жөніндегі квитанцияларды пайдалану, сондай-ақ салық сомасын банкке немесе банк операцияларының жекелеген түрлерін жүзеге асыратын ұйымға тапсыру туралы есептер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заңнамамен белгіленген тәртіпте (Д.Е. Ерғожин):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 күнтізбелік күн ішінде оны мерзімді баспасөз басылымдарында және "Әділет" ақпараттық 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Кенттер, ауылдар, ауылдық округтер әкімдерінің мемлекеттік кірістер органына салық төлеуші - жеке тұлға төлейтін мүлік, көлік құралдары салықтары мен жер салығын жинау жөніндегі квитанцияларды пайдалану, сондай-ақ салық сомасын банкке немесе банк операцияларының жекелеген түрлерін жүзеге асыратын ұйымға тапсыру туралы есептер беру қағидалары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Кенттер, ауылдар, ауылдық округтер әкімдерінің (бұдан әрі - әкімдер) мемлекеттік кірістер органына салық төлеуші - жеке тұлға төлейтін мүлік, көлік құралдары салықтары мен жер салығын жинау жөніндегі квитанцияларды (бұдан әрі - квитанциялар) пайдалану, сондай-ақ салық сомасын банкке немесе банк операцияларының жекелеген түрлерін жүзеге асыратын ұйымға тапсыру туралы есептер беру қағидалары (бұдан әрі - Қағидалар) "Салық және бюджетке төленетін басқа да міндетті төлемдер туралы" 2008 жылғы 10 желтоқсандағы Қазақстан Республикасының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Қағидалар әкімдердің мемлекеттік кірістер органына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салық төлеуші - жеке тұлға төлейтін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мүлік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көлік құралдары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салықтары мен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жер салығын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жинау бойынша квитанцияларды пайдалану туралы (бұдан әрі - 1-есеп), сондай-ақ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салықтардың сомасын банкке немесе банк операцияларының жекелеген түрлерін жүзеге асыратын ұйымға тапсыру туралы есептерді (бұдан әрі - 2-есеп) беру тәртібін және мерзімдерін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 және 2-есептерді әкімдер мемлекеттік және орыс тілдерінде қағаз тасығышта екі данада жасайды: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дана мемлекеттік кірістер органына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дана әкімде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және 2-есептердің қағаз тасығыштарына Word және Ехсеl форматтарындағы есептер электрондық тасығыштарда (компакт-диск, флешка) қоса беріледі.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Әкімдер есептерді мемлекеттік кірістер органына өздерінің орналасқан жері бойынша береді.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1-есеп есепті айдан кейінгі айдың 10-күнін кешіктірілмей, осы Қағидалардың 1-қосымшасына сәйкес нысан бойынша ай сайын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1-есепке пайдаланылған квитанциялардың көшірмелері, оның ішінде бүлінген немесе жарамсыз квитанциялардың көшірмелері, ал квитанция жоғалған жағдайда -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салық төлеуші - жеке тұлға төлейтін мүлік, көлік құралдары салықтары мен жер салығын жинау бойынша квитанциялар жоғалғаны туралы актіні қоса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2-есеп он күн сайын айдың 3, 13, 23-күндерінен кешіктірілмей беріледі. 2-есепке осы Қағидаларға 4-қосымшаға сәйкес нысан бойынша салық төлеуші - жеке тұлғалар төлейтін мүлік, көлік құралдары салықтары мен жер салығын жинау тізілімі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қарым-қатынасы мәселелері туындаған жағдайда, әкімдер 2-есепті факс арқылы немесе электрондық почтамен (сканерленген нұсқасын) ұсынуға құқылы. Бұл ретте, 2-есепті факс арқылы немесе электрондық почтамен ұсынған жағдайда, 2-есептің түпнұсқасы ол факс арқылы немесе электрондық почтамен түскен күнінен бастап 15 жұмыс күн ішінде беріледі. Осы шарт сақталған кезде 2-есептің факс арқылы немесе электрондық почтамен түскен күні түскен күні болып есептелінеді.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Есептерді қабылдауға және одан әрі пайдалануға жауапты мемлекеттік кірістер органының қызметкері 1 және 2-есептерді олар нақты берілген күні қабылдайды және оларды қабылдағаны туралы есептердің екінші данасына белгі қояды.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Кенттер, ауылдар, ауылдық округтер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органына салық төлеуші -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 төлейтін мүлік, көлік құралдары салықтары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жер салығын жинау жөніндегі квитанцияларды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пайдалану, сондай-ақ салық сомасын банкке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ұйымға тапсыру туралы есептер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___________________________________________салық төлеуші - жеке тұлға төлейтін мүлік, көлік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(Кенттің, ауылдың, ауылдық округтің әкімі аппаратының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салықтары мен жер салығын жинау бойынша квитанцияларды пайдалану туралы 20_____жылғы_______ үшін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3491"/>
        <w:gridCol w:w="1653"/>
        <w:gridCol w:w="1653"/>
        <w:gridCol w:w="3795"/>
      </w:tblGrid>
      <w:tr>
        <w:trPr>
          <w:trHeight w:val="30" w:hRule="atLeast"/>
        </w:trPr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Салықтарды жинау жөніндегі квитанциялар туралы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Квитанцияларды пайдалануы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(№ бастап № дейін)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квитанциялар қалдығы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алынған квитанциялар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қоса берілген, пайдаланылған квитанциялардың көшірмелері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қоса берілген, жарамсыз квитанциялар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қоса берілген, бүлінген квитанциялар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квитанциялар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квитанциялар (ескі үлгідегі)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беретін күнге пайдаланылмаған квитанциялардың қалдығы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3"/>
        <w:gridCol w:w="2978"/>
        <w:gridCol w:w="4249"/>
      </w:tblGrid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Жоғалғаны туралы акті қосымша____парақта(рда) беріліп отыр.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қабылдаған мемлекеттік кірістер органының қызметкері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________________________(Әкімнің немесе оны ауыстыратын тұлғаның тегі, аты, әкесінің аты (болған кезде)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МО)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кезде), лауазымы)</w:t>
            </w:r>
          </w:p>
        </w:tc>
      </w:tr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 аппаратының есепті жасауға жауапты қызметкерінің тегі, аты, әкесінің аты (болған кезде)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     (қолы)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жасалған күні: 20__ жылғы "__"________________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жасалған күні: 20__ жылғы "__"________________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Кенттер, ауылдар, ауылдық округтер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органына салық төлеуші -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 төлейтін мүлік, көлік құралдары салықтары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жер салығын жинау жөніндегі квитанцияларды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пайдалану, сондай-ақ салық сомасын банкке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ұйымға тапсыру туралы есептер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___________________________салықтардың сомасын банкке немесе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(кенттің, ауылдың, ауылдық округтің әкімі аппаратының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операцияларының жекелеген түрлерін жүзеге асыратын ұйымға тапсыру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"__"__________бастап "___"_________дейінгі кезеңдерге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95"/>
        <w:gridCol w:w="495"/>
        <w:gridCol w:w="495"/>
        <w:gridCol w:w="5778"/>
        <w:gridCol w:w="495"/>
        <w:gridCol w:w="633"/>
        <w:gridCol w:w="496"/>
        <w:gridCol w:w="496"/>
        <w:gridCol w:w="772"/>
        <w:gridCol w:w="770"/>
        <w:gridCol w:w="86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Квитанцияның мәліметтері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немесе банк операцияларының жекелеген түрлерін жүзеге асыратын ұйымдардың төлем құжатының деректері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 берген күні</w:t>
            </w:r>
          </w:p>
        </w:tc>
        <w:tc>
          <w:tcPr>
            <w:tcW w:w="5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 бойынша салықтың жалпы сомасы (теңге) (5 баған=6 баған+ 7 баған + 8 баған + 9 баған)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(теңгемен)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 бойынша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 ң бересісі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 сыныптам а коды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 рі және күні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(теңгем ен)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33"/>
        <w:gridCol w:w="2953"/>
        <w:gridCol w:w="4214"/>
      </w:tblGrid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қабылдаған мемлекеттік кірістер органының қызметкері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________________________(Әкімнің немесе оны ауыстыратын тұлғаның тегі, аты, әкесінің аты (болған жағдайда))</w:t>
            </w:r>
          </w:p>
        </w:tc>
        <w:tc>
          <w:tcPr>
            <w:tcW w:w="2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МО)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лауазымы)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 аппаратының есепті жасауға жауапты қызметкерінің тегі, аты, әкесінің аты (болған жағдайда))</w:t>
            </w:r>
          </w:p>
        </w:tc>
        <w:tc>
          <w:tcPr>
            <w:tcW w:w="2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     (қолы)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жасалған күні: 20__ жылғы "__"________________</w:t>
            </w:r>
          </w:p>
        </w:tc>
        <w:tc>
          <w:tcPr>
            <w:tcW w:w="2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жасалған күні: 20__ жылғы "__"________________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Кенттер, ауылдар, ауылдық округтер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органына салық төлеуші -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 төлейтін мүлік, көлік құралдары салықтары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жер салығын жинау жөніндегі квитанцияларды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пайдалану, сондай-ақ салық сомасын банкке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ұйымға тапсыру туралы есептер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(Облыстың, ауданның, кенттің, ауылдың,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ауылдық округтің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 - жеке тұлға төлейтін мүлік, көлік құралдары салықтары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жер салығын жинау бойынша квитанциялар жоғалғаны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(квитанцияның (квитанциялардың) жоғалғаны туралы акт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қатысатын әкімнің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әкім аппаратының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(әкім аппаратының квитанцияны (квитанцияларды) жоғалтқан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қызметкерінің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 - жеке тұлға төлейтін мүлік, көлік құралы салықтары мен жер салығын жинау жөніндегі квитанцияның (квитанциялардың) жоғалғаны туралы осы актіні жасадық: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2323"/>
        <w:gridCol w:w="2323"/>
        <w:gridCol w:w="5331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(№ бастап № дейін)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Квитанцияның (квитанциялардың) жоғалған жағдайлары мен себептері:____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Кенттің, ауылдың,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 ______________________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(тегі, аты, әкесінің аты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Кенттің, ауылдың,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 аппаратының қызметкері   ________________________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(тегі, аты, әкесінің аты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(болған жағдайда))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Кенттер, ауылдар, ауылдық округтер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органына салық төлеуші -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 төлейтін мүлік, көлік құралдары салықтары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жер салығын жинау жөніндегі квитанцияларды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пайдалану, сондай-ақ салық сомасын банкке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ұйымға тапсыру туралы есептер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 - жеке тұлғалар төлейтін мүлік,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салықтары мен жер салығын жинау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20_____жылғы "___"________№_____________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(банктің немесе банк операцияларының жекелеген түрлерін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асыратын ұйымның төлем кұжатының нөмірі мен күні)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893"/>
        <w:gridCol w:w="3352"/>
        <w:gridCol w:w="468"/>
        <w:gridCol w:w="468"/>
        <w:gridCol w:w="649"/>
        <w:gridCol w:w="1851"/>
        <w:gridCol w:w="949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 - жеке тұлғаның салық төлеушілерд і тіркеу нөмірі немесе жеке сәйкестенді ру нөмірі(болғ ан жағдайда)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 - жеке тұлғаның тегі, аты, әкесінің аты (болған жағдайда )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Квитанцияның нөмірі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Квитанцияның күні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мақсаты (салық, өсімпұл, айыппұл)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3"/>
        <w:gridCol w:w="2978"/>
        <w:gridCol w:w="4249"/>
      </w:tblGrid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Тізілімде қабылдаған мемлекеттік кірістер органының қызметкері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________________________(Әкімнің немесе оны ауыстыратын тұлғаның тегі, аты, әкесінің аты (болған жағдайда)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МО)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лауазымы)</w:t>
            </w:r>
          </w:p>
        </w:tc>
      </w:tr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 аппаратының есепті жасауға жауапты қызметкерінің тегі, аты, әкесінің аты (болған жағдайда)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     (қолы)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Тізілімнің жасалған күні: 20__ жылғы "__"________________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Тізілімнің кабылданған күні: 20__ жылғы "__"________________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