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3924" w14:textId="6063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24 ақпандағы № 146 бұйрығы. Қазақстан Республикасының Әділет министрлігінде 2015 жылы 27 наурызда № 10542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w:t>
      </w:r>
      <w:r>
        <w:rPr>
          <w:rFonts w:ascii="Times New Roman"/>
          <w:b w:val="false"/>
          <w:i w:val="false"/>
          <w:color w:val="000000"/>
          <w:sz w:val="28"/>
        </w:rPr>
        <w:t>киім үлгілері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интернет-ресурсында орналастыруды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w:t>
      </w:r>
    </w:p>
    <w:p>
      <w:pPr>
        <w:spacing w:after="0"/>
        <w:ind w:left="0"/>
        <w:jc w:val="both"/>
      </w:pPr>
      <w:r>
        <w:rPr>
          <w:rFonts w:ascii="Times New Roman"/>
          <w:b w:val="false"/>
          <w:i w:val="false"/>
          <w:color w:val="ff0000"/>
          <w:sz w:val="28"/>
        </w:rPr>
        <w:t xml:space="preserve">
      Ескерту. Нысанды киім үлгілері жаңа редакцияда – ҚР Төтенше жағдайлар министрінің 24.05.2022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4" w:id="8"/>
    <w:p>
      <w:pPr>
        <w:spacing w:after="0"/>
        <w:ind w:left="0"/>
        <w:jc w:val="left"/>
      </w:pPr>
      <w:r>
        <w:rPr>
          <w:rFonts w:ascii="Times New Roman"/>
          <w:b/>
          <w:i w:val="false"/>
          <w:color w:val="000000"/>
        </w:rPr>
        <w:t xml:space="preserve"> 1-тарау. Жоғары басшы құрамның арнайы нысанды киімі</w:t>
      </w:r>
    </w:p>
    <w:bookmarkEnd w:id="8"/>
    <w:p>
      <w:pPr>
        <w:spacing w:after="0"/>
        <w:ind w:left="0"/>
        <w:jc w:val="left"/>
      </w:pPr>
      <w:r>
        <w:br/>
      </w:r>
    </w:p>
    <w:p>
      <w:pPr>
        <w:spacing w:after="0"/>
        <w:ind w:left="0"/>
        <w:jc w:val="both"/>
      </w:pPr>
      <w:r>
        <w:drawing>
          <wp:inline distT="0" distB="0" distL="0" distR="0">
            <wp:extent cx="60833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1 - сурет</w:t>
      </w:r>
    </w:p>
    <w:bookmarkEnd w:id="9"/>
    <w:bookmarkStart w:name="z21" w:id="10"/>
    <w:p>
      <w:pPr>
        <w:spacing w:after="0"/>
        <w:ind w:left="0"/>
        <w:jc w:val="both"/>
      </w:pPr>
      <w:r>
        <w:rPr>
          <w:rFonts w:ascii="Times New Roman"/>
          <w:b w:val="false"/>
          <w:i w:val="false"/>
          <w:color w:val="000000"/>
          <w:sz w:val="28"/>
        </w:rPr>
        <w:t>
      1. Жоғары басшы құрамның арнайы нысанды киімі (1 - сурет):</w:t>
      </w:r>
    </w:p>
    <w:bookmarkEnd w:id="10"/>
    <w:bookmarkStart w:name="z22" w:id="11"/>
    <w:p>
      <w:pPr>
        <w:spacing w:after="0"/>
        <w:ind w:left="0"/>
        <w:jc w:val="both"/>
      </w:pPr>
      <w:r>
        <w:rPr>
          <w:rFonts w:ascii="Times New Roman"/>
          <w:b w:val="false"/>
          <w:i w:val="false"/>
          <w:color w:val="000000"/>
          <w:sz w:val="28"/>
        </w:rPr>
        <w:t>
      1) Жазғы:</w:t>
      </w:r>
    </w:p>
    <w:bookmarkEnd w:id="11"/>
    <w:bookmarkStart w:name="z23" w:id="12"/>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12"/>
    <w:bookmarkStart w:name="z24" w:id="13"/>
    <w:p>
      <w:pPr>
        <w:spacing w:after="0"/>
        <w:ind w:left="0"/>
        <w:jc w:val="both"/>
      </w:pPr>
      <w:r>
        <w:rPr>
          <w:rFonts w:ascii="Times New Roman"/>
          <w:b w:val="false"/>
          <w:i w:val="false"/>
          <w:color w:val="000000"/>
          <w:sz w:val="28"/>
        </w:rPr>
        <w:t>
      сыдырмалы ұзын жеңді күрте мен қою көк түсті шалбар;</w:t>
      </w:r>
    </w:p>
    <w:bookmarkEnd w:id="13"/>
    <w:bookmarkStart w:name="z25" w:id="14"/>
    <w:p>
      <w:pPr>
        <w:spacing w:after="0"/>
        <w:ind w:left="0"/>
        <w:jc w:val="both"/>
      </w:pPr>
      <w:r>
        <w:rPr>
          <w:rFonts w:ascii="Times New Roman"/>
          <w:b w:val="false"/>
          <w:i w:val="false"/>
          <w:color w:val="000000"/>
          <w:sz w:val="28"/>
        </w:rPr>
        <w:t>
      түймелері бар қысқа жеңді жейде және қою көк түсті шалбар;</w:t>
      </w:r>
    </w:p>
    <w:bookmarkEnd w:id="14"/>
    <w:bookmarkStart w:name="z26" w:id="15"/>
    <w:p>
      <w:pPr>
        <w:spacing w:after="0"/>
        <w:ind w:left="0"/>
        <w:jc w:val="both"/>
      </w:pPr>
      <w:r>
        <w:rPr>
          <w:rFonts w:ascii="Times New Roman"/>
          <w:b w:val="false"/>
          <w:i w:val="false"/>
          <w:color w:val="000000"/>
          <w:sz w:val="28"/>
        </w:rPr>
        <w:t xml:space="preserve">
      ақ түсті футболка немесе ақ пен қызыл сары түсті жолақтары бар тельняшка; </w:t>
      </w:r>
    </w:p>
    <w:bookmarkEnd w:id="15"/>
    <w:bookmarkStart w:name="z27" w:id="16"/>
    <w:p>
      <w:pPr>
        <w:spacing w:after="0"/>
        <w:ind w:left="0"/>
        <w:jc w:val="both"/>
      </w:pPr>
      <w:r>
        <w:rPr>
          <w:rFonts w:ascii="Times New Roman"/>
          <w:b w:val="false"/>
          <w:i w:val="false"/>
          <w:color w:val="000000"/>
          <w:sz w:val="28"/>
        </w:rPr>
        <w:t>
      қара түсті ұзын қонышты былғары бәтеңке;</w:t>
      </w:r>
    </w:p>
    <w:bookmarkEnd w:id="16"/>
    <w:bookmarkStart w:name="z28" w:id="17"/>
    <w:p>
      <w:pPr>
        <w:spacing w:after="0"/>
        <w:ind w:left="0"/>
        <w:jc w:val="both"/>
      </w:pPr>
      <w:r>
        <w:rPr>
          <w:rFonts w:ascii="Times New Roman"/>
          <w:b w:val="false"/>
          <w:i w:val="false"/>
          <w:color w:val="000000"/>
          <w:sz w:val="28"/>
        </w:rPr>
        <w:t>
      2) қысқы:</w:t>
      </w:r>
    </w:p>
    <w:bookmarkEnd w:id="17"/>
    <w:bookmarkStart w:name="z29" w:id="18"/>
    <w:p>
      <w:pPr>
        <w:spacing w:after="0"/>
        <w:ind w:left="0"/>
        <w:jc w:val="both"/>
      </w:pPr>
      <w:r>
        <w:rPr>
          <w:rFonts w:ascii="Times New Roman"/>
          <w:b w:val="false"/>
          <w:i w:val="false"/>
          <w:color w:val="000000"/>
          <w:sz w:val="28"/>
        </w:rPr>
        <w:t xml:space="preserve">
      сұр түсті табиғи қаракөлден тігілген құлақшын; </w:t>
      </w:r>
    </w:p>
    <w:bookmarkEnd w:id="18"/>
    <w:bookmarkStart w:name="z30" w:id="19"/>
    <w:p>
      <w:pPr>
        <w:spacing w:after="0"/>
        <w:ind w:left="0"/>
        <w:jc w:val="both"/>
      </w:pPr>
      <w:r>
        <w:rPr>
          <w:rFonts w:ascii="Times New Roman"/>
          <w:b w:val="false"/>
          <w:i w:val="false"/>
          <w:color w:val="000000"/>
          <w:sz w:val="28"/>
        </w:rPr>
        <w:t xml:space="preserve">
      қою көк түсті маусымдық бейсболка; </w:t>
      </w:r>
    </w:p>
    <w:bookmarkEnd w:id="19"/>
    <w:bookmarkStart w:name="z31" w:id="20"/>
    <w:p>
      <w:pPr>
        <w:spacing w:after="0"/>
        <w:ind w:left="0"/>
        <w:jc w:val="both"/>
      </w:pPr>
      <w:r>
        <w:rPr>
          <w:rFonts w:ascii="Times New Roman"/>
          <w:b w:val="false"/>
          <w:i w:val="false"/>
          <w:color w:val="000000"/>
          <w:sz w:val="28"/>
        </w:rPr>
        <w:t>
      күлапаранында алмалы-салмалы үлбір терісі және ішкі күртесі бар қою көк түсті жылы күрте және қою көк түсті жылы шалбар;</w:t>
      </w:r>
    </w:p>
    <w:bookmarkEnd w:id="20"/>
    <w:bookmarkStart w:name="z32" w:id="21"/>
    <w:p>
      <w:pPr>
        <w:spacing w:after="0"/>
        <w:ind w:left="0"/>
        <w:jc w:val="both"/>
      </w:pPr>
      <w:r>
        <w:rPr>
          <w:rFonts w:ascii="Times New Roman"/>
          <w:b w:val="false"/>
          <w:i w:val="false"/>
          <w:color w:val="000000"/>
          <w:sz w:val="28"/>
        </w:rPr>
        <w:t>
      мойын сызығы жоқ қою көк түсті свитер;</w:t>
      </w:r>
    </w:p>
    <w:bookmarkEnd w:id="21"/>
    <w:bookmarkStart w:name="z33" w:id="22"/>
    <w:p>
      <w:pPr>
        <w:spacing w:after="0"/>
        <w:ind w:left="0"/>
        <w:jc w:val="both"/>
      </w:pPr>
      <w:r>
        <w:rPr>
          <w:rFonts w:ascii="Times New Roman"/>
          <w:b w:val="false"/>
          <w:i w:val="false"/>
          <w:color w:val="000000"/>
          <w:sz w:val="28"/>
        </w:rPr>
        <w:t>
      қара түсті қонышы ұзын жылы былғары қысқы бәтеңке;</w:t>
      </w:r>
    </w:p>
    <w:bookmarkEnd w:id="22"/>
    <w:bookmarkStart w:name="z34" w:id="23"/>
    <w:p>
      <w:pPr>
        <w:spacing w:after="0"/>
        <w:ind w:left="0"/>
        <w:jc w:val="both"/>
      </w:pPr>
      <w:r>
        <w:rPr>
          <w:rFonts w:ascii="Times New Roman"/>
          <w:b w:val="false"/>
          <w:i w:val="false"/>
          <w:color w:val="000000"/>
          <w:sz w:val="28"/>
        </w:rPr>
        <w:t>
      қара түсті былғары қолғап;</w:t>
      </w:r>
    </w:p>
    <w:bookmarkEnd w:id="23"/>
    <w:bookmarkStart w:name="z35" w:id="24"/>
    <w:p>
      <w:pPr>
        <w:spacing w:after="0"/>
        <w:ind w:left="0"/>
        <w:jc w:val="both"/>
      </w:pPr>
      <w:r>
        <w:rPr>
          <w:rFonts w:ascii="Times New Roman"/>
          <w:b w:val="false"/>
          <w:i w:val="false"/>
          <w:color w:val="000000"/>
          <w:sz w:val="28"/>
        </w:rPr>
        <w:t>
      қою көк түсті кашне.</w:t>
      </w:r>
    </w:p>
    <w:bookmarkEnd w:id="24"/>
    <w:bookmarkStart w:name="z36" w:id="25"/>
    <w:p>
      <w:pPr>
        <w:spacing w:after="0"/>
        <w:ind w:left="0"/>
        <w:jc w:val="both"/>
      </w:pPr>
      <w:r>
        <w:rPr>
          <w:rFonts w:ascii="Times New Roman"/>
          <w:b w:val="false"/>
          <w:i w:val="false"/>
          <w:color w:val="000000"/>
          <w:sz w:val="28"/>
        </w:rPr>
        <w:t>
      Суық ауа райында жазғы арнайы нысанды киім және жылы ауа райында қысқы арнайы нысанды киім кезінде қою көк түсті ішкі күрте, кашне және қою көк түсті маусымдық бейсболка киюге рұқсат беріледі;</w:t>
      </w:r>
    </w:p>
    <w:bookmarkEnd w:id="25"/>
    <w:bookmarkStart w:name="z37" w:id="26"/>
    <w:p>
      <w:pPr>
        <w:spacing w:after="0"/>
        <w:ind w:left="0"/>
        <w:jc w:val="both"/>
      </w:pPr>
      <w:r>
        <w:rPr>
          <w:rFonts w:ascii="Times New Roman"/>
          <w:b w:val="false"/>
          <w:i w:val="false"/>
          <w:color w:val="000000"/>
          <w:sz w:val="28"/>
        </w:rPr>
        <w:t xml:space="preserve">
      Ауа температурасы + 20°С жоғары кезінде жоғарғы жағына қысқа жеңді күрте ақ футболкамен және қою көк түсті бейсболкамен киіледі. </w:t>
      </w:r>
    </w:p>
    <w:bookmarkEnd w:id="26"/>
    <w:bookmarkStart w:name="z38" w:id="27"/>
    <w:p>
      <w:pPr>
        <w:spacing w:after="0"/>
        <w:ind w:left="0"/>
        <w:jc w:val="both"/>
      </w:pPr>
      <w:r>
        <w:rPr>
          <w:rFonts w:ascii="Times New Roman"/>
          <w:b w:val="false"/>
          <w:i w:val="false"/>
          <w:color w:val="000000"/>
          <w:sz w:val="28"/>
        </w:rPr>
        <w:t>
      Жылы етікпен немесе туфлимен шалбарды сыртына шығарып, күрте мен свитер киюге болады.</w:t>
      </w:r>
    </w:p>
    <w:bookmarkEnd w:id="27"/>
    <w:bookmarkStart w:name="z39" w:id="28"/>
    <w:p>
      <w:pPr>
        <w:spacing w:after="0"/>
        <w:ind w:left="0"/>
        <w:jc w:val="both"/>
      </w:pPr>
      <w:r>
        <w:rPr>
          <w:rFonts w:ascii="Times New Roman"/>
          <w:b w:val="false"/>
          <w:i w:val="false"/>
          <w:color w:val="000000"/>
          <w:sz w:val="28"/>
        </w:rPr>
        <w:t>
      2. Сыдырмалы ұзын жеңді күрте мен қою көк түсті шалбардың сипаттамасы:</w:t>
      </w:r>
    </w:p>
    <w:bookmarkEnd w:id="28"/>
    <w:bookmarkStart w:name="z40" w:id="29"/>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белдікке қосып тігілген. Алдыңғы жағында иініші, кеуде және бүйір қалталары бар. Жапсырма кеуде қалтасының тіктөртбұрышты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29"/>
    <w:bookmarkStart w:name="z41" w:id="30"/>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0"/>
    <w:bookmarkStart w:name="z42" w:id="31"/>
    <w:p>
      <w:pPr>
        <w:spacing w:after="0"/>
        <w:ind w:left="0"/>
        <w:jc w:val="both"/>
      </w:pPr>
      <w:r>
        <w:rPr>
          <w:rFonts w:ascii="Times New Roman"/>
          <w:b w:val="false"/>
          <w:i w:val="false"/>
          <w:color w:val="000000"/>
          <w:sz w:val="28"/>
        </w:rPr>
        <w:t>
      3. Көйлектің және қою көк түсті шалбардың сипаттамасы:</w:t>
      </w:r>
    </w:p>
    <w:bookmarkEnd w:id="31"/>
    <w:bookmarkStart w:name="z43" w:id="32"/>
    <w:p>
      <w:pPr>
        <w:spacing w:after="0"/>
        <w:ind w:left="0"/>
        <w:jc w:val="both"/>
      </w:pPr>
      <w:r>
        <w:rPr>
          <w:rFonts w:ascii="Times New Roman"/>
          <w:b w:val="false"/>
          <w:i w:val="false"/>
          <w:color w:val="000000"/>
          <w:sz w:val="28"/>
        </w:rPr>
        <w:t>
      1) орталық өңірлік сыдырмасы түймелікке түймеленетін қысқа жеңді жейде. Алдыңғы жағында түймемен түймеленетін пішінді қақпақшалы жапсырма кеуде қалтасы бар. Кеуде қалтасының қақпақшаларында алмалы – салмалы жапсырмасы бар. Арқалығы екі иінішімен. Жеңі ұзын, екі тігісті, қондырып тігілген, погоны ендіре тігілген. Жеңінің төменгі жағы тұтас пішілген,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2"/>
    <w:bookmarkStart w:name="z44" w:id="33"/>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3"/>
    <w:bookmarkStart w:name="z45" w:id="34"/>
    <w:p>
      <w:pPr>
        <w:spacing w:after="0"/>
        <w:ind w:left="0"/>
        <w:jc w:val="both"/>
      </w:pPr>
      <w:r>
        <w:rPr>
          <w:rFonts w:ascii="Times New Roman"/>
          <w:b w:val="false"/>
          <w:i w:val="false"/>
          <w:color w:val="000000"/>
          <w:sz w:val="28"/>
        </w:rPr>
        <w:t>
      4. Күлапаранында алмалы - салмалы үлбір терісі және қою көк түсті ішкі күртесі бар жылы күрте және қою көк түсті жылы шалбардың сипаттамасы (жоғары басшы құрамға және полковниктерге арналған):</w:t>
      </w:r>
    </w:p>
    <w:bookmarkEnd w:id="34"/>
    <w:bookmarkStart w:name="z46" w:id="35"/>
    <w:p>
      <w:pPr>
        <w:spacing w:after="0"/>
        <w:ind w:left="0"/>
        <w:jc w:val="both"/>
      </w:pPr>
      <w:r>
        <w:rPr>
          <w:rFonts w:ascii="Times New Roman"/>
          <w:b w:val="false"/>
          <w:i w:val="false"/>
          <w:color w:val="000000"/>
          <w:sz w:val="28"/>
        </w:rPr>
        <w:t xml:space="preserve">
      1) сұлбасы тік ерлер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Қазақстан Республикасы Төтенше жағдайлар министрлігінің (бұдан әрі – ҚР ТЖМ)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35"/>
    <w:bookmarkStart w:name="z47" w:id="36"/>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36"/>
    <w:bookmarkStart w:name="z48" w:id="37"/>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37"/>
    <w:bookmarkStart w:name="z49" w:id="38"/>
    <w:p>
      <w:pPr>
        <w:spacing w:after="0"/>
        <w:ind w:left="0"/>
        <w:jc w:val="both"/>
      </w:pPr>
      <w:r>
        <w:rPr>
          <w:rFonts w:ascii="Times New Roman"/>
          <w:b w:val="false"/>
          <w:i w:val="false"/>
          <w:color w:val="000000"/>
          <w:sz w:val="28"/>
        </w:rPr>
        <w:t>
      5.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38"/>
    <w:bookmarkStart w:name="z50" w:id="39"/>
    <w:p>
      <w:pPr>
        <w:spacing w:after="0"/>
        <w:ind w:left="0"/>
        <w:jc w:val="both"/>
      </w:pPr>
      <w:r>
        <w:rPr>
          <w:rFonts w:ascii="Times New Roman"/>
          <w:b w:val="false"/>
          <w:i w:val="false"/>
          <w:color w:val="000000"/>
          <w:sz w:val="28"/>
        </w:rPr>
        <w:t xml:space="preserve">
      6. Мойын ойындысы терең ойылған, қысқа жеңді, мақта – маталы, трикотаж жаймадан тігілген, ақ түсті футболканың сипаттамасы.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39"/>
    <w:bookmarkStart w:name="z51" w:id="40"/>
    <w:p>
      <w:pPr>
        <w:spacing w:after="0"/>
        <w:ind w:left="0"/>
        <w:jc w:val="both"/>
      </w:pPr>
      <w:r>
        <w:rPr>
          <w:rFonts w:ascii="Times New Roman"/>
          <w:b w:val="false"/>
          <w:i w:val="false"/>
          <w:color w:val="000000"/>
          <w:sz w:val="28"/>
        </w:rPr>
        <w:t>
      1) ақ пен қызыл сары түсті жолақтары бар тельняшка.</w:t>
      </w:r>
    </w:p>
    <w:bookmarkEnd w:id="40"/>
    <w:bookmarkStart w:name="z52" w:id="41"/>
    <w:p>
      <w:pPr>
        <w:spacing w:after="0"/>
        <w:ind w:left="0"/>
        <w:jc w:val="both"/>
      </w:pPr>
      <w:r>
        <w:rPr>
          <w:rFonts w:ascii="Times New Roman"/>
          <w:b w:val="false"/>
          <w:i w:val="false"/>
          <w:color w:val="000000"/>
          <w:sz w:val="28"/>
        </w:rPr>
        <w:t>
      7. Бас киімдердің сипаттамасы:</w:t>
      </w:r>
    </w:p>
    <w:bookmarkEnd w:id="41"/>
    <w:bookmarkStart w:name="z53" w:id="42"/>
    <w:p>
      <w:pPr>
        <w:spacing w:after="0"/>
        <w:ind w:left="0"/>
        <w:jc w:val="both"/>
      </w:pPr>
      <w:r>
        <w:rPr>
          <w:rFonts w:ascii="Times New Roman"/>
          <w:b w:val="false"/>
          <w:i w:val="false"/>
          <w:color w:val="000000"/>
          <w:sz w:val="28"/>
        </w:rPr>
        <w:t>
      1) сұр түсті табиғи қаракөлден тігілген құлақшын;</w:t>
      </w:r>
    </w:p>
    <w:bookmarkEnd w:id="42"/>
    <w:bookmarkStart w:name="z54" w:id="43"/>
    <w:p>
      <w:pPr>
        <w:spacing w:after="0"/>
        <w:ind w:left="0"/>
        <w:jc w:val="both"/>
      </w:pPr>
      <w:r>
        <w:rPr>
          <w:rFonts w:ascii="Times New Roman"/>
          <w:b w:val="false"/>
          <w:i w:val="false"/>
          <w:color w:val="000000"/>
          <w:sz w:val="28"/>
        </w:rPr>
        <w:t>
      2)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кестеленген эмблемасы бар кокарда орналасады. Жоғары басшы құрам үшін қалқанша лавр бұтақтары түріндегі алтын түстес канитель жіппен кестеленген.</w:t>
      </w:r>
    </w:p>
    <w:bookmarkEnd w:id="43"/>
    <w:bookmarkStart w:name="z55" w:id="44"/>
    <w:p>
      <w:pPr>
        <w:spacing w:after="0"/>
        <w:ind w:left="0"/>
        <w:jc w:val="both"/>
      </w:pPr>
      <w:r>
        <w:rPr>
          <w:rFonts w:ascii="Times New Roman"/>
          <w:b w:val="false"/>
          <w:i w:val="false"/>
          <w:color w:val="000000"/>
          <w:sz w:val="28"/>
        </w:rPr>
        <w:t>
      3)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Алдыңғы қабырғаның ортасында кестеленген эмблемасы бар кокарда орналасады. Жоғары басшы құрам үшін қалқанша лавр бұтақтары түріндегі алтын түстес канитель жіппен кестеленген.</w:t>
      </w:r>
    </w:p>
    <w:bookmarkEnd w:id="44"/>
    <w:bookmarkStart w:name="z56" w:id="45"/>
    <w:p>
      <w:pPr>
        <w:spacing w:after="0"/>
        <w:ind w:left="0"/>
        <w:jc w:val="both"/>
      </w:pPr>
      <w:r>
        <w:rPr>
          <w:rFonts w:ascii="Times New Roman"/>
          <w:b w:val="false"/>
          <w:i w:val="false"/>
          <w:color w:val="000000"/>
          <w:sz w:val="28"/>
        </w:rPr>
        <w:t>
      4) қою қызыл сары түсті берет.</w:t>
      </w:r>
    </w:p>
    <w:bookmarkEnd w:id="45"/>
    <w:bookmarkStart w:name="z57" w:id="46"/>
    <w:p>
      <w:pPr>
        <w:spacing w:after="0"/>
        <w:ind w:left="0"/>
        <w:jc w:val="both"/>
      </w:pPr>
      <w:r>
        <w:rPr>
          <w:rFonts w:ascii="Times New Roman"/>
          <w:b w:val="false"/>
          <w:i w:val="false"/>
          <w:color w:val="000000"/>
          <w:sz w:val="28"/>
        </w:rPr>
        <w:t xml:space="preserve">
      8. Аяқ киімнің сипаттамасы: </w:t>
      </w:r>
    </w:p>
    <w:bookmarkEnd w:id="46"/>
    <w:bookmarkStart w:name="z58" w:id="47"/>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47"/>
    <w:bookmarkStart w:name="z59" w:id="48"/>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48"/>
    <w:bookmarkStart w:name="z60" w:id="49"/>
    <w:p>
      <w:pPr>
        <w:spacing w:after="0"/>
        <w:ind w:left="0"/>
        <w:jc w:val="both"/>
      </w:pPr>
      <w:r>
        <w:rPr>
          <w:rFonts w:ascii="Times New Roman"/>
          <w:b w:val="false"/>
          <w:i w:val="false"/>
          <w:color w:val="000000"/>
          <w:sz w:val="28"/>
        </w:rPr>
        <w:t>
      9. Аксессуарлардың сипаттамасы:</w:t>
      </w:r>
    </w:p>
    <w:bookmarkEnd w:id="49"/>
    <w:bookmarkStart w:name="z61" w:id="50"/>
    <w:p>
      <w:pPr>
        <w:spacing w:after="0"/>
        <w:ind w:left="0"/>
        <w:jc w:val="both"/>
      </w:pPr>
      <w:r>
        <w:rPr>
          <w:rFonts w:ascii="Times New Roman"/>
          <w:b w:val="false"/>
          <w:i w:val="false"/>
          <w:color w:val="000000"/>
          <w:sz w:val="28"/>
        </w:rPr>
        <w:t>
      1) 120 × 30 см мөлшердегі тікбұрыш түріндегі жартылай жүннен тоқылған қою көк түсті кашне. Кашненің ұшы шетінен жиектеп торланған тігіспен өңделеді;</w:t>
      </w:r>
    </w:p>
    <w:bookmarkEnd w:id="50"/>
    <w:bookmarkStart w:name="z62" w:id="51"/>
    <w:p>
      <w:pPr>
        <w:spacing w:after="0"/>
        <w:ind w:left="0"/>
        <w:jc w:val="both"/>
      </w:pPr>
      <w:r>
        <w:rPr>
          <w:rFonts w:ascii="Times New Roman"/>
          <w:b w:val="false"/>
          <w:i w:val="false"/>
          <w:color w:val="000000"/>
          <w:sz w:val="28"/>
        </w:rPr>
        <w:t>
      2) бессаусақты жылы былғары қара түсті қолғап.</w:t>
      </w:r>
    </w:p>
    <w:bookmarkEnd w:id="51"/>
    <w:bookmarkStart w:name="z63" w:id="52"/>
    <w:p>
      <w:pPr>
        <w:spacing w:after="0"/>
        <w:ind w:left="0"/>
        <w:jc w:val="both"/>
      </w:pPr>
      <w:r>
        <w:rPr>
          <w:rFonts w:ascii="Times New Roman"/>
          <w:b w:val="false"/>
          <w:i w:val="false"/>
          <w:color w:val="000000"/>
          <w:sz w:val="28"/>
        </w:rPr>
        <w:t xml:space="preserve">
      10. Айырым белгісінің сипаттамасы: </w:t>
      </w:r>
    </w:p>
    <w:bookmarkEnd w:id="52"/>
    <w:bookmarkStart w:name="z64" w:id="53"/>
    <w:p>
      <w:pPr>
        <w:spacing w:after="0"/>
        <w:ind w:left="0"/>
        <w:jc w:val="both"/>
      </w:pPr>
      <w:r>
        <w:rPr>
          <w:rFonts w:ascii="Times New Roman"/>
          <w:b w:val="false"/>
          <w:i w:val="false"/>
          <w:color w:val="000000"/>
          <w:sz w:val="28"/>
        </w:rPr>
        <w:t>
      арнайы нысанды киімге арналған мақсаты бойынша;</w:t>
      </w:r>
    </w:p>
    <w:bookmarkEnd w:id="53"/>
    <w:bookmarkStart w:name="z65" w:id="54"/>
    <w:p>
      <w:pPr>
        <w:spacing w:after="0"/>
        <w:ind w:left="0"/>
        <w:jc w:val="both"/>
      </w:pPr>
      <w:r>
        <w:rPr>
          <w:rFonts w:ascii="Times New Roman"/>
          <w:b w:val="false"/>
          <w:i w:val="false"/>
          <w:color w:val="000000"/>
          <w:sz w:val="28"/>
        </w:rPr>
        <w:t>
      бекіту әдісі бойынша- муфталарда алмалы – салмалы.</w:t>
      </w:r>
    </w:p>
    <w:bookmarkEnd w:id="54"/>
    <w:bookmarkStart w:name="z66" w:id="55"/>
    <w:p>
      <w:pPr>
        <w:spacing w:after="0"/>
        <w:ind w:left="0"/>
        <w:jc w:val="both"/>
      </w:pPr>
      <w:r>
        <w:rPr>
          <w:rFonts w:ascii="Times New Roman"/>
          <w:b w:val="false"/>
          <w:i w:val="false"/>
          <w:color w:val="000000"/>
          <w:sz w:val="28"/>
        </w:rPr>
        <w:t>
      Погондардың өлшемдері:</w:t>
      </w:r>
    </w:p>
    <w:bookmarkEnd w:id="55"/>
    <w:bookmarkStart w:name="z67" w:id="56"/>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56"/>
    <w:bookmarkStart w:name="z68" w:id="57"/>
    <w:p>
      <w:pPr>
        <w:spacing w:after="0"/>
        <w:ind w:left="0"/>
        <w:jc w:val="both"/>
      </w:pPr>
      <w:r>
        <w:rPr>
          <w:rFonts w:ascii="Times New Roman"/>
          <w:b w:val="false"/>
          <w:i w:val="false"/>
          <w:color w:val="000000"/>
          <w:sz w:val="28"/>
        </w:rPr>
        <w:t>
      Арнайы нысанды киімге тағылатын погон кеуде төсемі:</w:t>
      </w:r>
    </w:p>
    <w:bookmarkEnd w:id="57"/>
    <w:bookmarkStart w:name="z69" w:id="58"/>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қысқы күртелерге және арнайы киім-кешекке</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84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қысқы күртелерге және арнайы киім-кешекке</w:t>
      </w:r>
    </w:p>
    <w:bookmarkEnd w:id="60"/>
    <w:bookmarkStart w:name="z74" w:id="61"/>
    <w:p>
      <w:pPr>
        <w:spacing w:after="0"/>
        <w:ind w:left="0"/>
        <w:jc w:val="both"/>
      </w:pPr>
      <w:r>
        <w:rPr>
          <w:rFonts w:ascii="Times New Roman"/>
          <w:b w:val="false"/>
          <w:i w:val="false"/>
          <w:color w:val="000000"/>
          <w:sz w:val="28"/>
        </w:rPr>
        <w:t>
      11. Жеңдегі және кеудедегі айырым белгілерінің сипаттамасы:</w:t>
      </w:r>
    </w:p>
    <w:bookmarkEnd w:id="61"/>
    <w:bookmarkStart w:name="z75" w:id="62"/>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62"/>
    <w:bookmarkStart w:name="z76" w:id="63"/>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w:t>
      </w:r>
    </w:p>
    <w:bookmarkEnd w:id="63"/>
    <w:bookmarkStart w:name="z77" w:id="64"/>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шеврон</w:t>
      </w:r>
    </w:p>
    <w:bookmarkEnd w:id="65"/>
    <w:bookmarkStart w:name="z80" w:id="66"/>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жеңдегі жапсырма</w:t>
      </w:r>
    </w:p>
    <w:bookmarkEnd w:id="68"/>
    <w:bookmarkStart w:name="z85" w:id="69"/>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0"/>
    <w:p>
      <w:pPr>
        <w:spacing w:after="0"/>
        <w:ind w:left="0"/>
        <w:jc w:val="both"/>
      </w:pPr>
      <w:r>
        <w:rPr>
          <w:rFonts w:ascii="Times New Roman"/>
          <w:b w:val="false"/>
          <w:i w:val="false"/>
          <w:color w:val="000000"/>
          <w:sz w:val="28"/>
        </w:rPr>
        <w:t>
      кеуде жапсырмасы</w:t>
      </w:r>
    </w:p>
    <w:bookmarkEnd w:id="70"/>
    <w:bookmarkStart w:name="z88" w:id="71"/>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тікбұрышты нысандағы кеуде жапсырмалары</w:t>
      </w:r>
    </w:p>
    <w:bookmarkEnd w:id="72"/>
    <w:bookmarkStart w:name="z91" w:id="73"/>
    <w:p>
      <w:pPr>
        <w:spacing w:after="0"/>
        <w:ind w:left="0"/>
        <w:jc w:val="both"/>
      </w:pPr>
      <w:r>
        <w:rPr>
          <w:rFonts w:ascii="Times New Roman"/>
          <w:b w:val="false"/>
          <w:i w:val="false"/>
          <w:color w:val="000000"/>
          <w:sz w:val="28"/>
        </w:rPr>
        <w:t>
      12. Кокарда мен белдіктің сипаттамасы:</w:t>
      </w:r>
    </w:p>
    <w:bookmarkEnd w:id="73"/>
    <w:bookmarkStart w:name="z92" w:id="74"/>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Матадан жасалған / кестеленген кокарда</w:t>
      </w:r>
    </w:p>
    <w:bookmarkEnd w:id="75"/>
    <w:bookmarkStart w:name="z95" w:id="76"/>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76"/>
    <w:bookmarkStart w:name="z96" w:id="77"/>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77"/>
    <w:bookmarkStart w:name="z97" w:id="78"/>
    <w:p>
      <w:pPr>
        <w:spacing w:after="0"/>
        <w:ind w:left="0"/>
        <w:jc w:val="both"/>
      </w:pPr>
      <w:r>
        <w:rPr>
          <w:rFonts w:ascii="Times New Roman"/>
          <w:b w:val="false"/>
          <w:i w:val="false"/>
          <w:color w:val="000000"/>
          <w:sz w:val="28"/>
        </w:rPr>
        <w:t>
      Өлшемдері-1, 2, 3, 4.</w:t>
      </w:r>
    </w:p>
    <w:bookmarkEnd w:id="78"/>
    <w:bookmarkStart w:name="z98" w:id="79"/>
    <w:p>
      <w:pPr>
        <w:spacing w:after="0"/>
        <w:ind w:left="0"/>
        <w:jc w:val="both"/>
      </w:pPr>
      <w:r>
        <w:rPr>
          <w:rFonts w:ascii="Times New Roman"/>
          <w:b w:val="false"/>
          <w:i w:val="false"/>
          <w:color w:val="000000"/>
          <w:sz w:val="28"/>
        </w:rPr>
        <w:t>
      Ұзындығы, см-110, 120, 130, 140.</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0"/>
    <w:p>
      <w:pPr>
        <w:spacing w:after="0"/>
        <w:ind w:left="0"/>
        <w:jc w:val="both"/>
      </w:pPr>
      <w:r>
        <w:rPr>
          <w:rFonts w:ascii="Times New Roman"/>
          <w:b w:val="false"/>
          <w:i w:val="false"/>
          <w:color w:val="000000"/>
          <w:sz w:val="28"/>
        </w:rPr>
        <w:t>
      арнайы нысанға тағылатын белдік</w:t>
      </w:r>
    </w:p>
    <w:bookmarkEnd w:id="80"/>
    <w:bookmarkStart w:name="z101" w:id="81"/>
    <w:p>
      <w:pPr>
        <w:spacing w:after="0"/>
        <w:ind w:left="0"/>
        <w:jc w:val="left"/>
      </w:pPr>
      <w:r>
        <w:rPr>
          <w:rFonts w:ascii="Times New Roman"/>
          <w:b/>
          <w:i w:val="false"/>
          <w:color w:val="000000"/>
        </w:rPr>
        <w:t xml:space="preserve"> 2 - тарау. Аға және орта басшы құрамның арнайы нысанды киімі</w:t>
      </w:r>
    </w:p>
    <w:bookmarkEnd w:id="81"/>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2"/>
    <w:p>
      <w:pPr>
        <w:spacing w:after="0"/>
        <w:ind w:left="0"/>
        <w:jc w:val="both"/>
      </w:pPr>
      <w:r>
        <w:rPr>
          <w:rFonts w:ascii="Times New Roman"/>
          <w:b w:val="false"/>
          <w:i w:val="false"/>
          <w:color w:val="000000"/>
          <w:sz w:val="28"/>
        </w:rPr>
        <w:t>
      2 - сурет</w:t>
      </w:r>
    </w:p>
    <w:bookmarkEnd w:id="82"/>
    <w:bookmarkStart w:name="z104" w:id="83"/>
    <w:p>
      <w:pPr>
        <w:spacing w:after="0"/>
        <w:ind w:left="0"/>
        <w:jc w:val="both"/>
      </w:pPr>
      <w:r>
        <w:rPr>
          <w:rFonts w:ascii="Times New Roman"/>
          <w:b w:val="false"/>
          <w:i w:val="false"/>
          <w:color w:val="000000"/>
          <w:sz w:val="28"/>
        </w:rPr>
        <w:t>
      13. Аға және орта басшы құрамның арнайы нысанды киімі (2 - сурет):</w:t>
      </w:r>
    </w:p>
    <w:bookmarkEnd w:id="83"/>
    <w:bookmarkStart w:name="z105" w:id="84"/>
    <w:p>
      <w:pPr>
        <w:spacing w:after="0"/>
        <w:ind w:left="0"/>
        <w:jc w:val="both"/>
      </w:pPr>
      <w:r>
        <w:rPr>
          <w:rFonts w:ascii="Times New Roman"/>
          <w:b w:val="false"/>
          <w:i w:val="false"/>
          <w:color w:val="000000"/>
          <w:sz w:val="28"/>
        </w:rPr>
        <w:t>
      1) жазғы:</w:t>
      </w:r>
    </w:p>
    <w:bookmarkEnd w:id="84"/>
    <w:bookmarkStart w:name="z106" w:id="85"/>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85"/>
    <w:bookmarkStart w:name="z107" w:id="86"/>
    <w:p>
      <w:pPr>
        <w:spacing w:after="0"/>
        <w:ind w:left="0"/>
        <w:jc w:val="both"/>
      </w:pPr>
      <w:r>
        <w:rPr>
          <w:rFonts w:ascii="Times New Roman"/>
          <w:b w:val="false"/>
          <w:i w:val="false"/>
          <w:color w:val="000000"/>
          <w:sz w:val="28"/>
        </w:rPr>
        <w:t>
      сыдырмалы ұзын жеңді күрте мен қою көк түсті шалбар;</w:t>
      </w:r>
    </w:p>
    <w:bookmarkEnd w:id="86"/>
    <w:bookmarkStart w:name="z108" w:id="87"/>
    <w:p>
      <w:pPr>
        <w:spacing w:after="0"/>
        <w:ind w:left="0"/>
        <w:jc w:val="both"/>
      </w:pPr>
      <w:r>
        <w:rPr>
          <w:rFonts w:ascii="Times New Roman"/>
          <w:b w:val="false"/>
          <w:i w:val="false"/>
          <w:color w:val="000000"/>
          <w:sz w:val="28"/>
        </w:rPr>
        <w:t>
      түймелері бар қысқа жеңді жейде және қою көк түсті шалбар;</w:t>
      </w:r>
    </w:p>
    <w:bookmarkEnd w:id="87"/>
    <w:bookmarkStart w:name="z109" w:id="88"/>
    <w:p>
      <w:pPr>
        <w:spacing w:after="0"/>
        <w:ind w:left="0"/>
        <w:jc w:val="both"/>
      </w:pPr>
      <w:r>
        <w:rPr>
          <w:rFonts w:ascii="Times New Roman"/>
          <w:b w:val="false"/>
          <w:i w:val="false"/>
          <w:color w:val="000000"/>
          <w:sz w:val="28"/>
        </w:rPr>
        <w:t xml:space="preserve">
      ақ түсті футболка немесе ақ пен қызыл сары түсті жолақтары бар тельняшка; </w:t>
      </w:r>
    </w:p>
    <w:bookmarkEnd w:id="88"/>
    <w:bookmarkStart w:name="z110" w:id="89"/>
    <w:p>
      <w:pPr>
        <w:spacing w:after="0"/>
        <w:ind w:left="0"/>
        <w:jc w:val="both"/>
      </w:pPr>
      <w:r>
        <w:rPr>
          <w:rFonts w:ascii="Times New Roman"/>
          <w:b w:val="false"/>
          <w:i w:val="false"/>
          <w:color w:val="000000"/>
          <w:sz w:val="28"/>
        </w:rPr>
        <w:t>
      қою көк түсті ұзын және қысқа жеңді футболка-поло (кезекші-диспетчерлік қызметтердің қызметкерлері үшін);</w:t>
      </w:r>
    </w:p>
    <w:bookmarkEnd w:id="89"/>
    <w:bookmarkStart w:name="z111" w:id="90"/>
    <w:p>
      <w:pPr>
        <w:spacing w:after="0"/>
        <w:ind w:left="0"/>
        <w:jc w:val="both"/>
      </w:pPr>
      <w:r>
        <w:rPr>
          <w:rFonts w:ascii="Times New Roman"/>
          <w:b w:val="false"/>
          <w:i w:val="false"/>
          <w:color w:val="000000"/>
          <w:sz w:val="28"/>
        </w:rPr>
        <w:t>
      қара түсті ұзын қонышты былғары бәтеңке;</w:t>
      </w:r>
    </w:p>
    <w:bookmarkEnd w:id="90"/>
    <w:bookmarkStart w:name="z112" w:id="91"/>
    <w:p>
      <w:pPr>
        <w:spacing w:after="0"/>
        <w:ind w:left="0"/>
        <w:jc w:val="both"/>
      </w:pPr>
      <w:r>
        <w:rPr>
          <w:rFonts w:ascii="Times New Roman"/>
          <w:b w:val="false"/>
          <w:i w:val="false"/>
          <w:color w:val="000000"/>
          <w:sz w:val="28"/>
        </w:rPr>
        <w:t>
      2) қысқы:</w:t>
      </w:r>
    </w:p>
    <w:bookmarkEnd w:id="91"/>
    <w:bookmarkStart w:name="z113" w:id="92"/>
    <w:p>
      <w:pPr>
        <w:spacing w:after="0"/>
        <w:ind w:left="0"/>
        <w:jc w:val="both"/>
      </w:pPr>
      <w:r>
        <w:rPr>
          <w:rFonts w:ascii="Times New Roman"/>
          <w:b w:val="false"/>
          <w:i w:val="false"/>
          <w:color w:val="000000"/>
          <w:sz w:val="28"/>
        </w:rPr>
        <w:t>
      қою көк түсті матадан тігілген жылы құлақшын (полковниктер үшін сұр түсті табиғи қаракөлден тігілген құлақшын);</w:t>
      </w:r>
    </w:p>
    <w:bookmarkEnd w:id="92"/>
    <w:bookmarkStart w:name="z114" w:id="93"/>
    <w:p>
      <w:pPr>
        <w:spacing w:after="0"/>
        <w:ind w:left="0"/>
        <w:jc w:val="both"/>
      </w:pPr>
      <w:r>
        <w:rPr>
          <w:rFonts w:ascii="Times New Roman"/>
          <w:b w:val="false"/>
          <w:i w:val="false"/>
          <w:color w:val="000000"/>
          <w:sz w:val="28"/>
        </w:rPr>
        <w:t>
      қою көк түсті маусымдық бейсболка;</w:t>
      </w:r>
    </w:p>
    <w:bookmarkEnd w:id="93"/>
    <w:bookmarkStart w:name="z115" w:id="94"/>
    <w:p>
      <w:pPr>
        <w:spacing w:after="0"/>
        <w:ind w:left="0"/>
        <w:jc w:val="both"/>
      </w:pPr>
      <w:r>
        <w:rPr>
          <w:rFonts w:ascii="Times New Roman"/>
          <w:b w:val="false"/>
          <w:i w:val="false"/>
          <w:color w:val="000000"/>
          <w:sz w:val="28"/>
        </w:rPr>
        <w:t>
      қою көк түсті жылы шалбарымен алмалы-салмалы күлапараны және ішкі күртесі бар жылы күрте (полковниктер үшін күлапаранында алмалы-салмалы үлбір терісі бар);</w:t>
      </w:r>
    </w:p>
    <w:bookmarkEnd w:id="94"/>
    <w:bookmarkStart w:name="z116" w:id="95"/>
    <w:p>
      <w:pPr>
        <w:spacing w:after="0"/>
        <w:ind w:left="0"/>
        <w:jc w:val="both"/>
      </w:pPr>
      <w:r>
        <w:rPr>
          <w:rFonts w:ascii="Times New Roman"/>
          <w:b w:val="false"/>
          <w:i w:val="false"/>
          <w:color w:val="000000"/>
          <w:sz w:val="28"/>
        </w:rPr>
        <w:t>
      қою көк түсті мойын сызығы жоқ свитер;</w:t>
      </w:r>
    </w:p>
    <w:bookmarkEnd w:id="95"/>
    <w:bookmarkStart w:name="z117" w:id="96"/>
    <w:p>
      <w:pPr>
        <w:spacing w:after="0"/>
        <w:ind w:left="0"/>
        <w:jc w:val="both"/>
      </w:pPr>
      <w:r>
        <w:rPr>
          <w:rFonts w:ascii="Times New Roman"/>
          <w:b w:val="false"/>
          <w:i w:val="false"/>
          <w:color w:val="000000"/>
          <w:sz w:val="28"/>
        </w:rPr>
        <w:t>
      қара түсті қонышы ұзын жылы қысқы былғары бәтеңке;</w:t>
      </w:r>
    </w:p>
    <w:bookmarkEnd w:id="96"/>
    <w:bookmarkStart w:name="z118" w:id="97"/>
    <w:p>
      <w:pPr>
        <w:spacing w:after="0"/>
        <w:ind w:left="0"/>
        <w:jc w:val="both"/>
      </w:pPr>
      <w:r>
        <w:rPr>
          <w:rFonts w:ascii="Times New Roman"/>
          <w:b w:val="false"/>
          <w:i w:val="false"/>
          <w:color w:val="000000"/>
          <w:sz w:val="28"/>
        </w:rPr>
        <w:t>
      қара түсті былғары қолғап;</w:t>
      </w:r>
    </w:p>
    <w:bookmarkEnd w:id="97"/>
    <w:bookmarkStart w:name="z119" w:id="98"/>
    <w:p>
      <w:pPr>
        <w:spacing w:after="0"/>
        <w:ind w:left="0"/>
        <w:jc w:val="both"/>
      </w:pPr>
      <w:r>
        <w:rPr>
          <w:rFonts w:ascii="Times New Roman"/>
          <w:b w:val="false"/>
          <w:i w:val="false"/>
          <w:color w:val="000000"/>
          <w:sz w:val="28"/>
        </w:rPr>
        <w:t>
      қою көк түсті кашне.</w:t>
      </w:r>
    </w:p>
    <w:bookmarkEnd w:id="98"/>
    <w:bookmarkStart w:name="z120" w:id="99"/>
    <w:p>
      <w:pPr>
        <w:spacing w:after="0"/>
        <w:ind w:left="0"/>
        <w:jc w:val="both"/>
      </w:pPr>
      <w:r>
        <w:rPr>
          <w:rFonts w:ascii="Times New Roman"/>
          <w:b w:val="false"/>
          <w:i w:val="false"/>
          <w:color w:val="000000"/>
          <w:sz w:val="28"/>
        </w:rPr>
        <w:t>
      Суық ауа райында жазғы арнайы нысанды киім және жылы ауа райында қысқы арнайы нысанды киім кезінде қою көк түсті ішкі күртені қою көк түсті маусымдық бейсболкамен киюге рұқсат етіледі;</w:t>
      </w:r>
    </w:p>
    <w:bookmarkEnd w:id="99"/>
    <w:bookmarkStart w:name="z121" w:id="100"/>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 жейде ақ футболкамен және бейсболкамен киіледі. </w:t>
      </w:r>
    </w:p>
    <w:bookmarkEnd w:id="100"/>
    <w:bookmarkStart w:name="z122" w:id="101"/>
    <w:p>
      <w:pPr>
        <w:spacing w:after="0"/>
        <w:ind w:left="0"/>
        <w:jc w:val="both"/>
      </w:pPr>
      <w:r>
        <w:rPr>
          <w:rFonts w:ascii="Times New Roman"/>
          <w:b w:val="false"/>
          <w:i w:val="false"/>
          <w:color w:val="000000"/>
          <w:sz w:val="28"/>
        </w:rPr>
        <w:t>
      Жылы етікпен немесе қонышсыз бәтеңкемен шалбарды сыртына шығарып, күрте мен свитер киюге болады.</w:t>
      </w:r>
    </w:p>
    <w:bookmarkEnd w:id="101"/>
    <w:bookmarkStart w:name="z123" w:id="102"/>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102"/>
    <w:bookmarkStart w:name="z124" w:id="103"/>
    <w:p>
      <w:pPr>
        <w:spacing w:after="0"/>
        <w:ind w:left="0"/>
        <w:jc w:val="both"/>
      </w:pPr>
      <w:r>
        <w:rPr>
          <w:rFonts w:ascii="Times New Roman"/>
          <w:b w:val="false"/>
          <w:i w:val="false"/>
          <w:color w:val="000000"/>
          <w:sz w:val="28"/>
        </w:rPr>
        <w:t>
      14. Сыдырмалы ұзын жеңді күрте мен қою көк түсті шалбардың сипаттамасы:</w:t>
      </w:r>
    </w:p>
    <w:bookmarkEnd w:id="103"/>
    <w:bookmarkStart w:name="z125" w:id="104"/>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белдікке қосып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04"/>
    <w:bookmarkStart w:name="z126" w:id="105"/>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05"/>
    <w:bookmarkStart w:name="z127" w:id="106"/>
    <w:p>
      <w:pPr>
        <w:spacing w:after="0"/>
        <w:ind w:left="0"/>
        <w:jc w:val="both"/>
      </w:pPr>
      <w:r>
        <w:rPr>
          <w:rFonts w:ascii="Times New Roman"/>
          <w:b w:val="false"/>
          <w:i w:val="false"/>
          <w:color w:val="000000"/>
          <w:sz w:val="28"/>
        </w:rPr>
        <w:t>
      15. Жейденің және қою көк түсті шалбардың сипаттамасы:</w:t>
      </w:r>
    </w:p>
    <w:bookmarkEnd w:id="106"/>
    <w:bookmarkStart w:name="z128" w:id="107"/>
    <w:p>
      <w:pPr>
        <w:spacing w:after="0"/>
        <w:ind w:left="0"/>
        <w:jc w:val="both"/>
      </w:pPr>
      <w:r>
        <w:rPr>
          <w:rFonts w:ascii="Times New Roman"/>
          <w:b w:val="false"/>
          <w:i w:val="false"/>
          <w:color w:val="000000"/>
          <w:sz w:val="28"/>
        </w:rPr>
        <w:t>
      1) орталық өңірлік сыдырмасы түймелікке түймеленетін қысқа жеңді жейде. Алдыңғы жағында түймемен түймеленетін пішінді қақпақшалы жапсырма кеуде қалтасы бар. Кеуде қалтасының қақпақшаларында алмалы – салмалы жапсырмасы бар. Арқалығы екі иінішімен. Жеңі ұзын, екі тігісті, қондырып тігілген, погоны ендіре тігілген. Жеңінің төменгі жағы тұтас пішілген,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07"/>
    <w:bookmarkStart w:name="z129" w:id="108"/>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08"/>
    <w:bookmarkStart w:name="z130" w:id="109"/>
    <w:p>
      <w:pPr>
        <w:spacing w:after="0"/>
        <w:ind w:left="0"/>
        <w:jc w:val="both"/>
      </w:pPr>
      <w:r>
        <w:rPr>
          <w:rFonts w:ascii="Times New Roman"/>
          <w:b w:val="false"/>
          <w:i w:val="false"/>
          <w:color w:val="000000"/>
          <w:sz w:val="28"/>
        </w:rPr>
        <w:t>
      16. Полковниктерге арналған алмалы - салмалы үлбір терісі бар күлапараны және қою көк түсті ішкі күртесі бар жылы күрте және қою көк түсті жылы шалбардың сипаттамасы:</w:t>
      </w:r>
    </w:p>
    <w:bookmarkEnd w:id="109"/>
    <w:bookmarkStart w:name="z131" w:id="110"/>
    <w:p>
      <w:pPr>
        <w:spacing w:after="0"/>
        <w:ind w:left="0"/>
        <w:jc w:val="both"/>
      </w:pPr>
      <w:r>
        <w:rPr>
          <w:rFonts w:ascii="Times New Roman"/>
          <w:b w:val="false"/>
          <w:i w:val="false"/>
          <w:color w:val="000000"/>
          <w:sz w:val="28"/>
        </w:rPr>
        <w:t xml:space="preserve">
      1) сұлбасы тік ерлер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110"/>
    <w:bookmarkStart w:name="z132" w:id="111"/>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111"/>
    <w:bookmarkStart w:name="z133" w:id="112"/>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112"/>
    <w:bookmarkStart w:name="z134" w:id="113"/>
    <w:p>
      <w:pPr>
        <w:spacing w:after="0"/>
        <w:ind w:left="0"/>
        <w:jc w:val="both"/>
      </w:pPr>
      <w:r>
        <w:rPr>
          <w:rFonts w:ascii="Times New Roman"/>
          <w:b w:val="false"/>
          <w:i w:val="false"/>
          <w:color w:val="000000"/>
          <w:sz w:val="28"/>
        </w:rPr>
        <w:t>
      17. Алмалы - салмалы күлапараны және қою көк түсті ішкі күртесі бар жылы күрте және қою көк түсті жылы шалбардың сипаттамасы:</w:t>
      </w:r>
    </w:p>
    <w:bookmarkEnd w:id="113"/>
    <w:bookmarkStart w:name="z135" w:id="114"/>
    <w:p>
      <w:pPr>
        <w:spacing w:after="0"/>
        <w:ind w:left="0"/>
        <w:jc w:val="both"/>
      </w:pPr>
      <w:r>
        <w:rPr>
          <w:rFonts w:ascii="Times New Roman"/>
          <w:b w:val="false"/>
          <w:i w:val="false"/>
          <w:color w:val="000000"/>
          <w:sz w:val="28"/>
        </w:rPr>
        <w:t xml:space="preserve">
      1) сұлбасы тік ерлер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114"/>
    <w:bookmarkStart w:name="z136" w:id="115"/>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115"/>
    <w:bookmarkStart w:name="z137" w:id="116"/>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116"/>
    <w:bookmarkStart w:name="z138" w:id="117"/>
    <w:p>
      <w:pPr>
        <w:spacing w:after="0"/>
        <w:ind w:left="0"/>
        <w:jc w:val="both"/>
      </w:pPr>
      <w:r>
        <w:rPr>
          <w:rFonts w:ascii="Times New Roman"/>
          <w:b w:val="false"/>
          <w:i w:val="false"/>
          <w:color w:val="000000"/>
          <w:sz w:val="28"/>
        </w:rPr>
        <w:t>
      18.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117"/>
    <w:bookmarkStart w:name="z139" w:id="118"/>
    <w:p>
      <w:pPr>
        <w:spacing w:after="0"/>
        <w:ind w:left="0"/>
        <w:jc w:val="both"/>
      </w:pPr>
      <w:r>
        <w:rPr>
          <w:rFonts w:ascii="Times New Roman"/>
          <w:b w:val="false"/>
          <w:i w:val="false"/>
          <w:color w:val="000000"/>
          <w:sz w:val="28"/>
        </w:rPr>
        <w:t>
      19. Футболкалардың сипаттамасы:</w:t>
      </w:r>
    </w:p>
    <w:bookmarkEnd w:id="118"/>
    <w:bookmarkStart w:name="z140" w:id="119"/>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ақ және қою көк түсті футболка. Алдыңғы және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119"/>
    <w:bookmarkStart w:name="z141" w:id="120"/>
    <w:p>
      <w:pPr>
        <w:spacing w:after="0"/>
        <w:ind w:left="0"/>
        <w:jc w:val="both"/>
      </w:pPr>
      <w:r>
        <w:rPr>
          <w:rFonts w:ascii="Times New Roman"/>
          <w:b w:val="false"/>
          <w:i w:val="false"/>
          <w:color w:val="000000"/>
          <w:sz w:val="28"/>
        </w:rPr>
        <w:t>
      2) қою көк түсті ұзын жеңді ерлерге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120"/>
    <w:bookmarkStart w:name="z142" w:id="121"/>
    <w:p>
      <w:pPr>
        <w:spacing w:after="0"/>
        <w:ind w:left="0"/>
        <w:jc w:val="both"/>
      </w:pPr>
      <w:r>
        <w:rPr>
          <w:rFonts w:ascii="Times New Roman"/>
          <w:b w:val="false"/>
          <w:i w:val="false"/>
          <w:color w:val="000000"/>
          <w:sz w:val="28"/>
        </w:rPr>
        <w:t>
      3) ерлерге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121"/>
    <w:bookmarkStart w:name="z143" w:id="122"/>
    <w:p>
      <w:pPr>
        <w:spacing w:after="0"/>
        <w:ind w:left="0"/>
        <w:jc w:val="both"/>
      </w:pPr>
      <w:r>
        <w:rPr>
          <w:rFonts w:ascii="Times New Roman"/>
          <w:b w:val="false"/>
          <w:i w:val="false"/>
          <w:color w:val="000000"/>
          <w:sz w:val="28"/>
        </w:rPr>
        <w:t>
      4) ақ пен қызыл сары түсті жолақтары кезектесетін тельняшка.</w:t>
      </w:r>
    </w:p>
    <w:bookmarkEnd w:id="122"/>
    <w:bookmarkStart w:name="z144" w:id="123"/>
    <w:p>
      <w:pPr>
        <w:spacing w:after="0"/>
        <w:ind w:left="0"/>
        <w:jc w:val="both"/>
      </w:pPr>
      <w:r>
        <w:rPr>
          <w:rFonts w:ascii="Times New Roman"/>
          <w:b w:val="false"/>
          <w:i w:val="false"/>
          <w:color w:val="000000"/>
          <w:sz w:val="28"/>
        </w:rPr>
        <w:t>
      20. Бас киімдердің сипаттамасы:</w:t>
      </w:r>
    </w:p>
    <w:bookmarkEnd w:id="123"/>
    <w:bookmarkStart w:name="z145" w:id="124"/>
    <w:p>
      <w:pPr>
        <w:spacing w:after="0"/>
        <w:ind w:left="0"/>
        <w:jc w:val="both"/>
      </w:pPr>
      <w:r>
        <w:rPr>
          <w:rFonts w:ascii="Times New Roman"/>
          <w:b w:val="false"/>
          <w:i w:val="false"/>
          <w:color w:val="000000"/>
          <w:sz w:val="28"/>
        </w:rPr>
        <w:t>
      1) сұр түсті табиғи қаракөлден тігілген құлақшын (полковниктер үшін);</w:t>
      </w:r>
    </w:p>
    <w:bookmarkEnd w:id="124"/>
    <w:bookmarkStart w:name="z146" w:id="125"/>
    <w:p>
      <w:pPr>
        <w:spacing w:after="0"/>
        <w:ind w:left="0"/>
        <w:jc w:val="both"/>
      </w:pPr>
      <w:r>
        <w:rPr>
          <w:rFonts w:ascii="Times New Roman"/>
          <w:b w:val="false"/>
          <w:i w:val="false"/>
          <w:color w:val="000000"/>
          <w:sz w:val="28"/>
        </w:rPr>
        <w:t>
      2)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125"/>
    <w:bookmarkStart w:name="z147" w:id="126"/>
    <w:p>
      <w:pPr>
        <w:spacing w:after="0"/>
        <w:ind w:left="0"/>
        <w:jc w:val="both"/>
      </w:pPr>
      <w:r>
        <w:rPr>
          <w:rFonts w:ascii="Times New Roman"/>
          <w:b w:val="false"/>
          <w:i w:val="false"/>
          <w:color w:val="000000"/>
          <w:sz w:val="28"/>
        </w:rPr>
        <w:t>
      3) жартылай жүннен тоқылған дөңгелек пішінді құлақшынның екіқабатталған қайырмасы жартылай таралған иірімжіптен тоқылған. Қайырманың алдыңғы жағында қабырғаның ортасына кестелеп тігілген эмблемасы бар кокарда орналастырылады;</w:t>
      </w:r>
    </w:p>
    <w:bookmarkEnd w:id="126"/>
    <w:bookmarkStart w:name="z148" w:id="127"/>
    <w:p>
      <w:pPr>
        <w:spacing w:after="0"/>
        <w:ind w:left="0"/>
        <w:jc w:val="both"/>
      </w:pPr>
      <w:r>
        <w:rPr>
          <w:rFonts w:ascii="Times New Roman"/>
          <w:b w:val="false"/>
          <w:i w:val="false"/>
          <w:color w:val="000000"/>
          <w:sz w:val="28"/>
        </w:rPr>
        <w:t>
      4)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127"/>
    <w:bookmarkStart w:name="z149" w:id="128"/>
    <w:p>
      <w:pPr>
        <w:spacing w:after="0"/>
        <w:ind w:left="0"/>
        <w:jc w:val="both"/>
      </w:pPr>
      <w:r>
        <w:rPr>
          <w:rFonts w:ascii="Times New Roman"/>
          <w:b w:val="false"/>
          <w:i w:val="false"/>
          <w:color w:val="000000"/>
          <w:sz w:val="28"/>
        </w:rPr>
        <w:t>
      5)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Астары флисті трикотаж жаймадан тігіледі. Алдыңғы қабырғаның ортасында кестелеп тігілген эмблемасы бар кокарда орналасады.</w:t>
      </w:r>
    </w:p>
    <w:bookmarkEnd w:id="128"/>
    <w:bookmarkStart w:name="z150" w:id="129"/>
    <w:p>
      <w:pPr>
        <w:spacing w:after="0"/>
        <w:ind w:left="0"/>
        <w:jc w:val="both"/>
      </w:pPr>
      <w:r>
        <w:rPr>
          <w:rFonts w:ascii="Times New Roman"/>
          <w:b w:val="false"/>
          <w:i w:val="false"/>
          <w:color w:val="000000"/>
          <w:sz w:val="28"/>
        </w:rPr>
        <w:t>
      6) қою қызыл сары түсті берет.</w:t>
      </w:r>
    </w:p>
    <w:bookmarkEnd w:id="129"/>
    <w:bookmarkStart w:name="z151" w:id="130"/>
    <w:p>
      <w:pPr>
        <w:spacing w:after="0"/>
        <w:ind w:left="0"/>
        <w:jc w:val="both"/>
      </w:pPr>
      <w:r>
        <w:rPr>
          <w:rFonts w:ascii="Times New Roman"/>
          <w:b w:val="false"/>
          <w:i w:val="false"/>
          <w:color w:val="000000"/>
          <w:sz w:val="28"/>
        </w:rPr>
        <w:t xml:space="preserve">
      21. Аяқ киімнің сипаттамасы: </w:t>
      </w:r>
    </w:p>
    <w:bookmarkEnd w:id="130"/>
    <w:bookmarkStart w:name="z152" w:id="131"/>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131"/>
    <w:bookmarkStart w:name="z153" w:id="132"/>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132"/>
    <w:bookmarkStart w:name="z154" w:id="133"/>
    <w:p>
      <w:pPr>
        <w:spacing w:after="0"/>
        <w:ind w:left="0"/>
        <w:jc w:val="both"/>
      </w:pPr>
      <w:r>
        <w:rPr>
          <w:rFonts w:ascii="Times New Roman"/>
          <w:b w:val="false"/>
          <w:i w:val="false"/>
          <w:color w:val="000000"/>
          <w:sz w:val="28"/>
        </w:rPr>
        <w:t>
      22. Аксессуарлардың сипаттамасы:</w:t>
      </w:r>
    </w:p>
    <w:bookmarkEnd w:id="133"/>
    <w:bookmarkStart w:name="z155" w:id="134"/>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134"/>
    <w:bookmarkStart w:name="z156" w:id="135"/>
    <w:p>
      <w:pPr>
        <w:spacing w:after="0"/>
        <w:ind w:left="0"/>
        <w:jc w:val="both"/>
      </w:pPr>
      <w:r>
        <w:rPr>
          <w:rFonts w:ascii="Times New Roman"/>
          <w:b w:val="false"/>
          <w:i w:val="false"/>
          <w:color w:val="000000"/>
          <w:sz w:val="28"/>
        </w:rPr>
        <w:t>
      2) бес саусақты жылы былғары қолғап.</w:t>
      </w:r>
    </w:p>
    <w:bookmarkEnd w:id="135"/>
    <w:bookmarkStart w:name="z157" w:id="136"/>
    <w:p>
      <w:pPr>
        <w:spacing w:after="0"/>
        <w:ind w:left="0"/>
        <w:jc w:val="both"/>
      </w:pPr>
      <w:r>
        <w:rPr>
          <w:rFonts w:ascii="Times New Roman"/>
          <w:b w:val="false"/>
          <w:i w:val="false"/>
          <w:color w:val="000000"/>
          <w:sz w:val="28"/>
        </w:rPr>
        <w:t xml:space="preserve">
      23. Айырым белгісінің сипаттамасы: </w:t>
      </w:r>
    </w:p>
    <w:bookmarkEnd w:id="136"/>
    <w:bookmarkStart w:name="z158" w:id="137"/>
    <w:p>
      <w:pPr>
        <w:spacing w:after="0"/>
        <w:ind w:left="0"/>
        <w:jc w:val="both"/>
      </w:pPr>
      <w:r>
        <w:rPr>
          <w:rFonts w:ascii="Times New Roman"/>
          <w:b w:val="false"/>
          <w:i w:val="false"/>
          <w:color w:val="000000"/>
          <w:sz w:val="28"/>
        </w:rPr>
        <w:t>
      арнайы нысанды киімге арналған мақсаты бойынша;</w:t>
      </w:r>
    </w:p>
    <w:bookmarkEnd w:id="137"/>
    <w:bookmarkStart w:name="z159" w:id="138"/>
    <w:p>
      <w:pPr>
        <w:spacing w:after="0"/>
        <w:ind w:left="0"/>
        <w:jc w:val="both"/>
      </w:pPr>
      <w:r>
        <w:rPr>
          <w:rFonts w:ascii="Times New Roman"/>
          <w:b w:val="false"/>
          <w:i w:val="false"/>
          <w:color w:val="000000"/>
          <w:sz w:val="28"/>
        </w:rPr>
        <w:t>
      бекіту әдісі бойынша- муфталарда алмалы – салмалы.</w:t>
      </w:r>
    </w:p>
    <w:bookmarkEnd w:id="138"/>
    <w:bookmarkStart w:name="z160" w:id="139"/>
    <w:p>
      <w:pPr>
        <w:spacing w:after="0"/>
        <w:ind w:left="0"/>
        <w:jc w:val="both"/>
      </w:pPr>
      <w:r>
        <w:rPr>
          <w:rFonts w:ascii="Times New Roman"/>
          <w:b w:val="false"/>
          <w:i w:val="false"/>
          <w:color w:val="000000"/>
          <w:sz w:val="28"/>
        </w:rPr>
        <w:t>
      Погондардың өлшемдері:</w:t>
      </w:r>
    </w:p>
    <w:bookmarkEnd w:id="139"/>
    <w:bookmarkStart w:name="z161" w:id="140"/>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140"/>
    <w:bookmarkStart w:name="z162" w:id="141"/>
    <w:p>
      <w:pPr>
        <w:spacing w:after="0"/>
        <w:ind w:left="0"/>
        <w:jc w:val="both"/>
      </w:pPr>
      <w:r>
        <w:rPr>
          <w:rFonts w:ascii="Times New Roman"/>
          <w:b w:val="false"/>
          <w:i w:val="false"/>
          <w:color w:val="000000"/>
          <w:sz w:val="28"/>
        </w:rPr>
        <w:t>
      Арнайы нысанды киімге тағылатын погон төсемі:</w:t>
      </w:r>
    </w:p>
    <w:bookmarkEnd w:id="141"/>
    <w:bookmarkStart w:name="z163" w:id="142"/>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43"/>
    <w:p>
      <w:pPr>
        <w:spacing w:after="0"/>
        <w:ind w:left="0"/>
        <w:jc w:val="both"/>
      </w:pPr>
      <w:r>
        <w:rPr>
          <w:rFonts w:ascii="Times New Roman"/>
          <w:b w:val="false"/>
          <w:i w:val="false"/>
          <w:color w:val="000000"/>
          <w:sz w:val="28"/>
        </w:rPr>
        <w:t>
      қысқы күртелерге және арнайы киім-кешекке</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44"/>
    <w:p>
      <w:pPr>
        <w:spacing w:after="0"/>
        <w:ind w:left="0"/>
        <w:jc w:val="both"/>
      </w:pPr>
      <w:r>
        <w:rPr>
          <w:rFonts w:ascii="Times New Roman"/>
          <w:b w:val="false"/>
          <w:i w:val="false"/>
          <w:color w:val="000000"/>
          <w:sz w:val="28"/>
        </w:rPr>
        <w:t xml:space="preserve">
      қысқы күртелерге және арнайы киім-кешекке </w:t>
      </w:r>
    </w:p>
    <w:bookmarkEnd w:id="144"/>
    <w:bookmarkStart w:name="z168" w:id="145"/>
    <w:p>
      <w:pPr>
        <w:spacing w:after="0"/>
        <w:ind w:left="0"/>
        <w:jc w:val="both"/>
      </w:pPr>
      <w:r>
        <w:rPr>
          <w:rFonts w:ascii="Times New Roman"/>
          <w:b w:val="false"/>
          <w:i w:val="false"/>
          <w:color w:val="000000"/>
          <w:sz w:val="28"/>
        </w:rPr>
        <w:t>
      24. Жеңдегі және кеудедегі айырым белгілерінің сипаттамасы:</w:t>
      </w:r>
    </w:p>
    <w:bookmarkEnd w:id="145"/>
    <w:bookmarkStart w:name="z169" w:id="146"/>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146"/>
    <w:bookmarkStart w:name="z170" w:id="147"/>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ҚР ТЖМ тиесілілігін көрсететін шеврон. Шеврон көлемі ұзындығы – 90 мм, ені – 75 мм.</w:t>
      </w:r>
    </w:p>
    <w:bookmarkEnd w:id="147"/>
    <w:bookmarkStart w:name="z171" w:id="148"/>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түсті.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49"/>
    <w:p>
      <w:pPr>
        <w:spacing w:after="0"/>
        <w:ind w:left="0"/>
        <w:jc w:val="both"/>
      </w:pPr>
      <w:r>
        <w:rPr>
          <w:rFonts w:ascii="Times New Roman"/>
          <w:b w:val="false"/>
          <w:i w:val="false"/>
          <w:color w:val="000000"/>
          <w:sz w:val="28"/>
        </w:rPr>
        <w:t>
      шеврон</w:t>
      </w:r>
    </w:p>
    <w:bookmarkEnd w:id="149"/>
    <w:bookmarkStart w:name="z174" w:id="150"/>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ҚР ТЖМ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58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1"/>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52"/>
    <w:p>
      <w:pPr>
        <w:spacing w:after="0"/>
        <w:ind w:left="0"/>
        <w:jc w:val="both"/>
      </w:pPr>
      <w:r>
        <w:rPr>
          <w:rFonts w:ascii="Times New Roman"/>
          <w:b w:val="false"/>
          <w:i w:val="false"/>
          <w:color w:val="000000"/>
          <w:sz w:val="28"/>
        </w:rPr>
        <w:t>
      жеңдегі жапсырма</w:t>
      </w:r>
    </w:p>
    <w:bookmarkEnd w:id="152"/>
    <w:bookmarkStart w:name="z179" w:id="153"/>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54"/>
    <w:p>
      <w:pPr>
        <w:spacing w:after="0"/>
        <w:ind w:left="0"/>
        <w:jc w:val="both"/>
      </w:pPr>
      <w:r>
        <w:rPr>
          <w:rFonts w:ascii="Times New Roman"/>
          <w:b w:val="false"/>
          <w:i w:val="false"/>
          <w:color w:val="000000"/>
          <w:sz w:val="28"/>
        </w:rPr>
        <w:t>
      кеуде жапсырмасы</w:t>
      </w:r>
    </w:p>
    <w:bookmarkEnd w:id="154"/>
    <w:bookmarkStart w:name="z182" w:id="155"/>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56"/>
    <w:p>
      <w:pPr>
        <w:spacing w:after="0"/>
        <w:ind w:left="0"/>
        <w:jc w:val="both"/>
      </w:pPr>
      <w:r>
        <w:rPr>
          <w:rFonts w:ascii="Times New Roman"/>
          <w:b w:val="false"/>
          <w:i w:val="false"/>
          <w:color w:val="000000"/>
          <w:sz w:val="28"/>
        </w:rPr>
        <w:t>
      тікбұрышты нысандағы кеуде жапсырмалары</w:t>
      </w:r>
    </w:p>
    <w:bookmarkEnd w:id="156"/>
    <w:bookmarkStart w:name="z185" w:id="157"/>
    <w:p>
      <w:pPr>
        <w:spacing w:after="0"/>
        <w:ind w:left="0"/>
        <w:jc w:val="both"/>
      </w:pPr>
      <w:r>
        <w:rPr>
          <w:rFonts w:ascii="Times New Roman"/>
          <w:b w:val="false"/>
          <w:i w:val="false"/>
          <w:color w:val="000000"/>
          <w:sz w:val="28"/>
        </w:rPr>
        <w:t>
      25. Кокарда мен белдіктің сипаттамасы:</w:t>
      </w:r>
    </w:p>
    <w:bookmarkEnd w:id="157"/>
    <w:bookmarkStart w:name="z186" w:id="158"/>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59"/>
    <w:p>
      <w:pPr>
        <w:spacing w:after="0"/>
        <w:ind w:left="0"/>
        <w:jc w:val="both"/>
      </w:pPr>
      <w:r>
        <w:rPr>
          <w:rFonts w:ascii="Times New Roman"/>
          <w:b w:val="false"/>
          <w:i w:val="false"/>
          <w:color w:val="000000"/>
          <w:sz w:val="28"/>
        </w:rPr>
        <w:t>
      Матадан жасалған / кестеленген кокарда</w:t>
      </w:r>
    </w:p>
    <w:bookmarkEnd w:id="159"/>
    <w:bookmarkStart w:name="z189" w:id="160"/>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160"/>
    <w:bookmarkStart w:name="z190" w:id="161"/>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161"/>
    <w:bookmarkStart w:name="z191" w:id="162"/>
    <w:p>
      <w:pPr>
        <w:spacing w:after="0"/>
        <w:ind w:left="0"/>
        <w:jc w:val="both"/>
      </w:pPr>
      <w:r>
        <w:rPr>
          <w:rFonts w:ascii="Times New Roman"/>
          <w:b w:val="false"/>
          <w:i w:val="false"/>
          <w:color w:val="000000"/>
          <w:sz w:val="28"/>
        </w:rPr>
        <w:t>
      Өлшемдері-1, 2, 3, 4.</w:t>
      </w:r>
    </w:p>
    <w:bookmarkEnd w:id="162"/>
    <w:bookmarkStart w:name="z192" w:id="163"/>
    <w:p>
      <w:pPr>
        <w:spacing w:after="0"/>
        <w:ind w:left="0"/>
        <w:jc w:val="both"/>
      </w:pPr>
      <w:r>
        <w:rPr>
          <w:rFonts w:ascii="Times New Roman"/>
          <w:b w:val="false"/>
          <w:i w:val="false"/>
          <w:color w:val="000000"/>
          <w:sz w:val="28"/>
        </w:rPr>
        <w:t>
      Ұзындығы, см-110, 120, 130, 140.</w:t>
      </w:r>
    </w:p>
    <w:bookmarkEnd w:id="1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4"/>
    <w:p>
      <w:pPr>
        <w:spacing w:after="0"/>
        <w:ind w:left="0"/>
        <w:jc w:val="both"/>
      </w:pPr>
      <w:r>
        <w:rPr>
          <w:rFonts w:ascii="Times New Roman"/>
          <w:b w:val="false"/>
          <w:i w:val="false"/>
          <w:color w:val="000000"/>
          <w:sz w:val="28"/>
        </w:rPr>
        <w:t>
      арнайы нысанға тағылатын белдік</w:t>
      </w:r>
    </w:p>
    <w:bookmarkEnd w:id="164"/>
    <w:bookmarkStart w:name="z195" w:id="165"/>
    <w:p>
      <w:pPr>
        <w:spacing w:after="0"/>
        <w:ind w:left="0"/>
        <w:jc w:val="left"/>
      </w:pPr>
      <w:r>
        <w:rPr>
          <w:rFonts w:ascii="Times New Roman"/>
          <w:b/>
          <w:i w:val="false"/>
          <w:color w:val="000000"/>
        </w:rPr>
        <w:t xml:space="preserve"> 3 - тарау. Кіші басшы және қатардағы құрамның арнайы нысанды киімі</w:t>
      </w:r>
    </w:p>
    <w:bookmarkEnd w:id="165"/>
    <w:p>
      <w:pPr>
        <w:spacing w:after="0"/>
        <w:ind w:left="0"/>
        <w:jc w:val="left"/>
      </w:pPr>
      <w:r>
        <w:br/>
      </w:r>
    </w:p>
    <w:p>
      <w:pPr>
        <w:spacing w:after="0"/>
        <w:ind w:left="0"/>
        <w:jc w:val="both"/>
      </w:pPr>
      <w:r>
        <w:drawing>
          <wp:inline distT="0" distB="0" distL="0" distR="0">
            <wp:extent cx="75438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5438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66"/>
    <w:p>
      <w:pPr>
        <w:spacing w:after="0"/>
        <w:ind w:left="0"/>
        <w:jc w:val="both"/>
      </w:pPr>
      <w:r>
        <w:rPr>
          <w:rFonts w:ascii="Times New Roman"/>
          <w:b w:val="false"/>
          <w:i w:val="false"/>
          <w:color w:val="000000"/>
          <w:sz w:val="28"/>
        </w:rPr>
        <w:t>
      3 - сурет</w:t>
      </w:r>
    </w:p>
    <w:bookmarkEnd w:id="166"/>
    <w:bookmarkStart w:name="z198" w:id="167"/>
    <w:p>
      <w:pPr>
        <w:spacing w:after="0"/>
        <w:ind w:left="0"/>
        <w:jc w:val="both"/>
      </w:pPr>
      <w:r>
        <w:rPr>
          <w:rFonts w:ascii="Times New Roman"/>
          <w:b w:val="false"/>
          <w:i w:val="false"/>
          <w:color w:val="000000"/>
          <w:sz w:val="28"/>
        </w:rPr>
        <w:t>
      26. Кіші басшы және қатардағы құрамның арнайы нысанды киімі (3-сурет):</w:t>
      </w:r>
    </w:p>
    <w:bookmarkEnd w:id="167"/>
    <w:bookmarkStart w:name="z199" w:id="168"/>
    <w:p>
      <w:pPr>
        <w:spacing w:after="0"/>
        <w:ind w:left="0"/>
        <w:jc w:val="both"/>
      </w:pPr>
      <w:r>
        <w:rPr>
          <w:rFonts w:ascii="Times New Roman"/>
          <w:b w:val="false"/>
          <w:i w:val="false"/>
          <w:color w:val="000000"/>
          <w:sz w:val="28"/>
        </w:rPr>
        <w:t>
      1) жазғы:</w:t>
      </w:r>
    </w:p>
    <w:bookmarkEnd w:id="168"/>
    <w:bookmarkStart w:name="z200" w:id="169"/>
    <w:p>
      <w:pPr>
        <w:spacing w:after="0"/>
        <w:ind w:left="0"/>
        <w:jc w:val="both"/>
      </w:pPr>
      <w:r>
        <w:rPr>
          <w:rFonts w:ascii="Times New Roman"/>
          <w:b w:val="false"/>
          <w:i w:val="false"/>
          <w:color w:val="000000"/>
          <w:sz w:val="28"/>
        </w:rPr>
        <w:t>
      қара – көк түсті бейсболка немесе қара қызыл сары түсті берет;</w:t>
      </w:r>
    </w:p>
    <w:bookmarkEnd w:id="169"/>
    <w:bookmarkStart w:name="z201" w:id="170"/>
    <w:p>
      <w:pPr>
        <w:spacing w:after="0"/>
        <w:ind w:left="0"/>
        <w:jc w:val="both"/>
      </w:pPr>
      <w:r>
        <w:rPr>
          <w:rFonts w:ascii="Times New Roman"/>
          <w:b w:val="false"/>
          <w:i w:val="false"/>
          <w:color w:val="000000"/>
          <w:sz w:val="28"/>
        </w:rPr>
        <w:t>
      сыдырмалы ұзын жеңді күрте мен қою көк түсті шалбар;</w:t>
      </w:r>
    </w:p>
    <w:bookmarkEnd w:id="170"/>
    <w:bookmarkStart w:name="z202" w:id="171"/>
    <w:p>
      <w:pPr>
        <w:spacing w:after="0"/>
        <w:ind w:left="0"/>
        <w:jc w:val="both"/>
      </w:pPr>
      <w:r>
        <w:rPr>
          <w:rFonts w:ascii="Times New Roman"/>
          <w:b w:val="false"/>
          <w:i w:val="false"/>
          <w:color w:val="000000"/>
          <w:sz w:val="28"/>
        </w:rPr>
        <w:t>
      түймелері бар қысқа жеңді жейде және қою көк түсті шалбар;</w:t>
      </w:r>
    </w:p>
    <w:bookmarkEnd w:id="171"/>
    <w:bookmarkStart w:name="z203" w:id="172"/>
    <w:p>
      <w:pPr>
        <w:spacing w:after="0"/>
        <w:ind w:left="0"/>
        <w:jc w:val="both"/>
      </w:pPr>
      <w:r>
        <w:rPr>
          <w:rFonts w:ascii="Times New Roman"/>
          <w:b w:val="false"/>
          <w:i w:val="false"/>
          <w:color w:val="000000"/>
          <w:sz w:val="28"/>
        </w:rPr>
        <w:t xml:space="preserve">
      ақ түсті футболка немесе ақ пен қызыл сары түсті жолақтары бар тельняшка; </w:t>
      </w:r>
    </w:p>
    <w:bookmarkEnd w:id="172"/>
    <w:bookmarkStart w:name="z204" w:id="173"/>
    <w:p>
      <w:pPr>
        <w:spacing w:after="0"/>
        <w:ind w:left="0"/>
        <w:jc w:val="both"/>
      </w:pPr>
      <w:r>
        <w:rPr>
          <w:rFonts w:ascii="Times New Roman"/>
          <w:b w:val="false"/>
          <w:i w:val="false"/>
          <w:color w:val="000000"/>
          <w:sz w:val="28"/>
        </w:rPr>
        <w:t>
      қою көк түсті ұзын және қысқа жеңді футболка-поло (кезекші диспетчерлік қызметтердің қызметкерлері үшін);</w:t>
      </w:r>
    </w:p>
    <w:bookmarkEnd w:id="173"/>
    <w:bookmarkStart w:name="z205" w:id="174"/>
    <w:p>
      <w:pPr>
        <w:spacing w:after="0"/>
        <w:ind w:left="0"/>
        <w:jc w:val="both"/>
      </w:pPr>
      <w:r>
        <w:rPr>
          <w:rFonts w:ascii="Times New Roman"/>
          <w:b w:val="false"/>
          <w:i w:val="false"/>
          <w:color w:val="000000"/>
          <w:sz w:val="28"/>
        </w:rPr>
        <w:t>
      қара түсті биік қонышты бәтеңке;</w:t>
      </w:r>
    </w:p>
    <w:bookmarkEnd w:id="174"/>
    <w:bookmarkStart w:name="z206" w:id="175"/>
    <w:p>
      <w:pPr>
        <w:spacing w:after="0"/>
        <w:ind w:left="0"/>
        <w:jc w:val="both"/>
      </w:pPr>
      <w:r>
        <w:rPr>
          <w:rFonts w:ascii="Times New Roman"/>
          <w:b w:val="false"/>
          <w:i w:val="false"/>
          <w:color w:val="000000"/>
          <w:sz w:val="28"/>
        </w:rPr>
        <w:t>
      2) қысқы:</w:t>
      </w:r>
    </w:p>
    <w:bookmarkEnd w:id="175"/>
    <w:bookmarkStart w:name="z207" w:id="176"/>
    <w:p>
      <w:pPr>
        <w:spacing w:after="0"/>
        <w:ind w:left="0"/>
        <w:jc w:val="both"/>
      </w:pPr>
      <w:r>
        <w:rPr>
          <w:rFonts w:ascii="Times New Roman"/>
          <w:b w:val="false"/>
          <w:i w:val="false"/>
          <w:color w:val="000000"/>
          <w:sz w:val="28"/>
        </w:rPr>
        <w:t>
      қою көк түсті матадан тігілген жылы құлақшын;</w:t>
      </w:r>
    </w:p>
    <w:bookmarkEnd w:id="176"/>
    <w:bookmarkStart w:name="z208" w:id="177"/>
    <w:p>
      <w:pPr>
        <w:spacing w:after="0"/>
        <w:ind w:left="0"/>
        <w:jc w:val="both"/>
      </w:pPr>
      <w:r>
        <w:rPr>
          <w:rFonts w:ascii="Times New Roman"/>
          <w:b w:val="false"/>
          <w:i w:val="false"/>
          <w:color w:val="000000"/>
          <w:sz w:val="28"/>
        </w:rPr>
        <w:t>
      қою көк түсті тоқылған бөрік;</w:t>
      </w:r>
    </w:p>
    <w:bookmarkEnd w:id="177"/>
    <w:bookmarkStart w:name="z209" w:id="178"/>
    <w:p>
      <w:pPr>
        <w:spacing w:after="0"/>
        <w:ind w:left="0"/>
        <w:jc w:val="both"/>
      </w:pPr>
      <w:r>
        <w:rPr>
          <w:rFonts w:ascii="Times New Roman"/>
          <w:b w:val="false"/>
          <w:i w:val="false"/>
          <w:color w:val="000000"/>
          <w:sz w:val="28"/>
        </w:rPr>
        <w:t>
      алмалы-салмалы күлапараны бар жапсырма қалталары бар қою көк түсті астары жылы күрте және қою көк түсті жылы шалбар;</w:t>
      </w:r>
    </w:p>
    <w:bookmarkEnd w:id="178"/>
    <w:bookmarkStart w:name="z210" w:id="179"/>
    <w:p>
      <w:pPr>
        <w:spacing w:after="0"/>
        <w:ind w:left="0"/>
        <w:jc w:val="both"/>
      </w:pPr>
      <w:r>
        <w:rPr>
          <w:rFonts w:ascii="Times New Roman"/>
          <w:b w:val="false"/>
          <w:i w:val="false"/>
          <w:color w:val="000000"/>
          <w:sz w:val="28"/>
        </w:rPr>
        <w:t>
      мойын сызығы жоқ қою көк түсті свитер;</w:t>
      </w:r>
    </w:p>
    <w:bookmarkEnd w:id="179"/>
    <w:bookmarkStart w:name="z211" w:id="180"/>
    <w:p>
      <w:pPr>
        <w:spacing w:after="0"/>
        <w:ind w:left="0"/>
        <w:jc w:val="both"/>
      </w:pPr>
      <w:r>
        <w:rPr>
          <w:rFonts w:ascii="Times New Roman"/>
          <w:b w:val="false"/>
          <w:i w:val="false"/>
          <w:color w:val="000000"/>
          <w:sz w:val="28"/>
        </w:rPr>
        <w:t>
      қара түсті ұзын қонышты жылы қысқы бәтеңке;</w:t>
      </w:r>
    </w:p>
    <w:bookmarkEnd w:id="180"/>
    <w:bookmarkStart w:name="z212" w:id="181"/>
    <w:p>
      <w:pPr>
        <w:spacing w:after="0"/>
        <w:ind w:left="0"/>
        <w:jc w:val="both"/>
      </w:pPr>
      <w:r>
        <w:rPr>
          <w:rFonts w:ascii="Times New Roman"/>
          <w:b w:val="false"/>
          <w:i w:val="false"/>
          <w:color w:val="000000"/>
          <w:sz w:val="28"/>
        </w:rPr>
        <w:t>
      қара түсті іші жылы қолғаптар;</w:t>
      </w:r>
    </w:p>
    <w:bookmarkEnd w:id="181"/>
    <w:bookmarkStart w:name="z213" w:id="182"/>
    <w:p>
      <w:pPr>
        <w:spacing w:after="0"/>
        <w:ind w:left="0"/>
        <w:jc w:val="both"/>
      </w:pPr>
      <w:r>
        <w:rPr>
          <w:rFonts w:ascii="Times New Roman"/>
          <w:b w:val="false"/>
          <w:i w:val="false"/>
          <w:color w:val="000000"/>
          <w:sz w:val="28"/>
        </w:rPr>
        <w:t>
      қою көк түсті кашне.</w:t>
      </w:r>
    </w:p>
    <w:bookmarkEnd w:id="182"/>
    <w:bookmarkStart w:name="z214" w:id="183"/>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 жейде қою көк түсті футболкамен және бейсболкамен киіледі. </w:t>
      </w:r>
    </w:p>
    <w:bookmarkEnd w:id="183"/>
    <w:bookmarkStart w:name="z215" w:id="184"/>
    <w:p>
      <w:pPr>
        <w:spacing w:after="0"/>
        <w:ind w:left="0"/>
        <w:jc w:val="both"/>
      </w:pPr>
      <w:r>
        <w:rPr>
          <w:rFonts w:ascii="Times New Roman"/>
          <w:b w:val="false"/>
          <w:i w:val="false"/>
          <w:color w:val="000000"/>
          <w:sz w:val="28"/>
        </w:rPr>
        <w:t>
      Жылы етікпен немесе қонышсыз бәтеңкемен шалбарды сыртына шығарып, күрте мен свитер киюге болады.</w:t>
      </w:r>
    </w:p>
    <w:bookmarkEnd w:id="184"/>
    <w:bookmarkStart w:name="z216" w:id="185"/>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185"/>
    <w:bookmarkStart w:name="z217" w:id="186"/>
    <w:p>
      <w:pPr>
        <w:spacing w:after="0"/>
        <w:ind w:left="0"/>
        <w:jc w:val="both"/>
      </w:pPr>
      <w:r>
        <w:rPr>
          <w:rFonts w:ascii="Times New Roman"/>
          <w:b w:val="false"/>
          <w:i w:val="false"/>
          <w:color w:val="000000"/>
          <w:sz w:val="28"/>
        </w:rPr>
        <w:t>
      27. Сыдырмалы ұзын жеңді күрте мен қою көк түсті шалбардың сипаттамасы:</w:t>
      </w:r>
    </w:p>
    <w:bookmarkEnd w:id="186"/>
    <w:bookmarkStart w:name="z218" w:id="187"/>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белдікке қосып тігілген. Алдыңғы жағында иініші, кеуде және бүйір қалталары бар. Жапсырма кеуде қалтасының тіктөртбұрышты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87"/>
    <w:bookmarkStart w:name="z219" w:id="188"/>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88"/>
    <w:bookmarkStart w:name="z220" w:id="189"/>
    <w:p>
      <w:pPr>
        <w:spacing w:after="0"/>
        <w:ind w:left="0"/>
        <w:jc w:val="both"/>
      </w:pPr>
      <w:r>
        <w:rPr>
          <w:rFonts w:ascii="Times New Roman"/>
          <w:b w:val="false"/>
          <w:i w:val="false"/>
          <w:color w:val="000000"/>
          <w:sz w:val="28"/>
        </w:rPr>
        <w:t>
      28. Жейденің және қою көк түсті шалбардың сипаттамасы:</w:t>
      </w:r>
    </w:p>
    <w:bookmarkEnd w:id="189"/>
    <w:bookmarkStart w:name="z221" w:id="190"/>
    <w:p>
      <w:pPr>
        <w:spacing w:after="0"/>
        <w:ind w:left="0"/>
        <w:jc w:val="both"/>
      </w:pPr>
      <w:r>
        <w:rPr>
          <w:rFonts w:ascii="Times New Roman"/>
          <w:b w:val="false"/>
          <w:i w:val="false"/>
          <w:color w:val="000000"/>
          <w:sz w:val="28"/>
        </w:rPr>
        <w:t>
      1) орталық өңірлік сыдырмасы түймелікке түймеленетін қысқа жеңді жейде. Алдыңғы жағында түймемен түймеленетін пішінді қақпақшалы жапсырма кеуде қалтасы бар. Кеуде қалтасының қақпақшаларында алмалы – салмалы жапсырмасы бар. Арқалығы екі иінішімен. Жеңі ұзын, екі тігісті, қондырып тігілген, погоны ендіре тігілген. Жеңінің төменгі жағы тұтас пішілген,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90"/>
    <w:bookmarkStart w:name="z222" w:id="191"/>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91"/>
    <w:bookmarkStart w:name="z223" w:id="192"/>
    <w:p>
      <w:pPr>
        <w:spacing w:after="0"/>
        <w:ind w:left="0"/>
        <w:jc w:val="both"/>
      </w:pPr>
      <w:r>
        <w:rPr>
          <w:rFonts w:ascii="Times New Roman"/>
          <w:b w:val="false"/>
          <w:i w:val="false"/>
          <w:color w:val="000000"/>
          <w:sz w:val="28"/>
        </w:rPr>
        <w:t>
      29. Жапсырмалы қалтасы, алмалы - салмалы күлапараны бар қою көк түсті жылы күртенің және қою көк түсті жылы шалбардың сипаттамасы:</w:t>
      </w:r>
    </w:p>
    <w:bookmarkEnd w:id="192"/>
    <w:bookmarkStart w:name="z224" w:id="193"/>
    <w:p>
      <w:pPr>
        <w:spacing w:after="0"/>
        <w:ind w:left="0"/>
        <w:jc w:val="both"/>
      </w:pPr>
      <w:r>
        <w:rPr>
          <w:rFonts w:ascii="Times New Roman"/>
          <w:b w:val="false"/>
          <w:i w:val="false"/>
          <w:color w:val="000000"/>
          <w:sz w:val="28"/>
        </w:rPr>
        <w:t>
      1) сұлбасы тік ерлер күртесі, орталық өңір сыдырмасы ажыратылатын түймелігімен – екі құлыпты сыдырмамен, желден қорғайтын қақпақшамен, жасырын түймелігімен. Алдыңғы жағында бүйірінен қақпақшасы бар жапсырмалы қалталары бар. Астары бар жапсырмалы қалталары және оның үстіне кірісі бүйірінен жасалған жапсырмалы жылы қалта тігілген. Алдыңғы сол жағында ҚР ТЖМ – нің алмалы салмалы кеуделік белгісі бар. Арқасы иінішімен және тігінен екі қабатталған. Жеңі қондырып тігілген, екітігісті қолтық үшкіл қиынды, погондары ендіре тігілген, шынтақ аймағында күшейткіш жапсырмалары бар. Сол және оң жақ жеңдерінде алмалы – салмалы жеңдік белгілері бар. Жең астарының төменгі жағында қондыра тігілген білезікқабы бар. Беліндегі сызықтың ішкі баутесігіне ұштығы мен бекіткіші бар бау тағылған. Күлапараны бекітуге арналған тік жағаның өңіржиегі бар. Алмалы – салмалы күлапарасы жылы, тұтас пішілген қалқаншаның баутесігінде ұштығы мен бекіткіші бар, күлапараның төменгі жағында өтпелі ұштығы бар. Астары жылы, алдыңғы жағының астарында қақпақшасы бар жапсырмалы қалталары бар;</w:t>
      </w:r>
    </w:p>
    <w:bookmarkEnd w:id="193"/>
    <w:bookmarkStart w:name="z225" w:id="194"/>
    <w:p>
      <w:pPr>
        <w:spacing w:after="0"/>
        <w:ind w:left="0"/>
        <w:jc w:val="both"/>
      </w:pPr>
      <w:r>
        <w:rPr>
          <w:rFonts w:ascii="Times New Roman"/>
          <w:b w:val="false"/>
          <w:i w:val="false"/>
          <w:color w:val="000000"/>
          <w:sz w:val="28"/>
        </w:rPr>
        <w:t>
      2)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194"/>
    <w:bookmarkStart w:name="z226" w:id="195"/>
    <w:p>
      <w:pPr>
        <w:spacing w:after="0"/>
        <w:ind w:left="0"/>
        <w:jc w:val="both"/>
      </w:pPr>
      <w:r>
        <w:rPr>
          <w:rFonts w:ascii="Times New Roman"/>
          <w:b w:val="false"/>
          <w:i w:val="false"/>
          <w:color w:val="000000"/>
          <w:sz w:val="28"/>
        </w:rPr>
        <w:t>
      30.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195"/>
    <w:bookmarkStart w:name="z227" w:id="196"/>
    <w:p>
      <w:pPr>
        <w:spacing w:after="0"/>
        <w:ind w:left="0"/>
        <w:jc w:val="both"/>
      </w:pPr>
      <w:r>
        <w:rPr>
          <w:rFonts w:ascii="Times New Roman"/>
          <w:b w:val="false"/>
          <w:i w:val="false"/>
          <w:color w:val="000000"/>
          <w:sz w:val="28"/>
        </w:rPr>
        <w:t>
      31. Футболкалардың сипаттамасы:</w:t>
      </w:r>
    </w:p>
    <w:bookmarkEnd w:id="196"/>
    <w:bookmarkStart w:name="z228" w:id="197"/>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197"/>
    <w:bookmarkStart w:name="z229" w:id="198"/>
    <w:p>
      <w:pPr>
        <w:spacing w:after="0"/>
        <w:ind w:left="0"/>
        <w:jc w:val="both"/>
      </w:pPr>
      <w:r>
        <w:rPr>
          <w:rFonts w:ascii="Times New Roman"/>
          <w:b w:val="false"/>
          <w:i w:val="false"/>
          <w:color w:val="000000"/>
          <w:sz w:val="28"/>
        </w:rPr>
        <w:t>
      2) қою көк түсті ұзын жеңді ерлерге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198"/>
    <w:bookmarkStart w:name="z230" w:id="199"/>
    <w:p>
      <w:pPr>
        <w:spacing w:after="0"/>
        <w:ind w:left="0"/>
        <w:jc w:val="both"/>
      </w:pPr>
      <w:r>
        <w:rPr>
          <w:rFonts w:ascii="Times New Roman"/>
          <w:b w:val="false"/>
          <w:i w:val="false"/>
          <w:color w:val="000000"/>
          <w:sz w:val="28"/>
        </w:rPr>
        <w:t>
      3) ерлерге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199"/>
    <w:bookmarkStart w:name="z231" w:id="200"/>
    <w:p>
      <w:pPr>
        <w:spacing w:after="0"/>
        <w:ind w:left="0"/>
        <w:jc w:val="both"/>
      </w:pPr>
      <w:r>
        <w:rPr>
          <w:rFonts w:ascii="Times New Roman"/>
          <w:b w:val="false"/>
          <w:i w:val="false"/>
          <w:color w:val="000000"/>
          <w:sz w:val="28"/>
        </w:rPr>
        <w:t>
      4) ақ пен қызыл сары түсті жолақтары бар тельняшка.</w:t>
      </w:r>
    </w:p>
    <w:bookmarkEnd w:id="200"/>
    <w:bookmarkStart w:name="z232" w:id="201"/>
    <w:p>
      <w:pPr>
        <w:spacing w:after="0"/>
        <w:ind w:left="0"/>
        <w:jc w:val="both"/>
      </w:pPr>
      <w:r>
        <w:rPr>
          <w:rFonts w:ascii="Times New Roman"/>
          <w:b w:val="false"/>
          <w:i w:val="false"/>
          <w:color w:val="000000"/>
          <w:sz w:val="28"/>
        </w:rPr>
        <w:t>
      32. Бас киімдердің сипаттамасы:</w:t>
      </w:r>
    </w:p>
    <w:bookmarkEnd w:id="201"/>
    <w:bookmarkStart w:name="z233" w:id="202"/>
    <w:p>
      <w:pPr>
        <w:spacing w:after="0"/>
        <w:ind w:left="0"/>
        <w:jc w:val="both"/>
      </w:pPr>
      <w:r>
        <w:rPr>
          <w:rFonts w:ascii="Times New Roman"/>
          <w:b w:val="false"/>
          <w:i w:val="false"/>
          <w:color w:val="000000"/>
          <w:sz w:val="28"/>
        </w:rPr>
        <w:t>
      1)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202"/>
    <w:bookmarkStart w:name="z234" w:id="203"/>
    <w:p>
      <w:pPr>
        <w:spacing w:after="0"/>
        <w:ind w:left="0"/>
        <w:jc w:val="both"/>
      </w:pPr>
      <w:r>
        <w:rPr>
          <w:rFonts w:ascii="Times New Roman"/>
          <w:b w:val="false"/>
          <w:i w:val="false"/>
          <w:color w:val="000000"/>
          <w:sz w:val="28"/>
        </w:rPr>
        <w:t>
      2) жартылай жүннен тоқылған дөңгелек пішінді құлақшынның екіқабатталған қайырмасы жартылай таралған иірімжіптен тоқылған. Қайырманың алдыңғы жағында қабырғаның ортасына кестелеп тігілген эмблемасы бар кокарда орналастырылады;</w:t>
      </w:r>
    </w:p>
    <w:bookmarkEnd w:id="203"/>
    <w:bookmarkStart w:name="z235" w:id="204"/>
    <w:p>
      <w:pPr>
        <w:spacing w:after="0"/>
        <w:ind w:left="0"/>
        <w:jc w:val="both"/>
      </w:pPr>
      <w:r>
        <w:rPr>
          <w:rFonts w:ascii="Times New Roman"/>
          <w:b w:val="false"/>
          <w:i w:val="false"/>
          <w:color w:val="000000"/>
          <w:sz w:val="28"/>
        </w:rPr>
        <w:t>
      3)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204"/>
    <w:bookmarkStart w:name="z236" w:id="205"/>
    <w:p>
      <w:pPr>
        <w:spacing w:after="0"/>
        <w:ind w:left="0"/>
        <w:jc w:val="both"/>
      </w:pPr>
      <w:r>
        <w:rPr>
          <w:rFonts w:ascii="Times New Roman"/>
          <w:b w:val="false"/>
          <w:i w:val="false"/>
          <w:color w:val="000000"/>
          <w:sz w:val="28"/>
        </w:rPr>
        <w:t>
      4) қара қызыл сары түсті берет.</w:t>
      </w:r>
    </w:p>
    <w:bookmarkEnd w:id="205"/>
    <w:bookmarkStart w:name="z237" w:id="206"/>
    <w:p>
      <w:pPr>
        <w:spacing w:after="0"/>
        <w:ind w:left="0"/>
        <w:jc w:val="both"/>
      </w:pPr>
      <w:r>
        <w:rPr>
          <w:rFonts w:ascii="Times New Roman"/>
          <w:b w:val="false"/>
          <w:i w:val="false"/>
          <w:color w:val="000000"/>
          <w:sz w:val="28"/>
        </w:rPr>
        <w:t xml:space="preserve">
      33. Аяқ киімнің сипаттамасы: </w:t>
      </w:r>
    </w:p>
    <w:bookmarkEnd w:id="206"/>
    <w:bookmarkStart w:name="z238" w:id="207"/>
    <w:p>
      <w:pPr>
        <w:spacing w:after="0"/>
        <w:ind w:left="0"/>
        <w:jc w:val="both"/>
      </w:pPr>
      <w:r>
        <w:rPr>
          <w:rFonts w:ascii="Times New Roman"/>
          <w:b w:val="false"/>
          <w:i w:val="false"/>
          <w:color w:val="000000"/>
          <w:sz w:val="28"/>
        </w:rPr>
        <w:t>
      1) қара түсті ұзын қонышты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207"/>
    <w:bookmarkStart w:name="z239" w:id="208"/>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208"/>
    <w:bookmarkStart w:name="z240" w:id="209"/>
    <w:p>
      <w:pPr>
        <w:spacing w:after="0"/>
        <w:ind w:left="0"/>
        <w:jc w:val="both"/>
      </w:pPr>
      <w:r>
        <w:rPr>
          <w:rFonts w:ascii="Times New Roman"/>
          <w:b w:val="false"/>
          <w:i w:val="false"/>
          <w:color w:val="000000"/>
          <w:sz w:val="28"/>
        </w:rPr>
        <w:t>
      34. Аксессуарлардың сипаттамасы:</w:t>
      </w:r>
    </w:p>
    <w:bookmarkEnd w:id="209"/>
    <w:bookmarkStart w:name="z241" w:id="210"/>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210"/>
    <w:bookmarkStart w:name="z242" w:id="211"/>
    <w:p>
      <w:pPr>
        <w:spacing w:after="0"/>
        <w:ind w:left="0"/>
        <w:jc w:val="both"/>
      </w:pPr>
      <w:r>
        <w:rPr>
          <w:rFonts w:ascii="Times New Roman"/>
          <w:b w:val="false"/>
          <w:i w:val="false"/>
          <w:color w:val="000000"/>
          <w:sz w:val="28"/>
        </w:rPr>
        <w:t>
      2) бес саусақты жылы былғары қолғап.</w:t>
      </w:r>
    </w:p>
    <w:bookmarkEnd w:id="211"/>
    <w:bookmarkStart w:name="z243" w:id="212"/>
    <w:p>
      <w:pPr>
        <w:spacing w:after="0"/>
        <w:ind w:left="0"/>
        <w:jc w:val="both"/>
      </w:pPr>
      <w:r>
        <w:rPr>
          <w:rFonts w:ascii="Times New Roman"/>
          <w:b w:val="false"/>
          <w:i w:val="false"/>
          <w:color w:val="000000"/>
          <w:sz w:val="28"/>
        </w:rPr>
        <w:t xml:space="preserve">
      35. Айырым белгісінің сипаттамасы: </w:t>
      </w:r>
    </w:p>
    <w:bookmarkEnd w:id="212"/>
    <w:bookmarkStart w:name="z244" w:id="213"/>
    <w:p>
      <w:pPr>
        <w:spacing w:after="0"/>
        <w:ind w:left="0"/>
        <w:jc w:val="both"/>
      </w:pPr>
      <w:r>
        <w:rPr>
          <w:rFonts w:ascii="Times New Roman"/>
          <w:b w:val="false"/>
          <w:i w:val="false"/>
          <w:color w:val="000000"/>
          <w:sz w:val="28"/>
        </w:rPr>
        <w:t>
      арнайы нысанды киімге арналған мақсаты бойынша;</w:t>
      </w:r>
    </w:p>
    <w:bookmarkEnd w:id="213"/>
    <w:bookmarkStart w:name="z245" w:id="214"/>
    <w:p>
      <w:pPr>
        <w:spacing w:after="0"/>
        <w:ind w:left="0"/>
        <w:jc w:val="both"/>
      </w:pPr>
      <w:r>
        <w:rPr>
          <w:rFonts w:ascii="Times New Roman"/>
          <w:b w:val="false"/>
          <w:i w:val="false"/>
          <w:color w:val="000000"/>
          <w:sz w:val="28"/>
        </w:rPr>
        <w:t>
      бекіту әдісі бойынша- муфталарда алмалы – салмалы.</w:t>
      </w:r>
    </w:p>
    <w:bookmarkEnd w:id="214"/>
    <w:bookmarkStart w:name="z246" w:id="215"/>
    <w:p>
      <w:pPr>
        <w:spacing w:after="0"/>
        <w:ind w:left="0"/>
        <w:jc w:val="both"/>
      </w:pPr>
      <w:r>
        <w:rPr>
          <w:rFonts w:ascii="Times New Roman"/>
          <w:b w:val="false"/>
          <w:i w:val="false"/>
          <w:color w:val="000000"/>
          <w:sz w:val="28"/>
        </w:rPr>
        <w:t>
      Погондардың өлшемдері:</w:t>
      </w:r>
    </w:p>
    <w:bookmarkEnd w:id="215"/>
    <w:bookmarkStart w:name="z247" w:id="216"/>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216"/>
    <w:bookmarkStart w:name="z248" w:id="217"/>
    <w:p>
      <w:pPr>
        <w:spacing w:after="0"/>
        <w:ind w:left="0"/>
        <w:jc w:val="both"/>
      </w:pPr>
      <w:r>
        <w:rPr>
          <w:rFonts w:ascii="Times New Roman"/>
          <w:b w:val="false"/>
          <w:i w:val="false"/>
          <w:color w:val="000000"/>
          <w:sz w:val="28"/>
        </w:rPr>
        <w:t>
      Арнайы нысанды киімге тағылатын погон төсемі:</w:t>
      </w:r>
    </w:p>
    <w:bookmarkEnd w:id="217"/>
    <w:bookmarkStart w:name="z249" w:id="218"/>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19"/>
    <w:p>
      <w:pPr>
        <w:spacing w:after="0"/>
        <w:ind w:left="0"/>
        <w:jc w:val="both"/>
      </w:pPr>
      <w:r>
        <w:rPr>
          <w:rFonts w:ascii="Times New Roman"/>
          <w:b w:val="false"/>
          <w:i w:val="false"/>
          <w:color w:val="000000"/>
          <w:sz w:val="28"/>
        </w:rPr>
        <w:t>
      қысқы күртелерге және арнайы киім-кешекке</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20"/>
    <w:p>
      <w:pPr>
        <w:spacing w:after="0"/>
        <w:ind w:left="0"/>
        <w:jc w:val="both"/>
      </w:pPr>
      <w:r>
        <w:rPr>
          <w:rFonts w:ascii="Times New Roman"/>
          <w:b w:val="false"/>
          <w:i w:val="false"/>
          <w:color w:val="000000"/>
          <w:sz w:val="28"/>
        </w:rPr>
        <w:t xml:space="preserve">
      қысқы күртелерге және арнайы киім-кешекке </w:t>
      </w:r>
    </w:p>
    <w:bookmarkEnd w:id="220"/>
    <w:bookmarkStart w:name="z254" w:id="221"/>
    <w:p>
      <w:pPr>
        <w:spacing w:after="0"/>
        <w:ind w:left="0"/>
        <w:jc w:val="both"/>
      </w:pPr>
      <w:r>
        <w:rPr>
          <w:rFonts w:ascii="Times New Roman"/>
          <w:b w:val="false"/>
          <w:i w:val="false"/>
          <w:color w:val="000000"/>
          <w:sz w:val="28"/>
        </w:rPr>
        <w:t>
      36. Жеңдегі және кеудедегі айырым белгілерінің сипаттамасы:</w:t>
      </w:r>
    </w:p>
    <w:bookmarkEnd w:id="221"/>
    <w:bookmarkStart w:name="z255" w:id="222"/>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222"/>
    <w:bookmarkStart w:name="z256" w:id="223"/>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90 мм, ені – 75 мм.</w:t>
      </w:r>
    </w:p>
    <w:bookmarkEnd w:id="223"/>
    <w:bookmarkStart w:name="z257" w:id="224"/>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түсті.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2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25"/>
    <w:p>
      <w:pPr>
        <w:spacing w:after="0"/>
        <w:ind w:left="0"/>
        <w:jc w:val="both"/>
      </w:pPr>
      <w:r>
        <w:rPr>
          <w:rFonts w:ascii="Times New Roman"/>
          <w:b w:val="false"/>
          <w:i w:val="false"/>
          <w:color w:val="000000"/>
          <w:sz w:val="28"/>
        </w:rPr>
        <w:t>
      шеврон</w:t>
      </w:r>
    </w:p>
    <w:bookmarkEnd w:id="225"/>
    <w:bookmarkStart w:name="z260" w:id="226"/>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658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27"/>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28"/>
    <w:p>
      <w:pPr>
        <w:spacing w:after="0"/>
        <w:ind w:left="0"/>
        <w:jc w:val="both"/>
      </w:pPr>
      <w:r>
        <w:rPr>
          <w:rFonts w:ascii="Times New Roman"/>
          <w:b w:val="false"/>
          <w:i w:val="false"/>
          <w:color w:val="000000"/>
          <w:sz w:val="28"/>
        </w:rPr>
        <w:t>
      жеңдегі жапсырма</w:t>
      </w:r>
    </w:p>
    <w:bookmarkEnd w:id="228"/>
    <w:bookmarkStart w:name="z265" w:id="229"/>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30"/>
    <w:p>
      <w:pPr>
        <w:spacing w:after="0"/>
        <w:ind w:left="0"/>
        <w:jc w:val="both"/>
      </w:pPr>
      <w:r>
        <w:rPr>
          <w:rFonts w:ascii="Times New Roman"/>
          <w:b w:val="false"/>
          <w:i w:val="false"/>
          <w:color w:val="000000"/>
          <w:sz w:val="28"/>
        </w:rPr>
        <w:t>
      кеуде жапсырмасы</w:t>
      </w:r>
    </w:p>
    <w:bookmarkEnd w:id="230"/>
    <w:bookmarkStart w:name="z268" w:id="231"/>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32"/>
    <w:p>
      <w:pPr>
        <w:spacing w:after="0"/>
        <w:ind w:left="0"/>
        <w:jc w:val="both"/>
      </w:pPr>
      <w:r>
        <w:rPr>
          <w:rFonts w:ascii="Times New Roman"/>
          <w:b w:val="false"/>
          <w:i w:val="false"/>
          <w:color w:val="000000"/>
          <w:sz w:val="28"/>
        </w:rPr>
        <w:t>
      тік бұрышты нысандағы кеуде жапсырмалары</w:t>
      </w:r>
    </w:p>
    <w:bookmarkEnd w:id="232"/>
    <w:bookmarkStart w:name="z271" w:id="233"/>
    <w:p>
      <w:pPr>
        <w:spacing w:after="0"/>
        <w:ind w:left="0"/>
        <w:jc w:val="both"/>
      </w:pPr>
      <w:r>
        <w:rPr>
          <w:rFonts w:ascii="Times New Roman"/>
          <w:b w:val="false"/>
          <w:i w:val="false"/>
          <w:color w:val="000000"/>
          <w:sz w:val="28"/>
        </w:rPr>
        <w:t>
      37. Кокарда мен белдіктің сипаттамасы:</w:t>
      </w:r>
    </w:p>
    <w:bookmarkEnd w:id="233"/>
    <w:bookmarkStart w:name="z272" w:id="234"/>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35"/>
    <w:p>
      <w:pPr>
        <w:spacing w:after="0"/>
        <w:ind w:left="0"/>
        <w:jc w:val="both"/>
      </w:pPr>
      <w:r>
        <w:rPr>
          <w:rFonts w:ascii="Times New Roman"/>
          <w:b w:val="false"/>
          <w:i w:val="false"/>
          <w:color w:val="000000"/>
          <w:sz w:val="28"/>
        </w:rPr>
        <w:t>
      Матадан жасалған / кестеленген кокарда</w:t>
      </w:r>
    </w:p>
    <w:bookmarkEnd w:id="235"/>
    <w:bookmarkStart w:name="z275" w:id="236"/>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236"/>
    <w:bookmarkStart w:name="z276" w:id="237"/>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237"/>
    <w:bookmarkStart w:name="z277" w:id="238"/>
    <w:p>
      <w:pPr>
        <w:spacing w:after="0"/>
        <w:ind w:left="0"/>
        <w:jc w:val="both"/>
      </w:pPr>
      <w:r>
        <w:rPr>
          <w:rFonts w:ascii="Times New Roman"/>
          <w:b w:val="false"/>
          <w:i w:val="false"/>
          <w:color w:val="000000"/>
          <w:sz w:val="28"/>
        </w:rPr>
        <w:t>
      Өлшемдері-1, 2, 3, 4.</w:t>
      </w:r>
    </w:p>
    <w:bookmarkEnd w:id="238"/>
    <w:bookmarkStart w:name="z278" w:id="239"/>
    <w:p>
      <w:pPr>
        <w:spacing w:after="0"/>
        <w:ind w:left="0"/>
        <w:jc w:val="both"/>
      </w:pPr>
      <w:r>
        <w:rPr>
          <w:rFonts w:ascii="Times New Roman"/>
          <w:b w:val="false"/>
          <w:i w:val="false"/>
          <w:color w:val="000000"/>
          <w:sz w:val="28"/>
        </w:rPr>
        <w:t>
      Ұзындығы, см-110, 120, 130, 140.</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40"/>
    <w:p>
      <w:pPr>
        <w:spacing w:after="0"/>
        <w:ind w:left="0"/>
        <w:jc w:val="both"/>
      </w:pPr>
      <w:r>
        <w:rPr>
          <w:rFonts w:ascii="Times New Roman"/>
          <w:b w:val="false"/>
          <w:i w:val="false"/>
          <w:color w:val="000000"/>
          <w:sz w:val="28"/>
        </w:rPr>
        <w:t>
      арнайы нысанға тағылатын белдік</w:t>
      </w:r>
    </w:p>
    <w:bookmarkEnd w:id="240"/>
    <w:bookmarkStart w:name="z281" w:id="241"/>
    <w:p>
      <w:pPr>
        <w:spacing w:after="0"/>
        <w:ind w:left="0"/>
        <w:jc w:val="both"/>
      </w:pPr>
      <w:r>
        <w:rPr>
          <w:rFonts w:ascii="Times New Roman"/>
          <w:b w:val="false"/>
          <w:i w:val="false"/>
          <w:color w:val="000000"/>
          <w:sz w:val="28"/>
        </w:rPr>
        <w:t>
      4 - тарау. Әйелдердің аға және орта басшы құрамының арнайы нысанды киімі</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4803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42"/>
    <w:p>
      <w:pPr>
        <w:spacing w:after="0"/>
        <w:ind w:left="0"/>
        <w:jc w:val="both"/>
      </w:pPr>
      <w:r>
        <w:rPr>
          <w:rFonts w:ascii="Times New Roman"/>
          <w:b w:val="false"/>
          <w:i w:val="false"/>
          <w:color w:val="000000"/>
          <w:sz w:val="28"/>
        </w:rPr>
        <w:t>
      4 - сурет</w:t>
      </w:r>
    </w:p>
    <w:bookmarkEnd w:id="242"/>
    <w:bookmarkStart w:name="z284" w:id="243"/>
    <w:p>
      <w:pPr>
        <w:spacing w:after="0"/>
        <w:ind w:left="0"/>
        <w:jc w:val="both"/>
      </w:pPr>
      <w:r>
        <w:rPr>
          <w:rFonts w:ascii="Times New Roman"/>
          <w:b w:val="false"/>
          <w:i w:val="false"/>
          <w:color w:val="000000"/>
          <w:sz w:val="28"/>
        </w:rPr>
        <w:t>
      38. Әйелдердің аға және орта басшы құрамының арнайы нысанды киімі (4-сурет):</w:t>
      </w:r>
    </w:p>
    <w:bookmarkEnd w:id="243"/>
    <w:bookmarkStart w:name="z285" w:id="244"/>
    <w:p>
      <w:pPr>
        <w:spacing w:after="0"/>
        <w:ind w:left="0"/>
        <w:jc w:val="both"/>
      </w:pPr>
      <w:r>
        <w:rPr>
          <w:rFonts w:ascii="Times New Roman"/>
          <w:b w:val="false"/>
          <w:i w:val="false"/>
          <w:color w:val="000000"/>
          <w:sz w:val="28"/>
        </w:rPr>
        <w:t>
      1) жазғы:</w:t>
      </w:r>
    </w:p>
    <w:bookmarkEnd w:id="244"/>
    <w:bookmarkStart w:name="z286" w:id="245"/>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245"/>
    <w:bookmarkStart w:name="z287" w:id="246"/>
    <w:p>
      <w:pPr>
        <w:spacing w:after="0"/>
        <w:ind w:left="0"/>
        <w:jc w:val="both"/>
      </w:pPr>
      <w:r>
        <w:rPr>
          <w:rFonts w:ascii="Times New Roman"/>
          <w:b w:val="false"/>
          <w:i w:val="false"/>
          <w:color w:val="000000"/>
          <w:sz w:val="28"/>
        </w:rPr>
        <w:t>
      сыдырмалы ұзын жеңді күрте және қою көк түсті юбка (шалбар);</w:t>
      </w:r>
    </w:p>
    <w:bookmarkEnd w:id="246"/>
    <w:bookmarkStart w:name="z288" w:id="247"/>
    <w:p>
      <w:pPr>
        <w:spacing w:after="0"/>
        <w:ind w:left="0"/>
        <w:jc w:val="both"/>
      </w:pPr>
      <w:r>
        <w:rPr>
          <w:rFonts w:ascii="Times New Roman"/>
          <w:b w:val="false"/>
          <w:i w:val="false"/>
          <w:color w:val="000000"/>
          <w:sz w:val="28"/>
        </w:rPr>
        <w:t>
      түймелері бар қысқа жеңді жейде және қою көк түсті юбка (шалбар);</w:t>
      </w:r>
    </w:p>
    <w:bookmarkEnd w:id="247"/>
    <w:bookmarkStart w:name="z289" w:id="248"/>
    <w:p>
      <w:pPr>
        <w:spacing w:after="0"/>
        <w:ind w:left="0"/>
        <w:jc w:val="both"/>
      </w:pPr>
      <w:r>
        <w:rPr>
          <w:rFonts w:ascii="Times New Roman"/>
          <w:b w:val="false"/>
          <w:i w:val="false"/>
          <w:color w:val="000000"/>
          <w:sz w:val="28"/>
        </w:rPr>
        <w:t>
      ақ түсті футболка;</w:t>
      </w:r>
    </w:p>
    <w:bookmarkEnd w:id="248"/>
    <w:bookmarkStart w:name="z290" w:id="249"/>
    <w:p>
      <w:pPr>
        <w:spacing w:after="0"/>
        <w:ind w:left="0"/>
        <w:jc w:val="both"/>
      </w:pPr>
      <w:r>
        <w:rPr>
          <w:rFonts w:ascii="Times New Roman"/>
          <w:b w:val="false"/>
          <w:i w:val="false"/>
          <w:color w:val="000000"/>
          <w:sz w:val="28"/>
        </w:rPr>
        <w:t>
      қою көк түсті ұзын және қысқа жеңді футболка-поло - кезекші-диспетчерлік қызмет қызметкерлері үшін;</w:t>
      </w:r>
    </w:p>
    <w:bookmarkEnd w:id="249"/>
    <w:bookmarkStart w:name="z291" w:id="250"/>
    <w:p>
      <w:pPr>
        <w:spacing w:after="0"/>
        <w:ind w:left="0"/>
        <w:jc w:val="both"/>
      </w:pPr>
      <w:r>
        <w:rPr>
          <w:rFonts w:ascii="Times New Roman"/>
          <w:b w:val="false"/>
          <w:i w:val="false"/>
          <w:color w:val="000000"/>
          <w:sz w:val="28"/>
        </w:rPr>
        <w:t>
      қара түсті қонышы биік бәтеңке.</w:t>
      </w:r>
    </w:p>
    <w:bookmarkEnd w:id="250"/>
    <w:bookmarkStart w:name="z292" w:id="251"/>
    <w:p>
      <w:pPr>
        <w:spacing w:after="0"/>
        <w:ind w:left="0"/>
        <w:jc w:val="both"/>
      </w:pPr>
      <w:r>
        <w:rPr>
          <w:rFonts w:ascii="Times New Roman"/>
          <w:b w:val="false"/>
          <w:i w:val="false"/>
          <w:color w:val="000000"/>
          <w:sz w:val="28"/>
        </w:rPr>
        <w:t>
      2) зимняя:</w:t>
      </w:r>
    </w:p>
    <w:bookmarkEnd w:id="251"/>
    <w:bookmarkStart w:name="z293" w:id="252"/>
    <w:p>
      <w:pPr>
        <w:spacing w:after="0"/>
        <w:ind w:left="0"/>
        <w:jc w:val="both"/>
      </w:pPr>
      <w:r>
        <w:rPr>
          <w:rFonts w:ascii="Times New Roman"/>
          <w:b w:val="false"/>
          <w:i w:val="false"/>
          <w:color w:val="000000"/>
          <w:sz w:val="28"/>
        </w:rPr>
        <w:t>
      қою көк түсті матадан тігілген жылы құлақшын (полковниктер үшін сұр түсті қаракөлден тігілген құрсамасы бар кубанка бөрік);</w:t>
      </w:r>
    </w:p>
    <w:bookmarkEnd w:id="252"/>
    <w:bookmarkStart w:name="z294" w:id="253"/>
    <w:p>
      <w:pPr>
        <w:spacing w:after="0"/>
        <w:ind w:left="0"/>
        <w:jc w:val="both"/>
      </w:pPr>
      <w:r>
        <w:rPr>
          <w:rFonts w:ascii="Times New Roman"/>
          <w:b w:val="false"/>
          <w:i w:val="false"/>
          <w:color w:val="000000"/>
          <w:sz w:val="28"/>
        </w:rPr>
        <w:t>
      қою көк түсті маусымдық бейсболка;</w:t>
      </w:r>
    </w:p>
    <w:bookmarkEnd w:id="253"/>
    <w:bookmarkStart w:name="z295" w:id="254"/>
    <w:p>
      <w:pPr>
        <w:spacing w:after="0"/>
        <w:ind w:left="0"/>
        <w:jc w:val="both"/>
      </w:pPr>
      <w:r>
        <w:rPr>
          <w:rFonts w:ascii="Times New Roman"/>
          <w:b w:val="false"/>
          <w:i w:val="false"/>
          <w:color w:val="000000"/>
          <w:sz w:val="28"/>
        </w:rPr>
        <w:t>
      алмалы-салмалы күлапараны және ішкі күртесі бар жылы күрте қою көк түсті жылы шалбары бар (полковниктер үшін күлапаранында алмалы-салмалы үлбір терісі бар);</w:t>
      </w:r>
    </w:p>
    <w:bookmarkEnd w:id="254"/>
    <w:bookmarkStart w:name="z296" w:id="255"/>
    <w:p>
      <w:pPr>
        <w:spacing w:after="0"/>
        <w:ind w:left="0"/>
        <w:jc w:val="both"/>
      </w:pPr>
      <w:r>
        <w:rPr>
          <w:rFonts w:ascii="Times New Roman"/>
          <w:b w:val="false"/>
          <w:i w:val="false"/>
          <w:color w:val="000000"/>
          <w:sz w:val="28"/>
        </w:rPr>
        <w:t>
      қою көк түсті мойын сызығы жоқ свитер;</w:t>
      </w:r>
    </w:p>
    <w:bookmarkEnd w:id="255"/>
    <w:bookmarkStart w:name="z297" w:id="256"/>
    <w:p>
      <w:pPr>
        <w:spacing w:after="0"/>
        <w:ind w:left="0"/>
        <w:jc w:val="both"/>
      </w:pPr>
      <w:r>
        <w:rPr>
          <w:rFonts w:ascii="Times New Roman"/>
          <w:b w:val="false"/>
          <w:i w:val="false"/>
          <w:color w:val="000000"/>
          <w:sz w:val="28"/>
        </w:rPr>
        <w:t>
      қара түсті қонышы ұзын жылы қысқы бәтеңке;</w:t>
      </w:r>
    </w:p>
    <w:bookmarkEnd w:id="256"/>
    <w:bookmarkStart w:name="z298" w:id="257"/>
    <w:p>
      <w:pPr>
        <w:spacing w:after="0"/>
        <w:ind w:left="0"/>
        <w:jc w:val="both"/>
      </w:pPr>
      <w:r>
        <w:rPr>
          <w:rFonts w:ascii="Times New Roman"/>
          <w:b w:val="false"/>
          <w:i w:val="false"/>
          <w:color w:val="000000"/>
          <w:sz w:val="28"/>
        </w:rPr>
        <w:t>
      қою көк түсті кашне;</w:t>
      </w:r>
    </w:p>
    <w:bookmarkEnd w:id="257"/>
    <w:bookmarkStart w:name="z299" w:id="258"/>
    <w:p>
      <w:pPr>
        <w:spacing w:after="0"/>
        <w:ind w:left="0"/>
        <w:jc w:val="both"/>
      </w:pPr>
      <w:r>
        <w:rPr>
          <w:rFonts w:ascii="Times New Roman"/>
          <w:b w:val="false"/>
          <w:i w:val="false"/>
          <w:color w:val="000000"/>
          <w:sz w:val="28"/>
        </w:rPr>
        <w:t>
      қара түсті былғары қолғап.</w:t>
      </w:r>
    </w:p>
    <w:bookmarkEnd w:id="258"/>
    <w:bookmarkStart w:name="z300" w:id="259"/>
    <w:p>
      <w:pPr>
        <w:spacing w:after="0"/>
        <w:ind w:left="0"/>
        <w:jc w:val="both"/>
      </w:pPr>
      <w:r>
        <w:rPr>
          <w:rFonts w:ascii="Times New Roman"/>
          <w:b w:val="false"/>
          <w:i w:val="false"/>
          <w:color w:val="000000"/>
          <w:sz w:val="28"/>
        </w:rPr>
        <w:t>
      Суық ауа райында жазғы арнайы нысанды киім және жылы ауа райында қысқы арнайы нысанды киім кезінде қою көк түсті ішкі күрте мен қою көк түсті маусымдық бейсболка киюге рұқсат етіледі.</w:t>
      </w:r>
    </w:p>
    <w:bookmarkEnd w:id="259"/>
    <w:bookmarkStart w:name="z301" w:id="260"/>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жеңді ақ футболка және бейсболка киіледі. </w:t>
      </w:r>
    </w:p>
    <w:bookmarkEnd w:id="260"/>
    <w:bookmarkStart w:name="z302" w:id="261"/>
    <w:p>
      <w:pPr>
        <w:spacing w:after="0"/>
        <w:ind w:left="0"/>
        <w:jc w:val="both"/>
      </w:pPr>
      <w:r>
        <w:rPr>
          <w:rFonts w:ascii="Times New Roman"/>
          <w:b w:val="false"/>
          <w:i w:val="false"/>
          <w:color w:val="000000"/>
          <w:sz w:val="28"/>
        </w:rPr>
        <w:t>
      Жылы етікпен немесе туфлимен юбканы (шалбарды) сыртына шығарып, күрте мен свитер киюге болады.</w:t>
      </w:r>
    </w:p>
    <w:bookmarkEnd w:id="261"/>
    <w:bookmarkStart w:name="z303" w:id="262"/>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262"/>
    <w:bookmarkStart w:name="z304" w:id="263"/>
    <w:p>
      <w:pPr>
        <w:spacing w:after="0"/>
        <w:ind w:left="0"/>
        <w:jc w:val="both"/>
      </w:pPr>
      <w:r>
        <w:rPr>
          <w:rFonts w:ascii="Times New Roman"/>
          <w:b w:val="false"/>
          <w:i w:val="false"/>
          <w:color w:val="000000"/>
          <w:sz w:val="28"/>
        </w:rPr>
        <w:t>
      39. Әйелдердің қою көк түсті ұзын жеңді сыдырмалы күртесінің және юбканың (шалбар) сипаттамасы:</w:t>
      </w:r>
    </w:p>
    <w:bookmarkEnd w:id="263"/>
    <w:bookmarkStart w:name="z305" w:id="264"/>
    <w:p>
      <w:pPr>
        <w:spacing w:after="0"/>
        <w:ind w:left="0"/>
        <w:jc w:val="both"/>
      </w:pPr>
      <w:r>
        <w:rPr>
          <w:rFonts w:ascii="Times New Roman"/>
          <w:b w:val="false"/>
          <w:i w:val="false"/>
          <w:color w:val="000000"/>
          <w:sz w:val="28"/>
        </w:rPr>
        <w:t>
      1) ұзын жеңді қою көк түсті күрте, орталық өңірлік ілгегі ажыратылатын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264"/>
    <w:bookmarkStart w:name="z306" w:id="265"/>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265"/>
    <w:bookmarkStart w:name="z307" w:id="266"/>
    <w:p>
      <w:pPr>
        <w:spacing w:after="0"/>
        <w:ind w:left="0"/>
        <w:jc w:val="both"/>
      </w:pPr>
      <w:r>
        <w:rPr>
          <w:rFonts w:ascii="Times New Roman"/>
          <w:b w:val="false"/>
          <w:i w:val="false"/>
          <w:color w:val="000000"/>
          <w:sz w:val="28"/>
        </w:rPr>
        <w:t xml:space="preserve">
      3) белдігі қондыра тігілген, астары бар, тік пішімді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 </w:t>
      </w:r>
    </w:p>
    <w:bookmarkEnd w:id="266"/>
    <w:bookmarkStart w:name="z308" w:id="267"/>
    <w:p>
      <w:pPr>
        <w:spacing w:after="0"/>
        <w:ind w:left="0"/>
        <w:jc w:val="both"/>
      </w:pPr>
      <w:r>
        <w:rPr>
          <w:rFonts w:ascii="Times New Roman"/>
          <w:b w:val="false"/>
          <w:i w:val="false"/>
          <w:color w:val="000000"/>
          <w:sz w:val="28"/>
        </w:rPr>
        <w:t>
      40. Әйелдердің қою көк түсті қысқа жеңді түймеленетін жейдесінің және юбканың (шалбар) сипаттамасы:</w:t>
      </w:r>
    </w:p>
    <w:bookmarkEnd w:id="267"/>
    <w:bookmarkStart w:name="z309" w:id="268"/>
    <w:p>
      <w:pPr>
        <w:spacing w:after="0"/>
        <w:ind w:left="0"/>
        <w:jc w:val="both"/>
      </w:pPr>
      <w:r>
        <w:rPr>
          <w:rFonts w:ascii="Times New Roman"/>
          <w:b w:val="false"/>
          <w:i w:val="false"/>
          <w:color w:val="000000"/>
          <w:sz w:val="28"/>
        </w:rPr>
        <w:t>
      1) әйелдердің орталық өңірлік ілгегі түймеленетін, белдігі қондырып тігілген, қысқа жеңді жейде. Алдыңғы жағында түймемен түймеленетін пішінді қақпақшалары бар кеуделік жапсырмалы қалталары бар. Қақпақшада алмалы – салмалы жапсырмалар бар. Арқалығында екі иініші бар. Жеңі қысқа, екі тігісті, қондырып тігілген, погоны ендіре тігілген. Жеңнің төменгі жағында тұтас пішілген манжеттері,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268"/>
    <w:bookmarkStart w:name="z310" w:id="269"/>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269"/>
    <w:bookmarkStart w:name="z311" w:id="270"/>
    <w:p>
      <w:pPr>
        <w:spacing w:after="0"/>
        <w:ind w:left="0"/>
        <w:jc w:val="both"/>
      </w:pPr>
      <w:r>
        <w:rPr>
          <w:rFonts w:ascii="Times New Roman"/>
          <w:b w:val="false"/>
          <w:i w:val="false"/>
          <w:color w:val="000000"/>
          <w:sz w:val="28"/>
        </w:rPr>
        <w:t xml:space="preserve">
      3) белдігі қондыра тігілген, астары бар, тік пішімді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 </w:t>
      </w:r>
    </w:p>
    <w:bookmarkEnd w:id="270"/>
    <w:bookmarkStart w:name="z312" w:id="271"/>
    <w:p>
      <w:pPr>
        <w:spacing w:after="0"/>
        <w:ind w:left="0"/>
        <w:jc w:val="both"/>
      </w:pPr>
      <w:r>
        <w:rPr>
          <w:rFonts w:ascii="Times New Roman"/>
          <w:b w:val="false"/>
          <w:i w:val="false"/>
          <w:color w:val="000000"/>
          <w:sz w:val="28"/>
        </w:rPr>
        <w:t>
      41. Алмалы - салмалы күлапараны және қою көк түсті ішкі күртешесі бар күртенің және қою көк түсті жылы шалбардың сипаттамасы (полковниктерге арналған күлапаранында алмалы – салмалы үлбір терісі бар):</w:t>
      </w:r>
    </w:p>
    <w:bookmarkEnd w:id="271"/>
    <w:bookmarkStart w:name="z313" w:id="272"/>
    <w:p>
      <w:pPr>
        <w:spacing w:after="0"/>
        <w:ind w:left="0"/>
        <w:jc w:val="both"/>
      </w:pPr>
      <w:r>
        <w:rPr>
          <w:rFonts w:ascii="Times New Roman"/>
          <w:b w:val="false"/>
          <w:i w:val="false"/>
          <w:color w:val="000000"/>
          <w:sz w:val="28"/>
        </w:rPr>
        <w:t xml:space="preserve">
      1) сұлбасы тік әйелдер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272"/>
    <w:bookmarkStart w:name="z314" w:id="273"/>
    <w:p>
      <w:pPr>
        <w:spacing w:after="0"/>
        <w:ind w:left="0"/>
        <w:jc w:val="both"/>
      </w:pPr>
      <w:r>
        <w:rPr>
          <w:rFonts w:ascii="Times New Roman"/>
          <w:b w:val="false"/>
          <w:i w:val="false"/>
          <w:color w:val="000000"/>
          <w:sz w:val="28"/>
        </w:rPr>
        <w:t xml:space="preserve">
      2) сұлбасы тік ішкі күрте, қысқа, орталық өңір ілмек сыдырмасы бар.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273"/>
    <w:bookmarkStart w:name="z315" w:id="274"/>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274"/>
    <w:bookmarkStart w:name="z316" w:id="275"/>
    <w:p>
      <w:pPr>
        <w:spacing w:after="0"/>
        <w:ind w:left="0"/>
        <w:jc w:val="both"/>
      </w:pPr>
      <w:r>
        <w:rPr>
          <w:rFonts w:ascii="Times New Roman"/>
          <w:b w:val="false"/>
          <w:i w:val="false"/>
          <w:color w:val="000000"/>
          <w:sz w:val="28"/>
        </w:rPr>
        <w:t>
      42. Алмалы - салмалы күлапараны және қою көк түсті ішкі күртесі бар жылы күрте және қою көк түсті жылы шалбардың сипаттамасы:</w:t>
      </w:r>
    </w:p>
    <w:bookmarkEnd w:id="275"/>
    <w:bookmarkStart w:name="z317" w:id="276"/>
    <w:p>
      <w:pPr>
        <w:spacing w:after="0"/>
        <w:ind w:left="0"/>
        <w:jc w:val="both"/>
      </w:pPr>
      <w:r>
        <w:rPr>
          <w:rFonts w:ascii="Times New Roman"/>
          <w:b w:val="false"/>
          <w:i w:val="false"/>
          <w:color w:val="000000"/>
          <w:sz w:val="28"/>
        </w:rPr>
        <w:t xml:space="preserve">
      1) сұлбасы тік әйелдер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276"/>
    <w:bookmarkStart w:name="z318" w:id="277"/>
    <w:p>
      <w:pPr>
        <w:spacing w:after="0"/>
        <w:ind w:left="0"/>
        <w:jc w:val="both"/>
      </w:pPr>
      <w:r>
        <w:rPr>
          <w:rFonts w:ascii="Times New Roman"/>
          <w:b w:val="false"/>
          <w:i w:val="false"/>
          <w:color w:val="000000"/>
          <w:sz w:val="28"/>
        </w:rPr>
        <w:t xml:space="preserve">
      2) сұлбасы тік ішкі күрте, қысқа, орталық өңір ілмек сыдырмасы бар.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277"/>
    <w:bookmarkStart w:name="z319" w:id="278"/>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278"/>
    <w:bookmarkStart w:name="z320" w:id="279"/>
    <w:p>
      <w:pPr>
        <w:spacing w:after="0"/>
        <w:ind w:left="0"/>
        <w:jc w:val="both"/>
      </w:pPr>
      <w:r>
        <w:rPr>
          <w:rFonts w:ascii="Times New Roman"/>
          <w:b w:val="false"/>
          <w:i w:val="false"/>
          <w:color w:val="000000"/>
          <w:sz w:val="28"/>
        </w:rPr>
        <w:t>
      43.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279"/>
    <w:bookmarkStart w:name="z321" w:id="280"/>
    <w:p>
      <w:pPr>
        <w:spacing w:after="0"/>
        <w:ind w:left="0"/>
        <w:jc w:val="both"/>
      </w:pPr>
      <w:r>
        <w:rPr>
          <w:rFonts w:ascii="Times New Roman"/>
          <w:b w:val="false"/>
          <w:i w:val="false"/>
          <w:color w:val="000000"/>
          <w:sz w:val="28"/>
        </w:rPr>
        <w:t>
      44. Футболкалардың сипаттамасы:</w:t>
      </w:r>
    </w:p>
    <w:bookmarkEnd w:id="280"/>
    <w:bookmarkStart w:name="z322" w:id="281"/>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ақ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281"/>
    <w:bookmarkStart w:name="z323" w:id="282"/>
    <w:p>
      <w:pPr>
        <w:spacing w:after="0"/>
        <w:ind w:left="0"/>
        <w:jc w:val="both"/>
      </w:pPr>
      <w:r>
        <w:rPr>
          <w:rFonts w:ascii="Times New Roman"/>
          <w:b w:val="false"/>
          <w:i w:val="false"/>
          <w:color w:val="000000"/>
          <w:sz w:val="28"/>
        </w:rPr>
        <w:t>
      2) қою көк түсті ұзын жеңді әйелдерге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282"/>
    <w:bookmarkStart w:name="z324" w:id="283"/>
    <w:p>
      <w:pPr>
        <w:spacing w:after="0"/>
        <w:ind w:left="0"/>
        <w:jc w:val="both"/>
      </w:pPr>
      <w:r>
        <w:rPr>
          <w:rFonts w:ascii="Times New Roman"/>
          <w:b w:val="false"/>
          <w:i w:val="false"/>
          <w:color w:val="000000"/>
          <w:sz w:val="28"/>
        </w:rPr>
        <w:t>
      3) әйелдерге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283"/>
    <w:bookmarkStart w:name="z325" w:id="284"/>
    <w:p>
      <w:pPr>
        <w:spacing w:after="0"/>
        <w:ind w:left="0"/>
        <w:jc w:val="both"/>
      </w:pPr>
      <w:r>
        <w:rPr>
          <w:rFonts w:ascii="Times New Roman"/>
          <w:b w:val="false"/>
          <w:i w:val="false"/>
          <w:color w:val="000000"/>
          <w:sz w:val="28"/>
        </w:rPr>
        <w:t>
      45. Бас киімдердің сипаттамасы:</w:t>
      </w:r>
    </w:p>
    <w:bookmarkEnd w:id="284"/>
    <w:bookmarkStart w:name="z326" w:id="285"/>
    <w:p>
      <w:pPr>
        <w:spacing w:after="0"/>
        <w:ind w:left="0"/>
        <w:jc w:val="both"/>
      </w:pPr>
      <w:r>
        <w:rPr>
          <w:rFonts w:ascii="Times New Roman"/>
          <w:b w:val="false"/>
          <w:i w:val="false"/>
          <w:color w:val="000000"/>
          <w:sz w:val="28"/>
        </w:rPr>
        <w:t>
      1) қою көк түсті матадан тігілген жылы құлақшын (полковниктер үшін сұр түсті қаракөлден тігілген құрсамасы бар кубанка бөрік);</w:t>
      </w:r>
    </w:p>
    <w:bookmarkEnd w:id="285"/>
    <w:bookmarkStart w:name="z327" w:id="286"/>
    <w:p>
      <w:pPr>
        <w:spacing w:after="0"/>
        <w:ind w:left="0"/>
        <w:jc w:val="both"/>
      </w:pPr>
      <w:r>
        <w:rPr>
          <w:rFonts w:ascii="Times New Roman"/>
          <w:b w:val="false"/>
          <w:i w:val="false"/>
          <w:color w:val="000000"/>
          <w:sz w:val="28"/>
        </w:rPr>
        <w:t>
      2)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286"/>
    <w:bookmarkStart w:name="z328" w:id="287"/>
    <w:p>
      <w:pPr>
        <w:spacing w:after="0"/>
        <w:ind w:left="0"/>
        <w:jc w:val="both"/>
      </w:pPr>
      <w:r>
        <w:rPr>
          <w:rFonts w:ascii="Times New Roman"/>
          <w:b w:val="false"/>
          <w:i w:val="false"/>
          <w:color w:val="000000"/>
          <w:sz w:val="28"/>
        </w:rPr>
        <w:t>
      3)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орналасады;</w:t>
      </w:r>
    </w:p>
    <w:bookmarkEnd w:id="287"/>
    <w:bookmarkStart w:name="z329" w:id="288"/>
    <w:p>
      <w:pPr>
        <w:spacing w:after="0"/>
        <w:ind w:left="0"/>
        <w:jc w:val="both"/>
      </w:pPr>
      <w:r>
        <w:rPr>
          <w:rFonts w:ascii="Times New Roman"/>
          <w:b w:val="false"/>
          <w:i w:val="false"/>
          <w:color w:val="000000"/>
          <w:sz w:val="28"/>
        </w:rPr>
        <w:t>
      4)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288"/>
    <w:bookmarkStart w:name="z330" w:id="289"/>
    <w:p>
      <w:pPr>
        <w:spacing w:after="0"/>
        <w:ind w:left="0"/>
        <w:jc w:val="both"/>
      </w:pPr>
      <w:r>
        <w:rPr>
          <w:rFonts w:ascii="Times New Roman"/>
          <w:b w:val="false"/>
          <w:i w:val="false"/>
          <w:color w:val="000000"/>
          <w:sz w:val="28"/>
        </w:rPr>
        <w:t>
      5)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Астары флисті трикотаж жаймадан тігіледі. Алдыңғы қабырғаның ортасында кестелеп тігілген эмблемасы бар кокарда орналасады.</w:t>
      </w:r>
    </w:p>
    <w:bookmarkEnd w:id="289"/>
    <w:bookmarkStart w:name="z331" w:id="290"/>
    <w:p>
      <w:pPr>
        <w:spacing w:after="0"/>
        <w:ind w:left="0"/>
        <w:jc w:val="both"/>
      </w:pPr>
      <w:r>
        <w:rPr>
          <w:rFonts w:ascii="Times New Roman"/>
          <w:b w:val="false"/>
          <w:i w:val="false"/>
          <w:color w:val="000000"/>
          <w:sz w:val="28"/>
        </w:rPr>
        <w:t>
      6) қара қызыл сары түсті берет.</w:t>
      </w:r>
    </w:p>
    <w:bookmarkEnd w:id="290"/>
    <w:bookmarkStart w:name="z332" w:id="291"/>
    <w:p>
      <w:pPr>
        <w:spacing w:after="0"/>
        <w:ind w:left="0"/>
        <w:jc w:val="both"/>
      </w:pPr>
      <w:r>
        <w:rPr>
          <w:rFonts w:ascii="Times New Roman"/>
          <w:b w:val="false"/>
          <w:i w:val="false"/>
          <w:color w:val="000000"/>
          <w:sz w:val="28"/>
        </w:rPr>
        <w:t xml:space="preserve">
      46. Аяқ киімнің сипаттамасы: </w:t>
      </w:r>
    </w:p>
    <w:bookmarkEnd w:id="291"/>
    <w:bookmarkStart w:name="z333" w:id="292"/>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292"/>
    <w:bookmarkStart w:name="z334" w:id="293"/>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293"/>
    <w:bookmarkStart w:name="z335" w:id="294"/>
    <w:p>
      <w:pPr>
        <w:spacing w:after="0"/>
        <w:ind w:left="0"/>
        <w:jc w:val="both"/>
      </w:pPr>
      <w:r>
        <w:rPr>
          <w:rFonts w:ascii="Times New Roman"/>
          <w:b w:val="false"/>
          <w:i w:val="false"/>
          <w:color w:val="000000"/>
          <w:sz w:val="28"/>
        </w:rPr>
        <w:t>
      47. Аксессуарлардың сипаттамасы:</w:t>
      </w:r>
    </w:p>
    <w:bookmarkEnd w:id="294"/>
    <w:bookmarkStart w:name="z336" w:id="295"/>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295"/>
    <w:bookmarkStart w:name="z337" w:id="296"/>
    <w:p>
      <w:pPr>
        <w:spacing w:after="0"/>
        <w:ind w:left="0"/>
        <w:jc w:val="both"/>
      </w:pPr>
      <w:r>
        <w:rPr>
          <w:rFonts w:ascii="Times New Roman"/>
          <w:b w:val="false"/>
          <w:i w:val="false"/>
          <w:color w:val="000000"/>
          <w:sz w:val="28"/>
        </w:rPr>
        <w:t>
      2) бес саусақты жылы былғары қолғап.</w:t>
      </w:r>
    </w:p>
    <w:bookmarkEnd w:id="296"/>
    <w:bookmarkStart w:name="z338" w:id="297"/>
    <w:p>
      <w:pPr>
        <w:spacing w:after="0"/>
        <w:ind w:left="0"/>
        <w:jc w:val="both"/>
      </w:pPr>
      <w:r>
        <w:rPr>
          <w:rFonts w:ascii="Times New Roman"/>
          <w:b w:val="false"/>
          <w:i w:val="false"/>
          <w:color w:val="000000"/>
          <w:sz w:val="28"/>
        </w:rPr>
        <w:t xml:space="preserve">
      48. Айырым белгісінің сипаттамасы: </w:t>
      </w:r>
    </w:p>
    <w:bookmarkEnd w:id="297"/>
    <w:bookmarkStart w:name="z339" w:id="298"/>
    <w:p>
      <w:pPr>
        <w:spacing w:after="0"/>
        <w:ind w:left="0"/>
        <w:jc w:val="both"/>
      </w:pPr>
      <w:r>
        <w:rPr>
          <w:rFonts w:ascii="Times New Roman"/>
          <w:b w:val="false"/>
          <w:i w:val="false"/>
          <w:color w:val="000000"/>
          <w:sz w:val="28"/>
        </w:rPr>
        <w:t>
      арнайы нысанды киімге арналған мақсаты бойынша;</w:t>
      </w:r>
    </w:p>
    <w:bookmarkEnd w:id="298"/>
    <w:bookmarkStart w:name="z340" w:id="299"/>
    <w:p>
      <w:pPr>
        <w:spacing w:after="0"/>
        <w:ind w:left="0"/>
        <w:jc w:val="both"/>
      </w:pPr>
      <w:r>
        <w:rPr>
          <w:rFonts w:ascii="Times New Roman"/>
          <w:b w:val="false"/>
          <w:i w:val="false"/>
          <w:color w:val="000000"/>
          <w:sz w:val="28"/>
        </w:rPr>
        <w:t>
      бекіту әдісі бойынша- муфталарда алмалы – салмалы.</w:t>
      </w:r>
    </w:p>
    <w:bookmarkEnd w:id="299"/>
    <w:bookmarkStart w:name="z341" w:id="300"/>
    <w:p>
      <w:pPr>
        <w:spacing w:after="0"/>
        <w:ind w:left="0"/>
        <w:jc w:val="both"/>
      </w:pPr>
      <w:r>
        <w:rPr>
          <w:rFonts w:ascii="Times New Roman"/>
          <w:b w:val="false"/>
          <w:i w:val="false"/>
          <w:color w:val="000000"/>
          <w:sz w:val="28"/>
        </w:rPr>
        <w:t>
      Погондардың өлшемдері:</w:t>
      </w:r>
    </w:p>
    <w:bookmarkEnd w:id="300"/>
    <w:bookmarkStart w:name="z342" w:id="301"/>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301"/>
    <w:bookmarkStart w:name="z343" w:id="302"/>
    <w:p>
      <w:pPr>
        <w:spacing w:after="0"/>
        <w:ind w:left="0"/>
        <w:jc w:val="both"/>
      </w:pPr>
      <w:r>
        <w:rPr>
          <w:rFonts w:ascii="Times New Roman"/>
          <w:b w:val="false"/>
          <w:i w:val="false"/>
          <w:color w:val="000000"/>
          <w:sz w:val="28"/>
        </w:rPr>
        <w:t>
      Арнайы нысанды киімге тағылатын погон төсемі:</w:t>
      </w:r>
    </w:p>
    <w:bookmarkEnd w:id="302"/>
    <w:bookmarkStart w:name="z344" w:id="303"/>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04"/>
    <w:p>
      <w:pPr>
        <w:spacing w:after="0"/>
        <w:ind w:left="0"/>
        <w:jc w:val="both"/>
      </w:pPr>
      <w:r>
        <w:rPr>
          <w:rFonts w:ascii="Times New Roman"/>
          <w:b w:val="false"/>
          <w:i w:val="false"/>
          <w:color w:val="000000"/>
          <w:sz w:val="28"/>
        </w:rPr>
        <w:t>
      қысқы күртелерге және арнайы киім-кешекке</w:t>
      </w:r>
    </w:p>
    <w:bookmarkEnd w:id="3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05"/>
    <w:p>
      <w:pPr>
        <w:spacing w:after="0"/>
        <w:ind w:left="0"/>
        <w:jc w:val="both"/>
      </w:pPr>
      <w:r>
        <w:rPr>
          <w:rFonts w:ascii="Times New Roman"/>
          <w:b w:val="false"/>
          <w:i w:val="false"/>
          <w:color w:val="000000"/>
          <w:sz w:val="28"/>
        </w:rPr>
        <w:t xml:space="preserve">
      қысқы күртелерге және арнайы киім-кешекке </w:t>
      </w:r>
    </w:p>
    <w:bookmarkEnd w:id="305"/>
    <w:bookmarkStart w:name="z349" w:id="306"/>
    <w:p>
      <w:pPr>
        <w:spacing w:after="0"/>
        <w:ind w:left="0"/>
        <w:jc w:val="both"/>
      </w:pPr>
      <w:r>
        <w:rPr>
          <w:rFonts w:ascii="Times New Roman"/>
          <w:b w:val="false"/>
          <w:i w:val="false"/>
          <w:color w:val="000000"/>
          <w:sz w:val="28"/>
        </w:rPr>
        <w:t>
      49. Жеңдегі және кеудедегі айырым белгілерінің сипаттамасы:</w:t>
      </w:r>
    </w:p>
    <w:bookmarkEnd w:id="306"/>
    <w:bookmarkStart w:name="z350" w:id="307"/>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307"/>
    <w:bookmarkStart w:name="z351" w:id="308"/>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90 мм, ені – 75 мм.</w:t>
      </w:r>
    </w:p>
    <w:bookmarkEnd w:id="308"/>
    <w:bookmarkStart w:name="z352" w:id="309"/>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түсті.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10"/>
    <w:p>
      <w:pPr>
        <w:spacing w:after="0"/>
        <w:ind w:left="0"/>
        <w:jc w:val="both"/>
      </w:pPr>
      <w:r>
        <w:rPr>
          <w:rFonts w:ascii="Times New Roman"/>
          <w:b w:val="false"/>
          <w:i w:val="false"/>
          <w:color w:val="000000"/>
          <w:sz w:val="28"/>
        </w:rPr>
        <w:t>
      шеврон</w:t>
      </w:r>
    </w:p>
    <w:bookmarkEnd w:id="310"/>
    <w:bookmarkStart w:name="z355" w:id="311"/>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12"/>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3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13"/>
    <w:p>
      <w:pPr>
        <w:spacing w:after="0"/>
        <w:ind w:left="0"/>
        <w:jc w:val="both"/>
      </w:pPr>
      <w:r>
        <w:rPr>
          <w:rFonts w:ascii="Times New Roman"/>
          <w:b w:val="false"/>
          <w:i w:val="false"/>
          <w:color w:val="000000"/>
          <w:sz w:val="28"/>
        </w:rPr>
        <w:t>
      жеңдегі жапсырма</w:t>
      </w:r>
    </w:p>
    <w:bookmarkEnd w:id="313"/>
    <w:bookmarkStart w:name="z360" w:id="314"/>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3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15"/>
    <w:p>
      <w:pPr>
        <w:spacing w:after="0"/>
        <w:ind w:left="0"/>
        <w:jc w:val="both"/>
      </w:pPr>
      <w:r>
        <w:rPr>
          <w:rFonts w:ascii="Times New Roman"/>
          <w:b w:val="false"/>
          <w:i w:val="false"/>
          <w:color w:val="000000"/>
          <w:sz w:val="28"/>
        </w:rPr>
        <w:t>
      кеуде жапсырмасы</w:t>
      </w:r>
    </w:p>
    <w:bookmarkEnd w:id="315"/>
    <w:bookmarkStart w:name="z363" w:id="316"/>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3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17"/>
    <w:p>
      <w:pPr>
        <w:spacing w:after="0"/>
        <w:ind w:left="0"/>
        <w:jc w:val="both"/>
      </w:pPr>
      <w:r>
        <w:rPr>
          <w:rFonts w:ascii="Times New Roman"/>
          <w:b w:val="false"/>
          <w:i w:val="false"/>
          <w:color w:val="000000"/>
          <w:sz w:val="28"/>
        </w:rPr>
        <w:t>
      тік бұрышты нысандағы кеуде жапсырмалары</w:t>
      </w:r>
    </w:p>
    <w:bookmarkEnd w:id="317"/>
    <w:bookmarkStart w:name="z366" w:id="318"/>
    <w:p>
      <w:pPr>
        <w:spacing w:after="0"/>
        <w:ind w:left="0"/>
        <w:jc w:val="both"/>
      </w:pPr>
      <w:r>
        <w:rPr>
          <w:rFonts w:ascii="Times New Roman"/>
          <w:b w:val="false"/>
          <w:i w:val="false"/>
          <w:color w:val="000000"/>
          <w:sz w:val="28"/>
        </w:rPr>
        <w:t>
      50. Кокарда мен белдіктің сипаттамасы:</w:t>
      </w:r>
    </w:p>
    <w:bookmarkEnd w:id="318"/>
    <w:bookmarkStart w:name="z367" w:id="319"/>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3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20"/>
    <w:p>
      <w:pPr>
        <w:spacing w:after="0"/>
        <w:ind w:left="0"/>
        <w:jc w:val="both"/>
      </w:pPr>
      <w:r>
        <w:rPr>
          <w:rFonts w:ascii="Times New Roman"/>
          <w:b w:val="false"/>
          <w:i w:val="false"/>
          <w:color w:val="000000"/>
          <w:sz w:val="28"/>
        </w:rPr>
        <w:t>
      Матадан жасалған / кестеленген кокарда</w:t>
      </w:r>
    </w:p>
    <w:bookmarkEnd w:id="320"/>
    <w:bookmarkStart w:name="z370" w:id="321"/>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321"/>
    <w:bookmarkStart w:name="z371" w:id="322"/>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322"/>
    <w:bookmarkStart w:name="z372" w:id="323"/>
    <w:p>
      <w:pPr>
        <w:spacing w:after="0"/>
        <w:ind w:left="0"/>
        <w:jc w:val="both"/>
      </w:pPr>
      <w:r>
        <w:rPr>
          <w:rFonts w:ascii="Times New Roman"/>
          <w:b w:val="false"/>
          <w:i w:val="false"/>
          <w:color w:val="000000"/>
          <w:sz w:val="28"/>
        </w:rPr>
        <w:t>
      Өлшемдері-1, 2, 3, 4.</w:t>
      </w:r>
    </w:p>
    <w:bookmarkEnd w:id="323"/>
    <w:bookmarkStart w:name="z373" w:id="324"/>
    <w:p>
      <w:pPr>
        <w:spacing w:after="0"/>
        <w:ind w:left="0"/>
        <w:jc w:val="both"/>
      </w:pPr>
      <w:r>
        <w:rPr>
          <w:rFonts w:ascii="Times New Roman"/>
          <w:b w:val="false"/>
          <w:i w:val="false"/>
          <w:color w:val="000000"/>
          <w:sz w:val="28"/>
        </w:rPr>
        <w:t>
      Ұзындығы, см-110, 120, 130, 140.</w:t>
      </w:r>
    </w:p>
    <w:bookmarkEnd w:id="3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25"/>
    <w:p>
      <w:pPr>
        <w:spacing w:after="0"/>
        <w:ind w:left="0"/>
        <w:jc w:val="both"/>
      </w:pPr>
      <w:r>
        <w:rPr>
          <w:rFonts w:ascii="Times New Roman"/>
          <w:b w:val="false"/>
          <w:i w:val="false"/>
          <w:color w:val="000000"/>
          <w:sz w:val="28"/>
        </w:rPr>
        <w:t>
      арнайы нысанға тағылатын белдік</w:t>
      </w:r>
    </w:p>
    <w:bookmarkEnd w:id="325"/>
    <w:bookmarkStart w:name="z376" w:id="326"/>
    <w:p>
      <w:pPr>
        <w:spacing w:after="0"/>
        <w:ind w:left="0"/>
        <w:jc w:val="left"/>
      </w:pPr>
      <w:r>
        <w:rPr>
          <w:rFonts w:ascii="Times New Roman"/>
          <w:b/>
          <w:i w:val="false"/>
          <w:color w:val="000000"/>
        </w:rPr>
        <w:t xml:space="preserve"> 5 - тарау. Әйелдердің кіші басшы және қатардағы құрамының  арнайы нысанды киімі</w:t>
      </w:r>
    </w:p>
    <w:bookmarkEnd w:id="326"/>
    <w:p>
      <w:pPr>
        <w:spacing w:after="0"/>
        <w:ind w:left="0"/>
        <w:jc w:val="left"/>
      </w:pPr>
      <w:r>
        <w:br/>
      </w:r>
    </w:p>
    <w:p>
      <w:pPr>
        <w:spacing w:after="0"/>
        <w:ind w:left="0"/>
        <w:jc w:val="both"/>
      </w:pPr>
      <w:r>
        <w:drawing>
          <wp:inline distT="0" distB="0" distL="0" distR="0">
            <wp:extent cx="56388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6388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27"/>
    <w:p>
      <w:pPr>
        <w:spacing w:after="0"/>
        <w:ind w:left="0"/>
        <w:jc w:val="both"/>
      </w:pPr>
      <w:r>
        <w:rPr>
          <w:rFonts w:ascii="Times New Roman"/>
          <w:b w:val="false"/>
          <w:i w:val="false"/>
          <w:color w:val="000000"/>
          <w:sz w:val="28"/>
        </w:rPr>
        <w:t>
      5 - сурет</w:t>
      </w:r>
    </w:p>
    <w:bookmarkEnd w:id="327"/>
    <w:bookmarkStart w:name="z379" w:id="328"/>
    <w:p>
      <w:pPr>
        <w:spacing w:after="0"/>
        <w:ind w:left="0"/>
        <w:jc w:val="both"/>
      </w:pPr>
      <w:r>
        <w:rPr>
          <w:rFonts w:ascii="Times New Roman"/>
          <w:b w:val="false"/>
          <w:i w:val="false"/>
          <w:color w:val="000000"/>
          <w:sz w:val="28"/>
        </w:rPr>
        <w:t>
      51. Әйелдердің кіші басшы және қатардағы құрамының арнайы нысанды киімі (5 - сурет):</w:t>
      </w:r>
    </w:p>
    <w:bookmarkEnd w:id="328"/>
    <w:bookmarkStart w:name="z380" w:id="329"/>
    <w:p>
      <w:pPr>
        <w:spacing w:after="0"/>
        <w:ind w:left="0"/>
        <w:jc w:val="both"/>
      </w:pPr>
      <w:r>
        <w:rPr>
          <w:rFonts w:ascii="Times New Roman"/>
          <w:b w:val="false"/>
          <w:i w:val="false"/>
          <w:color w:val="000000"/>
          <w:sz w:val="28"/>
        </w:rPr>
        <w:t>
      1) жазғы:</w:t>
      </w:r>
    </w:p>
    <w:bookmarkEnd w:id="329"/>
    <w:bookmarkStart w:name="z381" w:id="330"/>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330"/>
    <w:bookmarkStart w:name="z382" w:id="331"/>
    <w:p>
      <w:pPr>
        <w:spacing w:after="0"/>
        <w:ind w:left="0"/>
        <w:jc w:val="both"/>
      </w:pPr>
      <w:r>
        <w:rPr>
          <w:rFonts w:ascii="Times New Roman"/>
          <w:b w:val="false"/>
          <w:i w:val="false"/>
          <w:color w:val="000000"/>
          <w:sz w:val="28"/>
        </w:rPr>
        <w:t>
      сыдырмалы ұзын жеңді күрте және қою көк түсті юбка (шалбар) ;</w:t>
      </w:r>
    </w:p>
    <w:bookmarkEnd w:id="331"/>
    <w:bookmarkStart w:name="z383" w:id="332"/>
    <w:p>
      <w:pPr>
        <w:spacing w:after="0"/>
        <w:ind w:left="0"/>
        <w:jc w:val="both"/>
      </w:pPr>
      <w:r>
        <w:rPr>
          <w:rFonts w:ascii="Times New Roman"/>
          <w:b w:val="false"/>
          <w:i w:val="false"/>
          <w:color w:val="000000"/>
          <w:sz w:val="28"/>
        </w:rPr>
        <w:t>
      түймелері бар қысқа жеңді жейде және қою көк түсті юбка (шалбар);</w:t>
      </w:r>
    </w:p>
    <w:bookmarkEnd w:id="332"/>
    <w:bookmarkStart w:name="z384" w:id="333"/>
    <w:p>
      <w:pPr>
        <w:spacing w:after="0"/>
        <w:ind w:left="0"/>
        <w:jc w:val="both"/>
      </w:pPr>
      <w:r>
        <w:rPr>
          <w:rFonts w:ascii="Times New Roman"/>
          <w:b w:val="false"/>
          <w:i w:val="false"/>
          <w:color w:val="000000"/>
          <w:sz w:val="28"/>
        </w:rPr>
        <w:t>
      қою көк түсті футболка;</w:t>
      </w:r>
    </w:p>
    <w:bookmarkEnd w:id="333"/>
    <w:bookmarkStart w:name="z385" w:id="334"/>
    <w:p>
      <w:pPr>
        <w:spacing w:after="0"/>
        <w:ind w:left="0"/>
        <w:jc w:val="both"/>
      </w:pPr>
      <w:r>
        <w:rPr>
          <w:rFonts w:ascii="Times New Roman"/>
          <w:b w:val="false"/>
          <w:i w:val="false"/>
          <w:color w:val="000000"/>
          <w:sz w:val="28"/>
        </w:rPr>
        <w:t>
      қою көк түсті ұзын және қысқа жеңді футболка-поло - кезекші-диспетчерлік қызмет қызметкерлері үшін;</w:t>
      </w:r>
    </w:p>
    <w:bookmarkEnd w:id="334"/>
    <w:bookmarkStart w:name="z386" w:id="335"/>
    <w:p>
      <w:pPr>
        <w:spacing w:after="0"/>
        <w:ind w:left="0"/>
        <w:jc w:val="both"/>
      </w:pPr>
      <w:r>
        <w:rPr>
          <w:rFonts w:ascii="Times New Roman"/>
          <w:b w:val="false"/>
          <w:i w:val="false"/>
          <w:color w:val="000000"/>
          <w:sz w:val="28"/>
        </w:rPr>
        <w:t>
      қара түсті ұзын қонышты былғары бәтеңке;</w:t>
      </w:r>
    </w:p>
    <w:bookmarkEnd w:id="335"/>
    <w:bookmarkStart w:name="z387" w:id="336"/>
    <w:p>
      <w:pPr>
        <w:spacing w:after="0"/>
        <w:ind w:left="0"/>
        <w:jc w:val="both"/>
      </w:pPr>
      <w:r>
        <w:rPr>
          <w:rFonts w:ascii="Times New Roman"/>
          <w:b w:val="false"/>
          <w:i w:val="false"/>
          <w:color w:val="000000"/>
          <w:sz w:val="28"/>
        </w:rPr>
        <w:t>
      2) қысқы:</w:t>
      </w:r>
    </w:p>
    <w:bookmarkEnd w:id="336"/>
    <w:bookmarkStart w:name="z388" w:id="337"/>
    <w:p>
      <w:pPr>
        <w:spacing w:after="0"/>
        <w:ind w:left="0"/>
        <w:jc w:val="both"/>
      </w:pPr>
      <w:r>
        <w:rPr>
          <w:rFonts w:ascii="Times New Roman"/>
          <w:b w:val="false"/>
          <w:i w:val="false"/>
          <w:color w:val="000000"/>
          <w:sz w:val="28"/>
        </w:rPr>
        <w:t>
      қою көк түсті жылы матадан тігілген құлақшын;</w:t>
      </w:r>
    </w:p>
    <w:bookmarkEnd w:id="337"/>
    <w:bookmarkStart w:name="z389" w:id="338"/>
    <w:p>
      <w:pPr>
        <w:spacing w:after="0"/>
        <w:ind w:left="0"/>
        <w:jc w:val="both"/>
      </w:pPr>
      <w:r>
        <w:rPr>
          <w:rFonts w:ascii="Times New Roman"/>
          <w:b w:val="false"/>
          <w:i w:val="false"/>
          <w:color w:val="000000"/>
          <w:sz w:val="28"/>
        </w:rPr>
        <w:t>
      алмалы-салмалы күлапараны, жапсырма қалталары бар жылы күрте, қою көк түсті жылы шалбар;</w:t>
      </w:r>
    </w:p>
    <w:bookmarkEnd w:id="338"/>
    <w:bookmarkStart w:name="z390" w:id="339"/>
    <w:p>
      <w:pPr>
        <w:spacing w:after="0"/>
        <w:ind w:left="0"/>
        <w:jc w:val="both"/>
      </w:pPr>
      <w:r>
        <w:rPr>
          <w:rFonts w:ascii="Times New Roman"/>
          <w:b w:val="false"/>
          <w:i w:val="false"/>
          <w:color w:val="000000"/>
          <w:sz w:val="28"/>
        </w:rPr>
        <w:t>
      қою көк түсті мойын сызығы жоқ свитер;</w:t>
      </w:r>
    </w:p>
    <w:bookmarkEnd w:id="339"/>
    <w:bookmarkStart w:name="z391" w:id="340"/>
    <w:p>
      <w:pPr>
        <w:spacing w:after="0"/>
        <w:ind w:left="0"/>
        <w:jc w:val="both"/>
      </w:pPr>
      <w:r>
        <w:rPr>
          <w:rFonts w:ascii="Times New Roman"/>
          <w:b w:val="false"/>
          <w:i w:val="false"/>
          <w:color w:val="000000"/>
          <w:sz w:val="28"/>
        </w:rPr>
        <w:t>
      әйелдерге арналған жылы былғары етік;</w:t>
      </w:r>
    </w:p>
    <w:bookmarkEnd w:id="340"/>
    <w:bookmarkStart w:name="z392" w:id="341"/>
    <w:p>
      <w:pPr>
        <w:spacing w:after="0"/>
        <w:ind w:left="0"/>
        <w:jc w:val="both"/>
      </w:pPr>
      <w:r>
        <w:rPr>
          <w:rFonts w:ascii="Times New Roman"/>
          <w:b w:val="false"/>
          <w:i w:val="false"/>
          <w:color w:val="000000"/>
          <w:sz w:val="28"/>
        </w:rPr>
        <w:t>
      қара түсті қонышы ұзын жылы қысқы былғары бәтеңке;</w:t>
      </w:r>
    </w:p>
    <w:bookmarkEnd w:id="341"/>
    <w:bookmarkStart w:name="z393" w:id="342"/>
    <w:p>
      <w:pPr>
        <w:spacing w:after="0"/>
        <w:ind w:left="0"/>
        <w:jc w:val="both"/>
      </w:pPr>
      <w:r>
        <w:rPr>
          <w:rFonts w:ascii="Times New Roman"/>
          <w:b w:val="false"/>
          <w:i w:val="false"/>
          <w:color w:val="000000"/>
          <w:sz w:val="28"/>
        </w:rPr>
        <w:t>
      қою көк түсті кашне;</w:t>
      </w:r>
    </w:p>
    <w:bookmarkEnd w:id="342"/>
    <w:bookmarkStart w:name="z394" w:id="343"/>
    <w:p>
      <w:pPr>
        <w:spacing w:after="0"/>
        <w:ind w:left="0"/>
        <w:jc w:val="both"/>
      </w:pPr>
      <w:r>
        <w:rPr>
          <w:rFonts w:ascii="Times New Roman"/>
          <w:b w:val="false"/>
          <w:i w:val="false"/>
          <w:color w:val="000000"/>
          <w:sz w:val="28"/>
        </w:rPr>
        <w:t>
      қара түсті іші жылы қолғаптар.</w:t>
      </w:r>
    </w:p>
    <w:bookmarkEnd w:id="343"/>
    <w:bookmarkStart w:name="z395" w:id="344"/>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жеңді ақ футболка және бейсболка киіледі. </w:t>
      </w:r>
    </w:p>
    <w:bookmarkEnd w:id="344"/>
    <w:bookmarkStart w:name="z396" w:id="345"/>
    <w:p>
      <w:pPr>
        <w:spacing w:after="0"/>
        <w:ind w:left="0"/>
        <w:jc w:val="both"/>
      </w:pPr>
      <w:r>
        <w:rPr>
          <w:rFonts w:ascii="Times New Roman"/>
          <w:b w:val="false"/>
          <w:i w:val="false"/>
          <w:color w:val="000000"/>
          <w:sz w:val="28"/>
        </w:rPr>
        <w:t>
      Жылы етікпен немесе туфлимен юбканы (шалбарды) сыртына шығарып, күрте мен свитер киюге болады.</w:t>
      </w:r>
    </w:p>
    <w:bookmarkEnd w:id="345"/>
    <w:bookmarkStart w:name="z397" w:id="346"/>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346"/>
    <w:bookmarkStart w:name="z398" w:id="347"/>
    <w:p>
      <w:pPr>
        <w:spacing w:after="0"/>
        <w:ind w:left="0"/>
        <w:jc w:val="both"/>
      </w:pPr>
      <w:r>
        <w:rPr>
          <w:rFonts w:ascii="Times New Roman"/>
          <w:b w:val="false"/>
          <w:i w:val="false"/>
          <w:color w:val="000000"/>
          <w:sz w:val="28"/>
        </w:rPr>
        <w:t>
      52. Әйелдердің қою көк түсті ұзын жеңді сыдырмалы күртесінің және юбканың (шалбар) сипаттамасы:</w:t>
      </w:r>
    </w:p>
    <w:bookmarkEnd w:id="347"/>
    <w:bookmarkStart w:name="z399" w:id="348"/>
    <w:p>
      <w:pPr>
        <w:spacing w:after="0"/>
        <w:ind w:left="0"/>
        <w:jc w:val="both"/>
      </w:pPr>
      <w:r>
        <w:rPr>
          <w:rFonts w:ascii="Times New Roman"/>
          <w:b w:val="false"/>
          <w:i w:val="false"/>
          <w:color w:val="000000"/>
          <w:sz w:val="28"/>
        </w:rPr>
        <w:t>
      1) ұзын жеңді қою көк түсті күрте, орталық өңірлік ілгегі ажыратылатын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48"/>
    <w:bookmarkStart w:name="z400" w:id="349"/>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49"/>
    <w:bookmarkStart w:name="z401" w:id="350"/>
    <w:p>
      <w:pPr>
        <w:spacing w:after="0"/>
        <w:ind w:left="0"/>
        <w:jc w:val="both"/>
      </w:pPr>
      <w:r>
        <w:rPr>
          <w:rFonts w:ascii="Times New Roman"/>
          <w:b w:val="false"/>
          <w:i w:val="false"/>
          <w:color w:val="000000"/>
          <w:sz w:val="28"/>
        </w:rPr>
        <w:t xml:space="preserve">
      3) белдігі қондыра тігілген, астары бар, тік пішімді қою көк түсті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 </w:t>
      </w:r>
    </w:p>
    <w:bookmarkEnd w:id="350"/>
    <w:bookmarkStart w:name="z402" w:id="351"/>
    <w:p>
      <w:pPr>
        <w:spacing w:after="0"/>
        <w:ind w:left="0"/>
        <w:jc w:val="both"/>
      </w:pPr>
      <w:r>
        <w:rPr>
          <w:rFonts w:ascii="Times New Roman"/>
          <w:b w:val="false"/>
          <w:i w:val="false"/>
          <w:color w:val="000000"/>
          <w:sz w:val="28"/>
        </w:rPr>
        <w:t>
      53. Әйелдердің қою көк түсті қысқа жеңді түймеленетін жейдесінің және юбканың (шалбар) сипаттамасы:</w:t>
      </w:r>
    </w:p>
    <w:bookmarkEnd w:id="351"/>
    <w:bookmarkStart w:name="z403" w:id="352"/>
    <w:p>
      <w:pPr>
        <w:spacing w:after="0"/>
        <w:ind w:left="0"/>
        <w:jc w:val="both"/>
      </w:pPr>
      <w:r>
        <w:rPr>
          <w:rFonts w:ascii="Times New Roman"/>
          <w:b w:val="false"/>
          <w:i w:val="false"/>
          <w:color w:val="000000"/>
          <w:sz w:val="28"/>
        </w:rPr>
        <w:t>
      1) әйелдердің орталық өңірлік ілгегі түймеленетін, белдігі қондырып тігілген, қысқа жеңді жейдесі. Алдыңғы жағында түймемен түймеленетін пішінді қақпақшалары бар кеуделік жапсырмалы қалталары бар. Қақпақшада алмалы – салмалы жапсырмалар бар. Арқалығында екі иініші бар. Жеңі қысқа, екі тігісті, қондырып тігілген, погоны ендіре тігілген. Жеңнің төменгі жағында тұтас пішілген манжеттері,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52"/>
    <w:bookmarkStart w:name="z404" w:id="353"/>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53"/>
    <w:bookmarkStart w:name="z405" w:id="354"/>
    <w:p>
      <w:pPr>
        <w:spacing w:after="0"/>
        <w:ind w:left="0"/>
        <w:jc w:val="both"/>
      </w:pPr>
      <w:r>
        <w:rPr>
          <w:rFonts w:ascii="Times New Roman"/>
          <w:b w:val="false"/>
          <w:i w:val="false"/>
          <w:color w:val="000000"/>
          <w:sz w:val="28"/>
        </w:rPr>
        <w:t>
      3) белдігі қондыра тігілген, астары бар, тік пішімді қою көк түсті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w:t>
      </w:r>
    </w:p>
    <w:bookmarkEnd w:id="354"/>
    <w:bookmarkStart w:name="z406" w:id="355"/>
    <w:p>
      <w:pPr>
        <w:spacing w:after="0"/>
        <w:ind w:left="0"/>
        <w:jc w:val="both"/>
      </w:pPr>
      <w:r>
        <w:rPr>
          <w:rFonts w:ascii="Times New Roman"/>
          <w:b w:val="false"/>
          <w:i w:val="false"/>
          <w:color w:val="000000"/>
          <w:sz w:val="28"/>
        </w:rPr>
        <w:t>
      54. Жапсырмалы қалталары, алмалы - салмалы күлапараны бар жылы күрте мен және қою көк түсті жылы шалбардың сипаттамасы:</w:t>
      </w:r>
    </w:p>
    <w:bookmarkEnd w:id="355"/>
    <w:bookmarkStart w:name="z407" w:id="356"/>
    <w:p>
      <w:pPr>
        <w:spacing w:after="0"/>
        <w:ind w:left="0"/>
        <w:jc w:val="both"/>
      </w:pPr>
      <w:r>
        <w:rPr>
          <w:rFonts w:ascii="Times New Roman"/>
          <w:b w:val="false"/>
          <w:i w:val="false"/>
          <w:color w:val="000000"/>
          <w:sz w:val="28"/>
        </w:rPr>
        <w:t>
      1) сұлбасы тік әйелдер күртесі, орталық өңір сыдырмасы ажыратылатын түймелігімен – екі құлыпты сыдырмамен, желден қорғайтын қақпақшамен, жасырын түймелігімен. Алдыңғы жағында бүйірінен қақпақшасы бар жапсырмалы қалталары бар. Астары бар жапсырмалы қалталары және оның үстіне кірісі бүйірінен жасалған жапсырмалы жылы қалта тігілген. Алдыңғы сол жағында ҚР ТЖМ – нің алмалы салмалы кеуделік белгісі бар. Арқасы иінішімен және тігінен екі қабатталған. Жеңі қондырып тігілген, екітігісті қолтық үшкіл қиынды, погондары ендіре тігілген, шынтақ аймағында күшейткіш жапсырмалары бар. Сол және оң жақ жеңдерінде алмалы – салмалы жеңдік белгілері бар. Жең астарының төменгі жағында қондыра тігілген білезікқабы бар. Беліндегі сызықтың ішкі баутесігіне ұштығы мен бекіткіші бар бау тағылған. Күлапараны бекітуге арналған тік жағаның өңіржиегі бар. Алмалы – салмалы күлапарасы жылы, тұтас пішілген қалқаншаның баутесігінде ұштығы мен бекіткіші бар, күлапараның төменгі жағында өтпелі ұштығы бар. Астары жылы, алдыңғы жағының астарында қақпақшасы бар жапсырмалы қалталары бар;</w:t>
      </w:r>
    </w:p>
    <w:bookmarkEnd w:id="356"/>
    <w:bookmarkStart w:name="z408" w:id="357"/>
    <w:p>
      <w:pPr>
        <w:spacing w:after="0"/>
        <w:ind w:left="0"/>
        <w:jc w:val="both"/>
      </w:pPr>
      <w:r>
        <w:rPr>
          <w:rFonts w:ascii="Times New Roman"/>
          <w:b w:val="false"/>
          <w:i w:val="false"/>
          <w:color w:val="000000"/>
          <w:sz w:val="28"/>
        </w:rPr>
        <w:t>
      2)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357"/>
    <w:bookmarkStart w:name="z409" w:id="358"/>
    <w:p>
      <w:pPr>
        <w:spacing w:after="0"/>
        <w:ind w:left="0"/>
        <w:jc w:val="both"/>
      </w:pPr>
      <w:r>
        <w:rPr>
          <w:rFonts w:ascii="Times New Roman"/>
          <w:b w:val="false"/>
          <w:i w:val="false"/>
          <w:color w:val="000000"/>
          <w:sz w:val="28"/>
        </w:rPr>
        <w:t>
      55.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358"/>
    <w:bookmarkStart w:name="z410" w:id="359"/>
    <w:p>
      <w:pPr>
        <w:spacing w:after="0"/>
        <w:ind w:left="0"/>
        <w:jc w:val="both"/>
      </w:pPr>
      <w:r>
        <w:rPr>
          <w:rFonts w:ascii="Times New Roman"/>
          <w:b w:val="false"/>
          <w:i w:val="false"/>
          <w:color w:val="000000"/>
          <w:sz w:val="28"/>
        </w:rPr>
        <w:t>
      56. Футболкалардың сипаттамасы:</w:t>
      </w:r>
    </w:p>
    <w:bookmarkEnd w:id="359"/>
    <w:bookmarkStart w:name="z411" w:id="360"/>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360"/>
    <w:bookmarkStart w:name="z412" w:id="361"/>
    <w:p>
      <w:pPr>
        <w:spacing w:after="0"/>
        <w:ind w:left="0"/>
        <w:jc w:val="both"/>
      </w:pPr>
      <w:r>
        <w:rPr>
          <w:rFonts w:ascii="Times New Roman"/>
          <w:b w:val="false"/>
          <w:i w:val="false"/>
          <w:color w:val="000000"/>
          <w:sz w:val="28"/>
        </w:rPr>
        <w:t>
      2) қою көк түсті ұзын жеңді әйелдерге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361"/>
    <w:bookmarkStart w:name="z413" w:id="362"/>
    <w:p>
      <w:pPr>
        <w:spacing w:after="0"/>
        <w:ind w:left="0"/>
        <w:jc w:val="both"/>
      </w:pPr>
      <w:r>
        <w:rPr>
          <w:rFonts w:ascii="Times New Roman"/>
          <w:b w:val="false"/>
          <w:i w:val="false"/>
          <w:color w:val="000000"/>
          <w:sz w:val="28"/>
        </w:rPr>
        <w:t>
      3) әйелдерге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362"/>
    <w:bookmarkStart w:name="z414" w:id="363"/>
    <w:p>
      <w:pPr>
        <w:spacing w:after="0"/>
        <w:ind w:left="0"/>
        <w:jc w:val="both"/>
      </w:pPr>
      <w:r>
        <w:rPr>
          <w:rFonts w:ascii="Times New Roman"/>
          <w:b w:val="false"/>
          <w:i w:val="false"/>
          <w:color w:val="000000"/>
          <w:sz w:val="28"/>
        </w:rPr>
        <w:t>
      57. Бас киімдердің сипаттамасы:</w:t>
      </w:r>
    </w:p>
    <w:bookmarkEnd w:id="363"/>
    <w:bookmarkStart w:name="z415" w:id="364"/>
    <w:p>
      <w:pPr>
        <w:spacing w:after="0"/>
        <w:ind w:left="0"/>
        <w:jc w:val="both"/>
      </w:pPr>
      <w:r>
        <w:rPr>
          <w:rFonts w:ascii="Times New Roman"/>
          <w:b w:val="false"/>
          <w:i w:val="false"/>
          <w:color w:val="000000"/>
          <w:sz w:val="28"/>
        </w:rPr>
        <w:t>
      1)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364"/>
    <w:bookmarkStart w:name="z416" w:id="365"/>
    <w:p>
      <w:pPr>
        <w:spacing w:after="0"/>
        <w:ind w:left="0"/>
        <w:jc w:val="both"/>
      </w:pPr>
      <w:r>
        <w:rPr>
          <w:rFonts w:ascii="Times New Roman"/>
          <w:b w:val="false"/>
          <w:i w:val="false"/>
          <w:color w:val="000000"/>
          <w:sz w:val="28"/>
        </w:rPr>
        <w:t>
      2)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орналасады;</w:t>
      </w:r>
    </w:p>
    <w:bookmarkEnd w:id="365"/>
    <w:bookmarkStart w:name="z417" w:id="366"/>
    <w:p>
      <w:pPr>
        <w:spacing w:after="0"/>
        <w:ind w:left="0"/>
        <w:jc w:val="both"/>
      </w:pPr>
      <w:r>
        <w:rPr>
          <w:rFonts w:ascii="Times New Roman"/>
          <w:b w:val="false"/>
          <w:i w:val="false"/>
          <w:color w:val="000000"/>
          <w:sz w:val="28"/>
        </w:rPr>
        <w:t>
      3)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366"/>
    <w:bookmarkStart w:name="z418" w:id="367"/>
    <w:p>
      <w:pPr>
        <w:spacing w:after="0"/>
        <w:ind w:left="0"/>
        <w:jc w:val="both"/>
      </w:pPr>
      <w:r>
        <w:rPr>
          <w:rFonts w:ascii="Times New Roman"/>
          <w:b w:val="false"/>
          <w:i w:val="false"/>
          <w:color w:val="000000"/>
          <w:sz w:val="28"/>
        </w:rPr>
        <w:t>
      4) қара қызыл сары түсті берет.</w:t>
      </w:r>
    </w:p>
    <w:bookmarkEnd w:id="367"/>
    <w:bookmarkStart w:name="z419" w:id="368"/>
    <w:p>
      <w:pPr>
        <w:spacing w:after="0"/>
        <w:ind w:left="0"/>
        <w:jc w:val="both"/>
      </w:pPr>
      <w:r>
        <w:rPr>
          <w:rFonts w:ascii="Times New Roman"/>
          <w:b w:val="false"/>
          <w:i w:val="false"/>
          <w:color w:val="000000"/>
          <w:sz w:val="28"/>
        </w:rPr>
        <w:t xml:space="preserve">
      58. Аяқ киімнің сипаттамасы: </w:t>
      </w:r>
    </w:p>
    <w:bookmarkEnd w:id="368"/>
    <w:bookmarkStart w:name="z420" w:id="369"/>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369"/>
    <w:bookmarkStart w:name="z421" w:id="370"/>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370"/>
    <w:bookmarkStart w:name="z422" w:id="371"/>
    <w:p>
      <w:pPr>
        <w:spacing w:after="0"/>
        <w:ind w:left="0"/>
        <w:jc w:val="both"/>
      </w:pPr>
      <w:r>
        <w:rPr>
          <w:rFonts w:ascii="Times New Roman"/>
          <w:b w:val="false"/>
          <w:i w:val="false"/>
          <w:color w:val="000000"/>
          <w:sz w:val="28"/>
        </w:rPr>
        <w:t>
      59. Аксессуарлардың сипаттамасы:</w:t>
      </w:r>
    </w:p>
    <w:bookmarkEnd w:id="371"/>
    <w:bookmarkStart w:name="z423" w:id="372"/>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372"/>
    <w:bookmarkStart w:name="z424" w:id="373"/>
    <w:p>
      <w:pPr>
        <w:spacing w:after="0"/>
        <w:ind w:left="0"/>
        <w:jc w:val="both"/>
      </w:pPr>
      <w:r>
        <w:rPr>
          <w:rFonts w:ascii="Times New Roman"/>
          <w:b w:val="false"/>
          <w:i w:val="false"/>
          <w:color w:val="000000"/>
          <w:sz w:val="28"/>
        </w:rPr>
        <w:t>
      2) бес саусақты жылы былғары қолғап.</w:t>
      </w:r>
    </w:p>
    <w:bookmarkEnd w:id="373"/>
    <w:bookmarkStart w:name="z425" w:id="374"/>
    <w:p>
      <w:pPr>
        <w:spacing w:after="0"/>
        <w:ind w:left="0"/>
        <w:jc w:val="both"/>
      </w:pPr>
      <w:r>
        <w:rPr>
          <w:rFonts w:ascii="Times New Roman"/>
          <w:b w:val="false"/>
          <w:i w:val="false"/>
          <w:color w:val="000000"/>
          <w:sz w:val="28"/>
        </w:rPr>
        <w:t xml:space="preserve">
      60. Айырым белгісінің сипаттамасы: </w:t>
      </w:r>
    </w:p>
    <w:bookmarkEnd w:id="374"/>
    <w:bookmarkStart w:name="z426" w:id="375"/>
    <w:p>
      <w:pPr>
        <w:spacing w:after="0"/>
        <w:ind w:left="0"/>
        <w:jc w:val="both"/>
      </w:pPr>
      <w:r>
        <w:rPr>
          <w:rFonts w:ascii="Times New Roman"/>
          <w:b w:val="false"/>
          <w:i w:val="false"/>
          <w:color w:val="000000"/>
          <w:sz w:val="28"/>
        </w:rPr>
        <w:t>
      арнайы нысанды киімге арналған мақсаты бойынша;</w:t>
      </w:r>
    </w:p>
    <w:bookmarkEnd w:id="375"/>
    <w:bookmarkStart w:name="z427" w:id="376"/>
    <w:p>
      <w:pPr>
        <w:spacing w:after="0"/>
        <w:ind w:left="0"/>
        <w:jc w:val="both"/>
      </w:pPr>
      <w:r>
        <w:rPr>
          <w:rFonts w:ascii="Times New Roman"/>
          <w:b w:val="false"/>
          <w:i w:val="false"/>
          <w:color w:val="000000"/>
          <w:sz w:val="28"/>
        </w:rPr>
        <w:t>
      бекіту әдісі бойынша- муфталарда алмалы – салмалы.</w:t>
      </w:r>
    </w:p>
    <w:bookmarkEnd w:id="376"/>
    <w:bookmarkStart w:name="z428" w:id="377"/>
    <w:p>
      <w:pPr>
        <w:spacing w:after="0"/>
        <w:ind w:left="0"/>
        <w:jc w:val="both"/>
      </w:pPr>
      <w:r>
        <w:rPr>
          <w:rFonts w:ascii="Times New Roman"/>
          <w:b w:val="false"/>
          <w:i w:val="false"/>
          <w:color w:val="000000"/>
          <w:sz w:val="28"/>
        </w:rPr>
        <w:t>
      Погондардың өлшемдері:</w:t>
      </w:r>
    </w:p>
    <w:bookmarkEnd w:id="377"/>
    <w:bookmarkStart w:name="z429" w:id="378"/>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378"/>
    <w:bookmarkStart w:name="z430" w:id="379"/>
    <w:p>
      <w:pPr>
        <w:spacing w:after="0"/>
        <w:ind w:left="0"/>
        <w:jc w:val="both"/>
      </w:pPr>
      <w:r>
        <w:rPr>
          <w:rFonts w:ascii="Times New Roman"/>
          <w:b w:val="false"/>
          <w:i w:val="false"/>
          <w:color w:val="000000"/>
          <w:sz w:val="28"/>
        </w:rPr>
        <w:t>
      Арнайы нысанды киімге тағылатын погон төсемі:</w:t>
      </w:r>
    </w:p>
    <w:bookmarkEnd w:id="379"/>
    <w:bookmarkStart w:name="z431" w:id="380"/>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3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3" w:id="381"/>
    <w:p>
      <w:pPr>
        <w:spacing w:after="0"/>
        <w:ind w:left="0"/>
        <w:jc w:val="both"/>
      </w:pPr>
      <w:r>
        <w:rPr>
          <w:rFonts w:ascii="Times New Roman"/>
          <w:b w:val="false"/>
          <w:i w:val="false"/>
          <w:color w:val="000000"/>
          <w:sz w:val="28"/>
        </w:rPr>
        <w:t>
      қысқы күртелерге және арнайы киім-кешекке</w:t>
      </w:r>
    </w:p>
    <w:bookmarkEnd w:id="3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382"/>
    <w:p>
      <w:pPr>
        <w:spacing w:after="0"/>
        <w:ind w:left="0"/>
        <w:jc w:val="both"/>
      </w:pPr>
      <w:r>
        <w:rPr>
          <w:rFonts w:ascii="Times New Roman"/>
          <w:b w:val="false"/>
          <w:i w:val="false"/>
          <w:color w:val="000000"/>
          <w:sz w:val="28"/>
        </w:rPr>
        <w:t xml:space="preserve">
      қысқы күртелерге және арнайы киім-кешекке </w:t>
      </w:r>
    </w:p>
    <w:bookmarkEnd w:id="382"/>
    <w:bookmarkStart w:name="z436" w:id="383"/>
    <w:p>
      <w:pPr>
        <w:spacing w:after="0"/>
        <w:ind w:left="0"/>
        <w:jc w:val="both"/>
      </w:pPr>
      <w:r>
        <w:rPr>
          <w:rFonts w:ascii="Times New Roman"/>
          <w:b w:val="false"/>
          <w:i w:val="false"/>
          <w:color w:val="000000"/>
          <w:sz w:val="28"/>
        </w:rPr>
        <w:t>
      61. Жеңдегі және кеудедегі айырым белгілерінің сипаттамасы:</w:t>
      </w:r>
    </w:p>
    <w:bookmarkEnd w:id="383"/>
    <w:bookmarkStart w:name="z437" w:id="384"/>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384"/>
    <w:bookmarkStart w:name="z438" w:id="385"/>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w:t>
      </w:r>
    </w:p>
    <w:bookmarkEnd w:id="385"/>
    <w:bookmarkStart w:name="z439" w:id="386"/>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387"/>
    <w:p>
      <w:pPr>
        <w:spacing w:after="0"/>
        <w:ind w:left="0"/>
        <w:jc w:val="both"/>
      </w:pPr>
      <w:r>
        <w:rPr>
          <w:rFonts w:ascii="Times New Roman"/>
          <w:b w:val="false"/>
          <w:i w:val="false"/>
          <w:color w:val="000000"/>
          <w:sz w:val="28"/>
        </w:rPr>
        <w:t>
      шеврон</w:t>
      </w:r>
    </w:p>
    <w:bookmarkEnd w:id="387"/>
    <w:bookmarkStart w:name="z442" w:id="388"/>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389"/>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3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390"/>
    <w:p>
      <w:pPr>
        <w:spacing w:after="0"/>
        <w:ind w:left="0"/>
        <w:jc w:val="both"/>
      </w:pPr>
      <w:r>
        <w:rPr>
          <w:rFonts w:ascii="Times New Roman"/>
          <w:b w:val="false"/>
          <w:i w:val="false"/>
          <w:color w:val="000000"/>
          <w:sz w:val="28"/>
        </w:rPr>
        <w:t>
      жеңдегі жапсырма</w:t>
      </w:r>
    </w:p>
    <w:bookmarkEnd w:id="390"/>
    <w:bookmarkStart w:name="z447" w:id="391"/>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3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392"/>
    <w:p>
      <w:pPr>
        <w:spacing w:after="0"/>
        <w:ind w:left="0"/>
        <w:jc w:val="both"/>
      </w:pPr>
      <w:r>
        <w:rPr>
          <w:rFonts w:ascii="Times New Roman"/>
          <w:b w:val="false"/>
          <w:i w:val="false"/>
          <w:color w:val="000000"/>
          <w:sz w:val="28"/>
        </w:rPr>
        <w:t>
      кеуде жапсырмасы</w:t>
      </w:r>
    </w:p>
    <w:bookmarkEnd w:id="392"/>
    <w:bookmarkStart w:name="z450" w:id="393"/>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3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394"/>
    <w:p>
      <w:pPr>
        <w:spacing w:after="0"/>
        <w:ind w:left="0"/>
        <w:jc w:val="both"/>
      </w:pPr>
      <w:r>
        <w:rPr>
          <w:rFonts w:ascii="Times New Roman"/>
          <w:b w:val="false"/>
          <w:i w:val="false"/>
          <w:color w:val="000000"/>
          <w:sz w:val="28"/>
        </w:rPr>
        <w:t>
      тікбұрышты нысандағы кеуде жапсырмалары</w:t>
      </w:r>
    </w:p>
    <w:bookmarkEnd w:id="394"/>
    <w:bookmarkStart w:name="z453" w:id="395"/>
    <w:p>
      <w:pPr>
        <w:spacing w:after="0"/>
        <w:ind w:left="0"/>
        <w:jc w:val="both"/>
      </w:pPr>
      <w:r>
        <w:rPr>
          <w:rFonts w:ascii="Times New Roman"/>
          <w:b w:val="false"/>
          <w:i w:val="false"/>
          <w:color w:val="000000"/>
          <w:sz w:val="28"/>
        </w:rPr>
        <w:t>
      62. Кокарда мен белдіктің сипаттамасы:</w:t>
      </w:r>
    </w:p>
    <w:bookmarkEnd w:id="395"/>
    <w:bookmarkStart w:name="z454" w:id="396"/>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 w:id="397"/>
    <w:p>
      <w:pPr>
        <w:spacing w:after="0"/>
        <w:ind w:left="0"/>
        <w:jc w:val="both"/>
      </w:pPr>
      <w:r>
        <w:rPr>
          <w:rFonts w:ascii="Times New Roman"/>
          <w:b w:val="false"/>
          <w:i w:val="false"/>
          <w:color w:val="000000"/>
          <w:sz w:val="28"/>
        </w:rPr>
        <w:t>
      матадан жасалған / кестеленген кокарда</w:t>
      </w:r>
    </w:p>
    <w:bookmarkEnd w:id="397"/>
    <w:bookmarkStart w:name="z457" w:id="398"/>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398"/>
    <w:bookmarkStart w:name="z458" w:id="399"/>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399"/>
    <w:bookmarkStart w:name="z459" w:id="400"/>
    <w:p>
      <w:pPr>
        <w:spacing w:after="0"/>
        <w:ind w:left="0"/>
        <w:jc w:val="both"/>
      </w:pPr>
      <w:r>
        <w:rPr>
          <w:rFonts w:ascii="Times New Roman"/>
          <w:b w:val="false"/>
          <w:i w:val="false"/>
          <w:color w:val="000000"/>
          <w:sz w:val="28"/>
        </w:rPr>
        <w:t>
      Өлшемдері-1, 2, 3, 4.</w:t>
      </w:r>
    </w:p>
    <w:bookmarkEnd w:id="400"/>
    <w:bookmarkStart w:name="z460" w:id="401"/>
    <w:p>
      <w:pPr>
        <w:spacing w:after="0"/>
        <w:ind w:left="0"/>
        <w:jc w:val="both"/>
      </w:pPr>
      <w:r>
        <w:rPr>
          <w:rFonts w:ascii="Times New Roman"/>
          <w:b w:val="false"/>
          <w:i w:val="false"/>
          <w:color w:val="000000"/>
          <w:sz w:val="28"/>
        </w:rPr>
        <w:t>
      Ұзындығы, см-110, 120, 130, 140.</w:t>
      </w:r>
    </w:p>
    <w:bookmarkEnd w:id="4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02"/>
    <w:p>
      <w:pPr>
        <w:spacing w:after="0"/>
        <w:ind w:left="0"/>
        <w:jc w:val="both"/>
      </w:pPr>
      <w:r>
        <w:rPr>
          <w:rFonts w:ascii="Times New Roman"/>
          <w:b w:val="false"/>
          <w:i w:val="false"/>
          <w:color w:val="000000"/>
          <w:sz w:val="28"/>
        </w:rPr>
        <w:t>
      арнайы нысанға тағылатын белдік</w:t>
      </w:r>
    </w:p>
    <w:bookmarkEnd w:id="402"/>
    <w:bookmarkStart w:name="z463" w:id="403"/>
    <w:p>
      <w:pPr>
        <w:spacing w:after="0"/>
        <w:ind w:left="0"/>
        <w:jc w:val="left"/>
      </w:pPr>
      <w:r>
        <w:rPr>
          <w:rFonts w:ascii="Times New Roman"/>
          <w:b/>
          <w:i w:val="false"/>
          <w:color w:val="000000"/>
        </w:rPr>
        <w:t xml:space="preserve"> 6-тарау. Азаматтық қорғау органдарының орталық аппаратының, ведомстволары мен аумақтық бөлімшелерінің әскери қызметшілеріне арналған арнайы нысанды киім</w:t>
      </w:r>
    </w:p>
    <w:bookmarkEnd w:id="403"/>
    <w:p>
      <w:pPr>
        <w:spacing w:after="0"/>
        <w:ind w:left="0"/>
        <w:jc w:val="left"/>
      </w:pPr>
      <w:r>
        <w:br/>
      </w:r>
    </w:p>
    <w:p>
      <w:pPr>
        <w:spacing w:after="0"/>
        <w:ind w:left="0"/>
        <w:jc w:val="both"/>
      </w:pPr>
      <w:r>
        <w:drawing>
          <wp:inline distT="0" distB="0" distL="0" distR="0">
            <wp:extent cx="6172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172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04"/>
    <w:p>
      <w:pPr>
        <w:spacing w:after="0"/>
        <w:ind w:left="0"/>
        <w:jc w:val="both"/>
      </w:pPr>
      <w:r>
        <w:rPr>
          <w:rFonts w:ascii="Times New Roman"/>
          <w:b w:val="false"/>
          <w:i w:val="false"/>
          <w:color w:val="000000"/>
          <w:sz w:val="28"/>
        </w:rPr>
        <w:t>
      6 -сурет</w:t>
      </w:r>
    </w:p>
    <w:bookmarkEnd w:id="404"/>
    <w:bookmarkStart w:name="z466" w:id="405"/>
    <w:p>
      <w:pPr>
        <w:spacing w:after="0"/>
        <w:ind w:left="0"/>
        <w:jc w:val="both"/>
      </w:pPr>
      <w:r>
        <w:rPr>
          <w:rFonts w:ascii="Times New Roman"/>
          <w:b w:val="false"/>
          <w:i w:val="false"/>
          <w:color w:val="000000"/>
          <w:sz w:val="28"/>
        </w:rPr>
        <w:t>
      63. Азаматтық қорғау органдарының орталық аппаратының, ведомстволары мен аумақтық бөлімшелерінің әскери қызметшілеріне арналған арнайы нысанды киім (6-сурет):</w:t>
      </w:r>
    </w:p>
    <w:bookmarkEnd w:id="405"/>
    <w:bookmarkStart w:name="z467" w:id="406"/>
    <w:p>
      <w:pPr>
        <w:spacing w:after="0"/>
        <w:ind w:left="0"/>
        <w:jc w:val="both"/>
      </w:pPr>
      <w:r>
        <w:rPr>
          <w:rFonts w:ascii="Times New Roman"/>
          <w:b w:val="false"/>
          <w:i w:val="false"/>
          <w:color w:val="000000"/>
          <w:sz w:val="28"/>
        </w:rPr>
        <w:t>
      1) жазғы:</w:t>
      </w:r>
    </w:p>
    <w:bookmarkEnd w:id="406"/>
    <w:bookmarkStart w:name="z468" w:id="407"/>
    <w:p>
      <w:pPr>
        <w:spacing w:after="0"/>
        <w:ind w:left="0"/>
        <w:jc w:val="both"/>
      </w:pPr>
      <w:r>
        <w:rPr>
          <w:rFonts w:ascii="Times New Roman"/>
          <w:b w:val="false"/>
          <w:i w:val="false"/>
          <w:color w:val="000000"/>
          <w:sz w:val="28"/>
        </w:rPr>
        <w:t>
      бейсболка немесе қара қызыл сары түсті берет;</w:t>
      </w:r>
    </w:p>
    <w:bookmarkEnd w:id="407"/>
    <w:bookmarkStart w:name="z469" w:id="408"/>
    <w:p>
      <w:pPr>
        <w:spacing w:after="0"/>
        <w:ind w:left="0"/>
        <w:jc w:val="both"/>
      </w:pPr>
      <w:r>
        <w:rPr>
          <w:rFonts w:ascii="Times New Roman"/>
          <w:b w:val="false"/>
          <w:i w:val="false"/>
          <w:color w:val="000000"/>
          <w:sz w:val="28"/>
        </w:rPr>
        <w:t>
      сыдырмалы ұзын жеңді күрте мен қою көк түсті шалбар;</w:t>
      </w:r>
    </w:p>
    <w:bookmarkEnd w:id="408"/>
    <w:bookmarkStart w:name="z470" w:id="409"/>
    <w:p>
      <w:pPr>
        <w:spacing w:after="0"/>
        <w:ind w:left="0"/>
        <w:jc w:val="both"/>
      </w:pPr>
      <w:r>
        <w:rPr>
          <w:rFonts w:ascii="Times New Roman"/>
          <w:b w:val="false"/>
          <w:i w:val="false"/>
          <w:color w:val="000000"/>
          <w:sz w:val="28"/>
        </w:rPr>
        <w:t>
      сыдырмалы қысқа жеңді күрте мен қою көк түсті шалбар;</w:t>
      </w:r>
    </w:p>
    <w:bookmarkEnd w:id="409"/>
    <w:bookmarkStart w:name="z471" w:id="410"/>
    <w:p>
      <w:pPr>
        <w:spacing w:after="0"/>
        <w:ind w:left="0"/>
        <w:jc w:val="both"/>
      </w:pPr>
      <w:r>
        <w:rPr>
          <w:rFonts w:ascii="Times New Roman"/>
          <w:b w:val="false"/>
          <w:i w:val="false"/>
          <w:color w:val="000000"/>
          <w:sz w:val="28"/>
        </w:rPr>
        <w:t>
      ақ түсті футболка немесе ақ– қызыл сары түсті кезектесетін жолақтары бар тельняшка;</w:t>
      </w:r>
    </w:p>
    <w:bookmarkEnd w:id="410"/>
    <w:bookmarkStart w:name="z472" w:id="411"/>
    <w:p>
      <w:pPr>
        <w:spacing w:after="0"/>
        <w:ind w:left="0"/>
        <w:jc w:val="both"/>
      </w:pPr>
      <w:r>
        <w:rPr>
          <w:rFonts w:ascii="Times New Roman"/>
          <w:b w:val="false"/>
          <w:i w:val="false"/>
          <w:color w:val="000000"/>
          <w:sz w:val="28"/>
        </w:rPr>
        <w:t>
      қою көк түсті ұзын және қысқа жеңді футболка-поло - кезекші-диспетчерлік қызметтердің әскери қызметшілері үшін;</w:t>
      </w:r>
    </w:p>
    <w:bookmarkEnd w:id="411"/>
    <w:bookmarkStart w:name="z473" w:id="412"/>
    <w:p>
      <w:pPr>
        <w:spacing w:after="0"/>
        <w:ind w:left="0"/>
        <w:jc w:val="both"/>
      </w:pPr>
      <w:r>
        <w:rPr>
          <w:rFonts w:ascii="Times New Roman"/>
          <w:b w:val="false"/>
          <w:i w:val="false"/>
          <w:color w:val="000000"/>
          <w:sz w:val="28"/>
        </w:rPr>
        <w:t>
      қара түсті ұзын қонышты былғары бәтеңке;</w:t>
      </w:r>
    </w:p>
    <w:bookmarkEnd w:id="412"/>
    <w:bookmarkStart w:name="z474" w:id="413"/>
    <w:p>
      <w:pPr>
        <w:spacing w:after="0"/>
        <w:ind w:left="0"/>
        <w:jc w:val="both"/>
      </w:pPr>
      <w:r>
        <w:rPr>
          <w:rFonts w:ascii="Times New Roman"/>
          <w:b w:val="false"/>
          <w:i w:val="false"/>
          <w:color w:val="000000"/>
          <w:sz w:val="28"/>
        </w:rPr>
        <w:t>
      қара түсті былғары қысқа қонышты бәтеңке;</w:t>
      </w:r>
    </w:p>
    <w:bookmarkEnd w:id="413"/>
    <w:bookmarkStart w:name="z475" w:id="414"/>
    <w:p>
      <w:pPr>
        <w:spacing w:after="0"/>
        <w:ind w:left="0"/>
        <w:jc w:val="both"/>
      </w:pPr>
      <w:r>
        <w:rPr>
          <w:rFonts w:ascii="Times New Roman"/>
          <w:b w:val="false"/>
          <w:i w:val="false"/>
          <w:color w:val="000000"/>
          <w:sz w:val="28"/>
        </w:rPr>
        <w:t>
      2) қысқы:</w:t>
      </w:r>
    </w:p>
    <w:bookmarkEnd w:id="414"/>
    <w:bookmarkStart w:name="z476" w:id="415"/>
    <w:p>
      <w:pPr>
        <w:spacing w:after="0"/>
        <w:ind w:left="0"/>
        <w:jc w:val="both"/>
      </w:pPr>
      <w:r>
        <w:rPr>
          <w:rFonts w:ascii="Times New Roman"/>
          <w:b w:val="false"/>
          <w:i w:val="false"/>
          <w:color w:val="000000"/>
          <w:sz w:val="28"/>
        </w:rPr>
        <w:t>
      қою көк түсті матадан тігілген жылы құлақшын (жоғары офицерлер құрамы мен полковниктер үшін-күнқағары бар сұр түсті қаракөлден тігілген құлақшын);</w:t>
      </w:r>
    </w:p>
    <w:bookmarkEnd w:id="415"/>
    <w:bookmarkStart w:name="z477" w:id="416"/>
    <w:p>
      <w:pPr>
        <w:spacing w:after="0"/>
        <w:ind w:left="0"/>
        <w:jc w:val="both"/>
      </w:pPr>
      <w:r>
        <w:rPr>
          <w:rFonts w:ascii="Times New Roman"/>
          <w:b w:val="false"/>
          <w:i w:val="false"/>
          <w:color w:val="000000"/>
          <w:sz w:val="28"/>
        </w:rPr>
        <w:t>
      қою көк түсті маусымдық бейсболка;</w:t>
      </w:r>
    </w:p>
    <w:bookmarkEnd w:id="416"/>
    <w:bookmarkStart w:name="z478" w:id="417"/>
    <w:p>
      <w:pPr>
        <w:spacing w:after="0"/>
        <w:ind w:left="0"/>
        <w:jc w:val="both"/>
      </w:pPr>
      <w:r>
        <w:rPr>
          <w:rFonts w:ascii="Times New Roman"/>
          <w:b w:val="false"/>
          <w:i w:val="false"/>
          <w:color w:val="000000"/>
          <w:sz w:val="28"/>
        </w:rPr>
        <w:t>
      алмалы-салмалы күләпарасымен және қою көк түсті жылы ішкі күртесімен (жоғары офицерлер құрамы мен полковниктері үшін алмалы-салмалы үлбір терісі бар);</w:t>
      </w:r>
    </w:p>
    <w:bookmarkEnd w:id="417"/>
    <w:bookmarkStart w:name="z479" w:id="418"/>
    <w:p>
      <w:pPr>
        <w:spacing w:after="0"/>
        <w:ind w:left="0"/>
        <w:jc w:val="both"/>
      </w:pPr>
      <w:r>
        <w:rPr>
          <w:rFonts w:ascii="Times New Roman"/>
          <w:b w:val="false"/>
          <w:i w:val="false"/>
          <w:color w:val="000000"/>
          <w:sz w:val="28"/>
        </w:rPr>
        <w:t>
      қара түсті қонышы ұзын жылы былғары бәтеңке;</w:t>
      </w:r>
    </w:p>
    <w:bookmarkEnd w:id="418"/>
    <w:bookmarkStart w:name="z480" w:id="419"/>
    <w:p>
      <w:pPr>
        <w:spacing w:after="0"/>
        <w:ind w:left="0"/>
        <w:jc w:val="both"/>
      </w:pPr>
      <w:r>
        <w:rPr>
          <w:rFonts w:ascii="Times New Roman"/>
          <w:b w:val="false"/>
          <w:i w:val="false"/>
          <w:color w:val="000000"/>
          <w:sz w:val="28"/>
        </w:rPr>
        <w:t>
      қара түсті жылы былғары қысқа қонышты етік;</w:t>
      </w:r>
    </w:p>
    <w:bookmarkEnd w:id="419"/>
    <w:bookmarkStart w:name="z481" w:id="420"/>
    <w:p>
      <w:pPr>
        <w:spacing w:after="0"/>
        <w:ind w:left="0"/>
        <w:jc w:val="both"/>
      </w:pPr>
      <w:r>
        <w:rPr>
          <w:rFonts w:ascii="Times New Roman"/>
          <w:b w:val="false"/>
          <w:i w:val="false"/>
          <w:color w:val="000000"/>
          <w:sz w:val="28"/>
        </w:rPr>
        <w:t>
      қара - көк түсті мойны жоқ свитер.</w:t>
      </w:r>
    </w:p>
    <w:bookmarkEnd w:id="420"/>
    <w:bookmarkStart w:name="z482" w:id="421"/>
    <w:p>
      <w:pPr>
        <w:spacing w:after="0"/>
        <w:ind w:left="0"/>
        <w:jc w:val="both"/>
      </w:pPr>
      <w:r>
        <w:rPr>
          <w:rFonts w:ascii="Times New Roman"/>
          <w:b w:val="false"/>
          <w:i w:val="false"/>
          <w:color w:val="000000"/>
          <w:sz w:val="28"/>
        </w:rPr>
        <w:t>
      Ескертпе:</w:t>
      </w:r>
    </w:p>
    <w:bookmarkEnd w:id="421"/>
    <w:bookmarkStart w:name="z483" w:id="422"/>
    <w:p>
      <w:pPr>
        <w:spacing w:after="0"/>
        <w:ind w:left="0"/>
        <w:jc w:val="both"/>
      </w:pPr>
      <w:r>
        <w:rPr>
          <w:rFonts w:ascii="Times New Roman"/>
          <w:b w:val="false"/>
          <w:i w:val="false"/>
          <w:color w:val="000000"/>
          <w:sz w:val="28"/>
        </w:rPr>
        <w:t>
      1) суық ауа райында жазғы арнайы нысанды киім болған кезде және жылы ауа райында қысқы арнайы нысанды киім кезінде қою көк түсті ішкі күрте мен кашне киюге рұқсат етіледі, маусымдық бейсболка;</w:t>
      </w:r>
    </w:p>
    <w:bookmarkEnd w:id="422"/>
    <w:bookmarkStart w:name="z484" w:id="423"/>
    <w:p>
      <w:pPr>
        <w:spacing w:after="0"/>
        <w:ind w:left="0"/>
        <w:jc w:val="both"/>
      </w:pPr>
      <w:r>
        <w:rPr>
          <w:rFonts w:ascii="Times New Roman"/>
          <w:b w:val="false"/>
          <w:i w:val="false"/>
          <w:color w:val="000000"/>
          <w:sz w:val="28"/>
        </w:rPr>
        <w:t>
      2) ауа температурасы +20оС жоғары болғанда бейсболкасы бар футболканың сыртынан қысқа жеңді күрте киіледі;</w:t>
      </w:r>
    </w:p>
    <w:bookmarkEnd w:id="423"/>
    <w:bookmarkStart w:name="z485" w:id="424"/>
    <w:p>
      <w:pPr>
        <w:spacing w:after="0"/>
        <w:ind w:left="0"/>
        <w:jc w:val="both"/>
      </w:pPr>
      <w:r>
        <w:rPr>
          <w:rFonts w:ascii="Times New Roman"/>
          <w:b w:val="false"/>
          <w:i w:val="false"/>
          <w:color w:val="000000"/>
          <w:sz w:val="28"/>
        </w:rPr>
        <w:t>
      3) қысқа бәтеңке мен жылы етікте балағы сыртқа шығарылған шалбары бар күрте мен свитер киюге жол беріледі.</w:t>
      </w:r>
    </w:p>
    <w:bookmarkEnd w:id="424"/>
    <w:bookmarkStart w:name="z486" w:id="425"/>
    <w:p>
      <w:pPr>
        <w:spacing w:after="0"/>
        <w:ind w:left="0"/>
        <w:jc w:val="both"/>
      </w:pPr>
      <w:r>
        <w:rPr>
          <w:rFonts w:ascii="Times New Roman"/>
          <w:b w:val="false"/>
          <w:i w:val="false"/>
          <w:color w:val="000000"/>
          <w:sz w:val="28"/>
        </w:rPr>
        <w:t>
      64. Ұзын жеңді сыдырмасы бар күрте мен балағы сыртқа шығарылған шалбардың сипаттамасы:</w:t>
      </w:r>
    </w:p>
    <w:bookmarkEnd w:id="425"/>
    <w:bookmarkStart w:name="z487" w:id="426"/>
    <w:p>
      <w:pPr>
        <w:spacing w:after="0"/>
        <w:ind w:left="0"/>
        <w:jc w:val="both"/>
      </w:pPr>
      <w:r>
        <w:rPr>
          <w:rFonts w:ascii="Times New Roman"/>
          <w:b w:val="false"/>
          <w:i w:val="false"/>
          <w:color w:val="000000"/>
          <w:sz w:val="28"/>
        </w:rPr>
        <w:t>
      1) ұзын жеңді қою көк түсті күрте, сыдырма ілгекке орталық өңірлік ілгек, жалғап тігілген белдік. Алдыңғы жағы іиінішті, кеуде және бүйір қалталарымен. Кеуде қалталары тік бұрышты қақпақшалары бар. Қақпақшаларда алмалы-салмалы жапсырмалар бар. Бүйір қалталары жапырақшалы. Арқалығы иінішті. Жеңдері жапсыра тігілген ұзын, қос тігісті, тігілген погондары, түймелерге түймеленетін жалғап тігілген манжеттері бар. Сол және оң жеңдерде алмалы-салмалы жеңдік белгілер болады. Жағасы қайырмалы, қондырып тігілген. Икемді лентадан ендірмесі бар жалғап тігілген белдік;</w:t>
      </w:r>
    </w:p>
    <w:bookmarkEnd w:id="426"/>
    <w:bookmarkStart w:name="z488" w:id="427"/>
    <w:p>
      <w:pPr>
        <w:spacing w:after="0"/>
        <w:ind w:left="0"/>
        <w:jc w:val="both"/>
      </w:pPr>
      <w:r>
        <w:rPr>
          <w:rFonts w:ascii="Times New Roman"/>
          <w:b w:val="false"/>
          <w:i w:val="false"/>
          <w:color w:val="000000"/>
          <w:sz w:val="28"/>
        </w:rPr>
        <w:t>
      2) сырып тігілген белбеуі бар қою көк түсті шалбар. Алдыңғы жартысы бүйір қалтасымен. Артқы оң жартысы қақпақшалы рамкадағы тілік қалтасымен. Гульфик сыдырма ілгекке бекітіледі. Белдік сырылып тігілген, түймемен ілмекке және металл ілмекке түймеленеді.</w:t>
      </w:r>
    </w:p>
    <w:bookmarkEnd w:id="427"/>
    <w:bookmarkStart w:name="z489" w:id="428"/>
    <w:p>
      <w:pPr>
        <w:spacing w:after="0"/>
        <w:ind w:left="0"/>
        <w:jc w:val="both"/>
      </w:pPr>
      <w:r>
        <w:rPr>
          <w:rFonts w:ascii="Times New Roman"/>
          <w:b w:val="false"/>
          <w:i w:val="false"/>
          <w:color w:val="000000"/>
          <w:sz w:val="28"/>
        </w:rPr>
        <w:t>
      65. Қысқа жеңді сыдырмасы бар күрте мен қою көк түсті шалбардың сипаттамасы:</w:t>
      </w:r>
    </w:p>
    <w:bookmarkEnd w:id="428"/>
    <w:bookmarkStart w:name="z490" w:id="429"/>
    <w:p>
      <w:pPr>
        <w:spacing w:after="0"/>
        <w:ind w:left="0"/>
        <w:jc w:val="both"/>
      </w:pPr>
      <w:r>
        <w:rPr>
          <w:rFonts w:ascii="Times New Roman"/>
          <w:b w:val="false"/>
          <w:i w:val="false"/>
          <w:color w:val="000000"/>
          <w:sz w:val="28"/>
        </w:rPr>
        <w:t>
      1) қысқа жеңді қою көк түсті күрте, сыдырма ілгекке орталық өңірлік ілгек, жалғап тігілген белдік. Алдыңғы жағы иінішті, кеуде және бүйір қалталары бар. Тік бұрышты қақпақшалары бар жапсырма кеуде қалталар. Қақпақшаларда алмалы салмалы жапсырмалар бар. Бүйір қалталары жапырақшалы. Арқалығында иініші қосып тігілген. Жеңдері қысқа, екі тігісті, погондары тігісті, өңдеу тігісімен тігілген қондырмалы манжеттері бар. Сол және оң қол жеңдерде алмалы-салмалы жеңдік белгілері болады. Жағасы қондырып тігілген, қайырмалы. Икемді таспадан ендірмесі бар жалғап тігілген белдік;</w:t>
      </w:r>
    </w:p>
    <w:bookmarkEnd w:id="429"/>
    <w:bookmarkStart w:name="z491" w:id="430"/>
    <w:p>
      <w:pPr>
        <w:spacing w:after="0"/>
        <w:ind w:left="0"/>
        <w:jc w:val="both"/>
      </w:pPr>
      <w:r>
        <w:rPr>
          <w:rFonts w:ascii="Times New Roman"/>
          <w:b w:val="false"/>
          <w:i w:val="false"/>
          <w:color w:val="000000"/>
          <w:sz w:val="28"/>
        </w:rPr>
        <w:t>
      2) тігілген белдікпен қою көк түсті шалбар. Алдыңғы жартысы бүйір қалтасымен. Артқы оң жартысы қақпақшалы рамкадағы тілік қалтасымен. Гульфик сыдырма ілгекке түймеленеді. Белдік сырылып тігілген, түймемен ілмекке және металл ілмекке түймеленеді.</w:t>
      </w:r>
    </w:p>
    <w:bookmarkEnd w:id="430"/>
    <w:bookmarkStart w:name="z492" w:id="431"/>
    <w:p>
      <w:pPr>
        <w:spacing w:after="0"/>
        <w:ind w:left="0"/>
        <w:jc w:val="both"/>
      </w:pPr>
      <w:r>
        <w:rPr>
          <w:rFonts w:ascii="Times New Roman"/>
          <w:b w:val="false"/>
          <w:i w:val="false"/>
          <w:color w:val="000000"/>
          <w:sz w:val="28"/>
        </w:rPr>
        <w:t>
      66. Қою көк түсті жапсырма қалталы күрте мен шалбардың сипаттамасы:</w:t>
      </w:r>
    </w:p>
    <w:bookmarkEnd w:id="431"/>
    <w:bookmarkStart w:name="z493" w:id="432"/>
    <w:p>
      <w:pPr>
        <w:spacing w:after="0"/>
        <w:ind w:left="0"/>
        <w:jc w:val="both"/>
      </w:pPr>
      <w:r>
        <w:rPr>
          <w:rFonts w:ascii="Times New Roman"/>
          <w:b w:val="false"/>
          <w:i w:val="false"/>
          <w:color w:val="000000"/>
          <w:sz w:val="28"/>
        </w:rPr>
        <w:t>
      1) орталық ішкі өңірлік ілгегі бар алты түймедегі күрте, жоғарғы ілмегі тура. Сыртқы кеуде және бүйір қақпақшалы көлемді жапсырма қалталарымен. Кеуде қалталарының қақпақшаларында алмалы-салмалы жапсырмалар болады. Алдыңғы жағының белге дейін астары бар. Алдыңғы жағының астарында түймелермен түймеленетін екі жапсырма қалта бар. Арқасы тұтас пішілген. Жеңі қондырмалы, екі тігісті, тігісті погондары, шынтақ тұсындағы күшейткіш жапсырмалары бар. Жеңнің төменгі жағында түймеге ілмекпен түймеленетін паталары бар. Пата жеңнің көлемін төменгі жағында орналасқан үш түймемен реттейді. Сол және оң жеңдерде алмалы-салмалы жеңдік белгілер болады. Алдыңғы жағы мен арқалығында бүйір тігісінің екі жағынан екі желдеткіш саңылаулар деңгейінен төмен ойықтар. Жағасы қайырмалы, қиылған-тік. Күрте бел сызығы мен төменгі жағынан баумен тартылады;</w:t>
      </w:r>
    </w:p>
    <w:bookmarkEnd w:id="432"/>
    <w:bookmarkStart w:name="z494" w:id="433"/>
    <w:p>
      <w:pPr>
        <w:spacing w:after="0"/>
        <w:ind w:left="0"/>
        <w:jc w:val="both"/>
      </w:pPr>
      <w:r>
        <w:rPr>
          <w:rFonts w:ascii="Times New Roman"/>
          <w:b w:val="false"/>
          <w:i w:val="false"/>
          <w:color w:val="000000"/>
          <w:sz w:val="28"/>
        </w:rPr>
        <w:t>
      2) сырып тігілген белбеуі, алдыңғы жартысындағы бүйір қалталары, қақпақшалары бар бүйір тігістері жағында сыртқы жапсырма көлемді қалталары бар шалбар. Бүйір тігістердің үстіндегі белдеуде тікбұрышты пішінді екі ілмек және жеті қос ілмек бар. Белдікше белдіктің көлемін екі түймемен реттейді. Алдыңғы жартысының тізе жағында күшейткіштері бар. Ортаңғы тігіс аймағында күшейткіштері бар артқы жартысы. Шалбар орта тігісте төрт түймемен түймеленеді, олардың біреуі белдікте. Шалбардың төменгі жағына бүйір жақтарына балақбау қондырып тігілген.</w:t>
      </w:r>
    </w:p>
    <w:bookmarkEnd w:id="433"/>
    <w:bookmarkStart w:name="z495" w:id="434"/>
    <w:p>
      <w:pPr>
        <w:spacing w:after="0"/>
        <w:ind w:left="0"/>
        <w:jc w:val="both"/>
      </w:pPr>
      <w:r>
        <w:rPr>
          <w:rFonts w:ascii="Times New Roman"/>
          <w:b w:val="false"/>
          <w:i w:val="false"/>
          <w:color w:val="000000"/>
          <w:sz w:val="28"/>
        </w:rPr>
        <w:t>
      67. Алмалы-салмалы үлбір жиегімен жылытылған күртенің сипаттамасы жоғары басшы құрам мен полковниктерге арналған күләпарамен және қою көк түсті ішкі күртемен:</w:t>
      </w:r>
    </w:p>
    <w:bookmarkEnd w:id="434"/>
    <w:bookmarkStart w:name="z496" w:id="435"/>
    <w:p>
      <w:pPr>
        <w:spacing w:after="0"/>
        <w:ind w:left="0"/>
        <w:jc w:val="both"/>
      </w:pPr>
      <w:r>
        <w:rPr>
          <w:rFonts w:ascii="Times New Roman"/>
          <w:b w:val="false"/>
          <w:i w:val="false"/>
          <w:color w:val="000000"/>
          <w:sz w:val="28"/>
        </w:rPr>
        <w:t>
      1) ерлер күртесі тік пішінді, ұзартылған, орталық өңірлі екі құлыпты сыдырма ілгегі бар. Кеудеге тағатын иініші бар алдыңғы жағы және бүйір қалталары. Сыдырма ілгекке түймеленетін жапырақшалы қиылған кеуде қалталары. Бүйір қалталары жапсырма. Алдыңғы сол жағында Қазақстан Республикасы Төтенше жағдайлар министрлігінің (бұдан әрі- ҚР ТЖМ) алмалы-салмалы кеудебелгісі орналасқан. Арқасы қондырып тігілген иінішті. Бел сызығы бойынша - бауымен бекіткіштері және ұштықтары бар бауымен ішкі баутесік. Жеңі жапсыра тігілген, екі тігісті, тігілген погондары, ішкі тоқыма манжеттері бар. Сол және оң жеңдерде алмалы-салмалы жеңдік белгілер болады. Жағасы қондырып тігілген-тік, ішкі алмалы-салмалы тоқыма омыраулығы мен күләпарасы бар. Алмалы-салмалы күләпара жағаға сыдырма ілгекпен, бет ойығы бойынша баумен реттеледі, баудың ұштары ұштықтарымен бекіткіші бар. Күләпара алмалы-салмалы үлбір теріден;</w:t>
      </w:r>
    </w:p>
    <w:bookmarkEnd w:id="435"/>
    <w:bookmarkStart w:name="z497" w:id="436"/>
    <w:p>
      <w:pPr>
        <w:spacing w:after="0"/>
        <w:ind w:left="0"/>
        <w:jc w:val="both"/>
      </w:pPr>
      <w:r>
        <w:rPr>
          <w:rFonts w:ascii="Times New Roman"/>
          <w:b w:val="false"/>
          <w:i w:val="false"/>
          <w:color w:val="000000"/>
          <w:sz w:val="28"/>
        </w:rPr>
        <w:t>
      2) ішкі күрте тік пішінді, орталық өңірлік сыдырма ілгекпен қысқартылған. Алдыңғы жағы бүйірінен ойылып салынған жапырақшалы қалталары бар. Алдыңғы сол жағында ҚР ТЖМ алмалы салмалы кеудебелгісі бар. Арқасы тұтас пішілген. Жеңі қондырмалы, тігілген погондары бар екі тігісті. Сол және оң жеңдерде алмалы-салмалы жеңдік белгілер болады. Жағасы – тік жапсыра тігілген.</w:t>
      </w:r>
    </w:p>
    <w:bookmarkEnd w:id="436"/>
    <w:bookmarkStart w:name="z498" w:id="437"/>
    <w:p>
      <w:pPr>
        <w:spacing w:after="0"/>
        <w:ind w:left="0"/>
        <w:jc w:val="both"/>
      </w:pPr>
      <w:r>
        <w:rPr>
          <w:rFonts w:ascii="Times New Roman"/>
          <w:b w:val="false"/>
          <w:i w:val="false"/>
          <w:color w:val="000000"/>
          <w:sz w:val="28"/>
        </w:rPr>
        <w:t>
      68. Жылы алмалы-салмалы күләпарасымен және қою көк түсті ішкі күртемен күртенің сипаттамасы:</w:t>
      </w:r>
    </w:p>
    <w:bookmarkEnd w:id="437"/>
    <w:bookmarkStart w:name="z499" w:id="438"/>
    <w:p>
      <w:pPr>
        <w:spacing w:after="0"/>
        <w:ind w:left="0"/>
        <w:jc w:val="both"/>
      </w:pPr>
      <w:r>
        <w:rPr>
          <w:rFonts w:ascii="Times New Roman"/>
          <w:b w:val="false"/>
          <w:i w:val="false"/>
          <w:color w:val="000000"/>
          <w:sz w:val="28"/>
        </w:rPr>
        <w:t>
      1) ерлер күртесі тік пішінді, ұзартылған, орталық өңірлік екі құлыпты сыдырма ілгегі бар. Алдыңғы жағының иініші, кеуде және бүйір қалталары бар. Сыдырма ілгекке түймеленетін жапырақшалы қиылған кеуде қалталары. Бүйір қалталары жапсырма. Алдыңғы сол жағында ҚР ТЖМ алмалы салмалы кеудебелгісі бар. Арқалығы қондырып тігілген иінішті. Бел сызығы бойынша - бауымен бекіткіштері және ұштықтары бар бауымен ішкі баутесік. Жеңі жапсыра тігілген, тігілген погондары бар екі тігісті, ішкі тоқыма манжеттері бар. Сол және оң жеңдерде алмалы-салмалы жеңдік белгілер болады. Жағасы қондырып тігілген –тік, ішкі жағынан алмалы-салмалы тоқыма баутесігі мен күләпарасы бар. Алмалы-салмалы күләпарасы жағаға сыдырма ілгегімен түймеленген, бет ойығы бойынша ұштығының бекіткіші бар баумен реттеледі;</w:t>
      </w:r>
    </w:p>
    <w:bookmarkEnd w:id="438"/>
    <w:bookmarkStart w:name="z500" w:id="439"/>
    <w:p>
      <w:pPr>
        <w:spacing w:after="0"/>
        <w:ind w:left="0"/>
        <w:jc w:val="both"/>
      </w:pPr>
      <w:r>
        <w:rPr>
          <w:rFonts w:ascii="Times New Roman"/>
          <w:b w:val="false"/>
          <w:i w:val="false"/>
          <w:color w:val="000000"/>
          <w:sz w:val="28"/>
        </w:rPr>
        <w:t>
      2) ішкі күрте тік пішінді, орталық өңірлік сыдырмамен қысқартылған. Алдыңғы жағының жапырақшалы бүйір қалталары бар. Алдыңғы сол жағында алмалы-салмалы ҚР ТЖМ кеуде белгісі. Арқалығы тұтас пішілген. Жеңі қондырып тігілген, қос тігісті тігілген погондары бар. Сол және оң жеңдерде алмалы-салмалы жеңдік белгілер болады. Жағасы қондырып тігілген тік.</w:t>
      </w:r>
    </w:p>
    <w:bookmarkEnd w:id="439"/>
    <w:bookmarkStart w:name="z501" w:id="440"/>
    <w:p>
      <w:pPr>
        <w:spacing w:after="0"/>
        <w:ind w:left="0"/>
        <w:jc w:val="both"/>
      </w:pPr>
      <w:r>
        <w:rPr>
          <w:rFonts w:ascii="Times New Roman"/>
          <w:b w:val="false"/>
          <w:i w:val="false"/>
          <w:color w:val="000000"/>
          <w:sz w:val="28"/>
        </w:rPr>
        <w:t>
      69. Алмалы-салмалы күләпарасы мен бар жапсырма қалталары бар қою көк түсті астары жылы күртенің және қою көк түсті астары жылы шалбардың сипаттамасы:</w:t>
      </w:r>
    </w:p>
    <w:bookmarkEnd w:id="440"/>
    <w:bookmarkStart w:name="z502" w:id="441"/>
    <w:p>
      <w:pPr>
        <w:spacing w:after="0"/>
        <w:ind w:left="0"/>
        <w:jc w:val="both"/>
      </w:pPr>
      <w:r>
        <w:rPr>
          <w:rFonts w:ascii="Times New Roman"/>
          <w:b w:val="false"/>
          <w:i w:val="false"/>
          <w:color w:val="000000"/>
          <w:sz w:val="28"/>
        </w:rPr>
        <w:t>
      1) орталық өңірлік ілгегі бар тік пішінді ерлер күртесі екі құлпы, жел өткізбейтін қақпақшасы бар алмалы - салмалы сыдырма ілгішке жасырын ілгекпен. Алдыңғы жағының бүйірінен қақпақшалы жапсырма қалаталары бар. Астары бар және бүйірден салынатын жылы жапсырма қалталары сырып тігілген. ҚР ТЖМ алмалы салмалы кеудебелгісі бар. Арқалығы иінішті және екі тік қатпармен. Жеңі жапсыра тігілген, қолтық үшкіл қиындысы бар екі тігісті, тігілген погондары бар, шынтақ тұсындағы күшейткіш жапсырмалары бар. Сол және оң жеңдерде алмалы-салмалы жеңдік белгілер болады. Жеңнің төменгі жағының астарында білезікқап тігілген. Бел сызығы бойынша бауы мен бекіткіштері бар ішкі баутесік. Күләпараны түймелеуге арналған өңіржиегі бар тік жаға. Алмалы-салмалы, жылы, тұтас пішілген күнқағары бар, бауы мен бекіткіші бар, күләпараның төменгі жағының ауыспалы ұштығы бар. Алдыңғы жағының астарында жапсырма қақпақшалы қалтасы бар, жылы астарымен;</w:t>
      </w:r>
    </w:p>
    <w:bookmarkEnd w:id="441"/>
    <w:bookmarkStart w:name="z503" w:id="442"/>
    <w:p>
      <w:pPr>
        <w:spacing w:after="0"/>
        <w:ind w:left="0"/>
        <w:jc w:val="both"/>
      </w:pPr>
      <w:r>
        <w:rPr>
          <w:rFonts w:ascii="Times New Roman"/>
          <w:b w:val="false"/>
          <w:i w:val="false"/>
          <w:color w:val="000000"/>
          <w:sz w:val="28"/>
        </w:rPr>
        <w:t>
      2) астары жылы, жапсыра тігілген белдігімен, ромб пішінде сырып тігілген, желден қорғайтын қақпақшасымен, сол жақ бөлігінде сағат салатын қалатасымен. Алдыңғы жартысы бүйірінде көлемді жапсырма қалталары, тізе тұсында күшейткіш жапсырмалары бар. Ортаңғы тігіс маңында күшейткіш жапсырмалары бар артқы жартысы бүкпесімен. Белдікте бүйір тігістерден артқы жартыға қарай екі белдікше және жеті қос белдікше орналасқан. Шалбар түймемен түймеленеді. Серпімді таспасы бар аспабауымен шалбардың беліне алдыңғы ұшымен рамкаға, артқы ұшымен екі түймеге бекітіледі. Шалбардың төменгі жағы серпімді таспамен тартылады. Шаңға қарсы шалбардың төменгі жағынан жұқа астар сырып тігіледі.</w:t>
      </w:r>
    </w:p>
    <w:bookmarkEnd w:id="442"/>
    <w:bookmarkStart w:name="z504" w:id="443"/>
    <w:p>
      <w:pPr>
        <w:spacing w:after="0"/>
        <w:ind w:left="0"/>
        <w:jc w:val="both"/>
      </w:pPr>
      <w:r>
        <w:rPr>
          <w:rFonts w:ascii="Times New Roman"/>
          <w:b w:val="false"/>
          <w:i w:val="false"/>
          <w:color w:val="000000"/>
          <w:sz w:val="28"/>
        </w:rPr>
        <w:t>
      70. Қою көк түсті мойын сызығы жоқ свитердің сипаттамасы: жартылай жүн матадан тоқылған свитер, мойнының дөңгелек ойығы бар қою көк түсті. Алдыңғы жағы мен арқалығы бүтін. Алдыңғы сол жағында алмалы салмалы ҚР ТЖМ кеудебелгісі бар. Жеңдері тігілген погондары бар қондырып тігілген. Сол және оң жеңдерде алмалы-салмалы жеңдік белгілер болады. Иық және шынтақ бөліктеріндегі күшейткіш жапсырмалар. Мойын, манжеттер және белдік екі серпімді.</w:t>
      </w:r>
    </w:p>
    <w:bookmarkEnd w:id="443"/>
    <w:bookmarkStart w:name="z505" w:id="444"/>
    <w:p>
      <w:pPr>
        <w:spacing w:after="0"/>
        <w:ind w:left="0"/>
        <w:jc w:val="both"/>
      </w:pPr>
      <w:r>
        <w:rPr>
          <w:rFonts w:ascii="Times New Roman"/>
          <w:b w:val="false"/>
          <w:i w:val="false"/>
          <w:color w:val="000000"/>
          <w:sz w:val="28"/>
        </w:rPr>
        <w:t>
      71. Футболка сипаттамасы:</w:t>
      </w:r>
    </w:p>
    <w:bookmarkEnd w:id="444"/>
    <w:bookmarkStart w:name="z506" w:id="445"/>
    <w:p>
      <w:pPr>
        <w:spacing w:after="0"/>
        <w:ind w:left="0"/>
        <w:jc w:val="both"/>
      </w:pPr>
      <w:r>
        <w:rPr>
          <w:rFonts w:ascii="Times New Roman"/>
          <w:b w:val="false"/>
          <w:i w:val="false"/>
          <w:color w:val="000000"/>
          <w:sz w:val="28"/>
        </w:rPr>
        <w:t>
      1) ақ және қою көк түсті қысқа жеңді, мойын астына биік ойығы бар мақта-матадан тігілген трикотаж жаймадан жасалған футболка. Алдыңғы жағынан, арқадан және қысқа жеңдерден тұрады. Мойын негізгі матаның түсіне екі қосымша серпімді тоқылған матадан жасалған. Сол жағында тігінен ұзартылған сегіз сәулесі бар ақ түсті жұлдыз түріндегі белгі бар, оның ортасында қызыл сары түсті шеңберде негізі төменде көрсетілген көгілдір түсті тең жақты үшбұрыш орналасқан;</w:t>
      </w:r>
    </w:p>
    <w:bookmarkEnd w:id="445"/>
    <w:bookmarkStart w:name="z507" w:id="446"/>
    <w:p>
      <w:pPr>
        <w:spacing w:after="0"/>
        <w:ind w:left="0"/>
        <w:jc w:val="both"/>
      </w:pPr>
      <w:r>
        <w:rPr>
          <w:rFonts w:ascii="Times New Roman"/>
          <w:b w:val="false"/>
          <w:i w:val="false"/>
          <w:color w:val="000000"/>
          <w:sz w:val="28"/>
        </w:rPr>
        <w:t>
      2) қою көк түсті ұзын жеңді ерлер поло-футболкасы. "Пике" тоқыма матадан жасалған поло-футболка. Алдыңғы жағы 3 түйме және 3 ілмекке арналған ілмек өңіржиегімен. Алдыңғы сол жағында ҚР ТЖМ алмалы салмалы кеудебелгісі бар. Арқалығы тұтас пішілген. Тігілген погондары бар ұзын қондырып тігілген жеңдер және манжеттер. Жағасы қайырмалы қондырып тігілген. Қос қызыл сары түсті жолақтары бар қою көк түсті күңгірт өрімді тоқыма матадан жасалған жеңдердегі жаға мен манжеттер;</w:t>
      </w:r>
    </w:p>
    <w:bookmarkEnd w:id="446"/>
    <w:bookmarkStart w:name="z508" w:id="447"/>
    <w:p>
      <w:pPr>
        <w:spacing w:after="0"/>
        <w:ind w:left="0"/>
        <w:jc w:val="both"/>
      </w:pPr>
      <w:r>
        <w:rPr>
          <w:rFonts w:ascii="Times New Roman"/>
          <w:b w:val="false"/>
          <w:i w:val="false"/>
          <w:color w:val="000000"/>
          <w:sz w:val="28"/>
        </w:rPr>
        <w:t>
      3) қою көк түсті қысқа жеңді ерлер поло – жейдесі. "Пике" тоқыма матадан жасалған поло-футболка. Ілгегі бар алдыңғы жағы 3 түйме және 3 ілмегі бар өңіржиек. Алдыңғы жағында алмалы салмалы ҚР ТЖМ кеудебелгісі бар. Жеңдері тігілген погондары және жалғап тігілген манжеттері бар қысқа қондырмалы. Жағасы қайырмалы қоныдырып тігілген. Жеңдегі жаға мен манжеттер қою көк түсті өрмелі тоқылған тоқыма матадан қос қызыл сары жолақтармен.</w:t>
      </w:r>
    </w:p>
    <w:bookmarkEnd w:id="447"/>
    <w:bookmarkStart w:name="z509" w:id="448"/>
    <w:p>
      <w:pPr>
        <w:spacing w:after="0"/>
        <w:ind w:left="0"/>
        <w:jc w:val="both"/>
      </w:pPr>
      <w:r>
        <w:rPr>
          <w:rFonts w:ascii="Times New Roman"/>
          <w:b w:val="false"/>
          <w:i w:val="false"/>
          <w:color w:val="000000"/>
          <w:sz w:val="28"/>
        </w:rPr>
        <w:t>
      72. Тельняшка сипаттамасы:</w:t>
      </w:r>
    </w:p>
    <w:bookmarkEnd w:id="448"/>
    <w:bookmarkStart w:name="z510" w:id="449"/>
    <w:p>
      <w:pPr>
        <w:spacing w:after="0"/>
        <w:ind w:left="0"/>
        <w:jc w:val="both"/>
      </w:pPr>
      <w:r>
        <w:rPr>
          <w:rFonts w:ascii="Times New Roman"/>
          <w:b w:val="false"/>
          <w:i w:val="false"/>
          <w:color w:val="000000"/>
          <w:sz w:val="28"/>
        </w:rPr>
        <w:t>
      1) жеңсіз кезектесетін ақ-қызыл сары жолақтары бар,</w:t>
      </w:r>
    </w:p>
    <w:bookmarkEnd w:id="449"/>
    <w:bookmarkStart w:name="z511" w:id="450"/>
    <w:p>
      <w:pPr>
        <w:spacing w:after="0"/>
        <w:ind w:left="0"/>
        <w:jc w:val="both"/>
      </w:pPr>
      <w:r>
        <w:rPr>
          <w:rFonts w:ascii="Times New Roman"/>
          <w:b w:val="false"/>
          <w:i w:val="false"/>
          <w:color w:val="000000"/>
          <w:sz w:val="28"/>
        </w:rPr>
        <w:t>
      әрқайсысының ені 10 мм қызыл сары және ақ түсті кезектесетін көлденең жолақтары бар мақта-матадан тігілген тоқыма матадан жасалған мойын ойығы жоғары тельняшка;</w:t>
      </w:r>
    </w:p>
    <w:bookmarkEnd w:id="450"/>
    <w:bookmarkStart w:name="z512" w:id="451"/>
    <w:p>
      <w:pPr>
        <w:spacing w:after="0"/>
        <w:ind w:left="0"/>
        <w:jc w:val="both"/>
      </w:pPr>
      <w:r>
        <w:rPr>
          <w:rFonts w:ascii="Times New Roman"/>
          <w:b w:val="false"/>
          <w:i w:val="false"/>
          <w:color w:val="000000"/>
          <w:sz w:val="28"/>
        </w:rPr>
        <w:t>
      2) ұзын жеңді кезектесетін ақ-қызыл сары жолақтары бар, мақта-мата тоқыма матадан жасалған мойын ойығы жоғары, кезектесетін әрқайсысының ені 10 мм қызыл сары және ақ түсті көлденең жолақтары бар тельняшка;</w:t>
      </w:r>
    </w:p>
    <w:bookmarkEnd w:id="451"/>
    <w:bookmarkStart w:name="z513" w:id="452"/>
    <w:p>
      <w:pPr>
        <w:spacing w:after="0"/>
        <w:ind w:left="0"/>
        <w:jc w:val="both"/>
      </w:pPr>
      <w:r>
        <w:rPr>
          <w:rFonts w:ascii="Times New Roman"/>
          <w:b w:val="false"/>
          <w:i w:val="false"/>
          <w:color w:val="000000"/>
          <w:sz w:val="28"/>
        </w:rPr>
        <w:t>
      3) кезектесетін ақ-қызыл сары жолақтары бар жылы тельняшка ұзын жеңімен, мойын астына жоғары ойығымен әрқайсысының ені 10 мм ақ-қызыл сары және ақ түсті кезектесетін көлденең жолақтары бар футерленген мақта-матадан жасалған тоқыма матадан.</w:t>
      </w:r>
    </w:p>
    <w:bookmarkEnd w:id="452"/>
    <w:bookmarkStart w:name="z514" w:id="453"/>
    <w:p>
      <w:pPr>
        <w:spacing w:after="0"/>
        <w:ind w:left="0"/>
        <w:jc w:val="both"/>
      </w:pPr>
      <w:r>
        <w:rPr>
          <w:rFonts w:ascii="Times New Roman"/>
          <w:b w:val="false"/>
          <w:i w:val="false"/>
          <w:color w:val="000000"/>
          <w:sz w:val="28"/>
        </w:rPr>
        <w:t>
      73. Бас киімдердің сипаттамасы:</w:t>
      </w:r>
    </w:p>
    <w:bookmarkEnd w:id="453"/>
    <w:bookmarkStart w:name="z515" w:id="454"/>
    <w:p>
      <w:pPr>
        <w:spacing w:after="0"/>
        <w:ind w:left="0"/>
        <w:jc w:val="both"/>
      </w:pPr>
      <w:r>
        <w:rPr>
          <w:rFonts w:ascii="Times New Roman"/>
          <w:b w:val="false"/>
          <w:i w:val="false"/>
          <w:color w:val="000000"/>
          <w:sz w:val="28"/>
        </w:rPr>
        <w:t>
      1) күнқағары бар сұр түсті қаракөлден тігілген құлақшын сына тәрізді нысандағы төрт бөлшектен дайындалған бастан, күнқағардан және құлақшыны бар желкеліктен тұрады, олардың ұштарына байлауға арналған бау тігілген. Күнқағардың және желкеліктің бет бөліктері табиғи қаракөлден жасалған құлаққаптармен. Жартылай жүн сұр түсті шұғадан жасалған қалпақ, астары жоғарғы жағының түсіне ватинамен сырылған. Жоғары басшы құрам үшін күнқағарда лавр бұтақтары түріндегі алтын түстес жіппен кестеленген;</w:t>
      </w:r>
    </w:p>
    <w:bookmarkEnd w:id="454"/>
    <w:bookmarkStart w:name="z516" w:id="455"/>
    <w:p>
      <w:pPr>
        <w:spacing w:after="0"/>
        <w:ind w:left="0"/>
        <w:jc w:val="both"/>
      </w:pPr>
      <w:r>
        <w:rPr>
          <w:rFonts w:ascii="Times New Roman"/>
          <w:b w:val="false"/>
          <w:i w:val="false"/>
          <w:color w:val="000000"/>
          <w:sz w:val="28"/>
        </w:rPr>
        <w:t>
      2) жылы қою көк түсті матадан тігілген құлақшын қалпақтан, бет пердесінен және құлаққаптары бар желкеліктен тұрады. "Флис" тоқыма матасынан күнқағардың, құлақаспаптың және желкеліктің бет бөлшектері қою көк түсті. Қалпақ және жылытатын төсемі бар қою көк түсті су өткізбейтін матадан жасалған бүйірлі бөлшектер;</w:t>
      </w:r>
    </w:p>
    <w:bookmarkEnd w:id="455"/>
    <w:bookmarkStart w:name="z517" w:id="456"/>
    <w:p>
      <w:pPr>
        <w:spacing w:after="0"/>
        <w:ind w:left="0"/>
        <w:jc w:val="both"/>
      </w:pPr>
      <w:r>
        <w:rPr>
          <w:rFonts w:ascii="Times New Roman"/>
          <w:b w:val="false"/>
          <w:i w:val="false"/>
          <w:color w:val="000000"/>
          <w:sz w:val="28"/>
        </w:rPr>
        <w:t>
      3) жартылай жүнді тарақ иірімжіптен жасалған, дөңгелектенген пішінді қос қайырма жағалы жартылай жүнді бөрік. Қайырылған жері алдынан қабырғаның ортасына кестеленген эмблемасы бар кокарда орналастырылады;</w:t>
      </w:r>
    </w:p>
    <w:bookmarkEnd w:id="456"/>
    <w:bookmarkStart w:name="z518" w:id="457"/>
    <w:p>
      <w:pPr>
        <w:spacing w:after="0"/>
        <w:ind w:left="0"/>
        <w:jc w:val="both"/>
      </w:pPr>
      <w:r>
        <w:rPr>
          <w:rFonts w:ascii="Times New Roman"/>
          <w:b w:val="false"/>
          <w:i w:val="false"/>
          <w:color w:val="000000"/>
          <w:sz w:val="28"/>
        </w:rPr>
        <w:t>
      4) қою көк түсті мақта-матадан жасалған бейсболка алты сынадан, күнқағардан, ілгектен. Жоғарғы бөліктердегі сыналар желдеткіш саңылаулары бар. Қызыл түсті матадан жасалған жиегі бар күнқағар. Алдыңғы қабырғаның ортасында кестеленген эмблемасы бар кокарда орналасады. Жоғары басшы құрам үшін күнқағарда лавр бұтақтары түріндегі алтын түстес жіппен кестеленген;</w:t>
      </w:r>
    </w:p>
    <w:bookmarkEnd w:id="457"/>
    <w:bookmarkStart w:name="z519" w:id="458"/>
    <w:p>
      <w:pPr>
        <w:spacing w:after="0"/>
        <w:ind w:left="0"/>
        <w:jc w:val="both"/>
      </w:pPr>
      <w:r>
        <w:rPr>
          <w:rFonts w:ascii="Times New Roman"/>
          <w:b w:val="false"/>
          <w:i w:val="false"/>
          <w:color w:val="000000"/>
          <w:sz w:val="28"/>
        </w:rPr>
        <w:t>
      5) қою көк түсті күрте матадан тігілген маусымдық бейсболка құлаққап, астары бар, алты сынадан, күнқағардан, ілгектен тұрады. Қызыл түсті матадан тігілген жиегі бар күнқағар. Астары флис тоқыма матадан. Алдыңғы қабырғаның ортасына кестеленген эмблемамен кокарда орналастырылады. Жоғары басшы құрам үшін күнқағарда лавр бұтақтары түрінде алтын түстес жіппен кестеленген.</w:t>
      </w:r>
    </w:p>
    <w:bookmarkEnd w:id="458"/>
    <w:bookmarkStart w:name="z520" w:id="459"/>
    <w:p>
      <w:pPr>
        <w:spacing w:after="0"/>
        <w:ind w:left="0"/>
        <w:jc w:val="both"/>
      </w:pPr>
      <w:r>
        <w:rPr>
          <w:rFonts w:ascii="Times New Roman"/>
          <w:b w:val="false"/>
          <w:i w:val="false"/>
          <w:color w:val="000000"/>
          <w:sz w:val="28"/>
        </w:rPr>
        <w:t>
      74. Аяқ киімнің сипаттамасы:</w:t>
      </w:r>
    </w:p>
    <w:bookmarkEnd w:id="459"/>
    <w:bookmarkStart w:name="z521" w:id="460"/>
    <w:p>
      <w:pPr>
        <w:spacing w:after="0"/>
        <w:ind w:left="0"/>
        <w:jc w:val="both"/>
      </w:pPr>
      <w:r>
        <w:rPr>
          <w:rFonts w:ascii="Times New Roman"/>
          <w:b w:val="false"/>
          <w:i w:val="false"/>
          <w:color w:val="000000"/>
          <w:sz w:val="28"/>
        </w:rPr>
        <w:t>
      1) қара түсті қысқа былғары бәтеңке. Табиғи беті тегіс хромды былғарыдан жасалған, бүйірі жасырын серпімді жолақтары бар немесе баулары бар, жұмсақ жиектемесіз немесе жұмсақ жиегі бар, тозуға төзімді табаны бар қара түсті қысқа қонышты бәтеңке. Қысқа бәтеңкелер жұлықтардан, қоныштардан, артқы сыртқы белдіктен, төсеме және төсеме аралық бөлшектерден, сондай – ақ төменгі бөліктерден-негізгі ұлтарақтан, жартылай ұлтарақтан, тұмсығы мен сіріден аяқтан, ұлтарақтың астындағы толтырғыштан, табаннан тұрады;</w:t>
      </w:r>
    </w:p>
    <w:bookmarkEnd w:id="460"/>
    <w:bookmarkStart w:name="z522" w:id="461"/>
    <w:p>
      <w:pPr>
        <w:spacing w:after="0"/>
        <w:ind w:left="0"/>
        <w:jc w:val="both"/>
      </w:pPr>
      <w:r>
        <w:rPr>
          <w:rFonts w:ascii="Times New Roman"/>
          <w:b w:val="false"/>
          <w:i w:val="false"/>
          <w:color w:val="000000"/>
          <w:sz w:val="28"/>
        </w:rPr>
        <w:t>
      2) қара түсті жылы былғары қысқа қонышты етік. Табиғи хром терісінен жасалған қара түсті жылы қысқа қонышты етік жұлықтардан, сирақ, сіріден, астарлық және астар аралық бөлшектерден, сондай – ақ төменгі бөліктің-негізгі ұлтарақтың, жартылай ұлтарақтың, ұлтарақтың астындағы толтырғыштан, табаннан тұрады;</w:t>
      </w:r>
    </w:p>
    <w:bookmarkEnd w:id="461"/>
    <w:bookmarkStart w:name="z523" w:id="462"/>
    <w:p>
      <w:pPr>
        <w:spacing w:after="0"/>
        <w:ind w:left="0"/>
        <w:jc w:val="both"/>
      </w:pPr>
      <w:r>
        <w:rPr>
          <w:rFonts w:ascii="Times New Roman"/>
          <w:b w:val="false"/>
          <w:i w:val="false"/>
          <w:color w:val="000000"/>
          <w:sz w:val="28"/>
        </w:rPr>
        <w:t>
      3) қара түсті қонышы биік былғары бәтеңке. Аяқ киімнің ішіне кірдің, шаңның, ылғалдың түсуін болдырмайтын жартылай бітеу немесе бітеу қақпағы бар биік қонышты бәтеңке, жұмсақ жиегі бар, табаны құю әдісімен жасалған. Бәтеңке артқы сыртқы белдікке өтетін жұлықтардан, қоныштардан және артқы белдікке ауысатын сіріден, астарлы және астараралық бөліктерден, сондай – ақ төменгі бөліктерден тұрады-негізгі ұлтарақ, жартылай ұлтарақ, ұлтарақ астын толтырғыш, сірі, табан;</w:t>
      </w:r>
    </w:p>
    <w:bookmarkEnd w:id="462"/>
    <w:bookmarkStart w:name="z524" w:id="463"/>
    <w:p>
      <w:pPr>
        <w:spacing w:after="0"/>
        <w:ind w:left="0"/>
        <w:jc w:val="both"/>
      </w:pPr>
      <w:r>
        <w:rPr>
          <w:rFonts w:ascii="Times New Roman"/>
          <w:b w:val="false"/>
          <w:i w:val="false"/>
          <w:color w:val="000000"/>
          <w:sz w:val="28"/>
        </w:rPr>
        <w:t>
      4) қара түсті қонышы биік жылы былғары бәтеңке. Аяқ киімнің ішіне кірдің, шаңның, ылғалдың түсуін болдырмайтын жартылай бітеу немесе бітеу қақпағы бар биік қонышты бәтеңке, жұмсақ жиегі бар, табаны құю әдісімен жасалған. Бәтеңке артқы сыртқы белдікке өтетін, астарлы және астараралық бөлшектерді, сондай – ақ төменгі бөліктерден-негізгі ұлтарақ, жартылай ұлтарақ, ұлтарақтың астындағы толтырғыштан, табаннан тұрады.</w:t>
      </w:r>
    </w:p>
    <w:bookmarkEnd w:id="463"/>
    <w:bookmarkStart w:name="z525" w:id="464"/>
    <w:p>
      <w:pPr>
        <w:spacing w:after="0"/>
        <w:ind w:left="0"/>
        <w:jc w:val="both"/>
      </w:pPr>
      <w:r>
        <w:rPr>
          <w:rFonts w:ascii="Times New Roman"/>
          <w:b w:val="false"/>
          <w:i w:val="false"/>
          <w:color w:val="000000"/>
          <w:sz w:val="28"/>
        </w:rPr>
        <w:t>
      75. Аксессуарлардың сипаттамасы:</w:t>
      </w:r>
    </w:p>
    <w:bookmarkEnd w:id="464"/>
    <w:bookmarkStart w:name="z526" w:id="465"/>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w:t>
      </w:r>
    </w:p>
    <w:bookmarkEnd w:id="465"/>
    <w:bookmarkStart w:name="z527" w:id="466"/>
    <w:p>
      <w:pPr>
        <w:spacing w:after="0"/>
        <w:ind w:left="0"/>
        <w:jc w:val="both"/>
      </w:pPr>
      <w:r>
        <w:rPr>
          <w:rFonts w:ascii="Times New Roman"/>
          <w:b w:val="false"/>
          <w:i w:val="false"/>
          <w:color w:val="000000"/>
          <w:sz w:val="28"/>
        </w:rPr>
        <w:t>
      2) Бес саусақты жылы былғары қолғап.</w:t>
      </w:r>
    </w:p>
    <w:bookmarkEnd w:id="466"/>
    <w:bookmarkStart w:name="z528" w:id="467"/>
    <w:p>
      <w:pPr>
        <w:spacing w:after="0"/>
        <w:ind w:left="0"/>
        <w:jc w:val="both"/>
      </w:pPr>
      <w:r>
        <w:rPr>
          <w:rFonts w:ascii="Times New Roman"/>
          <w:b w:val="false"/>
          <w:i w:val="false"/>
          <w:color w:val="000000"/>
          <w:sz w:val="28"/>
        </w:rPr>
        <w:t>
      76. Айырым белгілерінің сипаттамасы:</w:t>
      </w:r>
    </w:p>
    <w:bookmarkEnd w:id="467"/>
    <w:bookmarkStart w:name="z529" w:id="468"/>
    <w:p>
      <w:pPr>
        <w:spacing w:after="0"/>
        <w:ind w:left="0"/>
        <w:jc w:val="both"/>
      </w:pPr>
      <w:r>
        <w:rPr>
          <w:rFonts w:ascii="Times New Roman"/>
          <w:b w:val="false"/>
          <w:i w:val="false"/>
          <w:color w:val="000000"/>
          <w:sz w:val="28"/>
        </w:rPr>
        <w:t>
      арнайы нысанды киімге арналған мақсаты бойынша;</w:t>
      </w:r>
    </w:p>
    <w:bookmarkEnd w:id="468"/>
    <w:bookmarkStart w:name="z530" w:id="469"/>
    <w:p>
      <w:pPr>
        <w:spacing w:after="0"/>
        <w:ind w:left="0"/>
        <w:jc w:val="both"/>
      </w:pPr>
      <w:r>
        <w:rPr>
          <w:rFonts w:ascii="Times New Roman"/>
          <w:b w:val="false"/>
          <w:i w:val="false"/>
          <w:color w:val="000000"/>
          <w:sz w:val="28"/>
        </w:rPr>
        <w:t>
      бекіту әдісі бойынша-муфталарда алмалы салмалы.</w:t>
      </w:r>
    </w:p>
    <w:bookmarkEnd w:id="469"/>
    <w:bookmarkStart w:name="z531" w:id="470"/>
    <w:p>
      <w:pPr>
        <w:spacing w:after="0"/>
        <w:ind w:left="0"/>
        <w:jc w:val="both"/>
      </w:pPr>
      <w:r>
        <w:rPr>
          <w:rFonts w:ascii="Times New Roman"/>
          <w:b w:val="false"/>
          <w:i w:val="false"/>
          <w:color w:val="000000"/>
          <w:sz w:val="28"/>
        </w:rPr>
        <w:t>
      Погондардың өлшемдері:</w:t>
      </w:r>
    </w:p>
    <w:bookmarkEnd w:id="470"/>
    <w:bookmarkStart w:name="z532" w:id="471"/>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471"/>
    <w:bookmarkStart w:name="z533" w:id="472"/>
    <w:p>
      <w:pPr>
        <w:spacing w:after="0"/>
        <w:ind w:left="0"/>
        <w:jc w:val="both"/>
      </w:pPr>
      <w:r>
        <w:rPr>
          <w:rFonts w:ascii="Times New Roman"/>
          <w:b w:val="false"/>
          <w:i w:val="false"/>
          <w:color w:val="000000"/>
          <w:sz w:val="28"/>
        </w:rPr>
        <w:t>
      Погон өрісі:</w:t>
      </w:r>
    </w:p>
    <w:bookmarkEnd w:id="472"/>
    <w:bookmarkStart w:name="z534" w:id="473"/>
    <w:p>
      <w:pPr>
        <w:spacing w:after="0"/>
        <w:ind w:left="0"/>
        <w:jc w:val="both"/>
      </w:pPr>
      <w:r>
        <w:rPr>
          <w:rFonts w:ascii="Times New Roman"/>
          <w:b w:val="false"/>
          <w:i w:val="false"/>
          <w:color w:val="000000"/>
          <w:sz w:val="28"/>
        </w:rPr>
        <w:t>
      алтын түстес ұлттық өрнекпен өрнектелген, қызыл түсті жиектемесі бар мата түстес қою көк түсті арнайы нысанды киім.</w:t>
      </w:r>
    </w:p>
    <w:bookmarkEnd w:id="4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474"/>
    <w:p>
      <w:pPr>
        <w:spacing w:after="0"/>
        <w:ind w:left="0"/>
        <w:jc w:val="both"/>
      </w:pPr>
      <w:r>
        <w:rPr>
          <w:rFonts w:ascii="Times New Roman"/>
          <w:b w:val="false"/>
          <w:i w:val="false"/>
          <w:color w:val="000000"/>
          <w:sz w:val="28"/>
        </w:rPr>
        <w:t>
      қысқы күртелерге және арнайы киім-кешекке</w:t>
      </w:r>
    </w:p>
    <w:bookmarkEnd w:id="4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475"/>
    <w:p>
      <w:pPr>
        <w:spacing w:after="0"/>
        <w:ind w:left="0"/>
        <w:jc w:val="both"/>
      </w:pPr>
      <w:r>
        <w:rPr>
          <w:rFonts w:ascii="Times New Roman"/>
          <w:b w:val="false"/>
          <w:i w:val="false"/>
          <w:color w:val="000000"/>
          <w:sz w:val="28"/>
        </w:rPr>
        <w:t xml:space="preserve">
      қысқы күртелерге және арнайы киім-кешекке </w:t>
      </w:r>
    </w:p>
    <w:bookmarkEnd w:id="475"/>
    <w:bookmarkStart w:name="z539" w:id="476"/>
    <w:p>
      <w:pPr>
        <w:spacing w:after="0"/>
        <w:ind w:left="0"/>
        <w:jc w:val="both"/>
      </w:pPr>
      <w:r>
        <w:rPr>
          <w:rFonts w:ascii="Times New Roman"/>
          <w:b w:val="false"/>
          <w:i w:val="false"/>
          <w:color w:val="000000"/>
          <w:sz w:val="28"/>
        </w:rPr>
        <w:t>
      77. Жеңдегі және кеудедегі айырым белгілерінің сипаттамасы:</w:t>
      </w:r>
    </w:p>
    <w:bookmarkEnd w:id="476"/>
    <w:bookmarkStart w:name="z540" w:id="477"/>
    <w:p>
      <w:pPr>
        <w:spacing w:after="0"/>
        <w:ind w:left="0"/>
        <w:jc w:val="both"/>
      </w:pPr>
      <w:r>
        <w:rPr>
          <w:rFonts w:ascii="Times New Roman"/>
          <w:b w:val="false"/>
          <w:i w:val="false"/>
          <w:color w:val="000000"/>
          <w:sz w:val="28"/>
        </w:rPr>
        <w:t>
      1) жең белгілері стандартталған мата болып табылады - түсірілген бейнелердің мазмұнымен, мәтіндік жазбалармен және түстік үйлесімімен өзара ерекшеленетін тігілген шеврондар. Сыртқы киімнің сыртына тігіледі;</w:t>
      </w:r>
    </w:p>
    <w:bookmarkEnd w:id="477"/>
    <w:bookmarkStart w:name="z541" w:id="478"/>
    <w:p>
      <w:pPr>
        <w:spacing w:after="0"/>
        <w:ind w:left="0"/>
        <w:jc w:val="both"/>
      </w:pPr>
      <w:r>
        <w:rPr>
          <w:rFonts w:ascii="Times New Roman"/>
          <w:b w:val="false"/>
          <w:i w:val="false"/>
          <w:color w:val="000000"/>
          <w:sz w:val="28"/>
        </w:rPr>
        <w:t>
      2) Қазақстан Республикасы Төтенше жағдайлар министрлігіне тиесілілігін көрсететін шевроны сол жақ жеңіне тігілетін, жеңдер қосылысының жоғарғы тігісінен 12 см қашықтықта қалқан нысаны болып табылады. Шевронның өлшемдері: ұзындығы бойынша - 90 мм, ені бойынша-75 мм.;</w:t>
      </w:r>
    </w:p>
    <w:bookmarkEnd w:id="478"/>
    <w:bookmarkStart w:name="z542" w:id="479"/>
    <w:p>
      <w:pPr>
        <w:spacing w:after="0"/>
        <w:ind w:left="0"/>
        <w:jc w:val="both"/>
      </w:pPr>
      <w:r>
        <w:rPr>
          <w:rFonts w:ascii="Times New Roman"/>
          <w:b w:val="false"/>
          <w:i w:val="false"/>
          <w:color w:val="000000"/>
          <w:sz w:val="28"/>
        </w:rPr>
        <w:t>
      3) шеврон сол жеңнің сыртқы жағына тігіледі. Шевронның ішкі жиегінде қызыл сары түсті жиек жүргізілген, орталық жиегі алтын түстес айшықты бидай масағымен айшықталған. Шевронның ортасында параллельдер мен ақ түсті меридианның екі шартты сызығымен белдемделген, көгілдір түсті сопақша нысандағы жер шары орналасқан, оның ортасында тігінен ұзартылған сегіз сәулесі бар ақ түсті жұлдыз түрінде, оның ортасында қызыл сары түсті шеңберде негізі төменде көрсетілген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бейнесінің түсі-алтын түстес. Шевронның жиегі қою көк түспен орындалады. Әскери қызметшілердің киім-кешегіне арналған шевронның жиегі негізгі мата түсімен орындалады. Жазулардың түсі жоғары басшы құрам үшін қалықтап ұшқан қыранның сұлбалық бейнесі алтын түстес жіппен кестеленеді;</w:t>
      </w:r>
    </w:p>
    <w:bookmarkEnd w:id="4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480"/>
    <w:p>
      <w:pPr>
        <w:spacing w:after="0"/>
        <w:ind w:left="0"/>
        <w:jc w:val="both"/>
      </w:pPr>
      <w:r>
        <w:rPr>
          <w:rFonts w:ascii="Times New Roman"/>
          <w:b w:val="false"/>
          <w:i w:val="false"/>
          <w:color w:val="000000"/>
          <w:sz w:val="28"/>
        </w:rPr>
        <w:t>
      шеврон</w:t>
      </w:r>
    </w:p>
    <w:bookmarkEnd w:id="480"/>
    <w:bookmarkStart w:name="z545" w:id="481"/>
    <w:p>
      <w:pPr>
        <w:spacing w:after="0"/>
        <w:ind w:left="0"/>
        <w:jc w:val="both"/>
      </w:pPr>
      <w:r>
        <w:rPr>
          <w:rFonts w:ascii="Times New Roman"/>
          <w:b w:val="false"/>
          <w:i w:val="false"/>
          <w:color w:val="000000"/>
          <w:sz w:val="28"/>
        </w:rPr>
        <w:t>
      4) Қазақстан Республикасы Төтенше жағдайлар министрлігінің аумақтық органына тиесілігін көрсететін жеңдегі белгі диаметрі 75 мм дөңгелек нысандағы жеңдер қосылысының жоғарғы тігісінен 12 см қашықтықта киім-кешектің оң жақ жеңіне (жейдені қоспағанда) тігіледі. Жеңдегі белгі шеңбер түрінде болады, жеңдегі белгінің сыртқы жиегі қызыл түсті жиек жүргізілген, шеңбердің ортасында - ортасында қызыл сары түсті шеңберде негізі төменгі жағында көгілдір түсті тең жақты үшбұрыш орналасқан, ортасында тігінен созылған сегіз сәулесі бар ақ түсті жұлдыз түрінде оған белгі жазылған жер шарының айшықты контурының бейнесі орналасқан. Жер шары контурының төменгі бөлігінде қалықтап ұшқан қыран контуры – алтын түстес, жер шары контурының ішкі кеңістігі көгілдір түсті, қыран контуры – қою көк түсті. Қара қызыл жиектің ішкі жағында шеңбердің периметрі бойынша жоғарғы бөлігінде "ТӨТЕНШЕ ЖАҒДАЙЛАР МИНИСТРЛІГІ", төменгі бөлігінде әскери қызметшінің аумақтық органға тиесілігіне қарай – "ОРТАЛЫҚ АППАРАТЫ", "Солтүстік Қазақстан облысының ТЖД", "Нұр - Сұлтан қаласының ТЖД" деген жазу орналасқан. Қалықтап ұшқан қыран мен тиісті жазуы арасында "ТЖМ" аббревиатурасы. Әскери қызметшілердің киім-кешегіне арналған жеңдегі белгінің жиегі негізгі мата түсімен орындалады. Жоғары басшы құрамға арналған жазулардың және қалықтап ұшқан қыранның бейнесінің түсі алтын түстес жіппен кестеленеді;</w:t>
      </w:r>
    </w:p>
    <w:bookmarkEnd w:id="4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482"/>
    <w:p>
      <w:pPr>
        <w:spacing w:after="0"/>
        <w:ind w:left="0"/>
        <w:jc w:val="both"/>
      </w:pPr>
      <w:r>
        <w:rPr>
          <w:rFonts w:ascii="Times New Roman"/>
          <w:b w:val="false"/>
          <w:i w:val="false"/>
          <w:color w:val="000000"/>
          <w:sz w:val="28"/>
        </w:rPr>
        <w:t>
      жең белгісі</w:t>
      </w:r>
    </w:p>
    <w:bookmarkEnd w:id="482"/>
    <w:bookmarkStart w:name="z548" w:id="483"/>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4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484"/>
    <w:p>
      <w:pPr>
        <w:spacing w:after="0"/>
        <w:ind w:left="0"/>
        <w:jc w:val="both"/>
      </w:pPr>
      <w:r>
        <w:rPr>
          <w:rFonts w:ascii="Times New Roman"/>
          <w:b w:val="false"/>
          <w:i w:val="false"/>
          <w:color w:val="000000"/>
          <w:sz w:val="28"/>
        </w:rPr>
        <w:t>
      жеңдегі жапсырмасы</w:t>
      </w:r>
    </w:p>
    <w:bookmarkEnd w:id="484"/>
    <w:bookmarkStart w:name="z551" w:id="485"/>
    <w:p>
      <w:pPr>
        <w:spacing w:after="0"/>
        <w:ind w:left="0"/>
        <w:jc w:val="both"/>
      </w:pPr>
      <w:r>
        <w:rPr>
          <w:rFonts w:ascii="Times New Roman"/>
          <w:b w:val="false"/>
          <w:i w:val="false"/>
          <w:color w:val="000000"/>
          <w:sz w:val="28"/>
        </w:rPr>
        <w:t>
      4) кеудебелгі киім-кешектің сол жағына тігіледі, диаметрі 75 мм шеңбер, қою көк фонда, ортасында ҚР ТЖМ белгісі болады. ҚР ТЖМ белгісі қызыл жолақпен көмкерілген, оған көгілдір түсті шеңбер салынған жеті бұрышты жұлдызды білдіреді.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БОРЫШ-ОТАН ҚЫЗМЕТІНЕ!", "ТЖМ", жер шары мен қыран аббревиатуралары – алтын түсті. Жер шары мен қыран контурларының ішіндегі көк түсті кеңістік;</w:t>
      </w:r>
    </w:p>
    <w:bookmarkEnd w:id="4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3" w:id="486"/>
    <w:p>
      <w:pPr>
        <w:spacing w:after="0"/>
        <w:ind w:left="0"/>
        <w:jc w:val="both"/>
      </w:pPr>
      <w:r>
        <w:rPr>
          <w:rFonts w:ascii="Times New Roman"/>
          <w:b w:val="false"/>
          <w:i w:val="false"/>
          <w:color w:val="000000"/>
          <w:sz w:val="28"/>
        </w:rPr>
        <w:t>
      кеуде жапсырмасы</w:t>
      </w:r>
    </w:p>
    <w:bookmarkEnd w:id="486"/>
    <w:bookmarkStart w:name="z554" w:id="487"/>
    <w:p>
      <w:pPr>
        <w:spacing w:after="0"/>
        <w:ind w:left="0"/>
        <w:jc w:val="both"/>
      </w:pPr>
      <w:r>
        <w:rPr>
          <w:rFonts w:ascii="Times New Roman"/>
          <w:b w:val="false"/>
          <w:i w:val="false"/>
          <w:color w:val="000000"/>
          <w:sz w:val="28"/>
        </w:rPr>
        <w:t>
      5) "QAZAQSTAN" және "Т.А.Ә." деген сөздері бар тік бұрышты нысандағы кеудебелгілер қою көк түсті матадан тігілген жапсырмалар болып табылады, жапсырманың ені-3,5 см., ұзындығы-13 см., тігіледі кеуде бөлігінде тиісінше оң және сол жағында арнайы нысанды киімде. Жапсырманың ішкі жиегі қызыл түсті жиекпен көмкерілген. Әріптердің (сандардың) биіктігі бойынша өлшемдері 15 мм., ақ түспен. Жазулар әріптермен, "Arial" қарпімен кестеленеді. Кіші басшы және қатардағы құрамда "Т.А.Ә." деген жазудың орнына қан тобы. Әскери қызметшілердің киім-кешегіне арналған кеуде жапсырмасының жиегі негізгі матаның түсіне.</w:t>
      </w:r>
    </w:p>
    <w:bookmarkEnd w:id="4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488"/>
    <w:p>
      <w:pPr>
        <w:spacing w:after="0"/>
        <w:ind w:left="0"/>
        <w:jc w:val="both"/>
      </w:pPr>
      <w:r>
        <w:rPr>
          <w:rFonts w:ascii="Times New Roman"/>
          <w:b w:val="false"/>
          <w:i w:val="false"/>
          <w:color w:val="000000"/>
          <w:sz w:val="28"/>
        </w:rPr>
        <w:t>
      тік бұрышты нысандағы кеуде жапсырмалары</w:t>
      </w:r>
    </w:p>
    <w:bookmarkEnd w:id="488"/>
    <w:bookmarkStart w:name="z557" w:id="489"/>
    <w:p>
      <w:pPr>
        <w:spacing w:after="0"/>
        <w:ind w:left="0"/>
        <w:jc w:val="both"/>
      </w:pPr>
      <w:r>
        <w:rPr>
          <w:rFonts w:ascii="Times New Roman"/>
          <w:b w:val="false"/>
          <w:i w:val="false"/>
          <w:color w:val="000000"/>
          <w:sz w:val="28"/>
        </w:rPr>
        <w:t>
      78. Кокарда мен белдіктің сипаттамасы:</w:t>
      </w:r>
    </w:p>
    <w:bookmarkEnd w:id="489"/>
    <w:bookmarkStart w:name="z558" w:id="490"/>
    <w:p>
      <w:pPr>
        <w:spacing w:after="0"/>
        <w:ind w:left="0"/>
        <w:jc w:val="both"/>
      </w:pPr>
      <w:r>
        <w:rPr>
          <w:rFonts w:ascii="Times New Roman"/>
          <w:b w:val="false"/>
          <w:i w:val="false"/>
          <w:color w:val="000000"/>
          <w:sz w:val="28"/>
        </w:rPr>
        <w:t>
      1) бейсболкаға арналған кокарда матаның түсіне көмкерілген қою көк түсті матадан дайындалады. Кокарданың ортасында тігінен ұзартылған сегіз сәулесі бар ақ түсті жұлдыз түріндегі кестеленген белгі, оның ортасында қызыл сары түсті шеңберде негізі төменгі жағында көгілдір түсті, сыртқы сопақшаға жиналатын алтын түсті жапырақшалар түріндегі сәулелермен көмкерілген тең қабырғалы үшбұрыш орналасқан. Жоғары басшы құрамның бейсболкасына арналған кокарда матаның тонына алтын түстес металдандырылған жіп негізінде кестеленген, жұлдыз бен қыран – жібек, лавр бұтақтары-алтындатылған мишурадан жасалған, матаның өңіне түстес жіппен көмкерілген;</w:t>
      </w:r>
    </w:p>
    <w:bookmarkEnd w:id="4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491"/>
    <w:p>
      <w:pPr>
        <w:spacing w:after="0"/>
        <w:ind w:left="0"/>
        <w:jc w:val="both"/>
      </w:pPr>
      <w:r>
        <w:rPr>
          <w:rFonts w:ascii="Times New Roman"/>
          <w:b w:val="false"/>
          <w:i w:val="false"/>
          <w:color w:val="000000"/>
          <w:sz w:val="28"/>
        </w:rPr>
        <w:t>
      Матадан жасалған / кестеленген кокарда</w:t>
      </w:r>
    </w:p>
    <w:bookmarkEnd w:id="491"/>
    <w:bookmarkStart w:name="z561" w:id="492"/>
    <w:p>
      <w:pPr>
        <w:spacing w:after="0"/>
        <w:ind w:left="0"/>
        <w:jc w:val="both"/>
      </w:pPr>
      <w:r>
        <w:rPr>
          <w:rFonts w:ascii="Times New Roman"/>
          <w:b w:val="false"/>
          <w:i w:val="false"/>
          <w:color w:val="000000"/>
          <w:sz w:val="28"/>
        </w:rPr>
        <w:t>
      2) кең қою көк түсті, түймеленетін, металл бекіткіштерге екі бекіткіші бар тоқыма белбеу. Белдіктің ені 5,0 см.</w:t>
      </w:r>
    </w:p>
    <w:bookmarkEnd w:id="492"/>
    <w:bookmarkStart w:name="z562" w:id="493"/>
    <w:p>
      <w:pPr>
        <w:spacing w:after="0"/>
        <w:ind w:left="0"/>
        <w:jc w:val="both"/>
      </w:pPr>
      <w:r>
        <w:rPr>
          <w:rFonts w:ascii="Times New Roman"/>
          <w:b w:val="false"/>
          <w:i w:val="false"/>
          <w:color w:val="000000"/>
          <w:sz w:val="28"/>
        </w:rPr>
        <w:t xml:space="preserve">
      Ұзындығы металл бекіткіштермен реттеледі. Белдіктің ұштары түймеге мата бауымен бекітіледі. </w:t>
      </w:r>
    </w:p>
    <w:bookmarkEnd w:id="493"/>
    <w:bookmarkStart w:name="z563" w:id="494"/>
    <w:p>
      <w:pPr>
        <w:spacing w:after="0"/>
        <w:ind w:left="0"/>
        <w:jc w:val="both"/>
      </w:pPr>
      <w:r>
        <w:rPr>
          <w:rFonts w:ascii="Times New Roman"/>
          <w:b w:val="false"/>
          <w:i w:val="false"/>
          <w:color w:val="000000"/>
          <w:sz w:val="28"/>
        </w:rPr>
        <w:t>
      Белдіктің ұзындығы бойынша 1-ден 4-ке дейінгі мөлшерде дайындалуы керек:</w:t>
      </w:r>
    </w:p>
    <w:bookmarkEnd w:id="494"/>
    <w:bookmarkStart w:name="z564" w:id="495"/>
    <w:p>
      <w:pPr>
        <w:spacing w:after="0"/>
        <w:ind w:left="0"/>
        <w:jc w:val="both"/>
      </w:pPr>
      <w:r>
        <w:rPr>
          <w:rFonts w:ascii="Times New Roman"/>
          <w:b w:val="false"/>
          <w:i w:val="false"/>
          <w:color w:val="000000"/>
          <w:sz w:val="28"/>
        </w:rPr>
        <w:t>
      Өлшемдері-1, 2, 3, 4.</w:t>
      </w:r>
    </w:p>
    <w:bookmarkEnd w:id="495"/>
    <w:bookmarkStart w:name="z565" w:id="496"/>
    <w:p>
      <w:pPr>
        <w:spacing w:after="0"/>
        <w:ind w:left="0"/>
        <w:jc w:val="both"/>
      </w:pPr>
      <w:r>
        <w:rPr>
          <w:rFonts w:ascii="Times New Roman"/>
          <w:b w:val="false"/>
          <w:i w:val="false"/>
          <w:color w:val="000000"/>
          <w:sz w:val="28"/>
        </w:rPr>
        <w:t>
      Ұзындығы -110, 120, 130, 140 см.</w:t>
      </w:r>
    </w:p>
    <w:bookmarkEnd w:id="4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497"/>
    <w:p>
      <w:pPr>
        <w:spacing w:after="0"/>
        <w:ind w:left="0"/>
        <w:jc w:val="both"/>
      </w:pPr>
      <w:r>
        <w:rPr>
          <w:rFonts w:ascii="Times New Roman"/>
          <w:b w:val="false"/>
          <w:i w:val="false"/>
          <w:color w:val="000000"/>
          <w:sz w:val="28"/>
        </w:rPr>
        <w:t>
      арнайы нысанға тағылатын белдік</w:t>
      </w:r>
    </w:p>
    <w:bookmarkEnd w:id="497"/>
    <w:bookmarkStart w:name="z568" w:id="498"/>
    <w:p>
      <w:pPr>
        <w:spacing w:after="0"/>
        <w:ind w:left="0"/>
        <w:jc w:val="left"/>
      </w:pPr>
      <w:r>
        <w:rPr>
          <w:rFonts w:ascii="Times New Roman"/>
          <w:b/>
          <w:i w:val="false"/>
          <w:color w:val="000000"/>
        </w:rPr>
        <w:t xml:space="preserve"> 7 - тарау. Азаматтық қорғау органдары азаматтық қорғаныс әскери бөлімдерінің әскери қызметшілеріне арналған арнайы нысанды киім</w:t>
      </w:r>
    </w:p>
    <w:bookmarkEnd w:id="498"/>
    <w:p>
      <w:pPr>
        <w:spacing w:after="0"/>
        <w:ind w:left="0"/>
        <w:jc w:val="left"/>
      </w:pPr>
      <w:r>
        <w:br/>
      </w:r>
    </w:p>
    <w:p>
      <w:pPr>
        <w:spacing w:after="0"/>
        <w:ind w:left="0"/>
        <w:jc w:val="both"/>
      </w:pPr>
      <w:r>
        <w:drawing>
          <wp:inline distT="0" distB="0" distL="0" distR="0">
            <wp:extent cx="41021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021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499"/>
    <w:p>
      <w:pPr>
        <w:spacing w:after="0"/>
        <w:ind w:left="0"/>
        <w:jc w:val="both"/>
      </w:pPr>
      <w:r>
        <w:rPr>
          <w:rFonts w:ascii="Times New Roman"/>
          <w:b w:val="false"/>
          <w:i w:val="false"/>
          <w:color w:val="000000"/>
          <w:sz w:val="28"/>
        </w:rPr>
        <w:t>
      7 - сурет</w:t>
      </w:r>
    </w:p>
    <w:bookmarkEnd w:id="499"/>
    <w:bookmarkStart w:name="z571" w:id="500"/>
    <w:p>
      <w:pPr>
        <w:spacing w:after="0"/>
        <w:ind w:left="0"/>
        <w:jc w:val="both"/>
      </w:pPr>
      <w:r>
        <w:rPr>
          <w:rFonts w:ascii="Times New Roman"/>
          <w:b w:val="false"/>
          <w:i w:val="false"/>
          <w:color w:val="000000"/>
          <w:sz w:val="28"/>
        </w:rPr>
        <w:t>
      79. Азаматтық қорғау органдары азаматтық қорғаныс әскери бөлімдерінің әскери қызметшілеріне арналған арнайы нысанды киім (7-сурет):</w:t>
      </w:r>
    </w:p>
    <w:bookmarkEnd w:id="500"/>
    <w:bookmarkStart w:name="z572" w:id="501"/>
    <w:p>
      <w:pPr>
        <w:spacing w:after="0"/>
        <w:ind w:left="0"/>
        <w:jc w:val="both"/>
      </w:pPr>
      <w:r>
        <w:rPr>
          <w:rFonts w:ascii="Times New Roman"/>
          <w:b w:val="false"/>
          <w:i w:val="false"/>
          <w:color w:val="000000"/>
          <w:sz w:val="28"/>
        </w:rPr>
        <w:t>
      1) жазғы:</w:t>
      </w:r>
    </w:p>
    <w:bookmarkEnd w:id="501"/>
    <w:bookmarkStart w:name="z573" w:id="502"/>
    <w:p>
      <w:pPr>
        <w:spacing w:after="0"/>
        <w:ind w:left="0"/>
        <w:jc w:val="both"/>
      </w:pPr>
      <w:r>
        <w:rPr>
          <w:rFonts w:ascii="Times New Roman"/>
          <w:b w:val="false"/>
          <w:i w:val="false"/>
          <w:color w:val="000000"/>
          <w:sz w:val="28"/>
        </w:rPr>
        <w:t>
      кокардасы бар қою көк түсті далалық кепи немесе қою қызыл сары түсті берет;</w:t>
      </w:r>
    </w:p>
    <w:bookmarkEnd w:id="502"/>
    <w:bookmarkStart w:name="z574" w:id="503"/>
    <w:p>
      <w:pPr>
        <w:spacing w:after="0"/>
        <w:ind w:left="0"/>
        <w:jc w:val="both"/>
      </w:pPr>
      <w:r>
        <w:rPr>
          <w:rFonts w:ascii="Times New Roman"/>
          <w:b w:val="false"/>
          <w:i w:val="false"/>
          <w:color w:val="000000"/>
          <w:sz w:val="28"/>
        </w:rPr>
        <w:t>
      погоны бар сыдырмалы далалық күрте және қою көк түсті тік пішімді шалбар;</w:t>
      </w:r>
    </w:p>
    <w:bookmarkEnd w:id="503"/>
    <w:bookmarkStart w:name="z575" w:id="504"/>
    <w:p>
      <w:pPr>
        <w:spacing w:after="0"/>
        <w:ind w:left="0"/>
        <w:jc w:val="both"/>
      </w:pPr>
      <w:r>
        <w:rPr>
          <w:rFonts w:ascii="Times New Roman"/>
          <w:b w:val="false"/>
          <w:i w:val="false"/>
          <w:color w:val="000000"/>
          <w:sz w:val="28"/>
        </w:rPr>
        <w:t>
      қою көк түсті футболка немесе ақ пен қызыл сары түсті жолақ кезектесетін тельняшка;</w:t>
      </w:r>
    </w:p>
    <w:bookmarkEnd w:id="504"/>
    <w:bookmarkStart w:name="z576" w:id="505"/>
    <w:p>
      <w:pPr>
        <w:spacing w:after="0"/>
        <w:ind w:left="0"/>
        <w:jc w:val="both"/>
      </w:pPr>
      <w:r>
        <w:rPr>
          <w:rFonts w:ascii="Times New Roman"/>
          <w:b w:val="false"/>
          <w:i w:val="false"/>
          <w:color w:val="000000"/>
          <w:sz w:val="28"/>
        </w:rPr>
        <w:t>
      қара түсті ұзын қонышты былғары бәтеңке;</w:t>
      </w:r>
    </w:p>
    <w:bookmarkEnd w:id="505"/>
    <w:bookmarkStart w:name="z577" w:id="506"/>
    <w:p>
      <w:pPr>
        <w:spacing w:after="0"/>
        <w:ind w:left="0"/>
        <w:jc w:val="both"/>
      </w:pPr>
      <w:r>
        <w:rPr>
          <w:rFonts w:ascii="Times New Roman"/>
          <w:b w:val="false"/>
          <w:i w:val="false"/>
          <w:color w:val="000000"/>
          <w:sz w:val="28"/>
        </w:rPr>
        <w:t>
      2) қысқы:</w:t>
      </w:r>
    </w:p>
    <w:bookmarkEnd w:id="506"/>
    <w:bookmarkStart w:name="z578" w:id="507"/>
    <w:p>
      <w:pPr>
        <w:spacing w:after="0"/>
        <w:ind w:left="0"/>
        <w:jc w:val="both"/>
      </w:pPr>
      <w:r>
        <w:rPr>
          <w:rFonts w:ascii="Times New Roman"/>
          <w:b w:val="false"/>
          <w:i w:val="false"/>
          <w:color w:val="000000"/>
          <w:sz w:val="28"/>
        </w:rPr>
        <w:t>
      қара жусан түсті тері құлақшын (полковниктер үшін – қалқаншасы бар сұр түсті қаракөлден тігілген бас киім);</w:t>
      </w:r>
    </w:p>
    <w:bookmarkEnd w:id="507"/>
    <w:bookmarkStart w:name="z579" w:id="508"/>
    <w:p>
      <w:pPr>
        <w:spacing w:after="0"/>
        <w:ind w:left="0"/>
        <w:jc w:val="both"/>
      </w:pPr>
      <w:r>
        <w:rPr>
          <w:rFonts w:ascii="Times New Roman"/>
          <w:b w:val="false"/>
          <w:i w:val="false"/>
          <w:color w:val="000000"/>
          <w:sz w:val="28"/>
        </w:rPr>
        <w:t>
      алмалы – салмалы күлапараны бар жапсырмалы қалталары бар сыдырмалы күрте және қою көк түсті жылы шалбар (полковниктер үшін – алмалы – салмалы тері үлбірімен);</w:t>
      </w:r>
    </w:p>
    <w:bookmarkEnd w:id="508"/>
    <w:bookmarkStart w:name="z580" w:id="509"/>
    <w:p>
      <w:pPr>
        <w:spacing w:after="0"/>
        <w:ind w:left="0"/>
        <w:jc w:val="both"/>
      </w:pPr>
      <w:r>
        <w:rPr>
          <w:rFonts w:ascii="Times New Roman"/>
          <w:b w:val="false"/>
          <w:i w:val="false"/>
          <w:color w:val="000000"/>
          <w:sz w:val="28"/>
        </w:rPr>
        <w:t xml:space="preserve">
      қара түсті қонышы ұзын жылы былғары бәтеңке; </w:t>
      </w:r>
    </w:p>
    <w:bookmarkEnd w:id="509"/>
    <w:bookmarkStart w:name="z581" w:id="510"/>
    <w:p>
      <w:pPr>
        <w:spacing w:after="0"/>
        <w:ind w:left="0"/>
        <w:jc w:val="both"/>
      </w:pPr>
      <w:r>
        <w:rPr>
          <w:rFonts w:ascii="Times New Roman"/>
          <w:b w:val="false"/>
          <w:i w:val="false"/>
          <w:color w:val="000000"/>
          <w:sz w:val="28"/>
        </w:rPr>
        <w:t>
      80. Погоны бар сыдырмалы далалық күрте мен қою көк түсті тік пішімді шалбардың сипаттамасы:</w:t>
      </w:r>
    </w:p>
    <w:bookmarkEnd w:id="510"/>
    <w:bookmarkStart w:name="z582" w:id="511"/>
    <w:p>
      <w:pPr>
        <w:spacing w:after="0"/>
        <w:ind w:left="0"/>
        <w:jc w:val="both"/>
      </w:pPr>
      <w:r>
        <w:rPr>
          <w:rFonts w:ascii="Times New Roman"/>
          <w:b w:val="false"/>
          <w:i w:val="false"/>
          <w:color w:val="000000"/>
          <w:sz w:val="28"/>
        </w:rPr>
        <w:t>
      1) ұзын жеңді погоны бар қою көк түсті сыдырмалы далалық күрте, орталық өңір сыдырмасы сыдырмалы ілгекке ілінеді, белі қондырып тігілген. Алдыңғы жағында сыртқы кеудесі мен бүйірінде екі түймемен жасырын ілгекпен ілінетін қақпақшасы бар жапсырмалы көлемді қалтасы бар. Кеуде қалтасының қақпақшаларында алмалы салмалы жапсырмалары бар. Алдыңғы жағында беліне дейін астары бар. Алдыңғы жағының астарында түймемен түймеленетін екі жапсырмалы қалтасы бар. Арқасы тұтас пішілген. Жеңі ендіре тігілген погоны бар, екі тігісті, қондырып тігілген, шынтақ аймағында күшейткіш жапсырмасы бар. Жеңнің төменгі жағында түмесі ілгекке түймеленетін патасы бар. Пата төменгі жағынан төменгі бөлікте орналасқан үш түймемен жеңнің көлемін реттейді. Оң және сол жеңдерінде алмалы – салмалы жеңдік белгілері бар. Алдыңғы және арқа жағында жең ойындысынан төмен екі жағынан бүйір тігісінен екі желдеткіш тесігі бар. Жағасы тік қиылған, қайырылатын. Бел сызығы және күртенің төменгі жағы баумен тартылады;</w:t>
      </w:r>
    </w:p>
    <w:bookmarkEnd w:id="511"/>
    <w:bookmarkStart w:name="z583" w:id="512"/>
    <w:p>
      <w:pPr>
        <w:spacing w:after="0"/>
        <w:ind w:left="0"/>
        <w:jc w:val="both"/>
      </w:pPr>
      <w:r>
        <w:rPr>
          <w:rFonts w:ascii="Times New Roman"/>
          <w:b w:val="false"/>
          <w:i w:val="false"/>
          <w:color w:val="000000"/>
          <w:sz w:val="28"/>
        </w:rPr>
        <w:t>
      2) белі қондырып тігілген, алдыңғы жартысында бүйір қалталары бар, сыртқы бүйір тігісі аймағында қақпақшалары бар жапсырмалы көлемді қалталары бар. Белінде бүйір тігісі үстінде тік бұрышты пішімдегі екі белдікше және қабатталған жеті белдікше бар. Белдікше белдің көлемін екі түймемен реттейді. Алдыңғы жартысында тізе аймағында күшейткіш жапсырмасы бар. Артқы жартысы бүкпелі, орта тігіс аймағында күшейткіш жапсырмасы бар. Шалбар орта тігісінде төрт түймемен түймеленеді, оның біреуі белдігінде. Шалбардың балағы бүйір жағынан балақбаумен тартылады.</w:t>
      </w:r>
    </w:p>
    <w:bookmarkEnd w:id="512"/>
    <w:bookmarkStart w:name="z584" w:id="513"/>
    <w:p>
      <w:pPr>
        <w:spacing w:after="0"/>
        <w:ind w:left="0"/>
        <w:jc w:val="both"/>
      </w:pPr>
      <w:r>
        <w:rPr>
          <w:rFonts w:ascii="Times New Roman"/>
          <w:b w:val="false"/>
          <w:i w:val="false"/>
          <w:color w:val="000000"/>
          <w:sz w:val="28"/>
        </w:rPr>
        <w:t>
      81. Полковниктерге арналған алмалы - салмалы үлбір терісі бар күлапараны және қою көк түсті ішкі күртесі бар сыдырмалы жылы күрте сипаттамасы:</w:t>
      </w:r>
    </w:p>
    <w:bookmarkEnd w:id="513"/>
    <w:bookmarkStart w:name="z585" w:id="514"/>
    <w:p>
      <w:pPr>
        <w:spacing w:after="0"/>
        <w:ind w:left="0"/>
        <w:jc w:val="both"/>
      </w:pPr>
      <w:r>
        <w:rPr>
          <w:rFonts w:ascii="Times New Roman"/>
          <w:b w:val="false"/>
          <w:i w:val="false"/>
          <w:color w:val="000000"/>
          <w:sz w:val="28"/>
        </w:rPr>
        <w:t xml:space="preserve">
      1) сұлбасы тік күрте,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514"/>
    <w:bookmarkStart w:name="z586" w:id="515"/>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515"/>
    <w:bookmarkStart w:name="z587" w:id="516"/>
    <w:p>
      <w:pPr>
        <w:spacing w:after="0"/>
        <w:ind w:left="0"/>
        <w:jc w:val="both"/>
      </w:pPr>
      <w:r>
        <w:rPr>
          <w:rFonts w:ascii="Times New Roman"/>
          <w:b w:val="false"/>
          <w:i w:val="false"/>
          <w:color w:val="000000"/>
          <w:sz w:val="28"/>
        </w:rPr>
        <w:t>
      82. Жапсырмалы қалтасы, алмалы - салмалы күлапараны бар сыдырмалы жылы қою көк түсті күртенің және қою көк түсті жылы шалбардың сипаттамасы:</w:t>
      </w:r>
    </w:p>
    <w:bookmarkEnd w:id="516"/>
    <w:bookmarkStart w:name="z588" w:id="517"/>
    <w:p>
      <w:pPr>
        <w:spacing w:after="0"/>
        <w:ind w:left="0"/>
        <w:jc w:val="both"/>
      </w:pPr>
      <w:r>
        <w:rPr>
          <w:rFonts w:ascii="Times New Roman"/>
          <w:b w:val="false"/>
          <w:i w:val="false"/>
          <w:color w:val="000000"/>
          <w:sz w:val="28"/>
        </w:rPr>
        <w:t>
      1) сұлбасы тік ерлер күртесі, орталық өңір сыдырмасы ажыратылатын түймелігімен – екі құлыпты сыдырмамен, желден қорғайтын қақпақшамен, жасырын түймелігімен. Алдыңғы жағында бүйірінен қақпақшасы бар жапсырмалы қалталары бар. Астары бар жапсырмалы қалталары және оның үстіне кірісі бүйірінен жасалған жапсырмалы жылы қалта тігілген. Алдыңғы сол жағында ҚР ТЖМ – нің алмалы салмалы кеуделік белгісі бар. Арқасы иінішімен және тігінен екі қабатталған. Жеңі қондырып тігілген, екітігісті қолтық үшкіл қиынды, погондары ендіре тігілген, шынтақ аймағында күшейткіш жапсырмалары бар. Сол және оң жақ жеңдерінде алмалы – салмалы жеңдік белгілері бар. Жең астарының төменгі жағында қондыра тігілген білезікқабы бар. Беліндегі сызықтың ішкі баутесігіне ұштығы мен бекіткіші бар бау тағылған. Күлапараны бекітуге арналған тік жағаның өңіржиегі бар. Алмалы – салмалы күлапарасы жылы, тұтас пішілген қалқаншаның баутесігінде ұштығы мен бекіткіші бар, күлапараның төменгі жағында өтпелі ұштығы бар. Астары жылы, алдыңғы жағының астарында қақпақшасы бар жапсырмалы қалталары бар;</w:t>
      </w:r>
    </w:p>
    <w:bookmarkEnd w:id="517"/>
    <w:bookmarkStart w:name="z589" w:id="518"/>
    <w:p>
      <w:pPr>
        <w:spacing w:after="0"/>
        <w:ind w:left="0"/>
        <w:jc w:val="both"/>
      </w:pPr>
      <w:r>
        <w:rPr>
          <w:rFonts w:ascii="Times New Roman"/>
          <w:b w:val="false"/>
          <w:i w:val="false"/>
          <w:color w:val="000000"/>
          <w:sz w:val="28"/>
        </w:rPr>
        <w:t>
      2)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518"/>
    <w:bookmarkStart w:name="z590" w:id="519"/>
    <w:p>
      <w:pPr>
        <w:spacing w:after="0"/>
        <w:ind w:left="0"/>
        <w:jc w:val="both"/>
      </w:pPr>
      <w:r>
        <w:rPr>
          <w:rFonts w:ascii="Times New Roman"/>
          <w:b w:val="false"/>
          <w:i w:val="false"/>
          <w:color w:val="000000"/>
          <w:sz w:val="28"/>
        </w:rPr>
        <w:t>
      83. Футболкалардың сипаттамасы:</w:t>
      </w:r>
    </w:p>
    <w:bookmarkEnd w:id="519"/>
    <w:bookmarkStart w:name="z591" w:id="520"/>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Алдыңғы және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520"/>
    <w:bookmarkStart w:name="z592" w:id="521"/>
    <w:p>
      <w:pPr>
        <w:spacing w:after="0"/>
        <w:ind w:left="0"/>
        <w:jc w:val="both"/>
      </w:pPr>
      <w:r>
        <w:rPr>
          <w:rFonts w:ascii="Times New Roman"/>
          <w:b w:val="false"/>
          <w:i w:val="false"/>
          <w:color w:val="000000"/>
          <w:sz w:val="28"/>
        </w:rPr>
        <w:t>
      84. Тельняшканың сипаттамасы:</w:t>
      </w:r>
    </w:p>
    <w:bookmarkEnd w:id="521"/>
    <w:bookmarkStart w:name="z593" w:id="522"/>
    <w:p>
      <w:pPr>
        <w:spacing w:after="0"/>
        <w:ind w:left="0"/>
        <w:jc w:val="both"/>
      </w:pPr>
      <w:r>
        <w:rPr>
          <w:rFonts w:ascii="Times New Roman"/>
          <w:b w:val="false"/>
          <w:i w:val="false"/>
          <w:color w:val="000000"/>
          <w:sz w:val="28"/>
        </w:rPr>
        <w:t>
      1) ақ пен қызыл сары түсті жолақпен кезектескен, жеңсіз, мойын ойындысы терең ойылған тельняшка, әрқайсысының ені 10 мм қызыл сары және ақ түсті жолақтар көлденеңінен кезектесетін мақта маталы трикотаж жайма тігіледі;</w:t>
      </w:r>
    </w:p>
    <w:bookmarkEnd w:id="522"/>
    <w:bookmarkStart w:name="z594" w:id="523"/>
    <w:p>
      <w:pPr>
        <w:spacing w:after="0"/>
        <w:ind w:left="0"/>
        <w:jc w:val="both"/>
      </w:pPr>
      <w:r>
        <w:rPr>
          <w:rFonts w:ascii="Times New Roman"/>
          <w:b w:val="false"/>
          <w:i w:val="false"/>
          <w:color w:val="000000"/>
          <w:sz w:val="28"/>
        </w:rPr>
        <w:t>
      2) ақ пен қызыл сары түсті жолақпен кезектескен, ұзын жеңді, мойын ойындысы терең ойылған тельняшка, әрқайсысының ені 10 мм қызыл сары және ақ түсті жолақтар көлденеңінен кезектесетін мақта маталы трикотаж жайма тігіледі;</w:t>
      </w:r>
    </w:p>
    <w:bookmarkEnd w:id="523"/>
    <w:bookmarkStart w:name="z595" w:id="524"/>
    <w:p>
      <w:pPr>
        <w:spacing w:after="0"/>
        <w:ind w:left="0"/>
        <w:jc w:val="both"/>
      </w:pPr>
      <w:r>
        <w:rPr>
          <w:rFonts w:ascii="Times New Roman"/>
          <w:b w:val="false"/>
          <w:i w:val="false"/>
          <w:color w:val="000000"/>
          <w:sz w:val="28"/>
        </w:rPr>
        <w:t>
      3) ақ пен қызыл сары түсті жолақпен кезектескен, жылы, ұзын жеңді, мойын ойындысы терең ойылған тельняшка, әрқайсысының ені 10 мм қызыл сары және ақ түсті жолақтар көлденеңінен кезектесетін мақта маталы трикотаж жайма тігіледі.</w:t>
      </w:r>
    </w:p>
    <w:bookmarkEnd w:id="524"/>
    <w:bookmarkStart w:name="z596" w:id="525"/>
    <w:p>
      <w:pPr>
        <w:spacing w:after="0"/>
        <w:ind w:left="0"/>
        <w:jc w:val="both"/>
      </w:pPr>
      <w:r>
        <w:rPr>
          <w:rFonts w:ascii="Times New Roman"/>
          <w:b w:val="false"/>
          <w:i w:val="false"/>
          <w:color w:val="000000"/>
          <w:sz w:val="28"/>
        </w:rPr>
        <w:t>
      85. Бас киімдердің сипаттамасы:</w:t>
      </w:r>
    </w:p>
    <w:bookmarkEnd w:id="525"/>
    <w:bookmarkStart w:name="z597" w:id="526"/>
    <w:p>
      <w:pPr>
        <w:spacing w:after="0"/>
        <w:ind w:left="0"/>
        <w:jc w:val="both"/>
      </w:pPr>
      <w:r>
        <w:rPr>
          <w:rFonts w:ascii="Times New Roman"/>
          <w:b w:val="false"/>
          <w:i w:val="false"/>
          <w:color w:val="000000"/>
          <w:sz w:val="28"/>
        </w:rPr>
        <w:t xml:space="preserve">
      1) қиық бейнелі пішінде төрт бөлшектен жасалған ұшынан, ұшында байлауға арналған ызба тігілген күнқағардан және құлаққаптары бар желкеліктен тұратын, күнқағары бар сұр түсті қаракөлден тігілген құлақшын. Күнқағардың бет бөлшегі, құлаққаптары бар желкелік табиғи қаракөлден жасалған. Күлапараны сұр түсті жартылай жүнді шұғадан, астары сыртқы мата түсіндегі күспеде сырылған. Жоғары басшы құрам үшін күнқағары лавр бұтағы түрінде алтын түстес канитель жіппен тігілген. </w:t>
      </w:r>
    </w:p>
    <w:bookmarkEnd w:id="526"/>
    <w:bookmarkStart w:name="z598" w:id="527"/>
    <w:p>
      <w:pPr>
        <w:spacing w:after="0"/>
        <w:ind w:left="0"/>
        <w:jc w:val="both"/>
      </w:pPr>
      <w:r>
        <w:rPr>
          <w:rFonts w:ascii="Times New Roman"/>
          <w:b w:val="false"/>
          <w:i w:val="false"/>
          <w:color w:val="000000"/>
          <w:sz w:val="28"/>
        </w:rPr>
        <w:t>
      2) қалпақтан, беттік күнқағардан және құлаққаптары бар желкеліктен тұратын жылы теріден тігілген құлақшын.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527"/>
    <w:bookmarkStart w:name="z599" w:id="528"/>
    <w:p>
      <w:pPr>
        <w:spacing w:after="0"/>
        <w:ind w:left="0"/>
        <w:jc w:val="both"/>
      </w:pPr>
      <w:r>
        <w:rPr>
          <w:rFonts w:ascii="Times New Roman"/>
          <w:b w:val="false"/>
          <w:i w:val="false"/>
          <w:color w:val="000000"/>
          <w:sz w:val="28"/>
        </w:rPr>
        <w:t>
      3)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орналастырылады;</w:t>
      </w:r>
    </w:p>
    <w:bookmarkEnd w:id="528"/>
    <w:bookmarkStart w:name="z600" w:id="529"/>
    <w:p>
      <w:pPr>
        <w:spacing w:after="0"/>
        <w:ind w:left="0"/>
        <w:jc w:val="both"/>
      </w:pPr>
      <w:r>
        <w:rPr>
          <w:rFonts w:ascii="Times New Roman"/>
          <w:b w:val="false"/>
          <w:i w:val="false"/>
          <w:color w:val="000000"/>
          <w:sz w:val="28"/>
        </w:rPr>
        <w:t>
      4) қою көк түсті мақта – матадан тігілген, 6 қиықтан, қалқаншадан, түймеліктен тұратын кепи. Қиықтардың жоғарғы бөлігінде желдеткіш тесігі болады. Қызыл түсті матадан тігілген қалқаншаның жиегі бар. Алдыңғы қабырғаның ортасында кестелеп тігілген эмблемасы бар кокарда орналасады.</w:t>
      </w:r>
    </w:p>
    <w:bookmarkEnd w:id="529"/>
    <w:bookmarkStart w:name="z601" w:id="530"/>
    <w:p>
      <w:pPr>
        <w:spacing w:after="0"/>
        <w:ind w:left="0"/>
        <w:jc w:val="both"/>
      </w:pPr>
      <w:r>
        <w:rPr>
          <w:rFonts w:ascii="Times New Roman"/>
          <w:b w:val="false"/>
          <w:i w:val="false"/>
          <w:color w:val="000000"/>
          <w:sz w:val="28"/>
        </w:rPr>
        <w:t>
      5) қою көк түсті мақта – матадан, күртенің матасынан тігілген маусымдық далалық кепи. Құлаққабы, астары, 6 қиықтан, қалқаншадан, түймеліктен тұрады. Қиықтардың жоғарғы бөлігінде желдеткіш тесігі болады. Қызыл түсті матадан тігілген қалқаншаның жиегі бар. Астары флисті трикотаж жаймадан тігілген. Алдыңғы қабырғаның ортасында кестелеп тігілген эмблемасы бар кокарда орналасады.</w:t>
      </w:r>
    </w:p>
    <w:bookmarkEnd w:id="530"/>
    <w:bookmarkStart w:name="z602" w:id="531"/>
    <w:p>
      <w:pPr>
        <w:spacing w:after="0"/>
        <w:ind w:left="0"/>
        <w:jc w:val="both"/>
      </w:pPr>
      <w:r>
        <w:rPr>
          <w:rFonts w:ascii="Times New Roman"/>
          <w:b w:val="false"/>
          <w:i w:val="false"/>
          <w:color w:val="000000"/>
          <w:sz w:val="28"/>
        </w:rPr>
        <w:t xml:space="preserve">
      86. Аяқ киімнің сипаттамасы: </w:t>
      </w:r>
    </w:p>
    <w:bookmarkEnd w:id="531"/>
    <w:bookmarkStart w:name="z603" w:id="532"/>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532"/>
    <w:bookmarkStart w:name="z604" w:id="533"/>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533"/>
    <w:bookmarkStart w:name="z605" w:id="534"/>
    <w:p>
      <w:pPr>
        <w:spacing w:after="0"/>
        <w:ind w:left="0"/>
        <w:jc w:val="both"/>
      </w:pPr>
      <w:r>
        <w:rPr>
          <w:rFonts w:ascii="Times New Roman"/>
          <w:b w:val="false"/>
          <w:i w:val="false"/>
          <w:color w:val="000000"/>
          <w:sz w:val="28"/>
        </w:rPr>
        <w:t>
      87. Аксессуарлардың сипаттамасы:</w:t>
      </w:r>
    </w:p>
    <w:bookmarkEnd w:id="534"/>
    <w:bookmarkStart w:name="z606" w:id="535"/>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535"/>
    <w:bookmarkStart w:name="z607" w:id="536"/>
    <w:p>
      <w:pPr>
        <w:spacing w:after="0"/>
        <w:ind w:left="0"/>
        <w:jc w:val="both"/>
      </w:pPr>
      <w:r>
        <w:rPr>
          <w:rFonts w:ascii="Times New Roman"/>
          <w:b w:val="false"/>
          <w:i w:val="false"/>
          <w:color w:val="000000"/>
          <w:sz w:val="28"/>
        </w:rPr>
        <w:t>
      2) бес саусақты жылы былғары қолғап.</w:t>
      </w:r>
    </w:p>
    <w:bookmarkEnd w:id="536"/>
    <w:bookmarkStart w:name="z608" w:id="537"/>
    <w:p>
      <w:pPr>
        <w:spacing w:after="0"/>
        <w:ind w:left="0"/>
        <w:jc w:val="both"/>
      </w:pPr>
      <w:r>
        <w:rPr>
          <w:rFonts w:ascii="Times New Roman"/>
          <w:b w:val="false"/>
          <w:i w:val="false"/>
          <w:color w:val="000000"/>
          <w:sz w:val="28"/>
        </w:rPr>
        <w:t xml:space="preserve">
      88. Погондар үлгілерінің сипаттамасы мен суреттері "Қазақстан Республикасы Қарулы Күштері, басқа да әскерлері мен әскери құралымдары әскери қызметшілерінің әскери киім нысаны мен айырым белгілері туралы" Қазақстан Республикасы Президентінің 2011 жылғы 25 тамыздағы № 144 Жарлығына сәйкес көзделген. Бекіту әдісі бойынша-муфталарда алмалы – салмалы. </w:t>
      </w:r>
    </w:p>
    <w:bookmarkEnd w:id="537"/>
    <w:bookmarkStart w:name="z609" w:id="538"/>
    <w:p>
      <w:pPr>
        <w:spacing w:after="0"/>
        <w:ind w:left="0"/>
        <w:jc w:val="both"/>
      </w:pPr>
      <w:r>
        <w:rPr>
          <w:rFonts w:ascii="Times New Roman"/>
          <w:b w:val="false"/>
          <w:i w:val="false"/>
          <w:color w:val="000000"/>
          <w:sz w:val="28"/>
        </w:rPr>
        <w:t>
      89. Жеңдегі және кеудедегі айырым белгілерінің сипаттамасы:</w:t>
      </w:r>
    </w:p>
    <w:bookmarkEnd w:id="538"/>
    <w:bookmarkStart w:name="z610" w:id="539"/>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539"/>
    <w:bookmarkStart w:name="z611" w:id="540"/>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биіктігі – 90 мм, ені – 75 мм.</w:t>
      </w:r>
    </w:p>
    <w:bookmarkEnd w:id="540"/>
    <w:bookmarkStart w:name="z612" w:id="541"/>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көмкерілген.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w:t>
      </w:r>
    </w:p>
    <w:bookmarkEnd w:id="5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542"/>
    <w:p>
      <w:pPr>
        <w:spacing w:after="0"/>
        <w:ind w:left="0"/>
        <w:jc w:val="both"/>
      </w:pPr>
      <w:r>
        <w:rPr>
          <w:rFonts w:ascii="Times New Roman"/>
          <w:b w:val="false"/>
          <w:i w:val="false"/>
          <w:color w:val="000000"/>
          <w:sz w:val="28"/>
        </w:rPr>
        <w:t>
      шеврон</w:t>
      </w:r>
    </w:p>
    <w:bookmarkEnd w:id="542"/>
    <w:bookmarkStart w:name="z615" w:id="543"/>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жиектің ішкі жағынан жоғарғы бөлікте шеңбердің периметрі бойынша "ТӨТЕНШЕ ЖАҒДАЙЛАР МИНИСТРЛІГІ" жазбасы, төменгі бөлігінде әскери қызметшінің әскери бөлімдерге тиесілілігіне қарай "28237 ӘСКЕРИ БӨЛІМІ", "52859 ӘСКЕРИ БӨЛІМІ"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w:t>
      </w:r>
    </w:p>
    <w:bookmarkEnd w:id="5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544"/>
    <w:p>
      <w:pPr>
        <w:spacing w:after="0"/>
        <w:ind w:left="0"/>
        <w:jc w:val="both"/>
      </w:pPr>
      <w:r>
        <w:rPr>
          <w:rFonts w:ascii="Times New Roman"/>
          <w:b w:val="false"/>
          <w:i w:val="false"/>
          <w:color w:val="000000"/>
          <w:sz w:val="28"/>
        </w:rPr>
        <w:t>
      жең белгісі</w:t>
      </w:r>
    </w:p>
    <w:bookmarkEnd w:id="544"/>
    <w:bookmarkStart w:name="z618" w:id="545"/>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5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0" w:id="546"/>
    <w:p>
      <w:pPr>
        <w:spacing w:after="0"/>
        <w:ind w:left="0"/>
        <w:jc w:val="both"/>
      </w:pPr>
      <w:r>
        <w:rPr>
          <w:rFonts w:ascii="Times New Roman"/>
          <w:b w:val="false"/>
          <w:i w:val="false"/>
          <w:color w:val="000000"/>
          <w:sz w:val="28"/>
        </w:rPr>
        <w:t>
       жеңдегі жапсырма</w:t>
      </w:r>
    </w:p>
    <w:bookmarkEnd w:id="546"/>
    <w:bookmarkStart w:name="z621" w:id="547"/>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3" w:id="548"/>
    <w:p>
      <w:pPr>
        <w:spacing w:after="0"/>
        <w:ind w:left="0"/>
        <w:jc w:val="both"/>
      </w:pPr>
      <w:r>
        <w:rPr>
          <w:rFonts w:ascii="Times New Roman"/>
          <w:b w:val="false"/>
          <w:i w:val="false"/>
          <w:color w:val="000000"/>
          <w:sz w:val="28"/>
        </w:rPr>
        <w:t>
      кеуде жапсырмасы</w:t>
      </w:r>
    </w:p>
    <w:bookmarkEnd w:id="548"/>
    <w:bookmarkStart w:name="z624" w:id="549"/>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5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6" w:id="550"/>
    <w:p>
      <w:pPr>
        <w:spacing w:after="0"/>
        <w:ind w:left="0"/>
        <w:jc w:val="both"/>
      </w:pPr>
      <w:r>
        <w:rPr>
          <w:rFonts w:ascii="Times New Roman"/>
          <w:b w:val="false"/>
          <w:i w:val="false"/>
          <w:color w:val="000000"/>
          <w:sz w:val="28"/>
        </w:rPr>
        <w:t>
      тік бұрышты нысандағы кеуде жапсырмалары</w:t>
      </w:r>
    </w:p>
    <w:bookmarkEnd w:id="550"/>
    <w:bookmarkStart w:name="z627" w:id="551"/>
    <w:p>
      <w:pPr>
        <w:spacing w:after="0"/>
        <w:ind w:left="0"/>
        <w:jc w:val="both"/>
      </w:pPr>
      <w:r>
        <w:rPr>
          <w:rFonts w:ascii="Times New Roman"/>
          <w:b w:val="false"/>
          <w:i w:val="false"/>
          <w:color w:val="000000"/>
          <w:sz w:val="28"/>
        </w:rPr>
        <w:t>
      90. Кокарда мен белдіктің сипаттамасы:</w:t>
      </w:r>
    </w:p>
    <w:bookmarkEnd w:id="551"/>
    <w:bookmarkStart w:name="z628" w:id="552"/>
    <w:p>
      <w:pPr>
        <w:spacing w:after="0"/>
        <w:ind w:left="0"/>
        <w:jc w:val="both"/>
      </w:pPr>
      <w:r>
        <w:rPr>
          <w:rFonts w:ascii="Times New Roman"/>
          <w:b w:val="false"/>
          <w:i w:val="false"/>
          <w:color w:val="000000"/>
          <w:sz w:val="28"/>
        </w:rPr>
        <w:t>
      1) кепиге арналған кокарда матаның түсінде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өңіне жіппен көмкерілген;</w:t>
      </w:r>
    </w:p>
    <w:bookmarkEnd w:id="5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0" w:id="553"/>
    <w:p>
      <w:pPr>
        <w:spacing w:after="0"/>
        <w:ind w:left="0"/>
        <w:jc w:val="both"/>
      </w:pPr>
      <w:r>
        <w:rPr>
          <w:rFonts w:ascii="Times New Roman"/>
          <w:b w:val="false"/>
          <w:i w:val="false"/>
          <w:color w:val="000000"/>
          <w:sz w:val="28"/>
        </w:rPr>
        <w:t>
      матадан жасалған / кестеленген кокарда</w:t>
      </w:r>
    </w:p>
    <w:bookmarkEnd w:id="553"/>
    <w:bookmarkStart w:name="z631" w:id="554"/>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554"/>
    <w:bookmarkStart w:name="z632" w:id="555"/>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555"/>
    <w:bookmarkStart w:name="z633" w:id="556"/>
    <w:p>
      <w:pPr>
        <w:spacing w:after="0"/>
        <w:ind w:left="0"/>
        <w:jc w:val="both"/>
      </w:pPr>
      <w:r>
        <w:rPr>
          <w:rFonts w:ascii="Times New Roman"/>
          <w:b w:val="false"/>
          <w:i w:val="false"/>
          <w:color w:val="000000"/>
          <w:sz w:val="28"/>
        </w:rPr>
        <w:t>
      Өлшемдері-1, 2, 3, 4.</w:t>
      </w:r>
    </w:p>
    <w:bookmarkEnd w:id="556"/>
    <w:bookmarkStart w:name="z634" w:id="557"/>
    <w:p>
      <w:pPr>
        <w:spacing w:after="0"/>
        <w:ind w:left="0"/>
        <w:jc w:val="both"/>
      </w:pPr>
      <w:r>
        <w:rPr>
          <w:rFonts w:ascii="Times New Roman"/>
          <w:b w:val="false"/>
          <w:i w:val="false"/>
          <w:color w:val="000000"/>
          <w:sz w:val="28"/>
        </w:rPr>
        <w:t>
      Ұзындығы, см-110, 120, 130, 140.</w:t>
      </w:r>
    </w:p>
    <w:bookmarkEnd w:id="5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6" w:id="558"/>
    <w:p>
      <w:pPr>
        <w:spacing w:after="0"/>
        <w:ind w:left="0"/>
        <w:jc w:val="both"/>
      </w:pPr>
      <w:r>
        <w:rPr>
          <w:rFonts w:ascii="Times New Roman"/>
          <w:b w:val="false"/>
          <w:i w:val="false"/>
          <w:color w:val="000000"/>
          <w:sz w:val="28"/>
        </w:rPr>
        <w:t>
      арнайы нысанға тағылатын белдік</w:t>
      </w:r>
    </w:p>
    <w:bookmarkEnd w:id="558"/>
    <w:bookmarkStart w:name="z637" w:id="559"/>
    <w:p>
      <w:pPr>
        <w:spacing w:after="0"/>
        <w:ind w:left="0"/>
        <w:jc w:val="left"/>
      </w:pPr>
      <w:r>
        <w:rPr>
          <w:rFonts w:ascii="Times New Roman"/>
          <w:b/>
          <w:i w:val="false"/>
          <w:color w:val="000000"/>
        </w:rPr>
        <w:t xml:space="preserve"> 8 - тарау. Ведомстволарға, азаматтық қорғау органдары мекемелері мен мемлекеттік кәсіпорындарының қызметкерлеріне арналған арнайы нысанды киім</w:t>
      </w:r>
    </w:p>
    <w:bookmarkEnd w:id="559"/>
    <w:p>
      <w:pPr>
        <w:spacing w:after="0"/>
        <w:ind w:left="0"/>
        <w:jc w:val="left"/>
      </w:pPr>
      <w:r>
        <w:br/>
      </w:r>
    </w:p>
    <w:p>
      <w:pPr>
        <w:spacing w:after="0"/>
        <w:ind w:left="0"/>
        <w:jc w:val="both"/>
      </w:pPr>
      <w:r>
        <w:drawing>
          <wp:inline distT="0" distB="0" distL="0" distR="0">
            <wp:extent cx="6172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172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9" w:id="560"/>
    <w:p>
      <w:pPr>
        <w:spacing w:after="0"/>
        <w:ind w:left="0"/>
        <w:jc w:val="both"/>
      </w:pPr>
      <w:r>
        <w:rPr>
          <w:rFonts w:ascii="Times New Roman"/>
          <w:b w:val="false"/>
          <w:i w:val="false"/>
          <w:color w:val="000000"/>
          <w:sz w:val="28"/>
        </w:rPr>
        <w:t>
      8 - сурет</w:t>
      </w:r>
    </w:p>
    <w:bookmarkEnd w:id="560"/>
    <w:bookmarkStart w:name="z640" w:id="561"/>
    <w:p>
      <w:pPr>
        <w:spacing w:after="0"/>
        <w:ind w:left="0"/>
        <w:jc w:val="both"/>
      </w:pPr>
      <w:r>
        <w:rPr>
          <w:rFonts w:ascii="Times New Roman"/>
          <w:b w:val="false"/>
          <w:i w:val="false"/>
          <w:color w:val="000000"/>
          <w:sz w:val="28"/>
        </w:rPr>
        <w:t>
      91. Ведомстволарға, азаматтық қорғау органдары мекемелері мен мемлекеттік кәсіпорындарының қызметкерлеріне арналған арнайы нысанды киім (8-сурет):</w:t>
      </w:r>
    </w:p>
    <w:bookmarkEnd w:id="561"/>
    <w:bookmarkStart w:name="z641" w:id="562"/>
    <w:p>
      <w:pPr>
        <w:spacing w:after="0"/>
        <w:ind w:left="0"/>
        <w:jc w:val="both"/>
      </w:pPr>
      <w:r>
        <w:rPr>
          <w:rFonts w:ascii="Times New Roman"/>
          <w:b w:val="false"/>
          <w:i w:val="false"/>
          <w:color w:val="000000"/>
          <w:sz w:val="28"/>
        </w:rPr>
        <w:t>
      1) жазғы:</w:t>
      </w:r>
    </w:p>
    <w:bookmarkEnd w:id="562"/>
    <w:bookmarkStart w:name="z642" w:id="563"/>
    <w:p>
      <w:pPr>
        <w:spacing w:after="0"/>
        <w:ind w:left="0"/>
        <w:jc w:val="both"/>
      </w:pPr>
      <w:r>
        <w:rPr>
          <w:rFonts w:ascii="Times New Roman"/>
          <w:b w:val="false"/>
          <w:i w:val="false"/>
          <w:color w:val="000000"/>
          <w:sz w:val="28"/>
        </w:rPr>
        <w:t xml:space="preserve">
      қою көк түсті бейсболка; </w:t>
      </w:r>
    </w:p>
    <w:bookmarkEnd w:id="563"/>
    <w:bookmarkStart w:name="z643" w:id="564"/>
    <w:p>
      <w:pPr>
        <w:spacing w:after="0"/>
        <w:ind w:left="0"/>
        <w:jc w:val="both"/>
      </w:pPr>
      <w:r>
        <w:rPr>
          <w:rFonts w:ascii="Times New Roman"/>
          <w:b w:val="false"/>
          <w:i w:val="false"/>
          <w:color w:val="000000"/>
          <w:sz w:val="28"/>
        </w:rPr>
        <w:t>
      сыдырмалы ұзын жеңді күрте мен қою көк түсті шалбар;</w:t>
      </w:r>
    </w:p>
    <w:bookmarkEnd w:id="564"/>
    <w:bookmarkStart w:name="z644" w:id="565"/>
    <w:p>
      <w:pPr>
        <w:spacing w:after="0"/>
        <w:ind w:left="0"/>
        <w:jc w:val="both"/>
      </w:pPr>
      <w:r>
        <w:rPr>
          <w:rFonts w:ascii="Times New Roman"/>
          <w:b w:val="false"/>
          <w:i w:val="false"/>
          <w:color w:val="000000"/>
          <w:sz w:val="28"/>
        </w:rPr>
        <w:t>
      сыдырмалы қысқа жеңді күрте мен қою көк түсті шалбар;</w:t>
      </w:r>
    </w:p>
    <w:bookmarkEnd w:id="565"/>
    <w:bookmarkStart w:name="z645" w:id="566"/>
    <w:p>
      <w:pPr>
        <w:spacing w:after="0"/>
        <w:ind w:left="0"/>
        <w:jc w:val="both"/>
      </w:pPr>
      <w:r>
        <w:rPr>
          <w:rFonts w:ascii="Times New Roman"/>
          <w:b w:val="false"/>
          <w:i w:val="false"/>
          <w:color w:val="000000"/>
          <w:sz w:val="28"/>
        </w:rPr>
        <w:t xml:space="preserve">
      қою көк түсті футболка; </w:t>
      </w:r>
    </w:p>
    <w:bookmarkEnd w:id="566"/>
    <w:bookmarkStart w:name="z646" w:id="567"/>
    <w:p>
      <w:pPr>
        <w:spacing w:after="0"/>
        <w:ind w:left="0"/>
        <w:jc w:val="both"/>
      </w:pPr>
      <w:r>
        <w:rPr>
          <w:rFonts w:ascii="Times New Roman"/>
          <w:b w:val="false"/>
          <w:i w:val="false"/>
          <w:color w:val="000000"/>
          <w:sz w:val="28"/>
        </w:rPr>
        <w:t xml:space="preserve">
      қою көк түсті ұзын және қысқа жеңді футболка - поло - кезекші-диспетчерлік лауазым қызметкерлері үшін; </w:t>
      </w:r>
    </w:p>
    <w:bookmarkEnd w:id="567"/>
    <w:bookmarkStart w:name="z647" w:id="568"/>
    <w:p>
      <w:pPr>
        <w:spacing w:after="0"/>
        <w:ind w:left="0"/>
        <w:jc w:val="both"/>
      </w:pPr>
      <w:r>
        <w:rPr>
          <w:rFonts w:ascii="Times New Roman"/>
          <w:b w:val="false"/>
          <w:i w:val="false"/>
          <w:color w:val="000000"/>
          <w:sz w:val="28"/>
        </w:rPr>
        <w:t>
      қара түсті хромды қысқа қонышты бәтеңке немесе қара түсті былғары туфли;</w:t>
      </w:r>
    </w:p>
    <w:bookmarkEnd w:id="568"/>
    <w:bookmarkStart w:name="z648" w:id="569"/>
    <w:p>
      <w:pPr>
        <w:spacing w:after="0"/>
        <w:ind w:left="0"/>
        <w:jc w:val="both"/>
      </w:pPr>
      <w:r>
        <w:rPr>
          <w:rFonts w:ascii="Times New Roman"/>
          <w:b w:val="false"/>
          <w:i w:val="false"/>
          <w:color w:val="000000"/>
          <w:sz w:val="28"/>
        </w:rPr>
        <w:t>
      қара түсті ұзын қонышты бәтеңке;</w:t>
      </w:r>
    </w:p>
    <w:bookmarkEnd w:id="569"/>
    <w:bookmarkStart w:name="z649" w:id="570"/>
    <w:p>
      <w:pPr>
        <w:spacing w:after="0"/>
        <w:ind w:left="0"/>
        <w:jc w:val="both"/>
      </w:pPr>
      <w:r>
        <w:rPr>
          <w:rFonts w:ascii="Times New Roman"/>
          <w:b w:val="false"/>
          <w:i w:val="false"/>
          <w:color w:val="000000"/>
          <w:sz w:val="28"/>
        </w:rPr>
        <w:t>
      2) қысқы:</w:t>
      </w:r>
    </w:p>
    <w:bookmarkEnd w:id="570"/>
    <w:bookmarkStart w:name="z650" w:id="571"/>
    <w:p>
      <w:pPr>
        <w:spacing w:after="0"/>
        <w:ind w:left="0"/>
        <w:jc w:val="both"/>
      </w:pPr>
      <w:r>
        <w:rPr>
          <w:rFonts w:ascii="Times New Roman"/>
          <w:b w:val="false"/>
          <w:i w:val="false"/>
          <w:color w:val="000000"/>
          <w:sz w:val="28"/>
        </w:rPr>
        <w:t>
      қою көк түсті матадан тігілген жылы құлақшын;</w:t>
      </w:r>
    </w:p>
    <w:bookmarkEnd w:id="571"/>
    <w:bookmarkStart w:name="z651" w:id="572"/>
    <w:p>
      <w:pPr>
        <w:spacing w:after="0"/>
        <w:ind w:left="0"/>
        <w:jc w:val="both"/>
      </w:pPr>
      <w:r>
        <w:rPr>
          <w:rFonts w:ascii="Times New Roman"/>
          <w:b w:val="false"/>
          <w:i w:val="false"/>
          <w:color w:val="000000"/>
          <w:sz w:val="28"/>
        </w:rPr>
        <w:t>
      қара - көк түсті маусымдық бейсболка;</w:t>
      </w:r>
    </w:p>
    <w:bookmarkEnd w:id="572"/>
    <w:bookmarkStart w:name="z652" w:id="573"/>
    <w:p>
      <w:pPr>
        <w:spacing w:after="0"/>
        <w:ind w:left="0"/>
        <w:jc w:val="both"/>
      </w:pPr>
      <w:r>
        <w:rPr>
          <w:rFonts w:ascii="Times New Roman"/>
          <w:b w:val="false"/>
          <w:i w:val="false"/>
          <w:color w:val="000000"/>
          <w:sz w:val="28"/>
        </w:rPr>
        <w:t>
      қою көк түсті иірімжіптен жасалған жүн бөрік;</w:t>
      </w:r>
    </w:p>
    <w:bookmarkEnd w:id="573"/>
    <w:bookmarkStart w:name="z653" w:id="574"/>
    <w:p>
      <w:pPr>
        <w:spacing w:after="0"/>
        <w:ind w:left="0"/>
        <w:jc w:val="both"/>
      </w:pPr>
      <w:r>
        <w:rPr>
          <w:rFonts w:ascii="Times New Roman"/>
          <w:b w:val="false"/>
          <w:i w:val="false"/>
          <w:color w:val="000000"/>
          <w:sz w:val="28"/>
        </w:rPr>
        <w:t xml:space="preserve">
      алмалы-салмалы күлапараны және ішкі күртесі бар жылы күрте қою көк түсті (бірінші басшылар үшін алмалы-салмалы үлбір терісі бар); </w:t>
      </w:r>
    </w:p>
    <w:bookmarkEnd w:id="574"/>
    <w:bookmarkStart w:name="z654" w:id="575"/>
    <w:p>
      <w:pPr>
        <w:spacing w:after="0"/>
        <w:ind w:left="0"/>
        <w:jc w:val="both"/>
      </w:pPr>
      <w:r>
        <w:rPr>
          <w:rFonts w:ascii="Times New Roman"/>
          <w:b w:val="false"/>
          <w:i w:val="false"/>
          <w:color w:val="000000"/>
          <w:sz w:val="28"/>
        </w:rPr>
        <w:t>
      қою көк түсті жылы шалбар;</w:t>
      </w:r>
    </w:p>
    <w:bookmarkEnd w:id="575"/>
    <w:bookmarkStart w:name="z655" w:id="576"/>
    <w:p>
      <w:pPr>
        <w:spacing w:after="0"/>
        <w:ind w:left="0"/>
        <w:jc w:val="both"/>
      </w:pPr>
      <w:r>
        <w:rPr>
          <w:rFonts w:ascii="Times New Roman"/>
          <w:b w:val="false"/>
          <w:i w:val="false"/>
          <w:color w:val="000000"/>
          <w:sz w:val="28"/>
        </w:rPr>
        <w:t xml:space="preserve">
      қонышы биік қара түсті жылы бәтеңке немесе қара түсті жылы хром етік; </w:t>
      </w:r>
    </w:p>
    <w:bookmarkEnd w:id="576"/>
    <w:bookmarkStart w:name="z656" w:id="577"/>
    <w:p>
      <w:pPr>
        <w:spacing w:after="0"/>
        <w:ind w:left="0"/>
        <w:jc w:val="both"/>
      </w:pPr>
      <w:r>
        <w:rPr>
          <w:rFonts w:ascii="Times New Roman"/>
          <w:b w:val="false"/>
          <w:i w:val="false"/>
          <w:color w:val="000000"/>
          <w:sz w:val="28"/>
        </w:rPr>
        <w:t>
      қара түсті жылы былғары қысқа қонышты етік немесе қара түсті ұзын қонышты юфталы бәтеңке;</w:t>
      </w:r>
    </w:p>
    <w:bookmarkEnd w:id="577"/>
    <w:bookmarkStart w:name="z657" w:id="578"/>
    <w:p>
      <w:pPr>
        <w:spacing w:after="0"/>
        <w:ind w:left="0"/>
        <w:jc w:val="both"/>
      </w:pPr>
      <w:r>
        <w:rPr>
          <w:rFonts w:ascii="Times New Roman"/>
          <w:b w:val="false"/>
          <w:i w:val="false"/>
          <w:color w:val="000000"/>
          <w:sz w:val="28"/>
        </w:rPr>
        <w:t>
      қою көк түсті мойын сызығы жоқ свитер.</w:t>
      </w:r>
    </w:p>
    <w:bookmarkEnd w:id="578"/>
    <w:bookmarkStart w:name="z658" w:id="579"/>
    <w:p>
      <w:pPr>
        <w:spacing w:after="0"/>
        <w:ind w:left="0"/>
        <w:jc w:val="both"/>
      </w:pPr>
      <w:r>
        <w:rPr>
          <w:rFonts w:ascii="Times New Roman"/>
          <w:b w:val="false"/>
          <w:i w:val="false"/>
          <w:color w:val="000000"/>
          <w:sz w:val="28"/>
        </w:rPr>
        <w:t>
      Суық ауа райында жазғы арнайы киім және жылы ауа райында қысқы арнайы киім кезінде қою көк түсті ішкі күрте мен кашне, маусымдық бейсболка киюге рұқсат етіледі.</w:t>
      </w:r>
    </w:p>
    <w:bookmarkEnd w:id="579"/>
    <w:bookmarkStart w:name="z659" w:id="580"/>
    <w:p>
      <w:pPr>
        <w:spacing w:after="0"/>
        <w:ind w:left="0"/>
        <w:jc w:val="both"/>
      </w:pPr>
      <w:r>
        <w:rPr>
          <w:rFonts w:ascii="Times New Roman"/>
          <w:b w:val="false"/>
          <w:i w:val="false"/>
          <w:color w:val="000000"/>
          <w:sz w:val="28"/>
        </w:rPr>
        <w:t xml:space="preserve">
      Ауа температурасы + 20°С жоғары кезінде жоғарғы жағына қысқа жеңді қою көк түсті футболка және бейсболка киіледі. </w:t>
      </w:r>
    </w:p>
    <w:bookmarkEnd w:id="580"/>
    <w:bookmarkStart w:name="z660" w:id="581"/>
    <w:p>
      <w:pPr>
        <w:spacing w:after="0"/>
        <w:ind w:left="0"/>
        <w:jc w:val="both"/>
      </w:pPr>
      <w:r>
        <w:rPr>
          <w:rFonts w:ascii="Times New Roman"/>
          <w:b w:val="false"/>
          <w:i w:val="false"/>
          <w:color w:val="000000"/>
          <w:sz w:val="28"/>
        </w:rPr>
        <w:t>
      Жылы етікпен немесе туфлимен юбканы (шалбарды) сыртына шығарып, күрте мен свитер киюге болады.</w:t>
      </w:r>
    </w:p>
    <w:bookmarkEnd w:id="581"/>
    <w:bookmarkStart w:name="z661" w:id="582"/>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582"/>
    <w:bookmarkStart w:name="z662" w:id="583"/>
    <w:p>
      <w:pPr>
        <w:spacing w:after="0"/>
        <w:ind w:left="0"/>
        <w:jc w:val="both"/>
      </w:pPr>
      <w:r>
        <w:rPr>
          <w:rFonts w:ascii="Times New Roman"/>
          <w:b w:val="false"/>
          <w:i w:val="false"/>
          <w:color w:val="000000"/>
          <w:sz w:val="28"/>
        </w:rPr>
        <w:t>
      92. Қою көк түсті ұзын жеңді сыдырмалы күртенің және шалбардың сипаттамасы:</w:t>
      </w:r>
    </w:p>
    <w:bookmarkEnd w:id="583"/>
    <w:bookmarkStart w:name="z663" w:id="584"/>
    <w:p>
      <w:pPr>
        <w:spacing w:after="0"/>
        <w:ind w:left="0"/>
        <w:jc w:val="both"/>
      </w:pPr>
      <w:r>
        <w:rPr>
          <w:rFonts w:ascii="Times New Roman"/>
          <w:b w:val="false"/>
          <w:i w:val="false"/>
          <w:color w:val="000000"/>
          <w:sz w:val="28"/>
        </w:rPr>
        <w:t>
      1) ұзын жеңді қою көк түсті күрте, орталық өңірлік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584"/>
    <w:bookmarkStart w:name="z664" w:id="585"/>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585"/>
    <w:bookmarkStart w:name="z665" w:id="586"/>
    <w:p>
      <w:pPr>
        <w:spacing w:after="0"/>
        <w:ind w:left="0"/>
        <w:jc w:val="both"/>
      </w:pPr>
      <w:r>
        <w:rPr>
          <w:rFonts w:ascii="Times New Roman"/>
          <w:b w:val="false"/>
          <w:i w:val="false"/>
          <w:color w:val="000000"/>
          <w:sz w:val="28"/>
        </w:rPr>
        <w:t>
      93. Қою көк түсті қысқа жеңді сыдырмалы күртенің және шалбардың сипаттамасы:</w:t>
      </w:r>
    </w:p>
    <w:bookmarkEnd w:id="586"/>
    <w:bookmarkStart w:name="z666" w:id="587"/>
    <w:p>
      <w:pPr>
        <w:spacing w:after="0"/>
        <w:ind w:left="0"/>
        <w:jc w:val="both"/>
      </w:pPr>
      <w:r>
        <w:rPr>
          <w:rFonts w:ascii="Times New Roman"/>
          <w:b w:val="false"/>
          <w:i w:val="false"/>
          <w:color w:val="000000"/>
          <w:sz w:val="28"/>
        </w:rPr>
        <w:t>
      1) қысқа жеңді қою көк түсті күрте, орталық өңірлік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587"/>
    <w:bookmarkStart w:name="z667" w:id="588"/>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588"/>
    <w:bookmarkStart w:name="z668" w:id="589"/>
    <w:p>
      <w:pPr>
        <w:spacing w:after="0"/>
        <w:ind w:left="0"/>
        <w:jc w:val="both"/>
      </w:pPr>
      <w:r>
        <w:rPr>
          <w:rFonts w:ascii="Times New Roman"/>
          <w:b w:val="false"/>
          <w:i w:val="false"/>
          <w:color w:val="000000"/>
          <w:sz w:val="28"/>
        </w:rPr>
        <w:t>
      94. Қою көк түсті, алмалы - салмалы күлапараны және ішкі күртешесі бар жылы күртенің және шалбардың сипаттамасы:</w:t>
      </w:r>
    </w:p>
    <w:bookmarkEnd w:id="589"/>
    <w:bookmarkStart w:name="z669" w:id="590"/>
    <w:p>
      <w:pPr>
        <w:spacing w:after="0"/>
        <w:ind w:left="0"/>
        <w:jc w:val="both"/>
      </w:pPr>
      <w:r>
        <w:rPr>
          <w:rFonts w:ascii="Times New Roman"/>
          <w:b w:val="false"/>
          <w:i w:val="false"/>
          <w:color w:val="000000"/>
          <w:sz w:val="28"/>
        </w:rPr>
        <w:t xml:space="preserve">
      1) сұлбасы тік күрте, ұзын, екі сыдырмалы орталық өңір сыдырмасы ілгекті екі құлыпты сыдырмамен. Алдыңғы жағында иініші, кеуде және бүйір қалталары бар. Кеуде қалтасы қиып тігілген жапырақша қалтасы бар,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590"/>
    <w:bookmarkStart w:name="z670" w:id="591"/>
    <w:p>
      <w:pPr>
        <w:spacing w:after="0"/>
        <w:ind w:left="0"/>
        <w:jc w:val="both"/>
      </w:pPr>
      <w:r>
        <w:rPr>
          <w:rFonts w:ascii="Times New Roman"/>
          <w:b w:val="false"/>
          <w:i w:val="false"/>
          <w:color w:val="000000"/>
          <w:sz w:val="28"/>
        </w:rPr>
        <w:t xml:space="preserve">
      2) сұлбасы тік ішкі күрте, қысқа, орталық өңір ілмек сыдырмалы.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591"/>
    <w:bookmarkStart w:name="z671" w:id="592"/>
    <w:p>
      <w:pPr>
        <w:spacing w:after="0"/>
        <w:ind w:left="0"/>
        <w:jc w:val="both"/>
      </w:pPr>
      <w:r>
        <w:rPr>
          <w:rFonts w:ascii="Times New Roman"/>
          <w:b w:val="false"/>
          <w:i w:val="false"/>
          <w:color w:val="000000"/>
          <w:sz w:val="28"/>
        </w:rPr>
        <w:t>
      95.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592"/>
    <w:bookmarkStart w:name="z672" w:id="593"/>
    <w:p>
      <w:pPr>
        <w:spacing w:after="0"/>
        <w:ind w:left="0"/>
        <w:jc w:val="both"/>
      </w:pPr>
      <w:r>
        <w:rPr>
          <w:rFonts w:ascii="Times New Roman"/>
          <w:b w:val="false"/>
          <w:i w:val="false"/>
          <w:color w:val="000000"/>
          <w:sz w:val="28"/>
        </w:rPr>
        <w:t>
      96.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593"/>
    <w:bookmarkStart w:name="z673" w:id="594"/>
    <w:p>
      <w:pPr>
        <w:spacing w:after="0"/>
        <w:ind w:left="0"/>
        <w:jc w:val="both"/>
      </w:pPr>
      <w:r>
        <w:rPr>
          <w:rFonts w:ascii="Times New Roman"/>
          <w:b w:val="false"/>
          <w:i w:val="false"/>
          <w:color w:val="000000"/>
          <w:sz w:val="28"/>
        </w:rPr>
        <w:t>
      97. Футболкалардың сипаттамасы:</w:t>
      </w:r>
    </w:p>
    <w:bookmarkEnd w:id="594"/>
    <w:bookmarkStart w:name="z674" w:id="595"/>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595"/>
    <w:bookmarkStart w:name="z675" w:id="596"/>
    <w:p>
      <w:pPr>
        <w:spacing w:after="0"/>
        <w:ind w:left="0"/>
        <w:jc w:val="both"/>
      </w:pPr>
      <w:r>
        <w:rPr>
          <w:rFonts w:ascii="Times New Roman"/>
          <w:b w:val="false"/>
          <w:i w:val="false"/>
          <w:color w:val="000000"/>
          <w:sz w:val="28"/>
        </w:rPr>
        <w:t>
      2) қою көк түсті ұзын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596"/>
    <w:bookmarkStart w:name="z676" w:id="597"/>
    <w:p>
      <w:pPr>
        <w:spacing w:after="0"/>
        <w:ind w:left="0"/>
        <w:jc w:val="both"/>
      </w:pPr>
      <w:r>
        <w:rPr>
          <w:rFonts w:ascii="Times New Roman"/>
          <w:b w:val="false"/>
          <w:i w:val="false"/>
          <w:color w:val="000000"/>
          <w:sz w:val="28"/>
        </w:rPr>
        <w:t>
      3)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597"/>
    <w:bookmarkStart w:name="z677" w:id="598"/>
    <w:p>
      <w:pPr>
        <w:spacing w:after="0"/>
        <w:ind w:left="0"/>
        <w:jc w:val="both"/>
      </w:pPr>
      <w:r>
        <w:rPr>
          <w:rFonts w:ascii="Times New Roman"/>
          <w:b w:val="false"/>
          <w:i w:val="false"/>
          <w:color w:val="000000"/>
          <w:sz w:val="28"/>
        </w:rPr>
        <w:t>
      98. Бас киімдердің сипаттамасы:</w:t>
      </w:r>
    </w:p>
    <w:bookmarkEnd w:id="598"/>
    <w:bookmarkStart w:name="z678" w:id="599"/>
    <w:p>
      <w:pPr>
        <w:spacing w:after="0"/>
        <w:ind w:left="0"/>
        <w:jc w:val="both"/>
      </w:pPr>
      <w:r>
        <w:rPr>
          <w:rFonts w:ascii="Times New Roman"/>
          <w:b w:val="false"/>
          <w:i w:val="false"/>
          <w:color w:val="000000"/>
          <w:sz w:val="28"/>
        </w:rPr>
        <w:t>
      1)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599"/>
    <w:bookmarkStart w:name="z679" w:id="600"/>
    <w:p>
      <w:pPr>
        <w:spacing w:after="0"/>
        <w:ind w:left="0"/>
        <w:jc w:val="both"/>
      </w:pPr>
      <w:r>
        <w:rPr>
          <w:rFonts w:ascii="Times New Roman"/>
          <w:b w:val="false"/>
          <w:i w:val="false"/>
          <w:color w:val="000000"/>
          <w:sz w:val="28"/>
        </w:rPr>
        <w:t>
      2)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орналастырылады;</w:t>
      </w:r>
    </w:p>
    <w:bookmarkEnd w:id="600"/>
    <w:bookmarkStart w:name="z680" w:id="601"/>
    <w:p>
      <w:pPr>
        <w:spacing w:after="0"/>
        <w:ind w:left="0"/>
        <w:jc w:val="both"/>
      </w:pPr>
      <w:r>
        <w:rPr>
          <w:rFonts w:ascii="Times New Roman"/>
          <w:b w:val="false"/>
          <w:i w:val="false"/>
          <w:color w:val="000000"/>
          <w:sz w:val="28"/>
        </w:rPr>
        <w:t>
      3)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601"/>
    <w:bookmarkStart w:name="z681" w:id="602"/>
    <w:p>
      <w:pPr>
        <w:spacing w:after="0"/>
        <w:ind w:left="0"/>
        <w:jc w:val="both"/>
      </w:pPr>
      <w:r>
        <w:rPr>
          <w:rFonts w:ascii="Times New Roman"/>
          <w:b w:val="false"/>
          <w:i w:val="false"/>
          <w:color w:val="000000"/>
          <w:sz w:val="28"/>
        </w:rPr>
        <w:t>
      4)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Астары флисті трикотаж жаймадан тігіледі. Алдыңғы қабырғаның ортасында кестелеп тігілген эмблемасы бар кокарда орналасады.</w:t>
      </w:r>
    </w:p>
    <w:bookmarkEnd w:id="602"/>
    <w:bookmarkStart w:name="z682" w:id="603"/>
    <w:p>
      <w:pPr>
        <w:spacing w:after="0"/>
        <w:ind w:left="0"/>
        <w:jc w:val="both"/>
      </w:pPr>
      <w:r>
        <w:rPr>
          <w:rFonts w:ascii="Times New Roman"/>
          <w:b w:val="false"/>
          <w:i w:val="false"/>
          <w:color w:val="000000"/>
          <w:sz w:val="28"/>
        </w:rPr>
        <w:t xml:space="preserve">
      99. Аяқ киімдердің сипаттамасы: </w:t>
      </w:r>
    </w:p>
    <w:bookmarkEnd w:id="603"/>
    <w:bookmarkStart w:name="z683" w:id="604"/>
    <w:p>
      <w:pPr>
        <w:spacing w:after="0"/>
        <w:ind w:left="0"/>
        <w:jc w:val="both"/>
      </w:pPr>
      <w:r>
        <w:rPr>
          <w:rFonts w:ascii="Times New Roman"/>
          <w:b w:val="false"/>
          <w:i w:val="false"/>
          <w:color w:val="000000"/>
          <w:sz w:val="28"/>
        </w:rPr>
        <w:t>
      1) қара түсті былғары қысқа қонышты бәтеңке. Қара түсті табиғи беті тегіс хромды былғары қысқа қонышты бәтеңке, бүйірінде жасырын резеңке немесе бауы бар. Тозуға төзімді табанының жұмсақ немесе қатты жиектемесі бар. Қысқа қонышты бәтеңке жұлықтан, жіліншіктен және артқы сыртқы белдіктен өтетін сіріден, астардан және астараралық бөлшектен, төменгі бөлшектер – негізгі ұлтарақтан, жартылай ұлтарақтан, тұмсықтан, сіріден, табаннан тұрады;</w:t>
      </w:r>
    </w:p>
    <w:bookmarkEnd w:id="604"/>
    <w:bookmarkStart w:name="z684" w:id="605"/>
    <w:p>
      <w:pPr>
        <w:spacing w:after="0"/>
        <w:ind w:left="0"/>
        <w:jc w:val="both"/>
      </w:pPr>
      <w:r>
        <w:rPr>
          <w:rFonts w:ascii="Times New Roman"/>
          <w:b w:val="false"/>
          <w:i w:val="false"/>
          <w:color w:val="000000"/>
          <w:sz w:val="28"/>
        </w:rPr>
        <w:t>
      2)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605"/>
    <w:bookmarkStart w:name="z685" w:id="606"/>
    <w:p>
      <w:pPr>
        <w:spacing w:after="0"/>
        <w:ind w:left="0"/>
        <w:jc w:val="both"/>
      </w:pPr>
      <w:r>
        <w:rPr>
          <w:rFonts w:ascii="Times New Roman"/>
          <w:b w:val="false"/>
          <w:i w:val="false"/>
          <w:color w:val="000000"/>
          <w:sz w:val="28"/>
        </w:rPr>
        <w:t>
      3)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606"/>
    <w:bookmarkStart w:name="z686" w:id="607"/>
    <w:p>
      <w:pPr>
        <w:spacing w:after="0"/>
        <w:ind w:left="0"/>
        <w:jc w:val="both"/>
      </w:pPr>
      <w:r>
        <w:rPr>
          <w:rFonts w:ascii="Times New Roman"/>
          <w:b w:val="false"/>
          <w:i w:val="false"/>
          <w:color w:val="000000"/>
          <w:sz w:val="28"/>
        </w:rPr>
        <w:t>
      4) қара түсті жылы былғары қысқа қонышты етік. Қысқа қонышты жылы қара түсті табиғи хром етік жұлықтан, қоныштан, сіріден,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607"/>
    <w:bookmarkStart w:name="z687" w:id="608"/>
    <w:p>
      <w:pPr>
        <w:spacing w:after="0"/>
        <w:ind w:left="0"/>
        <w:jc w:val="both"/>
      </w:pPr>
      <w:r>
        <w:rPr>
          <w:rFonts w:ascii="Times New Roman"/>
          <w:b w:val="false"/>
          <w:i w:val="false"/>
          <w:color w:val="000000"/>
          <w:sz w:val="28"/>
        </w:rPr>
        <w:t>
      5) қара түсті ұзын қонышты жылы көксауыр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608"/>
    <w:bookmarkStart w:name="z688" w:id="609"/>
    <w:p>
      <w:pPr>
        <w:spacing w:after="0"/>
        <w:ind w:left="0"/>
        <w:jc w:val="both"/>
      </w:pPr>
      <w:r>
        <w:rPr>
          <w:rFonts w:ascii="Times New Roman"/>
          <w:b w:val="false"/>
          <w:i w:val="false"/>
          <w:color w:val="000000"/>
          <w:sz w:val="28"/>
        </w:rPr>
        <w:t xml:space="preserve">
      100. Аксессуарлардың сипаттамасы: </w:t>
      </w:r>
    </w:p>
    <w:bookmarkEnd w:id="609"/>
    <w:bookmarkStart w:name="z689" w:id="610"/>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610"/>
    <w:bookmarkStart w:name="z690" w:id="611"/>
    <w:p>
      <w:pPr>
        <w:spacing w:after="0"/>
        <w:ind w:left="0"/>
        <w:jc w:val="both"/>
      </w:pPr>
      <w:r>
        <w:rPr>
          <w:rFonts w:ascii="Times New Roman"/>
          <w:b w:val="false"/>
          <w:i w:val="false"/>
          <w:color w:val="000000"/>
          <w:sz w:val="28"/>
        </w:rPr>
        <w:t>
      2) бес саусақты былғары қолғап.</w:t>
      </w:r>
    </w:p>
    <w:bookmarkEnd w:id="611"/>
    <w:bookmarkStart w:name="z691" w:id="612"/>
    <w:p>
      <w:pPr>
        <w:spacing w:after="0"/>
        <w:ind w:left="0"/>
        <w:jc w:val="both"/>
      </w:pPr>
      <w:r>
        <w:rPr>
          <w:rFonts w:ascii="Times New Roman"/>
          <w:b w:val="false"/>
          <w:i w:val="false"/>
          <w:color w:val="000000"/>
          <w:sz w:val="28"/>
        </w:rPr>
        <w:t>
      101. Жеңдегі және кеудедегі айырым белгілерінің сипаттамасы:</w:t>
      </w:r>
    </w:p>
    <w:bookmarkEnd w:id="612"/>
    <w:bookmarkStart w:name="z692" w:id="613"/>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613"/>
    <w:bookmarkStart w:name="z693" w:id="614"/>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w:t>
      </w:r>
    </w:p>
    <w:bookmarkEnd w:id="614"/>
    <w:bookmarkStart w:name="z694" w:id="615"/>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616"/>
    <w:p>
      <w:pPr>
        <w:spacing w:after="0"/>
        <w:ind w:left="0"/>
        <w:jc w:val="both"/>
      </w:pPr>
      <w:r>
        <w:rPr>
          <w:rFonts w:ascii="Times New Roman"/>
          <w:b w:val="false"/>
          <w:i w:val="false"/>
          <w:color w:val="000000"/>
          <w:sz w:val="28"/>
        </w:rPr>
        <w:t>
      шеврон</w:t>
      </w:r>
    </w:p>
    <w:bookmarkEnd w:id="616"/>
    <w:bookmarkStart w:name="z697" w:id="617"/>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"АПАТТАР МЕДИЦИНАСЫ ОРТАЛЫҒЫ", "Қазселденқорғау"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18"/>
    <w:p>
      <w:pPr>
        <w:spacing w:after="0"/>
        <w:ind w:left="0"/>
        <w:jc w:val="both"/>
      </w:pPr>
      <w:r>
        <w:rPr>
          <w:rFonts w:ascii="Times New Roman"/>
          <w:b w:val="false"/>
          <w:i w:val="false"/>
          <w:color w:val="000000"/>
          <w:sz w:val="28"/>
        </w:rPr>
        <w:t xml:space="preserve">
      жең белгісі </w:t>
      </w:r>
    </w:p>
    <w:bookmarkEnd w:id="618"/>
    <w:bookmarkStart w:name="z700" w:id="619"/>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2" w:id="620"/>
    <w:p>
      <w:pPr>
        <w:spacing w:after="0"/>
        <w:ind w:left="0"/>
        <w:jc w:val="both"/>
      </w:pPr>
      <w:r>
        <w:rPr>
          <w:rFonts w:ascii="Times New Roman"/>
          <w:b w:val="false"/>
          <w:i w:val="false"/>
          <w:color w:val="000000"/>
          <w:sz w:val="28"/>
        </w:rPr>
        <w:t>
      жеңдегі жапсырма</w:t>
      </w:r>
    </w:p>
    <w:bookmarkEnd w:id="620"/>
    <w:bookmarkStart w:name="z703" w:id="621"/>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6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22"/>
    <w:p>
      <w:pPr>
        <w:spacing w:after="0"/>
        <w:ind w:left="0"/>
        <w:jc w:val="both"/>
      </w:pPr>
      <w:r>
        <w:rPr>
          <w:rFonts w:ascii="Times New Roman"/>
          <w:b w:val="false"/>
          <w:i w:val="false"/>
          <w:color w:val="000000"/>
          <w:sz w:val="28"/>
        </w:rPr>
        <w:t>
      кеуде жапсырмасы</w:t>
      </w:r>
    </w:p>
    <w:bookmarkEnd w:id="622"/>
    <w:bookmarkStart w:name="z706" w:id="623"/>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6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8" w:id="624"/>
    <w:p>
      <w:pPr>
        <w:spacing w:after="0"/>
        <w:ind w:left="0"/>
        <w:jc w:val="both"/>
      </w:pPr>
      <w:r>
        <w:rPr>
          <w:rFonts w:ascii="Times New Roman"/>
          <w:b w:val="false"/>
          <w:i w:val="false"/>
          <w:color w:val="000000"/>
          <w:sz w:val="28"/>
        </w:rPr>
        <w:t>
      тік бұрышты нысандағы кеуде жапсырмалары</w:t>
      </w:r>
    </w:p>
    <w:bookmarkEnd w:id="624"/>
    <w:bookmarkStart w:name="z709" w:id="625"/>
    <w:p>
      <w:pPr>
        <w:spacing w:after="0"/>
        <w:ind w:left="0"/>
        <w:jc w:val="both"/>
      </w:pPr>
      <w:r>
        <w:rPr>
          <w:rFonts w:ascii="Times New Roman"/>
          <w:b w:val="false"/>
          <w:i w:val="false"/>
          <w:color w:val="000000"/>
          <w:sz w:val="28"/>
        </w:rPr>
        <w:t>
      102. Кокарда мен белдіктің сипаттамасы:</w:t>
      </w:r>
    </w:p>
    <w:bookmarkEnd w:id="625"/>
    <w:bookmarkStart w:name="z710" w:id="626"/>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өңіндегі жіппен көмкерілген;</w:t>
      </w:r>
    </w:p>
    <w:bookmarkEnd w:id="6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27"/>
    <w:p>
      <w:pPr>
        <w:spacing w:after="0"/>
        <w:ind w:left="0"/>
        <w:jc w:val="both"/>
      </w:pPr>
      <w:r>
        <w:rPr>
          <w:rFonts w:ascii="Times New Roman"/>
          <w:b w:val="false"/>
          <w:i w:val="false"/>
          <w:color w:val="000000"/>
          <w:sz w:val="28"/>
        </w:rPr>
        <w:t>
      Матадан жасалған / кестеленген кокарда</w:t>
      </w:r>
    </w:p>
    <w:bookmarkEnd w:id="627"/>
    <w:bookmarkStart w:name="z713" w:id="628"/>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628"/>
    <w:bookmarkStart w:name="z714" w:id="629"/>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629"/>
    <w:bookmarkStart w:name="z715" w:id="630"/>
    <w:p>
      <w:pPr>
        <w:spacing w:after="0"/>
        <w:ind w:left="0"/>
        <w:jc w:val="both"/>
      </w:pPr>
      <w:r>
        <w:rPr>
          <w:rFonts w:ascii="Times New Roman"/>
          <w:b w:val="false"/>
          <w:i w:val="false"/>
          <w:color w:val="000000"/>
          <w:sz w:val="28"/>
        </w:rPr>
        <w:t>
      Өлшемдері-1, 2, 3, 4.</w:t>
      </w:r>
    </w:p>
    <w:bookmarkEnd w:id="630"/>
    <w:bookmarkStart w:name="z716" w:id="631"/>
    <w:p>
      <w:pPr>
        <w:spacing w:after="0"/>
        <w:ind w:left="0"/>
        <w:jc w:val="both"/>
      </w:pPr>
      <w:r>
        <w:rPr>
          <w:rFonts w:ascii="Times New Roman"/>
          <w:b w:val="false"/>
          <w:i w:val="false"/>
          <w:color w:val="000000"/>
          <w:sz w:val="28"/>
        </w:rPr>
        <w:t>
      Ұзындығы, см-110, 120, 130, 140.</w:t>
      </w:r>
    </w:p>
    <w:bookmarkEnd w:id="6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632"/>
    <w:p>
      <w:pPr>
        <w:spacing w:after="0"/>
        <w:ind w:left="0"/>
        <w:jc w:val="both"/>
      </w:pPr>
      <w:r>
        <w:rPr>
          <w:rFonts w:ascii="Times New Roman"/>
          <w:b w:val="false"/>
          <w:i w:val="false"/>
          <w:color w:val="000000"/>
          <w:sz w:val="28"/>
        </w:rPr>
        <w:t>
      арнайы нысанға тағылатын белдік</w:t>
      </w:r>
    </w:p>
    <w:bookmarkEnd w:id="632"/>
    <w:bookmarkStart w:name="z719" w:id="633"/>
    <w:p>
      <w:pPr>
        <w:spacing w:after="0"/>
        <w:ind w:left="0"/>
        <w:jc w:val="left"/>
      </w:pPr>
      <w:r>
        <w:rPr>
          <w:rFonts w:ascii="Times New Roman"/>
          <w:b/>
          <w:i w:val="false"/>
          <w:color w:val="000000"/>
        </w:rPr>
        <w:t xml:space="preserve"> 9 тарау . Азаматтық қорғау органдары құтқару бөлімшелерінің арнайы нысанды киімі</w:t>
      </w:r>
    </w:p>
    <w:bookmarkEnd w:id="633"/>
    <w:p>
      <w:pPr>
        <w:spacing w:after="0"/>
        <w:ind w:left="0"/>
        <w:jc w:val="left"/>
      </w:pPr>
      <w:r>
        <w:br/>
      </w:r>
    </w:p>
    <w:p>
      <w:pPr>
        <w:spacing w:after="0"/>
        <w:ind w:left="0"/>
        <w:jc w:val="both"/>
      </w:pPr>
      <w:r>
        <w:drawing>
          <wp:inline distT="0" distB="0" distL="0" distR="0">
            <wp:extent cx="64262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262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634"/>
    <w:p>
      <w:pPr>
        <w:spacing w:after="0"/>
        <w:ind w:left="0"/>
        <w:jc w:val="both"/>
      </w:pPr>
      <w:r>
        <w:rPr>
          <w:rFonts w:ascii="Times New Roman"/>
          <w:b w:val="false"/>
          <w:i w:val="false"/>
          <w:color w:val="000000"/>
          <w:sz w:val="28"/>
        </w:rPr>
        <w:t>
      10 - сурет</w:t>
      </w:r>
    </w:p>
    <w:bookmarkEnd w:id="634"/>
    <w:bookmarkStart w:name="z722" w:id="635"/>
    <w:p>
      <w:pPr>
        <w:spacing w:after="0"/>
        <w:ind w:left="0"/>
        <w:jc w:val="both"/>
      </w:pPr>
      <w:r>
        <w:rPr>
          <w:rFonts w:ascii="Times New Roman"/>
          <w:b w:val="false"/>
          <w:i w:val="false"/>
          <w:color w:val="000000"/>
          <w:sz w:val="28"/>
        </w:rPr>
        <w:t>
      103. Азаматтық қорғау органдарының құтқару бөлімшелерінің арнайы нысанды киімі (10-сурет):</w:t>
      </w:r>
    </w:p>
    <w:bookmarkEnd w:id="635"/>
    <w:bookmarkStart w:name="z723" w:id="636"/>
    <w:p>
      <w:pPr>
        <w:spacing w:after="0"/>
        <w:ind w:left="0"/>
        <w:jc w:val="both"/>
      </w:pPr>
      <w:r>
        <w:rPr>
          <w:rFonts w:ascii="Times New Roman"/>
          <w:b w:val="false"/>
          <w:i w:val="false"/>
          <w:color w:val="000000"/>
          <w:sz w:val="28"/>
        </w:rPr>
        <w:t>
      1) жазғы № 1 күнделікті:</w:t>
      </w:r>
    </w:p>
    <w:bookmarkEnd w:id="636"/>
    <w:bookmarkStart w:name="z724" w:id="637"/>
    <w:p>
      <w:pPr>
        <w:spacing w:after="0"/>
        <w:ind w:left="0"/>
        <w:jc w:val="both"/>
      </w:pPr>
      <w:r>
        <w:rPr>
          <w:rFonts w:ascii="Times New Roman"/>
          <w:b w:val="false"/>
          <w:i w:val="false"/>
          <w:color w:val="000000"/>
          <w:sz w:val="28"/>
        </w:rPr>
        <w:t xml:space="preserve">
      бейсболка; </w:t>
      </w:r>
    </w:p>
    <w:bookmarkEnd w:id="637"/>
    <w:bookmarkStart w:name="z725" w:id="638"/>
    <w:p>
      <w:pPr>
        <w:spacing w:after="0"/>
        <w:ind w:left="0"/>
        <w:jc w:val="both"/>
      </w:pPr>
      <w:r>
        <w:rPr>
          <w:rFonts w:ascii="Times New Roman"/>
          <w:b w:val="false"/>
          <w:i w:val="false"/>
          <w:color w:val="000000"/>
          <w:sz w:val="28"/>
        </w:rPr>
        <w:t xml:space="preserve">
      ұзын жеңді күрте мен шалбар; </w:t>
      </w:r>
    </w:p>
    <w:bookmarkEnd w:id="638"/>
    <w:bookmarkStart w:name="z726" w:id="639"/>
    <w:p>
      <w:pPr>
        <w:spacing w:after="0"/>
        <w:ind w:left="0"/>
        <w:jc w:val="both"/>
      </w:pPr>
      <w:r>
        <w:rPr>
          <w:rFonts w:ascii="Times New Roman"/>
          <w:b w:val="false"/>
          <w:i w:val="false"/>
          <w:color w:val="000000"/>
          <w:sz w:val="28"/>
        </w:rPr>
        <w:t>
      қысқа жеңді күрте мен шалбар;</w:t>
      </w:r>
    </w:p>
    <w:bookmarkEnd w:id="639"/>
    <w:bookmarkStart w:name="z727" w:id="640"/>
    <w:p>
      <w:pPr>
        <w:spacing w:after="0"/>
        <w:ind w:left="0"/>
        <w:jc w:val="both"/>
      </w:pPr>
      <w:r>
        <w:rPr>
          <w:rFonts w:ascii="Times New Roman"/>
          <w:b w:val="false"/>
          <w:i w:val="false"/>
          <w:color w:val="000000"/>
          <w:sz w:val="28"/>
        </w:rPr>
        <w:t xml:space="preserve">
      футболка; </w:t>
      </w:r>
    </w:p>
    <w:bookmarkEnd w:id="640"/>
    <w:bookmarkStart w:name="z728" w:id="641"/>
    <w:p>
      <w:pPr>
        <w:spacing w:after="0"/>
        <w:ind w:left="0"/>
        <w:jc w:val="both"/>
      </w:pPr>
      <w:r>
        <w:rPr>
          <w:rFonts w:ascii="Times New Roman"/>
          <w:b w:val="false"/>
          <w:i w:val="false"/>
          <w:color w:val="000000"/>
          <w:sz w:val="28"/>
        </w:rPr>
        <w:t>
      қысқа қонышты бәтеңке;</w:t>
      </w:r>
    </w:p>
    <w:bookmarkEnd w:id="641"/>
    <w:bookmarkStart w:name="z729" w:id="642"/>
    <w:p>
      <w:pPr>
        <w:spacing w:after="0"/>
        <w:ind w:left="0"/>
        <w:jc w:val="both"/>
      </w:pPr>
      <w:r>
        <w:rPr>
          <w:rFonts w:ascii="Times New Roman"/>
          <w:b w:val="false"/>
          <w:i w:val="false"/>
          <w:color w:val="000000"/>
          <w:sz w:val="28"/>
        </w:rPr>
        <w:t>
      2) жазғы № 2 арнайы:</w:t>
      </w:r>
    </w:p>
    <w:bookmarkEnd w:id="642"/>
    <w:bookmarkStart w:name="z730" w:id="643"/>
    <w:p>
      <w:pPr>
        <w:spacing w:after="0"/>
        <w:ind w:left="0"/>
        <w:jc w:val="both"/>
      </w:pPr>
      <w:r>
        <w:rPr>
          <w:rFonts w:ascii="Times New Roman"/>
          <w:b w:val="false"/>
          <w:i w:val="false"/>
          <w:color w:val="000000"/>
          <w:sz w:val="28"/>
        </w:rPr>
        <w:t xml:space="preserve">
      бейсболка; </w:t>
      </w:r>
    </w:p>
    <w:bookmarkEnd w:id="643"/>
    <w:bookmarkStart w:name="z731" w:id="644"/>
    <w:p>
      <w:pPr>
        <w:spacing w:after="0"/>
        <w:ind w:left="0"/>
        <w:jc w:val="both"/>
      </w:pPr>
      <w:r>
        <w:rPr>
          <w:rFonts w:ascii="Times New Roman"/>
          <w:b w:val="false"/>
          <w:i w:val="false"/>
          <w:color w:val="000000"/>
          <w:sz w:val="28"/>
        </w:rPr>
        <w:t>
      комбинезон;</w:t>
      </w:r>
    </w:p>
    <w:bookmarkEnd w:id="644"/>
    <w:bookmarkStart w:name="z732" w:id="645"/>
    <w:p>
      <w:pPr>
        <w:spacing w:after="0"/>
        <w:ind w:left="0"/>
        <w:jc w:val="both"/>
      </w:pPr>
      <w:r>
        <w:rPr>
          <w:rFonts w:ascii="Times New Roman"/>
          <w:b w:val="false"/>
          <w:i w:val="false"/>
          <w:color w:val="000000"/>
          <w:sz w:val="28"/>
        </w:rPr>
        <w:t xml:space="preserve">
      футболка; </w:t>
      </w:r>
    </w:p>
    <w:bookmarkEnd w:id="645"/>
    <w:bookmarkStart w:name="z733" w:id="646"/>
    <w:p>
      <w:pPr>
        <w:spacing w:after="0"/>
        <w:ind w:left="0"/>
        <w:jc w:val="both"/>
      </w:pPr>
      <w:r>
        <w:rPr>
          <w:rFonts w:ascii="Times New Roman"/>
          <w:b w:val="false"/>
          <w:i w:val="false"/>
          <w:color w:val="000000"/>
          <w:sz w:val="28"/>
        </w:rPr>
        <w:t>
      ұзын қонышты бәтеңке;</w:t>
      </w:r>
    </w:p>
    <w:bookmarkEnd w:id="646"/>
    <w:bookmarkStart w:name="z734" w:id="647"/>
    <w:p>
      <w:pPr>
        <w:spacing w:after="0"/>
        <w:ind w:left="0"/>
        <w:jc w:val="both"/>
      </w:pPr>
      <w:r>
        <w:rPr>
          <w:rFonts w:ascii="Times New Roman"/>
          <w:b w:val="false"/>
          <w:i w:val="false"/>
          <w:color w:val="000000"/>
          <w:sz w:val="28"/>
        </w:rPr>
        <w:t>
      3) су акваторияларында құтқару жасақтары үшін жазғы № 3 жұмыс:</w:t>
      </w:r>
    </w:p>
    <w:bookmarkEnd w:id="647"/>
    <w:bookmarkStart w:name="z735" w:id="648"/>
    <w:p>
      <w:pPr>
        <w:spacing w:after="0"/>
        <w:ind w:left="0"/>
        <w:jc w:val="both"/>
      </w:pPr>
      <w:r>
        <w:rPr>
          <w:rFonts w:ascii="Times New Roman"/>
          <w:b w:val="false"/>
          <w:i w:val="false"/>
          <w:color w:val="000000"/>
          <w:sz w:val="28"/>
        </w:rPr>
        <w:t xml:space="preserve">
      бейсболка; </w:t>
      </w:r>
    </w:p>
    <w:bookmarkEnd w:id="648"/>
    <w:bookmarkStart w:name="z736" w:id="649"/>
    <w:p>
      <w:pPr>
        <w:spacing w:after="0"/>
        <w:ind w:left="0"/>
        <w:jc w:val="both"/>
      </w:pPr>
      <w:r>
        <w:rPr>
          <w:rFonts w:ascii="Times New Roman"/>
          <w:b w:val="false"/>
          <w:i w:val="false"/>
          <w:color w:val="000000"/>
          <w:sz w:val="28"/>
        </w:rPr>
        <w:t xml:space="preserve">
      поло-футболка; </w:t>
      </w:r>
    </w:p>
    <w:bookmarkEnd w:id="649"/>
    <w:bookmarkStart w:name="z737" w:id="650"/>
    <w:p>
      <w:pPr>
        <w:spacing w:after="0"/>
        <w:ind w:left="0"/>
        <w:jc w:val="both"/>
      </w:pPr>
      <w:r>
        <w:rPr>
          <w:rFonts w:ascii="Times New Roman"/>
          <w:b w:val="false"/>
          <w:i w:val="false"/>
          <w:color w:val="000000"/>
          <w:sz w:val="28"/>
        </w:rPr>
        <w:t xml:space="preserve">
      шорты; </w:t>
      </w:r>
    </w:p>
    <w:bookmarkEnd w:id="650"/>
    <w:bookmarkStart w:name="z738" w:id="651"/>
    <w:p>
      <w:pPr>
        <w:spacing w:after="0"/>
        <w:ind w:left="0"/>
        <w:jc w:val="both"/>
      </w:pPr>
      <w:r>
        <w:rPr>
          <w:rFonts w:ascii="Times New Roman"/>
          <w:b w:val="false"/>
          <w:i w:val="false"/>
          <w:color w:val="000000"/>
          <w:sz w:val="28"/>
        </w:rPr>
        <w:t>
      сандали;</w:t>
      </w:r>
    </w:p>
    <w:bookmarkEnd w:id="651"/>
    <w:bookmarkStart w:name="z739" w:id="652"/>
    <w:p>
      <w:pPr>
        <w:spacing w:after="0"/>
        <w:ind w:left="0"/>
        <w:jc w:val="both"/>
      </w:pPr>
      <w:r>
        <w:rPr>
          <w:rFonts w:ascii="Times New Roman"/>
          <w:b w:val="false"/>
          <w:i w:val="false"/>
          <w:color w:val="000000"/>
          <w:sz w:val="28"/>
        </w:rPr>
        <w:t>
      4) қысқы күнделікті:</w:t>
      </w:r>
    </w:p>
    <w:bookmarkEnd w:id="652"/>
    <w:bookmarkStart w:name="z740" w:id="653"/>
    <w:p>
      <w:pPr>
        <w:spacing w:after="0"/>
        <w:ind w:left="0"/>
        <w:jc w:val="both"/>
      </w:pPr>
      <w:r>
        <w:rPr>
          <w:rFonts w:ascii="Times New Roman"/>
          <w:b w:val="false"/>
          <w:i w:val="false"/>
          <w:color w:val="000000"/>
          <w:sz w:val="28"/>
        </w:rPr>
        <w:t>
      жартылай жүнді құлақшын;</w:t>
      </w:r>
    </w:p>
    <w:bookmarkEnd w:id="653"/>
    <w:bookmarkStart w:name="z741" w:id="654"/>
    <w:p>
      <w:pPr>
        <w:spacing w:after="0"/>
        <w:ind w:left="0"/>
        <w:jc w:val="both"/>
      </w:pPr>
      <w:r>
        <w:rPr>
          <w:rFonts w:ascii="Times New Roman"/>
          <w:b w:val="false"/>
          <w:i w:val="false"/>
          <w:color w:val="000000"/>
          <w:sz w:val="28"/>
        </w:rPr>
        <w:t xml:space="preserve">
      ішкі күртесі бар жылы күрте; </w:t>
      </w:r>
    </w:p>
    <w:bookmarkEnd w:id="654"/>
    <w:bookmarkStart w:name="z742" w:id="655"/>
    <w:p>
      <w:pPr>
        <w:spacing w:after="0"/>
        <w:ind w:left="0"/>
        <w:jc w:val="both"/>
      </w:pPr>
      <w:r>
        <w:rPr>
          <w:rFonts w:ascii="Times New Roman"/>
          <w:b w:val="false"/>
          <w:i w:val="false"/>
          <w:color w:val="000000"/>
          <w:sz w:val="28"/>
        </w:rPr>
        <w:t>
      свитер;</w:t>
      </w:r>
    </w:p>
    <w:bookmarkEnd w:id="655"/>
    <w:bookmarkStart w:name="z743" w:id="656"/>
    <w:p>
      <w:pPr>
        <w:spacing w:after="0"/>
        <w:ind w:left="0"/>
        <w:jc w:val="both"/>
      </w:pPr>
      <w:r>
        <w:rPr>
          <w:rFonts w:ascii="Times New Roman"/>
          <w:b w:val="false"/>
          <w:i w:val="false"/>
          <w:color w:val="000000"/>
          <w:sz w:val="28"/>
        </w:rPr>
        <w:t>
      қысқа қонышты жылы етік;</w:t>
      </w:r>
    </w:p>
    <w:bookmarkEnd w:id="656"/>
    <w:bookmarkStart w:name="z744" w:id="657"/>
    <w:p>
      <w:pPr>
        <w:spacing w:after="0"/>
        <w:ind w:left="0"/>
        <w:jc w:val="both"/>
      </w:pPr>
      <w:r>
        <w:rPr>
          <w:rFonts w:ascii="Times New Roman"/>
          <w:b w:val="false"/>
          <w:i w:val="false"/>
          <w:color w:val="000000"/>
          <w:sz w:val="28"/>
        </w:rPr>
        <w:t>
      жылы қолғап;</w:t>
      </w:r>
    </w:p>
    <w:bookmarkEnd w:id="657"/>
    <w:bookmarkStart w:name="z745" w:id="658"/>
    <w:p>
      <w:pPr>
        <w:spacing w:after="0"/>
        <w:ind w:left="0"/>
        <w:jc w:val="both"/>
      </w:pPr>
      <w:r>
        <w:rPr>
          <w:rFonts w:ascii="Times New Roman"/>
          <w:b w:val="false"/>
          <w:i w:val="false"/>
          <w:color w:val="000000"/>
          <w:sz w:val="28"/>
        </w:rPr>
        <w:t>
      5) қысқы арнайы:</w:t>
      </w:r>
    </w:p>
    <w:bookmarkEnd w:id="658"/>
    <w:bookmarkStart w:name="z746" w:id="659"/>
    <w:p>
      <w:pPr>
        <w:spacing w:after="0"/>
        <w:ind w:left="0"/>
        <w:jc w:val="both"/>
      </w:pPr>
      <w:r>
        <w:rPr>
          <w:rFonts w:ascii="Times New Roman"/>
          <w:b w:val="false"/>
          <w:i w:val="false"/>
          <w:color w:val="000000"/>
          <w:sz w:val="28"/>
        </w:rPr>
        <w:t>
      жартылай жүнді бөрік;</w:t>
      </w:r>
    </w:p>
    <w:bookmarkEnd w:id="659"/>
    <w:bookmarkStart w:name="z747" w:id="660"/>
    <w:p>
      <w:pPr>
        <w:spacing w:after="0"/>
        <w:ind w:left="0"/>
        <w:jc w:val="both"/>
      </w:pPr>
      <w:r>
        <w:rPr>
          <w:rFonts w:ascii="Times New Roman"/>
          <w:b w:val="false"/>
          <w:i w:val="false"/>
          <w:color w:val="000000"/>
          <w:sz w:val="28"/>
        </w:rPr>
        <w:t>
      ішкі күртесі бар жылы күрте;</w:t>
      </w:r>
    </w:p>
    <w:bookmarkEnd w:id="660"/>
    <w:bookmarkStart w:name="z748" w:id="661"/>
    <w:p>
      <w:pPr>
        <w:spacing w:after="0"/>
        <w:ind w:left="0"/>
        <w:jc w:val="both"/>
      </w:pPr>
      <w:r>
        <w:rPr>
          <w:rFonts w:ascii="Times New Roman"/>
          <w:b w:val="false"/>
          <w:i w:val="false"/>
          <w:color w:val="000000"/>
          <w:sz w:val="28"/>
        </w:rPr>
        <w:t xml:space="preserve">
      жылы күрте және шолақ комбенизон; </w:t>
      </w:r>
    </w:p>
    <w:bookmarkEnd w:id="661"/>
    <w:bookmarkStart w:name="z749" w:id="662"/>
    <w:p>
      <w:pPr>
        <w:spacing w:after="0"/>
        <w:ind w:left="0"/>
        <w:jc w:val="both"/>
      </w:pPr>
      <w:r>
        <w:rPr>
          <w:rFonts w:ascii="Times New Roman"/>
          <w:b w:val="false"/>
          <w:i w:val="false"/>
          <w:color w:val="000000"/>
          <w:sz w:val="28"/>
        </w:rPr>
        <w:t>
      ұзын қонышты жылы бәтеңке;</w:t>
      </w:r>
    </w:p>
    <w:bookmarkEnd w:id="662"/>
    <w:bookmarkStart w:name="z750" w:id="663"/>
    <w:p>
      <w:pPr>
        <w:spacing w:after="0"/>
        <w:ind w:left="0"/>
        <w:jc w:val="both"/>
      </w:pPr>
      <w:r>
        <w:rPr>
          <w:rFonts w:ascii="Times New Roman"/>
          <w:b w:val="false"/>
          <w:i w:val="false"/>
          <w:color w:val="000000"/>
          <w:sz w:val="28"/>
        </w:rPr>
        <w:t>
      свитер.</w:t>
      </w:r>
    </w:p>
    <w:bookmarkEnd w:id="663"/>
    <w:bookmarkStart w:name="z751" w:id="664"/>
    <w:p>
      <w:pPr>
        <w:spacing w:after="0"/>
        <w:ind w:left="0"/>
        <w:jc w:val="both"/>
      </w:pPr>
      <w:r>
        <w:rPr>
          <w:rFonts w:ascii="Times New Roman"/>
          <w:b w:val="false"/>
          <w:i w:val="false"/>
          <w:color w:val="000000"/>
          <w:sz w:val="28"/>
        </w:rPr>
        <w:t xml:space="preserve">
      Суық ауа райында жазғы арнайы киім және жылы ауа райында қысқы арнайы киім кезінде ішкі күрте киюге рұқсат етіледі. </w:t>
      </w:r>
    </w:p>
    <w:bookmarkEnd w:id="664"/>
    <w:bookmarkStart w:name="z752" w:id="665"/>
    <w:p>
      <w:pPr>
        <w:spacing w:after="0"/>
        <w:ind w:left="0"/>
        <w:jc w:val="both"/>
      </w:pPr>
      <w:r>
        <w:rPr>
          <w:rFonts w:ascii="Times New Roman"/>
          <w:b w:val="false"/>
          <w:i w:val="false"/>
          <w:color w:val="000000"/>
          <w:sz w:val="28"/>
        </w:rPr>
        <w:t xml:space="preserve">
      +20°С жоғары ауа температурасында ақ футболканың үстіне қысқа жеңді күрте және бейсболка киеді. </w:t>
      </w:r>
    </w:p>
    <w:bookmarkEnd w:id="665"/>
    <w:bookmarkStart w:name="z753" w:id="666"/>
    <w:p>
      <w:pPr>
        <w:spacing w:after="0"/>
        <w:ind w:left="0"/>
        <w:jc w:val="both"/>
      </w:pPr>
      <w:r>
        <w:rPr>
          <w:rFonts w:ascii="Times New Roman"/>
          <w:b w:val="false"/>
          <w:i w:val="false"/>
          <w:color w:val="000000"/>
          <w:sz w:val="28"/>
        </w:rPr>
        <w:t xml:space="preserve">
      Ұзын жеңді (қысқа жеңді) күрте мен свитерді жылы қысқа қонышты бәтеңкемен және қысқа қонышты етікпен шалбардың балағын шығарып киюге жол беріледі. </w:t>
      </w:r>
    </w:p>
    <w:bookmarkEnd w:id="666"/>
    <w:bookmarkStart w:name="z754" w:id="667"/>
    <w:p>
      <w:pPr>
        <w:spacing w:after="0"/>
        <w:ind w:left="0"/>
        <w:jc w:val="both"/>
      </w:pPr>
      <w:r>
        <w:rPr>
          <w:rFonts w:ascii="Times New Roman"/>
          <w:b w:val="false"/>
          <w:i w:val="false"/>
          <w:color w:val="000000"/>
          <w:sz w:val="28"/>
        </w:rPr>
        <w:t>
      104. Ұзын жеңді күрте мен қою көк түсті шалбардың сипаттамасы:</w:t>
      </w:r>
    </w:p>
    <w:bookmarkEnd w:id="667"/>
    <w:bookmarkStart w:name="z755" w:id="668"/>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ілінеді, белдігі қосып тігілген. Алдыңғы жағында иініші, кеуде және бүйір қалталары бар. Жапсырма кеуде қалтаның тіктөртбұрышты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668"/>
    <w:bookmarkStart w:name="z756" w:id="669"/>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қалтасы бар. Гульфик сыдырма ілгекке бекітіледі. Қондырып тігілген белдігі түймемен ілмекке және металл ілмекке түймеленеді.</w:t>
      </w:r>
    </w:p>
    <w:bookmarkEnd w:id="669"/>
    <w:bookmarkStart w:name="z757" w:id="670"/>
    <w:p>
      <w:pPr>
        <w:spacing w:after="0"/>
        <w:ind w:left="0"/>
        <w:jc w:val="both"/>
      </w:pPr>
      <w:r>
        <w:rPr>
          <w:rFonts w:ascii="Times New Roman"/>
          <w:b w:val="false"/>
          <w:i w:val="false"/>
          <w:color w:val="000000"/>
          <w:sz w:val="28"/>
        </w:rPr>
        <w:t>
      105. Қысқа жеңді жейдесінің және шалбардың сипаттамасы:</w:t>
      </w:r>
    </w:p>
    <w:bookmarkEnd w:id="670"/>
    <w:bookmarkStart w:name="z758" w:id="671"/>
    <w:p>
      <w:pPr>
        <w:spacing w:after="0"/>
        <w:ind w:left="0"/>
        <w:jc w:val="both"/>
      </w:pPr>
      <w:r>
        <w:rPr>
          <w:rFonts w:ascii="Times New Roman"/>
          <w:b w:val="false"/>
          <w:i w:val="false"/>
          <w:color w:val="000000"/>
          <w:sz w:val="28"/>
        </w:rPr>
        <w:t>
      1) орталық өңірлік ілгегі түймеленетін, белдігі қондырып тігілген, қысқа жеңді жейде. Алдыңғы жағында түймемен түймеленетін пішінді қақпақшалары бар кеуделік жапсырмалы қалталары бар. Қақпақшада алмалы – салмалы жапсырмалар бар. Арқалығында екі иініші бар. Жеңі қысқа, екі тігісті, қондырып тігілген, погоны ендіре тігілген. Жеңнің төменгі жағында тұтас пішілген манжеттері,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671"/>
    <w:bookmarkStart w:name="z759" w:id="672"/>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672"/>
    <w:bookmarkStart w:name="z760" w:id="673"/>
    <w:p>
      <w:pPr>
        <w:spacing w:after="0"/>
        <w:ind w:left="0"/>
        <w:jc w:val="both"/>
      </w:pPr>
      <w:r>
        <w:rPr>
          <w:rFonts w:ascii="Times New Roman"/>
          <w:b w:val="false"/>
          <w:i w:val="false"/>
          <w:color w:val="000000"/>
          <w:sz w:val="28"/>
        </w:rPr>
        <w:t>
      106. Ішкі күртесі бар жылы күртенің сипаттамасы:</w:t>
      </w:r>
    </w:p>
    <w:bookmarkEnd w:id="673"/>
    <w:bookmarkStart w:name="z761" w:id="674"/>
    <w:p>
      <w:pPr>
        <w:spacing w:after="0"/>
        <w:ind w:left="0"/>
        <w:jc w:val="both"/>
      </w:pPr>
      <w:r>
        <w:rPr>
          <w:rFonts w:ascii="Times New Roman"/>
          <w:b w:val="false"/>
          <w:i w:val="false"/>
          <w:color w:val="000000"/>
          <w:sz w:val="28"/>
        </w:rPr>
        <w:t xml:space="preserve">
      1) сұлбасы тік күрте,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674"/>
    <w:bookmarkStart w:name="z762" w:id="675"/>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675"/>
    <w:bookmarkStart w:name="z763" w:id="676"/>
    <w:p>
      <w:pPr>
        <w:spacing w:after="0"/>
        <w:ind w:left="0"/>
        <w:jc w:val="both"/>
      </w:pPr>
      <w:r>
        <w:rPr>
          <w:rFonts w:ascii="Times New Roman"/>
          <w:b w:val="false"/>
          <w:i w:val="false"/>
          <w:color w:val="000000"/>
          <w:sz w:val="28"/>
        </w:rPr>
        <w:t>
      107. Футболкалардың және поло - футболкалардың сипаттамасы:</w:t>
      </w:r>
    </w:p>
    <w:bookmarkEnd w:id="676"/>
    <w:bookmarkStart w:name="z764" w:id="677"/>
    <w:p>
      <w:pPr>
        <w:spacing w:after="0"/>
        <w:ind w:left="0"/>
        <w:jc w:val="both"/>
      </w:pPr>
      <w:r>
        <w:rPr>
          <w:rFonts w:ascii="Times New Roman"/>
          <w:b w:val="false"/>
          <w:i w:val="false"/>
          <w:color w:val="000000"/>
          <w:sz w:val="28"/>
        </w:rPr>
        <w:t>
      1) қысқа жеңді, мойын ойындысы терең ойылған, қою көк түсті, мақта – маталы, трикотаж жаймадан тігілген. Алдыңғы және артқы жағы, қысқа жеңдері бар. Мойын ойындысы екі қабатты иілімді, негізгі матаның түсіндегі трикотаж жаймадан көмкерме әдіппен өңделген;</w:t>
      </w:r>
    </w:p>
    <w:bookmarkEnd w:id="677"/>
    <w:bookmarkStart w:name="z765" w:id="678"/>
    <w:p>
      <w:pPr>
        <w:spacing w:after="0"/>
        <w:ind w:left="0"/>
        <w:jc w:val="both"/>
      </w:pPr>
      <w:r>
        <w:rPr>
          <w:rFonts w:ascii="Times New Roman"/>
          <w:b w:val="false"/>
          <w:i w:val="false"/>
          <w:color w:val="000000"/>
          <w:sz w:val="28"/>
        </w:rPr>
        <w:t>
      2) "пике" трикотаж жаймадан қызыл сары түсті қысқа жеңді футболка – поло. Алдыңғы жағында 3 түймелі және 3 ілмекті түймелік өңіржиегі бар. Алдыңғы сол жағында ҚР ТЖМ - нің алмалы – салмалы кеуде белгісі болады. Артқы жағында ортасының жоғарғы жағында "ТЖМ" жазуы, төменгі жағында "ҚАЗАҚСТАН" жазуы бар.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Қондырылған қысқа жеңі және қондырылған манжеттері бар. Жағасы қайырылатын және қондырып тігілген.</w:t>
      </w:r>
    </w:p>
    <w:bookmarkEnd w:id="678"/>
    <w:bookmarkStart w:name="z766" w:id="679"/>
    <w:p>
      <w:pPr>
        <w:spacing w:after="0"/>
        <w:ind w:left="0"/>
        <w:jc w:val="both"/>
      </w:pPr>
      <w:r>
        <w:rPr>
          <w:rFonts w:ascii="Times New Roman"/>
          <w:b w:val="false"/>
          <w:i w:val="false"/>
          <w:color w:val="000000"/>
          <w:sz w:val="28"/>
        </w:rPr>
        <w:t>
      108. Свитердің сипаттамасы: свитер қою көк түсті мойын ойындысы дөңгелек жартылай тоқыма жүннен тігілген. Алдыңғы және артқы жағы тұтас. Алдыңғы сол жағында ҚР ТЖМ - нің алмалы – салмалы кеуде белгісі болады. Ендіре тігілген погоны бар қондырып тігілген жең. Оң және сол жеңдерінде алмалы – салмалы жеңдік белгілері бар. Иық және шынтақ бөлігінде күшейткіш жапсырмасы бар. Мойын ойындысы көмкерілген, екі иілімді белдігі және манжеті бар.</w:t>
      </w:r>
    </w:p>
    <w:bookmarkEnd w:id="679"/>
    <w:bookmarkStart w:name="z767" w:id="680"/>
    <w:p>
      <w:pPr>
        <w:spacing w:after="0"/>
        <w:ind w:left="0"/>
        <w:jc w:val="both"/>
      </w:pPr>
      <w:r>
        <w:rPr>
          <w:rFonts w:ascii="Times New Roman"/>
          <w:b w:val="false"/>
          <w:i w:val="false"/>
          <w:color w:val="000000"/>
          <w:sz w:val="28"/>
        </w:rPr>
        <w:t>
      109. Комбенизонның сипаттамасы:</w:t>
      </w:r>
    </w:p>
    <w:bookmarkEnd w:id="680"/>
    <w:bookmarkStart w:name="z768" w:id="681"/>
    <w:p>
      <w:pPr>
        <w:spacing w:after="0"/>
        <w:ind w:left="0"/>
        <w:jc w:val="both"/>
      </w:pPr>
      <w:r>
        <w:rPr>
          <w:rFonts w:ascii="Times New Roman"/>
          <w:b w:val="false"/>
          <w:i w:val="false"/>
          <w:color w:val="000000"/>
          <w:sz w:val="28"/>
        </w:rPr>
        <w:t>
      Екі түсті матадан аралас тігілген комбенизон: қою көк - негізгі және қызыл сары - қосымша. Орталық сыдырмасы сыдырма түймелікке ілінеді, желден қорғайтын қақпақшасы бар. Алдыңғы жағында иініші, кеуде жапсырмасы бар. Алдыңғы оң жағындағы иінішінде рация салуға арналған қалтасы бар. Артқы жағы иінішімен. Иінішінің ортасында "ТЖМ" жазуы бар, жарық шағылыстырғыш жолақтың астында "ҚАЗАҚСТАН" жазуы бар.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Жеңі қондырып тігілген және иілімді жолақты ендіре тігілген манжеті бар. Сол және оң жақ жеңдерінде алмалы – салмалы жеңдік белгілері бар. Жағасы тік жаға, қондырып тігілген. Шалбардың алдыңғы жағында бүйір бөлігінде қиып тігілген қалталары бар. Белбеуінде белдік астында жалпақ белдікұстағышы бар. Шалбардың төменгі жағында балақбауы бар. Жарық шағылыстырғыш жолағы бар: алдыңғы жағында арқасында, жеңінің төменгі жағында бір қатар, шалбарының төменгі жағында екі қатардан, ені 20 мм. Комбенизонның алдыңғы және артқы бөліктері, жеңнің төменгі бөлігі қою көк түсті негізгі матаның түсінде, алдыңғы, артқы жағының иініштері, жеңінің жоғарғы бөлігі, шалбардың балағының төменгі жағындағы ендірмесі қызыл сары түстегі қосымша матадан тігіледі.</w:t>
      </w:r>
    </w:p>
    <w:bookmarkEnd w:id="681"/>
    <w:bookmarkStart w:name="z769" w:id="682"/>
    <w:p>
      <w:pPr>
        <w:spacing w:after="0"/>
        <w:ind w:left="0"/>
        <w:jc w:val="both"/>
      </w:pPr>
      <w:r>
        <w:rPr>
          <w:rFonts w:ascii="Times New Roman"/>
          <w:b w:val="false"/>
          <w:i w:val="false"/>
          <w:color w:val="000000"/>
          <w:sz w:val="28"/>
        </w:rPr>
        <w:t>
       110. Жылы күртенің және шолақ комбенизонның сипаттамасы:</w:t>
      </w:r>
    </w:p>
    <w:bookmarkEnd w:id="682"/>
    <w:bookmarkStart w:name="z770" w:id="683"/>
    <w:p>
      <w:pPr>
        <w:spacing w:after="0"/>
        <w:ind w:left="0"/>
        <w:jc w:val="both"/>
      </w:pPr>
      <w:r>
        <w:rPr>
          <w:rFonts w:ascii="Times New Roman"/>
          <w:b w:val="false"/>
          <w:i w:val="false"/>
          <w:color w:val="000000"/>
          <w:sz w:val="28"/>
        </w:rPr>
        <w:t>
      1) жылы күртенің орталық сыдырмасы сыдырма түймелікке ілінеді, желден қорғайтын қақпақшасы бар. Алдыңғы жағында иініші, бүйірінен қиылған қалталары, кеуде жапсырмасы бар. Алдыңғы сол жағындағы иінішінде ТЖМ кеуде жапсырмасы бар. Артқы жағы иінішімен. Иінішінің ортасында "ТЖМ" жазуы бар, жарық шағылыстырғыш жолақтың астында "ҚАЗАҚСТАН" жазуы бар.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Жеңі қондырып тігілген, шынтақ аймағында күшейткіш жапсырмасы бар, иілімді жолақты ендіре тігілген манжеті бар. Сол және оң жақ жеңдерінде алмалы – салмалы жеңдік белгілері бар. Жағасы тік жаға, қондырып тігілген, алмалы – салмалы күлапараны жағаға сыдырма ілгек арқылы сырылады, бет жақ жиегі бекіткіші бар баумен реттеледі, баудың ұшында ұштығы бар. Күлапараның төменгі жағында өтпелі ұштығы бар. Белдігінің бүйір бөліктері иілімді лентадан қондырып тігілген. Алдыңғы, артқы, төменгі бөліктері қою көк түсті негізгі матаның түсінде, алдыңғы, артқы жағының иініштері, жеңінің жоғарғы бөлігі қызыл сары түстегі қосымша матадан тігіледі. Алдыңғы, артқы бөлігінде, жеңінің төменгі жағында ені 20 мм бір қатар жарық шағылыстырғыш жолағы бар.</w:t>
      </w:r>
    </w:p>
    <w:bookmarkEnd w:id="683"/>
    <w:bookmarkStart w:name="z771" w:id="684"/>
    <w:p>
      <w:pPr>
        <w:spacing w:after="0"/>
        <w:ind w:left="0"/>
        <w:jc w:val="both"/>
      </w:pPr>
      <w:r>
        <w:rPr>
          <w:rFonts w:ascii="Times New Roman"/>
          <w:b w:val="false"/>
          <w:i w:val="false"/>
          <w:color w:val="000000"/>
          <w:sz w:val="28"/>
        </w:rPr>
        <w:t>
      2) алмалы – салмалы аспабауы және қосып тігілген жалпақ белбеуі бар жартылай комбенизон. Шалбардың алдыңғы жағында бүйір бөлігінде қиып тігілген қалталары бар. Артқы жартысында бүкпесі бар. Белбеуінде белдік астында жалпақ белдікұстағышы бар. Шалбар түймемен түймеленеді. Алдыңғы және артқы жартысы, белдігі, аспабауы қою көк түстінегізгі мата түсінде, балағының төменгі бөлігі қызыл сары түстегі қосымша матадан тігіледі. балағының төменгі жағында ені 20 мм екі қатар жарық шағылыстырғыш жолағы бар.</w:t>
      </w:r>
    </w:p>
    <w:bookmarkEnd w:id="684"/>
    <w:bookmarkStart w:name="z772" w:id="685"/>
    <w:p>
      <w:pPr>
        <w:spacing w:after="0"/>
        <w:ind w:left="0"/>
        <w:jc w:val="both"/>
      </w:pPr>
      <w:r>
        <w:rPr>
          <w:rFonts w:ascii="Times New Roman"/>
          <w:b w:val="false"/>
          <w:i w:val="false"/>
          <w:color w:val="000000"/>
          <w:sz w:val="28"/>
        </w:rPr>
        <w:t>
      111. Бас киімнің сипаттамасы:</w:t>
      </w:r>
    </w:p>
    <w:bookmarkEnd w:id="685"/>
    <w:bookmarkStart w:name="z773" w:id="686"/>
    <w:p>
      <w:pPr>
        <w:spacing w:after="0"/>
        <w:ind w:left="0"/>
        <w:jc w:val="both"/>
      </w:pPr>
      <w:r>
        <w:rPr>
          <w:rFonts w:ascii="Times New Roman"/>
          <w:b w:val="false"/>
          <w:i w:val="false"/>
          <w:color w:val="000000"/>
          <w:sz w:val="28"/>
        </w:rPr>
        <w:t>
      1) дөңгелек формада жартылай жүн тоқыма, екі қайырмасы бар телпек. Жартылай жүн таралған иірімжіптен тоқылған. Қайырманың алдыңғы бөлігінің ортасына кестеленген эмблемасы бар кокарда орналасады;</w:t>
      </w:r>
    </w:p>
    <w:bookmarkEnd w:id="686"/>
    <w:bookmarkStart w:name="z774" w:id="687"/>
    <w:p>
      <w:pPr>
        <w:spacing w:after="0"/>
        <w:ind w:left="0"/>
        <w:jc w:val="both"/>
      </w:pPr>
      <w:r>
        <w:rPr>
          <w:rFonts w:ascii="Times New Roman"/>
          <w:b w:val="false"/>
          <w:i w:val="false"/>
          <w:color w:val="000000"/>
          <w:sz w:val="28"/>
        </w:rPr>
        <w:t>
      2) қою көк мақта – матадан тігілген, 6 қиықтан, қалқаншадан, түймеліктен тұратын бейсболка. Қиықтардың жоғарғы бөлігінде желдеткіш тесігі болады. Алдыңғы қабырғаның ортасында кестеленген эмблемасы бар кокарда орналасады.</w:t>
      </w:r>
    </w:p>
    <w:bookmarkEnd w:id="687"/>
    <w:bookmarkStart w:name="z775" w:id="688"/>
    <w:p>
      <w:pPr>
        <w:spacing w:after="0"/>
        <w:ind w:left="0"/>
        <w:jc w:val="both"/>
      </w:pPr>
      <w:r>
        <w:rPr>
          <w:rFonts w:ascii="Times New Roman"/>
          <w:b w:val="false"/>
          <w:i w:val="false"/>
          <w:color w:val="000000"/>
          <w:sz w:val="28"/>
        </w:rPr>
        <w:t>
      112. Аяқ киім сипаттамасы:</w:t>
      </w:r>
    </w:p>
    <w:bookmarkEnd w:id="688"/>
    <w:bookmarkStart w:name="z776" w:id="689"/>
    <w:p>
      <w:pPr>
        <w:spacing w:after="0"/>
        <w:ind w:left="0"/>
        <w:jc w:val="both"/>
      </w:pPr>
      <w:r>
        <w:rPr>
          <w:rFonts w:ascii="Times New Roman"/>
          <w:b w:val="false"/>
          <w:i w:val="false"/>
          <w:color w:val="000000"/>
          <w:sz w:val="28"/>
        </w:rPr>
        <w:t xml:space="preserve">
       1) қара түсті ұзын қонышты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 </w:t>
      </w:r>
    </w:p>
    <w:bookmarkEnd w:id="689"/>
    <w:bookmarkStart w:name="z777" w:id="690"/>
    <w:p>
      <w:pPr>
        <w:spacing w:after="0"/>
        <w:ind w:left="0"/>
        <w:jc w:val="both"/>
      </w:pPr>
      <w:r>
        <w:rPr>
          <w:rFonts w:ascii="Times New Roman"/>
          <w:b w:val="false"/>
          <w:i w:val="false"/>
          <w:color w:val="000000"/>
          <w:sz w:val="28"/>
        </w:rPr>
        <w:t xml:space="preserve">
      2) қара түсті ұзын қонышты жылы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 </w:t>
      </w:r>
    </w:p>
    <w:bookmarkEnd w:id="690"/>
    <w:bookmarkStart w:name="z778" w:id="691"/>
    <w:p>
      <w:pPr>
        <w:spacing w:after="0"/>
        <w:ind w:left="0"/>
        <w:jc w:val="both"/>
      </w:pPr>
      <w:r>
        <w:rPr>
          <w:rFonts w:ascii="Times New Roman"/>
          <w:b w:val="false"/>
          <w:i w:val="false"/>
          <w:color w:val="000000"/>
          <w:sz w:val="28"/>
        </w:rPr>
        <w:t xml:space="preserve">
      3) хромды былғарыдан жұмсақ тегіс өңді табиғи теріден жасалған қара түсті қонышсыз бәтеңке. Бүйірлік жасырын резеңкесі немесе бауы бар, тозуға төзімді табаны жұмсақ жиексіз немесе жұмсақ жиекпен жасалған. Қонышсыз бәтеңке жұлықтан, қоныштан, артқы сыртқы бауға өтетін сірісіден, төменгі бөлшектер – негізгі ұлтарақтан, жартылай ұлтарақтан, тұмсықтан, сіріден, ұлтарақтың астары және табаннан тұрады. </w:t>
      </w:r>
    </w:p>
    <w:bookmarkEnd w:id="691"/>
    <w:bookmarkStart w:name="z779" w:id="692"/>
    <w:p>
      <w:pPr>
        <w:spacing w:after="0"/>
        <w:ind w:left="0"/>
        <w:jc w:val="both"/>
      </w:pPr>
      <w:r>
        <w:rPr>
          <w:rFonts w:ascii="Times New Roman"/>
          <w:b w:val="false"/>
          <w:i w:val="false"/>
          <w:color w:val="000000"/>
          <w:sz w:val="28"/>
        </w:rPr>
        <w:t xml:space="preserve">
      4) табиғи хромды былғарыдан жасалған қара түсті жылы қонышсыз етік жұлықтан, өкшеден, сіріден, астардан және астар аралық бөлшектен, сонымен қатар төменгі бөлшектер: негізгі ұлтарақтан, жартылай ұлтарақтан, тұмсықтан және сіріден, өкшеден тұрады. </w:t>
      </w:r>
    </w:p>
    <w:bookmarkEnd w:id="692"/>
    <w:bookmarkStart w:name="z780" w:id="693"/>
    <w:p>
      <w:pPr>
        <w:spacing w:after="0"/>
        <w:ind w:left="0"/>
        <w:jc w:val="both"/>
      </w:pPr>
      <w:r>
        <w:rPr>
          <w:rFonts w:ascii="Times New Roman"/>
          <w:b w:val="false"/>
          <w:i w:val="false"/>
          <w:color w:val="000000"/>
          <w:sz w:val="28"/>
        </w:rPr>
        <w:t>
      113. Шорты сипаттамасы:</w:t>
      </w:r>
    </w:p>
    <w:bookmarkEnd w:id="693"/>
    <w:bookmarkStart w:name="z781" w:id="694"/>
    <w:p>
      <w:pPr>
        <w:spacing w:after="0"/>
        <w:ind w:left="0"/>
        <w:jc w:val="both"/>
      </w:pPr>
      <w:r>
        <w:rPr>
          <w:rFonts w:ascii="Times New Roman"/>
          <w:b w:val="false"/>
          <w:i w:val="false"/>
          <w:color w:val="000000"/>
          <w:sz w:val="28"/>
        </w:rPr>
        <w:t xml:space="preserve">
      астары бар, қою көк түсті тізеден төмен ұзындықтағы шорты, белдігі қондырып тігілген, иілімді лентамен және баумен тартылатын. Алдыңғы жартысында бүйір қалталары бар. Төменгі жағында әрленген қатармен бастырмалап тігілген манжеті бар. Астары тор құрылымды матадан тігілген. </w:t>
      </w:r>
    </w:p>
    <w:bookmarkEnd w:id="694"/>
    <w:bookmarkStart w:name="z782" w:id="695"/>
    <w:p>
      <w:pPr>
        <w:spacing w:after="0"/>
        <w:ind w:left="0"/>
        <w:jc w:val="both"/>
      </w:pPr>
      <w:r>
        <w:rPr>
          <w:rFonts w:ascii="Times New Roman"/>
          <w:b w:val="false"/>
          <w:i w:val="false"/>
          <w:color w:val="000000"/>
          <w:sz w:val="28"/>
        </w:rPr>
        <w:t>
      114. Жылы қолғаптың сипаттамасы:</w:t>
      </w:r>
    </w:p>
    <w:bookmarkEnd w:id="695"/>
    <w:bookmarkStart w:name="z783" w:id="696"/>
    <w:p>
      <w:pPr>
        <w:spacing w:after="0"/>
        <w:ind w:left="0"/>
        <w:jc w:val="both"/>
      </w:pPr>
      <w:r>
        <w:rPr>
          <w:rFonts w:ascii="Times New Roman"/>
          <w:b w:val="false"/>
          <w:i w:val="false"/>
          <w:color w:val="000000"/>
          <w:sz w:val="28"/>
        </w:rPr>
        <w:t xml:space="preserve">
      Бес саусақты жылы, хромды былғарыдан иленген өң беті табиғи қолғап. Сыртқы беті үш қатармен әрленген. Алақан бөлігі сынамен тартылған, манжеті бір қатар иілімді ызбамен жасалған. Қолғаптың саусаққабы бар, үлкен саусақтың саусаққабынан басқасы сызықпен. </w:t>
      </w:r>
    </w:p>
    <w:bookmarkEnd w:id="696"/>
    <w:bookmarkStart w:name="z784" w:id="697"/>
    <w:p>
      <w:pPr>
        <w:spacing w:after="0"/>
        <w:ind w:left="0"/>
        <w:jc w:val="both"/>
      </w:pPr>
      <w:r>
        <w:rPr>
          <w:rFonts w:ascii="Times New Roman"/>
          <w:b w:val="false"/>
          <w:i w:val="false"/>
          <w:color w:val="000000"/>
          <w:sz w:val="28"/>
        </w:rPr>
        <w:t>
      115. Жеңдегі және кеудедегі айырым белгілерінің сипаттамасы:</w:t>
      </w:r>
    </w:p>
    <w:bookmarkEnd w:id="697"/>
    <w:bookmarkStart w:name="z785" w:id="698"/>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698"/>
    <w:bookmarkStart w:name="z786" w:id="699"/>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8" w:id="700"/>
    <w:p>
      <w:pPr>
        <w:spacing w:after="0"/>
        <w:ind w:left="0"/>
        <w:jc w:val="both"/>
      </w:pPr>
      <w:r>
        <w:rPr>
          <w:rFonts w:ascii="Times New Roman"/>
          <w:b w:val="false"/>
          <w:i w:val="false"/>
          <w:color w:val="000000"/>
          <w:sz w:val="28"/>
        </w:rPr>
        <w:t>
      шеврон</w:t>
      </w:r>
    </w:p>
    <w:bookmarkEnd w:id="700"/>
    <w:bookmarkStart w:name="z789" w:id="701"/>
    <w:p>
      <w:pPr>
        <w:spacing w:after="0"/>
        <w:ind w:left="0"/>
        <w:jc w:val="both"/>
      </w:pPr>
      <w:r>
        <w:rPr>
          <w:rFonts w:ascii="Times New Roman"/>
          <w:b w:val="false"/>
          <w:i w:val="false"/>
          <w:color w:val="000000"/>
          <w:sz w:val="28"/>
        </w:rPr>
        <w:t>
      3)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аумақтық органдарға тиесілілігіне қарай "РЕСПУБЛИКАЛЫҚ ЖЕДЕЛ ҚҰТҚАРУ ЖАСАҒЫ", "СОЛТҮСТІК ҚАЗАҚСТАН ОБЛЫСЫНЫҢ ТЖД", "НҰР – СҰЛТАН ҚАЛАСЫНЫҢ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7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02"/>
    <w:p>
      <w:pPr>
        <w:spacing w:after="0"/>
        <w:ind w:left="0"/>
        <w:jc w:val="both"/>
      </w:pPr>
      <w:r>
        <w:rPr>
          <w:rFonts w:ascii="Times New Roman"/>
          <w:b w:val="false"/>
          <w:i w:val="false"/>
          <w:color w:val="000000"/>
          <w:sz w:val="28"/>
        </w:rPr>
        <w:t>
      жең белгісі</w:t>
      </w:r>
    </w:p>
    <w:bookmarkEnd w:id="702"/>
    <w:bookmarkStart w:name="z792" w:id="703"/>
    <w:p>
      <w:pPr>
        <w:spacing w:after="0"/>
        <w:ind w:left="0"/>
        <w:jc w:val="both"/>
      </w:pPr>
      <w:r>
        <w:rPr>
          <w:rFonts w:ascii="Times New Roman"/>
          <w:b w:val="false"/>
          <w:i w:val="false"/>
          <w:color w:val="000000"/>
          <w:sz w:val="28"/>
        </w:rPr>
        <w:t>
      4) жеңге тағатын жапсырма - Қазақстан Республикасының Туы түрінде ені 75 мм, биіктігі 35 мм тікбұрыштың нысанын білдіреді, сол жақ жеңде, шевроннан жоғары 1 см қашықтықта тігіледі.</w:t>
      </w:r>
    </w:p>
    <w:bookmarkEnd w:id="7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4" w:id="704"/>
    <w:p>
      <w:pPr>
        <w:spacing w:after="0"/>
        <w:ind w:left="0"/>
        <w:jc w:val="both"/>
      </w:pPr>
      <w:r>
        <w:rPr>
          <w:rFonts w:ascii="Times New Roman"/>
          <w:b w:val="false"/>
          <w:i w:val="false"/>
          <w:color w:val="000000"/>
          <w:sz w:val="28"/>
        </w:rPr>
        <w:t>
      жеңдегі жапсырма</w:t>
      </w:r>
    </w:p>
    <w:bookmarkEnd w:id="704"/>
    <w:bookmarkStart w:name="z795" w:id="705"/>
    <w:p>
      <w:pPr>
        <w:spacing w:after="0"/>
        <w:ind w:left="0"/>
        <w:jc w:val="both"/>
      </w:pPr>
      <w:r>
        <w:rPr>
          <w:rFonts w:ascii="Times New Roman"/>
          <w:b w:val="false"/>
          <w:i w:val="false"/>
          <w:color w:val="000000"/>
          <w:sz w:val="28"/>
        </w:rPr>
        <w:t>
      5) кеуде жапсырмасы әскери киім-кешектің сол жағына тігіледі, диаметрі 75 мм шеңбер, қою көк фонда, ортасында ТЖ министрлігінің белгісі болады.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ҚЫЗМЕТІНЕ!"жазбасының контуры, "ТЖМ" аббревиатурасы, жер шары мен қыран – алтын түстес. Жер шары мен қыран контурларының ішіндегі кеңістік - көк түсті;</w:t>
      </w:r>
    </w:p>
    <w:bookmarkEnd w:id="7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06"/>
    <w:p>
      <w:pPr>
        <w:spacing w:after="0"/>
        <w:ind w:left="0"/>
        <w:jc w:val="both"/>
      </w:pPr>
      <w:r>
        <w:rPr>
          <w:rFonts w:ascii="Times New Roman"/>
          <w:b w:val="false"/>
          <w:i w:val="false"/>
          <w:color w:val="000000"/>
          <w:sz w:val="28"/>
        </w:rPr>
        <w:t>
      кеуде жапсырмасы</w:t>
      </w:r>
    </w:p>
    <w:bookmarkEnd w:id="706"/>
    <w:bookmarkStart w:name="z798" w:id="707"/>
    <w:p>
      <w:pPr>
        <w:spacing w:after="0"/>
        <w:ind w:left="0"/>
        <w:jc w:val="both"/>
      </w:pPr>
      <w:r>
        <w:rPr>
          <w:rFonts w:ascii="Times New Roman"/>
          <w:b w:val="false"/>
          <w:i w:val="false"/>
          <w:color w:val="000000"/>
          <w:sz w:val="28"/>
        </w:rPr>
        <w:t xml:space="preserve">
      6)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киім-кешекке арналған кеуде жапсырмасының төсемі негізгі мата түсінде болады. </w:t>
      </w:r>
    </w:p>
    <w:bookmarkEnd w:id="7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708"/>
    <w:p>
      <w:pPr>
        <w:spacing w:after="0"/>
        <w:ind w:left="0"/>
        <w:jc w:val="both"/>
      </w:pPr>
      <w:r>
        <w:rPr>
          <w:rFonts w:ascii="Times New Roman"/>
          <w:b w:val="false"/>
          <w:i w:val="false"/>
          <w:color w:val="000000"/>
          <w:sz w:val="28"/>
        </w:rPr>
        <w:t>
      тікбұрышты нысандағы кеуде жапсырмасы</w:t>
      </w:r>
    </w:p>
    <w:bookmarkEnd w:id="708"/>
    <w:bookmarkStart w:name="z801" w:id="709"/>
    <w:p>
      <w:pPr>
        <w:spacing w:after="0"/>
        <w:ind w:left="0"/>
        <w:jc w:val="both"/>
      </w:pPr>
      <w:r>
        <w:rPr>
          <w:rFonts w:ascii="Times New Roman"/>
          <w:b w:val="false"/>
          <w:i w:val="false"/>
          <w:color w:val="000000"/>
          <w:sz w:val="28"/>
        </w:rPr>
        <w:t>
      116. Кокарданың және белдіктің сипаттамасы:</w:t>
      </w:r>
    </w:p>
    <w:bookmarkEnd w:id="709"/>
    <w:bookmarkStart w:name="z802" w:id="710"/>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w:t>
      </w:r>
    </w:p>
    <w:bookmarkEnd w:id="7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4" w:id="711"/>
    <w:p>
      <w:pPr>
        <w:spacing w:after="0"/>
        <w:ind w:left="0"/>
        <w:jc w:val="both"/>
      </w:pPr>
      <w:r>
        <w:rPr>
          <w:rFonts w:ascii="Times New Roman"/>
          <w:b w:val="false"/>
          <w:i w:val="false"/>
          <w:color w:val="000000"/>
          <w:sz w:val="28"/>
        </w:rPr>
        <w:t>
      матадан жасалған / кестеленген кокарда</w:t>
      </w:r>
    </w:p>
    <w:bookmarkEnd w:id="711"/>
    <w:bookmarkStart w:name="z805" w:id="712"/>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712"/>
    <w:bookmarkStart w:name="z806" w:id="713"/>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713"/>
    <w:bookmarkStart w:name="z807" w:id="714"/>
    <w:p>
      <w:pPr>
        <w:spacing w:after="0"/>
        <w:ind w:left="0"/>
        <w:jc w:val="both"/>
      </w:pPr>
      <w:r>
        <w:rPr>
          <w:rFonts w:ascii="Times New Roman"/>
          <w:b w:val="false"/>
          <w:i w:val="false"/>
          <w:color w:val="000000"/>
          <w:sz w:val="28"/>
        </w:rPr>
        <w:t>
      Өлшемдері-1, 2, 3, 4.</w:t>
      </w:r>
    </w:p>
    <w:bookmarkEnd w:id="714"/>
    <w:bookmarkStart w:name="z808" w:id="715"/>
    <w:p>
      <w:pPr>
        <w:spacing w:after="0"/>
        <w:ind w:left="0"/>
        <w:jc w:val="both"/>
      </w:pPr>
      <w:r>
        <w:rPr>
          <w:rFonts w:ascii="Times New Roman"/>
          <w:b w:val="false"/>
          <w:i w:val="false"/>
          <w:color w:val="000000"/>
          <w:sz w:val="28"/>
        </w:rPr>
        <w:t>
      Ұзындығы, см-110, 120, 130, 140.</w:t>
      </w:r>
    </w:p>
    <w:bookmarkEnd w:id="7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716"/>
    <w:p>
      <w:pPr>
        <w:spacing w:after="0"/>
        <w:ind w:left="0"/>
        <w:jc w:val="both"/>
      </w:pPr>
      <w:r>
        <w:rPr>
          <w:rFonts w:ascii="Times New Roman"/>
          <w:b w:val="false"/>
          <w:i w:val="false"/>
          <w:color w:val="000000"/>
          <w:sz w:val="28"/>
        </w:rPr>
        <w:t>
      арнайы нысанға тағылатын белдік</w:t>
      </w:r>
    </w:p>
    <w:bookmarkEnd w:id="716"/>
    <w:bookmarkStart w:name="z811" w:id="717"/>
    <w:p>
      <w:pPr>
        <w:spacing w:after="0"/>
        <w:ind w:left="0"/>
        <w:jc w:val="both"/>
      </w:pPr>
      <w:r>
        <w:rPr>
          <w:rFonts w:ascii="Times New Roman"/>
          <w:b w:val="false"/>
          <w:i w:val="false"/>
          <w:color w:val="000000"/>
          <w:sz w:val="28"/>
        </w:rPr>
        <w:t>
      117. Матаның екі түсті: қою көк және қызыл сары түстерінен тұратын сыдырма ілгегі бар сигналдық кеудешенің сипаттамасы. Мойын ойындысы V-үлгісінде, орталық бүйірлік сыдырма ілгегі бар. Алдыңғы бөлігінде қақпақшалары бар жапсырма қалталары бар. Артқы жағының ортасында жоғарыда "ТЖМ" жазуы, төменгі жағында "ҚАЗАҚСТАН" деген жазу бар. Бел сызығында және төменгі жағында айнала жарық шағылыстырғыш жолақтар болады.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Бел сығында ішкі баутесігі бар. Көлденеңінен айнала ені 20 мм жарық шағылыстырғыш жолақ бар.</w:t>
      </w:r>
    </w:p>
    <w:bookmarkEnd w:id="7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16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16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3" w:id="718"/>
    <w:p>
      <w:pPr>
        <w:spacing w:after="0"/>
        <w:ind w:left="0"/>
        <w:jc w:val="both"/>
      </w:pPr>
      <w:r>
        <w:rPr>
          <w:rFonts w:ascii="Times New Roman"/>
          <w:b w:val="false"/>
          <w:i w:val="false"/>
          <w:color w:val="000000"/>
          <w:sz w:val="28"/>
        </w:rPr>
        <w:t>
      Сигнал кеудешесі</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