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3ca86" w14:textId="813ca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актілерін орындау бойынша жұмыс туралы" № 4 нысанды есепті және оның құрылуы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м.а. 2015 жылғы 24 ақпандағы № 38 бұйрығы. Қазақстан Республикасының Әділет министрлігінде 2015 жылғы 27 наурызда № 10567 тіркелді. Күші жойылды - Қазақстан Республикасы Бас Прокурорының м.а. 2020 жылғы 15 қаңтардағы № 10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м.а. 15.01.2020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2003 жылғы 22 желтоқсандағы Қазақстан Республикасының Заңының 12-бабы 3-тармағының </w:t>
      </w:r>
      <w:r>
        <w:rPr>
          <w:rFonts w:ascii="Times New Roman"/>
          <w:b w:val="false"/>
          <w:i w:val="false"/>
          <w:color w:val="000000"/>
          <w:sz w:val="28"/>
        </w:rPr>
        <w:t>14)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26.09.2017 </w:t>
      </w:r>
      <w:r>
        <w:rPr>
          <w:rFonts w:ascii="Times New Roman"/>
          <w:b w:val="false"/>
          <w:i w:val="false"/>
          <w:color w:val="000000"/>
          <w:sz w:val="28"/>
        </w:rPr>
        <w:t>№ 108</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"Сот актілерін орындау бойынша жұмыс туралы" № 4 нысанды есеп және оның құрылуы жөніндегі нұсқаулық бекітілсін;</w:t>
      </w:r>
    </w:p>
    <w:bookmarkEnd w:id="1"/>
    <w:bookmarkStart w:name="z3" w:id="2"/>
    <w:p>
      <w:pPr>
        <w:spacing w:after="0"/>
        <w:ind w:left="0"/>
        <w:jc w:val="both"/>
      </w:pPr>
      <w:r>
        <w:rPr>
          <w:rFonts w:ascii="Times New Roman"/>
          <w:b w:val="false"/>
          <w:i w:val="false"/>
          <w:color w:val="000000"/>
          <w:sz w:val="28"/>
        </w:rPr>
        <w:t xml:space="preserve">
      2. "Сот актілерін орындау бойынша жұмыс туралы" № 4 нысанды есепті және оның құрылуы жөніндегі нұсқаулықты бекіту туралы" Қазақстан Республикасы Бас Прокурорының 2014 жылғы 22 қаңтардағы № 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9169 санымен тіркелген, 2014 жылдың 28 наурызында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(бұдан әрі – Комитет) осы бұйрықты:</w:t>
      </w:r>
    </w:p>
    <w:bookmarkEnd w:id="3"/>
    <w:p>
      <w:pPr>
        <w:spacing w:after="0"/>
        <w:ind w:left="0"/>
        <w:jc w:val="both"/>
      </w:pPr>
      <w:r>
        <w:rPr>
          <w:rFonts w:ascii="Times New Roman"/>
          <w:b w:val="false"/>
          <w:i w:val="false"/>
          <w:color w:val="000000"/>
          <w:sz w:val="28"/>
        </w:rPr>
        <w:t>
      1) Қазақстан Республикасының Әділет министрлігіне мемлекеттік тіркеу үшін;</w:t>
      </w:r>
    </w:p>
    <w:p>
      <w:pPr>
        <w:spacing w:after="0"/>
        <w:ind w:left="0"/>
        <w:jc w:val="both"/>
      </w:pPr>
      <w:r>
        <w:rPr>
          <w:rFonts w:ascii="Times New Roman"/>
          <w:b w:val="false"/>
          <w:i w:val="false"/>
          <w:color w:val="000000"/>
          <w:sz w:val="28"/>
        </w:rPr>
        <w:t>
      2) ресми жариялау үшін;</w:t>
      </w:r>
    </w:p>
    <w:p>
      <w:pPr>
        <w:spacing w:after="0"/>
        <w:ind w:left="0"/>
        <w:jc w:val="both"/>
      </w:pPr>
      <w:r>
        <w:rPr>
          <w:rFonts w:ascii="Times New Roman"/>
          <w:b w:val="false"/>
          <w:i w:val="false"/>
          <w:color w:val="000000"/>
          <w:sz w:val="28"/>
        </w:rPr>
        <w:t>
      3) Қазақстан Республикасы Әділет министрлігіне мәлімет және қызметте пайдалану, Комитеттің аумақтық органдарына орындау үшін жолдасын.</w:t>
      </w:r>
    </w:p>
    <w:bookmarkStart w:name="z5" w:id="4"/>
    <w:p>
      <w:pPr>
        <w:spacing w:after="0"/>
        <w:ind w:left="0"/>
        <w:jc w:val="both"/>
      </w:pPr>
      <w:r>
        <w:rPr>
          <w:rFonts w:ascii="Times New Roman"/>
          <w:b w:val="false"/>
          <w:i w:val="false"/>
          <w:color w:val="000000"/>
          <w:sz w:val="28"/>
        </w:rPr>
        <w:t>
      4. Осы бұйрықтың орындалуын бақылау Комитет Төрағасына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Бас Прокурорының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Меркель</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 м.а.</w:t>
            </w:r>
            <w:r>
              <w:br/>
            </w:r>
            <w:r>
              <w:rPr>
                <w:rFonts w:ascii="Times New Roman"/>
                <w:b w:val="false"/>
                <w:i w:val="false"/>
                <w:color w:val="000000"/>
                <w:sz w:val="20"/>
              </w:rPr>
              <w:t>2015 жылғы 24 ақпандағы</w:t>
            </w:r>
            <w:r>
              <w:br/>
            </w:r>
            <w:r>
              <w:rPr>
                <w:rFonts w:ascii="Times New Roman"/>
                <w:b w:val="false"/>
                <w:i w:val="false"/>
                <w:color w:val="000000"/>
                <w:sz w:val="20"/>
              </w:rPr>
              <w:t>№ 38 бұйрығымен бекітілген</w:t>
            </w:r>
          </w:p>
        </w:tc>
      </w:tr>
    </w:tbl>
    <w:p>
      <w:pPr>
        <w:spacing w:after="0"/>
        <w:ind w:left="0"/>
        <w:jc w:val="left"/>
      </w:pPr>
      <w:r>
        <w:rPr>
          <w:rFonts w:ascii="Times New Roman"/>
          <w:b/>
          <w:i w:val="false"/>
          <w:color w:val="000000"/>
        </w:rPr>
        <w:t xml:space="preserve"> № 4 нысанды есеп. "Атқарушылық құжаттардың қозғалысы" № 1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1640"/>
        <w:gridCol w:w="954"/>
        <w:gridCol w:w="1298"/>
        <w:gridCol w:w="1127"/>
        <w:gridCol w:w="957"/>
        <w:gridCol w:w="786"/>
        <w:gridCol w:w="786"/>
        <w:gridCol w:w="786"/>
        <w:gridCol w:w="1641"/>
        <w:gridCol w:w="164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атқарушылық іс жүргізудің қалдығы</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қозғалған атқарушылық іс жүргізулер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солардың ішінен </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тиесілігіне қарай жолданғаны</w:t>
            </w:r>
          </w:p>
        </w:tc>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орындауда болған атқарушылық іс жүргізулердің жалпы саны</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жүргізуі есептік кезеңде аяқталған атқарушылық құжаттардың жалпы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қозғалған атқарушылық іс жүргізулер</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тәртіпте өндіріп алынғаны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тиесілігіне қарай қабылданғаны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бойынша айыппұлдар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мүлкін тәркілеу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жеке және заңды тұлғалардың пайдасына өндіріп алу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бойынша мемлекет пайдасына өндіріп алу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бұзушылықпен келтірілген материалдық нұқсанды өндіріп алу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пайдасына өндіріп алу: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мемлекеттік ұйымдар пайдасына өндіріп алу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нұқсанды өндіріп алу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залалды өндіріп алуға кінәлі лауазымды адамдардан өндіріп алу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пайдасына мемл.баж салығын өндіріп алу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Мемлекеттен өндіріп алу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адамдардың заңсыз әрекеттеріне байланысты мемлекеттен залалды өндіріп алу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нысанына байланыссыз заңды тұлғалардың және кәсіпкерлік қызметпен айналысатын адамдардың пайдасына өндіріп алу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пайдасына өндіріп алу туралы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пайдасына өндіріп алу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өндіріп алу туралы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зейнетақыны және жәрдемақыны өндіріп алу туралы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алименттерді өндіріп алу туралы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шетелдік соттардың және арбитраждардың шешімдері бойынша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әрекеттерді іске асыру кезінде жасалған шығындарды өтеу туралы сот орындаушысының қаулысы бойынша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санкцияны өндіріп алу туралы сот орындаушысының қаулысы бойынша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Мәжбүрлеп орындау туралы прокурордың қаулысы бойынша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сот орындаушысы қызметі төлемінің сомасын бекіту туралы оның қаулысы бойынша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қаулылары бойынша айыппұлдар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қаулылары бойынша айыппұлдар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 бойынша мүлікті тәркілеу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емес сипаттағы басқа да атқарушылық құжаттар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жүргізудің барлығы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952"/>
        <w:gridCol w:w="949"/>
        <w:gridCol w:w="1122"/>
        <w:gridCol w:w="952"/>
        <w:gridCol w:w="949"/>
        <w:gridCol w:w="1803"/>
        <w:gridCol w:w="950"/>
        <w:gridCol w:w="367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атқарушылық іс жүргізулердің саны</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сот орындаушылары орындаған құжаттар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құжатты ұсынғанға дейін борышкердің орындағаны</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алушыға қайтарылған атқарушылық құжаттар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немесе өзге мемл.органдардың талабы бойынша қайтарылған атқарушылық құжаттар</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орындағаны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орындаумен байланысты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47-б. 1-т. 6-тш. бойынша қысқартылғаны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1214"/>
        <w:gridCol w:w="1030"/>
        <w:gridCol w:w="1027"/>
        <w:gridCol w:w="2990"/>
        <w:gridCol w:w="2990"/>
      </w:tblGrid>
      <w:tr>
        <w:trPr>
          <w:trHeight w:val="30" w:hRule="atLeast"/>
        </w:trPr>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Белгіленгеннен артық мерзімде аяқталған құжаттардың саны (Заңның 39-бабы)</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аяғындағы орындалмаған құжаттардың қалдығы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орындаудағы атқарушылық құжаттар бойынша</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Тоқтатылғандардың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42-б. 6-тш. бойынша тоқтатылды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42-б. 2-тш. бойынша тоқтатылды</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 4 нысанды есеп."Орындауға келіп түскен атқарушылық құжаттар бойынша өндіріп алудың мөлшері" № 2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1640"/>
        <w:gridCol w:w="954"/>
        <w:gridCol w:w="1298"/>
        <w:gridCol w:w="1127"/>
        <w:gridCol w:w="957"/>
        <w:gridCol w:w="786"/>
        <w:gridCol w:w="786"/>
        <w:gridCol w:w="786"/>
        <w:gridCol w:w="1641"/>
        <w:gridCol w:w="164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атқарушылық іс жүргізудің қалдығы</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қозғалған атқарушылық іс жүргізулер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солардың ішінен </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тиесілігіне қарай жолданғаны</w:t>
            </w:r>
          </w:p>
        </w:tc>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орындауда болған атқарушылық іс жүргізулердің жалпы саны</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жүргізуі есептік кезеңде аяқталған атқарушылық құжаттардың жалпы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қозғалған атқарушылық іс жүргізулер</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тәртіпте өндіріп алынғаны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тиесілігіне қарай қабылданғаны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бойынша айыппұлдар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мүлкін тәркілеу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жеке және заңды тұлғалардың пайдасына өндіріп алу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бойынша мемлекет пайдасына өндіріп алу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бұзушылықпен келтірілген материалдық нұқсанды өндіріп алу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пайдасына өндіріп алу: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мемлекеттік ұйымдар пайдасына өндіріп алу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нұқсанды өндіріп алу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залалды өндіріп алуға кінәлі лауазымды адамдардан өндіріп алу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пайдасына мемл.баж салығын өндіріп алу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Мемлекеттен өндіріп алу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адамдардың заңсыз әрекеттеріне байланысты мемлекеттен залалды өндіріп алу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нысанына байланыссыз заңды тұлғалардың және кәсіпкерлік қызметпен айналысатын адамдардың пайдасына өндіріп алу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пайдасына өндіріп алу туралы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пайдасына өндіріп алу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өндіріп алу туралы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зейнетақыны және жәрдемақыны өндіріп алу туралы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алименттерді өндіріп алу туралы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шетелдік соттардың және арбитраждардың шешімдері бойынша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әрекеттерді іске асыру кезінде жасалған шығындарды өтеу туралы сот орындаушысының қаулысы бойынша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санкцияны өндіріп алу туралы сот орындаушысының қаулысы бойынша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Мәжбүрлеп орындау туралы прокурордың қаулысы бойынша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сот орындаушысы қызметі төлемінің сомасын бекіту туралы оның қаулысы бойынша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қаулылары бойынша айыппұлдар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қаулылары бойынша айыппұлдар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 бойынша мүлікті тәркілеу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емес сипаттағы басқа да атқарушылық құжаттар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жүргізудің барлығы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952"/>
        <w:gridCol w:w="949"/>
        <w:gridCol w:w="1122"/>
        <w:gridCol w:w="952"/>
        <w:gridCol w:w="949"/>
        <w:gridCol w:w="1803"/>
        <w:gridCol w:w="950"/>
        <w:gridCol w:w="367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атқарушылық іс жүргізулердің саны</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сот орындаушылары орындаған құжаттар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құжатты ұсынғанға дейін борышкердің орындағаны</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алушыға қайтарылған атқарушылық құжаттар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немесе өзге мемл.органдардың талабы бойынша қайтарылған атқарушылық құжаттар</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орындағаны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орындаумен байланысты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47-б. 1-т. 6-тш. бойынша қысқартылғаны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1214"/>
        <w:gridCol w:w="1030"/>
        <w:gridCol w:w="1027"/>
        <w:gridCol w:w="2990"/>
        <w:gridCol w:w="2990"/>
      </w:tblGrid>
      <w:tr>
        <w:trPr>
          <w:trHeight w:val="30" w:hRule="atLeast"/>
        </w:trPr>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Белгіленгеннен артық мерзімде аяқталған құжаттардың саны (Заңның 39-бабы)</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аяғындағы орындалмаған құжаттардың қалдығы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орындаудағы атқарушылық құжаттар бойынша</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Тоқтатылғандардың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42-б. 6-тш. бойынша тоқтатылды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42-б. 2-тш. бойынша тоқтатылды</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6"/>
    <w:p>
      <w:pPr>
        <w:spacing w:after="0"/>
        <w:ind w:left="0"/>
        <w:jc w:val="left"/>
      </w:pPr>
      <w:r>
        <w:rPr>
          <w:rFonts w:ascii="Times New Roman"/>
          <w:b/>
          <w:i w:val="false"/>
          <w:color w:val="000000"/>
        </w:rPr>
        <w:t xml:space="preserve"> "Сот актілерін орындау бойынша жұмыс туралы"</w:t>
      </w:r>
      <w:r>
        <w:br/>
      </w:r>
      <w:r>
        <w:rPr>
          <w:rFonts w:ascii="Times New Roman"/>
          <w:b/>
          <w:i w:val="false"/>
          <w:color w:val="000000"/>
        </w:rPr>
        <w:t>№ 4 нысанды есептің құрылуы жөніндегі</w:t>
      </w:r>
      <w:r>
        <w:br/>
      </w:r>
      <w:r>
        <w:rPr>
          <w:rFonts w:ascii="Times New Roman"/>
          <w:b/>
          <w:i w:val="false"/>
          <w:color w:val="000000"/>
        </w:rPr>
        <w:t>нұсқаулық</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1. "Сот актілерін орындау бойынша жұмыс туралы" № 4 нысанды есептің құрылуы жөніндегі осы нұсқаулық (бұдан әрі – есепке Нұсқаулық) құқықтық статистика субъектілерінің Қазақстан Республикасы сот актілерін орындау бойынша Атқарушылық іс жүргізу органдарының автоматтандырылған ақпараттық жүйесіне (бұдан әрі – АІО ААЖ) 4.0, 4.1 нысанды электрондық ақпараттық есепке алу құжаттарын (бұдан әрі – ЭАЕҚ) енгізудің және солардың негізінде "Сот актілерін орындау бойынша жұмыс туралы" № 4 нысанды есепті (бұдан әрі – есеп) қалыптастырудың негізгі ережелерін анықтайды.</w:t>
      </w:r>
    </w:p>
    <w:bookmarkEnd w:id="7"/>
    <w:bookmarkStart w:name="z11" w:id="8"/>
    <w:p>
      <w:pPr>
        <w:spacing w:after="0"/>
        <w:ind w:left="0"/>
        <w:jc w:val="both"/>
      </w:pPr>
      <w:r>
        <w:rPr>
          <w:rFonts w:ascii="Times New Roman"/>
          <w:b w:val="false"/>
          <w:i w:val="false"/>
          <w:color w:val="000000"/>
          <w:sz w:val="28"/>
        </w:rPr>
        <w:t>
      2. ЭАЕҚ-ның бірыңғай нысандарын әзірлеу мен қолданысқа енгізуді Қазақстан Республикасы Бас Прокуратурасының Құқықтық статистика және арнайы есепке алу жөніндегі комитеті (бұдан әрі – Комитет) құқықтық статистика субъектілерімен келісе отырып жүзеге асырады.</w:t>
      </w:r>
    </w:p>
    <w:bookmarkEnd w:id="8"/>
    <w:bookmarkStart w:name="z12" w:id="9"/>
    <w:p>
      <w:pPr>
        <w:spacing w:after="0"/>
        <w:ind w:left="0"/>
        <w:jc w:val="both"/>
      </w:pPr>
      <w:r>
        <w:rPr>
          <w:rFonts w:ascii="Times New Roman"/>
          <w:b w:val="false"/>
          <w:i w:val="false"/>
          <w:color w:val="000000"/>
          <w:sz w:val="28"/>
        </w:rPr>
        <w:t>
      3. Қазақстан Республикасының Әділет министрлігі (бұдан әрі – ҚР ӘМ) және оның аумақтық органдары (бұдан әрі – аумақтық бөлімшелер), жеке сот орындаушылары аталған статистиканың субъектілері болып табылады.</w:t>
      </w:r>
    </w:p>
    <w:bookmarkEnd w:id="9"/>
    <w:bookmarkStart w:name="z13" w:id="10"/>
    <w:p>
      <w:pPr>
        <w:spacing w:after="0"/>
        <w:ind w:left="0"/>
        <w:jc w:val="both"/>
      </w:pPr>
      <w:r>
        <w:rPr>
          <w:rFonts w:ascii="Times New Roman"/>
          <w:b w:val="false"/>
          <w:i w:val="false"/>
          <w:color w:val="000000"/>
          <w:sz w:val="28"/>
        </w:rPr>
        <w:t>
      4. ЭАЕҚ-н АІО ААЖ-не енгізу мен есепке қоюды ҚР ӘМ аумақтық бөлімшелері және жеке сот орындаушылары жүзеге асырады.</w:t>
      </w:r>
    </w:p>
    <w:bookmarkEnd w:id="10"/>
    <w:bookmarkStart w:name="z14" w:id="11"/>
    <w:p>
      <w:pPr>
        <w:spacing w:after="0"/>
        <w:ind w:left="0"/>
        <w:jc w:val="both"/>
      </w:pPr>
      <w:r>
        <w:rPr>
          <w:rFonts w:ascii="Times New Roman"/>
          <w:b w:val="false"/>
          <w:i w:val="false"/>
          <w:color w:val="000000"/>
          <w:sz w:val="28"/>
        </w:rPr>
        <w:t>
      5. Есепті Комитет пен оның аумақтық басқармалары "Бірыңғай біріздендірілген статистикалық жүйе" автоматтандырылған ақпараттық жүйесінде (бұдан әрі – ББСЖ ААЖ) қалыптастырады.</w:t>
      </w:r>
    </w:p>
    <w:bookmarkEnd w:id="11"/>
    <w:bookmarkStart w:name="z15" w:id="12"/>
    <w:p>
      <w:pPr>
        <w:spacing w:after="0"/>
        <w:ind w:left="0"/>
        <w:jc w:val="left"/>
      </w:pPr>
      <w:r>
        <w:rPr>
          <w:rFonts w:ascii="Times New Roman"/>
          <w:b/>
          <w:i w:val="false"/>
          <w:color w:val="000000"/>
        </w:rPr>
        <w:t xml:space="preserve"> 2. Есептің құрылу тәртібі</w:t>
      </w:r>
    </w:p>
    <w:bookmarkEnd w:id="12"/>
    <w:bookmarkStart w:name="z16" w:id="13"/>
    <w:p>
      <w:pPr>
        <w:spacing w:after="0"/>
        <w:ind w:left="0"/>
        <w:jc w:val="both"/>
      </w:pPr>
      <w:r>
        <w:rPr>
          <w:rFonts w:ascii="Times New Roman"/>
          <w:b w:val="false"/>
          <w:i w:val="false"/>
          <w:color w:val="000000"/>
          <w:sz w:val="28"/>
        </w:rPr>
        <w:t>
      6. Есеп ЭАЕҚ-ның мынадай түрлері деректерінің негізінде қалыптастырылады:</w:t>
      </w:r>
    </w:p>
    <w:bookmarkEnd w:id="13"/>
    <w:p>
      <w:pPr>
        <w:spacing w:after="0"/>
        <w:ind w:left="0"/>
        <w:jc w:val="both"/>
      </w:pPr>
      <w:r>
        <w:rPr>
          <w:rFonts w:ascii="Times New Roman"/>
          <w:b w:val="false"/>
          <w:i w:val="false"/>
          <w:color w:val="000000"/>
          <w:sz w:val="28"/>
        </w:rPr>
        <w:t xml:space="preserve">
      1) осы есепке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"Атқарушылық құжатты есепке алу бойынша электрондық ақпараттық есепке алу құжаты" 4.0 нысанды ЭАЕҚ (бұдан әрі – 4.0 нысанды ЭАЕҚ);</w:t>
      </w:r>
    </w:p>
    <w:p>
      <w:pPr>
        <w:spacing w:after="0"/>
        <w:ind w:left="0"/>
        <w:jc w:val="both"/>
      </w:pPr>
      <w:r>
        <w:rPr>
          <w:rFonts w:ascii="Times New Roman"/>
          <w:b w:val="false"/>
          <w:i w:val="false"/>
          <w:color w:val="000000"/>
          <w:sz w:val="28"/>
        </w:rPr>
        <w:t xml:space="preserve">
      2) осы есепке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"Атқарушылық құжаттың қозғалысы мен оның орындалу нәтижелері туралы электрондық ақпараттық есепке алу құжаты" 4.1 нысанды ЭАЕҚ (бұдан әрі – 4.1 нысанды ЭАЕҚ).</w:t>
      </w:r>
    </w:p>
    <w:bookmarkStart w:name="z17" w:id="14"/>
    <w:p>
      <w:pPr>
        <w:spacing w:after="0"/>
        <w:ind w:left="0"/>
        <w:jc w:val="both"/>
      </w:pPr>
      <w:r>
        <w:rPr>
          <w:rFonts w:ascii="Times New Roman"/>
          <w:b w:val="false"/>
          <w:i w:val="false"/>
          <w:color w:val="000000"/>
          <w:sz w:val="28"/>
        </w:rPr>
        <w:t>
      7. Есеп тоқсан сайын үдемелі қорытындымен құрылады.</w:t>
      </w:r>
    </w:p>
    <w:bookmarkEnd w:id="14"/>
    <w:bookmarkStart w:name="z18" w:id="15"/>
    <w:p>
      <w:pPr>
        <w:spacing w:after="0"/>
        <w:ind w:left="0"/>
        <w:jc w:val="both"/>
      </w:pPr>
      <w:r>
        <w:rPr>
          <w:rFonts w:ascii="Times New Roman"/>
          <w:b w:val="false"/>
          <w:i w:val="false"/>
          <w:color w:val="000000"/>
          <w:sz w:val="28"/>
        </w:rPr>
        <w:t>
      8. Комитеттің аумақтық басқармалары есеп бойынша статистикалық кесіндіні есептік кезеңнен кейінгі айдың 6-күніне сағат 15.00 растайды.</w:t>
      </w:r>
    </w:p>
    <w:bookmarkEnd w:id="15"/>
    <w:bookmarkStart w:name="z19" w:id="16"/>
    <w:p>
      <w:pPr>
        <w:spacing w:after="0"/>
        <w:ind w:left="0"/>
        <w:jc w:val="both"/>
      </w:pPr>
      <w:r>
        <w:rPr>
          <w:rFonts w:ascii="Times New Roman"/>
          <w:b w:val="false"/>
          <w:i w:val="false"/>
          <w:color w:val="000000"/>
          <w:sz w:val="28"/>
        </w:rPr>
        <w:t>
      9. Комитет республика бойынша жиынтық есептерді Комитет Төрағасына қол қою үшін есептік кезеңнен кейінгі айдың 8-күніне ұсынады.</w:t>
      </w:r>
    </w:p>
    <w:bookmarkEnd w:id="16"/>
    <w:bookmarkStart w:name="z20" w:id="17"/>
    <w:p>
      <w:pPr>
        <w:spacing w:after="0"/>
        <w:ind w:left="0"/>
        <w:jc w:val="both"/>
      </w:pPr>
      <w:r>
        <w:rPr>
          <w:rFonts w:ascii="Times New Roman"/>
          <w:b w:val="false"/>
          <w:i w:val="false"/>
          <w:color w:val="000000"/>
          <w:sz w:val="28"/>
        </w:rPr>
        <w:t>
      10. Мемлекеттік және жеке сот орындаушыларының жиынтық есебіне (Комитет статистикалық кесіндіні бекіткеннен кейін) Комитеттің аумақтық басқармаларының бастықтары, облыстар, республикалық маңызы бар қалалар мен астанадағы Әділет департаменттерінің басшылары және жеке сот орындаушыларының облыстардағы, республикалық маңызы бар қалалар мен астанадағы өңірлік палаталарының басшылары қол қояды, олар жергілікті жерлерде аталған есептердің сақталуын қамтамасыз етеді (Комитетке жолдамайды).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Бас Прокурорының м.а. 01.08.2019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11. Статистикалық кесінді бекітілгеннен кейін есепке түзету енгізуді Комитет жүргізеді.</w:t>
      </w:r>
    </w:p>
    <w:bookmarkEnd w:id="18"/>
    <w:bookmarkStart w:name="z22" w:id="19"/>
    <w:p>
      <w:pPr>
        <w:spacing w:after="0"/>
        <w:ind w:left="0"/>
        <w:jc w:val="both"/>
      </w:pPr>
      <w:r>
        <w:rPr>
          <w:rFonts w:ascii="Times New Roman"/>
          <w:b w:val="false"/>
          <w:i w:val="false"/>
          <w:color w:val="000000"/>
          <w:sz w:val="28"/>
        </w:rPr>
        <w:t>
      12. Есепке түзету енгізілгеннен кейін екі күндік мерзімде Комитет түзетілген есепті қоса отырып, ҚР ӘМ-не тиісті ақпаратты жолдайды.</w:t>
      </w:r>
    </w:p>
    <w:bookmarkEnd w:id="19"/>
    <w:bookmarkStart w:name="z23" w:id="20"/>
    <w:p>
      <w:pPr>
        <w:spacing w:after="0"/>
        <w:ind w:left="0"/>
        <w:jc w:val="both"/>
      </w:pPr>
      <w:r>
        <w:rPr>
          <w:rFonts w:ascii="Times New Roman"/>
          <w:b w:val="false"/>
          <w:i w:val="false"/>
          <w:color w:val="000000"/>
          <w:sz w:val="28"/>
        </w:rPr>
        <w:t>
      13. Есеп 2 кестеден тұрады: "Атқарушылық құжаттардың қозғалысы" 1-кестесі (бұдан әрі – № 1 кесте); "Орындауға келіп түскен атқарушылық құжаттар бойынша өндіріп алу мөлшері" 2-кестесі (бұдан әрі – № 2 кесте).</w:t>
      </w:r>
    </w:p>
    <w:bookmarkEnd w:id="20"/>
    <w:bookmarkStart w:name="z24" w:id="21"/>
    <w:p>
      <w:pPr>
        <w:spacing w:after="0"/>
        <w:ind w:left="0"/>
        <w:jc w:val="both"/>
      </w:pPr>
      <w:r>
        <w:rPr>
          <w:rFonts w:ascii="Times New Roman"/>
          <w:b w:val="false"/>
          <w:i w:val="false"/>
          <w:color w:val="000000"/>
          <w:sz w:val="28"/>
        </w:rPr>
        <w:t>
      14. № 1 кестеде атқарушылық құжаттардың қозғалысы бейнеленеді.</w:t>
      </w:r>
    </w:p>
    <w:bookmarkEnd w:id="21"/>
    <w:bookmarkStart w:name="z25" w:id="22"/>
    <w:p>
      <w:pPr>
        <w:spacing w:after="0"/>
        <w:ind w:left="0"/>
        <w:jc w:val="both"/>
      </w:pPr>
      <w:r>
        <w:rPr>
          <w:rFonts w:ascii="Times New Roman"/>
          <w:b w:val="false"/>
          <w:i w:val="false"/>
          <w:color w:val="000000"/>
          <w:sz w:val="28"/>
        </w:rPr>
        <w:t>
      15. 1-бағанда есептік жылдың басындағы атқарушылық іс жүргізудің қалдығы ескеріледі (бұл ретте 1-тоқсан, жартыжылдық, 9 ай және жыл ішінде атқарылған жұмыс нәтижелері бойынша есептік кезеңнің басындағы қалдық өзгеріссіз сақталады және ағымдағы жылдың 1-қаңтарындағы жағдай бойынша аяқталмаған атқарушылық іс жүргізудің саны бейнеленеді).</w:t>
      </w:r>
    </w:p>
    <w:bookmarkEnd w:id="22"/>
    <w:bookmarkStart w:name="z26" w:id="23"/>
    <w:p>
      <w:pPr>
        <w:spacing w:after="0"/>
        <w:ind w:left="0"/>
        <w:jc w:val="both"/>
      </w:pPr>
      <w:r>
        <w:rPr>
          <w:rFonts w:ascii="Times New Roman"/>
          <w:b w:val="false"/>
          <w:i w:val="false"/>
          <w:color w:val="000000"/>
          <w:sz w:val="28"/>
        </w:rPr>
        <w:t>
      16. 2-бағанда есептік кезеңде келіп түскен атқарушылық құжаттар бойынша қозғалған атқарушылық іс жүргізулер көрсетіледі, соның ішінде атқарушылық іс жүргізудің қозғалған күні есептік кезеңнің күніне тең болуы қажет.</w:t>
      </w:r>
    </w:p>
    <w:bookmarkEnd w:id="23"/>
    <w:bookmarkStart w:name="z27" w:id="24"/>
    <w:p>
      <w:pPr>
        <w:spacing w:after="0"/>
        <w:ind w:left="0"/>
        <w:jc w:val="both"/>
      </w:pPr>
      <w:r>
        <w:rPr>
          <w:rFonts w:ascii="Times New Roman"/>
          <w:b w:val="false"/>
          <w:i w:val="false"/>
          <w:color w:val="000000"/>
          <w:sz w:val="28"/>
        </w:rPr>
        <w:t>
      17. Солардың ішінен қайта қозғалған атқарушылық іс жүргізулер 3-бағанда бейнеленеді.</w:t>
      </w:r>
    </w:p>
    <w:bookmarkEnd w:id="24"/>
    <w:p>
      <w:pPr>
        <w:spacing w:after="0"/>
        <w:ind w:left="0"/>
        <w:jc w:val="both"/>
      </w:pPr>
      <w:r>
        <w:rPr>
          <w:rFonts w:ascii="Times New Roman"/>
          <w:b w:val="false"/>
          <w:i w:val="false"/>
          <w:color w:val="000000"/>
          <w:sz w:val="28"/>
        </w:rPr>
        <w:t>
      4-бағанда ортақ борышкерлердің атқару парақтары ескеріледі. Егер ортақ тәртіпте өндіріп алу туралы бірнеше атқарушылық құжат бар болса, онда есепке алу № 1 атқару парағы бойынша есепте (бірінші тіркелген атқарушылық құжат бойынша) жүргізіледі.</w:t>
      </w:r>
    </w:p>
    <w:p>
      <w:pPr>
        <w:spacing w:after="0"/>
        <w:ind w:left="0"/>
        <w:jc w:val="both"/>
      </w:pPr>
      <w:r>
        <w:rPr>
          <w:rFonts w:ascii="Times New Roman"/>
          <w:b w:val="false"/>
          <w:i w:val="false"/>
          <w:color w:val="000000"/>
          <w:sz w:val="28"/>
        </w:rPr>
        <w:t>
      Ортақ тәртіпте өндіріп алу туралы атқарушылық құжаттарды тіркеу бірінші негізгі құжат бойынша жүзеге асырылады.</w:t>
      </w:r>
    </w:p>
    <w:p>
      <w:pPr>
        <w:spacing w:after="0"/>
        <w:ind w:left="0"/>
        <w:jc w:val="both"/>
      </w:pPr>
      <w:r>
        <w:rPr>
          <w:rFonts w:ascii="Times New Roman"/>
          <w:b w:val="false"/>
          <w:i w:val="false"/>
          <w:color w:val="000000"/>
          <w:sz w:val="28"/>
        </w:rPr>
        <w:t>
      Ортақ тәртіпте өндіріп алуға жататын атқарушылық құжаттар қылмыстық немесе азаматтық іс қаралған ҚР ӘМ аумақтық бөлімшесінде ғана есепке алынады.</w:t>
      </w:r>
    </w:p>
    <w:p>
      <w:pPr>
        <w:spacing w:after="0"/>
        <w:ind w:left="0"/>
        <w:jc w:val="both"/>
      </w:pPr>
      <w:r>
        <w:rPr>
          <w:rFonts w:ascii="Times New Roman"/>
          <w:b w:val="false"/>
          <w:i w:val="false"/>
          <w:color w:val="000000"/>
          <w:sz w:val="28"/>
        </w:rPr>
        <w:t xml:space="preserve">
      Борышкер өзге облыстың аумағында тұрып жатқан (немесе жазасын өтеп жүрген) жағдайда, сот орындаушысы "Атқарушылық iс жүргiзу және сот орындаушыларының мәртебесi туралы" Қазақстан Республикасы Заңының  </w:t>
      </w:r>
      <w:r>
        <w:rPr>
          <w:rFonts w:ascii="Times New Roman"/>
          <w:b w:val="false"/>
          <w:i w:val="false"/>
          <w:color w:val="000000"/>
          <w:sz w:val="28"/>
        </w:rPr>
        <w:t>52-бабына</w:t>
      </w:r>
      <w:r>
        <w:rPr>
          <w:rFonts w:ascii="Times New Roman"/>
          <w:b w:val="false"/>
          <w:i w:val="false"/>
          <w:color w:val="000000"/>
          <w:sz w:val="28"/>
        </w:rPr>
        <w:t xml:space="preserve"> сәйкес (бұдан әрі – Заң) жекелеген атқарушылық іс-әрекеттердің орындалуын өткізу туралы қаулы жолдайды.</w:t>
      </w:r>
    </w:p>
    <w:bookmarkStart w:name="z28" w:id="25"/>
    <w:p>
      <w:pPr>
        <w:spacing w:after="0"/>
        <w:ind w:left="0"/>
        <w:jc w:val="both"/>
      </w:pPr>
      <w:r>
        <w:rPr>
          <w:rFonts w:ascii="Times New Roman"/>
          <w:b w:val="false"/>
          <w:i w:val="false"/>
          <w:color w:val="000000"/>
          <w:sz w:val="28"/>
        </w:rPr>
        <w:t>
      18. 5-бағанда аумақтық тиесілігіне қарай қабылданған атқарушылық іс жүргізулер бейнеленеді.</w:t>
      </w:r>
    </w:p>
    <w:bookmarkEnd w:id="25"/>
    <w:p>
      <w:pPr>
        <w:spacing w:after="0"/>
        <w:ind w:left="0"/>
        <w:jc w:val="both"/>
      </w:pPr>
      <w:r>
        <w:rPr>
          <w:rFonts w:ascii="Times New Roman"/>
          <w:b w:val="false"/>
          <w:i w:val="false"/>
          <w:color w:val="000000"/>
          <w:sz w:val="28"/>
        </w:rPr>
        <w:t>
      Құжат бір атқарушылық органдағы бір сот орындаушысынан басқа сот орындаушысына берілген жағдайда атқарушылық құжат есепте бір рет ескеріледі.</w:t>
      </w:r>
    </w:p>
    <w:bookmarkStart w:name="z29" w:id="26"/>
    <w:p>
      <w:pPr>
        <w:spacing w:after="0"/>
        <w:ind w:left="0"/>
        <w:jc w:val="both"/>
      </w:pPr>
      <w:r>
        <w:rPr>
          <w:rFonts w:ascii="Times New Roman"/>
          <w:b w:val="false"/>
          <w:i w:val="false"/>
          <w:color w:val="000000"/>
          <w:sz w:val="28"/>
        </w:rPr>
        <w:t>
      19. 6-бағанда есептік кезеңде аумақтық тиесілігіне қарай орындауға жолданған атқарушылық құжаттар есепке алынады.</w:t>
      </w:r>
    </w:p>
    <w:bookmarkEnd w:id="26"/>
    <w:p>
      <w:pPr>
        <w:spacing w:after="0"/>
        <w:ind w:left="0"/>
        <w:jc w:val="both"/>
      </w:pPr>
      <w:r>
        <w:rPr>
          <w:rFonts w:ascii="Times New Roman"/>
          <w:b w:val="false"/>
          <w:i w:val="false"/>
          <w:color w:val="000000"/>
          <w:sz w:val="28"/>
        </w:rPr>
        <w:t>
      Атқарушылық құжаттарды аумақтық тиесілігіне қарай жолдау аумақтық бөлімше арқылы жүзеге асырылады.</w:t>
      </w:r>
    </w:p>
    <w:bookmarkStart w:name="z30" w:id="27"/>
    <w:p>
      <w:pPr>
        <w:spacing w:after="0"/>
        <w:ind w:left="0"/>
        <w:jc w:val="both"/>
      </w:pPr>
      <w:r>
        <w:rPr>
          <w:rFonts w:ascii="Times New Roman"/>
          <w:b w:val="false"/>
          <w:i w:val="false"/>
          <w:color w:val="000000"/>
          <w:sz w:val="28"/>
        </w:rPr>
        <w:t>
      20. 7-бағанда есептік кезеңде орындауда болған атқарушылық іс жүргізулердің жалпы саны бейнеленеді. Аумақтық тиесілігіне қарай жолданған атқарушылық құжаттарды қоспағанда (жылдың басындағы атқарушылық іс жүргізудің қалдығы мен ағымдағы жылы қозғалған атқарушылық іс жүргізу).</w:t>
      </w:r>
    </w:p>
    <w:bookmarkEnd w:id="27"/>
    <w:bookmarkStart w:name="z31" w:id="28"/>
    <w:p>
      <w:pPr>
        <w:spacing w:after="0"/>
        <w:ind w:left="0"/>
        <w:jc w:val="both"/>
      </w:pPr>
      <w:r>
        <w:rPr>
          <w:rFonts w:ascii="Times New Roman"/>
          <w:b w:val="false"/>
          <w:i w:val="false"/>
          <w:color w:val="000000"/>
          <w:sz w:val="28"/>
        </w:rPr>
        <w:t>
      21. 8-бағанда іс жүргізуі есептік кезеңде аяқталған атқарушылық құжаттардың жалпы саны көрсетіледі. Атқарушылық іс жүргізу мынадай жағдайларда аяқталған болып есептеледі:</w:t>
      </w:r>
    </w:p>
    <w:bookmarkEnd w:id="28"/>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49-бабымен</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xml:space="preserve">
      2) Заңның 47-бабы 1-тармағының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тармақшаларында</w:t>
      </w:r>
      <w:r>
        <w:rPr>
          <w:rFonts w:ascii="Times New Roman"/>
          <w:b w:val="false"/>
          <w:i w:val="false"/>
          <w:color w:val="000000"/>
          <w:sz w:val="28"/>
        </w:rPr>
        <w:t xml:space="preserve"> көрсетілген негіздері бойынша атқарушылық іс жүргізу қысқартылған жағдайларда.</w:t>
      </w:r>
    </w:p>
    <w:p>
      <w:pPr>
        <w:spacing w:after="0"/>
        <w:ind w:left="0"/>
        <w:jc w:val="both"/>
      </w:pPr>
      <w:r>
        <w:rPr>
          <w:rFonts w:ascii="Times New Roman"/>
          <w:b w:val="false"/>
          <w:i w:val="false"/>
          <w:color w:val="000000"/>
          <w:sz w:val="28"/>
        </w:rPr>
        <w:t>
      Іс жүзінде орындалған атқарушылық құжаттардың көрсеткіштерін бағалау аяқталған атқарушылық құжаттарға қатысты, ал атқарушылық құжаттар бойынша нақты өтелген сомалардың көрсеткіштерін бағалау іс жүргізулері аяқталған құжаттардың сомасы бойынша жүргізіледі.</w:t>
      </w:r>
    </w:p>
    <w:bookmarkStart w:name="z32" w:id="29"/>
    <w:p>
      <w:pPr>
        <w:spacing w:after="0"/>
        <w:ind w:left="0"/>
        <w:jc w:val="both"/>
      </w:pPr>
      <w:r>
        <w:rPr>
          <w:rFonts w:ascii="Times New Roman"/>
          <w:b w:val="false"/>
          <w:i w:val="false"/>
          <w:color w:val="000000"/>
          <w:sz w:val="28"/>
        </w:rPr>
        <w:t>
      22. 8-бағаннан шығатын 9-бағанда қайта қозғалған атқарушылық іс жүргізу бойынша аяқталған атқарушылық іс жүргізулердің саны ескеріледі.</w:t>
      </w:r>
    </w:p>
    <w:bookmarkEnd w:id="29"/>
    <w:bookmarkStart w:name="z33" w:id="30"/>
    <w:p>
      <w:pPr>
        <w:spacing w:after="0"/>
        <w:ind w:left="0"/>
        <w:jc w:val="both"/>
      </w:pPr>
      <w:r>
        <w:rPr>
          <w:rFonts w:ascii="Times New Roman"/>
          <w:b w:val="false"/>
          <w:i w:val="false"/>
          <w:color w:val="000000"/>
          <w:sz w:val="28"/>
        </w:rPr>
        <w:t>
      23. 10-бағанда сот орындаушысы борышкерден ақшалай қаражатты толық өндіріп алған немесе атқарушылық құжатта көзделген өзге де іс-әрекеттерді орындаған атқарушылық құжаттар көрсетіледі (өндіріп алушыға борышкердің иелігіндегі мүлік берілді, жауап беруші көшірілді немесе талап-арыз беруші көшіп келді, үй иелігі бөлінді және тағы басқа әрекеттер). Сонымен қатар атқарушылық іс жүргізудің аяқталғаны міндетті түрде белгіленеді және орындау талаптарында "сот орындаушысымен" деген көрсетіледі.</w:t>
      </w:r>
    </w:p>
    <w:bookmarkEnd w:id="30"/>
    <w:bookmarkStart w:name="z34" w:id="31"/>
    <w:p>
      <w:pPr>
        <w:spacing w:after="0"/>
        <w:ind w:left="0"/>
        <w:jc w:val="both"/>
      </w:pPr>
      <w:r>
        <w:rPr>
          <w:rFonts w:ascii="Times New Roman"/>
          <w:b w:val="false"/>
          <w:i w:val="false"/>
          <w:color w:val="000000"/>
          <w:sz w:val="28"/>
        </w:rPr>
        <w:t>
      24. Соның ішінде 11-бағанда Заңының 6-бабы 3-1) тармақшасына сәйкес, бюджеттік бағдарламаның әкімшісі орындаған іс жүргізулердің саны бейнеленеді.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Бас Прокурорының 26.09.2017 </w:t>
      </w:r>
      <w:r>
        <w:rPr>
          <w:rFonts w:ascii="Times New Roman"/>
          <w:b w:val="false"/>
          <w:i w:val="false"/>
          <w:color w:val="000000"/>
          <w:sz w:val="28"/>
        </w:rPr>
        <w:t>№ 108</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25. 12-бағанда атқарушылық құжат ұсынылғанға дейін борышкер орындаған атқарушылық іс жүргізулердің саны көрсетіледі.</w:t>
      </w:r>
    </w:p>
    <w:bookmarkEnd w:id="32"/>
    <w:bookmarkStart w:name="z36" w:id="33"/>
    <w:p>
      <w:pPr>
        <w:spacing w:after="0"/>
        <w:ind w:left="0"/>
        <w:jc w:val="both"/>
      </w:pPr>
      <w:r>
        <w:rPr>
          <w:rFonts w:ascii="Times New Roman"/>
          <w:b w:val="false"/>
          <w:i w:val="false"/>
          <w:color w:val="000000"/>
          <w:sz w:val="28"/>
        </w:rPr>
        <w:t xml:space="preserve">
      26. 13-бағанда Заңның </w:t>
      </w:r>
      <w:r>
        <w:rPr>
          <w:rFonts w:ascii="Times New Roman"/>
          <w:b w:val="false"/>
          <w:i w:val="false"/>
          <w:color w:val="000000"/>
          <w:sz w:val="28"/>
        </w:rPr>
        <w:t>48-бабының</w:t>
      </w:r>
      <w:r>
        <w:rPr>
          <w:rFonts w:ascii="Times New Roman"/>
          <w:b w:val="false"/>
          <w:i w:val="false"/>
          <w:color w:val="000000"/>
          <w:sz w:val="28"/>
        </w:rPr>
        <w:t xml:space="preserve"> негізінде өндіріп алушыға қайтарылған атқарушылық құжаттардың саны бейнеленеді. 14-бағанда соның ішінде жартылай орындаумен байланыстылары. 15-бағанда Заңның 49-бабы 3) тармақшасының негізінде қайтарылған атқарушылық құжаттар ескеріледі.</w:t>
      </w:r>
    </w:p>
    <w:bookmarkEnd w:id="33"/>
    <w:bookmarkStart w:name="z37" w:id="34"/>
    <w:p>
      <w:pPr>
        <w:spacing w:after="0"/>
        <w:ind w:left="0"/>
        <w:jc w:val="both"/>
      </w:pPr>
      <w:r>
        <w:rPr>
          <w:rFonts w:ascii="Times New Roman"/>
          <w:b w:val="false"/>
          <w:i w:val="false"/>
          <w:color w:val="000000"/>
          <w:sz w:val="28"/>
        </w:rPr>
        <w:t>
      27. 16-бағанда Заңның 47-бабы 1-тармағы 1-6), 7-1), 8), 8-1), 9) тармақшаларының негізінде іс жүргізулері қысқартылған атқарушылық құжаттар бейнеленеді.</w:t>
      </w:r>
    </w:p>
    <w:bookmarkEnd w:id="34"/>
    <w:bookmarkStart w:name="z38" w:id="35"/>
    <w:p>
      <w:pPr>
        <w:spacing w:after="0"/>
        <w:ind w:left="0"/>
        <w:jc w:val="both"/>
      </w:pPr>
      <w:r>
        <w:rPr>
          <w:rFonts w:ascii="Times New Roman"/>
          <w:b w:val="false"/>
          <w:i w:val="false"/>
          <w:color w:val="000000"/>
          <w:sz w:val="28"/>
        </w:rPr>
        <w:t>
      28. 17-бағанда егер өндіріп алушы немесе борышкер болып табылатын заңды тұлғаны тарату аяқталған болса, құқықтық мұрагер жоқ болғанда немесе атқарушылық құжат орындау үшін банкроттық басқарушыға немесе сауықтыруды басқарушыға, не борышкер болып табылатын заңды тұлғаның тарату комиссиясына жолданған болса, іс жүргізулері қысқартылған атқарушылық құжаттар бейнеленеді.</w:t>
      </w:r>
    </w:p>
    <w:bookmarkEnd w:id="35"/>
    <w:bookmarkStart w:name="z39" w:id="36"/>
    <w:p>
      <w:pPr>
        <w:spacing w:after="0"/>
        <w:ind w:left="0"/>
        <w:jc w:val="both"/>
      </w:pPr>
      <w:r>
        <w:rPr>
          <w:rFonts w:ascii="Times New Roman"/>
          <w:b w:val="false"/>
          <w:i w:val="false"/>
          <w:color w:val="000000"/>
          <w:sz w:val="28"/>
        </w:rPr>
        <w:t>
      29. 18-бағанда белгіленгеннен артық мерзімде аяқталған атқарушылық құжаттардың саны көрсетіледі.</w:t>
      </w:r>
    </w:p>
    <w:bookmarkEnd w:id="36"/>
    <w:p>
      <w:pPr>
        <w:spacing w:after="0"/>
        <w:ind w:left="0"/>
        <w:jc w:val="both"/>
      </w:pPr>
      <w:r>
        <w:rPr>
          <w:rFonts w:ascii="Times New Roman"/>
          <w:b w:val="false"/>
          <w:i w:val="false"/>
          <w:color w:val="000000"/>
          <w:sz w:val="28"/>
        </w:rPr>
        <w:t xml:space="preserve">
      Сот шешімін немесе өзге атқарушылық құжатты орындау мерзіміне Заңның </w:t>
      </w:r>
      <w:r>
        <w:rPr>
          <w:rFonts w:ascii="Times New Roman"/>
          <w:b w:val="false"/>
          <w:i w:val="false"/>
          <w:color w:val="000000"/>
          <w:sz w:val="28"/>
        </w:rPr>
        <w:t>42-бабында</w:t>
      </w:r>
      <w:r>
        <w:rPr>
          <w:rFonts w:ascii="Times New Roman"/>
          <w:b w:val="false"/>
          <w:i w:val="false"/>
          <w:color w:val="000000"/>
          <w:sz w:val="28"/>
        </w:rPr>
        <w:t xml:space="preserve"> көзделген тәртіпте іс жүргізуді тоқтату уақыты енгізілмейді. Мерзімдерді есептеу кезінде олар атқарушылық іс жүргізулер бойынша ғана белгіленгенін және мерзімді өндіріп алуларға байланысты емес екенін ескеру қажет.</w:t>
      </w:r>
    </w:p>
    <w:bookmarkStart w:name="z40" w:id="37"/>
    <w:p>
      <w:pPr>
        <w:spacing w:after="0"/>
        <w:ind w:left="0"/>
        <w:jc w:val="both"/>
      </w:pPr>
      <w:r>
        <w:rPr>
          <w:rFonts w:ascii="Times New Roman"/>
          <w:b w:val="false"/>
          <w:i w:val="false"/>
          <w:color w:val="000000"/>
          <w:sz w:val="28"/>
        </w:rPr>
        <w:t>
      30. 19-бағанда есептік кезеңнің аяғындағы орындалмаған құжаттардың қалдығы бейнеленеді.</w:t>
      </w:r>
    </w:p>
    <w:bookmarkEnd w:id="37"/>
    <w:bookmarkStart w:name="z41" w:id="38"/>
    <w:p>
      <w:pPr>
        <w:spacing w:after="0"/>
        <w:ind w:left="0"/>
        <w:jc w:val="both"/>
      </w:pPr>
      <w:r>
        <w:rPr>
          <w:rFonts w:ascii="Times New Roman"/>
          <w:b w:val="false"/>
          <w:i w:val="false"/>
          <w:color w:val="000000"/>
          <w:sz w:val="28"/>
        </w:rPr>
        <w:t>
      31. 20-бағанда мерзімді орындауға жолданған атқарушылық құжаттар көрсетіледі.</w:t>
      </w:r>
    </w:p>
    <w:bookmarkEnd w:id="38"/>
    <w:bookmarkStart w:name="z42" w:id="39"/>
    <w:p>
      <w:pPr>
        <w:spacing w:after="0"/>
        <w:ind w:left="0"/>
        <w:jc w:val="both"/>
      </w:pPr>
      <w:r>
        <w:rPr>
          <w:rFonts w:ascii="Times New Roman"/>
          <w:b w:val="false"/>
          <w:i w:val="false"/>
          <w:color w:val="000000"/>
          <w:sz w:val="28"/>
        </w:rPr>
        <w:t>
      32. 21-бағанда барлық тоқтатылған атқарушылық іс жүргізудің саны көрсетіледі. Соның ішінде 22-бағанда Қазақстан Республикасының заң шығару актілерімен сот актісін орындауды тоқтату құқығы берілген және соның негізінде атқарушылық құжатты берген соттың немесе лауазымды адамның қаулы шығарған, сондай-ақ соттың орындауды белгілі бір мерзімге шегеруді, ұзартуды ұсынған жағдайларында тоқтатуымен байланысты саны бейнеленеді.</w:t>
      </w:r>
    </w:p>
    <w:bookmarkEnd w:id="39"/>
    <w:bookmarkStart w:name="z43" w:id="40"/>
    <w:p>
      <w:pPr>
        <w:spacing w:after="0"/>
        <w:ind w:left="0"/>
        <w:jc w:val="both"/>
      </w:pPr>
      <w:r>
        <w:rPr>
          <w:rFonts w:ascii="Times New Roman"/>
          <w:b w:val="false"/>
          <w:i w:val="false"/>
          <w:color w:val="000000"/>
          <w:sz w:val="28"/>
        </w:rPr>
        <w:t>
      33. 23-бағанда борышкер болып табылатын заңды тұлғаны қайта ұйымдастыру немесе соттың Заңмен белгіленген тәртіпте дәрменсіздік (банкроттық) туралы іс жүргізуді қозғау жөнінде шешім қабылдауы, соттың мәжбүрлеп тарату туралы шешім қабылдауы жағдайларында тоқтатылған атқарушылық іс жүргізудің саны көрсетіледі.</w:t>
      </w:r>
    </w:p>
    <w:bookmarkEnd w:id="40"/>
    <w:bookmarkStart w:name="z44" w:id="41"/>
    <w:p>
      <w:pPr>
        <w:spacing w:after="0"/>
        <w:ind w:left="0"/>
        <w:jc w:val="both"/>
      </w:pPr>
      <w:r>
        <w:rPr>
          <w:rFonts w:ascii="Times New Roman"/>
          <w:b w:val="false"/>
          <w:i w:val="false"/>
          <w:color w:val="000000"/>
          <w:sz w:val="28"/>
        </w:rPr>
        <w:t>
      34. Жолдар бойынша көрсеткіштерден талаптар санаттары бойынша атқарушылық құжаттар ерекшеленеді.</w:t>
      </w:r>
    </w:p>
    <w:bookmarkEnd w:id="41"/>
    <w:p>
      <w:pPr>
        <w:spacing w:after="0"/>
        <w:ind w:left="0"/>
        <w:jc w:val="both"/>
      </w:pPr>
      <w:r>
        <w:rPr>
          <w:rFonts w:ascii="Times New Roman"/>
          <w:b w:val="false"/>
          <w:i w:val="false"/>
          <w:color w:val="000000"/>
          <w:sz w:val="28"/>
        </w:rPr>
        <w:t>
      1. 1-жолда үкімдер бойынша айыппұлдар туралы атқарушылық құжаттар ескеріледі.</w:t>
      </w:r>
    </w:p>
    <w:p>
      <w:pPr>
        <w:spacing w:after="0"/>
        <w:ind w:left="0"/>
        <w:jc w:val="both"/>
      </w:pPr>
      <w:r>
        <w:rPr>
          <w:rFonts w:ascii="Times New Roman"/>
          <w:b w:val="false"/>
          <w:i w:val="false"/>
          <w:color w:val="000000"/>
          <w:sz w:val="28"/>
        </w:rPr>
        <w:t>
      2. 2-жолда сотталғандардың мүлкін тәркілеу туралы атқарушылық құжаттар ескеріледі.</w:t>
      </w:r>
    </w:p>
    <w:bookmarkStart w:name="z45" w:id="42"/>
    <w:p>
      <w:pPr>
        <w:spacing w:after="0"/>
        <w:ind w:left="0"/>
        <w:jc w:val="both"/>
      </w:pPr>
      <w:r>
        <w:rPr>
          <w:rFonts w:ascii="Times New Roman"/>
          <w:b w:val="false"/>
          <w:i w:val="false"/>
          <w:color w:val="000000"/>
          <w:sz w:val="28"/>
        </w:rPr>
        <w:t>
      35. Азаматтар мен заңды тұлғалардың пайдасына өндіріп алу туралы үкімдер бойынша атқарушылық құжаттар жөніндегі мәліметтер 3-жолда, мемлекет пайдасына 4-жолда, соның ішінде қылмыстық құқық бұзушылықпен келтірілген материалдық нұқсанды өндіріп алу 5-жолда бейнеленеді.</w:t>
      </w:r>
    </w:p>
    <w:bookmarkEnd w:id="42"/>
    <w:bookmarkStart w:name="z46" w:id="43"/>
    <w:p>
      <w:pPr>
        <w:spacing w:after="0"/>
        <w:ind w:left="0"/>
        <w:jc w:val="both"/>
      </w:pPr>
      <w:r>
        <w:rPr>
          <w:rFonts w:ascii="Times New Roman"/>
          <w:b w:val="false"/>
          <w:i w:val="false"/>
          <w:color w:val="000000"/>
          <w:sz w:val="28"/>
        </w:rPr>
        <w:t>
      36. 6-жол мемлекет пайдасына өндіріп алу, 7-жол – мемлекеттік кәсіпорынның, мемлекеттік ұйымның пайдасына өндіріп алу, 8-жол – материалдық нұқсанды өндіріп алу, 9-жол – лауазымды адамдардың кінәсі бойынша залал өндіріп алынған лауазымды адамдардан өндіріп алу, 10-жол – мемлекеттің кірісіне мемлекеттік баж салығын өндіріп алу туралы атқарушылық құжаттарды қамтиды.</w:t>
      </w:r>
    </w:p>
    <w:bookmarkEnd w:id="43"/>
    <w:bookmarkStart w:name="z47" w:id="44"/>
    <w:p>
      <w:pPr>
        <w:spacing w:after="0"/>
        <w:ind w:left="0"/>
        <w:jc w:val="both"/>
      </w:pPr>
      <w:r>
        <w:rPr>
          <w:rFonts w:ascii="Times New Roman"/>
          <w:b w:val="false"/>
          <w:i w:val="false"/>
          <w:color w:val="000000"/>
          <w:sz w:val="28"/>
        </w:rPr>
        <w:t>
      37. 11-жолда мемлекеттен өндіріп алу туралы атқарушылық құжаттар ескеріледі.</w:t>
      </w:r>
    </w:p>
    <w:bookmarkEnd w:id="44"/>
    <w:bookmarkStart w:name="z48" w:id="45"/>
    <w:p>
      <w:pPr>
        <w:spacing w:after="0"/>
        <w:ind w:left="0"/>
        <w:jc w:val="both"/>
      </w:pPr>
      <w:r>
        <w:rPr>
          <w:rFonts w:ascii="Times New Roman"/>
          <w:b w:val="false"/>
          <w:i w:val="false"/>
          <w:color w:val="000000"/>
          <w:sz w:val="28"/>
        </w:rPr>
        <w:t>
      38. 12-жолда лауазымды адамдардың заңсыз әрекеттерімен байланысты залал келтірілгені үшін мемлекеттен өндіріп алу туралы мәліметтер бейнеленеді.</w:t>
      </w:r>
    </w:p>
    <w:bookmarkEnd w:id="45"/>
    <w:bookmarkStart w:name="z49" w:id="46"/>
    <w:p>
      <w:pPr>
        <w:spacing w:after="0"/>
        <w:ind w:left="0"/>
        <w:jc w:val="both"/>
      </w:pPr>
      <w:r>
        <w:rPr>
          <w:rFonts w:ascii="Times New Roman"/>
          <w:b w:val="false"/>
          <w:i w:val="false"/>
          <w:color w:val="000000"/>
          <w:sz w:val="28"/>
        </w:rPr>
        <w:t>
      39. Меншік нысанына байланыссыз заңды тұлғалардың және кәсіпкерлік қызметпен айналысатын адамдардың пайдасына өндіріп алу 13-жолда бейнеленеді, соның ішінде екінші деңгейдегі банктерден өндіріп алу 14-жолда көрсетіледі.</w:t>
      </w:r>
    </w:p>
    <w:bookmarkEnd w:id="46"/>
    <w:bookmarkStart w:name="z50" w:id="47"/>
    <w:p>
      <w:pPr>
        <w:spacing w:after="0"/>
        <w:ind w:left="0"/>
        <w:jc w:val="both"/>
      </w:pPr>
      <w:r>
        <w:rPr>
          <w:rFonts w:ascii="Times New Roman"/>
          <w:b w:val="false"/>
          <w:i w:val="false"/>
          <w:color w:val="000000"/>
          <w:sz w:val="28"/>
        </w:rPr>
        <w:t>
      40. 15-жолда жеке тұлғалардың пайдасына өндіріп алу туралы атқарушылық құжаттар бейнеленеді, соның ішінде жалақыны немесе зейнетақыны және жәрдемақыны, алиментті өндіріп алу туралы 16-18-жолдарда көрсетіледі.</w:t>
      </w:r>
    </w:p>
    <w:bookmarkEnd w:id="47"/>
    <w:bookmarkStart w:name="z51" w:id="48"/>
    <w:p>
      <w:pPr>
        <w:spacing w:after="0"/>
        <w:ind w:left="0"/>
        <w:jc w:val="both"/>
      </w:pPr>
      <w:r>
        <w:rPr>
          <w:rFonts w:ascii="Times New Roman"/>
          <w:b w:val="false"/>
          <w:i w:val="false"/>
          <w:color w:val="000000"/>
          <w:sz w:val="28"/>
        </w:rPr>
        <w:t>
      41. 19-жолда халықаралық, шетелдік соттардың және арбитраждардың шешімдері бойынша атқарушылық құжаттар бейнеленеді.</w:t>
      </w:r>
    </w:p>
    <w:bookmarkEnd w:id="48"/>
    <w:bookmarkStart w:name="z52" w:id="49"/>
    <w:p>
      <w:pPr>
        <w:spacing w:after="0"/>
        <w:ind w:left="0"/>
        <w:jc w:val="both"/>
      </w:pPr>
      <w:r>
        <w:rPr>
          <w:rFonts w:ascii="Times New Roman"/>
          <w:b w:val="false"/>
          <w:i w:val="false"/>
          <w:color w:val="000000"/>
          <w:sz w:val="28"/>
        </w:rPr>
        <w:t>
      42. 20-жолда атқарушылық әрекеттерді іске асыру кезінде жасалған шығындарды өтеу туралы сот орындаушысының қаулысы бойынша мәліметтер белгіленеді.</w:t>
      </w:r>
    </w:p>
    <w:bookmarkEnd w:id="49"/>
    <w:bookmarkStart w:name="z53" w:id="50"/>
    <w:p>
      <w:pPr>
        <w:spacing w:after="0"/>
        <w:ind w:left="0"/>
        <w:jc w:val="both"/>
      </w:pPr>
      <w:r>
        <w:rPr>
          <w:rFonts w:ascii="Times New Roman"/>
          <w:b w:val="false"/>
          <w:i w:val="false"/>
          <w:color w:val="000000"/>
          <w:sz w:val="28"/>
        </w:rPr>
        <w:t>
      43. 21-жолда сот орындаушысының қаулысы бойынша атқарушылық санкцияларды өндіріп алу туралы мәліметтер бейнеленеді.</w:t>
      </w:r>
    </w:p>
    <w:bookmarkEnd w:id="50"/>
    <w:bookmarkStart w:name="z54" w:id="51"/>
    <w:p>
      <w:pPr>
        <w:spacing w:after="0"/>
        <w:ind w:left="0"/>
        <w:jc w:val="both"/>
      </w:pPr>
      <w:r>
        <w:rPr>
          <w:rFonts w:ascii="Times New Roman"/>
          <w:b w:val="false"/>
          <w:i w:val="false"/>
          <w:color w:val="000000"/>
          <w:sz w:val="28"/>
        </w:rPr>
        <w:t>
      44. 22-жолда мәжбүрлеп орындау туралы прокурордың қаулысы бойынша атқарушылық құжаттар көрсетіледі.</w:t>
      </w:r>
    </w:p>
    <w:bookmarkEnd w:id="51"/>
    <w:bookmarkStart w:name="z55" w:id="52"/>
    <w:p>
      <w:pPr>
        <w:spacing w:after="0"/>
        <w:ind w:left="0"/>
        <w:jc w:val="both"/>
      </w:pPr>
      <w:r>
        <w:rPr>
          <w:rFonts w:ascii="Times New Roman"/>
          <w:b w:val="false"/>
          <w:i w:val="false"/>
          <w:color w:val="000000"/>
          <w:sz w:val="28"/>
        </w:rPr>
        <w:t>
      45. 23-жолда жеке сот орындаушысы қызметі төлемінің сомасын бекіту туралы оның қаулысы бойынша мәліметтер бейнеленеді.</w:t>
      </w:r>
    </w:p>
    <w:bookmarkEnd w:id="52"/>
    <w:bookmarkStart w:name="z56" w:id="53"/>
    <w:p>
      <w:pPr>
        <w:spacing w:after="0"/>
        <w:ind w:left="0"/>
        <w:jc w:val="both"/>
      </w:pPr>
      <w:r>
        <w:rPr>
          <w:rFonts w:ascii="Times New Roman"/>
          <w:b w:val="false"/>
          <w:i w:val="false"/>
          <w:color w:val="000000"/>
          <w:sz w:val="28"/>
        </w:rPr>
        <w:t>
      46. Соттардың әкімшілік істер туралы қаулылары бойынша айыппұлдар 24-жолда, ал уәкілетті органның қаулылары бойынша айыппұлдар 25-жолда ескеріледі.</w:t>
      </w:r>
    </w:p>
    <w:bookmarkEnd w:id="53"/>
    <w:bookmarkStart w:name="z57" w:id="54"/>
    <w:p>
      <w:pPr>
        <w:spacing w:after="0"/>
        <w:ind w:left="0"/>
        <w:jc w:val="both"/>
      </w:pPr>
      <w:r>
        <w:rPr>
          <w:rFonts w:ascii="Times New Roman"/>
          <w:b w:val="false"/>
          <w:i w:val="false"/>
          <w:color w:val="000000"/>
          <w:sz w:val="28"/>
        </w:rPr>
        <w:t>
      47. 26-жолда әкімшілік істер бойынша мүлікті тәркілеу туралы атқарушылық құжаттар ерекшеленеді.</w:t>
      </w:r>
    </w:p>
    <w:bookmarkEnd w:id="54"/>
    <w:bookmarkStart w:name="z58" w:id="55"/>
    <w:p>
      <w:pPr>
        <w:spacing w:after="0"/>
        <w:ind w:left="0"/>
        <w:jc w:val="both"/>
      </w:pPr>
      <w:r>
        <w:rPr>
          <w:rFonts w:ascii="Times New Roman"/>
          <w:b w:val="false"/>
          <w:i w:val="false"/>
          <w:color w:val="000000"/>
          <w:sz w:val="28"/>
        </w:rPr>
        <w:t>
      48. 27-жолда мүліктік емес сипаттағы (тұрғылықты жерінен көшіру, көшіп келу, жұмысқа қайта алу, заттай айғақтарды жою, құрылысты бұзу, борышкерлерді белгілі бір әрекеттерді жасауға мәжбүрлеу туралы) өзге де атқарушылық құжаттар бейнеленеді.</w:t>
      </w:r>
    </w:p>
    <w:bookmarkEnd w:id="55"/>
    <w:bookmarkStart w:name="z59" w:id="56"/>
    <w:p>
      <w:pPr>
        <w:spacing w:after="0"/>
        <w:ind w:left="0"/>
        <w:jc w:val="both"/>
      </w:pPr>
      <w:r>
        <w:rPr>
          <w:rFonts w:ascii="Times New Roman"/>
          <w:b w:val="false"/>
          <w:i w:val="false"/>
          <w:color w:val="000000"/>
          <w:sz w:val="28"/>
        </w:rPr>
        <w:t>
      49. 28-жолда атқарушылық іс жүргізудің қорытынды сомасы көрсетіледі.</w:t>
      </w:r>
    </w:p>
    <w:bookmarkEnd w:id="56"/>
    <w:bookmarkStart w:name="z60" w:id="57"/>
    <w:p>
      <w:pPr>
        <w:spacing w:after="0"/>
        <w:ind w:left="0"/>
        <w:jc w:val="both"/>
      </w:pPr>
      <w:r>
        <w:rPr>
          <w:rFonts w:ascii="Times New Roman"/>
          <w:b w:val="false"/>
          <w:i w:val="false"/>
          <w:color w:val="000000"/>
          <w:sz w:val="28"/>
        </w:rPr>
        <w:t>
      50. № 2 кестеде атқарушылық құжаттар бойынша өндіріп алулардың барлық түрлері бейнеленеді. Барлық сомалар жеке және заңды тұлғалардың, сондай-ақ мемлекеттің пайдасына ақшалай қаражаттың іс жүзінде келіп түскенін растайтын бухгалтерлік есеп құжаттарының негізінде ұлттық валюта – теңгемен көрсетіледі.</w:t>
      </w:r>
    </w:p>
    <w:bookmarkEnd w:id="57"/>
    <w:bookmarkStart w:name="z61" w:id="58"/>
    <w:p>
      <w:pPr>
        <w:spacing w:after="0"/>
        <w:ind w:left="0"/>
        <w:jc w:val="both"/>
      </w:pPr>
      <w:r>
        <w:rPr>
          <w:rFonts w:ascii="Times New Roman"/>
          <w:b w:val="false"/>
          <w:i w:val="false"/>
          <w:color w:val="000000"/>
          <w:sz w:val="28"/>
        </w:rPr>
        <w:t>
      51. 1-бағанда есептік жылдың басындағы сомалардың қалдығы, 2-бағанда есептік кезеңде келіп түскен қозғалған атқарушылық іс жүргізулер бойынша сома бейнеленеді.</w:t>
      </w:r>
    </w:p>
    <w:bookmarkEnd w:id="58"/>
    <w:bookmarkStart w:name="z62" w:id="59"/>
    <w:p>
      <w:pPr>
        <w:spacing w:after="0"/>
        <w:ind w:left="0"/>
        <w:jc w:val="both"/>
      </w:pPr>
      <w:r>
        <w:rPr>
          <w:rFonts w:ascii="Times New Roman"/>
          <w:b w:val="false"/>
          <w:i w:val="false"/>
          <w:color w:val="000000"/>
          <w:sz w:val="28"/>
        </w:rPr>
        <w:t>
      52. Қайта қозғалған атқарушылық іс жүргізулер бойынша сома 3-бағанда, ортақ тәртіпте өндіріп алуға жататын сома 4-бағанда ерекшеленеді.</w:t>
      </w:r>
    </w:p>
    <w:bookmarkEnd w:id="59"/>
    <w:bookmarkStart w:name="z63" w:id="60"/>
    <w:p>
      <w:pPr>
        <w:spacing w:after="0"/>
        <w:ind w:left="0"/>
        <w:jc w:val="both"/>
      </w:pPr>
      <w:r>
        <w:rPr>
          <w:rFonts w:ascii="Times New Roman"/>
          <w:b w:val="false"/>
          <w:i w:val="false"/>
          <w:color w:val="000000"/>
          <w:sz w:val="28"/>
        </w:rPr>
        <w:t>
      53. 5-бағанда аумақтық тиесілігіне қарай қабылданған, 6-бағанда есептік кезеңде аумақтық тиесілігіне қарай орындауға жолданған сомалар ескеріледі.</w:t>
      </w:r>
    </w:p>
    <w:bookmarkEnd w:id="60"/>
    <w:bookmarkStart w:name="z64" w:id="61"/>
    <w:p>
      <w:pPr>
        <w:spacing w:after="0"/>
        <w:ind w:left="0"/>
        <w:jc w:val="both"/>
      </w:pPr>
      <w:r>
        <w:rPr>
          <w:rFonts w:ascii="Times New Roman"/>
          <w:b w:val="false"/>
          <w:i w:val="false"/>
          <w:color w:val="000000"/>
          <w:sz w:val="28"/>
        </w:rPr>
        <w:t>
      54. 7-бағанға аумақтық тиесілігіне қарай жолданған атқарушылық құжаттарды қоспағанда, есептік кезеңде өндіріп алуға жататын барлық сома кіреді ((1-баған + 2-баған) – 6-баған = 7-баған).</w:t>
      </w:r>
    </w:p>
    <w:bookmarkEnd w:id="61"/>
    <w:bookmarkStart w:name="z65" w:id="62"/>
    <w:p>
      <w:pPr>
        <w:spacing w:after="0"/>
        <w:ind w:left="0"/>
        <w:jc w:val="both"/>
      </w:pPr>
      <w:r>
        <w:rPr>
          <w:rFonts w:ascii="Times New Roman"/>
          <w:b w:val="false"/>
          <w:i w:val="false"/>
          <w:color w:val="000000"/>
          <w:sz w:val="28"/>
        </w:rPr>
        <w:t>
      55. 8-бағанда іс жүргізуі есептік кезеңде аяқталған немесе қысқартылған құжаттар бойынша сома көрсетіледі. Бұл ретте, 8-бағанның сомасы 9, 10, 12, 13, 15, 16-бағандардың сомасына тең.</w:t>
      </w:r>
    </w:p>
    <w:bookmarkEnd w:id="62"/>
    <w:bookmarkStart w:name="z66" w:id="63"/>
    <w:p>
      <w:pPr>
        <w:spacing w:after="0"/>
        <w:ind w:left="0"/>
        <w:jc w:val="both"/>
      </w:pPr>
      <w:r>
        <w:rPr>
          <w:rFonts w:ascii="Times New Roman"/>
          <w:b w:val="false"/>
          <w:i w:val="false"/>
          <w:color w:val="000000"/>
          <w:sz w:val="28"/>
        </w:rPr>
        <w:t>
      56. 8-бағаннан шығатын 9-бағанда қайта қозғалған атқарушылық іс жүргізу бойынша сома бейнеленеді.</w:t>
      </w:r>
    </w:p>
    <w:bookmarkEnd w:id="63"/>
    <w:bookmarkStart w:name="z67" w:id="64"/>
    <w:p>
      <w:pPr>
        <w:spacing w:after="0"/>
        <w:ind w:left="0"/>
        <w:jc w:val="both"/>
      </w:pPr>
      <w:r>
        <w:rPr>
          <w:rFonts w:ascii="Times New Roman"/>
          <w:b w:val="false"/>
          <w:i w:val="false"/>
          <w:color w:val="000000"/>
          <w:sz w:val="28"/>
        </w:rPr>
        <w:t>
      57. 10-бағанда сот орындаушысы борышкерден ақшалай қаражатты толықтай өндіріп алған немесе атқарушылық құжатта көзделген өзге әрекеттер жасалған атқарушылық құжаттар бойынша сомалар ескеріледі.</w:t>
      </w:r>
    </w:p>
    <w:bookmarkEnd w:id="64"/>
    <w:p>
      <w:pPr>
        <w:spacing w:after="0"/>
        <w:ind w:left="0"/>
        <w:jc w:val="both"/>
      </w:pPr>
      <w:r>
        <w:rPr>
          <w:rFonts w:ascii="Times New Roman"/>
          <w:b w:val="false"/>
          <w:i w:val="false"/>
          <w:color w:val="000000"/>
          <w:sz w:val="28"/>
        </w:rPr>
        <w:t>
      Бұл ретте, 10-бағанға тек толық көлемде орындалған атқарушылық құжаттар бойынша сот орындаушысы өндіріп алған соманы ғана қосу қажет.</w:t>
      </w:r>
    </w:p>
    <w:bookmarkStart w:name="z68" w:id="65"/>
    <w:p>
      <w:pPr>
        <w:spacing w:after="0"/>
        <w:ind w:left="0"/>
        <w:jc w:val="both"/>
      </w:pPr>
      <w:r>
        <w:rPr>
          <w:rFonts w:ascii="Times New Roman"/>
          <w:b w:val="false"/>
          <w:i w:val="false"/>
          <w:color w:val="000000"/>
          <w:sz w:val="28"/>
        </w:rPr>
        <w:t>
      58. 11-бағанда № 448 ҮҚ сәйкес, бюджеттік бағдарламаның әкімшісі өндіріп алған сома бейнеленеді.</w:t>
      </w:r>
    </w:p>
    <w:bookmarkEnd w:id="65"/>
    <w:bookmarkStart w:name="z69" w:id="66"/>
    <w:p>
      <w:pPr>
        <w:spacing w:after="0"/>
        <w:ind w:left="0"/>
        <w:jc w:val="both"/>
      </w:pPr>
      <w:r>
        <w:rPr>
          <w:rFonts w:ascii="Times New Roman"/>
          <w:b w:val="false"/>
          <w:i w:val="false"/>
          <w:color w:val="000000"/>
          <w:sz w:val="28"/>
        </w:rPr>
        <w:t>
      59. 12-бағанда атқарушылық құжат ұсынылғанға дейін борышкер төлеген сома көрсетіледі.</w:t>
      </w:r>
    </w:p>
    <w:bookmarkEnd w:id="66"/>
    <w:bookmarkStart w:name="z70" w:id="67"/>
    <w:p>
      <w:pPr>
        <w:spacing w:after="0"/>
        <w:ind w:left="0"/>
        <w:jc w:val="both"/>
      </w:pPr>
      <w:r>
        <w:rPr>
          <w:rFonts w:ascii="Times New Roman"/>
          <w:b w:val="false"/>
          <w:i w:val="false"/>
          <w:color w:val="000000"/>
          <w:sz w:val="28"/>
        </w:rPr>
        <w:t xml:space="preserve">
      60. 13-бағанда Заңның </w:t>
      </w:r>
      <w:r>
        <w:rPr>
          <w:rFonts w:ascii="Times New Roman"/>
          <w:b w:val="false"/>
          <w:i w:val="false"/>
          <w:color w:val="000000"/>
          <w:sz w:val="28"/>
        </w:rPr>
        <w:t>48-бабының</w:t>
      </w:r>
      <w:r>
        <w:rPr>
          <w:rFonts w:ascii="Times New Roman"/>
          <w:b w:val="false"/>
          <w:i w:val="false"/>
          <w:color w:val="000000"/>
          <w:sz w:val="28"/>
        </w:rPr>
        <w:t xml:space="preserve"> негізінде өндіріп алушыға қайтарылған құжаттар бойынша сома бейнеленеді, 14-бағанда 13-бағаннан шығатын жартылай өндірілген сома, 15-бағанда Заңның 49-бабы 3) тармақшасының негізінде қайтарылған құжаттар бойынша сома ескеріледі.</w:t>
      </w:r>
    </w:p>
    <w:bookmarkEnd w:id="67"/>
    <w:bookmarkStart w:name="z71" w:id="68"/>
    <w:p>
      <w:pPr>
        <w:spacing w:after="0"/>
        <w:ind w:left="0"/>
        <w:jc w:val="both"/>
      </w:pPr>
      <w:r>
        <w:rPr>
          <w:rFonts w:ascii="Times New Roman"/>
          <w:b w:val="false"/>
          <w:i w:val="false"/>
          <w:color w:val="000000"/>
          <w:sz w:val="28"/>
        </w:rPr>
        <w:t xml:space="preserve">
      61. 16-бағанда Заңның 47-бабы 1-тармағы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9) тармақшаларының</w:t>
      </w:r>
      <w:r>
        <w:rPr>
          <w:rFonts w:ascii="Times New Roman"/>
          <w:b w:val="false"/>
          <w:i w:val="false"/>
          <w:color w:val="000000"/>
          <w:sz w:val="28"/>
        </w:rPr>
        <w:t xml:space="preserve"> негізінде іс жүргізулері қысқартылған атқарушылық құжаттар бойынша сома бейнеленеді.</w:t>
      </w:r>
    </w:p>
    <w:bookmarkEnd w:id="68"/>
    <w:bookmarkStart w:name="z72" w:id="69"/>
    <w:p>
      <w:pPr>
        <w:spacing w:after="0"/>
        <w:ind w:left="0"/>
        <w:jc w:val="both"/>
      </w:pPr>
      <w:r>
        <w:rPr>
          <w:rFonts w:ascii="Times New Roman"/>
          <w:b w:val="false"/>
          <w:i w:val="false"/>
          <w:color w:val="000000"/>
          <w:sz w:val="28"/>
        </w:rPr>
        <w:t>
      62. 17-бағанда егер өндіріп алушы немесе борышкер болып табылатын заңды тұлғаны тарату аяқталған болса, құқықтық мұрагер жоқ болғанда немесе атқарушылық құжат орындау үшін банкроттық басқарушыға немесе сауықтыруды басқарушыға, не борышкер болып табылатын заңды тұлғаның тарату комиссиясына жолданған болса, іс жүргізулері қысқартылған атқарушылық құжаттар бойынша сома бейнеленеді.</w:t>
      </w:r>
    </w:p>
    <w:bookmarkEnd w:id="69"/>
    <w:bookmarkStart w:name="z73" w:id="70"/>
    <w:p>
      <w:pPr>
        <w:spacing w:after="0"/>
        <w:ind w:left="0"/>
        <w:jc w:val="both"/>
      </w:pPr>
      <w:r>
        <w:rPr>
          <w:rFonts w:ascii="Times New Roman"/>
          <w:b w:val="false"/>
          <w:i w:val="false"/>
          <w:color w:val="000000"/>
          <w:sz w:val="28"/>
        </w:rPr>
        <w:t xml:space="preserve">
      63. 18-бағанда Заңның </w:t>
      </w:r>
      <w:r>
        <w:rPr>
          <w:rFonts w:ascii="Times New Roman"/>
          <w:b w:val="false"/>
          <w:i w:val="false"/>
          <w:color w:val="000000"/>
          <w:sz w:val="28"/>
        </w:rPr>
        <w:t>39-бабында</w:t>
      </w:r>
      <w:r>
        <w:rPr>
          <w:rFonts w:ascii="Times New Roman"/>
          <w:b w:val="false"/>
          <w:i w:val="false"/>
          <w:color w:val="000000"/>
          <w:sz w:val="28"/>
        </w:rPr>
        <w:t xml:space="preserve"> белгіленгеннен артық мерзімде аяқталған атқарушылық құжаттардың сомасы көрсетіледі.</w:t>
      </w:r>
    </w:p>
    <w:bookmarkEnd w:id="70"/>
    <w:bookmarkStart w:name="z74" w:id="71"/>
    <w:p>
      <w:pPr>
        <w:spacing w:after="0"/>
        <w:ind w:left="0"/>
        <w:jc w:val="both"/>
      </w:pPr>
      <w:r>
        <w:rPr>
          <w:rFonts w:ascii="Times New Roman"/>
          <w:b w:val="false"/>
          <w:i w:val="false"/>
          <w:color w:val="000000"/>
          <w:sz w:val="28"/>
        </w:rPr>
        <w:t>
      64. 19-бағанда есептік кезеңнің аяғындағы құжаттар сомасының қалдығы бейнеленеді (19-баған = 7-баған – 8-баған), солардың ішінен 20-бағанда мерзімді орындауға жіберілген атқарушылық құжаттардың сомасы көрсетіледі.</w:t>
      </w:r>
    </w:p>
    <w:bookmarkEnd w:id="71"/>
    <w:bookmarkStart w:name="z75" w:id="72"/>
    <w:p>
      <w:pPr>
        <w:spacing w:after="0"/>
        <w:ind w:left="0"/>
        <w:jc w:val="both"/>
      </w:pPr>
      <w:r>
        <w:rPr>
          <w:rFonts w:ascii="Times New Roman"/>
          <w:b w:val="false"/>
          <w:i w:val="false"/>
          <w:color w:val="000000"/>
          <w:sz w:val="28"/>
        </w:rPr>
        <w:t>
      65. 21-бағанда барлық тоқтатылған атқарушылық іс жүргізулердің сомасы көрсетіледі. Соның ішінен 22-бағанда Қазақстан Республикасының заң шығару актілерімен сот актісін орындауды тоқтату құқығы берілген және соның негізінде атқарушылық құжатты берген соттың немесе лауазымды адамның қаулы шығарған, сондай-ақ соттың орындауды белгілі бір мерзімге шегеруді, ұзартуды ұсынған жағдайларында тоқтатуымен байланысты саны бейнеленеді.</w:t>
      </w:r>
    </w:p>
    <w:bookmarkEnd w:id="72"/>
    <w:bookmarkStart w:name="z76" w:id="73"/>
    <w:p>
      <w:pPr>
        <w:spacing w:after="0"/>
        <w:ind w:left="0"/>
        <w:jc w:val="both"/>
      </w:pPr>
      <w:r>
        <w:rPr>
          <w:rFonts w:ascii="Times New Roman"/>
          <w:b w:val="false"/>
          <w:i w:val="false"/>
          <w:color w:val="000000"/>
          <w:sz w:val="28"/>
        </w:rPr>
        <w:t>
      66. 23-бағанда борышкер болып табылатын заңды тұлғаны қайта ұйымдастыру немесе соттың заңмен белгіленген тәртіпте дәрменсіздік (банкроттық) туралы іс жүргізуді қозғау жөнінде шешім қабылдауы, соттың мәжбүрлеп тарату туралы шешім қабылдауы жағдайларында тоқтатылған атқарушылық іс жүргізудің саны көрсетіледі.</w:t>
      </w:r>
    </w:p>
    <w:bookmarkEnd w:id="73"/>
    <w:bookmarkStart w:name="z77" w:id="74"/>
    <w:p>
      <w:pPr>
        <w:spacing w:after="0"/>
        <w:ind w:left="0"/>
        <w:jc w:val="both"/>
      </w:pPr>
      <w:r>
        <w:rPr>
          <w:rFonts w:ascii="Times New Roman"/>
          <w:b w:val="false"/>
          <w:i w:val="false"/>
          <w:color w:val="000000"/>
          <w:sz w:val="28"/>
        </w:rPr>
        <w:t>
      67. 24-бағанда борышкер өз еркімен төлеген 10%-дық атқарушылық санкцияның өндірілген сомасы көрсетіледі.</w:t>
      </w:r>
    </w:p>
    <w:bookmarkEnd w:id="74"/>
    <w:bookmarkStart w:name="z78" w:id="75"/>
    <w:p>
      <w:pPr>
        <w:spacing w:after="0"/>
        <w:ind w:left="0"/>
        <w:jc w:val="both"/>
      </w:pPr>
      <w:r>
        <w:rPr>
          <w:rFonts w:ascii="Times New Roman"/>
          <w:b w:val="false"/>
          <w:i w:val="false"/>
          <w:color w:val="000000"/>
          <w:sz w:val="28"/>
        </w:rPr>
        <w:t>
      68. № 2 кестенің жолдарын қалыптастыру № 1 кестенің жолдарына ұқсас жүргізіледі.</w:t>
      </w:r>
    </w:p>
    <w:bookmarkEnd w:id="75"/>
    <w:bookmarkStart w:name="z79" w:id="76"/>
    <w:p>
      <w:pPr>
        <w:spacing w:after="0"/>
        <w:ind w:left="0"/>
        <w:jc w:val="left"/>
      </w:pPr>
      <w:r>
        <w:rPr>
          <w:rFonts w:ascii="Times New Roman"/>
          <w:b/>
          <w:i w:val="false"/>
          <w:color w:val="000000"/>
        </w:rPr>
        <w:t xml:space="preserve"> 3. ЭАЕҚ-н АІО ААЖ-не енгізу</w:t>
      </w:r>
    </w:p>
    <w:bookmarkEnd w:id="76"/>
    <w:bookmarkStart w:name="z80" w:id="77"/>
    <w:p>
      <w:pPr>
        <w:spacing w:after="0"/>
        <w:ind w:left="0"/>
        <w:jc w:val="both"/>
      </w:pPr>
      <w:r>
        <w:rPr>
          <w:rFonts w:ascii="Times New Roman"/>
          <w:b w:val="false"/>
          <w:i w:val="false"/>
          <w:color w:val="000000"/>
          <w:sz w:val="28"/>
        </w:rPr>
        <w:t>
      69. ЭАЕҚ-нда атқарушылық құжатты есепке алу және оның қозғалысы, сондай-ақ орындалу нәтижелері бойынша барлық қажетті деректемелер электронды толтырылуға жатады.</w:t>
      </w:r>
    </w:p>
    <w:bookmarkEnd w:id="77"/>
    <w:bookmarkStart w:name="z81" w:id="78"/>
    <w:p>
      <w:pPr>
        <w:spacing w:after="0"/>
        <w:ind w:left="0"/>
        <w:jc w:val="both"/>
      </w:pPr>
      <w:r>
        <w:rPr>
          <w:rFonts w:ascii="Times New Roman"/>
          <w:b w:val="false"/>
          <w:i w:val="false"/>
          <w:color w:val="000000"/>
          <w:sz w:val="28"/>
        </w:rPr>
        <w:t xml:space="preserve">
      4.0 нысанды ЭАЕҚ Заңының </w:t>
      </w:r>
      <w:r>
        <w:rPr>
          <w:rFonts w:ascii="Times New Roman"/>
          <w:b w:val="false"/>
          <w:i w:val="false"/>
          <w:color w:val="000000"/>
          <w:sz w:val="28"/>
        </w:rPr>
        <w:t>9-бабына</w:t>
      </w:r>
      <w:r>
        <w:rPr>
          <w:rFonts w:ascii="Times New Roman"/>
          <w:b w:val="false"/>
          <w:i w:val="false"/>
          <w:color w:val="000000"/>
          <w:sz w:val="28"/>
        </w:rPr>
        <w:t xml:space="preserve"> сәйкес (бұдан әрі – Заң) атқарушылық құжаттар бойынша енгізіледі.</w:t>
      </w:r>
    </w:p>
    <w:bookmarkEnd w:id="78"/>
    <w:bookmarkStart w:name="z82" w:id="79"/>
    <w:p>
      <w:pPr>
        <w:spacing w:after="0"/>
        <w:ind w:left="0"/>
        <w:jc w:val="both"/>
      </w:pPr>
      <w:r>
        <w:rPr>
          <w:rFonts w:ascii="Times New Roman"/>
          <w:b w:val="false"/>
          <w:i w:val="false"/>
          <w:color w:val="000000"/>
          <w:sz w:val="28"/>
        </w:rPr>
        <w:t xml:space="preserve">
      4.1 нысанды ЭАЕҚ келесі шешімдердің біреуі қабылданған атқарушылық құжаттар бойынша енгізіледі: </w:t>
      </w:r>
    </w:p>
    <w:bookmarkEnd w:id="79"/>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40-бабының</w:t>
      </w:r>
      <w:r>
        <w:rPr>
          <w:rFonts w:ascii="Times New Roman"/>
          <w:b w:val="false"/>
          <w:i w:val="false"/>
          <w:color w:val="000000"/>
          <w:sz w:val="28"/>
        </w:rPr>
        <w:t xml:space="preserve"> тәртібінде орындау мерзімін шегеру, ұзарту (сот шешімі бойынша);</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49-бабымен</w:t>
      </w:r>
      <w:r>
        <w:rPr>
          <w:rFonts w:ascii="Times New Roman"/>
          <w:b w:val="false"/>
          <w:i w:val="false"/>
          <w:color w:val="000000"/>
          <w:sz w:val="28"/>
        </w:rPr>
        <w:t xml:space="preserve"> көзделген негіздер бойынша атқарушылық іс жүргізуді аяқтау;</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42-бабымен</w:t>
      </w:r>
      <w:r>
        <w:rPr>
          <w:rFonts w:ascii="Times New Roman"/>
          <w:b w:val="false"/>
          <w:i w:val="false"/>
          <w:color w:val="000000"/>
          <w:sz w:val="28"/>
        </w:rPr>
        <w:t xml:space="preserve"> көзделген негіздер бойынша атқарушылық іс жүргізуді тоқтату;</w:t>
      </w:r>
    </w:p>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46-бабымен</w:t>
      </w:r>
      <w:r>
        <w:rPr>
          <w:rFonts w:ascii="Times New Roman"/>
          <w:b w:val="false"/>
          <w:i w:val="false"/>
          <w:color w:val="000000"/>
          <w:sz w:val="28"/>
        </w:rPr>
        <w:t xml:space="preserve"> көзделген негіздер бойынша атқарушылық іс жүргізуді қайта жаңғырту.</w:t>
      </w:r>
    </w:p>
    <w:p>
      <w:pPr>
        <w:spacing w:after="0"/>
        <w:ind w:left="0"/>
        <w:jc w:val="both"/>
      </w:pPr>
      <w:r>
        <w:rPr>
          <w:rFonts w:ascii="Times New Roman"/>
          <w:b w:val="false"/>
          <w:i w:val="false"/>
          <w:color w:val="000000"/>
          <w:sz w:val="28"/>
        </w:rPr>
        <w:t xml:space="preserve">
      4.0 және 4.1 нысанды ЭАЕҚ-ның деректемелік құрамы осы есепке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4.0 және 4.1 нысанды ЭАЕҚ деректемелік құрамының анықтамалығына сәйкес толтырылады.</w:t>
      </w:r>
    </w:p>
    <w:p>
      <w:pPr>
        <w:spacing w:after="0"/>
        <w:ind w:left="0"/>
        <w:jc w:val="both"/>
      </w:pPr>
      <w:r>
        <w:rPr>
          <w:rFonts w:ascii="Times New Roman"/>
          <w:b w:val="false"/>
          <w:i w:val="false"/>
          <w:color w:val="000000"/>
          <w:sz w:val="28"/>
        </w:rPr>
        <w:t>
      Аумақтық тиесілігіне қарай жолданған, алайда жолданған аумақтық бөлімшеге келіп түспеген атқарушылық құжат тиісті сот актілерін орындау органына келіп түскенге дейін оны жолдаған аумақтық бөлімшенің есебінен шығарылмайды.</w:t>
      </w:r>
    </w:p>
    <w:p>
      <w:pPr>
        <w:spacing w:after="0"/>
        <w:ind w:left="0"/>
        <w:jc w:val="both"/>
      </w:pPr>
      <w:r>
        <w:rPr>
          <w:rFonts w:ascii="Times New Roman"/>
          <w:b w:val="false"/>
          <w:i w:val="false"/>
          <w:color w:val="000000"/>
          <w:sz w:val="28"/>
        </w:rPr>
        <w:t xml:space="preserve">
      Аумақтық бөлімше атқарушылық іс жүргізуді аумақтық тиесілігіне қарай жолдаған кезде осы есепке Нұсқаулықтың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"Атқарушылық құжатты орындау үшін аумақтық тиесілігіне қарай жіберу туралы" толтырылған № 1 бақылау карточкасын, сондай-ақ атқарушылық іс жүргізу материалдарын (борышкердің тиісті ауданның, қаланың немесе облыстың аумағында тұратынын растайтын анықтама, бар болса атқарушылық құжаттың жартылай орындалғаны туралы анықтама, атқарушылық құжатты аумақтық тиесілігіне қарай жіберу туралы сот орындаушысының қаулысы) жібереді.</w:t>
      </w:r>
    </w:p>
    <w:p>
      <w:pPr>
        <w:spacing w:after="0"/>
        <w:ind w:left="0"/>
        <w:jc w:val="both"/>
      </w:pPr>
      <w:r>
        <w:rPr>
          <w:rFonts w:ascii="Times New Roman"/>
          <w:b w:val="false"/>
          <w:i w:val="false"/>
          <w:color w:val="000000"/>
          <w:sz w:val="28"/>
        </w:rPr>
        <w:t xml:space="preserve">
      Атқарушылық құжатты аумақтық тиесілігіне қарай қабылдаған аумақтық бөлімше осы есепке Нұсқаулықтың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"Атқарушылық құжатты орындау үшін аумақтық тиесілігіне қарай қабылдау туралы" № 2 бақылау карточкасын толтырады, оны атқарушылық құжатты есептен шығару үшін тиісті аумақтық бөлімшеге жібереді.</w:t>
      </w:r>
    </w:p>
    <w:p>
      <w:pPr>
        <w:spacing w:after="0"/>
        <w:ind w:left="0"/>
        <w:jc w:val="both"/>
      </w:pPr>
      <w:r>
        <w:rPr>
          <w:rFonts w:ascii="Times New Roman"/>
          <w:b w:val="false"/>
          <w:i w:val="false"/>
          <w:color w:val="000000"/>
          <w:sz w:val="28"/>
        </w:rPr>
        <w:t>
      № 1 және № 2 бақылау карточкалары атқарушылық құжаттардың қозғалысын есепке алуға және басқа аймақтардың аумақтық бөлімшелерімен аумақтық тиесілігіне қарай жіберілген немесе келіп түскен әрбір атқарушылық құжат бойынша салыстырулар жүргізуге арналған.</w:t>
      </w:r>
    </w:p>
    <w:bookmarkStart w:name="z83" w:id="80"/>
    <w:p>
      <w:pPr>
        <w:spacing w:after="0"/>
        <w:ind w:left="0"/>
        <w:jc w:val="left"/>
      </w:pPr>
      <w:r>
        <w:rPr>
          <w:rFonts w:ascii="Times New Roman"/>
          <w:b/>
          <w:i w:val="false"/>
          <w:color w:val="000000"/>
        </w:rPr>
        <w:t xml:space="preserve"> 4. АІО ААЖ-нде ЭАЕҚ-на түзетулер енгізу тәртібі</w:t>
      </w:r>
    </w:p>
    <w:bookmarkEnd w:id="80"/>
    <w:bookmarkStart w:name="z84" w:id="81"/>
    <w:p>
      <w:pPr>
        <w:spacing w:after="0"/>
        <w:ind w:left="0"/>
        <w:jc w:val="both"/>
      </w:pPr>
      <w:r>
        <w:rPr>
          <w:rFonts w:ascii="Times New Roman"/>
          <w:b w:val="false"/>
          <w:i w:val="false"/>
          <w:color w:val="000000"/>
          <w:sz w:val="28"/>
        </w:rPr>
        <w:t>
      70. АІО ААЖ-не енгізілген ЭАЕҚ деректемелерін түзету ҚР ӘМ аумақтық бөлімшелерімен және жеке сот орындаушыларымен өз бастамалары бойынша немесе Комитеттің және оның аумақтық басқармаларының бастамалары бойынша жүзеге асырылады.</w:t>
      </w:r>
    </w:p>
    <w:bookmarkEnd w:id="81"/>
    <w:bookmarkStart w:name="z85" w:id="82"/>
    <w:p>
      <w:pPr>
        <w:spacing w:after="0"/>
        <w:ind w:left="0"/>
        <w:jc w:val="both"/>
      </w:pPr>
      <w:r>
        <w:rPr>
          <w:rFonts w:ascii="Times New Roman"/>
          <w:b w:val="false"/>
          <w:i w:val="false"/>
          <w:color w:val="000000"/>
          <w:sz w:val="28"/>
        </w:rPr>
        <w:t>
      71. Түзетудің нәтижелері бойынша тиісті аумақтық орган Комитетке немесе оның аумақтық басқармасына жасалған түзетулер туралы мәліметтерді (атқарушылық іс жүргізудің толассыз нөмірін, өзгертілетін деректеменің атауын, алдыңғы және жаңа көрсеткішті көрсету арқылы) тез арада ұсынады, солардың негізінде Комитеттің ББСЖ ААЖ-нде тексеру жүргізіледі.</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Есепке Нұсқаулықтың</w:t>
            </w:r>
            <w:r>
              <w:br/>
            </w:r>
            <w:r>
              <w:rPr>
                <w:rFonts w:ascii="Times New Roman"/>
                <w:b w:val="false"/>
                <w:i w:val="false"/>
                <w:color w:val="000000"/>
                <w:sz w:val="20"/>
              </w:rPr>
              <w:t>1-қосымшасы</w:t>
            </w:r>
          </w:p>
        </w:tc>
      </w:tr>
    </w:tbl>
    <w:bookmarkStart w:name="z87" w:id="83"/>
    <w:p>
      <w:pPr>
        <w:spacing w:after="0"/>
        <w:ind w:left="0"/>
        <w:jc w:val="left"/>
      </w:pPr>
      <w:r>
        <w:rPr>
          <w:rFonts w:ascii="Times New Roman"/>
          <w:b/>
          <w:i w:val="false"/>
          <w:color w:val="000000"/>
        </w:rPr>
        <w:t xml:space="preserve"> Атқарушылық құжатты есепке алу бойынша электрондық ақпараттық есепке алу құжаты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орындауға келіп түскені туралы мәліметтер:</w:t>
            </w:r>
          </w:p>
          <w:p>
            <w:pPr>
              <w:spacing w:after="20"/>
              <w:ind w:left="20"/>
              <w:jc w:val="both"/>
            </w:pPr>
            <w:r>
              <w:rPr>
                <w:rFonts w:ascii="Times New Roman"/>
                <w:b w:val="false"/>
                <w:i w:val="false"/>
                <w:color w:val="000000"/>
                <w:sz w:val="20"/>
              </w:rPr>
              <w:t>
1. Атқару парағының нөмірі: (мәтін)</w:t>
            </w:r>
          </w:p>
          <w:p>
            <w:pPr>
              <w:spacing w:after="20"/>
              <w:ind w:left="20"/>
              <w:jc w:val="both"/>
            </w:pPr>
            <w:r>
              <w:rPr>
                <w:rFonts w:ascii="Times New Roman"/>
                <w:b w:val="false"/>
                <w:i w:val="false"/>
                <w:color w:val="000000"/>
                <w:sz w:val="20"/>
              </w:rPr>
              <w:t>
Сот актісінің шығарылған күні: (күні)</w:t>
            </w:r>
          </w:p>
          <w:p>
            <w:pPr>
              <w:spacing w:after="20"/>
              <w:ind w:left="20"/>
              <w:jc w:val="both"/>
            </w:pPr>
            <w:r>
              <w:rPr>
                <w:rFonts w:ascii="Times New Roman"/>
                <w:b w:val="false"/>
                <w:i w:val="false"/>
                <w:color w:val="000000"/>
                <w:sz w:val="20"/>
              </w:rPr>
              <w:t>
1.1. Соттағы азаматтық, қылмыстық, әкімшілік істің нөмірі (уәкілетті органның әкімшілік қаулысының нөмірі): (мәтін)</w:t>
            </w:r>
          </w:p>
          <w:p>
            <w:pPr>
              <w:spacing w:after="20"/>
              <w:ind w:left="20"/>
              <w:jc w:val="both"/>
            </w:pPr>
            <w:r>
              <w:rPr>
                <w:rFonts w:ascii="Times New Roman"/>
                <w:b w:val="false"/>
                <w:i w:val="false"/>
                <w:color w:val="000000"/>
                <w:sz w:val="20"/>
              </w:rPr>
              <w:t>
2. Атқару парағының берілген күні: (күні)</w:t>
            </w:r>
          </w:p>
          <w:p>
            <w:pPr>
              <w:spacing w:after="20"/>
              <w:ind w:left="20"/>
              <w:jc w:val="both"/>
            </w:pPr>
            <w:r>
              <w:rPr>
                <w:rFonts w:ascii="Times New Roman"/>
                <w:b w:val="false"/>
                <w:i w:val="false"/>
                <w:color w:val="000000"/>
                <w:sz w:val="20"/>
              </w:rPr>
              <w:t>
3. Атқарушылық құжатты шығарған орган: (мәтін)</w:t>
            </w:r>
          </w:p>
          <w:p>
            <w:pPr>
              <w:spacing w:after="20"/>
              <w:ind w:left="20"/>
              <w:jc w:val="both"/>
            </w:pPr>
            <w:r>
              <w:rPr>
                <w:rFonts w:ascii="Times New Roman"/>
                <w:b w:val="false"/>
                <w:i w:val="false"/>
                <w:color w:val="000000"/>
                <w:sz w:val="20"/>
              </w:rPr>
              <w:t>
3.1. Азаматтық іс бойынша арызданушы: (сөздік деректеме)</w:t>
            </w:r>
          </w:p>
          <w:p>
            <w:pPr>
              <w:spacing w:after="20"/>
              <w:ind w:left="20"/>
              <w:jc w:val="both"/>
            </w:pPr>
            <w:r>
              <w:rPr>
                <w:rFonts w:ascii="Times New Roman"/>
                <w:b w:val="false"/>
                <w:i w:val="false"/>
                <w:color w:val="000000"/>
                <w:sz w:val="20"/>
              </w:rPr>
              <w:t>
4. Атқарушылық құжаттың атауы (Заңның </w:t>
            </w:r>
            <w:r>
              <w:rPr>
                <w:rFonts w:ascii="Times New Roman"/>
                <w:b w:val="false"/>
                <w:i w:val="false"/>
                <w:color w:val="000000"/>
                <w:sz w:val="20"/>
              </w:rPr>
              <w:t>9-б</w:t>
            </w:r>
            <w:r>
              <w:rPr>
                <w:rFonts w:ascii="Times New Roman"/>
                <w:b w:val="false"/>
                <w:i w:val="false"/>
                <w:color w:val="000000"/>
                <w:sz w:val="20"/>
              </w:rPr>
              <w:t>.): (сөздік деректеме) 5. Заңның </w:t>
            </w:r>
            <w:r>
              <w:rPr>
                <w:rFonts w:ascii="Times New Roman"/>
                <w:b w:val="false"/>
                <w:i w:val="false"/>
                <w:color w:val="000000"/>
                <w:sz w:val="20"/>
              </w:rPr>
              <w:t>38-б</w:t>
            </w:r>
            <w:r>
              <w:rPr>
                <w:rFonts w:ascii="Times New Roman"/>
                <w:b w:val="false"/>
                <w:i w:val="false"/>
                <w:color w:val="000000"/>
                <w:sz w:val="20"/>
              </w:rPr>
              <w:t>. 1-т. 1-9-тш. тәртібінде бас тартылды: (сөздік деректеме)</w:t>
            </w:r>
          </w:p>
          <w:p>
            <w:pPr>
              <w:spacing w:after="20"/>
              <w:ind w:left="20"/>
              <w:jc w:val="both"/>
            </w:pPr>
            <w:r>
              <w:rPr>
                <w:rFonts w:ascii="Times New Roman"/>
                <w:b w:val="false"/>
                <w:i w:val="false"/>
                <w:color w:val="000000"/>
                <w:sz w:val="20"/>
              </w:rPr>
              <w:t>
5.1. Бас тартылған күні: (күні)</w:t>
            </w:r>
          </w:p>
          <w:p>
            <w:pPr>
              <w:spacing w:after="20"/>
              <w:ind w:left="20"/>
              <w:jc w:val="both"/>
            </w:pPr>
            <w:r>
              <w:rPr>
                <w:rFonts w:ascii="Times New Roman"/>
                <w:b w:val="false"/>
                <w:i w:val="false"/>
                <w:color w:val="000000"/>
                <w:sz w:val="20"/>
              </w:rPr>
              <w:t>
5.2. Заңның 38-б. </w:t>
            </w:r>
            <w:r>
              <w:rPr>
                <w:rFonts w:ascii="Times New Roman"/>
                <w:b w:val="false"/>
                <w:i w:val="false"/>
                <w:color w:val="000000"/>
                <w:sz w:val="20"/>
              </w:rPr>
              <w:t>5-т</w:t>
            </w:r>
            <w:r>
              <w:rPr>
                <w:rFonts w:ascii="Times New Roman"/>
                <w:b w:val="false"/>
                <w:i w:val="false"/>
                <w:color w:val="000000"/>
                <w:sz w:val="20"/>
              </w:rPr>
              <w:t>. тәртібінде қайтару жүргізілген органның, адамның атауы: (мәтін)</w:t>
            </w:r>
          </w:p>
          <w:p>
            <w:pPr>
              <w:spacing w:after="20"/>
              <w:ind w:left="20"/>
              <w:jc w:val="both"/>
            </w:pPr>
            <w:r>
              <w:rPr>
                <w:rFonts w:ascii="Times New Roman"/>
                <w:b w:val="false"/>
                <w:i w:val="false"/>
                <w:color w:val="000000"/>
                <w:sz w:val="20"/>
              </w:rPr>
              <w:t>
(Өндіріп алушының тегі, аты, әкесінің аты (бар болса), аумақтық органның атауы): (мәтін)</w:t>
            </w:r>
          </w:p>
          <w:p>
            <w:pPr>
              <w:spacing w:after="20"/>
              <w:ind w:left="20"/>
              <w:jc w:val="both"/>
            </w:pPr>
            <w:r>
              <w:rPr>
                <w:rFonts w:ascii="Times New Roman"/>
                <w:b w:val="false"/>
                <w:i w:val="false"/>
                <w:color w:val="000000"/>
                <w:sz w:val="20"/>
              </w:rPr>
              <w:t>
6. Атқарушылық іс жүргізудің қозғалған күні: (күні)</w:t>
            </w:r>
          </w:p>
          <w:p>
            <w:pPr>
              <w:spacing w:after="20"/>
              <w:ind w:left="20"/>
              <w:jc w:val="both"/>
            </w:pPr>
            <w:r>
              <w:rPr>
                <w:rFonts w:ascii="Times New Roman"/>
                <w:b w:val="false"/>
                <w:i w:val="false"/>
                <w:color w:val="000000"/>
                <w:sz w:val="20"/>
              </w:rPr>
              <w:t>
6.0. Аумақтық органның атауы: (мәтін)</w:t>
            </w:r>
          </w:p>
          <w:p>
            <w:pPr>
              <w:spacing w:after="20"/>
              <w:ind w:left="20"/>
              <w:jc w:val="both"/>
            </w:pPr>
            <w:r>
              <w:rPr>
                <w:rFonts w:ascii="Times New Roman"/>
                <w:b w:val="false"/>
                <w:i w:val="false"/>
                <w:color w:val="000000"/>
                <w:sz w:val="20"/>
              </w:rPr>
              <w:t>
6.1. Атқарушылық іс жүргізудің толассыз нөмірі: (мәтін)</w:t>
            </w:r>
          </w:p>
          <w:p>
            <w:pPr>
              <w:spacing w:after="20"/>
              <w:ind w:left="20"/>
              <w:jc w:val="both"/>
            </w:pPr>
            <w:r>
              <w:rPr>
                <w:rFonts w:ascii="Times New Roman"/>
                <w:b w:val="false"/>
                <w:i w:val="false"/>
                <w:color w:val="000000"/>
                <w:sz w:val="20"/>
              </w:rPr>
              <w:t>
7. Атқарушылық құжаттың орындауға келіп түскен күні: (күні)</w:t>
            </w:r>
          </w:p>
          <w:p>
            <w:pPr>
              <w:spacing w:after="20"/>
              <w:ind w:left="20"/>
              <w:jc w:val="both"/>
            </w:pPr>
            <w:r>
              <w:rPr>
                <w:rFonts w:ascii="Times New Roman"/>
                <w:b w:val="false"/>
                <w:i w:val="false"/>
                <w:color w:val="000000"/>
                <w:sz w:val="20"/>
              </w:rPr>
              <w:t>
7.1. Атқарушылық құжат келіп түсті: (сөздік деректеме)</w:t>
            </w:r>
          </w:p>
          <w:p>
            <w:pPr>
              <w:spacing w:after="20"/>
              <w:ind w:left="20"/>
              <w:jc w:val="both"/>
            </w:pPr>
            <w:r>
              <w:rPr>
                <w:rFonts w:ascii="Times New Roman"/>
                <w:b w:val="false"/>
                <w:i w:val="false"/>
                <w:color w:val="000000"/>
                <w:sz w:val="20"/>
              </w:rPr>
              <w:t>
8. Талаптардың санаты: (сөздік деректеме)</w:t>
            </w:r>
          </w:p>
          <w:p>
            <w:pPr>
              <w:spacing w:after="20"/>
              <w:ind w:left="20"/>
              <w:jc w:val="both"/>
            </w:pPr>
            <w:r>
              <w:rPr>
                <w:rFonts w:ascii="Times New Roman"/>
                <w:b w:val="false"/>
                <w:i w:val="false"/>
                <w:color w:val="000000"/>
                <w:sz w:val="20"/>
              </w:rPr>
              <w:t>
8.1. Талаптар санатына қосымша: (сөздік деректеме)</w:t>
            </w:r>
          </w:p>
          <w:p>
            <w:pPr>
              <w:spacing w:after="20"/>
              <w:ind w:left="20"/>
              <w:jc w:val="both"/>
            </w:pPr>
            <w:r>
              <w:rPr>
                <w:rFonts w:ascii="Times New Roman"/>
                <w:b w:val="false"/>
                <w:i w:val="false"/>
                <w:color w:val="000000"/>
                <w:sz w:val="20"/>
              </w:rPr>
              <w:t>
9. Талаптың мәні: (мәтін)</w:t>
            </w:r>
          </w:p>
          <w:p>
            <w:pPr>
              <w:spacing w:after="20"/>
              <w:ind w:left="20"/>
              <w:jc w:val="both"/>
            </w:pPr>
            <w:r>
              <w:rPr>
                <w:rFonts w:ascii="Times New Roman"/>
                <w:b w:val="false"/>
                <w:i w:val="false"/>
                <w:color w:val="000000"/>
                <w:sz w:val="20"/>
              </w:rPr>
              <w:t>
10. Өндіріп алу сомасы: (теңге түрінде) (мәтін)</w:t>
            </w:r>
          </w:p>
          <w:p>
            <w:pPr>
              <w:spacing w:after="20"/>
              <w:ind w:left="20"/>
              <w:jc w:val="both"/>
            </w:pPr>
            <w:r>
              <w:rPr>
                <w:rFonts w:ascii="Times New Roman"/>
                <w:b w:val="false"/>
                <w:i w:val="false"/>
                <w:color w:val="000000"/>
                <w:sz w:val="20"/>
              </w:rPr>
              <w:t>
10.1. Ортақ тәртіпте: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туралы мәліметтер: жеке тұлға, заңды тұлға (сөздік деректеме)</w:t>
            </w:r>
          </w:p>
          <w:p>
            <w:pPr>
              <w:spacing w:after="20"/>
              <w:ind w:left="20"/>
              <w:jc w:val="both"/>
            </w:pPr>
            <w:r>
              <w:rPr>
                <w:rFonts w:ascii="Times New Roman"/>
                <w:b w:val="false"/>
                <w:i w:val="false"/>
                <w:color w:val="000000"/>
                <w:sz w:val="20"/>
              </w:rPr>
              <w:t>
Жеке тұлғаға арналған: (мәтін)</w:t>
            </w:r>
          </w:p>
          <w:p>
            <w:pPr>
              <w:spacing w:after="20"/>
              <w:ind w:left="20"/>
              <w:jc w:val="both"/>
            </w:pPr>
            <w:r>
              <w:rPr>
                <w:rFonts w:ascii="Times New Roman"/>
                <w:b w:val="false"/>
                <w:i w:val="false"/>
                <w:color w:val="000000"/>
                <w:sz w:val="20"/>
              </w:rPr>
              <w:t>
11. Борышкердің тегі, аты, әкесінің аты (бар болса): (мәтін)</w:t>
            </w:r>
          </w:p>
          <w:p>
            <w:pPr>
              <w:spacing w:after="20"/>
              <w:ind w:left="20"/>
              <w:jc w:val="both"/>
            </w:pPr>
            <w:r>
              <w:rPr>
                <w:rFonts w:ascii="Times New Roman"/>
                <w:b w:val="false"/>
                <w:i w:val="false"/>
                <w:color w:val="000000"/>
                <w:sz w:val="20"/>
              </w:rPr>
              <w:t>
Туған күні: (күні)</w:t>
            </w:r>
          </w:p>
          <w:p>
            <w:pPr>
              <w:spacing w:after="20"/>
              <w:ind w:left="20"/>
              <w:jc w:val="both"/>
            </w:pPr>
            <w:r>
              <w:rPr>
                <w:rFonts w:ascii="Times New Roman"/>
                <w:b w:val="false"/>
                <w:i w:val="false"/>
                <w:color w:val="000000"/>
                <w:sz w:val="20"/>
              </w:rPr>
              <w:t>
11.1. Жеке куәлігінің нөмірі: (мәтін), кіммен берілген: (мәтін), қашан берілген: (күні)</w:t>
            </w:r>
          </w:p>
          <w:p>
            <w:pPr>
              <w:spacing w:after="20"/>
              <w:ind w:left="20"/>
              <w:jc w:val="both"/>
            </w:pPr>
            <w:r>
              <w:rPr>
                <w:rFonts w:ascii="Times New Roman"/>
                <w:b w:val="false"/>
                <w:i w:val="false"/>
                <w:color w:val="000000"/>
                <w:sz w:val="20"/>
              </w:rPr>
              <w:t>
11.2. Жеке сәйкестендіру нөмірі: (мәтін)</w:t>
            </w:r>
          </w:p>
          <w:p>
            <w:pPr>
              <w:spacing w:after="20"/>
              <w:ind w:left="20"/>
              <w:jc w:val="both"/>
            </w:pPr>
            <w:r>
              <w:rPr>
                <w:rFonts w:ascii="Times New Roman"/>
                <w:b w:val="false"/>
                <w:i w:val="false"/>
                <w:color w:val="000000"/>
                <w:sz w:val="20"/>
              </w:rPr>
              <w:t>
11.3. Жұмыс орны: (мәтін)</w:t>
            </w:r>
          </w:p>
          <w:p>
            <w:pPr>
              <w:spacing w:after="20"/>
              <w:ind w:left="20"/>
              <w:jc w:val="both"/>
            </w:pPr>
            <w:r>
              <w:rPr>
                <w:rFonts w:ascii="Times New Roman"/>
                <w:b w:val="false"/>
                <w:i w:val="false"/>
                <w:color w:val="000000"/>
                <w:sz w:val="20"/>
              </w:rPr>
              <w:t>
11.4. Атқарып отырған лауазымы: (сөздік деректеме)</w:t>
            </w:r>
          </w:p>
          <w:p>
            <w:pPr>
              <w:spacing w:after="20"/>
              <w:ind w:left="20"/>
              <w:jc w:val="both"/>
            </w:pPr>
            <w:r>
              <w:rPr>
                <w:rFonts w:ascii="Times New Roman"/>
                <w:b w:val="false"/>
                <w:i w:val="false"/>
                <w:color w:val="000000"/>
                <w:sz w:val="20"/>
              </w:rPr>
              <w:t>
11.5. Шетелдік адам: (сөздік деректеме)</w:t>
            </w:r>
          </w:p>
          <w:p>
            <w:pPr>
              <w:spacing w:after="20"/>
              <w:ind w:left="20"/>
              <w:jc w:val="both"/>
            </w:pPr>
            <w:r>
              <w:rPr>
                <w:rFonts w:ascii="Times New Roman"/>
                <w:b w:val="false"/>
                <w:i w:val="false"/>
                <w:color w:val="000000"/>
                <w:sz w:val="20"/>
              </w:rPr>
              <w:t>
11.6. Шетелдіктер үшін ел азаматтығы: (мәтін)</w:t>
            </w:r>
          </w:p>
          <w:p>
            <w:pPr>
              <w:spacing w:after="20"/>
              <w:ind w:left="20"/>
              <w:jc w:val="both"/>
            </w:pPr>
            <w:r>
              <w:rPr>
                <w:rFonts w:ascii="Times New Roman"/>
                <w:b w:val="false"/>
                <w:i w:val="false"/>
                <w:color w:val="000000"/>
                <w:sz w:val="20"/>
              </w:rPr>
              <w:t>
11.7. Мекенжайы: (мәтін)</w:t>
            </w:r>
          </w:p>
          <w:p>
            <w:pPr>
              <w:spacing w:after="20"/>
              <w:ind w:left="20"/>
              <w:jc w:val="both"/>
            </w:pPr>
            <w:r>
              <w:rPr>
                <w:rFonts w:ascii="Times New Roman"/>
                <w:b w:val="false"/>
                <w:i w:val="false"/>
                <w:color w:val="000000"/>
                <w:sz w:val="20"/>
              </w:rPr>
              <w:t>
Заңды тұлғаға арналған: (мәтін)</w:t>
            </w:r>
          </w:p>
          <w:p>
            <w:pPr>
              <w:spacing w:after="20"/>
              <w:ind w:left="20"/>
              <w:jc w:val="both"/>
            </w:pPr>
            <w:r>
              <w:rPr>
                <w:rFonts w:ascii="Times New Roman"/>
                <w:b w:val="false"/>
                <w:i w:val="false"/>
                <w:color w:val="000000"/>
                <w:sz w:val="20"/>
              </w:rPr>
              <w:t>
12. Заңды тұлғаның/жеке кәсіпкердің атауы: (мәтін)</w:t>
            </w:r>
          </w:p>
          <w:p>
            <w:pPr>
              <w:spacing w:after="20"/>
              <w:ind w:left="20"/>
              <w:jc w:val="both"/>
            </w:pPr>
            <w:r>
              <w:rPr>
                <w:rFonts w:ascii="Times New Roman"/>
                <w:b w:val="false"/>
                <w:i w:val="false"/>
                <w:color w:val="000000"/>
                <w:sz w:val="20"/>
              </w:rPr>
              <w:t>
12.1. Бизнес сәйкестендіру нөмірі: (мәтін)</w:t>
            </w:r>
          </w:p>
          <w:p>
            <w:pPr>
              <w:spacing w:after="20"/>
              <w:ind w:left="20"/>
              <w:jc w:val="both"/>
            </w:pPr>
            <w:r>
              <w:rPr>
                <w:rFonts w:ascii="Times New Roman"/>
                <w:b w:val="false"/>
                <w:i w:val="false"/>
                <w:color w:val="000000"/>
                <w:sz w:val="20"/>
              </w:rPr>
              <w:t>
12.2. Есеп айырысу шотының нөмірі: (мәтін)</w:t>
            </w:r>
          </w:p>
          <w:p>
            <w:pPr>
              <w:spacing w:after="20"/>
              <w:ind w:left="20"/>
              <w:jc w:val="both"/>
            </w:pPr>
            <w:r>
              <w:rPr>
                <w:rFonts w:ascii="Times New Roman"/>
                <w:b w:val="false"/>
                <w:i w:val="false"/>
                <w:color w:val="000000"/>
                <w:sz w:val="20"/>
              </w:rPr>
              <w:t>
Банктің атауы: (мәтін)</w:t>
            </w:r>
          </w:p>
          <w:p>
            <w:pPr>
              <w:spacing w:after="20"/>
              <w:ind w:left="20"/>
              <w:jc w:val="both"/>
            </w:pPr>
            <w:r>
              <w:rPr>
                <w:rFonts w:ascii="Times New Roman"/>
                <w:b w:val="false"/>
                <w:i w:val="false"/>
                <w:color w:val="000000"/>
                <w:sz w:val="20"/>
              </w:rPr>
              <w:t>
13. Борышкердің заңды мекенжайы: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алушы туралы мәліметтер:</w:t>
            </w:r>
          </w:p>
          <w:p>
            <w:pPr>
              <w:spacing w:after="20"/>
              <w:ind w:left="20"/>
              <w:jc w:val="both"/>
            </w:pPr>
            <w:r>
              <w:rPr>
                <w:rFonts w:ascii="Times New Roman"/>
                <w:b w:val="false"/>
                <w:i w:val="false"/>
                <w:color w:val="000000"/>
                <w:sz w:val="20"/>
              </w:rPr>
              <w:t>
14. Өндіріп алушының тегі, аты, әкесінің аты (бар болса): (мәтін)</w:t>
            </w:r>
          </w:p>
          <w:p>
            <w:pPr>
              <w:spacing w:after="20"/>
              <w:ind w:left="20"/>
              <w:jc w:val="both"/>
            </w:pPr>
            <w:r>
              <w:rPr>
                <w:rFonts w:ascii="Times New Roman"/>
                <w:b w:val="false"/>
                <w:i w:val="false"/>
                <w:color w:val="000000"/>
                <w:sz w:val="20"/>
              </w:rPr>
              <w:t>
14.1. Туған күні: (күні)</w:t>
            </w:r>
          </w:p>
          <w:p>
            <w:pPr>
              <w:spacing w:after="20"/>
              <w:ind w:left="20"/>
              <w:jc w:val="both"/>
            </w:pPr>
            <w:r>
              <w:rPr>
                <w:rFonts w:ascii="Times New Roman"/>
                <w:b w:val="false"/>
                <w:i w:val="false"/>
                <w:color w:val="000000"/>
                <w:sz w:val="20"/>
              </w:rPr>
              <w:t>
14.2. Жеке сәйкестендіру нөмірі: (мәтін)</w:t>
            </w:r>
          </w:p>
          <w:p>
            <w:pPr>
              <w:spacing w:after="20"/>
              <w:ind w:left="20"/>
              <w:jc w:val="both"/>
            </w:pPr>
            <w:r>
              <w:rPr>
                <w:rFonts w:ascii="Times New Roman"/>
                <w:b w:val="false"/>
                <w:i w:val="false"/>
                <w:color w:val="000000"/>
                <w:sz w:val="20"/>
              </w:rPr>
              <w:t>
14.3. Шетелдік адам: (сөздік деректеме)</w:t>
            </w:r>
          </w:p>
          <w:p>
            <w:pPr>
              <w:spacing w:after="20"/>
              <w:ind w:left="20"/>
              <w:jc w:val="both"/>
            </w:pPr>
            <w:r>
              <w:rPr>
                <w:rFonts w:ascii="Times New Roman"/>
                <w:b w:val="false"/>
                <w:i w:val="false"/>
                <w:color w:val="000000"/>
                <w:sz w:val="20"/>
              </w:rPr>
              <w:t>
14.4. Мекенжайы: (мәтін)</w:t>
            </w:r>
          </w:p>
          <w:p>
            <w:pPr>
              <w:spacing w:after="20"/>
              <w:ind w:left="20"/>
              <w:jc w:val="both"/>
            </w:pPr>
            <w:r>
              <w:rPr>
                <w:rFonts w:ascii="Times New Roman"/>
                <w:b w:val="false"/>
                <w:i w:val="false"/>
                <w:color w:val="000000"/>
                <w:sz w:val="20"/>
              </w:rPr>
              <w:t>
15. Заңды тұлғаның/жеке кәсіпкердің атауы: (мәтін)</w:t>
            </w:r>
          </w:p>
          <w:p>
            <w:pPr>
              <w:spacing w:after="20"/>
              <w:ind w:left="20"/>
              <w:jc w:val="both"/>
            </w:pPr>
            <w:r>
              <w:rPr>
                <w:rFonts w:ascii="Times New Roman"/>
                <w:b w:val="false"/>
                <w:i w:val="false"/>
                <w:color w:val="000000"/>
                <w:sz w:val="20"/>
              </w:rPr>
              <w:t>
15.1. Бизнес сәйкестендіру нөмірі: (мәтін)</w:t>
            </w:r>
          </w:p>
          <w:p>
            <w:pPr>
              <w:spacing w:after="20"/>
              <w:ind w:left="20"/>
              <w:jc w:val="both"/>
            </w:pPr>
            <w:r>
              <w:rPr>
                <w:rFonts w:ascii="Times New Roman"/>
                <w:b w:val="false"/>
                <w:i w:val="false"/>
                <w:color w:val="000000"/>
                <w:sz w:val="20"/>
              </w:rPr>
              <w:t>
16. Өндіріп алушының заңды мекенжайы: (мәтін)</w:t>
            </w:r>
          </w:p>
          <w:p>
            <w:pPr>
              <w:spacing w:after="20"/>
              <w:ind w:left="20"/>
              <w:jc w:val="both"/>
            </w:pPr>
            <w:r>
              <w:rPr>
                <w:rFonts w:ascii="Times New Roman"/>
                <w:b w:val="false"/>
                <w:i w:val="false"/>
                <w:color w:val="000000"/>
                <w:sz w:val="20"/>
              </w:rPr>
              <w:t>
17. ЭАЕҚ толтырған адам: (мемлекеттік сот орындаушысы (01), жеке сот орындаушысы (02))</w:t>
            </w:r>
          </w:p>
          <w:p>
            <w:pPr>
              <w:spacing w:after="20"/>
              <w:ind w:left="20"/>
              <w:jc w:val="both"/>
            </w:pPr>
            <w:r>
              <w:rPr>
                <w:rFonts w:ascii="Times New Roman"/>
                <w:b w:val="false"/>
                <w:i w:val="false"/>
                <w:color w:val="000000"/>
                <w:sz w:val="20"/>
              </w:rPr>
              <w:t>
17.1. Сот орындаушысының тегі, аты, әкесінің аты (бар болса): (мәтін)</w:t>
            </w:r>
          </w:p>
          <w:p>
            <w:pPr>
              <w:spacing w:after="20"/>
              <w:ind w:left="20"/>
              <w:jc w:val="both"/>
            </w:pPr>
            <w:r>
              <w:rPr>
                <w:rFonts w:ascii="Times New Roman"/>
                <w:b w:val="false"/>
                <w:i w:val="false"/>
                <w:color w:val="000000"/>
                <w:sz w:val="20"/>
              </w:rPr>
              <w:t>
17.2. ЭАЕҚ толтырған лауазымды адамның жеке сәйкестендіру нөмірі: (мәтін)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Есепке Нұсқаулықтың</w:t>
            </w:r>
            <w:r>
              <w:br/>
            </w:r>
            <w:r>
              <w:rPr>
                <w:rFonts w:ascii="Times New Roman"/>
                <w:b w:val="false"/>
                <w:i w:val="false"/>
                <w:color w:val="000000"/>
                <w:sz w:val="20"/>
              </w:rPr>
              <w:t>2-қосымшасы</w:t>
            </w:r>
          </w:p>
        </w:tc>
      </w:tr>
    </w:tbl>
    <w:bookmarkStart w:name="z89" w:id="84"/>
    <w:p>
      <w:pPr>
        <w:spacing w:after="0"/>
        <w:ind w:left="0"/>
        <w:jc w:val="left"/>
      </w:pPr>
      <w:r>
        <w:rPr>
          <w:rFonts w:ascii="Times New Roman"/>
          <w:b/>
          <w:i w:val="false"/>
          <w:color w:val="000000"/>
        </w:rPr>
        <w:t xml:space="preserve"> Атқарушылық құжаттың қозғалысы мен оның орындалу нәтижелері туралы электрондық ақпараттық есепке алу құжаты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Атқарушылық құжаттың нөмірі: (мәтін)</w:t>
            </w:r>
          </w:p>
          <w:p>
            <w:pPr>
              <w:spacing w:after="20"/>
              <w:ind w:left="20"/>
              <w:jc w:val="both"/>
            </w:pPr>
            <w:r>
              <w:rPr>
                <w:rFonts w:ascii="Times New Roman"/>
                <w:b w:val="false"/>
                <w:i w:val="false"/>
                <w:color w:val="000000"/>
                <w:sz w:val="20"/>
              </w:rPr>
              <w:t>
1.1. Сот актісінің шығарылған күні: (күні)</w:t>
            </w:r>
          </w:p>
          <w:p>
            <w:pPr>
              <w:spacing w:after="20"/>
              <w:ind w:left="20"/>
              <w:jc w:val="both"/>
            </w:pPr>
            <w:r>
              <w:rPr>
                <w:rFonts w:ascii="Times New Roman"/>
                <w:b w:val="false"/>
                <w:i w:val="false"/>
                <w:color w:val="000000"/>
                <w:sz w:val="20"/>
              </w:rPr>
              <w:t>
1.2. Соттағы азаматтық, қылмыстық, әкімшілік істің нөмірі (уәкілетті органның әкімшілік қаулысының нөмірі): (мәтін)</w:t>
            </w:r>
          </w:p>
          <w:p>
            <w:pPr>
              <w:spacing w:after="20"/>
              <w:ind w:left="20"/>
              <w:jc w:val="both"/>
            </w:pPr>
            <w:r>
              <w:rPr>
                <w:rFonts w:ascii="Times New Roman"/>
                <w:b w:val="false"/>
                <w:i w:val="false"/>
                <w:color w:val="000000"/>
                <w:sz w:val="20"/>
              </w:rPr>
              <w:t>
1.3. Атқарушылық құжаттың берілген күні: (күні)</w:t>
            </w:r>
          </w:p>
          <w:p>
            <w:pPr>
              <w:spacing w:after="20"/>
              <w:ind w:left="20"/>
              <w:jc w:val="both"/>
            </w:pPr>
            <w:r>
              <w:rPr>
                <w:rFonts w:ascii="Times New Roman"/>
                <w:b w:val="false"/>
                <w:i w:val="false"/>
                <w:color w:val="000000"/>
                <w:sz w:val="20"/>
              </w:rPr>
              <w:t>
1.4. Атқарушылық құжатты шығарған орган: (мәтін)</w:t>
            </w:r>
          </w:p>
          <w:p>
            <w:pPr>
              <w:spacing w:after="20"/>
              <w:ind w:left="20"/>
              <w:jc w:val="both"/>
            </w:pPr>
            <w:r>
              <w:rPr>
                <w:rFonts w:ascii="Times New Roman"/>
                <w:b w:val="false"/>
                <w:i w:val="false"/>
                <w:color w:val="000000"/>
                <w:sz w:val="20"/>
              </w:rPr>
              <w:t>
1.5. Атқарушылық іс жүргізудің толассыз нөмірі: (мәтін)</w:t>
            </w:r>
          </w:p>
          <w:p>
            <w:pPr>
              <w:spacing w:after="20"/>
              <w:ind w:left="20"/>
              <w:jc w:val="both"/>
            </w:pPr>
            <w:r>
              <w:rPr>
                <w:rFonts w:ascii="Times New Roman"/>
                <w:b w:val="false"/>
                <w:i w:val="false"/>
                <w:color w:val="000000"/>
                <w:sz w:val="20"/>
              </w:rPr>
              <w:t>
1.6. Атқарушылық іс жүргізудің қозғалған күні: (күні)</w:t>
            </w:r>
          </w:p>
          <w:p>
            <w:pPr>
              <w:spacing w:after="20"/>
              <w:ind w:left="20"/>
              <w:jc w:val="both"/>
            </w:pPr>
            <w:r>
              <w:rPr>
                <w:rFonts w:ascii="Times New Roman"/>
                <w:b w:val="false"/>
                <w:i w:val="false"/>
                <w:color w:val="000000"/>
                <w:sz w:val="20"/>
              </w:rPr>
              <w:t>
1.7. Аумақтық органның атауы: (мәтін)</w:t>
            </w:r>
          </w:p>
          <w:p>
            <w:pPr>
              <w:spacing w:after="20"/>
              <w:ind w:left="20"/>
              <w:jc w:val="both"/>
            </w:pPr>
            <w:r>
              <w:rPr>
                <w:rFonts w:ascii="Times New Roman"/>
                <w:b w:val="false"/>
                <w:i w:val="false"/>
                <w:color w:val="000000"/>
                <w:sz w:val="20"/>
              </w:rPr>
              <w:t>
Атқарушылық іс жүргізу бойынша тараптар:</w:t>
            </w:r>
          </w:p>
          <w:p>
            <w:pPr>
              <w:spacing w:after="20"/>
              <w:ind w:left="20"/>
              <w:jc w:val="both"/>
            </w:pPr>
            <w:r>
              <w:rPr>
                <w:rFonts w:ascii="Times New Roman"/>
                <w:b w:val="false"/>
                <w:i w:val="false"/>
                <w:color w:val="000000"/>
                <w:sz w:val="20"/>
              </w:rPr>
              <w:t>
1.8. Борышкер: (мәтін)</w:t>
            </w:r>
          </w:p>
          <w:p>
            <w:pPr>
              <w:spacing w:after="20"/>
              <w:ind w:left="20"/>
              <w:jc w:val="both"/>
            </w:pPr>
            <w:r>
              <w:rPr>
                <w:rFonts w:ascii="Times New Roman"/>
                <w:b w:val="false"/>
                <w:i w:val="false"/>
                <w:color w:val="000000"/>
                <w:sz w:val="20"/>
              </w:rPr>
              <w:t>
1.9. Өндіріп алушы: (мәтін)</w:t>
            </w:r>
          </w:p>
          <w:p>
            <w:pPr>
              <w:spacing w:after="20"/>
              <w:ind w:left="20"/>
              <w:jc w:val="both"/>
            </w:pPr>
            <w:r>
              <w:rPr>
                <w:rFonts w:ascii="Times New Roman"/>
                <w:b w:val="false"/>
                <w:i w:val="false"/>
                <w:color w:val="000000"/>
                <w:sz w:val="20"/>
              </w:rPr>
              <w:t>
1.10. Талаптың мәні (солардың ішінен ортақ):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Заңның </w:t>
            </w:r>
            <w:r>
              <w:rPr>
                <w:rFonts w:ascii="Times New Roman"/>
                <w:b w:val="false"/>
                <w:i w:val="false"/>
                <w:color w:val="000000"/>
                <w:sz w:val="20"/>
              </w:rPr>
              <w:t>40-б</w:t>
            </w:r>
            <w:r>
              <w:rPr>
                <w:rFonts w:ascii="Times New Roman"/>
                <w:b w:val="false"/>
                <w:i w:val="false"/>
                <w:color w:val="000000"/>
                <w:sz w:val="20"/>
              </w:rPr>
              <w:t>. тәртібінде а/құжаттың орындалуын шегеру, ұзарту: (күні)</w:t>
            </w:r>
          </w:p>
          <w:p>
            <w:pPr>
              <w:spacing w:after="20"/>
              <w:ind w:left="20"/>
              <w:jc w:val="both"/>
            </w:pPr>
            <w:r>
              <w:rPr>
                <w:rFonts w:ascii="Times New Roman"/>
                <w:b w:val="false"/>
                <w:i w:val="false"/>
                <w:color w:val="000000"/>
                <w:sz w:val="20"/>
              </w:rPr>
              <w:t>
3. Орындау тәсілі мен тәртібі өзгертілді: (күні)</w:t>
            </w:r>
          </w:p>
          <w:p>
            <w:pPr>
              <w:spacing w:after="20"/>
              <w:ind w:left="20"/>
              <w:jc w:val="both"/>
            </w:pPr>
            <w:r>
              <w:rPr>
                <w:rFonts w:ascii="Times New Roman"/>
                <w:b w:val="false"/>
                <w:i w:val="false"/>
                <w:color w:val="000000"/>
                <w:sz w:val="20"/>
              </w:rPr>
              <w:t>
4. Тоқтатылды:</w:t>
            </w:r>
          </w:p>
          <w:p>
            <w:pPr>
              <w:spacing w:after="20"/>
              <w:ind w:left="20"/>
              <w:jc w:val="both"/>
            </w:pPr>
            <w:r>
              <w:rPr>
                <w:rFonts w:ascii="Times New Roman"/>
                <w:b w:val="false"/>
                <w:i w:val="false"/>
                <w:color w:val="000000"/>
                <w:sz w:val="20"/>
              </w:rPr>
              <w:t>
4.1. Тоқтатудың негізі: (сөздік деректеме)</w:t>
            </w:r>
          </w:p>
          <w:p>
            <w:pPr>
              <w:spacing w:after="20"/>
              <w:ind w:left="20"/>
              <w:jc w:val="both"/>
            </w:pPr>
            <w:r>
              <w:rPr>
                <w:rFonts w:ascii="Times New Roman"/>
                <w:b w:val="false"/>
                <w:i w:val="false"/>
                <w:color w:val="000000"/>
                <w:sz w:val="20"/>
              </w:rPr>
              <w:t>
5. Заңның </w:t>
            </w:r>
            <w:r>
              <w:rPr>
                <w:rFonts w:ascii="Times New Roman"/>
                <w:b w:val="false"/>
                <w:i w:val="false"/>
                <w:color w:val="000000"/>
                <w:sz w:val="20"/>
              </w:rPr>
              <w:t>46-б</w:t>
            </w:r>
            <w:r>
              <w:rPr>
                <w:rFonts w:ascii="Times New Roman"/>
                <w:b w:val="false"/>
                <w:i w:val="false"/>
                <w:color w:val="000000"/>
                <w:sz w:val="20"/>
              </w:rPr>
              <w:t>. сәйкес қайта жаңғыртылды: (күні)</w:t>
            </w:r>
          </w:p>
          <w:p>
            <w:pPr>
              <w:spacing w:after="20"/>
              <w:ind w:left="20"/>
              <w:jc w:val="both"/>
            </w:pPr>
            <w:r>
              <w:rPr>
                <w:rFonts w:ascii="Times New Roman"/>
                <w:b w:val="false"/>
                <w:i w:val="false"/>
                <w:color w:val="000000"/>
                <w:sz w:val="20"/>
              </w:rPr>
              <w:t>
6. Атқарушылық іс жүргізу аяқталды: (күні)</w:t>
            </w:r>
          </w:p>
          <w:p>
            <w:pPr>
              <w:spacing w:after="20"/>
              <w:ind w:left="20"/>
              <w:jc w:val="both"/>
            </w:pPr>
            <w:r>
              <w:rPr>
                <w:rFonts w:ascii="Times New Roman"/>
                <w:b w:val="false"/>
                <w:i w:val="false"/>
                <w:color w:val="000000"/>
                <w:sz w:val="20"/>
              </w:rPr>
              <w:t>
6.1. Орындалды: (сөздік деректеме)</w:t>
            </w:r>
          </w:p>
          <w:p>
            <w:pPr>
              <w:spacing w:after="20"/>
              <w:ind w:left="20"/>
              <w:jc w:val="both"/>
            </w:pPr>
            <w:r>
              <w:rPr>
                <w:rFonts w:ascii="Times New Roman"/>
                <w:b w:val="false"/>
                <w:i w:val="false"/>
                <w:color w:val="000000"/>
                <w:sz w:val="20"/>
              </w:rPr>
              <w:t>
7. Атқарушылық іс жүргізуді қысқартудың негіздері: (сөздік деректеме)</w:t>
            </w:r>
          </w:p>
          <w:p>
            <w:pPr>
              <w:spacing w:after="20"/>
              <w:ind w:left="20"/>
              <w:jc w:val="both"/>
            </w:pPr>
            <w:r>
              <w:rPr>
                <w:rFonts w:ascii="Times New Roman"/>
                <w:b w:val="false"/>
                <w:i w:val="false"/>
                <w:color w:val="000000"/>
                <w:sz w:val="20"/>
              </w:rPr>
              <w:t>
8. Атқарушылық құжат өндіріп алушыға қайтарылды: (сөздік деректеме)</w:t>
            </w:r>
          </w:p>
          <w:p>
            <w:pPr>
              <w:spacing w:after="20"/>
              <w:ind w:left="20"/>
              <w:jc w:val="both"/>
            </w:pPr>
            <w:r>
              <w:rPr>
                <w:rFonts w:ascii="Times New Roman"/>
                <w:b w:val="false"/>
                <w:i w:val="false"/>
                <w:color w:val="000000"/>
                <w:sz w:val="20"/>
              </w:rPr>
              <w:t>
9. Бюджеттік бағдарламаның әкімшісі орындады: (күні)</w:t>
            </w:r>
          </w:p>
          <w:p>
            <w:pPr>
              <w:spacing w:after="20"/>
              <w:ind w:left="20"/>
              <w:jc w:val="both"/>
            </w:pPr>
            <w:r>
              <w:rPr>
                <w:rFonts w:ascii="Times New Roman"/>
                <w:b w:val="false"/>
                <w:i w:val="false"/>
                <w:color w:val="000000"/>
                <w:sz w:val="20"/>
              </w:rPr>
              <w:t>
10. Аумақтық тиесілігіне қарай жіберілді: (күні)</w:t>
            </w:r>
          </w:p>
          <w:p>
            <w:pPr>
              <w:spacing w:after="20"/>
              <w:ind w:left="20"/>
              <w:jc w:val="both"/>
            </w:pPr>
            <w:r>
              <w:rPr>
                <w:rFonts w:ascii="Times New Roman"/>
                <w:b w:val="false"/>
                <w:i w:val="false"/>
                <w:color w:val="000000"/>
                <w:sz w:val="20"/>
              </w:rPr>
              <w:t>
10.1. Қайда: (сөздік деректеме)</w:t>
            </w:r>
          </w:p>
          <w:p>
            <w:pPr>
              <w:spacing w:after="20"/>
              <w:ind w:left="20"/>
              <w:jc w:val="both"/>
            </w:pPr>
            <w:r>
              <w:rPr>
                <w:rFonts w:ascii="Times New Roman"/>
                <w:b w:val="false"/>
                <w:i w:val="false"/>
                <w:color w:val="000000"/>
                <w:sz w:val="20"/>
              </w:rPr>
              <w:t>
10.2. Жіберудің негіздері: (сөздік деректеме)</w:t>
            </w:r>
          </w:p>
          <w:p>
            <w:pPr>
              <w:spacing w:after="20"/>
              <w:ind w:left="20"/>
              <w:jc w:val="both"/>
            </w:pPr>
            <w:r>
              <w:rPr>
                <w:rFonts w:ascii="Times New Roman"/>
                <w:b w:val="false"/>
                <w:i w:val="false"/>
                <w:color w:val="000000"/>
                <w:sz w:val="20"/>
              </w:rPr>
              <w:t>
11. Борышкердің Қазақстан Республикасынан кетуін шектеу туралы шешім қабылданды: (күні)</w:t>
            </w:r>
          </w:p>
          <w:p>
            <w:pPr>
              <w:spacing w:after="20"/>
              <w:ind w:left="20"/>
              <w:jc w:val="both"/>
            </w:pPr>
            <w:r>
              <w:rPr>
                <w:rFonts w:ascii="Times New Roman"/>
                <w:b w:val="false"/>
                <w:i w:val="false"/>
                <w:color w:val="000000"/>
                <w:sz w:val="20"/>
              </w:rPr>
              <w:t>
11.1. Лицензиялар мен рұқсат қағаздарын беруге уақытша тыйым салу туралы шешім қабылданды: (күні)</w:t>
            </w:r>
          </w:p>
          <w:p>
            <w:pPr>
              <w:spacing w:after="20"/>
              <w:ind w:left="20"/>
              <w:jc w:val="both"/>
            </w:pPr>
            <w:r>
              <w:rPr>
                <w:rFonts w:ascii="Times New Roman"/>
                <w:b w:val="false"/>
                <w:i w:val="false"/>
                <w:color w:val="000000"/>
                <w:sz w:val="20"/>
              </w:rPr>
              <w:t>
11.2. Борышкерге бұрын берілген лицензиялар мен рұқсат қағаздарының қолданысын тоқтату туралы шешім қабылданды: (күні)</w:t>
            </w:r>
          </w:p>
          <w:p>
            <w:pPr>
              <w:spacing w:after="20"/>
              <w:ind w:left="20"/>
              <w:jc w:val="both"/>
            </w:pPr>
            <w:r>
              <w:rPr>
                <w:rFonts w:ascii="Times New Roman"/>
                <w:b w:val="false"/>
                <w:i w:val="false"/>
                <w:color w:val="000000"/>
                <w:sz w:val="20"/>
              </w:rPr>
              <w:t>
11.3. Апелляциялық сатылы сотпен күші жойылды: (күні)</w:t>
            </w:r>
          </w:p>
          <w:p>
            <w:pPr>
              <w:spacing w:after="20"/>
              <w:ind w:left="20"/>
              <w:jc w:val="both"/>
            </w:pPr>
            <w:r>
              <w:rPr>
                <w:rFonts w:ascii="Times New Roman"/>
                <w:b w:val="false"/>
                <w:i w:val="false"/>
                <w:color w:val="000000"/>
                <w:sz w:val="20"/>
              </w:rPr>
              <w:t>
12. Мерзімді орындаудағы атқарушылық құжат ұстап қалуды іске асыру үшін жіберілді: (күні)</w:t>
            </w:r>
          </w:p>
          <w:p>
            <w:pPr>
              <w:spacing w:after="20"/>
              <w:ind w:left="20"/>
              <w:jc w:val="both"/>
            </w:pPr>
            <w:r>
              <w:rPr>
                <w:rFonts w:ascii="Times New Roman"/>
                <w:b w:val="false"/>
                <w:i w:val="false"/>
                <w:color w:val="000000"/>
                <w:sz w:val="20"/>
              </w:rPr>
              <w:t>
12.1. Қайда: (мәтін)</w:t>
            </w:r>
          </w:p>
          <w:p>
            <w:pPr>
              <w:spacing w:after="20"/>
              <w:ind w:left="20"/>
              <w:jc w:val="both"/>
            </w:pPr>
            <w:r>
              <w:rPr>
                <w:rFonts w:ascii="Times New Roman"/>
                <w:b w:val="false"/>
                <w:i w:val="false"/>
                <w:color w:val="000000"/>
                <w:sz w:val="20"/>
              </w:rPr>
              <w:t>
13. Заңның </w:t>
            </w:r>
            <w:r>
              <w:rPr>
                <w:rFonts w:ascii="Times New Roman"/>
                <w:b w:val="false"/>
                <w:i w:val="false"/>
                <w:color w:val="000000"/>
                <w:sz w:val="20"/>
              </w:rPr>
              <w:t>124-б</w:t>
            </w:r>
            <w:r>
              <w:rPr>
                <w:rFonts w:ascii="Times New Roman"/>
                <w:b w:val="false"/>
                <w:i w:val="false"/>
                <w:color w:val="000000"/>
                <w:sz w:val="20"/>
              </w:rPr>
              <w:t>. тәртібінде 10% атқарушылық санкцияның өндіріп алынған сомасы (теңге түрінде): (мәтін)</w:t>
            </w:r>
          </w:p>
          <w:p>
            <w:pPr>
              <w:spacing w:after="20"/>
              <w:ind w:left="20"/>
              <w:jc w:val="both"/>
            </w:pPr>
            <w:r>
              <w:rPr>
                <w:rFonts w:ascii="Times New Roman"/>
                <w:b w:val="false"/>
                <w:i w:val="false"/>
                <w:color w:val="000000"/>
                <w:sz w:val="20"/>
              </w:rPr>
              <w:t>
13.1. Жартылай өндіріп алынған сома: (мәтін)</w:t>
            </w:r>
          </w:p>
          <w:p>
            <w:pPr>
              <w:spacing w:after="20"/>
              <w:ind w:left="20"/>
              <w:jc w:val="both"/>
            </w:pPr>
            <w:r>
              <w:rPr>
                <w:rFonts w:ascii="Times New Roman"/>
                <w:b w:val="false"/>
                <w:i w:val="false"/>
                <w:color w:val="000000"/>
                <w:sz w:val="20"/>
              </w:rPr>
              <w:t>
14. Соттың немесе өзге мемлекеттік органның талабы бойынша қайтарылды: (күні)</w:t>
            </w:r>
          </w:p>
          <w:p>
            <w:pPr>
              <w:spacing w:after="20"/>
              <w:ind w:left="20"/>
              <w:jc w:val="both"/>
            </w:pPr>
            <w:r>
              <w:rPr>
                <w:rFonts w:ascii="Times New Roman"/>
                <w:b w:val="false"/>
                <w:i w:val="false"/>
                <w:color w:val="000000"/>
                <w:sz w:val="20"/>
              </w:rPr>
              <w:t>
15. Заңның </w:t>
            </w:r>
            <w:r>
              <w:rPr>
                <w:rFonts w:ascii="Times New Roman"/>
                <w:b w:val="false"/>
                <w:i w:val="false"/>
                <w:color w:val="000000"/>
                <w:sz w:val="20"/>
              </w:rPr>
              <w:t>39-бабымен</w:t>
            </w:r>
            <w:r>
              <w:rPr>
                <w:rFonts w:ascii="Times New Roman"/>
                <w:b w:val="false"/>
                <w:i w:val="false"/>
                <w:color w:val="000000"/>
                <w:sz w:val="20"/>
              </w:rPr>
              <w:t xml:space="preserve"> белгіленгеннен жоғары мерзімде қаралды: (сөздік деректеме)</w:t>
            </w:r>
          </w:p>
          <w:p>
            <w:pPr>
              <w:spacing w:after="20"/>
              <w:ind w:left="20"/>
              <w:jc w:val="both"/>
            </w:pPr>
            <w:r>
              <w:rPr>
                <w:rFonts w:ascii="Times New Roman"/>
                <w:b w:val="false"/>
                <w:i w:val="false"/>
                <w:color w:val="000000"/>
                <w:sz w:val="20"/>
              </w:rPr>
              <w:t>
16. Атқарушылық құжат сотқа орындалғаны туралы белгімен қайтарылды: 20__жылғы "___" ___________</w:t>
            </w:r>
          </w:p>
          <w:p>
            <w:pPr>
              <w:spacing w:after="20"/>
              <w:ind w:left="20"/>
              <w:jc w:val="both"/>
            </w:pPr>
            <w:r>
              <w:rPr>
                <w:rFonts w:ascii="Times New Roman"/>
                <w:b w:val="false"/>
                <w:i w:val="false"/>
                <w:color w:val="000000"/>
                <w:sz w:val="20"/>
              </w:rPr>
              <w:t>
17. Әкімшілік құқық бұзушылықтар туралы істі қарауға уәкілетті органдарға орындалғаны туралы хабарлама жіберілді: 20__жылғы "___" ___________</w:t>
            </w:r>
          </w:p>
          <w:p>
            <w:pPr>
              <w:spacing w:after="20"/>
              <w:ind w:left="20"/>
              <w:jc w:val="both"/>
            </w:pPr>
            <w:r>
              <w:rPr>
                <w:rFonts w:ascii="Times New Roman"/>
                <w:b w:val="false"/>
                <w:i w:val="false"/>
                <w:color w:val="000000"/>
                <w:sz w:val="20"/>
              </w:rPr>
              <w:t>
18. Атқарушылық іс жүргізу мұрағатқа тапсырылды: 20__жылғы "___" ____</w:t>
            </w:r>
          </w:p>
          <w:p>
            <w:pPr>
              <w:spacing w:after="20"/>
              <w:ind w:left="20"/>
              <w:jc w:val="both"/>
            </w:pPr>
            <w:r>
              <w:rPr>
                <w:rFonts w:ascii="Times New Roman"/>
                <w:b w:val="false"/>
                <w:i w:val="false"/>
                <w:color w:val="000000"/>
                <w:sz w:val="20"/>
              </w:rPr>
              <w:t>
Мұрағаттық тізімдеменің № _______, архивариустың тегі, аты, әкесінің аты (бар болса) қолы_____________________________________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ЭАЕҚ толтырған адам: (мемлекеттік сот орындаушысы (01), жеке сот орындаушысы (02))</w:t>
            </w:r>
          </w:p>
          <w:p>
            <w:pPr>
              <w:spacing w:after="20"/>
              <w:ind w:left="20"/>
              <w:jc w:val="both"/>
            </w:pPr>
            <w:r>
              <w:rPr>
                <w:rFonts w:ascii="Times New Roman"/>
                <w:b w:val="false"/>
                <w:i w:val="false"/>
                <w:color w:val="000000"/>
                <w:sz w:val="20"/>
              </w:rPr>
              <w:t>
20. Сот орындаушысының тегі, аты, әкесінің аты (бар болса): (мәтін)</w:t>
            </w:r>
          </w:p>
          <w:p>
            <w:pPr>
              <w:spacing w:after="20"/>
              <w:ind w:left="20"/>
              <w:jc w:val="both"/>
            </w:pPr>
            <w:r>
              <w:rPr>
                <w:rFonts w:ascii="Times New Roman"/>
                <w:b w:val="false"/>
                <w:i w:val="false"/>
                <w:color w:val="000000"/>
                <w:sz w:val="20"/>
              </w:rPr>
              <w:t>
20.1. ЭАЕҚ толтырған лауазымды адамның жеке сәйкестендіру нөмірі: (мәтін)</w:t>
            </w:r>
          </w:p>
          <w:p>
            <w:pPr>
              <w:spacing w:after="20"/>
              <w:ind w:left="20"/>
              <w:jc w:val="both"/>
            </w:pPr>
            <w:r>
              <w:rPr>
                <w:rFonts w:ascii="Times New Roman"/>
                <w:b w:val="false"/>
                <w:i w:val="false"/>
                <w:color w:val="000000"/>
                <w:sz w:val="20"/>
              </w:rPr>
              <w:t>
Өзге де белгілер: _____________________________________________________________________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Есепке Нұсқаулықтың</w:t>
            </w:r>
            <w:r>
              <w:br/>
            </w:r>
            <w:r>
              <w:rPr>
                <w:rFonts w:ascii="Times New Roman"/>
                <w:b w:val="false"/>
                <w:i w:val="false"/>
                <w:color w:val="000000"/>
                <w:sz w:val="20"/>
              </w:rPr>
              <w:t>3-қосымшасы</w:t>
            </w:r>
          </w:p>
        </w:tc>
      </w:tr>
    </w:tbl>
    <w:bookmarkStart w:name="z91" w:id="85"/>
    <w:p>
      <w:pPr>
        <w:spacing w:after="0"/>
        <w:ind w:left="0"/>
        <w:jc w:val="left"/>
      </w:pPr>
      <w:r>
        <w:rPr>
          <w:rFonts w:ascii="Times New Roman"/>
          <w:b/>
          <w:i w:val="false"/>
          <w:color w:val="000000"/>
        </w:rPr>
        <w:t xml:space="preserve"> 4.0, 4.1 нысанды ЭАЕҚ деректемелік құрамының анықтамалығы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3"/>
        <w:gridCol w:w="989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Азаматтық іс бойынша арызданушы (4.0 нысанды ЭАЕҚ)</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10031001</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10031002</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прокурор</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10031003</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прокуроры</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10031004</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10031005</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10031006</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Атқарушылық құжаттың атауы (4.0 нысанды ЭАЕҚ)</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10041001</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негізінде берілген атқару парағы (Заңның 9-бабы 1-тармағының </w:t>
            </w:r>
            <w:r>
              <w:rPr>
                <w:rFonts w:ascii="Times New Roman"/>
                <w:b w:val="false"/>
                <w:i w:val="false"/>
                <w:color w:val="000000"/>
                <w:sz w:val="20"/>
              </w:rPr>
              <w:t>1) тармақшасы</w:t>
            </w:r>
            <w:r>
              <w:rPr>
                <w:rFonts w:ascii="Times New Roman"/>
                <w:b w:val="false"/>
                <w:i w:val="false"/>
                <w:color w:val="000000"/>
                <w:sz w:val="20"/>
              </w:rPr>
              <w:t>, сот актілерінің негізінде берілетін атқару парақтары)</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10041002</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9-бабы 1-тармағының </w:t>
            </w:r>
            <w:r>
              <w:rPr>
                <w:rFonts w:ascii="Times New Roman"/>
                <w:b w:val="false"/>
                <w:i w:val="false"/>
                <w:color w:val="000000"/>
                <w:sz w:val="20"/>
              </w:rPr>
              <w:t>2) тармақшасы</w:t>
            </w:r>
            <w:r>
              <w:rPr>
                <w:rFonts w:ascii="Times New Roman"/>
                <w:b w:val="false"/>
                <w:i w:val="false"/>
                <w:color w:val="000000"/>
                <w:sz w:val="20"/>
              </w:rPr>
              <w:t>, Қазақстан Республикасының азаматтық iс жүргiзу заңнамасына сәйкес берiлетiн сот бұйрықтары</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10041003</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9-бабы 1-тармағының </w:t>
            </w:r>
            <w:r>
              <w:rPr>
                <w:rFonts w:ascii="Times New Roman"/>
                <w:b w:val="false"/>
                <w:i w:val="false"/>
                <w:color w:val="000000"/>
                <w:sz w:val="20"/>
              </w:rPr>
              <w:t>3) тармақшасы</w:t>
            </w:r>
            <w:r>
              <w:rPr>
                <w:rFonts w:ascii="Times New Roman"/>
                <w:b w:val="false"/>
                <w:i w:val="false"/>
                <w:color w:val="000000"/>
                <w:sz w:val="20"/>
              </w:rPr>
              <w:t>, Қазақстан Республикасының аумағында халықаралық, шетелдiк соттардың және арбитраждардың шешiмдерiн мәжбүрлеп орындату туралы сот актiлерiнiң негiзiнде берiлетiн атқару парақтары</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10041004</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9-бабы 1-тармағының </w:t>
            </w:r>
            <w:r>
              <w:rPr>
                <w:rFonts w:ascii="Times New Roman"/>
                <w:b w:val="false"/>
                <w:i w:val="false"/>
                <w:color w:val="000000"/>
                <w:sz w:val="20"/>
              </w:rPr>
              <w:t>4) тармақшасы</w:t>
            </w:r>
            <w:r>
              <w:rPr>
                <w:rFonts w:ascii="Times New Roman"/>
                <w:b w:val="false"/>
                <w:i w:val="false"/>
                <w:color w:val="000000"/>
                <w:sz w:val="20"/>
              </w:rPr>
              <w:t>, аралық соттардың шешiмдерiн мәжбүрлеп орындату туралы соттың ұйғарымы негiзiнде берiлетiн атқару парақтары</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10041005</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9-бабы 1-тармағының </w:t>
            </w:r>
            <w:r>
              <w:rPr>
                <w:rFonts w:ascii="Times New Roman"/>
                <w:b w:val="false"/>
                <w:i w:val="false"/>
                <w:color w:val="000000"/>
                <w:sz w:val="20"/>
              </w:rPr>
              <w:t>5) тармақшасы</w:t>
            </w:r>
            <w:r>
              <w:rPr>
                <w:rFonts w:ascii="Times New Roman"/>
                <w:b w:val="false"/>
                <w:i w:val="false"/>
                <w:color w:val="000000"/>
                <w:sz w:val="20"/>
              </w:rPr>
              <w:t>, Қазақстан Республикасының Әкiмшiлiк құқық бұзушылық туралы кодексiмен көзделген жағдайларда әкiмшiлiк құқық бұзушылық туралы iстер бойынша шығарылған сот қаулылары</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10041007</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9-бабы 1-тармағының </w:t>
            </w:r>
            <w:r>
              <w:rPr>
                <w:rFonts w:ascii="Times New Roman"/>
                <w:b w:val="false"/>
                <w:i w:val="false"/>
                <w:color w:val="000000"/>
                <w:sz w:val="20"/>
              </w:rPr>
              <w:t>7) тармақшасы</w:t>
            </w:r>
            <w:r>
              <w:rPr>
                <w:rFonts w:ascii="Times New Roman"/>
                <w:b w:val="false"/>
                <w:i w:val="false"/>
                <w:color w:val="000000"/>
                <w:sz w:val="20"/>
              </w:rPr>
              <w:t>, талаптарын мәжбүрлеп орындату туралы прокурордың қаулылары</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10041010</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үкімінің негізінде берілген атқару парағы (Заңның 9-бабы 1-тармағының </w:t>
            </w:r>
            <w:r>
              <w:rPr>
                <w:rFonts w:ascii="Times New Roman"/>
                <w:b w:val="false"/>
                <w:i w:val="false"/>
                <w:color w:val="000000"/>
                <w:sz w:val="20"/>
              </w:rPr>
              <w:t>1) тармақшасы</w:t>
            </w:r>
            <w:r>
              <w:rPr>
                <w:rFonts w:ascii="Times New Roman"/>
                <w:b w:val="false"/>
                <w:i w:val="false"/>
                <w:color w:val="000000"/>
                <w:sz w:val="20"/>
              </w:rPr>
              <w:t>, сот актілерінің негізінде берілетін атқару парақтары)</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10041011</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9-бабы 1-тармағының </w:t>
            </w:r>
            <w:r>
              <w:rPr>
                <w:rFonts w:ascii="Times New Roman"/>
                <w:b w:val="false"/>
                <w:i w:val="false"/>
                <w:color w:val="000000"/>
                <w:sz w:val="20"/>
              </w:rPr>
              <w:t>6) тармақшасы</w:t>
            </w:r>
            <w:r>
              <w:rPr>
                <w:rFonts w:ascii="Times New Roman"/>
                <w:b w:val="false"/>
                <w:i w:val="false"/>
                <w:color w:val="000000"/>
                <w:sz w:val="20"/>
              </w:rPr>
              <w:t xml:space="preserve">, Қазақстан Республикасының Әкiмшiлiк құқық бұзушылық туралы кодексiмен көзделген жағдайларда әкiмшiлiк құқық бұзушылық туралы iстердi қарауға уәкiлеттi органның (лауазымды адамның) қаулылары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10041015</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9-бабы 1-тармағының </w:t>
            </w:r>
            <w:r>
              <w:rPr>
                <w:rFonts w:ascii="Times New Roman"/>
                <w:b w:val="false"/>
                <w:i w:val="false"/>
                <w:color w:val="000000"/>
                <w:sz w:val="20"/>
              </w:rPr>
              <w:t>8) тармақшасы</w:t>
            </w:r>
            <w:r>
              <w:rPr>
                <w:rFonts w:ascii="Times New Roman"/>
                <w:b w:val="false"/>
                <w:i w:val="false"/>
                <w:color w:val="000000"/>
                <w:sz w:val="20"/>
              </w:rPr>
              <w:t>, атқару санкциясын өндіріп алу туралы сот орындаушысының қаулылары</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10041016</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9-бабы 1-тармағының </w:t>
            </w:r>
            <w:r>
              <w:rPr>
                <w:rFonts w:ascii="Times New Roman"/>
                <w:b w:val="false"/>
                <w:i w:val="false"/>
                <w:color w:val="000000"/>
                <w:sz w:val="20"/>
              </w:rPr>
              <w:t>9) тармақшасы</w:t>
            </w:r>
            <w:r>
              <w:rPr>
                <w:rFonts w:ascii="Times New Roman"/>
                <w:b w:val="false"/>
                <w:i w:val="false"/>
                <w:color w:val="000000"/>
                <w:sz w:val="20"/>
              </w:rPr>
              <w:t>, сот орындаушысының атқарушылық іс-әрекеттер жасау кезінде келтірілген шығыстарды өтеу туралы қаулысы;</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10041017</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9-бабы 1-тармағының </w:t>
            </w:r>
            <w:r>
              <w:rPr>
                <w:rFonts w:ascii="Times New Roman"/>
                <w:b w:val="false"/>
                <w:i w:val="false"/>
                <w:color w:val="000000"/>
                <w:sz w:val="20"/>
              </w:rPr>
              <w:t>10) тармақшасы</w:t>
            </w:r>
            <w:r>
              <w:rPr>
                <w:rFonts w:ascii="Times New Roman"/>
                <w:b w:val="false"/>
                <w:i w:val="false"/>
                <w:color w:val="000000"/>
                <w:sz w:val="20"/>
              </w:rPr>
              <w:t>, жеке сот орындаушысының өзінің қызмет ақысының сомасын бекіту туралы қаулысы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Атқарушылық құжатты қайтарудың негіздері (4.0 нысанды ЭАЕҚ)</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10044001</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38-бабы 1-тармағының </w:t>
            </w:r>
            <w:r>
              <w:rPr>
                <w:rFonts w:ascii="Times New Roman"/>
                <w:b w:val="false"/>
                <w:i w:val="false"/>
                <w:color w:val="000000"/>
                <w:sz w:val="20"/>
              </w:rPr>
              <w:t>4) тармақшасы</w:t>
            </w:r>
            <w:r>
              <w:rPr>
                <w:rFonts w:ascii="Times New Roman"/>
                <w:b w:val="false"/>
                <w:i w:val="false"/>
                <w:color w:val="000000"/>
                <w:sz w:val="20"/>
              </w:rPr>
              <w:t>, құжат атқарушылық болып табылмайды немесе атқарушылық құжаттарға қойылатын талаптарға сәйкес келмейді</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10044021</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38-бабы 1-тармағының </w:t>
            </w:r>
            <w:r>
              <w:rPr>
                <w:rFonts w:ascii="Times New Roman"/>
                <w:b w:val="false"/>
                <w:i w:val="false"/>
                <w:color w:val="000000"/>
                <w:sz w:val="20"/>
              </w:rPr>
              <w:t>1) тармақшасы</w:t>
            </w:r>
            <w:r>
              <w:rPr>
                <w:rFonts w:ascii="Times New Roman"/>
                <w:b w:val="false"/>
                <w:i w:val="false"/>
                <w:color w:val="000000"/>
                <w:sz w:val="20"/>
              </w:rPr>
              <w:t xml:space="preserve"> бойынша атқарушылық құжат өндіріп алушының арызынсыз ұсынылды</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10044023</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38-бабы 1-тармағының </w:t>
            </w:r>
            <w:r>
              <w:rPr>
                <w:rFonts w:ascii="Times New Roman"/>
                <w:b w:val="false"/>
                <w:i w:val="false"/>
                <w:color w:val="000000"/>
                <w:sz w:val="20"/>
              </w:rPr>
              <w:t>2) тармақшасы</w:t>
            </w:r>
            <w:r>
              <w:rPr>
                <w:rFonts w:ascii="Times New Roman"/>
                <w:b w:val="false"/>
                <w:i w:val="false"/>
                <w:color w:val="000000"/>
                <w:sz w:val="20"/>
              </w:rPr>
              <w:t xml:space="preserve"> бойынша атқарушылық құжат атқарушылық іс-әрекеттердің жасалған орнына қарай емес ұсынылды</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10044024</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38-бабы 1-тармағының </w:t>
            </w:r>
            <w:r>
              <w:rPr>
                <w:rFonts w:ascii="Times New Roman"/>
                <w:b w:val="false"/>
                <w:i w:val="false"/>
                <w:color w:val="000000"/>
                <w:sz w:val="20"/>
              </w:rPr>
              <w:t>3) тармақшасы</w:t>
            </w:r>
            <w:r>
              <w:rPr>
                <w:rFonts w:ascii="Times New Roman"/>
                <w:b w:val="false"/>
                <w:i w:val="false"/>
                <w:color w:val="000000"/>
                <w:sz w:val="20"/>
              </w:rPr>
              <w:t xml:space="preserve"> бойынша атқарушылық құжатты орындауға ұсынудың мерзімі өтіп кетті және сотпен қалпына келтірілмеді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10044027</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 бұрын орындауға ұсынылды және ол бойынша атқарушылық іс жүргізу Заңның 47-бабының </w:t>
            </w:r>
            <w:r>
              <w:rPr>
                <w:rFonts w:ascii="Times New Roman"/>
                <w:b w:val="false"/>
                <w:i w:val="false"/>
                <w:color w:val="000000"/>
                <w:sz w:val="20"/>
              </w:rPr>
              <w:t>1) тармақшасы</w:t>
            </w:r>
            <w:r>
              <w:rPr>
                <w:rFonts w:ascii="Times New Roman"/>
                <w:b w:val="false"/>
                <w:i w:val="false"/>
                <w:color w:val="000000"/>
                <w:sz w:val="20"/>
              </w:rPr>
              <w:t xml:space="preserve"> (Заңның 38-бабы 1-тармағының </w:t>
            </w:r>
            <w:r>
              <w:rPr>
                <w:rFonts w:ascii="Times New Roman"/>
                <w:b w:val="false"/>
                <w:i w:val="false"/>
                <w:color w:val="000000"/>
                <w:sz w:val="20"/>
              </w:rPr>
              <w:t>5) тармақшасы)</w:t>
            </w:r>
            <w:r>
              <w:rPr>
                <w:rFonts w:ascii="Times New Roman"/>
                <w:b w:val="false"/>
                <w:i w:val="false"/>
                <w:color w:val="000000"/>
                <w:sz w:val="20"/>
              </w:rPr>
              <w:t xml:space="preserve"> бойынша қысқартылды</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10044028</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 болып табылатын сот актісі заң күшіне енбеді немесе соның негізінде Заңның 38-бабы 1-тармағының </w:t>
            </w:r>
            <w:r>
              <w:rPr>
                <w:rFonts w:ascii="Times New Roman"/>
                <w:b w:val="false"/>
                <w:i w:val="false"/>
                <w:color w:val="000000"/>
                <w:sz w:val="20"/>
              </w:rPr>
              <w:t>6) тармақшасы</w:t>
            </w:r>
            <w:r>
              <w:rPr>
                <w:rFonts w:ascii="Times New Roman"/>
                <w:b w:val="false"/>
                <w:i w:val="false"/>
                <w:color w:val="000000"/>
                <w:sz w:val="20"/>
              </w:rPr>
              <w:t xml:space="preserve"> бойынша атқарушылық құжат берілді</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10044029</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38-бабы 1-тармағының </w:t>
            </w:r>
            <w:r>
              <w:rPr>
                <w:rFonts w:ascii="Times New Roman"/>
                <w:b w:val="false"/>
                <w:i w:val="false"/>
                <w:color w:val="000000"/>
                <w:sz w:val="20"/>
              </w:rPr>
              <w:t>7) тармақшасы</w:t>
            </w:r>
            <w:r>
              <w:rPr>
                <w:rFonts w:ascii="Times New Roman"/>
                <w:b w:val="false"/>
                <w:i w:val="false"/>
                <w:color w:val="000000"/>
                <w:sz w:val="20"/>
              </w:rPr>
              <w:t xml:space="preserve"> бойынша өндіріп алушы жеке сот орындаушысының ағымдағы шотына атқарушылық іс-әрекеттерді жүзеге асыру үшін қажетті соманы енгізбеді</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10044030</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38-бабы 1-тармағының </w:t>
            </w:r>
            <w:r>
              <w:rPr>
                <w:rFonts w:ascii="Times New Roman"/>
                <w:b w:val="false"/>
                <w:i w:val="false"/>
                <w:color w:val="000000"/>
                <w:sz w:val="20"/>
              </w:rPr>
              <w:t>8) тармақшасы</w:t>
            </w:r>
            <w:r>
              <w:rPr>
                <w:rFonts w:ascii="Times New Roman"/>
                <w:b w:val="false"/>
                <w:i w:val="false"/>
                <w:color w:val="000000"/>
                <w:sz w:val="20"/>
              </w:rPr>
              <w:t>, заңды күшіне енгені туралы белгісі бар, соттың қолымен және сот мөрімен расталған сот актісініің көшірмесі атқарушылық құжатқа тіркелмеді</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10044031</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38-бабы 1-тармағының </w:t>
            </w:r>
            <w:r>
              <w:rPr>
                <w:rFonts w:ascii="Times New Roman"/>
                <w:b w:val="false"/>
                <w:i w:val="false"/>
                <w:color w:val="000000"/>
                <w:sz w:val="20"/>
              </w:rPr>
              <w:t>9) тармақшасы</w:t>
            </w:r>
            <w:r>
              <w:rPr>
                <w:rFonts w:ascii="Times New Roman"/>
                <w:b w:val="false"/>
                <w:i w:val="false"/>
                <w:color w:val="000000"/>
                <w:sz w:val="20"/>
              </w:rPr>
              <w:t>, уәкілетті органдар Қазақстан Республикасы Әкімшілік құқық бұзушылық туралы кодексінің </w:t>
            </w:r>
            <w:r>
              <w:rPr>
                <w:rFonts w:ascii="Times New Roman"/>
                <w:b w:val="false"/>
                <w:i w:val="false"/>
                <w:color w:val="000000"/>
                <w:sz w:val="20"/>
              </w:rPr>
              <w:t>896-бабымен</w:t>
            </w:r>
            <w:r>
              <w:rPr>
                <w:rFonts w:ascii="Times New Roman"/>
                <w:b w:val="false"/>
                <w:i w:val="false"/>
                <w:color w:val="000000"/>
                <w:sz w:val="20"/>
              </w:rPr>
              <w:t xml:space="preserve"> көзделген мәліметтер мен құжаттарды ұсынбады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Атқарушылық құжат келіп түсті (4.0 нысанды ЭАЕҚ)</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10043001</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рет</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10043002</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қайталап</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10043003</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тиесілігіне қарай келіп түсті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Талап ету санаттары (4.0 нысанды ЭАЕҚ)</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62019001</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соманы өндіріп алу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62019002</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әрекеттер жасауға міндеттеу</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62019003</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әрекеттерді тоқтата тұру</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62019004</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мүлікті сұрату</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62019005</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көшіріп жіберу (көшіп келу)</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62019006</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телімдерін алып қою</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62019007</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жою</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62019008</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қайта қабылдау</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62019009</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алименттерді өндіріп алу</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62019010</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зейнетақыны өндіріп алу</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62019011</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жәрдемақыны өндіріп алу</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62019012</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 салығын өндіріп алу</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62019013</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сомасын өндіріп алу</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62019015</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тәркілеу</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62019016</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өндіріп алу</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62019017</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 босату</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62019020</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да басқалары</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62019021</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қылмыспен келтірілген материалдық залалды өндіріп алу</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62019022</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залалды өндіріп алу</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62019023</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тыйым салу/тыйым алу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Талап ету санаттарына қосымша(4.0 нысанды ЭАЕҚ)</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10060007</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пайдасына өндіріп алу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10060010</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пайдасына өндіріп алу</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10060011</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кәсіпкерлердің пайдасына өндіріп алу</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10060012</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пайдасына өндіріп алу</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10060013</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ұйымдардан өндіріп алу</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10060014</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адамдардың заңсыз әрекеттерімен байланысты мемлекеттен өндіріп алу</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10060015</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адамдардан зиян келтіргені үшін мемлекет пайдасына өндіріп алу</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10060017</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пайдасына өндіріп алу</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10060018</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мекемелерден өндіріп алу</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10060019</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пайдасына өндіріп алу</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10060020</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мемлекеттен өндіріп 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Атқаратын лауазымы (4.0 нысанды ЭАЕҚ)</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59012001</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 емес</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59012002</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59012003</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қызметтерді атқаруға уәкілетті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59012004</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ұйымдарда басқару қызметтерін атқару</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59012005</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ұйымдарда басқару қызметтерін атқару</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59012006</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атқаруға теңестірілген</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59012007</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лауазым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Тоқтатудың негіздері (4.0 нысанды ЭАЕҚ)</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10050001</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42-бабының </w:t>
            </w:r>
            <w:r>
              <w:rPr>
                <w:rFonts w:ascii="Times New Roman"/>
                <w:b w:val="false"/>
                <w:i w:val="false"/>
                <w:color w:val="000000"/>
                <w:sz w:val="20"/>
              </w:rPr>
              <w:t>1) тармақшасы</w:t>
            </w:r>
            <w:r>
              <w:rPr>
                <w:rFonts w:ascii="Times New Roman"/>
                <w:b w:val="false"/>
                <w:i w:val="false"/>
                <w:color w:val="000000"/>
                <w:sz w:val="20"/>
              </w:rPr>
              <w:t xml:space="preserve">, борышкердің қайтыс болуы, оны қайтыс болды деп жариялау немесе хабарсыз кетті деп тану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10050002</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42-бабының </w:t>
            </w:r>
            <w:r>
              <w:rPr>
                <w:rFonts w:ascii="Times New Roman"/>
                <w:b w:val="false"/>
                <w:i w:val="false"/>
                <w:color w:val="000000"/>
                <w:sz w:val="20"/>
              </w:rPr>
              <w:t>2) тармақшасы</w:t>
            </w:r>
            <w:r>
              <w:rPr>
                <w:rFonts w:ascii="Times New Roman"/>
                <w:b w:val="false"/>
                <w:i w:val="false"/>
                <w:color w:val="000000"/>
                <w:sz w:val="20"/>
              </w:rPr>
              <w:t>, заңды тұлғаны қайта ұйымдастыру немесе оны тарату не банкроттық туралы іс жүргізуді қозғау туралы шешім қабылдау</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10050003</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42-бабының </w:t>
            </w:r>
            <w:r>
              <w:rPr>
                <w:rFonts w:ascii="Times New Roman"/>
                <w:b w:val="false"/>
                <w:i w:val="false"/>
                <w:color w:val="000000"/>
                <w:sz w:val="20"/>
              </w:rPr>
              <w:t>3) тармақшасы</w:t>
            </w:r>
            <w:r>
              <w:rPr>
                <w:rFonts w:ascii="Times New Roman"/>
                <w:b w:val="false"/>
                <w:i w:val="false"/>
                <w:color w:val="000000"/>
                <w:sz w:val="20"/>
              </w:rPr>
              <w:t xml:space="preserve">, борышкерді немесе өндіріп алушыны әрекетке қабілетсіз, әрекетке қабілеті шектеулі деп тану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10050005</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42-бабының </w:t>
            </w:r>
            <w:r>
              <w:rPr>
                <w:rFonts w:ascii="Times New Roman"/>
                <w:b w:val="false"/>
                <w:i w:val="false"/>
                <w:color w:val="000000"/>
                <w:sz w:val="20"/>
              </w:rPr>
              <w:t>5) тармақшасы</w:t>
            </w:r>
            <w:r>
              <w:rPr>
                <w:rFonts w:ascii="Times New Roman"/>
                <w:b w:val="false"/>
                <w:i w:val="false"/>
                <w:color w:val="000000"/>
                <w:sz w:val="20"/>
              </w:rPr>
              <w:t>, әкімшілік жаза қолданған органдардың әрекеттеріне сотқа шағым беру</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10050006</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42-бабының </w:t>
            </w:r>
            <w:r>
              <w:rPr>
                <w:rFonts w:ascii="Times New Roman"/>
                <w:b w:val="false"/>
                <w:i w:val="false"/>
                <w:color w:val="000000"/>
                <w:sz w:val="20"/>
              </w:rPr>
              <w:t>6) тармақшасы</w:t>
            </w:r>
            <w:r>
              <w:rPr>
                <w:rFonts w:ascii="Times New Roman"/>
                <w:b w:val="false"/>
                <w:i w:val="false"/>
                <w:color w:val="000000"/>
                <w:sz w:val="20"/>
              </w:rPr>
              <w:t>, соттың немесе лауазымды адамның қаулы шығаруы, соның негізінде атқарушылық құжат беру</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10050007</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42-бабының </w:t>
            </w:r>
            <w:r>
              <w:rPr>
                <w:rFonts w:ascii="Times New Roman"/>
                <w:b w:val="false"/>
                <w:i w:val="false"/>
                <w:color w:val="000000"/>
                <w:sz w:val="20"/>
              </w:rPr>
              <w:t>7) тармақшасы</w:t>
            </w:r>
            <w:r>
              <w:rPr>
                <w:rFonts w:ascii="Times New Roman"/>
                <w:b w:val="false"/>
                <w:i w:val="false"/>
                <w:color w:val="000000"/>
                <w:sz w:val="20"/>
              </w:rPr>
              <w:t>, атқарушылық құжат бойынша өндіріп алынатын мүлікті тізімдемеден шығару туралы сотқа талап қою</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10050008</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42-бабының </w:t>
            </w:r>
            <w:r>
              <w:rPr>
                <w:rFonts w:ascii="Times New Roman"/>
                <w:b w:val="false"/>
                <w:i w:val="false"/>
                <w:color w:val="000000"/>
                <w:sz w:val="20"/>
              </w:rPr>
              <w:t>8) тармақшасы</w:t>
            </w:r>
            <w:r>
              <w:rPr>
                <w:rFonts w:ascii="Times New Roman"/>
                <w:b w:val="false"/>
                <w:i w:val="false"/>
                <w:color w:val="000000"/>
                <w:sz w:val="20"/>
              </w:rPr>
              <w:t>, қаржы нарығында қызметті жүзеге асыру лицензияларынан айыру немесе олардың қолданылуын тоқтата тұру туралы шешім қабылдау</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10050009</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42-бабының </w:t>
            </w:r>
            <w:r>
              <w:rPr>
                <w:rFonts w:ascii="Times New Roman"/>
                <w:b w:val="false"/>
                <w:i w:val="false"/>
                <w:color w:val="000000"/>
                <w:sz w:val="20"/>
              </w:rPr>
              <w:t>9) тармақшасы</w:t>
            </w:r>
            <w:r>
              <w:rPr>
                <w:rFonts w:ascii="Times New Roman"/>
                <w:b w:val="false"/>
                <w:i w:val="false"/>
                <w:color w:val="000000"/>
                <w:sz w:val="20"/>
              </w:rPr>
              <w:t>, сот банкті, сақтандыру ұйымын, жинақтаушы зейнетақы қорын мәжбүрлеп тарату туралы істі қозғау</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10050010</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42-бабының </w:t>
            </w:r>
            <w:r>
              <w:rPr>
                <w:rFonts w:ascii="Times New Roman"/>
                <w:b w:val="false"/>
                <w:i w:val="false"/>
                <w:color w:val="000000"/>
                <w:sz w:val="20"/>
              </w:rPr>
              <w:t>11) тармақшасы</w:t>
            </w:r>
            <w:r>
              <w:rPr>
                <w:rFonts w:ascii="Times New Roman"/>
                <w:b w:val="false"/>
                <w:i w:val="false"/>
                <w:color w:val="000000"/>
                <w:sz w:val="20"/>
              </w:rPr>
              <w:t>, борышкердің мүлкін бағалау нәтижелерін борышкердің немесе өндіріп алушының сотта даулауы</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10050011</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42-бабының </w:t>
            </w:r>
            <w:r>
              <w:rPr>
                <w:rFonts w:ascii="Times New Roman"/>
                <w:b w:val="false"/>
                <w:i w:val="false"/>
                <w:color w:val="000000"/>
                <w:sz w:val="20"/>
              </w:rPr>
              <w:t>10) тармақшасы</w:t>
            </w:r>
            <w:r>
              <w:rPr>
                <w:rFonts w:ascii="Times New Roman"/>
                <w:b w:val="false"/>
                <w:i w:val="false"/>
                <w:color w:val="000000"/>
                <w:sz w:val="20"/>
              </w:rPr>
              <w:t>, сот қаржы ұйымын қайта құрылымдау туралы шешім қабылдауы</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10050012</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42-бабының </w:t>
            </w:r>
            <w:r>
              <w:rPr>
                <w:rFonts w:ascii="Times New Roman"/>
                <w:b w:val="false"/>
                <w:i w:val="false"/>
                <w:color w:val="000000"/>
                <w:sz w:val="20"/>
              </w:rPr>
              <w:t>10-1) тармақшасы</w:t>
            </w:r>
            <w:r>
              <w:rPr>
                <w:rFonts w:ascii="Times New Roman"/>
                <w:b w:val="false"/>
                <w:i w:val="false"/>
                <w:color w:val="000000"/>
                <w:sz w:val="20"/>
              </w:rPr>
              <w:t>, сот бас ұйым ретінде банк конгломератына кіретін және қаржы ұйымы болып табылмайтын ұйымды қайта құрылымдау туралы шешім қабылдауы</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10050013</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42-бабының </w:t>
            </w:r>
            <w:r>
              <w:rPr>
                <w:rFonts w:ascii="Times New Roman"/>
                <w:b w:val="false"/>
                <w:i w:val="false"/>
                <w:color w:val="000000"/>
                <w:sz w:val="20"/>
              </w:rPr>
              <w:t>12) тармақшасы</w:t>
            </w:r>
            <w:r>
              <w:rPr>
                <w:rFonts w:ascii="Times New Roman"/>
                <w:b w:val="false"/>
                <w:i w:val="false"/>
                <w:color w:val="000000"/>
                <w:sz w:val="20"/>
              </w:rPr>
              <w:t>, өндіріп алушының жазбаша өтініш жасауы</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10050014</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42-бабының </w:t>
            </w:r>
            <w:r>
              <w:rPr>
                <w:rFonts w:ascii="Times New Roman"/>
                <w:b w:val="false"/>
                <w:i w:val="false"/>
                <w:color w:val="000000"/>
                <w:sz w:val="20"/>
              </w:rPr>
              <w:t>13) тармақшасы</w:t>
            </w:r>
            <w:r>
              <w:rPr>
                <w:rFonts w:ascii="Times New Roman"/>
                <w:b w:val="false"/>
                <w:i w:val="false"/>
                <w:color w:val="000000"/>
                <w:sz w:val="20"/>
              </w:rPr>
              <w:t>, осындай құқық берілген сот, прокуратура немесе өзге де құқық қорғау органдарының атқарушылық іс жүргізуді талап етуі</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10050015</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42-бабының </w:t>
            </w:r>
            <w:r>
              <w:rPr>
                <w:rFonts w:ascii="Times New Roman"/>
                <w:b w:val="false"/>
                <w:i w:val="false"/>
                <w:color w:val="000000"/>
                <w:sz w:val="20"/>
              </w:rPr>
              <w:t>14) тармақшасы</w:t>
            </w:r>
            <w:r>
              <w:rPr>
                <w:rFonts w:ascii="Times New Roman"/>
                <w:b w:val="false"/>
                <w:i w:val="false"/>
                <w:color w:val="000000"/>
                <w:sz w:val="20"/>
              </w:rPr>
              <w:t>, егер сот борышкерге қатысты іздеу жариялаған болса</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10050037</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42-бабының </w:t>
            </w:r>
            <w:r>
              <w:rPr>
                <w:rFonts w:ascii="Times New Roman"/>
                <w:b w:val="false"/>
                <w:i w:val="false"/>
                <w:color w:val="000000"/>
                <w:sz w:val="20"/>
              </w:rPr>
              <w:t>11-1) тармақшасы</w:t>
            </w:r>
            <w:r>
              <w:rPr>
                <w:rFonts w:ascii="Times New Roman"/>
                <w:b w:val="false"/>
                <w:i w:val="false"/>
                <w:color w:val="000000"/>
                <w:sz w:val="20"/>
              </w:rPr>
              <w:t>, атқарушылық іс жүргізуді борышкердің қатысуынсыз жүзеге асыру мүмкін болмайтын жағдайда, ол бір айдан астам мерзімге уақытша болмағанда (борышкер емдеу мекемесінде, қызметтік іссапарда, елді мекеннен тысқары, оның ішінде Қазақстан Республикасының Қарулы Күштерінде, басқа да әскерлері мен әскери құралымдарында мерзімді әскери қызмет өткеруіне байланысты тысқары жерде болғанда)</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10050038</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42-бабының </w:t>
            </w:r>
            <w:r>
              <w:rPr>
                <w:rFonts w:ascii="Times New Roman"/>
                <w:b w:val="false"/>
                <w:i w:val="false"/>
                <w:color w:val="000000"/>
                <w:sz w:val="20"/>
              </w:rPr>
              <w:t>11-2) тармақшасы</w:t>
            </w:r>
            <w:r>
              <w:rPr>
                <w:rFonts w:ascii="Times New Roman"/>
                <w:b w:val="false"/>
                <w:i w:val="false"/>
                <w:color w:val="000000"/>
                <w:sz w:val="20"/>
              </w:rPr>
              <w:t>, өндіріп алушы атқарушылық іс-әрекеттерді жүзеге асыру үшін қажетті соманы ағымдағы шотқа жеке сот орындаушысы белгілеген мерзімге қарай енгізбеуі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Орындалды (4.1 нысанды ЭАЕҚ)</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10054001</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 ұсынылғанға дейін борышкермен орындалды</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10054002</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орындаушысымен орындалды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Атқарушылық іс жүргізуді қысқартудың негіздері (4.1 нысанды ЭАЕҚ)</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10045001</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47-бабы 1-тармағының </w:t>
            </w:r>
            <w:r>
              <w:rPr>
                <w:rFonts w:ascii="Times New Roman"/>
                <w:b w:val="false"/>
                <w:i w:val="false"/>
                <w:color w:val="000000"/>
                <w:sz w:val="20"/>
              </w:rPr>
              <w:t>1) тармақшасы</w:t>
            </w:r>
            <w:r>
              <w:rPr>
                <w:rFonts w:ascii="Times New Roman"/>
                <w:b w:val="false"/>
                <w:i w:val="false"/>
                <w:color w:val="000000"/>
                <w:sz w:val="20"/>
              </w:rPr>
              <w:t>, өндiрiп алушының өндiрiп алудан бас тартуы</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10045002</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47-бабы 1-тармағының </w:t>
            </w:r>
            <w:r>
              <w:rPr>
                <w:rFonts w:ascii="Times New Roman"/>
                <w:b w:val="false"/>
                <w:i w:val="false"/>
                <w:color w:val="000000"/>
                <w:sz w:val="20"/>
              </w:rPr>
              <w:t>2) тармақшасы</w:t>
            </w:r>
            <w:r>
              <w:rPr>
                <w:rFonts w:ascii="Times New Roman"/>
                <w:b w:val="false"/>
                <w:i w:val="false"/>
                <w:color w:val="000000"/>
                <w:sz w:val="20"/>
              </w:rPr>
              <w:t>, өндiрiп алушы мен борышкердің бiтiмгершілік келiсiмiн жасасуы және оны соттың бекiтуі</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10045003</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47-бабы 1-тармағының </w:t>
            </w:r>
            <w:r>
              <w:rPr>
                <w:rFonts w:ascii="Times New Roman"/>
                <w:b w:val="false"/>
                <w:i w:val="false"/>
                <w:color w:val="000000"/>
                <w:sz w:val="20"/>
              </w:rPr>
              <w:t>3) тармақшасы</w:t>
            </w:r>
            <w:r>
              <w:rPr>
                <w:rFonts w:ascii="Times New Roman"/>
                <w:b w:val="false"/>
                <w:i w:val="false"/>
                <w:color w:val="000000"/>
                <w:sz w:val="20"/>
              </w:rPr>
              <w:t>, шешiмде белгiленген талаптардың немесе мiндеттердің қайтыс болған адамның құқықтық мирасқорына ауыспауы</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10045004</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47-бабы 1-тармағының </w:t>
            </w:r>
            <w:r>
              <w:rPr>
                <w:rFonts w:ascii="Times New Roman"/>
                <w:b w:val="false"/>
                <w:i w:val="false"/>
                <w:color w:val="000000"/>
                <w:sz w:val="20"/>
              </w:rPr>
              <w:t>4) тармақшасы</w:t>
            </w:r>
            <w:r>
              <w:rPr>
                <w:rFonts w:ascii="Times New Roman"/>
                <w:b w:val="false"/>
                <w:i w:val="false"/>
                <w:color w:val="000000"/>
                <w:sz w:val="20"/>
              </w:rPr>
              <w:t>, атқарушылық құжатты орындау мүмкіншілігінің жоғалуы</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10045005</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47-бабы 1-тармағының </w:t>
            </w:r>
            <w:r>
              <w:rPr>
                <w:rFonts w:ascii="Times New Roman"/>
                <w:b w:val="false"/>
                <w:i w:val="false"/>
                <w:color w:val="000000"/>
                <w:sz w:val="20"/>
              </w:rPr>
              <w:t>5) тармақшасы</w:t>
            </w:r>
            <w:r>
              <w:rPr>
                <w:rFonts w:ascii="Times New Roman"/>
                <w:b w:val="false"/>
                <w:i w:val="false"/>
                <w:color w:val="000000"/>
                <w:sz w:val="20"/>
              </w:rPr>
              <w:t>, орган шешiмiнiң негiзінде атқарушылық құжат берілген сол шешім күшiнің жойылуы</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10045006</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47-бабы 1-тармағының </w:t>
            </w:r>
            <w:r>
              <w:rPr>
                <w:rFonts w:ascii="Times New Roman"/>
                <w:b w:val="false"/>
                <w:i w:val="false"/>
                <w:color w:val="000000"/>
                <w:sz w:val="20"/>
              </w:rPr>
              <w:t>6) тармақшасы</w:t>
            </w:r>
            <w:r>
              <w:rPr>
                <w:rFonts w:ascii="Times New Roman"/>
                <w:b w:val="false"/>
                <w:i w:val="false"/>
                <w:color w:val="000000"/>
                <w:sz w:val="20"/>
              </w:rPr>
              <w:t>, борышкер немесе өндiрiп алушы болып табылған заңды тұлғаны таратудың аяқталуы</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10045007</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47-бабы 1-тармағының </w:t>
            </w:r>
            <w:r>
              <w:rPr>
                <w:rFonts w:ascii="Times New Roman"/>
                <w:b w:val="false"/>
                <w:i w:val="false"/>
                <w:color w:val="000000"/>
                <w:sz w:val="20"/>
              </w:rPr>
              <w:t>7) тармақшасы</w:t>
            </w:r>
            <w:r>
              <w:rPr>
                <w:rFonts w:ascii="Times New Roman"/>
                <w:b w:val="false"/>
                <w:i w:val="false"/>
                <w:color w:val="000000"/>
                <w:sz w:val="20"/>
              </w:rPr>
              <w:t>, атқарушылық құжатты өндiрiп алудың немесе оған өзге де талап қоюдың толық көлемде орындалуы</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10045008</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47-бабы 1-тармағының </w:t>
            </w:r>
            <w:r>
              <w:rPr>
                <w:rFonts w:ascii="Times New Roman"/>
                <w:b w:val="false"/>
                <w:i w:val="false"/>
                <w:color w:val="000000"/>
                <w:sz w:val="20"/>
              </w:rPr>
              <w:t>8) тармақшасы</w:t>
            </w:r>
            <w:r>
              <w:rPr>
                <w:rFonts w:ascii="Times New Roman"/>
                <w:b w:val="false"/>
                <w:i w:val="false"/>
                <w:color w:val="000000"/>
                <w:sz w:val="20"/>
              </w:rPr>
              <w:t>, заттарды өндiрiп алушыға беру туралы атқарушылық құжатты орындау кезiнде өндiрiп алушы борышкерден алып қойылған заттарды алудан бас тартуы</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10045009</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47-бабы 1-тармағының </w:t>
            </w:r>
            <w:r>
              <w:rPr>
                <w:rFonts w:ascii="Times New Roman"/>
                <w:b w:val="false"/>
                <w:i w:val="false"/>
                <w:color w:val="000000"/>
                <w:sz w:val="20"/>
              </w:rPr>
              <w:t>9) тармақшасы</w:t>
            </w:r>
            <w:r>
              <w:rPr>
                <w:rFonts w:ascii="Times New Roman"/>
                <w:b w:val="false"/>
                <w:i w:val="false"/>
                <w:color w:val="000000"/>
                <w:sz w:val="20"/>
              </w:rPr>
              <w:t>, қайта құрылымдауды тоқтату туралы сот шешімінің заңды күшіне енуі</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10045010</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47-бабы 1-тармағының </w:t>
            </w:r>
            <w:r>
              <w:rPr>
                <w:rFonts w:ascii="Times New Roman"/>
                <w:b w:val="false"/>
                <w:i w:val="false"/>
                <w:color w:val="000000"/>
                <w:sz w:val="20"/>
              </w:rPr>
              <w:t>2-1) тармақшасы</w:t>
            </w:r>
            <w:r>
              <w:rPr>
                <w:rFonts w:ascii="Times New Roman"/>
                <w:b w:val="false"/>
                <w:i w:val="false"/>
                <w:color w:val="000000"/>
                <w:sz w:val="20"/>
              </w:rPr>
              <w:t>, медиация тәртібімен дауды реттеу туралы келісімнің жасалуы</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10045011</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47-бабы 1-тармағының </w:t>
            </w:r>
            <w:r>
              <w:rPr>
                <w:rFonts w:ascii="Times New Roman"/>
                <w:b w:val="false"/>
                <w:i w:val="false"/>
                <w:color w:val="000000"/>
                <w:sz w:val="20"/>
              </w:rPr>
              <w:t>7-1) тармақшасы</w:t>
            </w:r>
            <w:r>
              <w:rPr>
                <w:rFonts w:ascii="Times New Roman"/>
                <w:b w:val="false"/>
                <w:i w:val="false"/>
                <w:color w:val="000000"/>
                <w:sz w:val="20"/>
              </w:rPr>
              <w:t>, кәмелетке жасы келгеннен кейін алименттер өндіріп алу бойынша берешектің болмауы</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10045012</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47-бабы 1-тармағының </w:t>
            </w:r>
            <w:r>
              <w:rPr>
                <w:rFonts w:ascii="Times New Roman"/>
                <w:b w:val="false"/>
                <w:i w:val="false"/>
                <w:color w:val="000000"/>
                <w:sz w:val="20"/>
              </w:rPr>
              <w:t>8-1) тармақшасы</w:t>
            </w:r>
            <w:r>
              <w:rPr>
                <w:rFonts w:ascii="Times New Roman"/>
                <w:b w:val="false"/>
                <w:i w:val="false"/>
                <w:color w:val="000000"/>
                <w:sz w:val="20"/>
              </w:rPr>
              <w:t>, борышкердің мүлкін немесе табысын анықтау жөніндегі шаралардың барлығының нәтижесіз болуы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Атқарушылық құжаттың қайтарылу негіздері (4.1 нысанды ЭАЕҚ)</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10049001</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48-бабы 1-тармағының </w:t>
            </w:r>
            <w:r>
              <w:rPr>
                <w:rFonts w:ascii="Times New Roman"/>
                <w:b w:val="false"/>
                <w:i w:val="false"/>
                <w:color w:val="000000"/>
                <w:sz w:val="20"/>
              </w:rPr>
              <w:t>1) тармақшасы</w:t>
            </w:r>
            <w:r>
              <w:rPr>
                <w:rFonts w:ascii="Times New Roman"/>
                <w:b w:val="false"/>
                <w:i w:val="false"/>
                <w:color w:val="000000"/>
                <w:sz w:val="20"/>
              </w:rPr>
              <w:t>, өндiрiп алушының арызы бойынша</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10049002</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48-бабы 1-тармағының </w:t>
            </w:r>
            <w:r>
              <w:rPr>
                <w:rFonts w:ascii="Times New Roman"/>
                <w:b w:val="false"/>
                <w:i w:val="false"/>
                <w:color w:val="000000"/>
                <w:sz w:val="20"/>
              </w:rPr>
              <w:t>2) тармақшасы</w:t>
            </w:r>
            <w:r>
              <w:rPr>
                <w:rFonts w:ascii="Times New Roman"/>
                <w:b w:val="false"/>
                <w:i w:val="false"/>
                <w:color w:val="000000"/>
                <w:sz w:val="20"/>
              </w:rPr>
              <w:t>, мүлкіне немесе табыстарына қолданылатын өндіріп алу айналысының болмауы</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10049003</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48-бабы 1-тармағының </w:t>
            </w:r>
            <w:r>
              <w:rPr>
                <w:rFonts w:ascii="Times New Roman"/>
                <w:b w:val="false"/>
                <w:i w:val="false"/>
                <w:color w:val="000000"/>
                <w:sz w:val="20"/>
              </w:rPr>
              <w:t>4) тармақшасы</w:t>
            </w:r>
            <w:r>
              <w:rPr>
                <w:rFonts w:ascii="Times New Roman"/>
                <w:b w:val="false"/>
                <w:i w:val="false"/>
                <w:color w:val="000000"/>
                <w:sz w:val="20"/>
              </w:rPr>
              <w:t>, өндiрiп алушы борышкердiң сатылмаған мүлкiн өзінде қалдырудан бас тартуы</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10049006</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48-бабы 1-тармағының </w:t>
            </w:r>
            <w:r>
              <w:rPr>
                <w:rFonts w:ascii="Times New Roman"/>
                <w:b w:val="false"/>
                <w:i w:val="false"/>
                <w:color w:val="000000"/>
                <w:sz w:val="20"/>
              </w:rPr>
              <w:t>3) тармақшасы</w:t>
            </w:r>
            <w:r>
              <w:rPr>
                <w:rFonts w:ascii="Times New Roman"/>
                <w:b w:val="false"/>
                <w:i w:val="false"/>
                <w:color w:val="000000"/>
                <w:sz w:val="20"/>
              </w:rPr>
              <w:t>, мүліктік емес сипаттағы атқарушылық құжат бойынша заңда көзделген орындау жөніндегі барлық шаралардің нәтиже бермеуі</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10049007</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48-бабы 1-тармағының </w:t>
            </w:r>
            <w:r>
              <w:rPr>
                <w:rFonts w:ascii="Times New Roman"/>
                <w:b w:val="false"/>
                <w:i w:val="false"/>
                <w:color w:val="000000"/>
                <w:sz w:val="20"/>
              </w:rPr>
              <w:t>6) тармақшасы</w:t>
            </w:r>
            <w:r>
              <w:rPr>
                <w:rFonts w:ascii="Times New Roman"/>
                <w:b w:val="false"/>
                <w:i w:val="false"/>
                <w:color w:val="000000"/>
                <w:sz w:val="20"/>
              </w:rPr>
              <w:t>, өндіріп алушы жеке сот орындаушысының ағымдағы шотына орындау бойынша шығыстарды жабу үшін қажетті аванстық сомаларды енгізуден бас тартуы</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10049008</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48-бабы 1-тармағының </w:t>
            </w:r>
            <w:r>
              <w:rPr>
                <w:rFonts w:ascii="Times New Roman"/>
                <w:b w:val="false"/>
                <w:i w:val="false"/>
                <w:color w:val="000000"/>
                <w:sz w:val="20"/>
              </w:rPr>
              <w:t>7) тармақшасы</w:t>
            </w:r>
            <w:r>
              <w:rPr>
                <w:rFonts w:ascii="Times New Roman"/>
                <w:b w:val="false"/>
                <w:i w:val="false"/>
                <w:color w:val="000000"/>
                <w:sz w:val="20"/>
              </w:rPr>
              <w:t>, атқарушылық құжатты орындау процесінде борышкердің, борышкер мүлкінің жеке сот орындаушысының өкілеттіктері қолданылмайтын аумақта екенінің анықталуы</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10049009</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48-бабы 1-тармағының </w:t>
            </w:r>
            <w:r>
              <w:rPr>
                <w:rFonts w:ascii="Times New Roman"/>
                <w:b w:val="false"/>
                <w:i w:val="false"/>
                <w:color w:val="000000"/>
                <w:sz w:val="20"/>
              </w:rPr>
              <w:t>8) тармақшасы</w:t>
            </w:r>
            <w:r>
              <w:rPr>
                <w:rFonts w:ascii="Times New Roman"/>
                <w:b w:val="false"/>
                <w:i w:val="false"/>
                <w:color w:val="000000"/>
                <w:sz w:val="20"/>
              </w:rPr>
              <w:t>, жеке сот орындаушысынан бас тартуға негіздердің болуы</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10049010</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49-бабының </w:t>
            </w:r>
            <w:r>
              <w:rPr>
                <w:rFonts w:ascii="Times New Roman"/>
                <w:b w:val="false"/>
                <w:i w:val="false"/>
                <w:color w:val="000000"/>
                <w:sz w:val="20"/>
              </w:rPr>
              <w:t>3) тармақшасы</w:t>
            </w:r>
            <w:r>
              <w:rPr>
                <w:rFonts w:ascii="Times New Roman"/>
                <w:b w:val="false"/>
                <w:i w:val="false"/>
                <w:color w:val="000000"/>
                <w:sz w:val="20"/>
              </w:rPr>
              <w:t>, соттың немесе өзге мемлекеттік органның талабы бойынша қайтарылуы</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10049011</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48-бабы </w:t>
            </w:r>
            <w:r>
              <w:rPr>
                <w:rFonts w:ascii="Times New Roman"/>
                <w:b w:val="false"/>
                <w:i w:val="false"/>
                <w:color w:val="000000"/>
                <w:sz w:val="20"/>
              </w:rPr>
              <w:t>5-тармағы</w:t>
            </w:r>
            <w:r>
              <w:rPr>
                <w:rFonts w:ascii="Times New Roman"/>
                <w:b w:val="false"/>
                <w:i w:val="false"/>
                <w:color w:val="000000"/>
                <w:sz w:val="20"/>
              </w:rPr>
              <w:t>,өндіріп алудың жартылай жүргізілуі</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10049012</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48-бабы 1-тармағының </w:t>
            </w:r>
            <w:r>
              <w:rPr>
                <w:rFonts w:ascii="Times New Roman"/>
                <w:b w:val="false"/>
                <w:i w:val="false"/>
                <w:color w:val="000000"/>
                <w:sz w:val="20"/>
              </w:rPr>
              <w:t>7-1) тармақшасы</w:t>
            </w:r>
            <w:r>
              <w:rPr>
                <w:rFonts w:ascii="Times New Roman"/>
                <w:b w:val="false"/>
                <w:i w:val="false"/>
                <w:color w:val="000000"/>
                <w:sz w:val="20"/>
              </w:rPr>
              <w:t>, борышкер қатардан шыққан (азамат қайтыс болған, заңды тұлға қайта ұйымдастырылған, борыш ауысқан)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Қайда жіберілді (4.1 нысанды ЭАЕҚ)</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10066001</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шегінен тыс</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10066002</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шегінен тыс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Жіберудің негіздері (4.1 нысанды ЭАЕҚ)</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10053001</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52-бабы 4-тармағының </w:t>
            </w:r>
            <w:r>
              <w:rPr>
                <w:rFonts w:ascii="Times New Roman"/>
                <w:b w:val="false"/>
                <w:i w:val="false"/>
                <w:color w:val="000000"/>
                <w:sz w:val="20"/>
              </w:rPr>
              <w:t>1) тармақщасы</w:t>
            </w:r>
            <w:r>
              <w:rPr>
                <w:rFonts w:ascii="Times New Roman"/>
                <w:b w:val="false"/>
                <w:i w:val="false"/>
                <w:color w:val="000000"/>
                <w:sz w:val="20"/>
              </w:rPr>
              <w:t>, борышкердің мекенжайы бойынша орындау үшін</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10053002</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52-бабы 4-тармағының 1) тармақщасы, борышкер мүлкінің орналасқан жері бойынша орындау үшін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10053003</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52-бабы 4-тармағының 1) тармақщасы, борышкердің жұмыс орны бойынша орындау үшін</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10053004</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52-бабы 4-тармағының 1) тармақщасы, заңды тұлғаның тұрғылықты жері бойынша орындау үшін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10053005</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да басқалары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Таратушы комиссияға немесе банкроттық басқарушыға жіберілді (4.1 нысанды ЭАЕҚ)</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10061001</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комиссияға жіберілді</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10061003</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басқарушыға жіберілді</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10061004</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Ақтаушы басқарушыға жіберілді</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10061005</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аяқталды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Заңның 39-бабымен белгіленгеннен артық мерзімде қаралды (4.1 нысанды ЭАЕҚ)</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Есепке Нұсқаулықтың</w:t>
            </w:r>
            <w:r>
              <w:br/>
            </w:r>
            <w:r>
              <w:rPr>
                <w:rFonts w:ascii="Times New Roman"/>
                <w:b w:val="false"/>
                <w:i w:val="false"/>
                <w:color w:val="000000"/>
                <w:sz w:val="20"/>
              </w:rPr>
              <w:t>4-қосымшасы</w:t>
            </w:r>
          </w:p>
        </w:tc>
      </w:tr>
    </w:tbl>
    <w:bookmarkStart w:name="z93" w:id="86"/>
    <w:p>
      <w:pPr>
        <w:spacing w:after="0"/>
        <w:ind w:left="0"/>
        <w:jc w:val="left"/>
      </w:pPr>
      <w:r>
        <w:rPr>
          <w:rFonts w:ascii="Times New Roman"/>
          <w:b/>
          <w:i w:val="false"/>
          <w:color w:val="000000"/>
        </w:rPr>
        <w:t xml:space="preserve"> № 1 бақылау карточкасы. "Атқарушылық құжатты орындау үшін аумақтық тиесілігіне қарай жіберу туралы"</w:t>
      </w:r>
    </w:p>
    <w:bookmarkEnd w:id="86"/>
    <w:p>
      <w:pPr>
        <w:spacing w:after="0"/>
        <w:ind w:left="0"/>
        <w:jc w:val="both"/>
      </w:pPr>
      <w:r>
        <w:rPr>
          <w:rFonts w:ascii="Times New Roman"/>
          <w:b w:val="false"/>
          <w:i w:val="false"/>
          <w:color w:val="000000"/>
          <w:sz w:val="28"/>
        </w:rPr>
        <w:t>
      1. Атқарушылық құжаттың нөмірі ________________/_/_/_/_/_/_/_/_/_/_/</w:t>
      </w:r>
    </w:p>
    <w:p>
      <w:pPr>
        <w:spacing w:after="0"/>
        <w:ind w:left="0"/>
        <w:jc w:val="both"/>
      </w:pPr>
      <w:r>
        <w:rPr>
          <w:rFonts w:ascii="Times New Roman"/>
          <w:b w:val="false"/>
          <w:i w:val="false"/>
          <w:color w:val="000000"/>
          <w:sz w:val="28"/>
        </w:rPr>
        <w:t>
      2. Атқарушылық іс жүргізудің нөмірі ____________/_/_/_/_/_/_/_/_/_/_/</w:t>
      </w:r>
    </w:p>
    <w:p>
      <w:pPr>
        <w:spacing w:after="0"/>
        <w:ind w:left="0"/>
        <w:jc w:val="both"/>
      </w:pPr>
      <w:r>
        <w:rPr>
          <w:rFonts w:ascii="Times New Roman"/>
          <w:b w:val="false"/>
          <w:i w:val="false"/>
          <w:color w:val="000000"/>
          <w:sz w:val="28"/>
        </w:rPr>
        <w:t>
      3. Атқарушылық құжатты аумақтық тиесілігіне қарай жіберген аумақтық</w:t>
      </w:r>
    </w:p>
    <w:p>
      <w:pPr>
        <w:spacing w:after="0"/>
        <w:ind w:left="0"/>
        <w:jc w:val="both"/>
      </w:pPr>
      <w:r>
        <w:rPr>
          <w:rFonts w:ascii="Times New Roman"/>
          <w:b w:val="false"/>
          <w:i w:val="false"/>
          <w:color w:val="000000"/>
          <w:sz w:val="28"/>
        </w:rPr>
        <w:t>
      органның атауы ______________________________________________________</w:t>
      </w:r>
    </w:p>
    <w:p>
      <w:pPr>
        <w:spacing w:after="0"/>
        <w:ind w:left="0"/>
        <w:jc w:val="both"/>
      </w:pPr>
      <w:r>
        <w:rPr>
          <w:rFonts w:ascii="Times New Roman"/>
          <w:b w:val="false"/>
          <w:i w:val="false"/>
          <w:color w:val="000000"/>
          <w:sz w:val="28"/>
        </w:rPr>
        <w:t>
      4. Атқарушылық құжаттың атауы_______________ кіммен берілді _________</w:t>
      </w:r>
    </w:p>
    <w:p>
      <w:pPr>
        <w:spacing w:after="0"/>
        <w:ind w:left="0"/>
        <w:jc w:val="both"/>
      </w:pPr>
      <w:r>
        <w:rPr>
          <w:rFonts w:ascii="Times New Roman"/>
          <w:b w:val="false"/>
          <w:i w:val="false"/>
          <w:color w:val="000000"/>
          <w:sz w:val="28"/>
        </w:rPr>
        <w:t>
      _______ атқарушылық құжаттың берілген күні 20__ жылғы "____"_________</w:t>
      </w:r>
    </w:p>
    <w:p>
      <w:pPr>
        <w:spacing w:after="0"/>
        <w:ind w:left="0"/>
        <w:jc w:val="both"/>
      </w:pPr>
      <w:r>
        <w:rPr>
          <w:rFonts w:ascii="Times New Roman"/>
          <w:b w:val="false"/>
          <w:i w:val="false"/>
          <w:color w:val="000000"/>
          <w:sz w:val="28"/>
        </w:rPr>
        <w:t>
      келіп түскен күні 20__ жылғы "____"________</w:t>
      </w:r>
    </w:p>
    <w:p>
      <w:pPr>
        <w:spacing w:after="0"/>
        <w:ind w:left="0"/>
        <w:jc w:val="both"/>
      </w:pPr>
      <w:r>
        <w:rPr>
          <w:rFonts w:ascii="Times New Roman"/>
          <w:b w:val="false"/>
          <w:i w:val="false"/>
          <w:color w:val="000000"/>
          <w:sz w:val="28"/>
        </w:rPr>
        <w:t>
      борышкер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Өндіріп алушы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талаптың мәні, өндіріп алу сомасы:___________________________________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өндіріп алу түрі ____________________________________________________</w:t>
      </w:r>
    </w:p>
    <w:p>
      <w:pPr>
        <w:spacing w:after="0"/>
        <w:ind w:left="0"/>
        <w:jc w:val="both"/>
      </w:pPr>
      <w:r>
        <w:rPr>
          <w:rFonts w:ascii="Times New Roman"/>
          <w:b w:val="false"/>
          <w:i w:val="false"/>
          <w:color w:val="000000"/>
          <w:sz w:val="28"/>
        </w:rPr>
        <w:t>
      5. Атқарушылық құжат қайда жіберілді (аумақтық органның атауы) ______</w:t>
      </w:r>
    </w:p>
    <w:p>
      <w:pPr>
        <w:spacing w:after="0"/>
        <w:ind w:left="0"/>
        <w:jc w:val="both"/>
      </w:pPr>
      <w:r>
        <w:rPr>
          <w:rFonts w:ascii="Times New Roman"/>
          <w:b w:val="false"/>
          <w:i w:val="false"/>
          <w:color w:val="000000"/>
          <w:sz w:val="28"/>
        </w:rPr>
        <w:t>
      6. Атқарушылық құжаттың жолданған күні, шығыс нөмірі</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7. Атқарушылық құжат қалай жіберілді (почта байланысы арқылы,</w:t>
      </w:r>
    </w:p>
    <w:p>
      <w:pPr>
        <w:spacing w:after="0"/>
        <w:ind w:left="0"/>
        <w:jc w:val="both"/>
      </w:pPr>
      <w:r>
        <w:rPr>
          <w:rFonts w:ascii="Times New Roman"/>
          <w:b w:val="false"/>
          <w:i w:val="false"/>
          <w:color w:val="000000"/>
          <w:sz w:val="28"/>
        </w:rPr>
        <w:t>
      хабарламамен, қолма-қол және т.б., атқарушылық құжатты қабылдау</w:t>
      </w:r>
    </w:p>
    <w:p>
      <w:pPr>
        <w:spacing w:after="0"/>
        <w:ind w:left="0"/>
        <w:jc w:val="both"/>
      </w:pPr>
      <w:r>
        <w:rPr>
          <w:rFonts w:ascii="Times New Roman"/>
          <w:b w:val="false"/>
          <w:i w:val="false"/>
          <w:color w:val="000000"/>
          <w:sz w:val="28"/>
        </w:rPr>
        <w:t>
      туралы мәліметтер болса көрсетілсін) ________________________________</w:t>
      </w:r>
    </w:p>
    <w:p>
      <w:pPr>
        <w:spacing w:after="0"/>
        <w:ind w:left="0"/>
        <w:jc w:val="both"/>
      </w:pPr>
      <w:r>
        <w:rPr>
          <w:rFonts w:ascii="Times New Roman"/>
          <w:b w:val="false"/>
          <w:i w:val="false"/>
          <w:color w:val="000000"/>
          <w:sz w:val="28"/>
        </w:rPr>
        <w:t>
      Сот орындаушысы _____________________________________________________</w:t>
      </w:r>
    </w:p>
    <w:p>
      <w:pPr>
        <w:spacing w:after="0"/>
        <w:ind w:left="0"/>
        <w:jc w:val="both"/>
      </w:pPr>
      <w:r>
        <w:rPr>
          <w:rFonts w:ascii="Times New Roman"/>
          <w:b w:val="false"/>
          <w:i w:val="false"/>
          <w:color w:val="000000"/>
          <w:sz w:val="28"/>
        </w:rPr>
        <w:t>
                  (Тегі, аты, әкесінің аты (бар болса) толық, анық) (қолы)</w:t>
      </w:r>
    </w:p>
    <w:p>
      <w:pPr>
        <w:spacing w:after="0"/>
        <w:ind w:left="0"/>
        <w:jc w:val="both"/>
      </w:pPr>
      <w:r>
        <w:rPr>
          <w:rFonts w:ascii="Times New Roman"/>
          <w:b w:val="false"/>
          <w:i w:val="false"/>
          <w:color w:val="000000"/>
          <w:sz w:val="28"/>
        </w:rPr>
        <w:t>
      Мөр басуға арналған орын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Есепке Нұсқаулықтың</w:t>
            </w:r>
            <w:r>
              <w:br/>
            </w:r>
            <w:r>
              <w:rPr>
                <w:rFonts w:ascii="Times New Roman"/>
                <w:b w:val="false"/>
                <w:i w:val="false"/>
                <w:color w:val="000000"/>
                <w:sz w:val="20"/>
              </w:rPr>
              <w:t>5-қосымшасы</w:t>
            </w:r>
          </w:p>
        </w:tc>
      </w:tr>
    </w:tbl>
    <w:bookmarkStart w:name="z95" w:id="87"/>
    <w:p>
      <w:pPr>
        <w:spacing w:after="0"/>
        <w:ind w:left="0"/>
        <w:jc w:val="left"/>
      </w:pPr>
      <w:r>
        <w:rPr>
          <w:rFonts w:ascii="Times New Roman"/>
          <w:b/>
          <w:i w:val="false"/>
          <w:color w:val="000000"/>
        </w:rPr>
        <w:t xml:space="preserve"> № 2 бақылау карточкасы. "Атқарушылық құжатты орындау үшін аумақтық тиесілігіне қарай қабылдау туралы"</w:t>
      </w:r>
    </w:p>
    <w:bookmarkEnd w:id="87"/>
    <w:p>
      <w:pPr>
        <w:spacing w:after="0"/>
        <w:ind w:left="0"/>
        <w:jc w:val="both"/>
      </w:pPr>
      <w:r>
        <w:rPr>
          <w:rFonts w:ascii="Times New Roman"/>
          <w:b w:val="false"/>
          <w:i w:val="false"/>
          <w:color w:val="000000"/>
          <w:sz w:val="28"/>
        </w:rPr>
        <w:t>
      1. Атқарушылық құжаттың нөмірі ________________/_/_/_/_/_/_/_/_/_/_/</w:t>
      </w:r>
    </w:p>
    <w:p>
      <w:pPr>
        <w:spacing w:after="0"/>
        <w:ind w:left="0"/>
        <w:jc w:val="both"/>
      </w:pPr>
      <w:r>
        <w:rPr>
          <w:rFonts w:ascii="Times New Roman"/>
          <w:b w:val="false"/>
          <w:i w:val="false"/>
          <w:color w:val="000000"/>
          <w:sz w:val="28"/>
        </w:rPr>
        <w:t>
      2. Қозғалған атқарушылық іс жүргізудің нөмірі ____________________/_/_/_/_/_/_/_/_/_/_/</w:t>
      </w:r>
    </w:p>
    <w:p>
      <w:pPr>
        <w:spacing w:after="0"/>
        <w:ind w:left="0"/>
        <w:jc w:val="both"/>
      </w:pPr>
      <w:r>
        <w:rPr>
          <w:rFonts w:ascii="Times New Roman"/>
          <w:b w:val="false"/>
          <w:i w:val="false"/>
          <w:color w:val="000000"/>
          <w:sz w:val="28"/>
        </w:rPr>
        <w:t>
      3. Атқарушылық құжатты аумақтық тиесілігіне қарай қабылдаған аумақтық</w:t>
      </w:r>
    </w:p>
    <w:p>
      <w:pPr>
        <w:spacing w:after="0"/>
        <w:ind w:left="0"/>
        <w:jc w:val="both"/>
      </w:pPr>
      <w:r>
        <w:rPr>
          <w:rFonts w:ascii="Times New Roman"/>
          <w:b w:val="false"/>
          <w:i w:val="false"/>
          <w:color w:val="000000"/>
          <w:sz w:val="28"/>
        </w:rPr>
        <w:t>
      органның атауы ______________________________________________________</w:t>
      </w:r>
    </w:p>
    <w:p>
      <w:pPr>
        <w:spacing w:after="0"/>
        <w:ind w:left="0"/>
        <w:jc w:val="both"/>
      </w:pPr>
      <w:r>
        <w:rPr>
          <w:rFonts w:ascii="Times New Roman"/>
          <w:b w:val="false"/>
          <w:i w:val="false"/>
          <w:color w:val="000000"/>
          <w:sz w:val="28"/>
        </w:rPr>
        <w:t>
      4. Атқарушылық құжаттың атауы_____________ кіммен берілді ___________</w:t>
      </w:r>
    </w:p>
    <w:p>
      <w:pPr>
        <w:spacing w:after="0"/>
        <w:ind w:left="0"/>
        <w:jc w:val="both"/>
      </w:pPr>
      <w:r>
        <w:rPr>
          <w:rFonts w:ascii="Times New Roman"/>
          <w:b w:val="false"/>
          <w:i w:val="false"/>
          <w:color w:val="000000"/>
          <w:sz w:val="28"/>
        </w:rPr>
        <w:t>
      _________ атқарушылық құжаттың берілген күні 20__ жылғы "____"_______</w:t>
      </w:r>
    </w:p>
    <w:p>
      <w:pPr>
        <w:spacing w:after="0"/>
        <w:ind w:left="0"/>
        <w:jc w:val="both"/>
      </w:pPr>
      <w:r>
        <w:rPr>
          <w:rFonts w:ascii="Times New Roman"/>
          <w:b w:val="false"/>
          <w:i w:val="false"/>
          <w:color w:val="000000"/>
          <w:sz w:val="28"/>
        </w:rPr>
        <w:t>
      борышкер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өндіріп алушы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талаптың мәні, өндіріп алу</w:t>
      </w:r>
    </w:p>
    <w:p>
      <w:pPr>
        <w:spacing w:after="0"/>
        <w:ind w:left="0"/>
        <w:jc w:val="both"/>
      </w:pPr>
      <w:r>
        <w:rPr>
          <w:rFonts w:ascii="Times New Roman"/>
          <w:b w:val="false"/>
          <w:i w:val="false"/>
          <w:color w:val="000000"/>
          <w:sz w:val="28"/>
        </w:rPr>
        <w:t>
      сомасы:______________________________________________________________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өндіріп алу түрі ____________________________________________________</w:t>
      </w:r>
    </w:p>
    <w:p>
      <w:pPr>
        <w:spacing w:after="0"/>
        <w:ind w:left="0"/>
        <w:jc w:val="both"/>
      </w:pPr>
      <w:r>
        <w:rPr>
          <w:rFonts w:ascii="Times New Roman"/>
          <w:b w:val="false"/>
          <w:i w:val="false"/>
          <w:color w:val="000000"/>
          <w:sz w:val="28"/>
        </w:rPr>
        <w:t>
      5. Атқарушылық құжат қайдан келді (аумақтық органның атауы, шығыс</w:t>
      </w:r>
    </w:p>
    <w:p>
      <w:pPr>
        <w:spacing w:after="0"/>
        <w:ind w:left="0"/>
        <w:jc w:val="both"/>
      </w:pPr>
      <w:r>
        <w:rPr>
          <w:rFonts w:ascii="Times New Roman"/>
          <w:b w:val="false"/>
          <w:i w:val="false"/>
          <w:color w:val="000000"/>
          <w:sz w:val="28"/>
        </w:rPr>
        <w:t>
      нөмірі) _____________________________________________________________</w:t>
      </w:r>
    </w:p>
    <w:p>
      <w:pPr>
        <w:spacing w:after="0"/>
        <w:ind w:left="0"/>
        <w:jc w:val="both"/>
      </w:pPr>
      <w:r>
        <w:rPr>
          <w:rFonts w:ascii="Times New Roman"/>
          <w:b w:val="false"/>
          <w:i w:val="false"/>
          <w:color w:val="000000"/>
          <w:sz w:val="28"/>
        </w:rPr>
        <w:t>
      6. Атқарушылық құжаттың қабылданған күні, кіріс нөмірі</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7. Атқарушылық құжат қалай қабылданды (почта байланысы арқылы,</w:t>
      </w:r>
    </w:p>
    <w:p>
      <w:pPr>
        <w:spacing w:after="0"/>
        <w:ind w:left="0"/>
        <w:jc w:val="both"/>
      </w:pPr>
      <w:r>
        <w:rPr>
          <w:rFonts w:ascii="Times New Roman"/>
          <w:b w:val="false"/>
          <w:i w:val="false"/>
          <w:color w:val="000000"/>
          <w:sz w:val="28"/>
        </w:rPr>
        <w:t>
      хабарламамен, қолма-қол және т.б.) __________________________________</w:t>
      </w:r>
    </w:p>
    <w:p>
      <w:pPr>
        <w:spacing w:after="0"/>
        <w:ind w:left="0"/>
        <w:jc w:val="both"/>
      </w:pPr>
      <w:r>
        <w:rPr>
          <w:rFonts w:ascii="Times New Roman"/>
          <w:b w:val="false"/>
          <w:i w:val="false"/>
          <w:color w:val="000000"/>
          <w:sz w:val="28"/>
        </w:rPr>
        <w:t>
      Сот орындаушысы _____________________________________________________</w:t>
      </w:r>
    </w:p>
    <w:p>
      <w:pPr>
        <w:spacing w:after="0"/>
        <w:ind w:left="0"/>
        <w:jc w:val="both"/>
      </w:pPr>
      <w:r>
        <w:rPr>
          <w:rFonts w:ascii="Times New Roman"/>
          <w:b w:val="false"/>
          <w:i w:val="false"/>
          <w:color w:val="000000"/>
          <w:sz w:val="28"/>
        </w:rPr>
        <w:t>
                  (Тегі, аты, әкесінің аты (бар болса) толық, анық) (қолы)</w:t>
      </w:r>
    </w:p>
    <w:p>
      <w:pPr>
        <w:spacing w:after="0"/>
        <w:ind w:left="0"/>
        <w:jc w:val="both"/>
      </w:pPr>
      <w:r>
        <w:rPr>
          <w:rFonts w:ascii="Times New Roman"/>
          <w:b w:val="false"/>
          <w:i w:val="false"/>
          <w:color w:val="000000"/>
          <w:sz w:val="28"/>
        </w:rPr>
        <w:t>
      Мөр басуға арналған орын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