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bf0f" w14:textId="ceab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қаңтардағы № 44 бұйрығы. Қазақстан Республикасының Әділет министрлігінде 2015 жылы 31 наурызда № 10589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және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22.09.2022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Медициналық-әлеуметтік сараптама жүргiзу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бұйрыққа қосымшаға сәйкес Қазақстан Республикасы Еңбек және халықты әлеуметтік қорғау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Әлеуметтік қызметтер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мерзімдік баспа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ресми интернет-ресурсында жариялануын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С.Қ. Жақыповаға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 А. Сәрінжіпов   </w:t>
      </w:r>
    </w:p>
    <w:p>
      <w:pPr>
        <w:spacing w:after="0"/>
        <w:ind w:left="0"/>
        <w:jc w:val="both"/>
      </w:pPr>
      <w:r>
        <w:rPr>
          <w:rFonts w:ascii="Times New Roman"/>
          <w:b w:val="false"/>
          <w:i w:val="false"/>
          <w:color w:val="000000"/>
          <w:sz w:val="28"/>
        </w:rPr>
        <w:t>
      2015 жылғы 20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 бұйрығымен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Медициналық-әлеуметтік сараптама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22.09.2022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 w:id="7"/>
    <w:p>
      <w:pPr>
        <w:spacing w:after="0"/>
        <w:ind w:left="0"/>
        <w:jc w:val="left"/>
      </w:pPr>
      <w:r>
        <w:rPr>
          <w:rFonts w:ascii="Times New Roman"/>
          <w:b/>
          <w:i w:val="false"/>
          <w:color w:val="000000"/>
        </w:rPr>
        <w:t xml:space="preserve"> 1-тарау. Жалпы ережелер</w:t>
      </w:r>
    </w:p>
    <w:bookmarkEnd w:id="7"/>
    <w:bookmarkStart w:name="z192" w:id="8"/>
    <w:p>
      <w:pPr>
        <w:spacing w:after="0"/>
        <w:ind w:left="0"/>
        <w:jc w:val="both"/>
      </w:pPr>
      <w:r>
        <w:rPr>
          <w:rFonts w:ascii="Times New Roman"/>
          <w:b w:val="false"/>
          <w:i w:val="false"/>
          <w:color w:val="000000"/>
          <w:sz w:val="28"/>
        </w:rPr>
        <w:t xml:space="preserve">
      1. Осы Медициналық-әлеуметтік сараптама жүргізу қағидалары (бұдан әрі – Қағидалар)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1-тармағының 6)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сонымен қатар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медициналық-әлеуметтік сараптама жүргізу тәртібін айқындайды.</w:t>
      </w:r>
    </w:p>
    <w:bookmarkEnd w:id="8"/>
    <w:bookmarkStart w:name="z193" w:id="9"/>
    <w:p>
      <w:pPr>
        <w:spacing w:after="0"/>
        <w:ind w:left="0"/>
        <w:jc w:val="both"/>
      </w:pPr>
      <w:r>
        <w:rPr>
          <w:rFonts w:ascii="Times New Roman"/>
          <w:b w:val="false"/>
          <w:i w:val="false"/>
          <w:color w:val="000000"/>
          <w:sz w:val="28"/>
        </w:rPr>
        <w:t>
      2. Медициналық-әлеуметтік сараптаманы (бұдан әрі – МӘС) халықты әлеуметтік қорғау саласындағы уәкілетті органның аумақтық бөлімшелері (бұдан әрі – аумақтық бөлімшелер) жүргізеді.</w:t>
      </w:r>
    </w:p>
    <w:bookmarkEnd w:id="9"/>
    <w:p>
      <w:pPr>
        <w:spacing w:after="0"/>
        <w:ind w:left="0"/>
        <w:jc w:val="both"/>
      </w:pPr>
      <w:r>
        <w:rPr>
          <w:rFonts w:ascii="Times New Roman"/>
          <w:b w:val="false"/>
          <w:i w:val="false"/>
          <w:color w:val="000000"/>
          <w:sz w:val="28"/>
        </w:rPr>
        <w:t>
      Ауру мен мүгедектіктің деңгейіне, құрылымына қарай МӘС бөлімдері жалпы бейіндегі, мамандандырылған бейіндегі (кәсіптік ауруы бар, туберкулезбен ауыратын, психикалық ауытқулары бар науқастар үшін) және педиатриялық бейіндегі МӘС бөлімдері болып бөлінеді.</w:t>
      </w:r>
    </w:p>
    <w:bookmarkStart w:name="z194"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95" w:id="11"/>
    <w:p>
      <w:pPr>
        <w:spacing w:after="0"/>
        <w:ind w:left="0"/>
        <w:jc w:val="both"/>
      </w:pPr>
      <w:r>
        <w:rPr>
          <w:rFonts w:ascii="Times New Roman"/>
          <w:b w:val="false"/>
          <w:i w:val="false"/>
          <w:color w:val="000000"/>
          <w:sz w:val="28"/>
        </w:rPr>
        <w:t>
      1) біліктілік – қызметкердің кәсіптік даярлығының дәрежесі, күрделілігі белгілі дәрежедегі жұмысты орындау үшін қажетті білімі, ептілігі мен дағдыларының болуы;</w:t>
      </w:r>
    </w:p>
    <w:bookmarkEnd w:id="11"/>
    <w:bookmarkStart w:name="z196" w:id="12"/>
    <w:p>
      <w:pPr>
        <w:spacing w:after="0"/>
        <w:ind w:left="0"/>
        <w:jc w:val="both"/>
      </w:pPr>
      <w:r>
        <w:rPr>
          <w:rFonts w:ascii="Times New Roman"/>
          <w:b w:val="false"/>
          <w:i w:val="false"/>
          <w:color w:val="000000"/>
          <w:sz w:val="28"/>
        </w:rPr>
        <w:t>
      2) еңбек ету қабілетінен айырылу – қызметкердің жұмысты орындау, қызмет көрсету қабілетінен айырылуы, оның дәрежесі айырылған еңбек ету қабілетіне пайыздық қатынаста көрсетіледі;</w:t>
      </w:r>
    </w:p>
    <w:bookmarkEnd w:id="12"/>
    <w:bookmarkStart w:name="z197" w:id="13"/>
    <w:p>
      <w:pPr>
        <w:spacing w:after="0"/>
        <w:ind w:left="0"/>
        <w:jc w:val="both"/>
      </w:pPr>
      <w:r>
        <w:rPr>
          <w:rFonts w:ascii="Times New Roman"/>
          <w:b w:val="false"/>
          <w:i w:val="false"/>
          <w:color w:val="000000"/>
          <w:sz w:val="28"/>
        </w:rPr>
        <w:t>
      3) еңбек қабілеті – жұмыстың орындалу мазмұнына, көлеміне және шарттарына қойылатын талаптарға сәйкес қызметті жүзеге асыру қабілеті;</w:t>
      </w:r>
    </w:p>
    <w:bookmarkEnd w:id="13"/>
    <w:bookmarkStart w:name="z198" w:id="14"/>
    <w:p>
      <w:pPr>
        <w:spacing w:after="0"/>
        <w:ind w:left="0"/>
        <w:jc w:val="both"/>
      </w:pPr>
      <w:r>
        <w:rPr>
          <w:rFonts w:ascii="Times New Roman"/>
          <w:b w:val="false"/>
          <w:i w:val="false"/>
          <w:color w:val="000000"/>
          <w:sz w:val="28"/>
        </w:rPr>
        <w:t>
      4)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bookmarkEnd w:id="14"/>
    <w:bookmarkStart w:name="z199" w:id="15"/>
    <w:p>
      <w:pPr>
        <w:spacing w:after="0"/>
        <w:ind w:left="0"/>
        <w:jc w:val="both"/>
      </w:pPr>
      <w:r>
        <w:rPr>
          <w:rFonts w:ascii="Times New Roman"/>
          <w:b w:val="false"/>
          <w:i w:val="false"/>
          <w:color w:val="000000"/>
          <w:sz w:val="28"/>
        </w:rPr>
        <w:t>
      5) кәсіп – арнайы даярлықтың және жұмыс тәжірибесінің нәтижесінде алған теориялық білімі мен практикалық машықтар кешенін меңгерген адамның еңбек қызметінің (кәсібінің) түрі;</w:t>
      </w:r>
    </w:p>
    <w:bookmarkEnd w:id="15"/>
    <w:bookmarkStart w:name="z200" w:id="16"/>
    <w:p>
      <w:pPr>
        <w:spacing w:after="0"/>
        <w:ind w:left="0"/>
        <w:jc w:val="both"/>
      </w:pPr>
      <w:r>
        <w:rPr>
          <w:rFonts w:ascii="Times New Roman"/>
          <w:b w:val="false"/>
          <w:i w:val="false"/>
          <w:color w:val="000000"/>
          <w:sz w:val="28"/>
        </w:rPr>
        <w:t>
      6) кәсіптік ауру - жұмыскердің өз еңбек (қызметтік) міндеттерін орындауына байланысты оған зиянды өндірістік факторлардың әсер етуінен туындаған жіті немесе созылмалы ауру;</w:t>
      </w:r>
    </w:p>
    <w:bookmarkEnd w:id="16"/>
    <w:bookmarkStart w:name="z201" w:id="17"/>
    <w:p>
      <w:pPr>
        <w:spacing w:after="0"/>
        <w:ind w:left="0"/>
        <w:jc w:val="both"/>
      </w:pPr>
      <w:r>
        <w:rPr>
          <w:rFonts w:ascii="Times New Roman"/>
          <w:b w:val="false"/>
          <w:i w:val="false"/>
          <w:color w:val="000000"/>
          <w:sz w:val="28"/>
        </w:rPr>
        <w:t>
      7) кәсіптік еңбек ету қабілеті – қызметкердің белгілі бір біліктіліктегі, көлемдегі және сападағы жұмысты орындауға қабілеті;</w:t>
      </w:r>
    </w:p>
    <w:bookmarkEnd w:id="17"/>
    <w:bookmarkStart w:name="z202" w:id="18"/>
    <w:p>
      <w:pPr>
        <w:spacing w:after="0"/>
        <w:ind w:left="0"/>
        <w:jc w:val="both"/>
      </w:pPr>
      <w:r>
        <w:rPr>
          <w:rFonts w:ascii="Times New Roman"/>
          <w:b w:val="false"/>
          <w:i w:val="false"/>
          <w:color w:val="000000"/>
          <w:sz w:val="28"/>
        </w:rPr>
        <w:t>
      8)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p>
    <w:bookmarkEnd w:id="18"/>
    <w:bookmarkStart w:name="z203" w:id="19"/>
    <w:p>
      <w:pPr>
        <w:spacing w:after="0"/>
        <w:ind w:left="0"/>
        <w:jc w:val="both"/>
      </w:pPr>
      <w:r>
        <w:rPr>
          <w:rFonts w:ascii="Times New Roman"/>
          <w:b w:val="false"/>
          <w:i w:val="false"/>
          <w:color w:val="000000"/>
          <w:sz w:val="28"/>
        </w:rPr>
        <w:t>
      9) куәландыру – оңалту әлеуеті мен болжамын белгілей және ескере отырып, МӘС жүргізу;</w:t>
      </w:r>
    </w:p>
    <w:bookmarkEnd w:id="19"/>
    <w:bookmarkStart w:name="z204" w:id="20"/>
    <w:p>
      <w:pPr>
        <w:spacing w:after="0"/>
        <w:ind w:left="0"/>
        <w:jc w:val="both"/>
      </w:pPr>
      <w:r>
        <w:rPr>
          <w:rFonts w:ascii="Times New Roman"/>
          <w:b w:val="false"/>
          <w:i w:val="false"/>
          <w:color w:val="000000"/>
          <w:sz w:val="28"/>
        </w:rPr>
        <w:t>
      10) куәландырылатын адам – өзіне қатысты МӘС жүргізілетін адам;</w:t>
      </w:r>
    </w:p>
    <w:bookmarkEnd w:id="20"/>
    <w:bookmarkStart w:name="z205" w:id="21"/>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bookmarkEnd w:id="21"/>
    <w:bookmarkStart w:name="z206" w:id="22"/>
    <w:p>
      <w:pPr>
        <w:spacing w:after="0"/>
        <w:ind w:left="0"/>
        <w:jc w:val="both"/>
      </w:pPr>
      <w:r>
        <w:rPr>
          <w:rFonts w:ascii="Times New Roman"/>
          <w:b w:val="false"/>
          <w:i w:val="false"/>
          <w:color w:val="000000"/>
          <w:sz w:val="28"/>
        </w:rPr>
        <w:t>
      12) МӘС – мүгедектікті және (немесе) еңбек ету қабілетінен айырылу дәрежесін белгілей отырып (белгілемей), организм функцияларының тұрақты бұзылуынан туындаған куәландырылатын адамның тіршілік-тынысының шектелуін бағалау, сондай-ақ оның әлеуметтік қорғау шараларына қажеттіліктерін айқындау;</w:t>
      </w:r>
    </w:p>
    <w:bookmarkEnd w:id="22"/>
    <w:bookmarkStart w:name="z207" w:id="23"/>
    <w:p>
      <w:pPr>
        <w:spacing w:after="0"/>
        <w:ind w:left="0"/>
        <w:jc w:val="both"/>
      </w:pPr>
      <w:r>
        <w:rPr>
          <w:rFonts w:ascii="Times New Roman"/>
          <w:b w:val="false"/>
          <w:i w:val="false"/>
          <w:color w:val="000000"/>
          <w:sz w:val="28"/>
        </w:rPr>
        <w:t>
      13) МӘС әдіснама және бақылау бөлімі – аумақтық бөлімшенің МӘС мәселелері бойынша әдіснаманы және бақылауды, бақылау жүргізу бойынша қайта куәландыру, МӘС бөлімдерінің сараптамалық қорытындысына шағымдарды қарауды жүзеге асыратын бөлімі;</w:t>
      </w:r>
    </w:p>
    <w:bookmarkEnd w:id="23"/>
    <w:bookmarkStart w:name="z208" w:id="24"/>
    <w:p>
      <w:pPr>
        <w:spacing w:after="0"/>
        <w:ind w:left="0"/>
        <w:jc w:val="both"/>
      </w:pPr>
      <w:r>
        <w:rPr>
          <w:rFonts w:ascii="Times New Roman"/>
          <w:b w:val="false"/>
          <w:i w:val="false"/>
          <w:color w:val="000000"/>
          <w:sz w:val="28"/>
        </w:rPr>
        <w:t>
      14) МӘС бөлімі – аумақтық бөлімшенің МӘС жүргізу жөніндегі бөлімі;</w:t>
      </w:r>
    </w:p>
    <w:bookmarkEnd w:id="24"/>
    <w:bookmarkStart w:name="z209" w:id="25"/>
    <w:p>
      <w:pPr>
        <w:spacing w:after="0"/>
        <w:ind w:left="0"/>
        <w:jc w:val="both"/>
      </w:pPr>
      <w:r>
        <w:rPr>
          <w:rFonts w:ascii="Times New Roman"/>
          <w:b w:val="false"/>
          <w:i w:val="false"/>
          <w:color w:val="000000"/>
          <w:sz w:val="28"/>
        </w:rPr>
        <w:t>
      15) мультипәндік топ – пациент организмінің функциялары мен құрылымдарының бұзылу сипатына, оның клиникалық жай-күйінің ауырлығына байланысты қалыптастырылатын әртүрлі мамандар тобы;</w:t>
      </w:r>
    </w:p>
    <w:bookmarkEnd w:id="25"/>
    <w:bookmarkStart w:name="z210" w:id="26"/>
    <w:p>
      <w:pPr>
        <w:spacing w:after="0"/>
        <w:ind w:left="0"/>
        <w:jc w:val="both"/>
      </w:pPr>
      <w:r>
        <w:rPr>
          <w:rFonts w:ascii="Times New Roman"/>
          <w:b w:val="false"/>
          <w:i w:val="false"/>
          <w:color w:val="000000"/>
          <w:sz w:val="28"/>
        </w:rPr>
        <w:t>
      16)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26"/>
    <w:bookmarkStart w:name="z211" w:id="27"/>
    <w:p>
      <w:pPr>
        <w:spacing w:after="0"/>
        <w:ind w:left="0"/>
        <w:jc w:val="both"/>
      </w:pPr>
      <w:r>
        <w:rPr>
          <w:rFonts w:ascii="Times New Roman"/>
          <w:b w:val="false"/>
          <w:i w:val="false"/>
          <w:color w:val="000000"/>
          <w:sz w:val="28"/>
        </w:rPr>
        <w:t>
      17) мүгедектігі бар адамдарды абилитациялау – мүгедектігі бар адамдардың бойында болмаған тұрмыстық, қоғамдық және кәсіптік қызметке қабілеттерді қалыптастыруға және дамытуға бағытталған шаралар кешені;</w:t>
      </w:r>
    </w:p>
    <w:bookmarkEnd w:id="27"/>
    <w:bookmarkStart w:name="z212" w:id="28"/>
    <w:p>
      <w:pPr>
        <w:spacing w:after="0"/>
        <w:ind w:left="0"/>
        <w:jc w:val="both"/>
      </w:pPr>
      <w:r>
        <w:rPr>
          <w:rFonts w:ascii="Times New Roman"/>
          <w:b w:val="false"/>
          <w:i w:val="false"/>
          <w:color w:val="000000"/>
          <w:sz w:val="28"/>
        </w:rPr>
        <w:t>
      18) мүгедектігі бар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w:t>
      </w:r>
    </w:p>
    <w:bookmarkEnd w:id="28"/>
    <w:bookmarkStart w:name="z213" w:id="29"/>
    <w:p>
      <w:pPr>
        <w:spacing w:after="0"/>
        <w:ind w:left="0"/>
        <w:jc w:val="both"/>
      </w:pPr>
      <w:r>
        <w:rPr>
          <w:rFonts w:ascii="Times New Roman"/>
          <w:b w:val="false"/>
          <w:i w:val="false"/>
          <w:color w:val="000000"/>
          <w:sz w:val="28"/>
        </w:rPr>
        <w:t>
      19) мүгедектігі бар адамдарды әлеуметтік қорғау – мүгедектігі бар адамдарға әлеуметтік көмек көрсету, оңалту, сондай-ақ олардың қоғамға етене араласуы жөніндегі шаралар кешені;</w:t>
      </w:r>
    </w:p>
    <w:bookmarkEnd w:id="29"/>
    <w:bookmarkStart w:name="z214" w:id="30"/>
    <w:p>
      <w:pPr>
        <w:spacing w:after="0"/>
        <w:ind w:left="0"/>
        <w:jc w:val="both"/>
      </w:pPr>
      <w:r>
        <w:rPr>
          <w:rFonts w:ascii="Times New Roman"/>
          <w:b w:val="false"/>
          <w:i w:val="false"/>
          <w:color w:val="000000"/>
          <w:sz w:val="28"/>
        </w:rPr>
        <w:t>
      20) мүгедектігі бар адамдарды оңалту – организм функцияларының тұрақты бұзылып денсаулықтың бұзылуынан туындаған тіршілік-тынысының шектелуін жоюға немесе мүмкіндігінше толық өтеуге бағытталған медициналық, әлеуметтік және кәсіптік іс-шаралар кешені;</w:t>
      </w:r>
    </w:p>
    <w:bookmarkEnd w:id="30"/>
    <w:bookmarkStart w:name="z215" w:id="31"/>
    <w:p>
      <w:pPr>
        <w:spacing w:after="0"/>
        <w:ind w:left="0"/>
        <w:jc w:val="both"/>
      </w:pPr>
      <w:r>
        <w:rPr>
          <w:rFonts w:ascii="Times New Roman"/>
          <w:b w:val="false"/>
          <w:i w:val="false"/>
          <w:color w:val="000000"/>
          <w:sz w:val="28"/>
        </w:rPr>
        <w:t>
      21)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31"/>
    <w:bookmarkStart w:name="z216" w:id="32"/>
    <w:p>
      <w:pPr>
        <w:spacing w:after="0"/>
        <w:ind w:left="0"/>
        <w:jc w:val="both"/>
      </w:pPr>
      <w:r>
        <w:rPr>
          <w:rFonts w:ascii="Times New Roman"/>
          <w:b w:val="false"/>
          <w:i w:val="false"/>
          <w:color w:val="000000"/>
          <w:sz w:val="28"/>
        </w:rPr>
        <w:t>
      22) мүгедектік – организм функциялары тұрақты бұзылып, денсаулығының бұзылуы салдарынан адамның тіршілік-тынысының шектелу дәрежесі;</w:t>
      </w:r>
    </w:p>
    <w:bookmarkEnd w:id="32"/>
    <w:bookmarkStart w:name="z217" w:id="33"/>
    <w:p>
      <w:pPr>
        <w:spacing w:after="0"/>
        <w:ind w:left="0"/>
        <w:jc w:val="both"/>
      </w:pPr>
      <w:r>
        <w:rPr>
          <w:rFonts w:ascii="Times New Roman"/>
          <w:b w:val="false"/>
          <w:i w:val="false"/>
          <w:color w:val="000000"/>
          <w:sz w:val="28"/>
        </w:rPr>
        <w:t>
      23) мүгедектігі бар адамды абилитациялау мен оңалтудың жеке бағдарламасы (бұдан әрі – ОЖБ) – мүгедектігі бар адамды оңалтуды жүргізудің нақты көлемін, түрлері мен мерзімдерін айқындайтын құжат;</w:t>
      </w:r>
    </w:p>
    <w:bookmarkEnd w:id="33"/>
    <w:bookmarkStart w:name="z218" w:id="34"/>
    <w:p>
      <w:pPr>
        <w:spacing w:after="0"/>
        <w:ind w:left="0"/>
        <w:jc w:val="both"/>
      </w:pPr>
      <w:r>
        <w:rPr>
          <w:rFonts w:ascii="Times New Roman"/>
          <w:b w:val="false"/>
          <w:i w:val="false"/>
          <w:color w:val="000000"/>
          <w:sz w:val="28"/>
        </w:rPr>
        <w:t>
      24) оңалту әлеуеті – мүгедектігі бар адамдардың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bookmarkEnd w:id="34"/>
    <w:bookmarkStart w:name="z219" w:id="35"/>
    <w:p>
      <w:pPr>
        <w:spacing w:after="0"/>
        <w:ind w:left="0"/>
        <w:jc w:val="both"/>
      </w:pPr>
      <w:r>
        <w:rPr>
          <w:rFonts w:ascii="Times New Roman"/>
          <w:b w:val="false"/>
          <w:i w:val="false"/>
          <w:color w:val="000000"/>
          <w:sz w:val="28"/>
        </w:rPr>
        <w:t>
      25) оңалту болжамы – оңалту әлеуетін іске асырудың болжамды мүмкіндігі және мүгедектігі бар адамдарды қоғамға кіріктірудің болжамды деңгейі;</w:t>
      </w:r>
    </w:p>
    <w:bookmarkEnd w:id="35"/>
    <w:bookmarkStart w:name="z220" w:id="36"/>
    <w:p>
      <w:pPr>
        <w:spacing w:after="0"/>
        <w:ind w:left="0"/>
        <w:jc w:val="both"/>
      </w:pPr>
      <w:r>
        <w:rPr>
          <w:rFonts w:ascii="Times New Roman"/>
          <w:b w:val="false"/>
          <w:i w:val="false"/>
          <w:color w:val="000000"/>
          <w:sz w:val="28"/>
        </w:rPr>
        <w:t>
      26) оңалту-сараптамалық диагностика – оңалту әлеуетінің, оңалту болжамының бағасы;</w:t>
      </w:r>
    </w:p>
    <w:bookmarkEnd w:id="36"/>
    <w:bookmarkStart w:name="z221" w:id="37"/>
    <w:p>
      <w:pPr>
        <w:spacing w:after="0"/>
        <w:ind w:left="0"/>
        <w:jc w:val="both"/>
      </w:pPr>
      <w:r>
        <w:rPr>
          <w:rFonts w:ascii="Times New Roman"/>
          <w:b w:val="false"/>
          <w:i w:val="false"/>
          <w:color w:val="000000"/>
          <w:sz w:val="28"/>
        </w:rPr>
        <w:t>
      27) организм функциялары – организм жүйелерінің физиологиялық (психикалықты қоса алғандағы) функциялары;</w:t>
      </w:r>
    </w:p>
    <w:bookmarkEnd w:id="37"/>
    <w:bookmarkStart w:name="z222" w:id="38"/>
    <w:p>
      <w:pPr>
        <w:spacing w:after="0"/>
        <w:ind w:left="0"/>
        <w:jc w:val="both"/>
      </w:pPr>
      <w:r>
        <w:rPr>
          <w:rFonts w:ascii="Times New Roman"/>
          <w:b w:val="false"/>
          <w:i w:val="false"/>
          <w:color w:val="000000"/>
          <w:sz w:val="28"/>
        </w:rPr>
        <w:t>
      28)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bookmarkEnd w:id="38"/>
    <w:bookmarkStart w:name="z223" w:id="39"/>
    <w:p>
      <w:pPr>
        <w:spacing w:after="0"/>
        <w:ind w:left="0"/>
        <w:jc w:val="both"/>
      </w:pPr>
      <w:r>
        <w:rPr>
          <w:rFonts w:ascii="Times New Roman"/>
          <w:b w:val="false"/>
          <w:i w:val="false"/>
          <w:color w:val="000000"/>
          <w:sz w:val="28"/>
        </w:rPr>
        <w:t>
      29)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p>
    <w:bookmarkEnd w:id="39"/>
    <w:bookmarkStart w:name="z224" w:id="40"/>
    <w:p>
      <w:pPr>
        <w:spacing w:after="0"/>
        <w:ind w:left="0"/>
        <w:jc w:val="both"/>
      </w:pPr>
      <w:r>
        <w:rPr>
          <w:rFonts w:ascii="Times New Roman"/>
          <w:b w:val="false"/>
          <w:i w:val="false"/>
          <w:color w:val="000000"/>
          <w:sz w:val="28"/>
        </w:rPr>
        <w:t>
      30) тіршілік-тынысының шектелуі – адамның өзін-өзі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40"/>
    <w:bookmarkStart w:name="z225" w:id="41"/>
    <w:p>
      <w:pPr>
        <w:spacing w:after="0"/>
        <w:ind w:left="0"/>
        <w:jc w:val="both"/>
      </w:pPr>
      <w:r>
        <w:rPr>
          <w:rFonts w:ascii="Times New Roman"/>
          <w:b w:val="false"/>
          <w:i w:val="false"/>
          <w:color w:val="000000"/>
          <w:sz w:val="28"/>
        </w:rPr>
        <w:t>
      31) халықты әлеуметтік қорғау саласындағы уәкілетті орган (бұдан әрі – уәкілетті орган) – әлеуметтік-еңбек саласындағы басшылықты жүзеге асыратын Қазақстан Республикасының мемлекеттік органы;</w:t>
      </w:r>
    </w:p>
    <w:bookmarkEnd w:id="41"/>
    <w:bookmarkStart w:name="z226" w:id="42"/>
    <w:p>
      <w:pPr>
        <w:spacing w:after="0"/>
        <w:ind w:left="0"/>
        <w:jc w:val="both"/>
      </w:pPr>
      <w:r>
        <w:rPr>
          <w:rFonts w:ascii="Times New Roman"/>
          <w:b w:val="false"/>
          <w:i w:val="false"/>
          <w:color w:val="000000"/>
          <w:sz w:val="28"/>
        </w:rPr>
        <w:t>
      32)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bookmarkEnd w:id="42"/>
    <w:bookmarkStart w:name="z227" w:id="43"/>
    <w:p>
      <w:pPr>
        <w:spacing w:after="0"/>
        <w:ind w:left="0"/>
        <w:jc w:val="both"/>
      </w:pPr>
      <w:r>
        <w:rPr>
          <w:rFonts w:ascii="Times New Roman"/>
          <w:b w:val="false"/>
          <w:i w:val="false"/>
          <w:color w:val="000000"/>
          <w:sz w:val="28"/>
        </w:rPr>
        <w:t>
      33)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43"/>
    <w:bookmarkStart w:name="z228" w:id="44"/>
    <w:p>
      <w:pPr>
        <w:spacing w:after="0"/>
        <w:ind w:left="0"/>
        <w:jc w:val="left"/>
      </w:pPr>
      <w:r>
        <w:rPr>
          <w:rFonts w:ascii="Times New Roman"/>
          <w:b/>
          <w:i w:val="false"/>
          <w:color w:val="000000"/>
        </w:rPr>
        <w:t xml:space="preserve"> 2-тарау. МӘС жүргізу тәртібі</w:t>
      </w:r>
    </w:p>
    <w:bookmarkEnd w:id="44"/>
    <w:bookmarkStart w:name="z229" w:id="45"/>
    <w:p>
      <w:pPr>
        <w:spacing w:after="0"/>
        <w:ind w:left="0"/>
        <w:jc w:val="left"/>
      </w:pPr>
      <w:r>
        <w:rPr>
          <w:rFonts w:ascii="Times New Roman"/>
          <w:b/>
          <w:i w:val="false"/>
          <w:color w:val="000000"/>
        </w:rPr>
        <w:t xml:space="preserve"> 1-параграф. МӘС жүргізу үшін негіздер</w:t>
      </w:r>
    </w:p>
    <w:bookmarkEnd w:id="45"/>
    <w:bookmarkStart w:name="z230" w:id="46"/>
    <w:p>
      <w:pPr>
        <w:spacing w:after="0"/>
        <w:ind w:left="0"/>
        <w:jc w:val="both"/>
      </w:pPr>
      <w:r>
        <w:rPr>
          <w:rFonts w:ascii="Times New Roman"/>
          <w:b w:val="false"/>
          <w:i w:val="false"/>
          <w:color w:val="000000"/>
          <w:sz w:val="28"/>
        </w:rPr>
        <w:t>
      4. Медициналық ұйымның дәрігерлік-консультациялық комиссиясының (бұдан әрі – ДКК) жолдамасы:</w:t>
      </w:r>
    </w:p>
    <w:bookmarkEnd w:id="46"/>
    <w:bookmarkStart w:name="z231" w:id="47"/>
    <w:p>
      <w:pPr>
        <w:spacing w:after="0"/>
        <w:ind w:left="0"/>
        <w:jc w:val="both"/>
      </w:pPr>
      <w:r>
        <w:rPr>
          <w:rFonts w:ascii="Times New Roman"/>
          <w:b w:val="false"/>
          <w:i w:val="false"/>
          <w:color w:val="000000"/>
          <w:sz w:val="28"/>
        </w:rPr>
        <w:t>
      1) организм функциялары тұрақты бұзылған кезде алғаш куәландыру;</w:t>
      </w:r>
    </w:p>
    <w:bookmarkEnd w:id="47"/>
    <w:bookmarkStart w:name="z232" w:id="48"/>
    <w:p>
      <w:pPr>
        <w:spacing w:after="0"/>
        <w:ind w:left="0"/>
        <w:jc w:val="both"/>
      </w:pPr>
      <w:r>
        <w:rPr>
          <w:rFonts w:ascii="Times New Roman"/>
          <w:b w:val="false"/>
          <w:i w:val="false"/>
          <w:color w:val="000000"/>
          <w:sz w:val="28"/>
        </w:rPr>
        <w:t>
      2) қайтадан куәландыру (қайта куәландыру) мақсатында МӘС жүргізу үшін негіздеме болып табылады.</w:t>
      </w:r>
    </w:p>
    <w:bookmarkEnd w:id="48"/>
    <w:bookmarkStart w:name="z233" w:id="49"/>
    <w:p>
      <w:pPr>
        <w:spacing w:after="0"/>
        <w:ind w:left="0"/>
        <w:jc w:val="both"/>
      </w:pPr>
      <w:r>
        <w:rPr>
          <w:rFonts w:ascii="Times New Roman"/>
          <w:b w:val="false"/>
          <w:i w:val="false"/>
          <w:color w:val="000000"/>
          <w:sz w:val="28"/>
        </w:rPr>
        <w:t>
      5. Медициналық ұйымдар тіршілік-тынысының шектелуіне алып келетін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бар адамдарды немесе организм функцияларының едәуір немесе өте айқын білінетін бұзылушылықтары бар және оңалту әлеуеті жоқ жазылмайтын ауруларды қоспағанда, еңбекке уақытша жарамсыздық басталған немесе балаларға және жұмыс істемейтін адамдарға диагноз белгіленген сәттен бастап кемінде төрт айдан кейін МӘС-ке жібереді.</w:t>
      </w:r>
    </w:p>
    <w:bookmarkEnd w:id="49"/>
    <w:p>
      <w:pPr>
        <w:spacing w:after="0"/>
        <w:ind w:left="0"/>
        <w:jc w:val="both"/>
      </w:pPr>
      <w:r>
        <w:rPr>
          <w:rFonts w:ascii="Times New Roman"/>
          <w:b w:val="false"/>
          <w:i w:val="false"/>
          <w:color w:val="000000"/>
          <w:sz w:val="28"/>
        </w:rPr>
        <w:t>
      Мүгедектігі бар адамдардың мүгедектікке әкелген аурулары бойынша денсаулығы нашарлаған кезде уақытша жұмысқа жарамсыздық күнінен немесе балалар мен жұмыс істемейтін адамдарға диагноз белгіленген күннен бастап екі айдан кейін, МӘС-ға жіберіледі.</w:t>
      </w:r>
    </w:p>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кірмейтін шамалы білінетін организм функцияларының бұзылуымен кәсіптік аурулар кезінде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Start w:name="z234" w:id="50"/>
    <w:p>
      <w:pPr>
        <w:spacing w:after="0"/>
        <w:ind w:left="0"/>
        <w:jc w:val="both"/>
      </w:pPr>
      <w:r>
        <w:rPr>
          <w:rFonts w:ascii="Times New Roman"/>
          <w:b w:val="false"/>
          <w:i w:val="false"/>
          <w:color w:val="000000"/>
          <w:sz w:val="28"/>
        </w:rPr>
        <w:t>
      6. Медициналық ұйымдар қайта куәландырудың кезекті мерзімін ескере отырып, мүгедектігі бар адамдарды және (немесе) еңбек ету қабілетінен айырылған адамдарды қайта куәландыруға (қайтадан куәландыруға) жібереді.</w:t>
      </w:r>
    </w:p>
    <w:bookmarkEnd w:id="50"/>
    <w:bookmarkStart w:name="z235" w:id="51"/>
    <w:p>
      <w:pPr>
        <w:spacing w:after="0"/>
        <w:ind w:left="0"/>
        <w:jc w:val="both"/>
      </w:pPr>
      <w:r>
        <w:rPr>
          <w:rFonts w:ascii="Times New Roman"/>
          <w:b w:val="false"/>
          <w:i w:val="false"/>
          <w:color w:val="000000"/>
          <w:sz w:val="28"/>
        </w:rPr>
        <w:t>
      7. Медициналық тексеріп-қараудың толықтығын, көлемін және адамды МӘС-ке жіберудің негізділігін жолдама берген медициналық ұйымның ДКК төрағасы қамтамасыз етеді.</w:t>
      </w:r>
    </w:p>
    <w:bookmarkEnd w:id="51"/>
    <w:bookmarkStart w:name="z236" w:id="52"/>
    <w:p>
      <w:pPr>
        <w:spacing w:after="0"/>
        <w:ind w:left="0"/>
        <w:jc w:val="left"/>
      </w:pPr>
      <w:r>
        <w:rPr>
          <w:rFonts w:ascii="Times New Roman"/>
          <w:b/>
          <w:i w:val="false"/>
          <w:color w:val="000000"/>
        </w:rPr>
        <w:t xml:space="preserve"> 2-параграф. Куәландыру (қайта куәландыру) тәртібі</w:t>
      </w:r>
    </w:p>
    <w:bookmarkEnd w:id="52"/>
    <w:bookmarkStart w:name="z237" w:id="53"/>
    <w:p>
      <w:pPr>
        <w:spacing w:after="0"/>
        <w:ind w:left="0"/>
        <w:jc w:val="both"/>
      </w:pPr>
      <w:r>
        <w:rPr>
          <w:rFonts w:ascii="Times New Roman"/>
          <w:b w:val="false"/>
          <w:i w:val="false"/>
          <w:color w:val="000000"/>
          <w:sz w:val="28"/>
        </w:rPr>
        <w:t>
      8. Куәландырылатын (қайта куәландырылатын) адамға МӘС оның тұрақты тұрғылықты (тұрақты тіркелген) жері бойынша медициналық ұйымның ДКК жолдамасына сәйкес:</w:t>
      </w:r>
    </w:p>
    <w:bookmarkEnd w:id="53"/>
    <w:bookmarkStart w:name="z238" w:id="54"/>
    <w:p>
      <w:pPr>
        <w:spacing w:after="0"/>
        <w:ind w:left="0"/>
        <w:jc w:val="both"/>
      </w:pPr>
      <w:r>
        <w:rPr>
          <w:rFonts w:ascii="Times New Roman"/>
          <w:b w:val="false"/>
          <w:i w:val="false"/>
          <w:color w:val="000000"/>
          <w:sz w:val="28"/>
        </w:rPr>
        <w:t>
      1) тиісті өңірдің МӘС бөлімдерінде және (немесе) МӘС әдіснама және бақылау бөлімдерінде;</w:t>
      </w:r>
    </w:p>
    <w:bookmarkEnd w:id="54"/>
    <w:bookmarkStart w:name="z239" w:id="55"/>
    <w:p>
      <w:pPr>
        <w:spacing w:after="0"/>
        <w:ind w:left="0"/>
        <w:jc w:val="both"/>
      </w:pPr>
      <w:r>
        <w:rPr>
          <w:rFonts w:ascii="Times New Roman"/>
          <w:b w:val="false"/>
          <w:i w:val="false"/>
          <w:color w:val="000000"/>
          <w:sz w:val="28"/>
        </w:rPr>
        <w:t>
      2) стационарлық көмек көрсететін денсаулық сақтау ұйымдарында;</w:t>
      </w:r>
    </w:p>
    <w:bookmarkEnd w:id="55"/>
    <w:bookmarkStart w:name="z240" w:id="56"/>
    <w:p>
      <w:pPr>
        <w:spacing w:after="0"/>
        <w:ind w:left="0"/>
        <w:jc w:val="both"/>
      </w:pPr>
      <w:r>
        <w:rPr>
          <w:rFonts w:ascii="Times New Roman"/>
          <w:b w:val="false"/>
          <w:i w:val="false"/>
          <w:color w:val="000000"/>
          <w:sz w:val="28"/>
        </w:rPr>
        <w:t>
      3) амбулаториялық-емханалық көмек көрсететін денсаулық сақтау ұйымдарында;</w:t>
      </w:r>
    </w:p>
    <w:bookmarkEnd w:id="56"/>
    <w:bookmarkStart w:name="z241" w:id="57"/>
    <w:p>
      <w:pPr>
        <w:spacing w:after="0"/>
        <w:ind w:left="0"/>
        <w:jc w:val="both"/>
      </w:pPr>
      <w:r>
        <w:rPr>
          <w:rFonts w:ascii="Times New Roman"/>
          <w:b w:val="false"/>
          <w:i w:val="false"/>
          <w:color w:val="000000"/>
          <w:sz w:val="28"/>
        </w:rPr>
        <w:t>
      4) қылмыстық-атқару жүйесінің мекемелерінде және тергеу изоляторында;</w:t>
      </w:r>
    </w:p>
    <w:bookmarkEnd w:id="57"/>
    <w:bookmarkStart w:name="z242" w:id="58"/>
    <w:p>
      <w:pPr>
        <w:spacing w:after="0"/>
        <w:ind w:left="0"/>
        <w:jc w:val="both"/>
      </w:pPr>
      <w:r>
        <w:rPr>
          <w:rFonts w:ascii="Times New Roman"/>
          <w:b w:val="false"/>
          <w:i w:val="false"/>
          <w:color w:val="000000"/>
          <w:sz w:val="28"/>
        </w:rPr>
        <w:t>
      5) үйінде көрсетіледі;</w:t>
      </w:r>
    </w:p>
    <w:bookmarkEnd w:id="58"/>
    <w:bookmarkStart w:name="z243" w:id="59"/>
    <w:p>
      <w:pPr>
        <w:spacing w:after="0"/>
        <w:ind w:left="0"/>
        <w:jc w:val="both"/>
      </w:pPr>
      <w:r>
        <w:rPr>
          <w:rFonts w:ascii="Times New Roman"/>
          <w:b w:val="false"/>
          <w:i w:val="false"/>
          <w:color w:val="000000"/>
          <w:sz w:val="28"/>
        </w:rPr>
        <w:t>
      6) сырттай.</w:t>
      </w:r>
    </w:p>
    <w:bookmarkEnd w:id="59"/>
    <w:bookmarkStart w:name="z244" w:id="60"/>
    <w:p>
      <w:pPr>
        <w:spacing w:after="0"/>
        <w:ind w:left="0"/>
        <w:jc w:val="both"/>
      </w:pPr>
      <w:r>
        <w:rPr>
          <w:rFonts w:ascii="Times New Roman"/>
          <w:b w:val="false"/>
          <w:i w:val="false"/>
          <w:color w:val="000000"/>
          <w:sz w:val="28"/>
        </w:rPr>
        <w:t xml:space="preserve">
      9. Куәландыру (қайта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медициналық-әлеуметтік сараптама жүргізуге арналған өтінішке (бұдан әрі - өтініш) сәйкес куәландырылатын адамның, өтініш берген кезде заңды тұлғаның жеке басын куәландыратын құжатты не цифрлық құжаттар сервисінен электрондық құжат (сәйкестендіру үшін) ұсына отырып және "электрондық үкімет" шлюзі арқылы мемлекеттік ақпараттық жүйелерден электрондық-цифрлық қолтаңбамен (бұдан әрі – ЭЦҚ) куәландырылған электрондық құжаттар нысанында алынатын мәліметтер негізінде жүргізіледі:</w:t>
      </w:r>
    </w:p>
    <w:bookmarkEnd w:id="60"/>
    <w:bookmarkStart w:name="z245" w:id="61"/>
    <w:p>
      <w:pPr>
        <w:spacing w:after="0"/>
        <w:ind w:left="0"/>
        <w:jc w:val="both"/>
      </w:pPr>
      <w:r>
        <w:rPr>
          <w:rFonts w:ascii="Times New Roman"/>
          <w:b w:val="false"/>
          <w:i w:val="false"/>
          <w:color w:val="000000"/>
          <w:sz w:val="28"/>
        </w:rPr>
        <w:t>
      1) адамды қылмыстық-атқару жүйесі мекемесінде немесе тергеу изоляторында ұстау фактісін растайтын анықтама (еркін нысанда);</w:t>
      </w:r>
    </w:p>
    <w:bookmarkEnd w:id="61"/>
    <w:bookmarkStart w:name="z246" w:id="62"/>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cәуірдегі № ҚР ДСМ-34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bookmarkEnd w:id="62"/>
    <w:bookmarkStart w:name="z247" w:id="63"/>
    <w:p>
      <w:pPr>
        <w:spacing w:after="0"/>
        <w:ind w:left="0"/>
        <w:jc w:val="both"/>
      </w:pPr>
      <w:r>
        <w:rPr>
          <w:rFonts w:ascii="Times New Roman"/>
          <w:b w:val="false"/>
          <w:i w:val="false"/>
          <w:color w:val="000000"/>
          <w:sz w:val="28"/>
        </w:rPr>
        <w:t>
      3) медициналық ұйым оны әзірлеген кезде, № ҚР ДСМ-175/2020 бұйрықпен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bookmarkEnd w:id="63"/>
    <w:bookmarkStart w:name="z248" w:id="64"/>
    <w:p>
      <w:pPr>
        <w:spacing w:after="0"/>
        <w:ind w:left="0"/>
        <w:jc w:val="both"/>
      </w:pPr>
      <w:r>
        <w:rPr>
          <w:rFonts w:ascii="Times New Roman"/>
          <w:b w:val="false"/>
          <w:i w:val="false"/>
          <w:color w:val="000000"/>
          <w:sz w:val="28"/>
        </w:rPr>
        <w:t>
      4) сырқат динамикасын талдау үшін амбулаториялық пациенттің медициналық картасы. Болған кезде ауру тарихынан үзінділер, мамандардың қорытындылары және зерттеу нәтижелері;</w:t>
      </w:r>
    </w:p>
    <w:bookmarkEnd w:id="64"/>
    <w:bookmarkStart w:name="z249" w:id="65"/>
    <w:p>
      <w:pPr>
        <w:spacing w:after="0"/>
        <w:ind w:left="0"/>
        <w:jc w:val="both"/>
      </w:pPr>
      <w:r>
        <w:rPr>
          <w:rFonts w:ascii="Times New Roman"/>
          <w:b w:val="false"/>
          <w:i w:val="false"/>
          <w:color w:val="000000"/>
          <w:sz w:val="28"/>
        </w:rPr>
        <w:t>
      5) сараптамалық қорытынды туралы деректерді енгізу үшін қызметкер ұсынған уақытша еңбекке жарамсыздық парағы (анықтама);</w:t>
      </w:r>
    </w:p>
    <w:bookmarkEnd w:id="65"/>
    <w:bookmarkStart w:name="z250" w:id="66"/>
    <w:p>
      <w:pPr>
        <w:spacing w:after="0"/>
        <w:ind w:left="0"/>
        <w:jc w:val="both"/>
      </w:pPr>
      <w:r>
        <w:rPr>
          <w:rFonts w:ascii="Times New Roman"/>
          <w:b w:val="false"/>
          <w:i w:val="false"/>
          <w:color w:val="000000"/>
          <w:sz w:val="28"/>
        </w:rPr>
        <w:t xml:space="preserve">
      6) алғашқы куәландыру кезінде еңбек етуге қабілетті жастағы адам ұсынатын еңбек қызметін растайтын құжат (бар болса), ал өндірістік жарақаттар және кәсіптік аурулар болған кезде, сонымен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 ұсынылады;</w:t>
      </w:r>
    </w:p>
    <w:bookmarkEnd w:id="66"/>
    <w:bookmarkStart w:name="z251" w:id="67"/>
    <w:p>
      <w:pPr>
        <w:spacing w:after="0"/>
        <w:ind w:left="0"/>
        <w:jc w:val="both"/>
      </w:pPr>
      <w:r>
        <w:rPr>
          <w:rFonts w:ascii="Times New Roman"/>
          <w:b w:val="false"/>
          <w:i w:val="false"/>
          <w:color w:val="000000"/>
          <w:sz w:val="28"/>
        </w:rPr>
        <w:t>
      7) міндетті әлеуметтік сақтандыру жүйесіне қатысу (немесе қатыспау) фактісін растайтын құжат - осы әлеуметтік қатер бойынша жалпы еңбек ету қабілетінен айырылу дәрежесі (бұдан әрі - ЖЕА дәрежесі) алғаш рет белгіленген кезде ұсынылады;</w:t>
      </w:r>
    </w:p>
    <w:bookmarkEnd w:id="67"/>
    <w:bookmarkStart w:name="z252" w:id="68"/>
    <w:p>
      <w:pPr>
        <w:spacing w:after="0"/>
        <w:ind w:left="0"/>
        <w:jc w:val="both"/>
      </w:pPr>
      <w:r>
        <w:rPr>
          <w:rFonts w:ascii="Times New Roman"/>
          <w:b w:val="false"/>
          <w:i w:val="false"/>
          <w:color w:val="000000"/>
          <w:sz w:val="28"/>
        </w:rPr>
        <w:t xml:space="preserve">
      8)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 - өндірістік жарақат алған және/немесе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ұсынады.</w:t>
      </w:r>
    </w:p>
    <w:bookmarkEnd w:id="68"/>
    <w:p>
      <w:pPr>
        <w:spacing w:after="0"/>
        <w:ind w:left="0"/>
        <w:jc w:val="both"/>
      </w:pPr>
      <w:r>
        <w:rPr>
          <w:rFonts w:ascii="Times New Roman"/>
          <w:b w:val="false"/>
          <w:i w:val="false"/>
          <w:color w:val="000000"/>
          <w:sz w:val="28"/>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bookmarkStart w:name="z253" w:id="69"/>
    <w:p>
      <w:pPr>
        <w:spacing w:after="0"/>
        <w:ind w:left="0"/>
        <w:jc w:val="both"/>
      </w:pPr>
      <w:r>
        <w:rPr>
          <w:rFonts w:ascii="Times New Roman"/>
          <w:b w:val="false"/>
          <w:i w:val="false"/>
          <w:color w:val="000000"/>
          <w:sz w:val="28"/>
        </w:rPr>
        <w:t>
      9) екі жылдық мерзімнен кеш емес берілген, кәсіптік ауруға шалдыққан адам ұсынатын кәсіптік ауру және улану диагнозын анықтау (аурудың кәсіппен байланысын анықтау) кезінде сараптаманы жүзеге асыратын денсаулық сақтау ұйымының қорытындысы (еркін нысанда);</w:t>
      </w:r>
    </w:p>
    <w:bookmarkEnd w:id="69"/>
    <w:bookmarkStart w:name="z254" w:id="70"/>
    <w:p>
      <w:pPr>
        <w:spacing w:after="0"/>
        <w:ind w:left="0"/>
        <w:jc w:val="both"/>
      </w:pPr>
      <w:r>
        <w:rPr>
          <w:rFonts w:ascii="Times New Roman"/>
          <w:b w:val="false"/>
          <w:i w:val="false"/>
          <w:color w:val="000000"/>
          <w:sz w:val="28"/>
        </w:rPr>
        <w:t>
      10)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bookmarkEnd w:id="70"/>
    <w:bookmarkStart w:name="z255" w:id="71"/>
    <w:p>
      <w:pPr>
        <w:spacing w:after="0"/>
        <w:ind w:left="0"/>
        <w:jc w:val="both"/>
      </w:pPr>
      <w:r>
        <w:rPr>
          <w:rFonts w:ascii="Times New Roman"/>
          <w:b w:val="false"/>
          <w:i w:val="false"/>
          <w:color w:val="000000"/>
          <w:sz w:val="28"/>
        </w:rPr>
        <w:t>
      11) қорғаншылықты (қамқоршылықты) белгілеген кезде қорғаншылықты (қамқоршылықты) растайтын құжат;</w:t>
      </w:r>
    </w:p>
    <w:bookmarkEnd w:id="71"/>
    <w:bookmarkStart w:name="z256" w:id="72"/>
    <w:p>
      <w:pPr>
        <w:spacing w:after="0"/>
        <w:ind w:left="0"/>
        <w:jc w:val="both"/>
      </w:pPr>
      <w:r>
        <w:rPr>
          <w:rFonts w:ascii="Times New Roman"/>
          <w:b w:val="false"/>
          <w:i w:val="false"/>
          <w:color w:val="000000"/>
          <w:sz w:val="28"/>
        </w:rPr>
        <w:t xml:space="preserve">
      12) куәландыратын адамның атын, әкесінің атын (бар болса) және тегін өзгертуді мемлекеттік тіркеген жағдайда қайта куәландыру кезінде ұсынылатын,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w:t>
      </w:r>
    </w:p>
    <w:bookmarkEnd w:id="72"/>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Құжаттар мемлекеттік және (немесе) орыс тілдерінде ұсынылады.</w:t>
      </w:r>
    </w:p>
    <w:bookmarkStart w:name="z257" w:id="73"/>
    <w:p>
      <w:pPr>
        <w:spacing w:after="0"/>
        <w:ind w:left="0"/>
        <w:jc w:val="both"/>
      </w:pPr>
      <w:r>
        <w:rPr>
          <w:rFonts w:ascii="Times New Roman"/>
          <w:b w:val="false"/>
          <w:i w:val="false"/>
          <w:color w:val="000000"/>
          <w:sz w:val="28"/>
        </w:rPr>
        <w:t xml:space="preserve">
      10. Мемлекеттік қызмет көрсету ерекшеліктерін ескере отырып, мемлекеттік қызмет көрсету процесінің сипаттамасын, көрсету нысанын, мазмұны мен нәтижесін қамтитын мемлекеттік қызмет көрсетуге қойылатын негізгі талаптар тізбесі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 көрсетуге қойылатын негізгі талаптардың тізбесінде (бұдан әрі - мемлекеттік қызмет көрсетуге қойылатын талаптар) келтірілген.</w:t>
      </w:r>
    </w:p>
    <w:bookmarkEnd w:id="73"/>
    <w:bookmarkStart w:name="z258" w:id="74"/>
    <w:p>
      <w:pPr>
        <w:spacing w:after="0"/>
        <w:ind w:left="0"/>
        <w:jc w:val="both"/>
      </w:pPr>
      <w:r>
        <w:rPr>
          <w:rFonts w:ascii="Times New Roman"/>
          <w:b w:val="false"/>
          <w:i w:val="false"/>
          <w:color w:val="000000"/>
          <w:sz w:val="28"/>
        </w:rPr>
        <w:t>
      11. Құжаттарды қабылдау барысында МӘС маманы, олардың (ақпараттық жүйелерден алынған мәліметтердің) толықтығын, қолданылу мерзімін тексереді.</w:t>
      </w:r>
    </w:p>
    <w:bookmarkEnd w:id="74"/>
    <w:p>
      <w:pPr>
        <w:spacing w:after="0"/>
        <w:ind w:left="0"/>
        <w:jc w:val="both"/>
      </w:pPr>
      <w:r>
        <w:rPr>
          <w:rFonts w:ascii="Times New Roman"/>
          <w:b w:val="false"/>
          <w:i w:val="false"/>
          <w:color w:val="000000"/>
          <w:sz w:val="28"/>
        </w:rPr>
        <w:t xml:space="preserve">
      Қолданылу мерзімі өткен құжаттарды және/немесе құжаттардың толық емес топтамасын ұсыну (мәліметтерді алу) кезінде, МӘС маманы өтінішті қабылдаудан бас тартып,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59" w:id="75"/>
    <w:p>
      <w:pPr>
        <w:spacing w:after="0"/>
        <w:ind w:left="0"/>
        <w:jc w:val="both"/>
      </w:pPr>
      <w:r>
        <w:rPr>
          <w:rFonts w:ascii="Times New Roman"/>
          <w:b w:val="false"/>
          <w:i w:val="false"/>
          <w:color w:val="000000"/>
          <w:sz w:val="28"/>
        </w:rPr>
        <w:t>
      12. МӘС ұсынылған құжаттарды (клиникалық-функционалдық, әлеуметтік, кәсіптік және басқа да деректерді) қарау, куәландырылатын адамды тексеру, организм функцияларының бұзылу мен тіршілік-тынысының, оның ішінде еңбек ету қабілетінің шектелу дәрежесін бағалау жолымен МӘС бөлімі басшысының немесе МӘС әдіснама және бақылау бөлімі басшысының және кемінде екі бас маманның қатысуымен алқалы түрде жүргізіледі.</w:t>
      </w:r>
    </w:p>
    <w:bookmarkEnd w:id="75"/>
    <w:p>
      <w:pPr>
        <w:spacing w:after="0"/>
        <w:ind w:left="0"/>
        <w:jc w:val="both"/>
      </w:pPr>
      <w:r>
        <w:rPr>
          <w:rFonts w:ascii="Times New Roman"/>
          <w:b w:val="false"/>
          <w:i w:val="false"/>
          <w:color w:val="000000"/>
          <w:sz w:val="28"/>
        </w:rPr>
        <w:t>
      МӘС бөлімінің және/немесе МӘС әдіснама және бақылау бөлімінің отырыстарын өткізу барысы аудиобейнежазба құралдарын пайдалана отырып белгіленеді. Аудиобейнежазбалардың деректері МӘС жүргізілген күннен бастап кемінде 4 (төрт) ай сақталады.</w:t>
      </w:r>
    </w:p>
    <w:p>
      <w:pPr>
        <w:spacing w:after="0"/>
        <w:ind w:left="0"/>
        <w:jc w:val="both"/>
      </w:pPr>
      <w:r>
        <w:rPr>
          <w:rFonts w:ascii="Times New Roman"/>
          <w:b w:val="false"/>
          <w:i w:val="false"/>
          <w:color w:val="000000"/>
          <w:sz w:val="28"/>
        </w:rPr>
        <w:t>
      Аудио бейнежазбаның көшірмелері талқылау және шешімдер қабылдау процесінің жазбаларын қоспағанда, куәландырылатын адамның (заңды тұлғаның) сұрау салуы бойынша беріледі.</w:t>
      </w:r>
    </w:p>
    <w:bookmarkStart w:name="z260" w:id="76"/>
    <w:p>
      <w:pPr>
        <w:spacing w:after="0"/>
        <w:ind w:left="0"/>
        <w:jc w:val="both"/>
      </w:pPr>
      <w:r>
        <w:rPr>
          <w:rFonts w:ascii="Times New Roman"/>
          <w:b w:val="false"/>
          <w:i w:val="false"/>
          <w:color w:val="000000"/>
          <w:sz w:val="28"/>
        </w:rPr>
        <w:t xml:space="preserve">
      13. МӘС бөлімінің немесе МӘС әдіснама және бақылау бөлімінің сараптамалық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организмнің негізгі функциялары бұзылуының және тіршілік-тынысы шектелуінің жіктемесі (бұдан әрі – жіктеме),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он сегіз жасқа дейінгі балаларға мүгедектік мерзімдерін белгілеу үшін медициналық көрсетілімдердің негізінде организмнің жай-күйі мен тіршілік-тынысының шектелу дәрежесін кешенді бағалауға байланысты шығарылады.</w:t>
      </w:r>
    </w:p>
    <w:bookmarkEnd w:id="76"/>
    <w:bookmarkStart w:name="z261" w:id="77"/>
    <w:p>
      <w:pPr>
        <w:spacing w:after="0"/>
        <w:ind w:left="0"/>
        <w:jc w:val="both"/>
      </w:pPr>
      <w:r>
        <w:rPr>
          <w:rFonts w:ascii="Times New Roman"/>
          <w:b w:val="false"/>
          <w:i w:val="false"/>
          <w:color w:val="000000"/>
          <w:sz w:val="28"/>
        </w:rPr>
        <w:t>
      14. МӘС жүргізу қорытындысы бойынша тыныс-тіршілігі санаттарының бірінің (өзін-өзі күту, жүріп-тұру, еңбек қызметі (еңбек қабілеті), оқу, бағдарлана білу, қарым-қатынас, өз мінез-құлқын қадағалау, ойын және танымдық қызмет, белсенді қозғалыс қабілеті)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bookmarkEnd w:id="77"/>
    <w:bookmarkStart w:name="z262" w:id="78"/>
    <w:p>
      <w:pPr>
        <w:spacing w:after="0"/>
        <w:ind w:left="0"/>
        <w:jc w:val="both"/>
      </w:pPr>
      <w:r>
        <w:rPr>
          <w:rFonts w:ascii="Times New Roman"/>
          <w:b w:val="false"/>
          <w:i w:val="false"/>
          <w:color w:val="000000"/>
          <w:sz w:val="28"/>
        </w:rPr>
        <w:t>
      15. МӘС бөлімінің сараптамалық қорытындысы:</w:t>
      </w:r>
    </w:p>
    <w:bookmarkEnd w:id="78"/>
    <w:bookmarkStart w:name="z263" w:id="79"/>
    <w:p>
      <w:pPr>
        <w:spacing w:after="0"/>
        <w:ind w:left="0"/>
        <w:jc w:val="both"/>
      </w:pPr>
      <w:r>
        <w:rPr>
          <w:rFonts w:ascii="Times New Roman"/>
          <w:b w:val="false"/>
          <w:i w:val="false"/>
          <w:color w:val="000000"/>
          <w:sz w:val="28"/>
        </w:rPr>
        <w:t>
      1) жүгінген күні;</w:t>
      </w:r>
    </w:p>
    <w:bookmarkEnd w:id="79"/>
    <w:bookmarkStart w:name="z264" w:id="80"/>
    <w:p>
      <w:pPr>
        <w:spacing w:after="0"/>
        <w:ind w:left="0"/>
        <w:jc w:val="both"/>
      </w:pPr>
      <w:r>
        <w:rPr>
          <w:rFonts w:ascii="Times New Roman"/>
          <w:b w:val="false"/>
          <w:i w:val="false"/>
          <w:color w:val="000000"/>
          <w:sz w:val="28"/>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кезде жүгінген күнінен бастап он жұмыс күні ішінде шығарылады. МӘС әдіснама және бақылау бөлімі консультациялық қорытынды шығарады, ол МӘС бөлімі сараптамалық қорытынды шығару кезінде есепке алынады.</w:t>
      </w:r>
    </w:p>
    <w:bookmarkEnd w:id="80"/>
    <w:p>
      <w:pPr>
        <w:spacing w:after="0"/>
        <w:ind w:left="0"/>
        <w:jc w:val="both"/>
      </w:pPr>
      <w:r>
        <w:rPr>
          <w:rFonts w:ascii="Times New Roman"/>
          <w:b w:val="false"/>
          <w:i w:val="false"/>
          <w:color w:val="000000"/>
          <w:sz w:val="28"/>
        </w:rPr>
        <w:t>
      Егер куәландырылатын адам МӘС бөліміне және (немесе) МӘС әдіснама және бақылау бөліміне келмесе, МӘС бөлімі оныншы жұмыс күні алдын ала шығарылған сараптамалық қорытындыға сәйкес және МӘС әдіснама және бақылау бөлімінің консультациялық қорытындысын ескере отырып сараптамалық қорытынды шығарады.</w:t>
      </w:r>
    </w:p>
    <w:bookmarkStart w:name="z265" w:id="81"/>
    <w:p>
      <w:pPr>
        <w:spacing w:after="0"/>
        <w:ind w:left="0"/>
        <w:jc w:val="both"/>
      </w:pPr>
      <w:r>
        <w:rPr>
          <w:rFonts w:ascii="Times New Roman"/>
          <w:b w:val="false"/>
          <w:i w:val="false"/>
          <w:color w:val="000000"/>
          <w:sz w:val="28"/>
        </w:rPr>
        <w:t>
      16. Куәландыру (қайта куәландыру) куәландырылатын адамның немесе заңды өкілінің келісуімен үйде, стационарда, ал куәландырылатын адам тасымалдауға келмейтін және (немесе) қызмет көрсетілетін өңірден тыс жерлерде стационарлық емделуде жүрген кезде сырттай, № 031/е нысаны бойынша ДКК ұсынысы негізінде жүргізіледі. Сырттай куәландырылған (қайта куәландырылған) кезде № 031/е нысанды куәландырылатын адамның орналасқан жері бойынша өңірдің медициналық ұйымы ресімдейді.</w:t>
      </w:r>
    </w:p>
    <w:bookmarkEnd w:id="81"/>
    <w:bookmarkStart w:name="z266" w:id="82"/>
    <w:p>
      <w:pPr>
        <w:spacing w:after="0"/>
        <w:ind w:left="0"/>
        <w:jc w:val="both"/>
      </w:pPr>
      <w:r>
        <w:rPr>
          <w:rFonts w:ascii="Times New Roman"/>
          <w:b w:val="false"/>
          <w:i w:val="false"/>
          <w:color w:val="000000"/>
          <w:sz w:val="28"/>
        </w:rPr>
        <w:t>
      17. Сырттай мүгедектік және (немесе) еңбек ету қабілетінен айырылу дәрежесі бір жылдан аспайтын мерзімге бір рет айқындалады.</w:t>
      </w:r>
    </w:p>
    <w:bookmarkEnd w:id="82"/>
    <w:bookmarkStart w:name="z267" w:id="83"/>
    <w:p>
      <w:pPr>
        <w:spacing w:after="0"/>
        <w:ind w:left="0"/>
        <w:jc w:val="both"/>
      </w:pPr>
      <w:r>
        <w:rPr>
          <w:rFonts w:ascii="Times New Roman"/>
          <w:b w:val="false"/>
          <w:i w:val="false"/>
          <w:color w:val="000000"/>
          <w:sz w:val="28"/>
        </w:rPr>
        <w:t>
      18. № 031/е нысаны негізсіз ресімделген жағдайда (организмнің жай-күйін және тіршілік әрекетінің шектелу дәрежесін кешенді бағалау үшін деректердің болмауы) көзбе-көз куәландыру кезінде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медициналық және фармацевтикалық бақылау саласындағы мемлекеттік органның аумақтық бөлімшесіне және пациентті жіберген медициналық ұйымға № 031/е нысанының көшірмесін қоса бере отырып хабарлайды, бұл туралы МӘС актісінде және № 031/е нысанының МӘС сараптамалық қорытындысы туралы хабарламасында жазба жасалады.</w:t>
      </w:r>
    </w:p>
    <w:bookmarkEnd w:id="83"/>
    <w:bookmarkStart w:name="z268" w:id="84"/>
    <w:p>
      <w:pPr>
        <w:spacing w:after="0"/>
        <w:ind w:left="0"/>
        <w:jc w:val="both"/>
      </w:pPr>
      <w:r>
        <w:rPr>
          <w:rFonts w:ascii="Times New Roman"/>
          <w:b w:val="false"/>
          <w:i w:val="false"/>
          <w:color w:val="000000"/>
          <w:sz w:val="28"/>
        </w:rPr>
        <w:t>
      19. МӘС жүргізген кезде дау тудыратын сараптамалық мәселелерді шешу үшін МӘС әдіснамасы мен бақылау бөлімдерінің отырысына консультанттар (кардиологтар, онкологтар, офтальмологтар, педиатрлар, психологтар және басқа да бейінді мамандар) шақырылады.</w:t>
      </w:r>
    </w:p>
    <w:bookmarkEnd w:id="84"/>
    <w:bookmarkStart w:name="z269" w:id="85"/>
    <w:p>
      <w:pPr>
        <w:spacing w:after="0"/>
        <w:ind w:left="0"/>
        <w:jc w:val="both"/>
      </w:pPr>
      <w:r>
        <w:rPr>
          <w:rFonts w:ascii="Times New Roman"/>
          <w:b w:val="false"/>
          <w:i w:val="false"/>
          <w:color w:val="000000"/>
          <w:sz w:val="28"/>
        </w:rPr>
        <w:t>
      20. Осы Қағидалардың 9-тармағына сәйкес мүгедектікті, еңбек ету қабілетінен айырылу дәрежесін белгілеу күні куәландырылатын адамның және/немесе оның заңды өкілінің МӘС бөліміне жүгінген күні болып есептеледі.</w:t>
      </w:r>
    </w:p>
    <w:bookmarkEnd w:id="85"/>
    <w:bookmarkStart w:name="z270" w:id="86"/>
    <w:p>
      <w:pPr>
        <w:spacing w:after="0"/>
        <w:ind w:left="0"/>
        <w:jc w:val="both"/>
      </w:pPr>
      <w:r>
        <w:rPr>
          <w:rFonts w:ascii="Times New Roman"/>
          <w:b w:val="false"/>
          <w:i w:val="false"/>
          <w:color w:val="000000"/>
          <w:sz w:val="28"/>
        </w:rPr>
        <w:t>
      21. Организм функцияларының бұзылуы мен тіршілік-тынысының, оның ішінде еңбек ету қабілетінің шектелуі дәрежесіне қарай мүгедектігі бар адамдарды деп танылған адамға бірінші, екінші немесе үшінші топтағы мүгедектік, жеті жасқа дейінгі адамға "мүгедектігі бар бала" санаты, ал жеті жастан он сегіз жасқа дейінгі адамға бірінші, екінші, үшінші топтағы "мүгедектігі бар бала" санаты белгіленеді.</w:t>
      </w:r>
    </w:p>
    <w:bookmarkEnd w:id="86"/>
    <w:bookmarkStart w:name="z271" w:id="87"/>
    <w:p>
      <w:pPr>
        <w:spacing w:after="0"/>
        <w:ind w:left="0"/>
        <w:jc w:val="both"/>
      </w:pPr>
      <w:r>
        <w:rPr>
          <w:rFonts w:ascii="Times New Roman"/>
          <w:b w:val="false"/>
          <w:i w:val="false"/>
          <w:color w:val="000000"/>
          <w:sz w:val="28"/>
        </w:rPr>
        <w:t>
      22. МӘС жүргізу кезінде мынадай мүгедектік себептері және (немесе) ЖЕА дәрежелері айқындалады:</w:t>
      </w:r>
    </w:p>
    <w:bookmarkEnd w:id="87"/>
    <w:bookmarkStart w:name="z272" w:id="88"/>
    <w:p>
      <w:pPr>
        <w:spacing w:after="0"/>
        <w:ind w:left="0"/>
        <w:jc w:val="both"/>
      </w:pPr>
      <w:r>
        <w:rPr>
          <w:rFonts w:ascii="Times New Roman"/>
          <w:b w:val="false"/>
          <w:i w:val="false"/>
          <w:color w:val="000000"/>
          <w:sz w:val="28"/>
        </w:rPr>
        <w:t>
      1) жалпы ауру;</w:t>
      </w:r>
    </w:p>
    <w:bookmarkEnd w:id="88"/>
    <w:bookmarkStart w:name="z273" w:id="89"/>
    <w:p>
      <w:pPr>
        <w:spacing w:after="0"/>
        <w:ind w:left="0"/>
        <w:jc w:val="both"/>
      </w:pPr>
      <w:r>
        <w:rPr>
          <w:rFonts w:ascii="Times New Roman"/>
          <w:b w:val="false"/>
          <w:i w:val="false"/>
          <w:color w:val="000000"/>
          <w:sz w:val="28"/>
        </w:rPr>
        <w:t>
      2) еңбек жарақаты;</w:t>
      </w:r>
    </w:p>
    <w:bookmarkEnd w:id="89"/>
    <w:bookmarkStart w:name="z274" w:id="90"/>
    <w:p>
      <w:pPr>
        <w:spacing w:after="0"/>
        <w:ind w:left="0"/>
        <w:jc w:val="both"/>
      </w:pPr>
      <w:r>
        <w:rPr>
          <w:rFonts w:ascii="Times New Roman"/>
          <w:b w:val="false"/>
          <w:i w:val="false"/>
          <w:color w:val="000000"/>
          <w:sz w:val="28"/>
        </w:rPr>
        <w:t>
      3) кәсіптік ауру;</w:t>
      </w:r>
    </w:p>
    <w:bookmarkEnd w:id="90"/>
    <w:bookmarkStart w:name="z275" w:id="91"/>
    <w:p>
      <w:pPr>
        <w:spacing w:after="0"/>
        <w:ind w:left="0"/>
        <w:jc w:val="both"/>
      </w:pPr>
      <w:r>
        <w:rPr>
          <w:rFonts w:ascii="Times New Roman"/>
          <w:b w:val="false"/>
          <w:i w:val="false"/>
          <w:color w:val="000000"/>
          <w:sz w:val="28"/>
        </w:rPr>
        <w:t>
      4) бала кезінен мүгедектік;</w:t>
      </w:r>
    </w:p>
    <w:bookmarkEnd w:id="91"/>
    <w:bookmarkStart w:name="z276" w:id="92"/>
    <w:p>
      <w:pPr>
        <w:spacing w:after="0"/>
        <w:ind w:left="0"/>
        <w:jc w:val="both"/>
      </w:pPr>
      <w:r>
        <w:rPr>
          <w:rFonts w:ascii="Times New Roman"/>
          <w:b w:val="false"/>
          <w:i w:val="false"/>
          <w:color w:val="000000"/>
          <w:sz w:val="28"/>
        </w:rPr>
        <w:t>
      5) жеті жасқа дейінгі мүгедектігі бар балалар;</w:t>
      </w:r>
    </w:p>
    <w:bookmarkEnd w:id="92"/>
    <w:bookmarkStart w:name="z277" w:id="93"/>
    <w:p>
      <w:pPr>
        <w:spacing w:after="0"/>
        <w:ind w:left="0"/>
        <w:jc w:val="both"/>
      </w:pPr>
      <w:r>
        <w:rPr>
          <w:rFonts w:ascii="Times New Roman"/>
          <w:b w:val="false"/>
          <w:i w:val="false"/>
          <w:color w:val="000000"/>
          <w:sz w:val="28"/>
        </w:rPr>
        <w:t>
      6) жетіден он сегіз жасқа дейінгі мүгедектігі бар балалар;</w:t>
      </w:r>
    </w:p>
    <w:bookmarkEnd w:id="93"/>
    <w:bookmarkStart w:name="z278" w:id="94"/>
    <w:p>
      <w:pPr>
        <w:spacing w:after="0"/>
        <w:ind w:left="0"/>
        <w:jc w:val="both"/>
      </w:pPr>
      <w:r>
        <w:rPr>
          <w:rFonts w:ascii="Times New Roman"/>
          <w:b w:val="false"/>
          <w:i w:val="false"/>
          <w:color w:val="000000"/>
          <w:sz w:val="28"/>
        </w:rPr>
        <w:t>
      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жаралану, контузия, мертігу, ауру, әскери қызмет міндеттерін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w:t>
      </w:r>
    </w:p>
    <w:bookmarkEnd w:id="94"/>
    <w:bookmarkStart w:name="z279" w:id="95"/>
    <w:p>
      <w:pPr>
        <w:spacing w:after="0"/>
        <w:ind w:left="0"/>
        <w:jc w:val="both"/>
      </w:pPr>
      <w:r>
        <w:rPr>
          <w:rFonts w:ascii="Times New Roman"/>
          <w:b w:val="false"/>
          <w:i w:val="false"/>
          <w:color w:val="000000"/>
          <w:sz w:val="28"/>
        </w:rPr>
        <w:t>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мүгедектігі бар адамдар.</w:t>
      </w:r>
    </w:p>
    <w:bookmarkEnd w:id="95"/>
    <w:p>
      <w:pPr>
        <w:spacing w:after="0"/>
        <w:ind w:left="0"/>
        <w:jc w:val="both"/>
      </w:pPr>
      <w:r>
        <w:rPr>
          <w:rFonts w:ascii="Times New Roman"/>
          <w:b w:val="false"/>
          <w:i w:val="false"/>
          <w:color w:val="000000"/>
          <w:sz w:val="28"/>
        </w:rPr>
        <w:t>
      Мүгедектіктің себебі оның себептік-салдарлық байланысын анықтаған уәкілетті орган келтірген тұжырымдармен қатаң сәйкестікте шығарылады.</w:t>
      </w:r>
    </w:p>
    <w:bookmarkStart w:name="z280" w:id="96"/>
    <w:p>
      <w:pPr>
        <w:spacing w:after="0"/>
        <w:ind w:left="0"/>
        <w:jc w:val="both"/>
      </w:pPr>
      <w:r>
        <w:rPr>
          <w:rFonts w:ascii="Times New Roman"/>
          <w:b w:val="false"/>
          <w:i w:val="false"/>
          <w:color w:val="000000"/>
          <w:sz w:val="28"/>
        </w:rPr>
        <w:t>
      23. Өзінің еңбек (қызметтік) міндеттерін атқару кезінде өндірістік жарақат алған және (немесе) кәсіптік ауруға шалдыққан қызметкерге (бұдан әрі – зақым келген қызметкер) МӘС жүргізу кезінде мынадай КЕА-ның себептері белгіленеді:</w:t>
      </w:r>
    </w:p>
    <w:bookmarkEnd w:id="96"/>
    <w:bookmarkStart w:name="z281" w:id="97"/>
    <w:p>
      <w:pPr>
        <w:spacing w:after="0"/>
        <w:ind w:left="0"/>
        <w:jc w:val="both"/>
      </w:pPr>
      <w:r>
        <w:rPr>
          <w:rFonts w:ascii="Times New Roman"/>
          <w:b w:val="false"/>
          <w:i w:val="false"/>
          <w:color w:val="000000"/>
          <w:sz w:val="28"/>
        </w:rPr>
        <w:t>
      1) еңбек жарақаты;</w:t>
      </w:r>
    </w:p>
    <w:bookmarkEnd w:id="97"/>
    <w:bookmarkStart w:name="z282" w:id="98"/>
    <w:p>
      <w:pPr>
        <w:spacing w:after="0"/>
        <w:ind w:left="0"/>
        <w:jc w:val="both"/>
      </w:pPr>
      <w:r>
        <w:rPr>
          <w:rFonts w:ascii="Times New Roman"/>
          <w:b w:val="false"/>
          <w:i w:val="false"/>
          <w:color w:val="000000"/>
          <w:sz w:val="28"/>
        </w:rPr>
        <w:t>
      2) кәсіптік ауру.</w:t>
      </w:r>
    </w:p>
    <w:bookmarkEnd w:id="98"/>
    <w:bookmarkStart w:name="z283" w:id="99"/>
    <w:p>
      <w:pPr>
        <w:spacing w:after="0"/>
        <w:ind w:left="0"/>
        <w:jc w:val="both"/>
      </w:pPr>
      <w:r>
        <w:rPr>
          <w:rFonts w:ascii="Times New Roman"/>
          <w:b w:val="false"/>
          <w:i w:val="false"/>
          <w:color w:val="000000"/>
          <w:sz w:val="28"/>
        </w:rPr>
        <w:t>
      24. Егер куәландырылатын адам мүгедектік себебін ауыстырғысы келсе, осы Қағидалардың 9-тармағының 8), 9), 10) тармақшаларына сәйкес себептік-салдарлық байланысты растайтын құжаттарды МӘС бөліміне ұсынған күні мүгедектік себебін өзгерткен күн болып есептеледі.</w:t>
      </w:r>
    </w:p>
    <w:bookmarkEnd w:id="99"/>
    <w:bookmarkStart w:name="z284" w:id="100"/>
    <w:p>
      <w:pPr>
        <w:spacing w:after="0"/>
        <w:ind w:left="0"/>
        <w:jc w:val="both"/>
      </w:pPr>
      <w:r>
        <w:rPr>
          <w:rFonts w:ascii="Times New Roman"/>
          <w:b w:val="false"/>
          <w:i w:val="false"/>
          <w:color w:val="000000"/>
          <w:sz w:val="28"/>
        </w:rPr>
        <w:t>
      25. Мүгедектік мынадай мерзімдерге:</w:t>
      </w:r>
    </w:p>
    <w:bookmarkEnd w:id="100"/>
    <w:p>
      <w:pPr>
        <w:spacing w:after="0"/>
        <w:ind w:left="0"/>
        <w:jc w:val="both"/>
      </w:pPr>
      <w:r>
        <w:rPr>
          <w:rFonts w:ascii="Times New Roman"/>
          <w:b w:val="false"/>
          <w:i w:val="false"/>
          <w:color w:val="000000"/>
          <w:sz w:val="28"/>
        </w:rPr>
        <w:t>
      жеті жасқа дейінгі адамдарға – 6 айға, 1 жылға, 2 жылға, 5 жылға немесе жеті жасқа толғанға дейін;</w:t>
      </w:r>
    </w:p>
    <w:p>
      <w:pPr>
        <w:spacing w:after="0"/>
        <w:ind w:left="0"/>
        <w:jc w:val="both"/>
      </w:pPr>
      <w:r>
        <w:rPr>
          <w:rFonts w:ascii="Times New Roman"/>
          <w:b w:val="false"/>
          <w:i w:val="false"/>
          <w:color w:val="000000"/>
          <w:sz w:val="28"/>
        </w:rPr>
        <w:t>
      жеті жастан он сегіз жастағы адамдарға – 6 айға, 1 жылға, 5 жылға немесе он сегіз жасқа толғанға дейін;</w:t>
      </w:r>
    </w:p>
    <w:p>
      <w:pPr>
        <w:spacing w:after="0"/>
        <w:ind w:left="0"/>
        <w:jc w:val="both"/>
      </w:pPr>
      <w:r>
        <w:rPr>
          <w:rFonts w:ascii="Times New Roman"/>
          <w:b w:val="false"/>
          <w:i w:val="false"/>
          <w:color w:val="000000"/>
          <w:sz w:val="28"/>
        </w:rPr>
        <w:t>
      он сегіз жастан асқан адамдарға – 6 айға, 1 жылға, 2 жылға, 5 жылға немесе қайта куәландыру мерзімінсіз белгіленеді.</w:t>
      </w:r>
    </w:p>
    <w:bookmarkStart w:name="z285" w:id="101"/>
    <w:p>
      <w:pPr>
        <w:spacing w:after="0"/>
        <w:ind w:left="0"/>
        <w:jc w:val="both"/>
      </w:pPr>
      <w:r>
        <w:rPr>
          <w:rFonts w:ascii="Times New Roman"/>
          <w:b w:val="false"/>
          <w:i w:val="false"/>
          <w:color w:val="000000"/>
          <w:sz w:val="28"/>
        </w:rPr>
        <w:t>
      26. Қайта куәландыру мерзімінсіз мүгедектік:</w:t>
      </w:r>
    </w:p>
    <w:bookmarkEnd w:id="101"/>
    <w:bookmarkStart w:name="z286" w:id="10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толғанға дейін белгіленетін Қалпына келмейтін анатомиялық кемістіктер тізбесіне (бұдан әрі – Қалпына келмейтін анатомиялық кемістіктер тізбесі) сәйкес;</w:t>
      </w:r>
    </w:p>
    <w:bookmarkEnd w:id="102"/>
    <w:bookmarkStart w:name="z287" w:id="103"/>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мүгедектік тобы тұрақты болған кезде және бірінші топтағы мүгедектігі бар адамды кемінде төрт жыл, екінші топтағы мүгедектігі бар адамды кемінде бес жыл, үшінші топтағы мүгедектігі бар адамды кемінде алты жыл динамикалық қадағалаған кезде;</w:t>
      </w:r>
    </w:p>
    <w:bookmarkEnd w:id="103"/>
    <w:bookmarkStart w:name="z288" w:id="104"/>
    <w:p>
      <w:pPr>
        <w:spacing w:after="0"/>
        <w:ind w:left="0"/>
        <w:jc w:val="both"/>
      </w:pPr>
      <w:r>
        <w:rPr>
          <w:rFonts w:ascii="Times New Roman"/>
          <w:b w:val="false"/>
          <w:i w:val="false"/>
          <w:color w:val="000000"/>
          <w:sz w:val="28"/>
        </w:rPr>
        <w:t xml:space="preserve">
      3)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зейнет жасындағы адамдарға оңалту болжамы қолайсыз болған кезде белгіленеді.</w:t>
      </w:r>
    </w:p>
    <w:bookmarkEnd w:id="104"/>
    <w:bookmarkStart w:name="z289" w:id="105"/>
    <w:p>
      <w:pPr>
        <w:spacing w:after="0"/>
        <w:ind w:left="0"/>
        <w:jc w:val="both"/>
      </w:pPr>
      <w:r>
        <w:rPr>
          <w:rFonts w:ascii="Times New Roman"/>
          <w:b w:val="false"/>
          <w:i w:val="false"/>
          <w:color w:val="000000"/>
          <w:sz w:val="28"/>
        </w:rPr>
        <w:t xml:space="preserve">
      27. Он сегіз жастан асқан адамдарға мүгедектік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он сегіз жастан асқан адамдарға мүгедектік 5 жыл мерзімге белгіленетін аурулар, ақаулар тізбесіне сәйкес 5 жыл мерзімге белгіленеді.</w:t>
      </w:r>
    </w:p>
    <w:bookmarkEnd w:id="105"/>
    <w:bookmarkStart w:name="z290" w:id="106"/>
    <w:p>
      <w:pPr>
        <w:spacing w:after="0"/>
        <w:ind w:left="0"/>
        <w:jc w:val="both"/>
      </w:pPr>
      <w:r>
        <w:rPr>
          <w:rFonts w:ascii="Times New Roman"/>
          <w:b w:val="false"/>
          <w:i w:val="false"/>
          <w:color w:val="000000"/>
          <w:sz w:val="28"/>
        </w:rPr>
        <w:t xml:space="preserve">
      28. Жоғалтылған еңбек ету қабілетіне пайыздық қатынаста көрсетілген адамның жұмысты орындау, қызмет көрсету қабілетінің төмендеу деңгейін сипаттайтын ЖЕА дәрежесі мынадай мерзімдерге: 6 айға, 1 жылға, 2 жылға, 5 жылға, он сегіз жасқа толғанға дейін, міндетті әлеуметтік сақтандыру жүйесіне қатысушы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толғанға дейін белгіленеді. Мүгедектігі бар адамға ЖЕА дәрежесі кезекті қайта куәландыру мерзімімен белгіленген кезде ЖЕА дәрежесі осы әлеуметтік қатер бойынша мүгедектік мерзімі аяқталғанға дейін белгіленеді.</w:t>
      </w:r>
    </w:p>
    <w:bookmarkEnd w:id="106"/>
    <w:bookmarkStart w:name="z291" w:id="107"/>
    <w:p>
      <w:pPr>
        <w:spacing w:after="0"/>
        <w:ind w:left="0"/>
        <w:jc w:val="both"/>
      </w:pPr>
      <w:r>
        <w:rPr>
          <w:rFonts w:ascii="Times New Roman"/>
          <w:b w:val="false"/>
          <w:i w:val="false"/>
          <w:color w:val="000000"/>
          <w:sz w:val="28"/>
        </w:rPr>
        <w:t xml:space="preserve">
      29. Міндетті әлеуметтік сақтандыру жүйесіне қатысушының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толғанға дейінгі ЖЕА дәрежесі:</w:t>
      </w:r>
    </w:p>
    <w:bookmarkEnd w:id="107"/>
    <w:bookmarkStart w:name="z292" w:id="108"/>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bookmarkEnd w:id="108"/>
    <w:bookmarkStart w:name="z293" w:id="109"/>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ЖЕА дәрежесі тұрақты болған кезде және ЖЕА дәрежесі 80-нен 100 пайызды қоса алғанға дейінгі шегінде мүгедектігі бар адамдарды кемінде төрт жыл, 60-тан 79 пайызды қоса алғанға дейінгі шегінде кемінде бес жыл, 30-дан 59 пайызды қоса алғанға дейінгі шегінде кемінде алты жыл динамикалық қадағалаған кезде белгіленеді.</w:t>
      </w:r>
    </w:p>
    <w:bookmarkEnd w:id="109"/>
    <w:bookmarkStart w:name="z294" w:id="110"/>
    <w:p>
      <w:pPr>
        <w:spacing w:after="0"/>
        <w:ind w:left="0"/>
        <w:jc w:val="both"/>
      </w:pPr>
      <w:r>
        <w:rPr>
          <w:rFonts w:ascii="Times New Roman"/>
          <w:b w:val="false"/>
          <w:i w:val="false"/>
          <w:color w:val="000000"/>
          <w:sz w:val="28"/>
        </w:rPr>
        <w:t>
      30. КЕА дәрежесі мынадай мерзімдерге: 6 айға, 1 жылға, 2 жылға, 5 жылға немесе қайта куәландыру мерзімінсіз белгіленеді. Мүгедектігі бар адамға кезекті қайта куәландыру мерзімімен КЕА дәрежесі белгіленген кезде өндірістік жарақат және (немесе) кәсіптік ауру бойынша КЕА дәрежесі мүгедектік мерзімі аяқталғанға дейін белгіленеді.</w:t>
      </w:r>
    </w:p>
    <w:bookmarkEnd w:id="110"/>
    <w:bookmarkStart w:name="z295" w:id="111"/>
    <w:p>
      <w:pPr>
        <w:spacing w:after="0"/>
        <w:ind w:left="0"/>
        <w:jc w:val="both"/>
      </w:pPr>
      <w:r>
        <w:rPr>
          <w:rFonts w:ascii="Times New Roman"/>
          <w:b w:val="false"/>
          <w:i w:val="false"/>
          <w:color w:val="000000"/>
          <w:sz w:val="28"/>
        </w:rPr>
        <w:t>
      31. Қайта куәландыру мерзімінсіз КЕА дәрежесі:</w:t>
      </w:r>
    </w:p>
    <w:bookmarkEnd w:id="111"/>
    <w:bookmarkStart w:name="z296" w:id="112"/>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bookmarkEnd w:id="112"/>
    <w:bookmarkStart w:name="z297" w:id="113"/>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КЕА дәрежесі тұрақты болған кезде және КЕА дәрежесі 90-нан 100 пайызды қоса алғанға дейінгі адамдарды кемінде төрт жыл, 60-тан 89 пайызды қоса алғанға дейін кемінде бес жыл, КЕА дәрежесі 30-дан 59 пайызды қоса алғанға, 5-тен 29 пайызды қоса алғанға дейін кемінде алты жыл динамикалық қадағалаған кезде;</w:t>
      </w:r>
    </w:p>
    <w:bookmarkEnd w:id="113"/>
    <w:bookmarkStart w:name="z298" w:id="114"/>
    <w:p>
      <w:pPr>
        <w:spacing w:after="0"/>
        <w:ind w:left="0"/>
        <w:jc w:val="both"/>
      </w:pPr>
      <w:r>
        <w:rPr>
          <w:rFonts w:ascii="Times New Roman"/>
          <w:b w:val="false"/>
          <w:i w:val="false"/>
          <w:color w:val="000000"/>
          <w:sz w:val="28"/>
        </w:rPr>
        <w:t>
      3) зейнет жасындағы адамдарға оңалту болжамы қолайсыз болған кезде белгіленеді.</w:t>
      </w:r>
    </w:p>
    <w:bookmarkEnd w:id="114"/>
    <w:bookmarkStart w:name="z299" w:id="115"/>
    <w:p>
      <w:pPr>
        <w:spacing w:after="0"/>
        <w:ind w:left="0"/>
        <w:jc w:val="both"/>
      </w:pPr>
      <w:r>
        <w:rPr>
          <w:rFonts w:ascii="Times New Roman"/>
          <w:b w:val="false"/>
          <w:i w:val="false"/>
          <w:color w:val="000000"/>
          <w:sz w:val="28"/>
        </w:rPr>
        <w:t>
      32. Мүгедектік мерзімдері мен еңбек ету қабілетінен айырылу дәрежелері куәландырылатын адамның оңалту болжамы мен оңалту әлеуетіне сәйкес белгіленеді.</w:t>
      </w:r>
    </w:p>
    <w:bookmarkEnd w:id="115"/>
    <w:bookmarkStart w:name="z300" w:id="116"/>
    <w:p>
      <w:pPr>
        <w:spacing w:after="0"/>
        <w:ind w:left="0"/>
        <w:jc w:val="both"/>
      </w:pPr>
      <w:r>
        <w:rPr>
          <w:rFonts w:ascii="Times New Roman"/>
          <w:b w:val="false"/>
          <w:i w:val="false"/>
          <w:color w:val="000000"/>
          <w:sz w:val="28"/>
        </w:rPr>
        <w:t>
      33. Оңалту болжамы былайша бағаланады:</w:t>
      </w:r>
    </w:p>
    <w:bookmarkEnd w:id="116"/>
    <w:p>
      <w:pPr>
        <w:spacing w:after="0"/>
        <w:ind w:left="0"/>
        <w:jc w:val="both"/>
      </w:pPr>
      <w:r>
        <w:rPr>
          <w:rFonts w:ascii="Times New Roman"/>
          <w:b w:val="false"/>
          <w:i w:val="false"/>
          <w:color w:val="000000"/>
          <w:sz w:val="28"/>
        </w:rPr>
        <w:t>
      қолайлы – организмнің бұзылған функциялары мен тіршілік-тынысының шектелу санаттарын толық қалпына келтіру және (немесе) орнын толтыру, мүгедектігі бар адамды қоғамға етене араластыру мүмкіндігі;</w:t>
      </w:r>
    </w:p>
    <w:p>
      <w:pPr>
        <w:spacing w:after="0"/>
        <w:ind w:left="0"/>
        <w:jc w:val="both"/>
      </w:pPr>
      <w:r>
        <w:rPr>
          <w:rFonts w:ascii="Times New Roman"/>
          <w:b w:val="false"/>
          <w:i w:val="false"/>
          <w:color w:val="000000"/>
          <w:sz w:val="28"/>
        </w:rPr>
        <w:t>
      біршама қолайлы – олардың шектелу дәрежесі төмендеген немесе тұрақтанған жағдайда, кірігу және толық әлеуметтік қолдаудан ішінара әлеуметтік қолдауға өту қабілеті кеңейген жағдайда организмнің бұзылған функциялары мен тіршілік-тынысының шектелу санаттарын ішінара қалпына келтіру мүмкіндігі;</w:t>
      </w:r>
    </w:p>
    <w:p>
      <w:pPr>
        <w:spacing w:after="0"/>
        <w:ind w:left="0"/>
        <w:jc w:val="both"/>
      </w:pPr>
      <w:r>
        <w:rPr>
          <w:rFonts w:ascii="Times New Roman"/>
          <w:b w:val="false"/>
          <w:i w:val="false"/>
          <w:color w:val="000000"/>
          <w:sz w:val="28"/>
        </w:rPr>
        <w:t>
      күмәнді – болжамның анық болмауы;</w:t>
      </w:r>
    </w:p>
    <w:p>
      <w:pPr>
        <w:spacing w:after="0"/>
        <w:ind w:left="0"/>
        <w:jc w:val="both"/>
      </w:pPr>
      <w:r>
        <w:rPr>
          <w:rFonts w:ascii="Times New Roman"/>
          <w:b w:val="false"/>
          <w:i w:val="false"/>
          <w:color w:val="000000"/>
          <w:sz w:val="28"/>
        </w:rPr>
        <w:t>
      қолайсыз – организмнің бұзылған функцияларын және тіршілік-тынысы санаттарын қалпына келтіру немесе орнын толтыру мүмкіндігінің болмауы.</w:t>
      </w:r>
    </w:p>
    <w:bookmarkStart w:name="z301" w:id="117"/>
    <w:p>
      <w:pPr>
        <w:spacing w:after="0"/>
        <w:ind w:left="0"/>
        <w:jc w:val="both"/>
      </w:pPr>
      <w:r>
        <w:rPr>
          <w:rFonts w:ascii="Times New Roman"/>
          <w:b w:val="false"/>
          <w:i w:val="false"/>
          <w:color w:val="000000"/>
          <w:sz w:val="28"/>
        </w:rPr>
        <w:t>
      34. Оңалту әлеуеті былайша бағаланады:</w:t>
      </w:r>
    </w:p>
    <w:bookmarkEnd w:id="117"/>
    <w:p>
      <w:pPr>
        <w:spacing w:after="0"/>
        <w:ind w:left="0"/>
        <w:jc w:val="both"/>
      </w:pPr>
      <w:r>
        <w:rPr>
          <w:rFonts w:ascii="Times New Roman"/>
          <w:b w:val="false"/>
          <w:i w:val="false"/>
          <w:color w:val="000000"/>
          <w:sz w:val="28"/>
        </w:rPr>
        <w:t>
      жоғары – денсаулықтың, тіршілік-тынысындағы шектеулердің, еңбекке қабілеттігі мен әлеуметтік мәртебесінің толығымен қалпына келтірілуі (толық оңалту);</w:t>
      </w:r>
    </w:p>
    <w:p>
      <w:pPr>
        <w:spacing w:after="0"/>
        <w:ind w:left="0"/>
        <w:jc w:val="both"/>
      </w:pP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 арқылы орындау мүмкіндігі, әлеуметтік қолдауға мұқтаждық;</w:t>
      </w:r>
    </w:p>
    <w:p>
      <w:pPr>
        <w:spacing w:after="0"/>
        <w:ind w:left="0"/>
        <w:jc w:val="both"/>
      </w:pP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мүгедектігі бар адамның әлеуметтік қолдауға үнемі мұқтаж болуы;</w:t>
      </w:r>
    </w:p>
    <w:p>
      <w:pPr>
        <w:spacing w:after="0"/>
        <w:ind w:left="0"/>
        <w:jc w:val="both"/>
      </w:pP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өздігінен орындауға мүмкіндіктің болмауы, өзгелердің күтіміне мұқтаж болу.</w:t>
      </w:r>
    </w:p>
    <w:bookmarkStart w:name="z302" w:id="118"/>
    <w:p>
      <w:pPr>
        <w:spacing w:after="0"/>
        <w:ind w:left="0"/>
        <w:jc w:val="both"/>
      </w:pPr>
      <w:r>
        <w:rPr>
          <w:rFonts w:ascii="Times New Roman"/>
          <w:b w:val="false"/>
          <w:i w:val="false"/>
          <w:color w:val="000000"/>
          <w:sz w:val="28"/>
        </w:rPr>
        <w:t>
      35. ОЖБ осы ОЖБ-ны іске асыру мерзіміне сәйкес келетін әрбір оңалту іс-шарасын іске асыру мерзімі көрсетіле отырып, мүгедектікті белгілеу мерзіміне әзірленеді.</w:t>
      </w:r>
    </w:p>
    <w:bookmarkEnd w:id="118"/>
    <w:p>
      <w:pPr>
        <w:spacing w:after="0"/>
        <w:ind w:left="0"/>
        <w:jc w:val="both"/>
      </w:pPr>
      <w:r>
        <w:rPr>
          <w:rFonts w:ascii="Times New Roman"/>
          <w:b w:val="false"/>
          <w:i w:val="false"/>
          <w:color w:val="000000"/>
          <w:sz w:val="28"/>
        </w:rPr>
        <w:t>
      ОЖБ:</w:t>
      </w:r>
    </w:p>
    <w:bookmarkStart w:name="z303" w:id="119"/>
    <w:p>
      <w:pPr>
        <w:spacing w:after="0"/>
        <w:ind w:left="0"/>
        <w:jc w:val="both"/>
      </w:pPr>
      <w:r>
        <w:rPr>
          <w:rFonts w:ascii="Times New Roman"/>
          <w:b w:val="false"/>
          <w:i w:val="false"/>
          <w:color w:val="000000"/>
          <w:sz w:val="28"/>
        </w:rPr>
        <w:t>
      1) ОЖБ-ның медициналық бөлігінен;</w:t>
      </w:r>
    </w:p>
    <w:bookmarkEnd w:id="119"/>
    <w:bookmarkStart w:name="z304" w:id="120"/>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ОЖБ-ның әлеуметтік бөлігінен;</w:t>
      </w:r>
    </w:p>
    <w:bookmarkEnd w:id="120"/>
    <w:bookmarkStart w:name="z305" w:id="121"/>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ОЖБ-ның кәсіптік бөлігінен тұрады.</w:t>
      </w:r>
    </w:p>
    <w:bookmarkEnd w:id="121"/>
    <w:p>
      <w:pPr>
        <w:spacing w:after="0"/>
        <w:ind w:left="0"/>
        <w:jc w:val="both"/>
      </w:pPr>
      <w:r>
        <w:rPr>
          <w:rFonts w:ascii="Times New Roman"/>
          <w:b w:val="false"/>
          <w:i w:val="false"/>
          <w:color w:val="000000"/>
          <w:sz w:val="28"/>
        </w:rPr>
        <w:t xml:space="preserve">
      Медициналық ұйымның мультидисциплинарлық топ ОЖБ-ның медициналық бөлігін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бекітілген Медициналық оңалту көрсету қағидаларына және диагностика, емдеу және оңалтудың клиникалық хаттамаларына сәйкес әзірлейді, ДКК төрағасының ЭЦҚ-сымен куәландырылады.</w:t>
      </w:r>
    </w:p>
    <w:bookmarkStart w:name="z306" w:id="122"/>
    <w:p>
      <w:pPr>
        <w:spacing w:after="0"/>
        <w:ind w:left="0"/>
        <w:jc w:val="both"/>
      </w:pPr>
      <w:r>
        <w:rPr>
          <w:rFonts w:ascii="Times New Roman"/>
          <w:b w:val="false"/>
          <w:i w:val="false"/>
          <w:color w:val="000000"/>
          <w:sz w:val="28"/>
        </w:rPr>
        <w:t>
      36. Жүргізілген оңалту-сараптама диагностикасының нәтижелеріне және мүгедектігі бар адамның оңалту іс-шараларын жүргізуге қажеттілігіне қарай, № 031/е нысанда көрсетілген оңалту іс-шараларының жоспарын ескере отырып МӘС бөлімшесі мыналарды әзірлейді:</w:t>
      </w:r>
    </w:p>
    <w:bookmarkEnd w:id="122"/>
    <w:p>
      <w:pPr>
        <w:spacing w:after="0"/>
        <w:ind w:left="0"/>
        <w:jc w:val="both"/>
      </w:pPr>
      <w:r>
        <w:rPr>
          <w:rFonts w:ascii="Times New Roman"/>
          <w:b w:val="false"/>
          <w:i w:val="false"/>
          <w:color w:val="000000"/>
          <w:sz w:val="28"/>
        </w:rPr>
        <w:t xml:space="preserve">
      "Мүгедектерді оңалтудың кейбір мәселелері туралы"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(бұдан әрі – № 26 бұйрық) бекітілген протездік-ортопедиялық көмекті, техникалық көмекші (орнын толтырушы) құралдарды және арнаулы жүріп-тұру құралдарын беруге медициналық-әлеуметтік көрсетілімдер мен қарсы көрсетілімдер негізінде ОЖБ-ның әлеуметтік бөлігін;</w:t>
      </w:r>
    </w:p>
    <w:p>
      <w:pPr>
        <w:spacing w:after="0"/>
        <w:ind w:left="0"/>
        <w:jc w:val="both"/>
      </w:pPr>
      <w:r>
        <w:rPr>
          <w:rFonts w:ascii="Times New Roman"/>
          <w:b w:val="false"/>
          <w:i w:val="false"/>
          <w:color w:val="000000"/>
          <w:sz w:val="28"/>
        </w:rPr>
        <w:t>
      мүгедектігі бар адамның еңбек және кəсіби қызметін ескере отырып, ОЖБ-ның кәсіптік бөлігін әзірлейді.</w:t>
      </w:r>
    </w:p>
    <w:p>
      <w:pPr>
        <w:spacing w:after="0"/>
        <w:ind w:left="0"/>
        <w:jc w:val="both"/>
      </w:pPr>
      <w:r>
        <w:rPr>
          <w:rFonts w:ascii="Times New Roman"/>
          <w:b w:val="false"/>
          <w:i w:val="false"/>
          <w:color w:val="000000"/>
          <w:sz w:val="28"/>
        </w:rPr>
        <w:t xml:space="preserve">
      Тұрғын үй-тұрмыстық жағдайын жақсартуға ОЖБ-ның әлеуметтік бөлігін әзірлеу үшін мүгедектігі бар адамдның немесе оның заңды өкілі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тұрғын үй-тұрмыстық жағдайды тексеру актісін ұсынады. Тұрғын үй-тұрмыстық жағдайды тексеру актісін жергілікті атқарушы органдардың мамандары жүргізеді.</w:t>
      </w:r>
    </w:p>
    <w:bookmarkStart w:name="z307" w:id="123"/>
    <w:p>
      <w:pPr>
        <w:spacing w:after="0"/>
        <w:ind w:left="0"/>
        <w:jc w:val="both"/>
      </w:pPr>
      <w:r>
        <w:rPr>
          <w:rFonts w:ascii="Times New Roman"/>
          <w:b w:val="false"/>
          <w:i w:val="false"/>
          <w:color w:val="000000"/>
          <w:sz w:val="28"/>
        </w:rPr>
        <w:t xml:space="preserve">
      37. Куәландырылатын адамның деректері "МОДБ" ААЖ-ға енгізіледі, онда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автоматтандырылған режимде электрондық МӘС актісі, осы Қағидаларға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 бойынша МӘС бөлімінің және МӘС әдіснама және бақылау бөлімінің медициналық-әлеуметтік сараптама жүргізу хаттамаларының журналдары және ережелері, осы Қағидалардың 39-тармағында көрсетілген құжаттар қалыптастырылады.</w:t>
      </w:r>
    </w:p>
    <w:bookmarkEnd w:id="123"/>
    <w:bookmarkStart w:name="z308" w:id="124"/>
    <w:p>
      <w:pPr>
        <w:spacing w:after="0"/>
        <w:ind w:left="0"/>
        <w:jc w:val="both"/>
      </w:pPr>
      <w:r>
        <w:rPr>
          <w:rFonts w:ascii="Times New Roman"/>
          <w:b w:val="false"/>
          <w:i w:val="false"/>
          <w:color w:val="000000"/>
          <w:sz w:val="28"/>
        </w:rPr>
        <w:t>
      38. Мемлекеттік қызмет көрсету сатысы туралы мәліметтер МОДБ-дан автоматты түрде мемлекеттік қызмет көрсету мониторингі ақпараттық жүйесіне түседі.</w:t>
      </w:r>
    </w:p>
    <w:bookmarkEnd w:id="124"/>
    <w:bookmarkStart w:name="z309" w:id="125"/>
    <w:p>
      <w:pPr>
        <w:spacing w:after="0"/>
        <w:ind w:left="0"/>
        <w:jc w:val="both"/>
      </w:pPr>
      <w:r>
        <w:rPr>
          <w:rFonts w:ascii="Times New Roman"/>
          <w:b w:val="false"/>
          <w:i w:val="false"/>
          <w:color w:val="000000"/>
          <w:sz w:val="28"/>
        </w:rPr>
        <w:t>
      39. МӘС жүргізу нәтижесі МӘС бөлімінің немесе МӘС әдіснама және бақылау бөлімінің сараптамалық қорытындысы болып табылады, оның негізінде куәландырылатын адамға немесе оның заңды өкіліне:</w:t>
      </w:r>
    </w:p>
    <w:bookmarkEnd w:id="125"/>
    <w:bookmarkStart w:name="z310" w:id="126"/>
    <w:p>
      <w:pPr>
        <w:spacing w:after="0"/>
        <w:ind w:left="0"/>
        <w:jc w:val="both"/>
      </w:pPr>
      <w:r>
        <w:rPr>
          <w:rFonts w:ascii="Times New Roman"/>
          <w:b w:val="false"/>
          <w:i w:val="false"/>
          <w:color w:val="000000"/>
          <w:sz w:val="28"/>
        </w:rPr>
        <w:t xml:space="preserve">
      1) мүгедектік белгіленген кезде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мүгедектік туралы анықтама;</w:t>
      </w:r>
    </w:p>
    <w:bookmarkEnd w:id="126"/>
    <w:bookmarkStart w:name="z311" w:id="127"/>
    <w:p>
      <w:pPr>
        <w:spacing w:after="0"/>
        <w:ind w:left="0"/>
        <w:jc w:val="both"/>
      </w:pPr>
      <w:r>
        <w:rPr>
          <w:rFonts w:ascii="Times New Roman"/>
          <w:b w:val="false"/>
          <w:i w:val="false"/>
          <w:color w:val="000000"/>
          <w:sz w:val="28"/>
        </w:rPr>
        <w:t>
      2) ОЖБ-ның әлеуметтік бөлігін әзірлеген кезде - мүгедектігі бар адамды абилитациялау мен оңалтудың жеке бағдарламасының әлеуметтік бөлігінен үзінді көшірме. Еңбек жарақаты және/немесе кәсіптік ауру салдарынан мүгедектігі бар адамдар үшін - ОЖБ-ның әлеуметтік бөлігі;</w:t>
      </w:r>
    </w:p>
    <w:bookmarkEnd w:id="127"/>
    <w:bookmarkStart w:name="z312" w:id="128"/>
    <w:p>
      <w:pPr>
        <w:spacing w:after="0"/>
        <w:ind w:left="0"/>
        <w:jc w:val="both"/>
      </w:pPr>
      <w:r>
        <w:rPr>
          <w:rFonts w:ascii="Times New Roman"/>
          <w:b w:val="false"/>
          <w:i w:val="false"/>
          <w:color w:val="000000"/>
          <w:sz w:val="28"/>
        </w:rPr>
        <w:t>
      3) ОЖБ-ның кәсіптік бөлігін әзірлеген кезде - мүгедектігі бар адамды абилитациялау мен оңалтудың жеке бағдарламасының кәсіптік бөлігінен үзінді көшірме. Еңбек жарақаты және/немесе кәсіптік ауру салдарынан мүгедектігі бар адамдар үшін - ОЖБ-ның кәсіптік бөлігі;</w:t>
      </w:r>
    </w:p>
    <w:bookmarkEnd w:id="128"/>
    <w:bookmarkStart w:name="z313" w:id="129"/>
    <w:p>
      <w:pPr>
        <w:spacing w:after="0"/>
        <w:ind w:left="0"/>
        <w:jc w:val="both"/>
      </w:pPr>
      <w:r>
        <w:rPr>
          <w:rFonts w:ascii="Times New Roman"/>
          <w:b w:val="false"/>
          <w:i w:val="false"/>
          <w:color w:val="000000"/>
          <w:sz w:val="28"/>
        </w:rPr>
        <w:t xml:space="preserve">
      4) ЖЕА дәрежесі белгіленген кезде -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жалпы еңбек ету қабілетінен айырылу дәрежесі туралы анықтама;</w:t>
      </w:r>
    </w:p>
    <w:bookmarkEnd w:id="129"/>
    <w:bookmarkStart w:name="z314" w:id="130"/>
    <w:p>
      <w:pPr>
        <w:spacing w:after="0"/>
        <w:ind w:left="0"/>
        <w:jc w:val="both"/>
      </w:pPr>
      <w:r>
        <w:rPr>
          <w:rFonts w:ascii="Times New Roman"/>
          <w:b w:val="false"/>
          <w:i w:val="false"/>
          <w:color w:val="000000"/>
          <w:sz w:val="28"/>
        </w:rPr>
        <w:t xml:space="preserve">
      5) КЕА дәрежесі белгіленген кезде -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bookmarkEnd w:id="130"/>
    <w:bookmarkStart w:name="z315" w:id="131"/>
    <w:p>
      <w:pPr>
        <w:spacing w:after="0"/>
        <w:ind w:left="0"/>
        <w:jc w:val="both"/>
      </w:pPr>
      <w:r>
        <w:rPr>
          <w:rFonts w:ascii="Times New Roman"/>
          <w:b w:val="false"/>
          <w:i w:val="false"/>
          <w:color w:val="000000"/>
          <w:sz w:val="28"/>
        </w:rPr>
        <w:t xml:space="preserve">
      6) зардап шеккен қызметкердің қосымша көмек түрлеріне және күтімге мұқтаждығы айқындалған кезде -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зардап шеккен қызметкердің көмектің қосымша түрлеріне және күтімге мұқтаждығы туралы қорытынды;</w:t>
      </w:r>
    </w:p>
    <w:bookmarkEnd w:id="131"/>
    <w:bookmarkStart w:name="z316" w:id="132"/>
    <w:p>
      <w:pPr>
        <w:spacing w:after="0"/>
        <w:ind w:left="0"/>
        <w:jc w:val="both"/>
      </w:pPr>
      <w:r>
        <w:rPr>
          <w:rFonts w:ascii="Times New Roman"/>
          <w:b w:val="false"/>
          <w:i w:val="false"/>
          <w:color w:val="000000"/>
          <w:sz w:val="28"/>
        </w:rPr>
        <w:t xml:space="preserve">
      7) кезекті қайта куәландыру кезінде куәландырылатын адам мүгедектігі бар адам деп танылмаған кезде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тағайындалмауы туралы хабарлама беріледі.</w:t>
      </w:r>
    </w:p>
    <w:bookmarkEnd w:id="132"/>
    <w:p>
      <w:pPr>
        <w:spacing w:after="0"/>
        <w:ind w:left="0"/>
        <w:jc w:val="both"/>
      </w:pPr>
      <w:r>
        <w:rPr>
          <w:rFonts w:ascii="Times New Roman"/>
          <w:b w:val="false"/>
          <w:i w:val="false"/>
          <w:color w:val="000000"/>
          <w:sz w:val="28"/>
        </w:rPr>
        <w:t>
      Сараптамалық қорытындыны шығару кезінде МӘС бөлімі және (немесе) МӘС әдіснама және бақылау бөлімі тиісті медициналық ұйымға № 031/е нысанының МӘС сараптамалық қорытындысы туралы хабарламасын амбулаториялық пациенттің медициналық картасына қосу үшін (электрондық немесе қағаз форматта) жібереді.</w:t>
      </w:r>
    </w:p>
    <w:p>
      <w:pPr>
        <w:spacing w:after="0"/>
        <w:ind w:left="0"/>
        <w:jc w:val="both"/>
      </w:pPr>
      <w:r>
        <w:rPr>
          <w:rFonts w:ascii="Times New Roman"/>
          <w:b w:val="false"/>
          <w:i w:val="false"/>
          <w:color w:val="000000"/>
          <w:sz w:val="28"/>
        </w:rPr>
        <w:t>
      Алғашқы куәландыру кезінде куәландырылатын адам мүгедектігі бар адам деп танылмаған кезде, ОЖБ-ны әзірлеуге медициналық-әлеуметтік көрсетілімдердің болмауына байланысты ОЖБ әзірлеуге немесе оны түзетуге негізсіз жіберген кезде – куәландырылған адамға немесе заңды өкіліне № 031/е нысанының МӘС сараптамалық қорытындысы туралы хабарламасының телнұсқасы беріледі.</w:t>
      </w:r>
    </w:p>
    <w:p>
      <w:pPr>
        <w:spacing w:after="0"/>
        <w:ind w:left="0"/>
        <w:jc w:val="both"/>
      </w:pPr>
      <w:r>
        <w:rPr>
          <w:rFonts w:ascii="Times New Roman"/>
          <w:b w:val="false"/>
          <w:i w:val="false"/>
          <w:color w:val="000000"/>
          <w:sz w:val="28"/>
        </w:rPr>
        <w:t>
      Мүгедектікті растау туралы ақпарат және осы тармақта көрсетілген, мемлекеттік қызмет көрсету кезінде куәландырылатын адам алған құжаттардың электрондық нысандары "электрондық үкімет" www.egov.kz веб-порталының "жеке кабинеті" арқылы ЭЦҚ-ны және/немесе бір реттік парольді пайдалана отырып, куәландырылатын адамның сұрау салуы бойынша ұсынылады.</w:t>
      </w:r>
    </w:p>
    <w:bookmarkStart w:name="z317" w:id="133"/>
    <w:p>
      <w:pPr>
        <w:spacing w:after="0"/>
        <w:ind w:left="0"/>
        <w:jc w:val="both"/>
      </w:pPr>
      <w:r>
        <w:rPr>
          <w:rFonts w:ascii="Times New Roman"/>
          <w:b w:val="false"/>
          <w:i w:val="false"/>
          <w:color w:val="000000"/>
          <w:sz w:val="28"/>
        </w:rPr>
        <w:t>
      40. Бекітілгеннен кейін ОЖБ-ның әлеуметтік бөлігі есепке алу және ұсынылған оңалту іс-шараларын кейіннен орындау үшін автоматтандырылған режимде "Е-собес" ААЖ-ға, ОЖБ-ның кәсіптік бөлігі "Еңбек нарығы" ААЖ-ға келіп түседі.</w:t>
      </w:r>
    </w:p>
    <w:bookmarkEnd w:id="133"/>
    <w:p>
      <w:pPr>
        <w:spacing w:after="0"/>
        <w:ind w:left="0"/>
        <w:jc w:val="both"/>
      </w:pPr>
      <w:r>
        <w:rPr>
          <w:rFonts w:ascii="Times New Roman"/>
          <w:b w:val="false"/>
          <w:i w:val="false"/>
          <w:color w:val="000000"/>
          <w:sz w:val="28"/>
        </w:rPr>
        <w:t>
      Аумақтық бөлімшелер куәландыру күнінен бастап жеті жұмыс күні ішінде аудандардың (облыстық маңызы бар қалалардың) жергілікті әскери басқару органдарына мүгедектігі бар адам деп танылған барлық әскери міндеттілер мен әскерге шақырылушылар туралы хабарлайды.</w:t>
      </w:r>
    </w:p>
    <w:bookmarkStart w:name="z318" w:id="134"/>
    <w:p>
      <w:pPr>
        <w:spacing w:after="0"/>
        <w:ind w:left="0"/>
        <w:jc w:val="both"/>
      </w:pPr>
      <w:r>
        <w:rPr>
          <w:rFonts w:ascii="Times New Roman"/>
          <w:b w:val="false"/>
          <w:i w:val="false"/>
          <w:color w:val="000000"/>
          <w:sz w:val="28"/>
        </w:rPr>
        <w:t>
      41. Куәландырылатын адам немесе оның заңды өкілі сараптамалық қорытындымен келіспеген кезде оны алған күннен бастап үш айдан кешіктірмей әкімшілік актісіне, әкімшілік әрекетіне (әрекетсіздігіне) шағым жасалатын әкімшілік органға, лауазымды адамға шағым береді.</w:t>
      </w:r>
    </w:p>
    <w:bookmarkEnd w:id="134"/>
    <w:p>
      <w:pPr>
        <w:spacing w:after="0"/>
        <w:ind w:left="0"/>
        <w:jc w:val="both"/>
      </w:pPr>
      <w:r>
        <w:rPr>
          <w:rFonts w:ascii="Times New Roman"/>
          <w:b w:val="false"/>
          <w:i w:val="false"/>
          <w:color w:val="000000"/>
          <w:sz w:val="28"/>
        </w:rPr>
        <w:t>
      Шағымдану Қазақстан Республикасы Әкімшілік рәсімдік-процестік кодексінің талаптарына сәйкес жүзеге асырылады.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Қазақстан Республикасының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шағымданғаннан кейін жол беріледі.</w:t>
      </w:r>
    </w:p>
    <w:bookmarkStart w:name="z319" w:id="135"/>
    <w:p>
      <w:pPr>
        <w:spacing w:after="0"/>
        <w:ind w:left="0"/>
        <w:jc w:val="both"/>
      </w:pPr>
      <w:r>
        <w:rPr>
          <w:rFonts w:ascii="Times New Roman"/>
          <w:b w:val="false"/>
          <w:i w:val="false"/>
          <w:color w:val="000000"/>
          <w:sz w:val="28"/>
        </w:rPr>
        <w:t>
      42. Мемлекеттік көрсетілетін қызметтер проблемалары бойынша аумақтық бөлімшенің және (немесе) оның лауазымды адамдарының әрекеттеріне (әрекетсіздігіне) шағымдану: шағым аумақтық бөлімшенің басшысының не уәкілетті орган басшысының атына беріледі.</w:t>
      </w:r>
    </w:p>
    <w:bookmarkEnd w:id="135"/>
    <w:p>
      <w:pPr>
        <w:spacing w:after="0"/>
        <w:ind w:left="0"/>
        <w:jc w:val="both"/>
      </w:pPr>
      <w:r>
        <w:rPr>
          <w:rFonts w:ascii="Times New Roman"/>
          <w:b w:val="false"/>
          <w:i w:val="false"/>
          <w:color w:val="000000"/>
          <w:sz w:val="28"/>
        </w:rPr>
        <w:t>
      Шағым жазбаша нысанда пошта арқылы не аумақтық бөлімшенің немесе уәкілетті органның кеңсесі арқылы қолма-қол беріледі.</w:t>
      </w:r>
    </w:p>
    <w:p>
      <w:pPr>
        <w:spacing w:after="0"/>
        <w:ind w:left="0"/>
        <w:jc w:val="both"/>
      </w:pPr>
      <w:r>
        <w:rPr>
          <w:rFonts w:ascii="Times New Roman"/>
          <w:b w:val="false"/>
          <w:i w:val="false"/>
          <w:color w:val="000000"/>
          <w:sz w:val="28"/>
        </w:rPr>
        <w:t>
      Аумақтық бөлімшелердің немесе уәкілетті органның кеңсесінде шағымды қабылдаған адамның тегі мен аты-жөнін, берілген шағымға жауап алу мерзімі мен орнын көрсете отырып шағымды тіркеу (мөртаңба,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Аумақтық бөлімшелердің, уәкілеті органның мекенжайына келіп түскен шағым,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сапасыз, уақытылы көрсетілмеген кезде, куәландырылатын адам және/немесе оның заңды өкілі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шағым, оны тіркеген күннен бастап 15 (он бес) жұмыс күні ішінде қаралуға тиіс.</w:t>
      </w:r>
    </w:p>
    <w:bookmarkStart w:name="z320" w:id="136"/>
    <w:p>
      <w:pPr>
        <w:spacing w:after="0"/>
        <w:ind w:left="0"/>
        <w:jc w:val="left"/>
      </w:pPr>
      <w:r>
        <w:rPr>
          <w:rFonts w:ascii="Times New Roman"/>
          <w:b/>
          <w:i w:val="false"/>
          <w:color w:val="000000"/>
        </w:rPr>
        <w:t xml:space="preserve"> 3-параграф. Мүгедектікті белгілеу өлшемшарттары</w:t>
      </w:r>
    </w:p>
    <w:bookmarkEnd w:id="136"/>
    <w:bookmarkStart w:name="z321" w:id="137"/>
    <w:p>
      <w:pPr>
        <w:spacing w:after="0"/>
        <w:ind w:left="0"/>
        <w:jc w:val="both"/>
      </w:pPr>
      <w:r>
        <w:rPr>
          <w:rFonts w:ascii="Times New Roman"/>
          <w:b w:val="false"/>
          <w:i w:val="false"/>
          <w:color w:val="000000"/>
          <w:sz w:val="28"/>
        </w:rPr>
        <w:t>
      43. Адамды мүгедектігі бар адам деп тану үшін мынадай бірнеше міндетті шарттардың бір мезгілде болуы:</w:t>
      </w:r>
    </w:p>
    <w:bookmarkEnd w:id="137"/>
    <w:bookmarkStart w:name="z322" w:id="138"/>
    <w:p>
      <w:pPr>
        <w:spacing w:after="0"/>
        <w:ind w:left="0"/>
        <w:jc w:val="both"/>
      </w:pPr>
      <w:r>
        <w:rPr>
          <w:rFonts w:ascii="Times New Roman"/>
          <w:b w:val="false"/>
          <w:i w:val="false"/>
          <w:color w:val="000000"/>
          <w:sz w:val="28"/>
        </w:rPr>
        <w:t>
      1) организм функцияларының тұрақты бұзылуынан денсаулықтың бұзылуы;</w:t>
      </w:r>
    </w:p>
    <w:bookmarkEnd w:id="138"/>
    <w:bookmarkStart w:name="z323" w:id="139"/>
    <w:p>
      <w:pPr>
        <w:spacing w:after="0"/>
        <w:ind w:left="0"/>
        <w:jc w:val="both"/>
      </w:pP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p>
    <w:bookmarkEnd w:id="139"/>
    <w:bookmarkStart w:name="z324" w:id="140"/>
    <w:p>
      <w:pPr>
        <w:spacing w:after="0"/>
        <w:ind w:left="0"/>
        <w:jc w:val="both"/>
      </w:pPr>
      <w:r>
        <w:rPr>
          <w:rFonts w:ascii="Times New Roman"/>
          <w:b w:val="false"/>
          <w:i w:val="false"/>
          <w:color w:val="000000"/>
          <w:sz w:val="28"/>
        </w:rPr>
        <w:t>
      3) әлеуметтік қорғау шараларын жүзеге асыру қажеттігі негіздеме болып табылады.</w:t>
      </w:r>
    </w:p>
    <w:bookmarkEnd w:id="140"/>
    <w:p>
      <w:pPr>
        <w:spacing w:after="0"/>
        <w:ind w:left="0"/>
        <w:jc w:val="both"/>
      </w:pP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болып табылмайды.</w:t>
      </w:r>
    </w:p>
    <w:bookmarkStart w:name="z325" w:id="141"/>
    <w:p>
      <w:pPr>
        <w:spacing w:after="0"/>
        <w:ind w:left="0"/>
        <w:jc w:val="both"/>
      </w:pPr>
      <w:r>
        <w:rPr>
          <w:rFonts w:ascii="Times New Roman"/>
          <w:b w:val="false"/>
          <w:i w:val="false"/>
          <w:color w:val="000000"/>
          <w:sz w:val="28"/>
        </w:rPr>
        <w:t>
      44.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немесе бірінші топтағы мүгедектігі бар баланың санатын белгілеу үшін негіз болып табылады:</w:t>
      </w:r>
    </w:p>
    <w:bookmarkEnd w:id="141"/>
    <w:bookmarkStart w:name="z326" w:id="142"/>
    <w:p>
      <w:pPr>
        <w:spacing w:after="0"/>
        <w:ind w:left="0"/>
        <w:jc w:val="both"/>
      </w:pPr>
      <w:r>
        <w:rPr>
          <w:rFonts w:ascii="Times New Roman"/>
          <w:b w:val="false"/>
          <w:i w:val="false"/>
          <w:color w:val="000000"/>
          <w:sz w:val="28"/>
        </w:rPr>
        <w:t>
      1) үшінші дәрежедегі өзіне-өзі қызмет көрсетуге;</w:t>
      </w:r>
    </w:p>
    <w:bookmarkEnd w:id="142"/>
    <w:bookmarkStart w:name="z327" w:id="143"/>
    <w:p>
      <w:pPr>
        <w:spacing w:after="0"/>
        <w:ind w:left="0"/>
        <w:jc w:val="both"/>
      </w:pPr>
      <w:r>
        <w:rPr>
          <w:rFonts w:ascii="Times New Roman"/>
          <w:b w:val="false"/>
          <w:i w:val="false"/>
          <w:color w:val="000000"/>
          <w:sz w:val="28"/>
        </w:rPr>
        <w:t>
      2) үшінші дәрежедегі жүріп-тұруға;</w:t>
      </w:r>
    </w:p>
    <w:bookmarkEnd w:id="143"/>
    <w:bookmarkStart w:name="z328" w:id="144"/>
    <w:p>
      <w:pPr>
        <w:spacing w:after="0"/>
        <w:ind w:left="0"/>
        <w:jc w:val="both"/>
      </w:pPr>
      <w:r>
        <w:rPr>
          <w:rFonts w:ascii="Times New Roman"/>
          <w:b w:val="false"/>
          <w:i w:val="false"/>
          <w:color w:val="000000"/>
          <w:sz w:val="28"/>
        </w:rPr>
        <w:t>
      3) үшінші дәрежедегі еңбек қызметіне (еңбек ету қабілеті);</w:t>
      </w:r>
    </w:p>
    <w:bookmarkEnd w:id="144"/>
    <w:bookmarkStart w:name="z329" w:id="145"/>
    <w:p>
      <w:pPr>
        <w:spacing w:after="0"/>
        <w:ind w:left="0"/>
        <w:jc w:val="both"/>
      </w:pPr>
      <w:r>
        <w:rPr>
          <w:rFonts w:ascii="Times New Roman"/>
          <w:b w:val="false"/>
          <w:i w:val="false"/>
          <w:color w:val="000000"/>
          <w:sz w:val="28"/>
        </w:rPr>
        <w:t>
      4) үшінші дәрежедегі оқуға;</w:t>
      </w:r>
    </w:p>
    <w:bookmarkEnd w:id="145"/>
    <w:bookmarkStart w:name="z330" w:id="146"/>
    <w:p>
      <w:pPr>
        <w:spacing w:after="0"/>
        <w:ind w:left="0"/>
        <w:jc w:val="both"/>
      </w:pPr>
      <w:r>
        <w:rPr>
          <w:rFonts w:ascii="Times New Roman"/>
          <w:b w:val="false"/>
          <w:i w:val="false"/>
          <w:color w:val="000000"/>
          <w:sz w:val="28"/>
        </w:rPr>
        <w:t>
      5) үшінші дәрежедегі бағдарлай білуге;</w:t>
      </w:r>
    </w:p>
    <w:bookmarkEnd w:id="146"/>
    <w:bookmarkStart w:name="z331" w:id="147"/>
    <w:p>
      <w:pPr>
        <w:spacing w:after="0"/>
        <w:ind w:left="0"/>
        <w:jc w:val="both"/>
      </w:pPr>
      <w:r>
        <w:rPr>
          <w:rFonts w:ascii="Times New Roman"/>
          <w:b w:val="false"/>
          <w:i w:val="false"/>
          <w:color w:val="000000"/>
          <w:sz w:val="28"/>
        </w:rPr>
        <w:t>
      6) үшінші дәрежедегі қарым-қатынас жасауға;</w:t>
      </w:r>
    </w:p>
    <w:bookmarkEnd w:id="147"/>
    <w:bookmarkStart w:name="z332" w:id="148"/>
    <w:p>
      <w:pPr>
        <w:spacing w:after="0"/>
        <w:ind w:left="0"/>
        <w:jc w:val="both"/>
      </w:pPr>
      <w:r>
        <w:rPr>
          <w:rFonts w:ascii="Times New Roman"/>
          <w:b w:val="false"/>
          <w:i w:val="false"/>
          <w:color w:val="000000"/>
          <w:sz w:val="28"/>
        </w:rPr>
        <w:t>
      7) үшінші дәрежедегі өзінің мінез-құлқын бақылауға</w:t>
      </w:r>
    </w:p>
    <w:bookmarkEnd w:id="148"/>
    <w:bookmarkStart w:name="z333" w:id="149"/>
    <w:p>
      <w:pPr>
        <w:spacing w:after="0"/>
        <w:ind w:left="0"/>
        <w:jc w:val="both"/>
      </w:pPr>
      <w:r>
        <w:rPr>
          <w:rFonts w:ascii="Times New Roman"/>
          <w:b w:val="false"/>
          <w:i w:val="false"/>
          <w:color w:val="000000"/>
          <w:sz w:val="28"/>
        </w:rPr>
        <w:t>
      45.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немесе екінші топтағы мүгедектігі бар баланың санатын белгілеу үшін негіз болып табылады:</w:t>
      </w:r>
    </w:p>
    <w:bookmarkEnd w:id="149"/>
    <w:bookmarkStart w:name="z334" w:id="150"/>
    <w:p>
      <w:pPr>
        <w:spacing w:after="0"/>
        <w:ind w:left="0"/>
        <w:jc w:val="both"/>
      </w:pPr>
      <w:r>
        <w:rPr>
          <w:rFonts w:ascii="Times New Roman"/>
          <w:b w:val="false"/>
          <w:i w:val="false"/>
          <w:color w:val="000000"/>
          <w:sz w:val="28"/>
        </w:rPr>
        <w:t>
      1) екінші дәрежедегі өзіне-өзі қызмет көрсетуге;</w:t>
      </w:r>
    </w:p>
    <w:bookmarkEnd w:id="150"/>
    <w:bookmarkStart w:name="z335" w:id="151"/>
    <w:p>
      <w:pPr>
        <w:spacing w:after="0"/>
        <w:ind w:left="0"/>
        <w:jc w:val="both"/>
      </w:pPr>
      <w:r>
        <w:rPr>
          <w:rFonts w:ascii="Times New Roman"/>
          <w:b w:val="false"/>
          <w:i w:val="false"/>
          <w:color w:val="000000"/>
          <w:sz w:val="28"/>
        </w:rPr>
        <w:t>
      2) екінші дәрежедегі жүріп-тұруға;</w:t>
      </w:r>
    </w:p>
    <w:bookmarkEnd w:id="151"/>
    <w:bookmarkStart w:name="z336" w:id="152"/>
    <w:p>
      <w:pPr>
        <w:spacing w:after="0"/>
        <w:ind w:left="0"/>
        <w:jc w:val="both"/>
      </w:pPr>
      <w:r>
        <w:rPr>
          <w:rFonts w:ascii="Times New Roman"/>
          <w:b w:val="false"/>
          <w:i w:val="false"/>
          <w:color w:val="000000"/>
          <w:sz w:val="28"/>
        </w:rPr>
        <w:t>
      3) екінші дәрежедегі еңбек қызметіне (еңбек ету қабілеті);</w:t>
      </w:r>
    </w:p>
    <w:bookmarkEnd w:id="152"/>
    <w:bookmarkStart w:name="z337" w:id="153"/>
    <w:p>
      <w:pPr>
        <w:spacing w:after="0"/>
        <w:ind w:left="0"/>
        <w:jc w:val="both"/>
      </w:pPr>
      <w:r>
        <w:rPr>
          <w:rFonts w:ascii="Times New Roman"/>
          <w:b w:val="false"/>
          <w:i w:val="false"/>
          <w:color w:val="000000"/>
          <w:sz w:val="28"/>
        </w:rPr>
        <w:t>
      4) екінші дәрежедегі оқуға;</w:t>
      </w:r>
    </w:p>
    <w:bookmarkEnd w:id="153"/>
    <w:bookmarkStart w:name="z338" w:id="154"/>
    <w:p>
      <w:pPr>
        <w:spacing w:after="0"/>
        <w:ind w:left="0"/>
        <w:jc w:val="both"/>
      </w:pPr>
      <w:r>
        <w:rPr>
          <w:rFonts w:ascii="Times New Roman"/>
          <w:b w:val="false"/>
          <w:i w:val="false"/>
          <w:color w:val="000000"/>
          <w:sz w:val="28"/>
        </w:rPr>
        <w:t>
      5) екінші дәрежедегі айналасын бағдарлай білуге;</w:t>
      </w:r>
    </w:p>
    <w:bookmarkEnd w:id="154"/>
    <w:bookmarkStart w:name="z339" w:id="155"/>
    <w:p>
      <w:pPr>
        <w:spacing w:after="0"/>
        <w:ind w:left="0"/>
        <w:jc w:val="both"/>
      </w:pPr>
      <w:r>
        <w:rPr>
          <w:rFonts w:ascii="Times New Roman"/>
          <w:b w:val="false"/>
          <w:i w:val="false"/>
          <w:color w:val="000000"/>
          <w:sz w:val="28"/>
        </w:rPr>
        <w:t>
      6) екінші дәрежедегі қарым-қатынас жасауға;</w:t>
      </w:r>
    </w:p>
    <w:bookmarkEnd w:id="155"/>
    <w:bookmarkStart w:name="z340" w:id="156"/>
    <w:p>
      <w:pPr>
        <w:spacing w:after="0"/>
        <w:ind w:left="0"/>
        <w:jc w:val="both"/>
      </w:pPr>
      <w:r>
        <w:rPr>
          <w:rFonts w:ascii="Times New Roman"/>
          <w:b w:val="false"/>
          <w:i w:val="false"/>
          <w:color w:val="000000"/>
          <w:sz w:val="28"/>
        </w:rPr>
        <w:t>
      7) екінші дәрежелі өзінің мінез-құлқын бақылауға.</w:t>
      </w:r>
    </w:p>
    <w:bookmarkEnd w:id="156"/>
    <w:bookmarkStart w:name="z341" w:id="157"/>
    <w:p>
      <w:pPr>
        <w:spacing w:after="0"/>
        <w:ind w:left="0"/>
        <w:jc w:val="both"/>
      </w:pPr>
      <w:r>
        <w:rPr>
          <w:rFonts w:ascii="Times New Roman"/>
          <w:b w:val="false"/>
          <w:i w:val="false"/>
          <w:color w:val="000000"/>
          <w:sz w:val="28"/>
        </w:rPr>
        <w:t>
      46.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немесе үшінші топтағы мүгедектігі бар баланың санатын белгілеу үшін негіз болып табылады:</w:t>
      </w:r>
    </w:p>
    <w:bookmarkEnd w:id="157"/>
    <w:bookmarkStart w:name="z342" w:id="158"/>
    <w:p>
      <w:pPr>
        <w:spacing w:after="0"/>
        <w:ind w:left="0"/>
        <w:jc w:val="both"/>
      </w:pPr>
      <w:r>
        <w:rPr>
          <w:rFonts w:ascii="Times New Roman"/>
          <w:b w:val="false"/>
          <w:i w:val="false"/>
          <w:color w:val="000000"/>
          <w:sz w:val="28"/>
        </w:rPr>
        <w:t>
      1) бірінші дәрежедегі өзіне-өзі қызмет көрсетуге;</w:t>
      </w:r>
    </w:p>
    <w:bookmarkEnd w:id="158"/>
    <w:bookmarkStart w:name="z343" w:id="159"/>
    <w:p>
      <w:pPr>
        <w:spacing w:after="0"/>
        <w:ind w:left="0"/>
        <w:jc w:val="both"/>
      </w:pPr>
      <w:r>
        <w:rPr>
          <w:rFonts w:ascii="Times New Roman"/>
          <w:b w:val="false"/>
          <w:i w:val="false"/>
          <w:color w:val="000000"/>
          <w:sz w:val="28"/>
        </w:rPr>
        <w:t>
      2) бірінші дәрежедегі жүріп-тұруға;</w:t>
      </w:r>
    </w:p>
    <w:bookmarkEnd w:id="159"/>
    <w:bookmarkStart w:name="z344" w:id="160"/>
    <w:p>
      <w:pPr>
        <w:spacing w:after="0"/>
        <w:ind w:left="0"/>
        <w:jc w:val="both"/>
      </w:pPr>
      <w:r>
        <w:rPr>
          <w:rFonts w:ascii="Times New Roman"/>
          <w:b w:val="false"/>
          <w:i w:val="false"/>
          <w:color w:val="000000"/>
          <w:sz w:val="28"/>
        </w:rPr>
        <w:t>
      3) бірінші дәрежедегі еңбек қызметіне (еңбек ету қабілеті);</w:t>
      </w:r>
    </w:p>
    <w:bookmarkEnd w:id="160"/>
    <w:bookmarkStart w:name="z345" w:id="161"/>
    <w:p>
      <w:pPr>
        <w:spacing w:after="0"/>
        <w:ind w:left="0"/>
        <w:jc w:val="both"/>
      </w:pPr>
      <w:r>
        <w:rPr>
          <w:rFonts w:ascii="Times New Roman"/>
          <w:b w:val="false"/>
          <w:i w:val="false"/>
          <w:color w:val="000000"/>
          <w:sz w:val="28"/>
        </w:rPr>
        <w:t>
      4) бірінші дәрежедегі оқуға;</w:t>
      </w:r>
    </w:p>
    <w:bookmarkEnd w:id="161"/>
    <w:bookmarkStart w:name="z346" w:id="162"/>
    <w:p>
      <w:pPr>
        <w:spacing w:after="0"/>
        <w:ind w:left="0"/>
        <w:jc w:val="both"/>
      </w:pPr>
      <w:r>
        <w:rPr>
          <w:rFonts w:ascii="Times New Roman"/>
          <w:b w:val="false"/>
          <w:i w:val="false"/>
          <w:color w:val="000000"/>
          <w:sz w:val="28"/>
        </w:rPr>
        <w:t>
      5) бірінші дәрежедегі айналасын бағдарлай білуге;</w:t>
      </w:r>
    </w:p>
    <w:bookmarkEnd w:id="162"/>
    <w:bookmarkStart w:name="z347" w:id="163"/>
    <w:p>
      <w:pPr>
        <w:spacing w:after="0"/>
        <w:ind w:left="0"/>
        <w:jc w:val="both"/>
      </w:pPr>
      <w:r>
        <w:rPr>
          <w:rFonts w:ascii="Times New Roman"/>
          <w:b w:val="false"/>
          <w:i w:val="false"/>
          <w:color w:val="000000"/>
          <w:sz w:val="28"/>
        </w:rPr>
        <w:t>
      6) бірінші дәрежедегі қарым-қатынас жасауға;</w:t>
      </w:r>
    </w:p>
    <w:bookmarkEnd w:id="163"/>
    <w:bookmarkStart w:name="z348" w:id="164"/>
    <w:p>
      <w:pPr>
        <w:spacing w:after="0"/>
        <w:ind w:left="0"/>
        <w:jc w:val="both"/>
      </w:pPr>
      <w:r>
        <w:rPr>
          <w:rFonts w:ascii="Times New Roman"/>
          <w:b w:val="false"/>
          <w:i w:val="false"/>
          <w:color w:val="000000"/>
          <w:sz w:val="28"/>
        </w:rPr>
        <w:t>
      7) бірінші дәрежелі өзінің мінез-құлқын бақылауға.</w:t>
      </w:r>
    </w:p>
    <w:bookmarkEnd w:id="164"/>
    <w:bookmarkStart w:name="z349" w:id="165"/>
    <w:p>
      <w:pPr>
        <w:spacing w:after="0"/>
        <w:ind w:left="0"/>
        <w:jc w:val="both"/>
      </w:pPr>
      <w:r>
        <w:rPr>
          <w:rFonts w:ascii="Times New Roman"/>
          <w:b w:val="false"/>
          <w:i w:val="false"/>
          <w:color w:val="000000"/>
          <w:sz w:val="28"/>
        </w:rPr>
        <w:t>
      47. Аурулармен, жарақаттардың салдарымен немесе ақаулармен шартталған, өзіне-өзі қызмет көрсету, жүріп-тұру, оқу, бағдарлана білу, қарым-қатынас жасау, ойын және танымдық қызметке, өзінің мінез-құлқын бақылау, қимыл белсенділігі қабілетінің орташа, айқын немесе қатты білінетін шектелуіне әкеп соқтыратын организм функцияларының тұрақты орташа немесе айқын немесе едәуір, қатты білінетін бұзылуы 7 жасқа дейінгі балаға мүгедектік белгілеу үшін негіз болып табылады.</w:t>
      </w:r>
    </w:p>
    <w:bookmarkEnd w:id="165"/>
    <w:bookmarkStart w:name="z350" w:id="166"/>
    <w:p>
      <w:pPr>
        <w:spacing w:after="0"/>
        <w:ind w:left="0"/>
        <w:jc w:val="left"/>
      </w:pPr>
      <w:r>
        <w:rPr>
          <w:rFonts w:ascii="Times New Roman"/>
          <w:b/>
          <w:i w:val="false"/>
          <w:color w:val="000000"/>
        </w:rPr>
        <w:t xml:space="preserve"> 4-параграф. Жалпы еңбек ету қабілетінен айырылу дәрежесін белгілеу өлшемшарттары</w:t>
      </w:r>
    </w:p>
    <w:bookmarkEnd w:id="166"/>
    <w:bookmarkStart w:name="z351" w:id="167"/>
    <w:p>
      <w:pPr>
        <w:spacing w:after="0"/>
        <w:ind w:left="0"/>
        <w:jc w:val="both"/>
      </w:pPr>
      <w:r>
        <w:rPr>
          <w:rFonts w:ascii="Times New Roman"/>
          <w:b w:val="false"/>
          <w:i w:val="false"/>
          <w:color w:val="000000"/>
          <w:sz w:val="28"/>
        </w:rPr>
        <w:t>
      48. ЖЕА дәрежесі өзі үшін әлеуметтік аударымдар жүргізілген міндетті әлеуметтік сақтандыру жүйесінің қатысушысына еңбек ету қабілетінен айырылуға (жоғалтуға) әкеп соқтырған оқиға (әлеуметтік қатер) туындаған кезде белгіленеді.</w:t>
      </w:r>
    </w:p>
    <w:bookmarkEnd w:id="167"/>
    <w:p>
      <w:pPr>
        <w:spacing w:after="0"/>
        <w:ind w:left="0"/>
        <w:jc w:val="both"/>
      </w:pP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p>
    <w:bookmarkStart w:name="z352" w:id="168"/>
    <w:p>
      <w:pPr>
        <w:spacing w:after="0"/>
        <w:ind w:left="0"/>
        <w:jc w:val="both"/>
      </w:pPr>
      <w:r>
        <w:rPr>
          <w:rFonts w:ascii="Times New Roman"/>
          <w:b w:val="false"/>
          <w:i w:val="false"/>
          <w:color w:val="000000"/>
          <w:sz w:val="28"/>
        </w:rPr>
        <w:t>
      49. ЖЕА туындаған кезде өзі үшін әлеуметтік аударымдар жүргізілген міндетті әлеуметтік сақтандыру жүйесінің қатысушысына ЖЕА дәрежесі 30-дан 100 пайызды қоса алғанға дейін белгіленеді.</w:t>
      </w:r>
    </w:p>
    <w:bookmarkEnd w:id="168"/>
    <w:bookmarkStart w:name="z353" w:id="169"/>
    <w:p>
      <w:pPr>
        <w:spacing w:after="0"/>
        <w:ind w:left="0"/>
        <w:jc w:val="both"/>
      </w:pPr>
      <w:r>
        <w:rPr>
          <w:rFonts w:ascii="Times New Roman"/>
          <w:b w:val="false"/>
          <w:i w:val="false"/>
          <w:color w:val="000000"/>
          <w:sz w:val="28"/>
        </w:rPr>
        <w:t>
      50. Өзі үшін әлеуметтік аударымдар жүргізілген міндетті әлеуметтік сақтандыру жүйесінің қатысушысына жіктемеде көзделген, еңбек ету қабілетінен айырылуға әкеп соқтырған организм функцияларының бұзылу дәрежесі бойынша ЖЕА мынадай жағдайларда белгіленеді:</w:t>
      </w:r>
    </w:p>
    <w:bookmarkEnd w:id="169"/>
    <w:bookmarkStart w:name="z354" w:id="170"/>
    <w:p>
      <w:pPr>
        <w:spacing w:after="0"/>
        <w:ind w:left="0"/>
        <w:jc w:val="both"/>
      </w:pPr>
      <w:r>
        <w:rPr>
          <w:rFonts w:ascii="Times New Roman"/>
          <w:b w:val="false"/>
          <w:i w:val="false"/>
          <w:color w:val="000000"/>
          <w:sz w:val="28"/>
        </w:rPr>
        <w:t>
      1) еңбек ету қабілетінің шамалы білінетін шектелуіне әкеп соқтырған организм функцияларының тұрақты шамалы білінетін бұзылуы кезінде 30-дан 59 пайызды қоса алғанға дейін;</w:t>
      </w:r>
    </w:p>
    <w:bookmarkEnd w:id="170"/>
    <w:bookmarkStart w:name="z355" w:id="171"/>
    <w:p>
      <w:pPr>
        <w:spacing w:after="0"/>
        <w:ind w:left="0"/>
        <w:jc w:val="both"/>
      </w:pPr>
      <w:r>
        <w:rPr>
          <w:rFonts w:ascii="Times New Roman"/>
          <w:b w:val="false"/>
          <w:i w:val="false"/>
          <w:color w:val="000000"/>
          <w:sz w:val="28"/>
        </w:rPr>
        <w:t>
      2) еңбек ету қабілетінің білінетін шектелуіне әкеп соқтырған организм функцияларының тұрақты білінетін бұзылуы кезінде 60-тан 79 пайызды қоса алғанға дейін;</w:t>
      </w:r>
    </w:p>
    <w:bookmarkEnd w:id="171"/>
    <w:bookmarkStart w:name="z356" w:id="172"/>
    <w:p>
      <w:pPr>
        <w:spacing w:after="0"/>
        <w:ind w:left="0"/>
        <w:jc w:val="both"/>
      </w:pPr>
      <w:r>
        <w:rPr>
          <w:rFonts w:ascii="Times New Roman"/>
          <w:b w:val="false"/>
          <w:i w:val="false"/>
          <w:color w:val="000000"/>
          <w:sz w:val="28"/>
        </w:rPr>
        <w:t>
      3) еңбек ету қабілетінің айқын білінетін шектелуіне немесе еңбек ету қабілетінен айырылуға әкеп соқтырған организм функцияларының айтарлықтай немесе айқын білінетін тұрақты бұзылуы кезінде 80-нен 100 пайызды қоса алғанға дейін белгіленеді.</w:t>
      </w:r>
    </w:p>
    <w:bookmarkEnd w:id="172"/>
    <w:bookmarkStart w:name="z357" w:id="173"/>
    <w:p>
      <w:pPr>
        <w:spacing w:after="0"/>
        <w:ind w:left="0"/>
        <w:jc w:val="left"/>
      </w:pPr>
      <w:r>
        <w:rPr>
          <w:rFonts w:ascii="Times New Roman"/>
          <w:b/>
          <w:i w:val="false"/>
          <w:color w:val="000000"/>
        </w:rPr>
        <w:t xml:space="preserve"> 5-параграф. Кәсіптік еңбек ету қабілетінен айырылу дәрежесін белгілеу өлшемшарттары</w:t>
      </w:r>
    </w:p>
    <w:bookmarkEnd w:id="173"/>
    <w:bookmarkStart w:name="z358" w:id="174"/>
    <w:p>
      <w:pPr>
        <w:spacing w:after="0"/>
        <w:ind w:left="0"/>
        <w:jc w:val="both"/>
      </w:pPr>
      <w:r>
        <w:rPr>
          <w:rFonts w:ascii="Times New Roman"/>
          <w:b w:val="false"/>
          <w:i w:val="false"/>
          <w:color w:val="000000"/>
          <w:sz w:val="28"/>
        </w:rPr>
        <w:t>
      51. Зардап шеккен қызметкерлерге жіктемеде көзделген еңбек ету қабілетінен айырылуға әкеп соқтырған организм функцияларының бұзылу дәрежесі бойынша КЕА дәрежесі мынадай жағдайларда:</w:t>
      </w:r>
    </w:p>
    <w:bookmarkEnd w:id="174"/>
    <w:bookmarkStart w:name="z359" w:id="175"/>
    <w:p>
      <w:pPr>
        <w:spacing w:after="0"/>
        <w:ind w:left="0"/>
        <w:jc w:val="both"/>
      </w:pPr>
      <w:r>
        <w:rPr>
          <w:rFonts w:ascii="Times New Roman"/>
          <w:b w:val="false"/>
          <w:i w:val="false"/>
          <w:color w:val="000000"/>
          <w:sz w:val="28"/>
        </w:rPr>
        <w:t>
      1) егер зардап шеккен қызметкер өзінің кәсіби қызметі біліктілігінің шамалы немесе орташа төмендеуімен не атқаратын жұмысы көлемінің азайтылуымен немесе егер, организм функцияларының шамалы білінетін бұзылулары салдарынан оның кәсіптік қызметін орындауы бұрынғыдан көп күш қажет ететін және (немесе) кәсіптік ауыруы кезінде зиянды және (немесе) қауіпті өндірістік фактор әсерінің азайтылуымен жалғастыруға қарсы көрсетілімдер болмаса, 5-тен 29 пайызды қоса алғанға дейін белгіленеді;</w:t>
      </w:r>
    </w:p>
    <w:bookmarkEnd w:id="175"/>
    <w:bookmarkStart w:name="z360" w:id="176"/>
    <w:p>
      <w:pPr>
        <w:spacing w:after="0"/>
        <w:ind w:left="0"/>
        <w:jc w:val="both"/>
      </w:pPr>
      <w:r>
        <w:rPr>
          <w:rFonts w:ascii="Times New Roman"/>
          <w:b w:val="false"/>
          <w:i w:val="false"/>
          <w:color w:val="000000"/>
          <w:sz w:val="28"/>
        </w:rPr>
        <w:t>
      2) егер зардап шеккен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жалғастыруға қарсы көрсетілімдер болмаса, немесе егер ол кәсіптік қызметін организм функцияларының шамалы білінетін бұзылулары салдарынан және (немесе) кәсіптік ауыруы кезінде зиянды және (немесе) қауіпті өндірістік фактор әсерінің азайтылуымен жалғастыру қабілетінен айырылған кезде 30-дан 59 пайызды қоса алғанға дейін белгіленеді;</w:t>
      </w:r>
    </w:p>
    <w:bookmarkEnd w:id="176"/>
    <w:bookmarkStart w:name="z361" w:id="177"/>
    <w:p>
      <w:pPr>
        <w:spacing w:after="0"/>
        <w:ind w:left="0"/>
        <w:jc w:val="both"/>
      </w:pPr>
      <w:r>
        <w:rPr>
          <w:rFonts w:ascii="Times New Roman"/>
          <w:b w:val="false"/>
          <w:i w:val="false"/>
          <w:color w:val="000000"/>
          <w:sz w:val="28"/>
        </w:rPr>
        <w:t>
      3) егер зардап шеккен қызметкер өзінің кәсіби қызметін организм функцияларының білінетін бұзылуы салдарынан Қазақстан Республикасының заңнамасына сәйкес мүгедектігі бар адамға жұмыс уақытының қысқартылған ұзақтығы белгіленіп, мүгедектігі бар адамның жеке мүмкіндіктері ескеріле отырып арнайы жұмыс орны құрылып, арнайы жасалған жағдайларда ғана көрсетілімдер болғанда 60-тан 89 пайызды қоса алғанға дейін белгіленеді;</w:t>
      </w:r>
    </w:p>
    <w:bookmarkEnd w:id="177"/>
    <w:bookmarkStart w:name="z362" w:id="178"/>
    <w:p>
      <w:pPr>
        <w:spacing w:after="0"/>
        <w:ind w:left="0"/>
        <w:jc w:val="both"/>
      </w:pPr>
      <w:r>
        <w:rPr>
          <w:rFonts w:ascii="Times New Roman"/>
          <w:b w:val="false"/>
          <w:i w:val="false"/>
          <w:color w:val="000000"/>
          <w:sz w:val="28"/>
        </w:rPr>
        <w:t>
      4) егер кез келген кәсіби қызмет түрін арнайы жасалған жағдайларда да атқаруға нақты қарсы көрсетілімдері болған кезде, зақым келген қызметкер организм функцияларының айқын бұзушылықтары салдарынан кәсіптік еңбек ету қабілетінен толық айырылған кезде 90-нан 100 пайызды қоса алғанға дейін белгіленеді.</w:t>
      </w:r>
    </w:p>
    <w:bookmarkEnd w:id="178"/>
    <w:bookmarkStart w:name="z363" w:id="179"/>
    <w:p>
      <w:pPr>
        <w:spacing w:after="0"/>
        <w:ind w:left="0"/>
        <w:jc w:val="both"/>
      </w:pPr>
      <w:r>
        <w:rPr>
          <w:rFonts w:ascii="Times New Roman"/>
          <w:b w:val="false"/>
          <w:i w:val="false"/>
          <w:color w:val="000000"/>
          <w:sz w:val="28"/>
        </w:rPr>
        <w:t>
      52. Өндірістік жарақаттың немесе кәсіптік аурулардың салдары кезінде КЕА дәрежесі организм функцияларының білінетін бұзылу және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кезде, КЕА дәрежесі ауырлық дәрежесі бойынша айқын білінетіндігіне қарай айқындалады.</w:t>
      </w:r>
    </w:p>
    <w:bookmarkEnd w:id="179"/>
    <w:p>
      <w:pPr>
        <w:spacing w:after="0"/>
        <w:ind w:left="0"/>
        <w:jc w:val="both"/>
      </w:pPr>
      <w:r>
        <w:rPr>
          <w:rFonts w:ascii="Times New Roman"/>
          <w:b w:val="false"/>
          <w:i w:val="false"/>
          <w:color w:val="000000"/>
          <w:sz w:val="28"/>
        </w:rPr>
        <w:t>
      КЕА дәрежесі егер өндірістік жарақат немесе кәсіптік ауру зардап шеккен қызметкердің бұрыннан бар ауруын (-ауруларын) және (немесе) өндірістік жарақатын (-жарақаттарын) нашарлатып жіберген әрбір жағдай бойынша жеке пайызбен белгіленеді. Кәсіптік еңбек ету қабілетін жоғалту дәрежесі туралы анықтаманың артқы бетінде бұрын белгіленген қайта куәландыру мерзімінсіз немесе белгілеу мерзімі өтпеген КЕА дәрежесі көрсетіледі. Бұл ретте КЕА пайызы организм функцияларының бұрынғы бұзылуының және еңбек ету қабілеті шектелуінің біліну дәрежесіне КЕА пайызы организм функцияларының білінетін бұзылулары мен еңбек ету қабілетінің шектелу дәрежесіне сәйкес келетін мөлшер шегінде жалпы айқындалатыны ескеріле отырып, белгіленеді.</w:t>
      </w:r>
    </w:p>
    <w:bookmarkStart w:name="z364" w:id="180"/>
    <w:p>
      <w:pPr>
        <w:spacing w:after="0"/>
        <w:ind w:left="0"/>
        <w:jc w:val="both"/>
      </w:pPr>
      <w:r>
        <w:rPr>
          <w:rFonts w:ascii="Times New Roman"/>
          <w:b w:val="false"/>
          <w:i w:val="false"/>
          <w:color w:val="000000"/>
          <w:sz w:val="28"/>
        </w:rPr>
        <w:t xml:space="preserve">
      53. МӘС бөлімі КЕА дәрежесі белгіленген мерзімге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медициналық ұйымдардың ұсынымдарының негізінде куәландырылатын адамның:</w:t>
      </w:r>
    </w:p>
    <w:bookmarkEnd w:id="180"/>
    <w:bookmarkStart w:name="z365" w:id="181"/>
    <w:p>
      <w:pPr>
        <w:spacing w:after="0"/>
        <w:ind w:left="0"/>
        <w:jc w:val="both"/>
      </w:pP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p>
    <w:bookmarkEnd w:id="181"/>
    <w:bookmarkStart w:name="z366" w:id="182"/>
    <w:p>
      <w:pPr>
        <w:spacing w:after="0"/>
        <w:ind w:left="0"/>
        <w:jc w:val="both"/>
      </w:pP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p>
    <w:bookmarkEnd w:id="182"/>
    <w:bookmarkStart w:name="z367" w:id="183"/>
    <w:p>
      <w:pPr>
        <w:spacing w:after="0"/>
        <w:ind w:left="0"/>
        <w:jc w:val="both"/>
      </w:pP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p>
    <w:bookmarkEnd w:id="183"/>
    <w:bookmarkStart w:name="z368" w:id="184"/>
    <w:p>
      <w:pPr>
        <w:spacing w:after="0"/>
        <w:ind w:left="0"/>
        <w:jc w:val="both"/>
      </w:pP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p>
    <w:bookmarkEnd w:id="184"/>
    <w:bookmarkStart w:name="z369" w:id="18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Еңбек жарақаты немесе кәсіптік ауру салдарынан мүгедектігі бар адамдарды арнайы автокөлікпен қамтамасыз етуге арналған медициналық көрсетілімдер тізбесі негізінде мүгедектігі бар адамдарды арнайы автокөлікпен қамтамасыз ету;</w:t>
      </w:r>
    </w:p>
    <w:bookmarkEnd w:id="185"/>
    <w:bookmarkStart w:name="z370" w:id="186"/>
    <w:p>
      <w:pPr>
        <w:spacing w:after="0"/>
        <w:ind w:left="0"/>
        <w:jc w:val="both"/>
      </w:pPr>
      <w:r>
        <w:rPr>
          <w:rFonts w:ascii="Times New Roman"/>
          <w:b w:val="false"/>
          <w:i w:val="false"/>
          <w:color w:val="000000"/>
          <w:sz w:val="28"/>
        </w:rPr>
        <w:t>
      6) кәсіптік оқуға (қайта оқуға);</w:t>
      </w:r>
    </w:p>
    <w:bookmarkEnd w:id="186"/>
    <w:bookmarkStart w:name="z371" w:id="187"/>
    <w:p>
      <w:pPr>
        <w:spacing w:after="0"/>
        <w:ind w:left="0"/>
        <w:jc w:val="both"/>
      </w:pP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End w:id="187"/>
    <w:bookmarkStart w:name="z372" w:id="188"/>
    <w:p>
      <w:pPr>
        <w:spacing w:after="0"/>
        <w:ind w:left="0"/>
        <w:jc w:val="left"/>
      </w:pPr>
      <w:r>
        <w:rPr>
          <w:rFonts w:ascii="Times New Roman"/>
          <w:b/>
          <w:i w:val="false"/>
          <w:color w:val="000000"/>
        </w:rPr>
        <w:t xml:space="preserve"> 6-параграф. Мүгедектік мерзімін және (немесе) еңбек ету қабілетінен айырылу дәрежесін есептеу және бұрын белгіленген мүгедектік мерзімін және (немесе) еңбек ету қабілетінен айырылу дәрежесін қайта куәландыру тәртібі</w:t>
      </w:r>
    </w:p>
    <w:bookmarkEnd w:id="188"/>
    <w:bookmarkStart w:name="z373" w:id="189"/>
    <w:p>
      <w:pPr>
        <w:spacing w:after="0"/>
        <w:ind w:left="0"/>
        <w:jc w:val="both"/>
      </w:pPr>
      <w:r>
        <w:rPr>
          <w:rFonts w:ascii="Times New Roman"/>
          <w:b w:val="false"/>
          <w:i w:val="false"/>
          <w:color w:val="000000"/>
          <w:sz w:val="28"/>
        </w:rPr>
        <w:t>
      54. Мүгедектігі бар адамдар мен еңбек ету қабілетінен айырылған адамдар белгіленген мүгедектіктің және (немесе) еңбек ету қабілетінен айырылу дәрежесінің мерзімдерін сақтай отырып қайта куәландырудан өтеді.</w:t>
      </w:r>
    </w:p>
    <w:bookmarkEnd w:id="189"/>
    <w:bookmarkStart w:name="z374" w:id="190"/>
    <w:p>
      <w:pPr>
        <w:spacing w:after="0"/>
        <w:ind w:left="0"/>
        <w:jc w:val="both"/>
      </w:pPr>
      <w:r>
        <w:rPr>
          <w:rFonts w:ascii="Times New Roman"/>
          <w:b w:val="false"/>
          <w:i w:val="false"/>
          <w:color w:val="000000"/>
          <w:sz w:val="28"/>
        </w:rPr>
        <w:t>
      55. Егер куәландырылатын адам МӘС бөліміне мерзімінде келмесе және қайта куәландыру кезінде оған қайтадан мүгедектік және (немесе) еңбек ету қабілетінен айырылу дәрежесі белгіленген болса, мерзімін өткізген кезеңге мыналар есептеледі:</w:t>
      </w:r>
    </w:p>
    <w:bookmarkEnd w:id="190"/>
    <w:bookmarkStart w:name="z375" w:id="191"/>
    <w:p>
      <w:pPr>
        <w:spacing w:after="0"/>
        <w:ind w:left="0"/>
        <w:jc w:val="both"/>
      </w:pPr>
      <w:r>
        <w:rPr>
          <w:rFonts w:ascii="Times New Roman"/>
          <w:b w:val="false"/>
          <w:i w:val="false"/>
          <w:color w:val="000000"/>
          <w:sz w:val="28"/>
        </w:rPr>
        <w:t>
      1) қайта куәландырудың алдыңғы белгіленген күнінен бастап бір айдан аспайтын қайта куәландырудың кезекті мерзімін өткізіп алған кезде – бір айға дейін;</w:t>
      </w:r>
    </w:p>
    <w:bookmarkEnd w:id="191"/>
    <w:bookmarkStart w:name="z376" w:id="192"/>
    <w:p>
      <w:pPr>
        <w:spacing w:after="0"/>
        <w:ind w:left="0"/>
        <w:jc w:val="both"/>
      </w:pPr>
      <w:r>
        <w:rPr>
          <w:rFonts w:ascii="Times New Roman"/>
          <w:b w:val="false"/>
          <w:i w:val="false"/>
          <w:color w:val="000000"/>
          <w:sz w:val="28"/>
        </w:rPr>
        <w:t>
      2) дәлелді себептер (үздіксіз ұзаққа созылған стационарлық емделуіне не табиғи және техногенді сипаттағы төтенше жағдайларға байланысты келуге мүмкіндігінің болмауы) бойынша қайта куәландырудың мерзімін өткізіп алған кезде – үш жылға дейін.</w:t>
      </w:r>
    </w:p>
    <w:bookmarkEnd w:id="192"/>
    <w:bookmarkStart w:name="z377" w:id="193"/>
    <w:p>
      <w:pPr>
        <w:spacing w:after="0"/>
        <w:ind w:left="0"/>
        <w:jc w:val="both"/>
      </w:pPr>
      <w:r>
        <w:rPr>
          <w:rFonts w:ascii="Times New Roman"/>
          <w:b w:val="false"/>
          <w:i w:val="false"/>
          <w:color w:val="000000"/>
          <w:sz w:val="28"/>
        </w:rPr>
        <w:t>
      56. Төтенше жағдай кезеңінде қайта куәландыру мерзімі төтенше жағдай енгізілгенге дейін бір айдан аспайтын уақыт бұрын немесе төтенше жағдай кезінде басталған, көрсетілген кезеңде қайта куәландырудан өтпеген адамдарға мүгедектік, ЖЕА дәрежесі, КЕА дәрежесі және ОЖБ мерзімдері бұрын белгіленген қайта куәландыру күнінен бастап үш айға автоматты түрде ұзартылады. Төтенше жағдай режимінің қолданылуы аяқталған ай толық есептеледі.</w:t>
      </w:r>
    </w:p>
    <w:bookmarkEnd w:id="193"/>
    <w:bookmarkStart w:name="z378" w:id="194"/>
    <w:p>
      <w:pPr>
        <w:spacing w:after="0"/>
        <w:ind w:left="0"/>
        <w:jc w:val="both"/>
      </w:pPr>
      <w:r>
        <w:rPr>
          <w:rFonts w:ascii="Times New Roman"/>
          <w:b w:val="false"/>
          <w:i w:val="false"/>
          <w:color w:val="000000"/>
          <w:sz w:val="28"/>
        </w:rPr>
        <w:t xml:space="preserve">
      57. Мүгедектігі бар адамдарды және (немесе) еңбек ету қабілетінен айырылған адамдарды, сондай-ақ оларға мүгедектік немесе еңбек ету қабілетінен айырылу қайта куәландыру мерзімінсіз немесе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көзделген жасқа толғанға дейін белгіленген адамдарды мүгедектіктің және (немесе) еңбек ету қабілетінен айырылу мерзімінен бұрын қайта куәландыру мынадай жағдайларда:</w:t>
      </w:r>
    </w:p>
    <w:bookmarkEnd w:id="194"/>
    <w:bookmarkStart w:name="z379" w:id="195"/>
    <w:p>
      <w:pPr>
        <w:spacing w:after="0"/>
        <w:ind w:left="0"/>
        <w:jc w:val="both"/>
      </w:pPr>
      <w:r>
        <w:rPr>
          <w:rFonts w:ascii="Times New Roman"/>
          <w:b w:val="false"/>
          <w:i w:val="false"/>
          <w:color w:val="000000"/>
          <w:sz w:val="28"/>
        </w:rPr>
        <w:t>
      1) осы Қағидалардың 9-тармағында айқындалған құжаттар негізінде:</w:t>
      </w:r>
    </w:p>
    <w:bookmarkEnd w:id="195"/>
    <w:p>
      <w:pPr>
        <w:spacing w:after="0"/>
        <w:ind w:left="0"/>
        <w:jc w:val="both"/>
      </w:pPr>
      <w:r>
        <w:rPr>
          <w:rFonts w:ascii="Times New Roman"/>
          <w:b w:val="false"/>
          <w:i w:val="false"/>
          <w:color w:val="000000"/>
          <w:sz w:val="28"/>
        </w:rPr>
        <w:t>
      денсаулық жағдайы өзгерген кезде;</w:t>
      </w:r>
    </w:p>
    <w:p>
      <w:pPr>
        <w:spacing w:after="0"/>
        <w:ind w:left="0"/>
        <w:jc w:val="both"/>
      </w:pPr>
      <w:r>
        <w:rPr>
          <w:rFonts w:ascii="Times New Roman"/>
          <w:b w:val="false"/>
          <w:i w:val="false"/>
          <w:color w:val="000000"/>
          <w:sz w:val="28"/>
        </w:rPr>
        <w:t>
      мүгедектік себебін өзгерту мақсатында;</w:t>
      </w:r>
    </w:p>
    <w:p>
      <w:pPr>
        <w:spacing w:after="0"/>
        <w:ind w:left="0"/>
        <w:jc w:val="both"/>
      </w:pPr>
      <w:r>
        <w:rPr>
          <w:rFonts w:ascii="Times New Roman"/>
          <w:b w:val="false"/>
          <w:i w:val="false"/>
          <w:color w:val="000000"/>
          <w:sz w:val="28"/>
        </w:rPr>
        <w:t xml:space="preserve">
      мерзімінен бұрын қайта куәландыру кезінде себебін көрсете отырып куәландыратын адамның өтінішінде, </w:t>
      </w:r>
    </w:p>
    <w:bookmarkStart w:name="z380" w:id="196"/>
    <w:p>
      <w:pPr>
        <w:spacing w:after="0"/>
        <w:ind w:left="0"/>
        <w:jc w:val="both"/>
      </w:pPr>
      <w:r>
        <w:rPr>
          <w:rFonts w:ascii="Times New Roman"/>
          <w:b w:val="false"/>
          <w:i w:val="false"/>
          <w:color w:val="000000"/>
          <w:sz w:val="28"/>
        </w:rPr>
        <w:t>
      2) МӘС актісінде (актілерінде) бар деректердің негізінде:</w:t>
      </w:r>
    </w:p>
    <w:bookmarkEnd w:id="196"/>
    <w:p>
      <w:pPr>
        <w:spacing w:after="0"/>
        <w:ind w:left="0"/>
        <w:jc w:val="both"/>
      </w:pPr>
      <w:r>
        <w:rPr>
          <w:rFonts w:ascii="Times New Roman"/>
          <w:b w:val="false"/>
          <w:i w:val="false"/>
          <w:color w:val="000000"/>
          <w:sz w:val="28"/>
        </w:rPr>
        <w:t>
      МӘС бөлімінің сараптамалық қорытындысының негізділігіне бақылау жүргізу кезінде;</w:t>
      </w:r>
    </w:p>
    <w:p>
      <w:pPr>
        <w:spacing w:after="0"/>
        <w:ind w:left="0"/>
        <w:jc w:val="both"/>
      </w:pPr>
      <w:r>
        <w:rPr>
          <w:rFonts w:ascii="Times New Roman"/>
          <w:b w:val="false"/>
          <w:i w:val="false"/>
          <w:color w:val="000000"/>
          <w:sz w:val="28"/>
        </w:rPr>
        <w:t>
      мүгедектікті және (немесе) еңбек ету қабілетінен айырылуды белгілеу мерзіміне қарамастан дәйексіз құжаттарды ұсыну, сараптамалық қорытындыны негізсіз шығару фактілері анықталған кезде жүргізіледі.</w:t>
      </w:r>
    </w:p>
    <w:p>
      <w:pPr>
        <w:spacing w:after="0"/>
        <w:ind w:left="0"/>
        <w:jc w:val="both"/>
      </w:pPr>
      <w:r>
        <w:rPr>
          <w:rFonts w:ascii="Times New Roman"/>
          <w:b w:val="false"/>
          <w:i w:val="false"/>
          <w:color w:val="000000"/>
          <w:sz w:val="28"/>
        </w:rPr>
        <w:t>
      Осы тармақта көзделген жағдайларда куәландырылатын адам бұрын берілген мүгедектігі туралы анықтаманы, жалпы еңбек ету қабілетінен айырылу дәрежесі туралы анықтаманы және кәсіптік еңбек ету қабілетінен айырылу дәрежесі туралы анықтаманы қайтарады.</w:t>
      </w:r>
    </w:p>
    <w:bookmarkStart w:name="z381" w:id="197"/>
    <w:p>
      <w:pPr>
        <w:spacing w:after="0"/>
        <w:ind w:left="0"/>
        <w:jc w:val="left"/>
      </w:pPr>
      <w:r>
        <w:rPr>
          <w:rFonts w:ascii="Times New Roman"/>
          <w:b/>
          <w:i w:val="false"/>
          <w:color w:val="000000"/>
        </w:rPr>
        <w:t xml:space="preserve"> 7-параграф. Мүгедектігі бар адамды абилитациялау мен оңалтудың жеке бағдарламасын іске асыру</w:t>
      </w:r>
    </w:p>
    <w:bookmarkEnd w:id="197"/>
    <w:bookmarkStart w:name="z382" w:id="198"/>
    <w:p>
      <w:pPr>
        <w:spacing w:after="0"/>
        <w:ind w:left="0"/>
        <w:jc w:val="both"/>
      </w:pPr>
      <w:r>
        <w:rPr>
          <w:rFonts w:ascii="Times New Roman"/>
          <w:b w:val="false"/>
          <w:i w:val="false"/>
          <w:color w:val="000000"/>
          <w:sz w:val="28"/>
        </w:rPr>
        <w:t>
      58. Оңалту іс-шараларын жүргізу кезінде оңалту іс-шараларын жүзеге асырудың жеке-даралығы, дәйектілігі, кешенділігі, сабақтастығы және үздіксіздігі, жүргізілген оңалту іс-шараларын динамикалық байқау және тиімділігін бақылау қамтамасыз етіледі.</w:t>
      </w:r>
    </w:p>
    <w:bookmarkEnd w:id="198"/>
    <w:p>
      <w:pPr>
        <w:spacing w:after="0"/>
        <w:ind w:left="0"/>
        <w:jc w:val="both"/>
      </w:pPr>
      <w:r>
        <w:rPr>
          <w:rFonts w:ascii="Times New Roman"/>
          <w:b w:val="false"/>
          <w:i w:val="false"/>
          <w:color w:val="000000"/>
          <w:sz w:val="28"/>
        </w:rPr>
        <w:t>
      Медициналық оңалтуды денсаулық сақтау саласындағы заңнамаға сәйкес медициналық ұйымдар жүргізеді.</w:t>
      </w:r>
    </w:p>
    <w:p>
      <w:pPr>
        <w:spacing w:after="0"/>
        <w:ind w:left="0"/>
        <w:jc w:val="both"/>
      </w:pPr>
      <w:r>
        <w:rPr>
          <w:rFonts w:ascii="Times New Roman"/>
          <w:b w:val="false"/>
          <w:i w:val="false"/>
          <w:color w:val="000000"/>
          <w:sz w:val="28"/>
        </w:rPr>
        <w:t>
      Әлеуметтік және кәсіптік оңалтуды халықты әлеуметтік қорғау жүйесінің ұйымдары, сондай-ақ еңбек жарақаты және/немесе кәсіптік ауру кезінде жұмыс берушілер жүргізеді.</w:t>
      </w:r>
    </w:p>
    <w:bookmarkStart w:name="z383" w:id="199"/>
    <w:p>
      <w:pPr>
        <w:spacing w:after="0"/>
        <w:ind w:left="0"/>
        <w:jc w:val="both"/>
      </w:pPr>
      <w:r>
        <w:rPr>
          <w:rFonts w:ascii="Times New Roman"/>
          <w:b w:val="false"/>
          <w:i w:val="false"/>
          <w:color w:val="000000"/>
          <w:sz w:val="28"/>
        </w:rPr>
        <w:t>
      59. ОЖБ-ның медициналық бөлігінің орындалуы туралы деректерді медициналық ұйымдардың мамандары медициналық ұйымдардың тиісті ақпараттық жүйелеріне енгізеді.</w:t>
      </w:r>
    </w:p>
    <w:bookmarkEnd w:id="199"/>
    <w:p>
      <w:pPr>
        <w:spacing w:after="0"/>
        <w:ind w:left="0"/>
        <w:jc w:val="both"/>
      </w:pPr>
      <w:r>
        <w:rPr>
          <w:rFonts w:ascii="Times New Roman"/>
          <w:b w:val="false"/>
          <w:i w:val="false"/>
          <w:color w:val="000000"/>
          <w:sz w:val="28"/>
        </w:rPr>
        <w:t>
      ОЖБ-ның әлеуметтік бөлігінің орындалуы туралы деректер "Е-собес" ААЖ-дан "МОБД" ААЖ-ға, ал ОЖБ-ның кәсіптік бөлігінің орындалуы туралы деректер "Еңбек нарығы" ААЖ-дан автоматтандырылған режимде келіп түседі.</w:t>
      </w:r>
    </w:p>
    <w:p>
      <w:pPr>
        <w:spacing w:after="0"/>
        <w:ind w:left="0"/>
        <w:jc w:val="both"/>
      </w:pPr>
      <w:r>
        <w:rPr>
          <w:rFonts w:ascii="Times New Roman"/>
          <w:b w:val="false"/>
          <w:i w:val="false"/>
          <w:color w:val="000000"/>
          <w:sz w:val="28"/>
        </w:rPr>
        <w:t>
      Жұмыс берушілердің ОЖБ-ның әлеуметтік және/немесе кәсіптік бөліктерін орындауы туралы деректерді куәландырылатын адамның ақпараты негізінде кезекті куәландыру кезінде МӘС мамандары "МОБД" ААЖ-ға енгізеді.</w:t>
      </w:r>
    </w:p>
    <w:bookmarkStart w:name="z384" w:id="200"/>
    <w:p>
      <w:pPr>
        <w:spacing w:after="0"/>
        <w:ind w:left="0"/>
        <w:jc w:val="both"/>
      </w:pPr>
      <w:r>
        <w:rPr>
          <w:rFonts w:ascii="Times New Roman"/>
          <w:b w:val="false"/>
          <w:i w:val="false"/>
          <w:color w:val="000000"/>
          <w:sz w:val="28"/>
        </w:rPr>
        <w:t>
      60. МӘС бөлімі ОЖБ-ның іске асырылуына мониторингті және ОЖБ жөніндегі іс-шаралардың тиімділігін бағалауды мүгедектігі бар адамды кезекті куәландыру кезінде жүзеге асырады.</w:t>
      </w:r>
    </w:p>
    <w:bookmarkEnd w:id="200"/>
    <w:p>
      <w:pPr>
        <w:spacing w:after="0"/>
        <w:ind w:left="0"/>
        <w:jc w:val="both"/>
      </w:pPr>
      <w:r>
        <w:rPr>
          <w:rFonts w:ascii="Times New Roman"/>
          <w:b w:val="false"/>
          <w:i w:val="false"/>
          <w:color w:val="000000"/>
          <w:sz w:val="28"/>
        </w:rPr>
        <w:t>
      ОЖБ медициналық бөлігінің жүргізілген кешенді оңалту іс-шараларының тиімділігін бағалауды мультипәндік топ, медициналық ұйымның ДКК жүзеге асырады.</w:t>
      </w:r>
    </w:p>
    <w:bookmarkStart w:name="z385" w:id="201"/>
    <w:p>
      <w:pPr>
        <w:spacing w:after="0"/>
        <w:ind w:left="0"/>
        <w:jc w:val="both"/>
      </w:pPr>
      <w:r>
        <w:rPr>
          <w:rFonts w:ascii="Times New Roman"/>
          <w:b w:val="false"/>
          <w:i w:val="false"/>
          <w:color w:val="000000"/>
          <w:sz w:val="28"/>
        </w:rPr>
        <w:t>
      61. Оңалту іс-шараларын орындамау себептеріне қарай, көрсетілімдердің болуы кезінде МӘС бөлімі ОЖБ-ның әлеуметтік, кәсіптік бөліктеріне түзету жүргізеді және (немесе) оңалту іс-шараларын одан әрі жүргізудің қажеттігі және орындылығы туралы мәселені шешеді.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87" w:id="202"/>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End w:id="202"/>
    <w:p>
      <w:pPr>
        <w:spacing w:after="0"/>
        <w:ind w:left="0"/>
        <w:jc w:val="both"/>
      </w:pPr>
      <w:r>
        <w:rPr>
          <w:rFonts w:ascii="Times New Roman"/>
          <w:b w:val="false"/>
          <w:i w:val="false"/>
          <w:color w:val="000000"/>
          <w:sz w:val="28"/>
        </w:rPr>
        <w:t>
      Еңбек және әлеуметтік қорғау комитетінің _________ облысы (қаласы) бойынша департаменті, ______ бөлімі</w:t>
      </w:r>
    </w:p>
    <w:p>
      <w:pPr>
        <w:spacing w:after="0"/>
        <w:ind w:left="0"/>
        <w:jc w:val="both"/>
      </w:pPr>
      <w:r>
        <w:rPr>
          <w:rFonts w:ascii="Times New Roman"/>
          <w:b w:val="false"/>
          <w:i w:val="false"/>
          <w:color w:val="000000"/>
          <w:sz w:val="28"/>
        </w:rPr>
        <w:t xml:space="preserve">
      Жеке сәйкестендіру нөмірі: ___________________________________ </w:t>
      </w:r>
    </w:p>
    <w:p>
      <w:pPr>
        <w:spacing w:after="0"/>
        <w:ind w:left="0"/>
        <w:jc w:val="both"/>
      </w:pPr>
      <w:r>
        <w:rPr>
          <w:rFonts w:ascii="Times New Roman"/>
          <w:b w:val="false"/>
          <w:i w:val="false"/>
          <w:color w:val="000000"/>
          <w:sz w:val="28"/>
        </w:rPr>
        <w:t xml:space="preserve">
      Куәландырылатын адамның тегі, аты, әкесінің аты (ол болған кезде):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 </w:t>
      </w:r>
    </w:p>
    <w:p>
      <w:pPr>
        <w:spacing w:after="0"/>
        <w:ind w:left="0"/>
        <w:jc w:val="both"/>
      </w:pPr>
      <w:r>
        <w:rPr>
          <w:rFonts w:ascii="Times New Roman"/>
          <w:b w:val="false"/>
          <w:i w:val="false"/>
          <w:color w:val="000000"/>
          <w:sz w:val="28"/>
        </w:rPr>
        <w:t>
      Жеке басын куәландыратын құжаттың түрі: ______________________</w:t>
      </w:r>
    </w:p>
    <w:p>
      <w:pPr>
        <w:spacing w:after="0"/>
        <w:ind w:left="0"/>
        <w:jc w:val="both"/>
      </w:pPr>
      <w:r>
        <w:rPr>
          <w:rFonts w:ascii="Times New Roman"/>
          <w:b w:val="false"/>
          <w:i w:val="false"/>
          <w:color w:val="000000"/>
          <w:sz w:val="28"/>
        </w:rPr>
        <w:t xml:space="preserve">
      Құжаттың нөмірі: __________ кім берген ________________________ </w:t>
      </w:r>
    </w:p>
    <w:p>
      <w:pPr>
        <w:spacing w:after="0"/>
        <w:ind w:left="0"/>
        <w:jc w:val="both"/>
      </w:pPr>
      <w:r>
        <w:rPr>
          <w:rFonts w:ascii="Times New Roman"/>
          <w:b w:val="false"/>
          <w:i w:val="false"/>
          <w:color w:val="000000"/>
          <w:sz w:val="28"/>
        </w:rPr>
        <w:t xml:space="preserve">
      Берілген күні _____ жылғы "___" _________ </w:t>
      </w:r>
    </w:p>
    <w:p>
      <w:pPr>
        <w:spacing w:after="0"/>
        <w:ind w:left="0"/>
        <w:jc w:val="both"/>
      </w:pPr>
      <w:r>
        <w:rPr>
          <w:rFonts w:ascii="Times New Roman"/>
          <w:b w:val="false"/>
          <w:i w:val="false"/>
          <w:color w:val="000000"/>
          <w:sz w:val="28"/>
        </w:rPr>
        <w:t>
      Тіркелген орны: ___________________________________</w:t>
      </w:r>
    </w:p>
    <w:p>
      <w:pPr>
        <w:spacing w:after="0"/>
        <w:ind w:left="0"/>
        <w:jc w:val="both"/>
      </w:pPr>
      <w:r>
        <w:rPr>
          <w:rFonts w:ascii="Times New Roman"/>
          <w:b w:val="false"/>
          <w:i w:val="false"/>
          <w:color w:val="000000"/>
          <w:sz w:val="28"/>
        </w:rPr>
        <w:t>
      облыс____________________________________________</w:t>
      </w:r>
    </w:p>
    <w:p>
      <w:pPr>
        <w:spacing w:after="0"/>
        <w:ind w:left="0"/>
        <w:jc w:val="both"/>
      </w:pPr>
      <w:r>
        <w:rPr>
          <w:rFonts w:ascii="Times New Roman"/>
          <w:b w:val="false"/>
          <w:i w:val="false"/>
          <w:color w:val="000000"/>
          <w:sz w:val="28"/>
        </w:rPr>
        <w:t>
      қала (аудан) ______________________________________</w:t>
      </w:r>
    </w:p>
    <w:p>
      <w:pPr>
        <w:spacing w:after="0"/>
        <w:ind w:left="0"/>
        <w:jc w:val="both"/>
      </w:pPr>
      <w:r>
        <w:rPr>
          <w:rFonts w:ascii="Times New Roman"/>
          <w:b w:val="false"/>
          <w:i w:val="false"/>
          <w:color w:val="000000"/>
          <w:sz w:val="28"/>
        </w:rPr>
        <w:t>
      ауыл: ____________________________________________</w:t>
      </w:r>
    </w:p>
    <w:p>
      <w:pPr>
        <w:spacing w:after="0"/>
        <w:ind w:left="0"/>
        <w:jc w:val="both"/>
      </w:pPr>
      <w:r>
        <w:rPr>
          <w:rFonts w:ascii="Times New Roman"/>
          <w:b w:val="false"/>
          <w:i w:val="false"/>
          <w:color w:val="000000"/>
          <w:sz w:val="28"/>
        </w:rPr>
        <w:t>
      көше (шағын аудан) ___________________________ ____ -үй _____-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(қажетінің асты сызылсын);</w:t>
      </w:r>
    </w:p>
    <w:p>
      <w:pPr>
        <w:spacing w:after="0"/>
        <w:ind w:left="0"/>
        <w:jc w:val="both"/>
      </w:pPr>
      <w:r>
        <w:rPr>
          <w:rFonts w:ascii="Times New Roman"/>
          <w:b w:val="false"/>
          <w:i w:val="false"/>
          <w:color w:val="000000"/>
          <w:sz w:val="28"/>
        </w:rPr>
        <w:t>
      2) жалпы еңбек ету қабілетінен айрылу дәрежесін, кәсіптік еңбек ету қабілетінен айрылу дәрежесін белгілеу (жалпы, кәсіптік) (қажетінің асты сызылсын);</w:t>
      </w:r>
    </w:p>
    <w:p>
      <w:pPr>
        <w:spacing w:after="0"/>
        <w:ind w:left="0"/>
        <w:jc w:val="both"/>
      </w:pPr>
      <w:r>
        <w:rPr>
          <w:rFonts w:ascii="Times New Roman"/>
          <w:b w:val="false"/>
          <w:i w:val="false"/>
          <w:color w:val="000000"/>
          <w:sz w:val="28"/>
        </w:rPr>
        <w:t>
      3) Мүгедектігі бар адамды абилитациялау мен оңалтудың жеке бағдарламасын (ОЖБ) қалыптастыру, ОЖБ түзету, зардап шеккен қызметкердің қосымша көмек түрлеріне және күтімге мұқтаждығын айқындау (қажетінің асты сызылсын).</w:t>
      </w:r>
    </w:p>
    <w:p>
      <w:pPr>
        <w:spacing w:after="0"/>
        <w:ind w:left="0"/>
        <w:jc w:val="both"/>
      </w:pPr>
      <w:r>
        <w:rPr>
          <w:rFonts w:ascii="Times New Roman"/>
          <w:b w:val="false"/>
          <w:i w:val="false"/>
          <w:color w:val="000000"/>
          <w:sz w:val="28"/>
        </w:rPr>
        <w:t>
      Медициналық-әлеуметтік сараптама (МӘС) жүргізу үшін құжаттардың және мемлекеттік органдардың ақпараттық жүйелерінен алынатын мәліметтердің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 (еркін нысанда)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тегін (бар болса)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жүргізуге келісім беремін (қажетінің асты сызылсын). Қайта куәландырылған кезде себебін көрсету _____________________________________________________</w:t>
      </w:r>
    </w:p>
    <w:p>
      <w:pPr>
        <w:spacing w:after="0"/>
        <w:ind w:left="0"/>
        <w:jc w:val="both"/>
      </w:pPr>
      <w:r>
        <w:rPr>
          <w:rFonts w:ascii="Times New Roman"/>
          <w:b w:val="false"/>
          <w:i w:val="false"/>
          <w:color w:val="000000"/>
          <w:sz w:val="28"/>
        </w:rPr>
        <w:t>
      Мүгедектікті және/немесе еңбек қабілетінен айырылу дәрежесін белгілеуге және/немесе қажетті әлеуметтік қорғау шараларын айқындауға қажетті менің жеке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өзгертілу мүмкіндігі ескертілді.</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Өтініш берушінің, куәландырылатын адамның немесе заңды өкілінің қолы_______________</w:t>
      </w:r>
    </w:p>
    <w:p>
      <w:pPr>
        <w:spacing w:after="0"/>
        <w:ind w:left="0"/>
        <w:jc w:val="both"/>
      </w:pPr>
      <w:r>
        <w:rPr>
          <w:rFonts w:ascii="Times New Roman"/>
          <w:b w:val="false"/>
          <w:i w:val="false"/>
          <w:color w:val="000000"/>
          <w:sz w:val="28"/>
        </w:rPr>
        <w:t>
      Заңды өкілінің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89" w:id="203"/>
    <w:p>
      <w:pPr>
        <w:spacing w:after="0"/>
        <w:ind w:left="0"/>
        <w:jc w:val="left"/>
      </w:pPr>
      <w:r>
        <w:rPr>
          <w:rFonts w:ascii="Times New Roman"/>
          <w:b/>
          <w:i w:val="false"/>
          <w:color w:val="000000"/>
        </w:rPr>
        <w:t xml:space="preserve"> Өндірістегі еңбек сипаты мен жағдайлары туралы мәліметтер</w:t>
      </w:r>
    </w:p>
    <w:bookmarkEnd w:id="203"/>
    <w:p>
      <w:pPr>
        <w:spacing w:after="0"/>
        <w:ind w:left="0"/>
        <w:jc w:val="both"/>
      </w:pPr>
      <w:r>
        <w:rPr>
          <w:rFonts w:ascii="Times New Roman"/>
          <w:b w:val="false"/>
          <w:i w:val="false"/>
          <w:color w:val="000000"/>
          <w:sz w:val="28"/>
        </w:rPr>
        <w:t>
      1. Тегі, аты, әкесінің аты (ол болған кезде)____________________________</w:t>
      </w:r>
    </w:p>
    <w:p>
      <w:pPr>
        <w:spacing w:after="0"/>
        <w:ind w:left="0"/>
        <w:jc w:val="both"/>
      </w:pPr>
      <w:r>
        <w:rPr>
          <w:rFonts w:ascii="Times New Roman"/>
          <w:b w:val="false"/>
          <w:i w:val="false"/>
          <w:color w:val="000000"/>
          <w:sz w:val="28"/>
        </w:rPr>
        <w:t xml:space="preserve">
      2. Туған күні _____ жылғы "_____" </w:t>
      </w:r>
    </w:p>
    <w:p>
      <w:pPr>
        <w:spacing w:after="0"/>
        <w:ind w:left="0"/>
        <w:jc w:val="both"/>
      </w:pPr>
      <w:r>
        <w:rPr>
          <w:rFonts w:ascii="Times New Roman"/>
          <w:b w:val="false"/>
          <w:i w:val="false"/>
          <w:color w:val="000000"/>
          <w:sz w:val="28"/>
        </w:rPr>
        <w:t>
      3. Ұйымның атауы ________________________________________________</w:t>
      </w:r>
    </w:p>
    <w:p>
      <w:pPr>
        <w:spacing w:after="0"/>
        <w:ind w:left="0"/>
        <w:jc w:val="both"/>
      </w:pPr>
      <w:r>
        <w:rPr>
          <w:rFonts w:ascii="Times New Roman"/>
          <w:b w:val="false"/>
          <w:i w:val="false"/>
          <w:color w:val="000000"/>
          <w:sz w:val="28"/>
        </w:rPr>
        <w:t>
      4. Кәсібі, лауазымы, мамандығы _____________________________________</w:t>
      </w:r>
    </w:p>
    <w:p>
      <w:pPr>
        <w:spacing w:after="0"/>
        <w:ind w:left="0"/>
        <w:jc w:val="both"/>
      </w:pPr>
      <w:r>
        <w:rPr>
          <w:rFonts w:ascii="Times New Roman"/>
          <w:b w:val="false"/>
          <w:i w:val="false"/>
          <w:color w:val="000000"/>
          <w:sz w:val="28"/>
        </w:rPr>
        <w:t>
      5.Тариф разряды, санаты ___________________________________________</w:t>
      </w:r>
    </w:p>
    <w:p>
      <w:pPr>
        <w:spacing w:after="0"/>
        <w:ind w:left="0"/>
        <w:jc w:val="both"/>
      </w:pPr>
      <w:r>
        <w:rPr>
          <w:rFonts w:ascii="Times New Roman"/>
          <w:b w:val="false"/>
          <w:i w:val="false"/>
          <w:color w:val="000000"/>
          <w:sz w:val="28"/>
        </w:rPr>
        <w:t>
      6. Еңбек ұйымының түрі: (еңбек шарты, ұжымдық еңбек шарты, жұмыс ауысымы, жұмыс күнінің ұзақтығы, іссапарлардың болуы, еңбек және демалыс режимі)_________________________________________________________</w:t>
      </w:r>
    </w:p>
    <w:p>
      <w:pPr>
        <w:spacing w:after="0"/>
        <w:ind w:left="0"/>
        <w:jc w:val="both"/>
      </w:pPr>
      <w:r>
        <w:rPr>
          <w:rFonts w:ascii="Times New Roman"/>
          <w:b w:val="false"/>
          <w:i w:val="false"/>
          <w:color w:val="000000"/>
          <w:sz w:val="28"/>
        </w:rPr>
        <w:t>
      7. Функционалдық міндеттері: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8. Еңбек жағдайы (жұмыс орнының санитарлық-гигиеналық сипаты, зиянды өндірістік факторлардың болуы) ____________________________________</w:t>
      </w:r>
    </w:p>
    <w:p>
      <w:pPr>
        <w:spacing w:after="0"/>
        <w:ind w:left="0"/>
        <w:jc w:val="both"/>
      </w:pPr>
      <w:r>
        <w:rPr>
          <w:rFonts w:ascii="Times New Roman"/>
          <w:b w:val="false"/>
          <w:i w:val="false"/>
          <w:color w:val="000000"/>
          <w:sz w:val="28"/>
        </w:rPr>
        <w:t>
      9. Тиімді жұмысқа орналастыру мүмкіндігі___________________________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Күні 20__ жылғы "___" ________ </w:t>
      </w:r>
    </w:p>
    <w:p>
      <w:pPr>
        <w:spacing w:after="0"/>
        <w:ind w:left="0"/>
        <w:jc w:val="both"/>
      </w:pPr>
      <w:r>
        <w:rPr>
          <w:rFonts w:ascii="Times New Roman"/>
          <w:b w:val="false"/>
          <w:i w:val="false"/>
          <w:color w:val="000000"/>
          <w:sz w:val="28"/>
        </w:rPr>
        <w:t>
      Тегі, аты, әкесінің аты (ол болған кезде) ____________________ _________</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391" w:id="204"/>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қызметін көрсетуге қойылатын негізгі талаптардың тізбесі</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www.egov.kz веб-порталының (бұдан әрі – портал) "жеке кабинеті" арқылы ЭЦҚ және/немесе бір реттік парольді пайдалана отырып, куәландырылатын адамның сұрау салуы бойынша жүзеге асырылады.</w:t>
            </w:r>
          </w:p>
          <w:p>
            <w:pPr>
              <w:spacing w:after="20"/>
              <w:ind w:left="20"/>
              <w:jc w:val="both"/>
            </w:pPr>
            <w:r>
              <w:rPr>
                <w:rFonts w:ascii="Times New Roman"/>
                <w:b w:val="false"/>
                <w:i w:val="false"/>
                <w:color w:val="000000"/>
                <w:sz w:val="20"/>
              </w:rPr>
              <w:t>
Көрсетілетін қызметті алушыға ұялы байланыстың абоненттік құрылғысы арқылы мемлекеттік қызмет көрсету нәтижелері туралы смс-хабарлама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Медициналық-әлеуметтік сараптама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кезде – өтінішті тіркеген күннен бастап 10 (он) жұмыс күн;</w:t>
            </w:r>
          </w:p>
          <w:p>
            <w:pPr>
              <w:spacing w:after="20"/>
              <w:ind w:left="20"/>
              <w:jc w:val="both"/>
            </w:pPr>
            <w:r>
              <w:rPr>
                <w:rFonts w:ascii="Times New Roman"/>
                <w:b w:val="false"/>
                <w:i w:val="false"/>
                <w:color w:val="000000"/>
                <w:sz w:val="20"/>
              </w:rPr>
              <w:t>
3) порталда – көрсетілетін қызметті алушы мүгедектікті растау туралы ақпаратты алу үшін өтінімге қол қойған сәттен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1) көрсетілетін қызметті берушіде қағаз түрінде:</w:t>
            </w:r>
          </w:p>
          <w:p>
            <w:pPr>
              <w:spacing w:after="20"/>
              <w:ind w:left="20"/>
              <w:jc w:val="both"/>
            </w:pPr>
            <w:r>
              <w:rPr>
                <w:rFonts w:ascii="Times New Roman"/>
                <w:b w:val="false"/>
                <w:i w:val="false"/>
                <w:color w:val="000000"/>
                <w:sz w:val="20"/>
              </w:rPr>
              <w:t>
көрсетілетін қызметті алушыға мүгедектік белгіленген кезде – мүгедектік туралы анықтама;</w:t>
            </w:r>
          </w:p>
          <w:p>
            <w:pPr>
              <w:spacing w:after="20"/>
              <w:ind w:left="20"/>
              <w:jc w:val="both"/>
            </w:pPr>
            <w:r>
              <w:rPr>
                <w:rFonts w:ascii="Times New Roman"/>
                <w:b w:val="false"/>
                <w:i w:val="false"/>
                <w:color w:val="000000"/>
                <w:sz w:val="20"/>
              </w:rPr>
              <w:t xml:space="preserve">
көрсетілетін қызметті алушыға абилитациялау мен оңалтудың жеке бағдарламасының (ОЖБ) әлеуметтік бөлігі әзірленген кезде – мүгедектігі бар адамды абилитациялау мен оңалтудың жеке бағдарламасының әлеуметтік бөлігінен үзінді көшірме. </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әлеуметтік бөлігі;</w:t>
            </w:r>
          </w:p>
          <w:p>
            <w:pPr>
              <w:spacing w:after="20"/>
              <w:ind w:left="20"/>
              <w:jc w:val="both"/>
            </w:pPr>
            <w:r>
              <w:rPr>
                <w:rFonts w:ascii="Times New Roman"/>
                <w:b w:val="false"/>
                <w:i w:val="false"/>
                <w:color w:val="000000"/>
                <w:sz w:val="20"/>
              </w:rPr>
              <w:t xml:space="preserve">
көрсетілетін қызметті алушыға ОЖБ-ның кәсіптік бөлігі әзірленген кезде – мүгедектігі бар адамды абилитациялау мен оңалтудың жеке бағдарламасының кәсіптік бөлігінен үзінді көшірме. </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 ету қабілетінен айырылу дәрежесі белгіленген кезде – жалпы еңбек ету қабілетінен айрылу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 ету қабілетінен айырылу дәрежесі белгіленген кезде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кезде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мүгедектігі бар адам деп танылмағандарға – мүгедектік тағайындалмауы туралы хабарлама;</w:t>
            </w:r>
          </w:p>
          <w:p>
            <w:pPr>
              <w:spacing w:after="20"/>
              <w:ind w:left="20"/>
              <w:jc w:val="both"/>
            </w:pPr>
            <w:r>
              <w:rPr>
                <w:rFonts w:ascii="Times New Roman"/>
                <w:b w:val="false"/>
                <w:i w:val="false"/>
                <w:color w:val="000000"/>
                <w:sz w:val="20"/>
              </w:rPr>
              <w:t>
алғашқы куәландыру кезінде мүгедектігі бар адам деп танылмағандарға – медициналық-әлеуметтік сараптаманың (бұдан әрі - МӘС) сараптамалық қорытындысы туралы хабарлама.</w:t>
            </w:r>
          </w:p>
          <w:p>
            <w:pPr>
              <w:spacing w:after="20"/>
              <w:ind w:left="20"/>
              <w:jc w:val="both"/>
            </w:pPr>
            <w:r>
              <w:rPr>
                <w:rFonts w:ascii="Times New Roman"/>
                <w:b w:val="false"/>
                <w:i w:val="false"/>
                <w:color w:val="000000"/>
                <w:sz w:val="20"/>
              </w:rPr>
              <w:t>
2) электрондық портал арқылы – мүгедектікті растау туралы ақпарат және мемлекеттік қызмет көрсету кезінде куәландырылатын адам алған,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объектілерінің,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кестесі: сағат 13.00-ден 14.00-ге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электрондық құжаттарды (электрондық үкімет) шлюзі арқылы мемлекеттік ақпараттық жүйелерден сұрап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w:t>
            </w:r>
          </w:p>
          <w:p>
            <w:pPr>
              <w:spacing w:after="20"/>
              <w:ind w:left="20"/>
              <w:jc w:val="both"/>
            </w:pPr>
            <w:r>
              <w:rPr>
                <w:rFonts w:ascii="Times New Roman"/>
                <w:b w:val="false"/>
                <w:i w:val="false"/>
                <w:color w:val="000000"/>
                <w:sz w:val="20"/>
              </w:rPr>
              <w:t>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сәуірдегі № ҚР ДСМ-34 бұйрығымен бекітілген "Дәрігерлік-консультациялық комиссияның қызметі туралы" ережеге (Нормативтік құқықтық актілерді мемлекеттік тіркеу тізілімінде № 27505 болып тіркелген) сәйкес № 031/е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4) медициналық ұйым оны әзірлеген кезде, № ҚР ДСМ-175/2020 бұйрықпен бекітілген № 033/е нысаны бойынша пациентті/мүгедектігі бар адамды абилитациялау мен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кезде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7) алғашқы куәландыру кезінде, еңбек етуге қабілетті жастағы адамдарға қатысты – еңбек қызметін растайтын құжат (бар болса), ал өндірістік жарақаттар және кәсіптік аурулар болған кезде, сонымен бірге осы Қағидаларға 2-қосымшаға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 ету қабілетінен айырылу дәрежесі алғаш рет белгіленген кезде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9) өндірістік жарақат алған және/немесе кәсіптік ауруға шалдыққан адамға осы жазатайым оқиға бойынша кәсіптік еңбек ету қабілетінен айырылу дәрежесін (бұдан әрі – КЕА дәрежесі) алғашқы рет белгілеу кезінде мүгедектікті және (немесе) мүгедектіктің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бұйрығымен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беруші-жеке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қорытындысы;</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w:t>
            </w:r>
          </w:p>
          <w:p>
            <w:pPr>
              <w:spacing w:after="20"/>
              <w:ind w:left="20"/>
              <w:jc w:val="both"/>
            </w:pPr>
            <w:r>
              <w:rPr>
                <w:rFonts w:ascii="Times New Roman"/>
                <w:b w:val="false"/>
                <w:i w:val="false"/>
                <w:color w:val="000000"/>
                <w:sz w:val="20"/>
              </w:rPr>
              <w:t>
12) қорғаншылықты (қамқоршылықты) белгілеген кезде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13) куәландырылатын адамның атын, әкесінің атын (бар болса) және тегін өзгертуді мемлекеттік тіркеген жағдайда қайта куәландыру кезінде – "Мемлекеттік азаматтық хал актілерін тіркеу кітапшаларын жинақтау формаларын және осы кітаптардағы жазбалар негізінде берілген куәліктерді бекіту туралы" Қазақстан Республикасы Әділет министрінің 2015 жылғы 12 қаңтардағы № 9 бұйрығымен (Нормативтік құқықтық актілерді мемлекеттік тіркеу тізілімінде № 10173 болып тіркелген) бекітілген нысан бойынша атын, әкесінің атын, тегін өзгерту туралы куәлік туралы мәліметтер.</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Медициналық-әлеуметтік сараптама жүргізу қағидаларында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әдіснама және бақылау бөлімдері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тұрғылықты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мүгедектігі бар баланы тәрбиелеушіге берілетін жәрдемақы және бірінші топтағы мүгедектігі бар адамның күтіміне байланысты жәрдемақы тағайындау үшін медициналық-әлеуметтік сараптама (бұдан әрі –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мемлекеттік қызмет көрсету тәртібін айқындайтын Медициналық-әлеуметтік сараптама жүргізу қағидалары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93" w:id="205"/>
    <w:p>
      <w:pPr>
        <w:spacing w:after="0"/>
        <w:ind w:left="0"/>
        <w:jc w:val="left"/>
      </w:pPr>
      <w:r>
        <w:rPr>
          <w:rFonts w:ascii="Times New Roman"/>
          <w:b/>
          <w:i w:val="false"/>
          <w:color w:val="000000"/>
        </w:rPr>
        <w:t xml:space="preserve"> Құжаттарды қабылдаудан бас тарту туралы қолхат</w:t>
      </w:r>
    </w:p>
    <w:bookmarkEnd w:id="205"/>
    <w:p>
      <w:pPr>
        <w:spacing w:after="0"/>
        <w:ind w:left="0"/>
        <w:jc w:val="both"/>
      </w:pPr>
      <w:r>
        <w:rPr>
          <w:rFonts w:ascii="Times New Roman"/>
          <w:b w:val="false"/>
          <w:i w:val="false"/>
          <w:color w:val="000000"/>
          <w:sz w:val="28"/>
        </w:rPr>
        <w:t>
      Қазақстан Республикасында мүгедектiгі бар адамдарды әлеуметтiк қорғау туралы" Қазақстан Республикасы Заңының 13-бабының 4-тармағын басшылыққа ала отырып, Еңбек және әлеуметтік қорғау комитетінің _________ облысы (қаласы) бойынша департаментінің ______ бөлімі</w:t>
      </w:r>
    </w:p>
    <w:p>
      <w:pPr>
        <w:spacing w:after="0"/>
        <w:ind w:left="0"/>
        <w:jc w:val="both"/>
      </w:pPr>
      <w:r>
        <w:rPr>
          <w:rFonts w:ascii="Times New Roman"/>
          <w:b w:val="false"/>
          <w:i w:val="false"/>
          <w:color w:val="000000"/>
          <w:sz w:val="28"/>
        </w:rPr>
        <w:t xml:space="preserve">
      Сіздің мемлекеттік қызмет көрсетуге қойылатын талаптармен көзделген тізбеге сәйкес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 қолдану мерзімі өткен / жоқ құжаттардың атауы: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xml:space="preserve">
      Медициналық-әлеуметтік сараптама маманының (қолы)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(қолы) әкесінің аты (бар болса)</w:t>
      </w:r>
    </w:p>
    <w:p>
      <w:pPr>
        <w:spacing w:after="0"/>
        <w:ind w:left="0"/>
        <w:jc w:val="both"/>
      </w:pPr>
      <w:r>
        <w:rPr>
          <w:rFonts w:ascii="Times New Roman"/>
          <w:b w:val="false"/>
          <w:i w:val="false"/>
          <w:color w:val="000000"/>
          <w:sz w:val="28"/>
        </w:rPr>
        <w:t>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395" w:id="206"/>
    <w:p>
      <w:pPr>
        <w:spacing w:after="0"/>
        <w:ind w:left="0"/>
        <w:jc w:val="left"/>
      </w:pPr>
      <w:r>
        <w:rPr>
          <w:rFonts w:ascii="Times New Roman"/>
          <w:b/>
          <w:i w:val="false"/>
          <w:color w:val="000000"/>
        </w:rPr>
        <w:t xml:space="preserve"> Организмнің негізгі функцияларының бұзылуын және тіршілік тынысының шектелуін жіктеу</w:t>
      </w:r>
    </w:p>
    <w:bookmarkEnd w:id="206"/>
    <w:p>
      <w:pPr>
        <w:spacing w:after="0"/>
        <w:ind w:left="0"/>
        <w:jc w:val="both"/>
      </w:pPr>
      <w:r>
        <w:rPr>
          <w:rFonts w:ascii="Times New Roman"/>
          <w:b w:val="false"/>
          <w:i w:val="false"/>
          <w:color w:val="000000"/>
          <w:sz w:val="28"/>
        </w:rPr>
        <w:t>
      1. Адам организмінің негізгі функцияларының бұзылуын жіктеу:</w:t>
      </w:r>
    </w:p>
    <w:p>
      <w:pPr>
        <w:spacing w:after="0"/>
        <w:ind w:left="0"/>
        <w:jc w:val="both"/>
      </w:pP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
      2) сезіну функцияларының бұзылуы (көру, есту, иісті сезу, түйсіну және сезімталдықтың бұзылуы);</w:t>
      </w:r>
    </w:p>
    <w:p>
      <w:pPr>
        <w:spacing w:after="0"/>
        <w:ind w:left="0"/>
        <w:jc w:val="both"/>
      </w:pP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p>
    <w:p>
      <w:pPr>
        <w:spacing w:after="0"/>
        <w:ind w:left="0"/>
        <w:jc w:val="both"/>
      </w:pP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p>
    <w:p>
      <w:pPr>
        <w:spacing w:after="0"/>
        <w:ind w:left="0"/>
        <w:jc w:val="both"/>
      </w:pPr>
      <w:r>
        <w:rPr>
          <w:rFonts w:ascii="Times New Roman"/>
          <w:b w:val="false"/>
          <w:i w:val="false"/>
          <w:color w:val="000000"/>
          <w:sz w:val="28"/>
        </w:rPr>
        <w:t>
      2. Организм функцияларының бұзылуын біліну дәрежесіне қарай жіктеу:</w:t>
      </w:r>
    </w:p>
    <w:p>
      <w:pPr>
        <w:spacing w:after="0"/>
        <w:ind w:left="0"/>
        <w:jc w:val="both"/>
      </w:pPr>
      <w:r>
        <w:rPr>
          <w:rFonts w:ascii="Times New Roman"/>
          <w:b w:val="false"/>
          <w:i w:val="false"/>
          <w:color w:val="000000"/>
          <w:sz w:val="28"/>
        </w:rPr>
        <w:t>
      1) функциялардың шамалы білінетін бұзылуы;</w:t>
      </w:r>
    </w:p>
    <w:p>
      <w:pPr>
        <w:spacing w:after="0"/>
        <w:ind w:left="0"/>
        <w:jc w:val="both"/>
      </w:pPr>
      <w:r>
        <w:rPr>
          <w:rFonts w:ascii="Times New Roman"/>
          <w:b w:val="false"/>
          <w:i w:val="false"/>
          <w:color w:val="000000"/>
          <w:sz w:val="28"/>
        </w:rPr>
        <w:t>
      2) функциялардың орташа білінетін бұзылуы;</w:t>
      </w:r>
    </w:p>
    <w:p>
      <w:pPr>
        <w:spacing w:after="0"/>
        <w:ind w:left="0"/>
        <w:jc w:val="both"/>
      </w:pPr>
      <w:r>
        <w:rPr>
          <w:rFonts w:ascii="Times New Roman"/>
          <w:b w:val="false"/>
          <w:i w:val="false"/>
          <w:color w:val="000000"/>
          <w:sz w:val="28"/>
        </w:rPr>
        <w:t>
      3) функциялардың айқын білінетін бұзылуы;</w:t>
      </w:r>
    </w:p>
    <w:p>
      <w:pPr>
        <w:spacing w:after="0"/>
        <w:ind w:left="0"/>
        <w:jc w:val="both"/>
      </w:pPr>
      <w:r>
        <w:rPr>
          <w:rFonts w:ascii="Times New Roman"/>
          <w:b w:val="false"/>
          <w:i w:val="false"/>
          <w:color w:val="000000"/>
          <w:sz w:val="28"/>
        </w:rPr>
        <w:t>
      4) функциялардың едәуір немесе өте айқын білінетін бұзылуы.</w:t>
      </w:r>
    </w:p>
    <w:p>
      <w:pPr>
        <w:spacing w:after="0"/>
        <w:ind w:left="0"/>
        <w:jc w:val="both"/>
      </w:pPr>
      <w:r>
        <w:rPr>
          <w:rFonts w:ascii="Times New Roman"/>
          <w:b w:val="false"/>
          <w:i w:val="false"/>
          <w:color w:val="000000"/>
          <w:sz w:val="28"/>
        </w:rPr>
        <w:t>
      3. Тіршілік-тынысының негізгі санаттарын жіктеу:</w:t>
      </w:r>
    </w:p>
    <w:p>
      <w:pPr>
        <w:spacing w:after="0"/>
        <w:ind w:left="0"/>
        <w:jc w:val="both"/>
      </w:pP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p>
    <w:p>
      <w:pPr>
        <w:spacing w:after="0"/>
        <w:ind w:left="0"/>
        <w:jc w:val="both"/>
      </w:pP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p>
    <w:p>
      <w:pPr>
        <w:spacing w:after="0"/>
        <w:ind w:left="0"/>
        <w:jc w:val="both"/>
      </w:pP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p>
    <w:p>
      <w:pPr>
        <w:spacing w:after="0"/>
        <w:ind w:left="0"/>
        <w:jc w:val="both"/>
      </w:pP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p>
    <w:p>
      <w:pPr>
        <w:spacing w:after="0"/>
        <w:ind w:left="0"/>
        <w:jc w:val="both"/>
      </w:pPr>
      <w:r>
        <w:rPr>
          <w:rFonts w:ascii="Times New Roman"/>
          <w:b w:val="false"/>
          <w:i w:val="false"/>
          <w:color w:val="000000"/>
          <w:sz w:val="28"/>
        </w:rPr>
        <w:t>
      5) бағдарлана білу қабілеті – уақытта және кеңістікте бағдарлана білу қабілеті;</w:t>
      </w:r>
    </w:p>
    <w:p>
      <w:pPr>
        <w:spacing w:after="0"/>
        <w:ind w:left="0"/>
        <w:jc w:val="both"/>
      </w:pP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p>
    <w:p>
      <w:pPr>
        <w:spacing w:after="0"/>
        <w:ind w:left="0"/>
        <w:jc w:val="both"/>
      </w:pP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p>
    <w:p>
      <w:pPr>
        <w:spacing w:after="0"/>
        <w:ind w:left="0"/>
        <w:jc w:val="both"/>
      </w:pP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p>
    <w:p>
      <w:pPr>
        <w:spacing w:after="0"/>
        <w:ind w:left="0"/>
        <w:jc w:val="both"/>
      </w:pP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манипуляциясы, жүру, жүгіру, кедергілерден өту және әртүрлі көлік түрлерін пайдалану қабілеті.</w:t>
      </w:r>
    </w:p>
    <w:p>
      <w:pPr>
        <w:spacing w:after="0"/>
        <w:ind w:left="0"/>
        <w:jc w:val="both"/>
      </w:pPr>
      <w:r>
        <w:rPr>
          <w:rFonts w:ascii="Times New Roman"/>
          <w:b w:val="false"/>
          <w:i w:val="false"/>
          <w:color w:val="000000"/>
          <w:sz w:val="28"/>
        </w:rPr>
        <w:t>
      4. Тіршілік-тынысының шектелуін біліну дәрежесіне қарай жіктеу:</w:t>
      </w:r>
    </w:p>
    <w:p>
      <w:pPr>
        <w:spacing w:after="0"/>
        <w:ind w:left="0"/>
        <w:jc w:val="both"/>
      </w:pPr>
      <w:r>
        <w:rPr>
          <w:rFonts w:ascii="Times New Roman"/>
          <w:b w:val="false"/>
          <w:i w:val="false"/>
          <w:color w:val="000000"/>
          <w:sz w:val="28"/>
        </w:rPr>
        <w:t>
      1) өзіне өзі қызмет көрсету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пайдалана отырып, өзіне өзі қызмет көрсету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өзге адамдардың көмегімен өзіне өзі қызмет көрсету қабілеті;</w:t>
      </w:r>
    </w:p>
    <w:p>
      <w:pPr>
        <w:spacing w:after="0"/>
        <w:ind w:left="0"/>
        <w:jc w:val="both"/>
      </w:pPr>
      <w:r>
        <w:rPr>
          <w:rFonts w:ascii="Times New Roman"/>
          <w:b w:val="false"/>
          <w:i w:val="false"/>
          <w:color w:val="000000"/>
          <w:sz w:val="28"/>
        </w:rPr>
        <w:t>
      үшінші дәреже – өзін өзі күтуге қабілетінің болмауы және басқа адамдарға толық тәуелді болуы;</w:t>
      </w:r>
    </w:p>
    <w:p>
      <w:pPr>
        <w:spacing w:after="0"/>
        <w:ind w:left="0"/>
        <w:jc w:val="both"/>
      </w:pPr>
      <w:r>
        <w:rPr>
          <w:rFonts w:ascii="Times New Roman"/>
          <w:b w:val="false"/>
          <w:i w:val="false"/>
          <w:color w:val="000000"/>
          <w:sz w:val="28"/>
        </w:rPr>
        <w:t>
      2) өз бетімен жүріп-тұру қабілетінің шектелуі:</w:t>
      </w:r>
    </w:p>
    <w:p>
      <w:pPr>
        <w:spacing w:after="0"/>
        <w:ind w:left="0"/>
        <w:jc w:val="both"/>
      </w:pPr>
      <w:r>
        <w:rPr>
          <w:rFonts w:ascii="Times New Roman"/>
          <w:b w:val="false"/>
          <w:i w:val="false"/>
          <w:color w:val="000000"/>
          <w:sz w:val="28"/>
        </w:rPr>
        <w:t>
      бірінші дәреже – қажет кезінде көмекші құралдарды пайдалана отырып, неғұрлым көп уақыт жұмсап және қашықтықты қысқарту арқылы өз бетімен жүріп-тұру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өз бетімен жүріп-тұру қабілеті;</w:t>
      </w:r>
    </w:p>
    <w:p>
      <w:pPr>
        <w:spacing w:after="0"/>
        <w:ind w:left="0"/>
        <w:jc w:val="both"/>
      </w:pPr>
      <w:r>
        <w:rPr>
          <w:rFonts w:ascii="Times New Roman"/>
          <w:b w:val="false"/>
          <w:i w:val="false"/>
          <w:color w:val="000000"/>
          <w:sz w:val="28"/>
        </w:rPr>
        <w:t>
      үшінші дәреже – өз бетімен жүріп-тұруға қабілетсіздігі және басқа адамдарға толық тәуелді болуы;</w:t>
      </w:r>
    </w:p>
    <w:p>
      <w:pPr>
        <w:spacing w:after="0"/>
        <w:ind w:left="0"/>
        <w:jc w:val="both"/>
      </w:pPr>
      <w:r>
        <w:rPr>
          <w:rFonts w:ascii="Times New Roman"/>
          <w:b w:val="false"/>
          <w:i w:val="false"/>
          <w:color w:val="000000"/>
          <w:sz w:val="28"/>
        </w:rPr>
        <w:t>
      3) оқуға қабілетінің шектелуі:</w:t>
      </w:r>
    </w:p>
    <w:p>
      <w:pPr>
        <w:spacing w:after="0"/>
        <w:ind w:left="0"/>
        <w:jc w:val="both"/>
      </w:pP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p>
    <w:p>
      <w:pPr>
        <w:spacing w:after="0"/>
        <w:ind w:left="0"/>
        <w:jc w:val="both"/>
      </w:pPr>
      <w:r>
        <w:rPr>
          <w:rFonts w:ascii="Times New Roman"/>
          <w:b w:val="false"/>
          <w:i w:val="false"/>
          <w:color w:val="000000"/>
          <w:sz w:val="28"/>
        </w:rPr>
        <w:t>
      екінші дәреже – тек арнайы оқу орындарында немесе арнайы бағдарламалар бойынша үй жағдайында және\немесе көмекші құралдарды пайдалана отырып және (немесе) өзге адамдардың көмегімен оқуға қабілеттілігі;</w:t>
      </w:r>
    </w:p>
    <w:p>
      <w:pPr>
        <w:spacing w:after="0"/>
        <w:ind w:left="0"/>
        <w:jc w:val="both"/>
      </w:pPr>
      <w:r>
        <w:rPr>
          <w:rFonts w:ascii="Times New Roman"/>
          <w:b w:val="false"/>
          <w:i w:val="false"/>
          <w:color w:val="000000"/>
          <w:sz w:val="28"/>
        </w:rPr>
        <w:t>
      үшінші дәреже – білім беретін оқу бағдарламалары бойынша оқуға қабілетсіздігі;</w:t>
      </w:r>
    </w:p>
    <w:p>
      <w:pPr>
        <w:spacing w:after="0"/>
        <w:ind w:left="0"/>
        <w:jc w:val="both"/>
      </w:pPr>
      <w:r>
        <w:rPr>
          <w:rFonts w:ascii="Times New Roman"/>
          <w:b w:val="false"/>
          <w:i w:val="false"/>
          <w:color w:val="000000"/>
          <w:sz w:val="28"/>
        </w:rPr>
        <w:t>
      4) еңбек қызметіне қабілетінің (еңбек қабілетінің) шектелуі:</w:t>
      </w:r>
    </w:p>
    <w:p>
      <w:pPr>
        <w:spacing w:after="0"/>
        <w:ind w:left="0"/>
        <w:jc w:val="both"/>
      </w:pP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p>
    <w:p>
      <w:pPr>
        <w:spacing w:after="0"/>
        <w:ind w:left="0"/>
        <w:jc w:val="both"/>
      </w:pPr>
      <w:r>
        <w:rPr>
          <w:rFonts w:ascii="Times New Roman"/>
          <w:b w:val="false"/>
          <w:i w:val="false"/>
          <w:color w:val="000000"/>
          <w:sz w:val="28"/>
        </w:rPr>
        <w:t>
      екінші дәреже – көмекші құралдарды пайдалана отырып, арнайы жасалған жағдайларда және (немесе) арнайы жабдықталған жұмыс орындарында және (немесе) басқа адамдардың көмегімен еңбек қызметін орындауға қабілеті;</w:t>
      </w:r>
    </w:p>
    <w:p>
      <w:pPr>
        <w:spacing w:after="0"/>
        <w:ind w:left="0"/>
        <w:jc w:val="both"/>
      </w:pPr>
      <w:r>
        <w:rPr>
          <w:rFonts w:ascii="Times New Roman"/>
          <w:b w:val="false"/>
          <w:i w:val="false"/>
          <w:color w:val="000000"/>
          <w:sz w:val="28"/>
        </w:rPr>
        <w:t>
      үшінші дәреже – еңбек қызметіне қабілетсіздігі;</w:t>
      </w:r>
    </w:p>
    <w:p>
      <w:pPr>
        <w:spacing w:after="0"/>
        <w:ind w:left="0"/>
        <w:jc w:val="both"/>
      </w:pPr>
      <w:r>
        <w:rPr>
          <w:rFonts w:ascii="Times New Roman"/>
          <w:b w:val="false"/>
          <w:i w:val="false"/>
          <w:color w:val="000000"/>
          <w:sz w:val="28"/>
        </w:rPr>
        <w:t>
      5) бағдарлануға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пайдаланған жағдайда бағдарлай білуге қабілеті;</w:t>
      </w:r>
    </w:p>
    <w:p>
      <w:pPr>
        <w:spacing w:after="0"/>
        <w:ind w:left="0"/>
        <w:jc w:val="both"/>
      </w:pPr>
      <w:r>
        <w:rPr>
          <w:rFonts w:ascii="Times New Roman"/>
          <w:b w:val="false"/>
          <w:i w:val="false"/>
          <w:color w:val="000000"/>
          <w:sz w:val="28"/>
        </w:rPr>
        <w:t>
      екінші дәреже – қажет кезде көмекші құралдарды пайдалана отырып, басқа адамдардың көмегін талап ететін бағдарлануға қабілеті;</w:t>
      </w:r>
    </w:p>
    <w:p>
      <w:pPr>
        <w:spacing w:after="0"/>
        <w:ind w:left="0"/>
        <w:jc w:val="both"/>
      </w:pPr>
      <w:r>
        <w:rPr>
          <w:rFonts w:ascii="Times New Roman"/>
          <w:b w:val="false"/>
          <w:i w:val="false"/>
          <w:color w:val="000000"/>
          <w:sz w:val="28"/>
        </w:rPr>
        <w:t>
      үшінші дәреже – бағдарлануға қабілетсіздігі (дезориентация);</w:t>
      </w:r>
    </w:p>
    <w:p>
      <w:pPr>
        <w:spacing w:after="0"/>
        <w:ind w:left="0"/>
        <w:jc w:val="both"/>
      </w:pPr>
      <w:r>
        <w:rPr>
          <w:rFonts w:ascii="Times New Roman"/>
          <w:b w:val="false"/>
          <w:i w:val="false"/>
          <w:color w:val="000000"/>
          <w:sz w:val="28"/>
        </w:rPr>
        <w:t>
      6) қарым-қатынас жасау қабілетінің шектелуі:</w:t>
      </w:r>
    </w:p>
    <w:p>
      <w:pPr>
        <w:spacing w:after="0"/>
        <w:ind w:left="0"/>
        <w:jc w:val="both"/>
      </w:pP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 (немесе) ымдау тілі маманының қызметін пайдалану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қарым-қатынас жасауға қабілеттілігі;</w:t>
      </w:r>
    </w:p>
    <w:p>
      <w:pPr>
        <w:spacing w:after="0"/>
        <w:ind w:left="0"/>
        <w:jc w:val="both"/>
      </w:pPr>
      <w:r>
        <w:rPr>
          <w:rFonts w:ascii="Times New Roman"/>
          <w:b w:val="false"/>
          <w:i w:val="false"/>
          <w:color w:val="000000"/>
          <w:sz w:val="28"/>
        </w:rPr>
        <w:t>
      үшінші дәреже – қарым-қатынас жасауға қабілетсіздігі;</w:t>
      </w:r>
    </w:p>
    <w:p>
      <w:pPr>
        <w:spacing w:after="0"/>
        <w:ind w:left="0"/>
        <w:jc w:val="both"/>
      </w:pPr>
      <w:r>
        <w:rPr>
          <w:rFonts w:ascii="Times New Roman"/>
          <w:b w:val="false"/>
          <w:i w:val="false"/>
          <w:color w:val="000000"/>
          <w:sz w:val="28"/>
        </w:rPr>
        <w:t>
      7) өзінің мінез-құлқын бақылау қабілетінің шектелуі:</w:t>
      </w:r>
    </w:p>
    <w:p>
      <w:pPr>
        <w:spacing w:after="0"/>
        <w:ind w:left="0"/>
        <w:jc w:val="both"/>
      </w:pPr>
      <w:r>
        <w:rPr>
          <w:rFonts w:ascii="Times New Roman"/>
          <w:b w:val="false"/>
          <w:i w:val="false"/>
          <w:color w:val="000000"/>
          <w:sz w:val="28"/>
        </w:rPr>
        <w:t>
      бірінші дәреже – өзінің мінез-құлқын өз бетімен бақылау қабілетінің ішінара төмендеуі;</w:t>
      </w:r>
    </w:p>
    <w:p>
      <w:pPr>
        <w:spacing w:after="0"/>
        <w:ind w:left="0"/>
        <w:jc w:val="both"/>
      </w:pP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p>
    <w:p>
      <w:pPr>
        <w:spacing w:after="0"/>
        <w:ind w:left="0"/>
        <w:jc w:val="both"/>
      </w:pPr>
      <w:r>
        <w:rPr>
          <w:rFonts w:ascii="Times New Roman"/>
          <w:b w:val="false"/>
          <w:i w:val="false"/>
          <w:color w:val="000000"/>
          <w:sz w:val="28"/>
        </w:rPr>
        <w:t>
       үшінші дәреже – өзінің мінез құлқын бақылау қабілетсіздігі;</w:t>
      </w:r>
    </w:p>
    <w:p>
      <w:pPr>
        <w:spacing w:after="0"/>
        <w:ind w:left="0"/>
        <w:jc w:val="both"/>
      </w:pPr>
      <w:r>
        <w:rPr>
          <w:rFonts w:ascii="Times New Roman"/>
          <w:b w:val="false"/>
          <w:i w:val="false"/>
          <w:color w:val="000000"/>
          <w:sz w:val="28"/>
        </w:rPr>
        <w:t>
      8) ойын және танымдық қызметке қабілетінің шектелуі:</w:t>
      </w:r>
    </w:p>
    <w:p>
      <w:pPr>
        <w:spacing w:after="0"/>
        <w:ind w:left="0"/>
        <w:jc w:val="both"/>
      </w:pP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процесіне баса назар аударуды және жеке тәсілді талап ететін танымдық және ойнау қызметі;</w:t>
      </w:r>
    </w:p>
    <w:p>
      <w:pPr>
        <w:spacing w:after="0"/>
        <w:ind w:left="0"/>
        <w:jc w:val="both"/>
      </w:pP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p>
    <w:p>
      <w:pPr>
        <w:spacing w:after="0"/>
        <w:ind w:left="0"/>
        <w:jc w:val="both"/>
      </w:pPr>
      <w:r>
        <w:rPr>
          <w:rFonts w:ascii="Times New Roman"/>
          <w:b w:val="false"/>
          <w:i w:val="false"/>
          <w:color w:val="000000"/>
          <w:sz w:val="28"/>
        </w:rPr>
        <w:t>
      үшінші дәреже – ойын қызметіне қабілетінің болмауы немесе өте айқын төмендеуі және басқа адамдарға толық тәуелділік;</w:t>
      </w:r>
    </w:p>
    <w:p>
      <w:pPr>
        <w:spacing w:after="0"/>
        <w:ind w:left="0"/>
        <w:jc w:val="both"/>
      </w:pPr>
      <w:r>
        <w:rPr>
          <w:rFonts w:ascii="Times New Roman"/>
          <w:b w:val="false"/>
          <w:i w:val="false"/>
          <w:color w:val="000000"/>
          <w:sz w:val="28"/>
        </w:rPr>
        <w:t>
      9) қозғалыс белсенділігіне қабілетінің шектелуі:</w:t>
      </w:r>
    </w:p>
    <w:p>
      <w:pPr>
        <w:spacing w:after="0"/>
        <w:ind w:left="0"/>
        <w:jc w:val="both"/>
      </w:pP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p>
    <w:p>
      <w:pPr>
        <w:spacing w:after="0"/>
        <w:ind w:left="0"/>
        <w:jc w:val="both"/>
      </w:pP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түзеудің әдістері мен т.б. қосымша тәсілдерін талап етеді. Тепе-тең қозғалу сапасының өте айқын төмендеуі мен санының азаюы, манипулятивтік қозғалыс дамуының айқын бұзылушылығы байқалады;</w:t>
      </w:r>
    </w:p>
    <w:p>
      <w:pPr>
        <w:spacing w:after="0"/>
        <w:ind w:left="0"/>
        <w:jc w:val="both"/>
      </w:pPr>
      <w:r>
        <w:rPr>
          <w:rFonts w:ascii="Times New Roman"/>
          <w:b w:val="false"/>
          <w:i w:val="false"/>
          <w:color w:val="000000"/>
          <w:sz w:val="28"/>
        </w:rPr>
        <w:t>
      үшінші дәреже – кеңістікте қозғалу, дене жағдайын сақтау мен манипулятивтік қызмет қабілетінің өте айқын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397" w:id="207"/>
    <w:p>
      <w:pPr>
        <w:spacing w:after="0"/>
        <w:ind w:left="0"/>
        <w:jc w:val="left"/>
      </w:pPr>
      <w:r>
        <w:rPr>
          <w:rFonts w:ascii="Times New Roman"/>
          <w:b/>
          <w:i w:val="false"/>
          <w:color w:val="000000"/>
        </w:rPr>
        <w:t xml:space="preserve"> Он сегіз жасқа дейінгі балаларға мүгедектік мерзімдерін белгілеуге арналған медициналық көрсетілімдер</w:t>
      </w:r>
    </w:p>
    <w:bookmarkEnd w:id="207"/>
    <w:p>
      <w:pPr>
        <w:spacing w:after="0"/>
        <w:ind w:left="0"/>
        <w:jc w:val="both"/>
      </w:pPr>
      <w:r>
        <w:rPr>
          <w:rFonts w:ascii="Times New Roman"/>
          <w:b w:val="false"/>
          <w:i w:val="false"/>
          <w:color w:val="000000"/>
          <w:sz w:val="28"/>
        </w:rPr>
        <w:t>
      1. Мүгедектігі бар бала санаты немесе бірінші, екінші, үшінші топтағы мүгедектігі бар бала санаты 6 ай немесе 1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p>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p>
      <w:pPr>
        <w:spacing w:after="0"/>
        <w:ind w:left="0"/>
        <w:jc w:val="both"/>
      </w:pPr>
      <w:r>
        <w:rPr>
          <w:rFonts w:ascii="Times New Roman"/>
          <w:b w:val="false"/>
          <w:i w:val="false"/>
          <w:color w:val="000000"/>
          <w:sz w:val="28"/>
        </w:rPr>
        <w:t>
      4) асқазанның, ұлтабардың жара ауруының асқынған ағымы;</w:t>
      </w:r>
    </w:p>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1 жылға дейін) уақыт пайдаланудан туындаған, ұзақ терапевтік түзеуді талап ететін патологиялық жай-күй;</w:t>
      </w:r>
    </w:p>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p>
      <w:pPr>
        <w:spacing w:after="0"/>
        <w:ind w:left="0"/>
        <w:jc w:val="both"/>
      </w:pPr>
      <w:r>
        <w:rPr>
          <w:rFonts w:ascii="Times New Roman"/>
          <w:b w:val="false"/>
          <w:i w:val="false"/>
          <w:color w:val="000000"/>
          <w:sz w:val="28"/>
        </w:rPr>
        <w:t>
      2. Олардың негізінде мүгедектігі бар бала санаты немесе бірінші, екінші, үшінші топтағы мүгедектігі бар бала санаты 2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p>
      <w:pPr>
        <w:spacing w:after="0"/>
        <w:ind w:left="0"/>
        <w:jc w:val="both"/>
      </w:pPr>
      <w:r>
        <w:rPr>
          <w:rFonts w:ascii="Times New Roman"/>
          <w:b w:val="false"/>
          <w:i w:val="false"/>
          <w:color w:val="000000"/>
          <w:sz w:val="28"/>
        </w:rPr>
        <w:t>
      1) сөйлеу, көру, есту қабілеттерінің бұзылуымен немесе оларсыз жүріп-тұрудың біркелкі білінетін тұрақты бұзылуы (бір немесе бірнеше буынның парезі, плегиялары, тұрақты гиперкинездер, қимыл үйлесімінің бұзылуы және т.б.);</w:t>
      </w:r>
    </w:p>
    <w:p>
      <w:pPr>
        <w:spacing w:after="0"/>
        <w:ind w:left="0"/>
        <w:jc w:val="both"/>
      </w:pP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p>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p>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нысандарымен ұштасатын жеңіл ақыл-ой кемістігі;</w:t>
      </w:r>
    </w:p>
    <w:p>
      <w:pPr>
        <w:spacing w:after="0"/>
        <w:ind w:left="0"/>
        <w:jc w:val="both"/>
      </w:pPr>
      <w:r>
        <w:rPr>
          <w:rFonts w:ascii="Times New Roman"/>
          <w:b w:val="false"/>
          <w:i w:val="false"/>
          <w:color w:val="000000"/>
          <w:sz w:val="28"/>
        </w:rPr>
        <w:t>
      7) тұрақты әлеуметтік бейімсізденуге әкеп соқтыратын</w:t>
      </w:r>
    </w:p>
    <w:p>
      <w:pPr>
        <w:spacing w:after="0"/>
        <w:ind w:left="0"/>
        <w:jc w:val="both"/>
      </w:pPr>
      <w:r>
        <w:rPr>
          <w:rFonts w:ascii="Times New Roman"/>
          <w:b w:val="false"/>
          <w:i w:val="false"/>
          <w:color w:val="000000"/>
          <w:sz w:val="28"/>
        </w:rPr>
        <w:t>
      мінез-құлық патологиясы, эмоционалдық-жігер аясының бұзылуы;</w:t>
      </w:r>
    </w:p>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p>
      <w:pPr>
        <w:spacing w:after="0"/>
        <w:ind w:left="0"/>
        <w:jc w:val="both"/>
      </w:pPr>
      <w:r>
        <w:rPr>
          <w:rFonts w:ascii="Times New Roman"/>
          <w:b w:val="false"/>
          <w:i w:val="false"/>
          <w:color w:val="000000"/>
          <w:sz w:val="28"/>
        </w:rPr>
        <w:t>
      9) туа біткен немесе пайда болған кеңірдек, көмекей ауруларының салдарынан трахеотомикалық түтіксіз өздігінен дем ала алмауы;</w:t>
      </w:r>
    </w:p>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p>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p>
      <w:pPr>
        <w:spacing w:after="0"/>
        <w:ind w:left="0"/>
        <w:jc w:val="both"/>
      </w:pPr>
      <w:r>
        <w:rPr>
          <w:rFonts w:ascii="Times New Roman"/>
          <w:b w:val="false"/>
          <w:i w:val="false"/>
          <w:color w:val="000000"/>
          <w:sz w:val="28"/>
        </w:rPr>
        <w:t>
      19) организм функцияларының біркелкі білінетін бұзылуы бар органдардың немесе жүйелердің туберкулезі;</w:t>
      </w:r>
    </w:p>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p>
      <w:pPr>
        <w:spacing w:after="0"/>
        <w:ind w:left="0"/>
        <w:jc w:val="both"/>
      </w:pPr>
      <w:r>
        <w:rPr>
          <w:rFonts w:ascii="Times New Roman"/>
          <w:b w:val="false"/>
          <w:i w:val="false"/>
          <w:color w:val="000000"/>
          <w:sz w:val="28"/>
        </w:rPr>
        <w:t>
      3. Мүгедектігі бар бала санаты немесе бірінші, екінші, үшінші топтағы мүгедектігі бар бала санаты 5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p>
      <w:pPr>
        <w:spacing w:after="0"/>
        <w:ind w:left="0"/>
        <w:jc w:val="both"/>
      </w:pPr>
      <w:r>
        <w:rPr>
          <w:rFonts w:ascii="Times New Roman"/>
          <w:b w:val="false"/>
          <w:i w:val="false"/>
          <w:color w:val="000000"/>
          <w:sz w:val="28"/>
        </w:rPr>
        <w:t>
      2) бірқалыпты ремиссия басталғанға дейін тіршілік-тынысының бұзылуына және әлеуметтік дезадаптацияға әкеп соқтыратын туа біткен, тұқым қуалайтын аурулар мен синдромдар;</w:t>
      </w:r>
    </w:p>
    <w:p>
      <w:pPr>
        <w:spacing w:after="0"/>
        <w:ind w:left="0"/>
        <w:jc w:val="both"/>
      </w:pPr>
      <w:r>
        <w:rPr>
          <w:rFonts w:ascii="Times New Roman"/>
          <w:b w:val="false"/>
          <w:i w:val="false"/>
          <w:color w:val="000000"/>
          <w:sz w:val="28"/>
        </w:rPr>
        <w:t>
      3) бірқалыпты клиникалық-гематологиялық ремиссия басталғанға дейінгі асқынған лейкоз, лимфогрануломатоз;</w:t>
      </w:r>
    </w:p>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p>
      <w:pPr>
        <w:spacing w:after="0"/>
        <w:ind w:left="0"/>
        <w:jc w:val="both"/>
      </w:pPr>
      <w:r>
        <w:rPr>
          <w:rFonts w:ascii="Times New Roman"/>
          <w:b w:val="false"/>
          <w:i w:val="false"/>
          <w:color w:val="000000"/>
          <w:sz w:val="28"/>
        </w:rPr>
        <w:t>
      5) ошақты неврологиялық симтоматикасыз тұрақты өтеуге дейінгі бас сүйектің көлемі үлкейген және гипертензиялық синдромды нақты гидроцефалия, операция жасалған гидроцефалия;</w:t>
      </w:r>
    </w:p>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тартылып және шор болып бітуіне, ірі сүйектер жалған буындарының контрактулары және (немесе) анкилозына байланысты тірек-қимыл аппараты функцияларының бұзылуы;</w:t>
      </w:r>
    </w:p>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p>
      <w:pPr>
        <w:spacing w:after="0"/>
        <w:ind w:left="0"/>
        <w:jc w:val="both"/>
      </w:pPr>
      <w:r>
        <w:rPr>
          <w:rFonts w:ascii="Times New Roman"/>
          <w:b w:val="false"/>
          <w:i w:val="false"/>
          <w:color w:val="000000"/>
          <w:sz w:val="28"/>
        </w:rPr>
        <w:t>
      14) балалар аутизмі, Аспергер синдромы, атиптік аутизмді алғаш куәландыру кезінде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p>
      <w:pPr>
        <w:spacing w:after="0"/>
        <w:ind w:left="0"/>
        <w:jc w:val="both"/>
      </w:pPr>
      <w:r>
        <w:rPr>
          <w:rFonts w:ascii="Times New Roman"/>
          <w:b w:val="false"/>
          <w:i w:val="false"/>
          <w:color w:val="000000"/>
          <w:sz w:val="28"/>
        </w:rPr>
        <w:t>
      4. Мүгедектігі бар бала санаты жеті жасқа толғанға дейінгі мерзімге белгіленетін немесе бірінші, екінші, үшінші топтағы мүгедектігі бар бала санаты он сегіз жасқа дейін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Тіршілік-тынысының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жеті немесе он сегіз жасқа толғанға дейінгі мүгедектік белгіленеді:</w:t>
      </w:r>
    </w:p>
    <w:p>
      <w:pPr>
        <w:spacing w:after="0"/>
        <w:ind w:left="0"/>
        <w:jc w:val="both"/>
      </w:pPr>
      <w:r>
        <w:rPr>
          <w:rFonts w:ascii="Times New Roman"/>
          <w:b w:val="false"/>
          <w:i w:val="false"/>
          <w:color w:val="000000"/>
          <w:sz w:val="28"/>
        </w:rPr>
        <w:t>
      1) бір немесе бірнеше аяқ-қолдың орташа білінетін және айқын білінетін сал болуы немесе терең парездері, білінетін гипотония және бұлшықет әлсіздігі, тұрақты жайылған гиперкинездер (қос атетоз, хореоатетоз секілді), координацияның орташа білінетін және білінетін бұзылуы;</w:t>
      </w:r>
    </w:p>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4) екі жақты кереңдік (90 дБ астам), керең-мылқаулық;</w:t>
      </w:r>
    </w:p>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p>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p>
      <w:pPr>
        <w:spacing w:after="0"/>
        <w:ind w:left="0"/>
        <w:jc w:val="both"/>
      </w:pPr>
      <w:r>
        <w:rPr>
          <w:rFonts w:ascii="Times New Roman"/>
          <w:b w:val="false"/>
          <w:i w:val="false"/>
          <w:color w:val="000000"/>
          <w:sz w:val="28"/>
        </w:rPr>
        <w:t>
      11) инкурабельді қатерлі ісіктер;</w:t>
      </w:r>
    </w:p>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p>
      <w:pPr>
        <w:spacing w:after="0"/>
        <w:ind w:left="0"/>
        <w:jc w:val="both"/>
      </w:pPr>
      <w:r>
        <w:rPr>
          <w:rFonts w:ascii="Times New Roman"/>
          <w:b w:val="false"/>
          <w:i w:val="false"/>
          <w:color w:val="000000"/>
          <w:sz w:val="28"/>
        </w:rPr>
        <w:t>
      14) аяқ-қолдың бір немесе бірнеше буынының деңгейіне қарамастан келте болуы;</w:t>
      </w:r>
    </w:p>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p>
      <w:pPr>
        <w:spacing w:after="0"/>
        <w:ind w:left="0"/>
        <w:jc w:val="both"/>
      </w:pPr>
      <w:r>
        <w:rPr>
          <w:rFonts w:ascii="Times New Roman"/>
          <w:b w:val="false"/>
          <w:i w:val="false"/>
          <w:color w:val="000000"/>
          <w:sz w:val="28"/>
        </w:rPr>
        <w:t>
      17) созылмалы лейкоз, гистиоцитоз;</w:t>
      </w:r>
    </w:p>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p>
      <w:pPr>
        <w:spacing w:after="0"/>
        <w:ind w:left="0"/>
        <w:jc w:val="both"/>
      </w:pPr>
      <w:r>
        <w:rPr>
          <w:rFonts w:ascii="Times New Roman"/>
          <w:b w:val="false"/>
          <w:i w:val="false"/>
          <w:color w:val="000000"/>
          <w:sz w:val="28"/>
        </w:rPr>
        <w:t>
      20) алғашқы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p>
      <w:pPr>
        <w:spacing w:after="0"/>
        <w:ind w:left="0"/>
        <w:jc w:val="both"/>
      </w:pPr>
      <w:r>
        <w:rPr>
          <w:rFonts w:ascii="Times New Roman"/>
          <w:b w:val="false"/>
          <w:i w:val="false"/>
          <w:color w:val="000000"/>
          <w:sz w:val="28"/>
        </w:rPr>
        <w:t>
      22) пайда болған иммунитет тапшылығы, адамның туа біткен иммундық тапшылық жай-күйлерінің айқын</w:t>
      </w:r>
    </w:p>
    <w:p>
      <w:pPr>
        <w:spacing w:after="0"/>
        <w:ind w:left="0"/>
        <w:jc w:val="both"/>
      </w:pPr>
      <w:r>
        <w:rPr>
          <w:rFonts w:ascii="Times New Roman"/>
          <w:b w:val="false"/>
          <w:i w:val="false"/>
          <w:color w:val="000000"/>
          <w:sz w:val="28"/>
        </w:rPr>
        <w:t>
      көрінісі;</w:t>
      </w:r>
    </w:p>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буллезді ихтиозиформды эритродермия);</w:t>
      </w:r>
    </w:p>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p>
      <w:pPr>
        <w:spacing w:after="0"/>
        <w:ind w:left="0"/>
        <w:jc w:val="both"/>
      </w:pPr>
      <w:r>
        <w:rPr>
          <w:rFonts w:ascii="Times New Roman"/>
          <w:b w:val="false"/>
          <w:i w:val="false"/>
          <w:color w:val="000000"/>
          <w:sz w:val="28"/>
        </w:rPr>
        <w:t>
      28) генетикалық растайтын диагнозымен Ретта синдромы;</w:t>
      </w:r>
    </w:p>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p>
      <w:pPr>
        <w:spacing w:after="0"/>
        <w:ind w:left="0"/>
        <w:jc w:val="both"/>
      </w:pPr>
      <w:r>
        <w:rPr>
          <w:rFonts w:ascii="Times New Roman"/>
          <w:b w:val="false"/>
          <w:i w:val="false"/>
          <w:color w:val="000000"/>
          <w:sz w:val="28"/>
        </w:rPr>
        <w:t>
      30) Медициналық-әлеуметтік сараптама жүргізу қағидаларына 7-қосымшаға сәйкес қалпына келмейтін анатомиялық ақаулар тізбесіндегі анатомиялық ақаулар.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399" w:id="208"/>
    <w:p>
      <w:pPr>
        <w:spacing w:after="0"/>
        <w:ind w:left="0"/>
        <w:jc w:val="left"/>
      </w:pPr>
      <w:r>
        <w:rPr>
          <w:rFonts w:ascii="Times New Roman"/>
          <w:b/>
          <w:i w:val="false"/>
          <w:color w:val="000000"/>
        </w:rPr>
        <w:t xml:space="preserve"> Жасы он сегізден асқан адамдарға мүгедектік тобы және (немесе) кәсіптік еңбек ету қабілетінен айырылу дәрежесі қайта куәландыру мерзімінсіз және (немесе) жалпы еңбек ету қабілетінен айырылу дәрежесі міндетті әлеуметтік сақтандыру жүйесінің қатысушысы "Қазақстан Республикасында зейнетақымен қамсыздандыру туралы" Қазақстан Республикасы Заңының 11-бабының 1-тармағында көзделген жасқа толғанға дейін белгіленетін қалпына келмейтін анатомиялық кемістіктердің тізбесі</w:t>
      </w:r>
    </w:p>
    <w:bookmarkEnd w:id="208"/>
    <w:p>
      <w:pPr>
        <w:spacing w:after="0"/>
        <w:ind w:left="0"/>
        <w:jc w:val="both"/>
      </w:pPr>
      <w:r>
        <w:rPr>
          <w:rFonts w:ascii="Times New Roman"/>
          <w:b w:val="false"/>
          <w:i w:val="false"/>
          <w:color w:val="000000"/>
          <w:sz w:val="28"/>
        </w:rPr>
        <w:t xml:space="preserve">
      1. Мүгедектіктің бірінші тобы және (немесе) кәсіптік еңбек ету қабілетінен айырылу дәрежесі (бұдан әрі – КЕА дәрежесі) 90-нан 100 %-ды қоса алғанға дейін және (немесе) жалпы еңбек ету қабілетінен айырылу дәрежесі (бұдан әрі – ЖЕА дәрежесі) 80-нен 100 %-ды қоса алғанда: </w:t>
      </w:r>
    </w:p>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кесілуі;</w:t>
      </w:r>
    </w:p>
    <w:p>
      <w:pPr>
        <w:spacing w:after="0"/>
        <w:ind w:left="0"/>
        <w:jc w:val="both"/>
      </w:pPr>
      <w:r>
        <w:rPr>
          <w:rFonts w:ascii="Times New Roman"/>
          <w:b w:val="false"/>
          <w:i w:val="false"/>
          <w:color w:val="000000"/>
          <w:sz w:val="28"/>
        </w:rPr>
        <w:t>
      2) екі аяқтың санның үштен бірінен жоғары бөлігіндегі тұқылы;</w:t>
      </w:r>
    </w:p>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p>
      <w:pPr>
        <w:spacing w:after="0"/>
        <w:ind w:left="0"/>
        <w:jc w:val="both"/>
      </w:pPr>
      <w:r>
        <w:rPr>
          <w:rFonts w:ascii="Times New Roman"/>
          <w:b w:val="false"/>
          <w:i w:val="false"/>
          <w:color w:val="000000"/>
          <w:sz w:val="28"/>
        </w:rPr>
        <w:t>
      4) көрсетілген жағдайлар бойынша он сегізге дейінгі жаста мүгедектік алғаш рет белгіленген кезде,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5) қолды (иық буынынан) және аяқты (жамбас-сан буынынан) кесіп тастаудың ұштасуы;</w:t>
      </w:r>
    </w:p>
    <w:p>
      <w:pPr>
        <w:spacing w:after="0"/>
        <w:ind w:left="0"/>
        <w:jc w:val="both"/>
      </w:pPr>
      <w:r>
        <w:rPr>
          <w:rFonts w:ascii="Times New Roman"/>
          <w:b w:val="false"/>
          <w:i w:val="false"/>
          <w:color w:val="000000"/>
          <w:sz w:val="28"/>
        </w:rPr>
        <w:t>
      6) көрсетілген нозологиялар бойынша он сегізге дейінгі жаста мүгедектік алғаш рет белгіленген кезде,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жүріп-тұру бұзылушылықтары;</w:t>
      </w:r>
    </w:p>
    <w:p>
      <w:pPr>
        <w:spacing w:after="0"/>
        <w:ind w:left="0"/>
        <w:jc w:val="both"/>
      </w:pPr>
      <w:r>
        <w:rPr>
          <w:rFonts w:ascii="Times New Roman"/>
          <w:b w:val="false"/>
          <w:i w:val="false"/>
          <w:color w:val="000000"/>
          <w:sz w:val="28"/>
        </w:rPr>
        <w:t>
      7) қант диабеті, Лериш синдромы, облитерациялық атеросклероз әсерінен екі аяқтың сан, жіліншік оның ішінде Пирогов бойынша аяқ басы деңгейінде кесілген тұқылдары;</w:t>
      </w:r>
    </w:p>
    <w:p>
      <w:pPr>
        <w:spacing w:after="0"/>
        <w:ind w:left="0"/>
        <w:jc w:val="both"/>
      </w:pPr>
      <w:r>
        <w:rPr>
          <w:rFonts w:ascii="Times New Roman"/>
          <w:b w:val="false"/>
          <w:i w:val="false"/>
          <w:color w:val="000000"/>
          <w:sz w:val="28"/>
        </w:rPr>
        <w:t>
      8) қант диабеті, Лериш синдромы, екі аяқтың облитерациялық атеросклерозы әсерінен жіліншіктің, оның ішінде Пирогов бойынша аяқ басының кесілген тұқылының санның кесілген тұқылымен ұштасуы;</w:t>
      </w:r>
    </w:p>
    <w:p>
      <w:pPr>
        <w:spacing w:after="0"/>
        <w:ind w:left="0"/>
        <w:jc w:val="both"/>
      </w:pPr>
      <w:r>
        <w:rPr>
          <w:rFonts w:ascii="Times New Roman"/>
          <w:b w:val="false"/>
          <w:i w:val="false"/>
          <w:color w:val="000000"/>
          <w:sz w:val="28"/>
        </w:rPr>
        <w:t>
      9)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p>
      <w:pPr>
        <w:spacing w:after="0"/>
        <w:ind w:left="0"/>
        <w:jc w:val="both"/>
      </w:pPr>
      <w:r>
        <w:rPr>
          <w:rFonts w:ascii="Times New Roman"/>
          <w:b w:val="false"/>
          <w:i w:val="false"/>
          <w:color w:val="000000"/>
          <w:sz w:val="28"/>
        </w:rPr>
        <w:t>
      10) генезіне қарамастан V сатыдағы бүйректің созылмалы ауруы (терминалдық созылмалы бүйрек жеткіліксіздігі), бүйрек трансплантациясына қарсы көрсетпе болған кезде.</w:t>
      </w:r>
    </w:p>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анатомиялық кемістіктер:</w:t>
      </w:r>
    </w:p>
    <w:p>
      <w:pPr>
        <w:spacing w:after="0"/>
        <w:ind w:left="0"/>
        <w:jc w:val="both"/>
      </w:pPr>
      <w:r>
        <w:rPr>
          <w:rFonts w:ascii="Times New Roman"/>
          <w:b w:val="false"/>
          <w:i w:val="false"/>
          <w:color w:val="000000"/>
          <w:sz w:val="28"/>
        </w:rPr>
        <w:t>
      1) екі қолдың анатомиялық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барлық үш саусақтың бақай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кесіп тастау;</w:t>
      </w:r>
    </w:p>
    <w:p>
      <w:pPr>
        <w:spacing w:after="0"/>
        <w:ind w:left="0"/>
        <w:jc w:val="both"/>
      </w:pPr>
      <w:r>
        <w:rPr>
          <w:rFonts w:ascii="Times New Roman"/>
          <w:b w:val="false"/>
          <w:i w:val="false"/>
          <w:color w:val="000000"/>
          <w:sz w:val="28"/>
        </w:rPr>
        <w:t>
      2) екі аяқтың анатомиялық кемістіктері:</w:t>
      </w:r>
    </w:p>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табанды кесіп тастау;</w:t>
      </w:r>
    </w:p>
    <w:p>
      <w:pPr>
        <w:spacing w:after="0"/>
        <w:ind w:left="0"/>
        <w:jc w:val="both"/>
      </w:pPr>
      <w:r>
        <w:rPr>
          <w:rFonts w:ascii="Times New Roman"/>
          <w:b w:val="false"/>
          <w:i w:val="false"/>
          <w:color w:val="000000"/>
          <w:sz w:val="28"/>
        </w:rPr>
        <w:t>
      жамбас санды буыннан кесіп тастау;</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кесілуі;</w:t>
      </w:r>
    </w:p>
    <w:p>
      <w:pPr>
        <w:spacing w:after="0"/>
        <w:ind w:left="0"/>
        <w:jc w:val="both"/>
      </w:pPr>
      <w:r>
        <w:rPr>
          <w:rFonts w:ascii="Times New Roman"/>
          <w:b w:val="false"/>
          <w:i w:val="false"/>
          <w:color w:val="000000"/>
          <w:sz w:val="28"/>
        </w:rPr>
        <w:t>
      екі аяқ жіліншігінің немесе сан буынының протезделген кесілген тұқылдары;</w:t>
      </w:r>
    </w:p>
    <w:p>
      <w:pPr>
        <w:spacing w:after="0"/>
        <w:ind w:left="0"/>
        <w:jc w:val="both"/>
      </w:pPr>
      <w:r>
        <w:rPr>
          <w:rFonts w:ascii="Times New Roman"/>
          <w:b w:val="false"/>
          <w:i w:val="false"/>
          <w:color w:val="000000"/>
          <w:sz w:val="28"/>
        </w:rPr>
        <w:t>
      3) аяқ-қол анатомиялық кемістіктерінің өзге де ақаулармен және аурулармен ұштасуы:</w:t>
      </w:r>
    </w:p>
    <w:p>
      <w:pPr>
        <w:spacing w:after="0"/>
        <w:ind w:left="0"/>
        <w:jc w:val="both"/>
      </w:pP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p>
      <w:pPr>
        <w:spacing w:after="0"/>
        <w:ind w:left="0"/>
        <w:jc w:val="both"/>
      </w:pPr>
      <w:r>
        <w:rPr>
          <w:rFonts w:ascii="Times New Roman"/>
          <w:b w:val="false"/>
          <w:i w:val="false"/>
          <w:color w:val="000000"/>
          <w:sz w:val="28"/>
        </w:rPr>
        <w:t>
      қант диабеті, Лериш синдромы, екі аяқтың облитерациялық атеросклерозы кезінде аяқтың сан, жіліншік оның ішінде Пирогов бойынша аяқ басы деңгейіндегі ампутациялық тұқылы;</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мүгедектікті алғаш белгілеген кезде орташа ақыл-ой кемістігі (имбециальдық) және әртүрлі генездегі ақыл-ой кемістігінің тиісті дәрежесі;</w:t>
      </w:r>
    </w:p>
    <w:p>
      <w:pPr>
        <w:spacing w:after="0"/>
        <w:ind w:left="0"/>
        <w:jc w:val="both"/>
      </w:pPr>
      <w:r>
        <w:rPr>
          <w:rFonts w:ascii="Times New Roman"/>
          <w:b w:val="false"/>
          <w:i w:val="false"/>
          <w:color w:val="000000"/>
          <w:sz w:val="28"/>
        </w:rPr>
        <w:t>
      5) көрсетілген нозологиялар бойынша он сегіз жасқа дейін мүгедектікті алғаш белгілеген кезде аяқ-қолдың айқын көрінген парездері (гемипарез, парапарез, трипарез, тетрапарез), айқын көрінген жайылған гиперкинездері бар қозғалу бұзылулары.</w:t>
      </w:r>
    </w:p>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анатомиялық кемістіктер:</w:t>
      </w:r>
    </w:p>
    <w:p>
      <w:pPr>
        <w:spacing w:after="0"/>
        <w:ind w:left="0"/>
        <w:jc w:val="both"/>
      </w:pPr>
      <w:r>
        <w:rPr>
          <w:rFonts w:ascii="Times New Roman"/>
          <w:b w:val="false"/>
          <w:i w:val="false"/>
          <w:color w:val="000000"/>
          <w:sz w:val="28"/>
        </w:rPr>
        <w:t>
      1) қолдың тұқылы (тұқылдары) және басқа да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болмауы;</w:t>
      </w:r>
    </w:p>
    <w:p>
      <w:pPr>
        <w:spacing w:after="0"/>
        <w:ind w:left="0"/>
        <w:jc w:val="both"/>
      </w:pPr>
      <w:r>
        <w:rPr>
          <w:rFonts w:ascii="Times New Roman"/>
          <w:b w:val="false"/>
          <w:i w:val="false"/>
          <w:color w:val="000000"/>
          <w:sz w:val="28"/>
        </w:rPr>
        <w:t>
      біріншісін қоса алғанда, үш саусақтың бақай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да бірінші саусақтарының болмауы;</w:t>
      </w:r>
    </w:p>
    <w:p>
      <w:pPr>
        <w:spacing w:after="0"/>
        <w:ind w:left="0"/>
        <w:jc w:val="both"/>
      </w:pPr>
      <w:r>
        <w:rPr>
          <w:rFonts w:ascii="Times New Roman"/>
          <w:b w:val="false"/>
          <w:i w:val="false"/>
          <w:color w:val="000000"/>
          <w:sz w:val="28"/>
        </w:rPr>
        <w:t>
      бір қолдың кесілген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p>
      <w:pPr>
        <w:spacing w:after="0"/>
        <w:ind w:left="0"/>
        <w:jc w:val="both"/>
      </w:pP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Лисфранк бойынша табанның екі 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операция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сирақ-табан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сирақ-табан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ІV дәрежедегі кифосколиоз;</w:t>
      </w:r>
    </w:p>
    <w:p>
      <w:pPr>
        <w:spacing w:after="0"/>
        <w:ind w:left="0"/>
        <w:jc w:val="both"/>
      </w:pPr>
      <w:r>
        <w:rPr>
          <w:rFonts w:ascii="Times New Roman"/>
          <w:b w:val="false"/>
          <w:i w:val="false"/>
          <w:color w:val="000000"/>
          <w:sz w:val="28"/>
        </w:rPr>
        <w:t>
      ішкі органдардың жылжуы және тұрақты айқын білінетін функционалдық бұзылулары бар қабырғалардың айқын білінетін деформациясы бар ІV дәрежелі сколиоз;</w:t>
      </w:r>
    </w:p>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ІV (71-90 дБ) дәрежедегі екі құлақтың кереңдігі, керең-мылқаулық, екі құлақтың кереңдігі (90 дБ астам);</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p>
    <w:p>
      <w:pPr>
        <w:spacing w:after="0"/>
        <w:ind w:left="0"/>
        <w:jc w:val="both"/>
      </w:pPr>
      <w:r>
        <w:rPr>
          <w:rFonts w:ascii="Times New Roman"/>
          <w:b w:val="false"/>
          <w:i w:val="false"/>
          <w:color w:val="000000"/>
          <w:sz w:val="28"/>
        </w:rPr>
        <w:t>
      4. КЕА дәрежесі 5-тен 29 %-ды қоса алғанға дейін белгіленетін анатомиялық кемістіктер:</w:t>
      </w:r>
    </w:p>
    <w:p>
      <w:pPr>
        <w:spacing w:after="0"/>
        <w:ind w:left="0"/>
        <w:jc w:val="both"/>
      </w:pPr>
      <w:r>
        <w:rPr>
          <w:rFonts w:ascii="Times New Roman"/>
          <w:b w:val="false"/>
          <w:i w:val="false"/>
          <w:color w:val="000000"/>
          <w:sz w:val="28"/>
        </w:rPr>
        <w:t>
      алақан сүйегінде басы жоқ бір немесе бірнеше</w:t>
      </w:r>
    </w:p>
    <w:p>
      <w:pPr>
        <w:spacing w:after="0"/>
        <w:ind w:left="0"/>
        <w:jc w:val="both"/>
      </w:pPr>
      <w:r>
        <w:rPr>
          <w:rFonts w:ascii="Times New Roman"/>
          <w:b w:val="false"/>
          <w:i w:val="false"/>
          <w:color w:val="000000"/>
          <w:sz w:val="28"/>
        </w:rPr>
        <w:t>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есептелген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w:t>
      </w:r>
    </w:p>
    <w:p>
      <w:pPr>
        <w:spacing w:after="0"/>
        <w:ind w:left="0"/>
        <w:jc w:val="both"/>
      </w:pPr>
      <w:r>
        <w:rPr>
          <w:rFonts w:ascii="Times New Roman"/>
          <w:b w:val="false"/>
          <w:i w:val="false"/>
          <w:color w:val="000000"/>
          <w:sz w:val="28"/>
        </w:rPr>
        <w:t>
      1 -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 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 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p>
      <w:pPr>
        <w:spacing w:after="0"/>
        <w:ind w:left="0"/>
        <w:jc w:val="both"/>
      </w:pPr>
      <w:r>
        <w:rPr>
          <w:rFonts w:ascii="Times New Roman"/>
          <w:b w:val="false"/>
          <w:i w:val="false"/>
          <w:color w:val="000000"/>
          <w:sz w:val="28"/>
        </w:rPr>
        <w:t>
      5. Неғұрлым білінетін функциялардың ілеспелі бұзылуы мен тіршілік-тынысының шектелуіне байланысты 2, 3 және 4-тармақтарда тізбеленген жағдайларда сәйкесінше бірінші, екінші немесе үшінші мүгедектік тобы белгіленеді және қайта куәландыру осы Қағидаларда көзделген тәртіппен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401" w:id="209"/>
    <w:p>
      <w:pPr>
        <w:spacing w:after="0"/>
        <w:ind w:left="0"/>
        <w:jc w:val="left"/>
      </w:pPr>
      <w:r>
        <w:rPr>
          <w:rFonts w:ascii="Times New Roman"/>
          <w:b/>
          <w:i w:val="false"/>
          <w:color w:val="000000"/>
        </w:rPr>
        <w:t xml:space="preserve"> Он сегіз жастан асқан адамдарға мүгедектік 5 жыл мерзімге белгіленетін аурулардың, ақаулардың тізбесі</w:t>
      </w:r>
    </w:p>
    <w:bookmarkEnd w:id="209"/>
    <w:p>
      <w:pPr>
        <w:spacing w:after="0"/>
        <w:ind w:left="0"/>
        <w:jc w:val="both"/>
      </w:pPr>
      <w:r>
        <w:rPr>
          <w:rFonts w:ascii="Times New Roman"/>
          <w:b w:val="false"/>
          <w:i w:val="false"/>
          <w:color w:val="000000"/>
          <w:sz w:val="28"/>
        </w:rPr>
        <w:t>
      1. ІІІ дәрежелі созылмалы тыныс алу жетіспеушілігімен ауыр ағымымен сипатталатын тыныс алу жүйесі функцияларының едәуір айқын білінетін бұзылулары бар тыныс алу органдарының аурулары; ІІІ сатылы созылмалы өкпе-жүрек жеткіліксіздігі.</w:t>
      </w:r>
    </w:p>
    <w:p>
      <w:pPr>
        <w:spacing w:after="0"/>
        <w:ind w:left="0"/>
        <w:jc w:val="both"/>
      </w:pPr>
      <w:r>
        <w:rPr>
          <w:rFonts w:ascii="Times New Roman"/>
          <w:b w:val="false"/>
          <w:i w:val="false"/>
          <w:color w:val="000000"/>
          <w:sz w:val="28"/>
        </w:rPr>
        <w:t>
      2. Операциямен емдеу мүмкін болмаған кезде ІІІ сатылы созылмалы жүрек жеткіліксіздігімен және/немесе 4-5-сатылы бүйректің созылмалы ауруымен үйлескен қанайналым жүйесінің аурулары.</w:t>
      </w:r>
    </w:p>
    <w:p>
      <w:pPr>
        <w:spacing w:after="0"/>
        <w:ind w:left="0"/>
        <w:jc w:val="both"/>
      </w:pPr>
      <w:r>
        <w:rPr>
          <w:rFonts w:ascii="Times New Roman"/>
          <w:b w:val="false"/>
          <w:i w:val="false"/>
          <w:color w:val="000000"/>
          <w:sz w:val="28"/>
        </w:rPr>
        <w:t>
      3. Қайта куәландыру кезінде созылмалы үдемелі ағымы бар нерв жүйесінің аурулары, оның ішінде нейробұлшықет, қаңқа және қозғалыспен байланысты (статодинамикалық) функциялардың, тілдік және сөйлеу, сенсорлық (көру) функциялардың тұрақты айқын білінетін, едәуір айқын білінетін бұзылулары бар бас миының нейродегенеративті аурулары (паркинсонизм плюс).</w:t>
      </w:r>
    </w:p>
    <w:p>
      <w:pPr>
        <w:spacing w:after="0"/>
        <w:ind w:left="0"/>
        <w:jc w:val="both"/>
      </w:pPr>
      <w:r>
        <w:rPr>
          <w:rFonts w:ascii="Times New Roman"/>
          <w:b w:val="false"/>
          <w:i w:val="false"/>
          <w:color w:val="000000"/>
          <w:sz w:val="28"/>
        </w:rPr>
        <w:t>
      4. Қайта куәландыру кезінде нейробұлшықет, қаңқа және қозғалыспен байланысты (статодинамикалық) функциялардың, психикалық, тілдік және сөйлеу функцияларының тұрақты айқын білінетін, едәуір айқын білінетін бұзылулары бар экстрапирамидті және басқа да қозғалыс бұзылыстары.</w:t>
      </w:r>
    </w:p>
    <w:p>
      <w:pPr>
        <w:spacing w:after="0"/>
        <w:ind w:left="0"/>
        <w:jc w:val="both"/>
      </w:pPr>
      <w:r>
        <w:rPr>
          <w:rFonts w:ascii="Times New Roman"/>
          <w:b w:val="false"/>
          <w:i w:val="false"/>
          <w:color w:val="000000"/>
          <w:sz w:val="28"/>
        </w:rPr>
        <w:t>
      5. Қайта куәландыру кезінде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едәуір айқын білінетін бұзылулары бар цереброваскулярлық аурулар.</w:t>
      </w:r>
    </w:p>
    <w:p>
      <w:pPr>
        <w:spacing w:after="0"/>
        <w:ind w:left="0"/>
        <w:jc w:val="both"/>
      </w:pPr>
      <w:r>
        <w:rPr>
          <w:rFonts w:ascii="Times New Roman"/>
          <w:b w:val="false"/>
          <w:i w:val="false"/>
          <w:color w:val="000000"/>
          <w:sz w:val="28"/>
        </w:rPr>
        <w:t>
      6. Органдар мен организм жүйелері функцияларының едәуір айқын білінетін көптеген бұзылулары бар қант диабеті (екі аяқтың да ІV сатылы созылмалы артериялық жеткіліксіздігімен, пролиферативті ретинопатиямен, 3-5-сатылы бүйректің созылмалы ауруымен).</w:t>
      </w:r>
    </w:p>
    <w:p>
      <w:pPr>
        <w:spacing w:after="0"/>
        <w:ind w:left="0"/>
        <w:jc w:val="both"/>
      </w:pPr>
      <w:r>
        <w:rPr>
          <w:rFonts w:ascii="Times New Roman"/>
          <w:b w:val="false"/>
          <w:i w:val="false"/>
          <w:color w:val="000000"/>
          <w:sz w:val="28"/>
        </w:rPr>
        <w:t>
      7. Жойылмайтын нәжіс, несеп жыланкөздері, стомалар - илеостома, колостома, жасанды артқы өткел кезіндегі, жасанды зәр шығару жолдары.</w:t>
      </w:r>
    </w:p>
    <w:p>
      <w:pPr>
        <w:spacing w:after="0"/>
        <w:ind w:left="0"/>
        <w:jc w:val="both"/>
      </w:pPr>
      <w:r>
        <w:rPr>
          <w:rFonts w:ascii="Times New Roman"/>
          <w:b w:val="false"/>
          <w:i w:val="false"/>
          <w:color w:val="000000"/>
          <w:sz w:val="28"/>
        </w:rPr>
        <w:t>
      8. Интоксикация көріністерімен, қолайсыз болжамды қатерлі ісіктер (радикалды емдеуден кейінгі метастаздармен және рецидивтермен; емдеудің тиімсіздігі кезінде анықталған бастапқы ошағы жоқ метастазалар; паллиативтік емдеуден кейінгі жалпы ауыр жағдай; аурудың инкурабельділігі).</w:t>
      </w:r>
    </w:p>
    <w:p>
      <w:pPr>
        <w:spacing w:after="0"/>
        <w:ind w:left="0"/>
        <w:jc w:val="both"/>
      </w:pPr>
      <w:r>
        <w:rPr>
          <w:rFonts w:ascii="Times New Roman"/>
          <w:b w:val="false"/>
          <w:i w:val="false"/>
          <w:color w:val="000000"/>
          <w:sz w:val="28"/>
        </w:rPr>
        <w:t>
      9. Интоксикацияның айқын білінетін көріністері және жалпы ауыр жағдайы бар лимфоидты, қан түзетін және оларға ұқсас тіндердің қатерлі ісіктері.</w:t>
      </w:r>
    </w:p>
    <w:p>
      <w:pPr>
        <w:spacing w:after="0"/>
        <w:ind w:left="0"/>
        <w:jc w:val="both"/>
      </w:pPr>
      <w:r>
        <w:rPr>
          <w:rFonts w:ascii="Times New Roman"/>
          <w:b w:val="false"/>
          <w:i w:val="false"/>
          <w:color w:val="000000"/>
          <w:sz w:val="28"/>
        </w:rPr>
        <w:t>
      10.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айқын білінетін және едәуір айқын білінетін бұзылулары, айқын білінетін ликвородинамикалық бұзылулары бар бас және жұлын миының операциясыз қатерсіз ісіктері.</w:t>
      </w:r>
    </w:p>
    <w:p>
      <w:pPr>
        <w:spacing w:after="0"/>
        <w:ind w:left="0"/>
        <w:jc w:val="both"/>
      </w:pPr>
      <w:r>
        <w:rPr>
          <w:rFonts w:ascii="Times New Roman"/>
          <w:b w:val="false"/>
          <w:i w:val="false"/>
          <w:color w:val="000000"/>
          <w:sz w:val="28"/>
        </w:rPr>
        <w:t>
      11. Қайта куәландыру кезінде генезіне қарамастан V сатыдағы бүйректің созылмалы ауруы (терминалдық созылмалы бүйрек жеткіліксіздігі), оның ішінде бүйрек трансплантациясы операциясын өткізген пациенттер.</w:t>
      </w:r>
    </w:p>
    <w:p>
      <w:pPr>
        <w:spacing w:after="0"/>
        <w:ind w:left="0"/>
        <w:jc w:val="both"/>
      </w:pPr>
      <w:r>
        <w:rPr>
          <w:rFonts w:ascii="Times New Roman"/>
          <w:b w:val="false"/>
          <w:i w:val="false"/>
          <w:color w:val="000000"/>
          <w:sz w:val="28"/>
        </w:rPr>
        <w:t>
      12. Қайта куәландыру кезінде сүйек-бұлшықет жүйесінің жүйелі аурулары (ІІІ-ІV дәрежедегі буындар функциясының бұзулуымен анкилозды спондилоартрит, генерализацияланған полиостеоартроз, ревматоидты артрит).</w:t>
      </w:r>
    </w:p>
    <w:p>
      <w:pPr>
        <w:spacing w:after="0"/>
        <w:ind w:left="0"/>
        <w:jc w:val="both"/>
      </w:pPr>
      <w:r>
        <w:rPr>
          <w:rFonts w:ascii="Times New Roman"/>
          <w:b w:val="false"/>
          <w:i w:val="false"/>
          <w:color w:val="000000"/>
          <w:sz w:val="28"/>
        </w:rPr>
        <w:t>
      13. Люпус-нефрит және 3-5-сатылы бүйректің созылмалы ауруымен (созылмалы бүйрек жеткіліксіздігімен) жүйелі қызыл жегі.</w:t>
      </w:r>
    </w:p>
    <w:p>
      <w:pPr>
        <w:spacing w:after="0"/>
        <w:ind w:left="0"/>
        <w:jc w:val="both"/>
      </w:pPr>
      <w:r>
        <w:rPr>
          <w:rFonts w:ascii="Times New Roman"/>
          <w:b w:val="false"/>
          <w:i w:val="false"/>
          <w:color w:val="000000"/>
          <w:sz w:val="28"/>
        </w:rPr>
        <w:t>
      14. Органдар мен организм жүйелері функцияларының айқын білінетін бұзылулары болған кездегі АИТВ-инфекциясы, 4-клиникалық саты.</w:t>
      </w:r>
    </w:p>
    <w:p>
      <w:pPr>
        <w:spacing w:after="0"/>
        <w:ind w:left="0"/>
        <w:jc w:val="both"/>
      </w:pPr>
      <w:r>
        <w:rPr>
          <w:rFonts w:ascii="Times New Roman"/>
          <w:b w:val="false"/>
          <w:i w:val="false"/>
          <w:color w:val="000000"/>
          <w:sz w:val="28"/>
        </w:rPr>
        <w:t>
      15. Қайта куәландыру кезінде ауыр дәрежедегі апластикалық анемия.</w:t>
      </w:r>
    </w:p>
    <w:p>
      <w:pPr>
        <w:spacing w:after="0"/>
        <w:ind w:left="0"/>
        <w:jc w:val="both"/>
      </w:pPr>
      <w:r>
        <w:rPr>
          <w:rFonts w:ascii="Times New Roman"/>
          <w:b w:val="false"/>
          <w:i w:val="false"/>
          <w:color w:val="000000"/>
          <w:sz w:val="28"/>
        </w:rPr>
        <w:t>
      16. Орташа ақыл-ой кемістігі.</w:t>
      </w:r>
    </w:p>
    <w:p>
      <w:pPr>
        <w:spacing w:after="0"/>
        <w:ind w:left="0"/>
        <w:jc w:val="both"/>
      </w:pPr>
      <w:r>
        <w:rPr>
          <w:rFonts w:ascii="Times New Roman"/>
          <w:b w:val="false"/>
          <w:i w:val="false"/>
          <w:color w:val="000000"/>
          <w:sz w:val="28"/>
        </w:rPr>
        <w:t>
      17. Психикасының айқын бұзылуымен (ремиссия сатысынан тыс) шизофрения (айқын білінетін эмоционалдық ерік-жігер ақауымен үздіксіз-қайталама ағым).</w:t>
      </w:r>
    </w:p>
    <w:p>
      <w:pPr>
        <w:spacing w:after="0"/>
        <w:ind w:left="0"/>
        <w:jc w:val="both"/>
      </w:pPr>
      <w:r>
        <w:rPr>
          <w:rFonts w:ascii="Times New Roman"/>
          <w:b w:val="false"/>
          <w:i w:val="false"/>
          <w:color w:val="000000"/>
          <w:sz w:val="28"/>
        </w:rPr>
        <w:t>
      18. Көру өткірлігінің жарық сезінуден, қол қозғалысының 0,03-ке дейін төмендеуі, жақсы көрінетін көзде түзетумен және/немесе жақсы көрінетін көзде көру өрісінің барлық бағыттарда бекіту нүктесінен 15 градусқа дейін тарылуы.</w:t>
      </w:r>
    </w:p>
    <w:p>
      <w:pPr>
        <w:spacing w:after="0"/>
        <w:ind w:left="0"/>
        <w:jc w:val="both"/>
      </w:pPr>
      <w:r>
        <w:rPr>
          <w:rFonts w:ascii="Times New Roman"/>
          <w:b w:val="false"/>
          <w:i w:val="false"/>
          <w:color w:val="000000"/>
          <w:sz w:val="28"/>
        </w:rPr>
        <w:t>
      19. Қайта куәландыру кезінде интеллектуалдық-мнестикалық функциялардың айқын білінетін бұзылуларымен тұрақты эпилептиформалық жай-күйлер (эпистатус, ағымның жиі ұстамалылығы кезінде айына 5-6 рет тырысу жиілігі бар).</w:t>
      </w:r>
    </w:p>
    <w:p>
      <w:pPr>
        <w:spacing w:after="0"/>
        <w:ind w:left="0"/>
        <w:jc w:val="both"/>
      </w:pPr>
      <w:r>
        <w:rPr>
          <w:rFonts w:ascii="Times New Roman"/>
          <w:b w:val="false"/>
          <w:i w:val="false"/>
          <w:color w:val="000000"/>
          <w:sz w:val="28"/>
        </w:rPr>
        <w:t>
      20. Аутизм, қайта куәландыру кезінде организмнің тіршілік-тынысының айқын шектелуі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bookmarkStart w:name="z403" w:id="210"/>
    <w:p>
      <w:pPr>
        <w:spacing w:after="0"/>
        <w:ind w:left="0"/>
        <w:jc w:val="left"/>
      </w:pPr>
      <w:r>
        <w:rPr>
          <w:rFonts w:ascii="Times New Roman"/>
          <w:b/>
          <w:i w:val="false"/>
          <w:color w:val="000000"/>
        </w:rPr>
        <w:t xml:space="preserve"> Мүгедектігі бар адамды абилитациялау мен оңалтудың жеке бағдарламасының әлеуметтік бөлігі 20____ жылғы "___" _______ №____ медициналық-әлеуметтік сараптаманың 20__ жылғы "__" __ №__ актісіне </w:t>
      </w:r>
    </w:p>
    <w:bookmarkEnd w:id="210"/>
    <w:p>
      <w:pPr>
        <w:spacing w:after="0"/>
        <w:ind w:left="0"/>
        <w:jc w:val="both"/>
      </w:pPr>
      <w:r>
        <w:rPr>
          <w:rFonts w:ascii="Times New Roman"/>
          <w:b w:val="false"/>
          <w:i w:val="false"/>
          <w:color w:val="000000"/>
          <w:sz w:val="28"/>
        </w:rPr>
        <w:t>
      1. Мүгедектігі бар адамның тегі, аты, әкесінің аты (ол болған кезде) _____</w:t>
      </w:r>
    </w:p>
    <w:p>
      <w:pPr>
        <w:spacing w:after="0"/>
        <w:ind w:left="0"/>
        <w:jc w:val="both"/>
      </w:pPr>
      <w:r>
        <w:rPr>
          <w:rFonts w:ascii="Times New Roman"/>
          <w:b w:val="false"/>
          <w:i w:val="false"/>
          <w:color w:val="000000"/>
          <w:sz w:val="28"/>
        </w:rPr>
        <w:t>
      2. Туған күні____ жылғы____ ________</w:t>
      </w:r>
    </w:p>
    <w:p>
      <w:pPr>
        <w:spacing w:after="0"/>
        <w:ind w:left="0"/>
        <w:jc w:val="both"/>
      </w:pPr>
      <w:r>
        <w:rPr>
          <w:rFonts w:ascii="Times New Roman"/>
          <w:b w:val="false"/>
          <w:i w:val="false"/>
          <w:color w:val="000000"/>
          <w:sz w:val="28"/>
        </w:rPr>
        <w:t xml:space="preserve">
      3. Мекенжайы, үй телефоны ______________________ </w:t>
      </w:r>
    </w:p>
    <w:p>
      <w:pPr>
        <w:spacing w:after="0"/>
        <w:ind w:left="0"/>
        <w:jc w:val="both"/>
      </w:pPr>
      <w:r>
        <w:rPr>
          <w:rFonts w:ascii="Times New Roman"/>
          <w:b w:val="false"/>
          <w:i w:val="false"/>
          <w:color w:val="000000"/>
          <w:sz w:val="28"/>
        </w:rPr>
        <w:t xml:space="preserve">
      4. Мүгедектігі бар адамды абилитациялау мен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 </w:t>
      </w:r>
    </w:p>
    <w:p>
      <w:pPr>
        <w:spacing w:after="0"/>
        <w:ind w:left="0"/>
        <w:jc w:val="both"/>
      </w:pPr>
      <w:r>
        <w:rPr>
          <w:rFonts w:ascii="Times New Roman"/>
          <w:b w:val="false"/>
          <w:i w:val="false"/>
          <w:color w:val="000000"/>
          <w:sz w:val="28"/>
        </w:rPr>
        <w:t xml:space="preserve">
      6. Диагнозы _______________________________________________ </w:t>
      </w:r>
    </w:p>
    <w:p>
      <w:pPr>
        <w:spacing w:after="0"/>
        <w:ind w:left="0"/>
        <w:jc w:val="both"/>
      </w:pPr>
      <w:r>
        <w:rPr>
          <w:rFonts w:ascii="Times New Roman"/>
          <w:b w:val="false"/>
          <w:i w:val="false"/>
          <w:color w:val="000000"/>
          <w:sz w:val="28"/>
        </w:rPr>
        <w:t xml:space="preserve">
      7. Мүгедектік 20____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_______________________________________</w:t>
      </w:r>
    </w:p>
    <w:p>
      <w:pPr>
        <w:spacing w:after="0"/>
        <w:ind w:left="0"/>
        <w:jc w:val="both"/>
      </w:pPr>
      <w:r>
        <w:rPr>
          <w:rFonts w:ascii="Times New Roman"/>
          <w:b w:val="false"/>
          <w:i w:val="false"/>
          <w:color w:val="000000"/>
          <w:sz w:val="28"/>
        </w:rPr>
        <w:t>
      9. Кәсібі (мамандығы) __________________________</w:t>
      </w:r>
    </w:p>
    <w:p>
      <w:pPr>
        <w:spacing w:after="0"/>
        <w:ind w:left="0"/>
        <w:jc w:val="both"/>
      </w:pPr>
      <w:r>
        <w:rPr>
          <w:rFonts w:ascii="Times New Roman"/>
          <w:b w:val="false"/>
          <w:i w:val="false"/>
          <w:color w:val="000000"/>
          <w:sz w:val="28"/>
        </w:rPr>
        <w:t>
      10. Оңалту-сараптама қорытындысы: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p>
            <w:pPr>
              <w:spacing w:after="20"/>
              <w:ind w:left="20"/>
              <w:jc w:val="both"/>
            </w:pPr>
            <w:r>
              <w:rPr>
                <w:rFonts w:ascii="Times New Roman"/>
                <w:b w:val="false"/>
                <w:i w:val="false"/>
                <w:color w:val="000000"/>
                <w:sz w:val="20"/>
              </w:rPr>
              <w:t>
Іс-шараның жабылу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протезі (иық, білек, қол басы, саусақ);</w:t>
            </w:r>
          </w:p>
          <w:p>
            <w:pPr>
              <w:spacing w:after="20"/>
              <w:ind w:left="20"/>
              <w:jc w:val="both"/>
            </w:pPr>
            <w:r>
              <w:rPr>
                <w:rFonts w:ascii="Times New Roman"/>
                <w:b w:val="false"/>
                <w:i w:val="false"/>
                <w:color w:val="000000"/>
                <w:sz w:val="20"/>
              </w:rPr>
              <w:t>
аяқ протезі (жіліншік,</w:t>
            </w:r>
          </w:p>
          <w:p>
            <w:pPr>
              <w:spacing w:after="20"/>
              <w:ind w:left="20"/>
              <w:jc w:val="both"/>
            </w:pPr>
            <w:r>
              <w:rPr>
                <w:rFonts w:ascii="Times New Roman"/>
                <w:b w:val="false"/>
                <w:i w:val="false"/>
                <w:color w:val="000000"/>
                <w:sz w:val="20"/>
              </w:rPr>
              <w:t>
жамбас, аяқ басы);</w:t>
            </w:r>
          </w:p>
          <w:p>
            <w:pPr>
              <w:spacing w:after="20"/>
              <w:ind w:left="20"/>
              <w:jc w:val="both"/>
            </w:pPr>
            <w:r>
              <w:rPr>
                <w:rFonts w:ascii="Times New Roman"/>
                <w:b w:val="false"/>
                <w:i w:val="false"/>
                <w:color w:val="000000"/>
                <w:sz w:val="20"/>
              </w:rPr>
              <w:t>
кеуде безінің протезі;</w:t>
            </w:r>
          </w:p>
          <w:p>
            <w:pPr>
              <w:spacing w:after="20"/>
              <w:ind w:left="20"/>
              <w:jc w:val="both"/>
            </w:pPr>
            <w:r>
              <w:rPr>
                <w:rFonts w:ascii="Times New Roman"/>
                <w:b w:val="false"/>
                <w:i w:val="false"/>
                <w:color w:val="000000"/>
                <w:sz w:val="20"/>
              </w:rPr>
              <w:t xml:space="preserve">
ортопедиялық аппараттар, </w:t>
            </w:r>
          </w:p>
          <w:p>
            <w:pPr>
              <w:spacing w:after="20"/>
              <w:ind w:left="20"/>
              <w:jc w:val="both"/>
            </w:pPr>
            <w:r>
              <w:rPr>
                <w:rFonts w:ascii="Times New Roman"/>
                <w:b w:val="false"/>
                <w:i w:val="false"/>
                <w:color w:val="000000"/>
                <w:sz w:val="20"/>
              </w:rPr>
              <w:t>
тутор;</w:t>
            </w:r>
          </w:p>
          <w:p>
            <w:pPr>
              <w:spacing w:after="20"/>
              <w:ind w:left="20"/>
              <w:jc w:val="both"/>
            </w:pPr>
            <w:r>
              <w:rPr>
                <w:rFonts w:ascii="Times New Roman"/>
                <w:b w:val="false"/>
                <w:i w:val="false"/>
                <w:color w:val="000000"/>
                <w:sz w:val="20"/>
              </w:rPr>
              <w:t xml:space="preserve">
балдақ, таяқ, </w:t>
            </w:r>
          </w:p>
          <w:p>
            <w:pPr>
              <w:spacing w:after="20"/>
              <w:ind w:left="20"/>
              <w:jc w:val="both"/>
            </w:pPr>
            <w:r>
              <w:rPr>
                <w:rFonts w:ascii="Times New Roman"/>
                <w:b w:val="false"/>
                <w:i w:val="false"/>
                <w:color w:val="000000"/>
                <w:sz w:val="20"/>
              </w:rPr>
              <w:t>
жетек арба;</w:t>
            </w:r>
          </w:p>
          <w:p>
            <w:pPr>
              <w:spacing w:after="20"/>
              <w:ind w:left="20"/>
              <w:jc w:val="both"/>
            </w:pPr>
            <w:r>
              <w:rPr>
                <w:rFonts w:ascii="Times New Roman"/>
                <w:b w:val="false"/>
                <w:i w:val="false"/>
                <w:color w:val="000000"/>
                <w:sz w:val="20"/>
              </w:rPr>
              <w:t>
корсет,</w:t>
            </w:r>
          </w:p>
          <w:p>
            <w:pPr>
              <w:spacing w:after="20"/>
              <w:ind w:left="20"/>
              <w:jc w:val="both"/>
            </w:pPr>
            <w:r>
              <w:rPr>
                <w:rFonts w:ascii="Times New Roman"/>
                <w:b w:val="false"/>
                <w:i w:val="false"/>
                <w:color w:val="000000"/>
                <w:sz w:val="20"/>
              </w:rPr>
              <w:t xml:space="preserve">
реклинатор, </w:t>
            </w:r>
          </w:p>
          <w:p>
            <w:pPr>
              <w:spacing w:after="20"/>
              <w:ind w:left="20"/>
              <w:jc w:val="both"/>
            </w:pPr>
            <w:r>
              <w:rPr>
                <w:rFonts w:ascii="Times New Roman"/>
                <w:b w:val="false"/>
                <w:i w:val="false"/>
                <w:color w:val="000000"/>
                <w:sz w:val="20"/>
              </w:rPr>
              <w:t>
басұстағыш;</w:t>
            </w:r>
          </w:p>
          <w:p>
            <w:pPr>
              <w:spacing w:after="20"/>
              <w:ind w:left="20"/>
              <w:jc w:val="both"/>
            </w:pPr>
            <w:r>
              <w:rPr>
                <w:rFonts w:ascii="Times New Roman"/>
                <w:b w:val="false"/>
                <w:i w:val="false"/>
                <w:color w:val="000000"/>
                <w:sz w:val="20"/>
              </w:rPr>
              <w:t xml:space="preserve">
бандаж, </w:t>
            </w:r>
          </w:p>
          <w:p>
            <w:pPr>
              <w:spacing w:after="20"/>
              <w:ind w:left="20"/>
              <w:jc w:val="both"/>
            </w:pPr>
            <w:r>
              <w:rPr>
                <w:rFonts w:ascii="Times New Roman"/>
                <w:b w:val="false"/>
                <w:i w:val="false"/>
                <w:color w:val="000000"/>
                <w:sz w:val="20"/>
              </w:rPr>
              <w:t xml:space="preserve">
емдік белбеулер, </w:t>
            </w:r>
          </w:p>
          <w:p>
            <w:pPr>
              <w:spacing w:after="20"/>
              <w:ind w:left="20"/>
              <w:jc w:val="both"/>
            </w:pPr>
            <w:r>
              <w:rPr>
                <w:rFonts w:ascii="Times New Roman"/>
                <w:b w:val="false"/>
                <w:i w:val="false"/>
                <w:color w:val="000000"/>
                <w:sz w:val="20"/>
              </w:rPr>
              <w:t xml:space="preserve">
балалардың </w:t>
            </w:r>
          </w:p>
          <w:p>
            <w:pPr>
              <w:spacing w:after="20"/>
              <w:ind w:left="20"/>
              <w:jc w:val="both"/>
            </w:pPr>
            <w:r>
              <w:rPr>
                <w:rFonts w:ascii="Times New Roman"/>
                <w:b w:val="false"/>
                <w:i w:val="false"/>
                <w:color w:val="000000"/>
                <w:sz w:val="20"/>
              </w:rPr>
              <w:t>
профилактикалық шалбарлары;</w:t>
            </w:r>
          </w:p>
          <w:p>
            <w:pPr>
              <w:spacing w:after="20"/>
              <w:ind w:left="20"/>
              <w:jc w:val="both"/>
            </w:pPr>
            <w:r>
              <w:rPr>
                <w:rFonts w:ascii="Times New Roman"/>
                <w:b w:val="false"/>
                <w:i w:val="false"/>
                <w:color w:val="000000"/>
                <w:sz w:val="20"/>
              </w:rPr>
              <w:t>
ортопедиялық аяқ киім, қосымша құрылғылар (табандар,</w:t>
            </w:r>
          </w:p>
          <w:p>
            <w:pPr>
              <w:spacing w:after="20"/>
              <w:ind w:left="20"/>
              <w:jc w:val="both"/>
            </w:pPr>
            <w:r>
              <w:rPr>
                <w:rFonts w:ascii="Times New Roman"/>
                <w:b w:val="false"/>
                <w:i w:val="false"/>
                <w:color w:val="000000"/>
                <w:sz w:val="20"/>
              </w:rPr>
              <w:t>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 калық құралдармен қамтамасыз ету: есту аппараты (ересектерге, балаларға арналған);</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 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 жүйесі бойынша жазу грифелі;</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мобильді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p>
            <w:pPr>
              <w:spacing w:after="20"/>
              <w:ind w:left="20"/>
              <w:jc w:val="both"/>
            </w:pPr>
            <w:r>
              <w:rPr>
                <w:rFonts w:ascii="Times New Roman"/>
                <w:b w:val="false"/>
                <w:i w:val="false"/>
                <w:color w:val="000000"/>
                <w:sz w:val="20"/>
              </w:rPr>
              <w:t xml:space="preserve">
Брайль қарпін өз бетінше үйренуге арналған сөйлейтін құрал; </w:t>
            </w:r>
          </w:p>
          <w:p>
            <w:pPr>
              <w:spacing w:after="20"/>
              <w:ind w:left="20"/>
              <w:jc w:val="both"/>
            </w:pPr>
            <w:r>
              <w:rPr>
                <w:rFonts w:ascii="Times New Roman"/>
                <w:b w:val="false"/>
                <w:i w:val="false"/>
                <w:color w:val="000000"/>
                <w:sz w:val="20"/>
              </w:rPr>
              <w:t>
алмалы-салмалы Брайль әліппесі;</w:t>
            </w:r>
          </w:p>
          <w:p>
            <w:pPr>
              <w:spacing w:after="20"/>
              <w:ind w:left="20"/>
              <w:jc w:val="both"/>
            </w:pPr>
            <w:r>
              <w:rPr>
                <w:rFonts w:ascii="Times New Roman"/>
                <w:b w:val="false"/>
                <w:i w:val="false"/>
                <w:color w:val="000000"/>
                <w:sz w:val="20"/>
              </w:rPr>
              <w:t>
көру қабілеті нашар мүгедектерге арналған ине сабақтағыштар, тігін инелері;</w:t>
            </w:r>
          </w:p>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w:t>
            </w:r>
          </w:p>
          <w:p>
            <w:pPr>
              <w:spacing w:after="20"/>
              <w:ind w:left="20"/>
              <w:jc w:val="both"/>
            </w:pPr>
            <w:r>
              <w:rPr>
                <w:rFonts w:ascii="Times New Roman"/>
                <w:b w:val="false"/>
                <w:i w:val="false"/>
                <w:color w:val="000000"/>
                <w:sz w:val="20"/>
              </w:rPr>
              <w:t>
нәжіс қабылдағыш;</w:t>
            </w:r>
          </w:p>
          <w:p>
            <w:pPr>
              <w:spacing w:after="20"/>
              <w:ind w:left="20"/>
              <w:jc w:val="both"/>
            </w:pPr>
            <w:r>
              <w:rPr>
                <w:rFonts w:ascii="Times New Roman"/>
                <w:b w:val="false"/>
                <w:i w:val="false"/>
                <w:color w:val="000000"/>
                <w:sz w:val="20"/>
              </w:rPr>
              <w:t>
жөргектер (ересектерге, балаларға арналған);</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 тандырғыш;</w:t>
            </w:r>
          </w:p>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p>
            <w:pPr>
              <w:spacing w:after="20"/>
              <w:ind w:left="20"/>
              <w:jc w:val="both"/>
            </w:pPr>
            <w:r>
              <w:rPr>
                <w:rFonts w:ascii="Times New Roman"/>
                <w:b w:val="false"/>
                <w:i w:val="false"/>
                <w:color w:val="000000"/>
                <w:sz w:val="20"/>
              </w:rPr>
              <w:t>
санитариялық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серуендеуге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әмбебап кресло-арба (белсенді типтегі, электр жетегі бар, көп функциялы);</w:t>
            </w:r>
          </w:p>
          <w:p>
            <w:pPr>
              <w:spacing w:after="20"/>
              <w:ind w:left="20"/>
              <w:jc w:val="both"/>
            </w:pPr>
            <w:r>
              <w:rPr>
                <w:rFonts w:ascii="Times New Roman"/>
                <w:b w:val="false"/>
                <w:i w:val="false"/>
                <w:color w:val="000000"/>
                <w:sz w:val="20"/>
              </w:rPr>
              <w:t>
сырғытқы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қарттар мен мүгедектігі бар адамдарға </w:t>
            </w:r>
          </w:p>
          <w:p>
            <w:pPr>
              <w:spacing w:after="20"/>
              <w:ind w:left="20"/>
              <w:jc w:val="both"/>
            </w:pPr>
            <w:r>
              <w:rPr>
                <w:rFonts w:ascii="Times New Roman"/>
                <w:b w:val="false"/>
                <w:i w:val="false"/>
                <w:color w:val="000000"/>
                <w:sz w:val="20"/>
              </w:rPr>
              <w:t>
арналған жалпы үлгідегі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орталығы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xml:space="preserve">
      11. ОЖБ әлеуметтік бөлігін іске асыру күні _____________ </w:t>
      </w:r>
    </w:p>
    <w:p>
      <w:pPr>
        <w:spacing w:after="0"/>
        <w:ind w:left="0"/>
        <w:jc w:val="both"/>
      </w:pPr>
      <w:r>
        <w:rPr>
          <w:rFonts w:ascii="Times New Roman"/>
          <w:b w:val="false"/>
          <w:i w:val="false"/>
          <w:color w:val="000000"/>
          <w:sz w:val="28"/>
        </w:rPr>
        <w:t>
      Тегі, аты, әкесінің аты (ол болған кезде) 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әлеуметтік бөлігін іске асыру нәтижелерін бағалау </w:t>
      </w:r>
    </w:p>
    <w:p>
      <w:pPr>
        <w:spacing w:after="0"/>
        <w:ind w:left="0"/>
        <w:jc w:val="both"/>
      </w:pPr>
      <w:r>
        <w:rPr>
          <w:rFonts w:ascii="Times New Roman"/>
          <w:b w:val="false"/>
          <w:i w:val="false"/>
          <w:color w:val="000000"/>
          <w:sz w:val="28"/>
        </w:rPr>
        <w:t xml:space="preserve">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w:t>
      </w:r>
    </w:p>
    <w:p>
      <w:pPr>
        <w:spacing w:after="0"/>
        <w:ind w:left="0"/>
        <w:jc w:val="both"/>
      </w:pPr>
      <w:r>
        <w:rPr>
          <w:rFonts w:ascii="Times New Roman"/>
          <w:b w:val="false"/>
          <w:i w:val="false"/>
          <w:color w:val="000000"/>
          <w:sz w:val="28"/>
        </w:rPr>
        <w:t xml:space="preserve">
      бұзылған функциялардың орнын толтыру (толық немесе ішінара), </w:t>
      </w:r>
    </w:p>
    <w:p>
      <w:pPr>
        <w:spacing w:after="0"/>
        <w:ind w:left="0"/>
        <w:jc w:val="both"/>
      </w:pPr>
      <w:r>
        <w:rPr>
          <w:rFonts w:ascii="Times New Roman"/>
          <w:b w:val="false"/>
          <w:i w:val="false"/>
          <w:color w:val="000000"/>
          <w:sz w:val="28"/>
        </w:rPr>
        <w:t xml:space="preserve">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____________________________________________________________ (қию сызығы)</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әлеуметтік бөлігінен үзінді көшірме</w:t>
      </w:r>
    </w:p>
    <w:p>
      <w:pPr>
        <w:spacing w:after="0"/>
        <w:ind w:left="0"/>
        <w:jc w:val="both"/>
      </w:pPr>
      <w:r>
        <w:rPr>
          <w:rFonts w:ascii="Times New Roman"/>
          <w:b w:val="false"/>
          <w:i w:val="false"/>
          <w:color w:val="000000"/>
          <w:sz w:val="28"/>
        </w:rPr>
        <w:t xml:space="preserve">
      20____ жылғы "___"___________ ОЖБ № ______ </w:t>
      </w:r>
    </w:p>
    <w:p>
      <w:pPr>
        <w:spacing w:after="0"/>
        <w:ind w:left="0"/>
        <w:jc w:val="both"/>
      </w:pPr>
      <w:r>
        <w:rPr>
          <w:rFonts w:ascii="Times New Roman"/>
          <w:b w:val="false"/>
          <w:i w:val="false"/>
          <w:color w:val="000000"/>
          <w:sz w:val="28"/>
        </w:rPr>
        <w:t xml:space="preserve">
      20____ жылғы "___"___________№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Мекенжайы, үй телефоны_____________________</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 </w:t>
      </w:r>
    </w:p>
    <w:p>
      <w:pPr>
        <w:spacing w:after="0"/>
        <w:ind w:left="0"/>
        <w:jc w:val="both"/>
      </w:pPr>
      <w:r>
        <w:rPr>
          <w:rFonts w:ascii="Times New Roman"/>
          <w:b w:val="false"/>
          <w:i w:val="false"/>
          <w:color w:val="000000"/>
          <w:sz w:val="28"/>
        </w:rPr>
        <w:t>
      6. Диагнозы_________________________________________________</w:t>
      </w:r>
    </w:p>
    <w:p>
      <w:pPr>
        <w:spacing w:after="0"/>
        <w:ind w:left="0"/>
        <w:jc w:val="both"/>
      </w:pPr>
      <w:r>
        <w:rPr>
          <w:rFonts w:ascii="Times New Roman"/>
          <w:b w:val="false"/>
          <w:i w:val="false"/>
          <w:color w:val="000000"/>
          <w:sz w:val="28"/>
        </w:rPr>
        <w:t xml:space="preserve">
      7. Мүгедектік 20___ жылғы _____ _____ дейінгі мерзімге белгіленді </w:t>
      </w:r>
    </w:p>
    <w:p>
      <w:pPr>
        <w:spacing w:after="0"/>
        <w:ind w:left="0"/>
        <w:jc w:val="both"/>
      </w:pPr>
      <w:r>
        <w:rPr>
          <w:rFonts w:ascii="Times New Roman"/>
          <w:b w:val="false"/>
          <w:i w:val="false"/>
          <w:color w:val="000000"/>
          <w:sz w:val="28"/>
        </w:rPr>
        <w:t xml:space="preserve">
      8. Білімі _______________________________________ </w:t>
      </w:r>
    </w:p>
    <w:p>
      <w:pPr>
        <w:spacing w:after="0"/>
        <w:ind w:left="0"/>
        <w:jc w:val="both"/>
      </w:pPr>
      <w:r>
        <w:rPr>
          <w:rFonts w:ascii="Times New Roman"/>
          <w:b w:val="false"/>
          <w:i w:val="false"/>
          <w:color w:val="000000"/>
          <w:sz w:val="28"/>
        </w:rPr>
        <w:t xml:space="preserve">
      9. Кәсібі (мамандығы)____________________________ </w:t>
      </w:r>
    </w:p>
    <w:p>
      <w:pPr>
        <w:spacing w:after="0"/>
        <w:ind w:left="0"/>
        <w:jc w:val="both"/>
      </w:pPr>
      <w:r>
        <w:rPr>
          <w:rFonts w:ascii="Times New Roman"/>
          <w:b w:val="false"/>
          <w:i w:val="false"/>
          <w:color w:val="000000"/>
          <w:sz w:val="28"/>
        </w:rPr>
        <w:t>
      10. Оңалту-сараптама қорытындысы: ___________________________</w:t>
      </w:r>
    </w:p>
    <w:p>
      <w:pPr>
        <w:spacing w:after="0"/>
        <w:ind w:left="0"/>
        <w:jc w:val="both"/>
      </w:pPr>
      <w:r>
        <w:rPr>
          <w:rFonts w:ascii="Times New Roman"/>
          <w:b w:val="false"/>
          <w:i w:val="false"/>
          <w:color w:val="000000"/>
          <w:sz w:val="28"/>
        </w:rPr>
        <w:t xml:space="preserve">
       әлеуметтік оңалту: </w:t>
      </w:r>
    </w:p>
    <w:p>
      <w:pPr>
        <w:spacing w:after="0"/>
        <w:ind w:left="0"/>
        <w:jc w:val="both"/>
      </w:pPr>
      <w:r>
        <w:rPr>
          <w:rFonts w:ascii="Times New Roman"/>
          <w:b w:val="false"/>
          <w:i w:val="false"/>
          <w:color w:val="000000"/>
          <w:sz w:val="28"/>
        </w:rPr>
        <w:t xml:space="preserve">
      іс-шара ________________ әзірлеу күні __________ жылғы_________ </w:t>
      </w:r>
    </w:p>
    <w:p>
      <w:pPr>
        <w:spacing w:after="0"/>
        <w:ind w:left="0"/>
        <w:jc w:val="both"/>
      </w:pPr>
      <w:r>
        <w:rPr>
          <w:rFonts w:ascii="Times New Roman"/>
          <w:b w:val="false"/>
          <w:i w:val="false"/>
          <w:color w:val="000000"/>
          <w:sz w:val="28"/>
        </w:rPr>
        <w:t xml:space="preserve">
      іске асыру мерзімі __________ жылғы ____________ </w:t>
      </w:r>
    </w:p>
    <w:p>
      <w:pPr>
        <w:spacing w:after="0"/>
        <w:ind w:left="0"/>
        <w:jc w:val="both"/>
      </w:pPr>
      <w:r>
        <w:rPr>
          <w:rFonts w:ascii="Times New Roman"/>
          <w:b w:val="false"/>
          <w:i w:val="false"/>
          <w:color w:val="000000"/>
          <w:sz w:val="28"/>
        </w:rPr>
        <w:t>
      іс-шара __________ _________әзірлеу күні ________жылғы ________</w:t>
      </w:r>
    </w:p>
    <w:p>
      <w:pPr>
        <w:spacing w:after="0"/>
        <w:ind w:left="0"/>
        <w:jc w:val="both"/>
      </w:pPr>
      <w:r>
        <w:rPr>
          <w:rFonts w:ascii="Times New Roman"/>
          <w:b w:val="false"/>
          <w:i w:val="false"/>
          <w:color w:val="000000"/>
          <w:sz w:val="28"/>
        </w:rPr>
        <w:t xml:space="preserve">
      іске асыру мерзімі ___________ жылғы __________ </w:t>
      </w:r>
    </w:p>
    <w:p>
      <w:pPr>
        <w:spacing w:after="0"/>
        <w:ind w:left="0"/>
        <w:jc w:val="both"/>
      </w:pPr>
      <w:r>
        <w:rPr>
          <w:rFonts w:ascii="Times New Roman"/>
          <w:b w:val="false"/>
          <w:i w:val="false"/>
          <w:color w:val="000000"/>
          <w:sz w:val="28"/>
        </w:rPr>
        <w:t>
      Тегі, аты, әкесінің аты (ол болған кезде) _________________</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аумақтық бөлімшенің басшысы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405" w:id="211"/>
    <w:p>
      <w:pPr>
        <w:spacing w:after="0"/>
        <w:ind w:left="0"/>
        <w:jc w:val="left"/>
      </w:pPr>
      <w:r>
        <w:rPr>
          <w:rFonts w:ascii="Times New Roman"/>
          <w:b/>
          <w:i w:val="false"/>
          <w:color w:val="000000"/>
        </w:rPr>
        <w:t xml:space="preserve"> Мүгедектігі бар адамды абилитациялау мен оңалтудың жеке бағдарламасының кәсіптік бөлігі 20____ жылғы "____" __________ № ______ медициналық-әлеуметтік сараптаманың 20__ жылғы "__" ___№__ актісіне </w:t>
      </w:r>
    </w:p>
    <w:bookmarkEnd w:id="211"/>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Мекенжайы, үй телефоны ______________________</w:t>
      </w:r>
    </w:p>
    <w:p>
      <w:pPr>
        <w:spacing w:after="0"/>
        <w:ind w:left="0"/>
        <w:jc w:val="both"/>
      </w:pPr>
      <w:r>
        <w:rPr>
          <w:rFonts w:ascii="Times New Roman"/>
          <w:b w:val="false"/>
          <w:i w:val="false"/>
          <w:color w:val="000000"/>
          <w:sz w:val="28"/>
        </w:rPr>
        <w:t xml:space="preserve">
      4. Мүгедектігі бар адамды абилитациялау мен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_________________ </w:t>
      </w:r>
    </w:p>
    <w:p>
      <w:pPr>
        <w:spacing w:after="0"/>
        <w:ind w:left="0"/>
        <w:jc w:val="both"/>
      </w:pPr>
      <w:r>
        <w:rPr>
          <w:rFonts w:ascii="Times New Roman"/>
          <w:b w:val="false"/>
          <w:i w:val="false"/>
          <w:color w:val="000000"/>
          <w:sz w:val="28"/>
        </w:rPr>
        <w:t xml:space="preserve">
      6. Диагнозы __________________________________ </w:t>
      </w:r>
    </w:p>
    <w:p>
      <w:pPr>
        <w:spacing w:after="0"/>
        <w:ind w:left="0"/>
        <w:jc w:val="both"/>
      </w:pPr>
      <w:r>
        <w:rPr>
          <w:rFonts w:ascii="Times New Roman"/>
          <w:b w:val="false"/>
          <w:i w:val="false"/>
          <w:color w:val="000000"/>
          <w:sz w:val="28"/>
        </w:rPr>
        <w:t xml:space="preserve">
      7. Мүгедектік 20____ жылғы _____ _____ дейінгі мерзімге белгіленді </w:t>
      </w:r>
    </w:p>
    <w:p>
      <w:pPr>
        <w:spacing w:after="0"/>
        <w:ind w:left="0"/>
        <w:jc w:val="both"/>
      </w:pPr>
      <w:r>
        <w:rPr>
          <w:rFonts w:ascii="Times New Roman"/>
          <w:b w:val="false"/>
          <w:i w:val="false"/>
          <w:color w:val="000000"/>
          <w:sz w:val="28"/>
        </w:rPr>
        <w:t>
      8. Білімі ______________________________________</w:t>
      </w:r>
    </w:p>
    <w:p>
      <w:pPr>
        <w:spacing w:after="0"/>
        <w:ind w:left="0"/>
        <w:jc w:val="both"/>
      </w:pPr>
      <w:r>
        <w:rPr>
          <w:rFonts w:ascii="Times New Roman"/>
          <w:b w:val="false"/>
          <w:i w:val="false"/>
          <w:color w:val="000000"/>
          <w:sz w:val="28"/>
        </w:rPr>
        <w:t xml:space="preserve">
      9. Кәсібі (мамандығы) ____________________________ </w:t>
      </w:r>
    </w:p>
    <w:p>
      <w:pPr>
        <w:spacing w:after="0"/>
        <w:ind w:left="0"/>
        <w:jc w:val="both"/>
      </w:pPr>
      <w:r>
        <w:rPr>
          <w:rFonts w:ascii="Times New Roman"/>
          <w:b w:val="false"/>
          <w:i w:val="false"/>
          <w:color w:val="000000"/>
          <w:sz w:val="28"/>
        </w:rPr>
        <w:t xml:space="preserve">
      10. Оңалту-сараптама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 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ұйымдары арқылы (жазу керек) техникалық және кәсіптік, орта білімнен кейінгі, жоғары, жоғары оқу орнынан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шарттары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режимін ұйымдастыру: толық немесе қысқартылған жұмыс күні және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Қолайсыз өндірістік факторлардың әсерін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Арнайы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xml:space="preserve">
      аумақтық бөлімшенің басшысы (ЭЦҚ) </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11. ОЖБ әлеуметтік бөлігін іске асыру күні __________</w:t>
      </w:r>
    </w:p>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кәсіптік бөлігін іске асыру нәтижелерін бағалау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w:t>
      </w:r>
    </w:p>
    <w:p>
      <w:pPr>
        <w:spacing w:after="0"/>
        <w:ind w:left="0"/>
        <w:jc w:val="both"/>
      </w:pPr>
      <w:r>
        <w:rPr>
          <w:rFonts w:ascii="Times New Roman"/>
          <w:b w:val="false"/>
          <w:i w:val="false"/>
          <w:color w:val="000000"/>
          <w:sz w:val="28"/>
        </w:rPr>
        <w:t xml:space="preserve">
      бұзылған функциялардың орнын толтыру (толық немесе ішінара), </w:t>
      </w:r>
    </w:p>
    <w:p>
      <w:pPr>
        <w:spacing w:after="0"/>
        <w:ind w:left="0"/>
        <w:jc w:val="both"/>
      </w:pPr>
      <w:r>
        <w:rPr>
          <w:rFonts w:ascii="Times New Roman"/>
          <w:b w:val="false"/>
          <w:i w:val="false"/>
          <w:color w:val="000000"/>
          <w:sz w:val="28"/>
        </w:rPr>
        <w:t xml:space="preserve">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оңалтудың жеке бағдарламасының кәсіптік бөлігінен үзінді көшірме</w:t>
      </w:r>
    </w:p>
    <w:p>
      <w:pPr>
        <w:spacing w:after="0"/>
        <w:ind w:left="0"/>
        <w:jc w:val="both"/>
      </w:pPr>
      <w:r>
        <w:rPr>
          <w:rFonts w:ascii="Times New Roman"/>
          <w:b w:val="false"/>
          <w:i w:val="false"/>
          <w:color w:val="000000"/>
          <w:sz w:val="28"/>
        </w:rPr>
        <w:t xml:space="preserve">
      20____ жылғы "____" ___________ ОЖБ № ______ </w:t>
      </w:r>
    </w:p>
    <w:p>
      <w:pPr>
        <w:spacing w:after="0"/>
        <w:ind w:left="0"/>
        <w:jc w:val="both"/>
      </w:pPr>
      <w:r>
        <w:rPr>
          <w:rFonts w:ascii="Times New Roman"/>
          <w:b w:val="false"/>
          <w:i w:val="false"/>
          <w:color w:val="000000"/>
          <w:sz w:val="28"/>
        </w:rPr>
        <w:t xml:space="preserve">
      20____ жылғы "____" ___________№ ______ актісіне </w:t>
      </w:r>
    </w:p>
    <w:p>
      <w:pPr>
        <w:spacing w:after="0"/>
        <w:ind w:left="0"/>
        <w:jc w:val="both"/>
      </w:pPr>
      <w:r>
        <w:rPr>
          <w:rFonts w:ascii="Times New Roman"/>
          <w:b w:val="false"/>
          <w:i w:val="false"/>
          <w:color w:val="000000"/>
          <w:sz w:val="28"/>
        </w:rPr>
        <w:t>
      1. Мүгедектігі бар адамның тегі, аты, әкесінің аты (ол болған кезде) ___</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xml:space="preserve">
      3. Мекенжайы, үй телефоны _______________________ </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5. Мүгедектік санаты (тобы, себебі) _________________</w:t>
      </w:r>
    </w:p>
    <w:p>
      <w:pPr>
        <w:spacing w:after="0"/>
        <w:ind w:left="0"/>
        <w:jc w:val="both"/>
      </w:pPr>
      <w:r>
        <w:rPr>
          <w:rFonts w:ascii="Times New Roman"/>
          <w:b w:val="false"/>
          <w:i w:val="false"/>
          <w:color w:val="000000"/>
          <w:sz w:val="28"/>
        </w:rPr>
        <w:t>
      6. Диагнозы _____________________________________</w:t>
      </w:r>
    </w:p>
    <w:p>
      <w:pPr>
        <w:spacing w:after="0"/>
        <w:ind w:left="0"/>
        <w:jc w:val="both"/>
      </w:pPr>
      <w:r>
        <w:rPr>
          <w:rFonts w:ascii="Times New Roman"/>
          <w:b w:val="false"/>
          <w:i w:val="false"/>
          <w:color w:val="000000"/>
          <w:sz w:val="28"/>
        </w:rPr>
        <w:t xml:space="preserve">
      7. Мүгедектік 20___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w:t>
      </w:r>
    </w:p>
    <w:p>
      <w:pPr>
        <w:spacing w:after="0"/>
        <w:ind w:left="0"/>
        <w:jc w:val="both"/>
      </w:pPr>
      <w:r>
        <w:rPr>
          <w:rFonts w:ascii="Times New Roman"/>
          <w:b w:val="false"/>
          <w:i w:val="false"/>
          <w:color w:val="000000"/>
          <w:sz w:val="28"/>
        </w:rPr>
        <w:t>
      9. Кәсібі (мамандығы) ____________________________</w:t>
      </w:r>
    </w:p>
    <w:p>
      <w:pPr>
        <w:spacing w:after="0"/>
        <w:ind w:left="0"/>
        <w:jc w:val="both"/>
      </w:pPr>
      <w:r>
        <w:rPr>
          <w:rFonts w:ascii="Times New Roman"/>
          <w:b w:val="false"/>
          <w:i w:val="false"/>
          <w:color w:val="000000"/>
          <w:sz w:val="28"/>
        </w:rPr>
        <w:t xml:space="preserve">
      10. Оңалту-сараптама қорытындысы: _______________ </w:t>
      </w:r>
    </w:p>
    <w:p>
      <w:pPr>
        <w:spacing w:after="0"/>
        <w:ind w:left="0"/>
        <w:jc w:val="both"/>
      </w:pPr>
      <w:r>
        <w:rPr>
          <w:rFonts w:ascii="Times New Roman"/>
          <w:b w:val="false"/>
          <w:i w:val="false"/>
          <w:color w:val="000000"/>
          <w:sz w:val="28"/>
        </w:rPr>
        <w:t xml:space="preserve">
      кәсіптік оңалту: </w:t>
      </w:r>
    </w:p>
    <w:p>
      <w:pPr>
        <w:spacing w:after="0"/>
        <w:ind w:left="0"/>
        <w:jc w:val="both"/>
      </w:pPr>
      <w:r>
        <w:rPr>
          <w:rFonts w:ascii="Times New Roman"/>
          <w:b w:val="false"/>
          <w:i w:val="false"/>
          <w:color w:val="000000"/>
          <w:sz w:val="28"/>
        </w:rPr>
        <w:t xml:space="preserve">
      іс-шара ______________ әзірлеу күні _________ жылғы ____________ </w:t>
      </w:r>
    </w:p>
    <w:p>
      <w:pPr>
        <w:spacing w:after="0"/>
        <w:ind w:left="0"/>
        <w:jc w:val="both"/>
      </w:pPr>
      <w:r>
        <w:rPr>
          <w:rFonts w:ascii="Times New Roman"/>
          <w:b w:val="false"/>
          <w:i w:val="false"/>
          <w:color w:val="000000"/>
          <w:sz w:val="28"/>
        </w:rPr>
        <w:t xml:space="preserve">
      іске асыру мерзімі__________________________ жылғы ____________ </w:t>
      </w:r>
    </w:p>
    <w:p>
      <w:pPr>
        <w:spacing w:after="0"/>
        <w:ind w:left="0"/>
        <w:jc w:val="both"/>
      </w:pPr>
      <w:r>
        <w:rPr>
          <w:rFonts w:ascii="Times New Roman"/>
          <w:b w:val="false"/>
          <w:i w:val="false"/>
          <w:color w:val="000000"/>
          <w:sz w:val="28"/>
        </w:rPr>
        <w:t xml:space="preserve">
      іс-шара__________ _______әзірлеу күні _________ жылғы __________ </w:t>
      </w:r>
    </w:p>
    <w:p>
      <w:pPr>
        <w:spacing w:after="0"/>
        <w:ind w:left="0"/>
        <w:jc w:val="both"/>
      </w:pPr>
      <w:r>
        <w:rPr>
          <w:rFonts w:ascii="Times New Roman"/>
          <w:b w:val="false"/>
          <w:i w:val="false"/>
          <w:color w:val="000000"/>
          <w:sz w:val="28"/>
        </w:rPr>
        <w:t xml:space="preserve">
      іске асыру мерзімі _________________________ жылғы ____________ </w:t>
      </w:r>
    </w:p>
    <w:p>
      <w:pPr>
        <w:spacing w:after="0"/>
        <w:ind w:left="0"/>
        <w:jc w:val="both"/>
      </w:pPr>
      <w:r>
        <w:rPr>
          <w:rFonts w:ascii="Times New Roman"/>
          <w:b w:val="false"/>
          <w:i w:val="false"/>
          <w:color w:val="000000"/>
          <w:sz w:val="28"/>
        </w:rPr>
        <w:t xml:space="preserve">
      Тегі, аты, әкесінің аты (ол болған кезде___________________________ </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407" w:id="212"/>
    <w:p>
      <w:pPr>
        <w:spacing w:after="0"/>
        <w:ind w:left="0"/>
        <w:jc w:val="left"/>
      </w:pPr>
      <w:r>
        <w:rPr>
          <w:rFonts w:ascii="Times New Roman"/>
          <w:b/>
          <w:i w:val="false"/>
          <w:color w:val="000000"/>
        </w:rPr>
        <w:t xml:space="preserve"> Мүгедектігі бар адамның тұрғын үй-тұрмыстық жағдайын тексеру актісі</w:t>
      </w:r>
    </w:p>
    <w:bookmarkEnd w:id="212"/>
    <w:p>
      <w:pPr>
        <w:spacing w:after="0"/>
        <w:ind w:left="0"/>
        <w:jc w:val="both"/>
      </w:pPr>
      <w:r>
        <w:rPr>
          <w:rFonts w:ascii="Times New Roman"/>
          <w:b w:val="false"/>
          <w:i w:val="false"/>
          <w:color w:val="000000"/>
          <w:sz w:val="28"/>
        </w:rPr>
        <w:t>
      Тексеру жүргізу күні 20____ жылғы "____" _________</w:t>
      </w:r>
    </w:p>
    <w:p>
      <w:pPr>
        <w:spacing w:after="0"/>
        <w:ind w:left="0"/>
        <w:jc w:val="both"/>
      </w:pPr>
      <w:r>
        <w:rPr>
          <w:rFonts w:ascii="Times New Roman"/>
          <w:b w:val="false"/>
          <w:i w:val="false"/>
          <w:color w:val="000000"/>
          <w:sz w:val="28"/>
        </w:rPr>
        <w:t>
      Комиссияның құрамында: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Мүгедектігі бар адамның тұрғын үй-тұрмыстық жағдайына және иелігіндегі</w:t>
      </w:r>
    </w:p>
    <w:p>
      <w:pPr>
        <w:spacing w:after="0"/>
        <w:ind w:left="0"/>
        <w:jc w:val="both"/>
      </w:pPr>
      <w:r>
        <w:rPr>
          <w:rFonts w:ascii="Times New Roman"/>
          <w:b w:val="false"/>
          <w:i w:val="false"/>
          <w:color w:val="000000"/>
          <w:sz w:val="28"/>
        </w:rPr>
        <w:t>
      тұрғын үй-жайының техникалық жағдайына тексеру жүргізді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(мүгедектігі бар адамның тегі, аты, әкесінің аты (ол болған кезде) Т.А.Ә., туған күні)</w:t>
      </w:r>
    </w:p>
    <w:p>
      <w:pPr>
        <w:spacing w:after="0"/>
        <w:ind w:left="0"/>
        <w:jc w:val="both"/>
      </w:pPr>
      <w:r>
        <w:rPr>
          <w:rFonts w:ascii="Times New Roman"/>
          <w:b w:val="false"/>
          <w:i w:val="false"/>
          <w:color w:val="000000"/>
          <w:sz w:val="28"/>
        </w:rPr>
        <w:t>
      Тұрғылықты жерінің мекенжайы, телефоны (ол болған кезде)</w:t>
      </w:r>
    </w:p>
    <w:p>
      <w:pPr>
        <w:spacing w:after="0"/>
        <w:ind w:left="0"/>
        <w:jc w:val="both"/>
      </w:pPr>
      <w:r>
        <w:rPr>
          <w:rFonts w:ascii="Times New Roman"/>
          <w:b w:val="false"/>
          <w:i w:val="false"/>
          <w:color w:val="000000"/>
          <w:sz w:val="28"/>
        </w:rPr>
        <w:t>
      Мүгедектігі бар адамның әлеуметтік жағдайы _______________________</w:t>
      </w:r>
    </w:p>
    <w:p>
      <w:pPr>
        <w:spacing w:after="0"/>
        <w:ind w:left="0"/>
        <w:jc w:val="both"/>
      </w:pPr>
      <w:r>
        <w:rPr>
          <w:rFonts w:ascii="Times New Roman"/>
          <w:b w:val="false"/>
          <w:i w:val="false"/>
          <w:color w:val="000000"/>
          <w:sz w:val="28"/>
        </w:rPr>
        <w:t>
      (жалғызілікті, жалғыз тұратын немесе отбасының еңбекке жарамсыз</w:t>
      </w:r>
    </w:p>
    <w:p>
      <w:pPr>
        <w:spacing w:after="0"/>
        <w:ind w:left="0"/>
        <w:jc w:val="both"/>
      </w:pPr>
      <w:r>
        <w:rPr>
          <w:rFonts w:ascii="Times New Roman"/>
          <w:b w:val="false"/>
          <w:i w:val="false"/>
          <w:color w:val="000000"/>
          <w:sz w:val="28"/>
        </w:rPr>
        <w:t>
      мүшелерімен тұратын, жұмыс істейтін, зейнеткер)</w:t>
      </w:r>
    </w:p>
    <w:p>
      <w:pPr>
        <w:spacing w:after="0"/>
        <w:ind w:left="0"/>
        <w:jc w:val="both"/>
      </w:pPr>
      <w:r>
        <w:rPr>
          <w:rFonts w:ascii="Times New Roman"/>
          <w:b w:val="false"/>
          <w:i w:val="false"/>
          <w:color w:val="000000"/>
          <w:sz w:val="28"/>
        </w:rPr>
        <w:t>
      Отбасы құрамы 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туған күні, туыстық</w:t>
      </w:r>
    </w:p>
    <w:p>
      <w:pPr>
        <w:spacing w:after="0"/>
        <w:ind w:left="0"/>
        <w:jc w:val="both"/>
      </w:pPr>
      <w:r>
        <w:rPr>
          <w:rFonts w:ascii="Times New Roman"/>
          <w:b w:val="false"/>
          <w:i w:val="false"/>
          <w:color w:val="000000"/>
          <w:sz w:val="28"/>
        </w:rPr>
        <w:t>
      қатынастары, тұрғылықты жері)</w:t>
      </w:r>
    </w:p>
    <w:p>
      <w:pPr>
        <w:spacing w:after="0"/>
        <w:ind w:left="0"/>
        <w:jc w:val="both"/>
      </w:pPr>
      <w:r>
        <w:rPr>
          <w:rFonts w:ascii="Times New Roman"/>
          <w:b w:val="false"/>
          <w:i w:val="false"/>
          <w:color w:val="000000"/>
          <w:sz w:val="28"/>
        </w:rPr>
        <w:t>
      Тұрғын үй жағдайлары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(қандай үйде немесе пәтерде тұратынын, бөлмелердің санын, алаң мөлшері көрсетілсін)</w:t>
      </w:r>
    </w:p>
    <w:p>
      <w:pPr>
        <w:spacing w:after="0"/>
        <w:ind w:left="0"/>
        <w:jc w:val="both"/>
      </w:pPr>
      <w:r>
        <w:rPr>
          <w:rFonts w:ascii="Times New Roman"/>
          <w:b w:val="false"/>
          <w:i w:val="false"/>
          <w:color w:val="000000"/>
          <w:sz w:val="28"/>
        </w:rPr>
        <w:t xml:space="preserve">
      Тұрғын үйдің жайластырылуы: </w:t>
      </w:r>
    </w:p>
    <w:p>
      <w:pPr>
        <w:spacing w:after="0"/>
        <w:ind w:left="0"/>
        <w:jc w:val="both"/>
      </w:pPr>
      <w:r>
        <w:rPr>
          <w:rFonts w:ascii="Times New Roman"/>
          <w:b w:val="false"/>
          <w:i w:val="false"/>
          <w:color w:val="000000"/>
          <w:sz w:val="28"/>
        </w:rPr>
        <w:t xml:space="preserve">
      1. Қабат "___" </w:t>
      </w:r>
    </w:p>
    <w:p>
      <w:pPr>
        <w:spacing w:after="0"/>
        <w:ind w:left="0"/>
        <w:jc w:val="both"/>
      </w:pPr>
      <w:r>
        <w:rPr>
          <w:rFonts w:ascii="Times New Roman"/>
          <w:b w:val="false"/>
          <w:i w:val="false"/>
          <w:color w:val="000000"/>
          <w:sz w:val="28"/>
        </w:rPr>
        <w:t>
      2. Лифтінің болуы: _______________________________________________</w:t>
      </w:r>
    </w:p>
    <w:p>
      <w:pPr>
        <w:spacing w:after="0"/>
        <w:ind w:left="0"/>
        <w:jc w:val="both"/>
      </w:pPr>
      <w:r>
        <w:rPr>
          <w:rFonts w:ascii="Times New Roman"/>
          <w:b w:val="false"/>
          <w:i w:val="false"/>
          <w:color w:val="000000"/>
          <w:sz w:val="28"/>
        </w:rPr>
        <w:t>
      Кабина: өлшемдері (тереңдігі х ені) (норма кемінде 129х140 сантиметр) __</w:t>
      </w:r>
    </w:p>
    <w:p>
      <w:pPr>
        <w:spacing w:after="0"/>
        <w:ind w:left="0"/>
        <w:jc w:val="both"/>
      </w:pPr>
      <w:r>
        <w:rPr>
          <w:rFonts w:ascii="Times New Roman"/>
          <w:b w:val="false"/>
          <w:i w:val="false"/>
          <w:color w:val="000000"/>
          <w:sz w:val="28"/>
        </w:rPr>
        <w:t>
      лифт алдындағы алаң (норма 150х150 сантиметр) _____________________</w:t>
      </w:r>
    </w:p>
    <w:p>
      <w:pPr>
        <w:spacing w:after="0"/>
        <w:ind w:left="0"/>
        <w:jc w:val="both"/>
      </w:pPr>
      <w:r>
        <w:rPr>
          <w:rFonts w:ascii="Times New Roman"/>
          <w:b w:val="false"/>
          <w:i w:val="false"/>
          <w:color w:val="000000"/>
          <w:sz w:val="28"/>
        </w:rPr>
        <w:t>
      есік орнының ені (норма кемінде 90 сантиметр) _______________________</w:t>
      </w:r>
    </w:p>
    <w:p>
      <w:pPr>
        <w:spacing w:after="0"/>
        <w:ind w:left="0"/>
        <w:jc w:val="both"/>
      </w:pPr>
      <w:r>
        <w:rPr>
          <w:rFonts w:ascii="Times New Roman"/>
          <w:b w:val="false"/>
          <w:i w:val="false"/>
          <w:color w:val="000000"/>
          <w:sz w:val="28"/>
        </w:rPr>
        <w:t>
      тұтқа (биіктігі) (норма 90-110 сантиметр) ____________________________</w:t>
      </w:r>
    </w:p>
    <w:p>
      <w:pPr>
        <w:spacing w:after="0"/>
        <w:ind w:left="0"/>
        <w:jc w:val="both"/>
      </w:pPr>
      <w:r>
        <w:rPr>
          <w:rFonts w:ascii="Times New Roman"/>
          <w:b w:val="false"/>
          <w:i w:val="false"/>
          <w:color w:val="000000"/>
          <w:sz w:val="28"/>
        </w:rPr>
        <w:t>
      3. Жылыту түрі: орталықтандырылған, газ, отын, көмір (асты сызылсын) _</w:t>
      </w:r>
    </w:p>
    <w:p>
      <w:pPr>
        <w:spacing w:after="0"/>
        <w:ind w:left="0"/>
        <w:jc w:val="both"/>
      </w:pPr>
      <w:r>
        <w:rPr>
          <w:rFonts w:ascii="Times New Roman"/>
          <w:b w:val="false"/>
          <w:i w:val="false"/>
          <w:color w:val="000000"/>
          <w:sz w:val="28"/>
        </w:rPr>
        <w:t xml:space="preserve">
      4. Сумен жабдықтау: ыстық, суық, жоқ (асты сызылсын). </w:t>
      </w:r>
    </w:p>
    <w:p>
      <w:pPr>
        <w:spacing w:after="0"/>
        <w:ind w:left="0"/>
        <w:jc w:val="both"/>
      </w:pPr>
      <w:r>
        <w:rPr>
          <w:rFonts w:ascii="Times New Roman"/>
          <w:b w:val="false"/>
          <w:i w:val="false"/>
          <w:color w:val="000000"/>
          <w:sz w:val="28"/>
        </w:rPr>
        <w:t>
      5. Есік орнының ені (норма кемінде 90 сантиметр)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(өңір, МӘС бөлімінің №, мекенжайы/регион, № отдела МСЭ, адрес)</w:t>
      </w:r>
    </w:p>
    <w:p>
      <w:pPr>
        <w:spacing w:after="0"/>
        <w:ind w:left="0"/>
        <w:jc w:val="both"/>
      </w:pPr>
      <w:r>
        <w:rPr>
          <w:rFonts w:ascii="Times New Roman"/>
          <w:b w:val="false"/>
          <w:i w:val="false"/>
          <w:color w:val="000000"/>
          <w:sz w:val="28"/>
        </w:rPr>
        <w:t>
      (ішкі өңдеудің, еденнің, терезе жақтауларының, кіреберіс және бөлмеаралық</w:t>
      </w:r>
    </w:p>
    <w:p>
      <w:pPr>
        <w:spacing w:after="0"/>
        <w:ind w:left="0"/>
        <w:jc w:val="both"/>
      </w:pPr>
      <w:r>
        <w:rPr>
          <w:rFonts w:ascii="Times New Roman"/>
          <w:b w:val="false"/>
          <w:i w:val="false"/>
          <w:color w:val="000000"/>
          <w:sz w:val="28"/>
        </w:rPr>
        <w:t>
      есіктердің, сантехникалық жабдықтардың, газ жабдықтарының, коммуникацияның,</w:t>
      </w:r>
    </w:p>
    <w:p>
      <w:pPr>
        <w:spacing w:after="0"/>
        <w:ind w:left="0"/>
        <w:jc w:val="both"/>
      </w:pPr>
      <w:r>
        <w:rPr>
          <w:rFonts w:ascii="Times New Roman"/>
          <w:b w:val="false"/>
          <w:i w:val="false"/>
          <w:color w:val="000000"/>
          <w:sz w:val="28"/>
        </w:rPr>
        <w:t>
      электр сымдарының жай-күйі көрсетілсін)</w:t>
      </w:r>
    </w:p>
    <w:p>
      <w:pPr>
        <w:spacing w:after="0"/>
        <w:ind w:left="0"/>
        <w:jc w:val="both"/>
      </w:pPr>
      <w:r>
        <w:rPr>
          <w:rFonts w:ascii="Times New Roman"/>
          <w:b w:val="false"/>
          <w:i w:val="false"/>
          <w:color w:val="000000"/>
          <w:sz w:val="28"/>
        </w:rPr>
        <w:t>
      Техникалық көмекші (орнын толтырушы) құралдары бар ма (протездік-ортопедиялық,</w:t>
      </w:r>
    </w:p>
    <w:p>
      <w:pPr>
        <w:spacing w:after="0"/>
        <w:ind w:left="0"/>
        <w:jc w:val="both"/>
      </w:pPr>
      <w:r>
        <w:rPr>
          <w:rFonts w:ascii="Times New Roman"/>
          <w:b w:val="false"/>
          <w:i w:val="false"/>
          <w:color w:val="000000"/>
          <w:sz w:val="28"/>
        </w:rPr>
        <w:t>
      сурдо-, тифлотехникалық): ________________________________</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Мүгедектігі бар адамның санаты: </w:t>
      </w:r>
    </w:p>
    <w:p>
      <w:pPr>
        <w:spacing w:after="0"/>
        <w:ind w:left="0"/>
        <w:jc w:val="both"/>
      </w:pPr>
      <w:r>
        <w:rPr>
          <w:rFonts w:ascii="Times New Roman"/>
          <w:b w:val="false"/>
          <w:i w:val="false"/>
          <w:color w:val="000000"/>
          <w:sz w:val="28"/>
        </w:rPr>
        <w:t>
      арбамен қозғалатын мүгедектігі бар адамдар; қозғалуда арбаны пайдаланбайтын</w:t>
      </w:r>
    </w:p>
    <w:p>
      <w:pPr>
        <w:spacing w:after="0"/>
        <w:ind w:left="0"/>
        <w:jc w:val="both"/>
      </w:pPr>
      <w:r>
        <w:rPr>
          <w:rFonts w:ascii="Times New Roman"/>
          <w:b w:val="false"/>
          <w:i w:val="false"/>
          <w:color w:val="000000"/>
          <w:sz w:val="28"/>
        </w:rPr>
        <w:t>
      тірек-қимыл аппараты бұзылған мүгедектігі бар адамдар; көзінің ақауы бар мүгедектігі</w:t>
      </w:r>
    </w:p>
    <w:p>
      <w:pPr>
        <w:spacing w:after="0"/>
        <w:ind w:left="0"/>
        <w:jc w:val="both"/>
      </w:pPr>
      <w:r>
        <w:rPr>
          <w:rFonts w:ascii="Times New Roman"/>
          <w:b w:val="false"/>
          <w:i w:val="false"/>
          <w:color w:val="000000"/>
          <w:sz w:val="28"/>
        </w:rPr>
        <w:t>
      бар адамдар; құлағының мүкісі бар мүгедектігі бар адамдар (кажетінің асты сызылсын)</w:t>
      </w:r>
    </w:p>
    <w:p>
      <w:pPr>
        <w:spacing w:after="0"/>
        <w:ind w:left="0"/>
        <w:jc w:val="both"/>
      </w:pPr>
      <w:r>
        <w:rPr>
          <w:rFonts w:ascii="Times New Roman"/>
          <w:b w:val="false"/>
          <w:i w:val="false"/>
          <w:color w:val="000000"/>
          <w:sz w:val="28"/>
        </w:rPr>
        <w:t>
      басқалар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тұрғын үй-тұрмыстық жағдайлары мынадай позициялар бойынша жақсартуды қажет</w:t>
      </w:r>
    </w:p>
    <w:p>
      <w:pPr>
        <w:spacing w:after="0"/>
        <w:ind w:left="0"/>
        <w:jc w:val="both"/>
      </w:pPr>
      <w:r>
        <w:rPr>
          <w:rFonts w:ascii="Times New Roman"/>
          <w:b w:val="false"/>
          <w:i w:val="false"/>
          <w:color w:val="000000"/>
          <w:sz w:val="28"/>
        </w:rPr>
        <w:t>
      етеді: тұрғын үйге мұқтаж, қабатын, ғимарат типін, жайлылық деңгейін және тұруға</w:t>
      </w:r>
    </w:p>
    <w:p>
      <w:pPr>
        <w:spacing w:after="0"/>
        <w:ind w:left="0"/>
        <w:jc w:val="both"/>
      </w:pPr>
      <w:r>
        <w:rPr>
          <w:rFonts w:ascii="Times New Roman"/>
          <w:b w:val="false"/>
          <w:i w:val="false"/>
          <w:color w:val="000000"/>
          <w:sz w:val="28"/>
        </w:rPr>
        <w:t>
      қажетті басқа да жағдайларын ескере отырып тұрғын үй-жайды таңдау құқығы бар,</w:t>
      </w:r>
    </w:p>
    <w:p>
      <w:pPr>
        <w:spacing w:after="0"/>
        <w:ind w:left="0"/>
        <w:jc w:val="both"/>
      </w:pPr>
      <w:r>
        <w:rPr>
          <w:rFonts w:ascii="Times New Roman"/>
          <w:b w:val="false"/>
          <w:i w:val="false"/>
          <w:color w:val="000000"/>
          <w:sz w:val="28"/>
        </w:rPr>
        <w:t>
      тұрғын үй-жайларды жабдықтауға мұқтаж (қажетінің асты сызылсын) басқалар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20_____ жылғы "_____" ___________</w:t>
      </w:r>
    </w:p>
    <w:p>
      <w:pPr>
        <w:spacing w:after="0"/>
        <w:ind w:left="0"/>
        <w:jc w:val="both"/>
      </w:pPr>
      <w:r>
        <w:rPr>
          <w:rFonts w:ascii="Times New Roman"/>
          <w:b w:val="false"/>
          <w:i w:val="false"/>
          <w:color w:val="000000"/>
          <w:sz w:val="28"/>
        </w:rPr>
        <w:t>
       (акті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_______________________________________________________________ (өңір, МӘС бөлімінің №, мекенжайы/регион, № отдела МСЭ, адрес)</w:t>
      </w:r>
    </w:p>
    <w:bookmarkStart w:name="z409" w:id="213"/>
    <w:p>
      <w:pPr>
        <w:spacing w:after="0"/>
        <w:ind w:left="0"/>
        <w:jc w:val="left"/>
      </w:pPr>
      <w:r>
        <w:rPr>
          <w:rFonts w:ascii="Times New Roman"/>
          <w:b/>
          <w:i w:val="false"/>
          <w:color w:val="000000"/>
        </w:rPr>
        <w:t xml:space="preserve"> Медициналық-әлеуметтік сараптаманың № ______ актісі  Акт медико-социальной экспертизы №____</w:t>
      </w:r>
    </w:p>
    <w:bookmarkEnd w:id="213"/>
    <w:p>
      <w:pPr>
        <w:spacing w:after="0"/>
        <w:ind w:left="0"/>
        <w:jc w:val="both"/>
      </w:pPr>
      <w:r>
        <w:rPr>
          <w:rFonts w:ascii="Times New Roman"/>
          <w:b w:val="false"/>
          <w:i w:val="false"/>
          <w:color w:val="000000"/>
          <w:sz w:val="28"/>
        </w:rPr>
        <w:t>
      1 бөлім. Куәландырылатын адам туралы жалпы деректер</w:t>
      </w:r>
    </w:p>
    <w:p>
      <w:pPr>
        <w:spacing w:after="0"/>
        <w:ind w:left="0"/>
        <w:jc w:val="both"/>
      </w:pPr>
      <w:r>
        <w:rPr>
          <w:rFonts w:ascii="Times New Roman"/>
          <w:b w:val="false"/>
          <w:i w:val="false"/>
          <w:color w:val="000000"/>
          <w:sz w:val="28"/>
        </w:rPr>
        <w:t>
      Раздел 1. Общие данные об освидетельствуемом лице</w:t>
      </w:r>
    </w:p>
    <w:p>
      <w:pPr>
        <w:spacing w:after="0"/>
        <w:ind w:left="0"/>
        <w:jc w:val="both"/>
      </w:pPr>
      <w:r>
        <w:rPr>
          <w:rFonts w:ascii="Times New Roman"/>
          <w:b w:val="false"/>
          <w:i w:val="false"/>
          <w:color w:val="000000"/>
          <w:sz w:val="28"/>
        </w:rPr>
        <w:t xml:space="preserve">
      1.Сараптаманың басталған күні 20___жылғы "__" _______________ </w:t>
      </w:r>
    </w:p>
    <w:p>
      <w:pPr>
        <w:spacing w:after="0"/>
        <w:ind w:left="0"/>
        <w:jc w:val="both"/>
      </w:pPr>
      <w:r>
        <w:rPr>
          <w:rFonts w:ascii="Times New Roman"/>
          <w:b w:val="false"/>
          <w:i w:val="false"/>
          <w:color w:val="000000"/>
          <w:sz w:val="28"/>
        </w:rPr>
        <w:t xml:space="preserve">
      Дата начала экспертизы </w:t>
      </w:r>
    </w:p>
    <w:p>
      <w:pPr>
        <w:spacing w:after="0"/>
        <w:ind w:left="0"/>
        <w:jc w:val="both"/>
      </w:pPr>
      <w:r>
        <w:rPr>
          <w:rFonts w:ascii="Times New Roman"/>
          <w:b w:val="false"/>
          <w:i w:val="false"/>
          <w:color w:val="000000"/>
          <w:sz w:val="28"/>
        </w:rPr>
        <w:t>
      1.1.Сараптаманың аяқталған күні 20___жылғы "__" ________________</w:t>
      </w:r>
    </w:p>
    <w:p>
      <w:pPr>
        <w:spacing w:after="0"/>
        <w:ind w:left="0"/>
        <w:jc w:val="both"/>
      </w:pPr>
      <w:r>
        <w:rPr>
          <w:rFonts w:ascii="Times New Roman"/>
          <w:b w:val="false"/>
          <w:i w:val="false"/>
          <w:color w:val="000000"/>
          <w:sz w:val="28"/>
        </w:rPr>
        <w:t xml:space="preserve">
      Дата окончания экспертизы </w:t>
      </w:r>
    </w:p>
    <w:p>
      <w:pPr>
        <w:spacing w:after="0"/>
        <w:ind w:left="0"/>
        <w:jc w:val="both"/>
      </w:pPr>
      <w:r>
        <w:rPr>
          <w:rFonts w:ascii="Times New Roman"/>
          <w:b w:val="false"/>
          <w:i w:val="false"/>
          <w:color w:val="000000"/>
          <w:sz w:val="28"/>
        </w:rPr>
        <w:t>
      2.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3. Туған күні ____ жылғы "___" 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3.1. Жасы ___________________ </w:t>
      </w:r>
    </w:p>
    <w:p>
      <w:pPr>
        <w:spacing w:after="0"/>
        <w:ind w:left="0"/>
        <w:jc w:val="both"/>
      </w:pPr>
      <w:r>
        <w:rPr>
          <w:rFonts w:ascii="Times New Roman"/>
          <w:b w:val="false"/>
          <w:i w:val="false"/>
          <w:color w:val="000000"/>
          <w:sz w:val="28"/>
        </w:rPr>
        <w:t xml:space="preserve">
      Возраст </w:t>
      </w:r>
    </w:p>
    <w:p>
      <w:pPr>
        <w:spacing w:after="0"/>
        <w:ind w:left="0"/>
        <w:jc w:val="both"/>
      </w:pPr>
      <w:r>
        <w:rPr>
          <w:rFonts w:ascii="Times New Roman"/>
          <w:b w:val="false"/>
          <w:i w:val="false"/>
          <w:color w:val="000000"/>
          <w:sz w:val="28"/>
        </w:rPr>
        <w:t xml:space="preserve">
      4. Жынысы _________________ </w:t>
      </w:r>
    </w:p>
    <w:p>
      <w:pPr>
        <w:spacing w:after="0"/>
        <w:ind w:left="0"/>
        <w:jc w:val="both"/>
      </w:pPr>
      <w:r>
        <w:rPr>
          <w:rFonts w:ascii="Times New Roman"/>
          <w:b w:val="false"/>
          <w:i w:val="false"/>
          <w:color w:val="000000"/>
          <w:sz w:val="28"/>
        </w:rPr>
        <w:t xml:space="preserve">
      Пол </w:t>
      </w:r>
    </w:p>
    <w:p>
      <w:pPr>
        <w:spacing w:after="0"/>
        <w:ind w:left="0"/>
        <w:jc w:val="both"/>
      </w:pPr>
      <w:r>
        <w:rPr>
          <w:rFonts w:ascii="Times New Roman"/>
          <w:b w:val="false"/>
          <w:i w:val="false"/>
          <w:color w:val="000000"/>
          <w:sz w:val="28"/>
        </w:rPr>
        <w:t>
      5. Тіркелген орны ______________________________________________</w:t>
      </w:r>
    </w:p>
    <w:p>
      <w:pPr>
        <w:spacing w:after="0"/>
        <w:ind w:left="0"/>
        <w:jc w:val="both"/>
      </w:pP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5.1. Нақты тұратын мекенжайы___________________________________</w:t>
      </w:r>
    </w:p>
    <w:p>
      <w:pPr>
        <w:spacing w:after="0"/>
        <w:ind w:left="0"/>
        <w:jc w:val="both"/>
      </w:pPr>
      <w:r>
        <w:rPr>
          <w:rFonts w:ascii="Times New Roman"/>
          <w:b w:val="false"/>
          <w:i w:val="false"/>
          <w:color w:val="000000"/>
          <w:sz w:val="28"/>
        </w:rPr>
        <w:t xml:space="preserve">
      Адрес фактического проживания </w:t>
      </w:r>
    </w:p>
    <w:p>
      <w:pPr>
        <w:spacing w:after="0"/>
        <w:ind w:left="0"/>
        <w:jc w:val="both"/>
      </w:pPr>
      <w:r>
        <w:rPr>
          <w:rFonts w:ascii="Times New Roman"/>
          <w:b w:val="false"/>
          <w:i w:val="false"/>
          <w:color w:val="000000"/>
          <w:sz w:val="28"/>
        </w:rPr>
        <w:t>
      6. Куәландырудың мақсаты ______________________________________</w:t>
      </w:r>
    </w:p>
    <w:p>
      <w:pPr>
        <w:spacing w:after="0"/>
        <w:ind w:left="0"/>
        <w:jc w:val="both"/>
      </w:pPr>
      <w:r>
        <w:rPr>
          <w:rFonts w:ascii="Times New Roman"/>
          <w:b w:val="false"/>
          <w:i w:val="false"/>
          <w:color w:val="000000"/>
          <w:sz w:val="28"/>
        </w:rPr>
        <w:t xml:space="preserve">
      Цель освидетельствования </w:t>
      </w:r>
    </w:p>
    <w:p>
      <w:pPr>
        <w:spacing w:after="0"/>
        <w:ind w:left="0"/>
        <w:jc w:val="both"/>
      </w:pPr>
      <w:r>
        <w:rPr>
          <w:rFonts w:ascii="Times New Roman"/>
          <w:b w:val="false"/>
          <w:i w:val="false"/>
          <w:color w:val="000000"/>
          <w:sz w:val="28"/>
        </w:rPr>
        <w:t>
      7. Куәландырудың түрі (бірінші рет / қайта) ________________________</w:t>
      </w:r>
    </w:p>
    <w:p>
      <w:pPr>
        <w:spacing w:after="0"/>
        <w:ind w:left="0"/>
        <w:jc w:val="both"/>
      </w:pPr>
      <w:r>
        <w:rPr>
          <w:rFonts w:ascii="Times New Roman"/>
          <w:b w:val="false"/>
          <w:i w:val="false"/>
          <w:color w:val="000000"/>
          <w:sz w:val="28"/>
        </w:rPr>
        <w:t xml:space="preserve">
      Вид освидетельствования (первичное / повторное) </w:t>
      </w:r>
    </w:p>
    <w:p>
      <w:pPr>
        <w:spacing w:after="0"/>
        <w:ind w:left="0"/>
        <w:jc w:val="both"/>
      </w:pPr>
      <w:r>
        <w:rPr>
          <w:rFonts w:ascii="Times New Roman"/>
          <w:b w:val="false"/>
          <w:i w:val="false"/>
          <w:color w:val="000000"/>
          <w:sz w:val="28"/>
        </w:rPr>
        <w:t>
      8. Куәландыруды өткізу орны ____________________________________</w:t>
      </w:r>
    </w:p>
    <w:p>
      <w:pPr>
        <w:spacing w:after="0"/>
        <w:ind w:left="0"/>
        <w:jc w:val="both"/>
      </w:pPr>
      <w:r>
        <w:rPr>
          <w:rFonts w:ascii="Times New Roman"/>
          <w:b w:val="false"/>
          <w:i w:val="false"/>
          <w:color w:val="000000"/>
          <w:sz w:val="28"/>
        </w:rPr>
        <w:t xml:space="preserve">
      Место проведения освидетельствования </w:t>
      </w:r>
    </w:p>
    <w:p>
      <w:pPr>
        <w:spacing w:after="0"/>
        <w:ind w:left="0"/>
        <w:jc w:val="both"/>
      </w:pPr>
      <w:r>
        <w:rPr>
          <w:rFonts w:ascii="Times New Roman"/>
          <w:b w:val="false"/>
          <w:i w:val="false"/>
          <w:color w:val="000000"/>
          <w:sz w:val="28"/>
        </w:rPr>
        <w:t>
      9. Мүгедектік санаты/тобы 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9.1. Мүгедектіктің себебі 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 ЖЕА) </w:t>
      </w:r>
    </w:p>
    <w:p>
      <w:pPr>
        <w:spacing w:after="0"/>
        <w:ind w:left="0"/>
        <w:jc w:val="both"/>
      </w:pPr>
      <w:r>
        <w:rPr>
          <w:rFonts w:ascii="Times New Roman"/>
          <w:b w:val="false"/>
          <w:i w:val="false"/>
          <w:color w:val="000000"/>
          <w:sz w:val="28"/>
        </w:rPr>
        <w:t>
      Степень утраты общей трудоспособности (далее - УОТ) _______________</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w:t>
      </w:r>
    </w:p>
    <w:p>
      <w:pPr>
        <w:spacing w:after="0"/>
        <w:ind w:left="0"/>
        <w:jc w:val="both"/>
      </w:pPr>
      <w:r>
        <w:rPr>
          <w:rFonts w:ascii="Times New Roman"/>
          <w:b w:val="false"/>
          <w:i w:val="false"/>
          <w:color w:val="000000"/>
          <w:sz w:val="28"/>
        </w:rPr>
        <w:t>
      Степень утраты профессиональной трудоспособности (далее - УПТ) ____</w:t>
      </w:r>
    </w:p>
    <w:p>
      <w:pPr>
        <w:spacing w:after="0"/>
        <w:ind w:left="0"/>
        <w:jc w:val="both"/>
      </w:pPr>
      <w:r>
        <w:rPr>
          <w:rFonts w:ascii="Times New Roman"/>
          <w:b w:val="false"/>
          <w:i w:val="false"/>
          <w:color w:val="000000"/>
          <w:sz w:val="28"/>
        </w:rPr>
        <w:t>
      11.1.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 ____ </w:t>
      </w:r>
    </w:p>
    <w:p>
      <w:pPr>
        <w:spacing w:after="0"/>
        <w:ind w:left="0"/>
        <w:jc w:val="both"/>
      </w:pPr>
      <w:r>
        <w:rPr>
          <w:rFonts w:ascii="Times New Roman"/>
          <w:b w:val="false"/>
          <w:i w:val="false"/>
          <w:color w:val="000000"/>
          <w:sz w:val="28"/>
        </w:rPr>
        <w:t xml:space="preserve">
      Динамика инвалидности, утраты трудоспособности </w:t>
      </w:r>
    </w:p>
    <w:p>
      <w:pPr>
        <w:spacing w:after="0"/>
        <w:ind w:left="0"/>
        <w:jc w:val="both"/>
      </w:pPr>
      <w:r>
        <w:rPr>
          <w:rFonts w:ascii="Times New Roman"/>
          <w:b w:val="false"/>
          <w:i w:val="false"/>
          <w:color w:val="000000"/>
          <w:sz w:val="28"/>
        </w:rPr>
        <w:t>
      13. Әлеуметтiк-экономикалық мәртебесi__________________________</w:t>
      </w:r>
    </w:p>
    <w:p>
      <w:pPr>
        <w:spacing w:after="0"/>
        <w:ind w:left="0"/>
        <w:jc w:val="both"/>
      </w:pPr>
      <w:r>
        <w:rPr>
          <w:rFonts w:ascii="Times New Roman"/>
          <w:b w:val="false"/>
          <w:i w:val="false"/>
          <w:color w:val="000000"/>
          <w:sz w:val="28"/>
        </w:rPr>
        <w:t xml:space="preserve">
      Социально-экономический статус </w:t>
      </w:r>
    </w:p>
    <w:p>
      <w:pPr>
        <w:spacing w:after="0"/>
        <w:ind w:left="0"/>
        <w:jc w:val="both"/>
      </w:pPr>
      <w:r>
        <w:rPr>
          <w:rFonts w:ascii="Times New Roman"/>
          <w:b w:val="false"/>
          <w:i w:val="false"/>
          <w:color w:val="000000"/>
          <w:sz w:val="28"/>
        </w:rPr>
        <w:t>
      13.1. Білімі 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13.2. Негізгі кәсібі ________________________</w:t>
      </w:r>
    </w:p>
    <w:p>
      <w:pPr>
        <w:spacing w:after="0"/>
        <w:ind w:left="0"/>
        <w:jc w:val="both"/>
      </w:pPr>
      <w:r>
        <w:rPr>
          <w:rFonts w:ascii="Times New Roman"/>
          <w:b w:val="false"/>
          <w:i w:val="false"/>
          <w:color w:val="000000"/>
          <w:sz w:val="28"/>
        </w:rPr>
        <w:t xml:space="preserve">
      Основная профессия </w:t>
      </w:r>
    </w:p>
    <w:p>
      <w:pPr>
        <w:spacing w:after="0"/>
        <w:ind w:left="0"/>
        <w:jc w:val="both"/>
      </w:pPr>
      <w:r>
        <w:rPr>
          <w:rFonts w:ascii="Times New Roman"/>
          <w:b w:val="false"/>
          <w:i w:val="false"/>
          <w:color w:val="000000"/>
          <w:sz w:val="28"/>
        </w:rPr>
        <w:t>
      13.3. Жұмыс орны ____________________________________________</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13.3.1. Қызметі 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13.3.2. Еңбектің сипаты мен жағдайлары _________________________</w:t>
      </w:r>
    </w:p>
    <w:p>
      <w:pPr>
        <w:spacing w:after="0"/>
        <w:ind w:left="0"/>
        <w:jc w:val="both"/>
      </w:pPr>
      <w:r>
        <w:rPr>
          <w:rFonts w:ascii="Times New Roman"/>
          <w:b w:val="false"/>
          <w:i w:val="false"/>
          <w:color w:val="000000"/>
          <w:sz w:val="28"/>
        </w:rPr>
        <w:t xml:space="preserve">
      Характер и условия труда </w:t>
      </w:r>
    </w:p>
    <w:p>
      <w:pPr>
        <w:spacing w:after="0"/>
        <w:ind w:left="0"/>
        <w:jc w:val="both"/>
      </w:pPr>
      <w:r>
        <w:rPr>
          <w:rFonts w:ascii="Times New Roman"/>
          <w:b w:val="false"/>
          <w:i w:val="false"/>
          <w:color w:val="000000"/>
          <w:sz w:val="28"/>
        </w:rPr>
        <w:t>
      14. Еңбек қалауы__________________</w:t>
      </w:r>
    </w:p>
    <w:p>
      <w:pPr>
        <w:spacing w:after="0"/>
        <w:ind w:left="0"/>
        <w:jc w:val="both"/>
      </w:pPr>
      <w:r>
        <w:rPr>
          <w:rFonts w:ascii="Times New Roman"/>
          <w:b w:val="false"/>
          <w:i w:val="false"/>
          <w:color w:val="000000"/>
          <w:sz w:val="28"/>
        </w:rPr>
        <w:t xml:space="preserve">
      Трудовая установка </w:t>
      </w:r>
    </w:p>
    <w:p>
      <w:pPr>
        <w:spacing w:after="0"/>
        <w:ind w:left="0"/>
        <w:jc w:val="both"/>
      </w:pPr>
      <w:r>
        <w:rPr>
          <w:rFonts w:ascii="Times New Roman"/>
          <w:b w:val="false"/>
          <w:i w:val="false"/>
          <w:color w:val="000000"/>
          <w:sz w:val="28"/>
        </w:rPr>
        <w:t>
      14.1 Еңбек жағдайларын өзгерту ________________________________</w:t>
      </w:r>
    </w:p>
    <w:p>
      <w:pPr>
        <w:spacing w:after="0"/>
        <w:ind w:left="0"/>
        <w:jc w:val="both"/>
      </w:pPr>
      <w:r>
        <w:rPr>
          <w:rFonts w:ascii="Times New Roman"/>
          <w:b w:val="false"/>
          <w:i w:val="false"/>
          <w:color w:val="000000"/>
          <w:sz w:val="28"/>
        </w:rPr>
        <w:t xml:space="preserve">
      Изменение условий труда </w:t>
      </w:r>
    </w:p>
    <w:p>
      <w:pPr>
        <w:spacing w:after="0"/>
        <w:ind w:left="0"/>
        <w:jc w:val="both"/>
      </w:pPr>
      <w:r>
        <w:rPr>
          <w:rFonts w:ascii="Times New Roman"/>
          <w:b w:val="false"/>
          <w:i w:val="false"/>
          <w:color w:val="000000"/>
          <w:sz w:val="28"/>
        </w:rPr>
        <w:t>
      15. Ұйымдастырылуы (балаларға)________________________________</w:t>
      </w:r>
    </w:p>
    <w:p>
      <w:pPr>
        <w:spacing w:after="0"/>
        <w:ind w:left="0"/>
        <w:jc w:val="both"/>
      </w:pPr>
      <w:r>
        <w:rPr>
          <w:rFonts w:ascii="Times New Roman"/>
          <w:b w:val="false"/>
          <w:i w:val="false"/>
          <w:color w:val="000000"/>
          <w:sz w:val="28"/>
        </w:rPr>
        <w:t xml:space="preserve">
      Организованность (для детей) </w:t>
      </w:r>
    </w:p>
    <w:p>
      <w:pPr>
        <w:spacing w:after="0"/>
        <w:ind w:left="0"/>
        <w:jc w:val="both"/>
      </w:pPr>
      <w:r>
        <w:rPr>
          <w:rFonts w:ascii="Times New Roman"/>
          <w:b w:val="false"/>
          <w:i w:val="false"/>
          <w:color w:val="000000"/>
          <w:sz w:val="28"/>
        </w:rPr>
        <w:t>
      15.1. Оқуға қалау _____________________________________________</w:t>
      </w:r>
    </w:p>
    <w:p>
      <w:pPr>
        <w:spacing w:after="0"/>
        <w:ind w:left="0"/>
        <w:jc w:val="both"/>
      </w:pPr>
      <w:r>
        <w:rPr>
          <w:rFonts w:ascii="Times New Roman"/>
          <w:b w:val="false"/>
          <w:i w:val="false"/>
          <w:color w:val="000000"/>
          <w:sz w:val="28"/>
        </w:rPr>
        <w:t xml:space="preserve">
      Установка на учебу </w:t>
      </w:r>
    </w:p>
    <w:p>
      <w:pPr>
        <w:spacing w:after="0"/>
        <w:ind w:left="0"/>
        <w:jc w:val="both"/>
      </w:pPr>
      <w:r>
        <w:rPr>
          <w:rFonts w:ascii="Times New Roman"/>
          <w:b w:val="false"/>
          <w:i w:val="false"/>
          <w:color w:val="000000"/>
          <w:sz w:val="28"/>
        </w:rPr>
        <w:t>
      2 бөлім. Организмнің жай-күйі мен тіршілік-тынысының шектелу дәрежесiн бағалау</w:t>
      </w:r>
    </w:p>
    <w:p>
      <w:pPr>
        <w:spacing w:after="0"/>
        <w:ind w:left="0"/>
        <w:jc w:val="both"/>
      </w:pPr>
      <w:r>
        <w:rPr>
          <w:rFonts w:ascii="Times New Roman"/>
          <w:b w:val="false"/>
          <w:i w:val="false"/>
          <w:color w:val="000000"/>
          <w:sz w:val="28"/>
        </w:rPr>
        <w:t>
      Раздел 2. Оценка состояния организма и степени ограничения жизнедеятельности</w:t>
      </w:r>
    </w:p>
    <w:p>
      <w:pPr>
        <w:spacing w:after="0"/>
        <w:ind w:left="0"/>
        <w:jc w:val="both"/>
      </w:pPr>
      <w:r>
        <w:rPr>
          <w:rFonts w:ascii="Times New Roman"/>
          <w:b w:val="false"/>
          <w:i w:val="false"/>
          <w:color w:val="000000"/>
          <w:sz w:val="28"/>
        </w:rPr>
        <w:t xml:space="preserve">
      16. Организм функцияларының білінетін бұзылу дәрежесі мен түрлері: </w:t>
      </w:r>
    </w:p>
    <w:p>
      <w:pPr>
        <w:spacing w:after="0"/>
        <w:ind w:left="0"/>
        <w:jc w:val="both"/>
      </w:pPr>
      <w:r>
        <w:rPr>
          <w:rFonts w:ascii="Times New Roman"/>
          <w:b w:val="false"/>
          <w:i w:val="false"/>
          <w:color w:val="000000"/>
          <w:sz w:val="28"/>
        </w:rPr>
        <w:t xml:space="preserve">
      Виды и степень выраженности нарушений функций организма: </w:t>
      </w:r>
    </w:p>
    <w:p>
      <w:pPr>
        <w:spacing w:after="0"/>
        <w:ind w:left="0"/>
        <w:jc w:val="both"/>
      </w:pPr>
      <w:r>
        <w:rPr>
          <w:rFonts w:ascii="Times New Roman"/>
          <w:b w:val="false"/>
          <w:i w:val="false"/>
          <w:color w:val="000000"/>
          <w:sz w:val="28"/>
        </w:rPr>
        <w:t>
      16.1. психикалық функцияларының бұзылуы (аңғару, зейін, есте сақтау, ойлау, сөйлеу,</w:t>
      </w:r>
    </w:p>
    <w:p>
      <w:pPr>
        <w:spacing w:after="0"/>
        <w:ind w:left="0"/>
        <w:jc w:val="both"/>
      </w:pPr>
      <w:r>
        <w:rPr>
          <w:rFonts w:ascii="Times New Roman"/>
          <w:b w:val="false"/>
          <w:i w:val="false"/>
          <w:color w:val="000000"/>
          <w:sz w:val="28"/>
        </w:rPr>
        <w:t>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нарушение психических функций (восприятие, внимание, память, мышление, речь,</w:t>
      </w:r>
    </w:p>
    <w:p>
      <w:pPr>
        <w:spacing w:after="0"/>
        <w:ind w:left="0"/>
        <w:jc w:val="both"/>
      </w:pPr>
      <w:r>
        <w:rPr>
          <w:rFonts w:ascii="Times New Roman"/>
          <w:b w:val="false"/>
          <w:i w:val="false"/>
          <w:color w:val="000000"/>
          <w:sz w:val="28"/>
        </w:rPr>
        <w:t xml:space="preserve">
      эмоция, воля, интеллект, сознание, поведение, психомоторные функции); </w:t>
      </w:r>
    </w:p>
    <w:p>
      <w:pPr>
        <w:spacing w:after="0"/>
        <w:ind w:left="0"/>
        <w:jc w:val="both"/>
      </w:pPr>
      <w:r>
        <w:rPr>
          <w:rFonts w:ascii="Times New Roman"/>
          <w:b w:val="false"/>
          <w:i w:val="false"/>
          <w:color w:val="000000"/>
          <w:sz w:val="28"/>
        </w:rPr>
        <w:t>
      16.2. сезіну функцияларының бұзылуы (көру, есту, иісті сезу, түйсіну және</w:t>
      </w:r>
    </w:p>
    <w:p>
      <w:pPr>
        <w:spacing w:after="0"/>
        <w:ind w:left="0"/>
        <w:jc w:val="both"/>
      </w:pPr>
      <w:r>
        <w:rPr>
          <w:rFonts w:ascii="Times New Roman"/>
          <w:b w:val="false"/>
          <w:i w:val="false"/>
          <w:color w:val="000000"/>
          <w:sz w:val="28"/>
        </w:rPr>
        <w:t>
      сезімталдықтың бұзылуы) 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нарушение сенсорных функций (зрение, слух, обоняние, осязание и нарушения</w:t>
      </w:r>
    </w:p>
    <w:p>
      <w:pPr>
        <w:spacing w:after="0"/>
        <w:ind w:left="0"/>
        <w:jc w:val="both"/>
      </w:pPr>
      <w:r>
        <w:rPr>
          <w:rFonts w:ascii="Times New Roman"/>
          <w:b w:val="false"/>
          <w:i w:val="false"/>
          <w:color w:val="000000"/>
          <w:sz w:val="28"/>
        </w:rPr>
        <w:t xml:space="preserve">
      чувствительности) </w:t>
      </w:r>
    </w:p>
    <w:p>
      <w:pPr>
        <w:spacing w:after="0"/>
        <w:ind w:left="0"/>
        <w:jc w:val="both"/>
      </w:pPr>
      <w:r>
        <w:rPr>
          <w:rFonts w:ascii="Times New Roman"/>
          <w:b w:val="false"/>
          <w:i w:val="false"/>
          <w:color w:val="000000"/>
          <w:sz w:val="28"/>
        </w:rPr>
        <w:t>
      16.3. статикалық - динамикалық функциялардың (бастың, кеуденің, аяқ-қолдың қозғалу</w:t>
      </w:r>
    </w:p>
    <w:p>
      <w:pPr>
        <w:spacing w:after="0"/>
        <w:ind w:left="0"/>
        <w:jc w:val="both"/>
      </w:pPr>
      <w:r>
        <w:rPr>
          <w:rFonts w:ascii="Times New Roman"/>
          <w:b w:val="false"/>
          <w:i w:val="false"/>
          <w:color w:val="000000"/>
          <w:sz w:val="28"/>
        </w:rPr>
        <w:t>
      функцияларының, статиканың және қозғалыс үйлесімдігінің)</w:t>
      </w:r>
    </w:p>
    <w:p>
      <w:pPr>
        <w:spacing w:after="0"/>
        <w:ind w:left="0"/>
        <w:jc w:val="both"/>
      </w:pPr>
      <w:r>
        <w:rPr>
          <w:rFonts w:ascii="Times New Roman"/>
          <w:b w:val="false"/>
          <w:i w:val="false"/>
          <w:color w:val="000000"/>
          <w:sz w:val="28"/>
        </w:rPr>
        <w:t>
      бұзылуы_________________________________________________________</w:t>
      </w:r>
    </w:p>
    <w:p>
      <w:pPr>
        <w:spacing w:after="0"/>
        <w:ind w:left="0"/>
        <w:jc w:val="both"/>
      </w:pPr>
      <w:r>
        <w:rPr>
          <w:rFonts w:ascii="Times New Roman"/>
          <w:b w:val="false"/>
          <w:i w:val="false"/>
          <w:color w:val="000000"/>
          <w:sz w:val="28"/>
        </w:rPr>
        <w:t>
      нарушение статодинамических функций (двигательных функций головы, туловища,</w:t>
      </w:r>
    </w:p>
    <w:p>
      <w:pPr>
        <w:spacing w:after="0"/>
        <w:ind w:left="0"/>
        <w:jc w:val="both"/>
      </w:pPr>
      <w:r>
        <w:rPr>
          <w:rFonts w:ascii="Times New Roman"/>
          <w:b w:val="false"/>
          <w:i w:val="false"/>
          <w:color w:val="000000"/>
          <w:sz w:val="28"/>
        </w:rPr>
        <w:t xml:space="preserve">
      конечности, статики и координации движений) </w:t>
      </w:r>
    </w:p>
    <w:p>
      <w:pPr>
        <w:spacing w:after="0"/>
        <w:ind w:left="0"/>
        <w:jc w:val="both"/>
      </w:pPr>
      <w:r>
        <w:rPr>
          <w:rFonts w:ascii="Times New Roman"/>
          <w:b w:val="false"/>
          <w:i w:val="false"/>
          <w:color w:val="000000"/>
          <w:sz w:val="28"/>
        </w:rPr>
        <w:t>
      16.4. қанайналым функцияларының бұзылуы_______________________</w:t>
      </w:r>
    </w:p>
    <w:p>
      <w:pPr>
        <w:spacing w:after="0"/>
        <w:ind w:left="0"/>
        <w:jc w:val="both"/>
      </w:pPr>
      <w:r>
        <w:rPr>
          <w:rFonts w:ascii="Times New Roman"/>
          <w:b w:val="false"/>
          <w:i w:val="false"/>
          <w:color w:val="000000"/>
          <w:sz w:val="28"/>
        </w:rPr>
        <w:t xml:space="preserve">
      нарушение функции кровообращения </w:t>
      </w:r>
    </w:p>
    <w:p>
      <w:pPr>
        <w:spacing w:after="0"/>
        <w:ind w:left="0"/>
        <w:jc w:val="both"/>
      </w:pPr>
      <w:r>
        <w:rPr>
          <w:rFonts w:ascii="Times New Roman"/>
          <w:b w:val="false"/>
          <w:i w:val="false"/>
          <w:color w:val="000000"/>
          <w:sz w:val="28"/>
        </w:rPr>
        <w:t>
      16.5. тыныс алу функцияларының бұзылуы_________________________</w:t>
      </w:r>
    </w:p>
    <w:p>
      <w:pPr>
        <w:spacing w:after="0"/>
        <w:ind w:left="0"/>
        <w:jc w:val="both"/>
      </w:pPr>
      <w:r>
        <w:rPr>
          <w:rFonts w:ascii="Times New Roman"/>
          <w:b w:val="false"/>
          <w:i w:val="false"/>
          <w:color w:val="000000"/>
          <w:sz w:val="28"/>
        </w:rPr>
        <w:t xml:space="preserve">
      нарушение функции дыхания </w:t>
      </w:r>
    </w:p>
    <w:p>
      <w:pPr>
        <w:spacing w:after="0"/>
        <w:ind w:left="0"/>
        <w:jc w:val="both"/>
      </w:pPr>
      <w:r>
        <w:rPr>
          <w:rFonts w:ascii="Times New Roman"/>
          <w:b w:val="false"/>
          <w:i w:val="false"/>
          <w:color w:val="000000"/>
          <w:sz w:val="28"/>
        </w:rPr>
        <w:t>
      16.6. асқорыту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пищеварения </w:t>
      </w:r>
    </w:p>
    <w:p>
      <w:pPr>
        <w:spacing w:after="0"/>
        <w:ind w:left="0"/>
        <w:jc w:val="both"/>
      </w:pPr>
      <w:r>
        <w:rPr>
          <w:rFonts w:ascii="Times New Roman"/>
          <w:b w:val="false"/>
          <w:i w:val="false"/>
          <w:color w:val="000000"/>
          <w:sz w:val="28"/>
        </w:rPr>
        <w:t>
      16.7. сыртқа шығару функцияларының бұзылуы_____________________</w:t>
      </w:r>
    </w:p>
    <w:p>
      <w:pPr>
        <w:spacing w:after="0"/>
        <w:ind w:left="0"/>
        <w:jc w:val="both"/>
      </w:pPr>
      <w:r>
        <w:rPr>
          <w:rFonts w:ascii="Times New Roman"/>
          <w:b w:val="false"/>
          <w:i w:val="false"/>
          <w:color w:val="000000"/>
          <w:sz w:val="28"/>
        </w:rPr>
        <w:t xml:space="preserve">
      нарушение функции выделения </w:t>
      </w:r>
    </w:p>
    <w:p>
      <w:pPr>
        <w:spacing w:after="0"/>
        <w:ind w:left="0"/>
        <w:jc w:val="both"/>
      </w:pPr>
      <w:r>
        <w:rPr>
          <w:rFonts w:ascii="Times New Roman"/>
          <w:b w:val="false"/>
          <w:i w:val="false"/>
          <w:color w:val="000000"/>
          <w:sz w:val="28"/>
        </w:rPr>
        <w:t>
      16.8. зат пен энергия алмасу функцияларының бұзылуы_______________</w:t>
      </w:r>
    </w:p>
    <w:p>
      <w:pPr>
        <w:spacing w:after="0"/>
        <w:ind w:left="0"/>
        <w:jc w:val="both"/>
      </w:pPr>
      <w:r>
        <w:rPr>
          <w:rFonts w:ascii="Times New Roman"/>
          <w:b w:val="false"/>
          <w:i w:val="false"/>
          <w:color w:val="000000"/>
          <w:sz w:val="28"/>
        </w:rPr>
        <w:t xml:space="preserve">
      нарушение функции обмена веществ и энергии </w:t>
      </w:r>
    </w:p>
    <w:p>
      <w:pPr>
        <w:spacing w:after="0"/>
        <w:ind w:left="0"/>
        <w:jc w:val="both"/>
      </w:pPr>
      <w:r>
        <w:rPr>
          <w:rFonts w:ascii="Times New Roman"/>
          <w:b w:val="false"/>
          <w:i w:val="false"/>
          <w:color w:val="000000"/>
          <w:sz w:val="28"/>
        </w:rPr>
        <w:t>
      16.9. қан түзілуі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кроветворения </w:t>
      </w:r>
    </w:p>
    <w:p>
      <w:pPr>
        <w:spacing w:after="0"/>
        <w:ind w:left="0"/>
        <w:jc w:val="both"/>
      </w:pPr>
      <w:r>
        <w:rPr>
          <w:rFonts w:ascii="Times New Roman"/>
          <w:b w:val="false"/>
          <w:i w:val="false"/>
          <w:color w:val="000000"/>
          <w:sz w:val="28"/>
        </w:rPr>
        <w:t>
      16.10. ішкі секреция функцияларының бұзылуы______________________</w:t>
      </w:r>
    </w:p>
    <w:p>
      <w:pPr>
        <w:spacing w:after="0"/>
        <w:ind w:left="0"/>
        <w:jc w:val="both"/>
      </w:pPr>
      <w:r>
        <w:rPr>
          <w:rFonts w:ascii="Times New Roman"/>
          <w:b w:val="false"/>
          <w:i w:val="false"/>
          <w:color w:val="000000"/>
          <w:sz w:val="28"/>
        </w:rPr>
        <w:t xml:space="preserve">
      нарушение функции внутренней секреции </w:t>
      </w:r>
    </w:p>
    <w:p>
      <w:pPr>
        <w:spacing w:after="0"/>
        <w:ind w:left="0"/>
        <w:jc w:val="both"/>
      </w:pPr>
      <w:r>
        <w:rPr>
          <w:rFonts w:ascii="Times New Roman"/>
          <w:b w:val="false"/>
          <w:i w:val="false"/>
          <w:color w:val="000000"/>
          <w:sz w:val="28"/>
        </w:rPr>
        <w:t>
      16.11. иммунитет функцияларының бұзылуы_________________________</w:t>
      </w:r>
    </w:p>
    <w:p>
      <w:pPr>
        <w:spacing w:after="0"/>
        <w:ind w:left="0"/>
        <w:jc w:val="both"/>
      </w:pPr>
      <w:r>
        <w:rPr>
          <w:rFonts w:ascii="Times New Roman"/>
          <w:b w:val="false"/>
          <w:i w:val="false"/>
          <w:color w:val="000000"/>
          <w:sz w:val="28"/>
        </w:rPr>
        <w:t xml:space="preserve">
      нарушение иммунитета </w:t>
      </w:r>
    </w:p>
    <w:p>
      <w:pPr>
        <w:spacing w:after="0"/>
        <w:ind w:left="0"/>
        <w:jc w:val="both"/>
      </w:pPr>
      <w:r>
        <w:rPr>
          <w:rFonts w:ascii="Times New Roman"/>
          <w:b w:val="false"/>
          <w:i w:val="false"/>
          <w:color w:val="000000"/>
          <w:sz w:val="28"/>
        </w:rPr>
        <w:t>
      17. Тіршілік-тынысының негізгі санаттарының шектелуінің біліну дәрежесі мен</w:t>
      </w:r>
    </w:p>
    <w:p>
      <w:pPr>
        <w:spacing w:after="0"/>
        <w:ind w:left="0"/>
        <w:jc w:val="both"/>
      </w:pPr>
      <w:r>
        <w:rPr>
          <w:rFonts w:ascii="Times New Roman"/>
          <w:b w:val="false"/>
          <w:i w:val="false"/>
          <w:color w:val="000000"/>
          <w:sz w:val="28"/>
        </w:rPr>
        <w:t xml:space="preserve">
      түрлері: </w:t>
      </w:r>
    </w:p>
    <w:p>
      <w:pPr>
        <w:spacing w:after="0"/>
        <w:ind w:left="0"/>
        <w:jc w:val="both"/>
      </w:pPr>
      <w:r>
        <w:rPr>
          <w:rFonts w:ascii="Times New Roman"/>
          <w:b w:val="false"/>
          <w:i w:val="false"/>
          <w:color w:val="000000"/>
          <w:sz w:val="28"/>
        </w:rPr>
        <w:t>
      Виды и степень выраженности ограничений основных категорий жизнедеятельности:</w:t>
      </w:r>
    </w:p>
    <w:p>
      <w:pPr>
        <w:spacing w:after="0"/>
        <w:ind w:left="0"/>
        <w:jc w:val="both"/>
      </w:pPr>
      <w:r>
        <w:rPr>
          <w:rFonts w:ascii="Times New Roman"/>
          <w:b w:val="false"/>
          <w:i w:val="false"/>
          <w:color w:val="000000"/>
          <w:sz w:val="28"/>
        </w:rPr>
        <w:t>
      17.1. өзін өзі күту қабілеті________________________________________</w:t>
      </w:r>
    </w:p>
    <w:p>
      <w:pPr>
        <w:spacing w:after="0"/>
        <w:ind w:left="0"/>
        <w:jc w:val="both"/>
      </w:pPr>
      <w:r>
        <w:rPr>
          <w:rFonts w:ascii="Times New Roman"/>
          <w:b w:val="false"/>
          <w:i w:val="false"/>
          <w:color w:val="000000"/>
          <w:sz w:val="28"/>
        </w:rPr>
        <w:t xml:space="preserve">
      способность к самообслуживанию </w:t>
      </w:r>
    </w:p>
    <w:p>
      <w:pPr>
        <w:spacing w:after="0"/>
        <w:ind w:left="0"/>
        <w:jc w:val="both"/>
      </w:pPr>
      <w:r>
        <w:rPr>
          <w:rFonts w:ascii="Times New Roman"/>
          <w:b w:val="false"/>
          <w:i w:val="false"/>
          <w:color w:val="000000"/>
          <w:sz w:val="28"/>
        </w:rPr>
        <w:t>
      17.2. өз бетімен жүріп-тұру қабілеті________________________________</w:t>
      </w:r>
    </w:p>
    <w:p>
      <w:pPr>
        <w:spacing w:after="0"/>
        <w:ind w:left="0"/>
        <w:jc w:val="both"/>
      </w:pPr>
      <w:r>
        <w:rPr>
          <w:rFonts w:ascii="Times New Roman"/>
          <w:b w:val="false"/>
          <w:i w:val="false"/>
          <w:color w:val="000000"/>
          <w:sz w:val="28"/>
        </w:rPr>
        <w:t xml:space="preserve">
      способность к самостоятельному передвижению </w:t>
      </w:r>
    </w:p>
    <w:p>
      <w:pPr>
        <w:spacing w:after="0"/>
        <w:ind w:left="0"/>
        <w:jc w:val="both"/>
      </w:pPr>
      <w:r>
        <w:rPr>
          <w:rFonts w:ascii="Times New Roman"/>
          <w:b w:val="false"/>
          <w:i w:val="false"/>
          <w:color w:val="000000"/>
          <w:sz w:val="28"/>
        </w:rPr>
        <w:t>
      17.3. оқу қабілеті________________________________________________</w:t>
      </w:r>
    </w:p>
    <w:p>
      <w:pPr>
        <w:spacing w:after="0"/>
        <w:ind w:left="0"/>
        <w:jc w:val="both"/>
      </w:pPr>
      <w:r>
        <w:rPr>
          <w:rFonts w:ascii="Times New Roman"/>
          <w:b w:val="false"/>
          <w:i w:val="false"/>
          <w:color w:val="000000"/>
          <w:sz w:val="28"/>
        </w:rPr>
        <w:t xml:space="preserve">
      способность к обучению </w:t>
      </w:r>
    </w:p>
    <w:p>
      <w:pPr>
        <w:spacing w:after="0"/>
        <w:ind w:left="0"/>
        <w:jc w:val="both"/>
      </w:pPr>
      <w:r>
        <w:rPr>
          <w:rFonts w:ascii="Times New Roman"/>
          <w:b w:val="false"/>
          <w:i w:val="false"/>
          <w:color w:val="000000"/>
          <w:sz w:val="28"/>
        </w:rPr>
        <w:t>
      17.4. еңбек қызметіне қабілеті_____________________________________</w:t>
      </w:r>
    </w:p>
    <w:p>
      <w:pPr>
        <w:spacing w:after="0"/>
        <w:ind w:left="0"/>
        <w:jc w:val="both"/>
      </w:pPr>
      <w:r>
        <w:rPr>
          <w:rFonts w:ascii="Times New Roman"/>
          <w:b w:val="false"/>
          <w:i w:val="false"/>
          <w:color w:val="000000"/>
          <w:sz w:val="28"/>
        </w:rPr>
        <w:t xml:space="preserve">
      способность к трудовой деятельности </w:t>
      </w:r>
    </w:p>
    <w:p>
      <w:pPr>
        <w:spacing w:after="0"/>
        <w:ind w:left="0"/>
        <w:jc w:val="both"/>
      </w:pPr>
      <w:r>
        <w:rPr>
          <w:rFonts w:ascii="Times New Roman"/>
          <w:b w:val="false"/>
          <w:i w:val="false"/>
          <w:color w:val="000000"/>
          <w:sz w:val="28"/>
        </w:rPr>
        <w:t>
      17.5. бағдарлана білу қабілеті_____________________________________</w:t>
      </w:r>
    </w:p>
    <w:p>
      <w:pPr>
        <w:spacing w:after="0"/>
        <w:ind w:left="0"/>
        <w:jc w:val="both"/>
      </w:pPr>
      <w:r>
        <w:rPr>
          <w:rFonts w:ascii="Times New Roman"/>
          <w:b w:val="false"/>
          <w:i w:val="false"/>
          <w:color w:val="000000"/>
          <w:sz w:val="28"/>
        </w:rPr>
        <w:t xml:space="preserve">
      способность к ориентации </w:t>
      </w:r>
    </w:p>
    <w:p>
      <w:pPr>
        <w:spacing w:after="0"/>
        <w:ind w:left="0"/>
        <w:jc w:val="both"/>
      </w:pPr>
      <w:r>
        <w:rPr>
          <w:rFonts w:ascii="Times New Roman"/>
          <w:b w:val="false"/>
          <w:i w:val="false"/>
          <w:color w:val="000000"/>
          <w:sz w:val="28"/>
        </w:rPr>
        <w:t>
      17.6. қарым-қатынас жасау қабілеті________________________________</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17.7. өзінің жүріс-тұрысын бақылау қабілеті_________________________</w:t>
      </w:r>
    </w:p>
    <w:p>
      <w:pPr>
        <w:spacing w:after="0"/>
        <w:ind w:left="0"/>
        <w:jc w:val="both"/>
      </w:pPr>
      <w:r>
        <w:rPr>
          <w:rFonts w:ascii="Times New Roman"/>
          <w:b w:val="false"/>
          <w:i w:val="false"/>
          <w:color w:val="000000"/>
          <w:sz w:val="28"/>
        </w:rPr>
        <w:t xml:space="preserve">
      способность контролировать свое поведение </w:t>
      </w:r>
    </w:p>
    <w:p>
      <w:pPr>
        <w:spacing w:after="0"/>
        <w:ind w:left="0"/>
        <w:jc w:val="both"/>
      </w:pPr>
      <w:r>
        <w:rPr>
          <w:rFonts w:ascii="Times New Roman"/>
          <w:b w:val="false"/>
          <w:i w:val="false"/>
          <w:color w:val="000000"/>
          <w:sz w:val="28"/>
        </w:rPr>
        <w:t>
      17.8. ойын және танымдық қызметке қабілеті (балаларға)______________</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 </w:t>
      </w:r>
    </w:p>
    <w:p>
      <w:pPr>
        <w:spacing w:after="0"/>
        <w:ind w:left="0"/>
        <w:jc w:val="both"/>
      </w:pPr>
      <w:r>
        <w:rPr>
          <w:rFonts w:ascii="Times New Roman"/>
          <w:b w:val="false"/>
          <w:i w:val="false"/>
          <w:color w:val="000000"/>
          <w:sz w:val="28"/>
        </w:rPr>
        <w:t>
      17.9. белсенді қозғалу қабілеті (балаларға)__________________________</w:t>
      </w:r>
    </w:p>
    <w:p>
      <w:pPr>
        <w:spacing w:after="0"/>
        <w:ind w:left="0"/>
        <w:jc w:val="both"/>
      </w:pPr>
      <w:r>
        <w:rPr>
          <w:rFonts w:ascii="Times New Roman"/>
          <w:b w:val="false"/>
          <w:i w:val="false"/>
          <w:color w:val="000000"/>
          <w:sz w:val="28"/>
        </w:rPr>
        <w:t xml:space="preserve">
      способность к двигательной активности (для детей) </w:t>
      </w:r>
    </w:p>
    <w:p>
      <w:pPr>
        <w:spacing w:after="0"/>
        <w:ind w:left="0"/>
        <w:jc w:val="both"/>
      </w:pPr>
      <w:r>
        <w:rPr>
          <w:rFonts w:ascii="Times New Roman"/>
          <w:b w:val="false"/>
          <w:i w:val="false"/>
          <w:color w:val="000000"/>
          <w:sz w:val="28"/>
        </w:rPr>
        <w:t>
      18. Анатомиялық кемістік______________________________________</w:t>
      </w:r>
    </w:p>
    <w:p>
      <w:pPr>
        <w:spacing w:after="0"/>
        <w:ind w:left="0"/>
        <w:jc w:val="both"/>
      </w:pPr>
      <w:r>
        <w:rPr>
          <w:rFonts w:ascii="Times New Roman"/>
          <w:b w:val="false"/>
          <w:i w:val="false"/>
          <w:color w:val="000000"/>
          <w:sz w:val="28"/>
        </w:rPr>
        <w:t xml:space="preserve">
      Анатомический дефект </w:t>
      </w:r>
    </w:p>
    <w:p>
      <w:pPr>
        <w:spacing w:after="0"/>
        <w:ind w:left="0"/>
        <w:jc w:val="both"/>
      </w:pPr>
      <w:r>
        <w:rPr>
          <w:rFonts w:ascii="Times New Roman"/>
          <w:b w:val="false"/>
          <w:i w:val="false"/>
          <w:color w:val="000000"/>
          <w:sz w:val="28"/>
        </w:rPr>
        <w:t>
      19. Оңалту-сараптама диагностикасы_____________________________</w:t>
      </w:r>
    </w:p>
    <w:p>
      <w:pPr>
        <w:spacing w:after="0"/>
        <w:ind w:left="0"/>
        <w:jc w:val="both"/>
      </w:pPr>
      <w:r>
        <w:rPr>
          <w:rFonts w:ascii="Times New Roman"/>
          <w:b w:val="false"/>
          <w:i w:val="false"/>
          <w:color w:val="000000"/>
          <w:sz w:val="28"/>
        </w:rPr>
        <w:t xml:space="preserve">
      Реабилитационно-экспертная диагностика </w:t>
      </w:r>
    </w:p>
    <w:p>
      <w:pPr>
        <w:spacing w:after="0"/>
        <w:ind w:left="0"/>
        <w:jc w:val="both"/>
      </w:pPr>
      <w:r>
        <w:rPr>
          <w:rFonts w:ascii="Times New Roman"/>
          <w:b w:val="false"/>
          <w:i w:val="false"/>
          <w:color w:val="000000"/>
          <w:sz w:val="28"/>
        </w:rPr>
        <w:t>
      19.1. Оңалту болжамы__________________________________________</w:t>
      </w:r>
    </w:p>
    <w:p>
      <w:pPr>
        <w:spacing w:after="0"/>
        <w:ind w:left="0"/>
        <w:jc w:val="both"/>
      </w:pPr>
      <w:r>
        <w:rPr>
          <w:rFonts w:ascii="Times New Roman"/>
          <w:b w:val="false"/>
          <w:i w:val="false"/>
          <w:color w:val="000000"/>
          <w:sz w:val="28"/>
        </w:rPr>
        <w:t xml:space="preserve">
      Реабилитационный прогноз </w:t>
      </w:r>
    </w:p>
    <w:p>
      <w:pPr>
        <w:spacing w:after="0"/>
        <w:ind w:left="0"/>
        <w:jc w:val="both"/>
      </w:pPr>
      <w:r>
        <w:rPr>
          <w:rFonts w:ascii="Times New Roman"/>
          <w:b w:val="false"/>
          <w:i w:val="false"/>
          <w:color w:val="000000"/>
          <w:sz w:val="28"/>
        </w:rPr>
        <w:t>
      19.2. Оңалту әлеуеті____________________________________________</w:t>
      </w:r>
    </w:p>
    <w:p>
      <w:pPr>
        <w:spacing w:after="0"/>
        <w:ind w:left="0"/>
        <w:jc w:val="both"/>
      </w:pPr>
      <w:r>
        <w:rPr>
          <w:rFonts w:ascii="Times New Roman"/>
          <w:b w:val="false"/>
          <w:i w:val="false"/>
          <w:color w:val="000000"/>
          <w:sz w:val="28"/>
        </w:rPr>
        <w:t xml:space="preserve">
      Реабилитационный потенциал </w:t>
      </w:r>
    </w:p>
    <w:p>
      <w:pPr>
        <w:spacing w:after="0"/>
        <w:ind w:left="0"/>
        <w:jc w:val="both"/>
      </w:pPr>
      <w:r>
        <w:rPr>
          <w:rFonts w:ascii="Times New Roman"/>
          <w:b w:val="false"/>
          <w:i w:val="false"/>
          <w:color w:val="000000"/>
          <w:sz w:val="28"/>
        </w:rPr>
        <w:t>
      20. МӘС әдіснама және бақылау бөліміне консультацияға жіберу _____</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 </w:t>
      </w:r>
    </w:p>
    <w:p>
      <w:pPr>
        <w:spacing w:after="0"/>
        <w:ind w:left="0"/>
        <w:jc w:val="both"/>
      </w:pPr>
      <w:r>
        <w:rPr>
          <w:rFonts w:ascii="Times New Roman"/>
          <w:b w:val="false"/>
          <w:i w:val="false"/>
          <w:color w:val="000000"/>
          <w:sz w:val="28"/>
        </w:rPr>
        <w:t>
      21. Қосымша мәліметтер__________________________________________</w:t>
      </w:r>
    </w:p>
    <w:p>
      <w:pPr>
        <w:spacing w:after="0"/>
        <w:ind w:left="0"/>
        <w:jc w:val="both"/>
      </w:pPr>
      <w:r>
        <w:rPr>
          <w:rFonts w:ascii="Times New Roman"/>
          <w:b w:val="false"/>
          <w:i w:val="false"/>
          <w:color w:val="000000"/>
          <w:sz w:val="28"/>
        </w:rPr>
        <w:t>
      Дополнительные сведения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22. Медициналық-әлеуметтік сараптама жүргізу үшін негіз болып табылатын</w:t>
      </w:r>
    </w:p>
    <w:p>
      <w:pPr>
        <w:spacing w:after="0"/>
        <w:ind w:left="0"/>
        <w:jc w:val="both"/>
      </w:pPr>
      <w:r>
        <w:rPr>
          <w:rFonts w:ascii="Times New Roman"/>
          <w:b w:val="false"/>
          <w:i w:val="false"/>
          <w:color w:val="000000"/>
          <w:sz w:val="28"/>
        </w:rPr>
        <w:t xml:space="preserve">
      құжаттардың тізбесі (медициналық-әлеуметтік сараптама актісіне тіркеледі) </w:t>
      </w:r>
    </w:p>
    <w:p>
      <w:pPr>
        <w:spacing w:after="0"/>
        <w:ind w:left="0"/>
        <w:jc w:val="both"/>
      </w:pPr>
      <w:r>
        <w:rPr>
          <w:rFonts w:ascii="Times New Roman"/>
          <w:b w:val="false"/>
          <w:i w:val="false"/>
          <w:color w:val="000000"/>
          <w:sz w:val="28"/>
        </w:rPr>
        <w:t>
      Перечень документов, являющихся основанием для проведения медико-социальной</w:t>
      </w:r>
    </w:p>
    <w:p>
      <w:pPr>
        <w:spacing w:after="0"/>
        <w:ind w:left="0"/>
        <w:jc w:val="both"/>
      </w:pPr>
      <w:r>
        <w:rPr>
          <w:rFonts w:ascii="Times New Roman"/>
          <w:b w:val="false"/>
          <w:i w:val="false"/>
          <w:color w:val="000000"/>
          <w:sz w:val="28"/>
        </w:rPr>
        <w:t xml:space="preserve">
      экспертизы (приобщаются к акту медико-социальной экспертизы):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23. Медициналық-әлеуметтік сараптамаға жолдаудың негізділігі </w:t>
      </w:r>
    </w:p>
    <w:p>
      <w:pPr>
        <w:spacing w:after="0"/>
        <w:ind w:left="0"/>
        <w:jc w:val="both"/>
      </w:pPr>
      <w:r>
        <w:rPr>
          <w:rFonts w:ascii="Times New Roman"/>
          <w:b w:val="false"/>
          <w:i w:val="false"/>
          <w:color w:val="000000"/>
          <w:sz w:val="28"/>
        </w:rPr>
        <w:t>
      Обоснованность направления на медико-социальную экспертизу________</w:t>
      </w:r>
    </w:p>
    <w:p>
      <w:pPr>
        <w:spacing w:after="0"/>
        <w:ind w:left="0"/>
        <w:jc w:val="both"/>
      </w:pPr>
      <w:r>
        <w:rPr>
          <w:rFonts w:ascii="Times New Roman"/>
          <w:b w:val="false"/>
          <w:i w:val="false"/>
          <w:color w:val="000000"/>
          <w:sz w:val="28"/>
        </w:rPr>
        <w:t>
      3 бөлім. МӘС бөлімінің сараптама қорытындысы</w:t>
      </w:r>
    </w:p>
    <w:p>
      <w:pPr>
        <w:spacing w:after="0"/>
        <w:ind w:left="0"/>
        <w:jc w:val="both"/>
      </w:pPr>
      <w:r>
        <w:rPr>
          <w:rFonts w:ascii="Times New Roman"/>
          <w:b w:val="false"/>
          <w:i w:val="false"/>
          <w:color w:val="000000"/>
          <w:sz w:val="28"/>
        </w:rPr>
        <w:t>
      Раздел 3. Экспертное заключение отдела МСЭ</w:t>
      </w:r>
    </w:p>
    <w:p>
      <w:pPr>
        <w:spacing w:after="0"/>
        <w:ind w:left="0"/>
        <w:jc w:val="both"/>
      </w:pPr>
      <w:r>
        <w:rPr>
          <w:rFonts w:ascii="Times New Roman"/>
          <w:b w:val="false"/>
          <w:i w:val="false"/>
          <w:color w:val="000000"/>
          <w:sz w:val="28"/>
        </w:rPr>
        <w:t xml:space="preserve">
      24.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24.1. Негізгі диагноз___________________________________________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24.2. Ілеспелі аурулардың диагнозы______________________________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25. Мүгедектік санаты/тобы_____________________________________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25.1. Мүгедектіктің себебі 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25.2. Мүгедектіктің мерзімі _____________________________________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25.3. Мүгедектік белгіленген мерзімі 20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25.4. Мүгедектік мерзімі 20 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26. ЖЕА дәрежесі _______% 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26.1. ЖЕА дәрежесінің себебі 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26.2. ЖЕА дәрежесінің белгіленген мерзімі 20 жылғы "___"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26.3. ЖЕА дәрежесінің мерзімі 20 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27.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27.2. КЕА дәрежесінің мерзімі 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27.3.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28.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28.1. КЕА себебі_______________________________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28.2. КЕА дәрежесінің мерзім____________________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28.3.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28.4.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29.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29.1. КЕА себебі 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29.2. КЕА дәрежесінің мерзім__________________________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29.3.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29.4.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30. Оңалту жөніндегі ұсынымдар: </w:t>
      </w:r>
    </w:p>
    <w:p>
      <w:pPr>
        <w:spacing w:after="0"/>
        <w:ind w:left="0"/>
        <w:jc w:val="both"/>
      </w:pPr>
      <w:r>
        <w:rPr>
          <w:rFonts w:ascii="Times New Roman"/>
          <w:b w:val="false"/>
          <w:i w:val="false"/>
          <w:color w:val="000000"/>
          <w:sz w:val="28"/>
        </w:rPr>
        <w:t xml:space="preserve">
      Рекомендации по реабилитации: </w:t>
      </w:r>
    </w:p>
    <w:p>
      <w:pPr>
        <w:spacing w:after="0"/>
        <w:ind w:left="0"/>
        <w:jc w:val="both"/>
      </w:pPr>
      <w:r>
        <w:rPr>
          <w:rFonts w:ascii="Times New Roman"/>
          <w:b w:val="false"/>
          <w:i w:val="false"/>
          <w:color w:val="000000"/>
          <w:sz w:val="28"/>
        </w:rPr>
        <w:t>
      30.1. медициналық оңалту_____________________________________</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30.2. әлеуметтік оңалту________________________________________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30.3. кәсіптік оңалту __________________________________________</w:t>
      </w:r>
    </w:p>
    <w:p>
      <w:pPr>
        <w:spacing w:after="0"/>
        <w:ind w:left="0"/>
        <w:jc w:val="both"/>
      </w:pPr>
      <w:r>
        <w:rPr>
          <w:rFonts w:ascii="Times New Roman"/>
          <w:b w:val="false"/>
          <w:i w:val="false"/>
          <w:color w:val="000000"/>
          <w:sz w:val="28"/>
        </w:rPr>
        <w:t>
      профессиональная реабилитация __________________ _____________</w:t>
      </w:r>
    </w:p>
    <w:p>
      <w:pPr>
        <w:spacing w:after="0"/>
        <w:ind w:left="0"/>
        <w:jc w:val="both"/>
      </w:pPr>
      <w:r>
        <w:rPr>
          <w:rFonts w:ascii="Times New Roman"/>
          <w:b w:val="false"/>
          <w:i w:val="false"/>
          <w:color w:val="000000"/>
          <w:sz w:val="28"/>
        </w:rPr>
        <w:t>
      31. Зақым келген қызметкердің қосымша көмекке және күтім түрлеріне</w:t>
      </w:r>
    </w:p>
    <w:p>
      <w:pPr>
        <w:spacing w:after="0"/>
        <w:ind w:left="0"/>
        <w:jc w:val="both"/>
      </w:pPr>
      <w:r>
        <w:rPr>
          <w:rFonts w:ascii="Times New Roman"/>
          <w:b w:val="false"/>
          <w:i w:val="false"/>
          <w:color w:val="000000"/>
          <w:sz w:val="28"/>
        </w:rPr>
        <w:t>
      мұқтаждығы______________________</w:t>
      </w:r>
    </w:p>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
      32. Медициналық-әлеуметтік сараптама жүргізу нәтижелері бойынша</w:t>
      </w:r>
    </w:p>
    <w:p>
      <w:pPr>
        <w:spacing w:after="0"/>
        <w:ind w:left="0"/>
        <w:jc w:val="both"/>
      </w:pPr>
      <w:r>
        <w:rPr>
          <w:rFonts w:ascii="Times New Roman"/>
          <w:b w:val="false"/>
          <w:i w:val="false"/>
          <w:color w:val="000000"/>
          <w:sz w:val="28"/>
        </w:rPr>
        <w:t>
      куәландырылатын адамға немесе оның заңды өкіліне берілген құжаттар (керегін</w:t>
      </w:r>
    </w:p>
    <w:p>
      <w:pPr>
        <w:spacing w:after="0"/>
        <w:ind w:left="0"/>
        <w:jc w:val="both"/>
      </w:pPr>
      <w:r>
        <w:rPr>
          <w:rFonts w:ascii="Times New Roman"/>
          <w:b w:val="false"/>
          <w:i w:val="false"/>
          <w:color w:val="000000"/>
          <w:sz w:val="28"/>
        </w:rPr>
        <w:t>
      көрсету):________________________________________________________</w:t>
      </w:r>
    </w:p>
    <w:p>
      <w:pPr>
        <w:spacing w:after="0"/>
        <w:ind w:left="0"/>
        <w:jc w:val="both"/>
      </w:pPr>
      <w:r>
        <w:rPr>
          <w:rFonts w:ascii="Times New Roman"/>
          <w:b w:val="false"/>
          <w:i w:val="false"/>
          <w:color w:val="000000"/>
          <w:sz w:val="28"/>
        </w:rPr>
        <w:t>
      Документы, выданные освидетельствованному лицу или его законному представителю</w:t>
      </w:r>
    </w:p>
    <w:p>
      <w:pPr>
        <w:spacing w:after="0"/>
        <w:ind w:left="0"/>
        <w:jc w:val="both"/>
      </w:pPr>
      <w:r>
        <w:rPr>
          <w:rFonts w:ascii="Times New Roman"/>
          <w:b w:val="false"/>
          <w:i w:val="false"/>
          <w:color w:val="000000"/>
          <w:sz w:val="28"/>
        </w:rPr>
        <w:t>
      по итогам проведения медико-социальной экспертизы (нужное</w:t>
      </w:r>
    </w:p>
    <w:p>
      <w:pPr>
        <w:spacing w:after="0"/>
        <w:ind w:left="0"/>
        <w:jc w:val="both"/>
      </w:pPr>
      <w:r>
        <w:rPr>
          <w:rFonts w:ascii="Times New Roman"/>
          <w:b w:val="false"/>
          <w:i w:val="false"/>
          <w:color w:val="000000"/>
          <w:sz w:val="28"/>
        </w:rPr>
        <w:t>
      указать):________________________________________________________</w:t>
      </w:r>
    </w:p>
    <w:p>
      <w:pPr>
        <w:spacing w:after="0"/>
        <w:ind w:left="0"/>
        <w:jc w:val="both"/>
      </w:pPr>
      <w:r>
        <w:rPr>
          <w:rFonts w:ascii="Times New Roman"/>
          <w:b w:val="false"/>
          <w:i w:val="false"/>
          <w:color w:val="000000"/>
          <w:sz w:val="28"/>
        </w:rPr>
        <w:t xml:space="preserve">
      32.1. мүгедектік туралы анықтама № 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32.2.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 xml:space="preserve">
      картасынан үзінді көшірме №__ </w:t>
      </w:r>
    </w:p>
    <w:p>
      <w:pPr>
        <w:spacing w:after="0"/>
        <w:ind w:left="0"/>
        <w:jc w:val="both"/>
      </w:pPr>
      <w:r>
        <w:rPr>
          <w:rFonts w:ascii="Times New Roman"/>
          <w:b w:val="false"/>
          <w:i w:val="false"/>
          <w:color w:val="000000"/>
          <w:sz w:val="28"/>
        </w:rPr>
        <w:t>
      выписка из карты индивидуальной программы абилитации и реабилитации инвалида</w:t>
      </w:r>
    </w:p>
    <w:p>
      <w:pPr>
        <w:spacing w:after="0"/>
        <w:ind w:left="0"/>
        <w:jc w:val="both"/>
      </w:pPr>
      <w:r>
        <w:rPr>
          <w:rFonts w:ascii="Times New Roman"/>
          <w:b w:val="false"/>
          <w:i w:val="false"/>
          <w:color w:val="000000"/>
          <w:sz w:val="28"/>
        </w:rPr>
        <w:t xml:space="preserve">
      32.3. жалпы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32.4. кәсіптік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32.5.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 xml:space="preserve">
      туралы қорытынды №____ </w:t>
      </w:r>
    </w:p>
    <w:p>
      <w:pPr>
        <w:spacing w:after="0"/>
        <w:ind w:left="0"/>
        <w:jc w:val="both"/>
      </w:pPr>
      <w:r>
        <w:rPr>
          <w:rFonts w:ascii="Times New Roman"/>
          <w:b w:val="false"/>
          <w:i w:val="false"/>
          <w:color w:val="000000"/>
          <w:sz w:val="28"/>
        </w:rPr>
        <w:t>
      заключение о нуждаемости пострадавшего работника в дополнительных видах помощи</w:t>
      </w:r>
    </w:p>
    <w:p>
      <w:pPr>
        <w:spacing w:after="0"/>
        <w:ind w:left="0"/>
        <w:jc w:val="both"/>
      </w:pPr>
      <w:r>
        <w:rPr>
          <w:rFonts w:ascii="Times New Roman"/>
          <w:b w:val="false"/>
          <w:i w:val="false"/>
          <w:color w:val="000000"/>
          <w:sz w:val="28"/>
        </w:rPr>
        <w:t xml:space="preserve">
      и уходе </w:t>
      </w:r>
    </w:p>
    <w:p>
      <w:pPr>
        <w:spacing w:after="0"/>
        <w:ind w:left="0"/>
        <w:jc w:val="both"/>
      </w:pPr>
      <w:r>
        <w:rPr>
          <w:rFonts w:ascii="Times New Roman"/>
          <w:b w:val="false"/>
          <w:i w:val="false"/>
          <w:color w:val="000000"/>
          <w:sz w:val="28"/>
        </w:rPr>
        <w:t xml:space="preserve">
      32.6.мүгедектік тағайындалмауы туралы хабарлама №____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 (__________________) </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МӘС бөлімінің басшысы/МӘС ӘБ бөлімінің басшысы_________ (ЭЦҚ) </w:t>
      </w:r>
    </w:p>
    <w:p>
      <w:pPr>
        <w:spacing w:after="0"/>
        <w:ind w:left="0"/>
        <w:jc w:val="both"/>
      </w:pPr>
      <w:r>
        <w:rPr>
          <w:rFonts w:ascii="Times New Roman"/>
          <w:b w:val="false"/>
          <w:i w:val="false"/>
          <w:color w:val="000000"/>
          <w:sz w:val="28"/>
        </w:rPr>
        <w:t xml:space="preserve">
      Руководитель отдела МСЭ/Руководитель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актісінің</w:t>
            </w:r>
            <w:r>
              <w:br/>
            </w:r>
            <w:r>
              <w:rPr>
                <w:rFonts w:ascii="Times New Roman"/>
                <w:b w:val="false"/>
                <w:i w:val="false"/>
                <w:color w:val="000000"/>
                <w:sz w:val="20"/>
              </w:rPr>
              <w:t>нысанына қосымша</w:t>
            </w:r>
          </w:p>
        </w:tc>
      </w:tr>
    </w:tbl>
    <w:bookmarkStart w:name="z411" w:id="214"/>
    <w:p>
      <w:pPr>
        <w:spacing w:after="0"/>
        <w:ind w:left="0"/>
        <w:jc w:val="left"/>
      </w:pPr>
      <w:r>
        <w:rPr>
          <w:rFonts w:ascii="Times New Roman"/>
          <w:b/>
          <w:i w:val="false"/>
          <w:color w:val="000000"/>
        </w:rPr>
        <w:t xml:space="preserve"> Медициналық-әлеуметтік сараптаманың № ______ актісіне қосымша Приложение к Акту медико-социальной экспертизы №______</w:t>
      </w:r>
    </w:p>
    <w:bookmarkEnd w:id="214"/>
    <w:p>
      <w:pPr>
        <w:spacing w:after="0"/>
        <w:ind w:left="0"/>
        <w:jc w:val="both"/>
      </w:pPr>
      <w:r>
        <w:rPr>
          <w:rFonts w:ascii="Times New Roman"/>
          <w:b w:val="false"/>
          <w:i w:val="false"/>
          <w:color w:val="000000"/>
          <w:sz w:val="28"/>
        </w:rPr>
        <w:t>
      1 бөлім. МӘС әдіснама және бақылау бөлімінің қорытындысы</w:t>
      </w:r>
    </w:p>
    <w:p>
      <w:pPr>
        <w:spacing w:after="0"/>
        <w:ind w:left="0"/>
        <w:jc w:val="both"/>
      </w:pPr>
      <w:r>
        <w:rPr>
          <w:rFonts w:ascii="Times New Roman"/>
          <w:b w:val="false"/>
          <w:i w:val="false"/>
          <w:color w:val="000000"/>
          <w:sz w:val="28"/>
        </w:rPr>
        <w:t>
      Раздел 1. Заключение отдела методологии и контроля МСЭ</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Туған күні ____ жылғы "___" 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1. Консультация, МӘС бөлімінің қорытындысына шағымдану (бақылау) </w:t>
      </w:r>
    </w:p>
    <w:p>
      <w:pPr>
        <w:spacing w:after="0"/>
        <w:ind w:left="0"/>
        <w:jc w:val="both"/>
      </w:pPr>
      <w:r>
        <w:rPr>
          <w:rFonts w:ascii="Times New Roman"/>
          <w:b w:val="false"/>
          <w:i w:val="false"/>
          <w:color w:val="000000"/>
          <w:sz w:val="28"/>
        </w:rPr>
        <w:t xml:space="preserve">
      Консультация, обжалование (контроль) заключения отдела МСЭ </w:t>
      </w:r>
    </w:p>
    <w:p>
      <w:pPr>
        <w:spacing w:after="0"/>
        <w:ind w:left="0"/>
        <w:jc w:val="both"/>
      </w:pPr>
      <w:r>
        <w:rPr>
          <w:rFonts w:ascii="Times New Roman"/>
          <w:b w:val="false"/>
          <w:i w:val="false"/>
          <w:color w:val="000000"/>
          <w:sz w:val="28"/>
        </w:rPr>
        <w:t>
      2. Өтініштің келіп түскен күні (консультацияға жіберілген күні) 20 _ жылғы "_"______</w:t>
      </w:r>
    </w:p>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 </w:t>
      </w:r>
    </w:p>
    <w:p>
      <w:pPr>
        <w:spacing w:after="0"/>
        <w:ind w:left="0"/>
        <w:jc w:val="both"/>
      </w:pPr>
      <w:r>
        <w:rPr>
          <w:rFonts w:ascii="Times New Roman"/>
          <w:b w:val="false"/>
          <w:i w:val="false"/>
          <w:color w:val="000000"/>
          <w:sz w:val="28"/>
        </w:rPr>
        <w:t xml:space="preserve">
      3. Қайта куәландырылған күні 20__ жылғы "___" ____ </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4.Шағымдары___________________________________________________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Ауру анамнезі және өткізілген оңалту шаралары ___________________</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Объективті қарап тексеру деректері: ______________________________</w:t>
      </w:r>
    </w:p>
    <w:p>
      <w:pPr>
        <w:spacing w:after="0"/>
        <w:ind w:left="0"/>
        <w:jc w:val="both"/>
      </w:pPr>
      <w:r>
        <w:rPr>
          <w:rFonts w:ascii="Times New Roman"/>
          <w:b w:val="false"/>
          <w:i w:val="false"/>
          <w:color w:val="000000"/>
          <w:sz w:val="28"/>
        </w:rPr>
        <w:t>
      Данные объективного осмотра: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Қосымша зерттеулер деректері___________________________________</w:t>
      </w:r>
    </w:p>
    <w:p>
      <w:pPr>
        <w:spacing w:after="0"/>
        <w:ind w:left="0"/>
        <w:jc w:val="both"/>
      </w:pPr>
      <w:r>
        <w:rPr>
          <w:rFonts w:ascii="Times New Roman"/>
          <w:b w:val="false"/>
          <w:i w:val="false"/>
          <w:color w:val="000000"/>
          <w:sz w:val="28"/>
        </w:rPr>
        <w:t xml:space="preserve">
      Данные дополнительных исследований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8.Клиникалық-сараптама диагнозы: ________________________________</w:t>
      </w:r>
    </w:p>
    <w:p>
      <w:pPr>
        <w:spacing w:after="0"/>
        <w:ind w:left="0"/>
        <w:jc w:val="both"/>
      </w:pPr>
      <w:r>
        <w:rPr>
          <w:rFonts w:ascii="Times New Roman"/>
          <w:b w:val="false"/>
          <w:i w:val="false"/>
          <w:color w:val="000000"/>
          <w:sz w:val="28"/>
        </w:rPr>
        <w:t>
      Клинико-экспертный диагноз: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Қорытынды ___________________________________________________</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10. Қорытындыны негіздеу________________________________________</w:t>
      </w:r>
    </w:p>
    <w:p>
      <w:pPr>
        <w:spacing w:after="0"/>
        <w:ind w:left="0"/>
        <w:jc w:val="both"/>
      </w:pPr>
      <w:r>
        <w:rPr>
          <w:rFonts w:ascii="Times New Roman"/>
          <w:b w:val="false"/>
          <w:i w:val="false"/>
          <w:color w:val="000000"/>
          <w:sz w:val="28"/>
        </w:rPr>
        <w:t>
      Обоснования заключения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бөлім. МӘС әдіснама және бақылау бөлімінің сараптама қорытындысы</w:t>
      </w:r>
    </w:p>
    <w:p>
      <w:pPr>
        <w:spacing w:after="0"/>
        <w:ind w:left="0"/>
        <w:jc w:val="both"/>
      </w:pPr>
      <w:r>
        <w:rPr>
          <w:rFonts w:ascii="Times New Roman"/>
          <w:b w:val="false"/>
          <w:i w:val="false"/>
          <w:color w:val="000000"/>
          <w:sz w:val="28"/>
        </w:rPr>
        <w:t>
      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 xml:space="preserve">
      11.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11.1. Негізгі диагноз 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w:t>
      </w:r>
    </w:p>
    <w:p>
      <w:pPr>
        <w:spacing w:after="0"/>
        <w:ind w:left="0"/>
        <w:jc w:val="both"/>
      </w:pPr>
      <w:r>
        <w:rPr>
          <w:rFonts w:ascii="Times New Roman"/>
          <w:b w:val="false"/>
          <w:i w:val="false"/>
          <w:color w:val="000000"/>
          <w:sz w:val="28"/>
        </w:rPr>
        <w:t>
      11.2. Ілеспелі аурулардың диагнозы ________________________________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_______________________________</w:t>
      </w:r>
    </w:p>
    <w:p>
      <w:pPr>
        <w:spacing w:after="0"/>
        <w:ind w:left="0"/>
        <w:jc w:val="both"/>
      </w:pPr>
      <w:r>
        <w:rPr>
          <w:rFonts w:ascii="Times New Roman"/>
          <w:b w:val="false"/>
          <w:i w:val="false"/>
          <w:color w:val="000000"/>
          <w:sz w:val="28"/>
        </w:rPr>
        <w:t>
      12. Мүгедектік категориясы/тобы 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12.1. Мүгедектіктің себебі 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12.2. Мүгедектіктің мерзімі 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12.3. Мүгедектіктің белгіленген мерзімі 20___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12.4. Мүгедектіктің мерзімі 20___жылғы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13. ЖЕА дәрежесі _______% ____________________________________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13.1. ЖЕА дәрежесінің себебі 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13.2. ЖЕА дәрежесінің белгіленген мерзімі 20___ жылғы "___" 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13.3. ЖЕА дәрежесінің мерзімі 20___жылғы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14. Жазатайым оқиға туралы актісі бойынша КЕА дәрежесі _____% 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14.1.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14.2. КЕА дәрежесінің мерзімі 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14.3.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14.4.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15. Жазатайым оқиға туралы актісі бойынша КЕА дәрежесі _____% 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15.1. КЕА себебі________________________________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15.2.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15.3.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15.4.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16. Жазатайым оқиға туралы актісі бойынша КЕА дәрежесі 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16.1. КЕА себебі 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16.2.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16.3. КЕА дәрежесінің белгіленген мерзімі 20____жылғы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16.4.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17. Жазатайым оқиға туралы актісі бойынша КЕА дәрежесі_____%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17.2. КЕА дәрежесінің мерзімі___________________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17.3. КЕА дәрежесінің белгіленген мерзімі 20____ жылғы "___" дейін</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17.4. КЕА дәрежесінің мерзімі 20____жылғы "___" бастап есептелді</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18. Оңалту жөніндегі ұсынымдар: Рекомендации по реабилитации: </w:t>
      </w:r>
    </w:p>
    <w:p>
      <w:pPr>
        <w:spacing w:after="0"/>
        <w:ind w:left="0"/>
        <w:jc w:val="both"/>
      </w:pPr>
      <w:r>
        <w:rPr>
          <w:rFonts w:ascii="Times New Roman"/>
          <w:b w:val="false"/>
          <w:i w:val="false"/>
          <w:color w:val="000000"/>
          <w:sz w:val="28"/>
        </w:rPr>
        <w:t>
      18.1. медициналық оңалту _______________________________________</w:t>
      </w:r>
    </w:p>
    <w:p>
      <w:pPr>
        <w:spacing w:after="0"/>
        <w:ind w:left="0"/>
        <w:jc w:val="both"/>
      </w:pPr>
      <w:r>
        <w:rPr>
          <w:rFonts w:ascii="Times New Roman"/>
          <w:b w:val="false"/>
          <w:i w:val="false"/>
          <w:color w:val="000000"/>
          <w:sz w:val="28"/>
        </w:rPr>
        <w:t>
      медицинская реабилитация ______________________________________</w:t>
      </w:r>
    </w:p>
    <w:p>
      <w:pPr>
        <w:spacing w:after="0"/>
        <w:ind w:left="0"/>
        <w:jc w:val="both"/>
      </w:pPr>
      <w:r>
        <w:rPr>
          <w:rFonts w:ascii="Times New Roman"/>
          <w:b w:val="false"/>
          <w:i w:val="false"/>
          <w:color w:val="000000"/>
          <w:sz w:val="28"/>
        </w:rPr>
        <w:t>
      18.2. әлеуметтік оңалту__________________________________________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________________________________________</w:t>
      </w:r>
    </w:p>
    <w:p>
      <w:pPr>
        <w:spacing w:after="0"/>
        <w:ind w:left="0"/>
        <w:jc w:val="both"/>
      </w:pPr>
      <w:r>
        <w:rPr>
          <w:rFonts w:ascii="Times New Roman"/>
          <w:b w:val="false"/>
          <w:i w:val="false"/>
          <w:color w:val="000000"/>
          <w:sz w:val="28"/>
        </w:rPr>
        <w:t>
      18.3. кәсіптік оңалту ____________________________________________</w:t>
      </w:r>
    </w:p>
    <w:p>
      <w:pPr>
        <w:spacing w:after="0"/>
        <w:ind w:left="0"/>
        <w:jc w:val="both"/>
      </w:pPr>
      <w:r>
        <w:rPr>
          <w:rFonts w:ascii="Times New Roman"/>
          <w:b w:val="false"/>
          <w:i w:val="false"/>
          <w:color w:val="000000"/>
          <w:sz w:val="28"/>
        </w:rPr>
        <w:t>
      профессиональная реабилитация__________________________________</w:t>
      </w:r>
    </w:p>
    <w:p>
      <w:pPr>
        <w:spacing w:after="0"/>
        <w:ind w:left="0"/>
        <w:jc w:val="both"/>
      </w:pPr>
      <w:r>
        <w:rPr>
          <w:rFonts w:ascii="Times New Roman"/>
          <w:b w:val="false"/>
          <w:i w:val="false"/>
          <w:color w:val="000000"/>
          <w:sz w:val="28"/>
        </w:rPr>
        <w:t>
      19. Зақым келген қызметкердің қосымша көмекке және күтім түрлеріне мұқтаждығы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w:t>
      </w:r>
    </w:p>
    <w:p>
      <w:pPr>
        <w:spacing w:after="0"/>
        <w:ind w:left="0"/>
        <w:jc w:val="both"/>
      </w:pPr>
      <w:r>
        <w:rPr>
          <w:rFonts w:ascii="Times New Roman"/>
          <w:b w:val="false"/>
          <w:i w:val="false"/>
          <w:color w:val="000000"/>
          <w:sz w:val="28"/>
        </w:rPr>
        <w:t>
      20. Медициналық-әлеуметтік сараптама жүргізу нәтижелері бойынша</w:t>
      </w:r>
    </w:p>
    <w:p>
      <w:pPr>
        <w:spacing w:after="0"/>
        <w:ind w:left="0"/>
        <w:jc w:val="both"/>
      </w:pPr>
      <w:r>
        <w:rPr>
          <w:rFonts w:ascii="Times New Roman"/>
          <w:b w:val="false"/>
          <w:i w:val="false"/>
          <w:color w:val="000000"/>
          <w:sz w:val="28"/>
        </w:rPr>
        <w:t>
      куәландырылатын адамға немесе оның заңды өкіліне берілген құжаттар (керегін</w:t>
      </w:r>
    </w:p>
    <w:p>
      <w:pPr>
        <w:spacing w:after="0"/>
        <w:ind w:left="0"/>
        <w:jc w:val="both"/>
      </w:pPr>
      <w:r>
        <w:rPr>
          <w:rFonts w:ascii="Times New Roman"/>
          <w:b w:val="false"/>
          <w:i w:val="false"/>
          <w:color w:val="000000"/>
          <w:sz w:val="28"/>
        </w:rPr>
        <w:t>
      көрсету) /Документы, выданные освидетельство-ванному лицу или его законному</w:t>
      </w:r>
    </w:p>
    <w:p>
      <w:pPr>
        <w:spacing w:after="0"/>
        <w:ind w:left="0"/>
        <w:jc w:val="both"/>
      </w:pPr>
      <w:r>
        <w:rPr>
          <w:rFonts w:ascii="Times New Roman"/>
          <w:b w:val="false"/>
          <w:i w:val="false"/>
          <w:color w:val="000000"/>
          <w:sz w:val="28"/>
        </w:rPr>
        <w:t>
      представителю по результатам проведения медико-социальной экспертизы (нужное</w:t>
      </w:r>
    </w:p>
    <w:p>
      <w:pPr>
        <w:spacing w:after="0"/>
        <w:ind w:left="0"/>
        <w:jc w:val="both"/>
      </w:pPr>
      <w:r>
        <w:rPr>
          <w:rFonts w:ascii="Times New Roman"/>
          <w:b w:val="false"/>
          <w:i w:val="false"/>
          <w:color w:val="000000"/>
          <w:sz w:val="28"/>
        </w:rPr>
        <w:t>
      указать):__________________________________________________________________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20.1. мүгедектік туралы анықтама № _____________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20.2. мүгедектігі бар адамды абилитациялау мен оңалтудың жеке бағдарламасының</w:t>
      </w:r>
    </w:p>
    <w:p>
      <w:pPr>
        <w:spacing w:after="0"/>
        <w:ind w:left="0"/>
        <w:jc w:val="both"/>
      </w:pPr>
      <w:r>
        <w:rPr>
          <w:rFonts w:ascii="Times New Roman"/>
          <w:b w:val="false"/>
          <w:i w:val="false"/>
          <w:color w:val="000000"/>
          <w:sz w:val="28"/>
        </w:rPr>
        <w:t>
      картасынан үзінді көшірме</w:t>
      </w:r>
    </w:p>
    <w:p>
      <w:pPr>
        <w:spacing w:after="0"/>
        <w:ind w:left="0"/>
        <w:jc w:val="both"/>
      </w:pPr>
      <w:r>
        <w:rPr>
          <w:rFonts w:ascii="Times New Roman"/>
          <w:b w:val="false"/>
          <w:i w:val="false"/>
          <w:color w:val="000000"/>
          <w:sz w:val="28"/>
        </w:rPr>
        <w:t>
      выписка из карты индивидуальной программы абилитации и реабилитации инвалида</w:t>
      </w:r>
    </w:p>
    <w:p>
      <w:pPr>
        <w:spacing w:after="0"/>
        <w:ind w:left="0"/>
        <w:jc w:val="both"/>
      </w:pPr>
      <w:r>
        <w:rPr>
          <w:rFonts w:ascii="Times New Roman"/>
          <w:b w:val="false"/>
          <w:i w:val="false"/>
          <w:color w:val="000000"/>
          <w:sz w:val="28"/>
        </w:rPr>
        <w:t>
      № ___</w:t>
      </w:r>
    </w:p>
    <w:p>
      <w:pPr>
        <w:spacing w:after="0"/>
        <w:ind w:left="0"/>
        <w:jc w:val="both"/>
      </w:pPr>
      <w:r>
        <w:rPr>
          <w:rFonts w:ascii="Times New Roman"/>
          <w:b w:val="false"/>
          <w:i w:val="false"/>
          <w:color w:val="000000"/>
          <w:sz w:val="28"/>
        </w:rPr>
        <w:t>
      20.3. жалпы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20.4. кәсіптік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20.5. зардап шеккен қызметкердің көмектің қосымша түрлері мен көмекке мұқтаждығы</w:t>
      </w:r>
    </w:p>
    <w:p>
      <w:pPr>
        <w:spacing w:after="0"/>
        <w:ind w:left="0"/>
        <w:jc w:val="both"/>
      </w:pPr>
      <w:r>
        <w:rPr>
          <w:rFonts w:ascii="Times New Roman"/>
          <w:b w:val="false"/>
          <w:i w:val="false"/>
          <w:color w:val="000000"/>
          <w:sz w:val="28"/>
        </w:rPr>
        <w:t xml:space="preserve">
      туралы қорытынды №______________ </w:t>
      </w:r>
    </w:p>
    <w:p>
      <w:pPr>
        <w:spacing w:after="0"/>
        <w:ind w:left="0"/>
        <w:jc w:val="both"/>
      </w:pPr>
      <w:r>
        <w:rPr>
          <w:rFonts w:ascii="Times New Roman"/>
          <w:b w:val="false"/>
          <w:i w:val="false"/>
          <w:color w:val="000000"/>
          <w:sz w:val="28"/>
        </w:rPr>
        <w:t>
      заключение о нуждаемости пострадавшего работника в дополнительных видах помощи</w:t>
      </w:r>
    </w:p>
    <w:p>
      <w:pPr>
        <w:spacing w:after="0"/>
        <w:ind w:left="0"/>
        <w:jc w:val="both"/>
      </w:pPr>
      <w:r>
        <w:rPr>
          <w:rFonts w:ascii="Times New Roman"/>
          <w:b w:val="false"/>
          <w:i w:val="false"/>
          <w:color w:val="000000"/>
          <w:sz w:val="28"/>
        </w:rPr>
        <w:t xml:space="preserve">
      и уходе </w:t>
      </w:r>
    </w:p>
    <w:p>
      <w:pPr>
        <w:spacing w:after="0"/>
        <w:ind w:left="0"/>
        <w:jc w:val="both"/>
      </w:pPr>
      <w:r>
        <w:rPr>
          <w:rFonts w:ascii="Times New Roman"/>
          <w:b w:val="false"/>
          <w:i w:val="false"/>
          <w:color w:val="000000"/>
          <w:sz w:val="28"/>
        </w:rPr>
        <w:t xml:space="preserve">
      20.6. мүгедектік тағайындалмау туралы хабарлама №_____________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__________(______________________) </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МӘС ӘБ бөлімінің басшысы ________________ (ЭЦҚ) </w:t>
      </w:r>
    </w:p>
    <w:p>
      <w:pPr>
        <w:spacing w:after="0"/>
        <w:ind w:left="0"/>
        <w:jc w:val="both"/>
      </w:pPr>
      <w:r>
        <w:rPr>
          <w:rFonts w:ascii="Times New Roman"/>
          <w:b w:val="false"/>
          <w:i w:val="false"/>
          <w:color w:val="000000"/>
          <w:sz w:val="28"/>
        </w:rPr>
        <w:t xml:space="preserve">
      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 бойынша Еңбек және әлеуметтік қорғау комитетінің департаменті Департамент Комитета труда и социальной защиты по _______________</w:t>
      </w:r>
    </w:p>
    <w:bookmarkStart w:name="z413" w:id="215"/>
    <w:p>
      <w:pPr>
        <w:spacing w:after="0"/>
        <w:ind w:left="0"/>
        <w:jc w:val="left"/>
      </w:pPr>
      <w:r>
        <w:rPr>
          <w:rFonts w:ascii="Times New Roman"/>
          <w:b/>
          <w:i w:val="false"/>
          <w:color w:val="000000"/>
        </w:rPr>
        <w:t xml:space="preserve"> № ___ Медициналық-әлеуметтік сараптама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медико-социальной экспертизы № ___ (Протокола формируются в электронном формате в информационной системе "Централизованный банк данных лиц, имеющих инвалидность") 20 ___ жылғы "____" __________ басталды (начат) 20 ___ жылғы "____" __________ аяқталды (закончен)</w:t>
      </w:r>
    </w:p>
    <w:bookmarkEnd w:id="215"/>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медициналық-әлеуметтік сараптама бөлімі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Номірленген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 ______________________бет/листа(-ов)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Медициналық-әлеуметтік сараптама бөлімінің басшысы</w:t>
      </w:r>
    </w:p>
    <w:p>
      <w:pPr>
        <w:spacing w:after="0"/>
        <w:ind w:left="0"/>
        <w:jc w:val="both"/>
      </w:pPr>
      <w:r>
        <w:rPr>
          <w:rFonts w:ascii="Times New Roman"/>
          <w:b w:val="false"/>
          <w:i w:val="false"/>
          <w:color w:val="000000"/>
          <w:sz w:val="28"/>
        </w:rPr>
        <w:t>
      Руководитель отдела медико-социальной экспертизы</w:t>
      </w:r>
    </w:p>
    <w:p>
      <w:pPr>
        <w:spacing w:after="0"/>
        <w:ind w:left="0"/>
        <w:jc w:val="both"/>
      </w:pPr>
      <w:r>
        <w:rPr>
          <w:rFonts w:ascii="Times New Roman"/>
          <w:b w:val="false"/>
          <w:i w:val="false"/>
          <w:color w:val="000000"/>
          <w:sz w:val="28"/>
        </w:rPr>
        <w:t>
      ______________________________ 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"_____"_________</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w:t>
      </w:r>
    </w:p>
    <w:p>
      <w:pPr>
        <w:spacing w:after="0"/>
        <w:ind w:left="0"/>
        <w:jc w:val="both"/>
      </w:pPr>
      <w:r>
        <w:rPr>
          <w:rFonts w:ascii="Times New Roman"/>
          <w:b w:val="false"/>
          <w:i w:val="false"/>
          <w:color w:val="000000"/>
          <w:sz w:val="28"/>
        </w:rPr>
        <w:t>
      мөртаңбамен және медициналық-әлеуметтік сараптама бөлімі басшысының қолымен</w:t>
      </w:r>
    </w:p>
    <w:p>
      <w:pPr>
        <w:spacing w:after="0"/>
        <w:ind w:left="0"/>
        <w:jc w:val="both"/>
      </w:pPr>
      <w:r>
        <w:rPr>
          <w:rFonts w:ascii="Times New Roman"/>
          <w:b w:val="false"/>
          <w:i w:val="false"/>
          <w:color w:val="000000"/>
          <w:sz w:val="28"/>
        </w:rPr>
        <w:t>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(өңір, бөлім/регион, отдел)</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Регис трацио 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p>
            <w:pPr>
              <w:spacing w:after="20"/>
              <w:ind w:left="20"/>
              <w:jc w:val="both"/>
            </w:pPr>
            <w:r>
              <w:rPr>
                <w:rFonts w:ascii="Times New Roman"/>
                <w:b w:val="false"/>
                <w:i w:val="false"/>
                <w:color w:val="000000"/>
                <w:sz w:val="20"/>
              </w:rPr>
              <w:t>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w:t>
            </w:r>
          </w:p>
          <w:p>
            <w:pPr>
              <w:spacing w:after="20"/>
              <w:ind w:left="20"/>
              <w:jc w:val="both"/>
            </w:pPr>
            <w:r>
              <w:rPr>
                <w:rFonts w:ascii="Times New Roman"/>
                <w:b w:val="false"/>
                <w:i w:val="false"/>
                <w:color w:val="000000"/>
                <w:sz w:val="20"/>
              </w:rPr>
              <w:t>
(болған кезде)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p>
            <w:pPr>
              <w:spacing w:after="20"/>
              <w:ind w:left="20"/>
              <w:jc w:val="both"/>
            </w:pPr>
            <w:r>
              <w:rPr>
                <w:rFonts w:ascii="Times New Roman"/>
                <w:b w:val="false"/>
                <w:i w:val="false"/>
                <w:color w:val="000000"/>
                <w:sz w:val="20"/>
              </w:rPr>
              <w:t>
Дата Рожде 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 ген орны Место регистра 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 зымы Оқу орны Место работы, долж 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w:t>
            </w:r>
          </w:p>
          <w:p>
            <w:pPr>
              <w:spacing w:after="20"/>
              <w:ind w:left="20"/>
              <w:jc w:val="both"/>
            </w:pPr>
            <w:r>
              <w:rPr>
                <w:rFonts w:ascii="Times New Roman"/>
                <w:b w:val="false"/>
                <w:i w:val="false"/>
                <w:color w:val="000000"/>
                <w:sz w:val="20"/>
              </w:rPr>
              <w:t>
куәландыру мақсаты Первичное или повторное освидетельствование/цель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тобы және себебі, ЖЕҚА дәрежесі, КЕҚА дәрежесі және себебі, еңбекке уақытша жарамсыз дық пара ғының (анықтамасының) ұзақтығы/ </w:t>
            </w:r>
          </w:p>
          <w:p>
            <w:pPr>
              <w:spacing w:after="20"/>
              <w:ind w:left="20"/>
              <w:jc w:val="both"/>
            </w:pPr>
            <w:r>
              <w:rPr>
                <w:rFonts w:ascii="Times New Roman"/>
                <w:b w:val="false"/>
                <w:i w:val="false"/>
                <w:color w:val="000000"/>
                <w:sz w:val="20"/>
              </w:rPr>
              <w:t>
Группа и причина инвалид ности, степень УОТ, степень и причина УПТ, продолжитель ность листа (справки) временной нетрудоспособ 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 лық диагнозы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 Заключение (группа инвалид 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тің, КЕҚА себебі/ Причина инвалид 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 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 сы бойынша оңалту іс-шаралары Реабилита ционные мероприятия по ИПР и/или заключению о нуждаемости пострадав 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 ның, ОЖБ зардап шеккен қызметкер дің көмектің қосымша түрлеріне және күтімге мұқтаждығы туралы қорытындының нөмірі/Номер справки об инвалидности, степени УОТ, степени УПТ, ИПР, заключения о нуждае мости пострадав 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Мөрдің орны Бөлім басшысы _________________ (________________)</w:t>
      </w:r>
    </w:p>
    <w:p>
      <w:pPr>
        <w:spacing w:after="0"/>
        <w:ind w:left="0"/>
        <w:jc w:val="both"/>
      </w:pPr>
      <w:r>
        <w:rPr>
          <w:rFonts w:ascii="Times New Roman"/>
          <w:b w:val="false"/>
          <w:i w:val="false"/>
          <w:color w:val="000000"/>
          <w:sz w:val="28"/>
        </w:rPr>
        <w:t xml:space="preserve">
      Место печати Руководитель отдела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______________________ (________________)</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 бойынша Еңбек және әлеуметтік қорғау комитетінің департаменті Департамент Комитета труда и социальной защиты по_______________</w:t>
      </w:r>
    </w:p>
    <w:bookmarkStart w:name="z415" w:id="216"/>
    <w:p>
      <w:pPr>
        <w:spacing w:after="0"/>
        <w:ind w:left="0"/>
        <w:jc w:val="left"/>
      </w:pPr>
      <w:r>
        <w:rPr>
          <w:rFonts w:ascii="Times New Roman"/>
          <w:b/>
          <w:i w:val="false"/>
          <w:color w:val="000000"/>
        </w:rPr>
        <w:t xml:space="preserve"> Медициналық-әлеуметтік сараптаманың әдіснама және бақылау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методологии и контроля медико-социальной экспертизы  (Протокола формируются в электронном формате в информационной системе "Централизованный банк данных лиц, имеющих инвалидность") 20 ____ жылғы "____" __________ басталды (начат) 20 ____ жылғы "____" __________ аяқталды (закончен)</w:t>
      </w:r>
    </w:p>
    <w:bookmarkEnd w:id="216"/>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сараптаманың әдіснама және бақылау (МӘС ӘБ)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МӘС ӘБ бөлімі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прошнуровано_______________________бет/листа(-ов)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ӘБ бөлімінің басшысы</w:t>
      </w:r>
    </w:p>
    <w:p>
      <w:pPr>
        <w:spacing w:after="0"/>
        <w:ind w:left="0"/>
        <w:jc w:val="both"/>
      </w:pPr>
      <w:r>
        <w:rPr>
          <w:rFonts w:ascii="Times New Roman"/>
          <w:b w:val="false"/>
          <w:i w:val="false"/>
          <w:color w:val="000000"/>
          <w:sz w:val="28"/>
        </w:rPr>
        <w:t>
      Руководитель отдела МК МСЭ___________________________________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________________</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w:t>
      </w:r>
    </w:p>
    <w:p>
      <w:pPr>
        <w:spacing w:after="0"/>
        <w:ind w:left="0"/>
        <w:jc w:val="both"/>
      </w:pPr>
      <w:r>
        <w:rPr>
          <w:rFonts w:ascii="Times New Roman"/>
          <w:b w:val="false"/>
          <w:i w:val="false"/>
          <w:color w:val="000000"/>
          <w:sz w:val="28"/>
        </w:rPr>
        <w:t>
      мөртаңбамен және МӘС әдіснама және бақылау бөлімі басшысының қолымен</w:t>
      </w:r>
    </w:p>
    <w:p>
      <w:pPr>
        <w:spacing w:after="0"/>
        <w:ind w:left="0"/>
        <w:jc w:val="both"/>
      </w:pPr>
      <w:r>
        <w:rPr>
          <w:rFonts w:ascii="Times New Roman"/>
          <w:b w:val="false"/>
          <w:i w:val="false"/>
          <w:color w:val="000000"/>
          <w:sz w:val="28"/>
        </w:rPr>
        <w:t>
      бекітілуге тиіс.</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(өңір/регион)</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
Место Регистра 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Оқу орны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 ру мақсаты (шағымда-ну, бақылау) Цель освиде тельство вания (обжало вание,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 рылған күні</w:t>
            </w:r>
          </w:p>
          <w:p>
            <w:pPr>
              <w:spacing w:after="20"/>
              <w:ind w:left="20"/>
              <w:jc w:val="both"/>
            </w:pPr>
            <w:r>
              <w:rPr>
                <w:rFonts w:ascii="Times New Roman"/>
                <w:b w:val="false"/>
                <w:i w:val="false"/>
                <w:color w:val="000000"/>
                <w:sz w:val="20"/>
              </w:rPr>
              <w:t>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
Группа, причина, срок инвалид 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Мөрдің орны Бөлім басшысы _____________ (_________________)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________________________ (_______________________)</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 (_______________________)</w:t>
      </w:r>
    </w:p>
    <w:p>
      <w:pPr>
        <w:spacing w:after="0"/>
        <w:ind w:left="0"/>
        <w:jc w:val="both"/>
      </w:pPr>
      <w:r>
        <w:rPr>
          <w:rFonts w:ascii="Times New Roman"/>
          <w:b w:val="false"/>
          <w:i w:val="false"/>
          <w:color w:val="000000"/>
          <w:sz w:val="28"/>
        </w:rPr>
        <w:t>
      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 (уәкілетті орган / уполномоченный орган) _______________________________________________ (өңір, бөлім, мекенжайы / регион, отдел, адрес)</w:t>
      </w:r>
    </w:p>
    <w:bookmarkStart w:name="z417" w:id="217"/>
    <w:p>
      <w:pPr>
        <w:spacing w:after="0"/>
        <w:ind w:left="0"/>
        <w:jc w:val="left"/>
      </w:pPr>
      <w:r>
        <w:rPr>
          <w:rFonts w:ascii="Times New Roman"/>
          <w:b/>
          <w:i w:val="false"/>
          <w:color w:val="000000"/>
        </w:rPr>
        <w:t xml:space="preserve"> Мүгедектік туралы анықтама  Справка об инвалидности серия №</w:t>
      </w:r>
    </w:p>
    <w:bookmarkEnd w:id="217"/>
    <w:p>
      <w:pPr>
        <w:spacing w:after="0"/>
        <w:ind w:left="0"/>
        <w:jc w:val="both"/>
      </w:pPr>
      <w:r>
        <w:rPr>
          <w:rFonts w:ascii="Times New Roman"/>
          <w:b w:val="false"/>
          <w:i w:val="false"/>
          <w:color w:val="000000"/>
          <w:sz w:val="28"/>
        </w:rPr>
        <w:t>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"____"_____ 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xml:space="preserve">
      Белгіленген күні 20_____ жылғы_____ "______"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20__жылғы "___"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20жылғы "____"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 жылғы "________" 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 (______________)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20____ жылғы "____" 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 (уәкілетті орган / уполномоченный орган) _______________________________________________ (өңір, бөлім, мекенжайы / регион, отдел, адрес)</w:t>
      </w:r>
    </w:p>
    <w:bookmarkStart w:name="z419" w:id="218"/>
    <w:p>
      <w:pPr>
        <w:spacing w:after="0"/>
        <w:ind w:left="0"/>
        <w:jc w:val="left"/>
      </w:pPr>
      <w:r>
        <w:rPr>
          <w:rFonts w:ascii="Times New Roman"/>
          <w:b/>
          <w:i w:val="false"/>
          <w:color w:val="000000"/>
        </w:rPr>
        <w:t xml:space="preserve"> Жалпы еңбек ету қабілетінен айырылу дәрежесі туралы анықтама Справка о степени утраты общей трудоспособности серия №</w:t>
      </w:r>
    </w:p>
    <w:bookmarkEnd w:id="218"/>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 _______________________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w:t>
      </w:r>
    </w:p>
    <w:p>
      <w:pPr>
        <w:spacing w:after="0"/>
        <w:ind w:left="0"/>
        <w:jc w:val="both"/>
      </w:pPr>
      <w:r>
        <w:rPr>
          <w:rFonts w:ascii="Times New Roman"/>
          <w:b w:val="false"/>
          <w:i w:val="false"/>
          <w:color w:val="000000"/>
          <w:sz w:val="28"/>
        </w:rPr>
        <w:t>
      20 ___жылғы "___" ______________№ _____</w:t>
      </w:r>
    </w:p>
    <w:p>
      <w:pPr>
        <w:spacing w:after="0"/>
        <w:ind w:left="0"/>
        <w:jc w:val="both"/>
      </w:pPr>
      <w:r>
        <w:rPr>
          <w:rFonts w:ascii="Times New Roman"/>
          <w:b w:val="false"/>
          <w:i w:val="false"/>
          <w:color w:val="000000"/>
          <w:sz w:val="28"/>
        </w:rPr>
        <w:t>
      Документ, подтверждающий факт участия в системе обязательного</w:t>
      </w:r>
    </w:p>
    <w:p>
      <w:pPr>
        <w:spacing w:after="0"/>
        <w:ind w:left="0"/>
        <w:jc w:val="both"/>
      </w:pPr>
      <w:r>
        <w:rPr>
          <w:rFonts w:ascii="Times New Roman"/>
          <w:b w:val="false"/>
          <w:i w:val="false"/>
          <w:color w:val="000000"/>
          <w:sz w:val="28"/>
        </w:rPr>
        <w:t>
      социального страхования</w:t>
      </w:r>
    </w:p>
    <w:p>
      <w:pPr>
        <w:spacing w:after="0"/>
        <w:ind w:left="0"/>
        <w:jc w:val="both"/>
      </w:pPr>
      <w:r>
        <w:rPr>
          <w:rFonts w:ascii="Times New Roman"/>
          <w:b w:val="false"/>
          <w:i w:val="false"/>
          <w:color w:val="000000"/>
          <w:sz w:val="28"/>
        </w:rPr>
        <w:t>
      Пайызбен белгіленген жалпы еңбек ету қабілетінен айырылу дәрежесі:</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(жазбаша / прописью)</w:t>
      </w:r>
    </w:p>
    <w:p>
      <w:pPr>
        <w:spacing w:after="0"/>
        <w:ind w:left="0"/>
        <w:jc w:val="both"/>
      </w:pPr>
      <w:r>
        <w:rPr>
          <w:rFonts w:ascii="Times New Roman"/>
          <w:b w:val="false"/>
          <w:i w:val="false"/>
          <w:color w:val="000000"/>
          <w:sz w:val="28"/>
        </w:rPr>
        <w:t>
      Белгіленген күні 20______ жылғы "___" ___________</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Жалпы еңбек ету қабілетінен айырылу дәрежесі 20 жылғы "____" _______ дейінгі</w:t>
      </w:r>
    </w:p>
    <w:p>
      <w:pPr>
        <w:spacing w:after="0"/>
        <w:ind w:left="0"/>
        <w:jc w:val="both"/>
      </w:pPr>
      <w:r>
        <w:rPr>
          <w:rFonts w:ascii="Times New Roman"/>
          <w:b w:val="false"/>
          <w:i w:val="false"/>
          <w:color w:val="000000"/>
          <w:sz w:val="28"/>
        </w:rPr>
        <w:t>
      мерзімге белгіленген</w:t>
      </w:r>
    </w:p>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p>
      <w:pPr>
        <w:spacing w:after="0"/>
        <w:ind w:left="0"/>
        <w:jc w:val="both"/>
      </w:pPr>
      <w:r>
        <w:rPr>
          <w:rFonts w:ascii="Times New Roman"/>
          <w:b w:val="false"/>
          <w:i w:val="false"/>
          <w:color w:val="000000"/>
          <w:sz w:val="28"/>
        </w:rPr>
        <w:t>
      Жалпы еңбек ету қабілетінен айырылу дәрежесінің себебі _____________</w:t>
      </w:r>
    </w:p>
    <w:p>
      <w:pPr>
        <w:spacing w:after="0"/>
        <w:ind w:left="0"/>
        <w:jc w:val="both"/>
      </w:pPr>
      <w:r>
        <w:rPr>
          <w:rFonts w:ascii="Times New Roman"/>
          <w:b w:val="false"/>
          <w:i w:val="false"/>
          <w:color w:val="000000"/>
          <w:sz w:val="28"/>
        </w:rPr>
        <w:t>
      Причина степени утраты общей трудоспособности</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 (уәкілетті орган/уполномоченный орган) _______________________________________________ (өңір, бөлім, мекенжайы/регион, отдел, адрес)</w:t>
      </w:r>
    </w:p>
    <w:bookmarkStart w:name="z421" w:id="219"/>
    <w:p>
      <w:pPr>
        <w:spacing w:after="0"/>
        <w:ind w:left="0"/>
        <w:jc w:val="left"/>
      </w:pPr>
      <w:r>
        <w:rPr>
          <w:rFonts w:ascii="Times New Roman"/>
          <w:b/>
          <w:i w:val="false"/>
          <w:color w:val="000000"/>
        </w:rPr>
        <w:t xml:space="preserve"> Кәсіптік еңбек ету қабілетінен айырылу дәрежесі туралы анықтама Справка о степени утраты профессиональной трудоспособности серия №</w:t>
      </w:r>
    </w:p>
    <w:bookmarkEnd w:id="219"/>
    <w:p>
      <w:pPr>
        <w:spacing w:after="0"/>
        <w:ind w:left="0"/>
        <w:jc w:val="both"/>
      </w:pPr>
      <w:r>
        <w:rPr>
          <w:rFonts w:ascii="Times New Roman"/>
          <w:b w:val="false"/>
          <w:i w:val="false"/>
          <w:color w:val="000000"/>
          <w:sz w:val="28"/>
        </w:rPr>
        <w:t xml:space="preserve">
      Тегі, аты, әкесінің аты (болған кезде) _____________________________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 _________________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Мекенжайы 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Жазатайым оқиға туралы акті 20__ жылғы "___" _____ № ____ 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______ ________%</w:t>
      </w:r>
    </w:p>
    <w:p>
      <w:pPr>
        <w:spacing w:after="0"/>
        <w:ind w:left="0"/>
        <w:jc w:val="both"/>
      </w:pPr>
      <w:r>
        <w:rPr>
          <w:rFonts w:ascii="Times New Roman"/>
          <w:b w:val="false"/>
          <w:i w:val="false"/>
          <w:color w:val="000000"/>
          <w:sz w:val="28"/>
        </w:rPr>
        <w:t>
      _______________________________________________пайызда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
      Белгіленген күні 20____ жылғы "_____" ________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20_____ жылғы "____"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20____ жылғы "____"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______________ (_____________)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p>
      <w:pPr>
        <w:spacing w:after="0"/>
        <w:ind w:left="0"/>
        <w:jc w:val="left"/>
      </w:pPr>
      <w:r>
        <w:rPr>
          <w:rFonts w:ascii="Times New Roman"/>
          <w:b/>
          <w:i w:val="false"/>
          <w:color w:val="000000"/>
        </w:rPr>
        <w:t xml:space="preserve"> Кәсіптік еңбек ету қабілетінен айырылу дәрежесі туралы анықтамадан және медициналық-әлеуметтік сараптама актісінен үзінді көшірме Выписка из справки о степени утраты профессиональной трудоспособности и акта медико-социальной экспертизы ___ серия №</w:t>
      </w:r>
    </w:p>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Туған күні ____жылғы "___" ____ Мекенжайы 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Жазатайым оқиға туралы акті 20__ жылғы "___" _____ № ______</w:t>
      </w:r>
    </w:p>
    <w:p>
      <w:pPr>
        <w:spacing w:after="0"/>
        <w:ind w:left="0"/>
        <w:jc w:val="both"/>
      </w:pPr>
      <w:r>
        <w:rPr>
          <w:rFonts w:ascii="Times New Roman"/>
          <w:b w:val="false"/>
          <w:i w:val="false"/>
          <w:color w:val="000000"/>
          <w:sz w:val="28"/>
        </w:rPr>
        <w:t>
      Акт о несчастном случае (жұмыс берушінің толық атауы / 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________________________________________________</w:t>
      </w:r>
    </w:p>
    <w:p>
      <w:pPr>
        <w:spacing w:after="0"/>
        <w:ind w:left="0"/>
        <w:jc w:val="both"/>
      </w:pPr>
      <w:r>
        <w:rPr>
          <w:rFonts w:ascii="Times New Roman"/>
          <w:b w:val="false"/>
          <w:i w:val="false"/>
          <w:color w:val="000000"/>
          <w:sz w:val="28"/>
        </w:rPr>
        <w:t>
      Основной диагноз:______________________________________________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заболеваний______________________________</w:t>
      </w:r>
    </w:p>
    <w:p>
      <w:pPr>
        <w:spacing w:after="0"/>
        <w:ind w:left="0"/>
        <w:jc w:val="both"/>
      </w:pPr>
      <w:r>
        <w:rPr>
          <w:rFonts w:ascii="Times New Roman"/>
          <w:b w:val="false"/>
          <w:i w:val="false"/>
          <w:color w:val="000000"/>
          <w:sz w:val="28"/>
        </w:rPr>
        <w:t xml:space="preserve">
      Кәсіптік еңбек ету қабілетінен айырылу дәрежесі ________ _________ % </w:t>
      </w:r>
    </w:p>
    <w:p>
      <w:pPr>
        <w:spacing w:after="0"/>
        <w:ind w:left="0"/>
        <w:jc w:val="both"/>
      </w:pPr>
      <w:r>
        <w:rPr>
          <w:rFonts w:ascii="Times New Roman"/>
          <w:b w:val="false"/>
          <w:i w:val="false"/>
          <w:color w:val="000000"/>
          <w:sz w:val="28"/>
        </w:rPr>
        <w:t>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профессиональной трудоспособности </w:t>
      </w:r>
    </w:p>
    <w:p>
      <w:pPr>
        <w:spacing w:after="0"/>
        <w:ind w:left="0"/>
        <w:jc w:val="both"/>
      </w:pPr>
      <w:r>
        <w:rPr>
          <w:rFonts w:ascii="Times New Roman"/>
          <w:b w:val="false"/>
          <w:i w:val="false"/>
          <w:color w:val="000000"/>
          <w:sz w:val="28"/>
        </w:rPr>
        <w:t xml:space="preserve">
      Белгіленген күні 20__ жылғы "_____" ___________ </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Кәсіптік еңбек ету қабілетінен айырылу дәрежесі 20__жылғы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 жылғы "____" ______________</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xml:space="preserve">
      Міндетті әлеуметтік сақтандыру жүйесіне қатысу фактісін растайтын құжат 20___ жылғы "____" ______ № ____ </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 </w:t>
      </w:r>
    </w:p>
    <w:p>
      <w:pPr>
        <w:spacing w:after="0"/>
        <w:ind w:left="0"/>
        <w:jc w:val="both"/>
      </w:pPr>
      <w:r>
        <w:rPr>
          <w:rFonts w:ascii="Times New Roman"/>
          <w:b w:val="false"/>
          <w:i w:val="false"/>
          <w:color w:val="000000"/>
          <w:sz w:val="28"/>
        </w:rPr>
        <w:t>
      Жалпы еңбек ету қабілетінен айырылу дәрежесі______ ____ %</w:t>
      </w:r>
    </w:p>
    <w:p>
      <w:pPr>
        <w:spacing w:after="0"/>
        <w:ind w:left="0"/>
        <w:jc w:val="both"/>
      </w:pPr>
      <w:r>
        <w:rPr>
          <w:rFonts w:ascii="Times New Roman"/>
          <w:b w:val="false"/>
          <w:i w:val="false"/>
          <w:color w:val="000000"/>
          <w:sz w:val="28"/>
        </w:rPr>
        <w:t>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xml:space="preserve">
      Белгіленген күні 20__ жылғы "___" 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xml:space="preserve">
      Срок зачтен с </w:t>
      </w:r>
    </w:p>
    <w:p>
      <w:pPr>
        <w:spacing w:after="0"/>
        <w:ind w:left="0"/>
        <w:jc w:val="both"/>
      </w:pPr>
      <w:r>
        <w:rPr>
          <w:rFonts w:ascii="Times New Roman"/>
          <w:b w:val="false"/>
          <w:i w:val="false"/>
          <w:color w:val="000000"/>
          <w:sz w:val="28"/>
        </w:rPr>
        <w:t xml:space="preserve">
      Жалпы еңбек ету қабілетінен айырылу дәрежесі </w:t>
      </w:r>
    </w:p>
    <w:p>
      <w:pPr>
        <w:spacing w:after="0"/>
        <w:ind w:left="0"/>
        <w:jc w:val="both"/>
      </w:pPr>
      <w:r>
        <w:rPr>
          <w:rFonts w:ascii="Times New Roman"/>
          <w:b w:val="false"/>
          <w:i w:val="false"/>
          <w:color w:val="000000"/>
          <w:sz w:val="28"/>
        </w:rPr>
        <w:t>
      20__ жылғы "____" ______ дейінгі мерзімге белгіленген</w:t>
      </w:r>
    </w:p>
    <w:p>
      <w:pPr>
        <w:spacing w:after="0"/>
        <w:ind w:left="0"/>
        <w:jc w:val="both"/>
      </w:pPr>
      <w:r>
        <w:rPr>
          <w:rFonts w:ascii="Times New Roman"/>
          <w:b w:val="false"/>
          <w:i w:val="false"/>
          <w:color w:val="000000"/>
          <w:sz w:val="28"/>
        </w:rPr>
        <w:t xml:space="preserve">
      Степень утраты общей трудоспособности установлена на срок до </w:t>
      </w:r>
    </w:p>
    <w:p>
      <w:pPr>
        <w:spacing w:after="0"/>
        <w:ind w:left="0"/>
        <w:jc w:val="both"/>
      </w:pPr>
      <w:r>
        <w:rPr>
          <w:rFonts w:ascii="Times New Roman"/>
          <w:b w:val="false"/>
          <w:i w:val="false"/>
          <w:color w:val="000000"/>
          <w:sz w:val="28"/>
        </w:rPr>
        <w:t>
      Жалпы еңбек ету қабілетінен айырылу дәрежесінің себебі____________</w:t>
      </w:r>
    </w:p>
    <w:p>
      <w:pPr>
        <w:spacing w:after="0"/>
        <w:ind w:left="0"/>
        <w:jc w:val="both"/>
      </w:pPr>
      <w:r>
        <w:rPr>
          <w:rFonts w:ascii="Times New Roman"/>
          <w:b w:val="false"/>
          <w:i w:val="false"/>
          <w:color w:val="000000"/>
          <w:sz w:val="28"/>
        </w:rPr>
        <w:t xml:space="preserve">
      Причина степени утраты общей трудоспособности </w:t>
      </w:r>
    </w:p>
    <w:p>
      <w:pPr>
        <w:spacing w:after="0"/>
        <w:ind w:left="0"/>
        <w:jc w:val="both"/>
      </w:pPr>
      <w:r>
        <w:rPr>
          <w:rFonts w:ascii="Times New Roman"/>
          <w:b w:val="false"/>
          <w:i w:val="false"/>
          <w:color w:val="000000"/>
          <w:sz w:val="28"/>
        </w:rPr>
        <w:t xml:space="preserve">
      Негіздеме: медициналық-әлеуметтік сараптаманың № ______ актісі </w:t>
      </w:r>
    </w:p>
    <w:p>
      <w:pPr>
        <w:spacing w:after="0"/>
        <w:ind w:left="0"/>
        <w:jc w:val="both"/>
      </w:pPr>
      <w:r>
        <w:rPr>
          <w:rFonts w:ascii="Times New Roman"/>
          <w:b w:val="false"/>
          <w:i w:val="false"/>
          <w:color w:val="000000"/>
          <w:sz w:val="28"/>
        </w:rPr>
        <w:t xml:space="preserve">
      Основание: акт медико-социальной экспертизы </w:t>
      </w:r>
    </w:p>
    <w:p>
      <w:pPr>
        <w:spacing w:after="0"/>
        <w:ind w:left="0"/>
        <w:jc w:val="both"/>
      </w:pPr>
      <w:r>
        <w:rPr>
          <w:rFonts w:ascii="Times New Roman"/>
          <w:b w:val="false"/>
          <w:i w:val="false"/>
          <w:color w:val="000000"/>
          <w:sz w:val="28"/>
        </w:rPr>
        <w:t>
      Мөрдің орны Бөлім басшысы ________________ (_____________)</w:t>
      </w:r>
    </w:p>
    <w:p>
      <w:pPr>
        <w:spacing w:after="0"/>
        <w:ind w:left="0"/>
        <w:jc w:val="both"/>
      </w:pPr>
      <w:r>
        <w:rPr>
          <w:rFonts w:ascii="Times New Roman"/>
          <w:b w:val="false"/>
          <w:i w:val="false"/>
          <w:color w:val="000000"/>
          <w:sz w:val="28"/>
        </w:rPr>
        <w:t>
      Место печати Руководитель отдела (қолы/подпись ЭЦП)</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 (уәкілетті орган/уполномоченный орган) _______________________________________________________ (өңір, бөлім, мекенжайы/регион, отдел, адрес)</w:t>
      </w:r>
    </w:p>
    <w:bookmarkStart w:name="z423" w:id="220"/>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bookmarkEnd w:id="220"/>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себебі_______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Кәсіптік еңбек ету қабілетінен айырылу дәрежесі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20__ жылғы "___" ______ №___ ________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w:t>
      </w:r>
    </w:p>
    <w:p>
      <w:pPr>
        <w:spacing w:after="0"/>
        <w:ind w:left="0"/>
        <w:jc w:val="both"/>
      </w:pPr>
      <w:r>
        <w:rPr>
          <w:rFonts w:ascii="Times New Roman"/>
          <w:b w:val="false"/>
          <w:i w:val="false"/>
          <w:color w:val="000000"/>
          <w:sz w:val="28"/>
        </w:rPr>
        <w:t xml:space="preserve">
      Удостоверено ЭЦП руководителя отдела </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 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"___" ________20__ жылғы №___ 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 (уәкілетті орган/уполномоченный орган) _____________________________________________________ (өңір, бөлім, мекенжайы/регион, отдел, адрес)</w:t>
      </w:r>
    </w:p>
    <w:bookmarkStart w:name="z425" w:id="221"/>
    <w:p>
      <w:pPr>
        <w:spacing w:after="0"/>
        <w:ind w:left="0"/>
        <w:jc w:val="left"/>
      </w:pPr>
      <w:r>
        <w:rPr>
          <w:rFonts w:ascii="Times New Roman"/>
          <w:b/>
          <w:i w:val="false"/>
          <w:color w:val="000000"/>
        </w:rPr>
        <w:t xml:space="preserve"> Мүгедектік тағайындалмауы туралы хабарлама Извещение о не установлении инвалидности</w:t>
      </w:r>
    </w:p>
    <w:bookmarkEnd w:id="221"/>
    <w:p>
      <w:pPr>
        <w:spacing w:after="0"/>
        <w:ind w:left="0"/>
        <w:jc w:val="both"/>
      </w:pPr>
      <w:r>
        <w:rPr>
          <w:rFonts w:ascii="Times New Roman"/>
          <w:b w:val="false"/>
          <w:i w:val="false"/>
          <w:color w:val="000000"/>
          <w:sz w:val="28"/>
        </w:rPr>
        <w:t>
      Тегі, аты, әкесінің аты (болған кезде) 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__________ топтағы мүгедектігі бар адам</w:t>
      </w:r>
    </w:p>
    <w:p>
      <w:pPr>
        <w:spacing w:after="0"/>
        <w:ind w:left="0"/>
        <w:jc w:val="both"/>
      </w:pPr>
      <w:r>
        <w:rPr>
          <w:rFonts w:ascii="Times New Roman"/>
          <w:b w:val="false"/>
          <w:i w:val="false"/>
          <w:color w:val="000000"/>
          <w:sz w:val="28"/>
        </w:rPr>
        <w:t>
      Дата рождения Инвалид _______ группы</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Прошел(ла) переосвидетельствование в отделе ______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Инвалидом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(уәкілетті орган/уполномоченный орган)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(өңір, бөлім, мекенжайы/регион, отдел, адрес)</w:t>
      </w:r>
    </w:p>
    <w:p>
      <w:pPr>
        <w:spacing w:after="0"/>
        <w:ind w:left="0"/>
        <w:jc w:val="left"/>
      </w:pPr>
      <w:r>
        <w:rPr>
          <w:rFonts w:ascii="Times New Roman"/>
          <w:b/>
          <w:i w:val="false"/>
          <w:color w:val="000000"/>
        </w:rPr>
        <w:t xml:space="preserve"> Мүгедектік тағайындалмауы туралы хабарлама Извещение о не установлении инвалидности</w:t>
      </w:r>
    </w:p>
    <w:p>
      <w:pPr>
        <w:spacing w:after="0"/>
        <w:ind w:left="0"/>
        <w:jc w:val="both"/>
      </w:pPr>
      <w:r>
        <w:rPr>
          <w:rFonts w:ascii="Times New Roman"/>
          <w:b w:val="false"/>
          <w:i w:val="false"/>
          <w:color w:val="000000"/>
          <w:sz w:val="28"/>
        </w:rPr>
        <w:t>
      Тегі, аты, әкесінің аты (болған кезде) 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__________ топтағы мүгедектігі бар адам</w:t>
      </w:r>
    </w:p>
    <w:p>
      <w:pPr>
        <w:spacing w:after="0"/>
        <w:ind w:left="0"/>
        <w:jc w:val="both"/>
      </w:pPr>
      <w:r>
        <w:rPr>
          <w:rFonts w:ascii="Times New Roman"/>
          <w:b w:val="false"/>
          <w:i w:val="false"/>
          <w:color w:val="000000"/>
          <w:sz w:val="28"/>
        </w:rPr>
        <w:t>
      Дата рождения Инвалид _______ группы</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 (ла) переосвидетельствование в отделе 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Инвалидом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Мүгедектік тағайындалмауы туралы хабарламаны алдым ______ (_______)</w:t>
      </w:r>
    </w:p>
    <w:p>
      <w:pPr>
        <w:spacing w:after="0"/>
        <w:ind w:left="0"/>
        <w:jc w:val="both"/>
      </w:pPr>
      <w:r>
        <w:rPr>
          <w:rFonts w:ascii="Times New Roman"/>
          <w:b w:val="false"/>
          <w:i w:val="false"/>
          <w:color w:val="000000"/>
          <w:sz w:val="28"/>
        </w:rPr>
        <w:t>
      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bookmarkStart w:name="z427" w:id="222"/>
    <w:p>
      <w:pPr>
        <w:spacing w:after="0"/>
        <w:ind w:left="0"/>
        <w:jc w:val="left"/>
      </w:pPr>
      <w:r>
        <w:rPr>
          <w:rFonts w:ascii="Times New Roman"/>
          <w:b/>
          <w:i w:val="false"/>
          <w:color w:val="000000"/>
        </w:rPr>
        <w:t xml:space="preserve"> Еңбек жарақаты немесе кәсіптік ауру салдарынан мүгедектігі бар адамдарды арнайы автокөлікпен қамтамасыз етуге арналған медициналық көрсетілімдердің тізбесі</w:t>
      </w:r>
    </w:p>
    <w:bookmarkEnd w:id="222"/>
    <w:p>
      <w:pPr>
        <w:spacing w:after="0"/>
        <w:ind w:left="0"/>
        <w:jc w:val="both"/>
      </w:pPr>
      <w:r>
        <w:rPr>
          <w:rFonts w:ascii="Times New Roman"/>
          <w:b w:val="false"/>
          <w:i w:val="false"/>
          <w:color w:val="000000"/>
          <w:sz w:val="28"/>
        </w:rPr>
        <w:t>
      1) бір аяқтың салдануы немесе айқын көрінген парезі;</w:t>
      </w:r>
    </w:p>
    <w:p>
      <w:pPr>
        <w:spacing w:after="0"/>
        <w:ind w:left="0"/>
        <w:jc w:val="both"/>
      </w:pPr>
      <w:r>
        <w:rPr>
          <w:rFonts w:ascii="Times New Roman"/>
          <w:b w:val="false"/>
          <w:i w:val="false"/>
          <w:color w:val="000000"/>
          <w:sz w:val="28"/>
        </w:rPr>
        <w:t>
      2) параплегия, аяқ-қолдың айқын парапарезі;</w:t>
      </w:r>
    </w:p>
    <w:p>
      <w:pPr>
        <w:spacing w:after="0"/>
        <w:ind w:left="0"/>
        <w:jc w:val="both"/>
      </w:pPr>
      <w:r>
        <w:rPr>
          <w:rFonts w:ascii="Times New Roman"/>
          <w:b w:val="false"/>
          <w:i w:val="false"/>
          <w:color w:val="000000"/>
          <w:sz w:val="28"/>
        </w:rPr>
        <w:t>
      3) гемиплегия, айқын гемипарез;</w:t>
      </w:r>
    </w:p>
    <w:p>
      <w:pPr>
        <w:spacing w:after="0"/>
        <w:ind w:left="0"/>
        <w:jc w:val="both"/>
      </w:pPr>
      <w:r>
        <w:rPr>
          <w:rFonts w:ascii="Times New Roman"/>
          <w:b w:val="false"/>
          <w:i w:val="false"/>
          <w:color w:val="000000"/>
          <w:sz w:val="28"/>
        </w:rPr>
        <w:t>
      4) ІІІ-ІV дәрежелі созылмалы артериялық жеткіліксіздігі бар аяқ-қолдың тромбооблитерациялаушы аурулары;</w:t>
      </w:r>
    </w:p>
    <w:p>
      <w:pPr>
        <w:spacing w:after="0"/>
        <w:ind w:left="0"/>
        <w:jc w:val="both"/>
      </w:pPr>
      <w:r>
        <w:rPr>
          <w:rFonts w:ascii="Times New Roman"/>
          <w:b w:val="false"/>
          <w:i w:val="false"/>
          <w:color w:val="000000"/>
          <w:sz w:val="28"/>
        </w:rPr>
        <w:t>
      5) ІІІ-ІV дәрежелі созылмалы веноздық жеткіліксіздігі бар аяқ-қол веналарының ауруы;</w:t>
      </w:r>
    </w:p>
    <w:p>
      <w:pPr>
        <w:spacing w:after="0"/>
        <w:ind w:left="0"/>
        <w:jc w:val="both"/>
      </w:pPr>
      <w:r>
        <w:rPr>
          <w:rFonts w:ascii="Times New Roman"/>
          <w:b w:val="false"/>
          <w:i w:val="false"/>
          <w:color w:val="000000"/>
          <w:sz w:val="28"/>
        </w:rPr>
        <w:t>
      6) бірнеше анкилоздар немесе бір немесе екі аяқтың екі ірі буындарының кем дегенде 2 ірі буындарының айқын көрінген контрактуралары;</w:t>
      </w:r>
    </w:p>
    <w:p>
      <w:pPr>
        <w:spacing w:after="0"/>
        <w:ind w:left="0"/>
        <w:jc w:val="both"/>
      </w:pPr>
      <w:r>
        <w:rPr>
          <w:rFonts w:ascii="Times New Roman"/>
          <w:b w:val="false"/>
          <w:i w:val="false"/>
          <w:color w:val="000000"/>
          <w:sz w:val="28"/>
        </w:rPr>
        <w:t>
      7) Шарп бойынша екі табанның өскіндері (табан сүйектерінің бастарын кесумен) және табанның факультетаралық жоғары деңгейлері;</w:t>
      </w:r>
    </w:p>
    <w:p>
      <w:pPr>
        <w:spacing w:after="0"/>
        <w:ind w:left="0"/>
        <w:jc w:val="both"/>
      </w:pPr>
      <w:r>
        <w:rPr>
          <w:rFonts w:ascii="Times New Roman"/>
          <w:b w:val="false"/>
          <w:i w:val="false"/>
          <w:color w:val="000000"/>
          <w:sz w:val="28"/>
        </w:rPr>
        <w:t>
      8) жіліншік тұқылы және аяқтың жоғары ампутациясы;</w:t>
      </w:r>
    </w:p>
    <w:p>
      <w:pPr>
        <w:spacing w:after="0"/>
        <w:ind w:left="0"/>
        <w:jc w:val="both"/>
      </w:pPr>
      <w:r>
        <w:rPr>
          <w:rFonts w:ascii="Times New Roman"/>
          <w:b w:val="false"/>
          <w:i w:val="false"/>
          <w:color w:val="000000"/>
          <w:sz w:val="28"/>
        </w:rPr>
        <w:t>
      9) сатып алынған таюы жамбас;</w:t>
      </w:r>
    </w:p>
    <w:p>
      <w:pPr>
        <w:spacing w:after="0"/>
        <w:ind w:left="0"/>
        <w:jc w:val="both"/>
      </w:pPr>
      <w:r>
        <w:rPr>
          <w:rFonts w:ascii="Times New Roman"/>
          <w:b w:val="false"/>
          <w:i w:val="false"/>
          <w:color w:val="000000"/>
          <w:sz w:val="28"/>
        </w:rPr>
        <w:t>
      10) жамбас немесе тізе буыны;</w:t>
      </w:r>
    </w:p>
    <w:p>
      <w:pPr>
        <w:spacing w:after="0"/>
        <w:ind w:left="0"/>
        <w:jc w:val="both"/>
      </w:pPr>
      <w:r>
        <w:rPr>
          <w:rFonts w:ascii="Times New Roman"/>
          <w:b w:val="false"/>
          <w:i w:val="false"/>
          <w:color w:val="000000"/>
          <w:sz w:val="28"/>
        </w:rPr>
        <w:t>
      11) анкилоз немесе жамбас-сан буынының айқын көрінген контрактурасы (қозғалыс көлемі 10 градустан кем);</w:t>
      </w:r>
    </w:p>
    <w:p>
      <w:pPr>
        <w:spacing w:after="0"/>
        <w:ind w:left="0"/>
        <w:jc w:val="both"/>
      </w:pPr>
      <w:r>
        <w:rPr>
          <w:rFonts w:ascii="Times New Roman"/>
          <w:b w:val="false"/>
          <w:i w:val="false"/>
          <w:color w:val="000000"/>
          <w:sz w:val="28"/>
        </w:rPr>
        <w:t>
      12) 150 градустан кем және 170 градустан астам бұрыштағы функционалдық қолайсыз жағдайдағы тізе буынының анкилозы немесе айқын көрінген контрактурасы;</w:t>
      </w:r>
    </w:p>
    <w:p>
      <w:pPr>
        <w:spacing w:after="0"/>
        <w:ind w:left="0"/>
        <w:jc w:val="both"/>
      </w:pPr>
      <w:r>
        <w:rPr>
          <w:rFonts w:ascii="Times New Roman"/>
          <w:b w:val="false"/>
          <w:i w:val="false"/>
          <w:color w:val="000000"/>
          <w:sz w:val="28"/>
        </w:rPr>
        <w:t>
      13) анкилоз немесе сирақ-табан буындарының айқын көрінген контрактурасы;</w:t>
      </w:r>
    </w:p>
    <w:p>
      <w:pPr>
        <w:spacing w:after="0"/>
        <w:ind w:left="0"/>
        <w:jc w:val="both"/>
      </w:pPr>
      <w:r>
        <w:rPr>
          <w:rFonts w:ascii="Times New Roman"/>
          <w:b w:val="false"/>
          <w:i w:val="false"/>
          <w:color w:val="000000"/>
          <w:sz w:val="28"/>
        </w:rPr>
        <w:t>
      14) екі ортан жілік сүйектерінің немесе екі балтыр сүйектерінің дұрыс өсірілген сынықтары 170 градустан кем бұрышта деформацияланады;</w:t>
      </w:r>
    </w:p>
    <w:p>
      <w:pPr>
        <w:spacing w:after="0"/>
        <w:ind w:left="0"/>
        <w:jc w:val="both"/>
      </w:pPr>
      <w:r>
        <w:rPr>
          <w:rFonts w:ascii="Times New Roman"/>
          <w:b w:val="false"/>
          <w:i w:val="false"/>
          <w:color w:val="000000"/>
          <w:sz w:val="28"/>
        </w:rPr>
        <w:t>
      15) жыланкөздің, қуыстың 2 және одан да көп ірі сүйектерінің секвестрі бар созылмалы ағымдағы (2 жылдан астам) остеомиелит;</w:t>
      </w:r>
    </w:p>
    <w:p>
      <w:pPr>
        <w:spacing w:after="0"/>
        <w:ind w:left="0"/>
        <w:jc w:val="both"/>
      </w:pPr>
      <w:r>
        <w:rPr>
          <w:rFonts w:ascii="Times New Roman"/>
          <w:b w:val="false"/>
          <w:i w:val="false"/>
          <w:color w:val="000000"/>
          <w:sz w:val="28"/>
        </w:rPr>
        <w:t>
      16) санның, сирақтың екі сүйегінің немесе үлкен жіліншік сүйегінің 170 градустан кем бұрыштағы деформациясы кезіндегі жалған буын немесе ірі сүйек кемістігі (сүйек шеңберінің жартысынан астамының бұзылуы бар көлденең немесе шеткі);</w:t>
      </w:r>
    </w:p>
    <w:p>
      <w:pPr>
        <w:spacing w:after="0"/>
        <w:ind w:left="0"/>
        <w:jc w:val="both"/>
      </w:pPr>
      <w:r>
        <w:rPr>
          <w:rFonts w:ascii="Times New Roman"/>
          <w:b w:val="false"/>
          <w:i w:val="false"/>
          <w:color w:val="000000"/>
          <w:sz w:val="28"/>
        </w:rPr>
        <w:t>
      17) бір аяқтың 10 сантиметрге және одан жоғары қысқаруы;</w:t>
      </w:r>
    </w:p>
    <w:p>
      <w:pPr>
        <w:spacing w:after="0"/>
        <w:ind w:left="0"/>
        <w:jc w:val="both"/>
      </w:pPr>
      <w:r>
        <w:rPr>
          <w:rFonts w:ascii="Times New Roman"/>
          <w:b w:val="false"/>
          <w:i w:val="false"/>
          <w:color w:val="000000"/>
          <w:sz w:val="28"/>
        </w:rPr>
        <w:t>
      18) ұзақ өмір сүрмейтін жарасы бар (6 айдан астам) немесе 20 шаршы сантиметр (бұдан әрі – шаршы см.) және одан да көп сираққа қайталанатын жарасы бар, табанның сыртында ауданы 10 шаршы см. және одан да көп, табанның табан бетінде ауданы кемінде 2 шаршы см.;</w:t>
      </w:r>
    </w:p>
    <w:p>
      <w:pPr>
        <w:spacing w:after="0"/>
        <w:ind w:left="0"/>
        <w:jc w:val="both"/>
      </w:pPr>
      <w:r>
        <w:rPr>
          <w:rFonts w:ascii="Times New Roman"/>
          <w:b w:val="false"/>
          <w:i w:val="false"/>
          <w:color w:val="000000"/>
          <w:sz w:val="28"/>
        </w:rPr>
        <w:t>
      19) функцияның айқын білінетін бұзылуымен ІV дәрежелі омыртқаның қисаюы.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44 бұйрығына</w:t>
            </w:r>
            <w:r>
              <w:br/>
            </w:r>
            <w:r>
              <w:rPr>
                <w:rFonts w:ascii="Times New Roman"/>
                <w:b w:val="false"/>
                <w:i w:val="false"/>
                <w:color w:val="000000"/>
                <w:sz w:val="20"/>
              </w:rPr>
              <w:t>қосымша</w:t>
            </w:r>
          </w:p>
        </w:tc>
      </w:tr>
    </w:tbl>
    <w:bookmarkStart w:name="z8" w:id="223"/>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күші жойылған кейбір бұйрықтарының тізбесі</w:t>
      </w:r>
    </w:p>
    <w:bookmarkEnd w:id="223"/>
    <w:bookmarkStart w:name="z9" w:id="224"/>
    <w:p>
      <w:pPr>
        <w:spacing w:after="0"/>
        <w:ind w:left="0"/>
        <w:jc w:val="both"/>
      </w:pPr>
      <w:r>
        <w:rPr>
          <w:rFonts w:ascii="Times New Roman"/>
          <w:b w:val="false"/>
          <w:i w:val="false"/>
          <w:color w:val="000000"/>
          <w:sz w:val="28"/>
        </w:rPr>
        <w:t xml:space="preserve">
      1. "Мүгедекті оңалтудың жеке бағдарламасын әзiрлеу ережесiн бекiту" Қазақстан Республикасы Еңбек және халықты әлеуметтік қорғау министрінің 2004 жылғы 7 желтоқсандағы № 286-п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3317 тіркелген).</w:t>
      </w:r>
    </w:p>
    <w:bookmarkEnd w:id="224"/>
    <w:bookmarkStart w:name="z10" w:id="225"/>
    <w:p>
      <w:pPr>
        <w:spacing w:after="0"/>
        <w:ind w:left="0"/>
        <w:jc w:val="both"/>
      </w:pPr>
      <w:r>
        <w:rPr>
          <w:rFonts w:ascii="Times New Roman"/>
          <w:b w:val="false"/>
          <w:i w:val="false"/>
          <w:color w:val="000000"/>
          <w:sz w:val="28"/>
        </w:rPr>
        <w:t xml:space="preserve">
      2. "Еңбек (қызмет) мiндеттерiн атқарған кезде болған мертiгу немесе денсаулығының өзге зақымдалуы салдарынан еңбек қабiлетiнен айрылу дәрежесін белгілеуге және көмек пен күтiмнiң қосымша түрлеріне мұқтаждығын айқындауға қызметкерді куәландыру ережесін бекіту туралы" Қазақстан Республикасы Еңбек және халықты әлеуметтік қорғау министрінің 2005 жылғы 7 қарашадағы № 287-ө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3932 тіркелген; 2005 жылғы 9 желтоқсандағы № 166-167(791) "Заң газеті" газетінде жарияланған).</w:t>
      </w:r>
    </w:p>
    <w:bookmarkEnd w:id="225"/>
    <w:bookmarkStart w:name="z11" w:id="226"/>
    <w:p>
      <w:pPr>
        <w:spacing w:after="0"/>
        <w:ind w:left="0"/>
        <w:jc w:val="both"/>
      </w:pPr>
      <w:r>
        <w:rPr>
          <w:rFonts w:ascii="Times New Roman"/>
          <w:b w:val="false"/>
          <w:i w:val="false"/>
          <w:color w:val="000000"/>
          <w:sz w:val="28"/>
        </w:rPr>
        <w:t xml:space="preserve">
      3. "Мүгедекті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бұйрығына өзгеріс енгізу туралы" Қазақстан Республикасы Еңбек және халықты әлеуметтік қорғау министрінің 2011 жылғы 21 қаңтардағы № 17-ө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6806 тіркелген; 2011 жылғы 7 сәуірдегі № 134-137 (26539) "Егемен Қазақстан" газетінде; Қазақстан Республикасы орталық атқарушы және өзге де орталық мемлекеттік органдарының актілер жинағы, 2011 жылғы № 12 (тираждың шыққан уақыты 13.10.2011) жарияланған).</w:t>
      </w:r>
    </w:p>
    <w:bookmarkEnd w:id="226"/>
    <w:bookmarkStart w:name="z12" w:id="227"/>
    <w:p>
      <w:pPr>
        <w:spacing w:after="0"/>
        <w:ind w:left="0"/>
        <w:jc w:val="both"/>
      </w:pPr>
      <w:r>
        <w:rPr>
          <w:rFonts w:ascii="Times New Roman"/>
          <w:b w:val="false"/>
          <w:i w:val="false"/>
          <w:color w:val="000000"/>
          <w:sz w:val="28"/>
        </w:rPr>
        <w:t xml:space="preserve">
      4. "Мүгедекті оңалтудың жеке бағдарламасын әзірлеу ережесін бекіту туралы" Қазақстан Республикасы Еңбек және халықты әлеуметтік қорғау министрінің 2004 жылғы 7 желтоқсандағы № 286-ө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Еңбек және халықты әлеуметтік қорғау министрінің 2012 жылғы 6 қарашадағы № 426-ө-м бұйрығы (Нормативтік құқықтық актілерді мемлекеттік тіркеу тізілімінде № 8115 тіркелген; 2013 жылғы 30 наурыздағы № 96 (28035) "Егемен Қазақстан" газетінде жарияланған).</w:t>
      </w:r>
    </w:p>
    <w:bookmarkEnd w:id="227"/>
    <w:bookmarkStart w:name="z13" w:id="228"/>
    <w:p>
      <w:pPr>
        <w:spacing w:after="0"/>
        <w:ind w:left="0"/>
        <w:jc w:val="both"/>
      </w:pPr>
      <w:r>
        <w:rPr>
          <w:rFonts w:ascii="Times New Roman"/>
          <w:b w:val="false"/>
          <w:i w:val="false"/>
          <w:color w:val="000000"/>
          <w:sz w:val="28"/>
        </w:rPr>
        <w:t xml:space="preserve">
      5. "Куәландырылатын адамға немесе оның заңды өкіліне медициналық әлеуметтік сараптама жүргізу кезінде берілетін құжаттардың нысандарын бекіту туралы" Қазақстан Республикасы Еңбек және халықты әлеуметтік қорғау министрінің 2014 жылғы 1 сәуірдегі № 142-ө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9377 тіркелген).</w:t>
      </w:r>
    </w:p>
    <w:bookmarkEnd w:id="2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