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0fbb" w14:textId="5de0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даму трансферттерін қарау және іріктеу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25 ақпандағы № 126 бұйрығы. Қазақстан Республикасының Әділет министрлігінде 2015 жылы 31 наурызда № 10593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46-бабының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Нысаналы даму трансферттерін қарау және іріктеу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27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25 ақпандағы</w:t>
            </w:r>
            <w:r>
              <w:br/>
            </w:r>
            <w:r>
              <w:rPr>
                <w:rFonts w:ascii="Times New Roman"/>
                <w:b w:val="false"/>
                <w:i w:val="false"/>
                <w:color w:val="000000"/>
                <w:sz w:val="20"/>
              </w:rPr>
              <w:t>№ 126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Нысаналы даму трансферттерін қарау және іріктеу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Қаржы министрінің 05.07.2022 </w:t>
      </w:r>
      <w:r>
        <w:rPr>
          <w:rFonts w:ascii="Times New Roman"/>
          <w:b w:val="false"/>
          <w:i w:val="false"/>
          <w:color w:val="ff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xml:space="preserve">
      1. Осы Нысаналы даму трансферттерін қарау және іріктеу қағидалары (бұдан әрі – Қағидалар)Қазақстан Республикасы Бюджет кодексінің 46-бабы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жоғары тұрған бюджеттен төмен тұрған бюджеттерге берілетін нысаналы даму трансферттерін қарау және іріктеу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Жоғары тұрған бюджеттер төмен тұрған бюджеттерге жергілікті бюджеттік даму бағдарламаларын іске асыру үшін республикалық, облыстық, аудандық (облыстық маңызы бар қала) бюджетте бекітілген сомалар шегінде беретін трансферттер нысаналы даму трансферттері болып табылады.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21.08.2017 </w:t>
      </w:r>
      <w:r>
        <w:rPr>
          <w:rFonts w:ascii="Times New Roman"/>
          <w:b w:val="false"/>
          <w:i w:val="false"/>
          <w:color w:val="000000"/>
          <w:sz w:val="28"/>
        </w:rPr>
        <w:t>№ 506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2-тарау. Нысаналы даму трансферттерін қарау тәртібі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Қаржы министрінің 05.07.2022 </w:t>
      </w:r>
      <w:r>
        <w:rPr>
          <w:rFonts w:ascii="Times New Roman"/>
          <w:b w:val="false"/>
          <w:i w:val="false"/>
          <w:color w:val="ff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3. Төмен тұрған бюджеттерге нысаналы даму трансферттері алдыңғы қаржы жылында бөлінген нысаналы даму трансферттері бойынша бюджеттік бағдарламаларда айқындалған жергілікті бюджеттік инвестициялардың тікелей нәтижелеріне қол жеткізілген кезде бөлінеді. Алдыңғы қаржы жылында тікелей нәтижелерге қол жеткізілмеген және жергілікті бюджеттен қоса қаржыландыру қамтамасыз етілмеген жергілікті бюджеттік инвестицияларды іске асыруға нысаналы даму трансферттері қайта берілмейді.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18.01.2018 </w:t>
      </w:r>
      <w:r>
        <w:rPr>
          <w:rFonts w:ascii="Times New Roman"/>
          <w:b w:val="false"/>
          <w:i w:val="false"/>
          <w:color w:val="000000"/>
          <w:sz w:val="28"/>
        </w:rPr>
        <w:t>№ 36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4. Жергілікті бюджеттік бағдарламалардың әкімшілері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 тізілімінде № 9938 болып тіркелген) (Бұдан әрі – № 129 бұйрық)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бағалау және бюджеттік кредиттеудің орындылығын айқындау қағидаларында белгіленген тәртіппен бюджеттік инвестициялар (объектілер) бөлісінде жергілікті бюджеттік инвестициялар (бұдан әрі – ЖБИ) әзірлейді және ЖБИ тізбесін қалыптастырады, мемлекеттік жоспарлау жөніндегі тиісті жергілікті уәкілетті органға жібереді.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Мемлекеттік жоспарлау жөніндегі жергілікті уәкілетті орган:</w:t>
      </w:r>
    </w:p>
    <w:bookmarkEnd w:id="14"/>
    <w:p>
      <w:pPr>
        <w:spacing w:after="0"/>
        <w:ind w:left="0"/>
        <w:jc w:val="both"/>
      </w:pPr>
      <w:r>
        <w:rPr>
          <w:rFonts w:ascii="Times New Roman"/>
          <w:b w:val="false"/>
          <w:i w:val="false"/>
          <w:color w:val="000000"/>
          <w:sz w:val="28"/>
        </w:rPr>
        <w:t>
      1) бюджеттік инвестициялар (объектілер) бөлінісінде жергілікті бюджеттік бағдарламалар әкімшілерінің ЖБИ тізбесін қарайды;</w:t>
      </w:r>
    </w:p>
    <w:p>
      <w:pPr>
        <w:spacing w:after="0"/>
        <w:ind w:left="0"/>
        <w:jc w:val="both"/>
      </w:pPr>
      <w:r>
        <w:rPr>
          <w:rFonts w:ascii="Times New Roman"/>
          <w:b w:val="false"/>
          <w:i w:val="false"/>
          <w:color w:val="000000"/>
          <w:sz w:val="28"/>
        </w:rPr>
        <w:t xml:space="preserve">
      2) № 129 </w:t>
      </w:r>
      <w:r>
        <w:rPr>
          <w:rFonts w:ascii="Times New Roman"/>
          <w:b w:val="false"/>
          <w:i w:val="false"/>
          <w:color w:val="000000"/>
          <w:sz w:val="28"/>
        </w:rPr>
        <w:t>бұйрыққа</w:t>
      </w:r>
      <w:r>
        <w:rPr>
          <w:rFonts w:ascii="Times New Roman"/>
          <w:b w:val="false"/>
          <w:i w:val="false"/>
          <w:color w:val="000000"/>
          <w:sz w:val="28"/>
        </w:rPr>
        <w:t xml:space="preserve"> сәйкес ЖБИ қарайды және экономикалық қорытынды дайындайды;</w:t>
      </w:r>
    </w:p>
    <w:p>
      <w:pPr>
        <w:spacing w:after="0"/>
        <w:ind w:left="0"/>
        <w:jc w:val="both"/>
      </w:pPr>
      <w:r>
        <w:rPr>
          <w:rFonts w:ascii="Times New Roman"/>
          <w:b w:val="false"/>
          <w:i w:val="false"/>
          <w:color w:val="000000"/>
          <w:sz w:val="28"/>
        </w:rPr>
        <w:t>
      3) бюджеттік инвестициялар (объектілер) бөлінісінде ЖБИ тізбесін жасайды.</w:t>
      </w:r>
    </w:p>
    <w:p>
      <w:pPr>
        <w:spacing w:after="0"/>
        <w:ind w:left="0"/>
        <w:jc w:val="both"/>
      </w:pPr>
      <w:r>
        <w:rPr>
          <w:rFonts w:ascii="Times New Roman"/>
          <w:b w:val="false"/>
          <w:i w:val="false"/>
          <w:color w:val="000000"/>
          <w:sz w:val="28"/>
        </w:rPr>
        <w:t>
      Жоғары тұрған бюджеттен берілетін нысаналы даму трансферттерінің есебінен Ұлттық жоспарына, өңірлердің стратегиялық бағыттары мен әлеуметтік-экономикалық дамуына, мемлекеттік органдардың даму жоспарларына, ұлттық жобаларға, облыстың, республикалық маңызы бар қаланың, астананың даму жоспарларына сәйкес келетін ЖБИ іске асырылады.</w:t>
      </w:r>
    </w:p>
    <w:bookmarkStart w:name="z17" w:id="15"/>
    <w:p>
      <w:pPr>
        <w:spacing w:after="0"/>
        <w:ind w:left="0"/>
        <w:jc w:val="both"/>
      </w:pPr>
      <w:r>
        <w:rPr>
          <w:rFonts w:ascii="Times New Roman"/>
          <w:b w:val="false"/>
          <w:i w:val="false"/>
          <w:color w:val="000000"/>
          <w:sz w:val="28"/>
        </w:rPr>
        <w:t>
      Нысаналы даму трансферттері мыналарға:</w:t>
      </w:r>
    </w:p>
    <w:bookmarkEnd w:id="15"/>
    <w:bookmarkStart w:name="z37" w:id="16"/>
    <w:p>
      <w:pPr>
        <w:spacing w:after="0"/>
        <w:ind w:left="0"/>
        <w:jc w:val="both"/>
      </w:pPr>
      <w:r>
        <w:rPr>
          <w:rFonts w:ascii="Times New Roman"/>
          <w:b w:val="false"/>
          <w:i w:val="false"/>
          <w:color w:val="000000"/>
          <w:sz w:val="28"/>
        </w:rPr>
        <w:t>
      1) білім беру объектiлерiн; жергiлiктi маңызы бар басым білім беру объектiлерiн, оқушылардың инновациялық шығармашылық орталықтарын (500-600 орындық оқушылар сарайлары, 150 орындық балалар өнер мектептері);</w:t>
      </w:r>
    </w:p>
    <w:bookmarkEnd w:id="16"/>
    <w:bookmarkStart w:name="z38" w:id="17"/>
    <w:p>
      <w:pPr>
        <w:spacing w:after="0"/>
        <w:ind w:left="0"/>
        <w:jc w:val="both"/>
      </w:pPr>
      <w:r>
        <w:rPr>
          <w:rFonts w:ascii="Times New Roman"/>
          <w:b w:val="false"/>
          <w:i w:val="false"/>
          <w:color w:val="000000"/>
          <w:sz w:val="28"/>
        </w:rPr>
        <w:t>
      2) денсаулық сақтау объектiлерiн; жергiлiктi маңызы бар денсаулық сақтаудың басым объектiлерiн;</w:t>
      </w:r>
    </w:p>
    <w:bookmarkEnd w:id="17"/>
    <w:bookmarkStart w:name="z39" w:id="18"/>
    <w:p>
      <w:pPr>
        <w:spacing w:after="0"/>
        <w:ind w:left="0"/>
        <w:jc w:val="both"/>
      </w:pPr>
      <w:r>
        <w:rPr>
          <w:rFonts w:ascii="Times New Roman"/>
          <w:b w:val="false"/>
          <w:i w:val="false"/>
          <w:color w:val="000000"/>
          <w:sz w:val="28"/>
        </w:rPr>
        <w:t>
      3) медициналық-әлеуметтік мекемелерді: психоневрологиялық медициналық-әлеуметтік мекемелерді, мүгедектігі бар адамдарға арналған оңалту орталықтарын, мүгедектігі бар балаларды оңалту және бейімдеу орталықтарын;</w:t>
      </w:r>
    </w:p>
    <w:bookmarkEnd w:id="18"/>
    <w:bookmarkStart w:name="z40" w:id="19"/>
    <w:p>
      <w:pPr>
        <w:spacing w:after="0"/>
        <w:ind w:left="0"/>
        <w:jc w:val="both"/>
      </w:pPr>
      <w:r>
        <w:rPr>
          <w:rFonts w:ascii="Times New Roman"/>
          <w:b w:val="false"/>
          <w:i w:val="false"/>
          <w:color w:val="000000"/>
          <w:sz w:val="28"/>
        </w:rPr>
        <w:t>
      4) автоматтандырылған газды бөлу станцияларын сала отырып, магистральді газ құбырларынан жоғары қысымды газ өткізу-бұру құбырларын және жоғары қысымды кент аралық келтіруші газ құбырларын;</w:t>
      </w:r>
    </w:p>
    <w:bookmarkEnd w:id="19"/>
    <w:bookmarkStart w:name="z41" w:id="20"/>
    <w:p>
      <w:pPr>
        <w:spacing w:after="0"/>
        <w:ind w:left="0"/>
        <w:jc w:val="both"/>
      </w:pPr>
      <w:r>
        <w:rPr>
          <w:rFonts w:ascii="Times New Roman"/>
          <w:b w:val="false"/>
          <w:i w:val="false"/>
          <w:color w:val="000000"/>
          <w:sz w:val="28"/>
        </w:rPr>
        <w:t>
      5) мемлекеттік (салалық) бағдарлама бойынша жалға берілетін (коммуналдық) тұрғын үйлерді;</w:t>
      </w:r>
    </w:p>
    <w:bookmarkEnd w:id="20"/>
    <w:bookmarkStart w:name="z42" w:id="21"/>
    <w:p>
      <w:pPr>
        <w:spacing w:after="0"/>
        <w:ind w:left="0"/>
        <w:jc w:val="both"/>
      </w:pPr>
      <w:r>
        <w:rPr>
          <w:rFonts w:ascii="Times New Roman"/>
          <w:b w:val="false"/>
          <w:i w:val="false"/>
          <w:color w:val="000000"/>
          <w:sz w:val="28"/>
        </w:rPr>
        <w:t>
      6) облыстық және аудандық маңызы бар автомобиль жолдарын, қалалардың және елді мекендердің көшелерін;</w:t>
      </w:r>
    </w:p>
    <w:bookmarkEnd w:id="21"/>
    <w:bookmarkStart w:name="z43" w:id="22"/>
    <w:p>
      <w:pPr>
        <w:spacing w:after="0"/>
        <w:ind w:left="0"/>
        <w:jc w:val="both"/>
      </w:pPr>
      <w:r>
        <w:rPr>
          <w:rFonts w:ascii="Times New Roman"/>
          <w:b w:val="false"/>
          <w:i w:val="false"/>
          <w:color w:val="000000"/>
          <w:sz w:val="28"/>
        </w:rPr>
        <w:t>
      7) қалалар мен ауылдық елді мекендердің сумен жабдықтау және су бұру жүйелерін;</w:t>
      </w:r>
    </w:p>
    <w:bookmarkEnd w:id="22"/>
    <w:bookmarkStart w:name="z44" w:id="23"/>
    <w:p>
      <w:pPr>
        <w:spacing w:after="0"/>
        <w:ind w:left="0"/>
        <w:jc w:val="both"/>
      </w:pPr>
      <w:r>
        <w:rPr>
          <w:rFonts w:ascii="Times New Roman"/>
          <w:b w:val="false"/>
          <w:i w:val="false"/>
          <w:color w:val="000000"/>
          <w:sz w:val="28"/>
        </w:rPr>
        <w:t>
      8) халықты, объектілер мен аумақтарды дүлей табиғи зілзалалардан инженерлік қорғау объектілерін;</w:t>
      </w:r>
    </w:p>
    <w:bookmarkEnd w:id="23"/>
    <w:bookmarkStart w:name="z45" w:id="24"/>
    <w:p>
      <w:pPr>
        <w:spacing w:after="0"/>
        <w:ind w:left="0"/>
        <w:jc w:val="both"/>
      </w:pPr>
      <w:r>
        <w:rPr>
          <w:rFonts w:ascii="Times New Roman"/>
          <w:b w:val="false"/>
          <w:i w:val="false"/>
          <w:color w:val="000000"/>
          <w:sz w:val="28"/>
        </w:rPr>
        <w:t>
      9) жергiлiктi маңызы бар мәдениет, спорт және туризм, абаттандыру, қоршаған ортаны қорғау, агроөнеркәсіптік кешен, орман, балық шаруашылығы, коммуналдық, су шаруашылығы, көліктік, инженерлік-коммуникациялық, индустриялық-инновациялық инфрақұрылым, жылу-энергетикалық жүйе, қоғамдық тәртіп және қауіпсіздік объектілерін;</w:t>
      </w:r>
    </w:p>
    <w:bookmarkEnd w:id="24"/>
    <w:bookmarkStart w:name="z46" w:id="25"/>
    <w:p>
      <w:pPr>
        <w:spacing w:after="0"/>
        <w:ind w:left="0"/>
        <w:jc w:val="both"/>
      </w:pPr>
      <w:r>
        <w:rPr>
          <w:rFonts w:ascii="Times New Roman"/>
          <w:b w:val="false"/>
          <w:i w:val="false"/>
          <w:color w:val="000000"/>
          <w:sz w:val="28"/>
        </w:rPr>
        <w:t>
      10) мамандандырылған халыққа көмек көрсету орталықтары объектілерін;</w:t>
      </w:r>
    </w:p>
    <w:bookmarkEnd w:id="25"/>
    <w:bookmarkStart w:name="z47" w:id="26"/>
    <w:p>
      <w:pPr>
        <w:spacing w:after="0"/>
        <w:ind w:left="0"/>
        <w:jc w:val="both"/>
      </w:pPr>
      <w:r>
        <w:rPr>
          <w:rFonts w:ascii="Times New Roman"/>
          <w:b w:val="false"/>
          <w:i w:val="false"/>
          <w:color w:val="000000"/>
          <w:sz w:val="28"/>
        </w:rPr>
        <w:t>
      11) биологиялық қауіпсіздіктің жоғары деңгейдегі ғылыми зертханаларын және қауіпті және аса қауіпті штаммдарды жинауға арналған жерасты қоймаларын;</w:t>
      </w:r>
    </w:p>
    <w:bookmarkEnd w:id="26"/>
    <w:bookmarkStart w:name="z48" w:id="27"/>
    <w:p>
      <w:pPr>
        <w:spacing w:after="0"/>
        <w:ind w:left="0"/>
        <w:jc w:val="both"/>
      </w:pPr>
      <w:r>
        <w:rPr>
          <w:rFonts w:ascii="Times New Roman"/>
          <w:b w:val="false"/>
          <w:i w:val="false"/>
          <w:color w:val="000000"/>
          <w:sz w:val="28"/>
        </w:rPr>
        <w:t>
      12) иммундық-биологиялық препараттарды өндіру жөніндегі объектілерді;</w:t>
      </w:r>
    </w:p>
    <w:bookmarkEnd w:id="27"/>
    <w:bookmarkStart w:name="z49" w:id="28"/>
    <w:p>
      <w:pPr>
        <w:spacing w:after="0"/>
        <w:ind w:left="0"/>
        <w:jc w:val="both"/>
      </w:pPr>
      <w:r>
        <w:rPr>
          <w:rFonts w:ascii="Times New Roman"/>
          <w:b w:val="false"/>
          <w:i w:val="false"/>
          <w:color w:val="000000"/>
          <w:sz w:val="28"/>
        </w:rPr>
        <w:t>
      13) патогендігі 1, 2, 3, 4-топтағы патогендік биологиялық агенттермен жұмыс істеуді жүзеге асыратын биологиялық қауіпсіздік инфрақұрылымы объектілерін салу, реконструкциялауға, оның ішінде оларды физикалық қорғауды қамтамасыз етуге бөлінеді.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21.08.2017 </w:t>
      </w:r>
      <w:r>
        <w:rPr>
          <w:rFonts w:ascii="Times New Roman"/>
          <w:b w:val="false"/>
          <w:i w:val="false"/>
          <w:color w:val="000000"/>
          <w:sz w:val="28"/>
        </w:rPr>
        <w:t>№ 506</w:t>
      </w:r>
      <w:r>
        <w:rPr>
          <w:rFonts w:ascii="Times New Roman"/>
          <w:b w:val="false"/>
          <w:i w:val="false"/>
          <w:color w:val="ff0000"/>
          <w:sz w:val="28"/>
        </w:rPr>
        <w:t xml:space="preserve">; өзгерістер енгізілді – 21.08.2017 </w:t>
      </w:r>
      <w:r>
        <w:rPr>
          <w:rFonts w:ascii="Times New Roman"/>
          <w:b w:val="false"/>
          <w:i w:val="false"/>
          <w:color w:val="000000"/>
          <w:sz w:val="28"/>
        </w:rPr>
        <w:t>№ 506</w:t>
      </w:r>
      <w:r>
        <w:rPr>
          <w:rFonts w:ascii="Times New Roman"/>
          <w:b w:val="false"/>
          <w:i w:val="false"/>
          <w:color w:val="ff0000"/>
          <w:sz w:val="28"/>
        </w:rPr>
        <w:t xml:space="preserve">; 05.01.2020 </w:t>
      </w:r>
      <w:r>
        <w:rPr>
          <w:rFonts w:ascii="Times New Roman"/>
          <w:b w:val="false"/>
          <w:i w:val="false"/>
          <w:color w:val="000000"/>
          <w:sz w:val="28"/>
        </w:rPr>
        <w:t>№ 1457</w:t>
      </w:r>
      <w:r>
        <w:rPr>
          <w:rFonts w:ascii="Times New Roman"/>
          <w:b w:val="false"/>
          <w:i w:val="false"/>
          <w:color w:val="ff0000"/>
          <w:sz w:val="28"/>
        </w:rPr>
        <w:t xml:space="preserve">; 10.03.2021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05.07.2022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07.02.2023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16.05.2023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5-1. Нысаналы даму трансферттері республикалық бюджеттен облыстардың, республикалық маңызы бар қалалардың, астананың бюджеттеріне тиісті саланың орталық уәкілетті органдардың ұсыныстарына сәйкес өңірлерді инфрақұрылыммен қамтамасыз ету орташа республикалық деңгейден төмен болған кезде мемлекеттік жоспарлау жүйесінің құжаттары нәтижелерінің мақсаттарына, міндеттеріне, нысаналы индикаторларына және нәтижелер көрсеткіштеріне сәйкес бөлінеді.</w:t>
      </w:r>
    </w:p>
    <w:bookmarkEnd w:id="29"/>
    <w:p>
      <w:pPr>
        <w:spacing w:after="0"/>
        <w:ind w:left="0"/>
        <w:jc w:val="both"/>
      </w:pPr>
      <w:r>
        <w:rPr>
          <w:rFonts w:ascii="Times New Roman"/>
          <w:b w:val="false"/>
          <w:i w:val="false"/>
          <w:color w:val="000000"/>
          <w:sz w:val="28"/>
        </w:rPr>
        <w:t>
      Бұл ретте, республикалық бюджеттен:</w:t>
      </w:r>
    </w:p>
    <w:p>
      <w:pPr>
        <w:spacing w:after="0"/>
        <w:ind w:left="0"/>
        <w:jc w:val="both"/>
      </w:pPr>
      <w:r>
        <w:rPr>
          <w:rFonts w:ascii="Times New Roman"/>
          <w:b w:val="false"/>
          <w:i w:val="false"/>
          <w:color w:val="000000"/>
          <w:sz w:val="28"/>
        </w:rPr>
        <w:t>
      ауылдарда және қалаларда 3 және одан да көп ауысымды оқыту және оқушылар орындарының тапшылығы проблемасын шешетін апатты жай-күйде тұрған және бұзуға жататын мектептердің орнына қуаттылығы 300 және одан да көп, ал республикалық маңызы бар қалаларға және астанаға іргелес елді мекендерде қуаттылығы 300-ден төмен жалпы білім беру мектептерін;</w:t>
      </w:r>
    </w:p>
    <w:p>
      <w:pPr>
        <w:spacing w:after="0"/>
        <w:ind w:left="0"/>
        <w:jc w:val="both"/>
      </w:pPr>
      <w:r>
        <w:rPr>
          <w:rFonts w:ascii="Times New Roman"/>
          <w:b w:val="false"/>
          <w:i w:val="false"/>
          <w:color w:val="000000"/>
          <w:sz w:val="28"/>
        </w:rPr>
        <w:t>
      медициналық көмектің қол жетімділігіне шектеу қаупін тудыратын апатты және бұзуға жататындардың орнына қуаттылығы кемінде 200 төсектік көп бейінді және туберкулезге қарсы ұйымдардың, сондай-ақ кемінде 200 төсектік перинаталдық орталықтар мен перзентханалардың және ауысымына кемінде 250 адам қабылдайтын қуаттылығы бар емханалардың;</w:t>
      </w:r>
    </w:p>
    <w:p>
      <w:pPr>
        <w:spacing w:after="0"/>
        <w:ind w:left="0"/>
        <w:jc w:val="both"/>
      </w:pPr>
      <w:r>
        <w:rPr>
          <w:rFonts w:ascii="Times New Roman"/>
          <w:b w:val="false"/>
          <w:i w:val="false"/>
          <w:color w:val="000000"/>
          <w:sz w:val="28"/>
        </w:rPr>
        <w:t>
      республикалық маңызы бар қалалар мен астанаға іргелес, сондай-ақ республикалық маңызы бар қалалар мен астананың шетінде орналасқан елді мекендерде, және тіректі ауылдық елді мекендерде ауысымына кемінде 250 адам қабылдайтын амбулаторлық-емханалық ұйымдардың;</w:t>
      </w:r>
    </w:p>
    <w:p>
      <w:pPr>
        <w:spacing w:after="0"/>
        <w:ind w:left="0"/>
        <w:jc w:val="both"/>
      </w:pPr>
      <w:r>
        <w:rPr>
          <w:rFonts w:ascii="Times New Roman"/>
          <w:b w:val="false"/>
          <w:i w:val="false"/>
          <w:color w:val="000000"/>
          <w:sz w:val="28"/>
        </w:rPr>
        <w:t>
      жергілікті денсаулық сақтау ұйымдарына арналған қанды, оның құрауыштары мен препараттарын өндіру орталықтарының;</w:t>
      </w:r>
    </w:p>
    <w:p>
      <w:pPr>
        <w:spacing w:after="0"/>
        <w:ind w:left="0"/>
        <w:jc w:val="both"/>
      </w:pPr>
      <w:r>
        <w:rPr>
          <w:rFonts w:ascii="Times New Roman"/>
          <w:b w:val="false"/>
          <w:i w:val="false"/>
          <w:color w:val="000000"/>
          <w:sz w:val="28"/>
        </w:rPr>
        <w:t>
      психоневрологиялық медициналық-әлеуметтік мекемелерінің;</w:t>
      </w:r>
    </w:p>
    <w:p>
      <w:pPr>
        <w:spacing w:after="0"/>
        <w:ind w:left="0"/>
        <w:jc w:val="both"/>
      </w:pPr>
      <w:r>
        <w:rPr>
          <w:rFonts w:ascii="Times New Roman"/>
          <w:b w:val="false"/>
          <w:i w:val="false"/>
          <w:color w:val="000000"/>
          <w:sz w:val="28"/>
        </w:rPr>
        <w:t>
      балалар психоневрологиялық медициналық-әлеуметтік мекемелерінің;</w:t>
      </w:r>
    </w:p>
    <w:p>
      <w:pPr>
        <w:spacing w:after="0"/>
        <w:ind w:left="0"/>
        <w:jc w:val="both"/>
      </w:pPr>
      <w:r>
        <w:rPr>
          <w:rFonts w:ascii="Times New Roman"/>
          <w:b w:val="false"/>
          <w:i w:val="false"/>
          <w:color w:val="000000"/>
          <w:sz w:val="28"/>
        </w:rPr>
        <w:t>
      мүгедектігі бар адамдарға арналған оңалту орталықтарының, оңалту және мүгедектігі бар балаларды бейімдеу орталықтарының;</w:t>
      </w:r>
    </w:p>
    <w:p>
      <w:pPr>
        <w:spacing w:after="0"/>
        <w:ind w:left="0"/>
        <w:jc w:val="both"/>
      </w:pPr>
      <w:r>
        <w:rPr>
          <w:rFonts w:ascii="Times New Roman"/>
          <w:b w:val="false"/>
          <w:i w:val="false"/>
          <w:color w:val="000000"/>
          <w:sz w:val="28"/>
        </w:rPr>
        <w:t>
      облыстық және аудандық маңызы бар автомобиль жолдарының;</w:t>
      </w:r>
    </w:p>
    <w:p>
      <w:pPr>
        <w:spacing w:after="0"/>
        <w:ind w:left="0"/>
        <w:jc w:val="both"/>
      </w:pPr>
      <w:r>
        <w:rPr>
          <w:rFonts w:ascii="Times New Roman"/>
          <w:b w:val="false"/>
          <w:i w:val="false"/>
          <w:color w:val="000000"/>
          <w:sz w:val="28"/>
        </w:rPr>
        <w:t>
      тұрғын үй мен тұрғын үйге инженерлік - коммуникациялық инфрақұрылымның;</w:t>
      </w:r>
    </w:p>
    <w:p>
      <w:pPr>
        <w:spacing w:after="0"/>
        <w:ind w:left="0"/>
        <w:jc w:val="both"/>
      </w:pPr>
      <w:r>
        <w:rPr>
          <w:rFonts w:ascii="Times New Roman"/>
          <w:b w:val="false"/>
          <w:i w:val="false"/>
          <w:color w:val="000000"/>
          <w:sz w:val="28"/>
        </w:rPr>
        <w:t>
      объектілердің, ғимараттардың, сумен жабдықтау және су бұру желілерінің;</w:t>
      </w:r>
    </w:p>
    <w:p>
      <w:pPr>
        <w:spacing w:after="0"/>
        <w:ind w:left="0"/>
        <w:jc w:val="both"/>
      </w:pPr>
      <w:r>
        <w:rPr>
          <w:rFonts w:ascii="Times New Roman"/>
          <w:b w:val="false"/>
          <w:i w:val="false"/>
          <w:color w:val="000000"/>
          <w:sz w:val="28"/>
        </w:rPr>
        <w:t>
      республикалық маңызы бар қалалардың, елорданың көшелерінің;</w:t>
      </w:r>
    </w:p>
    <w:p>
      <w:pPr>
        <w:spacing w:after="0"/>
        <w:ind w:left="0"/>
        <w:jc w:val="both"/>
      </w:pPr>
      <w:r>
        <w:rPr>
          <w:rFonts w:ascii="Times New Roman"/>
          <w:b w:val="false"/>
          <w:i w:val="false"/>
          <w:color w:val="000000"/>
          <w:sz w:val="28"/>
        </w:rPr>
        <w:t>
      кернеуі 35/10/0,4 кВ жоғары, ал республикалық маңызы бар қалалар мен астанаға іргелес елді мекендерде және халық саны 50 мың адамға дейін шағын қалаларда, сондай-ақ тіректі ауылдық елді мекендерде кернеуі 0,4 кВ және жоғары кіші станциялар мен электртаратушы желілерінің;</w:t>
      </w:r>
    </w:p>
    <w:p>
      <w:pPr>
        <w:spacing w:after="0"/>
        <w:ind w:left="0"/>
        <w:jc w:val="both"/>
      </w:pPr>
      <w:r>
        <w:rPr>
          <w:rFonts w:ascii="Times New Roman"/>
          <w:b w:val="false"/>
          <w:i w:val="false"/>
          <w:color w:val="000000"/>
          <w:sz w:val="28"/>
        </w:rPr>
        <w:t>
      қуаттылығы 100 Гкал/сағ жоғары, ал республикалық маңызы бар қалалар мен астанаға іргелес елді мекендерде және халық саны 50 мың адамға дейін шағын қалаларда, сондай-ақ тіректі ауылдық елді мекендерде барлық қуаттылықтағы жылуэлектрорталықтарының және қазандықтарының;</w:t>
      </w:r>
    </w:p>
    <w:p>
      <w:pPr>
        <w:spacing w:after="0"/>
        <w:ind w:left="0"/>
        <w:jc w:val="both"/>
      </w:pPr>
      <w:r>
        <w:rPr>
          <w:rFonts w:ascii="Times New Roman"/>
          <w:b w:val="false"/>
          <w:i w:val="false"/>
          <w:color w:val="000000"/>
          <w:sz w:val="28"/>
        </w:rPr>
        <w:t>
      магистралды газқұбырларының, магистралды газқұбырларынан жоғары қысымды азқұбырларының-бұрулардың, автоматтандырылған газтаратушы станцияларының, жоғары қысымды кентаралық әкелуші газқұбырларының, елді мекендердің шекаралары (шегі) шегінде газтаратушы желілерінің;</w:t>
      </w:r>
    </w:p>
    <w:p>
      <w:pPr>
        <w:spacing w:after="0"/>
        <w:ind w:left="0"/>
        <w:jc w:val="both"/>
      </w:pPr>
      <w:r>
        <w:rPr>
          <w:rFonts w:ascii="Times New Roman"/>
          <w:b w:val="false"/>
          <w:i w:val="false"/>
          <w:color w:val="000000"/>
          <w:sz w:val="28"/>
        </w:rPr>
        <w:t>
      полигондардың (қауіпсіз, қатты тұрмыстық қалдықтар);</w:t>
      </w:r>
    </w:p>
    <w:p>
      <w:pPr>
        <w:spacing w:after="0"/>
        <w:ind w:left="0"/>
        <w:jc w:val="both"/>
      </w:pPr>
      <w:r>
        <w:rPr>
          <w:rFonts w:ascii="Times New Roman"/>
          <w:b w:val="false"/>
          <w:i w:val="false"/>
          <w:color w:val="000000"/>
          <w:sz w:val="28"/>
        </w:rPr>
        <w:t>
      тұрғындар саны елу мың адамнан аз елді мекендер үшін сұрыптау кешендерінің (станцияларының);</w:t>
      </w:r>
    </w:p>
    <w:p>
      <w:pPr>
        <w:spacing w:after="0"/>
        <w:ind w:left="0"/>
        <w:jc w:val="both"/>
      </w:pPr>
      <w:r>
        <w:rPr>
          <w:rFonts w:ascii="Times New Roman"/>
          <w:b w:val="false"/>
          <w:i w:val="false"/>
          <w:color w:val="000000"/>
          <w:sz w:val="28"/>
        </w:rPr>
        <w:t>
      шағын елді мекендерде қоқысты тиеу кешендерінің (алаңдарының);</w:t>
      </w:r>
    </w:p>
    <w:p>
      <w:pPr>
        <w:spacing w:after="0"/>
        <w:ind w:left="0"/>
        <w:jc w:val="both"/>
      </w:pPr>
      <w:r>
        <w:rPr>
          <w:rFonts w:ascii="Times New Roman"/>
          <w:b w:val="false"/>
          <w:i w:val="false"/>
          <w:color w:val="000000"/>
          <w:sz w:val="28"/>
        </w:rPr>
        <w:t>
      құрылыс материалдарын қайта өңдеуге арналған алаңдардың;</w:t>
      </w:r>
    </w:p>
    <w:p>
      <w:pPr>
        <w:spacing w:after="0"/>
        <w:ind w:left="0"/>
        <w:jc w:val="both"/>
      </w:pPr>
      <w:r>
        <w:rPr>
          <w:rFonts w:ascii="Times New Roman"/>
          <w:b w:val="false"/>
          <w:i w:val="false"/>
          <w:color w:val="000000"/>
          <w:sz w:val="28"/>
        </w:rPr>
        <w:t>
      қалдықтарды орналастыру объектілерін қалпына келтірудің;</w:t>
      </w:r>
    </w:p>
    <w:p>
      <w:pPr>
        <w:spacing w:after="0"/>
        <w:ind w:left="0"/>
        <w:jc w:val="both"/>
      </w:pPr>
      <w:r>
        <w:rPr>
          <w:rFonts w:ascii="Times New Roman"/>
          <w:b w:val="false"/>
          <w:i w:val="false"/>
          <w:color w:val="000000"/>
          <w:sz w:val="28"/>
        </w:rPr>
        <w:t>
      биологиялық қауіпсіздігі жоғары деңгейдегі ғылыми зертханалар мен қауіпті және аса қауіпті штаммдарды жинауға арналған жерасты қоймаларының;</w:t>
      </w:r>
    </w:p>
    <w:p>
      <w:pPr>
        <w:spacing w:after="0"/>
        <w:ind w:left="0"/>
        <w:jc w:val="both"/>
      </w:pPr>
      <w:r>
        <w:rPr>
          <w:rFonts w:ascii="Times New Roman"/>
          <w:b w:val="false"/>
          <w:i w:val="false"/>
          <w:color w:val="000000"/>
          <w:sz w:val="28"/>
        </w:rPr>
        <w:t>
      GMP тиісті өндірістік практикасының талаптарына сәйкес келетін иммунобиологиялық препараттар шығаратын субстанциялар өндіру жөніндегі цехтардың құрылысына;</w:t>
      </w:r>
    </w:p>
    <w:p>
      <w:pPr>
        <w:spacing w:after="0"/>
        <w:ind w:left="0"/>
        <w:jc w:val="both"/>
      </w:pPr>
      <w:r>
        <w:rPr>
          <w:rFonts w:ascii="Times New Roman"/>
          <w:b w:val="false"/>
          <w:i w:val="false"/>
          <w:color w:val="000000"/>
          <w:sz w:val="28"/>
        </w:rPr>
        <w:t>
      "Ауылдық денсаулық сақтауды жаңғырту" пилоттық ұлттық жобасы шеңберінде іске асырылатын медициналық-санитариялық алғашқы көмек объектілерін (медициналық пункттер, фельдшерлік-акушерлік пункттер, дәрігерлік амбулаториялар);</w:t>
      </w:r>
    </w:p>
    <w:p>
      <w:pPr>
        <w:spacing w:after="0"/>
        <w:ind w:left="0"/>
        <w:jc w:val="both"/>
      </w:pPr>
      <w:r>
        <w:rPr>
          <w:rFonts w:ascii="Times New Roman"/>
          <w:b w:val="false"/>
          <w:i w:val="false"/>
          <w:color w:val="000000"/>
          <w:sz w:val="28"/>
        </w:rPr>
        <w:t>
      патогендігі 1, 2, 3, 4-топтағы патогендік биологиялық агенттермен жұмыс істеуді жүзеге асыратын биологиялық қауіпсіздік инфрақұрылымы объектілерін;</w:t>
      </w:r>
    </w:p>
    <w:p>
      <w:pPr>
        <w:spacing w:after="0"/>
        <w:ind w:left="0"/>
        <w:jc w:val="both"/>
      </w:pPr>
      <w:r>
        <w:rPr>
          <w:rFonts w:ascii="Times New Roman"/>
          <w:b w:val="false"/>
          <w:i w:val="false"/>
          <w:color w:val="000000"/>
          <w:sz w:val="28"/>
        </w:rPr>
        <w:t>
      оқушылардың инновациялық шығармашылық орталықтарын (500-600 орындық оқушылар сарайлары, 150 орындық балалар өнер мектептері) салуға, реконструкциялауға, кеңейтуге және жаңғыртуға арналған шығыстар қаржыландырылады.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5-1-тармақпен толықтырылды – ҚР Қаржы министрінің 28.11.2017 </w:t>
      </w:r>
      <w:r>
        <w:rPr>
          <w:rFonts w:ascii="Times New Roman"/>
          <w:b w:val="false"/>
          <w:i w:val="false"/>
          <w:color w:val="000000"/>
          <w:sz w:val="28"/>
        </w:rPr>
        <w:t>№ 689</w:t>
      </w:r>
      <w:r>
        <w:rPr>
          <w:rFonts w:ascii="Times New Roman"/>
          <w:b w:val="false"/>
          <w:i w:val="false"/>
          <w:color w:val="ff0000"/>
          <w:sz w:val="28"/>
        </w:rPr>
        <w:t xml:space="preserve">; жаңа редакцияда – ҚР Премьер-Министрінің орынбасары - Қаржы министрінің 07.02.2023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өзгеріс енгізілді - ҚР Премьер-Министрінің орынбасары - Қаржы министрінің 16.05.2023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30"/>
    <w:p>
      <w:pPr>
        <w:spacing w:after="0"/>
        <w:ind w:left="0"/>
        <w:jc w:val="both"/>
      </w:pPr>
      <w:r>
        <w:rPr>
          <w:rFonts w:ascii="Times New Roman"/>
          <w:b w:val="false"/>
          <w:i w:val="false"/>
          <w:color w:val="000000"/>
          <w:sz w:val="28"/>
        </w:rPr>
        <w:t>
      6. Облыстың, республикалық маңызы бар қаланың, астананың, аудандық маңызы бар қаланың аудандық (облыстық маңызы бар қаланың), ауылдың, кенттің, ауылдық округтің жергілікті атқарушы органы нысаналы даму трансферттерінің сомаларын айқындау үшін ағымдағы қаржы жылының 15 наурызынан кешіктірмей тиісті орталық мемлекеттік органға немесе облыстық, республикалық маңызы бар қаланың, астананың, аудандық маңызы бар қаланың бюджеттерінен, аудандық (облыстық маңызы бар қаланың) бюджеттен қаржыландырылатын атқарушы органға:</w:t>
      </w:r>
    </w:p>
    <w:bookmarkEnd w:id="30"/>
    <w:p>
      <w:pPr>
        <w:spacing w:after="0"/>
        <w:ind w:left="0"/>
        <w:jc w:val="both"/>
      </w:pPr>
      <w:r>
        <w:rPr>
          <w:rFonts w:ascii="Times New Roman"/>
          <w:b w:val="false"/>
          <w:i w:val="false"/>
          <w:color w:val="000000"/>
          <w:sz w:val="28"/>
        </w:rPr>
        <w:t>
      1) объектілер бөлінісінде ЖБИ тізбесі және олар бойынша шығыстар сомалары көрсетілген өтінімді;</w:t>
      </w:r>
    </w:p>
    <w:p>
      <w:pPr>
        <w:spacing w:after="0"/>
        <w:ind w:left="0"/>
        <w:jc w:val="both"/>
      </w:pPr>
      <w:r>
        <w:rPr>
          <w:rFonts w:ascii="Times New Roman"/>
          <w:b w:val="false"/>
          <w:i w:val="false"/>
          <w:color w:val="000000"/>
          <w:sz w:val="28"/>
        </w:rPr>
        <w:t>
      2) техникалық-экономикалық негіздеме әзірлеуді талап ететін жергілікті бюджеттік инвестициялық жобалар бойынша мемлекеттік сараптама қорытындысымен (бар болған жағдайда) техникалық-экономикалық негіздемені;</w:t>
      </w:r>
    </w:p>
    <w:p>
      <w:pPr>
        <w:spacing w:after="0"/>
        <w:ind w:left="0"/>
        <w:jc w:val="both"/>
      </w:pPr>
      <w:r>
        <w:rPr>
          <w:rFonts w:ascii="Times New Roman"/>
          <w:b w:val="false"/>
          <w:i w:val="false"/>
          <w:color w:val="000000"/>
          <w:sz w:val="28"/>
        </w:rPr>
        <w:t>
      3) жергілікті бюджеттік инвестициялық жобалар бойынша мемлекеттік сараптама қорытындысымен (бар болған жағдайда) жобалау-сметалық құжаттаманы;</w:t>
      </w:r>
    </w:p>
    <w:p>
      <w:pPr>
        <w:spacing w:after="0"/>
        <w:ind w:left="0"/>
        <w:jc w:val="both"/>
      </w:pPr>
      <w:r>
        <w:rPr>
          <w:rFonts w:ascii="Times New Roman"/>
          <w:b w:val="false"/>
          <w:i w:val="false"/>
          <w:color w:val="000000"/>
          <w:sz w:val="28"/>
        </w:rPr>
        <w:t>
      4) ТЭН-ге немесе ЖСҚ-ға мемлекеттік орган-бағдарламалар әкімшісінің немесе сәулет, қала құрылысы және құрылыс істері жөніндегі уәкілетті мемлекеттік органның бұйрығын (бар болған жағдайда);</w:t>
      </w:r>
    </w:p>
    <w:p>
      <w:pPr>
        <w:spacing w:after="0"/>
        <w:ind w:left="0"/>
        <w:jc w:val="both"/>
      </w:pPr>
      <w:r>
        <w:rPr>
          <w:rFonts w:ascii="Times New Roman"/>
          <w:b w:val="false"/>
          <w:i w:val="false"/>
          <w:color w:val="000000"/>
          <w:sz w:val="28"/>
        </w:rPr>
        <w:t>
      5) жергілікті мемлекеттік бюджеттік инвестициялық жобалар бойынша инвестициялық ұсынысты;</w:t>
      </w:r>
    </w:p>
    <w:p>
      <w:pPr>
        <w:spacing w:after="0"/>
        <w:ind w:left="0"/>
        <w:jc w:val="both"/>
      </w:pPr>
      <w:r>
        <w:rPr>
          <w:rFonts w:ascii="Times New Roman"/>
          <w:b w:val="false"/>
          <w:i w:val="false"/>
          <w:color w:val="000000"/>
          <w:sz w:val="28"/>
        </w:rPr>
        <w:t>
      6) заңды тұлғалардың жарғылық капиталына мемлекеттің қатысуы арқылы іске асыру жоспарланған жергілікті бюджеттiк инвестициялардың қаржы-экономикалық негiздемесiн;</w:t>
      </w:r>
    </w:p>
    <w:p>
      <w:pPr>
        <w:spacing w:after="0"/>
        <w:ind w:left="0"/>
        <w:jc w:val="both"/>
      </w:pPr>
      <w:r>
        <w:rPr>
          <w:rFonts w:ascii="Times New Roman"/>
          <w:b w:val="false"/>
          <w:i w:val="false"/>
          <w:color w:val="000000"/>
          <w:sz w:val="28"/>
        </w:rPr>
        <w:t>
      7) инвестициялық ұсыныстарға экономикалық қорытындыларды, бюджеттік инвестициялық жобалар бойынша экономикалық қорытындыларды және заңды тұлғалардың жарғылық капиталына мемлекеттің қатысуы арқылы іске асыру жоспарланған бюджеттік инвестициялар бойынша, мемлекеттік жоспарлау жөніндегі тиісті жергілікті уәкілетті органның экономикалық қорытындыларын;</w:t>
      </w:r>
    </w:p>
    <w:p>
      <w:pPr>
        <w:spacing w:after="0"/>
        <w:ind w:left="0"/>
        <w:jc w:val="both"/>
      </w:pPr>
      <w:r>
        <w:rPr>
          <w:rFonts w:ascii="Times New Roman"/>
          <w:b w:val="false"/>
          <w:i w:val="false"/>
          <w:color w:val="000000"/>
          <w:sz w:val="28"/>
        </w:rPr>
        <w:t>
      8) облыстық бюджет, республикалық маңызы бар қаланың, астананың бюджеттері немесе аудандық (облыстық маңызы бар қала) бюджет есебінен қаржыландырылатын тиісті атқарушы органның салалық қорытындысын ұсынады;</w:t>
      </w:r>
    </w:p>
    <w:p>
      <w:pPr>
        <w:spacing w:after="0"/>
        <w:ind w:left="0"/>
        <w:jc w:val="both"/>
      </w:pPr>
      <w:r>
        <w:rPr>
          <w:rFonts w:ascii="Times New Roman"/>
          <w:b w:val="false"/>
          <w:i w:val="false"/>
          <w:color w:val="000000"/>
          <w:sz w:val="28"/>
        </w:rPr>
        <w:t>
      9) Астана қаласында, Жамбыл және Солтүстік Қазақстан облыстарында денсаулық сақтау, білім беру, тұрғын үй құрылысы салаларында объектілер салу шеңберінде іске асыруға жоспарланып отырған пилоттық инвестициялық бюджеттік жобалар бойынша объектінің сметалық құнының лимитін есептеу нәтижелері туралы келісу-хатын, құрылыс құнының есебін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10.03.2021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07.02.2023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 w:id="31"/>
    <w:p>
      <w:pPr>
        <w:spacing w:after="0"/>
        <w:ind w:left="0"/>
        <w:jc w:val="both"/>
      </w:pPr>
      <w:r>
        <w:rPr>
          <w:rFonts w:ascii="Times New Roman"/>
          <w:b w:val="false"/>
          <w:i w:val="false"/>
          <w:color w:val="000000"/>
          <w:sz w:val="28"/>
        </w:rPr>
        <w:t>
      7. Тиісті орталық мемлекеттік орган немесе облыстық бюджеттен, республикалық маңызы бар қала, астана бюджетінен қаржыландырылатын атқарушы орган:</w:t>
      </w:r>
    </w:p>
    <w:bookmarkEnd w:id="31"/>
    <w:p>
      <w:pPr>
        <w:spacing w:after="0"/>
        <w:ind w:left="0"/>
        <w:jc w:val="both"/>
      </w:pPr>
      <w:r>
        <w:rPr>
          <w:rFonts w:ascii="Times New Roman"/>
          <w:b w:val="false"/>
          <w:i w:val="false"/>
          <w:color w:val="000000"/>
          <w:sz w:val="28"/>
        </w:rPr>
        <w:t>
      1) Мемлекеттік жоспарлау жүйесінің құжаттар негізінде тиісті саланы дамытудың басымдығын;</w:t>
      </w:r>
    </w:p>
    <w:p>
      <w:pPr>
        <w:spacing w:after="0"/>
        <w:ind w:left="0"/>
        <w:jc w:val="both"/>
      </w:pPr>
      <w:r>
        <w:rPr>
          <w:rFonts w:ascii="Times New Roman"/>
          <w:b w:val="false"/>
          <w:i w:val="false"/>
          <w:color w:val="000000"/>
          <w:sz w:val="28"/>
        </w:rPr>
        <w:t>
      2) өңірдің орналасқан жерін және халқының тығыздығын;</w:t>
      </w:r>
    </w:p>
    <w:p>
      <w:pPr>
        <w:spacing w:after="0"/>
        <w:ind w:left="0"/>
        <w:jc w:val="both"/>
      </w:pPr>
      <w:r>
        <w:rPr>
          <w:rFonts w:ascii="Times New Roman"/>
          <w:b w:val="false"/>
          <w:i w:val="false"/>
          <w:color w:val="000000"/>
          <w:sz w:val="28"/>
        </w:rPr>
        <w:t>
      3) өңірдегі халықтың сырқаттану және өлім-жітім деңгейін (денсаулық сақтау объектілерін салу үшін);</w:t>
      </w:r>
    </w:p>
    <w:p>
      <w:pPr>
        <w:spacing w:after="0"/>
        <w:ind w:left="0"/>
        <w:jc w:val="both"/>
      </w:pPr>
      <w:r>
        <w:rPr>
          <w:rFonts w:ascii="Times New Roman"/>
          <w:b w:val="false"/>
          <w:i w:val="false"/>
          <w:color w:val="000000"/>
          <w:sz w:val="28"/>
        </w:rPr>
        <w:t>
      4) авариялық жай-күйде тұрған объектілердің проблемаларын шешуді;</w:t>
      </w:r>
    </w:p>
    <w:p>
      <w:pPr>
        <w:spacing w:after="0"/>
        <w:ind w:left="0"/>
        <w:jc w:val="both"/>
      </w:pPr>
      <w:r>
        <w:rPr>
          <w:rFonts w:ascii="Times New Roman"/>
          <w:b w:val="false"/>
          <w:i w:val="false"/>
          <w:color w:val="000000"/>
          <w:sz w:val="28"/>
        </w:rPr>
        <w:t>
      5) денсаулық сақтау объектілерінің жай-күйін (үй-жайлардың жеткілікті жиынтығының болмауы, ұйымның іс жүзіндегі қуатының жоспарланғанмен сәйкес келмеуі);</w:t>
      </w:r>
    </w:p>
    <w:p>
      <w:pPr>
        <w:spacing w:after="0"/>
        <w:ind w:left="0"/>
        <w:jc w:val="both"/>
      </w:pPr>
      <w:r>
        <w:rPr>
          <w:rFonts w:ascii="Times New Roman"/>
          <w:b w:val="false"/>
          <w:i w:val="false"/>
          <w:color w:val="000000"/>
          <w:sz w:val="28"/>
        </w:rPr>
        <w:t>
      6) қолданыстағы желіні денсаулық сақтау және білім беру ұйымдары желісінің бекітілген нормативіне сәйкес келтіруді (денсаулық сақтау және білім беру объектілерін салу үшін);</w:t>
      </w:r>
    </w:p>
    <w:p>
      <w:pPr>
        <w:spacing w:after="0"/>
        <w:ind w:left="0"/>
        <w:jc w:val="both"/>
      </w:pPr>
      <w:r>
        <w:rPr>
          <w:rFonts w:ascii="Times New Roman"/>
          <w:b w:val="false"/>
          <w:i w:val="false"/>
          <w:color w:val="000000"/>
          <w:sz w:val="28"/>
        </w:rPr>
        <w:t>
      7) мемлекет кепілдік берген арнайы әлеуметтік қызметтердің жоспарланған көлемдерін;</w:t>
      </w:r>
    </w:p>
    <w:p>
      <w:pPr>
        <w:spacing w:after="0"/>
        <w:ind w:left="0"/>
        <w:jc w:val="both"/>
      </w:pPr>
      <w:r>
        <w:rPr>
          <w:rFonts w:ascii="Times New Roman"/>
          <w:b w:val="false"/>
          <w:i w:val="false"/>
          <w:color w:val="000000"/>
          <w:sz w:val="28"/>
        </w:rPr>
        <w:t>
      8) мүгедектігі бар адамдардың санын, нозология (ауру) түрлері бойынша мүгедектік құрылымын, өңірлер бойынша мүгедектік ауырлығының деңгейін;</w:t>
      </w:r>
    </w:p>
    <w:p>
      <w:pPr>
        <w:spacing w:after="0"/>
        <w:ind w:left="0"/>
        <w:jc w:val="both"/>
      </w:pPr>
      <w:r>
        <w:rPr>
          <w:rFonts w:ascii="Times New Roman"/>
          <w:b w:val="false"/>
          <w:i w:val="false"/>
          <w:color w:val="000000"/>
          <w:sz w:val="28"/>
        </w:rPr>
        <w:t>
      9) қарттар мен мүгедектігі бар адамдардың, оның ішінде жекелеген аурулар бойынша болжамды санын;</w:t>
      </w:r>
    </w:p>
    <w:p>
      <w:pPr>
        <w:spacing w:after="0"/>
        <w:ind w:left="0"/>
        <w:jc w:val="both"/>
      </w:pPr>
      <w:r>
        <w:rPr>
          <w:rFonts w:ascii="Times New Roman"/>
          <w:b w:val="false"/>
          <w:i w:val="false"/>
          <w:color w:val="000000"/>
          <w:sz w:val="28"/>
        </w:rPr>
        <w:t>
      10) әлеуметтік қызмет көрсету объектілерінде орынның тапшылығын қысқартуды;</w:t>
      </w:r>
    </w:p>
    <w:p>
      <w:pPr>
        <w:spacing w:after="0"/>
        <w:ind w:left="0"/>
        <w:jc w:val="both"/>
      </w:pPr>
      <w:r>
        <w:rPr>
          <w:rFonts w:ascii="Times New Roman"/>
          <w:b w:val="false"/>
          <w:i w:val="false"/>
          <w:color w:val="000000"/>
          <w:sz w:val="28"/>
        </w:rPr>
        <w:t>
      11) меншік нысанына қарамастан, тиісті сала ұйымдарының жұмыс істейтін желілерінің болуын (қуаты, іс жүзіндегі жүктеме және олардың техникалық жай-күйі);</w:t>
      </w:r>
    </w:p>
    <w:p>
      <w:pPr>
        <w:spacing w:after="0"/>
        <w:ind w:left="0"/>
        <w:jc w:val="both"/>
      </w:pPr>
      <w:r>
        <w:rPr>
          <w:rFonts w:ascii="Times New Roman"/>
          <w:b w:val="false"/>
          <w:i w:val="false"/>
          <w:color w:val="000000"/>
          <w:sz w:val="28"/>
        </w:rPr>
        <w:t>
      12) әлеуметтік қызмет көрсетудің заманауи нысандарын енгізу үшін инфрақұрылымды дамытуды (құруды);</w:t>
      </w:r>
    </w:p>
    <w:p>
      <w:pPr>
        <w:spacing w:after="0"/>
        <w:ind w:left="0"/>
        <w:jc w:val="both"/>
      </w:pPr>
      <w:r>
        <w:rPr>
          <w:rFonts w:ascii="Times New Roman"/>
          <w:b w:val="false"/>
          <w:i w:val="false"/>
          <w:color w:val="000000"/>
          <w:sz w:val="28"/>
        </w:rPr>
        <w:t>
      13) сумен тұрақты қамтамасыз ету және суды пайдаланудың тиімді деңгейі бойынша жағдай жасау үшін ауыз сумен қамтамасыз ету объектілері жағдайын;</w:t>
      </w:r>
    </w:p>
    <w:p>
      <w:pPr>
        <w:spacing w:after="0"/>
        <w:ind w:left="0"/>
        <w:jc w:val="both"/>
      </w:pPr>
      <w:r>
        <w:rPr>
          <w:rFonts w:ascii="Times New Roman"/>
          <w:b w:val="false"/>
          <w:i w:val="false"/>
          <w:color w:val="000000"/>
          <w:sz w:val="28"/>
        </w:rPr>
        <w:t>
      14) ЖБИ-ні іске асыруға жер учаскелерін бөлу туралы тиісті әкімдік шешімінің болуын;</w:t>
      </w:r>
    </w:p>
    <w:p>
      <w:pPr>
        <w:spacing w:after="0"/>
        <w:ind w:left="0"/>
        <w:jc w:val="both"/>
      </w:pPr>
      <w:r>
        <w:rPr>
          <w:rFonts w:ascii="Times New Roman"/>
          <w:b w:val="false"/>
          <w:i w:val="false"/>
          <w:color w:val="000000"/>
          <w:sz w:val="28"/>
        </w:rPr>
        <w:t>
      15) ЖБИ-ні іске асыруға жергілікті бюджетте қаражаттың болуын;</w:t>
      </w:r>
    </w:p>
    <w:p>
      <w:pPr>
        <w:spacing w:after="0"/>
        <w:ind w:left="0"/>
        <w:jc w:val="both"/>
      </w:pPr>
      <w:r>
        <w:rPr>
          <w:rFonts w:ascii="Times New Roman"/>
          <w:b w:val="false"/>
          <w:i w:val="false"/>
          <w:color w:val="000000"/>
          <w:sz w:val="28"/>
        </w:rPr>
        <w:t>
      16) өткен қаржы жылы бөлінген нысаналы даму трансферттері бойынша нәтижелер туралы келісімдерде айқындалған тікелей және түпкілікті нәтижелерге қол жеткізілуін;</w:t>
      </w:r>
    </w:p>
    <w:p>
      <w:pPr>
        <w:spacing w:after="0"/>
        <w:ind w:left="0"/>
        <w:jc w:val="both"/>
      </w:pPr>
      <w:r>
        <w:rPr>
          <w:rFonts w:ascii="Times New Roman"/>
          <w:b w:val="false"/>
          <w:i w:val="false"/>
          <w:color w:val="000000"/>
          <w:sz w:val="28"/>
        </w:rPr>
        <w:t>
      17) экономиканың аралас салаларына (аяларына) ЖБИ-ні іске асырудан болжанатын әсерді бағалауды;</w:t>
      </w:r>
    </w:p>
    <w:p>
      <w:pPr>
        <w:spacing w:after="0"/>
        <w:ind w:left="0"/>
        <w:jc w:val="both"/>
      </w:pPr>
      <w:r>
        <w:rPr>
          <w:rFonts w:ascii="Times New Roman"/>
          <w:b w:val="false"/>
          <w:i w:val="false"/>
          <w:color w:val="000000"/>
          <w:sz w:val="28"/>
        </w:rPr>
        <w:t>
      18) облыстық және аудандық маңызы бар автомобиль жолдарының ұзындығын ескере отырып, № 129 бұйрығында белгіленген талаптарға сай келетін ЖБИ объектілер бөлінісінде ЖБИ тізбесіне енгізеді.</w:t>
      </w:r>
    </w:p>
    <w:p>
      <w:pPr>
        <w:spacing w:after="0"/>
        <w:ind w:left="0"/>
        <w:jc w:val="both"/>
      </w:pPr>
      <w:r>
        <w:rPr>
          <w:rFonts w:ascii="Times New Roman"/>
          <w:b w:val="false"/>
          <w:i w:val="false"/>
          <w:color w:val="000000"/>
          <w:sz w:val="28"/>
        </w:rPr>
        <w:t>
      Өткен қаржы жылында объективті себептер бойынша басталған (жалғасып отырған) және аяқталмаған ЖБИ басым тәртіппен іріктеледі.</w:t>
      </w:r>
    </w:p>
    <w:p>
      <w:pPr>
        <w:spacing w:after="0"/>
        <w:ind w:left="0"/>
        <w:jc w:val="both"/>
      </w:pPr>
      <w:r>
        <w:rPr>
          <w:rFonts w:ascii="Times New Roman"/>
          <w:b w:val="false"/>
          <w:i w:val="false"/>
          <w:color w:val="000000"/>
          <w:sz w:val="28"/>
        </w:rPr>
        <w:t>
      Іске асырылуына қаражат республикалық бюджеттен нысаналы даму трансферттері түрінде бөлінетін ЖБИ-ді қаржыландыру көлемі 3 %-дан кем емес мөлшерде айқындалатын Астана қаласының жергілікті бюджетін қоспағанда, ЖБИ-ді жергілікті бюджеттен қаржыландыру көлемі барлық салалар бойынша әрбір жаңа жергілікті инвестициялық жоба бойынша жоспарлы кезеңге кемінде 10 % мөлшерінде айқындалады. Бұл ретте Қазақстан Республикасының Үкіметі мен жергілікті атқарушы органдардың резервтерінен нысаналы даму трансферттері түрінде, сондай-ақ білім беру саласындағы ұлттық пилоттық жоба шеңберіндегі бюджеттік инвестициялық жобаларға қаражат бөлу кезінде тиісті жергілікті бюджеттерден қаржыландыру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Қаржы министрінің 07.02.2023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32"/>
    <w:p>
      <w:pPr>
        <w:spacing w:after="0"/>
        <w:ind w:left="0"/>
        <w:jc w:val="both"/>
      </w:pPr>
      <w:r>
        <w:rPr>
          <w:rFonts w:ascii="Times New Roman"/>
          <w:b w:val="false"/>
          <w:i w:val="false"/>
          <w:color w:val="000000"/>
          <w:sz w:val="28"/>
        </w:rPr>
        <w:t>
      8. Тиісті орталық мемлекеттік орган қарау және келісу үшін ағымдағы қаржы жылының 25 наурызынан кешіктірмей мемлекеттік жоспарлау жөніндегі орталық уәкілетті органға салалық сараптама қорытындысымен бірге республикалық бюджеттен нысаналы даму трансферттері есебінен қаржыландырылатын объектілер бөлісінде ЖБИ тізбесін қарау және келісу үшін жібереді.</w:t>
      </w:r>
    </w:p>
    <w:bookmarkEnd w:id="32"/>
    <w:p>
      <w:pPr>
        <w:spacing w:after="0"/>
        <w:ind w:left="0"/>
        <w:jc w:val="both"/>
      </w:pPr>
      <w:r>
        <w:rPr>
          <w:rFonts w:ascii="Times New Roman"/>
          <w:b w:val="false"/>
          <w:i w:val="false"/>
          <w:color w:val="000000"/>
          <w:sz w:val="28"/>
        </w:rPr>
        <w:t>
      Құжаттармен нысаналы даму трансферттері есебінен қаржыландыруға ұсынылатын объектілер бөлісіндегі ЖБИ тізбесін облыстық бюджеттен, республикалық маңызы бар қаланың, астананың бюджеттерінен, аудандық (облыстық маңызы бар қаланың) бюджеттен қаржыландырылатын тиісті жергілікті атқарушы орган мемлекеттік жоспарлау жөніндегі жергілікті уәкілетті органға, аудандық маңызы бар қала, ауыл, кент, ауылдық округ бюджеттерінен қаржыландырылатын әкім аппараты ауданның (облыстық маңызы бар қаланың) мемлекеттік жоспарлау жөніндегі жергілікті уәкілетті органына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министрінің 21.08.2017 </w:t>
      </w:r>
      <w:r>
        <w:rPr>
          <w:rFonts w:ascii="Times New Roman"/>
          <w:b w:val="false"/>
          <w:i w:val="false"/>
          <w:color w:val="000000"/>
          <w:sz w:val="28"/>
        </w:rPr>
        <w:t>№ 506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 w:id="33"/>
    <w:p>
      <w:pPr>
        <w:spacing w:after="0"/>
        <w:ind w:left="0"/>
        <w:jc w:val="both"/>
      </w:pPr>
      <w:r>
        <w:rPr>
          <w:rFonts w:ascii="Times New Roman"/>
          <w:b w:val="false"/>
          <w:i w:val="false"/>
          <w:color w:val="000000"/>
          <w:sz w:val="28"/>
        </w:rPr>
        <w:t>
      9. Мемлекеттік жоспарлау жөніндегі орталық немесе жергілікті уәкілетті орган бюджеттік бағдарламалардың әкімшілері ұсынған ЖБИ тізбелерінің:</w:t>
      </w:r>
    </w:p>
    <w:bookmarkEnd w:id="33"/>
    <w:bookmarkStart w:name="z31" w:id="34"/>
    <w:p>
      <w:pPr>
        <w:spacing w:after="0"/>
        <w:ind w:left="0"/>
        <w:jc w:val="both"/>
      </w:pPr>
      <w:r>
        <w:rPr>
          <w:rFonts w:ascii="Times New Roman"/>
          <w:b w:val="false"/>
          <w:i w:val="false"/>
          <w:color w:val="000000"/>
          <w:sz w:val="28"/>
        </w:rPr>
        <w:t>
      1) Мемлекеттік жоспарлау жүйесінің құжаттарға (Ұлттық жоспарына; мемлекеттік органдардың даму жоспарларына, ұлттық жобаларға, облыстың, республикалық маңызы бар қаланың, астананың даму жоспарларына) сәйкестігін;</w:t>
      </w:r>
    </w:p>
    <w:bookmarkEnd w:id="34"/>
    <w:bookmarkStart w:name="z32" w:id="35"/>
    <w:p>
      <w:pPr>
        <w:spacing w:after="0"/>
        <w:ind w:left="0"/>
        <w:jc w:val="both"/>
      </w:pPr>
      <w:r>
        <w:rPr>
          <w:rFonts w:ascii="Times New Roman"/>
          <w:b w:val="false"/>
          <w:i w:val="false"/>
          <w:color w:val="000000"/>
          <w:sz w:val="28"/>
        </w:rPr>
        <w:t>
      2) мемлекеттік органның даму жоспары жобасының мақсаты мен міндеттеріне қол жеткізілуін;</w:t>
      </w:r>
    </w:p>
    <w:bookmarkEnd w:id="35"/>
    <w:bookmarkStart w:name="z33" w:id="36"/>
    <w:p>
      <w:pPr>
        <w:spacing w:after="0"/>
        <w:ind w:left="0"/>
        <w:jc w:val="both"/>
      </w:pPr>
      <w:r>
        <w:rPr>
          <w:rFonts w:ascii="Times New Roman"/>
          <w:b w:val="false"/>
          <w:i w:val="false"/>
          <w:color w:val="000000"/>
          <w:sz w:val="28"/>
        </w:rPr>
        <w:t>
      3) өңірдің стратегиялық бағыттары мен әлеуметтік-экономикалық дамуына сәйкестігін;</w:t>
      </w:r>
    </w:p>
    <w:bookmarkEnd w:id="36"/>
    <w:bookmarkStart w:name="z34" w:id="37"/>
    <w:p>
      <w:pPr>
        <w:spacing w:after="0"/>
        <w:ind w:left="0"/>
        <w:jc w:val="both"/>
      </w:pPr>
      <w:r>
        <w:rPr>
          <w:rFonts w:ascii="Times New Roman"/>
          <w:b w:val="false"/>
          <w:i w:val="false"/>
          <w:color w:val="000000"/>
          <w:sz w:val="28"/>
        </w:rPr>
        <w:t>
      4) елді мекеннің ұзақ мерзімді (10 жылдан астам) кезеңге даму әлеуетін;</w:t>
      </w:r>
    </w:p>
    <w:bookmarkEnd w:id="37"/>
    <w:bookmarkStart w:name="z35" w:id="38"/>
    <w:p>
      <w:pPr>
        <w:spacing w:after="0"/>
        <w:ind w:left="0"/>
        <w:jc w:val="both"/>
      </w:pPr>
      <w:r>
        <w:rPr>
          <w:rFonts w:ascii="Times New Roman"/>
          <w:b w:val="false"/>
          <w:i w:val="false"/>
          <w:color w:val="000000"/>
          <w:sz w:val="28"/>
        </w:rPr>
        <w:t xml:space="preserve">
      5) Қазақстан Республикасы Ұлттық экономика министрінің 2019 жылғы 20 сәуірдегі № 29, Қазақстан Республикасы Білім және ғылым министрінің 2019 жылғы 23 сәуірдегі № 164, Қазақстан Республикасы Денсаулық сақтау министрінің 2019 жылғы 25 сәуірдегі № ҚР ДСМ-50, Қазақстан Республикасы Индустрия және инфрақұрылымдық даму министрінің 2019 жылғы 23 сәуірдегі № 243, Қазақстан Республикасы Мәдениет және спорт министрінің 2019 жылғы 22 сәуірдегі № 113 және Қазақстан Республикасы Цифрлық даму, қорғаныс және аэроғарыш өнеркәсібі министрінің 2019 жылғы 25 сәуірдегі № 56/НҚ бірлескен бұйрығымен бекітілген, Елді мекендерге арналған өңірлік стандарттар </w:t>
      </w:r>
      <w:r>
        <w:rPr>
          <w:rFonts w:ascii="Times New Roman"/>
          <w:b w:val="false"/>
          <w:i w:val="false"/>
          <w:color w:val="000000"/>
          <w:sz w:val="28"/>
        </w:rPr>
        <w:t>жүйесінің</w:t>
      </w:r>
      <w:r>
        <w:rPr>
          <w:rFonts w:ascii="Times New Roman"/>
          <w:b w:val="false"/>
          <w:i w:val="false"/>
          <w:color w:val="000000"/>
          <w:sz w:val="28"/>
        </w:rPr>
        <w:t xml:space="preserve"> ережелеріне сәйкестігін (Нормативтік құқықтық актілерді мемлекеттік тіркеу тізілімінде № 18592 болып тіркелген);</w:t>
      </w:r>
    </w:p>
    <w:bookmarkEnd w:id="38"/>
    <w:bookmarkStart w:name="z36" w:id="39"/>
    <w:p>
      <w:pPr>
        <w:spacing w:after="0"/>
        <w:ind w:left="0"/>
        <w:jc w:val="both"/>
      </w:pPr>
      <w:r>
        <w:rPr>
          <w:rFonts w:ascii="Times New Roman"/>
          <w:b w:val="false"/>
          <w:i w:val="false"/>
          <w:color w:val="000000"/>
          <w:sz w:val="28"/>
        </w:rPr>
        <w:t>
      6) тиісті құжаттаманың болуын қарайды.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м.а. 05.01.2020 </w:t>
      </w:r>
      <w:r>
        <w:rPr>
          <w:rFonts w:ascii="Times New Roman"/>
          <w:b w:val="false"/>
          <w:i w:val="false"/>
          <w:color w:val="000000"/>
          <w:sz w:val="28"/>
        </w:rPr>
        <w:t>№ 1457</w:t>
      </w:r>
      <w:r>
        <w:rPr>
          <w:rFonts w:ascii="Times New Roman"/>
          <w:b w:val="false"/>
          <w:i w:val="false"/>
          <w:color w:val="ff0000"/>
          <w:sz w:val="28"/>
        </w:rPr>
        <w:t xml:space="preserve">; өзгеріс енгізілді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07.02.2023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 w:id="40"/>
    <w:p>
      <w:pPr>
        <w:spacing w:after="0"/>
        <w:ind w:left="0"/>
        <w:jc w:val="both"/>
      </w:pPr>
      <w:r>
        <w:rPr>
          <w:rFonts w:ascii="Times New Roman"/>
          <w:b w:val="false"/>
          <w:i w:val="false"/>
          <w:color w:val="000000"/>
          <w:sz w:val="28"/>
        </w:rPr>
        <w:t>
      10. Мемлекеттік жоспарлау жөніндегі орталық уәкілетті орган республикалық бюджеттен берілетін нысаналы даму трансферттері есебінен қаржыландырылатын ЖБИ тізбесін қарайды, және ағымдағы қаржы жылының 5 мамырынан кешіктірмей салалар мен өңірлер бойынша жеткізілген шығыстар лимиті шегінде ЖБИ тиісті жоспарлы кезеңге республикалық бюджет жобасына енгізу қисындылығы туралы қорытынды дайындайды және тиісті орталық мемлекеттік органға жібереді.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18.01.2018 </w:t>
      </w:r>
      <w:r>
        <w:rPr>
          <w:rFonts w:ascii="Times New Roman"/>
          <w:b w:val="false"/>
          <w:i w:val="false"/>
          <w:color w:val="000000"/>
          <w:sz w:val="28"/>
        </w:rPr>
        <w:t>№ 36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Қаржы министрінің 18.01.2018 </w:t>
      </w:r>
      <w:r>
        <w:rPr>
          <w:rFonts w:ascii="Times New Roman"/>
          <w:b w:val="false"/>
          <w:i w:val="false"/>
          <w:color w:val="000000"/>
          <w:sz w:val="28"/>
        </w:rPr>
        <w:t>№ 36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 w:id="41"/>
    <w:p>
      <w:pPr>
        <w:spacing w:after="0"/>
        <w:ind w:left="0"/>
        <w:jc w:val="left"/>
      </w:pPr>
      <w:r>
        <w:rPr>
          <w:rFonts w:ascii="Times New Roman"/>
          <w:b/>
          <w:i w:val="false"/>
          <w:color w:val="000000"/>
        </w:rPr>
        <w:t xml:space="preserve"> 3-тарау. Нысаналы даму трансферттерін іріктеу тәртібі</w:t>
      </w:r>
    </w:p>
    <w:bookmarkEnd w:id="41"/>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Қаржы министрінің 05.07.2022 </w:t>
      </w:r>
      <w:r>
        <w:rPr>
          <w:rFonts w:ascii="Times New Roman"/>
          <w:b w:val="false"/>
          <w:i w:val="false"/>
          <w:color w:val="ff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42"/>
    <w:p>
      <w:pPr>
        <w:spacing w:after="0"/>
        <w:ind w:left="0"/>
        <w:jc w:val="both"/>
      </w:pPr>
      <w:r>
        <w:rPr>
          <w:rFonts w:ascii="Times New Roman"/>
          <w:b w:val="false"/>
          <w:i w:val="false"/>
          <w:color w:val="000000"/>
          <w:sz w:val="28"/>
        </w:rPr>
        <w:t>
      12. Тиісті орталық мемлекеттік орган бюджет заңнамасында белгіленген тәртіппен:</w:t>
      </w:r>
    </w:p>
    <w:bookmarkEnd w:id="42"/>
    <w:p>
      <w:pPr>
        <w:spacing w:after="0"/>
        <w:ind w:left="0"/>
        <w:jc w:val="both"/>
      </w:pPr>
      <w:r>
        <w:rPr>
          <w:rFonts w:ascii="Times New Roman"/>
          <w:b w:val="false"/>
          <w:i w:val="false"/>
          <w:color w:val="000000"/>
          <w:sz w:val="28"/>
        </w:rPr>
        <w:t>
      мемлекеттік жоспарлау жөніндегі орталық уәкілетті органға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бағдарламалардың жобаларын;</w:t>
      </w:r>
    </w:p>
    <w:p>
      <w:pPr>
        <w:spacing w:after="0"/>
        <w:ind w:left="0"/>
        <w:jc w:val="both"/>
      </w:pPr>
      <w:r>
        <w:rPr>
          <w:rFonts w:ascii="Times New Roman"/>
          <w:b w:val="false"/>
          <w:i w:val="false"/>
          <w:color w:val="000000"/>
          <w:sz w:val="28"/>
        </w:rPr>
        <w:t>
      бюджеттік жоспарлау жөніндегі орталық уәкілетті органға бюджеттік өтінімдерді толық көлемде және бюджеттік бағдарламалардың жобаларын, сондай-ақ мемлекеттік органдардың даму жоспарларының жобаларын немесе мемлекеттік органдардың даму жоспарларына өзгерістер мен толықтырулардың жобаларын ұсынады.</w:t>
      </w:r>
    </w:p>
    <w:p>
      <w:pPr>
        <w:spacing w:after="0"/>
        <w:ind w:left="0"/>
        <w:jc w:val="both"/>
      </w:pPr>
      <w:r>
        <w:rPr>
          <w:rFonts w:ascii="Times New Roman"/>
          <w:b w:val="false"/>
          <w:i w:val="false"/>
          <w:color w:val="000000"/>
          <w:sz w:val="28"/>
        </w:rPr>
        <w:t>
      Бюджеттік бағдарламалар жобалары мен бюджеттік өтінімді бюджет заңнамасында белгіленген тәртіппен облыстық бюджеттен, республикалық маңызы бар қаланың, астананың бюджеттерінен, аудандық (облыстық маңызы бар қаланың) бюджеттен қаржыландырылатын тиісті жергілікті атқарушы орган мемлекеттік жоспарлау жөніндегі жергілікті уәкілетті органға, аудандық маңызы бар қала, ауыл, кент, ауылдық округ бюджеттерінен қаржыландырылатын әкім аппараты ауданның (облыстық маңызы бар қаланың) мемлекеттік жоспарлау жөніндегі жергілікті уәкілетті органына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43"/>
    <w:p>
      <w:pPr>
        <w:spacing w:after="0"/>
        <w:ind w:left="0"/>
        <w:jc w:val="both"/>
      </w:pPr>
      <w:r>
        <w:rPr>
          <w:rFonts w:ascii="Times New Roman"/>
          <w:b w:val="false"/>
          <w:i w:val="false"/>
          <w:color w:val="000000"/>
          <w:sz w:val="28"/>
        </w:rPr>
        <w:t>
      13. Бюджеттік жоспарлау жөніндегі орталық уәкілетті орган өңірлік саясат мәселелері жөніндегі комиссияның ұсынымдарын ескере отырып немесе мемлекеттік жоспарлау жөніндегі жергілікті уәкілетті орган нысаналы даму трансферттері бойынша ЖБИ тізбесін қалыптастырады және тиісті бюджет комиссиясының қарауына енгізеді.</w:t>
      </w:r>
    </w:p>
    <w:bookmarkEnd w:id="43"/>
    <w:bookmarkStart w:name="z27" w:id="44"/>
    <w:p>
      <w:pPr>
        <w:spacing w:after="0"/>
        <w:ind w:left="0"/>
        <w:jc w:val="both"/>
      </w:pPr>
      <w:r>
        <w:rPr>
          <w:rFonts w:ascii="Times New Roman"/>
          <w:b w:val="false"/>
          <w:i w:val="false"/>
          <w:color w:val="000000"/>
          <w:sz w:val="28"/>
        </w:rPr>
        <w:t>
      14. ЖБИ тізбесін тиісті бюджет комиссиясы мақұлдаған жағдайда, бюджеттік жоспарлау жөніндегі орталық уәкілетті орган немесе мемлекеттік жоспарлау жөніндегі жергілікті уәкілетті орган ұсынылған ЖБИ тізбелерінің негізінде тиісті жоспарлы кезеңге арналған республикалық, облыстық бюджеттердің, аудандық (облыстық маңызы бар қаланың) бюджеттің жобасына қосу үшін әрбір сала бойынша өңірлер бөлінісінде нысаналы даму трансферттерінің жалпы сомасын айқындайды.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18.01.2018 </w:t>
      </w:r>
      <w:r>
        <w:rPr>
          <w:rFonts w:ascii="Times New Roman"/>
          <w:b w:val="false"/>
          <w:i w:val="false"/>
          <w:color w:val="000000"/>
          <w:sz w:val="28"/>
        </w:rPr>
        <w:t>№ 36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 w:id="45"/>
    <w:p>
      <w:pPr>
        <w:spacing w:after="0"/>
        <w:ind w:left="0"/>
        <w:jc w:val="both"/>
      </w:pPr>
      <w:r>
        <w:rPr>
          <w:rFonts w:ascii="Times New Roman"/>
          <w:b w:val="false"/>
          <w:i w:val="false"/>
          <w:color w:val="000000"/>
          <w:sz w:val="28"/>
        </w:rPr>
        <w:t>
      15. Тиісті жергілікті бюджеттерде іске асыруға қаражат көзделген объектілер бөлісіндегі жергілікті бюджеттік инвестициялық жобалар туралы жиынтық ақпаратты жергілікті бюджеттер туралы мәслихаттардың шешімдерін іске асыру туралы жергілікті атқарушы органдардың тиісті қаулылары қабылданғаннан кейін екі апта мерзімде ағымдағы қаржы жылы мен жоспарлы кезеңге жылдық сома көрсетіле отырып:</w:t>
      </w:r>
    </w:p>
    <w:bookmarkEnd w:id="45"/>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 бюджеттік жоспарлау жөніндегі орталық уәкілетті органға;</w:t>
      </w:r>
    </w:p>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 облыстың мемлекеттік жоспарлау жөніндегі жергілікті уәкілетті органға;</w:t>
      </w:r>
    </w:p>
    <w:p>
      <w:pPr>
        <w:spacing w:after="0"/>
        <w:ind w:left="0"/>
        <w:jc w:val="both"/>
      </w:pPr>
      <w:r>
        <w:rPr>
          <w:rFonts w:ascii="Times New Roman"/>
          <w:b w:val="false"/>
          <w:i w:val="false"/>
          <w:color w:val="000000"/>
          <w:sz w:val="28"/>
        </w:rPr>
        <w:t>
      аудандық маңызы бар қала, ауыл, кент, ауылдық округ әкімдерінің аппараттары ауданның (облыстық маңызы бар қаланың) мемлекеттік жоспарлау жөніндегі жергілікті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21.08.2017 </w:t>
      </w:r>
      <w:r>
        <w:rPr>
          <w:rFonts w:ascii="Times New Roman"/>
          <w:b w:val="false"/>
          <w:i w:val="false"/>
          <w:color w:val="000000"/>
          <w:sz w:val="28"/>
        </w:rPr>
        <w:t>№ 506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 w:id="46"/>
    <w:p>
      <w:pPr>
        <w:spacing w:after="0"/>
        <w:ind w:left="0"/>
        <w:jc w:val="both"/>
      </w:pPr>
      <w:r>
        <w:rPr>
          <w:rFonts w:ascii="Times New Roman"/>
          <w:b w:val="false"/>
          <w:i w:val="false"/>
          <w:color w:val="000000"/>
          <w:sz w:val="28"/>
        </w:rPr>
        <w:t>
      16. Қазақстан Республикасы Үкіметінің немесе жергілікті атқарушы органның Қазақстан Республикасының Республикалық бюджет туралы Заңын іске асыру туралы қаулысын немесе мәслихаттың жергілікті бюджет туралы шешімінің жобасын әзірлеу кезінде бюджеттік жоспарлау жөніндегі орталық уәкілетті орган немесе мемлекеттік жоспарлау жөніндегі жергілікті уәкілетті орган бюджеттік бағдарламалардың әрбір әкімшісі бойынша өңірлер бөлінісінде тиісті жоспарлы кезеңге нысаналы даму трансферттерінің сомаларын көздейді.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