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106" w14:textId="11fe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кеңістігін пайдалану саласындағы қызмет үшін біліктілік талаптары мен олардың сәйкестігін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84 бұйрығы. Қазақстан Республикасының Әділет министрлігінде 2015 жылы 1 сәуірде № 10603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ғарыш кеңістігін пайдалану саласындағы қызмет үшін біліктілік талаптары мен олардың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12" w:id="3"/>
    <w:p>
      <w:pPr>
        <w:spacing w:after="0"/>
        <w:ind w:left="0"/>
        <w:jc w:val="both"/>
      </w:pPr>
      <w:r>
        <w:rPr>
          <w:rFonts w:ascii="Times New Roman"/>
          <w:b w:val="false"/>
          <w:i w:val="false"/>
          <w:color w:val="000000"/>
          <w:sz w:val="28"/>
        </w:rPr>
        <w:t>
      1) заңнамада белгiленген тәртiппен осы бұйрықтың Қазақстан Республикасының Әділет министрлігінде мемлекеттiк тiркелуін;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мерзімдік баспа басылымдарына және "Қазақстан Республикасы Әділет министрлігінің Республикалық құқықтық ақпарат орталығының "Әділет" шаруашылық құқығындағы республикалық мемлекеттік кәсіпорнының ақпараттық-құқықтық жүйесінде ресми жариялау үшін бұйрық көшірмесін жіберуді;</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орналасуын;</w:t>
      </w:r>
    </w:p>
    <w:bookmarkEnd w:id="5"/>
    <w:bookmarkStart w:name="z15"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мемлекеттiк тiркелгеннен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End w:id="6"/>
    <w:bookmarkStart w:name="z16"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жүктелсiн.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2015 жылғы 25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xml:space="preserve">№ 84 бұйрығымен </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Ғарыш кеңістігін пайдалану саласындағы қызмет үшін біліктілік талаптары мен олардың сәйкестігін растайтын құжаттар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10.09.2020 </w:t>
      </w:r>
      <w:r>
        <w:rPr>
          <w:rFonts w:ascii="Times New Roman"/>
          <w:b w:val="false"/>
          <w:i w:val="false"/>
          <w:color w:val="ff0000"/>
          <w:sz w:val="28"/>
        </w:rPr>
        <w:t>№ 330/НҚ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352"/>
        <w:gridCol w:w="2828"/>
        <w:gridCol w:w="4650"/>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 үшін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кемінде үш жыл жұмыс өтілімен лицензияланатын қызмет түрінің бейіні бойынша жоғары білімі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талаптың сәйкестігі бақылау субъектісіне (объектісіне) барумен профилактикалық бақылау жүргізу арқылы белгіленеді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техникалық-өндірістік базасы (үй-жайлар немесе арнайы зертханалық немесе стенділік немесе өндірістік немесе технологиялық немесе сынақтық және өлшегіш жабдық немесе бақылау-тексеру аппаратурасы)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меншігі құқығын растайтын құжат туралы мәліметтер "Мүлік тіркелімі" мемлекеттік деректер базасының ақпараттық жүйесінен алынады. Аталған талаптың болуы бақылау субъектісіне (объектісіне) барумен профилактикалық бақылау жүргізу арқылы белгіленеді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өндіріс өрістетілетін немесе қызметтер көрсетілетін аумақ, мәлімделген жұмыстардың орындалуын қамтамасыз ететін техникалық үдерістің сипаттамасы көрініс тапқан техникалық жоба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талаптың болуы бақылау субъектісіне (объектісіне) барумен профилактикалық бақылау жүргізу арқылы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басшысында жоғары білімінің және басшы лауазымында кемінде үш жыл жұмыс өтілінің болуы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талаптың сәйкестігі бақылау субъектісіне (объектісіне) барумен профилактикалық бақылау жүргізу арқылы белгіленеді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тиісті салада кемінде үш жыл жұмыс өтілімен лицензияланатын қызмет түрінің бейіні бойынша жоғары білімі бар мамандардың кемінде 10% болуы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талаптың сәйкестігі бақылау субъектісіне (объектісіне) барумен профилактикалық бақылау жүргізу арқылы белгіленеді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техникалық-өндірістік база (үй-жайлар немесе арнайы зертханалық немесе стенділік немесе өндірістік немесе технологиялық немесе сынақтық және өлшегіш жабдық немесе бақылау-тексеру аппаратурасы)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меншігі құқығын растайтын құжат туралы мәліметтер "Мүлік тіркелімі" мемлекеттік деректер базасының ақпараттық жүйесінен алынады. Аталған талаптың болуы бақылау субъектісіне (объектісіне) барумен профилактикалық бақылау жүргізу арқылы белгіленеді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өндіріс өрістейтін немесе қызметтер көрсетілетін аумақ, мәлімделген жұмыстардың орындалуын қамтамасыз ететін техникалық үдерістің сипаттамасы көрініс тапқан техникалық жоба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талаптың болуы бақылау субъектісіне (объектісіне) барумен профилактикалық бақылау жүргізу арқылы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 үшін </w:t>
            </w:r>
            <w:r>
              <w:br/>
            </w:r>
            <w:r>
              <w:rPr>
                <w:rFonts w:ascii="Times New Roman"/>
                <w:b w:val="false"/>
                <w:i w:val="false"/>
                <w:color w:val="000000"/>
                <w:sz w:val="20"/>
              </w:rPr>
              <w:t xml:space="preserve">біліктілік талаптары </w:t>
            </w:r>
            <w:r>
              <w:br/>
            </w:r>
            <w:r>
              <w:rPr>
                <w:rFonts w:ascii="Times New Roman"/>
                <w:b w:val="false"/>
                <w:i w:val="false"/>
                <w:color w:val="000000"/>
                <w:sz w:val="20"/>
              </w:rPr>
              <w:t xml:space="preserve">мен олардың сәйкестігін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7" w:id="10"/>
    <w:p>
      <w:pPr>
        <w:spacing w:after="0"/>
        <w:ind w:left="0"/>
        <w:jc w:val="left"/>
      </w:pPr>
      <w:r>
        <w:rPr>
          <w:rFonts w:ascii="Times New Roman"/>
          <w:b/>
          <w:i w:val="false"/>
          <w:color w:val="000000"/>
        </w:rPr>
        <w:t xml:space="preserve"> Ғарыш кеңістігін пайдалану саласындағы қызмет үшін біліктілік талаптары мен олардың сәйкестігін растайтын құжаттар тізбесіне мәліметтер нысаны</w:t>
      </w:r>
    </w:p>
    <w:bookmarkEnd w:id="10"/>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1. Жеке тұлғалар (дара кәсіпкерлер) үшін:</w:t>
      </w:r>
    </w:p>
    <w:bookmarkEnd w:id="11"/>
    <w:bookmarkStart w:name="z19" w:id="12"/>
    <w:p>
      <w:pPr>
        <w:spacing w:after="0"/>
        <w:ind w:left="0"/>
        <w:jc w:val="both"/>
      </w:pPr>
      <w:r>
        <w:rPr>
          <w:rFonts w:ascii="Times New Roman"/>
          <w:b w:val="false"/>
          <w:i w:val="false"/>
          <w:color w:val="000000"/>
          <w:sz w:val="28"/>
        </w:rPr>
        <w:t>
      1. Лицензияланатын қызмет түрінің бейіні бойынша жоғары білімінің және тиісті салада кемінде үш жыл жұмыс өтілінің болуы туралы ақпарат:</w:t>
      </w:r>
    </w:p>
    <w:bookmarkEnd w:id="12"/>
    <w:p>
      <w:pPr>
        <w:spacing w:after="0"/>
        <w:ind w:left="0"/>
        <w:jc w:val="both"/>
      </w:pPr>
      <w:r>
        <w:rPr>
          <w:rFonts w:ascii="Times New Roman"/>
          <w:b w:val="false"/>
          <w:i w:val="false"/>
          <w:color w:val="000000"/>
          <w:sz w:val="28"/>
        </w:rPr>
        <w:t>
      1) мамандығы және біліктілігі ________________________;</w:t>
      </w:r>
    </w:p>
    <w:p>
      <w:pPr>
        <w:spacing w:after="0"/>
        <w:ind w:left="0"/>
        <w:jc w:val="both"/>
      </w:pPr>
      <w:r>
        <w:rPr>
          <w:rFonts w:ascii="Times New Roman"/>
          <w:b w:val="false"/>
          <w:i w:val="false"/>
          <w:color w:val="000000"/>
          <w:sz w:val="28"/>
        </w:rPr>
        <w:t>
      2) лицензияланатын қызмет түрінің бейіні бойынша жоғары білімі туралы дипломның нөмірі және берілген күні ________________________;</w:t>
      </w:r>
    </w:p>
    <w:p>
      <w:pPr>
        <w:spacing w:after="0"/>
        <w:ind w:left="0"/>
        <w:jc w:val="both"/>
      </w:pPr>
      <w:r>
        <w:rPr>
          <w:rFonts w:ascii="Times New Roman"/>
          <w:b w:val="false"/>
          <w:i w:val="false"/>
          <w:color w:val="000000"/>
          <w:sz w:val="28"/>
        </w:rPr>
        <w:t>
      шетелдік ұйымдары берген білім туралы құжаттарды тану және нострификациялау бойынша мәлімет ________________________________;</w:t>
      </w:r>
    </w:p>
    <w:p>
      <w:pPr>
        <w:spacing w:after="0"/>
        <w:ind w:left="0"/>
        <w:jc w:val="both"/>
      </w:pPr>
      <w:r>
        <w:rPr>
          <w:rFonts w:ascii="Times New Roman"/>
          <w:b w:val="false"/>
          <w:i w:val="false"/>
          <w:color w:val="000000"/>
          <w:sz w:val="28"/>
        </w:rPr>
        <w:t xml:space="preserve">
      3) білім туралы құжатты берген ұйымның атауы, берген күні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жұмыс орны _______________________;</w:t>
      </w:r>
    </w:p>
    <w:p>
      <w:pPr>
        <w:spacing w:after="0"/>
        <w:ind w:left="0"/>
        <w:jc w:val="both"/>
      </w:pPr>
      <w:r>
        <w:rPr>
          <w:rFonts w:ascii="Times New Roman"/>
          <w:b w:val="false"/>
          <w:i w:val="false"/>
          <w:color w:val="000000"/>
          <w:sz w:val="28"/>
        </w:rPr>
        <w:t>
      5) кезеңі, атқаратын лауазымдары ___________________________;</w:t>
      </w:r>
    </w:p>
    <w:p>
      <w:pPr>
        <w:spacing w:after="0"/>
        <w:ind w:left="0"/>
        <w:jc w:val="both"/>
      </w:pPr>
      <w:r>
        <w:rPr>
          <w:rFonts w:ascii="Times New Roman"/>
          <w:b w:val="false"/>
          <w:i w:val="false"/>
          <w:color w:val="000000"/>
          <w:sz w:val="28"/>
        </w:rPr>
        <w:t>
      6) жұмысқа қабылданғаны және жұмыстан босатылғаны туралы бұйрықтың нөмірі мен күні және/немесе еңбек шартының нөмірі және күні ___________________________;</w:t>
      </w:r>
    </w:p>
    <w:p>
      <w:pPr>
        <w:spacing w:after="0"/>
        <w:ind w:left="0"/>
        <w:jc w:val="both"/>
      </w:pPr>
      <w:r>
        <w:rPr>
          <w:rFonts w:ascii="Times New Roman"/>
          <w:b w:val="false"/>
          <w:i w:val="false"/>
          <w:color w:val="000000"/>
          <w:sz w:val="28"/>
        </w:rPr>
        <w:t xml:space="preserve">
      7) сертификаттың, жеке куәліктің, куәліктің нөмірі, берілген күні және оны берген ұйымның атауы, сондай-ақ оқу курсының тақырыбы (болған жағдайда) </w:t>
      </w:r>
    </w:p>
    <w:p>
      <w:pPr>
        <w:spacing w:after="0"/>
        <w:ind w:left="0"/>
        <w:jc w:val="both"/>
      </w:pPr>
      <w:r>
        <w:rPr>
          <w:rFonts w:ascii="Times New Roman"/>
          <w:b w:val="false"/>
          <w:i w:val="false"/>
          <w:color w:val="000000"/>
          <w:sz w:val="28"/>
        </w:rPr>
        <w:t>
      ___________________________;</w:t>
      </w:r>
    </w:p>
    <w:bookmarkStart w:name="z20" w:id="13"/>
    <w:p>
      <w:pPr>
        <w:spacing w:after="0"/>
        <w:ind w:left="0"/>
        <w:jc w:val="both"/>
      </w:pPr>
      <w:r>
        <w:rPr>
          <w:rFonts w:ascii="Times New Roman"/>
          <w:b w:val="false"/>
          <w:i w:val="false"/>
          <w:color w:val="000000"/>
          <w:sz w:val="28"/>
        </w:rPr>
        <w:t>
      2.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bookmarkEnd w:id="13"/>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 _________________________;</w:t>
      </w:r>
    </w:p>
    <w:p>
      <w:pPr>
        <w:spacing w:after="0"/>
        <w:ind w:left="0"/>
        <w:jc w:val="both"/>
      </w:pPr>
      <w:r>
        <w:rPr>
          <w:rFonts w:ascii="Times New Roman"/>
          <w:b w:val="false"/>
          <w:i w:val="false"/>
          <w:color w:val="000000"/>
          <w:sz w:val="28"/>
        </w:rPr>
        <w:t xml:space="preserve">
      2) техникалық-өндірістік базаның немесе үй-жайдың орналасқан жері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3) шарт жасасқан күн ___________________________;</w:t>
      </w:r>
    </w:p>
    <w:p>
      <w:pPr>
        <w:spacing w:after="0"/>
        <w:ind w:left="0"/>
        <w:jc w:val="both"/>
      </w:pPr>
      <w:r>
        <w:rPr>
          <w:rFonts w:ascii="Times New Roman"/>
          <w:b w:val="false"/>
          <w:i w:val="false"/>
          <w:color w:val="000000"/>
          <w:sz w:val="28"/>
        </w:rPr>
        <w:t>
      4) шарт кіммен жасалды ___________________________;</w:t>
      </w:r>
    </w:p>
    <w:p>
      <w:pPr>
        <w:spacing w:after="0"/>
        <w:ind w:left="0"/>
        <w:jc w:val="both"/>
      </w:pPr>
      <w:r>
        <w:rPr>
          <w:rFonts w:ascii="Times New Roman"/>
          <w:b w:val="false"/>
          <w:i w:val="false"/>
          <w:color w:val="000000"/>
          <w:sz w:val="28"/>
        </w:rPr>
        <w:t>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және күні ________;</w:t>
      </w:r>
    </w:p>
    <w:p>
      <w:pPr>
        <w:spacing w:after="0"/>
        <w:ind w:left="0"/>
        <w:jc w:val="both"/>
      </w:pPr>
      <w:r>
        <w:rPr>
          <w:rFonts w:ascii="Times New Roman"/>
          <w:b w:val="false"/>
          <w:i w:val="false"/>
          <w:color w:val="000000"/>
          <w:sz w:val="28"/>
        </w:rPr>
        <w:t>
      6) паспорт берген орган _________________________;</w:t>
      </w:r>
    </w:p>
    <w:p>
      <w:pPr>
        <w:spacing w:after="0"/>
        <w:ind w:left="0"/>
        <w:jc w:val="both"/>
      </w:pPr>
      <w:r>
        <w:rPr>
          <w:rFonts w:ascii="Times New Roman"/>
          <w:b w:val="false"/>
          <w:i w:val="false"/>
          <w:color w:val="000000"/>
          <w:sz w:val="28"/>
        </w:rPr>
        <w:t>
      7) жабдықтың тағайындалуы ___________________________;</w:t>
      </w:r>
    </w:p>
    <w:p>
      <w:pPr>
        <w:spacing w:after="0"/>
        <w:ind w:left="0"/>
        <w:jc w:val="both"/>
      </w:pPr>
      <w:r>
        <w:rPr>
          <w:rFonts w:ascii="Times New Roman"/>
          <w:b w:val="false"/>
          <w:i w:val="false"/>
          <w:color w:val="000000"/>
          <w:sz w:val="28"/>
        </w:rPr>
        <w:t>
      8) сертификаттың нөмірі, күні, берген орган, салыстырып тексеру (калибрлеу) туралы сертификаттың қолданыс мерзімі (болған жағдайда) ___________________________;</w:t>
      </w:r>
    </w:p>
    <w:bookmarkStart w:name="z21" w:id="14"/>
    <w:p>
      <w:pPr>
        <w:spacing w:after="0"/>
        <w:ind w:left="0"/>
        <w:jc w:val="both"/>
      </w:pPr>
      <w:r>
        <w:rPr>
          <w:rFonts w:ascii="Times New Roman"/>
          <w:b w:val="false"/>
          <w:i w:val="false"/>
          <w:color w:val="000000"/>
          <w:sz w:val="28"/>
        </w:rPr>
        <w:t>
      3. Бекітілген техникалық жобаның болуы туралы ақпарат:</w:t>
      </w:r>
    </w:p>
    <w:bookmarkEnd w:id="14"/>
    <w:p>
      <w:pPr>
        <w:spacing w:after="0"/>
        <w:ind w:left="0"/>
        <w:jc w:val="both"/>
      </w:pPr>
      <w:r>
        <w:rPr>
          <w:rFonts w:ascii="Times New Roman"/>
          <w:b w:val="false"/>
          <w:i w:val="false"/>
          <w:color w:val="000000"/>
          <w:sz w:val="28"/>
        </w:rPr>
        <w:t>
      1) техникалық жобаның атауы ___________________________;</w:t>
      </w:r>
    </w:p>
    <w:p>
      <w:pPr>
        <w:spacing w:after="0"/>
        <w:ind w:left="0"/>
        <w:jc w:val="both"/>
      </w:pPr>
      <w:r>
        <w:rPr>
          <w:rFonts w:ascii="Times New Roman"/>
          <w:b w:val="false"/>
          <w:i w:val="false"/>
          <w:color w:val="000000"/>
          <w:sz w:val="28"/>
        </w:rPr>
        <w:t>
      2) жобаның негізгі мақсатының қысқаша мазмұны ________________;</w:t>
      </w:r>
    </w:p>
    <w:p>
      <w:pPr>
        <w:spacing w:after="0"/>
        <w:ind w:left="0"/>
        <w:jc w:val="both"/>
      </w:pPr>
      <w:r>
        <w:rPr>
          <w:rFonts w:ascii="Times New Roman"/>
          <w:b w:val="false"/>
          <w:i w:val="false"/>
          <w:color w:val="000000"/>
          <w:sz w:val="28"/>
        </w:rPr>
        <w:t>
      3) технологиялық процестің сипаттамасы _______________________;</w:t>
      </w:r>
    </w:p>
    <w:p>
      <w:pPr>
        <w:spacing w:after="0"/>
        <w:ind w:left="0"/>
        <w:jc w:val="both"/>
      </w:pPr>
      <w:r>
        <w:rPr>
          <w:rFonts w:ascii="Times New Roman"/>
          <w:b w:val="false"/>
          <w:i w:val="false"/>
          <w:color w:val="000000"/>
          <w:sz w:val="28"/>
        </w:rPr>
        <w:t xml:space="preserve">
      4) өндіріс өрістетілетін немесе қызметтер көрсетілетін аумақ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5) техникалық жобаны кім бекіткен ____________________________;</w:t>
      </w:r>
    </w:p>
    <w:p>
      <w:pPr>
        <w:spacing w:after="0"/>
        <w:ind w:left="0"/>
        <w:jc w:val="both"/>
      </w:pPr>
      <w:r>
        <w:rPr>
          <w:rFonts w:ascii="Times New Roman"/>
          <w:b w:val="false"/>
          <w:i w:val="false"/>
          <w:color w:val="000000"/>
          <w:sz w:val="28"/>
        </w:rPr>
        <w:t>
      6) техникалық жобаның бекітілген күні ________________________.</w:t>
      </w:r>
    </w:p>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2. Заңды тұлғалар үшін:</w:t>
      </w:r>
    </w:p>
    <w:bookmarkEnd w:id="15"/>
    <w:bookmarkStart w:name="z23" w:id="16"/>
    <w:p>
      <w:pPr>
        <w:spacing w:after="0"/>
        <w:ind w:left="0"/>
        <w:jc w:val="both"/>
      </w:pPr>
      <w:r>
        <w:rPr>
          <w:rFonts w:ascii="Times New Roman"/>
          <w:b w:val="false"/>
          <w:i w:val="false"/>
          <w:color w:val="000000"/>
          <w:sz w:val="28"/>
        </w:rPr>
        <w:t>
      1. Ұйым басшысында жоғары білімінің және басшы лауазымында кемінде үш жыл жұмыс өтілінің болуы туралы ақпарат:</w:t>
      </w:r>
    </w:p>
    <w:bookmarkEnd w:id="16"/>
    <w:p>
      <w:pPr>
        <w:spacing w:after="0"/>
        <w:ind w:left="0"/>
        <w:jc w:val="both"/>
      </w:pPr>
      <w:r>
        <w:rPr>
          <w:rFonts w:ascii="Times New Roman"/>
          <w:b w:val="false"/>
          <w:i w:val="false"/>
          <w:color w:val="000000"/>
          <w:sz w:val="28"/>
        </w:rPr>
        <w:t>
      1) мамандығы және біліктілігі ________________________;</w:t>
      </w:r>
    </w:p>
    <w:p>
      <w:pPr>
        <w:spacing w:after="0"/>
        <w:ind w:left="0"/>
        <w:jc w:val="both"/>
      </w:pPr>
      <w:r>
        <w:rPr>
          <w:rFonts w:ascii="Times New Roman"/>
          <w:b w:val="false"/>
          <w:i w:val="false"/>
          <w:color w:val="000000"/>
          <w:sz w:val="28"/>
        </w:rPr>
        <w:t>
      2) жоғары білімі туралы дипломның нөмірі және берілген күні __________;</w:t>
      </w:r>
    </w:p>
    <w:p>
      <w:pPr>
        <w:spacing w:after="0"/>
        <w:ind w:left="0"/>
        <w:jc w:val="both"/>
      </w:pPr>
      <w:r>
        <w:rPr>
          <w:rFonts w:ascii="Times New Roman"/>
          <w:b w:val="false"/>
          <w:i w:val="false"/>
          <w:color w:val="000000"/>
          <w:sz w:val="28"/>
        </w:rPr>
        <w:t xml:space="preserve">
      3) жоғары білімі туралы диплом берген оқу мекемесінің атауы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4) жұмыс орны _______________________;</w:t>
      </w:r>
    </w:p>
    <w:p>
      <w:pPr>
        <w:spacing w:after="0"/>
        <w:ind w:left="0"/>
        <w:jc w:val="both"/>
      </w:pPr>
      <w:r>
        <w:rPr>
          <w:rFonts w:ascii="Times New Roman"/>
          <w:b w:val="false"/>
          <w:i w:val="false"/>
          <w:color w:val="000000"/>
          <w:sz w:val="28"/>
        </w:rPr>
        <w:t>
      5) лауазымы ___________________________;</w:t>
      </w:r>
    </w:p>
    <w:p>
      <w:pPr>
        <w:spacing w:after="0"/>
        <w:ind w:left="0"/>
        <w:jc w:val="both"/>
      </w:pPr>
      <w:r>
        <w:rPr>
          <w:rFonts w:ascii="Times New Roman"/>
          <w:b w:val="false"/>
          <w:i w:val="false"/>
          <w:color w:val="000000"/>
          <w:sz w:val="28"/>
        </w:rPr>
        <w:t>
      6) ұйымның орналасқан жері ___________________________;</w:t>
      </w:r>
    </w:p>
    <w:p>
      <w:pPr>
        <w:spacing w:after="0"/>
        <w:ind w:left="0"/>
        <w:jc w:val="both"/>
      </w:pPr>
      <w:r>
        <w:rPr>
          <w:rFonts w:ascii="Times New Roman"/>
          <w:b w:val="false"/>
          <w:i w:val="false"/>
          <w:color w:val="000000"/>
          <w:sz w:val="28"/>
        </w:rPr>
        <w:t>
      7) жұмысқа қабылданғаны және жұмыстан босатылғаны туралы бұйрықтың нөмірі мен күні және/немесе еңбек шартының нөмірі және күні ___________________________;</w:t>
      </w:r>
    </w:p>
    <w:p>
      <w:pPr>
        <w:spacing w:after="0"/>
        <w:ind w:left="0"/>
        <w:jc w:val="both"/>
      </w:pPr>
      <w:r>
        <w:rPr>
          <w:rFonts w:ascii="Times New Roman"/>
          <w:b w:val="false"/>
          <w:i w:val="false"/>
          <w:color w:val="000000"/>
          <w:sz w:val="28"/>
        </w:rPr>
        <w:t xml:space="preserve">
      8) сертификаттың, жеке куәліктің, куәліктің нөмірі, берілген күні және оны берген ұйымның атауы, сондай-ақ оқу курсының тақырыбы (болған жағдайда) </w:t>
      </w:r>
    </w:p>
    <w:p>
      <w:pPr>
        <w:spacing w:after="0"/>
        <w:ind w:left="0"/>
        <w:jc w:val="both"/>
      </w:pPr>
      <w:r>
        <w:rPr>
          <w:rFonts w:ascii="Times New Roman"/>
          <w:b w:val="false"/>
          <w:i w:val="false"/>
          <w:color w:val="000000"/>
          <w:sz w:val="28"/>
        </w:rPr>
        <w:t>
      ___________________________.</w:t>
      </w:r>
    </w:p>
    <w:bookmarkStart w:name="z24" w:id="17"/>
    <w:p>
      <w:pPr>
        <w:spacing w:after="0"/>
        <w:ind w:left="0"/>
        <w:jc w:val="both"/>
      </w:pPr>
      <w:r>
        <w:rPr>
          <w:rFonts w:ascii="Times New Roman"/>
          <w:b w:val="false"/>
          <w:i w:val="false"/>
          <w:color w:val="000000"/>
          <w:sz w:val="28"/>
        </w:rPr>
        <w:t>
      2. Штатта тиісті салада кемінде үш жыл жұмыс өтілімен лицензияланатын қызмет түрінің бейіні бойынша жоғары білімі бар мамандардың кемінде 10% болуы туралы ақпарат:</w:t>
      </w:r>
    </w:p>
    <w:bookmarkEnd w:id="17"/>
    <w:p>
      <w:pPr>
        <w:spacing w:after="0"/>
        <w:ind w:left="0"/>
        <w:jc w:val="both"/>
      </w:pPr>
      <w:r>
        <w:rPr>
          <w:rFonts w:ascii="Times New Roman"/>
          <w:b w:val="false"/>
          <w:i w:val="false"/>
          <w:color w:val="000000"/>
          <w:sz w:val="28"/>
        </w:rPr>
        <w:t xml:space="preserve">
      1) штаттық кесте бойынша мамандардың жалпы саны (бірлік)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2) лицензияланатын қызмет түрінің бейіні бойынша жоғары білімі бар мамандар саны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3) лицензияланатын қызмет түрінің бейіні бойынша жоғары білімі бар мамандардың Т.А.Ә., олардың мамандықтары және біліктілігі ______;</w:t>
      </w:r>
    </w:p>
    <w:p>
      <w:pPr>
        <w:spacing w:after="0"/>
        <w:ind w:left="0"/>
        <w:jc w:val="both"/>
      </w:pPr>
      <w:r>
        <w:rPr>
          <w:rFonts w:ascii="Times New Roman"/>
          <w:b w:val="false"/>
          <w:i w:val="false"/>
          <w:color w:val="000000"/>
          <w:sz w:val="28"/>
        </w:rPr>
        <w:t>
      4) лицензияланатын қызмет түрінің бейіні бойынша жоғары білімі бар әрбір маманның жұмыс орны _______________________;</w:t>
      </w:r>
    </w:p>
    <w:p>
      <w:pPr>
        <w:spacing w:after="0"/>
        <w:ind w:left="0"/>
        <w:jc w:val="both"/>
      </w:pPr>
      <w:r>
        <w:rPr>
          <w:rFonts w:ascii="Times New Roman"/>
          <w:b w:val="false"/>
          <w:i w:val="false"/>
          <w:color w:val="000000"/>
          <w:sz w:val="28"/>
        </w:rPr>
        <w:t>
      5) лицензияланатын қызмет түрінің бейіні бойынша жоғары білімі бар әрбір маманның лауазымы _______________________;</w:t>
      </w:r>
    </w:p>
    <w:p>
      <w:pPr>
        <w:spacing w:after="0"/>
        <w:ind w:left="0"/>
        <w:jc w:val="both"/>
      </w:pPr>
      <w:r>
        <w:rPr>
          <w:rFonts w:ascii="Times New Roman"/>
          <w:b w:val="false"/>
          <w:i w:val="false"/>
          <w:color w:val="000000"/>
          <w:sz w:val="28"/>
        </w:rPr>
        <w:t>
      6) лицензияланатын қызмет түрінің бейіні бойынша жоғары білімі бар әрбір маманның жұмысқа қабылданғаны және жұмыстан босатылғаны туралы бұйрықтың нөмірі және күні және/немесе еңбек шартының нөмірі мен күні _______________________;</w:t>
      </w:r>
    </w:p>
    <w:p>
      <w:pPr>
        <w:spacing w:after="0"/>
        <w:ind w:left="0"/>
        <w:jc w:val="both"/>
      </w:pPr>
      <w:r>
        <w:rPr>
          <w:rFonts w:ascii="Times New Roman"/>
          <w:b w:val="false"/>
          <w:i w:val="false"/>
          <w:color w:val="000000"/>
          <w:sz w:val="28"/>
        </w:rPr>
        <w:t>
      7) сертификаттың, жеке куәліктің, куәліктің нөмірі, берілген күні және оны берген ұйымның атауы, сондай-ақ лицензияланатын қызмет түрінің бейіні бойынша жоғары білімі бар әрбір маманның оқу курсының тақырыбы (болған жағдайда) _______________________.</w:t>
      </w:r>
    </w:p>
    <w:bookmarkStart w:name="z25" w:id="18"/>
    <w:p>
      <w:pPr>
        <w:spacing w:after="0"/>
        <w:ind w:left="0"/>
        <w:jc w:val="both"/>
      </w:pPr>
      <w:r>
        <w:rPr>
          <w:rFonts w:ascii="Times New Roman"/>
          <w:b w:val="false"/>
          <w:i w:val="false"/>
          <w:color w:val="000000"/>
          <w:sz w:val="28"/>
        </w:rPr>
        <w:t>
      3.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bookmarkEnd w:id="18"/>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 _________________________;</w:t>
      </w:r>
    </w:p>
    <w:p>
      <w:pPr>
        <w:spacing w:after="0"/>
        <w:ind w:left="0"/>
        <w:jc w:val="both"/>
      </w:pPr>
      <w:r>
        <w:rPr>
          <w:rFonts w:ascii="Times New Roman"/>
          <w:b w:val="false"/>
          <w:i w:val="false"/>
          <w:color w:val="000000"/>
          <w:sz w:val="28"/>
        </w:rPr>
        <w:t xml:space="preserve">
      2) техникалық-өндірістік базаның немесе үй-жайдың орналасқан жері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3) шарт жасасқан күн ___________________________;</w:t>
      </w:r>
    </w:p>
    <w:p>
      <w:pPr>
        <w:spacing w:after="0"/>
        <w:ind w:left="0"/>
        <w:jc w:val="both"/>
      </w:pPr>
      <w:r>
        <w:rPr>
          <w:rFonts w:ascii="Times New Roman"/>
          <w:b w:val="false"/>
          <w:i w:val="false"/>
          <w:color w:val="000000"/>
          <w:sz w:val="28"/>
        </w:rPr>
        <w:t>
      4) шарт кіммен жасалды ___________________________;</w:t>
      </w:r>
    </w:p>
    <w:p>
      <w:pPr>
        <w:spacing w:after="0"/>
        <w:ind w:left="0"/>
        <w:jc w:val="both"/>
      </w:pPr>
      <w:r>
        <w:rPr>
          <w:rFonts w:ascii="Times New Roman"/>
          <w:b w:val="false"/>
          <w:i w:val="false"/>
          <w:color w:val="000000"/>
          <w:sz w:val="28"/>
        </w:rPr>
        <w:t xml:space="preserve">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w:t>
      </w:r>
    </w:p>
    <w:p>
      <w:pPr>
        <w:spacing w:after="0"/>
        <w:ind w:left="0"/>
        <w:jc w:val="both"/>
      </w:pPr>
      <w:r>
        <w:rPr>
          <w:rFonts w:ascii="Times New Roman"/>
          <w:b w:val="false"/>
          <w:i w:val="false"/>
          <w:color w:val="000000"/>
          <w:sz w:val="28"/>
        </w:rPr>
        <w:t>
      және күні __________;</w:t>
      </w:r>
    </w:p>
    <w:p>
      <w:pPr>
        <w:spacing w:after="0"/>
        <w:ind w:left="0"/>
        <w:jc w:val="both"/>
      </w:pPr>
      <w:r>
        <w:rPr>
          <w:rFonts w:ascii="Times New Roman"/>
          <w:b w:val="false"/>
          <w:i w:val="false"/>
          <w:color w:val="000000"/>
          <w:sz w:val="28"/>
        </w:rPr>
        <w:t>
      6) паспорт берген орган _________________________;</w:t>
      </w:r>
    </w:p>
    <w:p>
      <w:pPr>
        <w:spacing w:after="0"/>
        <w:ind w:left="0"/>
        <w:jc w:val="both"/>
      </w:pPr>
      <w:r>
        <w:rPr>
          <w:rFonts w:ascii="Times New Roman"/>
          <w:b w:val="false"/>
          <w:i w:val="false"/>
          <w:color w:val="000000"/>
          <w:sz w:val="28"/>
        </w:rPr>
        <w:t>
      7) жабдықтың тағайындалуы ___________________________;</w:t>
      </w:r>
    </w:p>
    <w:p>
      <w:pPr>
        <w:spacing w:after="0"/>
        <w:ind w:left="0"/>
        <w:jc w:val="both"/>
      </w:pPr>
      <w:r>
        <w:rPr>
          <w:rFonts w:ascii="Times New Roman"/>
          <w:b w:val="false"/>
          <w:i w:val="false"/>
          <w:color w:val="000000"/>
          <w:sz w:val="28"/>
        </w:rPr>
        <w:t xml:space="preserve">
      8) сертификаттың нөмірі, күні, берген орган, салыстырып тексеру (калибрлеу) туралы </w:t>
      </w:r>
    </w:p>
    <w:p>
      <w:pPr>
        <w:spacing w:after="0"/>
        <w:ind w:left="0"/>
        <w:jc w:val="both"/>
      </w:pPr>
      <w:r>
        <w:rPr>
          <w:rFonts w:ascii="Times New Roman"/>
          <w:b w:val="false"/>
          <w:i w:val="false"/>
          <w:color w:val="000000"/>
          <w:sz w:val="28"/>
        </w:rPr>
        <w:t>
      сертификаттың қолданыс мерзімі (болған жағдайда) ___________________________.</w:t>
      </w:r>
    </w:p>
    <w:bookmarkStart w:name="z26" w:id="19"/>
    <w:p>
      <w:pPr>
        <w:spacing w:after="0"/>
        <w:ind w:left="0"/>
        <w:jc w:val="both"/>
      </w:pPr>
      <w:r>
        <w:rPr>
          <w:rFonts w:ascii="Times New Roman"/>
          <w:b w:val="false"/>
          <w:i w:val="false"/>
          <w:color w:val="000000"/>
          <w:sz w:val="28"/>
        </w:rPr>
        <w:t>
      4. Бекітілген техникалық жобаның болуы туралы ақпарат:</w:t>
      </w:r>
    </w:p>
    <w:bookmarkEnd w:id="19"/>
    <w:p>
      <w:pPr>
        <w:spacing w:after="0"/>
        <w:ind w:left="0"/>
        <w:jc w:val="both"/>
      </w:pPr>
      <w:r>
        <w:rPr>
          <w:rFonts w:ascii="Times New Roman"/>
          <w:b w:val="false"/>
          <w:i w:val="false"/>
          <w:color w:val="000000"/>
          <w:sz w:val="28"/>
        </w:rPr>
        <w:t>
      1) техникалық жобаның атауы ___________________________;</w:t>
      </w:r>
    </w:p>
    <w:p>
      <w:pPr>
        <w:spacing w:after="0"/>
        <w:ind w:left="0"/>
        <w:jc w:val="both"/>
      </w:pPr>
      <w:r>
        <w:rPr>
          <w:rFonts w:ascii="Times New Roman"/>
          <w:b w:val="false"/>
          <w:i w:val="false"/>
          <w:color w:val="000000"/>
          <w:sz w:val="28"/>
        </w:rPr>
        <w:t>
      2) жобаның негізгі мақсатының қысқаша мазмұны ________________;</w:t>
      </w:r>
    </w:p>
    <w:p>
      <w:pPr>
        <w:spacing w:after="0"/>
        <w:ind w:left="0"/>
        <w:jc w:val="both"/>
      </w:pPr>
      <w:r>
        <w:rPr>
          <w:rFonts w:ascii="Times New Roman"/>
          <w:b w:val="false"/>
          <w:i w:val="false"/>
          <w:color w:val="000000"/>
          <w:sz w:val="28"/>
        </w:rPr>
        <w:t>
      3) технологиялық процестің сипаттамасы _____________________;</w:t>
      </w:r>
    </w:p>
    <w:p>
      <w:pPr>
        <w:spacing w:after="0"/>
        <w:ind w:left="0"/>
        <w:jc w:val="both"/>
      </w:pPr>
      <w:r>
        <w:rPr>
          <w:rFonts w:ascii="Times New Roman"/>
          <w:b w:val="false"/>
          <w:i w:val="false"/>
          <w:color w:val="000000"/>
          <w:sz w:val="28"/>
        </w:rPr>
        <w:t xml:space="preserve">
      4) өндіріс өрістетілетін немесе қызметтер көрсетілетін аумақ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5) техникалық жобаны кім бекіткен ___________________________;</w:t>
      </w:r>
    </w:p>
    <w:p>
      <w:pPr>
        <w:spacing w:after="0"/>
        <w:ind w:left="0"/>
        <w:jc w:val="both"/>
      </w:pPr>
      <w:r>
        <w:rPr>
          <w:rFonts w:ascii="Times New Roman"/>
          <w:b w:val="false"/>
          <w:i w:val="false"/>
          <w:color w:val="000000"/>
          <w:sz w:val="28"/>
        </w:rPr>
        <w:t>
      6) техникалық жобаның бекітілген күні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