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56154" w14:textId="cf561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кемелерін пайдаланушыларды аэронавигациялық ақпаратпен қамтамасыз 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24 ақпандағы № 169 бұйрығы. Қазақстан Республикасының Әділет министрлігінде 2015 жылы 1 сәуірде № 10605 тіркелді. Күші жойылды - Қазақстан Республикасы Инвестициялар және даму министрінің 2017 жылғы 30 маусымдағы № 420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30.06.2017 </w:t>
      </w:r>
      <w:r>
        <w:rPr>
          <w:rFonts w:ascii="Times New Roman"/>
          <w:b w:val="false"/>
          <w:i w:val="false"/>
          <w:color w:val="ff0000"/>
          <w:sz w:val="28"/>
        </w:rPr>
        <w:t>№ 420</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2010 жылғы 15 шілдедегі Заңының 14-бабы 1-тармағы </w:t>
      </w:r>
      <w:r>
        <w:rPr>
          <w:rFonts w:ascii="Times New Roman"/>
          <w:b w:val="false"/>
          <w:i w:val="false"/>
          <w:color w:val="000000"/>
          <w:sz w:val="28"/>
        </w:rPr>
        <w:t>41-18)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Әуе кемелерін пайдаланушыларды аэронавигациялық ақпаратпен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күннің ішінде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жүйесінде ресми жариялауға көшірмелерін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министрінің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24 ақпандағы</w:t>
            </w:r>
            <w:r>
              <w:br/>
            </w:r>
            <w:r>
              <w:rPr>
                <w:rFonts w:ascii="Times New Roman"/>
                <w:b w:val="false"/>
                <w:i w:val="false"/>
                <w:color w:val="000000"/>
                <w:sz w:val="20"/>
              </w:rPr>
              <w:t>№ 169 бұйрығымен бекітілген</w:t>
            </w:r>
          </w:p>
        </w:tc>
      </w:tr>
    </w:tbl>
    <w:bookmarkStart w:name="z7" w:id="5"/>
    <w:p>
      <w:pPr>
        <w:spacing w:after="0"/>
        <w:ind w:left="0"/>
        <w:jc w:val="left"/>
      </w:pPr>
      <w:r>
        <w:rPr>
          <w:rFonts w:ascii="Times New Roman"/>
          <w:b/>
          <w:i w:val="false"/>
          <w:color w:val="000000"/>
        </w:rPr>
        <w:t xml:space="preserve"> Әуе кемелерін пайдаланушыларды аэронавигациялық</w:t>
      </w:r>
      <w:r>
        <w:br/>
      </w:r>
      <w:r>
        <w:rPr>
          <w:rFonts w:ascii="Times New Roman"/>
          <w:b/>
          <w:i w:val="false"/>
          <w:color w:val="000000"/>
        </w:rPr>
        <w:t>ақпаратпен қамтамасыз ету қағидалары</w:t>
      </w:r>
      <w:r>
        <w:br/>
      </w:r>
      <w:r>
        <w:rPr>
          <w:rFonts w:ascii="Times New Roman"/>
          <w:b/>
          <w:i w:val="false"/>
          <w:color w:val="000000"/>
        </w:rPr>
        <w:t>1. Жалпы ережелер</w:t>
      </w:r>
    </w:p>
    <w:bookmarkEnd w:id="5"/>
    <w:bookmarkStart w:name="z8" w:id="6"/>
    <w:p>
      <w:pPr>
        <w:spacing w:after="0"/>
        <w:ind w:left="0"/>
        <w:jc w:val="both"/>
      </w:pPr>
      <w:r>
        <w:rPr>
          <w:rFonts w:ascii="Times New Roman"/>
          <w:b w:val="false"/>
          <w:i w:val="false"/>
          <w:color w:val="000000"/>
          <w:sz w:val="28"/>
        </w:rPr>
        <w:t>
      1. Осы әуе кемелерін пайдаланушыларды аэронавигациялық ақпаратпен қамтамасыз ету қағидалары (бұдан әрі - Қағидалар) Қазақстан Республикасының әуе қозғалысына қызмет көрсету органдарының жауапкершілік аймағында ұсынылатын аэронавигациялық ақпаратпен қамтамасыз ету тәртібін белгілейді.</w:t>
      </w:r>
    </w:p>
    <w:bookmarkEnd w:id="6"/>
    <w:bookmarkStart w:name="z9" w:id="7"/>
    <w:p>
      <w:pPr>
        <w:spacing w:after="0"/>
        <w:ind w:left="0"/>
        <w:jc w:val="both"/>
      </w:pPr>
      <w:r>
        <w:rPr>
          <w:rFonts w:ascii="Times New Roman"/>
          <w:b w:val="false"/>
          <w:i w:val="false"/>
          <w:color w:val="000000"/>
          <w:sz w:val="28"/>
        </w:rPr>
        <w:t>
      2. Осы Қағидалардың талаптарды әуе кемелерін пайдаланушыларды аэронавигациялық ақпаратпен қамтамасыз етуді ұйымдастыруға және қамтамасыз етуге қатысатын азаматтық авиация кәсіпорындарының, мекемелері мен ұйымдарының барлық лауазымды тұлғалары және авиациялық персоналы орындайды.</w:t>
      </w:r>
    </w:p>
    <w:bookmarkEnd w:id="7"/>
    <w:bookmarkStart w:name="z10" w:id="8"/>
    <w:p>
      <w:pPr>
        <w:spacing w:after="0"/>
        <w:ind w:left="0"/>
        <w:jc w:val="both"/>
      </w:pPr>
      <w:r>
        <w:rPr>
          <w:rFonts w:ascii="Times New Roman"/>
          <w:b w:val="false"/>
          <w:i w:val="false"/>
          <w:color w:val="000000"/>
          <w:sz w:val="28"/>
        </w:rPr>
        <w:t>
      3. Осы Қағидаларда қолданылатын негізгі анықтамалар мен терминдер:</w:t>
      </w:r>
    </w:p>
    <w:bookmarkEnd w:id="8"/>
    <w:p>
      <w:pPr>
        <w:spacing w:after="0"/>
        <w:ind w:left="0"/>
        <w:jc w:val="both"/>
      </w:pPr>
      <w:r>
        <w:rPr>
          <w:rFonts w:ascii="Times New Roman"/>
          <w:b w:val="false"/>
          <w:i w:val="false"/>
          <w:color w:val="000000"/>
          <w:sz w:val="28"/>
        </w:rPr>
        <w:t>
      1) абсолюттік биіктік – теңіздің орта деңгейінен нүктенің немесе нүкте деп есептелген объектінің деңгейіне дейінгі тік қашықтық;</w:t>
      </w:r>
    </w:p>
    <w:p>
      <w:pPr>
        <w:spacing w:after="0"/>
        <w:ind w:left="0"/>
        <w:jc w:val="both"/>
      </w:pPr>
      <w:r>
        <w:rPr>
          <w:rFonts w:ascii="Times New Roman"/>
          <w:b w:val="false"/>
          <w:i w:val="false"/>
          <w:color w:val="000000"/>
          <w:sz w:val="28"/>
        </w:rPr>
        <w:t>
      2) адами фактордың аспектілері - жоспарлау, сертификаттау, кадрларды даярлау, техникалық қызмет көрсету және авиациядағы пайдалану қызметтері процестеріне қолданылатын және адамның мүмкіндіктерін тиісті түрде есептеу арқылы адам мен жүйенің басқа компоненттері арасындағы қауіпсіз қарым-қатынасты қамтамасыз етуге бағытталған қағидаттар;</w:t>
      </w:r>
    </w:p>
    <w:p>
      <w:pPr>
        <w:spacing w:after="0"/>
        <w:ind w:left="0"/>
        <w:jc w:val="both"/>
      </w:pPr>
      <w:r>
        <w:rPr>
          <w:rFonts w:ascii="Times New Roman"/>
          <w:b w:val="false"/>
          <w:i w:val="false"/>
          <w:color w:val="000000"/>
          <w:sz w:val="28"/>
        </w:rPr>
        <w:t>
      3) аэронавигациялық ақпарат – әуе кемелрінің ұшуын қамтамасыз ету әуе қозғалысына қызмет көрсету және әуе қозғалысын басқару мақсаттары үшін деректерді жинау, талдау және өңдеу нәтижесінде алынған ақпарат;</w:t>
      </w:r>
    </w:p>
    <w:p>
      <w:pPr>
        <w:spacing w:after="0"/>
        <w:ind w:left="0"/>
        <w:jc w:val="both"/>
      </w:pPr>
      <w:r>
        <w:rPr>
          <w:rFonts w:ascii="Times New Roman"/>
          <w:b w:val="false"/>
          <w:i w:val="false"/>
          <w:color w:val="000000"/>
          <w:sz w:val="28"/>
        </w:rPr>
        <w:t>
      4) аэронавигациялық ақпаратты басқару қызметі - нақты белгіленген әрекет ету аймағында құрылған қызмет, ол әуе навигациясының қауіпсіздігін, тұрақтылығы мен тиімділігін қамтамасыз ету үшін қажетті аэронавигациялық ақпараттардың деректердің ұсынылуына жауапты;</w:t>
      </w:r>
    </w:p>
    <w:p>
      <w:pPr>
        <w:spacing w:after="0"/>
        <w:ind w:left="0"/>
        <w:jc w:val="both"/>
      </w:pPr>
      <w:r>
        <w:rPr>
          <w:rFonts w:ascii="Times New Roman"/>
          <w:b w:val="false"/>
          <w:i w:val="false"/>
          <w:color w:val="000000"/>
          <w:sz w:val="28"/>
        </w:rPr>
        <w:t>
      5) аэронавигациялық деректер - аэронавигациялық нақты деректерді, тұжырымдамаларды немесе нұсқаулықтарды байланыс, түсіндіру немесе өңдеу үшін ыңғайлы формальді тәртіппен баяндау;</w:t>
      </w:r>
    </w:p>
    <w:p>
      <w:pPr>
        <w:spacing w:after="0"/>
        <w:ind w:left="0"/>
        <w:jc w:val="both"/>
      </w:pPr>
      <w:r>
        <w:rPr>
          <w:rFonts w:ascii="Times New Roman"/>
          <w:b w:val="false"/>
          <w:i w:val="false"/>
          <w:color w:val="000000"/>
          <w:sz w:val="28"/>
        </w:rPr>
        <w:t>
      6) аэронавигациялық карта - аэронавигация үшін арнайы тағайындалған жер бетінің учаскесі, оның бедері және жасанды құрылыстары бейнеленген шартты бейне;</w:t>
      </w:r>
    </w:p>
    <w:p>
      <w:pPr>
        <w:spacing w:after="0"/>
        <w:ind w:left="0"/>
        <w:jc w:val="both"/>
      </w:pPr>
      <w:r>
        <w:rPr>
          <w:rFonts w:ascii="Times New Roman"/>
          <w:b w:val="false"/>
          <w:i w:val="false"/>
          <w:color w:val="000000"/>
          <w:sz w:val="28"/>
        </w:rPr>
        <w:t>
      7) аэронавигациялық ақпараттар жинағы - аэронавигация үшін елеулі маңызы бар ұзақ мерзімді аэронавигациялық ақпаратты қамтитын мемлекет шығарған немесе бекіткен жарияланым;</w:t>
      </w:r>
    </w:p>
    <w:p>
      <w:pPr>
        <w:spacing w:after="0"/>
        <w:ind w:left="0"/>
        <w:jc w:val="both"/>
      </w:pPr>
      <w:r>
        <w:rPr>
          <w:rFonts w:ascii="Times New Roman"/>
          <w:b w:val="false"/>
          <w:i w:val="false"/>
          <w:color w:val="000000"/>
          <w:sz w:val="28"/>
        </w:rPr>
        <w:t>
      8) аэронавигациялық ақпарат жинағына қосымша - аэронавигациялық ақпараттар жинағындағы ақпаратқа енгізілетін және жеке парақтарда жарияланатын уақытша өзгерістер;</w:t>
      </w:r>
    </w:p>
    <w:p>
      <w:pPr>
        <w:spacing w:after="0"/>
        <w:ind w:left="0"/>
        <w:jc w:val="both"/>
      </w:pPr>
      <w:r>
        <w:rPr>
          <w:rFonts w:ascii="Times New Roman"/>
          <w:b w:val="false"/>
          <w:i w:val="false"/>
          <w:color w:val="000000"/>
          <w:sz w:val="28"/>
        </w:rPr>
        <w:t>
      9) аэронавигациялық ақпараттар жинағында жасалатын түзетулер - аэронавигациялық ақпараттар жинағындағы ақпаратқа енгізілетін тұрақты өзгерістер;</w:t>
      </w:r>
    </w:p>
    <w:p>
      <w:pPr>
        <w:spacing w:after="0"/>
        <w:ind w:left="0"/>
        <w:jc w:val="both"/>
      </w:pPr>
      <w:r>
        <w:rPr>
          <w:rFonts w:ascii="Times New Roman"/>
          <w:b w:val="false"/>
          <w:i w:val="false"/>
          <w:color w:val="000000"/>
          <w:sz w:val="28"/>
        </w:rPr>
        <w:t>
      10) аэронавигациялық ақпараттың циркуляры - NОТАМ шығаруды немесе оны аэронавигациялық ақпарат жинағына енгізуді қажет етпейтін, бірақ ұшулардың қауіпсіздігі мәселелеріне немесе аэронавигациялық, техникалық, әкімшілік және заңдық мәселелерге қатысты ақпаратты қамтитын хабарлама;</w:t>
      </w:r>
    </w:p>
    <w:p>
      <w:pPr>
        <w:spacing w:after="0"/>
        <w:ind w:left="0"/>
        <w:jc w:val="both"/>
      </w:pPr>
      <w:r>
        <w:rPr>
          <w:rFonts w:ascii="Times New Roman"/>
          <w:b w:val="false"/>
          <w:i w:val="false"/>
          <w:color w:val="000000"/>
          <w:sz w:val="28"/>
        </w:rPr>
        <w:t>
      11) ажырату қабілеті (ажыратымдылық) - қолданылатын өлшенген немесе есептелген мәннің тәртібін анықтайтын бірліктердің немесе цифрлардың саны;</w:t>
      </w:r>
    </w:p>
    <w:p>
      <w:pPr>
        <w:spacing w:after="0"/>
        <w:ind w:left="0"/>
        <w:jc w:val="both"/>
      </w:pPr>
      <w:r>
        <w:rPr>
          <w:rFonts w:ascii="Times New Roman"/>
          <w:b w:val="false"/>
          <w:i w:val="false"/>
          <w:color w:val="000000"/>
          <w:sz w:val="28"/>
        </w:rPr>
        <w:t xml:space="preserve">
      12) азаматтық авиация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 Қазақстан Республикасының әуе кеңістігін пайдалану және азаматтық және эксперименттік авиация қызметі саласында басшылықты жүзеге асыратын орталық атқарушы орган;</w:t>
      </w:r>
    </w:p>
    <w:p>
      <w:pPr>
        <w:spacing w:after="0"/>
        <w:ind w:left="0"/>
        <w:jc w:val="both"/>
      </w:pPr>
      <w:r>
        <w:rPr>
          <w:rFonts w:ascii="Times New Roman"/>
          <w:b w:val="false"/>
          <w:i w:val="false"/>
          <w:color w:val="000000"/>
          <w:sz w:val="28"/>
        </w:rPr>
        <w:t>
      13) аймақтық навигация - әуе кемелеріне кез келген траектория бойынша радиомаяктік навигациялық құралдардың әрекет аймақтары шегінде және автономды құралдардың немесе олардың құрамдастарының мүмкіндіктерімен анықталатын шектерінде ұшу жасауға мүмкіншілік беретін навигация әдісі;</w:t>
      </w:r>
    </w:p>
    <w:p>
      <w:pPr>
        <w:spacing w:after="0"/>
        <w:ind w:left="0"/>
        <w:jc w:val="both"/>
      </w:pPr>
      <w:r>
        <w:rPr>
          <w:rFonts w:ascii="Times New Roman"/>
          <w:b w:val="false"/>
          <w:i w:val="false"/>
          <w:color w:val="000000"/>
          <w:sz w:val="28"/>
        </w:rPr>
        <w:t>
      14) аймақтағы ұшудың ең төменгі абсолюттік биіктігі - аспаптық метеорологиялық жағдайларда пайдаланылуға тиісті және әдетте паралельдермен және меридиандармен айқындалатын белгіленген аймақ шегіндегі кедергілердің үстінен ең төменгі биіктік қорын қамтамасыз ететін ең төменгі абсолюттік биіктік;</w:t>
      </w:r>
    </w:p>
    <w:p>
      <w:pPr>
        <w:spacing w:after="0"/>
        <w:ind w:left="0"/>
        <w:jc w:val="both"/>
      </w:pPr>
      <w:r>
        <w:rPr>
          <w:rFonts w:ascii="Times New Roman"/>
          <w:b w:val="false"/>
          <w:i w:val="false"/>
          <w:color w:val="000000"/>
          <w:sz w:val="28"/>
        </w:rPr>
        <w:t>
      15) ақпарат өнімі - деректер шоғыры немесе ақпарат өнімінің ерекшеліктеріне жауап беретін деректер шоғырының жиынтығы;</w:t>
      </w:r>
    </w:p>
    <w:p>
      <w:pPr>
        <w:spacing w:after="0"/>
        <w:ind w:left="0"/>
        <w:jc w:val="both"/>
      </w:pPr>
      <w:r>
        <w:rPr>
          <w:rFonts w:ascii="Times New Roman"/>
          <w:b w:val="false"/>
          <w:i w:val="false"/>
          <w:color w:val="000000"/>
          <w:sz w:val="28"/>
        </w:rPr>
        <w:t>
      16) аспаптар бойынша қонуға кіру схемасы – кедергілермен соқтығысуды болдырмауды көздейтін белгіленген талаптарды сақтаған жағдайда, қонуға кірудің бастапқы кезеңінің бақылау нүктесінен немесе, тиісті жағдайларда, белгіленген ұшып келу маршрутының басынан бастап, қону орындалуы мүмкін нүктеге дейін, ал егер қону орындалмаған болса, күту аймағында немесе маршрутта кедергілердің үстінен ұшып өту критерийлері қолданылып басталатын нүктеге дейін пилотаждық асаптар бойынша орындалатын алдын ала белгіленген маневрлер сериясы;</w:t>
      </w:r>
    </w:p>
    <w:p>
      <w:pPr>
        <w:spacing w:after="0"/>
        <w:ind w:left="0"/>
        <w:jc w:val="both"/>
      </w:pPr>
      <w:r>
        <w:rPr>
          <w:rFonts w:ascii="Times New Roman"/>
          <w:b w:val="false"/>
          <w:i w:val="false"/>
          <w:color w:val="000000"/>
          <w:sz w:val="28"/>
        </w:rPr>
        <w:t>
      17) асып кету – вертикаль бойынша теңіздің орта деңгейінен жер бетінің немесе онымен байланысты объектінің нүктесіне немесе деңгейіне дейінгі арақашықтық;</w:t>
      </w:r>
    </w:p>
    <w:p>
      <w:pPr>
        <w:spacing w:after="0"/>
        <w:ind w:left="0"/>
        <w:jc w:val="both"/>
      </w:pPr>
      <w:r>
        <w:rPr>
          <w:rFonts w:ascii="Times New Roman"/>
          <w:b w:val="false"/>
          <w:i w:val="false"/>
          <w:color w:val="000000"/>
          <w:sz w:val="28"/>
        </w:rPr>
        <w:t>
      18) әуеайлақ ауданына келудің абсолюттік биіктігі – радиусы 46 км (25 м. миль) айналым доғасы жармасында орналасқан барлық объектілердің үстінен 300 м (1000 фут) болатын ең төменгі биіктік қорын қамтамасыз ететін, орталығы қонуға кірудің бастапқы кезеңінің бақылау нүктесінде немесе, егер қонуға кірудің бастапқы кезеңінің нүктесі жоқ болса, осы доғаның ұштарын қонуға кірудің аралық кезеңінің нүктесімен қосатын тура сызықтармен шектелген қонуға кірудің аралық кезеңінің бақылау нүктесінде болатын ең аз абсолюттік биіктік;</w:t>
      </w:r>
    </w:p>
    <w:p>
      <w:pPr>
        <w:spacing w:after="0"/>
        <w:ind w:left="0"/>
        <w:jc w:val="both"/>
      </w:pPr>
      <w:r>
        <w:rPr>
          <w:rFonts w:ascii="Times New Roman"/>
          <w:b w:val="false"/>
          <w:i w:val="false"/>
          <w:color w:val="000000"/>
          <w:sz w:val="28"/>
        </w:rPr>
        <w:t>
      19) әуеайлақ - әуе кемелерінің толық немесе жартылай келуі, кетуі және сол жазықтықтағы қозғалысына арналған жер немесе су бетіндегі (кез келген ғимараттарды, құрылыстарды және жабдықтарды қоса) белгіленген учаске;</w:t>
      </w:r>
    </w:p>
    <w:p>
      <w:pPr>
        <w:spacing w:after="0"/>
        <w:ind w:left="0"/>
        <w:jc w:val="both"/>
      </w:pPr>
      <w:r>
        <w:rPr>
          <w:rFonts w:ascii="Times New Roman"/>
          <w:b w:val="false"/>
          <w:i w:val="false"/>
          <w:color w:val="000000"/>
          <w:sz w:val="28"/>
        </w:rPr>
        <w:t>
      20) әуе трассасы - бақыланатын әуе кеңістігі немесе дәліз түріндегі оның бөлігі;</w:t>
      </w:r>
    </w:p>
    <w:p>
      <w:pPr>
        <w:spacing w:after="0"/>
        <w:ind w:left="0"/>
        <w:jc w:val="both"/>
      </w:pPr>
      <w:r>
        <w:rPr>
          <w:rFonts w:ascii="Times New Roman"/>
          <w:b w:val="false"/>
          <w:i w:val="false"/>
          <w:color w:val="000000"/>
          <w:sz w:val="28"/>
        </w:rPr>
        <w:t>
      21) әуеайлақтың бақылау нүктесі – әуеайлақтың географиялық орналасқан жерін айқындайтын нүкте;</w:t>
      </w:r>
    </w:p>
    <w:p>
      <w:pPr>
        <w:spacing w:after="0"/>
        <w:ind w:left="0"/>
        <w:jc w:val="both"/>
      </w:pPr>
      <w:r>
        <w:rPr>
          <w:rFonts w:ascii="Times New Roman"/>
          <w:b w:val="false"/>
          <w:i w:val="false"/>
          <w:color w:val="000000"/>
          <w:sz w:val="28"/>
        </w:rPr>
        <w:t>
      22) әуе қозғалысына қызмет көрсету маршруты – әуе қозғалысына қызмет көрсетуді қамтамасыз ету мақсатында қозғалыс ағынын бағыттауға арналған белгіленген маршрут;</w:t>
      </w:r>
    </w:p>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әуе кемесіне</w:t>
      </w:r>
      <w:r>
        <w:rPr>
          <w:rFonts w:ascii="Times New Roman"/>
          <w:b w:val="false"/>
          <w:i w:val="false"/>
          <w:color w:val="000000"/>
          <w:sz w:val="28"/>
        </w:rPr>
        <w:t xml:space="preserve"> </w:t>
      </w:r>
      <w:r>
        <w:rPr>
          <w:rFonts w:ascii="Times New Roman"/>
          <w:b w:val="false"/>
          <w:i w:val="false"/>
          <w:color w:val="000000"/>
          <w:sz w:val="28"/>
        </w:rPr>
        <w:t>қызмет көрсету</w:t>
      </w:r>
      <w:r>
        <w:rPr>
          <w:rFonts w:ascii="Times New Roman"/>
          <w:b w:val="false"/>
          <w:i w:val="false"/>
          <w:color w:val="000000"/>
          <w:sz w:val="28"/>
        </w:rPr>
        <w:t xml:space="preserve"> – тиісті жағдайларда ұшу-ақпараттық қызмет көрсетуді, авариялық хабарлауды, әуе кемесіне консультациялық қызмет көрсетуді, әуе қозғалысына диспетчерлік қызмет көрсетуді (аудандық диспетчерлік қызмет көрсету, жақындау кезінде дичпетчерлік қызмет көрсету немесе әуеайлақтық диспетчерлік қызмет көрсету) білдіретін жалпы термин;</w:t>
      </w:r>
    </w:p>
    <w:p>
      <w:pPr>
        <w:spacing w:after="0"/>
        <w:ind w:left="0"/>
        <w:jc w:val="both"/>
      </w:pPr>
      <w:r>
        <w:rPr>
          <w:rFonts w:ascii="Times New Roman"/>
          <w:b w:val="false"/>
          <w:i w:val="false"/>
          <w:color w:val="000000"/>
          <w:sz w:val="28"/>
        </w:rPr>
        <w:t>
      24) әуеайлақтан асып кету – қону алаңының ең жоғары нүктесінен асып кету;</w:t>
      </w:r>
    </w:p>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әуеайлақтың пайдалану минимумдары</w:t>
      </w:r>
      <w:r>
        <w:rPr>
          <w:rFonts w:ascii="Times New Roman"/>
          <w:b w:val="false"/>
          <w:i w:val="false"/>
          <w:color w:val="000000"/>
          <w:sz w:val="28"/>
        </w:rPr>
        <w:t xml:space="preserve"> – төмендегілер үшін әуеайлақты пайдалануға шектеу қою:</w:t>
      </w:r>
    </w:p>
    <w:p>
      <w:pPr>
        <w:spacing w:after="0"/>
        <w:ind w:left="0"/>
        <w:jc w:val="both"/>
      </w:pPr>
      <w:r>
        <w:rPr>
          <w:rFonts w:ascii="Times New Roman"/>
          <w:b w:val="false"/>
          <w:i w:val="false"/>
          <w:color w:val="000000"/>
          <w:sz w:val="28"/>
        </w:rPr>
        <w:t>
      ұшу-қону жолағындағы көріну ұзақтығы және/немесе көріну мәндерімен және қажет болған жағдайда, бұлттылық параметрлерімен белгіленетін ұшып көтерілу үшін;</w:t>
      </w:r>
    </w:p>
    <w:p>
      <w:pPr>
        <w:spacing w:after="0"/>
        <w:ind w:left="0"/>
        <w:jc w:val="both"/>
      </w:pPr>
      <w:r>
        <w:rPr>
          <w:rFonts w:ascii="Times New Roman"/>
          <w:b w:val="false"/>
          <w:i w:val="false"/>
          <w:color w:val="000000"/>
          <w:sz w:val="28"/>
        </w:rPr>
        <w:t>
      қонуға дәл кіруді орындау кезінде қондыру және ұшу-қону жолағында көріну және/немесе көрінудің алыстығы және пайдалану санаттарына сәйкес шешім қабылдаудың абсолюттік /салыстырмалы биіктігі мәндерімен белгіленетін қонулар үшін;</w:t>
      </w:r>
    </w:p>
    <w:p>
      <w:pPr>
        <w:spacing w:after="0"/>
        <w:ind w:left="0"/>
        <w:jc w:val="both"/>
      </w:pPr>
      <w:r>
        <w:rPr>
          <w:rFonts w:ascii="Times New Roman"/>
          <w:b w:val="false"/>
          <w:i w:val="false"/>
          <w:color w:val="000000"/>
          <w:sz w:val="28"/>
        </w:rPr>
        <w:t>
      қонуға кіруді орындау кезінде қону және ұшу-қону жолағында көріну және/немесе көріну алыстығы және шешім қабылдаудың абсолюттік/салыстырмалы биіктігі мәндерімен белгіленетін тік жазықтыққа дәлдеумен қонулар үшін;</w:t>
      </w:r>
    </w:p>
    <w:p>
      <w:pPr>
        <w:spacing w:after="0"/>
        <w:ind w:left="0"/>
        <w:jc w:val="both"/>
      </w:pPr>
      <w:r>
        <w:rPr>
          <w:rFonts w:ascii="Times New Roman"/>
          <w:b w:val="false"/>
          <w:i w:val="false"/>
          <w:color w:val="000000"/>
          <w:sz w:val="28"/>
        </w:rPr>
        <w:t>
      қонуға дәл емес кіруді орындау кезінде қону және ұшу-қону жолағында көріну және/немесе көрінудің алыстығы, төмендеудің ең төменгі абсолюттік/салыстырмалы биіктігі мәндерімен және қажет болған жағдайда бұлттылық параметрлерімен белгіленетін қонулар үшін;</w:t>
      </w:r>
    </w:p>
    <w:p>
      <w:pPr>
        <w:spacing w:after="0"/>
        <w:ind w:left="0"/>
        <w:jc w:val="both"/>
      </w:pPr>
      <w:r>
        <w:rPr>
          <w:rFonts w:ascii="Times New Roman"/>
          <w:b w:val="false"/>
          <w:i w:val="false"/>
          <w:color w:val="000000"/>
          <w:sz w:val="28"/>
        </w:rPr>
        <w:t>
      26) база - басқа шамаларды есептеудің басы немесе негізі ретінде қызмет ететін кез келген шама немесе шамалар қатары;</w:t>
      </w:r>
    </w:p>
    <w:p>
      <w:pPr>
        <w:spacing w:after="0"/>
        <w:ind w:left="0"/>
        <w:jc w:val="both"/>
      </w:pPr>
      <w:r>
        <w:rPr>
          <w:rFonts w:ascii="Times New Roman"/>
          <w:b w:val="false"/>
          <w:i w:val="false"/>
          <w:color w:val="000000"/>
          <w:sz w:val="28"/>
        </w:rPr>
        <w:t>
      27) бедер - аэронавигациялық карталарда горизонтальдармен, реңктік гипсометриямен, бояу жуумен немесе биіктік белгілерімен берілген жер бетінің тегіс емес жерлері;</w:t>
      </w:r>
    </w:p>
    <w:p>
      <w:pPr>
        <w:spacing w:after="0"/>
        <w:ind w:left="0"/>
        <w:jc w:val="both"/>
      </w:pPr>
      <w:r>
        <w:rPr>
          <w:rFonts w:ascii="Times New Roman"/>
          <w:b w:val="false"/>
          <w:i w:val="false"/>
          <w:color w:val="000000"/>
          <w:sz w:val="28"/>
        </w:rPr>
        <w:t>
      28) біріккен аэронавигациялық ақпарат пакеті - пакет мынадай элементтерден тұрады:</w:t>
      </w:r>
    </w:p>
    <w:p>
      <w:pPr>
        <w:spacing w:after="0"/>
        <w:ind w:left="0"/>
        <w:jc w:val="both"/>
      </w:pPr>
      <w:r>
        <w:rPr>
          <w:rFonts w:ascii="Times New Roman"/>
          <w:b w:val="false"/>
          <w:i w:val="false"/>
          <w:color w:val="000000"/>
          <w:sz w:val="28"/>
        </w:rPr>
        <w:t>
      аэронавигациялық ақпараттар жинағы, түзетулерін қоса;</w:t>
      </w:r>
    </w:p>
    <w:p>
      <w:pPr>
        <w:spacing w:after="0"/>
        <w:ind w:left="0"/>
        <w:jc w:val="both"/>
      </w:pPr>
      <w:r>
        <w:rPr>
          <w:rFonts w:ascii="Times New Roman"/>
          <w:b w:val="false"/>
          <w:i w:val="false"/>
          <w:color w:val="000000"/>
          <w:sz w:val="28"/>
        </w:rPr>
        <w:t>
      аэронавигациялық ақпараттар жинағына енгізілетін толықтырулар;</w:t>
      </w:r>
    </w:p>
    <w:p>
      <w:pPr>
        <w:spacing w:after="0"/>
        <w:ind w:left="0"/>
        <w:jc w:val="both"/>
      </w:pPr>
      <w:r>
        <w:rPr>
          <w:rFonts w:ascii="Times New Roman"/>
          <w:b w:val="false"/>
          <w:i w:val="false"/>
          <w:color w:val="000000"/>
          <w:sz w:val="28"/>
        </w:rPr>
        <w:t>
      NOTAM және ұшу алдындағы ақпарат бюллетені;</w:t>
      </w:r>
    </w:p>
    <w:p>
      <w:pPr>
        <w:spacing w:after="0"/>
        <w:ind w:left="0"/>
        <w:jc w:val="both"/>
      </w:pPr>
      <w:r>
        <w:rPr>
          <w:rFonts w:ascii="Times New Roman"/>
          <w:b w:val="false"/>
          <w:i w:val="false"/>
          <w:color w:val="000000"/>
          <w:sz w:val="28"/>
        </w:rPr>
        <w:t>
      аэронавигациялық ақпараттың циркуляры;</w:t>
      </w:r>
    </w:p>
    <w:p>
      <w:pPr>
        <w:spacing w:after="0"/>
        <w:ind w:left="0"/>
        <w:jc w:val="both"/>
      </w:pPr>
      <w:r>
        <w:rPr>
          <w:rFonts w:ascii="Times New Roman"/>
          <w:b w:val="false"/>
          <w:i w:val="false"/>
          <w:color w:val="000000"/>
          <w:sz w:val="28"/>
        </w:rPr>
        <w:t>
      бақылау тізбесі және қолданыстағы NОТАМ тізбесі;</w:t>
      </w:r>
    </w:p>
    <w:p>
      <w:pPr>
        <w:spacing w:after="0"/>
        <w:ind w:left="0"/>
        <w:jc w:val="both"/>
      </w:pPr>
      <w:r>
        <w:rPr>
          <w:rFonts w:ascii="Times New Roman"/>
          <w:b w:val="false"/>
          <w:i w:val="false"/>
          <w:color w:val="000000"/>
          <w:sz w:val="28"/>
        </w:rPr>
        <w:t>
      29) векторлау - әуе кемелерін ӘҚҚ бақылау жүйелерін қолдану негізінде белгілі бір курстарды көрсету арқылы навигациялық бағыттауды қамтамасыз ету;</w:t>
      </w:r>
    </w:p>
    <w:p>
      <w:pPr>
        <w:spacing w:after="0"/>
        <w:ind w:left="0"/>
        <w:jc w:val="both"/>
      </w:pPr>
      <w:r>
        <w:rPr>
          <w:rFonts w:ascii="Times New Roman"/>
          <w:b w:val="false"/>
          <w:i w:val="false"/>
          <w:color w:val="000000"/>
          <w:sz w:val="28"/>
        </w:rPr>
        <w:t>
      30) геоид толқыны (геоид биіктігі) - геоид беті мен математикалық тұрғыдан анықталған референц-эллипсоид беті арасындағы қашықтық (оң немесе теріс мағына);</w:t>
      </w:r>
    </w:p>
    <w:p>
      <w:pPr>
        <w:spacing w:after="0"/>
        <w:ind w:left="0"/>
        <w:jc w:val="both"/>
      </w:pPr>
      <w:r>
        <w:rPr>
          <w:rFonts w:ascii="Times New Roman"/>
          <w:b w:val="false"/>
          <w:i w:val="false"/>
          <w:color w:val="000000"/>
          <w:sz w:val="28"/>
        </w:rPr>
        <w:t>
      31) геоид - Жердің гравитациялық өрісіндегі теңіздің бекітілген орта деңгейі мен оның материктер алып жатқан жалғасына сәйкес келетін баламалы әлеуетті беті. Жергілікті гравитациялық ауытқулардың салдарынан геоид пішіні дұрыс емес қалыптасқан, сондықтан ауыртпалық күшінің бағыты кез келген нүктеде геоид бетіне перпендикуляр;</w:t>
      </w:r>
    </w:p>
    <w:p>
      <w:pPr>
        <w:spacing w:after="0"/>
        <w:ind w:left="0"/>
        <w:jc w:val="both"/>
      </w:pPr>
      <w:r>
        <w:rPr>
          <w:rFonts w:ascii="Times New Roman"/>
          <w:b w:val="false"/>
          <w:i w:val="false"/>
          <w:color w:val="000000"/>
          <w:sz w:val="28"/>
        </w:rPr>
        <w:t>
      32) глиссада - қонуға кірудің соңғы кезеңінде тік бағыттау үшін орнатылған төмендеу пішіні;</w:t>
      </w:r>
    </w:p>
    <w:p>
      <w:pPr>
        <w:spacing w:after="0"/>
        <w:ind w:left="0"/>
        <w:jc w:val="both"/>
      </w:pPr>
      <w:r>
        <w:rPr>
          <w:rFonts w:ascii="Times New Roman"/>
          <w:b w:val="false"/>
          <w:i w:val="false"/>
          <w:color w:val="000000"/>
          <w:sz w:val="28"/>
        </w:rPr>
        <w:t>
      33) григориандық күнтізбе – көпшілік қабылдаған күнтізбе; алғашқы рет юлиандық күнтізбемен салыстырғанда тропикалық жылға барынша сәйкес келетін жылды анықтау үшін 1582 жылы енгізілген;</w:t>
      </w:r>
    </w:p>
    <w:p>
      <w:pPr>
        <w:spacing w:after="0"/>
        <w:ind w:left="0"/>
        <w:jc w:val="both"/>
      </w:pPr>
      <w:r>
        <w:rPr>
          <w:rFonts w:ascii="Times New Roman"/>
          <w:b w:val="false"/>
          <w:i w:val="false"/>
          <w:color w:val="000000"/>
          <w:sz w:val="28"/>
        </w:rPr>
        <w:t>
      34) дәлдік - есептеу немесе өлшеу мәнінің нақты мәнге сәйкес келу дәрежесі. Тұрған жерді өлшеу дәлдігі, әдетте, нақты тұрған жері анықталған ықтимал дәрежесімен белгіленген шектегі хабарланған жерінен бергі қашықтықпен беріледі;</w:t>
      </w:r>
    </w:p>
    <w:p>
      <w:pPr>
        <w:spacing w:after="0"/>
        <w:ind w:left="0"/>
        <w:jc w:val="both"/>
      </w:pPr>
      <w:r>
        <w:rPr>
          <w:rFonts w:ascii="Times New Roman"/>
          <w:b w:val="false"/>
          <w:i w:val="false"/>
          <w:color w:val="000000"/>
          <w:sz w:val="28"/>
        </w:rPr>
        <w:t>
      35) деректер сапасы - ұсынылған деректердің нақтылық, ажыратымдылық және тұтастық тұрғысынан деректерді пайдаланушы қоятын талаптарға жауап бере алатындығының дәрежесі немесе деңгейі;</w:t>
      </w:r>
    </w:p>
    <w:p>
      <w:pPr>
        <w:spacing w:after="0"/>
        <w:ind w:left="0"/>
        <w:jc w:val="both"/>
      </w:pPr>
      <w:r>
        <w:rPr>
          <w:rFonts w:ascii="Times New Roman"/>
          <w:b w:val="false"/>
          <w:i w:val="false"/>
          <w:color w:val="000000"/>
          <w:sz w:val="28"/>
        </w:rPr>
        <w:t>
      36) деректер шоғырының жиынтығы - өнімнің бірдей ерекшеліктеріне сәйкес келетін деректер шоғырының жиынтығы;</w:t>
      </w:r>
    </w:p>
    <w:p>
      <w:pPr>
        <w:spacing w:after="0"/>
        <w:ind w:left="0"/>
        <w:jc w:val="both"/>
      </w:pPr>
      <w:r>
        <w:rPr>
          <w:rFonts w:ascii="Times New Roman"/>
          <w:b w:val="false"/>
          <w:i w:val="false"/>
          <w:color w:val="000000"/>
          <w:sz w:val="28"/>
        </w:rPr>
        <w:t>
      37) деректер шоғыры - деректердің белгілі бір жиынтығы;</w:t>
      </w:r>
    </w:p>
    <w:p>
      <w:pPr>
        <w:spacing w:after="0"/>
        <w:ind w:left="0"/>
        <w:jc w:val="both"/>
      </w:pPr>
      <w:r>
        <w:rPr>
          <w:rFonts w:ascii="Times New Roman"/>
          <w:b w:val="false"/>
          <w:i w:val="false"/>
          <w:color w:val="000000"/>
          <w:sz w:val="28"/>
        </w:rPr>
        <w:t>
      38) деректерді беру желісі бойынша "диспетчер-пилот" байланысы - деректерді беру желісін қолдану арқылы әуе қозғалысына қызмет көрсету мақсатында диспетчер мен пилот арасындағы байланыс құралы;</w:t>
      </w:r>
    </w:p>
    <w:p>
      <w:pPr>
        <w:spacing w:after="0"/>
        <w:ind w:left="0"/>
        <w:jc w:val="both"/>
      </w:pPr>
      <w:r>
        <w:rPr>
          <w:rFonts w:ascii="Times New Roman"/>
          <w:b w:val="false"/>
          <w:i w:val="false"/>
          <w:color w:val="000000"/>
          <w:sz w:val="28"/>
        </w:rPr>
        <w:t>
      39) екінші айналымға кету схемасы – қонуға кіруді жалғастыру мүмкін болмаған жағдайда ұстануға тиісті тәртіп;</w:t>
      </w:r>
    </w:p>
    <w:p>
      <w:pPr>
        <w:spacing w:after="0"/>
        <w:ind w:left="0"/>
        <w:jc w:val="both"/>
      </w:pPr>
      <w:r>
        <w:rPr>
          <w:rFonts w:ascii="Times New Roman"/>
          <w:b w:val="false"/>
          <w:i w:val="false"/>
          <w:color w:val="000000"/>
          <w:sz w:val="28"/>
        </w:rPr>
        <w:t>
      40) екінші айналымға кету нүктесі – аспаптар бойынша қонуға кіру схемасындағы кедергілердің үстінен биіктіктің ең төменгі қорын қамтамасыз ету үшін екінші айналымға кетудің алдын ала жасалған схемасы бойынша ұшу басталған немесе оған дейін ұшу басталған нүкте;</w:t>
      </w:r>
    </w:p>
    <w:p>
      <w:pPr>
        <w:spacing w:after="0"/>
        <w:ind w:left="0"/>
        <w:jc w:val="both"/>
      </w:pPr>
      <w:r>
        <w:rPr>
          <w:rFonts w:ascii="Times New Roman"/>
          <w:b w:val="false"/>
          <w:i w:val="false"/>
          <w:color w:val="000000"/>
          <w:sz w:val="28"/>
        </w:rPr>
        <w:t>
      41) жабын – өсімдіктің салыстырмалы биіктігі ескерілгендегі тақыр Жер;</w:t>
      </w:r>
    </w:p>
    <w:p>
      <w:pPr>
        <w:spacing w:after="0"/>
        <w:ind w:left="0"/>
        <w:jc w:val="both"/>
      </w:pPr>
      <w:r>
        <w:rPr>
          <w:rFonts w:ascii="Times New Roman"/>
          <w:b w:val="false"/>
          <w:i w:val="false"/>
          <w:color w:val="000000"/>
          <w:sz w:val="28"/>
        </w:rPr>
        <w:t>
      42) жерге қону аймағы – жерге қонатын ұшақтар ұшу-қону жолағына бірінші жанасуға арналған ұшу-қону жолағының табалдырығының алдындағы учаске;</w:t>
      </w:r>
    </w:p>
    <w:p>
      <w:pPr>
        <w:spacing w:after="0"/>
        <w:ind w:left="0"/>
        <w:jc w:val="both"/>
      </w:pPr>
      <w:r>
        <w:rPr>
          <w:rFonts w:ascii="Times New Roman"/>
          <w:b w:val="false"/>
          <w:i w:val="false"/>
          <w:color w:val="000000"/>
          <w:sz w:val="28"/>
        </w:rPr>
        <w:t>
      43) жерге қону мен жер үстінен көтерілу аймағы – тікұшақ жерге қонуды немесе жер үстінен көтерілуді орындай алатын жүктеме түсетін алаң;</w:t>
      </w:r>
    </w:p>
    <w:p>
      <w:pPr>
        <w:spacing w:after="0"/>
        <w:ind w:left="0"/>
        <w:jc w:val="both"/>
      </w:pPr>
      <w:r>
        <w:rPr>
          <w:rFonts w:ascii="Times New Roman"/>
          <w:b w:val="false"/>
          <w:i w:val="false"/>
          <w:color w:val="000000"/>
          <w:sz w:val="28"/>
        </w:rPr>
        <w:t>
      44) жергілікті жер – жасанды кедергілерден басқа тау, төбешік, жота, алап, су шоғыры, мәңгілік мұз бен қар тәрізді табиғи элементтері бар Жер беті;</w:t>
      </w:r>
    </w:p>
    <w:p>
      <w:pPr>
        <w:spacing w:after="0"/>
        <w:ind w:left="0"/>
        <w:jc w:val="both"/>
      </w:pPr>
      <w:r>
        <w:rPr>
          <w:rFonts w:ascii="Times New Roman"/>
          <w:b w:val="false"/>
          <w:i w:val="false"/>
          <w:color w:val="000000"/>
          <w:sz w:val="28"/>
        </w:rPr>
        <w:t>
      45) жергілікті жердегі кедергілер туралы деректерді есепке алу шегі кедергілер (жергілікті жер) туралы деректер жасау мақсатында қолданылатын белгілі шек;</w:t>
      </w:r>
    </w:p>
    <w:p>
      <w:pPr>
        <w:spacing w:after="0"/>
        <w:ind w:left="0"/>
        <w:jc w:val="both"/>
      </w:pPr>
      <w:r>
        <w:rPr>
          <w:rFonts w:ascii="Times New Roman"/>
          <w:b w:val="false"/>
          <w:i w:val="false"/>
          <w:color w:val="000000"/>
          <w:sz w:val="28"/>
        </w:rPr>
        <w:t>
      46) жолдың нүктелері – аймақтық навигация маршрутын немесе аймақтық навигацияны қолданатын әуе кемесінің ұшу траекториясын анықтау үшін қолданылатын нақты географиялық пункт. Жолдың нүктелері төмендегідей белгіленеді:</w:t>
      </w:r>
    </w:p>
    <w:p>
      <w:pPr>
        <w:spacing w:after="0"/>
        <w:ind w:left="0"/>
        <w:jc w:val="both"/>
      </w:pPr>
      <w:r>
        <w:rPr>
          <w:rFonts w:ascii="Times New Roman"/>
          <w:b w:val="false"/>
          <w:i w:val="false"/>
          <w:color w:val="000000"/>
          <w:sz w:val="28"/>
        </w:rPr>
        <w:t>
      "флай-бай" жол нүктесі – маршруттың немесе схеманың келесі учаскесіне шығуды қамтамасыз ету үшін алдын ала бұрылуды көздейтін жол нүктесі; немесе</w:t>
      </w:r>
    </w:p>
    <w:p>
      <w:pPr>
        <w:spacing w:after="0"/>
        <w:ind w:left="0"/>
        <w:jc w:val="both"/>
      </w:pPr>
      <w:r>
        <w:rPr>
          <w:rFonts w:ascii="Times New Roman"/>
          <w:b w:val="false"/>
          <w:i w:val="false"/>
          <w:color w:val="000000"/>
          <w:sz w:val="28"/>
        </w:rPr>
        <w:t>
      "флайовер" жол нүктесі – маршруттың немесе схеманың келесі учаскесіне шығу мақсатында бұрылуды бастайтын жол нүктесі;</w:t>
      </w:r>
    </w:p>
    <w:p>
      <w:pPr>
        <w:spacing w:after="0"/>
        <w:ind w:left="0"/>
        <w:jc w:val="both"/>
      </w:pPr>
      <w:r>
        <w:rPr>
          <w:rFonts w:ascii="Times New Roman"/>
          <w:b w:val="false"/>
          <w:i w:val="false"/>
          <w:color w:val="000000"/>
          <w:sz w:val="28"/>
        </w:rPr>
        <w:t>
      47) жолдың сызығы – әуе кемесінің жер бетіне ұшу траекториясының әдетте бағыты кез келген нүктеде солтүстік бағыттан (ақиқат, магниттік немесе бұрыштық меридиандардан) санап шығарылатын бұрыш градустарымен белгіленетін проекциясы;</w:t>
      </w:r>
    </w:p>
    <w:p>
      <w:pPr>
        <w:spacing w:after="0"/>
        <w:ind w:left="0"/>
        <w:jc w:val="both"/>
      </w:pPr>
      <w:r>
        <w:rPr>
          <w:rFonts w:ascii="Times New Roman"/>
          <w:b w:val="false"/>
          <w:i w:val="false"/>
          <w:color w:val="000000"/>
          <w:sz w:val="28"/>
        </w:rPr>
        <w:t>
      48) жұмыс алаңы - әуеайлақтың маневрлеу алаңы мен перроннан (перрондардан) тұратын әуе кемелерінің ұшып көтерілуіне, қонуына және рульдеуге арналған бөлігі;</w:t>
      </w:r>
    </w:p>
    <w:p>
      <w:pPr>
        <w:spacing w:after="0"/>
        <w:ind w:left="0"/>
        <w:jc w:val="both"/>
      </w:pPr>
      <w:r>
        <w:rPr>
          <w:rFonts w:ascii="Times New Roman"/>
          <w:b w:val="false"/>
          <w:i w:val="false"/>
          <w:color w:val="000000"/>
          <w:sz w:val="28"/>
        </w:rPr>
        <w:t>
      49) жылжытылған ұшу-қону жолағының табалдырығы – ұшу-қону жолағының басталған жерінде орналаспаған табалдырық;</w:t>
      </w:r>
    </w:p>
    <w:p>
      <w:pPr>
        <w:spacing w:after="0"/>
        <w:ind w:left="0"/>
        <w:jc w:val="both"/>
      </w:pPr>
      <w:r>
        <w:rPr>
          <w:rFonts w:ascii="Times New Roman"/>
          <w:b w:val="false"/>
          <w:i w:val="false"/>
          <w:color w:val="000000"/>
          <w:sz w:val="28"/>
        </w:rPr>
        <w:t>
      50) кедергілерді ұшып өтудің абсолюттік биіктігі – ұшу-қону жолағының тиісті шегін асып түсу үстіндегі немесе тиісті жағдайларда кедергілерді ұшып өтудің тиісті критерийлерін сақтауды қамтамасыз ету үшін қолданылатын әуеайлақтан асып түсу үстіндегі ең кіші абсолюттік биіктік;</w:t>
      </w:r>
    </w:p>
    <w:p>
      <w:pPr>
        <w:spacing w:after="0"/>
        <w:ind w:left="0"/>
        <w:jc w:val="both"/>
      </w:pPr>
      <w:r>
        <w:rPr>
          <w:rFonts w:ascii="Times New Roman"/>
          <w:b w:val="false"/>
          <w:i w:val="false"/>
          <w:color w:val="000000"/>
          <w:sz w:val="28"/>
        </w:rPr>
        <w:t>
      51) кедергілерді ұшып өтудің салыстырмалы биіктігі - ұшу-қону жолағының тиісті шегін асып түсу үстіндегі немесе тиісті жағдайларда кедергілерді ұшып өтудің тиісті критерийлерін сақтауды қамтамасыз ету үшін қолданылатын әуеайлақтан асып түсу үстіндегі ең кіші салыстырмалы биіктік;</w:t>
      </w:r>
    </w:p>
    <w:p>
      <w:pPr>
        <w:spacing w:after="0"/>
        <w:ind w:left="0"/>
        <w:jc w:val="both"/>
      </w:pPr>
      <w:r>
        <w:rPr>
          <w:rFonts w:ascii="Times New Roman"/>
          <w:b w:val="false"/>
          <w:i w:val="false"/>
          <w:color w:val="000000"/>
          <w:sz w:val="28"/>
        </w:rPr>
        <w:t>
      52) кедергілерден бос аймақ – қонуға кірудің ішкі бетінің, ауыспалы ішкі беттерінің және үзілген қону кезінде екінші айналымға кету бетінің және осы беттермен шектелген ұшу жолағы бөлігінің үстіндегі, салмағы жеңіл және аэронавигация мақсатында қажетті берік емес негіздегі ешбір қозғалмайтын кедергі шығып тұрмайтын әуе кеңістігі;</w:t>
      </w:r>
    </w:p>
    <w:p>
      <w:pPr>
        <w:spacing w:after="0"/>
        <w:ind w:left="0"/>
        <w:jc w:val="both"/>
      </w:pPr>
      <w:r>
        <w:rPr>
          <w:rFonts w:ascii="Times New Roman"/>
          <w:b w:val="false"/>
          <w:i w:val="false"/>
          <w:color w:val="000000"/>
          <w:sz w:val="28"/>
        </w:rPr>
        <w:t>
      53) кедергілердің үстінен ұшып өтудің ең төменгі абсолюттік биіктігі – белгілі учаскедегі кедергілердің үстінен қажетті биіктік қорын қамтамасыз ететін ұшудың ең төменгі абсолюттік биіктігі;</w:t>
      </w:r>
    </w:p>
    <w:p>
      <w:pPr>
        <w:spacing w:after="0"/>
        <w:ind w:left="0"/>
        <w:jc w:val="both"/>
      </w:pPr>
      <w:r>
        <w:rPr>
          <w:rFonts w:ascii="Times New Roman"/>
          <w:b w:val="false"/>
          <w:i w:val="false"/>
          <w:color w:val="000000"/>
          <w:sz w:val="28"/>
        </w:rPr>
        <w:t>
      54) кедергілерден бос жолақ – ұшақ соның үстінен белгіленген биіктікке дейін бастапқы биіктіктің бір бөлігіне көтерілуі үшін жарамды учаске ретінде таңдап алынған немесе дайындалған, тиісті уәкілетті органның бақылауындағы жер немесе су бетіндегі тік бұрышты учаске;</w:t>
      </w:r>
    </w:p>
    <w:p>
      <w:pPr>
        <w:spacing w:after="0"/>
        <w:ind w:left="0"/>
        <w:jc w:val="both"/>
      </w:pPr>
      <w:r>
        <w:rPr>
          <w:rFonts w:ascii="Times New Roman"/>
          <w:b w:val="false"/>
          <w:i w:val="false"/>
          <w:color w:val="000000"/>
          <w:sz w:val="28"/>
        </w:rPr>
        <w:t>
      55) кедергі - барлық жылжымайтын (уақытша немесе тұрақты) және жылжитын нысандар немесе олардың мына жерлердегі бөлігі:</w:t>
      </w:r>
    </w:p>
    <w:p>
      <w:pPr>
        <w:spacing w:after="0"/>
        <w:ind w:left="0"/>
        <w:jc w:val="both"/>
      </w:pPr>
      <w:r>
        <w:rPr>
          <w:rFonts w:ascii="Times New Roman"/>
          <w:b w:val="false"/>
          <w:i w:val="false"/>
          <w:color w:val="000000"/>
          <w:sz w:val="28"/>
        </w:rPr>
        <w:t>
      әуе кемелерінің жер бетінде қозғалуына арналған аймақта орналасқан;</w:t>
      </w:r>
    </w:p>
    <w:p>
      <w:pPr>
        <w:spacing w:after="0"/>
        <w:ind w:left="0"/>
        <w:jc w:val="both"/>
      </w:pPr>
      <w:r>
        <w:rPr>
          <w:rFonts w:ascii="Times New Roman"/>
          <w:b w:val="false"/>
          <w:i w:val="false"/>
          <w:color w:val="000000"/>
          <w:sz w:val="28"/>
        </w:rPr>
        <w:t>
      ұшып бара жатқан әуе кемелерінің қауіпсіздігін қамтамасыз ету үшін белгілі бір жерде тұрғызылған;</w:t>
      </w:r>
    </w:p>
    <w:p>
      <w:pPr>
        <w:spacing w:after="0"/>
        <w:ind w:left="0"/>
        <w:jc w:val="both"/>
      </w:pPr>
      <w:r>
        <w:rPr>
          <w:rFonts w:ascii="Times New Roman"/>
          <w:b w:val="false"/>
          <w:i w:val="false"/>
          <w:color w:val="000000"/>
          <w:sz w:val="28"/>
        </w:rPr>
        <w:t>
      осы жерлер шегінде орналасқан және әуе навигациясы үшін қауіп төндіретін деп бағаланған;</w:t>
      </w:r>
    </w:p>
    <w:p>
      <w:pPr>
        <w:spacing w:after="0"/>
        <w:ind w:left="0"/>
        <w:jc w:val="both"/>
      </w:pPr>
      <w:r>
        <w:rPr>
          <w:rFonts w:ascii="Times New Roman"/>
          <w:b w:val="false"/>
          <w:i w:val="false"/>
          <w:color w:val="000000"/>
          <w:sz w:val="28"/>
        </w:rPr>
        <w:t>
      56) кері схема - әуе кемесіне аспаптар бойынша қонуға кіру схемасының бастапқы учаскесінде бағытты өзгертуге мүмкіндік беретін схема. Бұл маневр стандартты бұрылу немесе қонатын сызыққа бұрылуды қамтуы мүмкін;</w:t>
      </w:r>
    </w:p>
    <w:p>
      <w:pPr>
        <w:spacing w:after="0"/>
        <w:ind w:left="0"/>
        <w:jc w:val="both"/>
      </w:pPr>
      <w:r>
        <w:rPr>
          <w:rFonts w:ascii="Times New Roman"/>
          <w:b w:val="false"/>
          <w:i w:val="false"/>
          <w:color w:val="000000"/>
          <w:sz w:val="28"/>
        </w:rPr>
        <w:t>
      57) көлденең - бірдей асып түсу нүктесін байланыстыратын картадағы немесе схемадағы сызық;</w:t>
      </w:r>
    </w:p>
    <w:p>
      <w:pPr>
        <w:spacing w:after="0"/>
        <w:ind w:left="0"/>
        <w:jc w:val="both"/>
      </w:pPr>
      <w:r>
        <w:rPr>
          <w:rFonts w:ascii="Times New Roman"/>
          <w:b w:val="false"/>
          <w:i w:val="false"/>
          <w:color w:val="000000"/>
          <w:sz w:val="28"/>
        </w:rPr>
        <w:t>
      58) күту аймағындағы ұшу схемасы - әуе кемесіне келесі шешімді күту үшін белгілі бір әуе кеңістігі шеңберінде бола тұруға мүмкіндік беретін алдын ала белгіленген маневр;</w:t>
      </w:r>
    </w:p>
    <w:p>
      <w:pPr>
        <w:spacing w:after="0"/>
        <w:ind w:left="0"/>
        <w:jc w:val="both"/>
      </w:pPr>
      <w:r>
        <w:rPr>
          <w:rFonts w:ascii="Times New Roman"/>
          <w:b w:val="false"/>
          <w:i w:val="false"/>
          <w:color w:val="000000"/>
          <w:sz w:val="28"/>
        </w:rPr>
        <w:t>
      59) қауіпті аймақ – соның шегінде белгілі бір уақыт аралығында әуе кемелерінің ұшуына қауіп төндіретін қызмет жүзеге асырылуы мүмкін белгілі ауқымдағы әуе кеңістігі;</w:t>
      </w:r>
    </w:p>
    <w:p>
      <w:pPr>
        <w:spacing w:after="0"/>
        <w:ind w:left="0"/>
        <w:jc w:val="both"/>
      </w:pPr>
      <w:r>
        <w:rPr>
          <w:rFonts w:ascii="Times New Roman"/>
          <w:b w:val="false"/>
          <w:i w:val="false"/>
          <w:color w:val="000000"/>
          <w:sz w:val="28"/>
        </w:rPr>
        <w:t>
      60) қонуға кіру мен ұшып көтерілудің соңғы кезеңінің аймағы – үстінен қонуға кіру маневрінен бастап әуеде қалқып тұру режиміне дейінгі соңғы кезең немесе қону орындалатын және ұшып көтерілу маневрі басталатын белгіленген аймақ. Қонуға кіру мен ұшып көтерілудің соңғы кезеңінің аймағы 1-класты ұшу-техникалық сипаттамалары бар ұшақтар пайдаланатын жағдайларда бұл белгіленген аймақ үзілген ұшып көтерілудің орналастырылған аймағын қамтиды;</w:t>
      </w:r>
    </w:p>
    <w:p>
      <w:pPr>
        <w:spacing w:after="0"/>
        <w:ind w:left="0"/>
        <w:jc w:val="both"/>
      </w:pPr>
      <w:r>
        <w:rPr>
          <w:rFonts w:ascii="Times New Roman"/>
          <w:b w:val="false"/>
          <w:i w:val="false"/>
          <w:color w:val="000000"/>
          <w:sz w:val="28"/>
        </w:rPr>
        <w:t>
      61) қонуға кірудің соңғы учаскесі – соның шегінде ұшу-қону жолағының жармасына шығу және қонуға төмендеу жүргізілетін аспаптар бойынша қонуға кіру схемасының учаскесі;</w:t>
      </w:r>
    </w:p>
    <w:p>
      <w:pPr>
        <w:spacing w:after="0"/>
        <w:ind w:left="0"/>
        <w:jc w:val="both"/>
      </w:pPr>
      <w:r>
        <w:rPr>
          <w:rFonts w:ascii="Times New Roman"/>
          <w:b w:val="false"/>
          <w:i w:val="false"/>
          <w:color w:val="000000"/>
          <w:sz w:val="28"/>
        </w:rPr>
        <w:t>
      62) қонуға кірудің соңғы кезеңі – қонуға кірудің соңғы кезеңінің белгіленген бақылау нүктесінде (немесе нүктесінде) немесе осындай нүкте жоқ болған жағдайда:</w:t>
      </w:r>
    </w:p>
    <w:p>
      <w:pPr>
        <w:spacing w:after="0"/>
        <w:ind w:left="0"/>
        <w:jc w:val="both"/>
      </w:pPr>
      <w:r>
        <w:rPr>
          <w:rFonts w:ascii="Times New Roman"/>
          <w:b w:val="false"/>
          <w:i w:val="false"/>
          <w:color w:val="000000"/>
          <w:sz w:val="28"/>
        </w:rPr>
        <w:t>
      егер ондай көзделген болса, "ипподром" үлгісіндегі схемада ең соңғы стандартты бұрылу, қонатын сызыққа бұрылу немесе жақындау жолының сызығына бұрылу соңында; немесе</w:t>
      </w:r>
    </w:p>
    <w:p>
      <w:pPr>
        <w:spacing w:after="0"/>
        <w:ind w:left="0"/>
        <w:jc w:val="both"/>
      </w:pPr>
      <w:r>
        <w:rPr>
          <w:rFonts w:ascii="Times New Roman"/>
          <w:b w:val="false"/>
          <w:i w:val="false"/>
          <w:color w:val="000000"/>
          <w:sz w:val="28"/>
        </w:rPr>
        <w:t>
      қонуға кіру схемасындағы жолдың ең соңғы сызығына шығу нүктесінде басталып, әуеайлақ ауданындағы қону орындалуы немесе екінші айналымға кету басталуы мүмкін нүктеде аяқталады.</w:t>
      </w:r>
    </w:p>
    <w:p>
      <w:pPr>
        <w:spacing w:after="0"/>
        <w:ind w:left="0"/>
        <w:jc w:val="both"/>
      </w:pPr>
      <w:r>
        <w:rPr>
          <w:rFonts w:ascii="Times New Roman"/>
          <w:b w:val="false"/>
          <w:i w:val="false"/>
          <w:color w:val="000000"/>
          <w:sz w:val="28"/>
        </w:rPr>
        <w:t>
      63) қонуға кірудің соңғы кезеңінің бақылау нүктесі (немесе нүктесі) –аспаптар бойынша қонуға кіру схемасының қонуға кірудің соңғы кезеңінің учаскесі басталатын бақылау нүктесі (немесе нүктесі);</w:t>
      </w:r>
    </w:p>
    <w:p>
      <w:pPr>
        <w:spacing w:after="0"/>
        <w:ind w:left="0"/>
        <w:jc w:val="both"/>
      </w:pPr>
      <w:r>
        <w:rPr>
          <w:rFonts w:ascii="Times New Roman"/>
          <w:b w:val="false"/>
          <w:i w:val="false"/>
          <w:color w:val="000000"/>
          <w:sz w:val="28"/>
        </w:rPr>
        <w:t>
      64) қонуға кірудің бастапқы учаскесі – аспаптар бойынша қонуға кіру схемасының қонуға кірудің бастапқы кезеңінің бақылау нүктесі мен қонуға кірудің аралық кезеңінің бақылау нүктесі арасындағы немесе, тиісті жағдайларда, қонуға кірудің соңғы кезеңінің бақылау нүктесі (немесе нүктелері) арасындағы учаскесі;</w:t>
      </w:r>
    </w:p>
    <w:p>
      <w:pPr>
        <w:spacing w:after="0"/>
        <w:ind w:left="0"/>
        <w:jc w:val="both"/>
      </w:pPr>
      <w:r>
        <w:rPr>
          <w:rFonts w:ascii="Times New Roman"/>
          <w:b w:val="false"/>
          <w:i w:val="false"/>
          <w:color w:val="000000"/>
          <w:sz w:val="28"/>
        </w:rPr>
        <w:t>
      65) жерге қону алаңы - әуе кемелерінің қонуына және ұшып көтерілуіне арналған жұмыс алаңының бір бөлігі;</w:t>
      </w:r>
    </w:p>
    <w:p>
      <w:pPr>
        <w:spacing w:after="0"/>
        <w:ind w:left="0"/>
        <w:jc w:val="both"/>
      </w:pPr>
      <w:r>
        <w:rPr>
          <w:rFonts w:ascii="Times New Roman"/>
          <w:b w:val="false"/>
          <w:i w:val="false"/>
          <w:color w:val="000000"/>
          <w:sz w:val="28"/>
        </w:rPr>
        <w:t>
      66) қонуға кірудің аралық учаскесі – аспаптар бойынша қонуға кіру схемасының тиісінше қонуға кірудің аралық кезеңінің бақылау нүктесі мен қонуға кірудің соңғы кезеңі нүктесінің (немесе нүктесінің) бақылау нүктесі немесе кері схеманың, "ипподром" үлгісіндегі схеманың немесе есептеу әдісімен салынатын жол сызығының соңы және қонуға кірудің соңғы кезеңінің бақылау нүктесі (немесе нүктесі) аралығындағы учаскесі;</w:t>
      </w:r>
    </w:p>
    <w:p>
      <w:pPr>
        <w:spacing w:after="0"/>
        <w:ind w:left="0"/>
        <w:jc w:val="both"/>
      </w:pPr>
      <w:r>
        <w:rPr>
          <w:rFonts w:ascii="Times New Roman"/>
          <w:b w:val="false"/>
          <w:i w:val="false"/>
          <w:color w:val="000000"/>
          <w:sz w:val="28"/>
        </w:rPr>
        <w:t>
      67) қонуға визуалды кіру схемасы – визуалды бағдар бойынша қонуға кірудің бастапқы кезеңінің бақылау нүктесінен немесе, тиісті жағдайларда, белгіленген ұшып келу маршрутының басынан бастап, қону орындалуы мүмкін және, егер қону орындалмаған болса, одан кейін екінші шеңберге кету схемасы орындалуы мүмкін алдын ала белгіленген маневрлер сериясы;</w:t>
      </w:r>
    </w:p>
    <w:p>
      <w:pPr>
        <w:spacing w:after="0"/>
        <w:ind w:left="0"/>
        <w:jc w:val="both"/>
      </w:pPr>
      <w:r>
        <w:rPr>
          <w:rFonts w:ascii="Times New Roman"/>
          <w:b w:val="false"/>
          <w:i w:val="false"/>
          <w:color w:val="000000"/>
          <w:sz w:val="28"/>
        </w:rPr>
        <w:t>
      68) қонуға дәл кіру схемасы - ILS немесе РАR беретін азимут және глиссада туралы ақпаратты пайдаланаотырып, аспаптар бойынша қонуға кіру схемасы;</w:t>
      </w:r>
    </w:p>
    <w:p>
      <w:pPr>
        <w:spacing w:after="0"/>
        <w:ind w:left="0"/>
        <w:jc w:val="both"/>
      </w:pPr>
      <w:r>
        <w:rPr>
          <w:rFonts w:ascii="Times New Roman"/>
          <w:b w:val="false"/>
          <w:i w:val="false"/>
          <w:color w:val="000000"/>
          <w:sz w:val="28"/>
        </w:rPr>
        <w:t>
      69) қосылу мекенжайлары - деректерді әуе қозғалысына қызмет көрсету органына беру желісін қосу үшін қолданылатын орнатылған код;</w:t>
      </w:r>
    </w:p>
    <w:p>
      <w:pPr>
        <w:spacing w:after="0"/>
        <w:ind w:left="0"/>
        <w:jc w:val="both"/>
      </w:pPr>
      <w:r>
        <w:rPr>
          <w:rFonts w:ascii="Times New Roman"/>
          <w:b w:val="false"/>
          <w:i w:val="false"/>
          <w:color w:val="000000"/>
          <w:sz w:val="28"/>
        </w:rPr>
        <w:t>
      70) магниттік ауытқу – ақиқат және магниттік меридианның солтүстік бағыты арасындағы бұрыш;</w:t>
      </w:r>
    </w:p>
    <w:p>
      <w:pPr>
        <w:spacing w:after="0"/>
        <w:ind w:left="0"/>
        <w:jc w:val="both"/>
      </w:pPr>
      <w:r>
        <w:rPr>
          <w:rFonts w:ascii="Times New Roman"/>
          <w:b w:val="false"/>
          <w:i w:val="false"/>
          <w:color w:val="000000"/>
          <w:sz w:val="28"/>
        </w:rPr>
        <w:t>
      71) маршрут бойынша ұшудың ең төменгі абсолюттік биіктігі – маршрут учаскесіндегі тиісті навигациялық құралдар мен әуе қозғалысына қызмет көрсету байланыс құралдарының сигналдарын барабар қабылдауды қамтамасыз ететін, әуе кеңістігінің құрылымына сәйкес келетін және кедергілердің үстінен қажетті биіктік қорын қамтамасыз ететін ұшудың ең төменгі абсолюттік биіктігі;</w:t>
      </w:r>
    </w:p>
    <w:p>
      <w:pPr>
        <w:spacing w:after="0"/>
        <w:ind w:left="0"/>
        <w:jc w:val="both"/>
      </w:pPr>
      <w:r>
        <w:rPr>
          <w:rFonts w:ascii="Times New Roman"/>
          <w:b w:val="false"/>
          <w:i w:val="false"/>
          <w:color w:val="000000"/>
          <w:sz w:val="28"/>
        </w:rPr>
        <w:t>
      72) маневрлеу алаңы - әуеайлақтың әуе кемелерінің ұшып көтерілуіне, қонуына және рульдеуіне арналған перроннан басқа бөлігі;</w:t>
      </w:r>
    </w:p>
    <w:p>
      <w:pPr>
        <w:spacing w:after="0"/>
        <w:ind w:left="0"/>
        <w:jc w:val="both"/>
      </w:pPr>
      <w:r>
        <w:rPr>
          <w:rFonts w:ascii="Times New Roman"/>
          <w:b w:val="false"/>
          <w:i w:val="false"/>
          <w:color w:val="000000"/>
          <w:sz w:val="28"/>
        </w:rPr>
        <w:t>
      73) метадеректер – деректер туралы деректер;</w:t>
      </w:r>
    </w:p>
    <w:p>
      <w:pPr>
        <w:spacing w:after="0"/>
        <w:ind w:left="0"/>
        <w:jc w:val="both"/>
      </w:pPr>
      <w:r>
        <w:rPr>
          <w:rFonts w:ascii="Times New Roman"/>
          <w:b w:val="false"/>
          <w:i w:val="false"/>
          <w:color w:val="000000"/>
          <w:sz w:val="28"/>
        </w:rPr>
        <w:t>
      74) орналасқан жер (географиялық) - нүктенің Жер бетіндегі орналасқан жерін анықтайтын математикалық тұрғыдан анықталған референц-эллипсоид арқылы берілетін координаттар (ені мен ұзындығы);</w:t>
      </w:r>
    </w:p>
    <w:p>
      <w:pPr>
        <w:spacing w:after="0"/>
        <w:ind w:left="0"/>
        <w:jc w:val="both"/>
      </w:pPr>
      <w:r>
        <w:rPr>
          <w:rFonts w:ascii="Times New Roman"/>
          <w:b w:val="false"/>
          <w:i w:val="false"/>
          <w:color w:val="000000"/>
          <w:sz w:val="28"/>
        </w:rPr>
        <w:t>
      75) өткелдің абсолюттік биіктігі – әуе кемесінің абсолюттік биіктікте немесе одан төмен тұрған жері тік жазықтықта авбсолюттік биіктік шамасында беріледі;</w:t>
      </w:r>
    </w:p>
    <w:p>
      <w:pPr>
        <w:spacing w:after="0"/>
        <w:ind w:left="0"/>
        <w:jc w:val="both"/>
      </w:pPr>
      <w:r>
        <w:rPr>
          <w:rFonts w:ascii="Times New Roman"/>
          <w:b w:val="false"/>
          <w:i w:val="false"/>
          <w:color w:val="000000"/>
          <w:sz w:val="28"/>
        </w:rPr>
        <w:t>
      76) перрон – жолаушыларды отырғызу немесе түсіру, пошта немесе жүкті тиіеу немесе түсіру, май құю, тұрақтау немесе техникалық қызмет көрсету мақсатында әуе кемелерін орналастыруға арналған құрлықтағы әуеайлақ алаңының белгілі аумағы;</w:t>
      </w:r>
    </w:p>
    <w:p>
      <w:pPr>
        <w:spacing w:after="0"/>
        <w:ind w:left="0"/>
        <w:jc w:val="both"/>
      </w:pPr>
      <w:r>
        <w:rPr>
          <w:rFonts w:ascii="Times New Roman"/>
          <w:b w:val="false"/>
          <w:i w:val="false"/>
          <w:color w:val="000000"/>
          <w:sz w:val="28"/>
        </w:rPr>
        <w:t>
      77) реңктік гипсометрия – жер бетінен асып кету деңгейін көрсету үшін қолданылатын түстер мен олардың реңктерінің жүйелік градациясы;</w:t>
      </w:r>
    </w:p>
    <w:p>
      <w:pPr>
        <w:spacing w:after="0"/>
        <w:ind w:left="0"/>
        <w:jc w:val="both"/>
      </w:pPr>
      <w:r>
        <w:rPr>
          <w:rFonts w:ascii="Times New Roman"/>
          <w:b w:val="false"/>
          <w:i w:val="false"/>
          <w:color w:val="000000"/>
          <w:sz w:val="28"/>
        </w:rPr>
        <w:t>
      78) рульдеу маршруттары – тікұшақтардың түкұшақ алаңының бір бөлігінен екінші бөлігіне жүруінің белгіленген траекториясы. Рульдеу маршруты рульдеу маршрутының осьтік сызығының бойымен өтетін, түкұшақтарды бұруға арналған әуедегі немесе жердегі рульдеу жолы қамтиды;</w:t>
      </w:r>
    </w:p>
    <w:p>
      <w:pPr>
        <w:spacing w:after="0"/>
        <w:ind w:left="0"/>
        <w:jc w:val="both"/>
      </w:pPr>
      <w:r>
        <w:rPr>
          <w:rFonts w:ascii="Times New Roman"/>
          <w:b w:val="false"/>
          <w:i w:val="false"/>
          <w:color w:val="000000"/>
          <w:sz w:val="28"/>
        </w:rPr>
        <w:t>
      79) рульдеу жолы – құрлықтағы әуеайлақтағы әуе кемелерінің бұрылуы үшін орнатылған және әуеайлақтың бір бөлігін екіншісімен қосуға арналған белгілі бір жол, оның ішінде:</w:t>
      </w:r>
    </w:p>
    <w:p>
      <w:pPr>
        <w:spacing w:after="0"/>
        <w:ind w:left="0"/>
        <w:jc w:val="both"/>
      </w:pPr>
      <w:r>
        <w:rPr>
          <w:rFonts w:ascii="Times New Roman"/>
          <w:b w:val="false"/>
          <w:i w:val="false"/>
          <w:color w:val="000000"/>
          <w:sz w:val="28"/>
        </w:rPr>
        <w:t>
      әуе кемесінің тұрақтағы рульдеу жолағы – рульдеу жолы ретінде белгіленген және тек әуе кемелерінің тұрақ орындарына жақындауға арналған перрон бөлігі;</w:t>
      </w:r>
    </w:p>
    <w:p>
      <w:pPr>
        <w:spacing w:after="0"/>
        <w:ind w:left="0"/>
        <w:jc w:val="both"/>
      </w:pPr>
      <w:r>
        <w:rPr>
          <w:rFonts w:ascii="Times New Roman"/>
          <w:b w:val="false"/>
          <w:i w:val="false"/>
          <w:color w:val="000000"/>
          <w:sz w:val="28"/>
        </w:rPr>
        <w:t>
      перрондық рульдеу жолы. Перронда орналасқан және перрон арқылы рульдеу маршрутын қамтамасыз етуге арналған рульдеу жолдары жүйесінің бір бөлігі;</w:t>
      </w:r>
    </w:p>
    <w:p>
      <w:pPr>
        <w:spacing w:after="0"/>
        <w:ind w:left="0"/>
        <w:jc w:val="both"/>
      </w:pPr>
      <w:r>
        <w:rPr>
          <w:rFonts w:ascii="Times New Roman"/>
          <w:b w:val="false"/>
          <w:i w:val="false"/>
          <w:color w:val="000000"/>
          <w:sz w:val="28"/>
        </w:rPr>
        <w:t>
      перрондық рульдеу жолы – ұшу-қону жолағымен сүйір бұрыш арқылы жалғанған және қонған ұшаққа басқа шықпа рульдеу жолдарында қол жеткізілетін жылдамдықтарға қарағанда жоғарырақ жылдамдықпен ұшу-қону жолағынан шығып кетуге және соның арқасында ұшу-қону жолағында болу уақытын барынша азайтуға мүмкіндік беретін рульдеу жолы;</w:t>
      </w:r>
    </w:p>
    <w:p>
      <w:pPr>
        <w:spacing w:after="0"/>
        <w:ind w:left="0"/>
        <w:jc w:val="both"/>
      </w:pPr>
      <w:r>
        <w:rPr>
          <w:rFonts w:ascii="Times New Roman"/>
          <w:b w:val="false"/>
          <w:i w:val="false"/>
          <w:color w:val="000000"/>
          <w:sz w:val="28"/>
        </w:rPr>
        <w:t>
      80) сапа - меншікті сипаттамалар жиынтығының қойылған талаптарды орындау дәрежесі;</w:t>
      </w:r>
    </w:p>
    <w:p>
      <w:pPr>
        <w:spacing w:after="0"/>
        <w:ind w:left="0"/>
        <w:jc w:val="both"/>
      </w:pPr>
      <w:r>
        <w:rPr>
          <w:rFonts w:ascii="Times New Roman"/>
          <w:b w:val="false"/>
          <w:i w:val="false"/>
          <w:color w:val="000000"/>
          <w:sz w:val="28"/>
        </w:rPr>
        <w:t>
      81) сапа менеджменті - ұйымның сапаға қатысты басшылық ету және басқару жөніндегі үйлестірілген қызметі;</w:t>
      </w:r>
    </w:p>
    <w:p>
      <w:pPr>
        <w:spacing w:after="0"/>
        <w:ind w:left="0"/>
        <w:jc w:val="both"/>
      </w:pPr>
      <w:r>
        <w:rPr>
          <w:rFonts w:ascii="Times New Roman"/>
          <w:b w:val="false"/>
          <w:i w:val="false"/>
          <w:color w:val="000000"/>
          <w:sz w:val="28"/>
        </w:rPr>
        <w:t>
      82) сапаны қамтамасыз ету - сапаға қойылатын талаптардың орындалатынына сенім туғызуға бағытталған сапа менеджментінің бөлігі;</w:t>
      </w:r>
    </w:p>
    <w:p>
      <w:pPr>
        <w:spacing w:after="0"/>
        <w:ind w:left="0"/>
        <w:jc w:val="both"/>
      </w:pPr>
      <w:r>
        <w:rPr>
          <w:rFonts w:ascii="Times New Roman"/>
          <w:b w:val="false"/>
          <w:i w:val="false"/>
          <w:color w:val="000000"/>
          <w:sz w:val="28"/>
        </w:rPr>
        <w:t>
      83) сапаны басқару - сапаға қойылатын талаптардың орындалуына бағытталған сапа менеджменті бөлігі;</w:t>
      </w:r>
    </w:p>
    <w:p>
      <w:pPr>
        <w:spacing w:after="0"/>
        <w:ind w:left="0"/>
        <w:jc w:val="both"/>
      </w:pPr>
      <w:r>
        <w:rPr>
          <w:rFonts w:ascii="Times New Roman"/>
          <w:b w:val="false"/>
          <w:i w:val="false"/>
          <w:color w:val="000000"/>
          <w:sz w:val="28"/>
        </w:rPr>
        <w:t>
      84) салыстырмалы биіктік – вертикаль бойынша көрсетілген бастапқы деңгейден бастап, нүкте ретінде қабылданған деңгейге, нүктеге немесе объектіге дейінгі арақашықтық;</w:t>
      </w:r>
    </w:p>
    <w:p>
      <w:pPr>
        <w:spacing w:after="0"/>
        <w:ind w:left="0"/>
        <w:jc w:val="both"/>
      </w:pPr>
      <w:r>
        <w:rPr>
          <w:rFonts w:ascii="Times New Roman"/>
          <w:b w:val="false"/>
          <w:i w:val="false"/>
          <w:color w:val="000000"/>
          <w:sz w:val="28"/>
        </w:rPr>
        <w:t>
      85) сектордағы ең төменгі абсолюттік биіктік – пайдаланылуы мүмкін және ортасында негізгі нүкте, әуеайлақтың бақылау нүктесі немесе тікұшақ айлағының бақылау нүктесі орналасқан радиусы 46 км (25 м. миль) шеңбер секторындағы барлық объектілердің үстінен ең төмен дегенде 300 м (1000 фут) артық биіктікті қамтамасыз ететін ең аз абсолюттік биіктік;</w:t>
      </w:r>
    </w:p>
    <w:p>
      <w:pPr>
        <w:spacing w:after="0"/>
        <w:ind w:left="0"/>
        <w:jc w:val="both"/>
      </w:pPr>
      <w:r>
        <w:rPr>
          <w:rFonts w:ascii="Times New Roman"/>
          <w:b w:val="false"/>
          <w:i w:val="false"/>
          <w:color w:val="000000"/>
          <w:sz w:val="28"/>
        </w:rPr>
        <w:t>
      86) тежеудің ақырғы жолағы – екпіннің орналасқан ұзындығының соңындағы үзілген ұшып көтерілу орын алған жағдайда әуе кемесін тоқтату үшін жарамды учаске ретінде дайындалған жер бетінің белгілі бір тік бұрышты учаскесі;</w:t>
      </w:r>
    </w:p>
    <w:p>
      <w:pPr>
        <w:spacing w:after="0"/>
        <w:ind w:left="0"/>
        <w:jc w:val="both"/>
      </w:pPr>
      <w:r>
        <w:rPr>
          <w:rFonts w:ascii="Times New Roman"/>
          <w:b w:val="false"/>
          <w:i w:val="false"/>
          <w:color w:val="000000"/>
          <w:sz w:val="28"/>
        </w:rPr>
        <w:t>
      87) техногенді орта – жер бетіндегі барлық жасанды құрылыстар, мәселен, қалалар, теміржолдар және арналар;</w:t>
      </w:r>
    </w:p>
    <w:p>
      <w:pPr>
        <w:spacing w:after="0"/>
        <w:ind w:left="0"/>
        <w:jc w:val="both"/>
      </w:pPr>
      <w:r>
        <w:rPr>
          <w:rFonts w:ascii="Times New Roman"/>
          <w:b w:val="false"/>
          <w:i w:val="false"/>
          <w:color w:val="000000"/>
          <w:sz w:val="28"/>
        </w:rPr>
        <w:t>
      88) тұрақ орны - перрондағы әуе кемесін қою үшін арнайы бөлінген учаске;</w:t>
      </w:r>
    </w:p>
    <w:p>
      <w:pPr>
        <w:spacing w:after="0"/>
        <w:ind w:left="0"/>
        <w:jc w:val="both"/>
      </w:pPr>
      <w:r>
        <w:rPr>
          <w:rFonts w:ascii="Times New Roman"/>
          <w:b w:val="false"/>
          <w:i w:val="false"/>
          <w:color w:val="000000"/>
          <w:sz w:val="28"/>
        </w:rPr>
        <w:t>
      89) тұтастық (аэронавигациялық деректер) - аэронавигациялық деректердің, оларды дайындаған немесе түзету енгізуге рұқсат етілген сәттен бастап жоғалмағанының немесе өзгермегенінің анықталған кепілі;</w:t>
      </w:r>
    </w:p>
    <w:p>
      <w:pPr>
        <w:spacing w:after="0"/>
        <w:ind w:left="0"/>
        <w:jc w:val="both"/>
      </w:pPr>
      <w:r>
        <w:rPr>
          <w:rFonts w:ascii="Times New Roman"/>
          <w:b w:val="false"/>
          <w:i w:val="false"/>
          <w:color w:val="000000"/>
          <w:sz w:val="28"/>
        </w:rPr>
        <w:t>
      90) тыйым салу аймағы – әуе кемелерінің ұшуына тыйым салынған мемелекет аумағында немесе аумақтық сулар үстіндегі белгіленген өлшемдегі әуе кеңістігі;</w:t>
      </w:r>
    </w:p>
    <w:p>
      <w:pPr>
        <w:spacing w:after="0"/>
        <w:ind w:left="0"/>
        <w:jc w:val="both"/>
      </w:pPr>
      <w:r>
        <w:rPr>
          <w:rFonts w:ascii="Times New Roman"/>
          <w:b w:val="false"/>
          <w:i w:val="false"/>
          <w:color w:val="000000"/>
          <w:sz w:val="28"/>
        </w:rPr>
        <w:t>
      91) тікұшақ айлағы - тікұшақтардың толық немесе жартылай келуі, кетуі және сол жазықтықтағы қозғалысына арналған әуеайлақ немесе құрылыстағы белгілі бір бет учаскесі;</w:t>
      </w:r>
    </w:p>
    <w:p>
      <w:pPr>
        <w:spacing w:after="0"/>
        <w:ind w:left="0"/>
        <w:jc w:val="both"/>
      </w:pPr>
      <w:r>
        <w:rPr>
          <w:rFonts w:ascii="Times New Roman"/>
          <w:b w:val="false"/>
          <w:i w:val="false"/>
          <w:color w:val="000000"/>
          <w:sz w:val="28"/>
        </w:rPr>
        <w:t>
      92) ұшу-қону жолағындағы көріну алыстығы – ұшу-қону жолағының осьтік сызығында орналасқан әуе кемесінің пилоты ұшу-қону жолағында үстіндегі таңбалау белгілерін немесе ұшу-қону жолағы шектейтін немесе оның осьтік желісін белгілейтін оттарды көре алатын арақашықтық;</w:t>
      </w:r>
    </w:p>
    <w:p>
      <w:pPr>
        <w:spacing w:after="0"/>
        <w:ind w:left="0"/>
        <w:jc w:val="both"/>
      </w:pPr>
      <w:r>
        <w:rPr>
          <w:rFonts w:ascii="Times New Roman"/>
          <w:b w:val="false"/>
          <w:i w:val="false"/>
          <w:color w:val="000000"/>
          <w:sz w:val="28"/>
        </w:rPr>
        <w:t>
      93) ұшу-қону жолағының жанындағы күту орны – ұшу-қону жолағының, кедергілерді шектеу бетін немесе, егер әуеайлақтық диспетчерлік пункттен басқа нұсқаулар келіп түспеген болса, бұрылатын әуе кемелері мен көлік құралдары тоқтап және күтіп тұратын әсер сезгіш/шекті ILS/MLS аймағын қорғауға арналған белгілі бір орын;</w:t>
      </w:r>
    </w:p>
    <w:p>
      <w:pPr>
        <w:spacing w:after="0"/>
        <w:ind w:left="0"/>
        <w:jc w:val="both"/>
      </w:pPr>
      <w:r>
        <w:rPr>
          <w:rFonts w:ascii="Times New Roman"/>
          <w:b w:val="false"/>
          <w:i w:val="false"/>
          <w:color w:val="000000"/>
          <w:sz w:val="28"/>
        </w:rPr>
        <w:t>
      94) ұшу-қону жолағының табалдырығы – қону үшін пайдаланылу мүмкін ұшу-қону жолағы учаскесінің бас жағы;</w:t>
      </w:r>
    </w:p>
    <w:p>
      <w:pPr>
        <w:spacing w:after="0"/>
        <w:ind w:left="0"/>
        <w:jc w:val="both"/>
      </w:pPr>
      <w:r>
        <w:rPr>
          <w:rFonts w:ascii="Times New Roman"/>
          <w:b w:val="false"/>
          <w:i w:val="false"/>
          <w:color w:val="000000"/>
          <w:sz w:val="28"/>
        </w:rPr>
        <w:t>
      95) ұшу алдындағы ақпарат бюллетені - ұшу алдында дайындалған, айрықша пайдаланылу маңызы бар ағымдағы NОТАМ ақпараты;</w:t>
      </w:r>
    </w:p>
    <w:p>
      <w:pPr>
        <w:spacing w:after="0"/>
        <w:ind w:left="0"/>
        <w:jc w:val="both"/>
      </w:pPr>
      <w:r>
        <w:rPr>
          <w:rFonts w:ascii="Times New Roman"/>
          <w:b w:val="false"/>
          <w:i w:val="false"/>
          <w:color w:val="000000"/>
          <w:sz w:val="28"/>
        </w:rPr>
        <w:t>
      96) ұшу-қону жолағы - әуе кемелерінің қонуы мен ұшуы үшін дайындалған құрлықтағы әуеайлақтың белгілі бір тік бұрышты учаске;</w:t>
      </w:r>
    </w:p>
    <w:p>
      <w:pPr>
        <w:spacing w:after="0"/>
        <w:ind w:left="0"/>
        <w:jc w:val="both"/>
      </w:pPr>
      <w:r>
        <w:rPr>
          <w:rFonts w:ascii="Times New Roman"/>
          <w:b w:val="false"/>
          <w:i w:val="false"/>
          <w:color w:val="000000"/>
          <w:sz w:val="28"/>
        </w:rPr>
        <w:t>
      97) ұшуды шектеу аймағы - әуе кемелерінің ұшуы белгілі шарттармен шектелген аумақ немесе аумақтық сулар үстіндегі белгіленген өлшемдегі әуе кеңістігі;</w:t>
      </w:r>
    </w:p>
    <w:p>
      <w:pPr>
        <w:spacing w:after="0"/>
        <w:ind w:left="0"/>
        <w:jc w:val="both"/>
      </w:pPr>
      <w:r>
        <w:rPr>
          <w:rFonts w:ascii="Times New Roman"/>
          <w:b w:val="false"/>
          <w:i w:val="false"/>
          <w:color w:val="000000"/>
          <w:sz w:val="28"/>
        </w:rPr>
        <w:t>
      98) ұшып келу маршруттары – аспаптар бойынша қонуға кіру схемасында көрсетілген, маршрут бойынша ұшу кезеңі аяқталғаннан кейін әуе кемелері қонуға кірудің бастапқы кезеңініің бақылау нүктесіне шыға алатын маршруттар;</w:t>
      </w:r>
    </w:p>
    <w:p>
      <w:pPr>
        <w:spacing w:after="0"/>
        <w:ind w:left="0"/>
        <w:jc w:val="both"/>
      </w:pPr>
      <w:r>
        <w:rPr>
          <w:rFonts w:ascii="Times New Roman"/>
          <w:b w:val="false"/>
          <w:i w:val="false"/>
          <w:color w:val="000000"/>
          <w:sz w:val="28"/>
        </w:rPr>
        <w:t>
      99) ұшу эшелоны - қысымының белгіленген 1013,2 гектопаскаль (гПа) мәніне жатқызылған және басқа да осындай беттерден белгіленген қысым интервалдарының мәніне алыс тұрған тұрақты атмосфералық қысымның беткі жағы;</w:t>
      </w:r>
    </w:p>
    <w:p>
      <w:pPr>
        <w:spacing w:after="0"/>
        <w:ind w:left="0"/>
        <w:jc w:val="both"/>
      </w:pPr>
      <w:r>
        <w:rPr>
          <w:rFonts w:ascii="Times New Roman"/>
          <w:b w:val="false"/>
          <w:i w:val="false"/>
          <w:color w:val="000000"/>
          <w:sz w:val="28"/>
        </w:rPr>
        <w:t>
      100) циклдық артық кодты пайдалану арқылы бақылау - деректерді жоғалып кетуден немесе өзгеруден қорғаудың белгілі деңгейін қамтамасыз ететін, деректердің цифрлық мәніне қатысты қолданылатын математикалық алгоритм;</w:t>
      </w:r>
    </w:p>
    <w:p>
      <w:pPr>
        <w:spacing w:after="0"/>
        <w:ind w:left="0"/>
        <w:jc w:val="both"/>
      </w:pPr>
      <w:r>
        <w:rPr>
          <w:rFonts w:ascii="Times New Roman"/>
          <w:b w:val="false"/>
          <w:i w:val="false"/>
          <w:color w:val="000000"/>
          <w:sz w:val="28"/>
        </w:rPr>
        <w:t>
      101) электрондық аэронавигациялық картаның дисплейі – қажетті ақпаратты көрсету арқылы ұшу экипаждарына ыңғайлы тәсілмен және уақытылы маршруттарды жоспарлауды, ұшу маршрутын бақылауды және навигацияны жүзеге асыруға мүмкіндік беретін электрондық құрылғы;</w:t>
      </w:r>
    </w:p>
    <w:p>
      <w:pPr>
        <w:spacing w:after="0"/>
        <w:ind w:left="0"/>
        <w:jc w:val="both"/>
      </w:pPr>
      <w:r>
        <w:rPr>
          <w:rFonts w:ascii="Times New Roman"/>
          <w:b w:val="false"/>
          <w:i w:val="false"/>
          <w:color w:val="000000"/>
          <w:sz w:val="28"/>
        </w:rPr>
        <w:t>
      102) АSНТАМ - әуе кемелерінің ұшуды орындауы үшін маңызды мәні бар жанартау қызметінің өзгеруі туралы, жанартаудың атылуы және (немесе) жанартау күлінен болған бұлт туралы ерекше пішімде ұсынылған ақпарат қамтылған арнайы сериядағы NОТАМ;</w:t>
      </w:r>
    </w:p>
    <w:p>
      <w:pPr>
        <w:spacing w:after="0"/>
        <w:ind w:left="0"/>
        <w:jc w:val="both"/>
      </w:pPr>
      <w:r>
        <w:rPr>
          <w:rFonts w:ascii="Times New Roman"/>
          <w:b w:val="false"/>
          <w:i w:val="false"/>
          <w:color w:val="000000"/>
          <w:sz w:val="28"/>
        </w:rPr>
        <w:t>
      103) NОТАМ - электр байланысы құралдарымен таралатын және уақтылы ескертілген жағдайда, ұшуларды орындаумен байланысты персонал үшін маңызды болып табылатын кез келген азронавигациялық жабдықты іске қосу, оның жай-күйі немесе өзгеруі, қызмет көрсету және қағидалар немесе қауіп-қатер туралы ақпаратты қамтитын хабарлама;</w:t>
      </w:r>
    </w:p>
    <w:p>
      <w:pPr>
        <w:spacing w:after="0"/>
        <w:ind w:left="0"/>
        <w:jc w:val="both"/>
      </w:pPr>
      <w:r>
        <w:rPr>
          <w:rFonts w:ascii="Times New Roman"/>
          <w:b w:val="false"/>
          <w:i w:val="false"/>
          <w:color w:val="000000"/>
          <w:sz w:val="28"/>
        </w:rPr>
        <w:t>
      104) SNОWТАМ - қар, мұз, еріген қардан болған батпақ немесе тоқтам су, әуеайлақтың жұмыс алаңындағы батпақ пен мұздың болуынан туындаған қауіпті жағдайлардың орын алғаны немесе оларды жою туралы белгіленген пішімде хабарлайтын арнайы сериядағы NОТАМ.</w:t>
      </w:r>
    </w:p>
    <w:bookmarkStart w:name="z11" w:id="9"/>
    <w:p>
      <w:pPr>
        <w:spacing w:after="0"/>
        <w:ind w:left="0"/>
        <w:jc w:val="both"/>
      </w:pPr>
      <w:r>
        <w:rPr>
          <w:rFonts w:ascii="Times New Roman"/>
          <w:b w:val="false"/>
          <w:i w:val="false"/>
          <w:color w:val="000000"/>
          <w:sz w:val="28"/>
        </w:rPr>
        <w:t>
      4. Осы Қағидаларда төмендегідей қысқартылған сөздер қолданылады:</w:t>
      </w:r>
    </w:p>
    <w:bookmarkEnd w:id="9"/>
    <w:p>
      <w:pPr>
        <w:spacing w:after="0"/>
        <w:ind w:left="0"/>
        <w:jc w:val="both"/>
      </w:pPr>
      <w:r>
        <w:rPr>
          <w:rFonts w:ascii="Times New Roman"/>
          <w:b w:val="false"/>
          <w:i w:val="false"/>
          <w:color w:val="000000"/>
          <w:sz w:val="28"/>
        </w:rPr>
        <w:t>
      ААҚ – аэронавигациялық ақпарат қызметі;</w:t>
      </w:r>
    </w:p>
    <w:p>
      <w:pPr>
        <w:spacing w:after="0"/>
        <w:ind w:left="0"/>
        <w:jc w:val="both"/>
      </w:pPr>
      <w:r>
        <w:rPr>
          <w:rFonts w:ascii="Times New Roman"/>
          <w:b w:val="false"/>
          <w:i w:val="false"/>
          <w:color w:val="000000"/>
          <w:sz w:val="28"/>
        </w:rPr>
        <w:t>
      ӘҚҚ – әуе қозғалысына қызмет көрсету;</w:t>
      </w:r>
    </w:p>
    <w:p>
      <w:pPr>
        <w:spacing w:after="0"/>
        <w:ind w:left="0"/>
        <w:jc w:val="both"/>
      </w:pPr>
      <w:r>
        <w:rPr>
          <w:rFonts w:ascii="Times New Roman"/>
          <w:b w:val="false"/>
          <w:i w:val="false"/>
          <w:color w:val="000000"/>
          <w:sz w:val="28"/>
        </w:rPr>
        <w:t>
      РЖ – рульдеу жолы;</w:t>
      </w:r>
    </w:p>
    <w:p>
      <w:pPr>
        <w:spacing w:after="0"/>
        <w:ind w:left="0"/>
        <w:jc w:val="both"/>
      </w:pPr>
      <w:r>
        <w:rPr>
          <w:rFonts w:ascii="Times New Roman"/>
          <w:b w:val="false"/>
          <w:i w:val="false"/>
          <w:color w:val="000000"/>
          <w:sz w:val="28"/>
        </w:rPr>
        <w:t>
      ТО – тұрақ орны;</w:t>
      </w:r>
    </w:p>
    <w:p>
      <w:pPr>
        <w:spacing w:after="0"/>
        <w:ind w:left="0"/>
        <w:jc w:val="both"/>
      </w:pPr>
      <w:r>
        <w:rPr>
          <w:rFonts w:ascii="Times New Roman"/>
          <w:b w:val="false"/>
          <w:i w:val="false"/>
          <w:color w:val="000000"/>
          <w:sz w:val="28"/>
        </w:rPr>
        <w:t>
      ТСЖ – тежеудің ақырғы жолағы;</w:t>
      </w:r>
    </w:p>
    <w:p>
      <w:pPr>
        <w:spacing w:after="0"/>
        <w:ind w:left="0"/>
        <w:jc w:val="both"/>
      </w:pPr>
      <w:r>
        <w:rPr>
          <w:rFonts w:ascii="Times New Roman"/>
          <w:b w:val="false"/>
          <w:i w:val="false"/>
          <w:color w:val="000000"/>
          <w:sz w:val="28"/>
        </w:rPr>
        <w:t>
      ҰҚЖ – ұшу-қону жолағы;</w:t>
      </w:r>
    </w:p>
    <w:p>
      <w:pPr>
        <w:spacing w:after="0"/>
        <w:ind w:left="0"/>
        <w:jc w:val="both"/>
      </w:pPr>
      <w:r>
        <w:rPr>
          <w:rFonts w:ascii="Times New Roman"/>
          <w:b w:val="false"/>
          <w:i w:val="false"/>
          <w:color w:val="000000"/>
          <w:sz w:val="28"/>
        </w:rPr>
        <w:t>
      АҰЕ – аспаптар бойынша ұшу ережелері;</w:t>
      </w:r>
    </w:p>
    <w:p>
      <w:pPr>
        <w:spacing w:after="0"/>
        <w:ind w:left="0"/>
        <w:jc w:val="both"/>
      </w:pPr>
      <w:r>
        <w:rPr>
          <w:rFonts w:ascii="Times New Roman"/>
          <w:b w:val="false"/>
          <w:i w:val="false"/>
          <w:color w:val="000000"/>
          <w:sz w:val="28"/>
        </w:rPr>
        <w:t>
      AIC – аэронавигациялық ақпарат циркуляры;</w:t>
      </w:r>
    </w:p>
    <w:p>
      <w:pPr>
        <w:spacing w:after="0"/>
        <w:ind w:left="0"/>
        <w:jc w:val="both"/>
      </w:pPr>
      <w:r>
        <w:rPr>
          <w:rFonts w:ascii="Times New Roman"/>
          <w:b w:val="false"/>
          <w:i w:val="false"/>
          <w:color w:val="000000"/>
          <w:sz w:val="28"/>
        </w:rPr>
        <w:t>
      AIP – аэронавигациялық ақпарат жинағы;</w:t>
      </w:r>
    </w:p>
    <w:p>
      <w:pPr>
        <w:spacing w:after="0"/>
        <w:ind w:left="0"/>
        <w:jc w:val="both"/>
      </w:pPr>
      <w:r>
        <w:rPr>
          <w:rFonts w:ascii="Times New Roman"/>
          <w:b w:val="false"/>
          <w:i w:val="false"/>
          <w:color w:val="000000"/>
          <w:sz w:val="28"/>
        </w:rPr>
        <w:t>
      АМА – аймақтағы ең төменгі абсолюттік ұшу биіктігі;</w:t>
      </w:r>
    </w:p>
    <w:p>
      <w:pPr>
        <w:spacing w:after="0"/>
        <w:ind w:left="0"/>
        <w:jc w:val="both"/>
      </w:pPr>
      <w:r>
        <w:rPr>
          <w:rFonts w:ascii="Times New Roman"/>
          <w:b w:val="false"/>
          <w:i w:val="false"/>
          <w:color w:val="000000"/>
          <w:sz w:val="28"/>
        </w:rPr>
        <w:t>
      ARP – әуеайлақтың бақылау нүктесі;</w:t>
      </w:r>
    </w:p>
    <w:p>
      <w:pPr>
        <w:spacing w:after="0"/>
        <w:ind w:left="0"/>
        <w:jc w:val="both"/>
      </w:pPr>
      <w:r>
        <w:rPr>
          <w:rFonts w:ascii="Times New Roman"/>
          <w:b w:val="false"/>
          <w:i w:val="false"/>
          <w:color w:val="000000"/>
          <w:sz w:val="28"/>
        </w:rPr>
        <w:t>
      CRC – циклдық артық код;</w:t>
      </w:r>
    </w:p>
    <w:p>
      <w:pPr>
        <w:spacing w:after="0"/>
        <w:ind w:left="0"/>
        <w:jc w:val="both"/>
      </w:pPr>
      <w:r>
        <w:rPr>
          <w:rFonts w:ascii="Times New Roman"/>
          <w:b w:val="false"/>
          <w:i w:val="false"/>
          <w:color w:val="000000"/>
          <w:sz w:val="28"/>
        </w:rPr>
        <w:t>
      DA/H – шешім қабылдаудың абсолюттік/салыстырмалы биіктігі;</w:t>
      </w:r>
    </w:p>
    <w:p>
      <w:pPr>
        <w:spacing w:after="0"/>
        <w:ind w:left="0"/>
        <w:jc w:val="both"/>
      </w:pPr>
      <w:r>
        <w:rPr>
          <w:rFonts w:ascii="Times New Roman"/>
          <w:b w:val="false"/>
          <w:i w:val="false"/>
          <w:color w:val="000000"/>
          <w:sz w:val="28"/>
        </w:rPr>
        <w:t>
      FATO – қонуға кіру және ұшудың соңғы кезеңі аймағы;</w:t>
      </w:r>
    </w:p>
    <w:p>
      <w:pPr>
        <w:spacing w:after="0"/>
        <w:ind w:left="0"/>
        <w:jc w:val="both"/>
      </w:pPr>
      <w:r>
        <w:rPr>
          <w:rFonts w:ascii="Times New Roman"/>
          <w:b w:val="false"/>
          <w:i w:val="false"/>
          <w:color w:val="000000"/>
          <w:sz w:val="28"/>
        </w:rPr>
        <w:t>
      HRP – тікұшақ айлағының бақылау нүктесі;</w:t>
      </w:r>
    </w:p>
    <w:p>
      <w:pPr>
        <w:spacing w:after="0"/>
        <w:ind w:left="0"/>
        <w:jc w:val="both"/>
      </w:pPr>
      <w:r>
        <w:rPr>
          <w:rFonts w:ascii="Times New Roman"/>
          <w:b w:val="false"/>
          <w:i w:val="false"/>
          <w:color w:val="000000"/>
          <w:sz w:val="28"/>
        </w:rPr>
        <w:t>
      IAF – қонуға кірудің бастапқы кезеңінің нүктесі;</w:t>
      </w:r>
    </w:p>
    <w:p>
      <w:pPr>
        <w:spacing w:after="0"/>
        <w:ind w:left="0"/>
        <w:jc w:val="both"/>
      </w:pPr>
      <w:r>
        <w:rPr>
          <w:rFonts w:ascii="Times New Roman"/>
          <w:b w:val="false"/>
          <w:i w:val="false"/>
          <w:color w:val="000000"/>
          <w:sz w:val="28"/>
        </w:rPr>
        <w:t>
      IF – қонуға кірудің аралық кезеңінің нүктесі;</w:t>
      </w:r>
    </w:p>
    <w:p>
      <w:pPr>
        <w:spacing w:after="0"/>
        <w:ind w:left="0"/>
        <w:jc w:val="both"/>
      </w:pPr>
      <w:r>
        <w:rPr>
          <w:rFonts w:ascii="Times New Roman"/>
          <w:b w:val="false"/>
          <w:i w:val="false"/>
          <w:color w:val="000000"/>
          <w:sz w:val="28"/>
        </w:rPr>
        <w:t>
      MAPt – екінші айналымға кету нүктесі;</w:t>
      </w:r>
    </w:p>
    <w:p>
      <w:pPr>
        <w:spacing w:after="0"/>
        <w:ind w:left="0"/>
        <w:jc w:val="both"/>
      </w:pPr>
      <w:r>
        <w:rPr>
          <w:rFonts w:ascii="Times New Roman"/>
          <w:b w:val="false"/>
          <w:i w:val="false"/>
          <w:color w:val="000000"/>
          <w:sz w:val="28"/>
        </w:rPr>
        <w:t>
      MDA/H – төмендеудің ең төменгі абсолюттік/салыстырмалы биіктігі;</w:t>
      </w:r>
    </w:p>
    <w:p>
      <w:pPr>
        <w:spacing w:after="0"/>
        <w:ind w:left="0"/>
        <w:jc w:val="both"/>
      </w:pPr>
      <w:r>
        <w:rPr>
          <w:rFonts w:ascii="Times New Roman"/>
          <w:b w:val="false"/>
          <w:i w:val="false"/>
          <w:color w:val="000000"/>
          <w:sz w:val="28"/>
        </w:rPr>
        <w:t>
      МЕА – маршрут бойынша ұшудың ең төменгі абсолюттік биіктігі;</w:t>
      </w:r>
    </w:p>
    <w:p>
      <w:pPr>
        <w:spacing w:after="0"/>
        <w:ind w:left="0"/>
        <w:jc w:val="both"/>
      </w:pPr>
      <w:r>
        <w:rPr>
          <w:rFonts w:ascii="Times New Roman"/>
          <w:b w:val="false"/>
          <w:i w:val="false"/>
          <w:color w:val="000000"/>
          <w:sz w:val="28"/>
        </w:rPr>
        <w:t>
      МОСА – кедергілерді ұшып өтудің ең төменгі абсолюттік биіктігі;</w:t>
      </w:r>
    </w:p>
    <w:p>
      <w:pPr>
        <w:spacing w:after="0"/>
        <w:ind w:left="0"/>
        <w:jc w:val="both"/>
      </w:pPr>
      <w:r>
        <w:rPr>
          <w:rFonts w:ascii="Times New Roman"/>
          <w:b w:val="false"/>
          <w:i w:val="false"/>
          <w:color w:val="000000"/>
          <w:sz w:val="28"/>
        </w:rPr>
        <w:t>
      MSL – теңіздің орташа деңгейі;</w:t>
      </w:r>
    </w:p>
    <w:p>
      <w:pPr>
        <w:spacing w:after="0"/>
        <w:ind w:left="0"/>
        <w:jc w:val="both"/>
      </w:pPr>
      <w:r>
        <w:rPr>
          <w:rFonts w:ascii="Times New Roman"/>
          <w:b w:val="false"/>
          <w:i w:val="false"/>
          <w:color w:val="000000"/>
          <w:sz w:val="28"/>
        </w:rPr>
        <w:t>
      ОСА/Н – кедергілерді ұшып өтудің абсолюттік/салыстырмалы биіктігі;</w:t>
      </w:r>
    </w:p>
    <w:p>
      <w:pPr>
        <w:spacing w:after="0"/>
        <w:ind w:left="0"/>
        <w:jc w:val="both"/>
      </w:pPr>
      <w:r>
        <w:rPr>
          <w:rFonts w:ascii="Times New Roman"/>
          <w:b w:val="false"/>
          <w:i w:val="false"/>
          <w:color w:val="000000"/>
          <w:sz w:val="28"/>
        </w:rPr>
        <w:t>
      OFZ – кедергілерден бос аймақ;</w:t>
      </w:r>
    </w:p>
    <w:p>
      <w:pPr>
        <w:spacing w:after="0"/>
        <w:ind w:left="0"/>
        <w:jc w:val="both"/>
      </w:pPr>
      <w:r>
        <w:rPr>
          <w:rFonts w:ascii="Times New Roman"/>
          <w:b w:val="false"/>
          <w:i w:val="false"/>
          <w:color w:val="000000"/>
          <w:sz w:val="28"/>
        </w:rPr>
        <w:t>
      PBN – сипаттамаларға негізделген навигация;</w:t>
      </w:r>
    </w:p>
    <w:p>
      <w:pPr>
        <w:spacing w:after="0"/>
        <w:ind w:left="0"/>
        <w:jc w:val="both"/>
      </w:pPr>
      <w:r>
        <w:rPr>
          <w:rFonts w:ascii="Times New Roman"/>
          <w:b w:val="false"/>
          <w:i w:val="false"/>
          <w:color w:val="000000"/>
          <w:sz w:val="28"/>
        </w:rPr>
        <w:t>
      PIB – ұшу алдындағы ақпарат бюллетені;</w:t>
      </w:r>
    </w:p>
    <w:p>
      <w:pPr>
        <w:spacing w:after="0"/>
        <w:ind w:left="0"/>
        <w:jc w:val="both"/>
      </w:pPr>
      <w:r>
        <w:rPr>
          <w:rFonts w:ascii="Times New Roman"/>
          <w:b w:val="false"/>
          <w:i w:val="false"/>
          <w:color w:val="000000"/>
          <w:sz w:val="28"/>
        </w:rPr>
        <w:t>
      RNAV – аймақтық навигация;</w:t>
      </w:r>
    </w:p>
    <w:p>
      <w:pPr>
        <w:spacing w:after="0"/>
        <w:ind w:left="0"/>
        <w:jc w:val="both"/>
      </w:pPr>
      <w:r>
        <w:rPr>
          <w:rFonts w:ascii="Times New Roman"/>
          <w:b w:val="false"/>
          <w:i w:val="false"/>
          <w:color w:val="000000"/>
          <w:sz w:val="28"/>
        </w:rPr>
        <w:t>
      RVR – ҰҚЖ-да көріну алыстығы;</w:t>
      </w:r>
    </w:p>
    <w:p>
      <w:pPr>
        <w:spacing w:after="0"/>
        <w:ind w:left="0"/>
        <w:jc w:val="both"/>
      </w:pPr>
      <w:r>
        <w:rPr>
          <w:rFonts w:ascii="Times New Roman"/>
          <w:b w:val="false"/>
          <w:i w:val="false"/>
          <w:color w:val="000000"/>
          <w:sz w:val="28"/>
        </w:rPr>
        <w:t>
      TAA – әуеайлақ маңына ұшып келудің абсолюттік биіктігі;</w:t>
      </w:r>
    </w:p>
    <w:p>
      <w:pPr>
        <w:spacing w:after="0"/>
        <w:ind w:left="0"/>
        <w:jc w:val="both"/>
      </w:pPr>
      <w:r>
        <w:rPr>
          <w:rFonts w:ascii="Times New Roman"/>
          <w:b w:val="false"/>
          <w:i w:val="false"/>
          <w:color w:val="000000"/>
          <w:sz w:val="28"/>
        </w:rPr>
        <w:t>
      TLOF – жерге қону және көтерілу аймағы;</w:t>
      </w:r>
    </w:p>
    <w:p>
      <w:pPr>
        <w:spacing w:after="0"/>
        <w:ind w:left="0"/>
        <w:jc w:val="both"/>
      </w:pPr>
      <w:r>
        <w:rPr>
          <w:rFonts w:ascii="Times New Roman"/>
          <w:b w:val="false"/>
          <w:i w:val="false"/>
          <w:color w:val="000000"/>
          <w:sz w:val="28"/>
        </w:rPr>
        <w:t>
      UTC – дүниежүзілік үйлестіру уақыты.</w:t>
      </w:r>
    </w:p>
    <w:p>
      <w:pPr>
        <w:spacing w:after="0"/>
        <w:ind w:left="0"/>
        <w:jc w:val="both"/>
      </w:pPr>
      <w:r>
        <w:rPr>
          <w:rFonts w:ascii="Times New Roman"/>
          <w:b w:val="false"/>
          <w:i w:val="false"/>
          <w:color w:val="000000"/>
          <w:sz w:val="28"/>
        </w:rPr>
        <w:t>
      WGS-84 – 1984 жылғы дүниежүзілік геодезиялық жүйе.</w:t>
      </w:r>
    </w:p>
    <w:bookmarkStart w:name="z12" w:id="10"/>
    <w:p>
      <w:pPr>
        <w:spacing w:after="0"/>
        <w:ind w:left="0"/>
        <w:jc w:val="both"/>
      </w:pPr>
      <w:r>
        <w:rPr>
          <w:rFonts w:ascii="Times New Roman"/>
          <w:b w:val="false"/>
          <w:i w:val="false"/>
          <w:color w:val="000000"/>
          <w:sz w:val="28"/>
        </w:rPr>
        <w:t>
      5. Көлденең жазықтықта есептеу жүйесі (геодезиялық) ретінде аэронаивгациялық ақпаратпен қамтамасыз ету мақсатында 1984 (WGS-84) Дүниежүзілік геодезиялық жүйесі қолданылады. Ені мен бойлықты білдіретін географиялық координаталар (WGS-84) Дүниежүзілік геодезиялық жүйесіне қатысты көрсетіледі.</w:t>
      </w:r>
    </w:p>
    <w:bookmarkEnd w:id="10"/>
    <w:bookmarkStart w:name="z13" w:id="11"/>
    <w:p>
      <w:pPr>
        <w:spacing w:after="0"/>
        <w:ind w:left="0"/>
        <w:jc w:val="both"/>
      </w:pPr>
      <w:r>
        <w:rPr>
          <w:rFonts w:ascii="Times New Roman"/>
          <w:b w:val="false"/>
          <w:i w:val="false"/>
          <w:color w:val="000000"/>
          <w:sz w:val="28"/>
        </w:rPr>
        <w:t xml:space="preserve">
      6. Жұлдызшамен (*) WGS-84 координаталарына өзгертілген географиялық координаталар және осы Қағидалардың </w:t>
      </w:r>
      <w:r>
        <w:rPr>
          <w:rFonts w:ascii="Times New Roman"/>
          <w:b w:val="false"/>
          <w:i w:val="false"/>
          <w:color w:val="000000"/>
          <w:sz w:val="28"/>
        </w:rPr>
        <w:t>1-қосымшасының</w:t>
      </w:r>
      <w:r>
        <w:rPr>
          <w:rFonts w:ascii="Times New Roman"/>
          <w:b w:val="false"/>
          <w:i w:val="false"/>
          <w:color w:val="000000"/>
          <w:sz w:val="28"/>
        </w:rPr>
        <w:t xml:space="preserve"> талаптарына сай келмейтін геодезиялық түсіру дәлдігі белгіленеді.</w:t>
      </w:r>
    </w:p>
    <w:bookmarkEnd w:id="11"/>
    <w:bookmarkStart w:name="z14" w:id="12"/>
    <w:p>
      <w:pPr>
        <w:spacing w:after="0"/>
        <w:ind w:left="0"/>
        <w:jc w:val="both"/>
      </w:pPr>
      <w:r>
        <w:rPr>
          <w:rFonts w:ascii="Times New Roman"/>
          <w:b w:val="false"/>
          <w:i w:val="false"/>
          <w:color w:val="000000"/>
          <w:sz w:val="28"/>
        </w:rPr>
        <w:t>
      7. Аэронавигациялық ақпаратпен қамтамасыз ету мақсатында тік жазықтықта есептеу жүйесі ретінде теңіздің орта деңгейі (MSL) қолданылады.</w:t>
      </w:r>
    </w:p>
    <w:bookmarkEnd w:id="12"/>
    <w:bookmarkStart w:name="z15" w:id="13"/>
    <w:p>
      <w:pPr>
        <w:spacing w:after="0"/>
        <w:ind w:left="0"/>
        <w:jc w:val="both"/>
      </w:pPr>
      <w:r>
        <w:rPr>
          <w:rFonts w:ascii="Times New Roman"/>
          <w:b w:val="false"/>
          <w:i w:val="false"/>
          <w:color w:val="000000"/>
          <w:sz w:val="28"/>
        </w:rPr>
        <w:t>
      8. Аэронавигациялық ақпаратпен қамтамасыз ету мақсатында уақытты есептеу жүйесі ретінде григориандық күнтізбе мен дүниежүзілік үйлестірілген уақыт (UTC) қолданылады.</w:t>
      </w:r>
    </w:p>
    <w:bookmarkEnd w:id="13"/>
    <w:bookmarkStart w:name="z16" w:id="14"/>
    <w:p>
      <w:pPr>
        <w:spacing w:after="0"/>
        <w:ind w:left="0"/>
        <w:jc w:val="both"/>
      </w:pPr>
      <w:r>
        <w:rPr>
          <w:rFonts w:ascii="Times New Roman"/>
          <w:b w:val="false"/>
          <w:i w:val="false"/>
          <w:color w:val="000000"/>
          <w:sz w:val="28"/>
        </w:rPr>
        <w:t>
      9. Азаматтық авиация саласындағы уәкілетті орган Қазақстан Республикасының аумағында, сондай-ақ әуе қозғалысына қызмет көрсету үшін Қазақстан Республикасы жауапты болатын аудандарда ұсынылатын аэронавигациялық ақпараттың дәйекті, сапалы және уақтылы болуын қамтамасыз ету үшін қажет барлық шараларды қабылдайды.</w:t>
      </w:r>
    </w:p>
    <w:bookmarkEnd w:id="14"/>
    <w:bookmarkStart w:name="z17" w:id="15"/>
    <w:p>
      <w:pPr>
        <w:spacing w:after="0"/>
        <w:ind w:left="0"/>
        <w:jc w:val="both"/>
      </w:pPr>
      <w:r>
        <w:rPr>
          <w:rFonts w:ascii="Times New Roman"/>
          <w:b w:val="false"/>
          <w:i w:val="false"/>
          <w:color w:val="000000"/>
          <w:sz w:val="28"/>
        </w:rPr>
        <w:t>
      10. Азаматтық авиация саласындағы уәкілетті орган ұсынылатын аэронавигациялық ақпараттың дәйектілігін, дәлдігін және уақытылылығын қамтамасыз етуді бақылайды.</w:t>
      </w:r>
    </w:p>
    <w:bookmarkEnd w:id="15"/>
    <w:bookmarkStart w:name="z18" w:id="16"/>
    <w:p>
      <w:pPr>
        <w:spacing w:after="0"/>
        <w:ind w:left="0"/>
        <w:jc w:val="both"/>
      </w:pPr>
      <w:r>
        <w:rPr>
          <w:rFonts w:ascii="Times New Roman"/>
          <w:b w:val="false"/>
          <w:i w:val="false"/>
          <w:color w:val="000000"/>
          <w:sz w:val="28"/>
        </w:rPr>
        <w:t xml:space="preserve">
      11. Аэронавигациялық ақпаратты азаматтық авиация саласындағы уәкілетті органның ведомстволық бағынысындағы </w:t>
      </w:r>
      <w:r>
        <w:rPr>
          <w:rFonts w:ascii="Times New Roman"/>
          <w:b w:val="false"/>
          <w:i w:val="false"/>
          <w:color w:val="000000"/>
          <w:sz w:val="28"/>
        </w:rPr>
        <w:t>мемлекеттік кәсіпорын</w:t>
      </w:r>
      <w:r>
        <w:rPr>
          <w:rFonts w:ascii="Times New Roman"/>
          <w:b w:val="false"/>
          <w:i w:val="false"/>
          <w:color w:val="000000"/>
          <w:sz w:val="28"/>
        </w:rPr>
        <w:t xml:space="preserve"> болып табылатын аэронавигациялық ұйымының аэронавигациялық ақпаратты басқару қызметі (бұдан әрі - ААБ қызметі) дайындап, таратады.</w:t>
      </w:r>
    </w:p>
    <w:bookmarkEnd w:id="16"/>
    <w:bookmarkStart w:name="z19" w:id="17"/>
    <w:p>
      <w:pPr>
        <w:spacing w:after="0"/>
        <w:ind w:left="0"/>
        <w:jc w:val="both"/>
      </w:pPr>
      <w:r>
        <w:rPr>
          <w:rFonts w:ascii="Times New Roman"/>
          <w:b w:val="false"/>
          <w:i w:val="false"/>
          <w:color w:val="000000"/>
          <w:sz w:val="28"/>
        </w:rPr>
        <w:t>
      12. Көзбен шолып ұшу және аспаптар бойынша ұшу (ұшып шығу, ұшып келу және қонуға кіру) схемаларын әзірлеуді және аэронавигациялық карталарды дайындауды ААБ қызметі жүзеге асырады.</w:t>
      </w:r>
    </w:p>
    <w:bookmarkEnd w:id="17"/>
    <w:bookmarkStart w:name="z20" w:id="18"/>
    <w:p>
      <w:pPr>
        <w:spacing w:after="0"/>
        <w:ind w:left="0"/>
        <w:jc w:val="both"/>
      </w:pPr>
      <w:r>
        <w:rPr>
          <w:rFonts w:ascii="Times New Roman"/>
          <w:b w:val="false"/>
          <w:i w:val="false"/>
          <w:color w:val="000000"/>
          <w:sz w:val="28"/>
        </w:rPr>
        <w:t>
      13. ААБ қызметі ұшулардың қауіпсіздігі, тұрақтылығы және тиімді орындалуы үшін қажет ақпараттар (деректер) ағынын қамтамасыз етеді.</w:t>
      </w:r>
    </w:p>
    <w:bookmarkEnd w:id="18"/>
    <w:bookmarkStart w:name="z21" w:id="19"/>
    <w:p>
      <w:pPr>
        <w:spacing w:after="0"/>
        <w:ind w:left="0"/>
        <w:jc w:val="both"/>
      </w:pPr>
      <w:r>
        <w:rPr>
          <w:rFonts w:ascii="Times New Roman"/>
          <w:b w:val="false"/>
          <w:i w:val="false"/>
          <w:color w:val="000000"/>
          <w:sz w:val="28"/>
        </w:rPr>
        <w:t>
      14. ААБ қызметі Қазақстан Республикасының бүкіл аумағына, сондай-ақ Қазақстан Республикасы өз аумағынан тыс жерлердегі әуе қозғалысына қызмет көрсетеді, жауапты аудандарға қатысты аэронавигациялық ақпараттар мен деректерді алады немесе жасайды, тексереді, жинақтайды, редакциялайды, пішімге келтіреді, басып шығарады, сақтайды және таратады.</w:t>
      </w:r>
    </w:p>
    <w:bookmarkEnd w:id="19"/>
    <w:bookmarkStart w:name="z22" w:id="20"/>
    <w:p>
      <w:pPr>
        <w:spacing w:after="0"/>
        <w:ind w:left="0"/>
        <w:jc w:val="both"/>
      </w:pPr>
      <w:r>
        <w:rPr>
          <w:rFonts w:ascii="Times New Roman"/>
          <w:b w:val="false"/>
          <w:i w:val="false"/>
          <w:color w:val="000000"/>
          <w:sz w:val="28"/>
        </w:rPr>
        <w:t>
      15. Аэронавигациялық ақпарат біріккен аэронавигациялық ақпарат пакеті түрінде де, осы пакеттің жекелеген элементтері түрінде де таратылады.</w:t>
      </w:r>
    </w:p>
    <w:bookmarkEnd w:id="20"/>
    <w:bookmarkStart w:name="z23" w:id="21"/>
    <w:p>
      <w:pPr>
        <w:spacing w:after="0"/>
        <w:ind w:left="0"/>
        <w:jc w:val="both"/>
      </w:pPr>
      <w:r>
        <w:rPr>
          <w:rFonts w:ascii="Times New Roman"/>
          <w:b w:val="false"/>
          <w:i w:val="false"/>
          <w:color w:val="000000"/>
          <w:sz w:val="28"/>
        </w:rPr>
        <w:t>
      16. Біріккен аэронавигациялық ақпарат пакеті мынадай элементтерден тұрады:</w:t>
      </w:r>
    </w:p>
    <w:bookmarkEnd w:id="21"/>
    <w:p>
      <w:pPr>
        <w:spacing w:after="0"/>
        <w:ind w:left="0"/>
        <w:jc w:val="both"/>
      </w:pPr>
      <w:r>
        <w:rPr>
          <w:rFonts w:ascii="Times New Roman"/>
          <w:b w:val="false"/>
          <w:i w:val="false"/>
          <w:color w:val="000000"/>
          <w:sz w:val="28"/>
        </w:rPr>
        <w:t>
      1) AIP, соның ішінде оған енгізілген түзетулер мен толықтырулар;</w:t>
      </w:r>
    </w:p>
    <w:p>
      <w:pPr>
        <w:spacing w:after="0"/>
        <w:ind w:left="0"/>
        <w:jc w:val="both"/>
      </w:pPr>
      <w:r>
        <w:rPr>
          <w:rFonts w:ascii="Times New Roman"/>
          <w:b w:val="false"/>
          <w:i w:val="false"/>
          <w:color w:val="000000"/>
          <w:sz w:val="28"/>
        </w:rPr>
        <w:t>
      2) NOTAM және ұшу алдындағы ақпарат бюллетені;</w:t>
      </w:r>
    </w:p>
    <w:p>
      <w:pPr>
        <w:spacing w:after="0"/>
        <w:ind w:left="0"/>
        <w:jc w:val="both"/>
      </w:pPr>
      <w:r>
        <w:rPr>
          <w:rFonts w:ascii="Times New Roman"/>
          <w:b w:val="false"/>
          <w:i w:val="false"/>
          <w:color w:val="000000"/>
          <w:sz w:val="28"/>
        </w:rPr>
        <w:t>
      3) аэронавигациялық ақпарат нұсқаухаты;</w:t>
      </w:r>
    </w:p>
    <w:p>
      <w:pPr>
        <w:spacing w:after="0"/>
        <w:ind w:left="0"/>
        <w:jc w:val="both"/>
      </w:pPr>
      <w:r>
        <w:rPr>
          <w:rFonts w:ascii="Times New Roman"/>
          <w:b w:val="false"/>
          <w:i w:val="false"/>
          <w:color w:val="000000"/>
          <w:sz w:val="28"/>
        </w:rPr>
        <w:t>
      4) бақылау тізбелері мен қолданыстағы NОТАМ тізбелері.</w:t>
      </w:r>
    </w:p>
    <w:bookmarkStart w:name="z24" w:id="22"/>
    <w:p>
      <w:pPr>
        <w:spacing w:after="0"/>
        <w:ind w:left="0"/>
        <w:jc w:val="both"/>
      </w:pPr>
      <w:r>
        <w:rPr>
          <w:rFonts w:ascii="Times New Roman"/>
          <w:b w:val="false"/>
          <w:i w:val="false"/>
          <w:color w:val="000000"/>
          <w:sz w:val="28"/>
        </w:rPr>
        <w:t>
      17. ААБ қызметі Халықаралық азаматтық авиация туралы конвенцияның "Аэронавигациялық ақпарат қызметтері" 15-қосымшасының және Аэронавигациялық ақпарат қызметтері жөніндегі нұсқаулық (Dос 8126, Халықаралық азаматтық авиация ұйымының (бұдан әрі - ИКАО) құжаты) талаптарына сәйкес, біріккен аэронавигациялық ақпарат пакетінің барлық элементтерінің жариялануын қамтамасыз етеді.</w:t>
      </w:r>
    </w:p>
    <w:bookmarkEnd w:id="22"/>
    <w:bookmarkStart w:name="z25" w:id="23"/>
    <w:p>
      <w:pPr>
        <w:spacing w:after="0"/>
        <w:ind w:left="0"/>
        <w:jc w:val="both"/>
      </w:pPr>
      <w:r>
        <w:rPr>
          <w:rFonts w:ascii="Times New Roman"/>
          <w:b w:val="false"/>
          <w:i w:val="false"/>
          <w:color w:val="000000"/>
          <w:sz w:val="28"/>
        </w:rPr>
        <w:t>
      18. Тәулік бойғы қызмет көрсету қымтамасыз етілмеген жағдайларда, оны аэронавигациялық ақпарат қызметі әуе қозғалысына қызмет көрсетуге жауапты аудандарда толық ұшу барысында, сондай-ақ ұшу алдында және одан кейін екі сағат ішінде ұсынады. Қызмет көрсету тиісті ұйымның сұрауы бойынша кез келген басқа уақытта ұсынылады.</w:t>
      </w:r>
    </w:p>
    <w:bookmarkEnd w:id="23"/>
    <w:bookmarkStart w:name="z26" w:id="24"/>
    <w:p>
      <w:pPr>
        <w:spacing w:after="0"/>
        <w:ind w:left="0"/>
        <w:jc w:val="both"/>
      </w:pPr>
      <w:r>
        <w:rPr>
          <w:rFonts w:ascii="Times New Roman"/>
          <w:b w:val="false"/>
          <w:i w:val="false"/>
          <w:color w:val="000000"/>
          <w:sz w:val="28"/>
        </w:rPr>
        <w:t>
      19. Аэронавигациялық ақпарат қызметтерін ұйымдастыру кезінде, сондай-ақ аэронавигациялық ақпаратты (деректерді) құрастыру, мазмұнын белгілеу, өңдеу және тарату кезінде оларды тиімді пайдалануға әкелетін адами факторлардың аспектілері ескеріледі.</w:t>
      </w:r>
    </w:p>
    <w:bookmarkEnd w:id="24"/>
    <w:p>
      <w:pPr>
        <w:spacing w:after="0"/>
        <w:ind w:left="0"/>
        <w:jc w:val="both"/>
      </w:pPr>
      <w:r>
        <w:rPr>
          <w:rFonts w:ascii="Times New Roman"/>
          <w:b w:val="false"/>
          <w:i w:val="false"/>
          <w:color w:val="000000"/>
          <w:sz w:val="28"/>
        </w:rPr>
        <w:t>
      Ақпараттың бүтіндігін ескере отырып, адамдар арасында өзара әс-қимыл жасау талап етілген жағдайларда, және тәуекел факторлары анықталған кезде оларды жою бойынша шаралар қолданылады.</w:t>
      </w:r>
    </w:p>
    <w:bookmarkStart w:name="z27" w:id="25"/>
    <w:p>
      <w:pPr>
        <w:spacing w:after="0"/>
        <w:ind w:left="0"/>
        <w:jc w:val="left"/>
      </w:pPr>
      <w:r>
        <w:rPr>
          <w:rFonts w:ascii="Times New Roman"/>
          <w:b/>
          <w:i w:val="false"/>
          <w:color w:val="000000"/>
        </w:rPr>
        <w:t xml:space="preserve"> 2. Әуе кемелерін пайдаланушыларды аэронавигациялық</w:t>
      </w:r>
      <w:r>
        <w:br/>
      </w:r>
      <w:r>
        <w:rPr>
          <w:rFonts w:ascii="Times New Roman"/>
          <w:b/>
          <w:i w:val="false"/>
          <w:color w:val="000000"/>
        </w:rPr>
        <w:t>ақпаратпен қамтамасыз ету тәртібі</w:t>
      </w:r>
      <w:r>
        <w:br/>
      </w:r>
      <w:r>
        <w:rPr>
          <w:rFonts w:ascii="Times New Roman"/>
          <w:b/>
          <w:i w:val="false"/>
          <w:color w:val="000000"/>
        </w:rPr>
        <w:t>Параграф 1. Аэронавигациялық ақпараттар жинағы (AIP)</w:t>
      </w:r>
    </w:p>
    <w:bookmarkEnd w:id="25"/>
    <w:bookmarkStart w:name="z29" w:id="26"/>
    <w:p>
      <w:pPr>
        <w:spacing w:after="0"/>
        <w:ind w:left="0"/>
        <w:jc w:val="both"/>
      </w:pPr>
      <w:r>
        <w:rPr>
          <w:rFonts w:ascii="Times New Roman"/>
          <w:b w:val="false"/>
          <w:i w:val="false"/>
          <w:color w:val="000000"/>
          <w:sz w:val="28"/>
        </w:rPr>
        <w:t>
      20. AIP стандартталған электрондық деректерді сақтау мен іздеу мүмкіндігі үшін сәйкестендірілген белгілермен жабдықталған үш бөлімдер, тараулар және бөлімшелермен қамтылған.</w:t>
      </w:r>
    </w:p>
    <w:bookmarkEnd w:id="26"/>
    <w:bookmarkStart w:name="z30" w:id="27"/>
    <w:p>
      <w:pPr>
        <w:spacing w:after="0"/>
        <w:ind w:left="0"/>
        <w:jc w:val="both"/>
      </w:pPr>
      <w:r>
        <w:rPr>
          <w:rFonts w:ascii="Times New Roman"/>
          <w:b w:val="false"/>
          <w:i w:val="false"/>
          <w:color w:val="000000"/>
          <w:sz w:val="28"/>
        </w:rPr>
        <w:t>
      21. AIP-тың "Жалпы ережелер" (GEN) 1-бөлімінде әр бөлімінің тиісті орындарында мыналар қамтылған:</w:t>
      </w:r>
    </w:p>
    <w:bookmarkEnd w:id="27"/>
    <w:p>
      <w:pPr>
        <w:spacing w:after="0"/>
        <w:ind w:left="0"/>
        <w:jc w:val="both"/>
      </w:pPr>
      <w:r>
        <w:rPr>
          <w:rFonts w:ascii="Times New Roman"/>
          <w:b w:val="false"/>
          <w:i w:val="false"/>
          <w:color w:val="000000"/>
          <w:sz w:val="28"/>
        </w:rPr>
        <w:t>
      1) аэронавигациялық құралдарға,қызмет көрсетуге және процедураларға жауапты құзыретті органның атауы, олар туралы ақпараттар AIP сақталған;</w:t>
      </w:r>
    </w:p>
    <w:p>
      <w:pPr>
        <w:spacing w:after="0"/>
        <w:ind w:left="0"/>
        <w:jc w:val="both"/>
      </w:pPr>
      <w:r>
        <w:rPr>
          <w:rFonts w:ascii="Times New Roman"/>
          <w:b w:val="false"/>
          <w:i w:val="false"/>
          <w:color w:val="000000"/>
          <w:sz w:val="28"/>
        </w:rPr>
        <w:t>
      2) халықаралық пайдалану үшін қызмет көрсетуді немесе құралдарды ұсынудың жалпы талаптары;</w:t>
      </w:r>
    </w:p>
    <w:p>
      <w:pPr>
        <w:spacing w:after="0"/>
        <w:ind w:left="0"/>
        <w:jc w:val="both"/>
      </w:pPr>
      <w:r>
        <w:rPr>
          <w:rFonts w:ascii="Times New Roman"/>
          <w:b w:val="false"/>
          <w:i w:val="false"/>
          <w:color w:val="000000"/>
          <w:sz w:val="28"/>
        </w:rPr>
        <w:t>
      3) ұлттық қағидалар мен мемлекет тәжірибесі мен пайдаланушыға мемлекет талаптары және ИКАО-ның тиісті талаптары арасындағы айырмашылықты жылдам белгілеуге мүмкіндік беретін ИКАО-ның ұсынылатын тәжірибесінің тиісті стандарттары арасындағы маңызды айырмашылықтар тізбесі.</w:t>
      </w:r>
    </w:p>
    <w:p>
      <w:pPr>
        <w:spacing w:after="0"/>
        <w:ind w:left="0"/>
        <w:jc w:val="both"/>
      </w:pPr>
      <w:r>
        <w:rPr>
          <w:rFonts w:ascii="Times New Roman"/>
          <w:b w:val="false"/>
          <w:i w:val="false"/>
          <w:color w:val="000000"/>
          <w:sz w:val="28"/>
        </w:rPr>
        <w:t>
      Схемалар, карталар немесе диаграммалар қажет болған жағдайда, толықтыру үшін немесе кестенің немесе AIP мәтінінің орнына қолданылады.</w:t>
      </w:r>
    </w:p>
    <w:bookmarkStart w:name="z31" w:id="28"/>
    <w:p>
      <w:pPr>
        <w:spacing w:after="0"/>
        <w:ind w:left="0"/>
        <w:jc w:val="both"/>
      </w:pPr>
      <w:r>
        <w:rPr>
          <w:rFonts w:ascii="Times New Roman"/>
          <w:b w:val="false"/>
          <w:i w:val="false"/>
          <w:color w:val="000000"/>
          <w:sz w:val="28"/>
        </w:rPr>
        <w:t>
      22. Әрбір AIP дербес құжат болып табылады және кіріспесі болады.</w:t>
      </w:r>
    </w:p>
    <w:bookmarkEnd w:id="28"/>
    <w:bookmarkStart w:name="z32" w:id="29"/>
    <w:p>
      <w:pPr>
        <w:spacing w:after="0"/>
        <w:ind w:left="0"/>
        <w:jc w:val="both"/>
      </w:pPr>
      <w:r>
        <w:rPr>
          <w:rFonts w:ascii="Times New Roman"/>
          <w:b w:val="false"/>
          <w:i w:val="false"/>
          <w:color w:val="000000"/>
          <w:sz w:val="28"/>
        </w:rPr>
        <w:t>
      23. Әрбір AIP-та қамтылған немесе басқа көздердегі ақпараттар қайталанбайды.</w:t>
      </w:r>
    </w:p>
    <w:bookmarkEnd w:id="29"/>
    <w:bookmarkStart w:name="z33" w:id="30"/>
    <w:p>
      <w:pPr>
        <w:spacing w:after="0"/>
        <w:ind w:left="0"/>
        <w:jc w:val="both"/>
      </w:pPr>
      <w:r>
        <w:rPr>
          <w:rFonts w:ascii="Times New Roman"/>
          <w:b w:val="false"/>
          <w:i w:val="false"/>
          <w:color w:val="000000"/>
          <w:sz w:val="28"/>
        </w:rPr>
        <w:t>
      24. Әрбір AIP-тың күні көрсетіледі. Егер AIP қосымша салынған парақтар ретінде жарияланса, әрбір бетінің күні көрсетіледі. Күні, айы (атауы) және жылы көрсетілген күн ақпараттың жарияланған күні немесе күшіне енген күні болып табылады.</w:t>
      </w:r>
    </w:p>
    <w:bookmarkEnd w:id="30"/>
    <w:bookmarkStart w:name="z34" w:id="31"/>
    <w:p>
      <w:pPr>
        <w:spacing w:after="0"/>
        <w:ind w:left="0"/>
        <w:jc w:val="both"/>
      </w:pPr>
      <w:r>
        <w:rPr>
          <w:rFonts w:ascii="Times New Roman"/>
          <w:b w:val="false"/>
          <w:i w:val="false"/>
          <w:color w:val="000000"/>
          <w:sz w:val="28"/>
        </w:rPr>
        <w:t>
      25. Пайдаланушыға жинақ ақпаратының жаңаруына көмектесу үшін AIP сериясының әр бетінің қолданылатын күндерінің соңғы тізбесі үнемі басылып шығарылады. Беттің нөмірі/картаның атауы және соңғы тізбенің шығу күні ең соңғы тізбеде көрсетіледі.</w:t>
      </w:r>
    </w:p>
    <w:bookmarkEnd w:id="31"/>
    <w:bookmarkStart w:name="z35" w:id="32"/>
    <w:p>
      <w:pPr>
        <w:spacing w:after="0"/>
        <w:ind w:left="0"/>
        <w:jc w:val="both"/>
      </w:pPr>
      <w:r>
        <w:rPr>
          <w:rFonts w:ascii="Times New Roman"/>
          <w:b w:val="false"/>
          <w:i w:val="false"/>
          <w:color w:val="000000"/>
          <w:sz w:val="28"/>
        </w:rPr>
        <w:t>
      26. Әрбір AIP және қосымша беттер ретінде шығарылатын жинақтың әр бетінде мыналар нақты көрсетілген ескертпелер болады:</w:t>
      </w:r>
    </w:p>
    <w:bookmarkEnd w:id="32"/>
    <w:p>
      <w:pPr>
        <w:spacing w:after="0"/>
        <w:ind w:left="0"/>
        <w:jc w:val="both"/>
      </w:pPr>
      <w:r>
        <w:rPr>
          <w:rFonts w:ascii="Times New Roman"/>
          <w:b w:val="false"/>
          <w:i w:val="false"/>
          <w:color w:val="000000"/>
          <w:sz w:val="28"/>
        </w:rPr>
        <w:t>
      1) AIP белгісі;</w:t>
      </w:r>
    </w:p>
    <w:p>
      <w:pPr>
        <w:spacing w:after="0"/>
        <w:ind w:left="0"/>
        <w:jc w:val="both"/>
      </w:pPr>
      <w:r>
        <w:rPr>
          <w:rFonts w:ascii="Times New Roman"/>
          <w:b w:val="false"/>
          <w:i w:val="false"/>
          <w:color w:val="000000"/>
          <w:sz w:val="28"/>
        </w:rPr>
        <w:t>
      2) осы жинақта қымтылған аумақ, және қажет болған жағдайда, бұл аумақтың бөліктері;</w:t>
      </w:r>
    </w:p>
    <w:p>
      <w:pPr>
        <w:spacing w:after="0"/>
        <w:ind w:left="0"/>
        <w:jc w:val="both"/>
      </w:pPr>
      <w:r>
        <w:rPr>
          <w:rFonts w:ascii="Times New Roman"/>
          <w:b w:val="false"/>
          <w:i w:val="false"/>
          <w:color w:val="000000"/>
          <w:sz w:val="28"/>
        </w:rPr>
        <w:t>
      3) жинақты шығаратын мемлекеттің, атауы, және жинақты басып шығаратын ұйымның немесе органның атауы;</w:t>
      </w:r>
    </w:p>
    <w:p>
      <w:pPr>
        <w:spacing w:after="0"/>
        <w:ind w:left="0"/>
        <w:jc w:val="both"/>
      </w:pPr>
      <w:r>
        <w:rPr>
          <w:rFonts w:ascii="Times New Roman"/>
          <w:b w:val="false"/>
          <w:i w:val="false"/>
          <w:color w:val="000000"/>
          <w:sz w:val="28"/>
        </w:rPr>
        <w:t>
      4) беттердің нөмірі/карталардың атауы;</w:t>
      </w:r>
    </w:p>
    <w:p>
      <w:pPr>
        <w:spacing w:after="0"/>
        <w:ind w:left="0"/>
        <w:jc w:val="both"/>
      </w:pPr>
      <w:r>
        <w:rPr>
          <w:rFonts w:ascii="Times New Roman"/>
          <w:b w:val="false"/>
          <w:i w:val="false"/>
          <w:color w:val="000000"/>
          <w:sz w:val="28"/>
        </w:rPr>
        <w:t>
      5) егер ақпарат күмән тудырса, дұрыстығының дәрежесі.</w:t>
      </w:r>
    </w:p>
    <w:bookmarkStart w:name="z36" w:id="33"/>
    <w:p>
      <w:pPr>
        <w:spacing w:after="0"/>
        <w:ind w:left="0"/>
        <w:jc w:val="both"/>
      </w:pPr>
      <w:r>
        <w:rPr>
          <w:rFonts w:ascii="Times New Roman"/>
          <w:b w:val="false"/>
          <w:i w:val="false"/>
          <w:color w:val="000000"/>
          <w:sz w:val="28"/>
        </w:rPr>
        <w:t>
      27. AIP-қа барлық өзгерістер немесе қайта басылып шығарылған беттердегі жаңа ақпарат ескертпемен нақты көрсетіледі және тіркеледі.</w:t>
      </w:r>
    </w:p>
    <w:bookmarkEnd w:id="33"/>
    <w:bookmarkStart w:name="z37" w:id="34"/>
    <w:p>
      <w:pPr>
        <w:spacing w:after="0"/>
        <w:ind w:left="0"/>
        <w:jc w:val="both"/>
      </w:pPr>
      <w:r>
        <w:rPr>
          <w:rFonts w:ascii="Times New Roman"/>
          <w:b w:val="false"/>
          <w:i w:val="false"/>
          <w:color w:val="000000"/>
          <w:sz w:val="28"/>
        </w:rPr>
        <w:t>
      28. AIP-қа енгізілген пайдалану сипаттағы маңызды өзгерістер AIRAC қағидаларына сәйкес жарияланады және AIRAC қысқартуларымен нақты белгіленеді.</w:t>
      </w:r>
    </w:p>
    <w:bookmarkEnd w:id="34"/>
    <w:bookmarkStart w:name="z38" w:id="35"/>
    <w:p>
      <w:pPr>
        <w:spacing w:after="0"/>
        <w:ind w:left="0"/>
        <w:jc w:val="both"/>
      </w:pPr>
      <w:r>
        <w:rPr>
          <w:rFonts w:ascii="Times New Roman"/>
          <w:b w:val="false"/>
          <w:i w:val="false"/>
          <w:color w:val="000000"/>
          <w:sz w:val="28"/>
        </w:rPr>
        <w:t>
      29. AIP оларды жаңарту үшін қажетті тұрақты уақыт интервалын сақтап өзгертіледі немесе қайта басып шығарылады.</w:t>
      </w:r>
    </w:p>
    <w:bookmarkEnd w:id="35"/>
    <w:bookmarkStart w:name="z39" w:id="36"/>
    <w:p>
      <w:pPr>
        <w:spacing w:after="0"/>
        <w:ind w:left="0"/>
        <w:jc w:val="both"/>
      </w:pPr>
      <w:r>
        <w:rPr>
          <w:rFonts w:ascii="Times New Roman"/>
          <w:b w:val="false"/>
          <w:i w:val="false"/>
          <w:color w:val="000000"/>
          <w:sz w:val="28"/>
        </w:rPr>
        <w:t>
      30. AIP-қа тұрақты өзгерістер AIP-қа түзетулер ретінде жарияланады.</w:t>
      </w:r>
    </w:p>
    <w:bookmarkEnd w:id="36"/>
    <w:bookmarkStart w:name="z40" w:id="37"/>
    <w:p>
      <w:pPr>
        <w:spacing w:after="0"/>
        <w:ind w:left="0"/>
        <w:jc w:val="both"/>
      </w:pPr>
      <w:r>
        <w:rPr>
          <w:rFonts w:ascii="Times New Roman"/>
          <w:b w:val="false"/>
          <w:i w:val="false"/>
          <w:color w:val="000000"/>
          <w:sz w:val="28"/>
        </w:rPr>
        <w:t>
      31. AIP-қа әрбір түзетуге жүйеді нөмірде реттік нөмір беріледі.</w:t>
      </w:r>
    </w:p>
    <w:bookmarkEnd w:id="37"/>
    <w:bookmarkStart w:name="z41" w:id="38"/>
    <w:p>
      <w:pPr>
        <w:spacing w:after="0"/>
        <w:ind w:left="0"/>
        <w:jc w:val="both"/>
      </w:pPr>
      <w:r>
        <w:rPr>
          <w:rFonts w:ascii="Times New Roman"/>
          <w:b w:val="false"/>
          <w:i w:val="false"/>
          <w:color w:val="000000"/>
          <w:sz w:val="28"/>
        </w:rPr>
        <w:t>
      32. Бас бетті қоса, AIP-қа түзетулердің әрбір бетінде жарияланған күні көрсетіледі.</w:t>
      </w:r>
    </w:p>
    <w:bookmarkEnd w:id="38"/>
    <w:bookmarkStart w:name="z42" w:id="39"/>
    <w:p>
      <w:pPr>
        <w:spacing w:after="0"/>
        <w:ind w:left="0"/>
        <w:jc w:val="both"/>
      </w:pPr>
      <w:r>
        <w:rPr>
          <w:rFonts w:ascii="Times New Roman"/>
          <w:b w:val="false"/>
          <w:i w:val="false"/>
          <w:color w:val="000000"/>
          <w:sz w:val="28"/>
        </w:rPr>
        <w:t>
      33. Бас бетті қоса, AIP-қа түзетулердің әрбір бетінде AIRAC сәйкес күшіне енген күні көрсетіледі. Күшіне енген күні 0000 UTC-дан өзге уақыт көрсетілген жағдайларда, бұл уақыт бас бетінде көрсетіледі.</w:t>
      </w:r>
    </w:p>
    <w:bookmarkEnd w:id="39"/>
    <w:bookmarkStart w:name="z43" w:id="40"/>
    <w:p>
      <w:pPr>
        <w:spacing w:after="0"/>
        <w:ind w:left="0"/>
        <w:jc w:val="both"/>
      </w:pPr>
      <w:r>
        <w:rPr>
          <w:rFonts w:ascii="Times New Roman"/>
          <w:b w:val="false"/>
          <w:i w:val="false"/>
          <w:color w:val="000000"/>
          <w:sz w:val="28"/>
        </w:rPr>
        <w:t>
      34. AIP-ке түзетулер шығарылған жағдайда, түзетуге енгізілген аэронавигациялық ақпараттың біріктірілген пакетінің сол элементтерінің реттік нөмірлеріне сілтеме қосылады, егер ондайлар болса.</w:t>
      </w:r>
    </w:p>
    <w:bookmarkEnd w:id="40"/>
    <w:bookmarkStart w:name="z44" w:id="41"/>
    <w:p>
      <w:pPr>
        <w:spacing w:after="0"/>
        <w:ind w:left="0"/>
        <w:jc w:val="both"/>
      </w:pPr>
      <w:r>
        <w:rPr>
          <w:rFonts w:ascii="Times New Roman"/>
          <w:b w:val="false"/>
          <w:i w:val="false"/>
          <w:color w:val="000000"/>
          <w:sz w:val="28"/>
        </w:rPr>
        <w:t>
      35. AIP-қа түзетулердің бас бетінде түзетулерде қозғалған мәселелер қысқаша түрде көрсетіледі.</w:t>
      </w:r>
    </w:p>
    <w:bookmarkEnd w:id="41"/>
    <w:bookmarkStart w:name="z45" w:id="42"/>
    <w:p>
      <w:pPr>
        <w:spacing w:after="0"/>
        <w:ind w:left="0"/>
        <w:jc w:val="both"/>
      </w:pPr>
      <w:r>
        <w:rPr>
          <w:rFonts w:ascii="Times New Roman"/>
          <w:b w:val="false"/>
          <w:i w:val="false"/>
          <w:color w:val="000000"/>
          <w:sz w:val="28"/>
        </w:rPr>
        <w:t>
      36. AIP-қа түзетулер белгіленген уақыт аралығында немесе жариялау күніне сәйкес жарияланбайтын болса, онда бұндай жағдайда, қолданыстағы NОТАМ тізбесін ашық мәтінде ай сайын жариялау арқылы NIL хабарламасы шығарылады және жарияланады.</w:t>
      </w:r>
    </w:p>
    <w:bookmarkEnd w:id="42"/>
    <w:bookmarkStart w:name="z46" w:id="43"/>
    <w:p>
      <w:pPr>
        <w:spacing w:after="0"/>
        <w:ind w:left="0"/>
        <w:jc w:val="both"/>
      </w:pPr>
      <w:r>
        <w:rPr>
          <w:rFonts w:ascii="Times New Roman"/>
          <w:b w:val="false"/>
          <w:i w:val="false"/>
          <w:color w:val="000000"/>
          <w:sz w:val="28"/>
        </w:rPr>
        <w:t>
      37. Ұзақмерзімді сипаттағы уақытша өзгерістер (3 ай немесе одан көп) және ауқымды мәтіндік және/немесе графикалық материалдарды қамтитын қысқамерзімді сипаттағы ақпарат AIP-қа толықтырулар ретінде жарияланады.</w:t>
      </w:r>
    </w:p>
    <w:bookmarkEnd w:id="43"/>
    <w:bookmarkStart w:name="z47" w:id="44"/>
    <w:p>
      <w:pPr>
        <w:spacing w:after="0"/>
        <w:ind w:left="0"/>
        <w:jc w:val="both"/>
      </w:pPr>
      <w:r>
        <w:rPr>
          <w:rFonts w:ascii="Times New Roman"/>
          <w:b w:val="false"/>
          <w:i w:val="false"/>
          <w:color w:val="000000"/>
          <w:sz w:val="28"/>
        </w:rPr>
        <w:t>
      38. AIP-қа әрбр толықтыруға күнтізбелік жыл бойы кезекпен өсіп отыратын реттік нөмір беріледі.</w:t>
      </w:r>
    </w:p>
    <w:bookmarkEnd w:id="44"/>
    <w:bookmarkStart w:name="z48" w:id="45"/>
    <w:p>
      <w:pPr>
        <w:spacing w:after="0"/>
        <w:ind w:left="0"/>
        <w:jc w:val="both"/>
      </w:pPr>
      <w:r>
        <w:rPr>
          <w:rFonts w:ascii="Times New Roman"/>
          <w:b w:val="false"/>
          <w:i w:val="false"/>
          <w:color w:val="000000"/>
          <w:sz w:val="28"/>
        </w:rPr>
        <w:t>
      39. AIP-қа қосымшалардың беттері AIP-та сақталады, олардың мазмұны толық немесе жартылай күшінде қалғанға дейін.</w:t>
      </w:r>
    </w:p>
    <w:bookmarkEnd w:id="45"/>
    <w:bookmarkStart w:name="z49" w:id="46"/>
    <w:p>
      <w:pPr>
        <w:spacing w:after="0"/>
        <w:ind w:left="0"/>
        <w:jc w:val="both"/>
      </w:pPr>
      <w:r>
        <w:rPr>
          <w:rFonts w:ascii="Times New Roman"/>
          <w:b w:val="false"/>
          <w:i w:val="false"/>
          <w:color w:val="000000"/>
          <w:sz w:val="28"/>
        </w:rPr>
        <w:t>
      40. AIP-қа қосымшада қате табылған кезде немесе AIP-қа толықтырулардың әрекет ету кезеңі өзгертілген жағдайда, оның орнына AIP-қа жаңа толықтырулар шығарылады.</w:t>
      </w:r>
    </w:p>
    <w:bookmarkEnd w:id="46"/>
    <w:bookmarkStart w:name="z50" w:id="47"/>
    <w:p>
      <w:pPr>
        <w:spacing w:after="0"/>
        <w:ind w:left="0"/>
        <w:jc w:val="both"/>
      </w:pPr>
      <w:r>
        <w:rPr>
          <w:rFonts w:ascii="Times New Roman"/>
          <w:b w:val="false"/>
          <w:i w:val="false"/>
          <w:color w:val="000000"/>
          <w:sz w:val="28"/>
        </w:rPr>
        <w:t>
      41. AIP-қа толықтырулар NОТАМ-ның орнына таратылғанда, оған NОТАМ-ның реттік нөміріне сітеме қосылады.</w:t>
      </w:r>
    </w:p>
    <w:bookmarkEnd w:id="47"/>
    <w:bookmarkStart w:name="z51" w:id="48"/>
    <w:p>
      <w:pPr>
        <w:spacing w:after="0"/>
        <w:ind w:left="0"/>
        <w:jc w:val="left"/>
      </w:pPr>
      <w:r>
        <w:rPr>
          <w:rFonts w:ascii="Times New Roman"/>
          <w:b/>
          <w:i w:val="false"/>
          <w:color w:val="000000"/>
        </w:rPr>
        <w:t xml:space="preserve"> Параграф 2. Аэронавигациялық ақпараттың нұсқаухаты (AIC)</w:t>
      </w:r>
    </w:p>
    <w:bookmarkEnd w:id="48"/>
    <w:bookmarkStart w:name="z52" w:id="49"/>
    <w:p>
      <w:pPr>
        <w:spacing w:after="0"/>
        <w:ind w:left="0"/>
        <w:jc w:val="both"/>
      </w:pPr>
      <w:r>
        <w:rPr>
          <w:rFonts w:ascii="Times New Roman"/>
          <w:b w:val="false"/>
          <w:i w:val="false"/>
          <w:color w:val="000000"/>
          <w:sz w:val="28"/>
        </w:rPr>
        <w:t>
      42. АIС мыналарға жауап беремейтін аэронавигациялық ақпаратты тарату қажет болғанда, барлық жағдайларда құрастырылады:</w:t>
      </w:r>
    </w:p>
    <w:bookmarkEnd w:id="49"/>
    <w:p>
      <w:pPr>
        <w:spacing w:after="0"/>
        <w:ind w:left="0"/>
        <w:jc w:val="both"/>
      </w:pPr>
      <w:r>
        <w:rPr>
          <w:rFonts w:ascii="Times New Roman"/>
          <w:b w:val="false"/>
          <w:i w:val="false"/>
          <w:color w:val="000000"/>
          <w:sz w:val="28"/>
        </w:rPr>
        <w:t>
      1) AIP-қа енгізуге қатысты осы Қағиданың 2-тарауының 1-параграфында баяндалған талаптарға;</w:t>
      </w:r>
    </w:p>
    <w:p>
      <w:pPr>
        <w:spacing w:after="0"/>
        <w:ind w:left="0"/>
        <w:jc w:val="both"/>
      </w:pPr>
      <w:r>
        <w:rPr>
          <w:rFonts w:ascii="Times New Roman"/>
          <w:b w:val="false"/>
          <w:i w:val="false"/>
          <w:color w:val="000000"/>
          <w:sz w:val="28"/>
        </w:rPr>
        <w:t>
      2) NОТАМ құрастыруға қатысты осы Қағиданың 2-тарауының 8-параграфында баяндалған талаптар.</w:t>
      </w:r>
    </w:p>
    <w:bookmarkStart w:name="z53" w:id="50"/>
    <w:p>
      <w:pPr>
        <w:spacing w:after="0"/>
        <w:ind w:left="0"/>
        <w:jc w:val="both"/>
      </w:pPr>
      <w:r>
        <w:rPr>
          <w:rFonts w:ascii="Times New Roman"/>
          <w:b w:val="false"/>
          <w:i w:val="false"/>
          <w:color w:val="000000"/>
          <w:sz w:val="28"/>
        </w:rPr>
        <w:t>
      43. АIС мыналарды таратқанда құрастырылады:</w:t>
      </w:r>
    </w:p>
    <w:bookmarkEnd w:id="50"/>
    <w:p>
      <w:pPr>
        <w:spacing w:after="0"/>
        <w:ind w:left="0"/>
        <w:jc w:val="both"/>
      </w:pPr>
      <w:r>
        <w:rPr>
          <w:rFonts w:ascii="Times New Roman"/>
          <w:b w:val="false"/>
          <w:i w:val="false"/>
          <w:color w:val="000000"/>
          <w:sz w:val="28"/>
        </w:rPr>
        <w:t>
      1) заңнаманың, ұйғарымның немесе құралдардың кез келген бірқатар өзгерістерне қатысты ұзақмерзімді болжам;</w:t>
      </w:r>
    </w:p>
    <w:p>
      <w:pPr>
        <w:spacing w:after="0"/>
        <w:ind w:left="0"/>
        <w:jc w:val="both"/>
      </w:pPr>
      <w:r>
        <w:rPr>
          <w:rFonts w:ascii="Times New Roman"/>
          <w:b w:val="false"/>
          <w:i w:val="false"/>
          <w:color w:val="000000"/>
          <w:sz w:val="28"/>
        </w:rPr>
        <w:t>
      2) ұшу қауіпсіздігіне ықпал ететін нақты түсіндірме немесе консультациялық сипаттағы ақпарат;</w:t>
      </w:r>
    </w:p>
    <w:p>
      <w:pPr>
        <w:spacing w:after="0"/>
        <w:ind w:left="0"/>
        <w:jc w:val="both"/>
      </w:pPr>
      <w:r>
        <w:rPr>
          <w:rFonts w:ascii="Times New Roman"/>
          <w:b w:val="false"/>
          <w:i w:val="false"/>
          <w:color w:val="000000"/>
          <w:sz w:val="28"/>
        </w:rPr>
        <w:t>
      3) техникалық, заңнамалық немесе тек әкімшілік мәселелерге қатысты түсіндірме немесе консультациялық сипаттағы ақпарат немесе хабарлама.</w:t>
      </w:r>
    </w:p>
    <w:bookmarkStart w:name="z54" w:id="51"/>
    <w:p>
      <w:pPr>
        <w:spacing w:after="0"/>
        <w:ind w:left="0"/>
        <w:jc w:val="both"/>
      </w:pPr>
      <w:r>
        <w:rPr>
          <w:rFonts w:ascii="Times New Roman"/>
          <w:b w:val="false"/>
          <w:i w:val="false"/>
          <w:color w:val="000000"/>
          <w:sz w:val="28"/>
        </w:rPr>
        <w:t>
      44. Осы Қағиданың 43-тармағында көрсетілген ақпаратқа жатады:</w:t>
      </w:r>
    </w:p>
    <w:bookmarkEnd w:id="51"/>
    <w:p>
      <w:pPr>
        <w:spacing w:after="0"/>
        <w:ind w:left="0"/>
        <w:jc w:val="both"/>
      </w:pPr>
      <w:r>
        <w:rPr>
          <w:rFonts w:ascii="Times New Roman"/>
          <w:b w:val="false"/>
          <w:i w:val="false"/>
          <w:color w:val="000000"/>
          <w:sz w:val="28"/>
        </w:rPr>
        <w:t>
      1) аэронавигациялық қағидалардың, қызмет көрсетудің және құралдардың маңызды өзгерістеріне қатысты болжамдар;</w:t>
      </w:r>
    </w:p>
    <w:p>
      <w:pPr>
        <w:spacing w:after="0"/>
        <w:ind w:left="0"/>
        <w:jc w:val="both"/>
      </w:pPr>
      <w:r>
        <w:rPr>
          <w:rFonts w:ascii="Times New Roman"/>
          <w:b w:val="false"/>
          <w:i w:val="false"/>
          <w:color w:val="000000"/>
          <w:sz w:val="28"/>
        </w:rPr>
        <w:t>
      2) жаңа навигациялық жүйелерді қатарға енгізуге қатысты болжамдар;</w:t>
      </w:r>
    </w:p>
    <w:p>
      <w:pPr>
        <w:spacing w:after="0"/>
        <w:ind w:left="0"/>
        <w:jc w:val="both"/>
      </w:pPr>
      <w:r>
        <w:rPr>
          <w:rFonts w:ascii="Times New Roman"/>
          <w:b w:val="false"/>
          <w:i w:val="false"/>
          <w:color w:val="000000"/>
          <w:sz w:val="28"/>
        </w:rPr>
        <w:t xml:space="preserve">
      3) ұшу қауіпсіздігіне қатысы бар авиациялық оқиғалар/жағдайларды </w:t>
      </w:r>
      <w:r>
        <w:rPr>
          <w:rFonts w:ascii="Times New Roman"/>
          <w:b w:val="false"/>
          <w:i w:val="false"/>
          <w:color w:val="000000"/>
          <w:sz w:val="28"/>
        </w:rPr>
        <w:t>тексеру</w:t>
      </w:r>
      <w:r>
        <w:rPr>
          <w:rFonts w:ascii="Times New Roman"/>
          <w:b w:val="false"/>
          <w:i w:val="false"/>
          <w:color w:val="000000"/>
          <w:sz w:val="28"/>
        </w:rPr>
        <w:t xml:space="preserve"> нәтижесінде алынған маңызды ақпарат;</w:t>
      </w:r>
    </w:p>
    <w:p>
      <w:pPr>
        <w:spacing w:after="0"/>
        <w:ind w:left="0"/>
        <w:jc w:val="both"/>
      </w:pPr>
      <w:r>
        <w:rPr>
          <w:rFonts w:ascii="Times New Roman"/>
          <w:b w:val="false"/>
          <w:i w:val="false"/>
          <w:color w:val="000000"/>
          <w:sz w:val="28"/>
        </w:rPr>
        <w:t>
      4) заңсыз араласу актілерінен халықаралық азаматтық авиацияны қорғауға байланысты қағидалар туралы ақпарат;</w:t>
      </w:r>
    </w:p>
    <w:p>
      <w:pPr>
        <w:spacing w:after="0"/>
        <w:ind w:left="0"/>
        <w:jc w:val="both"/>
      </w:pPr>
      <w:r>
        <w:rPr>
          <w:rFonts w:ascii="Times New Roman"/>
          <w:b w:val="false"/>
          <w:i w:val="false"/>
          <w:color w:val="000000"/>
          <w:sz w:val="28"/>
        </w:rPr>
        <w:t>
      5) ұшқыштар үшін ерекше мүддесін білдіретін медициналық мәселелер бойынша кеңестер;</w:t>
      </w:r>
    </w:p>
    <w:p>
      <w:pPr>
        <w:spacing w:after="0"/>
        <w:ind w:left="0"/>
        <w:jc w:val="both"/>
      </w:pPr>
      <w:r>
        <w:rPr>
          <w:rFonts w:ascii="Times New Roman"/>
          <w:b w:val="false"/>
          <w:i w:val="false"/>
          <w:color w:val="000000"/>
          <w:sz w:val="28"/>
        </w:rPr>
        <w:t>
      6) ұшқыштарға физикалық қауіптен құтылу үшін бағытталған ескерту;</w:t>
      </w:r>
    </w:p>
    <w:p>
      <w:pPr>
        <w:spacing w:after="0"/>
        <w:ind w:left="0"/>
        <w:jc w:val="both"/>
      </w:pPr>
      <w:r>
        <w:rPr>
          <w:rFonts w:ascii="Times New Roman"/>
          <w:b w:val="false"/>
          <w:i w:val="false"/>
          <w:color w:val="000000"/>
          <w:sz w:val="28"/>
        </w:rPr>
        <w:t>
      7) ұшуды орындауға белгілі бір ауа райы құбылыстарының әсері туралы ақпарат;</w:t>
      </w:r>
    </w:p>
    <w:p>
      <w:pPr>
        <w:spacing w:after="0"/>
        <w:ind w:left="0"/>
        <w:jc w:val="both"/>
      </w:pPr>
      <w:r>
        <w:rPr>
          <w:rFonts w:ascii="Times New Roman"/>
          <w:b w:val="false"/>
          <w:i w:val="false"/>
          <w:color w:val="000000"/>
          <w:sz w:val="28"/>
        </w:rPr>
        <w:t>
      8) әуе кемелерін пилоттық етушілік техникасына әсер ететін жаңа қауіп түрлері туралы ақпарат;</w:t>
      </w:r>
    </w:p>
    <w:p>
      <w:pPr>
        <w:spacing w:after="0"/>
        <w:ind w:left="0"/>
        <w:jc w:val="both"/>
      </w:pPr>
      <w:r>
        <w:rPr>
          <w:rFonts w:ascii="Times New Roman"/>
          <w:b w:val="false"/>
          <w:i w:val="false"/>
          <w:color w:val="000000"/>
          <w:sz w:val="28"/>
        </w:rPr>
        <w:t>
      9) шектеулер белгіленген тасымалдарға қатысты заттарды әуе бойынша тасымалдау қағидалары;</w:t>
      </w:r>
    </w:p>
    <w:p>
      <w:pPr>
        <w:spacing w:after="0"/>
        <w:ind w:left="0"/>
        <w:jc w:val="both"/>
      </w:pPr>
      <w:r>
        <w:rPr>
          <w:rFonts w:ascii="Times New Roman"/>
          <w:b w:val="false"/>
          <w:i w:val="false"/>
          <w:color w:val="000000"/>
          <w:sz w:val="28"/>
        </w:rPr>
        <w:t>
      10) ұлттық заңнамада көзделген талаптарға сілтемелер, және олардағы өзгерістерді жариялау;</w:t>
      </w:r>
    </w:p>
    <w:p>
      <w:pPr>
        <w:spacing w:after="0"/>
        <w:ind w:left="0"/>
        <w:jc w:val="both"/>
      </w:pPr>
      <w:r>
        <w:rPr>
          <w:rFonts w:ascii="Times New Roman"/>
          <w:b w:val="false"/>
          <w:i w:val="false"/>
          <w:color w:val="000000"/>
          <w:sz w:val="28"/>
        </w:rPr>
        <w:t>
      11) ұшу экипажының мүшелеріне куәліктерді беру тәртібі;</w:t>
      </w:r>
    </w:p>
    <w:p>
      <w:pPr>
        <w:spacing w:after="0"/>
        <w:ind w:left="0"/>
        <w:jc w:val="both"/>
      </w:pPr>
      <w:r>
        <w:rPr>
          <w:rFonts w:ascii="Times New Roman"/>
          <w:b w:val="false"/>
          <w:i w:val="false"/>
          <w:color w:val="000000"/>
          <w:sz w:val="28"/>
        </w:rPr>
        <w:t xml:space="preserve">
      12) авиациялық персоналды </w:t>
      </w:r>
      <w:r>
        <w:rPr>
          <w:rFonts w:ascii="Times New Roman"/>
          <w:b w:val="false"/>
          <w:i w:val="false"/>
          <w:color w:val="000000"/>
          <w:sz w:val="28"/>
        </w:rPr>
        <w:t>даярлау</w:t>
      </w:r>
      <w:r>
        <w:rPr>
          <w:rFonts w:ascii="Times New Roman"/>
          <w:b w:val="false"/>
          <w:i w:val="false"/>
          <w:color w:val="000000"/>
          <w:sz w:val="28"/>
        </w:rPr>
        <w:t xml:space="preserve"> туралы ақпарат;</w:t>
      </w:r>
    </w:p>
    <w:p>
      <w:pPr>
        <w:spacing w:after="0"/>
        <w:ind w:left="0"/>
        <w:jc w:val="both"/>
      </w:pPr>
      <w:r>
        <w:rPr>
          <w:rFonts w:ascii="Times New Roman"/>
          <w:b w:val="false"/>
          <w:i w:val="false"/>
          <w:color w:val="000000"/>
          <w:sz w:val="28"/>
        </w:rPr>
        <w:t>
      13) ұлттық заңнамада көзделген талаптарды орындау туралы немесе орындаудан босату туралы ақпарат;</w:t>
      </w:r>
    </w:p>
    <w:p>
      <w:pPr>
        <w:spacing w:after="0"/>
        <w:ind w:left="0"/>
        <w:jc w:val="both"/>
      </w:pPr>
      <w:r>
        <w:rPr>
          <w:rFonts w:ascii="Times New Roman"/>
          <w:b w:val="false"/>
          <w:i w:val="false"/>
          <w:color w:val="000000"/>
          <w:sz w:val="28"/>
        </w:rPr>
        <w:t>
      14) жабдықтың нақты үлгілерін қолдануға немесе қызмет көрсетуге қатысты кеңестер;</w:t>
      </w:r>
    </w:p>
    <w:p>
      <w:pPr>
        <w:spacing w:after="0"/>
        <w:ind w:left="0"/>
        <w:jc w:val="both"/>
      </w:pPr>
      <w:r>
        <w:rPr>
          <w:rFonts w:ascii="Times New Roman"/>
          <w:b w:val="false"/>
          <w:i w:val="false"/>
          <w:color w:val="000000"/>
          <w:sz w:val="28"/>
        </w:rPr>
        <w:t>
      15) аэронавигациялық карталардың нақты немесе жоспарланған жаңа немесе өңделген басылымдардың бар болуы туралы ақпарат;</w:t>
      </w:r>
    </w:p>
    <w:p>
      <w:pPr>
        <w:spacing w:after="0"/>
        <w:ind w:left="0"/>
        <w:jc w:val="both"/>
      </w:pPr>
      <w:r>
        <w:rPr>
          <w:rFonts w:ascii="Times New Roman"/>
          <w:b w:val="false"/>
          <w:i w:val="false"/>
          <w:color w:val="000000"/>
          <w:sz w:val="28"/>
        </w:rPr>
        <w:t>
      16) әуе кемелерінде орнатуға жататын байланыс жабдығы туралы ақпарат;</w:t>
      </w:r>
    </w:p>
    <w:p>
      <w:pPr>
        <w:spacing w:after="0"/>
        <w:ind w:left="0"/>
        <w:jc w:val="both"/>
      </w:pPr>
      <w:r>
        <w:rPr>
          <w:rFonts w:ascii="Times New Roman"/>
          <w:b w:val="false"/>
          <w:i w:val="false"/>
          <w:color w:val="000000"/>
          <w:sz w:val="28"/>
        </w:rPr>
        <w:t>
      17) шудың азаюына қатысты түсіндірме ақпарат;</w:t>
      </w:r>
    </w:p>
    <w:p>
      <w:pPr>
        <w:spacing w:after="0"/>
        <w:ind w:left="0"/>
        <w:jc w:val="both"/>
      </w:pPr>
      <w:r>
        <w:rPr>
          <w:rFonts w:ascii="Times New Roman"/>
          <w:b w:val="false"/>
          <w:i w:val="false"/>
          <w:color w:val="000000"/>
          <w:sz w:val="28"/>
        </w:rPr>
        <w:t>
      18) ұшу жарамдылығына қатасты бөлек тапсырмалар;</w:t>
      </w:r>
    </w:p>
    <w:p>
      <w:pPr>
        <w:spacing w:after="0"/>
        <w:ind w:left="0"/>
        <w:jc w:val="both"/>
      </w:pPr>
      <w:r>
        <w:rPr>
          <w:rFonts w:ascii="Times New Roman"/>
          <w:b w:val="false"/>
          <w:i w:val="false"/>
          <w:color w:val="000000"/>
          <w:sz w:val="28"/>
        </w:rPr>
        <w:t>
      19) NОТАМ серияларында немесе таратылымдағы өзгерістер, жаңа АIР жинақтарын басып шығару немесе олардың мазмұны, көлемі немесе пішімінің елеулі өзгеруі;</w:t>
      </w:r>
    </w:p>
    <w:p>
      <w:pPr>
        <w:spacing w:after="0"/>
        <w:ind w:left="0"/>
        <w:jc w:val="both"/>
      </w:pPr>
      <w:r>
        <w:rPr>
          <w:rFonts w:ascii="Times New Roman"/>
          <w:b w:val="false"/>
          <w:i w:val="false"/>
          <w:color w:val="000000"/>
          <w:sz w:val="28"/>
        </w:rPr>
        <w:t>
      20) осы Қағиданың 45-тармағында көрсетілген қардың түсу жағдайының жоспары туралы алғашқы ақпарат;</w:t>
      </w:r>
    </w:p>
    <w:p>
      <w:pPr>
        <w:spacing w:after="0"/>
        <w:ind w:left="0"/>
        <w:jc w:val="both"/>
      </w:pPr>
      <w:r>
        <w:rPr>
          <w:rFonts w:ascii="Times New Roman"/>
          <w:b w:val="false"/>
          <w:i w:val="false"/>
          <w:color w:val="000000"/>
          <w:sz w:val="28"/>
        </w:rPr>
        <w:t>
      21) осыған ұқсас сипаттағы өзге ақпарат.</w:t>
      </w:r>
    </w:p>
    <w:bookmarkStart w:name="z55" w:id="52"/>
    <w:p>
      <w:pPr>
        <w:spacing w:after="0"/>
        <w:ind w:left="0"/>
        <w:jc w:val="both"/>
      </w:pPr>
      <w:r>
        <w:rPr>
          <w:rFonts w:ascii="Times New Roman"/>
          <w:b w:val="false"/>
          <w:i w:val="false"/>
          <w:color w:val="000000"/>
          <w:sz w:val="28"/>
        </w:rPr>
        <w:t>
      45. Қар жауған жағдайға арналған жоспар қыс басталмай тұрып (қалыпты қысқы жағдайлар орын алғанға дейін кемінде бір ай бұрын) таратылуға тиісті маусымдық сипаттағы ақпаратпен толықтырылады және төменде көрсетілген ақпаратты қамтиды:</w:t>
      </w:r>
    </w:p>
    <w:bookmarkEnd w:id="52"/>
    <w:p>
      <w:pPr>
        <w:spacing w:after="0"/>
        <w:ind w:left="0"/>
        <w:jc w:val="both"/>
      </w:pPr>
      <w:r>
        <w:rPr>
          <w:rFonts w:ascii="Times New Roman"/>
          <w:b w:val="false"/>
          <w:i w:val="false"/>
          <w:color w:val="000000"/>
          <w:sz w:val="28"/>
        </w:rPr>
        <w:t>
      1) ҰҚЖ мен РЖ жүйелерін немесе ҰҚЖ-дан ауытқумен қардан тазалаудың жоспарлы схемасын көрсете отырып (ҰҚЖ ұзындығы, ені және саны, қамтылатын РЖ мен перрондар немесе олардың учаскелері), алдағы қыста қардан тазалау жұмыстарын жүргізу күтіліп отырған әуеайлақтардың (тікұшақтардың) тізбесі;</w:t>
      </w:r>
    </w:p>
    <w:p>
      <w:pPr>
        <w:spacing w:after="0"/>
        <w:ind w:left="0"/>
        <w:jc w:val="both"/>
      </w:pPr>
      <w:r>
        <w:rPr>
          <w:rFonts w:ascii="Times New Roman"/>
          <w:b w:val="false"/>
          <w:i w:val="false"/>
          <w:color w:val="000000"/>
          <w:sz w:val="28"/>
        </w:rPr>
        <w:t>
      2) қардан тазалау жұмыстары барысы туралы және ҰҚЖ, РЖ және перрондардың жай-күйлері туралы ағымдағы ақпаратты үйлестіруге арналған кез келген орталыққа қатысты мәліметтер;</w:t>
      </w:r>
    </w:p>
    <w:p>
      <w:pPr>
        <w:spacing w:after="0"/>
        <w:ind w:left="0"/>
        <w:jc w:val="both"/>
      </w:pPr>
      <w:r>
        <w:rPr>
          <w:rFonts w:ascii="Times New Roman"/>
          <w:b w:val="false"/>
          <w:i w:val="false"/>
          <w:color w:val="000000"/>
          <w:sz w:val="28"/>
        </w:rPr>
        <w:t>
      3) NОТАМ-ды артық таратудан арылу мақсатында SNОWТАМ таратылым тізбелері бойынша әуеайлақтарды (тікұшақ айлақтарын) тарату;</w:t>
      </w:r>
    </w:p>
    <w:p>
      <w:pPr>
        <w:spacing w:after="0"/>
        <w:ind w:left="0"/>
        <w:jc w:val="both"/>
      </w:pPr>
      <w:r>
        <w:rPr>
          <w:rFonts w:ascii="Times New Roman"/>
          <w:b w:val="false"/>
          <w:i w:val="false"/>
          <w:color w:val="000000"/>
          <w:sz w:val="28"/>
        </w:rPr>
        <w:t>
      4) қажет болған жағдайда, қолданыстағы қардың түсу жағдайының жоспарына шамалы өзгерістерді көрсету;</w:t>
      </w:r>
    </w:p>
    <w:p>
      <w:pPr>
        <w:spacing w:after="0"/>
        <w:ind w:left="0"/>
        <w:jc w:val="both"/>
      </w:pPr>
      <w:r>
        <w:rPr>
          <w:rFonts w:ascii="Times New Roman"/>
          <w:b w:val="false"/>
          <w:i w:val="false"/>
          <w:color w:val="000000"/>
          <w:sz w:val="28"/>
        </w:rPr>
        <w:t>
      5) қардан тазалайтын жабдықтың сипаттамасы бар тізбе;</w:t>
      </w:r>
    </w:p>
    <w:p>
      <w:pPr>
        <w:spacing w:after="0"/>
        <w:ind w:left="0"/>
        <w:jc w:val="both"/>
      </w:pPr>
      <w:r>
        <w:rPr>
          <w:rFonts w:ascii="Times New Roman"/>
          <w:b w:val="false"/>
          <w:i w:val="false"/>
          <w:color w:val="000000"/>
          <w:sz w:val="28"/>
        </w:rPr>
        <w:t>
      6) әрбір әуеайлаққа (тікұшақ айлағына) омбы қардың ең критикалық биіктігі қандей екенін және хабарлауға жататынын көрсету.</w:t>
      </w:r>
    </w:p>
    <w:bookmarkStart w:name="z56" w:id="53"/>
    <w:p>
      <w:pPr>
        <w:spacing w:after="0"/>
        <w:ind w:left="0"/>
        <w:jc w:val="both"/>
      </w:pPr>
      <w:r>
        <w:rPr>
          <w:rFonts w:ascii="Times New Roman"/>
          <w:b w:val="false"/>
          <w:i w:val="false"/>
          <w:color w:val="000000"/>
          <w:sz w:val="28"/>
        </w:rPr>
        <w:t>
      46. ААБ қызметі халықаралық таратуға жататын АIС таңдайды.</w:t>
      </w:r>
    </w:p>
    <w:bookmarkEnd w:id="53"/>
    <w:bookmarkStart w:name="z57" w:id="54"/>
    <w:p>
      <w:pPr>
        <w:spacing w:after="0"/>
        <w:ind w:left="0"/>
        <w:jc w:val="both"/>
      </w:pPr>
      <w:r>
        <w:rPr>
          <w:rFonts w:ascii="Times New Roman"/>
          <w:b w:val="false"/>
          <w:i w:val="false"/>
          <w:color w:val="000000"/>
          <w:sz w:val="28"/>
        </w:rPr>
        <w:t>
      47. Әрбір АIС-қа реттік нөмір беріледі; нөмірлер күнтізбелік жыл бойы кезекпен артады.</w:t>
      </w:r>
    </w:p>
    <w:bookmarkEnd w:id="54"/>
    <w:bookmarkStart w:name="z58" w:id="55"/>
    <w:p>
      <w:pPr>
        <w:spacing w:after="0"/>
        <w:ind w:left="0"/>
        <w:jc w:val="both"/>
      </w:pPr>
      <w:r>
        <w:rPr>
          <w:rFonts w:ascii="Times New Roman"/>
          <w:b w:val="false"/>
          <w:i w:val="false"/>
          <w:color w:val="000000"/>
          <w:sz w:val="28"/>
        </w:rPr>
        <w:t>
      48. АIС-тың бір сериясынан артығы таратылған жағдайда, әрбір серия бөлек әріппен белгіленеді.</w:t>
      </w:r>
    </w:p>
    <w:bookmarkEnd w:id="55"/>
    <w:bookmarkStart w:name="z59" w:id="56"/>
    <w:p>
      <w:pPr>
        <w:spacing w:after="0"/>
        <w:ind w:left="0"/>
        <w:jc w:val="both"/>
      </w:pPr>
      <w:r>
        <w:rPr>
          <w:rFonts w:ascii="Times New Roman"/>
          <w:b w:val="false"/>
          <w:i w:val="false"/>
          <w:color w:val="000000"/>
          <w:sz w:val="28"/>
        </w:rPr>
        <w:t>
      49. Қолданыстағы АIС-тың соңғы тізбесі соңғы шама бойынша жылына бір рет басылып шағыраладыжәне АIС-қа ұқсас түрде таратылады.</w:t>
      </w:r>
    </w:p>
    <w:bookmarkEnd w:id="56"/>
    <w:bookmarkStart w:name="z60" w:id="57"/>
    <w:p>
      <w:pPr>
        <w:spacing w:after="0"/>
        <w:ind w:left="0"/>
        <w:jc w:val="both"/>
      </w:pPr>
      <w:r>
        <w:rPr>
          <w:rFonts w:ascii="Times New Roman"/>
          <w:b w:val="false"/>
          <w:i w:val="false"/>
          <w:color w:val="000000"/>
          <w:sz w:val="28"/>
        </w:rPr>
        <w:t>
      50. Қазақстан Республикасы халықаралық таратылу үшін таңдалып алынған АIС-ты АIР-қа ұқсас түрде таратады.</w:t>
      </w:r>
    </w:p>
    <w:bookmarkEnd w:id="57"/>
    <w:bookmarkStart w:name="z61" w:id="58"/>
    <w:p>
      <w:pPr>
        <w:spacing w:after="0"/>
        <w:ind w:left="0"/>
        <w:jc w:val="left"/>
      </w:pPr>
      <w:r>
        <w:rPr>
          <w:rFonts w:ascii="Times New Roman"/>
          <w:b/>
          <w:i w:val="false"/>
          <w:color w:val="000000"/>
        </w:rPr>
        <w:t xml:space="preserve"> Параграф 3. Электр байланысын пайдалану тәртібі.</w:t>
      </w:r>
    </w:p>
    <w:bookmarkEnd w:id="58"/>
    <w:bookmarkStart w:name="z62" w:id="59"/>
    <w:p>
      <w:pPr>
        <w:spacing w:after="0"/>
        <w:ind w:left="0"/>
        <w:jc w:val="both"/>
      </w:pPr>
      <w:r>
        <w:rPr>
          <w:rFonts w:ascii="Times New Roman"/>
          <w:b w:val="false"/>
          <w:i w:val="false"/>
          <w:color w:val="000000"/>
          <w:sz w:val="28"/>
        </w:rPr>
        <w:t>
      51. NОТАМ органдары авиациялық белгіленген қызметке (АFS) қосылуы керек және әріпті басып шығаратын байланыспен қамтамасыз етуге тиі.</w:t>
      </w:r>
    </w:p>
    <w:bookmarkEnd w:id="59"/>
    <w:bookmarkStart w:name="z63" w:id="60"/>
    <w:p>
      <w:pPr>
        <w:spacing w:after="0"/>
        <w:ind w:left="0"/>
        <w:jc w:val="both"/>
      </w:pPr>
      <w:r>
        <w:rPr>
          <w:rFonts w:ascii="Times New Roman"/>
          <w:b w:val="false"/>
          <w:i w:val="false"/>
          <w:color w:val="000000"/>
          <w:sz w:val="28"/>
        </w:rPr>
        <w:t>
      52. Әрбір NОТАМ органы қызмет көрсететін аумақты орналасқан ынадай пунктерге авиациялық белгіленген қызмет (АFS) арқылы байланысты болуға тиіс:</w:t>
      </w:r>
    </w:p>
    <w:bookmarkEnd w:id="60"/>
    <w:p>
      <w:pPr>
        <w:spacing w:after="0"/>
        <w:ind w:left="0"/>
        <w:jc w:val="both"/>
      </w:pPr>
      <w:r>
        <w:rPr>
          <w:rFonts w:ascii="Times New Roman"/>
          <w:b w:val="false"/>
          <w:i w:val="false"/>
          <w:color w:val="000000"/>
          <w:sz w:val="28"/>
        </w:rPr>
        <w:t>
      1) аудандық диспетчерлік орталықтар мен ұшу ақпараты орталықтарына;</w:t>
      </w:r>
    </w:p>
    <w:p>
      <w:pPr>
        <w:spacing w:after="0"/>
        <w:ind w:left="0"/>
        <w:jc w:val="both"/>
      </w:pPr>
      <w:r>
        <w:rPr>
          <w:rFonts w:ascii="Times New Roman"/>
          <w:b w:val="false"/>
          <w:i w:val="false"/>
          <w:color w:val="000000"/>
          <w:sz w:val="28"/>
        </w:rPr>
        <w:t>
      2) ұшу алдындағы ақпараттық қызмет көрсету ұйымдастырылған әуеайлақтарға (тікұшақ айлақтарына).</w:t>
      </w:r>
    </w:p>
    <w:bookmarkStart w:name="z64" w:id="61"/>
    <w:p>
      <w:pPr>
        <w:spacing w:after="0"/>
        <w:ind w:left="0"/>
        <w:jc w:val="left"/>
      </w:pPr>
      <w:r>
        <w:rPr>
          <w:rFonts w:ascii="Times New Roman"/>
          <w:b/>
          <w:i w:val="false"/>
          <w:color w:val="000000"/>
        </w:rPr>
        <w:t xml:space="preserve"> Параграф 4. Аэронавигациялық ақпаратты жинау, талдау және өңдеу</w:t>
      </w:r>
    </w:p>
    <w:bookmarkEnd w:id="61"/>
    <w:bookmarkStart w:name="z65" w:id="62"/>
    <w:p>
      <w:pPr>
        <w:spacing w:after="0"/>
        <w:ind w:left="0"/>
        <w:jc w:val="both"/>
      </w:pPr>
      <w:r>
        <w:rPr>
          <w:rFonts w:ascii="Times New Roman"/>
          <w:b w:val="false"/>
          <w:i w:val="false"/>
          <w:color w:val="000000"/>
          <w:sz w:val="28"/>
        </w:rPr>
        <w:t>
      53. Азаматтық авиация саласындағы уәкілетті орган Қазақстан Республикасының аэронавигациялық ақпараттар жинағына, АІР-қа енгізілетін толықтыруларға, NOТАМ-ға, РІВ-ке және аэронавигациялық ақпараттың нұсқаухатына енгізу үшін ААБ қызметіне қажет бастапқы деректерді дайындау бойынша міндеттерді азаматтық авиация ұйымдары мен өзінің құрылымдық бөлімшелері арасында бөледі.</w:t>
      </w:r>
    </w:p>
    <w:bookmarkEnd w:id="62"/>
    <w:bookmarkStart w:name="z66" w:id="63"/>
    <w:p>
      <w:pPr>
        <w:spacing w:after="0"/>
        <w:ind w:left="0"/>
        <w:jc w:val="both"/>
      </w:pPr>
      <w:r>
        <w:rPr>
          <w:rFonts w:ascii="Times New Roman"/>
          <w:b w:val="false"/>
          <w:i w:val="false"/>
          <w:color w:val="000000"/>
          <w:sz w:val="28"/>
        </w:rPr>
        <w:t>
      54. Аэронавигациялық ақпаратты жедел және дәл таратуды қамтамасыз ету үшін, ААБ қызметін бастапқы деректермен қамтамасыз етуге жауапты әрбір ұйым мен қызметте ААБ қызметімен тікелей және тұрақты байланысты сақтауға жауап беретін лауазымды тұлғалар тағайындалады.</w:t>
      </w:r>
    </w:p>
    <w:bookmarkEnd w:id="63"/>
    <w:bookmarkStart w:name="z67" w:id="64"/>
    <w:p>
      <w:pPr>
        <w:spacing w:after="0"/>
        <w:ind w:left="0"/>
        <w:jc w:val="both"/>
      </w:pPr>
      <w:r>
        <w:rPr>
          <w:rFonts w:ascii="Times New Roman"/>
          <w:b w:val="false"/>
          <w:i w:val="false"/>
          <w:color w:val="000000"/>
          <w:sz w:val="28"/>
        </w:rPr>
        <w:t>
      55. Азаматтық авиация саласындағы уәкілетті орган ААБ қызметімен келісілген Бастапқы аэронавигациялық ақпаратты (деректерді) жеткізушілер тізбесін, сондай-ақ оларды ұсыну мерзімдері мен пішімдерін бекітеді.</w:t>
      </w:r>
    </w:p>
    <w:bookmarkEnd w:id="64"/>
    <w:bookmarkStart w:name="z68" w:id="65"/>
    <w:p>
      <w:pPr>
        <w:spacing w:after="0"/>
        <w:ind w:left="0"/>
        <w:jc w:val="both"/>
      </w:pPr>
      <w:r>
        <w:rPr>
          <w:rFonts w:ascii="Times New Roman"/>
          <w:b w:val="false"/>
          <w:i w:val="false"/>
          <w:color w:val="000000"/>
          <w:sz w:val="28"/>
        </w:rPr>
        <w:t xml:space="preserve">
      56. Бастапқы аэронавигациялық ақпаратты жеткізушілер аэронавигациялық деректерді, осы Қағидаларының </w:t>
      </w:r>
      <w:r>
        <w:rPr>
          <w:rFonts w:ascii="Times New Roman"/>
          <w:b w:val="false"/>
          <w:i w:val="false"/>
          <w:color w:val="000000"/>
          <w:sz w:val="28"/>
        </w:rPr>
        <w:t>1-қосымшасына</w:t>
      </w:r>
      <w:r>
        <w:rPr>
          <w:rFonts w:ascii="Times New Roman"/>
          <w:b w:val="false"/>
          <w:i w:val="false"/>
          <w:color w:val="000000"/>
          <w:sz w:val="28"/>
        </w:rPr>
        <w:t xml:space="preserve"> сәйкес, аэронавигациялық ақпарат сапасына қойылатын талаптарға сәйкес ұсынады.</w:t>
      </w:r>
    </w:p>
    <w:bookmarkEnd w:id="65"/>
    <w:bookmarkStart w:name="z69" w:id="66"/>
    <w:p>
      <w:pPr>
        <w:spacing w:after="0"/>
        <w:ind w:left="0"/>
        <w:jc w:val="both"/>
      </w:pPr>
      <w:r>
        <w:rPr>
          <w:rFonts w:ascii="Times New Roman"/>
          <w:b w:val="false"/>
          <w:i w:val="false"/>
          <w:color w:val="000000"/>
          <w:sz w:val="28"/>
        </w:rPr>
        <w:t xml:space="preserve">
      57. Деректер сыныптамасына қатысты аэронавигациялық деректердің тұтастығына және сапасына қойылатын талаптар осы Қағиданың </w:t>
      </w:r>
      <w:r>
        <w:rPr>
          <w:rFonts w:ascii="Times New Roman"/>
          <w:b w:val="false"/>
          <w:i w:val="false"/>
          <w:color w:val="000000"/>
          <w:sz w:val="28"/>
        </w:rPr>
        <w:t>1-қосымшасында</w:t>
      </w:r>
      <w:r>
        <w:rPr>
          <w:rFonts w:ascii="Times New Roman"/>
          <w:b w:val="false"/>
          <w:i w:val="false"/>
          <w:color w:val="000000"/>
          <w:sz w:val="28"/>
        </w:rPr>
        <w:t xml:space="preserve"> ұсынылған.</w:t>
      </w:r>
    </w:p>
    <w:bookmarkEnd w:id="66"/>
    <w:bookmarkStart w:name="z70" w:id="67"/>
    <w:p>
      <w:pPr>
        <w:spacing w:after="0"/>
        <w:ind w:left="0"/>
        <w:jc w:val="both"/>
      </w:pPr>
      <w:r>
        <w:rPr>
          <w:rFonts w:ascii="Times New Roman"/>
          <w:b w:val="false"/>
          <w:i w:val="false"/>
          <w:color w:val="000000"/>
          <w:sz w:val="28"/>
        </w:rPr>
        <w:t>
      58. Бастапқы аэронавигациялық ақпаратты (деректерді) жеткізушілер болып табылатын құрылымдық бөлімшелердің (ұйымдардың, басқармалардың, бөлімдердің) басшылары бастапқы деректердің дәйекті, нақты және уақтылы ұсынылуын қамтамасыз етеді.</w:t>
      </w:r>
    </w:p>
    <w:bookmarkEnd w:id="67"/>
    <w:bookmarkStart w:name="z71" w:id="68"/>
    <w:p>
      <w:pPr>
        <w:spacing w:after="0"/>
        <w:ind w:left="0"/>
        <w:jc w:val="both"/>
      </w:pPr>
      <w:r>
        <w:rPr>
          <w:rFonts w:ascii="Times New Roman"/>
          <w:b w:val="false"/>
          <w:i w:val="false"/>
          <w:color w:val="000000"/>
          <w:sz w:val="28"/>
        </w:rPr>
        <w:t>
      59. Азаматтық авиацилы ұйымдары және олардың қызметтері (басқармалар, бөлімдер) ААБ қызметімен сенімді және шапшаң байланысу арналарын қамтамасыз етеді.</w:t>
      </w:r>
    </w:p>
    <w:bookmarkEnd w:id="68"/>
    <w:bookmarkStart w:name="z72" w:id="69"/>
    <w:p>
      <w:pPr>
        <w:spacing w:after="0"/>
        <w:ind w:left="0"/>
        <w:jc w:val="both"/>
      </w:pPr>
      <w:r>
        <w:rPr>
          <w:rFonts w:ascii="Times New Roman"/>
          <w:b w:val="false"/>
          <w:i w:val="false"/>
          <w:color w:val="000000"/>
          <w:sz w:val="28"/>
        </w:rPr>
        <w:t>
      60. Бастапқы аэронавигациялық ақпаратты (деректерді) жеткізушілер тізбесінде мынадай ақпарат болады:</w:t>
      </w:r>
    </w:p>
    <w:bookmarkEnd w:id="69"/>
    <w:p>
      <w:pPr>
        <w:spacing w:after="0"/>
        <w:ind w:left="0"/>
        <w:jc w:val="both"/>
      </w:pPr>
      <w:r>
        <w:rPr>
          <w:rFonts w:ascii="Times New Roman"/>
          <w:b w:val="false"/>
          <w:i w:val="false"/>
          <w:color w:val="000000"/>
          <w:sz w:val="28"/>
        </w:rPr>
        <w:t>
      1) бастапқы аэронавигациялық ақпаратты жеткізушілердің атауы;</w:t>
      </w:r>
    </w:p>
    <w:p>
      <w:pPr>
        <w:spacing w:after="0"/>
        <w:ind w:left="0"/>
        <w:jc w:val="both"/>
      </w:pPr>
      <w:r>
        <w:rPr>
          <w:rFonts w:ascii="Times New Roman"/>
          <w:b w:val="false"/>
          <w:i w:val="false"/>
          <w:color w:val="000000"/>
          <w:sz w:val="28"/>
        </w:rPr>
        <w:t>
      2) азаматтық авиация саласындағы уәкілетті орган аэронавигациялық ақпаратты жеткізушіге берген сәйкестендіру нөмірі;</w:t>
      </w:r>
    </w:p>
    <w:p>
      <w:pPr>
        <w:spacing w:after="0"/>
        <w:ind w:left="0"/>
        <w:jc w:val="both"/>
      </w:pPr>
      <w:r>
        <w:rPr>
          <w:rFonts w:ascii="Times New Roman"/>
          <w:b w:val="false"/>
          <w:i w:val="false"/>
          <w:color w:val="000000"/>
          <w:sz w:val="28"/>
        </w:rPr>
        <w:t>
      3) аэронавигациялық ақпаратты жеткізушілердің заңды және нақты мекенжайы;</w:t>
      </w:r>
    </w:p>
    <w:p>
      <w:pPr>
        <w:spacing w:after="0"/>
        <w:ind w:left="0"/>
        <w:jc w:val="both"/>
      </w:pPr>
      <w:r>
        <w:rPr>
          <w:rFonts w:ascii="Times New Roman"/>
          <w:b w:val="false"/>
          <w:i w:val="false"/>
          <w:color w:val="000000"/>
          <w:sz w:val="28"/>
        </w:rPr>
        <w:t>
      4) байланысатын адамның аты, тегі, лауазымы, телефон, факс, АҒТN (болса) нөмірі және электрондық поштасы;</w:t>
      </w:r>
    </w:p>
    <w:p>
      <w:pPr>
        <w:spacing w:after="0"/>
        <w:ind w:left="0"/>
        <w:jc w:val="both"/>
      </w:pPr>
      <w:r>
        <w:rPr>
          <w:rFonts w:ascii="Times New Roman"/>
          <w:b w:val="false"/>
          <w:i w:val="false"/>
          <w:color w:val="000000"/>
          <w:sz w:val="28"/>
        </w:rPr>
        <w:t>
      5) ұсынылатын ақпараттың мазмұны.</w:t>
      </w:r>
    </w:p>
    <w:bookmarkStart w:name="z73" w:id="70"/>
    <w:p>
      <w:pPr>
        <w:spacing w:after="0"/>
        <w:ind w:left="0"/>
        <w:jc w:val="both"/>
      </w:pPr>
      <w:r>
        <w:rPr>
          <w:rFonts w:ascii="Times New Roman"/>
          <w:b w:val="false"/>
          <w:i w:val="false"/>
          <w:color w:val="000000"/>
          <w:sz w:val="28"/>
        </w:rPr>
        <w:t>
      61. Азаматтық авиация саласындағы уәкілетті орган 10 жұмыс күн ішінде бұрын бекітілген Бастапқы аэронавигациялық ақпаратты жеткізушілер тізбесіне мына жағдайларда анықтаулар енгізеді (толықтырады):</w:t>
      </w:r>
    </w:p>
    <w:bookmarkEnd w:id="70"/>
    <w:p>
      <w:pPr>
        <w:spacing w:after="0"/>
        <w:ind w:left="0"/>
        <w:jc w:val="both"/>
      </w:pPr>
      <w:r>
        <w:rPr>
          <w:rFonts w:ascii="Times New Roman"/>
          <w:b w:val="false"/>
          <w:i w:val="false"/>
          <w:color w:val="000000"/>
          <w:sz w:val="28"/>
        </w:rPr>
        <w:t>
      1) әуе кемелерінің ұшу қауіпсіздігімен байланысты жаңа ұйым немесе қызмет (басқарма, бөлім) құрған жағдайда;</w:t>
      </w:r>
    </w:p>
    <w:p>
      <w:pPr>
        <w:spacing w:after="0"/>
        <w:ind w:left="0"/>
        <w:jc w:val="both"/>
      </w:pPr>
      <w:r>
        <w:rPr>
          <w:rFonts w:ascii="Times New Roman"/>
          <w:b w:val="false"/>
          <w:i w:val="false"/>
          <w:color w:val="000000"/>
          <w:sz w:val="28"/>
        </w:rPr>
        <w:t>
      2) тізбеге енгізілген ұйымды немесе қызметті (басқарманы, бөлімді) таратқан жағдайда;</w:t>
      </w:r>
    </w:p>
    <w:p>
      <w:pPr>
        <w:spacing w:after="0"/>
        <w:ind w:left="0"/>
        <w:jc w:val="both"/>
      </w:pPr>
      <w:r>
        <w:rPr>
          <w:rFonts w:ascii="Times New Roman"/>
          <w:b w:val="false"/>
          <w:i w:val="false"/>
          <w:color w:val="000000"/>
          <w:sz w:val="28"/>
        </w:rPr>
        <w:t>
      3) тізбеде көрсетілген ұйым немесе қызмет (басқарма, бөлім) туралы ақпарат өзгерген жағдайда.</w:t>
      </w:r>
    </w:p>
    <w:bookmarkStart w:name="z74" w:id="71"/>
    <w:p>
      <w:pPr>
        <w:spacing w:after="0"/>
        <w:ind w:left="0"/>
        <w:jc w:val="both"/>
      </w:pPr>
      <w:r>
        <w:rPr>
          <w:rFonts w:ascii="Times New Roman"/>
          <w:b w:val="false"/>
          <w:i w:val="false"/>
          <w:color w:val="000000"/>
          <w:sz w:val="28"/>
        </w:rPr>
        <w:t>
      62. Тізбеде көрсетілген бастапқы аэронавигациялық ақпаратты жеткізушілер ААБ қызметімен келісім жасайды, онда мерзімдері, көлемі және аэронавигациялық ақпараттың (деректердің) сапасына және оларды алу әдістеріне қойылатын талаптар анықталады.</w:t>
      </w:r>
    </w:p>
    <w:bookmarkEnd w:id="71"/>
    <w:p>
      <w:pPr>
        <w:spacing w:after="0"/>
        <w:ind w:left="0"/>
        <w:jc w:val="both"/>
      </w:pPr>
      <w:r>
        <w:rPr>
          <w:rFonts w:ascii="Times New Roman"/>
          <w:b w:val="false"/>
          <w:i w:val="false"/>
          <w:color w:val="000000"/>
          <w:sz w:val="28"/>
        </w:rPr>
        <w:t>
      Бастапқы аэронавигациялық ақпаратты жеткізушілер мына ақпаратты ұсынады:</w:t>
      </w:r>
    </w:p>
    <w:p>
      <w:pPr>
        <w:spacing w:after="0"/>
        <w:ind w:left="0"/>
        <w:jc w:val="both"/>
      </w:pPr>
      <w:r>
        <w:rPr>
          <w:rFonts w:ascii="Times New Roman"/>
          <w:b w:val="false"/>
          <w:i w:val="false"/>
          <w:color w:val="000000"/>
          <w:sz w:val="28"/>
        </w:rPr>
        <w:t xml:space="preserve">
      1) егер аэронавигациялық ақпарат AIP жариялауға арналған болса,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AIP-ға түзетулер түрінде таратылуға тиісті аэронавигациялық ақпарат туралы хабарлама;</w:t>
      </w:r>
    </w:p>
    <w:p>
      <w:pPr>
        <w:spacing w:after="0"/>
        <w:ind w:left="0"/>
        <w:jc w:val="both"/>
      </w:pPr>
      <w:r>
        <w:rPr>
          <w:rFonts w:ascii="Times New Roman"/>
          <w:b w:val="false"/>
          <w:i w:val="false"/>
          <w:color w:val="000000"/>
          <w:sz w:val="28"/>
        </w:rPr>
        <w:t xml:space="preserve">
      2) егер аэронавигациялық ақпарат NOTAM баспасына арналған болса,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NOTAM түрінде таратылуға тиісті аэронавигациялық ақпарат туралы хабарлама.</w:t>
      </w:r>
    </w:p>
    <w:bookmarkStart w:name="z75" w:id="72"/>
    <w:p>
      <w:pPr>
        <w:spacing w:after="0"/>
        <w:ind w:left="0"/>
        <w:jc w:val="both"/>
      </w:pPr>
      <w:r>
        <w:rPr>
          <w:rFonts w:ascii="Times New Roman"/>
          <w:b w:val="false"/>
          <w:i w:val="false"/>
          <w:color w:val="000000"/>
          <w:sz w:val="28"/>
        </w:rPr>
        <w:t>
      63. Қазақстан Республикасының AIP құжатына өзгерістер енгізудің қосымша негізі Қазақстан Республикасының әуе трассалары тізбесіне енгізілген түзетулер болып табылады.</w:t>
      </w:r>
    </w:p>
    <w:bookmarkEnd w:id="72"/>
    <w:bookmarkStart w:name="z76" w:id="73"/>
    <w:p>
      <w:pPr>
        <w:spacing w:after="0"/>
        <w:ind w:left="0"/>
        <w:jc w:val="both"/>
      </w:pPr>
      <w:r>
        <w:rPr>
          <w:rFonts w:ascii="Times New Roman"/>
          <w:b w:val="false"/>
          <w:i w:val="false"/>
          <w:color w:val="000000"/>
          <w:sz w:val="28"/>
        </w:rPr>
        <w:t>
      64. Қазақстан Республикасының AIP құжатында түрлі әуе кемелері пайдаланушыларының жалпы пайдалануы үшін ашық (қолжетімді) әуеайлақтар (тікұшақ айлақтары) туралы мәлімет жарияланады.</w:t>
      </w:r>
    </w:p>
    <w:bookmarkEnd w:id="73"/>
    <w:bookmarkStart w:name="z77" w:id="74"/>
    <w:p>
      <w:pPr>
        <w:spacing w:after="0"/>
        <w:ind w:left="0"/>
        <w:jc w:val="both"/>
      </w:pPr>
      <w:r>
        <w:rPr>
          <w:rFonts w:ascii="Times New Roman"/>
          <w:b w:val="false"/>
          <w:i w:val="false"/>
          <w:color w:val="000000"/>
          <w:sz w:val="28"/>
        </w:rPr>
        <w:t>
      65. Басқа мемлекеттердің аэронавигациялық қызметтерінен алынған аэронавигациялық ақпаратты тарату кезінде, оны берген мемлекеттің рұқсатымен жарияланғанына нақты сілтеме жасалады.</w:t>
      </w:r>
    </w:p>
    <w:bookmarkEnd w:id="74"/>
    <w:bookmarkStart w:name="z78" w:id="75"/>
    <w:p>
      <w:pPr>
        <w:spacing w:after="0"/>
        <w:ind w:left="0"/>
        <w:jc w:val="both"/>
      </w:pPr>
      <w:r>
        <w:rPr>
          <w:rFonts w:ascii="Times New Roman"/>
          <w:b w:val="false"/>
          <w:i w:val="false"/>
          <w:color w:val="000000"/>
          <w:sz w:val="28"/>
        </w:rPr>
        <w:t>
      66. Басқа қол жетімді дереккөздерден алынған аэронавигациялық ақпарат (деректер) таратылар алдында тексеріледі.</w:t>
      </w:r>
    </w:p>
    <w:bookmarkEnd w:id="75"/>
    <w:p>
      <w:pPr>
        <w:spacing w:after="0"/>
        <w:ind w:left="0"/>
        <w:jc w:val="both"/>
      </w:pPr>
      <w:r>
        <w:rPr>
          <w:rFonts w:ascii="Times New Roman"/>
          <w:b w:val="false"/>
          <w:i w:val="false"/>
          <w:color w:val="000000"/>
          <w:sz w:val="28"/>
        </w:rPr>
        <w:t>
      Тексеру жүргізілмеген жағдайда, ақпаратты таратқан кезде оған тексеру жүргізілмегені көрсетіледі.</w:t>
      </w:r>
    </w:p>
    <w:bookmarkStart w:name="z79" w:id="76"/>
    <w:p>
      <w:pPr>
        <w:spacing w:after="0"/>
        <w:ind w:left="0"/>
        <w:jc w:val="both"/>
      </w:pPr>
      <w:r>
        <w:rPr>
          <w:rFonts w:ascii="Times New Roman"/>
          <w:b w:val="false"/>
          <w:i w:val="false"/>
          <w:color w:val="000000"/>
          <w:sz w:val="28"/>
        </w:rPr>
        <w:t>
      67. ААБ қызметінің бастапқы аэронавигациялық ақпаратты (деректерді) жеткізушінің осы Қағидаларына белгіленген талаптарға жауап бермейтін аэронавигациялық ақпаратын (деректерін) өңдеуге қабылдамайды.</w:t>
      </w:r>
    </w:p>
    <w:bookmarkEnd w:id="76"/>
    <w:bookmarkStart w:name="z80" w:id="77"/>
    <w:p>
      <w:pPr>
        <w:spacing w:after="0"/>
        <w:ind w:left="0"/>
        <w:jc w:val="both"/>
      </w:pPr>
      <w:r>
        <w:rPr>
          <w:rFonts w:ascii="Times New Roman"/>
          <w:b w:val="false"/>
          <w:i w:val="false"/>
          <w:color w:val="000000"/>
          <w:sz w:val="28"/>
        </w:rPr>
        <w:t>
      68. ААҚ қызметі жыл сайын төртінші тоқсанда АІР құжатына енгізілген түзетулердің күшіне ену күндерінің тізбесін анықтайды, онда келесі жылы Қазақстан Республикасының АІР құжатында жариялануға тиісті бастапқы аэронавигациялық ақпаратты (деректерді) ұсыну мерзімдері мен шарттары көрсетелід. Бұл тізбені ААБ ағымдағы жылдың 31 желтоқсанына дейін аэронавигациялық ақпаратты жеткізушілерге таратады.</w:t>
      </w:r>
    </w:p>
    <w:bookmarkEnd w:id="77"/>
    <w:bookmarkStart w:name="z81" w:id="78"/>
    <w:p>
      <w:pPr>
        <w:spacing w:after="0"/>
        <w:ind w:left="0"/>
        <w:jc w:val="both"/>
      </w:pPr>
      <w:r>
        <w:rPr>
          <w:rFonts w:ascii="Times New Roman"/>
          <w:b w:val="false"/>
          <w:i w:val="false"/>
          <w:color w:val="000000"/>
          <w:sz w:val="28"/>
        </w:rPr>
        <w:t>
      69. Халықаралық таратуға арналған, ашық мәтінде жасалған біріккен аэронавигациялық ақпарат пакетінің барлық элементтері ағылшын тілінде ұсыныла.</w:t>
      </w:r>
    </w:p>
    <w:bookmarkEnd w:id="78"/>
    <w:bookmarkStart w:name="z82" w:id="79"/>
    <w:p>
      <w:pPr>
        <w:spacing w:after="0"/>
        <w:ind w:left="0"/>
        <w:jc w:val="both"/>
      </w:pPr>
      <w:r>
        <w:rPr>
          <w:rFonts w:ascii="Times New Roman"/>
          <w:b w:val="false"/>
          <w:i w:val="false"/>
          <w:color w:val="000000"/>
          <w:sz w:val="28"/>
        </w:rPr>
        <w:t>
      70. ААБ қызметі аэронавигациялық ақпараттың (деректердің) таралуын жеңілдету мақсатында қысқартулар қолданады.</w:t>
      </w:r>
    </w:p>
    <w:bookmarkEnd w:id="79"/>
    <w:bookmarkStart w:name="z83" w:id="80"/>
    <w:p>
      <w:pPr>
        <w:spacing w:after="0"/>
        <w:ind w:left="0"/>
        <w:jc w:val="both"/>
      </w:pPr>
      <w:r>
        <w:rPr>
          <w:rFonts w:ascii="Times New Roman"/>
          <w:b w:val="false"/>
          <w:i w:val="false"/>
          <w:color w:val="000000"/>
          <w:sz w:val="28"/>
        </w:rPr>
        <w:t>
      71. ААБ қызметі келіп түскен бастапқы аэронавигациялық ақпараттың (деректердің) арнайы журналда тіркелуін қамтамасыз етеді. Онда мыналар көрсетіледі:</w:t>
      </w:r>
    </w:p>
    <w:bookmarkEnd w:id="80"/>
    <w:p>
      <w:pPr>
        <w:spacing w:after="0"/>
        <w:ind w:left="0"/>
        <w:jc w:val="both"/>
      </w:pPr>
      <w:r>
        <w:rPr>
          <w:rFonts w:ascii="Times New Roman"/>
          <w:b w:val="false"/>
          <w:i w:val="false"/>
          <w:color w:val="000000"/>
          <w:sz w:val="28"/>
        </w:rPr>
        <w:t>
      1) бастапқы аэронавигациялық ақпараттың (деректердің) келіп түскен күні мен уақыты;</w:t>
      </w:r>
    </w:p>
    <w:p>
      <w:pPr>
        <w:spacing w:after="0"/>
        <w:ind w:left="0"/>
        <w:jc w:val="both"/>
      </w:pPr>
      <w:r>
        <w:rPr>
          <w:rFonts w:ascii="Times New Roman"/>
          <w:b w:val="false"/>
          <w:i w:val="false"/>
          <w:color w:val="000000"/>
          <w:sz w:val="28"/>
        </w:rPr>
        <w:t>
      2) бастапқы аэронавигациялық ақпаратты жеткізушінің атауы, байланысатын адамның аты мен тегі;</w:t>
      </w:r>
    </w:p>
    <w:p>
      <w:pPr>
        <w:spacing w:after="0"/>
        <w:ind w:left="0"/>
        <w:jc w:val="both"/>
      </w:pPr>
      <w:r>
        <w:rPr>
          <w:rFonts w:ascii="Times New Roman"/>
          <w:b w:val="false"/>
          <w:i w:val="false"/>
          <w:color w:val="000000"/>
          <w:sz w:val="28"/>
        </w:rPr>
        <w:t>
      3) бастапқы аэронавигациялық ақпарат (деректер) ұсынылған АІР бөлімі;</w:t>
      </w:r>
    </w:p>
    <w:p>
      <w:pPr>
        <w:spacing w:after="0"/>
        <w:ind w:left="0"/>
        <w:jc w:val="both"/>
      </w:pPr>
      <w:r>
        <w:rPr>
          <w:rFonts w:ascii="Times New Roman"/>
          <w:b w:val="false"/>
          <w:i w:val="false"/>
          <w:color w:val="000000"/>
          <w:sz w:val="28"/>
        </w:rPr>
        <w:t>
      4) бастапқы аэронавигациялық ақпаратты (деректерді) алғаннан кейін онымен жасалған әрбір әрекет, сондай-ақ аэронавигациялық ақпаратты дайындау барысында жасалған өзгерістер туралы белгілер.</w:t>
      </w:r>
    </w:p>
    <w:bookmarkStart w:name="z84" w:id="81"/>
    <w:p>
      <w:pPr>
        <w:spacing w:after="0"/>
        <w:ind w:left="0"/>
        <w:jc w:val="both"/>
      </w:pPr>
      <w:r>
        <w:rPr>
          <w:rFonts w:ascii="Times New Roman"/>
          <w:b w:val="false"/>
          <w:i w:val="false"/>
          <w:color w:val="000000"/>
          <w:sz w:val="28"/>
        </w:rPr>
        <w:t>
      72. ААБ қызметі бастапқы аэронавигациялық ақпаратты (деректерді) тіркеу алдында тексереді, қажет болған жағдайда, анықтаулар енгізеді және бастапқы аэронавигациялық ақпаратты жеткізушімен қайта келіседі.</w:t>
      </w:r>
    </w:p>
    <w:bookmarkEnd w:id="81"/>
    <w:bookmarkStart w:name="z85" w:id="82"/>
    <w:p>
      <w:pPr>
        <w:spacing w:after="0"/>
        <w:ind w:left="0"/>
        <w:jc w:val="both"/>
      </w:pPr>
      <w:r>
        <w:rPr>
          <w:rFonts w:ascii="Times New Roman"/>
          <w:b w:val="false"/>
          <w:i w:val="false"/>
          <w:color w:val="000000"/>
          <w:sz w:val="28"/>
        </w:rPr>
        <w:t>
      73. ААБ қызметі, осы Қағидаларының 10-тармағында көрсетілген аэронавигациялық ақпараттың таратылу түрін ескере отырып, аэронавигациялық ақпаратты Халықаралық азаматтық авиация туралы конвенцияның "Аэронавигациялық ақпарат қызметтері" 15-қосымшасының және Аэронавигациялық ақпарат қызметтері жөніндегі нұсқаулық (Dос 8126, ИКАО құжаты) талаптарына сәйкес тарату үшін дайындайды.</w:t>
      </w:r>
    </w:p>
    <w:bookmarkEnd w:id="82"/>
    <w:bookmarkStart w:name="z86" w:id="83"/>
    <w:p>
      <w:pPr>
        <w:spacing w:after="0"/>
        <w:ind w:left="0"/>
        <w:jc w:val="both"/>
      </w:pPr>
      <w:r>
        <w:rPr>
          <w:rFonts w:ascii="Times New Roman"/>
          <w:b w:val="false"/>
          <w:i w:val="false"/>
          <w:color w:val="000000"/>
          <w:sz w:val="28"/>
        </w:rPr>
        <w:t>
      74. ААБ қызметі жеткізушілер ұсынған бастапқы аэронавигациялық ақпарат өзекті болған жағдайда сақтайды.</w:t>
      </w:r>
    </w:p>
    <w:bookmarkEnd w:id="83"/>
    <w:p>
      <w:pPr>
        <w:spacing w:after="0"/>
        <w:ind w:left="0"/>
        <w:jc w:val="left"/>
      </w:pPr>
      <w:r>
        <w:rPr>
          <w:rFonts w:ascii="Times New Roman"/>
          <w:b/>
          <w:i w:val="false"/>
          <w:color w:val="000000"/>
        </w:rPr>
        <w:t xml:space="preserve"> Параграф 5. Аэронавигациялық ақпаратты келісу, бекіту және тарату</w:t>
      </w:r>
    </w:p>
    <w:bookmarkStart w:name="z87" w:id="84"/>
    <w:p>
      <w:pPr>
        <w:spacing w:after="0"/>
        <w:ind w:left="0"/>
        <w:jc w:val="both"/>
      </w:pPr>
      <w:r>
        <w:rPr>
          <w:rFonts w:ascii="Times New Roman"/>
          <w:b w:val="false"/>
          <w:i w:val="false"/>
          <w:color w:val="000000"/>
          <w:sz w:val="28"/>
        </w:rPr>
        <w:t xml:space="preserve">
      75. Қазақстан Республикасының АІР-ына түзетулер түрінде таратылатын аэронавигациялық ақпаратты түпкілікті пайдаланушыға жіберер алдында азаматтық авиация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бекітеді.</w:t>
      </w:r>
    </w:p>
    <w:bookmarkEnd w:id="84"/>
    <w:bookmarkStart w:name="z88" w:id="85"/>
    <w:p>
      <w:pPr>
        <w:spacing w:after="0"/>
        <w:ind w:left="0"/>
        <w:jc w:val="both"/>
      </w:pPr>
      <w:r>
        <w:rPr>
          <w:rFonts w:ascii="Times New Roman"/>
          <w:b w:val="false"/>
          <w:i w:val="false"/>
          <w:color w:val="000000"/>
          <w:sz w:val="28"/>
        </w:rPr>
        <w:t>
      76. Егер осындай ақпараттың қолданылу мерзімі NOTAM қолданылу мерзімі аяқталғаннан кейін үш айдан асып кететіні күтіліп отырған болса, азаматтық авиация саласындағы уәкілетті орган бұрын NOTAM түрінде басып шығарылған аэронавигациялық ақпарат үшін Қазақстан Республикасының АІР құжатына толықтыру енгізуді бақылайытын болады.</w:t>
      </w:r>
    </w:p>
    <w:bookmarkEnd w:id="85"/>
    <w:bookmarkStart w:name="z89" w:id="86"/>
    <w:p>
      <w:pPr>
        <w:spacing w:after="0"/>
        <w:ind w:left="0"/>
        <w:jc w:val="both"/>
      </w:pPr>
      <w:r>
        <w:rPr>
          <w:rFonts w:ascii="Times New Roman"/>
          <w:b w:val="false"/>
          <w:i w:val="false"/>
          <w:color w:val="000000"/>
          <w:sz w:val="28"/>
        </w:rPr>
        <w:t>
      77. Азаматтық авиация саласындағы уәкілетті орган Қазақстан Республикасының АІР-ына жасалатын түзетуді алған күннен бастап бес жұмыс күні ішінде тексеріп, бекітеді.</w:t>
      </w:r>
    </w:p>
    <w:bookmarkEnd w:id="86"/>
    <w:bookmarkStart w:name="z90" w:id="87"/>
    <w:p>
      <w:pPr>
        <w:spacing w:after="0"/>
        <w:ind w:left="0"/>
        <w:jc w:val="both"/>
      </w:pPr>
      <w:r>
        <w:rPr>
          <w:rFonts w:ascii="Times New Roman"/>
          <w:b w:val="false"/>
          <w:i w:val="false"/>
          <w:color w:val="000000"/>
          <w:sz w:val="28"/>
        </w:rPr>
        <w:t>
      78. Азаматтық авиация саласындағы уәкілетті орган Қазақстан Республикасының АІР-ына жасалатын түзетудің бекітілгендігі туралы ААБ қызметіне жазбаша хабарлайды.</w:t>
      </w:r>
    </w:p>
    <w:bookmarkEnd w:id="87"/>
    <w:bookmarkStart w:name="z91" w:id="88"/>
    <w:p>
      <w:pPr>
        <w:spacing w:after="0"/>
        <w:ind w:left="0"/>
        <w:jc w:val="both"/>
      </w:pPr>
      <w:r>
        <w:rPr>
          <w:rFonts w:ascii="Times New Roman"/>
          <w:b w:val="false"/>
          <w:i w:val="false"/>
          <w:color w:val="000000"/>
          <w:sz w:val="28"/>
        </w:rPr>
        <w:t xml:space="preserve">
      79. Бекітілген түзетуді алғаннан кейін ААБ қызметі алушының қажеттіліктеріне қарай бекітілген Қазақстан Республикасының АІР құжатына түзетуді осы Қағидалардың </w:t>
      </w:r>
      <w:r>
        <w:rPr>
          <w:rFonts w:ascii="Times New Roman"/>
          <w:b w:val="false"/>
          <w:i w:val="false"/>
          <w:color w:val="000000"/>
          <w:sz w:val="28"/>
        </w:rPr>
        <w:t>83</w:t>
      </w:r>
      <w:r>
        <w:rPr>
          <w:rFonts w:ascii="Times New Roman"/>
          <w:b w:val="false"/>
          <w:i w:val="false"/>
          <w:color w:val="000000"/>
          <w:sz w:val="28"/>
        </w:rPr>
        <w:t xml:space="preserve"> және </w:t>
      </w:r>
      <w:r>
        <w:rPr>
          <w:rFonts w:ascii="Times New Roman"/>
          <w:b w:val="false"/>
          <w:i w:val="false"/>
          <w:color w:val="000000"/>
          <w:sz w:val="28"/>
        </w:rPr>
        <w:t>129-тармақтарында</w:t>
      </w:r>
      <w:r>
        <w:rPr>
          <w:rFonts w:ascii="Times New Roman"/>
          <w:b w:val="false"/>
          <w:i w:val="false"/>
          <w:color w:val="000000"/>
          <w:sz w:val="28"/>
        </w:rPr>
        <w:t xml:space="preserve"> көрсетілген тәсілдермен таратуды қамтамасыз етеді.</w:t>
      </w:r>
    </w:p>
    <w:bookmarkEnd w:id="88"/>
    <w:bookmarkStart w:name="z92" w:id="89"/>
    <w:p>
      <w:pPr>
        <w:spacing w:after="0"/>
        <w:ind w:left="0"/>
        <w:jc w:val="left"/>
      </w:pPr>
      <w:r>
        <w:rPr>
          <w:rFonts w:ascii="Times New Roman"/>
          <w:b/>
          <w:i w:val="false"/>
          <w:color w:val="000000"/>
        </w:rPr>
        <w:t xml:space="preserve"> Параграф 6. Аэронавигациялық ақпаратпен алмасу</w:t>
      </w:r>
    </w:p>
    <w:bookmarkEnd w:id="89"/>
    <w:bookmarkStart w:name="z93" w:id="90"/>
    <w:p>
      <w:pPr>
        <w:spacing w:after="0"/>
        <w:ind w:left="0"/>
        <w:jc w:val="both"/>
      </w:pPr>
      <w:r>
        <w:rPr>
          <w:rFonts w:ascii="Times New Roman"/>
          <w:b w:val="false"/>
          <w:i w:val="false"/>
          <w:color w:val="000000"/>
          <w:sz w:val="28"/>
        </w:rPr>
        <w:t>
      80. ААБ қызметі шетел мемлекеттерінің аэронавигациялық қызметтері сұраған Қазақстан Республикасының біріккен аэронавигациялық ақпарат пакетінің барлық элементтерін ұсынады.</w:t>
      </w:r>
    </w:p>
    <w:bookmarkEnd w:id="90"/>
    <w:bookmarkStart w:name="z94" w:id="91"/>
    <w:p>
      <w:pPr>
        <w:spacing w:after="0"/>
        <w:ind w:left="0"/>
        <w:jc w:val="both"/>
      </w:pPr>
      <w:r>
        <w:rPr>
          <w:rFonts w:ascii="Times New Roman"/>
          <w:b w:val="false"/>
          <w:i w:val="false"/>
          <w:color w:val="000000"/>
          <w:sz w:val="28"/>
        </w:rPr>
        <w:t>
      81. Аэронавигациялық ақпаратпен халықаралық алмасуды жеңілдету мақсатында ААБ қызметі басқа мемлекеттердің аэронавигациялық ақпарат қызметтерімен тікелей байланыс орнатады.</w:t>
      </w:r>
    </w:p>
    <w:bookmarkEnd w:id="91"/>
    <w:bookmarkStart w:name="z95" w:id="92"/>
    <w:p>
      <w:pPr>
        <w:spacing w:after="0"/>
        <w:ind w:left="0"/>
        <w:jc w:val="both"/>
      </w:pPr>
      <w:r>
        <w:rPr>
          <w:rFonts w:ascii="Times New Roman"/>
          <w:b w:val="false"/>
          <w:i w:val="false"/>
          <w:color w:val="000000"/>
          <w:sz w:val="28"/>
        </w:rPr>
        <w:t>
      82. ААБ қызметі аэронавигациялық ақпаратты тексергеннен кейін, азаматтық авиация саласындағы уәкілетті органмен келісе отырып, оны Халықаралық аэронавигациялық ақпараттың деректер базасына орналастырады.</w:t>
      </w:r>
    </w:p>
    <w:bookmarkEnd w:id="92"/>
    <w:bookmarkStart w:name="z96" w:id="93"/>
    <w:p>
      <w:pPr>
        <w:spacing w:after="0"/>
        <w:ind w:left="0"/>
        <w:jc w:val="both"/>
      </w:pPr>
      <w:r>
        <w:rPr>
          <w:rFonts w:ascii="Times New Roman"/>
          <w:b w:val="false"/>
          <w:i w:val="false"/>
          <w:color w:val="000000"/>
          <w:sz w:val="28"/>
        </w:rPr>
        <w:t>
      83. Басқа ИКАО Уағадаласушы мемлекеттерінің ААҚ, авиакомпаниялар немесе аэронавигациялық карталарды дайындаумен, ұшуды орындаумен немесе қамтамасыз етумен байланысты басқа ұйымдар сұратқан біріктілірген аэронавигациялық ақпарат пакеті ның элементтері аэронавигациялық ұйымның интернет-ресурсында орналастыру, электрондық тасығыштарда пошта (курьер) арқылы тарату және электрондық пошта немесе AFTN байланыс арналары бойынша тікелей электрондық тарату арқылы тегін ұсынылады. Аэронавигациялық ақпаратты ұсыну тәсілін алушы анықтайды.</w:t>
      </w:r>
    </w:p>
    <w:bookmarkEnd w:id="93"/>
    <w:bookmarkStart w:name="z97" w:id="94"/>
    <w:p>
      <w:pPr>
        <w:spacing w:after="0"/>
        <w:ind w:left="0"/>
        <w:jc w:val="left"/>
      </w:pPr>
      <w:r>
        <w:rPr>
          <w:rFonts w:ascii="Times New Roman"/>
          <w:b/>
          <w:i w:val="false"/>
          <w:color w:val="000000"/>
        </w:rPr>
        <w:t xml:space="preserve"> Параграф 7. Аэронавигациялық ақпаратты ұсыну және тарату</w:t>
      </w:r>
    </w:p>
    <w:bookmarkEnd w:id="94"/>
    <w:bookmarkStart w:name="z98" w:id="95"/>
    <w:p>
      <w:pPr>
        <w:spacing w:after="0"/>
        <w:ind w:left="0"/>
        <w:jc w:val="both"/>
      </w:pPr>
      <w:r>
        <w:rPr>
          <w:rFonts w:ascii="Times New Roman"/>
          <w:b w:val="false"/>
          <w:i w:val="false"/>
          <w:color w:val="000000"/>
          <w:sz w:val="28"/>
        </w:rPr>
        <w:t xml:space="preserve">
      84. Осы Қағиданың </w:t>
      </w:r>
      <w:r>
        <w:rPr>
          <w:rFonts w:ascii="Times New Roman"/>
          <w:b w:val="false"/>
          <w:i w:val="false"/>
          <w:color w:val="000000"/>
          <w:sz w:val="28"/>
        </w:rPr>
        <w:t>4-қосымшасында</w:t>
      </w:r>
      <w:r>
        <w:rPr>
          <w:rFonts w:ascii="Times New Roman"/>
          <w:b w:val="false"/>
          <w:i w:val="false"/>
          <w:color w:val="000000"/>
          <w:sz w:val="28"/>
        </w:rPr>
        <w:t xml:space="preserve"> аталған АІRАС жүйесі арқылы таратуға жататын ақпарат ААБ қызметі алдын ала белгілеген күндер бойынша таратылады. Белгілеу, жою немесе едәуір өзгерту 28 күндік аралықпен бір күнде күшіне ену қағидатына негізделеді. Көрсетілген ақпарат уақытша болған және бүкіл кезең бойы сақталмайтын болған жағдайдан басқа жағдайларда, күшіне енген күнінен кейінгі 28 күн бойы өзгертілмейді.</w:t>
      </w:r>
    </w:p>
    <w:bookmarkEnd w:id="95"/>
    <w:bookmarkStart w:name="z99" w:id="96"/>
    <w:p>
      <w:pPr>
        <w:spacing w:after="0"/>
        <w:ind w:left="0"/>
        <w:jc w:val="both"/>
      </w:pPr>
      <w:r>
        <w:rPr>
          <w:rFonts w:ascii="Times New Roman"/>
          <w:b w:val="false"/>
          <w:i w:val="false"/>
          <w:color w:val="000000"/>
          <w:sz w:val="28"/>
        </w:rPr>
        <w:t>
      85. ИКАО-ның бағыт карталарын және (немесе) әуеайлақ карталары мен схемаларын қайта шығаруды талап ететін ақпарат, ААБ қызметіне АІRАС-тың 4 циклынан бұрын (112 күнтізбелік күн), басқа жағдайларда АIRАС-тың 3 циклынан бұрын (84 күнтізбелік күн) өңделуге ұсынылуы тиіс.</w:t>
      </w:r>
    </w:p>
    <w:bookmarkEnd w:id="96"/>
    <w:bookmarkStart w:name="z100" w:id="97"/>
    <w:p>
      <w:pPr>
        <w:spacing w:after="0"/>
        <w:ind w:left="0"/>
        <w:jc w:val="both"/>
      </w:pPr>
      <w:r>
        <w:rPr>
          <w:rFonts w:ascii="Times New Roman"/>
          <w:b w:val="false"/>
          <w:i w:val="false"/>
          <w:color w:val="000000"/>
          <w:sz w:val="28"/>
        </w:rPr>
        <w:t>
      86. АІRАС циклында өзгерістердің АІRАС жүйесі шеңберінде күшіне ену күндері ретінде 21 желтоқсан мен 17 қаңтарды қоса алғандағы аралық ішіндегі күндер қолданылмайды.</w:t>
      </w:r>
    </w:p>
    <w:bookmarkEnd w:id="97"/>
    <w:bookmarkStart w:name="z101" w:id="98"/>
    <w:p>
      <w:pPr>
        <w:spacing w:after="0"/>
        <w:ind w:left="0"/>
        <w:jc w:val="both"/>
      </w:pPr>
      <w:r>
        <w:rPr>
          <w:rFonts w:ascii="Times New Roman"/>
          <w:b w:val="false"/>
          <w:i w:val="false"/>
          <w:color w:val="000000"/>
          <w:sz w:val="28"/>
        </w:rPr>
        <w:t>
      87. AIRAC жүйесі арқылы таратылатын аэронавигациялық ақпаратты ААБ қызметі аэронавигациялық ұйымның интернет-ресурсында күшіне енген күнге дейін кем дегенде 42 күнтізбелік күн бұрын орналастырады.</w:t>
      </w:r>
    </w:p>
    <w:bookmarkEnd w:id="98"/>
    <w:bookmarkStart w:name="z102" w:id="99"/>
    <w:p>
      <w:pPr>
        <w:spacing w:after="0"/>
        <w:ind w:left="0"/>
        <w:jc w:val="both"/>
      </w:pPr>
      <w:r>
        <w:rPr>
          <w:rFonts w:ascii="Times New Roman"/>
          <w:b w:val="false"/>
          <w:i w:val="false"/>
          <w:color w:val="000000"/>
          <w:sz w:val="28"/>
        </w:rPr>
        <w:t>
      88. AIRAC жүйесі арқылы таратылатын аэронавигациялық ақпаратты ААБ қызметі алушыларға электрондық тасығыштарда күшіне енген күнге дейін кем дегенде 42 күн бұрын таратады.</w:t>
      </w:r>
    </w:p>
    <w:bookmarkEnd w:id="99"/>
    <w:bookmarkStart w:name="z103" w:id="100"/>
    <w:p>
      <w:pPr>
        <w:spacing w:after="0"/>
        <w:ind w:left="0"/>
        <w:jc w:val="left"/>
      </w:pPr>
      <w:r>
        <w:rPr>
          <w:rFonts w:ascii="Times New Roman"/>
          <w:b/>
          <w:i w:val="false"/>
          <w:color w:val="000000"/>
        </w:rPr>
        <w:t xml:space="preserve"> Параграф 8. NОТАМ хабарламалары</w:t>
      </w:r>
    </w:p>
    <w:bookmarkEnd w:id="100"/>
    <w:bookmarkStart w:name="z104" w:id="101"/>
    <w:p>
      <w:pPr>
        <w:spacing w:after="0"/>
        <w:ind w:left="0"/>
        <w:jc w:val="both"/>
      </w:pPr>
      <w:r>
        <w:rPr>
          <w:rFonts w:ascii="Times New Roman"/>
          <w:b w:val="false"/>
          <w:i w:val="false"/>
          <w:color w:val="000000"/>
          <w:sz w:val="28"/>
        </w:rPr>
        <w:t>
      89. NОТАМ мына жағдайларда тез арада жасалып, шығарылады:</w:t>
      </w:r>
    </w:p>
    <w:bookmarkEnd w:id="101"/>
    <w:p>
      <w:pPr>
        <w:spacing w:after="0"/>
        <w:ind w:left="0"/>
        <w:jc w:val="both"/>
      </w:pPr>
      <w:r>
        <w:rPr>
          <w:rFonts w:ascii="Times New Roman"/>
          <w:b w:val="false"/>
          <w:i w:val="false"/>
          <w:color w:val="000000"/>
          <w:sz w:val="28"/>
        </w:rPr>
        <w:t>
      1) таратуға жататын ақпарат уақытша және қысқа мерзімді сипатта болған жағдайда;</w:t>
      </w:r>
    </w:p>
    <w:p>
      <w:pPr>
        <w:spacing w:after="0"/>
        <w:ind w:left="0"/>
        <w:jc w:val="both"/>
      </w:pPr>
      <w:r>
        <w:rPr>
          <w:rFonts w:ascii="Times New Roman"/>
          <w:b w:val="false"/>
          <w:i w:val="false"/>
          <w:color w:val="000000"/>
          <w:sz w:val="28"/>
        </w:rPr>
        <w:t>
      2) пайдалану тұрғысынан маңызды, ұзақ мерзімді сипаттағы тұрақты немесе уақытша өзгерістерді жедел тәртіппен енгізген жағдайда.</w:t>
      </w:r>
    </w:p>
    <w:p>
      <w:pPr>
        <w:spacing w:after="0"/>
        <w:ind w:left="0"/>
        <w:jc w:val="both"/>
      </w:pPr>
      <w:r>
        <w:rPr>
          <w:rFonts w:ascii="Times New Roman"/>
          <w:b w:val="false"/>
          <w:i w:val="false"/>
          <w:color w:val="000000"/>
          <w:sz w:val="28"/>
        </w:rPr>
        <w:t>
      NОТАМ жасаған кезде ауқымды мәтіндік және (немесе) графикалық материал қолданылмайды.</w:t>
      </w:r>
    </w:p>
    <w:bookmarkStart w:name="z105" w:id="102"/>
    <w:p>
      <w:pPr>
        <w:spacing w:after="0"/>
        <w:ind w:left="0"/>
        <w:jc w:val="both"/>
      </w:pPr>
      <w:r>
        <w:rPr>
          <w:rFonts w:ascii="Times New Roman"/>
          <w:b w:val="false"/>
          <w:i w:val="false"/>
          <w:color w:val="000000"/>
          <w:sz w:val="28"/>
        </w:rPr>
        <w:t>
      90. NOTAM төмендегілермен байланысты ақпаратқа қатысты жасалады және үш айдан аспайтын қолданылу мерзіміне шығарылады:</w:t>
      </w:r>
    </w:p>
    <w:bookmarkEnd w:id="102"/>
    <w:p>
      <w:pPr>
        <w:spacing w:after="0"/>
        <w:ind w:left="0"/>
        <w:jc w:val="both"/>
      </w:pPr>
      <w:r>
        <w:rPr>
          <w:rFonts w:ascii="Times New Roman"/>
          <w:b w:val="false"/>
          <w:i w:val="false"/>
          <w:color w:val="000000"/>
          <w:sz w:val="28"/>
        </w:rPr>
        <w:t>
      1) әуеайлақ (тікұшақ айлағын) немесе ұшу-қону жолағын пайдалануды бастау, тоқтату немесе оларды пайдалану тәртібін өзгерту;</w:t>
      </w:r>
    </w:p>
    <w:p>
      <w:pPr>
        <w:spacing w:after="0"/>
        <w:ind w:left="0"/>
        <w:jc w:val="both"/>
      </w:pPr>
      <w:r>
        <w:rPr>
          <w:rFonts w:ascii="Times New Roman"/>
          <w:b w:val="false"/>
          <w:i w:val="false"/>
          <w:color w:val="000000"/>
          <w:sz w:val="28"/>
        </w:rPr>
        <w:t>
      2) ұшуларды қамтамасыз етуге байланысты қызметтердің (</w:t>
      </w:r>
      <w:r>
        <w:rPr>
          <w:rFonts w:ascii="Times New Roman"/>
          <w:b w:val="false"/>
          <w:i w:val="false"/>
          <w:color w:val="000000"/>
          <w:sz w:val="28"/>
        </w:rPr>
        <w:t>әуеайлақ қызметі</w:t>
      </w:r>
      <w:r>
        <w:rPr>
          <w:rFonts w:ascii="Times New Roman"/>
          <w:b w:val="false"/>
          <w:i w:val="false"/>
          <w:color w:val="000000"/>
          <w:sz w:val="28"/>
        </w:rPr>
        <w:t xml:space="preserve">, </w:t>
      </w:r>
      <w:r>
        <w:rPr>
          <w:rFonts w:ascii="Times New Roman"/>
          <w:b w:val="false"/>
          <w:i w:val="false"/>
          <w:color w:val="000000"/>
          <w:sz w:val="28"/>
        </w:rPr>
        <w:t>ӘҚҚ қызметі</w:t>
      </w:r>
      <w:r>
        <w:rPr>
          <w:rFonts w:ascii="Times New Roman"/>
          <w:b w:val="false"/>
          <w:i w:val="false"/>
          <w:color w:val="000000"/>
          <w:sz w:val="28"/>
        </w:rPr>
        <w:t xml:space="preserve">, </w:t>
      </w:r>
      <w:r>
        <w:rPr>
          <w:rFonts w:ascii="Times New Roman"/>
          <w:b w:val="false"/>
          <w:i w:val="false"/>
          <w:color w:val="000000"/>
          <w:sz w:val="28"/>
        </w:rPr>
        <w:t>РТЖБП қызметі</w:t>
      </w:r>
      <w:r>
        <w:rPr>
          <w:rFonts w:ascii="Times New Roman"/>
          <w:b w:val="false"/>
          <w:i w:val="false"/>
          <w:color w:val="000000"/>
          <w:sz w:val="28"/>
        </w:rPr>
        <w:t xml:space="preserve">, </w:t>
      </w:r>
      <w:r>
        <w:rPr>
          <w:rFonts w:ascii="Times New Roman"/>
          <w:b w:val="false"/>
          <w:i w:val="false"/>
          <w:color w:val="000000"/>
          <w:sz w:val="28"/>
        </w:rPr>
        <w:t>метеоқамтамасыз ету</w:t>
      </w:r>
      <w:r>
        <w:rPr>
          <w:rFonts w:ascii="Times New Roman"/>
          <w:b w:val="false"/>
          <w:i w:val="false"/>
          <w:color w:val="000000"/>
          <w:sz w:val="28"/>
        </w:rPr>
        <w:t>, іздестіру және құтқару қызметі) жұмысын бастау, тоқтату;</w:t>
      </w:r>
    </w:p>
    <w:p>
      <w:pPr>
        <w:spacing w:after="0"/>
        <w:ind w:left="0"/>
        <w:jc w:val="both"/>
      </w:pPr>
      <w:r>
        <w:rPr>
          <w:rFonts w:ascii="Times New Roman"/>
          <w:b w:val="false"/>
          <w:i w:val="false"/>
          <w:color w:val="000000"/>
          <w:sz w:val="28"/>
        </w:rPr>
        <w:t>
      3) ұшуларды және байланысты қамтамасыз етудің радиотехникалық құралдары мен басқа да аэронавигациялық және әуеайлақ (тікұшақ айлақтары) құралдарын пайдалануды бастау немесе тоқтату. Пайдалану параметрлеріне пайдалануды уақытша тоқтату немесе қайта жалғастыру, жиілікті өзгерту, жарияланған жұмыс уақыты, танымдық сигнал, бағдар (бағытталған құралдар), тұрған жері, қуатын 50 % немесе одан да көп пайызға ұлғайту немесе азайту, кестені өзгерту немесе радиохабарлар мазмұны, кез келген электрондық аэронавигациялық құралдардың немесе "әуе-жер" байланысы құралдары жұмысының жүйесіздігі немесе сенімсіздігі жатады;</w:t>
      </w:r>
    </w:p>
    <w:p>
      <w:pPr>
        <w:spacing w:after="0"/>
        <w:ind w:left="0"/>
        <w:jc w:val="both"/>
      </w:pPr>
      <w:r>
        <w:rPr>
          <w:rFonts w:ascii="Times New Roman"/>
          <w:b w:val="false"/>
          <w:i w:val="false"/>
          <w:color w:val="000000"/>
          <w:sz w:val="28"/>
        </w:rPr>
        <w:t xml:space="preserve">
      4) әуеайлақты жарық техникасымен жабдықтау </w:t>
      </w:r>
      <w:r>
        <w:rPr>
          <w:rFonts w:ascii="Times New Roman"/>
          <w:b w:val="false"/>
          <w:i w:val="false"/>
          <w:color w:val="000000"/>
          <w:sz w:val="28"/>
        </w:rPr>
        <w:t>жүйелерінің</w:t>
      </w:r>
      <w:r>
        <w:rPr>
          <w:rFonts w:ascii="Times New Roman"/>
          <w:b w:val="false"/>
          <w:i w:val="false"/>
          <w:color w:val="000000"/>
          <w:sz w:val="28"/>
        </w:rPr>
        <w:t xml:space="preserve"> негізгі құрамдас бөліктерін пайдалануды уақытша тоқтату немесе қайта жалғастыру;</w:t>
      </w:r>
    </w:p>
    <w:p>
      <w:pPr>
        <w:spacing w:after="0"/>
        <w:ind w:left="0"/>
        <w:jc w:val="both"/>
      </w:pPr>
      <w:r>
        <w:rPr>
          <w:rFonts w:ascii="Times New Roman"/>
          <w:b w:val="false"/>
          <w:i w:val="false"/>
          <w:color w:val="000000"/>
          <w:sz w:val="28"/>
        </w:rPr>
        <w:t>
      5) аэронавигациялық қызмет көрсету ережесін енгізу, жою немесе өзгерту;</w:t>
      </w:r>
    </w:p>
    <w:p>
      <w:pPr>
        <w:spacing w:after="0"/>
        <w:ind w:left="0"/>
        <w:jc w:val="both"/>
      </w:pPr>
      <w:r>
        <w:rPr>
          <w:rFonts w:ascii="Times New Roman"/>
          <w:b w:val="false"/>
          <w:i w:val="false"/>
          <w:color w:val="000000"/>
          <w:sz w:val="28"/>
        </w:rPr>
        <w:t>
      6) маневр жасау алаңдары шегінде елеулі ақаулардың немесе кедергілердің пайда болуы немесе оларды жою;</w:t>
      </w:r>
    </w:p>
    <w:p>
      <w:pPr>
        <w:spacing w:after="0"/>
        <w:ind w:left="0"/>
        <w:jc w:val="both"/>
      </w:pPr>
      <w:r>
        <w:rPr>
          <w:rFonts w:ascii="Times New Roman"/>
          <w:b w:val="false"/>
          <w:i w:val="false"/>
          <w:color w:val="000000"/>
          <w:sz w:val="28"/>
        </w:rPr>
        <w:t>
      7) отын, май және оттегінің болуына қатысты өзгерістер мен шектеулер;</w:t>
      </w:r>
    </w:p>
    <w:p>
      <w:pPr>
        <w:spacing w:after="0"/>
        <w:ind w:left="0"/>
        <w:jc w:val="both"/>
      </w:pPr>
      <w:r>
        <w:rPr>
          <w:rFonts w:ascii="Times New Roman"/>
          <w:b w:val="false"/>
          <w:i w:val="false"/>
          <w:color w:val="000000"/>
          <w:sz w:val="28"/>
        </w:rPr>
        <w:t>
      8) қолданыстағы құралдар мен іздестіру және құтқару қызметтеріне қатысты өзгерістер;</w:t>
      </w:r>
    </w:p>
    <w:p>
      <w:pPr>
        <w:spacing w:after="0"/>
        <w:ind w:left="0"/>
        <w:jc w:val="both"/>
      </w:pPr>
      <w:r>
        <w:rPr>
          <w:rFonts w:ascii="Times New Roman"/>
          <w:b w:val="false"/>
          <w:i w:val="false"/>
          <w:color w:val="000000"/>
          <w:sz w:val="28"/>
        </w:rPr>
        <w:t>
      9) аэронавигация үшін кедергілерді белгілейтін, бөгейтін жарық маяктарын пайдалануды бастау, тоқтату немесе қайта жалғастыру;</w:t>
      </w:r>
    </w:p>
    <w:p>
      <w:pPr>
        <w:spacing w:after="0"/>
        <w:ind w:left="0"/>
        <w:jc w:val="both"/>
      </w:pPr>
      <w:r>
        <w:rPr>
          <w:rFonts w:ascii="Times New Roman"/>
          <w:b w:val="false"/>
          <w:i w:val="false"/>
          <w:color w:val="000000"/>
          <w:sz w:val="28"/>
        </w:rPr>
        <w:t>
      10) ұшуларды орындау үшін қауіп көздерінің болуы (соның ішінде кедергілер, әскери оқу-жаттығулары, көрсету ұшулары, хабарланған аймақтардан тыс жерлерге парашютпен жаппай секіру);</w:t>
      </w:r>
    </w:p>
    <w:p>
      <w:pPr>
        <w:spacing w:after="0"/>
        <w:ind w:left="0"/>
        <w:jc w:val="both"/>
      </w:pPr>
      <w:r>
        <w:rPr>
          <w:rFonts w:ascii="Times New Roman"/>
          <w:b w:val="false"/>
          <w:i w:val="false"/>
          <w:color w:val="000000"/>
          <w:sz w:val="28"/>
        </w:rPr>
        <w:t>
      11) ұшып шығу (биіктікке көтерілу) аймақтарында, екінші айналымға кету, қонуға кіру және ұшу-қону жолағында ұшуларды орындау үшін кедергілер келтіру, жою немесе өзгерту;</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тыйым салынған аймақтарды</w:t>
      </w:r>
      <w:r>
        <w:rPr>
          <w:rFonts w:ascii="Times New Roman"/>
          <w:b w:val="false"/>
          <w:i w:val="false"/>
          <w:color w:val="000000"/>
          <w:sz w:val="28"/>
        </w:rPr>
        <w:t xml:space="preserve">, </w:t>
      </w:r>
      <w:r>
        <w:rPr>
          <w:rFonts w:ascii="Times New Roman"/>
          <w:b w:val="false"/>
          <w:i w:val="false"/>
          <w:color w:val="000000"/>
          <w:sz w:val="28"/>
        </w:rPr>
        <w:t>қауіпті аймақтарды</w:t>
      </w:r>
      <w:r>
        <w:rPr>
          <w:rFonts w:ascii="Times New Roman"/>
          <w:b w:val="false"/>
          <w:i w:val="false"/>
          <w:color w:val="000000"/>
          <w:sz w:val="28"/>
        </w:rPr>
        <w:t xml:space="preserve"> немесе ұшуларды шектеу аймақтарын белгілеу немесе жою (соның ішінде тиісті қызметті бастау немесе тоқтату) немесе осы аймақтардың статусын өзгерту;</w:t>
      </w:r>
    </w:p>
    <w:p>
      <w:pPr>
        <w:spacing w:after="0"/>
        <w:ind w:left="0"/>
        <w:jc w:val="both"/>
      </w:pPr>
      <w:r>
        <w:rPr>
          <w:rFonts w:ascii="Times New Roman"/>
          <w:b w:val="false"/>
          <w:i w:val="false"/>
          <w:color w:val="000000"/>
          <w:sz w:val="28"/>
        </w:rPr>
        <w:t>
      13) тұрған орындарының индекстерін беру, жою немесе өзгерту;</w:t>
      </w:r>
    </w:p>
    <w:p>
      <w:pPr>
        <w:spacing w:after="0"/>
        <w:ind w:left="0"/>
        <w:jc w:val="both"/>
      </w:pPr>
      <w:r>
        <w:rPr>
          <w:rFonts w:ascii="Times New Roman"/>
          <w:b w:val="false"/>
          <w:i w:val="false"/>
          <w:color w:val="000000"/>
          <w:sz w:val="28"/>
        </w:rPr>
        <w:t xml:space="preserve">
      14) әуеайлақтың талап етілетін белгіленген </w:t>
      </w:r>
      <w:r>
        <w:rPr>
          <w:rFonts w:ascii="Times New Roman"/>
          <w:b w:val="false"/>
          <w:i w:val="false"/>
          <w:color w:val="000000"/>
          <w:sz w:val="28"/>
        </w:rPr>
        <w:t>өрттен қорғау</w:t>
      </w:r>
      <w:r>
        <w:rPr>
          <w:rFonts w:ascii="Times New Roman"/>
          <w:b w:val="false"/>
          <w:i w:val="false"/>
          <w:color w:val="000000"/>
          <w:sz w:val="28"/>
        </w:rPr>
        <w:t xml:space="preserve"> деңгейін едәуір өзгерту;</w:t>
      </w:r>
    </w:p>
    <w:p>
      <w:pPr>
        <w:spacing w:after="0"/>
        <w:ind w:left="0"/>
        <w:jc w:val="both"/>
      </w:pPr>
      <w:r>
        <w:rPr>
          <w:rFonts w:ascii="Times New Roman"/>
          <w:b w:val="false"/>
          <w:i w:val="false"/>
          <w:color w:val="000000"/>
          <w:sz w:val="28"/>
        </w:rPr>
        <w:t>
      15) әуеайлақтың маневрлеу жұмыс алаңындағы қарға, батпаққа немесе мұзға, суға байланысты қауіпті жағдайлардың болуы, оларды жою немесе едәуір өзгерту;</w:t>
      </w:r>
    </w:p>
    <w:p>
      <w:pPr>
        <w:spacing w:after="0"/>
        <w:ind w:left="0"/>
        <w:jc w:val="both"/>
      </w:pPr>
      <w:r>
        <w:rPr>
          <w:rFonts w:ascii="Times New Roman"/>
          <w:b w:val="false"/>
          <w:i w:val="false"/>
          <w:color w:val="000000"/>
          <w:sz w:val="28"/>
        </w:rPr>
        <w:t>
      16) карантиндік іс-шаралар жүргізуді талап ететін індеттің тарауы;</w:t>
      </w:r>
    </w:p>
    <w:p>
      <w:pPr>
        <w:spacing w:after="0"/>
        <w:ind w:left="0"/>
        <w:jc w:val="both"/>
      </w:pPr>
      <w:r>
        <w:rPr>
          <w:rFonts w:ascii="Times New Roman"/>
          <w:b w:val="false"/>
          <w:i w:val="false"/>
          <w:color w:val="000000"/>
          <w:sz w:val="28"/>
        </w:rPr>
        <w:t>
      17) жанартаудың атылғанға дейінгі немесе жанартаулардың атылғанға дейінгі орналасқан жері, күні мен уақыты және (немесе) жанартау күлінен болған бұлттың көлденең және тік көлемі, қозғалыстың бағытын, ұшу эшелондары мен бағыттарын немесе олардың осы бұлт тиетін бөліктерін қоса;</w:t>
      </w:r>
    </w:p>
    <w:p>
      <w:pPr>
        <w:spacing w:after="0"/>
        <w:ind w:left="0"/>
        <w:jc w:val="both"/>
      </w:pPr>
      <w:r>
        <w:rPr>
          <w:rFonts w:ascii="Times New Roman"/>
          <w:b w:val="false"/>
          <w:i w:val="false"/>
          <w:color w:val="000000"/>
          <w:sz w:val="28"/>
        </w:rPr>
        <w:t>
      18) ядролық немесе химиялық жағдайдан кейін радиоактивті материалдар немесе улы химиялық заттардың атомосфераға таралуы, осы жағдайдың орын алған жері, күні мен уақыты, ұшу эшелоны мен бағыты немесе оның осы жағдайдың әсеріне ұшырайтын бөліктері, қозғалыс бағыттары;</w:t>
      </w:r>
    </w:p>
    <w:p>
      <w:pPr>
        <w:spacing w:after="0"/>
        <w:ind w:left="0"/>
        <w:jc w:val="both"/>
      </w:pPr>
      <w:r>
        <w:rPr>
          <w:rFonts w:ascii="Times New Roman"/>
          <w:b w:val="false"/>
          <w:i w:val="false"/>
          <w:color w:val="000000"/>
          <w:sz w:val="28"/>
        </w:rPr>
        <w:t>
      19) әуе қозғалысына қызмет көрсетудің бұзылуына байланысты төтенше жағдайларда қысқа мерзімді іс-шараларды орындау.</w:t>
      </w:r>
    </w:p>
    <w:bookmarkStart w:name="z106" w:id="103"/>
    <w:p>
      <w:pPr>
        <w:spacing w:after="0"/>
        <w:ind w:left="0"/>
        <w:jc w:val="both"/>
      </w:pPr>
      <w:r>
        <w:rPr>
          <w:rFonts w:ascii="Times New Roman"/>
          <w:b w:val="false"/>
          <w:i w:val="false"/>
          <w:color w:val="000000"/>
          <w:sz w:val="28"/>
        </w:rPr>
        <w:t>
      91. Азаматтық авиация саласындағы уәкілетті органның нұсқауы бойынша қосымша NОТАМ шығару ұшулардың қауіпсіз орындалуына ықпал ететін өзге жағдайларда жүзеге асырылады.</w:t>
      </w:r>
    </w:p>
    <w:bookmarkEnd w:id="103"/>
    <w:bookmarkStart w:name="z107" w:id="104"/>
    <w:p>
      <w:pPr>
        <w:spacing w:after="0"/>
        <w:ind w:left="0"/>
        <w:jc w:val="both"/>
      </w:pPr>
      <w:r>
        <w:rPr>
          <w:rFonts w:ascii="Times New Roman"/>
          <w:b w:val="false"/>
          <w:i w:val="false"/>
          <w:color w:val="000000"/>
          <w:sz w:val="28"/>
        </w:rPr>
        <w:t>
      92. NОТАМ төменде келтірілген ақпаратқа қатысты шығарылмайды:</w:t>
      </w:r>
    </w:p>
    <w:bookmarkEnd w:id="104"/>
    <w:p>
      <w:pPr>
        <w:spacing w:after="0"/>
        <w:ind w:left="0"/>
        <w:jc w:val="both"/>
      </w:pPr>
      <w:r>
        <w:rPr>
          <w:rFonts w:ascii="Times New Roman"/>
          <w:b w:val="false"/>
          <w:i w:val="false"/>
          <w:color w:val="000000"/>
          <w:sz w:val="28"/>
        </w:rPr>
        <w:t>
      1) әуе кемелерінің қауіпсіз қозғалуына әсер етпейтін, перрондар мен рульдеу жолдарында техникалық қызмет көрсету жөніндегі ағымдағы жұмыстар;</w:t>
      </w:r>
    </w:p>
    <w:p>
      <w:pPr>
        <w:spacing w:after="0"/>
        <w:ind w:left="0"/>
        <w:jc w:val="both"/>
      </w:pPr>
      <w:r>
        <w:rPr>
          <w:rFonts w:ascii="Times New Roman"/>
          <w:b w:val="false"/>
          <w:i w:val="false"/>
          <w:color w:val="000000"/>
          <w:sz w:val="28"/>
        </w:rPr>
        <w:t>
      2) егер әуе кемелері қолдағы бар басқа ұшу-қону жолақтарын қауіпсіз қолданатын болса немесе осындай жұмыстар үшін қолданылатын жабдық қажет болған жағдайда жойылатын болса, ұшу-қону жолағын таңбалау бойынша жұмыстар;</w:t>
      </w:r>
    </w:p>
    <w:p>
      <w:pPr>
        <w:spacing w:after="0"/>
        <w:ind w:left="0"/>
        <w:jc w:val="both"/>
      </w:pPr>
      <w:r>
        <w:rPr>
          <w:rFonts w:ascii="Times New Roman"/>
          <w:b w:val="false"/>
          <w:i w:val="false"/>
          <w:color w:val="000000"/>
          <w:sz w:val="28"/>
        </w:rPr>
        <w:t>
      3) әуе кемелерінің ұшу қауіпсіздігіне әсер етпейтін әуеайлақ (тікұшақ айлағы) айналасындағы уақытша кедергілер;</w:t>
      </w:r>
    </w:p>
    <w:p>
      <w:pPr>
        <w:spacing w:after="0"/>
        <w:ind w:left="0"/>
        <w:jc w:val="both"/>
      </w:pPr>
      <w:r>
        <w:rPr>
          <w:rFonts w:ascii="Times New Roman"/>
          <w:b w:val="false"/>
          <w:i w:val="false"/>
          <w:color w:val="000000"/>
          <w:sz w:val="28"/>
        </w:rPr>
        <w:t>
      4) әуеайлақтың (тікұшақ айлағының) жарық техникалық жабдықтары жүйесінің жартылай істен шығуы, егер бұлар әуе кемелерінің ұшуына тікелей әсер етпесе;</w:t>
      </w:r>
    </w:p>
    <w:p>
      <w:pPr>
        <w:spacing w:after="0"/>
        <w:ind w:left="0"/>
        <w:jc w:val="both"/>
      </w:pPr>
      <w:r>
        <w:rPr>
          <w:rFonts w:ascii="Times New Roman"/>
          <w:b w:val="false"/>
          <w:i w:val="false"/>
          <w:color w:val="000000"/>
          <w:sz w:val="28"/>
        </w:rPr>
        <w:t>
      5) тиісті қосалқы жиіліктердің бар екендігі және оларды қолдануға болатындығы белгілі болса, "әуе-жер" байланысы құралдарының жартылай уақытша істен шығуы;</w:t>
      </w:r>
    </w:p>
    <w:p>
      <w:pPr>
        <w:spacing w:after="0"/>
        <w:ind w:left="0"/>
        <w:jc w:val="both"/>
      </w:pPr>
      <w:r>
        <w:rPr>
          <w:rFonts w:ascii="Times New Roman"/>
          <w:b w:val="false"/>
          <w:i w:val="false"/>
          <w:color w:val="000000"/>
          <w:sz w:val="28"/>
        </w:rPr>
        <w:t>
      6) қозғалысты ретке келтіру және перрондарға диспетчерлік қызмет көрсетуді қамтамасыз етудің жеткіліксіздігі;</w:t>
      </w:r>
    </w:p>
    <w:p>
      <w:pPr>
        <w:spacing w:after="0"/>
        <w:ind w:left="0"/>
        <w:jc w:val="both"/>
      </w:pPr>
      <w:r>
        <w:rPr>
          <w:rFonts w:ascii="Times New Roman"/>
          <w:b w:val="false"/>
          <w:i w:val="false"/>
          <w:color w:val="000000"/>
          <w:sz w:val="28"/>
        </w:rPr>
        <w:t>
      7) тұрған жері мен бағытын көрсететін белгілердің, сондай-ақ әуеайлақтың жұмыс алаңындағы басқа да көрсеткіш белгілердің жарамсыздығы;</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көзбен шолып ұшу ережесі</w:t>
      </w:r>
      <w:r>
        <w:rPr>
          <w:rFonts w:ascii="Times New Roman"/>
          <w:b w:val="false"/>
          <w:i w:val="false"/>
          <w:color w:val="000000"/>
          <w:sz w:val="28"/>
        </w:rPr>
        <w:t xml:space="preserve"> бойынша бақыланбайтын әуе кеңістігінде, сондай-ақ бақыланатын әуе кеңістігіндегі хабарланған орындарда немесе қауіпті немесе тыйым салынған аймақтар шегінде парашютпен секіру;</w:t>
      </w:r>
    </w:p>
    <w:bookmarkStart w:name="z108" w:id="105"/>
    <w:p>
      <w:pPr>
        <w:spacing w:after="0"/>
        <w:ind w:left="0"/>
        <w:jc w:val="both"/>
      </w:pPr>
      <w:r>
        <w:rPr>
          <w:rFonts w:ascii="Times New Roman"/>
          <w:b w:val="false"/>
          <w:i w:val="false"/>
          <w:color w:val="000000"/>
          <w:sz w:val="28"/>
        </w:rPr>
        <w:t>
      93. Белгіленген қауіпті және тыйым салынған аймақтарға, сондай-ақ ұшуларды шектеу аймақтары және әуе кеңістігіндегі уақытша шектеулермен байланысты қызметтер туралы ережені қолданысқа енгізу туралы хабарлама 7 күнтізбелік күн ішінде жіберіледі.</w:t>
      </w:r>
    </w:p>
    <w:bookmarkEnd w:id="105"/>
    <w:bookmarkStart w:name="z109" w:id="106"/>
    <w:p>
      <w:pPr>
        <w:spacing w:after="0"/>
        <w:ind w:left="0"/>
        <w:jc w:val="both"/>
      </w:pPr>
      <w:r>
        <w:rPr>
          <w:rFonts w:ascii="Times New Roman"/>
          <w:b w:val="false"/>
          <w:i w:val="false"/>
          <w:color w:val="000000"/>
          <w:sz w:val="28"/>
        </w:rPr>
        <w:t>
      94. Аэронавигациялық құрал, құрылғы немесе байланыс қызметтерінің жарамсыздығы туралы хабарлайтын NОТАМ хабарында осы құралдардың жарамсыздық уақытының болжамды кезеңі немесе оларды пайдалануды жалғастырудың болжамды уақыты көрсетіледі.</w:t>
      </w:r>
    </w:p>
    <w:bookmarkEnd w:id="106"/>
    <w:bookmarkStart w:name="z110" w:id="107"/>
    <w:p>
      <w:pPr>
        <w:spacing w:after="0"/>
        <w:ind w:left="0"/>
        <w:jc w:val="both"/>
      </w:pPr>
      <w:r>
        <w:rPr>
          <w:rFonts w:ascii="Times New Roman"/>
          <w:b w:val="false"/>
          <w:i w:val="false"/>
          <w:color w:val="000000"/>
          <w:sz w:val="28"/>
        </w:rPr>
        <w:t xml:space="preserve">
      95. NОТАМ осы Қағиданың </w:t>
      </w:r>
      <w:r>
        <w:rPr>
          <w:rFonts w:ascii="Times New Roman"/>
          <w:b w:val="false"/>
          <w:i w:val="false"/>
          <w:color w:val="000000"/>
          <w:sz w:val="28"/>
        </w:rPr>
        <w:t>5-қосымшасына</w:t>
      </w:r>
      <w:r>
        <w:rPr>
          <w:rFonts w:ascii="Times New Roman"/>
          <w:b w:val="false"/>
          <w:i w:val="false"/>
          <w:color w:val="000000"/>
          <w:sz w:val="28"/>
        </w:rPr>
        <w:t xml:space="preserve"> сәйкес жазылады.</w:t>
      </w:r>
    </w:p>
    <w:bookmarkEnd w:id="107"/>
    <w:bookmarkStart w:name="z111" w:id="108"/>
    <w:p>
      <w:pPr>
        <w:spacing w:after="0"/>
        <w:ind w:left="0"/>
        <w:jc w:val="both"/>
      </w:pPr>
      <w:r>
        <w:rPr>
          <w:rFonts w:ascii="Times New Roman"/>
          <w:b w:val="false"/>
          <w:i w:val="false"/>
          <w:color w:val="000000"/>
          <w:sz w:val="28"/>
        </w:rPr>
        <w:t>
      96. NОТАМ мәтіні ИКАО қысқартуларымен, индекстермен, анықтағыштармен, көрсеткіштермен, дабылдармен, жиіліктермен, цифрлармен және ашық мәтінмен толықтырылған, NОТАМ ИКАО коды үшін жазылған қысқарған (бірдей) сөз тіркестерін пайдалана отырып жасалады. Қысқарған (бірдей) сөз тіркестері мен ИКАО қысқартулары кіретін NОТАМ ИКАО коды РАNS-АВС құжатында (Dос 8400, ИКАО құжаты) қамтылған.</w:t>
      </w:r>
    </w:p>
    <w:bookmarkEnd w:id="108"/>
    <w:bookmarkStart w:name="z112" w:id="109"/>
    <w:p>
      <w:pPr>
        <w:spacing w:after="0"/>
        <w:ind w:left="0"/>
        <w:jc w:val="both"/>
      </w:pPr>
      <w:r>
        <w:rPr>
          <w:rFonts w:ascii="Times New Roman"/>
          <w:b w:val="false"/>
          <w:i w:val="false"/>
          <w:color w:val="000000"/>
          <w:sz w:val="28"/>
        </w:rPr>
        <w:t>
      97. NОТАМ сериялармен таратылады. NОТАМ сериясын белгілеу үшін S және Т әріптерін қоспағанда, А-Z әріптері қолданылады.</w:t>
      </w:r>
    </w:p>
    <w:bookmarkEnd w:id="109"/>
    <w:bookmarkStart w:name="z113" w:id="110"/>
    <w:p>
      <w:pPr>
        <w:spacing w:after="0"/>
        <w:ind w:left="0"/>
        <w:jc w:val="both"/>
      </w:pPr>
      <w:r>
        <w:rPr>
          <w:rFonts w:ascii="Times New Roman"/>
          <w:b w:val="false"/>
          <w:i w:val="false"/>
          <w:color w:val="000000"/>
          <w:sz w:val="28"/>
        </w:rPr>
        <w:t>
      98. Әр NОТАМ-ға әріп түрінде серия және төрт цифрдан тұратын нөмір беріледі, бұл нөмірден кейін бөлшек және жылдың екі цифры тұрады. Төрт цифрдан тұратын нөмір, күнтізбелік жыл ішінде біртіндеп көбейе береді.</w:t>
      </w:r>
    </w:p>
    <w:bookmarkEnd w:id="110"/>
    <w:bookmarkStart w:name="z114" w:id="111"/>
    <w:p>
      <w:pPr>
        <w:spacing w:after="0"/>
        <w:ind w:left="0"/>
        <w:jc w:val="both"/>
      </w:pPr>
      <w:r>
        <w:rPr>
          <w:rFonts w:ascii="Times New Roman"/>
          <w:b w:val="false"/>
          <w:i w:val="false"/>
          <w:color w:val="000000"/>
          <w:sz w:val="28"/>
        </w:rPr>
        <w:t>
      99. NОТАМ-да қателіктер болған жағдайда, қатесі бар NОТАМ-ның орнына жаңа нөмірмен басқа NОТАМ шығарылады.</w:t>
      </w:r>
    </w:p>
    <w:bookmarkEnd w:id="111"/>
    <w:bookmarkStart w:name="z115" w:id="112"/>
    <w:p>
      <w:pPr>
        <w:spacing w:after="0"/>
        <w:ind w:left="0"/>
        <w:jc w:val="both"/>
      </w:pPr>
      <w:r>
        <w:rPr>
          <w:rFonts w:ascii="Times New Roman"/>
          <w:b w:val="false"/>
          <w:i w:val="false"/>
          <w:color w:val="000000"/>
          <w:sz w:val="28"/>
        </w:rPr>
        <w:t>
      100. Бұрынғы NОТАМ-ды жоятын немесе ауыстыратын NОТАМ шығарылған жағдайда, бұрынғы NОТАМ-ның сериясы мен нөмірі қойылады. Екі NОТАМ-ның да сериясы, орналасқан орнының индексі (Q-кодының 2 және 3 әріпі) мен мәні бірдей болуы тиіс. Тек бір NОТАМ ғана жойылып немесе екіншісімен алмастырылып отырады.</w:t>
      </w:r>
    </w:p>
    <w:bookmarkEnd w:id="112"/>
    <w:bookmarkStart w:name="z116" w:id="113"/>
    <w:p>
      <w:pPr>
        <w:spacing w:after="0"/>
        <w:ind w:left="0"/>
        <w:jc w:val="both"/>
      </w:pPr>
      <w:r>
        <w:rPr>
          <w:rFonts w:ascii="Times New Roman"/>
          <w:b w:val="false"/>
          <w:i w:val="false"/>
          <w:color w:val="000000"/>
          <w:sz w:val="28"/>
        </w:rPr>
        <w:t>
      101. Тұрақты немесе уақытша сипаттағы ұзақ мерзімді ақпараттан тұратын NОТАМ-ның АІР-қа немесе оған жасалған толықтыруға сілтемесі болады.</w:t>
      </w:r>
    </w:p>
    <w:bookmarkEnd w:id="113"/>
    <w:bookmarkStart w:name="z117" w:id="114"/>
    <w:p>
      <w:pPr>
        <w:spacing w:after="0"/>
        <w:ind w:left="0"/>
        <w:jc w:val="both"/>
      </w:pPr>
      <w:r>
        <w:rPr>
          <w:rFonts w:ascii="Times New Roman"/>
          <w:b w:val="false"/>
          <w:i w:val="false"/>
          <w:color w:val="000000"/>
          <w:sz w:val="28"/>
        </w:rPr>
        <w:t>
      102. NОТАМ мәтініне енетін орналасқан орындарының индекстері "Орналасқан орнының көрсеткілері (индекстері)" құжатында (Dос 7910, ИКАО құжаты) көрсетілген индекстерге сәйкес келеді. Пунктке ИКАО-ның орналасқан орнының индексі берілмеген жағдайда, оның атауы ашық мәтінмен беріледі.</w:t>
      </w:r>
    </w:p>
    <w:bookmarkEnd w:id="114"/>
    <w:bookmarkStart w:name="z118" w:id="115"/>
    <w:p>
      <w:pPr>
        <w:spacing w:after="0"/>
        <w:ind w:left="0"/>
        <w:jc w:val="both"/>
      </w:pPr>
      <w:r>
        <w:rPr>
          <w:rFonts w:ascii="Times New Roman"/>
          <w:b w:val="false"/>
          <w:i w:val="false"/>
          <w:color w:val="000000"/>
          <w:sz w:val="28"/>
        </w:rPr>
        <w:t xml:space="preserve">
      103. Қолданыстағы NОТАМ-ның бақылау тізбесі осы Қағиданың </w:t>
      </w:r>
      <w:r>
        <w:rPr>
          <w:rFonts w:ascii="Times New Roman"/>
          <w:b w:val="false"/>
          <w:i w:val="false"/>
          <w:color w:val="000000"/>
          <w:sz w:val="28"/>
        </w:rPr>
        <w:t>5-қосымшада</w:t>
      </w:r>
      <w:r>
        <w:rPr>
          <w:rFonts w:ascii="Times New Roman"/>
          <w:b w:val="false"/>
          <w:i w:val="false"/>
          <w:color w:val="000000"/>
          <w:sz w:val="28"/>
        </w:rPr>
        <w:t xml:space="preserve"> келтірілген, NОТАМ пішімін пайдалана отырып, айына кем дегенде бір рет (немесе өтініш бойынша) белгіленген байланыс арналары арқылы біріккен аэронавигациялық ақпарат пакетін алушыларға беріледі. Әр серияға бір NОТАМ шығарылады.</w:t>
      </w:r>
    </w:p>
    <w:bookmarkEnd w:id="115"/>
    <w:bookmarkStart w:name="z120" w:id="116"/>
    <w:p>
      <w:pPr>
        <w:spacing w:after="0"/>
        <w:ind w:left="0"/>
        <w:jc w:val="both"/>
      </w:pPr>
      <w:r>
        <w:rPr>
          <w:rFonts w:ascii="Times New Roman"/>
          <w:b w:val="false"/>
          <w:i w:val="false"/>
          <w:color w:val="000000"/>
          <w:sz w:val="28"/>
        </w:rPr>
        <w:t>
      104. Қолданыстағы NОТАМ-ның бақылау тізбесінде соңғы түзетуге, АІР пен АІС-қа жасалған толықтыруға сілтеме болуы тиіс.</w:t>
      </w:r>
    </w:p>
    <w:bookmarkEnd w:id="116"/>
    <w:bookmarkStart w:name="z119" w:id="117"/>
    <w:p>
      <w:pPr>
        <w:spacing w:after="0"/>
        <w:ind w:left="0"/>
        <w:jc w:val="left"/>
      </w:pPr>
      <w:r>
        <w:rPr>
          <w:rFonts w:ascii="Times New Roman"/>
          <w:b/>
          <w:i w:val="false"/>
          <w:color w:val="000000"/>
        </w:rPr>
        <w:t xml:space="preserve"> Параграф 9. Әуеайлақ схемалары мен аэронавигациялық</w:t>
      </w:r>
      <w:r>
        <w:br/>
      </w:r>
      <w:r>
        <w:rPr>
          <w:rFonts w:ascii="Times New Roman"/>
          <w:b/>
          <w:i w:val="false"/>
          <w:color w:val="000000"/>
        </w:rPr>
        <w:t>карталарды жариялау</w:t>
      </w:r>
    </w:p>
    <w:bookmarkEnd w:id="117"/>
    <w:bookmarkStart w:name="z121" w:id="118"/>
    <w:p>
      <w:pPr>
        <w:spacing w:after="0"/>
        <w:ind w:left="0"/>
        <w:jc w:val="both"/>
      </w:pPr>
      <w:r>
        <w:rPr>
          <w:rFonts w:ascii="Times New Roman"/>
          <w:b w:val="false"/>
          <w:i w:val="false"/>
          <w:color w:val="000000"/>
          <w:sz w:val="28"/>
        </w:rPr>
        <w:t>
      105. Қазақстан Республикасының АІР-ында мынадай аэронавигациялық карталар жарияланады:</w:t>
      </w:r>
    </w:p>
    <w:bookmarkEnd w:id="118"/>
    <w:p>
      <w:pPr>
        <w:spacing w:after="0"/>
        <w:ind w:left="0"/>
        <w:jc w:val="both"/>
      </w:pPr>
      <w:r>
        <w:rPr>
          <w:rFonts w:ascii="Times New Roman"/>
          <w:b w:val="false"/>
          <w:i w:val="false"/>
          <w:color w:val="000000"/>
          <w:sz w:val="28"/>
        </w:rPr>
        <w:t>
      1) әуеайлақ картасы (ІСАО);</w:t>
      </w:r>
    </w:p>
    <w:p>
      <w:pPr>
        <w:spacing w:after="0"/>
        <w:ind w:left="0"/>
        <w:jc w:val="both"/>
      </w:pPr>
      <w:r>
        <w:rPr>
          <w:rFonts w:ascii="Times New Roman"/>
          <w:b w:val="false"/>
          <w:i w:val="false"/>
          <w:color w:val="000000"/>
          <w:sz w:val="28"/>
        </w:rPr>
        <w:t>
      2) әуе кемесі айлағының (айлаққа қою) картасы (ІСАО);</w:t>
      </w:r>
    </w:p>
    <w:p>
      <w:pPr>
        <w:spacing w:after="0"/>
        <w:ind w:left="0"/>
        <w:jc w:val="both"/>
      </w:pPr>
      <w:r>
        <w:rPr>
          <w:rFonts w:ascii="Times New Roman"/>
          <w:b w:val="false"/>
          <w:i w:val="false"/>
          <w:color w:val="000000"/>
          <w:sz w:val="28"/>
        </w:rPr>
        <w:t>
      3) жерүсті әуеайлағындағы қозғалыс картасы (ІСАО);</w:t>
      </w:r>
    </w:p>
    <w:p>
      <w:pPr>
        <w:spacing w:after="0"/>
        <w:ind w:left="0"/>
        <w:jc w:val="both"/>
      </w:pPr>
      <w:r>
        <w:rPr>
          <w:rFonts w:ascii="Times New Roman"/>
          <w:b w:val="false"/>
          <w:i w:val="false"/>
          <w:color w:val="000000"/>
          <w:sz w:val="28"/>
        </w:rPr>
        <w:t>
      4) А типіндегі, әуеайлақ кедергілерінің картасы (ІСАО);</w:t>
      </w:r>
    </w:p>
    <w:p>
      <w:pPr>
        <w:spacing w:after="0"/>
        <w:ind w:left="0"/>
        <w:jc w:val="both"/>
      </w:pPr>
      <w:r>
        <w:rPr>
          <w:rFonts w:ascii="Times New Roman"/>
          <w:b w:val="false"/>
          <w:i w:val="false"/>
          <w:color w:val="000000"/>
          <w:sz w:val="28"/>
        </w:rPr>
        <w:t>
      5) қонуға дәл кіру орнының картасы (ІСАО) (II және III санаттағы жабдықталған ҰҚЖ үшін);</w:t>
      </w:r>
    </w:p>
    <w:p>
      <w:pPr>
        <w:spacing w:after="0"/>
        <w:ind w:left="0"/>
        <w:jc w:val="both"/>
      </w:pPr>
      <w:r>
        <w:rPr>
          <w:rFonts w:ascii="Times New Roman"/>
          <w:b w:val="false"/>
          <w:i w:val="false"/>
          <w:color w:val="000000"/>
          <w:sz w:val="28"/>
        </w:rPr>
        <w:t>
      6) аудан картасы (ІСАО);</w:t>
      </w:r>
    </w:p>
    <w:p>
      <w:pPr>
        <w:spacing w:after="0"/>
        <w:ind w:left="0"/>
        <w:jc w:val="both"/>
      </w:pPr>
      <w:r>
        <w:rPr>
          <w:rFonts w:ascii="Times New Roman"/>
          <w:b w:val="false"/>
          <w:i w:val="false"/>
          <w:color w:val="000000"/>
          <w:sz w:val="28"/>
        </w:rPr>
        <w:t>
      7) аспаптар бойынша стандартты ұшып шығу картасы (SID) (ІСАО);</w:t>
      </w:r>
    </w:p>
    <w:p>
      <w:pPr>
        <w:spacing w:after="0"/>
        <w:ind w:left="0"/>
        <w:jc w:val="both"/>
      </w:pPr>
      <w:r>
        <w:rPr>
          <w:rFonts w:ascii="Times New Roman"/>
          <w:b w:val="false"/>
          <w:i w:val="false"/>
          <w:color w:val="000000"/>
          <w:sz w:val="28"/>
        </w:rPr>
        <w:t>
      8) аспаптар бойынша стандартты ұшып келу картасы (SТАR) (ІСАО);</w:t>
      </w:r>
    </w:p>
    <w:p>
      <w:pPr>
        <w:spacing w:after="0"/>
        <w:ind w:left="0"/>
        <w:jc w:val="both"/>
      </w:pPr>
      <w:r>
        <w:rPr>
          <w:rFonts w:ascii="Times New Roman"/>
          <w:b w:val="false"/>
          <w:i w:val="false"/>
          <w:color w:val="000000"/>
          <w:sz w:val="28"/>
        </w:rPr>
        <w:t>
      9) аспаптар бойынша қонуға кіру картасы (ІСАО);</w:t>
      </w:r>
    </w:p>
    <w:p>
      <w:pPr>
        <w:spacing w:after="0"/>
        <w:ind w:left="0"/>
        <w:jc w:val="both"/>
      </w:pPr>
      <w:r>
        <w:rPr>
          <w:rFonts w:ascii="Times New Roman"/>
          <w:b w:val="false"/>
          <w:i w:val="false"/>
          <w:color w:val="000000"/>
          <w:sz w:val="28"/>
        </w:rPr>
        <w:t>
      10) көзбен шолып қонуға кіру картасы (ІСАО);</w:t>
      </w:r>
    </w:p>
    <w:p>
      <w:pPr>
        <w:spacing w:after="0"/>
        <w:ind w:left="0"/>
        <w:jc w:val="both"/>
      </w:pPr>
      <w:r>
        <w:rPr>
          <w:rFonts w:ascii="Times New Roman"/>
          <w:b w:val="false"/>
          <w:i w:val="false"/>
          <w:color w:val="000000"/>
          <w:sz w:val="28"/>
        </w:rPr>
        <w:t>
      11) ӘҚК (ИКАО) ең төмен абсолюттік биіктігін шолу картасы.</w:t>
      </w:r>
    </w:p>
    <w:bookmarkStart w:name="z122" w:id="119"/>
    <w:p>
      <w:pPr>
        <w:spacing w:after="0"/>
        <w:ind w:left="0"/>
        <w:jc w:val="both"/>
      </w:pPr>
      <w:r>
        <w:rPr>
          <w:rFonts w:ascii="Times New Roman"/>
          <w:b w:val="false"/>
          <w:i w:val="false"/>
          <w:color w:val="000000"/>
          <w:sz w:val="28"/>
        </w:rPr>
        <w:t xml:space="preserve">
      106. Осы Қағиданың 105-тармақта санамаланған аэронавигациялық карталар Халықаралық азаматтық авиация туралы конвенцияға "Аэронавигациялық карталар" деген </w:t>
      </w:r>
      <w:r>
        <w:rPr>
          <w:rFonts w:ascii="Times New Roman"/>
          <w:b w:val="false"/>
          <w:i w:val="false"/>
          <w:color w:val="000000"/>
          <w:sz w:val="28"/>
        </w:rPr>
        <w:t>4-қосымшаның</w:t>
      </w:r>
      <w:r>
        <w:rPr>
          <w:rFonts w:ascii="Times New Roman"/>
          <w:b w:val="false"/>
          <w:i w:val="false"/>
          <w:color w:val="000000"/>
          <w:sz w:val="28"/>
        </w:rPr>
        <w:t xml:space="preserve"> талаптарына сәйкес келетін,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Республикасының Аэронавигациялық ақпарат жинағына енгізуге жататын аэронавигациялық карталарды жасауға қойылатын талаптарға сәйкес дайындалады.</w:t>
      </w:r>
    </w:p>
    <w:bookmarkEnd w:id="119"/>
    <w:bookmarkStart w:name="z123" w:id="120"/>
    <w:p>
      <w:pPr>
        <w:spacing w:after="0"/>
        <w:ind w:left="0"/>
        <w:jc w:val="both"/>
      </w:pPr>
      <w:r>
        <w:rPr>
          <w:rFonts w:ascii="Times New Roman"/>
          <w:b w:val="false"/>
          <w:i w:val="false"/>
          <w:color w:val="000000"/>
          <w:sz w:val="28"/>
        </w:rPr>
        <w:t>
      107. Әр картаның бетінде аэронавигациялық ақпараттың енгізілген күні жазылады.</w:t>
      </w:r>
    </w:p>
    <w:bookmarkEnd w:id="120"/>
    <w:bookmarkStart w:name="z124" w:id="121"/>
    <w:p>
      <w:pPr>
        <w:spacing w:after="0"/>
        <w:ind w:left="0"/>
        <w:jc w:val="both"/>
      </w:pPr>
      <w:r>
        <w:rPr>
          <w:rFonts w:ascii="Times New Roman"/>
          <w:b w:val="false"/>
          <w:i w:val="false"/>
          <w:color w:val="000000"/>
          <w:sz w:val="28"/>
        </w:rPr>
        <w:t>
      108. Барлық жазбалар үшін латын алфавитінің белгілері қолданылады.</w:t>
      </w:r>
    </w:p>
    <w:bookmarkEnd w:id="121"/>
    <w:bookmarkStart w:name="z125" w:id="122"/>
    <w:p>
      <w:pPr>
        <w:spacing w:after="0"/>
        <w:ind w:left="0"/>
        <w:jc w:val="left"/>
      </w:pPr>
      <w:r>
        <w:rPr>
          <w:rFonts w:ascii="Times New Roman"/>
          <w:b/>
          <w:i w:val="false"/>
          <w:color w:val="000000"/>
        </w:rPr>
        <w:t xml:space="preserve"> Параграф 10. Жергілікті жер мен кедергілер туралы электрондық деректер</w:t>
      </w:r>
    </w:p>
    <w:bookmarkEnd w:id="122"/>
    <w:bookmarkStart w:name="z126" w:id="123"/>
    <w:p>
      <w:pPr>
        <w:spacing w:after="0"/>
        <w:ind w:left="0"/>
        <w:jc w:val="both"/>
      </w:pPr>
      <w:r>
        <w:rPr>
          <w:rFonts w:ascii="Times New Roman"/>
          <w:b w:val="false"/>
          <w:i w:val="false"/>
          <w:color w:val="000000"/>
          <w:sz w:val="28"/>
        </w:rPr>
        <w:t>
      109. Жергілікті жер туралы деректер шоғырында белгілі бір тордағы барлық тораптардың (нүктелердің) асып түсу мәндерінің ортақ базасынан есептелетін үздіксіз қатар түріндегі жергілікті жер бетін беретін цифрлық деректер шоғыры болады. Жергілікті жер торы бұрышпен немесе сызықпен жасалады, ол дұрыс немесе дұрыс емес пішінде болады.</w:t>
      </w:r>
    </w:p>
    <w:bookmarkEnd w:id="123"/>
    <w:bookmarkStart w:name="z127" w:id="124"/>
    <w:p>
      <w:pPr>
        <w:spacing w:after="0"/>
        <w:ind w:left="0"/>
        <w:jc w:val="both"/>
      </w:pPr>
      <w:r>
        <w:rPr>
          <w:rFonts w:ascii="Times New Roman"/>
          <w:b w:val="false"/>
          <w:i w:val="false"/>
          <w:color w:val="000000"/>
          <w:sz w:val="28"/>
        </w:rPr>
        <w:t>
      110. Жергілікті жер туралы электрондық деректер шоғыры кедергілерді қоспағанда, тау, төбе, жота, алқап, судың жиналуы, мәңгілік мұз бен қар сияқты табиғи элементтері бар Жер бетінің кеңістіктік (орналасу жері және асып түсуі), мәндік және уақытша аспектілерді сипаттайды.</w:t>
      </w:r>
    </w:p>
    <w:bookmarkEnd w:id="124"/>
    <w:bookmarkStart w:name="z128" w:id="125"/>
    <w:p>
      <w:pPr>
        <w:spacing w:after="0"/>
        <w:ind w:left="0"/>
        <w:jc w:val="both"/>
      </w:pPr>
      <w:r>
        <w:rPr>
          <w:rFonts w:ascii="Times New Roman"/>
          <w:b w:val="false"/>
          <w:i w:val="false"/>
          <w:color w:val="000000"/>
          <w:sz w:val="28"/>
        </w:rPr>
        <w:t>
      111. Аэронавиагациялық деректермен бірге тиісті жағдайларда қолданылатын жергілікті жер мен кедергілер туралы электрондық деректер шоғыры ұшуларды орындау мен әуе қозғалысына қызмет көрсетуге қатысты мынадай қолданыс түрлерін қамтамасыз етеді:</w:t>
      </w:r>
    </w:p>
    <w:bookmarkEnd w:id="125"/>
    <w:p>
      <w:pPr>
        <w:spacing w:after="0"/>
        <w:ind w:left="0"/>
        <w:jc w:val="both"/>
      </w:pPr>
      <w:r>
        <w:rPr>
          <w:rFonts w:ascii="Times New Roman"/>
          <w:b w:val="false"/>
          <w:i w:val="false"/>
          <w:color w:val="000000"/>
          <w:sz w:val="28"/>
        </w:rPr>
        <w:t>
      1) ұшу бағытындағы жер бедерін бағалау функциясы бар, жердің жақын екені туралы ескерту жүйесі және ең төменгі қауіпсіз абсолюттік биіктік туралы ескерту жүйесі (МSАW);</w:t>
      </w:r>
    </w:p>
    <w:p>
      <w:pPr>
        <w:spacing w:after="0"/>
        <w:ind w:left="0"/>
        <w:jc w:val="both"/>
      </w:pPr>
      <w:r>
        <w:rPr>
          <w:rFonts w:ascii="Times New Roman"/>
          <w:b w:val="false"/>
          <w:i w:val="false"/>
          <w:color w:val="000000"/>
          <w:sz w:val="28"/>
        </w:rPr>
        <w:t>
      2) екінші айналымға кететін немесе ұшып шығатын кезде апаттық жағдайда қолданылатын қосалқы схемаларды анықтау;</w:t>
      </w:r>
    </w:p>
    <w:p>
      <w:pPr>
        <w:spacing w:after="0"/>
        <w:ind w:left="0"/>
        <w:jc w:val="both"/>
      </w:pPr>
      <w:r>
        <w:rPr>
          <w:rFonts w:ascii="Times New Roman"/>
          <w:b w:val="false"/>
          <w:i w:val="false"/>
          <w:color w:val="000000"/>
          <w:sz w:val="28"/>
        </w:rPr>
        <w:t>
      3) әуе кемесінің пайдалану шектеулерін талдау;</w:t>
      </w:r>
    </w:p>
    <w:p>
      <w:pPr>
        <w:spacing w:after="0"/>
        <w:ind w:left="0"/>
        <w:jc w:val="both"/>
      </w:pPr>
      <w:r>
        <w:rPr>
          <w:rFonts w:ascii="Times New Roman"/>
          <w:b w:val="false"/>
          <w:i w:val="false"/>
          <w:color w:val="000000"/>
          <w:sz w:val="28"/>
        </w:rPr>
        <w:t>
      4) аспаптар бойынша ұшу схемаларының құрылымы (айналып ұшу схемасын қоса);</w:t>
      </w:r>
    </w:p>
    <w:p>
      <w:pPr>
        <w:spacing w:after="0"/>
        <w:ind w:left="0"/>
        <w:jc w:val="both"/>
      </w:pPr>
      <w:r>
        <w:rPr>
          <w:rFonts w:ascii="Times New Roman"/>
          <w:b w:val="false"/>
          <w:i w:val="false"/>
          <w:color w:val="000000"/>
          <w:sz w:val="28"/>
        </w:rPr>
        <w:t>
      5) бағыт бойынша ұшу кезінде төмендету тәртіптемелерін және апатты жағдайда қону орнын анықтау;</w:t>
      </w:r>
    </w:p>
    <w:p>
      <w:pPr>
        <w:spacing w:after="0"/>
        <w:ind w:left="0"/>
        <w:jc w:val="both"/>
      </w:pPr>
      <w:r>
        <w:rPr>
          <w:rFonts w:ascii="Times New Roman"/>
          <w:b w:val="false"/>
          <w:i w:val="false"/>
          <w:color w:val="000000"/>
          <w:sz w:val="28"/>
        </w:rPr>
        <w:t>
      6) жерүсті қозғалысын басқару және оны бақылаудың жетілдірілген жүйесі (А-SМGСS);</w:t>
      </w:r>
    </w:p>
    <w:p>
      <w:pPr>
        <w:spacing w:after="0"/>
        <w:ind w:left="0"/>
        <w:jc w:val="both"/>
      </w:pPr>
      <w:r>
        <w:rPr>
          <w:rFonts w:ascii="Times New Roman"/>
          <w:b w:val="false"/>
          <w:i w:val="false"/>
          <w:color w:val="000000"/>
          <w:sz w:val="28"/>
        </w:rPr>
        <w:t>
      7) аэронавигациялық карталарды және борттық деректер базасын жасау;</w:t>
      </w:r>
    </w:p>
    <w:p>
      <w:pPr>
        <w:spacing w:after="0"/>
        <w:ind w:left="0"/>
        <w:jc w:val="both"/>
      </w:pPr>
      <w:r>
        <w:rPr>
          <w:rFonts w:ascii="Times New Roman"/>
          <w:b w:val="false"/>
          <w:i w:val="false"/>
          <w:color w:val="000000"/>
          <w:sz w:val="28"/>
        </w:rPr>
        <w:t>
      8) ұшу тренажеры;</w:t>
      </w:r>
    </w:p>
    <w:p>
      <w:pPr>
        <w:spacing w:after="0"/>
        <w:ind w:left="0"/>
        <w:jc w:val="both"/>
      </w:pPr>
      <w:r>
        <w:rPr>
          <w:rFonts w:ascii="Times New Roman"/>
          <w:b w:val="false"/>
          <w:i w:val="false"/>
          <w:color w:val="000000"/>
          <w:sz w:val="28"/>
        </w:rPr>
        <w:t>
      9) әуеайлақтағы (тікұшақ айлағындағы) кедергілерді шектеу және жою.</w:t>
      </w:r>
    </w:p>
    <w:bookmarkStart w:name="z129" w:id="126"/>
    <w:p>
      <w:pPr>
        <w:spacing w:after="0"/>
        <w:ind w:left="0"/>
        <w:jc w:val="both"/>
      </w:pPr>
      <w:r>
        <w:rPr>
          <w:rFonts w:ascii="Times New Roman"/>
          <w:b w:val="false"/>
          <w:i w:val="false"/>
          <w:color w:val="000000"/>
          <w:sz w:val="28"/>
        </w:rPr>
        <w:t xml:space="preserve">
      112. Осы Қағиданың </w:t>
      </w:r>
      <w:r>
        <w:rPr>
          <w:rFonts w:ascii="Times New Roman"/>
          <w:b w:val="false"/>
          <w:i w:val="false"/>
          <w:color w:val="000000"/>
          <w:sz w:val="28"/>
        </w:rPr>
        <w:t>111-тармақта</w:t>
      </w:r>
      <w:r>
        <w:rPr>
          <w:rFonts w:ascii="Times New Roman"/>
          <w:b w:val="false"/>
          <w:i w:val="false"/>
          <w:color w:val="000000"/>
          <w:sz w:val="28"/>
        </w:rPr>
        <w:t xml:space="preserve"> айтылған аэронавиагциялық жүйелерді немесе функцияларды қолдануға байланысты талаптарды орындау мақсатында, жергілікті жер және кедергілер туралы электрондық деректер шоғыры төмендегі аудандарға бөлінеді:</w:t>
      </w:r>
    </w:p>
    <w:bookmarkEnd w:id="126"/>
    <w:p>
      <w:pPr>
        <w:spacing w:after="0"/>
        <w:ind w:left="0"/>
        <w:jc w:val="both"/>
      </w:pPr>
      <w:r>
        <w:rPr>
          <w:rFonts w:ascii="Times New Roman"/>
          <w:b w:val="false"/>
          <w:i w:val="false"/>
          <w:color w:val="000000"/>
          <w:sz w:val="28"/>
        </w:rPr>
        <w:t>
      1) 1-аудан: мемлекеттің бүкіл аумағы - әуеайлақтарды (тікұшақ айлақтарын) қоса, мемлекеттің бүкіл аумағын қамтиды;</w:t>
      </w:r>
    </w:p>
    <w:p>
      <w:pPr>
        <w:spacing w:after="0"/>
        <w:ind w:left="0"/>
        <w:jc w:val="both"/>
      </w:pPr>
      <w:r>
        <w:rPr>
          <w:rFonts w:ascii="Times New Roman"/>
          <w:b w:val="false"/>
          <w:i w:val="false"/>
          <w:color w:val="000000"/>
          <w:sz w:val="28"/>
        </w:rPr>
        <w:t>
      2) 2-аудан: тораптық диспетчерлік аудан - мемлекеттің АІР-ында көрсетілген немесе әуеайлақтың (тікұшақ айлағының) бақылау нүктесінен, кішісіне қарай, 45 километр радиуспен шектелген тораптық диспетчерлік ауданды білдіреді. АҰЕ бойынша операциялар қамтамасыз етілетін және тораптық диспетчерлік ауданы белгіленбеген әуеайлақтарда (тікұшақ айлақтарында), 2-аудан әуеайлақтың (тікұшақ айлағының) бақылау нүктесінен 45 километр радиус шегіндегі аймақты білдіреді;</w:t>
      </w:r>
    </w:p>
    <w:p>
      <w:pPr>
        <w:spacing w:after="0"/>
        <w:ind w:left="0"/>
        <w:jc w:val="both"/>
      </w:pPr>
      <w:r>
        <w:rPr>
          <w:rFonts w:ascii="Times New Roman"/>
          <w:b w:val="false"/>
          <w:i w:val="false"/>
          <w:color w:val="000000"/>
          <w:sz w:val="28"/>
        </w:rPr>
        <w:t>
      3) 3-аудан: әуеайлақ (тікұшақ айлағы) ауданы - бір (бірнеше) ҰҚЖ-ның бүйір жиегінен (жиектерінен) ҰҚЖ-ның ось желісіне (ось желілеріне) дейін 90 метрге, ал әуеайлақтың (тікұшақ айлағының) жұмыс алаңының басқа барлық бөліктері үшін белгіленген аймақтың (аймақтардың) бүйір жиегінен (жиектерінен) 50 метрге созылатын аймақты қамтиды; және</w:t>
      </w:r>
    </w:p>
    <w:p>
      <w:pPr>
        <w:spacing w:after="0"/>
        <w:ind w:left="0"/>
        <w:jc w:val="both"/>
      </w:pPr>
      <w:r>
        <w:rPr>
          <w:rFonts w:ascii="Times New Roman"/>
          <w:b w:val="false"/>
          <w:i w:val="false"/>
          <w:color w:val="000000"/>
          <w:sz w:val="28"/>
        </w:rPr>
        <w:t>
      4) 4-аудан: II немесе III санаттары бойынша операциялар орындалатын аудан - II немесе III санаттар бойынша қонуға дәл кіру орындалатын және пайдаланушыларға радиобиіктік өлшегіш қолдану арқылы шешім қабылдау биіктігін белгілеуге жергілікті жердің ықпалын бағалауға мүмкіндік беретін жергілікті жер және тиісті кедергілер туралы толық ақпарат талап етілетін ҰҚЖ-ларда ғана көзделеді. Аудан ені ҰҚЖ-ның созылған ось желісінің екі жағынан 60 метрді, ал ұзындығы ҰҚЖ-ның басталатын жерінен 900 метрді құрайды және ҰҚЖ-ның созылған ось желісі бойымен өлшенеді.</w:t>
      </w:r>
    </w:p>
    <w:bookmarkStart w:name="z130" w:id="127"/>
    <w:p>
      <w:pPr>
        <w:spacing w:after="0"/>
        <w:ind w:left="0"/>
        <w:jc w:val="both"/>
      </w:pPr>
      <w:r>
        <w:rPr>
          <w:rFonts w:ascii="Times New Roman"/>
          <w:b w:val="false"/>
          <w:i w:val="false"/>
          <w:color w:val="000000"/>
          <w:sz w:val="28"/>
        </w:rPr>
        <w:t>
      113. 2-ауданға арналған деректер барлық халықаралық әуеайлақтарға қатысты ұсынылады.</w:t>
      </w:r>
    </w:p>
    <w:bookmarkEnd w:id="127"/>
    <w:bookmarkStart w:name="z131" w:id="128"/>
    <w:p>
      <w:pPr>
        <w:spacing w:after="0"/>
        <w:ind w:left="0"/>
        <w:jc w:val="both"/>
      </w:pPr>
      <w:r>
        <w:rPr>
          <w:rFonts w:ascii="Times New Roman"/>
          <w:b w:val="false"/>
          <w:i w:val="false"/>
          <w:color w:val="000000"/>
          <w:sz w:val="28"/>
        </w:rPr>
        <w:t xml:space="preserve">
      114. Осы Қағиданың </w:t>
      </w:r>
      <w:r>
        <w:rPr>
          <w:rFonts w:ascii="Times New Roman"/>
          <w:b w:val="false"/>
          <w:i w:val="false"/>
          <w:color w:val="000000"/>
          <w:sz w:val="28"/>
        </w:rPr>
        <w:t>112-тармағында</w:t>
      </w:r>
      <w:r>
        <w:rPr>
          <w:rFonts w:ascii="Times New Roman"/>
          <w:b w:val="false"/>
          <w:i w:val="false"/>
          <w:color w:val="000000"/>
          <w:sz w:val="28"/>
        </w:rPr>
        <w:t xml:space="preserve"> көрсетілген аудандардың графикалық суреттері азаматтық авиация саласындағы уәкілетті орган басшысының бұйрығымен белгіленеді.</w:t>
      </w:r>
    </w:p>
    <w:bookmarkEnd w:id="128"/>
    <w:bookmarkStart w:name="z132" w:id="129"/>
    <w:p>
      <w:pPr>
        <w:spacing w:after="0"/>
        <w:ind w:left="0"/>
        <w:jc w:val="both"/>
      </w:pPr>
      <w:r>
        <w:rPr>
          <w:rFonts w:ascii="Times New Roman"/>
          <w:b w:val="false"/>
          <w:i w:val="false"/>
          <w:color w:val="000000"/>
          <w:sz w:val="28"/>
        </w:rPr>
        <w:t xml:space="preserve">
      115. Қамтылатын тиісті аудандарға арналған жергілікті жер туралы электрондық деректер шоғыры осы Қағиданың 7-қосымшаның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 сандық талаптарға сәйкес келеді, ал кедергілер туралы деректер осы Қағиданың 7-қосымшаның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 сандық талаптарға сәйкес келеді.</w:t>
      </w:r>
    </w:p>
    <w:bookmarkEnd w:id="129"/>
    <w:bookmarkStart w:name="z133" w:id="130"/>
    <w:p>
      <w:pPr>
        <w:spacing w:after="0"/>
        <w:ind w:left="0"/>
        <w:jc w:val="both"/>
      </w:pPr>
      <w:r>
        <w:rPr>
          <w:rFonts w:ascii="Times New Roman"/>
          <w:b w:val="false"/>
          <w:i w:val="false"/>
          <w:color w:val="000000"/>
          <w:sz w:val="28"/>
        </w:rPr>
        <w:t xml:space="preserve">
      116. Барлық жергілікті жер және кедергілер туралы деректерге қойылатын сандық талаптар осы Қағиданың 7-қосымшаның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2-кестелерінде</w:t>
      </w:r>
      <w:r>
        <w:rPr>
          <w:rFonts w:ascii="Times New Roman"/>
          <w:b w:val="false"/>
          <w:i w:val="false"/>
          <w:color w:val="000000"/>
          <w:sz w:val="28"/>
        </w:rPr>
        <w:t xml:space="preserve"> келтірілген.</w:t>
      </w:r>
    </w:p>
    <w:bookmarkEnd w:id="130"/>
    <w:bookmarkStart w:name="z134" w:id="131"/>
    <w:p>
      <w:pPr>
        <w:spacing w:after="0"/>
        <w:ind w:left="0"/>
        <w:jc w:val="both"/>
      </w:pPr>
      <w:r>
        <w:rPr>
          <w:rFonts w:ascii="Times New Roman"/>
          <w:b w:val="false"/>
          <w:i w:val="false"/>
          <w:color w:val="000000"/>
          <w:sz w:val="28"/>
        </w:rPr>
        <w:t xml:space="preserve">
      117. Жергілікті жер туралы деректер, жергілікті жер туралы деректерді есепке алу шегі мен графикалық суреттерде келтірілген критерийлерді қолдану арқылы, сондай-ақ осы Қағиданың 7-қосымшасының </w:t>
      </w:r>
      <w:r>
        <w:rPr>
          <w:rFonts w:ascii="Times New Roman"/>
          <w:b w:val="false"/>
          <w:i w:val="false"/>
          <w:color w:val="000000"/>
          <w:sz w:val="28"/>
        </w:rPr>
        <w:t>1-кестесіндегі</w:t>
      </w:r>
      <w:r>
        <w:rPr>
          <w:rFonts w:ascii="Times New Roman"/>
          <w:b w:val="false"/>
          <w:i w:val="false"/>
          <w:color w:val="000000"/>
          <w:sz w:val="28"/>
        </w:rPr>
        <w:t xml:space="preserve"> жергілікті жер туралы деректерге қойылатын сандық талаптарға сәйкес, осы Қағиданың </w:t>
      </w:r>
      <w:r>
        <w:rPr>
          <w:rFonts w:ascii="Times New Roman"/>
          <w:b w:val="false"/>
          <w:i w:val="false"/>
          <w:color w:val="000000"/>
          <w:sz w:val="28"/>
        </w:rPr>
        <w:t>112-тармағында</w:t>
      </w:r>
      <w:r>
        <w:rPr>
          <w:rFonts w:ascii="Times New Roman"/>
          <w:b w:val="false"/>
          <w:i w:val="false"/>
          <w:color w:val="000000"/>
          <w:sz w:val="28"/>
        </w:rPr>
        <w:t xml:space="preserve"> көрсетілген аудандар үшін жасалады.</w:t>
      </w:r>
    </w:p>
    <w:bookmarkEnd w:id="131"/>
    <w:bookmarkStart w:name="z135" w:id="132"/>
    <w:p>
      <w:pPr>
        <w:spacing w:after="0"/>
        <w:ind w:left="0"/>
        <w:jc w:val="both"/>
      </w:pPr>
      <w:r>
        <w:rPr>
          <w:rFonts w:ascii="Times New Roman"/>
          <w:b w:val="false"/>
          <w:i w:val="false"/>
          <w:color w:val="000000"/>
          <w:sz w:val="28"/>
        </w:rPr>
        <w:t>
      118. Кедергілер туралы деректерде кедергілер туралы цифрлық деректер шоғыры бар, оған жапсарлас және қоршаған элементтерден жоғары және ұшуларды орындау мақсаттары үшін қауіпті саналатын элементтер кіреді. Кедергілер туралы деректер жасанды нысандардың тік және көлденең көлемінің цифрлық көрінісін береді.</w:t>
      </w:r>
    </w:p>
    <w:bookmarkEnd w:id="132"/>
    <w:bookmarkStart w:name="z136" w:id="133"/>
    <w:p>
      <w:pPr>
        <w:spacing w:after="0"/>
        <w:ind w:left="0"/>
        <w:jc w:val="both"/>
      </w:pPr>
      <w:r>
        <w:rPr>
          <w:rFonts w:ascii="Times New Roman"/>
          <w:b w:val="false"/>
          <w:i w:val="false"/>
          <w:color w:val="000000"/>
          <w:sz w:val="28"/>
        </w:rPr>
        <w:t xml:space="preserve">
      119. Жылжымайтын (тұрақты немесе уақытша) немесе жылжитын кедергілер, графикалық суреттерге сәйкес, кедергілер туралы деректерді есепке алу шегі мен келтірілген критерийлер негізінде осы Қағиданың 112-тармақта көрсетілген аудандар шегінде анықталады, олар туралы деректер осы Қағиданың 7-қосымшаның </w:t>
      </w:r>
      <w:r>
        <w:rPr>
          <w:rFonts w:ascii="Times New Roman"/>
          <w:b w:val="false"/>
          <w:i w:val="false"/>
          <w:color w:val="000000"/>
          <w:sz w:val="28"/>
        </w:rPr>
        <w:t>2-кестесіндегі</w:t>
      </w:r>
      <w:r>
        <w:rPr>
          <w:rFonts w:ascii="Times New Roman"/>
          <w:b w:val="false"/>
          <w:i w:val="false"/>
          <w:color w:val="000000"/>
          <w:sz w:val="28"/>
        </w:rPr>
        <w:t xml:space="preserve"> кедергілер туралы деректерге қойылатын сандық талаптарға сәйкес жасалады.</w:t>
      </w:r>
    </w:p>
    <w:bookmarkEnd w:id="133"/>
    <w:bookmarkStart w:name="z137" w:id="134"/>
    <w:p>
      <w:pPr>
        <w:spacing w:after="0"/>
        <w:ind w:left="0"/>
        <w:jc w:val="both"/>
      </w:pPr>
      <w:r>
        <w:rPr>
          <w:rFonts w:ascii="Times New Roman"/>
          <w:b w:val="false"/>
          <w:i w:val="false"/>
          <w:color w:val="000000"/>
          <w:sz w:val="28"/>
        </w:rPr>
        <w:t xml:space="preserve">
      120. Жергілікті жер туралы деректерге осы Қағиданың 7-қосымшаның </w:t>
      </w:r>
      <w:r>
        <w:rPr>
          <w:rFonts w:ascii="Times New Roman"/>
          <w:b w:val="false"/>
          <w:i w:val="false"/>
          <w:color w:val="000000"/>
          <w:sz w:val="28"/>
        </w:rPr>
        <w:t>3-кестесінде</w:t>
      </w:r>
      <w:r>
        <w:rPr>
          <w:rFonts w:ascii="Times New Roman"/>
          <w:b w:val="false"/>
          <w:i w:val="false"/>
          <w:color w:val="000000"/>
          <w:sz w:val="28"/>
        </w:rPr>
        <w:t xml:space="preserve"> келтірілген міндетті атрибуттар тізбесіне сәйкес сипатталатын элементтердің барлық типтері енгізіледі.</w:t>
      </w:r>
    </w:p>
    <w:bookmarkEnd w:id="134"/>
    <w:bookmarkStart w:name="z138" w:id="135"/>
    <w:p>
      <w:pPr>
        <w:spacing w:after="0"/>
        <w:ind w:left="0"/>
        <w:jc w:val="both"/>
      </w:pPr>
      <w:r>
        <w:rPr>
          <w:rFonts w:ascii="Times New Roman"/>
          <w:b w:val="false"/>
          <w:i w:val="false"/>
          <w:color w:val="000000"/>
          <w:sz w:val="28"/>
        </w:rPr>
        <w:t xml:space="preserve">
      121. Кедергілер туралы деректерге осы Қағиданың 7-қосымшаның </w:t>
      </w:r>
      <w:r>
        <w:rPr>
          <w:rFonts w:ascii="Times New Roman"/>
          <w:b w:val="false"/>
          <w:i w:val="false"/>
          <w:color w:val="000000"/>
          <w:sz w:val="28"/>
        </w:rPr>
        <w:t>4-кестесінде</w:t>
      </w:r>
      <w:r>
        <w:rPr>
          <w:rFonts w:ascii="Times New Roman"/>
          <w:b w:val="false"/>
          <w:i w:val="false"/>
          <w:color w:val="000000"/>
          <w:sz w:val="28"/>
        </w:rPr>
        <w:t xml:space="preserve"> келтірілген міндетті атрибуттар тізбесіне сәйкес сипатталатын, кедергілер ретінде анықталған элементтердің барлық типтері енгізіледі.</w:t>
      </w:r>
    </w:p>
    <w:bookmarkEnd w:id="135"/>
    <w:bookmarkStart w:name="z139" w:id="136"/>
    <w:p>
      <w:pPr>
        <w:spacing w:after="0"/>
        <w:ind w:left="0"/>
        <w:jc w:val="both"/>
      </w:pPr>
      <w:r>
        <w:rPr>
          <w:rFonts w:ascii="Times New Roman"/>
          <w:b w:val="false"/>
          <w:i w:val="false"/>
          <w:color w:val="000000"/>
          <w:sz w:val="28"/>
        </w:rPr>
        <w:t>
      122. Жергілікті жер туралы деректер бар ақпарат өнімдерінің ерекшеліктеріне қолданылатын дереккөздер мен жергілікті жер туралы деректерді алу үрдістері туралы жалпы ақпарат қамтылған деректерді алу әдісінің сипаттамасы қосылады.</w:t>
      </w:r>
    </w:p>
    <w:bookmarkEnd w:id="136"/>
    <w:bookmarkStart w:name="z140" w:id="137"/>
    <w:p>
      <w:pPr>
        <w:spacing w:after="0"/>
        <w:ind w:left="0"/>
        <w:jc w:val="left"/>
      </w:pPr>
      <w:r>
        <w:rPr>
          <w:rFonts w:ascii="Times New Roman"/>
          <w:b/>
          <w:i w:val="false"/>
          <w:color w:val="000000"/>
        </w:rPr>
        <w:t xml:space="preserve"> Параграф 11. Аэронавигациялық деректердің</w:t>
      </w:r>
      <w:r>
        <w:br/>
      </w:r>
      <w:r>
        <w:rPr>
          <w:rFonts w:ascii="Times New Roman"/>
          <w:b/>
          <w:i w:val="false"/>
          <w:color w:val="000000"/>
        </w:rPr>
        <w:t>сапасын басқару жүйесі</w:t>
      </w:r>
    </w:p>
    <w:bookmarkEnd w:id="137"/>
    <w:bookmarkStart w:name="z141" w:id="138"/>
    <w:p>
      <w:pPr>
        <w:spacing w:after="0"/>
        <w:ind w:left="0"/>
        <w:jc w:val="both"/>
      </w:pPr>
      <w:r>
        <w:rPr>
          <w:rFonts w:ascii="Times New Roman"/>
          <w:b w:val="false"/>
          <w:i w:val="false"/>
          <w:color w:val="000000"/>
          <w:sz w:val="28"/>
        </w:rPr>
        <w:t>
      123. Таратылатын аэронавигациялық ақпаратты деректер сапасына қойылатын белгіленген талаптарға сәйкес келтіру мақсатында ААБ қызметі аэронавигациялық ақпаратпен қамтамасыз етудің барлық үрдістерін қамтитын және аэронавигациялық ақпараттың (деректердің) осы Қағидада белгіленген талаптарға сәйкес таратылуын қамтамасыз ететін сапаны басқару жүйесін құруды және оның жұмыс істеуін қолдауды қамтамасыз етеді.</w:t>
      </w:r>
    </w:p>
    <w:bookmarkEnd w:id="138"/>
    <w:bookmarkStart w:name="z142" w:id="139"/>
    <w:p>
      <w:pPr>
        <w:spacing w:after="0"/>
        <w:ind w:left="0"/>
        <w:jc w:val="both"/>
      </w:pPr>
      <w:r>
        <w:rPr>
          <w:rFonts w:ascii="Times New Roman"/>
          <w:b w:val="false"/>
          <w:i w:val="false"/>
          <w:color w:val="000000"/>
          <w:sz w:val="28"/>
        </w:rPr>
        <w:t>
      124. Құрылған сапаны басқару жүйесі Халықаралық стандарттау ұйымының (ISO) 9000 сериясындағы сапаға кепілдік беру стандарттарына сәйкес келуі тиіс.</w:t>
      </w:r>
    </w:p>
    <w:bookmarkEnd w:id="139"/>
    <w:bookmarkStart w:name="z143" w:id="140"/>
    <w:p>
      <w:pPr>
        <w:spacing w:after="0"/>
        <w:ind w:left="0"/>
        <w:jc w:val="both"/>
      </w:pPr>
      <w:r>
        <w:rPr>
          <w:rFonts w:ascii="Times New Roman"/>
          <w:b w:val="false"/>
          <w:i w:val="false"/>
          <w:color w:val="000000"/>
          <w:sz w:val="28"/>
        </w:rPr>
        <w:t xml:space="preserve">
      125. ААБ қызметі анық деректерді алу және деректерді жариялауға дайындау кезеңдерінде немесе оларды пайдалану кезінде анықталған қателерді түзету (жою) мақсатында,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көрсетілген AIP-тың бөлімдеріне сәйкес аэронавигациялық деректер көздерін анықтауды қамтамасыз ету үшін рәсімдер белгілейді.</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Инвестициялар және даму министрінің м.а. 28.11.2016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141"/>
    <w:p>
      <w:pPr>
        <w:spacing w:after="0"/>
        <w:ind w:left="0"/>
        <w:jc w:val="both"/>
      </w:pPr>
      <w:r>
        <w:rPr>
          <w:rFonts w:ascii="Times New Roman"/>
          <w:b w:val="false"/>
          <w:i w:val="false"/>
          <w:color w:val="000000"/>
          <w:sz w:val="28"/>
        </w:rPr>
        <w:t>
       126. ААБ қызметі ажыратымдылық дәрежесі аэронавигациялық деректердің сапасына қойылатын талаптарға сәйкес келетін аэронавигациялық деректердің жариялануын қамтамасыз етеді.</w:t>
      </w:r>
    </w:p>
    <w:bookmarkEnd w:id="141"/>
    <w:bookmarkStart w:name="z145" w:id="142"/>
    <w:p>
      <w:pPr>
        <w:spacing w:after="0"/>
        <w:ind w:left="0"/>
        <w:jc w:val="both"/>
      </w:pPr>
      <w:r>
        <w:rPr>
          <w:rFonts w:ascii="Times New Roman"/>
          <w:b w:val="false"/>
          <w:i w:val="false"/>
          <w:color w:val="000000"/>
          <w:sz w:val="28"/>
        </w:rPr>
        <w:t>
      127. Аэронавигациялық деректердің тұтастығын сақтау оларды түсіру (дайындау) сәтінен бастап келесі болжамды пайдаланушыға (аэронавигациялық ақпаратты жеткізушіден аэронавигациялық ақпаратты алатын органға) жібергенге дейінгі бүкіл ақпараттық процесс бойы қамтамасыз етіледі.</w:t>
      </w:r>
    </w:p>
    <w:bookmarkEnd w:id="142"/>
    <w:bookmarkStart w:name="z146" w:id="143"/>
    <w:p>
      <w:pPr>
        <w:spacing w:after="0"/>
        <w:ind w:left="0"/>
        <w:jc w:val="both"/>
      </w:pPr>
      <w:r>
        <w:rPr>
          <w:rFonts w:ascii="Times New Roman"/>
          <w:b w:val="false"/>
          <w:i w:val="false"/>
          <w:color w:val="000000"/>
          <w:sz w:val="28"/>
        </w:rPr>
        <w:t>
      128. Аэронавигациялық деректердің тұтастығын сақтау үшін деректер тұтастығының мынадай сыныптамасы қолданылады:</w:t>
      </w:r>
    </w:p>
    <w:bookmarkEnd w:id="143"/>
    <w:p>
      <w:pPr>
        <w:spacing w:after="0"/>
        <w:ind w:left="0"/>
        <w:jc w:val="both"/>
      </w:pPr>
      <w:r>
        <w:rPr>
          <w:rFonts w:ascii="Times New Roman"/>
          <w:b w:val="false"/>
          <w:i w:val="false"/>
          <w:color w:val="000000"/>
          <w:sz w:val="28"/>
        </w:rPr>
        <w:t>
      1) критикалық деректер: бұрмаланған критикалық деректер пайдаланылған кезде әуе кемесінің ұшуын қауіпсіз жалғастырудың және оны қондырудың айтарлықтай тәуекелімен және апаттың болу мүмкіндігімен ұштасу ықтималдығы жоғары болады;</w:t>
      </w:r>
    </w:p>
    <w:p>
      <w:pPr>
        <w:spacing w:after="0"/>
        <w:ind w:left="0"/>
        <w:jc w:val="both"/>
      </w:pPr>
      <w:r>
        <w:rPr>
          <w:rFonts w:ascii="Times New Roman"/>
          <w:b w:val="false"/>
          <w:i w:val="false"/>
          <w:color w:val="000000"/>
          <w:sz w:val="28"/>
        </w:rPr>
        <w:t>
      2) маңызды деректер: бұрмаланған маңызды деректер пайдаланылған кезде әуе кемесінің ұшуын қауіпсіз жалғастырудың және оны қондырудың айтарлықтай тәуекелімен және апаттың болу мүмкіндігімен ұштасу ықтималдығы аз болады;</w:t>
      </w:r>
    </w:p>
    <w:p>
      <w:pPr>
        <w:spacing w:after="0"/>
        <w:ind w:left="0"/>
        <w:jc w:val="both"/>
      </w:pPr>
      <w:r>
        <w:rPr>
          <w:rFonts w:ascii="Times New Roman"/>
          <w:b w:val="false"/>
          <w:i w:val="false"/>
          <w:color w:val="000000"/>
          <w:sz w:val="28"/>
        </w:rPr>
        <w:t>
      3) әдеттегі деректер: бұрмаланған әдеттегі деректер пайдаланылған кезде әуе кемесінің ұшуын қауіпсіз жалғастырудың және оны қондырудың айтарлықтай тәуекелімен және апаттың болу мүмкіндігімен ұштасу ықтималдығы өте аз болады.</w:t>
      </w:r>
    </w:p>
    <w:bookmarkStart w:name="z147" w:id="144"/>
    <w:p>
      <w:pPr>
        <w:spacing w:after="0"/>
        <w:ind w:left="0"/>
        <w:jc w:val="both"/>
      </w:pPr>
      <w:r>
        <w:rPr>
          <w:rFonts w:ascii="Times New Roman"/>
          <w:b w:val="false"/>
          <w:i w:val="false"/>
          <w:color w:val="000000"/>
          <w:sz w:val="28"/>
        </w:rPr>
        <w:t>
      129. Болжамды пайдаланушыға аэронавигациялық ақпаратты тарату төмендегі тәсілмен жүзеге аырылады:</w:t>
      </w:r>
    </w:p>
    <w:bookmarkEnd w:id="144"/>
    <w:p>
      <w:pPr>
        <w:spacing w:after="0"/>
        <w:ind w:left="0"/>
        <w:jc w:val="both"/>
      </w:pPr>
      <w:r>
        <w:rPr>
          <w:rFonts w:ascii="Times New Roman"/>
          <w:b w:val="false"/>
          <w:i w:val="false"/>
          <w:color w:val="000000"/>
          <w:sz w:val="28"/>
        </w:rPr>
        <w:t>
      1) аэронавигациялық ұйымның интернет-ресурсында орналастыру арқылы;</w:t>
      </w:r>
    </w:p>
    <w:p>
      <w:pPr>
        <w:spacing w:after="0"/>
        <w:ind w:left="0"/>
        <w:jc w:val="both"/>
      </w:pPr>
      <w:r>
        <w:rPr>
          <w:rFonts w:ascii="Times New Roman"/>
          <w:b w:val="false"/>
          <w:i w:val="false"/>
          <w:color w:val="000000"/>
          <w:sz w:val="28"/>
        </w:rPr>
        <w:t>
      2) курьерлік қызмет (пошта қызметі) арқылы жеткізумен электрондық тасығыштарда тарату арқылы;</w:t>
      </w:r>
    </w:p>
    <w:p>
      <w:pPr>
        <w:spacing w:after="0"/>
        <w:ind w:left="0"/>
        <w:jc w:val="both"/>
      </w:pPr>
      <w:r>
        <w:rPr>
          <w:rFonts w:ascii="Times New Roman"/>
          <w:b w:val="false"/>
          <w:i w:val="false"/>
          <w:color w:val="000000"/>
          <w:sz w:val="28"/>
        </w:rPr>
        <w:t>
      ААБ қызметі мен болжамды пайдаланушы арасындағы тікелей электрондық байланыс, мысалы электрондық пошта немесе AFTN байланыс арналары бойынша аэронавигациялық ақпаратты (деректерді) автоамтты таратуды қамтамасыз ететін тікелей электрондық тарату арқылы.</w:t>
      </w:r>
    </w:p>
    <w:bookmarkStart w:name="z148" w:id="145"/>
    <w:p>
      <w:pPr>
        <w:spacing w:after="0"/>
        <w:ind w:left="0"/>
        <w:jc w:val="both"/>
      </w:pPr>
      <w:r>
        <w:rPr>
          <w:rFonts w:ascii="Times New Roman"/>
          <w:b w:val="false"/>
          <w:i w:val="false"/>
          <w:color w:val="000000"/>
          <w:sz w:val="28"/>
        </w:rPr>
        <w:t>
      130. Электрондық тасымалдауыштардағы аэронавигациялық деректер шоғырын сақтау кезінде қорғау, деректер шоғырына арналған қосымшада келтірілген 32-биттік циклдық артық кодты (СRС) қолданып бақылау арқылы қамтамасыз етіледі.</w:t>
      </w:r>
    </w:p>
    <w:bookmarkEnd w:id="145"/>
    <w:bookmarkStart w:name="z149" w:id="146"/>
    <w:p>
      <w:pPr>
        <w:spacing w:after="0"/>
        <w:ind w:left="0"/>
        <w:jc w:val="both"/>
      </w:pPr>
      <w:r>
        <w:rPr>
          <w:rFonts w:ascii="Times New Roman"/>
          <w:b w:val="false"/>
          <w:i w:val="false"/>
          <w:color w:val="000000"/>
          <w:sz w:val="28"/>
        </w:rPr>
        <w:t>
      131. Біріккен аэронавигациялық ақпарат пакетінің бір бөлігі ретінде енгізілетін, шығаруға жататын материал ААБ қызметіне ұсынылар алдында тексеріліп, оның осы Қағидаға сәйкес келуін қамтамасыз етуге жауапты қызметтермен келісіледі.</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кемелерін пайдаланушыларды</w:t>
            </w:r>
            <w:r>
              <w:br/>
            </w:r>
            <w:r>
              <w:rPr>
                <w:rFonts w:ascii="Times New Roman"/>
                <w:b w:val="false"/>
                <w:i w:val="false"/>
                <w:color w:val="000000"/>
                <w:sz w:val="20"/>
              </w:rPr>
              <w:t>аэронавигациялық ақпаратпен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1-қосымша</w:t>
            </w:r>
          </w:p>
        </w:tc>
      </w:tr>
    </w:tbl>
    <w:bookmarkStart w:name="z151" w:id="147"/>
    <w:p>
      <w:pPr>
        <w:spacing w:after="0"/>
        <w:ind w:left="0"/>
        <w:jc w:val="left"/>
      </w:pPr>
      <w:r>
        <w:rPr>
          <w:rFonts w:ascii="Times New Roman"/>
          <w:b/>
          <w:i w:val="false"/>
          <w:color w:val="000000"/>
        </w:rPr>
        <w:t xml:space="preserve"> Аэронавигациялық деректердің сапасы</w:t>
      </w:r>
    </w:p>
    <w:bookmarkEnd w:id="147"/>
    <w:bookmarkStart w:name="z152" w:id="148"/>
    <w:p>
      <w:pPr>
        <w:spacing w:after="0"/>
        <w:ind w:left="0"/>
        <w:jc w:val="both"/>
      </w:pPr>
      <w:r>
        <w:rPr>
          <w:rFonts w:ascii="Times New Roman"/>
          <w:b w:val="false"/>
          <w:i w:val="false"/>
          <w:color w:val="000000"/>
          <w:sz w:val="28"/>
        </w:rPr>
        <w:t xml:space="preserve">
      1-кесте. Ені мен ұзындығы </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1"/>
        <w:gridCol w:w="2175"/>
        <w:gridCol w:w="1666"/>
        <w:gridCol w:w="1667"/>
        <w:gridCol w:w="371"/>
      </w:tblGrid>
      <w:tr>
        <w:trPr>
          <w:trHeight w:val="30" w:hRule="atLeast"/>
        </w:trPr>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мен ұзындығы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Дәлдік/деректердің түрі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Жарияланатын деректердің дәлдігі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Картаның дәлдігі</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Бүтіндігінің сыныптамасы</w:t>
            </w:r>
          </w:p>
        </w:tc>
      </w:tr>
      <w:tr>
        <w:trPr>
          <w:trHeight w:val="30" w:hRule="atLeast"/>
        </w:trPr>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ақпаратының ауданы шекараларының нүктелері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 (1 м. миль), жарияланған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Салынғанға сәйкес</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R, D аудандары шекараларының нүктелері (CTA/CTR шекараларынан тыс)</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 (1 м. миль), жарияланған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Салынғанға сәйкес</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R, D аудандары шекараларының нүктелері (CTA/CTR шекаралары ішінде)</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есептелген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Салынғанға сәйкес</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CTA/CTR шекараларының нүктелері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есептелген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Салынғанға сәйкес</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NAVAID бағыттары мен бақылау нүктелері, күту пункті, STAR/SID нүктелері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түсіру нәтижелері/ есептелген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1-аудандағы кедергілері (мемлекеттің бүкіл аумағы)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түсірудің нәтижелері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Салынғанға сәйкес</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Әуеайлақтың/тікұшақ айлағының бақылау нүктесі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 түсірудің нәтижелері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Әеуайлақта/тікұшақ айлағында орналасқан NAVAID</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түсірудің нәтижелері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Салынғанға сәйкес</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2-аудандағы кедергілері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 түсірудің нәтижелері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3-аудандағы кедергілері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түсірудің нәтижелері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соңғы кірудің бақылау нүктелері/пункттері және аспаптар бойынша қону сұлбасын жасайтын басқа да манызды бақылау нүктелері/пункттері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 түсірудің нәтижелері/ есептелген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ҰҚЖ-ның шегі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түсірудің нәтижелері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критикалық</w:t>
            </w:r>
          </w:p>
        </w:tc>
      </w:tr>
      <w:tr>
        <w:trPr>
          <w:trHeight w:val="30" w:hRule="atLeast"/>
        </w:trPr>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4-аудандағы кедергілері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түсірудің нәтижелері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ҰҚЖ-ның соңы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түсірудің нәтижелері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критикалық</w:t>
            </w:r>
          </w:p>
        </w:tc>
      </w:tr>
      <w:tr>
        <w:trPr>
          <w:trHeight w:val="30" w:hRule="atLeast"/>
        </w:trPr>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ҰҚЖ-ның білік сызығының нүктелері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түсірудің нәтижелері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критикалық</w:t>
            </w:r>
          </w:p>
        </w:tc>
      </w:tr>
      <w:tr>
        <w:trPr>
          <w:trHeight w:val="30" w:hRule="atLeast"/>
        </w:trPr>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 білік сызығының нүктелері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түсірудің нәтижелері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РЖ білік сызығының нүктелері; әуеде рульдеу үшін және транзиттік бағыттардың РЖ нүктелері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түсірудің нәтижелері/ есептелген</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кемелері/тікұшақ тұрақтарының нүктелері/ INS тексеру пункттері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түсірудің нәтижелері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TLOF геометриялық орталығы немесе FATO шегі (тікұшақ айлақтары)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 түсірудің нәтижелері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критикалық</w:t>
            </w:r>
          </w:p>
        </w:tc>
      </w:tr>
    </w:tbl>
    <w:p>
      <w:pPr>
        <w:spacing w:after="0"/>
        <w:ind w:left="0"/>
        <w:jc w:val="left"/>
      </w:pPr>
      <w:r>
        <w:br/>
      </w:r>
      <w:r>
        <w:rPr>
          <w:rFonts w:ascii="Times New Roman"/>
          <w:b w:val="false"/>
          <w:i w:val="false"/>
          <w:color w:val="000000"/>
          <w:sz w:val="28"/>
        </w:rPr>
        <w:t>
</w:t>
      </w:r>
    </w:p>
    <w:bookmarkStart w:name="z153" w:id="149"/>
    <w:p>
      <w:pPr>
        <w:spacing w:after="0"/>
        <w:ind w:left="0"/>
        <w:jc w:val="both"/>
      </w:pPr>
      <w:r>
        <w:rPr>
          <w:rFonts w:ascii="Times New Roman"/>
          <w:b w:val="false"/>
          <w:i w:val="false"/>
          <w:color w:val="000000"/>
          <w:sz w:val="28"/>
        </w:rPr>
        <w:t>
      2-кесте. Асып кету, абсолютті биіктік, салыстырмалы биіктік</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5"/>
        <w:gridCol w:w="2298"/>
        <w:gridCol w:w="1810"/>
        <w:gridCol w:w="2193"/>
        <w:gridCol w:w="274"/>
      </w:tblGrid>
      <w:tr>
        <w:trPr>
          <w:trHeight w:val="30" w:hRule="atLeast"/>
        </w:trPr>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кету/абсолютті биіктік/салыстырмалы биіктік</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Дәлдік/ </w:t>
            </w:r>
          </w:p>
          <w:p>
            <w:pPr>
              <w:spacing w:after="20"/>
              <w:ind w:left="20"/>
              <w:jc w:val="both"/>
            </w:pPr>
            <w:r>
              <w:rPr>
                <w:rFonts w:ascii="Times New Roman"/>
                <w:b w:val="false"/>
                <w:i w:val="false"/>
                <w:color w:val="000000"/>
                <w:sz w:val="20"/>
              </w:rPr>
              <w:t>
деректердің түрі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Жарияланатын деректердің дәлдігі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Картаның дәлдігі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Бүтіндігінің сыныптамасы</w:t>
            </w:r>
          </w:p>
        </w:tc>
      </w:tr>
      <w:tr>
        <w:trPr>
          <w:trHeight w:val="30" w:hRule="atLeast"/>
        </w:trPr>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Әуеайлақтан/тікұшақ айлағынан асу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немесе 1 фут, түсірудің нәтижелері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миль немесе 1 фут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немесе 1 фут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Әуеайлақтан/тікұшақ айлағынан асу жеріндегі WGS-84 геоид толқыны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немесе 1 фут, түсірудің нәтижелері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миль немесе 1 фут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немесе 1 фут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ҰҚЖ-ның шегі немесе FATO (қонуға нақты емес кіру)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немесе 1 фут, түсірудің нәтижелері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миль немесе 1 фут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немесе 1 фут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ҰҚЖ-ның шегіндегі WGS-84 геоидтік толқыны немесе TLOF-тың геометриялық орталығындағы FATO (қонуға нақты емес кіру)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немесе 1 фут, түсірудің нәтижелері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миль немесе 1 фут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немесе 1 фут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ҰҚЖ-ның шегі немесе FATO (қонуға нақты кіру)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 немесе 1 фут, түсірудің нәтижелері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немесе 1 фут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немесе 1 фут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критикалық</w:t>
            </w:r>
          </w:p>
        </w:tc>
      </w:tr>
      <w:tr>
        <w:trPr>
          <w:trHeight w:val="30" w:hRule="atLeast"/>
        </w:trPr>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ҰҚЖ-ның шегіндегі WGS-84 геоидтік толқыны немесе TLOF-тың геометриялық орталығындағы FATO (қонуға нақты кіру)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 немесе 1 фут, түсірудің нәтижелері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немесе 1 фут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немесе 1 фут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критикалық</w:t>
            </w:r>
          </w:p>
        </w:tc>
      </w:tr>
      <w:tr>
        <w:trPr>
          <w:trHeight w:val="30" w:hRule="atLeast"/>
        </w:trPr>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Кедергілерді ұшып өтудің абсолютті/салыстырмалы биіктігі (ОСА/Н)</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PANS-OPS </w:t>
            </w:r>
          </w:p>
          <w:p>
            <w:pPr>
              <w:spacing w:after="20"/>
              <w:ind w:left="20"/>
              <w:jc w:val="both"/>
            </w:pPr>
            <w:r>
              <w:rPr>
                <w:rFonts w:ascii="Times New Roman"/>
                <w:b w:val="false"/>
                <w:i w:val="false"/>
                <w:color w:val="000000"/>
                <w:sz w:val="20"/>
              </w:rPr>
              <w:t>
(Doc 8168) құжатында көрсетілгендей</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PANS-OPS </w:t>
            </w:r>
          </w:p>
          <w:p>
            <w:pPr>
              <w:spacing w:after="20"/>
              <w:ind w:left="20"/>
              <w:jc w:val="both"/>
            </w:pPr>
            <w:r>
              <w:rPr>
                <w:rFonts w:ascii="Times New Roman"/>
                <w:b w:val="false"/>
                <w:i w:val="false"/>
                <w:color w:val="000000"/>
                <w:sz w:val="20"/>
              </w:rPr>
              <w:t>
(Doc 8168) көрсетілгендей</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шегі қиылысуының салыстырмалы биіктігі (тірек нүктенің салыстырмалы биіктігі), қонуға дәл кіру</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немесе 1 фут, есептелген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немесе 1 фут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немесе 1 фут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критикалық</w:t>
            </w:r>
          </w:p>
        </w:tc>
      </w:tr>
      <w:tr>
        <w:trPr>
          <w:trHeight w:val="30" w:hRule="atLeast"/>
        </w:trPr>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 және ұшып көтерілу аймақтарындағы кедіргілер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немесе 1 фут, түсірудің нәтижелері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миль немесе 1 фут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немесе 1 фут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бойынша және әуеайлақта/ тікұшақ айлағында ұшу аймақтарындағы кедергілер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немесе 1 фут, түсірудің нәтижелері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миль немесе 1 фут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немесе 1 фут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Бағыттағы кедергілерден асып өтуі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 (10 фут), түсірудің нәтижелері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өлшегіш жабдығы/ дәлдігі (DME/P)</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 түсірудің нәтижелері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Қашықтық өлшегіш жабдықтың артуы (DME)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(100 фут), түсірудің нәтижелері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 (100 фут)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 (100 фут)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қонуға кіру схемасының абсолюттік биіктігі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PANS-OPS </w:t>
            </w:r>
          </w:p>
          <w:p>
            <w:pPr>
              <w:spacing w:after="20"/>
              <w:ind w:left="20"/>
              <w:jc w:val="both"/>
            </w:pPr>
            <w:r>
              <w:rPr>
                <w:rFonts w:ascii="Times New Roman"/>
                <w:b w:val="false"/>
                <w:i w:val="false"/>
                <w:color w:val="000000"/>
                <w:sz w:val="20"/>
              </w:rPr>
              <w:t>
(Doc 8168) құжатында көрсетілгендей</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PANS-OPS </w:t>
            </w:r>
          </w:p>
          <w:p>
            <w:pPr>
              <w:spacing w:after="20"/>
              <w:ind w:left="20"/>
              <w:jc w:val="both"/>
            </w:pPr>
            <w:r>
              <w:rPr>
                <w:rFonts w:ascii="Times New Roman"/>
                <w:b w:val="false"/>
                <w:i w:val="false"/>
                <w:color w:val="000000"/>
                <w:sz w:val="20"/>
              </w:rPr>
              <w:t>
(Doc 8168) көрсетілгендей</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абсолютті биіктіктер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немесе 100 фут, есептелген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немесе 100 фут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немесе 100 фут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bl>
    <w:p>
      <w:pPr>
        <w:spacing w:after="0"/>
        <w:ind w:left="0"/>
        <w:jc w:val="left"/>
      </w:pPr>
      <w:r>
        <w:br/>
      </w:r>
      <w:r>
        <w:rPr>
          <w:rFonts w:ascii="Times New Roman"/>
          <w:b w:val="false"/>
          <w:i w:val="false"/>
          <w:color w:val="000000"/>
          <w:sz w:val="28"/>
        </w:rPr>
        <w:t>
</w:t>
      </w:r>
    </w:p>
    <w:bookmarkStart w:name="z154" w:id="150"/>
    <w:p>
      <w:pPr>
        <w:spacing w:after="0"/>
        <w:ind w:left="0"/>
        <w:jc w:val="both"/>
      </w:pPr>
      <w:r>
        <w:rPr>
          <w:rFonts w:ascii="Times New Roman"/>
          <w:b w:val="false"/>
          <w:i w:val="false"/>
          <w:color w:val="000000"/>
          <w:sz w:val="28"/>
        </w:rPr>
        <w:t>
      3-кесте. Ауытқу және магниттік ауытқу</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2"/>
        <w:gridCol w:w="1686"/>
        <w:gridCol w:w="920"/>
        <w:gridCol w:w="1427"/>
        <w:gridCol w:w="665"/>
      </w:tblGrid>
      <w:tr>
        <w:trPr>
          <w:trHeight w:val="30" w:hRule="atLeast"/>
        </w:trPr>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түсү/магниттік төмен түсү</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Дәлдік/деректердің түрі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Жарияланатын деректердің дәлдігі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Картаның дәлдігі</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Бүтіндігінің сыныптамасы</w:t>
            </w:r>
          </w:p>
        </w:tc>
      </w:tr>
      <w:tr>
        <w:trPr>
          <w:trHeight w:val="30" w:hRule="atLeast"/>
        </w:trPr>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техникалық күйге келтіру үшін қолданылатын NAVAID ӨЖЖ станциясының ауытқуы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 түсірудің нәтижелері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о</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 NAVAID құралының магниттік ауытқуы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 түсірудің нәтижелері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о</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тікұшақ айлағының магниттік ауытқуы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 түсірудің нәтижелері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о</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о</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 курстік радиомаяк антеннасының магниттік ауытқуы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 түсірудің нәтижелері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о</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MLS-тің азимуталды антеннасының магниттік ауытқуы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 түсірудің нәтижелері</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1Ү</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bl>
    <w:p>
      <w:pPr>
        <w:spacing w:after="0"/>
        <w:ind w:left="0"/>
        <w:jc w:val="left"/>
      </w:pPr>
      <w:r>
        <w:br/>
      </w:r>
      <w:r>
        <w:rPr>
          <w:rFonts w:ascii="Times New Roman"/>
          <w:b w:val="false"/>
          <w:i w:val="false"/>
          <w:color w:val="000000"/>
          <w:sz w:val="28"/>
        </w:rPr>
        <w:t>
</w:t>
      </w:r>
    </w:p>
    <w:bookmarkStart w:name="z155" w:id="151"/>
    <w:p>
      <w:pPr>
        <w:spacing w:after="0"/>
        <w:ind w:left="0"/>
        <w:jc w:val="both"/>
      </w:pPr>
      <w:r>
        <w:rPr>
          <w:rFonts w:ascii="Times New Roman"/>
          <w:b w:val="false"/>
          <w:i w:val="false"/>
          <w:color w:val="000000"/>
          <w:sz w:val="28"/>
        </w:rPr>
        <w:t>
      Таблица 4. Пеленг</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6"/>
        <w:gridCol w:w="3196"/>
        <w:gridCol w:w="2962"/>
        <w:gridCol w:w="2029"/>
        <w:gridCol w:w="607"/>
      </w:tblGrid>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Пеленг</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Дәлдік/деректердің түрі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Жарияланатын деректердің дәлдігі</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Картаның дәлдігі</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Бүтіндігінің сыныптамасы</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трассаларының учаскелері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о</w:t>
            </w:r>
            <w:r>
              <w:rPr>
                <w:rFonts w:ascii="Times New Roman"/>
                <w:b w:val="false"/>
                <w:i w:val="false"/>
                <w:color w:val="000000"/>
                <w:sz w:val="20"/>
              </w:rPr>
              <w:t>, есептелген</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о</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о</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Бағыттардағы және әуеайлақ ауданындағы бақылау нүктелерін белгілеу үшін қолданылатын пеленг</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о</w:t>
            </w:r>
            <w:r>
              <w:rPr>
                <w:rFonts w:ascii="Times New Roman"/>
                <w:b w:val="false"/>
                <w:i w:val="false"/>
                <w:color w:val="000000"/>
                <w:sz w:val="20"/>
              </w:rPr>
              <w:t>, есептелген</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о</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о</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ауданындағы келу/ұшып шығу бағыттарының учаскелері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о</w:t>
            </w:r>
            <w:r>
              <w:rPr>
                <w:rFonts w:ascii="Times New Roman"/>
                <w:b w:val="false"/>
                <w:i w:val="false"/>
                <w:color w:val="000000"/>
                <w:sz w:val="20"/>
              </w:rPr>
              <w:t>, есептелген</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о</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о</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қонуға кіру схемаларының бақылау нүктелерін белгілеу үшін қолданылатын пеленг</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r>
              <w:rPr>
                <w:rFonts w:ascii="Times New Roman"/>
                <w:b w:val="false"/>
                <w:i w:val="false"/>
                <w:color w:val="000000"/>
                <w:vertAlign w:val="superscript"/>
              </w:rPr>
              <w:t>о</w:t>
            </w:r>
            <w:r>
              <w:rPr>
                <w:rFonts w:ascii="Times New Roman"/>
                <w:b w:val="false"/>
                <w:i w:val="false"/>
                <w:color w:val="000000"/>
                <w:sz w:val="20"/>
              </w:rPr>
              <w:t>, есептелген</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r>
              <w:rPr>
                <w:rFonts w:ascii="Times New Roman"/>
                <w:b w:val="false"/>
                <w:i w:val="false"/>
                <w:color w:val="000000"/>
                <w:vertAlign w:val="superscript"/>
              </w:rPr>
              <w:t>о</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о</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ILS-тың курстық радиомаяктың шығаруы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r>
              <w:rPr>
                <w:rFonts w:ascii="Times New Roman"/>
                <w:b w:val="false"/>
                <w:i w:val="false"/>
                <w:color w:val="000000"/>
                <w:vertAlign w:val="superscript"/>
              </w:rPr>
              <w:t>о</w:t>
            </w:r>
            <w:r>
              <w:rPr>
                <w:rFonts w:ascii="Times New Roman"/>
                <w:b w:val="false"/>
                <w:i w:val="false"/>
                <w:color w:val="000000"/>
                <w:sz w:val="20"/>
              </w:rPr>
              <w:t>, түсірудің нәтижелері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r>
              <w:rPr>
                <w:rFonts w:ascii="Times New Roman"/>
                <w:b w:val="false"/>
                <w:i w:val="false"/>
                <w:color w:val="000000"/>
                <w:vertAlign w:val="superscript"/>
              </w:rPr>
              <w:t>о</w:t>
            </w:r>
            <w:r>
              <w:rPr>
                <w:rFonts w:ascii="Times New Roman"/>
                <w:b w:val="false"/>
                <w:i w:val="false"/>
                <w:color w:val="000000"/>
                <w:sz w:val="20"/>
              </w:rPr>
              <w:t>, шын</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о</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MLS-тың нөлдік азимутын шығаруы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r>
              <w:rPr>
                <w:rFonts w:ascii="Times New Roman"/>
                <w:b w:val="false"/>
                <w:i w:val="false"/>
                <w:color w:val="000000"/>
                <w:vertAlign w:val="superscript"/>
              </w:rPr>
              <w:t>о</w:t>
            </w:r>
            <w:r>
              <w:rPr>
                <w:rFonts w:ascii="Times New Roman"/>
                <w:b w:val="false"/>
                <w:i w:val="false"/>
                <w:color w:val="000000"/>
                <w:sz w:val="20"/>
              </w:rPr>
              <w:t>, түсірудің нәтижелері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r>
              <w:rPr>
                <w:rFonts w:ascii="Times New Roman"/>
                <w:b w:val="false"/>
                <w:i w:val="false"/>
                <w:color w:val="000000"/>
                <w:vertAlign w:val="superscript"/>
              </w:rPr>
              <w:t>о</w:t>
            </w:r>
            <w:r>
              <w:rPr>
                <w:rFonts w:ascii="Times New Roman"/>
                <w:b w:val="false"/>
                <w:i w:val="false"/>
                <w:color w:val="000000"/>
                <w:sz w:val="20"/>
              </w:rPr>
              <w:t>, шын</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о</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және FATO пеленгі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r>
              <w:rPr>
                <w:rFonts w:ascii="Times New Roman"/>
                <w:b w:val="false"/>
                <w:i w:val="false"/>
                <w:color w:val="000000"/>
                <w:vertAlign w:val="superscript"/>
              </w:rPr>
              <w:t>о</w:t>
            </w:r>
            <w:r>
              <w:rPr>
                <w:rFonts w:ascii="Times New Roman"/>
                <w:b w:val="false"/>
                <w:i w:val="false"/>
                <w:color w:val="000000"/>
                <w:sz w:val="20"/>
              </w:rPr>
              <w:t>, түсірудің нәтижелері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r>
              <w:rPr>
                <w:rFonts w:ascii="Times New Roman"/>
                <w:b w:val="false"/>
                <w:i w:val="false"/>
                <w:color w:val="000000"/>
                <w:vertAlign w:val="superscript"/>
              </w:rPr>
              <w:t>о</w:t>
            </w:r>
            <w:r>
              <w:rPr>
                <w:rFonts w:ascii="Times New Roman"/>
                <w:b w:val="false"/>
                <w:i w:val="false"/>
                <w:color w:val="000000"/>
                <w:sz w:val="20"/>
              </w:rPr>
              <w:t>, шын</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val="false"/>
                <w:color w:val="000000"/>
                <w:vertAlign w:val="superscript"/>
              </w:rPr>
              <w:t>о</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bl>
    <w:p>
      <w:pPr>
        <w:spacing w:after="0"/>
        <w:ind w:left="0"/>
        <w:jc w:val="left"/>
      </w:pPr>
      <w:r>
        <w:br/>
      </w:r>
      <w:r>
        <w:rPr>
          <w:rFonts w:ascii="Times New Roman"/>
          <w:b w:val="false"/>
          <w:i w:val="false"/>
          <w:color w:val="000000"/>
          <w:sz w:val="28"/>
        </w:rPr>
        <w:t>
</w:t>
      </w:r>
    </w:p>
    <w:bookmarkStart w:name="z156" w:id="152"/>
    <w:p>
      <w:pPr>
        <w:spacing w:after="0"/>
        <w:ind w:left="0"/>
        <w:jc w:val="both"/>
      </w:pPr>
      <w:r>
        <w:rPr>
          <w:rFonts w:ascii="Times New Roman"/>
          <w:b w:val="false"/>
          <w:i w:val="false"/>
          <w:color w:val="000000"/>
          <w:sz w:val="28"/>
        </w:rPr>
        <w:t>
      5-кесте. Ұзындық, қашықтық, өлшем</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7"/>
        <w:gridCol w:w="2942"/>
        <w:gridCol w:w="2731"/>
        <w:gridCol w:w="2824"/>
        <w:gridCol w:w="276"/>
      </w:tblGrid>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Ұзындық/қашықтық/өлшем</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Дәлдік/деректердің түрі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Жарияланатын деректердің дәлдігі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Картаның дәлдігі</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Бүтіндігінің сыныптамасы</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трассалары учаскелерінің ұзындығы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км немесе 1/10 м. миль, есептелген</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км немесе 1/10 м. миль</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 немесе 1 м. миль</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 және әуеайлақ ауданындағы бақылау нүктелерін белгілеу үшін қолданылатын қашықтық</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км немесе 1/10 м. миль, есептелген</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км немесе 1/10 м. миль</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км немесе 1/10 м. миль</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ауданындағы келу/ұшып шығу бағыттары учаскелерінің ұзындығы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км немесе 1/100 м. миль, есептелген</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км немесе 1/100 м. миль</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 немесе 1 м. миль</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қонуға кіру схемаларының және әуеайлақ ауданындағы бақылау нүктелерін белгілеу үшін қолданылатын қашықтық</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км немесе 1/100 м. миль, есептелген</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км немесе 1/100 м. миль</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км немесе 1/10 м. миль</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FATO немесе ҰҚЖ ұзындығы, TLOF өлшемдері</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немесе 1 фут, түсірудің нәтижелері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немесе 1 фут</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(AD картасы) 0,5 м (АОС карта)</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критикалық</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Тежеудің шеткі жолағының ұзындығы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немесе 1 фут, түсірудің нәтижелері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немесе 1 фут</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(АОС картасы)</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критикалық</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Орналастыратын қону арақашықтығы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немесе 1 фут, түсірудің нәтижелері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немесе 1 фут</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(AD картасы) 0,5 м (АОС картасы)</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критикалық</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ILS-тың курстық радиомаяк антеннасы мен ҰҚЖ-тың немесе FATO-ның соңы аралығындағы қашықтық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немесе 10 фут, есептелген</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 (10 фут)</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Салынғанға сәйкес</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 глиссадалық радиомаягінің антеннасы мен ҰҚЖ табалдырықтың аралығында білікті сызық бойынша қашықтық</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немесе 10 фут, есептелген</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Салынғанға сәйкес</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 таңбалағыштары мен ҰҚЖ шегі арасындағы қашықтық</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немесе 10 фут, есептелген</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км (1/10 м. миль)</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DME ILS антеннасы мен ҰҚЖ шегі аралығында білікті сызық бойынша қашықтық</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немесе 10 фут, есептелген</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Салынғанға сәйкес</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MLS-тың азимуттық антеннасы мен ҰҚЖ мен FATO-ның соңы аралығындағы қашықтық</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немесе 10 фут, есептелген</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Салынғанға сәйкес</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MLS бұрыштық - өңірлік антеннасы мен ҰҚЖ табалдырығы арасындағы білікті сызық бойынша қашықтық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немесе 10 фут, есептелген</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Салынғанға сәйкес</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DME/P MLS-тың антеннасы мен ҰҚЖ табалдырығының аралығында білікті сызық бойынша қашықтық</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немесе 10 фут, есептелген</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Салынғанға сәйкес</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кемелерін пайдаланушыларды</w:t>
            </w:r>
            <w:r>
              <w:br/>
            </w:r>
            <w:r>
              <w:rPr>
                <w:rFonts w:ascii="Times New Roman"/>
                <w:b w:val="false"/>
                <w:i w:val="false"/>
                <w:color w:val="000000"/>
                <w:sz w:val="20"/>
              </w:rPr>
              <w:t>аэронавигациялық ақпаратпен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58" w:id="153"/>
    <w:p>
      <w:pPr>
        <w:spacing w:after="0"/>
        <w:ind w:left="0"/>
        <w:jc w:val="left"/>
      </w:pPr>
      <w:r>
        <w:rPr>
          <w:rFonts w:ascii="Times New Roman"/>
          <w:b/>
          <w:i w:val="false"/>
          <w:color w:val="000000"/>
        </w:rPr>
        <w:t xml:space="preserve"> АІР-ке түзетулер ретінде жарияланатын аэронавигациялық ақпарат туралы хабарландыру</w:t>
      </w:r>
    </w:p>
    <w:bookmarkEnd w:id="153"/>
    <w:p>
      <w:pPr>
        <w:spacing w:after="0"/>
        <w:ind w:left="0"/>
        <w:jc w:val="both"/>
      </w:pPr>
      <w:r>
        <w:rPr>
          <w:rFonts w:ascii="Times New Roman"/>
          <w:b w:val="false"/>
          <w:i w:val="false"/>
          <w:color w:val="000000"/>
          <w:sz w:val="28"/>
        </w:rPr>
        <w:t>
      Деректерді жеткізуші</w:t>
      </w:r>
    </w:p>
    <w:p>
      <w:pPr>
        <w:spacing w:after="0"/>
        <w:ind w:left="0"/>
        <w:jc w:val="both"/>
      </w:pPr>
      <w:r>
        <w:rPr>
          <w:rFonts w:ascii="Times New Roman"/>
          <w:b w:val="false"/>
          <w:i w:val="false"/>
          <w:color w:val="000000"/>
          <w:sz w:val="28"/>
        </w:rPr>
        <w:t>
      Т.А.Ә.А.:_______________ Тел:________________</w:t>
      </w:r>
    </w:p>
    <w:p>
      <w:pPr>
        <w:spacing w:after="0"/>
        <w:ind w:left="0"/>
        <w:jc w:val="both"/>
      </w:pPr>
      <w:r>
        <w:rPr>
          <w:rFonts w:ascii="Times New Roman"/>
          <w:b w:val="false"/>
          <w:i w:val="false"/>
          <w:color w:val="000000"/>
          <w:sz w:val="28"/>
        </w:rPr>
        <w:t>
      Лауазымы:______________ Факс:________________</w:t>
      </w:r>
    </w:p>
    <w:p>
      <w:pPr>
        <w:spacing w:after="0"/>
        <w:ind w:left="0"/>
        <w:jc w:val="both"/>
      </w:pPr>
      <w:r>
        <w:rPr>
          <w:rFonts w:ascii="Times New Roman"/>
          <w:b w:val="false"/>
          <w:i w:val="false"/>
          <w:color w:val="000000"/>
          <w:sz w:val="28"/>
        </w:rPr>
        <w:t>
      Ұйым:__________________ e-mail:______________</w:t>
      </w:r>
    </w:p>
    <w:p>
      <w:pPr>
        <w:spacing w:after="0"/>
        <w:ind w:left="0"/>
        <w:jc w:val="both"/>
      </w:pPr>
      <w:r>
        <w:rPr>
          <w:rFonts w:ascii="Times New Roman"/>
          <w:b w:val="false"/>
          <w:i w:val="false"/>
          <w:color w:val="000000"/>
          <w:sz w:val="28"/>
        </w:rPr>
        <w:t>
      Толтырылған             AFTN:________________</w:t>
      </w:r>
    </w:p>
    <w:p>
      <w:pPr>
        <w:spacing w:after="0"/>
        <w:ind w:left="0"/>
        <w:jc w:val="both"/>
      </w:pPr>
      <w:r>
        <w:rPr>
          <w:rFonts w:ascii="Times New Roman"/>
          <w:b w:val="false"/>
          <w:i w:val="false"/>
          <w:color w:val="000000"/>
          <w:sz w:val="28"/>
        </w:rPr>
        <w:t>
      күні мен</w:t>
      </w:r>
    </w:p>
    <w:p>
      <w:pPr>
        <w:spacing w:after="0"/>
        <w:ind w:left="0"/>
        <w:jc w:val="both"/>
      </w:pPr>
      <w:r>
        <w:rPr>
          <w:rFonts w:ascii="Times New Roman"/>
          <w:b w:val="false"/>
          <w:i w:val="false"/>
          <w:color w:val="000000"/>
          <w:sz w:val="28"/>
        </w:rPr>
        <w:t>
      уақыты:______________   Қолы: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1475"/>
        <w:gridCol w:w="1475"/>
        <w:gridCol w:w="4551"/>
        <w:gridCol w:w="33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АІР-ке сілтеме</w:t>
            </w:r>
          </w:p>
        </w:tc>
        <w:tc>
          <w:tcPr>
            <w:tcW w:w="4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АІР-ке жарияланатын өзгерістер</w:t>
            </w:r>
          </w:p>
        </w:tc>
        <w:tc>
          <w:tcPr>
            <w:tcW w:w="3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Күшіне енгізілетін күні</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Қосымша.____________ парақта.</w:t>
      </w:r>
    </w:p>
    <w:p>
      <w:pPr>
        <w:spacing w:after="0"/>
        <w:ind w:left="0"/>
        <w:jc w:val="both"/>
      </w:pPr>
      <w:r>
        <w:rPr>
          <w:rFonts w:ascii="Times New Roman"/>
          <w:b w:val="false"/>
          <w:i w:val="false"/>
          <w:color w:val="000000"/>
          <w:sz w:val="28"/>
        </w:rPr>
        <w:t>
      Жоғарыда келтірілген деректер    Жоғарыда келтірілген деректерді</w:t>
      </w:r>
    </w:p>
    <w:p>
      <w:pPr>
        <w:spacing w:after="0"/>
        <w:ind w:left="0"/>
        <w:jc w:val="both"/>
      </w:pPr>
      <w:r>
        <w:rPr>
          <w:rFonts w:ascii="Times New Roman"/>
          <w:b w:val="false"/>
          <w:i w:val="false"/>
          <w:color w:val="000000"/>
          <w:sz w:val="28"/>
        </w:rPr>
        <w:t>
      және/немесе қоса берілген жоба   және/немесе жобаны АІР-ке түзету</w:t>
      </w:r>
    </w:p>
    <w:p>
      <w:pPr>
        <w:spacing w:after="0"/>
        <w:ind w:left="0"/>
        <w:jc w:val="both"/>
      </w:pPr>
      <w:r>
        <w:rPr>
          <w:rFonts w:ascii="Times New Roman"/>
          <w:b w:val="false"/>
          <w:i w:val="false"/>
          <w:color w:val="000000"/>
          <w:sz w:val="28"/>
        </w:rPr>
        <w:t>
      АІР-ке түзету ретінде жариялау   ретінде жариялауға рұқсат етілген:</w:t>
      </w:r>
    </w:p>
    <w:p>
      <w:pPr>
        <w:spacing w:after="0"/>
        <w:ind w:left="0"/>
        <w:jc w:val="both"/>
      </w:pPr>
      <w:r>
        <w:rPr>
          <w:rFonts w:ascii="Times New Roman"/>
          <w:b w:val="false"/>
          <w:i w:val="false"/>
          <w:color w:val="000000"/>
          <w:sz w:val="28"/>
        </w:rPr>
        <w:t>
      үшін алынған:</w:t>
      </w:r>
    </w:p>
    <w:p>
      <w:pPr>
        <w:spacing w:after="0"/>
        <w:ind w:left="0"/>
        <w:jc w:val="both"/>
      </w:pPr>
      <w:r>
        <w:rPr>
          <w:rFonts w:ascii="Times New Roman"/>
          <w:b w:val="false"/>
          <w:i w:val="false"/>
          <w:color w:val="000000"/>
          <w:sz w:val="28"/>
        </w:rPr>
        <w:t>
      Т.А.Ә.А.:______________          Т.А.Ә.А.:______________</w:t>
      </w:r>
    </w:p>
    <w:p>
      <w:pPr>
        <w:spacing w:after="0"/>
        <w:ind w:left="0"/>
        <w:jc w:val="both"/>
      </w:pPr>
      <w:r>
        <w:rPr>
          <w:rFonts w:ascii="Times New Roman"/>
          <w:b w:val="false"/>
          <w:i w:val="false"/>
          <w:color w:val="000000"/>
          <w:sz w:val="28"/>
        </w:rPr>
        <w:t>
      Лауазымы:______________          Лауазымы:______________</w:t>
      </w:r>
    </w:p>
    <w:p>
      <w:pPr>
        <w:spacing w:after="0"/>
        <w:ind w:left="0"/>
        <w:jc w:val="both"/>
      </w:pPr>
      <w:r>
        <w:rPr>
          <w:rFonts w:ascii="Times New Roman"/>
          <w:b w:val="false"/>
          <w:i w:val="false"/>
          <w:color w:val="000000"/>
          <w:sz w:val="28"/>
        </w:rPr>
        <w:t>
      Ұйым:__________________          Ұйым:__________________</w:t>
      </w:r>
    </w:p>
    <w:p>
      <w:pPr>
        <w:spacing w:after="0"/>
        <w:ind w:left="0"/>
        <w:jc w:val="both"/>
      </w:pPr>
      <w:r>
        <w:rPr>
          <w:rFonts w:ascii="Times New Roman"/>
          <w:b w:val="false"/>
          <w:i w:val="false"/>
          <w:color w:val="000000"/>
          <w:sz w:val="28"/>
        </w:rPr>
        <w:t>
      Толтырылған                      Толтырылған</w:t>
      </w:r>
    </w:p>
    <w:p>
      <w:pPr>
        <w:spacing w:after="0"/>
        <w:ind w:left="0"/>
        <w:jc w:val="both"/>
      </w:pPr>
      <w:r>
        <w:rPr>
          <w:rFonts w:ascii="Times New Roman"/>
          <w:b w:val="false"/>
          <w:i w:val="false"/>
          <w:color w:val="000000"/>
          <w:sz w:val="28"/>
        </w:rPr>
        <w:t>
      күні мен                         күні мен</w:t>
      </w:r>
    </w:p>
    <w:p>
      <w:pPr>
        <w:spacing w:after="0"/>
        <w:ind w:left="0"/>
        <w:jc w:val="both"/>
      </w:pPr>
      <w:r>
        <w:rPr>
          <w:rFonts w:ascii="Times New Roman"/>
          <w:b w:val="false"/>
          <w:i w:val="false"/>
          <w:color w:val="000000"/>
          <w:sz w:val="28"/>
        </w:rPr>
        <w:t>
      уақыты:____________              уақыты:____________</w:t>
      </w:r>
    </w:p>
    <w:p>
      <w:pPr>
        <w:spacing w:after="0"/>
        <w:ind w:left="0"/>
        <w:jc w:val="both"/>
      </w:pPr>
      <w:r>
        <w:rPr>
          <w:rFonts w:ascii="Times New Roman"/>
          <w:b w:val="false"/>
          <w:i w:val="false"/>
          <w:color w:val="000000"/>
          <w:sz w:val="28"/>
        </w:rPr>
        <w:t>
      Қолы:__________________          Қолы:___________________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кемелерін пайдаланушыларды</w:t>
            </w:r>
            <w:r>
              <w:br/>
            </w:r>
            <w:r>
              <w:rPr>
                <w:rFonts w:ascii="Times New Roman"/>
                <w:b w:val="false"/>
                <w:i w:val="false"/>
                <w:color w:val="000000"/>
                <w:sz w:val="20"/>
              </w:rPr>
              <w:t>аэронавигациялық ақпаратпен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60" w:id="154"/>
    <w:p>
      <w:pPr>
        <w:spacing w:after="0"/>
        <w:ind w:left="0"/>
        <w:jc w:val="left"/>
      </w:pPr>
      <w:r>
        <w:rPr>
          <w:rFonts w:ascii="Times New Roman"/>
          <w:b/>
          <w:i w:val="false"/>
          <w:color w:val="000000"/>
        </w:rPr>
        <w:t xml:space="preserve"> NОТАМ түрінде жарияланатын аэронавигациялық ақпарат туралы хабарландыру</w:t>
      </w:r>
    </w:p>
    <w:bookmarkEnd w:id="154"/>
    <w:tbl>
      <w:tblPr>
        <w:tblW w:w="0" w:type="auto"/>
        <w:tblCellSpacing w:w="0" w:type="auto"/>
        <w:tblBorders>
          <w:top w:val="none"/>
          <w:left w:val="none"/>
          <w:bottom w:val="none"/>
          <w:right w:val="none"/>
          <w:insideH w:val="none"/>
          <w:insideV w:val="none"/>
        </w:tblBorders>
      </w:tblPr>
      <w:tblGrid>
        <w:gridCol w:w="11920"/>
        <w:gridCol w:w="38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NОТАМ мәтіні</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әуе кеңістігі орналасқан немесе қатынас мәні болып табылатын жағдай бар ИКАО-ның орналасқан жерінің индексін анықтау</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Астыңғы шекара</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шекара</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Деректерді жеткізуші</w:t>
      </w:r>
    </w:p>
    <w:p>
      <w:pPr>
        <w:spacing w:after="0"/>
        <w:ind w:left="0"/>
        <w:jc w:val="both"/>
      </w:pPr>
      <w:r>
        <w:rPr>
          <w:rFonts w:ascii="Times New Roman"/>
          <w:b w:val="false"/>
          <w:i w:val="false"/>
          <w:color w:val="000000"/>
          <w:sz w:val="28"/>
        </w:rPr>
        <w:t>
      Т.А.Ә.А.:___________________ Тел:_____________________</w:t>
      </w:r>
    </w:p>
    <w:p>
      <w:pPr>
        <w:spacing w:after="0"/>
        <w:ind w:left="0"/>
        <w:jc w:val="both"/>
      </w:pPr>
      <w:r>
        <w:rPr>
          <w:rFonts w:ascii="Times New Roman"/>
          <w:b w:val="false"/>
          <w:i w:val="false"/>
          <w:color w:val="000000"/>
          <w:sz w:val="28"/>
        </w:rPr>
        <w:t>
      Лауазымы:___________________ Факс:____________________</w:t>
      </w:r>
    </w:p>
    <w:p>
      <w:pPr>
        <w:spacing w:after="0"/>
        <w:ind w:left="0"/>
        <w:jc w:val="both"/>
      </w:pPr>
      <w:r>
        <w:rPr>
          <w:rFonts w:ascii="Times New Roman"/>
          <w:b w:val="false"/>
          <w:i w:val="false"/>
          <w:color w:val="000000"/>
          <w:sz w:val="28"/>
        </w:rPr>
        <w:t>
      Ұйым:_______________________ е-mаіl:__________________</w:t>
      </w:r>
    </w:p>
    <w:p>
      <w:pPr>
        <w:spacing w:after="0"/>
        <w:ind w:left="0"/>
        <w:jc w:val="both"/>
      </w:pPr>
      <w:r>
        <w:rPr>
          <w:rFonts w:ascii="Times New Roman"/>
          <w:b w:val="false"/>
          <w:i w:val="false"/>
          <w:color w:val="000000"/>
          <w:sz w:val="28"/>
        </w:rPr>
        <w:t>
      Толтырылған                  АFTN:____________________</w:t>
      </w:r>
    </w:p>
    <w:p>
      <w:pPr>
        <w:spacing w:after="0"/>
        <w:ind w:left="0"/>
        <w:jc w:val="both"/>
      </w:pPr>
      <w:r>
        <w:rPr>
          <w:rFonts w:ascii="Times New Roman"/>
          <w:b w:val="false"/>
          <w:i w:val="false"/>
          <w:color w:val="000000"/>
          <w:sz w:val="28"/>
        </w:rPr>
        <w:t>
      күні мен                     Қолы:____________________</w:t>
      </w:r>
    </w:p>
    <w:p>
      <w:pPr>
        <w:spacing w:after="0"/>
        <w:ind w:left="0"/>
        <w:jc w:val="both"/>
      </w:pPr>
      <w:r>
        <w:rPr>
          <w:rFonts w:ascii="Times New Roman"/>
          <w:b w:val="false"/>
          <w:i w:val="false"/>
          <w:color w:val="000000"/>
          <w:sz w:val="28"/>
        </w:rPr>
        <w:t>
      уақыты:____________________</w:t>
      </w:r>
    </w:p>
    <w:tbl>
      <w:tblPr>
        <w:tblW w:w="0" w:type="auto"/>
        <w:tblCellSpacing w:w="0" w:type="auto"/>
        <w:tblBorders>
          <w:top w:val="none"/>
          <w:left w:val="none"/>
          <w:bottom w:val="none"/>
          <w:right w:val="none"/>
          <w:insideH w:val="none"/>
          <w:insideV w:val="none"/>
        </w:tblBorders>
      </w:tblPr>
      <w:tblGrid>
        <w:gridCol w:w="5391"/>
        <w:gridCol w:w="261"/>
        <w:gridCol w:w="261"/>
        <w:gridCol w:w="261"/>
        <w:gridCol w:w="261"/>
        <w:gridCol w:w="261"/>
        <w:gridCol w:w="261"/>
        <w:gridCol w:w="717"/>
        <w:gridCol w:w="717"/>
        <w:gridCol w:w="717"/>
        <w:gridCol w:w="722"/>
        <w:gridCol w:w="2470"/>
      </w:tblGrid>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r>
      <w:tr>
        <w:trPr>
          <w:trHeight w:val="30" w:hRule="atLeast"/>
        </w:trPr>
        <w:tc>
          <w:tcPr>
            <w:tcW w:w="5391"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UTС уақыты</w:t>
            </w:r>
          </w:p>
        </w:tc>
        <w:tc>
          <w:tcPr>
            <w:tcW w:w="247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ЕSТ Егер бұл пайдаланылса</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Минуты</w:t>
            </w:r>
          </w:p>
        </w:tc>
        <w:tc>
          <w:tcPr>
            <w:tcW w:w="0" w:type="auto"/>
            <w:vMerge/>
            <w:tcBorders>
              <w:top w:val="nil"/>
            </w:tcBorders>
          </w:tcPr>
          <w:p/>
        </w:tc>
      </w:tr>
      <w:tr>
        <w:trPr>
          <w:trHeight w:val="30" w:hRule="atLeast"/>
        </w:trPr>
        <w:tc>
          <w:tcPr>
            <w:tcW w:w="5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 (топ күн/уақыт, UTС)</w:t>
            </w:r>
          </w:p>
        </w:tc>
        <w:tc>
          <w:tcPr>
            <w:tcW w:w="2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(топ күн/уақыт, UTС)</w:t>
            </w:r>
          </w:p>
        </w:tc>
        <w:tc>
          <w:tcPr>
            <w:tcW w:w="2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(егер бұл пайдаланылса)</w:t>
            </w:r>
          </w:p>
        </w:tc>
        <w:tc>
          <w:tcPr>
            <w:tcW w:w="0" w:type="auto"/>
            <w:gridSpan w:val="10"/>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Қосымша.____________ парақта.</w:t>
      </w:r>
    </w:p>
    <w:p>
      <w:pPr>
        <w:spacing w:after="0"/>
        <w:ind w:left="0"/>
        <w:jc w:val="both"/>
      </w:pPr>
      <w:r>
        <w:rPr>
          <w:rFonts w:ascii="Times New Roman"/>
          <w:b w:val="false"/>
          <w:i w:val="false"/>
          <w:color w:val="000000"/>
          <w:sz w:val="28"/>
        </w:rPr>
        <w:t>
      Жоғарыда келтірілген деректер      Жоғарыда келтірілген деректерді</w:t>
      </w:r>
    </w:p>
    <w:p>
      <w:pPr>
        <w:spacing w:after="0"/>
        <w:ind w:left="0"/>
        <w:jc w:val="both"/>
      </w:pPr>
      <w:r>
        <w:rPr>
          <w:rFonts w:ascii="Times New Roman"/>
          <w:b w:val="false"/>
          <w:i w:val="false"/>
          <w:color w:val="000000"/>
          <w:sz w:val="28"/>
        </w:rPr>
        <w:t>
      және/немесе қоса берілген жоба     және/немесе жобаны АІР-ке түзету</w:t>
      </w:r>
    </w:p>
    <w:p>
      <w:pPr>
        <w:spacing w:after="0"/>
        <w:ind w:left="0"/>
        <w:jc w:val="both"/>
      </w:pPr>
      <w:r>
        <w:rPr>
          <w:rFonts w:ascii="Times New Roman"/>
          <w:b w:val="false"/>
          <w:i w:val="false"/>
          <w:color w:val="000000"/>
          <w:sz w:val="28"/>
        </w:rPr>
        <w:t>
      АІР-ке түзету ретінде жариялау     ретінде жариялауға рұқсат етілген:</w:t>
      </w:r>
    </w:p>
    <w:p>
      <w:pPr>
        <w:spacing w:after="0"/>
        <w:ind w:left="0"/>
        <w:jc w:val="both"/>
      </w:pPr>
      <w:r>
        <w:rPr>
          <w:rFonts w:ascii="Times New Roman"/>
          <w:b w:val="false"/>
          <w:i w:val="false"/>
          <w:color w:val="000000"/>
          <w:sz w:val="28"/>
        </w:rPr>
        <w:t>
      үшін алынған:</w:t>
      </w:r>
    </w:p>
    <w:p>
      <w:pPr>
        <w:spacing w:after="0"/>
        <w:ind w:left="0"/>
        <w:jc w:val="both"/>
      </w:pPr>
      <w:r>
        <w:rPr>
          <w:rFonts w:ascii="Times New Roman"/>
          <w:b w:val="false"/>
          <w:i w:val="false"/>
          <w:color w:val="000000"/>
          <w:sz w:val="28"/>
        </w:rPr>
        <w:t>
      Т.А.Ә.А.:______________            Т.А.Ә.А.:______________</w:t>
      </w:r>
    </w:p>
    <w:p>
      <w:pPr>
        <w:spacing w:after="0"/>
        <w:ind w:left="0"/>
        <w:jc w:val="both"/>
      </w:pPr>
      <w:r>
        <w:rPr>
          <w:rFonts w:ascii="Times New Roman"/>
          <w:b w:val="false"/>
          <w:i w:val="false"/>
          <w:color w:val="000000"/>
          <w:sz w:val="28"/>
        </w:rPr>
        <w:t>
      Лауазымы:______________            Лауазымы:______________</w:t>
      </w:r>
    </w:p>
    <w:p>
      <w:pPr>
        <w:spacing w:after="0"/>
        <w:ind w:left="0"/>
        <w:jc w:val="both"/>
      </w:pPr>
      <w:r>
        <w:rPr>
          <w:rFonts w:ascii="Times New Roman"/>
          <w:b w:val="false"/>
          <w:i w:val="false"/>
          <w:color w:val="000000"/>
          <w:sz w:val="28"/>
        </w:rPr>
        <w:t>
      Ұйым:__________________            Ұйым:__________________</w:t>
      </w:r>
    </w:p>
    <w:p>
      <w:pPr>
        <w:spacing w:after="0"/>
        <w:ind w:left="0"/>
        <w:jc w:val="both"/>
      </w:pPr>
      <w:r>
        <w:rPr>
          <w:rFonts w:ascii="Times New Roman"/>
          <w:b w:val="false"/>
          <w:i w:val="false"/>
          <w:color w:val="000000"/>
          <w:sz w:val="28"/>
        </w:rPr>
        <w:t>
      Толтырылған                        Толтырылған</w:t>
      </w:r>
    </w:p>
    <w:p>
      <w:pPr>
        <w:spacing w:after="0"/>
        <w:ind w:left="0"/>
        <w:jc w:val="both"/>
      </w:pPr>
      <w:r>
        <w:rPr>
          <w:rFonts w:ascii="Times New Roman"/>
          <w:b w:val="false"/>
          <w:i w:val="false"/>
          <w:color w:val="000000"/>
          <w:sz w:val="28"/>
        </w:rPr>
        <w:t>
      күні мен                           күні мен</w:t>
      </w:r>
    </w:p>
    <w:p>
      <w:pPr>
        <w:spacing w:after="0"/>
        <w:ind w:left="0"/>
        <w:jc w:val="both"/>
      </w:pPr>
      <w:r>
        <w:rPr>
          <w:rFonts w:ascii="Times New Roman"/>
          <w:b w:val="false"/>
          <w:i w:val="false"/>
          <w:color w:val="000000"/>
          <w:sz w:val="28"/>
        </w:rPr>
        <w:t>
      уақыты:____________                уақыты:____________</w:t>
      </w:r>
    </w:p>
    <w:p>
      <w:pPr>
        <w:spacing w:after="0"/>
        <w:ind w:left="0"/>
        <w:jc w:val="both"/>
      </w:pPr>
      <w:r>
        <w:rPr>
          <w:rFonts w:ascii="Times New Roman"/>
          <w:b w:val="false"/>
          <w:i w:val="false"/>
          <w:color w:val="000000"/>
          <w:sz w:val="28"/>
        </w:rPr>
        <w:t>
      Қолы:__________________            Қолы:___________________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кемелерін пайдаланушыларды</w:t>
            </w:r>
            <w:r>
              <w:br/>
            </w:r>
            <w:r>
              <w:rPr>
                <w:rFonts w:ascii="Times New Roman"/>
                <w:b w:val="false"/>
                <w:i w:val="false"/>
                <w:color w:val="000000"/>
                <w:sz w:val="20"/>
              </w:rPr>
              <w:t>аэронавигациялық ақпаратпен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4-қосымша</w:t>
            </w:r>
          </w:p>
        </w:tc>
      </w:tr>
    </w:tbl>
    <w:bookmarkStart w:name="z162" w:id="155"/>
    <w:p>
      <w:pPr>
        <w:spacing w:after="0"/>
        <w:ind w:left="0"/>
        <w:jc w:val="left"/>
      </w:pPr>
      <w:r>
        <w:rPr>
          <w:rFonts w:ascii="Times New Roman"/>
          <w:b/>
          <w:i w:val="false"/>
          <w:color w:val="000000"/>
        </w:rPr>
        <w:t xml:space="preserve"> АІRАС көмегі арқылы беруге жататын ақпарат</w:t>
      </w:r>
    </w:p>
    <w:bookmarkEnd w:id="155"/>
    <w:p>
      <w:pPr>
        <w:spacing w:after="0"/>
        <w:ind w:left="0"/>
        <w:jc w:val="both"/>
      </w:pPr>
      <w:r>
        <w:rPr>
          <w:rFonts w:ascii="Times New Roman"/>
          <w:b w:val="false"/>
          <w:i w:val="false"/>
          <w:color w:val="000000"/>
          <w:sz w:val="28"/>
        </w:rPr>
        <w:t>
      1. Түбегейлі өзгерістерді орнату, жою және жоспарлау (қолдану кезіндегі тексерулермен қоса):</w:t>
      </w:r>
    </w:p>
    <w:p>
      <w:pPr>
        <w:spacing w:after="0"/>
        <w:ind w:left="0"/>
        <w:jc w:val="both"/>
      </w:pPr>
      <w:r>
        <w:rPr>
          <w:rFonts w:ascii="Times New Roman"/>
          <w:b w:val="false"/>
          <w:i w:val="false"/>
          <w:color w:val="000000"/>
          <w:sz w:val="28"/>
        </w:rPr>
        <w:t>
      1) йғарымдар, қолданылатын ережелер немесе келесі аудандардың (тік және көлденең) шекаралары туралы ақпарат:</w:t>
      </w:r>
    </w:p>
    <w:p>
      <w:pPr>
        <w:spacing w:after="0"/>
        <w:ind w:left="0"/>
        <w:jc w:val="both"/>
      </w:pPr>
      <w:r>
        <w:rPr>
          <w:rFonts w:ascii="Times New Roman"/>
          <w:b w:val="false"/>
          <w:i w:val="false"/>
          <w:color w:val="000000"/>
          <w:sz w:val="28"/>
        </w:rPr>
        <w:t>
      ұшу ақпараты аудандарын;</w:t>
      </w:r>
    </w:p>
    <w:p>
      <w:pPr>
        <w:spacing w:after="0"/>
        <w:ind w:left="0"/>
        <w:jc w:val="both"/>
      </w:pPr>
      <w:r>
        <w:rPr>
          <w:rFonts w:ascii="Times New Roman"/>
          <w:b w:val="false"/>
          <w:i w:val="false"/>
          <w:color w:val="000000"/>
          <w:sz w:val="28"/>
        </w:rPr>
        <w:t>
      диспетчер аудандарына;</w:t>
      </w:r>
    </w:p>
    <w:p>
      <w:pPr>
        <w:spacing w:after="0"/>
        <w:ind w:left="0"/>
        <w:jc w:val="both"/>
      </w:pPr>
      <w:r>
        <w:rPr>
          <w:rFonts w:ascii="Times New Roman"/>
          <w:b w:val="false"/>
          <w:i w:val="false"/>
          <w:color w:val="000000"/>
          <w:sz w:val="28"/>
        </w:rPr>
        <w:t>
      диспетчер аймақтарына;</w:t>
      </w:r>
    </w:p>
    <w:p>
      <w:pPr>
        <w:spacing w:after="0"/>
        <w:ind w:left="0"/>
        <w:jc w:val="both"/>
      </w:pPr>
      <w:r>
        <w:rPr>
          <w:rFonts w:ascii="Times New Roman"/>
          <w:b w:val="false"/>
          <w:i w:val="false"/>
          <w:color w:val="000000"/>
          <w:sz w:val="28"/>
        </w:rPr>
        <w:t>
      консультациялық аймақтарға;</w:t>
      </w:r>
    </w:p>
    <w:p>
      <w:pPr>
        <w:spacing w:after="0"/>
        <w:ind w:left="0"/>
        <w:jc w:val="both"/>
      </w:pPr>
      <w:r>
        <w:rPr>
          <w:rFonts w:ascii="Times New Roman"/>
          <w:b w:val="false"/>
          <w:i w:val="false"/>
          <w:color w:val="000000"/>
          <w:sz w:val="28"/>
        </w:rPr>
        <w:t>
      ӘҚҰ бағыттарға;</w:t>
      </w:r>
    </w:p>
    <w:p>
      <w:pPr>
        <w:spacing w:after="0"/>
        <w:ind w:left="0"/>
        <w:jc w:val="both"/>
      </w:pPr>
      <w:r>
        <w:rPr>
          <w:rFonts w:ascii="Times New Roman"/>
          <w:b w:val="false"/>
          <w:i w:val="false"/>
          <w:color w:val="000000"/>
          <w:sz w:val="28"/>
        </w:rPr>
        <w:t>
      тұрақты қауіпті, тыйым салынған, ұшуларды шектеулі аймақтар (қызмет түрі мен кезеңін қоса алғанда, белгілі болған жағдайда) және танитын әуе шабуылына қарсы аймақтарда (АDІZ);</w:t>
      </w:r>
    </w:p>
    <w:p>
      <w:pPr>
        <w:spacing w:after="0"/>
        <w:ind w:left="0"/>
        <w:jc w:val="both"/>
      </w:pPr>
      <w:r>
        <w:rPr>
          <w:rFonts w:ascii="Times New Roman"/>
          <w:b w:val="false"/>
          <w:i w:val="false"/>
          <w:color w:val="000000"/>
          <w:sz w:val="28"/>
        </w:rPr>
        <w:t>
      тұрақты аймақтар немесе ұсталып қалуы мүмкіндігі бар олардың бағыттары мен бөлімшелеріне;</w:t>
      </w:r>
    </w:p>
    <w:p>
      <w:pPr>
        <w:spacing w:after="0"/>
        <w:ind w:left="0"/>
        <w:jc w:val="both"/>
      </w:pPr>
      <w:r>
        <w:rPr>
          <w:rFonts w:ascii="Times New Roman"/>
          <w:b w:val="false"/>
          <w:i w:val="false"/>
          <w:color w:val="000000"/>
          <w:sz w:val="28"/>
        </w:rPr>
        <w:t>
      2) тұрған орын, жиіліктер, шақыру идентификаторлары, белгілі ауытқулар, радионавигациялық құралдар, бақылау байланыс құралдарының техникалық көрсетуінің мерзімдері;</w:t>
      </w:r>
    </w:p>
    <w:p>
      <w:pPr>
        <w:spacing w:after="0"/>
        <w:ind w:left="0"/>
        <w:jc w:val="both"/>
      </w:pPr>
      <w:r>
        <w:rPr>
          <w:rFonts w:ascii="Times New Roman"/>
          <w:b w:val="false"/>
          <w:i w:val="false"/>
          <w:color w:val="000000"/>
          <w:sz w:val="28"/>
        </w:rPr>
        <w:t>
      3) күту, отыру, келу және ұшып шығу ұшу схемалары, шудың төмендетуіне қолданатын және де ӘҚҰ-дың басқа тиісті ережелері;</w:t>
      </w:r>
    </w:p>
    <w:p>
      <w:pPr>
        <w:spacing w:after="0"/>
        <w:ind w:left="0"/>
        <w:jc w:val="both"/>
      </w:pPr>
      <w:r>
        <w:rPr>
          <w:rFonts w:ascii="Times New Roman"/>
          <w:b w:val="false"/>
          <w:i w:val="false"/>
          <w:color w:val="000000"/>
          <w:sz w:val="28"/>
        </w:rPr>
        <w:t>
      4) өткелдің эшелоны, абсолютті (салыстырмалы) өткелдің биіктігі және абсолютті (салыстырмалы) сектордағы ең төменгі биіктігі;</w:t>
      </w:r>
    </w:p>
    <w:p>
      <w:pPr>
        <w:spacing w:after="0"/>
        <w:ind w:left="0"/>
        <w:jc w:val="both"/>
      </w:pPr>
      <w:r>
        <w:rPr>
          <w:rFonts w:ascii="Times New Roman"/>
          <w:b w:val="false"/>
          <w:i w:val="false"/>
          <w:color w:val="000000"/>
          <w:sz w:val="28"/>
        </w:rPr>
        <w:t>
      5) метеорологиялық құралдар (радиохабар беруді қоса алғанда) және ережелер;</w:t>
      </w:r>
    </w:p>
    <w:p>
      <w:pPr>
        <w:spacing w:after="0"/>
        <w:ind w:left="0"/>
        <w:jc w:val="both"/>
      </w:pPr>
      <w:r>
        <w:rPr>
          <w:rFonts w:ascii="Times New Roman"/>
          <w:b w:val="false"/>
          <w:i w:val="false"/>
          <w:color w:val="000000"/>
          <w:sz w:val="28"/>
        </w:rPr>
        <w:t>
      6) ҰҚЖ және соңғы тежелу жолдары;</w:t>
      </w:r>
    </w:p>
    <w:p>
      <w:pPr>
        <w:spacing w:after="0"/>
        <w:ind w:left="0"/>
        <w:jc w:val="both"/>
      </w:pPr>
      <w:r>
        <w:rPr>
          <w:rFonts w:ascii="Times New Roman"/>
          <w:b w:val="false"/>
          <w:i w:val="false"/>
          <w:color w:val="000000"/>
          <w:sz w:val="28"/>
        </w:rPr>
        <w:t>
      7) рульдік жолдар және перрон;</w:t>
      </w:r>
    </w:p>
    <w:p>
      <w:pPr>
        <w:spacing w:after="0"/>
        <w:ind w:left="0"/>
        <w:jc w:val="both"/>
      </w:pPr>
      <w:r>
        <w:rPr>
          <w:rFonts w:ascii="Times New Roman"/>
          <w:b w:val="false"/>
          <w:i w:val="false"/>
          <w:color w:val="000000"/>
          <w:sz w:val="28"/>
        </w:rPr>
        <w:t>
      8) жер бетіндегі әуеайлақтағы қолданалатын рәсімдер (нашар көрініс болған жағдайдағы рәсімдерді қоса алғанда);</w:t>
      </w:r>
    </w:p>
    <w:p>
      <w:pPr>
        <w:spacing w:after="0"/>
        <w:ind w:left="0"/>
        <w:jc w:val="both"/>
      </w:pPr>
      <w:r>
        <w:rPr>
          <w:rFonts w:ascii="Times New Roman"/>
          <w:b w:val="false"/>
          <w:i w:val="false"/>
          <w:color w:val="000000"/>
          <w:sz w:val="28"/>
        </w:rPr>
        <w:t>
      9) қону аймағындағы және ҰҚЖ жарық сигналдық жабдықтар;</w:t>
      </w:r>
    </w:p>
    <w:p>
      <w:pPr>
        <w:spacing w:after="0"/>
        <w:ind w:left="0"/>
        <w:jc w:val="both"/>
      </w:pPr>
      <w:r>
        <w:rPr>
          <w:rFonts w:ascii="Times New Roman"/>
          <w:b w:val="false"/>
          <w:i w:val="false"/>
          <w:color w:val="000000"/>
          <w:sz w:val="28"/>
        </w:rPr>
        <w:t>
      10) егер мемлекет жариялайтын болса әуеайлақта қолданылатын минимумдер.</w:t>
      </w:r>
    </w:p>
    <w:p>
      <w:pPr>
        <w:spacing w:after="0"/>
        <w:ind w:left="0"/>
        <w:jc w:val="both"/>
      </w:pPr>
      <w:r>
        <w:rPr>
          <w:rFonts w:ascii="Times New Roman"/>
          <w:b w:val="false"/>
          <w:i w:val="false"/>
          <w:color w:val="000000"/>
          <w:sz w:val="28"/>
        </w:rPr>
        <w:t>
      2. Анықтау, жою және жоспарланған түбегейлі өзгерістер:</w:t>
      </w:r>
    </w:p>
    <w:p>
      <w:pPr>
        <w:spacing w:after="0"/>
        <w:ind w:left="0"/>
        <w:jc w:val="both"/>
      </w:pPr>
      <w:r>
        <w:rPr>
          <w:rFonts w:ascii="Times New Roman"/>
          <w:b w:val="false"/>
          <w:i w:val="false"/>
          <w:color w:val="000000"/>
          <w:sz w:val="28"/>
        </w:rPr>
        <w:t>
      1) тұрған орын, биіктіктер және навигацияға арналған кедергілердің жарығы;</w:t>
      </w:r>
    </w:p>
    <w:p>
      <w:pPr>
        <w:spacing w:after="0"/>
        <w:ind w:left="0"/>
        <w:jc w:val="both"/>
      </w:pPr>
      <w:r>
        <w:rPr>
          <w:rFonts w:ascii="Times New Roman"/>
          <w:b w:val="false"/>
          <w:i w:val="false"/>
          <w:color w:val="000000"/>
          <w:sz w:val="28"/>
        </w:rPr>
        <w:t>
      2) әуеайлақтың қызметтері мен құралдарының жұмыс мерзімдері;</w:t>
      </w:r>
    </w:p>
    <w:p>
      <w:pPr>
        <w:spacing w:after="0"/>
        <w:ind w:left="0"/>
        <w:jc w:val="both"/>
      </w:pPr>
      <w:r>
        <w:rPr>
          <w:rFonts w:ascii="Times New Roman"/>
          <w:b w:val="false"/>
          <w:i w:val="false"/>
          <w:color w:val="000000"/>
          <w:sz w:val="28"/>
        </w:rPr>
        <w:t>
      3) кеден, иммиграция және санитарлық қызметтер;</w:t>
      </w:r>
    </w:p>
    <w:p>
      <w:pPr>
        <w:spacing w:after="0"/>
        <w:ind w:left="0"/>
        <w:jc w:val="both"/>
      </w:pPr>
      <w:r>
        <w:rPr>
          <w:rFonts w:ascii="Times New Roman"/>
          <w:b w:val="false"/>
          <w:i w:val="false"/>
          <w:color w:val="000000"/>
          <w:sz w:val="28"/>
        </w:rPr>
        <w:t>
      4) ақытша қауіпті, ұшулар шектеулі және тыйым салынған аймақтар, сондай-ақ әскери оқулар және әуе кемелерінің жаппай ұшуларын;</w:t>
      </w:r>
    </w:p>
    <w:p>
      <w:pPr>
        <w:spacing w:after="0"/>
        <w:ind w:left="0"/>
        <w:jc w:val="both"/>
      </w:pPr>
      <w:r>
        <w:rPr>
          <w:rFonts w:ascii="Times New Roman"/>
          <w:b w:val="false"/>
          <w:i w:val="false"/>
          <w:color w:val="000000"/>
          <w:sz w:val="28"/>
        </w:rPr>
        <w:t>
      5) уақытша аймақтар немесе бағыттар немесе ұстап қалу мүмкіндігі бар болатын олардың бөлімшелері.</w:t>
      </w:r>
    </w:p>
    <w:p>
      <w:pPr>
        <w:spacing w:after="0"/>
        <w:ind w:left="0"/>
        <w:jc w:val="both"/>
      </w:pPr>
      <w:r>
        <w:rPr>
          <w:rFonts w:ascii="Times New Roman"/>
          <w:b w:val="false"/>
          <w:i w:val="false"/>
          <w:color w:val="000000"/>
          <w:sz w:val="28"/>
        </w:rPr>
        <w:t>
      3. Анықтау және жоспарланған түбегейлі өзгерістер:</w:t>
      </w:r>
    </w:p>
    <w:p>
      <w:pPr>
        <w:spacing w:after="0"/>
        <w:ind w:left="0"/>
        <w:jc w:val="both"/>
      </w:pPr>
      <w:r>
        <w:rPr>
          <w:rFonts w:ascii="Times New Roman"/>
          <w:b w:val="false"/>
          <w:i w:val="false"/>
          <w:color w:val="000000"/>
          <w:sz w:val="28"/>
        </w:rPr>
        <w:t>
      1) ұшуларды орындау қағидасы (бұдан әрі - ҰОҚ) бойынша халықаралық ұшуларды орындауға арналған жаңа әуеайлақтар;</w:t>
      </w:r>
    </w:p>
    <w:p>
      <w:pPr>
        <w:spacing w:after="0"/>
        <w:ind w:left="0"/>
        <w:jc w:val="both"/>
      </w:pPr>
      <w:r>
        <w:rPr>
          <w:rFonts w:ascii="Times New Roman"/>
          <w:b w:val="false"/>
          <w:i w:val="false"/>
          <w:color w:val="000000"/>
          <w:sz w:val="28"/>
        </w:rPr>
        <w:t>
      2) халықаралық әуеайлақтарға ҰОҚ бойынша ұшуларды орындауға арналған жаңа ҰҚЖ;</w:t>
      </w:r>
    </w:p>
    <w:p>
      <w:pPr>
        <w:spacing w:after="0"/>
        <w:ind w:left="0"/>
        <w:jc w:val="both"/>
      </w:pPr>
      <w:r>
        <w:rPr>
          <w:rFonts w:ascii="Times New Roman"/>
          <w:b w:val="false"/>
          <w:i w:val="false"/>
          <w:color w:val="000000"/>
          <w:sz w:val="28"/>
        </w:rPr>
        <w:t>
      3) әуе қозғалысының қызмет көрсетуінің бағыттары желісінің схемалары мен құрылымдары.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кемелерін пайдаланушыларды</w:t>
            </w:r>
            <w:r>
              <w:br/>
            </w:r>
            <w:r>
              <w:rPr>
                <w:rFonts w:ascii="Times New Roman"/>
                <w:b w:val="false"/>
                <w:i w:val="false"/>
                <w:color w:val="000000"/>
                <w:sz w:val="20"/>
              </w:rPr>
              <w:t>аэронавигациялық ақпаратпен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NOTAM форматы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72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2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тиісті жағдайларда алып тастау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кемелерін пайдаланушыларды</w:t>
            </w:r>
            <w:r>
              <w:br/>
            </w:r>
            <w:r>
              <w:rPr>
                <w:rFonts w:ascii="Times New Roman"/>
                <w:b w:val="false"/>
                <w:i w:val="false"/>
                <w:color w:val="000000"/>
                <w:sz w:val="20"/>
              </w:rPr>
              <w:t>аэронавигациялық ақпаратпен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6-қосымша</w:t>
            </w:r>
          </w:p>
        </w:tc>
      </w:tr>
    </w:tbl>
    <w:bookmarkStart w:name="z165" w:id="156"/>
    <w:p>
      <w:pPr>
        <w:spacing w:after="0"/>
        <w:ind w:left="0"/>
        <w:jc w:val="left"/>
      </w:pPr>
      <w:r>
        <w:rPr>
          <w:rFonts w:ascii="Times New Roman"/>
          <w:b/>
          <w:i w:val="false"/>
          <w:color w:val="000000"/>
        </w:rPr>
        <w:t xml:space="preserve"> 1. Қазақстан Республикасының AIP-қа енгізілуге тиіс</w:t>
      </w:r>
      <w:r>
        <w:br/>
      </w:r>
      <w:r>
        <w:rPr>
          <w:rFonts w:ascii="Times New Roman"/>
          <w:b/>
          <w:i w:val="false"/>
          <w:color w:val="000000"/>
        </w:rPr>
        <w:t>аэронавигациялық карталарды жасауға қойылатын тараптар</w:t>
      </w:r>
      <w:r>
        <w:br/>
      </w:r>
      <w:r>
        <w:rPr>
          <w:rFonts w:ascii="Times New Roman"/>
          <w:b/>
          <w:i w:val="false"/>
          <w:color w:val="000000"/>
        </w:rPr>
        <w:t>Параграф 1. Жалпы ережелер</w:t>
      </w:r>
    </w:p>
    <w:bookmarkEnd w:id="156"/>
    <w:bookmarkStart w:name="z167" w:id="157"/>
    <w:p>
      <w:pPr>
        <w:spacing w:after="0"/>
        <w:ind w:left="0"/>
        <w:jc w:val="both"/>
      </w:pPr>
      <w:r>
        <w:rPr>
          <w:rFonts w:ascii="Times New Roman"/>
          <w:b w:val="false"/>
          <w:i w:val="false"/>
          <w:color w:val="000000"/>
          <w:sz w:val="28"/>
        </w:rPr>
        <w:t>
      1. Карталарға қойылатын пайдалану талаптары.</w:t>
      </w:r>
    </w:p>
    <w:bookmarkEnd w:id="157"/>
    <w:p>
      <w:pPr>
        <w:spacing w:after="0"/>
        <w:ind w:left="0"/>
        <w:jc w:val="both"/>
      </w:pPr>
      <w:r>
        <w:rPr>
          <w:rFonts w:ascii="Times New Roman"/>
          <w:b w:val="false"/>
          <w:i w:val="false"/>
          <w:color w:val="000000"/>
          <w:sz w:val="28"/>
        </w:rPr>
        <w:t>
      Әрбір үлгінің картасы картаның міндетіне сәйкес ақпаратты қамтиды және картаны тиімді пайдалануды қамтамасыз ететін адами фактор аспектілерін секере отырып құрастырылады.</w:t>
      </w:r>
    </w:p>
    <w:p>
      <w:pPr>
        <w:spacing w:after="0"/>
        <w:ind w:left="0"/>
        <w:jc w:val="both"/>
      </w:pPr>
      <w:r>
        <w:rPr>
          <w:rFonts w:ascii="Times New Roman"/>
          <w:b w:val="false"/>
          <w:i w:val="false"/>
          <w:color w:val="000000"/>
          <w:sz w:val="28"/>
        </w:rPr>
        <w:t>
      Әрбір үлгінің картасы әуе кемесі ұшуды қауіпсіз және жылдам орындау мақсатында ұшу кезеңі үшін қжетті ақпаратты қамтиды.</w:t>
      </w:r>
    </w:p>
    <w:p>
      <w:pPr>
        <w:spacing w:after="0"/>
        <w:ind w:left="0"/>
        <w:jc w:val="both"/>
      </w:pPr>
      <w:r>
        <w:rPr>
          <w:rFonts w:ascii="Times New Roman"/>
          <w:b w:val="false"/>
          <w:i w:val="false"/>
          <w:color w:val="000000"/>
          <w:sz w:val="28"/>
        </w:rPr>
        <w:t>
      Ақпаратты беру ұшуды орындаудың барлық қалыпты жағдайлары кезінде екі мәнділікті және жеңілоқылатындықты жоққа шығаратын нақты, бұрмаланбаған және қысқаша болып табылады.</w:t>
      </w:r>
    </w:p>
    <w:p>
      <w:pPr>
        <w:spacing w:after="0"/>
        <w:ind w:left="0"/>
        <w:jc w:val="both"/>
      </w:pPr>
      <w:r>
        <w:rPr>
          <w:rFonts w:ascii="Times New Roman"/>
          <w:b w:val="false"/>
          <w:i w:val="false"/>
          <w:color w:val="000000"/>
          <w:sz w:val="28"/>
        </w:rPr>
        <w:t>
      Түрлі түсті бояу немесе оның реңктері және үлгілік өлшемі табиғи және жасанды жарық түсіру кезінде ұшқыштың картаны жеңіл оқуы мен түсінуін қамтамасыз ету үшін жасалған.</w:t>
      </w:r>
    </w:p>
    <w:p>
      <w:pPr>
        <w:spacing w:after="0"/>
        <w:ind w:left="0"/>
        <w:jc w:val="both"/>
      </w:pPr>
      <w:r>
        <w:rPr>
          <w:rFonts w:ascii="Times New Roman"/>
          <w:b w:val="false"/>
          <w:i w:val="false"/>
          <w:color w:val="000000"/>
          <w:sz w:val="28"/>
        </w:rPr>
        <w:t>
      Ақпарат жұмыс жүктемесі мен ұшуды орындау жағдайларымен келісетін жүйелі уақыт аралығында ұшқыштың оны қабылдауын қамтамасыз ететін түрде ұсынылады.</w:t>
      </w:r>
    </w:p>
    <w:p>
      <w:pPr>
        <w:spacing w:after="0"/>
        <w:ind w:left="0"/>
        <w:jc w:val="both"/>
      </w:pPr>
      <w:r>
        <w:rPr>
          <w:rFonts w:ascii="Times New Roman"/>
          <w:b w:val="false"/>
          <w:i w:val="false"/>
          <w:color w:val="000000"/>
          <w:sz w:val="28"/>
        </w:rPr>
        <w:t>
      Ақпаратты әрбір үлгінің картасында ұсыну ұшу кезеңіне сәйкес бір картадан екінші картаға біртіндеп өту рұқсат етіледі.</w:t>
      </w:r>
    </w:p>
    <w:bookmarkStart w:name="z168" w:id="158"/>
    <w:p>
      <w:pPr>
        <w:spacing w:after="0"/>
        <w:ind w:left="0"/>
        <w:jc w:val="both"/>
      </w:pPr>
      <w:r>
        <w:rPr>
          <w:rFonts w:ascii="Times New Roman"/>
          <w:b w:val="false"/>
          <w:i w:val="false"/>
          <w:color w:val="000000"/>
          <w:sz w:val="28"/>
        </w:rPr>
        <w:t>
      2. Карталардың атауы.</w:t>
      </w:r>
    </w:p>
    <w:bookmarkEnd w:id="158"/>
    <w:p>
      <w:pPr>
        <w:spacing w:after="0"/>
        <w:ind w:left="0"/>
        <w:jc w:val="both"/>
      </w:pPr>
      <w:r>
        <w:rPr>
          <w:rFonts w:ascii="Times New Roman"/>
          <w:b w:val="false"/>
          <w:i w:val="false"/>
          <w:color w:val="000000"/>
          <w:sz w:val="28"/>
        </w:rPr>
        <w:t>
      Осы Қосымшаларда қамтылған талаптарға сәйкес құрастырылған және картаның мақсатына сәйкестендіруге арналған картаның атауы немесе карталардың сериясы тиісті тарауыдың тақырыбына ұқсас болып табылады және осы тарауда қамтылған өзге талаптарды қолдануға байланысты өзгереді; егер карта осы тарауда баяндалған барлық талаптарға, және нақты картаға қатысты кез келген талаптарға сәйкес келмесе, оның атауына "ИКАО" сөзі енгізілмейді.</w:t>
      </w:r>
    </w:p>
    <w:bookmarkStart w:name="z169" w:id="159"/>
    <w:p>
      <w:pPr>
        <w:spacing w:after="0"/>
        <w:ind w:left="0"/>
        <w:jc w:val="both"/>
      </w:pPr>
      <w:r>
        <w:rPr>
          <w:rFonts w:ascii="Times New Roman"/>
          <w:b w:val="false"/>
          <w:i w:val="false"/>
          <w:color w:val="000000"/>
          <w:sz w:val="28"/>
        </w:rPr>
        <w:t>
      3. Басқа да ақпарат.</w:t>
      </w:r>
    </w:p>
    <w:bookmarkEnd w:id="159"/>
    <w:p>
      <w:pPr>
        <w:spacing w:after="0"/>
        <w:ind w:left="0"/>
        <w:jc w:val="both"/>
      </w:pPr>
      <w:r>
        <w:rPr>
          <w:rFonts w:ascii="Times New Roman"/>
          <w:b w:val="false"/>
          <w:i w:val="false"/>
          <w:color w:val="000000"/>
          <w:sz w:val="28"/>
        </w:rPr>
        <w:t>
      Нақты картаның талаптарында арнайы ескерту болмаған кезде, әрбір картаның бетінде мынадай мәліметтер қамтылады:</w:t>
      </w:r>
    </w:p>
    <w:p>
      <w:pPr>
        <w:spacing w:after="0"/>
        <w:ind w:left="0"/>
        <w:jc w:val="both"/>
      </w:pPr>
      <w:r>
        <w:rPr>
          <w:rFonts w:ascii="Times New Roman"/>
          <w:b w:val="false"/>
          <w:i w:val="false"/>
          <w:color w:val="000000"/>
          <w:sz w:val="28"/>
        </w:rPr>
        <w:t>
      карталар сериясының белгісі немесе атауы;</w:t>
      </w:r>
    </w:p>
    <w:p>
      <w:pPr>
        <w:spacing w:after="0"/>
        <w:ind w:left="0"/>
        <w:jc w:val="both"/>
      </w:pPr>
      <w:r>
        <w:rPr>
          <w:rFonts w:ascii="Times New Roman"/>
          <w:b w:val="false"/>
          <w:i w:val="false"/>
          <w:color w:val="000000"/>
          <w:sz w:val="28"/>
        </w:rPr>
        <w:t>
      парақтың атауы немесе аумақтық бағыныштылығы;</w:t>
      </w:r>
    </w:p>
    <w:p>
      <w:pPr>
        <w:spacing w:after="0"/>
        <w:ind w:left="0"/>
        <w:jc w:val="both"/>
      </w:pPr>
      <w:r>
        <w:rPr>
          <w:rFonts w:ascii="Times New Roman"/>
          <w:b w:val="false"/>
          <w:i w:val="false"/>
          <w:color w:val="000000"/>
          <w:sz w:val="28"/>
        </w:rPr>
        <w:t>
      шектес парақтар туралы карта жолдарындағы ақпарат (егер ол болса).</w:t>
      </w:r>
    </w:p>
    <w:p>
      <w:pPr>
        <w:spacing w:after="0"/>
        <w:ind w:left="0"/>
        <w:jc w:val="both"/>
      </w:pPr>
      <w:r>
        <w:rPr>
          <w:rFonts w:ascii="Times New Roman"/>
          <w:b w:val="false"/>
          <w:i w:val="false"/>
          <w:color w:val="000000"/>
          <w:sz w:val="28"/>
        </w:rPr>
        <w:t>
      Карта пайдаланылатын шартты белгілер мен қысқартулардың түсіндірме сөздер кестесімен жабдықталады. Түсіндірме сөздер орынды үнемдеу мақсатында бөлек жарияланатын жағдайларды қоспағанда, түсіндірме сөздер әрбір картаның немесе артқы бетінде орналастырылады.</w:t>
      </w:r>
    </w:p>
    <w:p>
      <w:pPr>
        <w:spacing w:after="0"/>
        <w:ind w:left="0"/>
        <w:jc w:val="both"/>
      </w:pPr>
      <w:r>
        <w:rPr>
          <w:rFonts w:ascii="Times New Roman"/>
          <w:b w:val="false"/>
          <w:i w:val="false"/>
          <w:color w:val="000000"/>
          <w:sz w:val="28"/>
        </w:rPr>
        <w:t>
      Карта аэронавигациялық құжаттың бөлігі ретінде жарияланса және бұл ақпарат құжаттың басында берілуі мүмкін жағдайларды қоспағанда, картаны жариялаған мекеменің атауы мен тиісті мекенжайы картаның шеткі жолында көрсетіледі.</w:t>
      </w:r>
    </w:p>
    <w:bookmarkStart w:name="z170" w:id="160"/>
    <w:p>
      <w:pPr>
        <w:spacing w:after="0"/>
        <w:ind w:left="0"/>
        <w:jc w:val="both"/>
      </w:pPr>
      <w:r>
        <w:rPr>
          <w:rFonts w:ascii="Times New Roman"/>
          <w:b w:val="false"/>
          <w:i w:val="false"/>
          <w:color w:val="000000"/>
          <w:sz w:val="28"/>
        </w:rPr>
        <w:t>
      4. Шартты белгілер.</w:t>
      </w:r>
    </w:p>
    <w:bookmarkEnd w:id="160"/>
    <w:p>
      <w:pPr>
        <w:spacing w:after="0"/>
        <w:ind w:left="0"/>
        <w:jc w:val="both"/>
      </w:pPr>
      <w:r>
        <w:rPr>
          <w:rFonts w:ascii="Times New Roman"/>
          <w:b w:val="false"/>
          <w:i w:val="false"/>
          <w:color w:val="000000"/>
          <w:sz w:val="28"/>
        </w:rPr>
        <w:t xml:space="preserve">
      Аэронавигациялық картада қазіргі уақытта ИКАО-да шартты белгілері жоқ азаматтық авиация үшін арнайы маңызды элементтерді немесе мәліметтерді көрсеткен жағдайларды қоспағанда, қолданылатын шартты белгілер Халықаралық азаматтық авиация туралы конвенцияға </w:t>
      </w:r>
      <w:r>
        <w:rPr>
          <w:rFonts w:ascii="Times New Roman"/>
          <w:b w:val="false"/>
          <w:i w:val="false"/>
          <w:color w:val="000000"/>
          <w:sz w:val="28"/>
        </w:rPr>
        <w:t>4-қосымшаның</w:t>
      </w:r>
      <w:r>
        <w:rPr>
          <w:rFonts w:ascii="Times New Roman"/>
          <w:b w:val="false"/>
          <w:i w:val="false"/>
          <w:color w:val="000000"/>
          <w:sz w:val="28"/>
        </w:rPr>
        <w:t xml:space="preserve"> 2-үстемеде көрсетілген белгілерге сәйкес келеді; мындай жағдайларда ИКАО-да қабылданған және картаны оқу қиындық тудырмайтын кез келген маңызды шартты белгілерден ерекшеленетін жағдайлар кезінде кез келген лайықты шертты белгілерқолданылады.</w:t>
      </w:r>
    </w:p>
    <w:p>
      <w:pPr>
        <w:spacing w:after="0"/>
        <w:ind w:left="0"/>
        <w:jc w:val="both"/>
      </w:pPr>
      <w:r>
        <w:rPr>
          <w:rFonts w:ascii="Times New Roman"/>
          <w:b w:val="false"/>
          <w:i w:val="false"/>
          <w:color w:val="000000"/>
          <w:sz w:val="28"/>
        </w:rPr>
        <w:t>
      Жер үсті навигациялық құралдар, қиылысулер мен жолдардың нүктелері барлық карталарда бірдей негізгі шартты белгілермен белгіленеді, олар картамың мақсатына тәуелсіз түрде түсіріледі.</w:t>
      </w:r>
    </w:p>
    <w:p>
      <w:pPr>
        <w:spacing w:after="0"/>
        <w:ind w:left="0"/>
        <w:jc w:val="both"/>
      </w:pPr>
      <w:r>
        <w:rPr>
          <w:rFonts w:ascii="Times New Roman"/>
          <w:b w:val="false"/>
          <w:i w:val="false"/>
          <w:color w:val="000000"/>
          <w:sz w:val="28"/>
        </w:rPr>
        <w:t>
      Негізгі нүктелерге арналған шартты белгі шартты белгілердің иерархиясына негізделеді және мынадай тәртіппен таңдалады: жер үсті навигациялық құралдың шартты белгісі, қиылысудың шартты белгісі, жол нүктесінің шартты белгісі. Жол нүктесінің шартты белгісі нақты негізгі нүкте жер үсті навигациялық құралдың немесе қиылысудың орналасқан жері бойынша белгіленбеген жағдайда ғана қолданылады.</w:t>
      </w:r>
    </w:p>
    <w:bookmarkStart w:name="z171" w:id="161"/>
    <w:p>
      <w:pPr>
        <w:spacing w:after="0"/>
        <w:ind w:left="0"/>
        <w:jc w:val="both"/>
      </w:pPr>
      <w:r>
        <w:rPr>
          <w:rFonts w:ascii="Times New Roman"/>
          <w:b w:val="false"/>
          <w:i w:val="false"/>
          <w:color w:val="000000"/>
          <w:sz w:val="28"/>
        </w:rPr>
        <w:t>
      5. Өлшем бірлігі.</w:t>
      </w:r>
    </w:p>
    <w:bookmarkEnd w:id="161"/>
    <w:p>
      <w:pPr>
        <w:spacing w:after="0"/>
        <w:ind w:left="0"/>
        <w:jc w:val="both"/>
      </w:pPr>
      <w:r>
        <w:rPr>
          <w:rFonts w:ascii="Times New Roman"/>
          <w:b w:val="false"/>
          <w:i w:val="false"/>
          <w:color w:val="000000"/>
          <w:sz w:val="28"/>
        </w:rPr>
        <w:t>
      Қашықтықтар геодезиялық қашықтық ретінде белгіленеді.</w:t>
      </w:r>
    </w:p>
    <w:p>
      <w:pPr>
        <w:spacing w:after="0"/>
        <w:ind w:left="0"/>
        <w:jc w:val="both"/>
      </w:pPr>
      <w:r>
        <w:rPr>
          <w:rFonts w:ascii="Times New Roman"/>
          <w:b w:val="false"/>
          <w:i w:val="false"/>
          <w:color w:val="000000"/>
          <w:sz w:val="28"/>
        </w:rPr>
        <w:t>
      Қашықтықтар километр немесе теңіз милясында немесе өлшем бірліктердің нақты шектеу жағдайы кезінде сол және басқа өлшем бірліктерде көрсетіледі.</w:t>
      </w:r>
    </w:p>
    <w:p>
      <w:pPr>
        <w:spacing w:after="0"/>
        <w:ind w:left="0"/>
        <w:jc w:val="both"/>
      </w:pPr>
      <w:r>
        <w:rPr>
          <w:rFonts w:ascii="Times New Roman"/>
          <w:b w:val="false"/>
          <w:i w:val="false"/>
          <w:color w:val="000000"/>
          <w:sz w:val="28"/>
        </w:rPr>
        <w:t>
      Абсолюттік биіктік, асып түсулер және салыстырмалы биіктік метр немесе футта немесе өлшем бірліктердің нақты шектеу жағдайы кезінде сол және басқа өлшем бірлікте көрсетіледі.</w:t>
      </w:r>
    </w:p>
    <w:p>
      <w:pPr>
        <w:spacing w:after="0"/>
        <w:ind w:left="0"/>
        <w:jc w:val="both"/>
      </w:pPr>
      <w:r>
        <w:rPr>
          <w:rFonts w:ascii="Times New Roman"/>
          <w:b w:val="false"/>
          <w:i w:val="false"/>
          <w:color w:val="000000"/>
          <w:sz w:val="28"/>
        </w:rPr>
        <w:t>
      Әуеайлақтарға жататын сызық өлшемі және қысқа қашықтар метрмен көрсетіледі.</w:t>
      </w:r>
    </w:p>
    <w:p>
      <w:pPr>
        <w:spacing w:after="0"/>
        <w:ind w:left="0"/>
        <w:jc w:val="both"/>
      </w:pPr>
      <w:r>
        <w:rPr>
          <w:rFonts w:ascii="Times New Roman"/>
          <w:b w:val="false"/>
          <w:i w:val="false"/>
          <w:color w:val="000000"/>
          <w:sz w:val="28"/>
        </w:rPr>
        <w:t>
      Қашықтық, өлшемдер, асып түсулер және биіктіктер бойынша рұқсат ету дәрежелері нақты картада көрсетілген талаптарға сәйкес келеді.</w:t>
      </w:r>
    </w:p>
    <w:p>
      <w:pPr>
        <w:spacing w:after="0"/>
        <w:ind w:left="0"/>
        <w:jc w:val="both"/>
      </w:pPr>
      <w:r>
        <w:rPr>
          <w:rFonts w:ascii="Times New Roman"/>
          <w:b w:val="false"/>
          <w:i w:val="false"/>
          <w:color w:val="000000"/>
          <w:sz w:val="28"/>
        </w:rPr>
        <w:t>
      Қашықтықты, абсолюттік биіктікті, асып түсулерді және салыстырмалы биіктікті белгілеу үшін қолданылатын өлшем бірліктері әрбір картаның бетінде көрсетіледі.</w:t>
      </w:r>
    </w:p>
    <w:p>
      <w:pPr>
        <w:spacing w:after="0"/>
        <w:ind w:left="0"/>
        <w:jc w:val="both"/>
      </w:pPr>
      <w:r>
        <w:rPr>
          <w:rFonts w:ascii="Times New Roman"/>
          <w:b w:val="false"/>
          <w:i w:val="false"/>
          <w:color w:val="000000"/>
          <w:sz w:val="28"/>
        </w:rPr>
        <w:t>
      Өлшем бірліктерді ауыстыру кестесі (километрлер/теңіз милясы, метрлер/футтар) қашықтықтар, асып түсулер немесе абсолюттік биіктік көрсетілген әрбір картада беріледі. Өлшем бірліктерді ауыстыру кестесі әрбір картаның бетінде көрсетіледі.</w:t>
      </w:r>
    </w:p>
    <w:bookmarkStart w:name="z172" w:id="162"/>
    <w:p>
      <w:pPr>
        <w:spacing w:after="0"/>
        <w:ind w:left="0"/>
        <w:jc w:val="both"/>
      </w:pPr>
      <w:r>
        <w:rPr>
          <w:rFonts w:ascii="Times New Roman"/>
          <w:b w:val="false"/>
          <w:i w:val="false"/>
          <w:color w:val="000000"/>
          <w:sz w:val="28"/>
        </w:rPr>
        <w:t>
      6. Масштаб және кескін.</w:t>
      </w:r>
    </w:p>
    <w:bookmarkEnd w:id="162"/>
    <w:p>
      <w:pPr>
        <w:spacing w:after="0"/>
        <w:ind w:left="0"/>
        <w:jc w:val="both"/>
      </w:pPr>
      <w:r>
        <w:rPr>
          <w:rFonts w:ascii="Times New Roman"/>
          <w:b w:val="false"/>
          <w:i w:val="false"/>
          <w:color w:val="000000"/>
          <w:sz w:val="28"/>
        </w:rPr>
        <w:t>
      Ірі аудандырдың карталарында атауы, негізгі параметрлері және кескіннің масштабы көрсетіледі.</w:t>
      </w:r>
    </w:p>
    <w:p>
      <w:pPr>
        <w:spacing w:after="0"/>
        <w:ind w:left="0"/>
        <w:jc w:val="both"/>
      </w:pPr>
      <w:r>
        <w:rPr>
          <w:rFonts w:ascii="Times New Roman"/>
          <w:b w:val="false"/>
          <w:i w:val="false"/>
          <w:color w:val="000000"/>
          <w:sz w:val="28"/>
        </w:rPr>
        <w:t>
      Кіші аудандардың карталарында тек сызықты масштаб көрсетіледі.</w:t>
      </w:r>
    </w:p>
    <w:p>
      <w:pPr>
        <w:spacing w:after="0"/>
        <w:ind w:left="0"/>
        <w:jc w:val="both"/>
      </w:pPr>
      <w:r>
        <w:rPr>
          <w:rFonts w:ascii="Times New Roman"/>
          <w:b w:val="false"/>
          <w:i w:val="false"/>
          <w:color w:val="000000"/>
          <w:sz w:val="28"/>
        </w:rPr>
        <w:t>
      Аэронавигациялық ақпараттың күнін көрсету.</w:t>
      </w:r>
    </w:p>
    <w:p>
      <w:pPr>
        <w:spacing w:after="0"/>
        <w:ind w:left="0"/>
        <w:jc w:val="both"/>
      </w:pPr>
      <w:r>
        <w:rPr>
          <w:rFonts w:ascii="Times New Roman"/>
          <w:b w:val="false"/>
          <w:i w:val="false"/>
          <w:color w:val="000000"/>
          <w:sz w:val="28"/>
        </w:rPr>
        <w:t>
      Әр картаның бетінде аэронавигациялық ақпараттың енгізілген күні жазылады.</w:t>
      </w:r>
    </w:p>
    <w:bookmarkStart w:name="z173" w:id="163"/>
    <w:p>
      <w:pPr>
        <w:spacing w:after="0"/>
        <w:ind w:left="0"/>
        <w:jc w:val="both"/>
      </w:pPr>
      <w:r>
        <w:rPr>
          <w:rFonts w:ascii="Times New Roman"/>
          <w:b w:val="false"/>
          <w:i w:val="false"/>
          <w:color w:val="000000"/>
          <w:sz w:val="28"/>
        </w:rPr>
        <w:t>
      7. Гегографиялық атауларды жазу.</w:t>
      </w:r>
    </w:p>
    <w:bookmarkEnd w:id="163"/>
    <w:p>
      <w:pPr>
        <w:spacing w:after="0"/>
        <w:ind w:left="0"/>
        <w:jc w:val="both"/>
      </w:pPr>
      <w:r>
        <w:rPr>
          <w:rFonts w:ascii="Times New Roman"/>
          <w:b w:val="false"/>
          <w:i w:val="false"/>
          <w:color w:val="000000"/>
          <w:sz w:val="28"/>
        </w:rPr>
        <w:t>
      Барлық жазбалар үшін латын алфавитінің белгілері қолданылады.</w:t>
      </w:r>
    </w:p>
    <w:p>
      <w:pPr>
        <w:spacing w:after="0"/>
        <w:ind w:left="0"/>
        <w:jc w:val="both"/>
      </w:pPr>
      <w:r>
        <w:rPr>
          <w:rFonts w:ascii="Times New Roman"/>
          <w:b w:val="false"/>
          <w:i w:val="false"/>
          <w:color w:val="000000"/>
          <w:sz w:val="28"/>
        </w:rPr>
        <w:t>
      Латын әліпбиінің түрлері ресми қолданылатын елдерде жер атаулары мен географиялық элементтер тиісті әліпбилердегі екпіндермен диакритикалық белгілерді қолдана отырып, олардың ресми жазылуы көрсетіледі.</w:t>
      </w:r>
    </w:p>
    <w:p>
      <w:pPr>
        <w:spacing w:after="0"/>
        <w:ind w:left="0"/>
        <w:jc w:val="both"/>
      </w:pPr>
      <w:r>
        <w:rPr>
          <w:rFonts w:ascii="Times New Roman"/>
          <w:b w:val="false"/>
          <w:i w:val="false"/>
          <w:color w:val="000000"/>
          <w:sz w:val="28"/>
        </w:rPr>
        <w:t>
      Кез кеген нақты картада қысқартуларды "мүйіс", "нүкте", "шығанақ", "өзен" сияқты графикалық терминдерді қолданған кезде, осы сөздердің әрқайсысы мысал ретінде оның қолданылатын маңызды жерінде картаны басып шығарған тілде жазылады. Картада қолданылатын қысқартуларда тыныс белгілері қойылмайды.</w:t>
      </w:r>
    </w:p>
    <w:bookmarkStart w:name="z174" w:id="164"/>
    <w:p>
      <w:pPr>
        <w:spacing w:after="0"/>
        <w:ind w:left="0"/>
        <w:jc w:val="both"/>
      </w:pPr>
      <w:r>
        <w:rPr>
          <w:rFonts w:ascii="Times New Roman"/>
          <w:b w:val="false"/>
          <w:i w:val="false"/>
          <w:color w:val="000000"/>
          <w:sz w:val="28"/>
        </w:rPr>
        <w:t>
      8. Қысқартулар.</w:t>
      </w:r>
    </w:p>
    <w:bookmarkEnd w:id="164"/>
    <w:p>
      <w:pPr>
        <w:spacing w:after="0"/>
        <w:ind w:left="0"/>
        <w:jc w:val="both"/>
      </w:pPr>
      <w:r>
        <w:rPr>
          <w:rFonts w:ascii="Times New Roman"/>
          <w:b w:val="false"/>
          <w:i w:val="false"/>
          <w:color w:val="000000"/>
          <w:sz w:val="28"/>
        </w:rPr>
        <w:t>
      Қажет болған жағдайда аэронавигациялық карталарда қысқартулар қолданылады.</w:t>
      </w:r>
    </w:p>
    <w:bookmarkStart w:name="z175" w:id="165"/>
    <w:p>
      <w:pPr>
        <w:spacing w:after="0"/>
        <w:ind w:left="0"/>
        <w:jc w:val="both"/>
      </w:pPr>
      <w:r>
        <w:rPr>
          <w:rFonts w:ascii="Times New Roman"/>
          <w:b w:val="false"/>
          <w:i w:val="false"/>
          <w:color w:val="000000"/>
          <w:sz w:val="28"/>
        </w:rPr>
        <w:t>
      9. Мемлекеттік шекаралар.</w:t>
      </w:r>
    </w:p>
    <w:bookmarkEnd w:id="165"/>
    <w:p>
      <w:pPr>
        <w:spacing w:after="0"/>
        <w:ind w:left="0"/>
        <w:jc w:val="both"/>
      </w:pPr>
      <w:r>
        <w:rPr>
          <w:rFonts w:ascii="Times New Roman"/>
          <w:b w:val="false"/>
          <w:i w:val="false"/>
          <w:color w:val="000000"/>
          <w:sz w:val="28"/>
        </w:rPr>
        <w:t>
      Карталарда мемлекеттік шекаралар белгіленеді, алайда олар аса маңызды ақпаратты оқуды қиындатса, алынып тасталуы мүмкін.</w:t>
      </w:r>
    </w:p>
    <w:p>
      <w:pPr>
        <w:spacing w:after="0"/>
        <w:ind w:left="0"/>
        <w:jc w:val="both"/>
      </w:pPr>
      <w:r>
        <w:rPr>
          <w:rFonts w:ascii="Times New Roman"/>
          <w:b w:val="false"/>
          <w:i w:val="false"/>
          <w:color w:val="000000"/>
          <w:sz w:val="28"/>
        </w:rPr>
        <w:t>
      Картада екі немесе одан да көп мемлекеттердің шекаралары белгіленген жағдайда, елдердің атаулары көрсетіледі.</w:t>
      </w:r>
    </w:p>
    <w:bookmarkStart w:name="z176" w:id="166"/>
    <w:p>
      <w:pPr>
        <w:spacing w:after="0"/>
        <w:ind w:left="0"/>
        <w:jc w:val="both"/>
      </w:pPr>
      <w:r>
        <w:rPr>
          <w:rFonts w:ascii="Times New Roman"/>
          <w:b w:val="false"/>
          <w:i w:val="false"/>
          <w:color w:val="000000"/>
          <w:sz w:val="28"/>
        </w:rPr>
        <w:t>
      10. Жер бедері.</w:t>
      </w:r>
    </w:p>
    <w:bookmarkEnd w:id="166"/>
    <w:p>
      <w:pPr>
        <w:spacing w:after="0"/>
        <w:ind w:left="0"/>
        <w:jc w:val="both"/>
      </w:pPr>
      <w:r>
        <w:rPr>
          <w:rFonts w:ascii="Times New Roman"/>
          <w:b w:val="false"/>
          <w:i w:val="false"/>
          <w:color w:val="000000"/>
          <w:sz w:val="28"/>
        </w:rPr>
        <w:t>
      Картада жер бедері көрсетілген жағдайда, ол картаны мынадай мақсаттарда пайдаланушылардың қажетін қанағаттандыру үшін бейнеледеді:</w:t>
      </w:r>
    </w:p>
    <w:p>
      <w:pPr>
        <w:spacing w:after="0"/>
        <w:ind w:left="0"/>
        <w:jc w:val="both"/>
      </w:pPr>
      <w:r>
        <w:rPr>
          <w:rFonts w:ascii="Times New Roman"/>
          <w:b w:val="false"/>
          <w:i w:val="false"/>
          <w:color w:val="000000"/>
          <w:sz w:val="28"/>
        </w:rPr>
        <w:t>
      1) бағдарлау мен тану;</w:t>
      </w:r>
    </w:p>
    <w:p>
      <w:pPr>
        <w:spacing w:after="0"/>
        <w:ind w:left="0"/>
        <w:jc w:val="both"/>
      </w:pPr>
      <w:r>
        <w:rPr>
          <w:rFonts w:ascii="Times New Roman"/>
          <w:b w:val="false"/>
          <w:i w:val="false"/>
          <w:color w:val="000000"/>
          <w:sz w:val="28"/>
        </w:rPr>
        <w:t>
      2) орынның үстінде ұшып өтудің қауіпсіз биіктігін анықтау;</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4) жоспарлау.</w:t>
      </w:r>
    </w:p>
    <w:p>
      <w:pPr>
        <w:spacing w:after="0"/>
        <w:ind w:left="0"/>
        <w:jc w:val="both"/>
      </w:pPr>
      <w:r>
        <w:rPr>
          <w:rFonts w:ascii="Times New Roman"/>
          <w:b w:val="false"/>
          <w:i w:val="false"/>
          <w:color w:val="000000"/>
          <w:sz w:val="28"/>
        </w:rPr>
        <w:t>
      Картада белгіленген жоғары белгілер бөлек критикалық нүктелерді білдіреді.</w:t>
      </w:r>
    </w:p>
    <w:p>
      <w:pPr>
        <w:spacing w:after="0"/>
        <w:ind w:left="0"/>
        <w:jc w:val="both"/>
      </w:pPr>
      <w:r>
        <w:rPr>
          <w:rFonts w:ascii="Times New Roman"/>
          <w:b w:val="false"/>
          <w:i w:val="false"/>
          <w:color w:val="000000"/>
          <w:sz w:val="28"/>
        </w:rPr>
        <w:t>
      Биіктік белгілердің нақты емес мәндері ± белгісімен қоса беріледі.</w:t>
      </w:r>
    </w:p>
    <w:bookmarkStart w:name="z177" w:id="167"/>
    <w:p>
      <w:pPr>
        <w:spacing w:after="0"/>
        <w:ind w:left="0"/>
        <w:jc w:val="both"/>
      </w:pPr>
      <w:r>
        <w:rPr>
          <w:rFonts w:ascii="Times New Roman"/>
          <w:b w:val="false"/>
          <w:i w:val="false"/>
          <w:color w:val="000000"/>
          <w:sz w:val="28"/>
        </w:rPr>
        <w:t>
      11. Тыйым салынған аймақтары, ұшуларды шектеу аймақтары және қауіпті аймақтар.</w:t>
      </w:r>
    </w:p>
    <w:bookmarkEnd w:id="167"/>
    <w:p>
      <w:pPr>
        <w:spacing w:after="0"/>
        <w:ind w:left="0"/>
        <w:jc w:val="both"/>
      </w:pPr>
      <w:r>
        <w:rPr>
          <w:rFonts w:ascii="Times New Roman"/>
          <w:b w:val="false"/>
          <w:i w:val="false"/>
          <w:color w:val="000000"/>
          <w:sz w:val="28"/>
        </w:rPr>
        <w:t>
      Егер картада тыйым салынған аймақтар, ұшуларды шектеу аймағы немесе қауіпті аймақтар белгіленсе, ол сонымен қатар стандартты немесе басқа белгілермен белгіленеді, алайда, ұлттық тиістілігінің әріптік белгілері жазылмауы мүмкін.</w:t>
      </w:r>
    </w:p>
    <w:bookmarkStart w:name="z178" w:id="168"/>
    <w:p>
      <w:pPr>
        <w:spacing w:after="0"/>
        <w:ind w:left="0"/>
        <w:jc w:val="both"/>
      </w:pPr>
      <w:r>
        <w:rPr>
          <w:rFonts w:ascii="Times New Roman"/>
          <w:b w:val="false"/>
          <w:i w:val="false"/>
          <w:color w:val="000000"/>
          <w:sz w:val="28"/>
        </w:rPr>
        <w:t>
      12. ӘҚҚ әуе кеңістігінің түрлері.</w:t>
      </w:r>
    </w:p>
    <w:bookmarkEnd w:id="168"/>
    <w:p>
      <w:pPr>
        <w:spacing w:after="0"/>
        <w:ind w:left="0"/>
        <w:jc w:val="both"/>
      </w:pPr>
      <w:r>
        <w:rPr>
          <w:rFonts w:ascii="Times New Roman"/>
          <w:b w:val="false"/>
          <w:i w:val="false"/>
          <w:color w:val="000000"/>
          <w:sz w:val="28"/>
        </w:rPr>
        <w:t>
      ӘҚҚ әуе кеңістігін картада бейнелеу кезінде оның сыныбы, үлгісі, атауы немесе дабылдары, тік шекарасы және қолданылуға жататын радиобайланыс жиілігі (жиіліктері), сондай-ақ көлденең шекаралары көрсетіледі.</w:t>
      </w:r>
    </w:p>
    <w:bookmarkStart w:name="z179" w:id="169"/>
    <w:p>
      <w:pPr>
        <w:spacing w:after="0"/>
        <w:ind w:left="0"/>
        <w:jc w:val="both"/>
      </w:pPr>
      <w:r>
        <w:rPr>
          <w:rFonts w:ascii="Times New Roman"/>
          <w:b w:val="false"/>
          <w:i w:val="false"/>
          <w:color w:val="000000"/>
          <w:sz w:val="28"/>
        </w:rPr>
        <w:t>
      13. Магниттік ауытқуы.</w:t>
      </w:r>
    </w:p>
    <w:bookmarkEnd w:id="169"/>
    <w:p>
      <w:pPr>
        <w:spacing w:after="0"/>
        <w:ind w:left="0"/>
        <w:jc w:val="both"/>
      </w:pPr>
      <w:r>
        <w:rPr>
          <w:rFonts w:ascii="Times New Roman"/>
          <w:b w:val="false"/>
          <w:i w:val="false"/>
          <w:color w:val="000000"/>
          <w:sz w:val="28"/>
        </w:rPr>
        <w:t>
      Карталарда ақиқат меридианның солтүстік бағыттары және магниттік ауытқуы көрсетіледі. Магниттік ауытқу бойынша ажырату қабілетінің дәрежесі нақты картада көрсетілген талаптарға сәйкес келеді.</w:t>
      </w:r>
    </w:p>
    <w:bookmarkStart w:name="z180" w:id="170"/>
    <w:p>
      <w:pPr>
        <w:spacing w:after="0"/>
        <w:ind w:left="0"/>
        <w:jc w:val="both"/>
      </w:pPr>
      <w:r>
        <w:rPr>
          <w:rFonts w:ascii="Times New Roman"/>
          <w:b w:val="false"/>
          <w:i w:val="false"/>
          <w:color w:val="000000"/>
          <w:sz w:val="28"/>
        </w:rPr>
        <w:t>
      14. Аэронавигациялық деректер.</w:t>
      </w:r>
    </w:p>
    <w:bookmarkEnd w:id="170"/>
    <w:p>
      <w:pPr>
        <w:spacing w:after="0"/>
        <w:ind w:left="0"/>
        <w:jc w:val="both"/>
      </w:pPr>
      <w:r>
        <w:rPr>
          <w:rFonts w:ascii="Times New Roman"/>
          <w:b w:val="false"/>
          <w:i w:val="false"/>
          <w:color w:val="000000"/>
          <w:sz w:val="28"/>
        </w:rPr>
        <w:t>
      Әрбір Уағдаласушы мемлекет әрбір функциялық кезеңде сапаны жалпы басшылық етуді жүзеге асыру үшін қажетті әдістемелерді, процесстерді және ресурстарды қамтитын ұйымдастырылған сапа жүйесін тиісті түрде құру үшін барлық қажетті шараларды қабылдайды. Қажет болған жағдайда әрбір функционалдық кезең бойынша осындай сапаны жалпы басшылық етуді жүзеге асыру әдістері көрсетіледі. Бұдан басқа, Қазақстан Республикасы аэронавигациялық деректер көзін анықтауды қамтамасыз ететін процедуралар, ол өз кезегінде оларды шығару/қолдау кезеңдерінде немесе оперативтік қолдану кезінде анықталған деректердің кез келген ауытқулары немесе қателері түзетуге мүмкіндік береді.</w:t>
      </w:r>
    </w:p>
    <w:p>
      <w:pPr>
        <w:spacing w:after="0"/>
        <w:ind w:left="0"/>
        <w:jc w:val="both"/>
      </w:pPr>
      <w:r>
        <w:rPr>
          <w:rFonts w:ascii="Times New Roman"/>
          <w:b w:val="false"/>
          <w:i w:val="false"/>
          <w:color w:val="000000"/>
          <w:sz w:val="28"/>
        </w:rPr>
        <w:t xml:space="preserve">
      Қазақстан Республикасы карталардағы аэронавигациялық деректердің ауытқу деңгейі нақты карталарда көрсетілген және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кестесіндегі талаптарға сәйкес келгенін қамтамасыз етеді.</w:t>
      </w:r>
    </w:p>
    <w:p>
      <w:pPr>
        <w:spacing w:after="0"/>
        <w:ind w:left="0"/>
        <w:jc w:val="both"/>
      </w:pPr>
      <w:r>
        <w:rPr>
          <w:rFonts w:ascii="Times New Roman"/>
          <w:b w:val="false"/>
          <w:i w:val="false"/>
          <w:color w:val="000000"/>
          <w:sz w:val="28"/>
        </w:rPr>
        <w:t>
      Электрондық тасығыштардағы аэронавигациялық деректердің ауқымы 32-биттік деректердің циклдік кодын (CRC) қолдана отырып, бақылау функциясын деректер ауқымына енгізудің қолданбалы бағдарламасы арқылы қорғалады. Бұл деректер жинағы бүтіндігінің барлық деңгейлерін қорғау үшін қолданылады.</w:t>
      </w:r>
    </w:p>
    <w:bookmarkStart w:name="z181" w:id="171"/>
    <w:p>
      <w:pPr>
        <w:spacing w:after="0"/>
        <w:ind w:left="0"/>
        <w:jc w:val="left"/>
      </w:pPr>
      <w:r>
        <w:rPr>
          <w:rFonts w:ascii="Times New Roman"/>
          <w:b/>
          <w:i w:val="false"/>
          <w:color w:val="000000"/>
        </w:rPr>
        <w:t xml:space="preserve"> Параграф 2. Әуеайлық/тікұшақ айлағы картасын жасауға қойылатын тараптар</w:t>
      </w:r>
    </w:p>
    <w:bookmarkEnd w:id="171"/>
    <w:bookmarkStart w:name="z182" w:id="172"/>
    <w:p>
      <w:pPr>
        <w:spacing w:after="0"/>
        <w:ind w:left="0"/>
        <w:jc w:val="both"/>
      </w:pPr>
      <w:r>
        <w:rPr>
          <w:rFonts w:ascii="Times New Roman"/>
          <w:b w:val="false"/>
          <w:i w:val="false"/>
          <w:color w:val="000000"/>
          <w:sz w:val="28"/>
        </w:rPr>
        <w:t>
      15. Мақсаты.</w:t>
      </w:r>
    </w:p>
    <w:bookmarkEnd w:id="172"/>
    <w:p>
      <w:pPr>
        <w:spacing w:after="0"/>
        <w:ind w:left="0"/>
        <w:jc w:val="both"/>
      </w:pPr>
      <w:r>
        <w:rPr>
          <w:rFonts w:ascii="Times New Roman"/>
          <w:b w:val="false"/>
          <w:i w:val="false"/>
          <w:color w:val="000000"/>
          <w:sz w:val="28"/>
        </w:rPr>
        <w:t>
      Осы ұшу экипаждарына арналған картада әуе кемелерінің жер үсті қозғалысын жүзеге асыруға көмектесетін ақпарат қамтылған:</w:t>
      </w:r>
    </w:p>
    <w:p>
      <w:pPr>
        <w:spacing w:after="0"/>
        <w:ind w:left="0"/>
        <w:jc w:val="both"/>
      </w:pPr>
      <w:r>
        <w:rPr>
          <w:rFonts w:ascii="Times New Roman"/>
          <w:b w:val="false"/>
          <w:i w:val="false"/>
          <w:color w:val="000000"/>
          <w:sz w:val="28"/>
        </w:rPr>
        <w:t>
      1) тұрақ орнынан ҰҚЖ дейін және</w:t>
      </w:r>
    </w:p>
    <w:p>
      <w:pPr>
        <w:spacing w:after="0"/>
        <w:ind w:left="0"/>
        <w:jc w:val="both"/>
      </w:pPr>
      <w:r>
        <w:rPr>
          <w:rFonts w:ascii="Times New Roman"/>
          <w:b w:val="false"/>
          <w:i w:val="false"/>
          <w:color w:val="000000"/>
          <w:sz w:val="28"/>
        </w:rPr>
        <w:t>
      2) ҰҚЖ-дан тұрақ орнына дейін және</w:t>
      </w:r>
    </w:p>
    <w:p>
      <w:pPr>
        <w:spacing w:after="0"/>
        <w:ind w:left="0"/>
        <w:jc w:val="both"/>
      </w:pPr>
      <w:r>
        <w:rPr>
          <w:rFonts w:ascii="Times New Roman"/>
          <w:b w:val="false"/>
          <w:i w:val="false"/>
          <w:color w:val="000000"/>
          <w:sz w:val="28"/>
        </w:rPr>
        <w:t>
      3) түкұшақтардың қозғалысы:</w:t>
      </w:r>
    </w:p>
    <w:p>
      <w:pPr>
        <w:spacing w:after="0"/>
        <w:ind w:left="0"/>
        <w:jc w:val="both"/>
      </w:pPr>
      <w:r>
        <w:rPr>
          <w:rFonts w:ascii="Times New Roman"/>
          <w:b w:val="false"/>
          <w:i w:val="false"/>
          <w:color w:val="000000"/>
          <w:sz w:val="28"/>
        </w:rPr>
        <w:t>
      тікұшақтың тұрақ орнынан жерге қону және жер үстінен көтерілу аймағына дейін және қонуға кіру мен ұшып көтерілудің соңғы кезеңі аймағына дейін;</w:t>
      </w:r>
    </w:p>
    <w:p>
      <w:pPr>
        <w:spacing w:after="0"/>
        <w:ind w:left="0"/>
        <w:jc w:val="both"/>
      </w:pPr>
      <w:r>
        <w:rPr>
          <w:rFonts w:ascii="Times New Roman"/>
          <w:b w:val="false"/>
          <w:i w:val="false"/>
          <w:color w:val="000000"/>
          <w:sz w:val="28"/>
        </w:rPr>
        <w:t>
      қонуға кіру мен ұшып көтерілудің соңғы кезеңі аймағынан жерге қону және жер үстінен көтерілу аймағына дейін және тікұшақ тұрағы орнына дейін;</w:t>
      </w:r>
    </w:p>
    <w:p>
      <w:pPr>
        <w:spacing w:after="0"/>
        <w:ind w:left="0"/>
        <w:jc w:val="both"/>
      </w:pPr>
      <w:r>
        <w:rPr>
          <w:rFonts w:ascii="Times New Roman"/>
          <w:b w:val="false"/>
          <w:i w:val="false"/>
          <w:color w:val="000000"/>
          <w:sz w:val="28"/>
        </w:rPr>
        <w:t>
      жер үсті РЖ үшін және тікұшақтарға арналған әуеде рульдеуі үшін РЖ;</w:t>
      </w:r>
    </w:p>
    <w:p>
      <w:pPr>
        <w:spacing w:after="0"/>
        <w:ind w:left="0"/>
        <w:jc w:val="both"/>
      </w:pPr>
      <w:r>
        <w:rPr>
          <w:rFonts w:ascii="Times New Roman"/>
          <w:b w:val="false"/>
          <w:i w:val="false"/>
          <w:color w:val="000000"/>
          <w:sz w:val="28"/>
        </w:rPr>
        <w:t>
      әуеде қозғалуға арналған маршруттар бойынша;</w:t>
      </w:r>
    </w:p>
    <w:p>
      <w:pPr>
        <w:spacing w:after="0"/>
        <w:ind w:left="0"/>
        <w:jc w:val="both"/>
      </w:pPr>
      <w:r>
        <w:rPr>
          <w:rFonts w:ascii="Times New Roman"/>
          <w:b w:val="false"/>
          <w:i w:val="false"/>
          <w:color w:val="000000"/>
          <w:sz w:val="28"/>
        </w:rPr>
        <w:t>
      онда сондай-ақ әуеайлақ/тікұшақ айлағы бойынша маңызды пайдалану деректері қамтылған.</w:t>
      </w:r>
    </w:p>
    <w:bookmarkStart w:name="z183" w:id="173"/>
    <w:p>
      <w:pPr>
        <w:spacing w:after="0"/>
        <w:ind w:left="0"/>
        <w:jc w:val="both"/>
      </w:pPr>
      <w:r>
        <w:rPr>
          <w:rFonts w:ascii="Times New Roman"/>
          <w:b w:val="false"/>
          <w:i w:val="false"/>
          <w:color w:val="000000"/>
          <w:sz w:val="28"/>
        </w:rPr>
        <w:t>
      16. Бар болауы.</w:t>
      </w:r>
    </w:p>
    <w:bookmarkEnd w:id="173"/>
    <w:p>
      <w:pPr>
        <w:spacing w:after="0"/>
        <w:ind w:left="0"/>
        <w:jc w:val="both"/>
      </w:pPr>
      <w:r>
        <w:rPr>
          <w:rFonts w:ascii="Times New Roman"/>
          <w:b w:val="false"/>
          <w:i w:val="false"/>
          <w:color w:val="000000"/>
          <w:sz w:val="28"/>
        </w:rPr>
        <w:t>
      Әуайлақ (тікұшақ айлағы) картасы халықаралық азаматтық авиацияны жиі пайдаланатын барлық әуеайлақтар (тікұшақ айлақтары) үшін ұсынылады.</w:t>
      </w:r>
    </w:p>
    <w:bookmarkStart w:name="z184" w:id="174"/>
    <w:p>
      <w:pPr>
        <w:spacing w:after="0"/>
        <w:ind w:left="0"/>
        <w:jc w:val="both"/>
      </w:pPr>
      <w:r>
        <w:rPr>
          <w:rFonts w:ascii="Times New Roman"/>
          <w:b w:val="false"/>
          <w:i w:val="false"/>
          <w:color w:val="000000"/>
          <w:sz w:val="28"/>
        </w:rPr>
        <w:t>
      17. Картаға түсірілетін аудан мен масштаб.</w:t>
      </w:r>
    </w:p>
    <w:bookmarkEnd w:id="174"/>
    <w:p>
      <w:pPr>
        <w:spacing w:after="0"/>
        <w:ind w:left="0"/>
        <w:jc w:val="both"/>
      </w:pPr>
      <w:r>
        <w:rPr>
          <w:rFonts w:ascii="Times New Roman"/>
          <w:b w:val="false"/>
          <w:i w:val="false"/>
          <w:color w:val="000000"/>
          <w:sz w:val="28"/>
        </w:rPr>
        <w:t>
      Картаға түсірілетін аудан мен масштабтың өлшемдері барлық элементтердің анық көрсетілуін қамтамасыз етеді.</w:t>
      </w:r>
    </w:p>
    <w:p>
      <w:pPr>
        <w:spacing w:after="0"/>
        <w:ind w:left="0"/>
        <w:jc w:val="both"/>
      </w:pPr>
      <w:r>
        <w:rPr>
          <w:rFonts w:ascii="Times New Roman"/>
          <w:b w:val="false"/>
          <w:i w:val="false"/>
          <w:color w:val="000000"/>
          <w:sz w:val="28"/>
        </w:rPr>
        <w:t>
      Картада сызықтық масштаб көретіледі.</w:t>
      </w:r>
    </w:p>
    <w:bookmarkStart w:name="z185" w:id="175"/>
    <w:p>
      <w:pPr>
        <w:spacing w:after="0"/>
        <w:ind w:left="0"/>
        <w:jc w:val="both"/>
      </w:pPr>
      <w:r>
        <w:rPr>
          <w:rFonts w:ascii="Times New Roman"/>
          <w:b w:val="false"/>
          <w:i w:val="false"/>
          <w:color w:val="000000"/>
          <w:sz w:val="28"/>
        </w:rPr>
        <w:t>
      18. Белгілер.</w:t>
      </w:r>
    </w:p>
    <w:bookmarkEnd w:id="175"/>
    <w:p>
      <w:pPr>
        <w:spacing w:after="0"/>
        <w:ind w:left="0"/>
        <w:jc w:val="both"/>
      </w:pPr>
      <w:r>
        <w:rPr>
          <w:rFonts w:ascii="Times New Roman"/>
          <w:b w:val="false"/>
          <w:i w:val="false"/>
          <w:color w:val="000000"/>
          <w:sz w:val="28"/>
        </w:rPr>
        <w:t>
      Картада осы әуеайлақ қызмет көрсететін қаланың, елді мекеннің немесе ауданның және сол әуеайлақтың (тәкұшақ айлағының) атауы көрсетіледі.</w:t>
      </w:r>
    </w:p>
    <w:bookmarkStart w:name="z186" w:id="176"/>
    <w:p>
      <w:pPr>
        <w:spacing w:after="0"/>
        <w:ind w:left="0"/>
        <w:jc w:val="both"/>
      </w:pPr>
      <w:r>
        <w:rPr>
          <w:rFonts w:ascii="Times New Roman"/>
          <w:b w:val="false"/>
          <w:i w:val="false"/>
          <w:color w:val="000000"/>
          <w:sz w:val="28"/>
        </w:rPr>
        <w:t>
      19. Магниттік ауытқу.</w:t>
      </w:r>
    </w:p>
    <w:bookmarkEnd w:id="176"/>
    <w:p>
      <w:pPr>
        <w:spacing w:after="0"/>
        <w:ind w:left="0"/>
        <w:jc w:val="both"/>
      </w:pPr>
      <w:r>
        <w:rPr>
          <w:rFonts w:ascii="Times New Roman"/>
          <w:b w:val="false"/>
          <w:i w:val="false"/>
          <w:color w:val="000000"/>
          <w:sz w:val="28"/>
        </w:rPr>
        <w:t>
      Картада ақиқат және магниттік солтүстік стрелкалары, ең жақын градусқа дейінгі дәлдікпен магниттік ауытқуы, сондай-ақ магниттік ауытқудың жылдың өзгеруі көрсетіледі.</w:t>
      </w:r>
    </w:p>
    <w:bookmarkStart w:name="z187" w:id="177"/>
    <w:p>
      <w:pPr>
        <w:spacing w:after="0"/>
        <w:ind w:left="0"/>
        <w:jc w:val="both"/>
      </w:pPr>
      <w:r>
        <w:rPr>
          <w:rFonts w:ascii="Times New Roman"/>
          <w:b w:val="false"/>
          <w:i w:val="false"/>
          <w:color w:val="000000"/>
          <w:sz w:val="28"/>
        </w:rPr>
        <w:t>
      20. Әуеайлақ (тікұшақ айлағы) туралы мәліметтер.</w:t>
      </w:r>
    </w:p>
    <w:bookmarkEnd w:id="177"/>
    <w:p>
      <w:pPr>
        <w:spacing w:after="0"/>
        <w:ind w:left="0"/>
        <w:jc w:val="both"/>
      </w:pPr>
      <w:r>
        <w:rPr>
          <w:rFonts w:ascii="Times New Roman"/>
          <w:b w:val="false"/>
          <w:i w:val="false"/>
          <w:color w:val="000000"/>
          <w:sz w:val="28"/>
        </w:rPr>
        <w:t>
      Бұл картада мыналар көрсетіледі:</w:t>
      </w:r>
    </w:p>
    <w:p>
      <w:pPr>
        <w:spacing w:after="0"/>
        <w:ind w:left="0"/>
        <w:jc w:val="both"/>
      </w:pPr>
      <w:r>
        <w:rPr>
          <w:rFonts w:ascii="Times New Roman"/>
          <w:b w:val="false"/>
          <w:i w:val="false"/>
          <w:color w:val="000000"/>
          <w:sz w:val="28"/>
        </w:rPr>
        <w:t>
      1) әуеайлақтың (тікұшақ айлағының) бақылау нүктесінің географиялық координаталары градустарда, минуттарда және секундтарда;</w:t>
      </w:r>
    </w:p>
    <w:p>
      <w:pPr>
        <w:spacing w:after="0"/>
        <w:ind w:left="0"/>
        <w:jc w:val="both"/>
      </w:pPr>
      <w:r>
        <w:rPr>
          <w:rFonts w:ascii="Times New Roman"/>
          <w:b w:val="false"/>
          <w:i w:val="false"/>
          <w:color w:val="000000"/>
          <w:sz w:val="28"/>
        </w:rPr>
        <w:t>
      2) әуеайлақтың (тікұшақ айлағының) және тиісті жағдайларда перронның (биіктікті өлшеу құралдарын тексеру пункттерінің) ең жақын метр немесе футқа дейінгі дәлдікпен есептелген артып кетуі;</w:t>
      </w:r>
    </w:p>
    <w:p>
      <w:pPr>
        <w:spacing w:after="0"/>
        <w:ind w:left="0"/>
        <w:jc w:val="both"/>
      </w:pPr>
      <w:r>
        <w:rPr>
          <w:rFonts w:ascii="Times New Roman"/>
          <w:b w:val="false"/>
          <w:i w:val="false"/>
          <w:color w:val="000000"/>
          <w:sz w:val="28"/>
        </w:rPr>
        <w:t>
      3) ал қонуға дәл кірмеу үшін – ҰҚЖ шегі мен жерге қону және жер үстінен көтерілу аймағының геометриялық орталығы үшін есептелген артып кетуі мен геоид толқыны;</w:t>
      </w:r>
    </w:p>
    <w:p>
      <w:pPr>
        <w:spacing w:after="0"/>
        <w:ind w:left="0"/>
        <w:jc w:val="both"/>
      </w:pPr>
      <w:r>
        <w:rPr>
          <w:rFonts w:ascii="Times New Roman"/>
          <w:b w:val="false"/>
          <w:i w:val="false"/>
          <w:color w:val="000000"/>
          <w:sz w:val="28"/>
        </w:rPr>
        <w:t>
      4) қонуға дәл кіру үшін жабдықталған ҰҚЖ шегінің, жерге қону және жер үстінен көтерілу аймағының геометриялық орталығының және қонуға дәл кіру үшін жабдықталған ҰҚЖ-ға қону аймағының ең жоғары нүктесінің ең жақын метр немесе футқа дейінгі дәлдікпен есептелген артып кетуі мен геоид толқыны;</w:t>
      </w:r>
    </w:p>
    <w:p>
      <w:pPr>
        <w:spacing w:after="0"/>
        <w:ind w:left="0"/>
        <w:jc w:val="both"/>
      </w:pPr>
      <w:r>
        <w:rPr>
          <w:rFonts w:ascii="Times New Roman"/>
          <w:b w:val="false"/>
          <w:i w:val="false"/>
          <w:color w:val="000000"/>
          <w:sz w:val="28"/>
        </w:rPr>
        <w:t>
      5) нөмірі, ең жақын метрге дейінгі дәлдікпен ұзындығы және ені, көтергіштік қабілеті, ығысу шектері, соңғы тежеу жолақтары, кедергіден бос жолақтар, магниттік меридианға қатысты ең жақын градус мәніне дейінгі дәлдікпен ҰҚЖ бағыттары, ҰҚЖ бетінің түрі мен таңбалануы көрсетілген барлық ҰҚЖ, оның ішінде жаңадан салынып жатқаны;</w:t>
      </w:r>
    </w:p>
    <w:p>
      <w:pPr>
        <w:spacing w:after="0"/>
        <w:ind w:left="0"/>
        <w:jc w:val="both"/>
      </w:pPr>
      <w:r>
        <w:rPr>
          <w:rFonts w:ascii="Times New Roman"/>
          <w:b w:val="false"/>
          <w:i w:val="false"/>
          <w:color w:val="000000"/>
          <w:sz w:val="28"/>
        </w:rPr>
        <w:t>
      6) әуе кемелері/тікұшақ тұрақтарының орны бар барлық перрондар және тиісті жағдайларда, тұраққа көзбен шолып қою жүйелерінің орналасқан жері мен түрін, егер көтергіштік қабілеті тиісті ҰҚЖ-ның көтергіштік қабілетінен төмен болса, тікұшақ айлақтары үшін жер бетінің түрін және көтергіштік қабілеті немесе әуе кемелерінің түрлері бойынша шектеулерді қоса, жарық-сигналды құралдар, таңбалау және басқа да көзбен шолып бағыттау және басқару құралдары;</w:t>
      </w:r>
    </w:p>
    <w:p>
      <w:pPr>
        <w:spacing w:after="0"/>
        <w:ind w:left="0"/>
        <w:jc w:val="both"/>
      </w:pPr>
      <w:r>
        <w:rPr>
          <w:rFonts w:ascii="Times New Roman"/>
          <w:b w:val="false"/>
          <w:i w:val="false"/>
          <w:color w:val="000000"/>
          <w:sz w:val="28"/>
        </w:rPr>
        <w:t>
      7) ҰҚЖ шектері, жерге қону және жерден көтерілу аймағының геометриялық орталығы және/немесе қонуға кіру мен ұшып көтерілудің соңғы кезеңі аймағының шектері (қажеттілігіне қарай) үшін географиялық координаталар;</w:t>
      </w:r>
    </w:p>
    <w:p>
      <w:pPr>
        <w:spacing w:after="0"/>
        <w:ind w:left="0"/>
        <w:jc w:val="both"/>
      </w:pPr>
      <w:r>
        <w:rPr>
          <w:rFonts w:ascii="Times New Roman"/>
          <w:b w:val="false"/>
          <w:i w:val="false"/>
          <w:color w:val="000000"/>
          <w:sz w:val="28"/>
        </w:rPr>
        <w:t>
      8) жер бетінің түрі көрсетілген тікұшақтарға арналған барлық рулеждік жолдар, әуе және жерүсті РЖ, егер аралық күту орындары орнатылған болса, ҰҚЖ жанындағы күту орындарын қоса алғанда, белгілері, ені, жарық-сигналды құралдар, таңбалау көрсетілген тікұшақтардың әуеде қозғалу бағыттары және "тоқта" сызықтарының оты, басқа көзбен шолып бағыттау мен басқару құралдары, егер көтергіштік қабілеті тиісті ҰҚЖ-ның көтергіштік қабілетінен төмен болса, әуе кемелерінің түрлері бойынша көтергіштік қабілеті немесе шектеулері;</w:t>
      </w:r>
    </w:p>
    <w:p>
      <w:pPr>
        <w:spacing w:after="0"/>
        <w:ind w:left="0"/>
        <w:jc w:val="both"/>
      </w:pPr>
      <w:r>
        <w:rPr>
          <w:rFonts w:ascii="Times New Roman"/>
          <w:b w:val="false"/>
          <w:i w:val="false"/>
          <w:color w:val="000000"/>
          <w:sz w:val="28"/>
        </w:rPr>
        <w:t>
      9) егер мұндай учаскелер белгіленген болса, тиісті түрде қосымша ақпарат енгізілген қауіпті учаскелердің орналасқан жері;</w:t>
      </w:r>
    </w:p>
    <w:p>
      <w:pPr>
        <w:spacing w:after="0"/>
        <w:ind w:left="0"/>
        <w:jc w:val="both"/>
      </w:pPr>
      <w:r>
        <w:rPr>
          <w:rFonts w:ascii="Times New Roman"/>
          <w:b w:val="false"/>
          <w:i w:val="false"/>
          <w:color w:val="000000"/>
          <w:sz w:val="28"/>
        </w:rPr>
        <w:t>
      10) РЖ тиісті осьтік сызығы мен әуе кемелерінің тұрақ орындары нүктелерінің градустардағы, минуттардағы, секундтардағы және секундтың ондық үлесіндегі географиялық координаталары;</w:t>
      </w:r>
    </w:p>
    <w:p>
      <w:pPr>
        <w:spacing w:after="0"/>
        <w:ind w:left="0"/>
        <w:jc w:val="both"/>
      </w:pPr>
      <w:r>
        <w:rPr>
          <w:rFonts w:ascii="Times New Roman"/>
          <w:b w:val="false"/>
          <w:i w:val="false"/>
          <w:color w:val="000000"/>
          <w:sz w:val="28"/>
        </w:rPr>
        <w:t>
      11) егер мұндай бағыттар белгіленген болса, бұрылатын әуе кемелеріне арналған көрсеткіштері бар стандартты бағыттар;</w:t>
      </w:r>
    </w:p>
    <w:p>
      <w:pPr>
        <w:spacing w:after="0"/>
        <w:ind w:left="0"/>
        <w:jc w:val="both"/>
      </w:pPr>
      <w:r>
        <w:rPr>
          <w:rFonts w:ascii="Times New Roman"/>
          <w:b w:val="false"/>
          <w:i w:val="false"/>
          <w:color w:val="000000"/>
          <w:sz w:val="28"/>
        </w:rPr>
        <w:t>
      12) әуе қозғалысына диспетчерлік қызмет көрсету шекаралары;</w:t>
      </w:r>
    </w:p>
    <w:p>
      <w:pPr>
        <w:spacing w:after="0"/>
        <w:ind w:left="0"/>
        <w:jc w:val="both"/>
      </w:pPr>
      <w:r>
        <w:rPr>
          <w:rFonts w:ascii="Times New Roman"/>
          <w:b w:val="false"/>
          <w:i w:val="false"/>
          <w:color w:val="000000"/>
          <w:sz w:val="28"/>
        </w:rPr>
        <w:t>
      13) ҰҚЖ-да көріну қашықтығын бақылау нүктелерінің орналасуы (RVR);</w:t>
      </w:r>
    </w:p>
    <w:p>
      <w:pPr>
        <w:spacing w:after="0"/>
        <w:ind w:left="0"/>
        <w:jc w:val="both"/>
      </w:pPr>
      <w:r>
        <w:rPr>
          <w:rFonts w:ascii="Times New Roman"/>
          <w:b w:val="false"/>
          <w:i w:val="false"/>
          <w:color w:val="000000"/>
          <w:sz w:val="28"/>
        </w:rPr>
        <w:t>
      14) жақындау оттары мен ҰҚЖ оттары жүйесі;</w:t>
      </w:r>
    </w:p>
    <w:p>
      <w:pPr>
        <w:spacing w:after="0"/>
        <w:ind w:left="0"/>
        <w:jc w:val="both"/>
      </w:pPr>
      <w:r>
        <w:rPr>
          <w:rFonts w:ascii="Times New Roman"/>
          <w:b w:val="false"/>
          <w:i w:val="false"/>
          <w:color w:val="000000"/>
          <w:sz w:val="28"/>
        </w:rPr>
        <w:t>
      15) глиссаданың көзбен шолу индикациясы жүйесінің орналасқан жері және түрі, олар үшін номиналды глиссада бұрыш(тар)ымен, ұшқыштың "глиссададағы" сигналды көретін ҰҚЖ шегі үстінен көру деңгейінің ең төменгі биіктігімен, ал егер жүйенің осі ҰҚЖ осьтік желісіне параллель болмаса, ығысу бұрышы және бағытымен, яғни сол жаққа немесе оң жаққа қарай;</w:t>
      </w:r>
    </w:p>
    <w:p>
      <w:pPr>
        <w:spacing w:after="0"/>
        <w:ind w:left="0"/>
        <w:jc w:val="both"/>
      </w:pPr>
      <w:r>
        <w:rPr>
          <w:rFonts w:ascii="Times New Roman"/>
          <w:b w:val="false"/>
          <w:i w:val="false"/>
          <w:color w:val="000000"/>
          <w:sz w:val="28"/>
        </w:rPr>
        <w:t>
      16) арналары және қажетті жағдайда, қосылу мекенжайлары көрсетілген тиісті байланыс құралдары;</w:t>
      </w:r>
    </w:p>
    <w:p>
      <w:pPr>
        <w:spacing w:after="0"/>
        <w:ind w:left="0"/>
        <w:jc w:val="both"/>
      </w:pPr>
      <w:r>
        <w:rPr>
          <w:rFonts w:ascii="Times New Roman"/>
          <w:b w:val="false"/>
          <w:i w:val="false"/>
          <w:color w:val="000000"/>
          <w:sz w:val="28"/>
        </w:rPr>
        <w:t>
      17) бұрып-жылжу кедергілері;</w:t>
      </w:r>
    </w:p>
    <w:p>
      <w:pPr>
        <w:spacing w:after="0"/>
        <w:ind w:left="0"/>
        <w:jc w:val="both"/>
      </w:pPr>
      <w:r>
        <w:rPr>
          <w:rFonts w:ascii="Times New Roman"/>
          <w:b w:val="false"/>
          <w:i w:val="false"/>
          <w:color w:val="000000"/>
          <w:sz w:val="28"/>
        </w:rPr>
        <w:t>
      18) әуе кемелеріне қызмет көрсету алаңдары және пайдалану мақсаттарына арналған құрылыстар;</w:t>
      </w:r>
    </w:p>
    <w:p>
      <w:pPr>
        <w:spacing w:after="0"/>
        <w:ind w:left="0"/>
        <w:jc w:val="both"/>
      </w:pPr>
      <w:r>
        <w:rPr>
          <w:rFonts w:ascii="Times New Roman"/>
          <w:b w:val="false"/>
          <w:i w:val="false"/>
          <w:color w:val="000000"/>
          <w:sz w:val="28"/>
        </w:rPr>
        <w:t>
      19) VОR тексеру пункті және осы құралдың радиожиілігі;</w:t>
      </w:r>
    </w:p>
    <w:p>
      <w:pPr>
        <w:spacing w:after="0"/>
        <w:ind w:left="0"/>
        <w:jc w:val="both"/>
      </w:pPr>
      <w:r>
        <w:rPr>
          <w:rFonts w:ascii="Times New Roman"/>
          <w:b w:val="false"/>
          <w:i w:val="false"/>
          <w:color w:val="000000"/>
          <w:sz w:val="28"/>
        </w:rPr>
        <w:t>
      20) бейнеленетін жұмыс алаңының әуе кемелерінің пайдалануына тұрақты түрде жарамсыз болатын кез келген бөлігі анық белгіленеді.</w:t>
      </w:r>
    </w:p>
    <w:p>
      <w:pPr>
        <w:spacing w:after="0"/>
        <w:ind w:left="0"/>
        <w:jc w:val="both"/>
      </w:pPr>
      <w:r>
        <w:rPr>
          <w:rFonts w:ascii="Times New Roman"/>
          <w:b w:val="false"/>
          <w:i w:val="false"/>
          <w:color w:val="000000"/>
          <w:sz w:val="28"/>
        </w:rPr>
        <w:t>
      Тікұшақ айлақтарына қатысты әуеайлақтар үшін көрсетілген элементтерден басқа картада мыналар көрсетіледі:</w:t>
      </w:r>
    </w:p>
    <w:p>
      <w:pPr>
        <w:spacing w:after="0"/>
        <w:ind w:left="0"/>
        <w:jc w:val="both"/>
      </w:pPr>
      <w:r>
        <w:rPr>
          <w:rFonts w:ascii="Times New Roman"/>
          <w:b w:val="false"/>
          <w:i w:val="false"/>
          <w:color w:val="000000"/>
          <w:sz w:val="28"/>
        </w:rPr>
        <w:t>
      21) тікұшақ айлағының түрі;</w:t>
      </w:r>
    </w:p>
    <w:p>
      <w:pPr>
        <w:spacing w:after="0"/>
        <w:ind w:left="0"/>
        <w:jc w:val="both"/>
      </w:pPr>
      <w:r>
        <w:rPr>
          <w:rFonts w:ascii="Times New Roman"/>
          <w:b w:val="false"/>
          <w:i w:val="false"/>
          <w:color w:val="000000"/>
          <w:sz w:val="28"/>
        </w:rPr>
        <w:t>
      22) ең жақын метрге дейінгі дәлдікпен өлшемдері, еңкіштігі, жерүстінің түрі, тоннадағы көтергіштік қабілеті көрсетілген жерге қону және жерден ажырау аймағы;</w:t>
      </w:r>
    </w:p>
    <w:p>
      <w:pPr>
        <w:spacing w:after="0"/>
        <w:ind w:left="0"/>
        <w:jc w:val="both"/>
      </w:pPr>
      <w:r>
        <w:rPr>
          <w:rFonts w:ascii="Times New Roman"/>
          <w:b w:val="false"/>
          <w:i w:val="false"/>
          <w:color w:val="000000"/>
          <w:sz w:val="28"/>
        </w:rPr>
        <w:t>
      23) түрі, ең жақын градусқа дейінгі дәлдікпен нақты пеленгі, белгілейтін нөмірі (егер көзделген болса), ең жақын метрге дейінгі дәлдікпен ұзындығы және ені, еңкіштігі және жер бетінің түрі көрсетілген қонуға кірудің және ұшып көтерілудің соңғы кезең аймағы;</w:t>
      </w:r>
    </w:p>
    <w:p>
      <w:pPr>
        <w:spacing w:after="0"/>
        <w:ind w:left="0"/>
        <w:jc w:val="both"/>
      </w:pPr>
      <w:r>
        <w:rPr>
          <w:rFonts w:ascii="Times New Roman"/>
          <w:b w:val="false"/>
          <w:i w:val="false"/>
          <w:color w:val="000000"/>
          <w:sz w:val="28"/>
        </w:rPr>
        <w:t>
      24) жер бетінің ұзындығы, ені және түрі көрсетілген қауіпсіздік аймағы;</w:t>
      </w:r>
    </w:p>
    <w:p>
      <w:pPr>
        <w:spacing w:after="0"/>
        <w:ind w:left="0"/>
        <w:jc w:val="both"/>
      </w:pPr>
      <w:r>
        <w:rPr>
          <w:rFonts w:ascii="Times New Roman"/>
          <w:b w:val="false"/>
          <w:i w:val="false"/>
          <w:color w:val="000000"/>
          <w:sz w:val="28"/>
        </w:rPr>
        <w:t>
      25) жер бетінің ұзындығы және пішіні көрсетілген тікұшақтарға арналған кедергілерден бос жолақ;</w:t>
      </w:r>
    </w:p>
    <w:p>
      <w:pPr>
        <w:spacing w:after="0"/>
        <w:ind w:left="0"/>
        <w:jc w:val="both"/>
      </w:pPr>
      <w:r>
        <w:rPr>
          <w:rFonts w:ascii="Times New Roman"/>
          <w:b w:val="false"/>
          <w:i w:val="false"/>
          <w:color w:val="000000"/>
          <w:sz w:val="28"/>
        </w:rPr>
        <w:t>
      26) түрі және метрге немесе футқа дейінгі дәлдікпен барынша артып кетуі (ең жақын жоғары мәнге дейінгі) көрсетілген кедергілер;</w:t>
      </w:r>
    </w:p>
    <w:p>
      <w:pPr>
        <w:spacing w:after="0"/>
        <w:ind w:left="0"/>
        <w:jc w:val="both"/>
      </w:pPr>
      <w:r>
        <w:rPr>
          <w:rFonts w:ascii="Times New Roman"/>
          <w:b w:val="false"/>
          <w:i w:val="false"/>
          <w:color w:val="000000"/>
          <w:sz w:val="28"/>
        </w:rPr>
        <w:t>
      27) қонуға кіру сұлбаларына арналған көзбен шолу құралдары, қонуға кіру және ұшып көтерілудің соңғы кезең аймағының, сондай-ақ жерге қону мен жер бетінен ажырау аймағының таңбалануы мен оттары;</w:t>
      </w:r>
    </w:p>
    <w:p>
      <w:pPr>
        <w:spacing w:after="0"/>
        <w:ind w:left="0"/>
        <w:jc w:val="both"/>
      </w:pPr>
      <w:r>
        <w:rPr>
          <w:rFonts w:ascii="Times New Roman"/>
          <w:b w:val="false"/>
          <w:i w:val="false"/>
          <w:color w:val="000000"/>
          <w:sz w:val="28"/>
        </w:rPr>
        <w:t>
      28) тікұшақ айлақтарына арналған жарияланған қашықтықтар (тиісті жағдайларда ең жақын метрге дейінгі дәлдікпен), соның ішінде:</w:t>
      </w:r>
    </w:p>
    <w:p>
      <w:pPr>
        <w:spacing w:after="0"/>
        <w:ind w:left="0"/>
        <w:jc w:val="both"/>
      </w:pPr>
      <w:r>
        <w:rPr>
          <w:rFonts w:ascii="Times New Roman"/>
          <w:b w:val="false"/>
          <w:i w:val="false"/>
          <w:color w:val="000000"/>
          <w:sz w:val="28"/>
        </w:rPr>
        <w:t>
      орналастырылған ұшып-көтерілу арақашықтығы;</w:t>
      </w:r>
    </w:p>
    <w:p>
      <w:pPr>
        <w:spacing w:after="0"/>
        <w:ind w:left="0"/>
        <w:jc w:val="both"/>
      </w:pPr>
      <w:r>
        <w:rPr>
          <w:rFonts w:ascii="Times New Roman"/>
          <w:b w:val="false"/>
          <w:i w:val="false"/>
          <w:color w:val="000000"/>
          <w:sz w:val="28"/>
        </w:rPr>
        <w:t>
      орналастырылған үзілген ұшып-көтерілу арақашықтығы;</w:t>
      </w:r>
    </w:p>
    <w:p>
      <w:pPr>
        <w:spacing w:after="0"/>
        <w:ind w:left="0"/>
        <w:jc w:val="both"/>
      </w:pPr>
      <w:r>
        <w:rPr>
          <w:rFonts w:ascii="Times New Roman"/>
          <w:b w:val="false"/>
          <w:i w:val="false"/>
          <w:color w:val="000000"/>
          <w:sz w:val="28"/>
        </w:rPr>
        <w:t>
      орналастырылған қону арақашықтығы.</w:t>
      </w:r>
    </w:p>
    <w:bookmarkStart w:name="z188" w:id="178"/>
    <w:p>
      <w:pPr>
        <w:spacing w:after="0"/>
        <w:ind w:left="0"/>
        <w:jc w:val="left"/>
      </w:pPr>
      <w:r>
        <w:rPr>
          <w:rFonts w:ascii="Times New Roman"/>
          <w:b/>
          <w:i w:val="false"/>
          <w:color w:val="000000"/>
        </w:rPr>
        <w:t xml:space="preserve"> Параграф 3. Жер үсті әуеайлақ қозғалысының картасын</w:t>
      </w:r>
      <w:r>
        <w:br/>
      </w:r>
      <w:r>
        <w:rPr>
          <w:rFonts w:ascii="Times New Roman"/>
          <w:b/>
          <w:i w:val="false"/>
          <w:color w:val="000000"/>
        </w:rPr>
        <w:t>жасауға қойылатын тараптар</w:t>
      </w:r>
    </w:p>
    <w:bookmarkEnd w:id="178"/>
    <w:bookmarkStart w:name="z189" w:id="179"/>
    <w:p>
      <w:pPr>
        <w:spacing w:after="0"/>
        <w:ind w:left="0"/>
        <w:jc w:val="both"/>
      </w:pPr>
      <w:r>
        <w:rPr>
          <w:rFonts w:ascii="Times New Roman"/>
          <w:b w:val="false"/>
          <w:i w:val="false"/>
          <w:color w:val="000000"/>
          <w:sz w:val="28"/>
        </w:rPr>
        <w:t>
      21. Мақсаты.</w:t>
      </w:r>
    </w:p>
    <w:bookmarkEnd w:id="179"/>
    <w:p>
      <w:pPr>
        <w:spacing w:after="0"/>
        <w:ind w:left="0"/>
        <w:jc w:val="both"/>
      </w:pPr>
      <w:r>
        <w:rPr>
          <w:rFonts w:ascii="Times New Roman"/>
          <w:b w:val="false"/>
          <w:i w:val="false"/>
          <w:color w:val="000000"/>
          <w:sz w:val="28"/>
        </w:rPr>
        <w:t>
      Осы картада ұшу экипаждары үшін әуе кемелерінің РЖ тұрақ орындарына және тұрақ орындарынан жер үсті қозғалысын жүзеге асыруға және әуе кемелерін тұрақта орналастыруға/тұраққа қоюға көмектесетін ақпарат қамтылған.</w:t>
      </w:r>
    </w:p>
    <w:bookmarkStart w:name="z190" w:id="180"/>
    <w:p>
      <w:pPr>
        <w:spacing w:after="0"/>
        <w:ind w:left="0"/>
        <w:jc w:val="both"/>
      </w:pPr>
      <w:r>
        <w:rPr>
          <w:rFonts w:ascii="Times New Roman"/>
          <w:b w:val="false"/>
          <w:i w:val="false"/>
          <w:color w:val="000000"/>
          <w:sz w:val="28"/>
        </w:rPr>
        <w:t>
      22. Картаға түсірілетін аудан мен масштаб.</w:t>
      </w:r>
    </w:p>
    <w:bookmarkEnd w:id="180"/>
    <w:p>
      <w:pPr>
        <w:spacing w:after="0"/>
        <w:ind w:left="0"/>
        <w:jc w:val="both"/>
      </w:pPr>
      <w:r>
        <w:rPr>
          <w:rFonts w:ascii="Times New Roman"/>
          <w:b w:val="false"/>
          <w:i w:val="false"/>
          <w:color w:val="000000"/>
          <w:sz w:val="28"/>
        </w:rPr>
        <w:t>
      Картаға түсірілетін аудан мен масштаб барлық элементтердің анық көрсетілуін қамтамасыз етеді.</w:t>
      </w:r>
    </w:p>
    <w:p>
      <w:pPr>
        <w:spacing w:after="0"/>
        <w:ind w:left="0"/>
        <w:jc w:val="both"/>
      </w:pPr>
      <w:r>
        <w:rPr>
          <w:rFonts w:ascii="Times New Roman"/>
          <w:b w:val="false"/>
          <w:i w:val="false"/>
          <w:color w:val="000000"/>
          <w:sz w:val="28"/>
        </w:rPr>
        <w:t>
      23. Белгілер.</w:t>
      </w:r>
    </w:p>
    <w:p>
      <w:pPr>
        <w:spacing w:after="0"/>
        <w:ind w:left="0"/>
        <w:jc w:val="both"/>
      </w:pPr>
      <w:r>
        <w:rPr>
          <w:rFonts w:ascii="Times New Roman"/>
          <w:b w:val="false"/>
          <w:i w:val="false"/>
          <w:color w:val="000000"/>
          <w:sz w:val="28"/>
        </w:rPr>
        <w:t>
      Картада осы әуеайлақ қызмет көрсететін қаланың немесе елді мекеннің және сол әуеайлақтың атауы көрсетіледі.</w:t>
      </w:r>
    </w:p>
    <w:bookmarkStart w:name="z191" w:id="181"/>
    <w:p>
      <w:pPr>
        <w:spacing w:after="0"/>
        <w:ind w:left="0"/>
        <w:jc w:val="both"/>
      </w:pPr>
      <w:r>
        <w:rPr>
          <w:rFonts w:ascii="Times New Roman"/>
          <w:b w:val="false"/>
          <w:i w:val="false"/>
          <w:color w:val="000000"/>
          <w:sz w:val="28"/>
        </w:rPr>
        <w:t>
      24. Магниттік ауытқу.</w:t>
      </w:r>
    </w:p>
    <w:bookmarkEnd w:id="181"/>
    <w:p>
      <w:pPr>
        <w:spacing w:after="0"/>
        <w:ind w:left="0"/>
        <w:jc w:val="both"/>
      </w:pPr>
      <w:r>
        <w:rPr>
          <w:rFonts w:ascii="Times New Roman"/>
          <w:b w:val="false"/>
          <w:i w:val="false"/>
          <w:color w:val="000000"/>
          <w:sz w:val="28"/>
        </w:rPr>
        <w:t>
      Ақиқат солтүстік стрелкасы көрсетіледі.</w:t>
      </w:r>
    </w:p>
    <w:bookmarkStart w:name="z192" w:id="182"/>
    <w:p>
      <w:pPr>
        <w:spacing w:after="0"/>
        <w:ind w:left="0"/>
        <w:jc w:val="both"/>
      </w:pPr>
      <w:r>
        <w:rPr>
          <w:rFonts w:ascii="Times New Roman"/>
          <w:b w:val="false"/>
          <w:i w:val="false"/>
          <w:color w:val="000000"/>
          <w:sz w:val="28"/>
        </w:rPr>
        <w:t>
      25. Әуеайлақ туралы мәліметтер.</w:t>
      </w:r>
    </w:p>
    <w:bookmarkEnd w:id="182"/>
    <w:p>
      <w:pPr>
        <w:spacing w:after="0"/>
        <w:ind w:left="0"/>
        <w:jc w:val="both"/>
      </w:pPr>
      <w:r>
        <w:rPr>
          <w:rFonts w:ascii="Times New Roman"/>
          <w:b w:val="false"/>
          <w:i w:val="false"/>
          <w:color w:val="000000"/>
          <w:sz w:val="28"/>
        </w:rPr>
        <w:t>
      Бұл картада бейнеленетін аймаққа қатысты әуеайлақ (тікұшақ айлағы) картасында қамтылған барлық ақпарат соған ұқсас көрсетіледі, соның ішінде:</w:t>
      </w:r>
    </w:p>
    <w:p>
      <w:pPr>
        <w:spacing w:after="0"/>
        <w:ind w:left="0"/>
        <w:jc w:val="both"/>
      </w:pPr>
      <w:r>
        <w:rPr>
          <w:rFonts w:ascii="Times New Roman"/>
          <w:b w:val="false"/>
          <w:i w:val="false"/>
          <w:color w:val="000000"/>
          <w:sz w:val="28"/>
        </w:rPr>
        <w:t>
      1) ең жақын метрге немесе футқа дейінгі дәлдікпен перроннан артып кету шамасы;</w:t>
      </w:r>
    </w:p>
    <w:p>
      <w:pPr>
        <w:spacing w:after="0"/>
        <w:ind w:left="0"/>
        <w:jc w:val="both"/>
      </w:pPr>
      <w:r>
        <w:rPr>
          <w:rFonts w:ascii="Times New Roman"/>
          <w:b w:val="false"/>
          <w:i w:val="false"/>
          <w:color w:val="000000"/>
          <w:sz w:val="28"/>
        </w:rPr>
        <w:t>
      2) әуе кемелерінің тұрақ орындары бар перрондар және тиісті жағдайларда, әуе кемелерінің түрлері бойынша көтергіштік қабілеті немесе шектеулері, тұраққа көзбен шолып қою жүйелерінің орналасуы мен түрін қоса алғанда, жарық-сигналды құралдар, таңбалау және басқа да көзбен шолып бағыттау мен басқару құралдары;</w:t>
      </w:r>
    </w:p>
    <w:p>
      <w:pPr>
        <w:spacing w:after="0"/>
        <w:ind w:left="0"/>
        <w:jc w:val="both"/>
      </w:pPr>
      <w:r>
        <w:rPr>
          <w:rFonts w:ascii="Times New Roman"/>
          <w:b w:val="false"/>
          <w:i w:val="false"/>
          <w:color w:val="000000"/>
          <w:sz w:val="28"/>
        </w:rPr>
        <w:t>
      3) тұрақ орындарының градустағы, минуттағы, секундтағы және секундтың ондық үлестеріндегігеографиялық координаталары;</w:t>
      </w:r>
    </w:p>
    <w:p>
      <w:pPr>
        <w:spacing w:after="0"/>
        <w:ind w:left="0"/>
        <w:jc w:val="both"/>
      </w:pPr>
      <w:r>
        <w:rPr>
          <w:rFonts w:ascii="Times New Roman"/>
          <w:b w:val="false"/>
          <w:i w:val="false"/>
          <w:color w:val="000000"/>
          <w:sz w:val="28"/>
        </w:rPr>
        <w:t>
      4) белгілері ең жақын метрге дейінгі дәлдікпен, ені, көтергіштік қабілеті немесе қажеттілігіне қарай әуе кемелерінің түрлері бойынша шектеулер, егер аралық күту орындары орнатылған болса, ҰҚЖ жанында күту орындары қоса алғанда, жарық-сигналды құралдар, таңбалау көрсетілген рулеждік жолақтары және "тоқта" сызықтарының оттары және басқа да көзбен шолып бағыттау мен басқару құралдары;</w:t>
      </w:r>
    </w:p>
    <w:p>
      <w:pPr>
        <w:spacing w:after="0"/>
        <w:ind w:left="0"/>
        <w:jc w:val="both"/>
      </w:pPr>
      <w:r>
        <w:rPr>
          <w:rFonts w:ascii="Times New Roman"/>
          <w:b w:val="false"/>
          <w:i w:val="false"/>
          <w:color w:val="000000"/>
          <w:sz w:val="28"/>
        </w:rPr>
        <w:t>
      5) егер мұндай учаскелер белгіленген болса, тиісті түрде қосымша ақпарат енгізілген қауіпті учаскелердің орналасқан жері;</w:t>
      </w:r>
    </w:p>
    <w:p>
      <w:pPr>
        <w:spacing w:after="0"/>
        <w:ind w:left="0"/>
        <w:jc w:val="both"/>
      </w:pPr>
      <w:r>
        <w:rPr>
          <w:rFonts w:ascii="Times New Roman"/>
          <w:b w:val="false"/>
          <w:i w:val="false"/>
          <w:color w:val="000000"/>
          <w:sz w:val="28"/>
        </w:rPr>
        <w:t>
      6) егер мұндай бағыттар белгіленген болса, бұрылатын әуе кемелері үшін көрсеткіштері бар стандартты бағыттар;</w:t>
      </w:r>
    </w:p>
    <w:p>
      <w:pPr>
        <w:spacing w:after="0"/>
        <w:ind w:left="0"/>
        <w:jc w:val="both"/>
      </w:pPr>
      <w:r>
        <w:rPr>
          <w:rFonts w:ascii="Times New Roman"/>
          <w:b w:val="false"/>
          <w:i w:val="false"/>
          <w:color w:val="000000"/>
          <w:sz w:val="28"/>
        </w:rPr>
        <w:t>
      7) РЖ тиістіосьтік сызығы нүктелерініңградустағы, минуттағы, секундтағы және секундтың ондың үлесіндегі географиялық координаталары;</w:t>
      </w:r>
    </w:p>
    <w:p>
      <w:pPr>
        <w:spacing w:after="0"/>
        <w:ind w:left="0"/>
        <w:jc w:val="both"/>
      </w:pPr>
      <w:r>
        <w:rPr>
          <w:rFonts w:ascii="Times New Roman"/>
          <w:b w:val="false"/>
          <w:i w:val="false"/>
          <w:color w:val="000000"/>
          <w:sz w:val="28"/>
        </w:rPr>
        <w:t>
      8) әуе қозғалысына диспетчерлік қызмет көрсету шекаралары;</w:t>
      </w:r>
    </w:p>
    <w:p>
      <w:pPr>
        <w:spacing w:after="0"/>
        <w:ind w:left="0"/>
        <w:jc w:val="both"/>
      </w:pPr>
      <w:r>
        <w:rPr>
          <w:rFonts w:ascii="Times New Roman"/>
          <w:b w:val="false"/>
          <w:i w:val="false"/>
          <w:color w:val="000000"/>
          <w:sz w:val="28"/>
        </w:rPr>
        <w:t>
      9) арналары және қажеттілігіне қарай қосылу мекенжайлары көрсетілген тиісті байланыс құралдары;</w:t>
      </w:r>
    </w:p>
    <w:p>
      <w:pPr>
        <w:spacing w:after="0"/>
        <w:ind w:left="0"/>
        <w:jc w:val="both"/>
      </w:pPr>
      <w:r>
        <w:rPr>
          <w:rFonts w:ascii="Times New Roman"/>
          <w:b w:val="false"/>
          <w:i w:val="false"/>
          <w:color w:val="000000"/>
          <w:sz w:val="28"/>
        </w:rPr>
        <w:t>
      10) жермен жүру кедергілері;</w:t>
      </w:r>
    </w:p>
    <w:p>
      <w:pPr>
        <w:spacing w:after="0"/>
        <w:ind w:left="0"/>
        <w:jc w:val="both"/>
      </w:pPr>
      <w:r>
        <w:rPr>
          <w:rFonts w:ascii="Times New Roman"/>
          <w:b w:val="false"/>
          <w:i w:val="false"/>
          <w:color w:val="000000"/>
          <w:sz w:val="28"/>
        </w:rPr>
        <w:t>
      11) әуе кемелеріне қызмет көрсету алаңдары және пайдалану мақсаттарына арналған құрылыстар;</w:t>
      </w:r>
    </w:p>
    <w:p>
      <w:pPr>
        <w:spacing w:after="0"/>
        <w:ind w:left="0"/>
        <w:jc w:val="both"/>
      </w:pPr>
      <w:r>
        <w:rPr>
          <w:rFonts w:ascii="Times New Roman"/>
          <w:b w:val="false"/>
          <w:i w:val="false"/>
          <w:color w:val="000000"/>
          <w:sz w:val="28"/>
        </w:rPr>
        <w:t>
      12) VОR тексеру пункті және осы құралдың радиожиілігі;</w:t>
      </w:r>
    </w:p>
    <w:p>
      <w:pPr>
        <w:spacing w:after="0"/>
        <w:ind w:left="0"/>
        <w:jc w:val="both"/>
      </w:pPr>
      <w:r>
        <w:rPr>
          <w:rFonts w:ascii="Times New Roman"/>
          <w:b w:val="false"/>
          <w:i w:val="false"/>
          <w:color w:val="000000"/>
          <w:sz w:val="28"/>
        </w:rPr>
        <w:t>
      13) бейнеленетін жұмыс алаңының әуе кемелерінің пайдалануына тұрақты түрде жарамсыз болатын кез келген бөлігі анық белгіленеді.</w:t>
      </w:r>
    </w:p>
    <w:bookmarkStart w:name="z193" w:id="183"/>
    <w:p>
      <w:pPr>
        <w:spacing w:after="0"/>
        <w:ind w:left="0"/>
        <w:jc w:val="left"/>
      </w:pPr>
      <w:r>
        <w:rPr>
          <w:rFonts w:ascii="Times New Roman"/>
          <w:b/>
          <w:i w:val="false"/>
          <w:color w:val="000000"/>
        </w:rPr>
        <w:t xml:space="preserve"> Параграф 4. Әуе кемесі тұрағының/тұраққа қою картасын</w:t>
      </w:r>
      <w:r>
        <w:br/>
      </w:r>
      <w:r>
        <w:rPr>
          <w:rFonts w:ascii="Times New Roman"/>
          <w:b/>
          <w:i w:val="false"/>
          <w:color w:val="000000"/>
        </w:rPr>
        <w:t>жасауға қойылатын тараптар</w:t>
      </w:r>
    </w:p>
    <w:bookmarkEnd w:id="183"/>
    <w:bookmarkStart w:name="z194" w:id="184"/>
    <w:p>
      <w:pPr>
        <w:spacing w:after="0"/>
        <w:ind w:left="0"/>
        <w:jc w:val="both"/>
      </w:pPr>
      <w:r>
        <w:rPr>
          <w:rFonts w:ascii="Times New Roman"/>
          <w:b w:val="false"/>
          <w:i w:val="false"/>
          <w:color w:val="000000"/>
          <w:sz w:val="28"/>
        </w:rPr>
        <w:t>
      26. Мақсаты.</w:t>
      </w:r>
    </w:p>
    <w:bookmarkEnd w:id="184"/>
    <w:p>
      <w:pPr>
        <w:spacing w:after="0"/>
        <w:ind w:left="0"/>
        <w:jc w:val="both"/>
      </w:pPr>
      <w:r>
        <w:rPr>
          <w:rFonts w:ascii="Times New Roman"/>
          <w:b w:val="false"/>
          <w:i w:val="false"/>
          <w:color w:val="000000"/>
          <w:sz w:val="28"/>
        </w:rPr>
        <w:t>
      Осы қосымша картада ұшу экипаждары үшін әуе кемелерінің рулеждік жолдарынан тұрақ орындарына және кері қарай жерүсті қозғалысын жүзеге асыруға және әуе кемелерін тұрақта орналастыруға/тұраққа қоюға көмектесетін ақпарат қамтылған.</w:t>
      </w:r>
    </w:p>
    <w:bookmarkStart w:name="z195" w:id="185"/>
    <w:p>
      <w:pPr>
        <w:spacing w:after="0"/>
        <w:ind w:left="0"/>
        <w:jc w:val="both"/>
      </w:pPr>
      <w:r>
        <w:rPr>
          <w:rFonts w:ascii="Times New Roman"/>
          <w:b w:val="false"/>
          <w:i w:val="false"/>
          <w:color w:val="000000"/>
          <w:sz w:val="28"/>
        </w:rPr>
        <w:t>
      27. Картаға түсірілетін аудан мен масштаб.</w:t>
      </w:r>
    </w:p>
    <w:bookmarkEnd w:id="185"/>
    <w:p>
      <w:pPr>
        <w:spacing w:after="0"/>
        <w:ind w:left="0"/>
        <w:jc w:val="both"/>
      </w:pPr>
      <w:r>
        <w:rPr>
          <w:rFonts w:ascii="Times New Roman"/>
          <w:b w:val="false"/>
          <w:i w:val="false"/>
          <w:color w:val="000000"/>
          <w:sz w:val="28"/>
        </w:rPr>
        <w:t>
      Картаға түсірілетін аудан мен масштаб барлық элементтердің анық көрсетілуін қамтамасыз етеді.</w:t>
      </w:r>
    </w:p>
    <w:bookmarkStart w:name="z196" w:id="186"/>
    <w:p>
      <w:pPr>
        <w:spacing w:after="0"/>
        <w:ind w:left="0"/>
        <w:jc w:val="both"/>
      </w:pPr>
      <w:r>
        <w:rPr>
          <w:rFonts w:ascii="Times New Roman"/>
          <w:b w:val="false"/>
          <w:i w:val="false"/>
          <w:color w:val="000000"/>
          <w:sz w:val="28"/>
        </w:rPr>
        <w:t>
      28. Белгілер.</w:t>
      </w:r>
    </w:p>
    <w:bookmarkEnd w:id="186"/>
    <w:p>
      <w:pPr>
        <w:spacing w:after="0"/>
        <w:ind w:left="0"/>
        <w:jc w:val="both"/>
      </w:pPr>
      <w:r>
        <w:rPr>
          <w:rFonts w:ascii="Times New Roman"/>
          <w:b w:val="false"/>
          <w:i w:val="false"/>
          <w:color w:val="000000"/>
          <w:sz w:val="28"/>
        </w:rPr>
        <w:t>
      Картада осы әуеайлақ қызмет көрсететін қаланың немесе елді мекеннің және сол әуеайлақтың атауы көрсетіледі.</w:t>
      </w:r>
    </w:p>
    <w:bookmarkStart w:name="z197" w:id="187"/>
    <w:p>
      <w:pPr>
        <w:spacing w:after="0"/>
        <w:ind w:left="0"/>
        <w:jc w:val="both"/>
      </w:pPr>
      <w:r>
        <w:rPr>
          <w:rFonts w:ascii="Times New Roman"/>
          <w:b w:val="false"/>
          <w:i w:val="false"/>
          <w:color w:val="000000"/>
          <w:sz w:val="28"/>
        </w:rPr>
        <w:t>
      29. Магниттік ауытқу.</w:t>
      </w:r>
    </w:p>
    <w:bookmarkEnd w:id="187"/>
    <w:p>
      <w:pPr>
        <w:spacing w:after="0"/>
        <w:ind w:left="0"/>
        <w:jc w:val="both"/>
      </w:pPr>
      <w:r>
        <w:rPr>
          <w:rFonts w:ascii="Times New Roman"/>
          <w:b w:val="false"/>
          <w:i w:val="false"/>
          <w:color w:val="000000"/>
          <w:sz w:val="28"/>
        </w:rPr>
        <w:t>
      Ақиқат солтүстік стрелкасы көрсетіледі.</w:t>
      </w:r>
    </w:p>
    <w:bookmarkStart w:name="z198" w:id="188"/>
    <w:p>
      <w:pPr>
        <w:spacing w:after="0"/>
        <w:ind w:left="0"/>
        <w:jc w:val="both"/>
      </w:pPr>
      <w:r>
        <w:rPr>
          <w:rFonts w:ascii="Times New Roman"/>
          <w:b w:val="false"/>
          <w:i w:val="false"/>
          <w:color w:val="000000"/>
          <w:sz w:val="28"/>
        </w:rPr>
        <w:t>
      30. Әуеайлақ туралы мәліметтер.</w:t>
      </w:r>
    </w:p>
    <w:bookmarkEnd w:id="188"/>
    <w:p>
      <w:pPr>
        <w:spacing w:after="0"/>
        <w:ind w:left="0"/>
        <w:jc w:val="both"/>
      </w:pPr>
      <w:r>
        <w:rPr>
          <w:rFonts w:ascii="Times New Roman"/>
          <w:b w:val="false"/>
          <w:i w:val="false"/>
          <w:color w:val="000000"/>
          <w:sz w:val="28"/>
        </w:rPr>
        <w:t>
      Осы картада бейнеленетін аймаққа қатысты әуеайлақ (тікұшақ айлағы) картасында қамтылған барлық ақпарат соған ұқсас көрсетіледі, соның ішінде:</w:t>
      </w:r>
    </w:p>
    <w:p>
      <w:pPr>
        <w:spacing w:after="0"/>
        <w:ind w:left="0"/>
        <w:jc w:val="both"/>
      </w:pPr>
      <w:r>
        <w:rPr>
          <w:rFonts w:ascii="Times New Roman"/>
          <w:b w:val="false"/>
          <w:i w:val="false"/>
          <w:color w:val="000000"/>
          <w:sz w:val="28"/>
        </w:rPr>
        <w:t>
      1) ең жақын метр немесе футқа дейінгі дәлдікпен перронның артып кету шамасы;</w:t>
      </w:r>
    </w:p>
    <w:p>
      <w:pPr>
        <w:spacing w:after="0"/>
        <w:ind w:left="0"/>
        <w:jc w:val="both"/>
      </w:pPr>
      <w:r>
        <w:rPr>
          <w:rFonts w:ascii="Times New Roman"/>
          <w:b w:val="false"/>
          <w:i w:val="false"/>
          <w:color w:val="000000"/>
          <w:sz w:val="28"/>
        </w:rPr>
        <w:t>
      2) әуе кемелерінің тұрақ орындары бар перрондар және тиісті жағдайларда, әуе кемелерінің түрлері бойынша көтергіштік қабілеті немесе шектеулері, тұраққа көзбен шолып қою жүйелерінің орналасуы мен түрін қоса алғанда, жарық-сигналды құралдар, таңбалау және басқа көзбен шолып бағыттау мен басқару құралдары;</w:t>
      </w:r>
    </w:p>
    <w:p>
      <w:pPr>
        <w:spacing w:after="0"/>
        <w:ind w:left="0"/>
        <w:jc w:val="both"/>
      </w:pPr>
      <w:r>
        <w:rPr>
          <w:rFonts w:ascii="Times New Roman"/>
          <w:b w:val="false"/>
          <w:i w:val="false"/>
          <w:color w:val="000000"/>
          <w:sz w:val="28"/>
        </w:rPr>
        <w:t>
      3) тұрақ орындарының градустағы, минуттағы, секундтағы және секундтың ондық үлесіндегі географиялық координаталары;</w:t>
      </w:r>
    </w:p>
    <w:p>
      <w:pPr>
        <w:spacing w:after="0"/>
        <w:ind w:left="0"/>
        <w:jc w:val="both"/>
      </w:pPr>
      <w:r>
        <w:rPr>
          <w:rFonts w:ascii="Times New Roman"/>
          <w:b w:val="false"/>
          <w:i w:val="false"/>
          <w:color w:val="000000"/>
          <w:sz w:val="28"/>
        </w:rPr>
        <w:t>
      4) ҰҚЖ жанында күту орындарын қоса алғанда, белгілерді көрсетумен рулеждік жолдарына кіру және егер орнатылған болса, аралық күту орындары, сондай-ақ "тоқта" сызықтарының оттары;</w:t>
      </w:r>
    </w:p>
    <w:p>
      <w:pPr>
        <w:spacing w:after="0"/>
        <w:ind w:left="0"/>
        <w:jc w:val="both"/>
      </w:pPr>
      <w:r>
        <w:rPr>
          <w:rFonts w:ascii="Times New Roman"/>
          <w:b w:val="false"/>
          <w:i w:val="false"/>
          <w:color w:val="000000"/>
          <w:sz w:val="28"/>
        </w:rPr>
        <w:t>
      5) егер мұндай учаскелер белгіленген болса, тиісті түрде қосымша ақпарат енгізілген қауіпті учаскелердің орналасқан жері;</w:t>
      </w:r>
    </w:p>
    <w:p>
      <w:pPr>
        <w:spacing w:after="0"/>
        <w:ind w:left="0"/>
        <w:jc w:val="both"/>
      </w:pPr>
      <w:r>
        <w:rPr>
          <w:rFonts w:ascii="Times New Roman"/>
          <w:b w:val="false"/>
          <w:i w:val="false"/>
          <w:color w:val="000000"/>
          <w:sz w:val="28"/>
        </w:rPr>
        <w:t>
      6) РЖ тиісті осьтік сызығы нүктелерінің градустағы, минуттағы, секундтағы және секундтың ондық үлесіндегі географиялық координаталары;</w:t>
      </w:r>
    </w:p>
    <w:p>
      <w:pPr>
        <w:spacing w:after="0"/>
        <w:ind w:left="0"/>
        <w:jc w:val="both"/>
      </w:pPr>
      <w:r>
        <w:rPr>
          <w:rFonts w:ascii="Times New Roman"/>
          <w:b w:val="false"/>
          <w:i w:val="false"/>
          <w:color w:val="000000"/>
          <w:sz w:val="28"/>
        </w:rPr>
        <w:t>
      7) әуе қозғалысына диспетчерлік қызмет көрсету шекаралары;</w:t>
      </w:r>
    </w:p>
    <w:p>
      <w:pPr>
        <w:spacing w:after="0"/>
        <w:ind w:left="0"/>
        <w:jc w:val="both"/>
      </w:pPr>
      <w:r>
        <w:rPr>
          <w:rFonts w:ascii="Times New Roman"/>
          <w:b w:val="false"/>
          <w:i w:val="false"/>
          <w:color w:val="000000"/>
          <w:sz w:val="28"/>
        </w:rPr>
        <w:t>
      8) арналары және қажетті жағдайда, қосылу мекенжайлары көрсетілген тиісті байланыс құралдары;</w:t>
      </w:r>
    </w:p>
    <w:p>
      <w:pPr>
        <w:spacing w:after="0"/>
        <w:ind w:left="0"/>
        <w:jc w:val="both"/>
      </w:pPr>
      <w:r>
        <w:rPr>
          <w:rFonts w:ascii="Times New Roman"/>
          <w:b w:val="false"/>
          <w:i w:val="false"/>
          <w:color w:val="000000"/>
          <w:sz w:val="28"/>
        </w:rPr>
        <w:t>
      9) бұрып-жылжу кедергілері;</w:t>
      </w:r>
    </w:p>
    <w:p>
      <w:pPr>
        <w:spacing w:after="0"/>
        <w:ind w:left="0"/>
        <w:jc w:val="both"/>
      </w:pPr>
      <w:r>
        <w:rPr>
          <w:rFonts w:ascii="Times New Roman"/>
          <w:b w:val="false"/>
          <w:i w:val="false"/>
          <w:color w:val="000000"/>
          <w:sz w:val="28"/>
        </w:rPr>
        <w:t>
      10) әуе кемелеріне қызмет көрсету алаңдары және пайдалану мақсаттарына арналған құрылыстар;</w:t>
      </w:r>
    </w:p>
    <w:p>
      <w:pPr>
        <w:spacing w:after="0"/>
        <w:ind w:left="0"/>
        <w:jc w:val="both"/>
      </w:pPr>
      <w:r>
        <w:rPr>
          <w:rFonts w:ascii="Times New Roman"/>
          <w:b w:val="false"/>
          <w:i w:val="false"/>
          <w:color w:val="000000"/>
          <w:sz w:val="28"/>
        </w:rPr>
        <w:t>
      11) VОR тексеру пункті және осы құралдың радиожиілігі;</w:t>
      </w:r>
    </w:p>
    <w:p>
      <w:pPr>
        <w:spacing w:after="0"/>
        <w:ind w:left="0"/>
        <w:jc w:val="both"/>
      </w:pPr>
      <w:r>
        <w:rPr>
          <w:rFonts w:ascii="Times New Roman"/>
          <w:b w:val="false"/>
          <w:i w:val="false"/>
          <w:color w:val="000000"/>
          <w:sz w:val="28"/>
        </w:rPr>
        <w:t>
      12) бейнеленетін жұмыс алаңының әуе кемелерін пайдалану үшін тұрақты түрде жарамсыз болатын кез келген бөлігі анық белгіленеді.</w:t>
      </w:r>
    </w:p>
    <w:bookmarkStart w:name="z199" w:id="189"/>
    <w:p>
      <w:pPr>
        <w:spacing w:after="0"/>
        <w:ind w:left="0"/>
        <w:jc w:val="left"/>
      </w:pPr>
      <w:r>
        <w:rPr>
          <w:rFonts w:ascii="Times New Roman"/>
          <w:b/>
          <w:i w:val="false"/>
          <w:color w:val="000000"/>
        </w:rPr>
        <w:t xml:space="preserve"> Параграф 5. Әуеайлақ кедергілерінің картасын</w:t>
      </w:r>
      <w:r>
        <w:br/>
      </w:r>
      <w:r>
        <w:rPr>
          <w:rFonts w:ascii="Times New Roman"/>
          <w:b/>
          <w:i w:val="false"/>
          <w:color w:val="000000"/>
        </w:rPr>
        <w:t>жасауға қойылатын тараптар, "А" түрі</w:t>
      </w:r>
    </w:p>
    <w:bookmarkEnd w:id="189"/>
    <w:bookmarkStart w:name="z200" w:id="190"/>
    <w:p>
      <w:pPr>
        <w:spacing w:after="0"/>
        <w:ind w:left="0"/>
        <w:jc w:val="both"/>
      </w:pPr>
      <w:r>
        <w:rPr>
          <w:rFonts w:ascii="Times New Roman"/>
          <w:b w:val="false"/>
          <w:i w:val="false"/>
          <w:color w:val="000000"/>
          <w:sz w:val="28"/>
        </w:rPr>
        <w:t>
      31. Мақсаты.</w:t>
      </w:r>
    </w:p>
    <w:bookmarkEnd w:id="190"/>
    <w:p>
      <w:pPr>
        <w:spacing w:after="0"/>
        <w:ind w:left="0"/>
        <w:jc w:val="both"/>
      </w:pPr>
      <w:r>
        <w:rPr>
          <w:rFonts w:ascii="Times New Roman"/>
          <w:b w:val="false"/>
          <w:i w:val="false"/>
          <w:color w:val="000000"/>
          <w:sz w:val="28"/>
        </w:rPr>
        <w:t>
      Осындай үлгідегі карта АІР-та жарияланған тиісті ақпаратпен бірге пайдаланушыны пайдалану шектеулерін сақтау үшін қажетті мәліметтермен қамтамасыз етеді.</w:t>
      </w:r>
    </w:p>
    <w:bookmarkStart w:name="z201" w:id="191"/>
    <w:p>
      <w:pPr>
        <w:spacing w:after="0"/>
        <w:ind w:left="0"/>
        <w:jc w:val="both"/>
      </w:pPr>
      <w:r>
        <w:rPr>
          <w:rFonts w:ascii="Times New Roman"/>
          <w:b w:val="false"/>
          <w:i w:val="false"/>
          <w:color w:val="000000"/>
          <w:sz w:val="28"/>
        </w:rPr>
        <w:t>
      32. Бар болуы.</w:t>
      </w:r>
    </w:p>
    <w:bookmarkEnd w:id="191"/>
    <w:p>
      <w:pPr>
        <w:spacing w:after="0"/>
        <w:ind w:left="0"/>
        <w:jc w:val="both"/>
      </w:pPr>
      <w:r>
        <w:rPr>
          <w:rFonts w:ascii="Times New Roman"/>
          <w:b w:val="false"/>
          <w:i w:val="false"/>
          <w:color w:val="000000"/>
          <w:sz w:val="28"/>
        </w:rPr>
        <w:t>
      "А" түріндегі әуеайлақтық кедергілердің картасы ұшып көтерілу кезінде биіктікті жинау траекториясының аймағында кедергілердің болмайтын әуеайлақтарын қоспағанда, халықаралық азаматтық авиация жиі қолданатын барлық әуеайлақтар үшін ұсынылады.</w:t>
      </w:r>
    </w:p>
    <w:p>
      <w:pPr>
        <w:spacing w:after="0"/>
        <w:ind w:left="0"/>
        <w:jc w:val="both"/>
      </w:pPr>
      <w:r>
        <w:rPr>
          <w:rFonts w:ascii="Times New Roman"/>
          <w:b w:val="false"/>
          <w:i w:val="false"/>
          <w:color w:val="000000"/>
          <w:sz w:val="28"/>
        </w:rPr>
        <w:t>
      Егер ұшып көтерілу кезінде биіктікті жинау траекториясының аймағында кедергілердің болмауына байланысты, картаның қажеттілі болмаса, ол туралы AIP-қа арнайы хабарлама жіберіледі.</w:t>
      </w:r>
    </w:p>
    <w:bookmarkStart w:name="z202" w:id="192"/>
    <w:p>
      <w:pPr>
        <w:spacing w:after="0"/>
        <w:ind w:left="0"/>
        <w:jc w:val="both"/>
      </w:pPr>
      <w:r>
        <w:rPr>
          <w:rFonts w:ascii="Times New Roman"/>
          <w:b w:val="false"/>
          <w:i w:val="false"/>
          <w:color w:val="000000"/>
          <w:sz w:val="28"/>
        </w:rPr>
        <w:t>
      33. Өлшем бірлігі.</w:t>
      </w:r>
    </w:p>
    <w:bookmarkEnd w:id="192"/>
    <w:p>
      <w:pPr>
        <w:spacing w:after="0"/>
        <w:ind w:left="0"/>
        <w:jc w:val="both"/>
      </w:pPr>
      <w:r>
        <w:rPr>
          <w:rFonts w:ascii="Times New Roman"/>
          <w:b w:val="false"/>
          <w:i w:val="false"/>
          <w:color w:val="000000"/>
          <w:sz w:val="28"/>
        </w:rPr>
        <w:t>
      Асып түсулер метр немесе футқа дейінгі дәлдікпен көрсетіледі.</w:t>
      </w:r>
    </w:p>
    <w:p>
      <w:pPr>
        <w:spacing w:after="0"/>
        <w:ind w:left="0"/>
        <w:jc w:val="both"/>
      </w:pPr>
      <w:r>
        <w:rPr>
          <w:rFonts w:ascii="Times New Roman"/>
          <w:b w:val="false"/>
          <w:i w:val="false"/>
          <w:color w:val="000000"/>
          <w:sz w:val="28"/>
        </w:rPr>
        <w:t>
      Сызықтық өлшемдер жарты метр дәлдікпен көрсетіледі.</w:t>
      </w:r>
    </w:p>
    <w:bookmarkStart w:name="z203" w:id="193"/>
    <w:p>
      <w:pPr>
        <w:spacing w:after="0"/>
        <w:ind w:left="0"/>
        <w:jc w:val="both"/>
      </w:pPr>
      <w:r>
        <w:rPr>
          <w:rFonts w:ascii="Times New Roman"/>
          <w:b w:val="false"/>
          <w:i w:val="false"/>
          <w:color w:val="000000"/>
          <w:sz w:val="28"/>
        </w:rPr>
        <w:t>
      34. Картаға түсірілетін аудан мен масштаб.</w:t>
      </w:r>
    </w:p>
    <w:bookmarkEnd w:id="193"/>
    <w:p>
      <w:pPr>
        <w:spacing w:after="0"/>
        <w:ind w:left="0"/>
        <w:jc w:val="both"/>
      </w:pPr>
      <w:r>
        <w:rPr>
          <w:rFonts w:ascii="Times New Roman"/>
          <w:b w:val="false"/>
          <w:i w:val="false"/>
          <w:color w:val="000000"/>
          <w:sz w:val="28"/>
        </w:rPr>
        <w:t>
      Әрбір картаның көлемі барлық кедергілерді енгізуге жеткілікті.</w:t>
      </w:r>
    </w:p>
    <w:p>
      <w:pPr>
        <w:spacing w:after="0"/>
        <w:ind w:left="0"/>
        <w:jc w:val="both"/>
      </w:pPr>
      <w:r>
        <w:rPr>
          <w:rFonts w:ascii="Times New Roman"/>
          <w:b w:val="false"/>
          <w:i w:val="false"/>
          <w:color w:val="000000"/>
          <w:sz w:val="28"/>
        </w:rPr>
        <w:t>
      Көлденең масштаб 1:10 000 мен 1:15 000 шегінде таңдалады.</w:t>
      </w:r>
    </w:p>
    <w:p>
      <w:pPr>
        <w:spacing w:after="0"/>
        <w:ind w:left="0"/>
        <w:jc w:val="both"/>
      </w:pPr>
      <w:r>
        <w:rPr>
          <w:rFonts w:ascii="Times New Roman"/>
          <w:b w:val="false"/>
          <w:i w:val="false"/>
          <w:color w:val="000000"/>
          <w:sz w:val="28"/>
        </w:rPr>
        <w:t>
      Тік масштаб көлденең масштабтан он есе ірі болады.</w:t>
      </w:r>
    </w:p>
    <w:p>
      <w:pPr>
        <w:spacing w:after="0"/>
        <w:ind w:left="0"/>
        <w:jc w:val="both"/>
      </w:pPr>
      <w:r>
        <w:rPr>
          <w:rFonts w:ascii="Times New Roman"/>
          <w:b w:val="false"/>
          <w:i w:val="false"/>
          <w:color w:val="000000"/>
          <w:sz w:val="28"/>
        </w:rPr>
        <w:t>
      Сызықтық масштабтар. Көлденең және тік сызықтық масштабтар карталарда метрмен және/немесе футпен белгіленеді.</w:t>
      </w:r>
    </w:p>
    <w:bookmarkStart w:name="z204" w:id="194"/>
    <w:p>
      <w:pPr>
        <w:spacing w:after="0"/>
        <w:ind w:left="0"/>
        <w:jc w:val="both"/>
      </w:pPr>
      <w:r>
        <w:rPr>
          <w:rFonts w:ascii="Times New Roman"/>
          <w:b w:val="false"/>
          <w:i w:val="false"/>
          <w:color w:val="000000"/>
          <w:sz w:val="28"/>
        </w:rPr>
        <w:t>
      35. Формат.</w:t>
      </w:r>
    </w:p>
    <w:bookmarkEnd w:id="194"/>
    <w:p>
      <w:pPr>
        <w:spacing w:after="0"/>
        <w:ind w:left="0"/>
        <w:jc w:val="both"/>
      </w:pPr>
      <w:r>
        <w:rPr>
          <w:rFonts w:ascii="Times New Roman"/>
          <w:b w:val="false"/>
          <w:i w:val="false"/>
          <w:color w:val="000000"/>
          <w:sz w:val="28"/>
        </w:rPr>
        <w:t>
      Карталарға әрбір ҰҚЖ, оған шектес шекті тежеу жолағының немесе кедергіден бос жолақтың, ұшып көтерілу траекториясы мен маңызды кедергілер аймағының жоспары мен пішіні салынады.</w:t>
      </w:r>
    </w:p>
    <w:p>
      <w:pPr>
        <w:spacing w:after="0"/>
        <w:ind w:left="0"/>
        <w:jc w:val="both"/>
      </w:pPr>
      <w:r>
        <w:rPr>
          <w:rFonts w:ascii="Times New Roman"/>
          <w:b w:val="false"/>
          <w:i w:val="false"/>
          <w:color w:val="000000"/>
          <w:sz w:val="28"/>
        </w:rPr>
        <w:t>
      Әрбір ҰҚЖ, оған шекті тежеу жолағының, кедергіден және ұшып көтерілу траекториясы аймағынан бос шекті жолағының пішіні әрбір элементтің тиісті жоспарының үстінде бейнеленеді. ұшып көтерілу траекториясы қосалқы аймағының пішіні барлық ұшып көтерілу траекториясының сызықтық проекциясын қамтиды және ақпаратты барынша тез түсіну нысанындағы оның тиісті жоспарының үстінде орналастырылады.</w:t>
      </w:r>
    </w:p>
    <w:p>
      <w:pPr>
        <w:spacing w:after="0"/>
        <w:ind w:left="0"/>
        <w:jc w:val="both"/>
      </w:pPr>
      <w:r>
        <w:rPr>
          <w:rFonts w:ascii="Times New Roman"/>
          <w:b w:val="false"/>
          <w:i w:val="false"/>
          <w:color w:val="000000"/>
          <w:sz w:val="28"/>
        </w:rPr>
        <w:t>
      Пішіннің торы ҰҚЖ-ны қоспағанда, пішіннің барлық ауданына жазылады. Тік есептеуге арналған нөлдік мәні теңіздің орта деңгейі болып табылады. Көлденең есептеуге арналған нөлдік мәні ұшып көтерілу траекториясының тиісті аймағынан қарама-қарсы жағындағы ҰҚЖ-ның соңы болып табылады. Аралықтары көрсетілген тордың бөлшектерін дәйектеу тордың бойымен және тік торларға енгізіледі.</w:t>
      </w:r>
    </w:p>
    <w:p>
      <w:pPr>
        <w:spacing w:after="0"/>
        <w:ind w:left="0"/>
        <w:jc w:val="both"/>
      </w:pPr>
      <w:r>
        <w:rPr>
          <w:rFonts w:ascii="Times New Roman"/>
          <w:b w:val="false"/>
          <w:i w:val="false"/>
          <w:color w:val="000000"/>
          <w:sz w:val="28"/>
        </w:rPr>
        <w:t>
      Картада мыналар көзделеді:</w:t>
      </w:r>
    </w:p>
    <w:p>
      <w:pPr>
        <w:spacing w:after="0"/>
        <w:ind w:left="0"/>
        <w:jc w:val="both"/>
      </w:pPr>
      <w:r>
        <w:rPr>
          <w:rFonts w:ascii="Times New Roman"/>
          <w:b w:val="false"/>
          <w:i w:val="false"/>
          <w:color w:val="000000"/>
          <w:sz w:val="28"/>
        </w:rPr>
        <w:t>
      1) пайдалану құжаттарын тіркеуге арналған жиектеме;</w:t>
      </w:r>
    </w:p>
    <w:p>
      <w:pPr>
        <w:spacing w:after="0"/>
        <w:ind w:left="0"/>
        <w:jc w:val="both"/>
      </w:pPr>
      <w:r>
        <w:rPr>
          <w:rFonts w:ascii="Times New Roman"/>
          <w:b w:val="false"/>
          <w:i w:val="false"/>
          <w:color w:val="000000"/>
          <w:sz w:val="28"/>
        </w:rPr>
        <w:t>
      2) түзетулер мен оларды енгізу күндерін тіркеуге арналған жиектеме.</w:t>
      </w:r>
    </w:p>
    <w:bookmarkStart w:name="z205" w:id="195"/>
    <w:p>
      <w:pPr>
        <w:spacing w:after="0"/>
        <w:ind w:left="0"/>
        <w:jc w:val="both"/>
      </w:pPr>
      <w:r>
        <w:rPr>
          <w:rFonts w:ascii="Times New Roman"/>
          <w:b w:val="false"/>
          <w:i w:val="false"/>
          <w:color w:val="000000"/>
          <w:sz w:val="28"/>
        </w:rPr>
        <w:t>
      36. Белгілер.</w:t>
      </w:r>
    </w:p>
    <w:bookmarkEnd w:id="195"/>
    <w:p>
      <w:pPr>
        <w:spacing w:after="0"/>
        <w:ind w:left="0"/>
        <w:jc w:val="both"/>
      </w:pPr>
      <w:r>
        <w:rPr>
          <w:rFonts w:ascii="Times New Roman"/>
          <w:b w:val="false"/>
          <w:i w:val="false"/>
          <w:color w:val="000000"/>
          <w:sz w:val="28"/>
        </w:rPr>
        <w:t>
      Картада әуеайлақ орналасқан мемлекеттің, осы әуеайлақ қызмет көрсететін қаланың атауы, елді мекеннің немесе ауданның атауы, сол әуеайлақтың атауы ҰҚЖ белгісі (белгілері) көрсетіледі.</w:t>
      </w:r>
    </w:p>
    <w:bookmarkStart w:name="z206" w:id="196"/>
    <w:p>
      <w:pPr>
        <w:spacing w:after="0"/>
        <w:ind w:left="0"/>
        <w:jc w:val="both"/>
      </w:pPr>
      <w:r>
        <w:rPr>
          <w:rFonts w:ascii="Times New Roman"/>
          <w:b w:val="false"/>
          <w:i w:val="false"/>
          <w:color w:val="000000"/>
          <w:sz w:val="28"/>
        </w:rPr>
        <w:t>
      37. Магниттік ауытқу.</w:t>
      </w:r>
    </w:p>
    <w:bookmarkEnd w:id="196"/>
    <w:p>
      <w:pPr>
        <w:spacing w:after="0"/>
        <w:ind w:left="0"/>
        <w:jc w:val="both"/>
      </w:pPr>
      <w:r>
        <w:rPr>
          <w:rFonts w:ascii="Times New Roman"/>
          <w:b w:val="false"/>
          <w:i w:val="false"/>
          <w:color w:val="000000"/>
          <w:sz w:val="28"/>
        </w:rPr>
        <w:t>
      Картада бір градусқа дейінгі дәлдікпен магниттік ауытқуы және ақпарат күні көрсетіледі.</w:t>
      </w:r>
    </w:p>
    <w:bookmarkStart w:name="z207" w:id="197"/>
    <w:p>
      <w:pPr>
        <w:spacing w:after="0"/>
        <w:ind w:left="0"/>
        <w:jc w:val="both"/>
      </w:pPr>
      <w:r>
        <w:rPr>
          <w:rFonts w:ascii="Times New Roman"/>
          <w:b w:val="false"/>
          <w:i w:val="false"/>
          <w:color w:val="000000"/>
          <w:sz w:val="28"/>
        </w:rPr>
        <w:t>
      38. Аэронавигациялық деректер.</w:t>
      </w:r>
    </w:p>
    <w:bookmarkEnd w:id="197"/>
    <w:p>
      <w:pPr>
        <w:spacing w:after="0"/>
        <w:ind w:left="0"/>
        <w:jc w:val="both"/>
      </w:pPr>
      <w:r>
        <w:rPr>
          <w:rFonts w:ascii="Times New Roman"/>
          <w:b w:val="false"/>
          <w:i w:val="false"/>
          <w:color w:val="000000"/>
          <w:sz w:val="28"/>
        </w:rPr>
        <w:t>
      Кедергілер.</w:t>
      </w:r>
    </w:p>
    <w:p>
      <w:pPr>
        <w:spacing w:after="0"/>
        <w:ind w:left="0"/>
        <w:jc w:val="both"/>
      </w:pPr>
      <w:r>
        <w:rPr>
          <w:rFonts w:ascii="Times New Roman"/>
          <w:b w:val="false"/>
          <w:i w:val="false"/>
          <w:color w:val="000000"/>
          <w:sz w:val="28"/>
        </w:rPr>
        <w:t>
      Жазықтық үстінде тұрған, еңістігі 1,2 % болатын және ұшып көтерілу траекториясы аймағымен бірдей бастамасы бар ұшып көтерілу траекториясы аймағындағы объектілер басқа кедергілермен толық көлеңкеленген және картада белгілене алмайтын жағдайларды қоспағанда, кедергілер ретінде қарастырылады. Жазықтық үстінде тұрған, еңістігі 1,2 % болатын кемелер, теміржол құрамы, автомашиналар және т.с.с. қозғалатын объектілер кедергілер болып есептеледі, бірақ көлеңкеленуге әкеп соғатын кедергілер болып есептелмейді.</w:t>
      </w:r>
    </w:p>
    <w:p>
      <w:pPr>
        <w:spacing w:after="0"/>
        <w:ind w:left="0"/>
        <w:jc w:val="both"/>
      </w:pPr>
      <w:r>
        <w:rPr>
          <w:rFonts w:ascii="Times New Roman"/>
          <w:b w:val="false"/>
          <w:i w:val="false"/>
          <w:color w:val="000000"/>
          <w:sz w:val="28"/>
        </w:rPr>
        <w:t>
      Кедергінің көлеңкесі көлденең сызықтан басталатын, кедергінің басынан ұшып көтерілу траекториясы аймағының осьтік сызығына перпендикуляр өтететін жазықтық болып табылады. Бұл жазықтық ұшып көтерілу траекториясы аймағының барлық енін қамтиды және еңістігі 1,2% болатын жазықтыққа дейін немесе егер одан да биік кедергі жақын орналасса, соған дейін созылады. Ұшып көтерілу траекториясы аймағының бірінші 300 м (1000 фут) бойымен көлеңке жазықтықтар көлденең орналасады, ал осы нүктеден кейін олардың еңістігі жоғарыға қарай 1,2 % болады.</w:t>
      </w:r>
    </w:p>
    <w:p>
      <w:pPr>
        <w:spacing w:after="0"/>
        <w:ind w:left="0"/>
        <w:jc w:val="both"/>
      </w:pPr>
      <w:r>
        <w:rPr>
          <w:rFonts w:ascii="Times New Roman"/>
          <w:b w:val="false"/>
          <w:i w:val="false"/>
          <w:color w:val="000000"/>
          <w:sz w:val="28"/>
        </w:rPr>
        <w:t>
      Егер көлеңке тудыратын кедергілер жойылса, осының нәтижесінде кедергі болатын басқа объектілер картаға енгізіледі.</w:t>
      </w:r>
    </w:p>
    <w:bookmarkStart w:name="z208" w:id="198"/>
    <w:p>
      <w:pPr>
        <w:spacing w:after="0"/>
        <w:ind w:left="0"/>
        <w:jc w:val="both"/>
      </w:pPr>
      <w:r>
        <w:rPr>
          <w:rFonts w:ascii="Times New Roman"/>
          <w:b w:val="false"/>
          <w:i w:val="false"/>
          <w:color w:val="000000"/>
          <w:sz w:val="28"/>
        </w:rPr>
        <w:t>
      39. Ұшып көтерілу траекториясының аймағы.</w:t>
      </w:r>
    </w:p>
    <w:bookmarkEnd w:id="198"/>
    <w:p>
      <w:pPr>
        <w:spacing w:after="0"/>
        <w:ind w:left="0"/>
        <w:jc w:val="both"/>
      </w:pPr>
      <w:r>
        <w:rPr>
          <w:rFonts w:ascii="Times New Roman"/>
          <w:b w:val="false"/>
          <w:i w:val="false"/>
          <w:color w:val="000000"/>
          <w:sz w:val="28"/>
        </w:rPr>
        <w:t>
      Ұшып көтерілу траекториясының аймағы ұшып көтерілу траекториясының астында жатқан және оған қарағанда симметриялы түрде орналасқан жер бетіндегі төртбұрышты кеңістікті құрайды. Бұл аймақтың мынадай сипаттамалары бар:</w:t>
      </w:r>
    </w:p>
    <w:p>
      <w:pPr>
        <w:spacing w:after="0"/>
        <w:ind w:left="0"/>
        <w:jc w:val="both"/>
      </w:pPr>
      <w:r>
        <w:rPr>
          <w:rFonts w:ascii="Times New Roman"/>
          <w:b w:val="false"/>
          <w:i w:val="false"/>
          <w:color w:val="000000"/>
          <w:sz w:val="28"/>
        </w:rPr>
        <w:t>
      1) ол ұшып көтерілуге жарамды деп танылған аймақтың (яғни, жағдайларға қатысты кедергілерден бос ҰҚЖ соңында немесе шеткі жолағында) соңында басталады;</w:t>
      </w:r>
    </w:p>
    <w:p>
      <w:pPr>
        <w:spacing w:after="0"/>
        <w:ind w:left="0"/>
        <w:jc w:val="both"/>
      </w:pPr>
      <w:r>
        <w:rPr>
          <w:rFonts w:ascii="Times New Roman"/>
          <w:b w:val="false"/>
          <w:i w:val="false"/>
          <w:color w:val="000000"/>
          <w:sz w:val="28"/>
        </w:rPr>
        <w:t>
      2) бастапқы нүктедегі оның ені 180 м (600 фут) құрайды және 0,25D кезеңінде асады да, ең үлкен 1800 м (6000 фут) еніне дейін жетеді, D мөлшері бастапқы нүктеден басталатын қашықтықты білдіреді;</w:t>
      </w:r>
    </w:p>
    <w:p>
      <w:pPr>
        <w:spacing w:after="0"/>
        <w:ind w:left="0"/>
        <w:jc w:val="both"/>
      </w:pPr>
      <w:r>
        <w:rPr>
          <w:rFonts w:ascii="Times New Roman"/>
          <w:b w:val="false"/>
          <w:i w:val="false"/>
          <w:color w:val="000000"/>
          <w:sz w:val="28"/>
        </w:rPr>
        <w:t>
      3) ол кедергілері жоқ нүктеге дейін немесе 10,0 км (5,4 м. мили) белгісіне дейін осы қашақтықтардың қайсысы аз екеніне байланысты созылады.</w:t>
      </w:r>
    </w:p>
    <w:p>
      <w:pPr>
        <w:spacing w:after="0"/>
        <w:ind w:left="0"/>
        <w:jc w:val="both"/>
      </w:pPr>
      <w:r>
        <w:rPr>
          <w:rFonts w:ascii="Times New Roman"/>
          <w:b w:val="false"/>
          <w:i w:val="false"/>
          <w:color w:val="000000"/>
          <w:sz w:val="28"/>
        </w:rPr>
        <w:t>
      Пайдалану шектеулері бар, олардың кемінде 1,2 % градиентімен ұшуды орындау мүмкіндігі бар әуе кемелері пайдаланатын ҰҚЖ-да ұшып көтерілу траекториясы аймағының ұзындығы кемінде 12,0 км (6,5 м. миль) дейін артады, ал жазық беттің еңісі 1 % немесе одан төменге төмендейді.</w:t>
      </w:r>
    </w:p>
    <w:bookmarkStart w:name="z209" w:id="199"/>
    <w:p>
      <w:pPr>
        <w:spacing w:after="0"/>
        <w:ind w:left="0"/>
        <w:jc w:val="both"/>
      </w:pPr>
      <w:r>
        <w:rPr>
          <w:rFonts w:ascii="Times New Roman"/>
          <w:b w:val="false"/>
          <w:i w:val="false"/>
          <w:color w:val="000000"/>
          <w:sz w:val="28"/>
        </w:rPr>
        <w:t>
      40. Белгіленген қашықтықтар.</w:t>
      </w:r>
    </w:p>
    <w:bookmarkEnd w:id="199"/>
    <w:p>
      <w:pPr>
        <w:spacing w:after="0"/>
        <w:ind w:left="0"/>
        <w:jc w:val="both"/>
      </w:pPr>
      <w:r>
        <w:rPr>
          <w:rFonts w:ascii="Times New Roman"/>
          <w:b w:val="false"/>
          <w:i w:val="false"/>
          <w:color w:val="000000"/>
          <w:sz w:val="28"/>
        </w:rPr>
        <w:t>
      Әрбір ҰҚЖ-ның әрбір бағыттары үшін тиісті орында картада мынадай ақпарат көрсетіледі:</w:t>
      </w:r>
    </w:p>
    <w:p>
      <w:pPr>
        <w:spacing w:after="0"/>
        <w:ind w:left="0"/>
        <w:jc w:val="both"/>
      </w:pPr>
      <w:r>
        <w:rPr>
          <w:rFonts w:ascii="Times New Roman"/>
          <w:b w:val="false"/>
          <w:i w:val="false"/>
          <w:color w:val="000000"/>
          <w:sz w:val="28"/>
        </w:rPr>
        <w:t>
      1) екпіннің бар болған ұзындығы;</w:t>
      </w:r>
    </w:p>
    <w:p>
      <w:pPr>
        <w:spacing w:after="0"/>
        <w:ind w:left="0"/>
        <w:jc w:val="both"/>
      </w:pPr>
      <w:r>
        <w:rPr>
          <w:rFonts w:ascii="Times New Roman"/>
          <w:b w:val="false"/>
          <w:i w:val="false"/>
          <w:color w:val="000000"/>
          <w:sz w:val="28"/>
        </w:rPr>
        <w:t>
      2) үзілген ұшып көтерілудің бар болған арақашықтығы;</w:t>
      </w:r>
    </w:p>
    <w:p>
      <w:pPr>
        <w:spacing w:after="0"/>
        <w:ind w:left="0"/>
        <w:jc w:val="both"/>
      </w:pPr>
      <w:r>
        <w:rPr>
          <w:rFonts w:ascii="Times New Roman"/>
          <w:b w:val="false"/>
          <w:i w:val="false"/>
          <w:color w:val="000000"/>
          <w:sz w:val="28"/>
        </w:rPr>
        <w:t>
      3) бар болған ұшып көтерілу арақашықтығы;</w:t>
      </w:r>
    </w:p>
    <w:p>
      <w:pPr>
        <w:spacing w:after="0"/>
        <w:ind w:left="0"/>
        <w:jc w:val="both"/>
      </w:pPr>
      <w:r>
        <w:rPr>
          <w:rFonts w:ascii="Times New Roman"/>
          <w:b w:val="false"/>
          <w:i w:val="false"/>
          <w:color w:val="000000"/>
          <w:sz w:val="28"/>
        </w:rPr>
        <w:t>
      4) бар болған қондыру арақашықтығы.</w:t>
      </w:r>
    </w:p>
    <w:bookmarkStart w:name="z210" w:id="200"/>
    <w:p>
      <w:pPr>
        <w:spacing w:after="0"/>
        <w:ind w:left="0"/>
        <w:jc w:val="both"/>
      </w:pPr>
      <w:r>
        <w:rPr>
          <w:rFonts w:ascii="Times New Roman"/>
          <w:b w:val="false"/>
          <w:i w:val="false"/>
          <w:color w:val="000000"/>
          <w:sz w:val="28"/>
        </w:rPr>
        <w:t>
      41. Жоспардағы түрі мен пішіні.</w:t>
      </w:r>
    </w:p>
    <w:bookmarkEnd w:id="200"/>
    <w:p>
      <w:pPr>
        <w:spacing w:after="0"/>
        <w:ind w:left="0"/>
        <w:jc w:val="both"/>
      </w:pPr>
      <w:r>
        <w:rPr>
          <w:rFonts w:ascii="Times New Roman"/>
          <w:b w:val="false"/>
          <w:i w:val="false"/>
          <w:color w:val="000000"/>
          <w:sz w:val="28"/>
        </w:rPr>
        <w:t>
      Жоспардағы түрде мыналар көрсетіледі:</w:t>
      </w:r>
    </w:p>
    <w:p>
      <w:pPr>
        <w:spacing w:after="0"/>
        <w:ind w:left="0"/>
        <w:jc w:val="both"/>
      </w:pPr>
      <w:r>
        <w:rPr>
          <w:rFonts w:ascii="Times New Roman"/>
          <w:b w:val="false"/>
          <w:i w:val="false"/>
          <w:color w:val="000000"/>
          <w:sz w:val="28"/>
        </w:rPr>
        <w:t>
      1) тұтас сызықтықпен ҰҚЖ-ның контуры, оның ішінде ұзындығы мен ені, бір градусқа дейінгі дәлдікпен магниттік пеленг және ҰҚЖ нөмірі;</w:t>
      </w:r>
    </w:p>
    <w:p>
      <w:pPr>
        <w:spacing w:after="0"/>
        <w:ind w:left="0"/>
        <w:jc w:val="both"/>
      </w:pPr>
      <w:r>
        <w:rPr>
          <w:rFonts w:ascii="Times New Roman"/>
          <w:b w:val="false"/>
          <w:i w:val="false"/>
          <w:color w:val="000000"/>
          <w:sz w:val="28"/>
        </w:rPr>
        <w:t>
      2) сызықшалармен ұзындығы мен белгілерді қоса, кедергілерден бос жолақтар;</w:t>
      </w:r>
    </w:p>
    <w:p>
      <w:pPr>
        <w:spacing w:after="0"/>
        <w:ind w:left="0"/>
        <w:jc w:val="both"/>
      </w:pPr>
      <w:r>
        <w:rPr>
          <w:rFonts w:ascii="Times New Roman"/>
          <w:b w:val="false"/>
          <w:i w:val="false"/>
          <w:color w:val="000000"/>
          <w:sz w:val="28"/>
        </w:rPr>
        <w:t>
      3) үзік сызықтармен – ұшып көтерілу траекториясының аймағы және кезек-кезек берілген қысқа және ұзын сызықшалары бар жіңішке үзік сызықпен – осьтік сызық;</w:t>
      </w:r>
    </w:p>
    <w:p>
      <w:pPr>
        <w:spacing w:after="0"/>
        <w:ind w:left="0"/>
        <w:jc w:val="both"/>
      </w:pPr>
      <w:r>
        <w:rPr>
          <w:rFonts w:ascii="Times New Roman"/>
          <w:b w:val="false"/>
          <w:i w:val="false"/>
          <w:color w:val="000000"/>
          <w:sz w:val="28"/>
        </w:rPr>
        <w:t>
      4) ұшып көтерілу траекториясының қосалқы аймағы. ҰҚЖ осьтік сызықтың жалғасуына қатысты симметриялы орналасқан ұшып көтерілудің қосалқы аймағы көрсетілген жағдайда, осындай аймақтардың мәні түсіндірілетін ескертпелер көзделеді;</w:t>
      </w:r>
    </w:p>
    <w:p>
      <w:pPr>
        <w:spacing w:after="0"/>
        <w:ind w:left="0"/>
        <w:jc w:val="both"/>
      </w:pPr>
      <w:r>
        <w:rPr>
          <w:rFonts w:ascii="Times New Roman"/>
          <w:b w:val="false"/>
          <w:i w:val="false"/>
          <w:color w:val="000000"/>
          <w:sz w:val="28"/>
        </w:rPr>
        <w:t>
      5) кедергілер, оның ішінде:</w:t>
      </w:r>
    </w:p>
    <w:p>
      <w:pPr>
        <w:spacing w:after="0"/>
        <w:ind w:left="0"/>
        <w:jc w:val="both"/>
      </w:pPr>
      <w:r>
        <w:rPr>
          <w:rFonts w:ascii="Times New Roman"/>
          <w:b w:val="false"/>
          <w:i w:val="false"/>
          <w:color w:val="000000"/>
          <w:sz w:val="28"/>
        </w:rPr>
        <w:t>
      кедергінің үлгісін сипаттайтын шартты белгісі қоса берілген әрбір кедергінің нақты орналасқан жері;</w:t>
      </w:r>
    </w:p>
    <w:p>
      <w:pPr>
        <w:spacing w:after="0"/>
        <w:ind w:left="0"/>
        <w:jc w:val="both"/>
      </w:pPr>
      <w:r>
        <w:rPr>
          <w:rFonts w:ascii="Times New Roman"/>
          <w:b w:val="false"/>
          <w:i w:val="false"/>
          <w:color w:val="000000"/>
          <w:sz w:val="28"/>
        </w:rPr>
        <w:t>
      әрбір кедергінің асуы және белгісі;</w:t>
      </w:r>
    </w:p>
    <w:p>
      <w:pPr>
        <w:spacing w:after="0"/>
        <w:ind w:left="0"/>
        <w:jc w:val="both"/>
      </w:pPr>
      <w:r>
        <w:rPr>
          <w:rFonts w:ascii="Times New Roman"/>
          <w:b w:val="false"/>
          <w:i w:val="false"/>
          <w:color w:val="000000"/>
          <w:sz w:val="28"/>
        </w:rPr>
        <w:t>
      түсінік сөздері берілген үлкен көлемдегі кедергілер төбелерінің шегі.</w:t>
      </w:r>
    </w:p>
    <w:p>
      <w:pPr>
        <w:spacing w:after="0"/>
        <w:ind w:left="0"/>
        <w:jc w:val="both"/>
      </w:pPr>
      <w:r>
        <w:rPr>
          <w:rFonts w:ascii="Times New Roman"/>
          <w:b w:val="false"/>
          <w:i w:val="false"/>
          <w:color w:val="000000"/>
          <w:sz w:val="28"/>
        </w:rPr>
        <w:t>
      Соңғы тежеу жолақтары бейнеленген кезде әрбір соңғы тежеу жолақтарының ұзындығы көрсетіледі.</w:t>
      </w:r>
    </w:p>
    <w:p>
      <w:pPr>
        <w:spacing w:after="0"/>
        <w:ind w:left="0"/>
        <w:jc w:val="both"/>
      </w:pPr>
      <w:r>
        <w:rPr>
          <w:rFonts w:ascii="Times New Roman"/>
          <w:b w:val="false"/>
          <w:i w:val="false"/>
          <w:color w:val="000000"/>
          <w:sz w:val="28"/>
        </w:rPr>
        <w:t>
      Пішінде мыналар көрсетіледі:</w:t>
      </w:r>
    </w:p>
    <w:p>
      <w:pPr>
        <w:spacing w:after="0"/>
        <w:ind w:left="0"/>
        <w:jc w:val="both"/>
      </w:pPr>
      <w:r>
        <w:rPr>
          <w:rFonts w:ascii="Times New Roman"/>
          <w:b w:val="false"/>
          <w:i w:val="false"/>
          <w:color w:val="000000"/>
          <w:sz w:val="28"/>
        </w:rPr>
        <w:t>
      6) тұтас сызықтықпен – ҰҚЖ осьтік сызық пішіні мен үзік сызықтармен – кедергілерден бос соңғы кез келген тиісті тежеу жолақтары мен жолақтардың осьтік сызықтарының пішіні;</w:t>
      </w:r>
    </w:p>
    <w:p>
      <w:pPr>
        <w:spacing w:after="0"/>
        <w:ind w:left="0"/>
        <w:jc w:val="both"/>
      </w:pPr>
      <w:r>
        <w:rPr>
          <w:rFonts w:ascii="Times New Roman"/>
          <w:b w:val="false"/>
          <w:i w:val="false"/>
          <w:color w:val="000000"/>
          <w:sz w:val="28"/>
        </w:rPr>
        <w:t>
      7) ҰҚЖ әрбір соңында, соңғы тежеу жолағында және ұшып көтерілудің әрбір аймағының басында осьтік сызықтан асу, сондай-ақ ҰҚЖ бұрышының және соңғы тежеу жолағының біршама өзгеруі;</w:t>
      </w:r>
    </w:p>
    <w:p>
      <w:pPr>
        <w:spacing w:after="0"/>
        <w:ind w:left="0"/>
        <w:jc w:val="both"/>
      </w:pPr>
      <w:r>
        <w:rPr>
          <w:rFonts w:ascii="Times New Roman"/>
          <w:b w:val="false"/>
          <w:i w:val="false"/>
          <w:color w:val="000000"/>
          <w:sz w:val="28"/>
        </w:rPr>
        <w:t>
      8) кедергілер, оның ішінде:</w:t>
      </w:r>
    </w:p>
    <w:p>
      <w:pPr>
        <w:spacing w:after="0"/>
        <w:ind w:left="0"/>
        <w:jc w:val="both"/>
      </w:pPr>
      <w:r>
        <w:rPr>
          <w:rFonts w:ascii="Times New Roman"/>
          <w:b w:val="false"/>
          <w:i w:val="false"/>
          <w:color w:val="000000"/>
          <w:sz w:val="28"/>
        </w:rPr>
        <w:t>
      әрбір кедергі – тордың тиісті сызығынан басталатын және тордың келесі сызығы арқылы кедергінің жоғарғы нүктесіне дейін соңғы шама бойынша өтетін тұтас тік сызықпен;</w:t>
      </w:r>
    </w:p>
    <w:p>
      <w:pPr>
        <w:spacing w:after="0"/>
        <w:ind w:left="0"/>
        <w:jc w:val="both"/>
      </w:pPr>
      <w:r>
        <w:rPr>
          <w:rFonts w:ascii="Times New Roman"/>
          <w:b w:val="false"/>
          <w:i w:val="false"/>
          <w:color w:val="000000"/>
          <w:sz w:val="28"/>
        </w:rPr>
        <w:t>
      әрбір кедергінің белгісі;</w:t>
      </w:r>
    </w:p>
    <w:p>
      <w:pPr>
        <w:spacing w:after="0"/>
        <w:ind w:left="0"/>
        <w:jc w:val="both"/>
      </w:pPr>
      <w:r>
        <w:rPr>
          <w:rFonts w:ascii="Times New Roman"/>
          <w:b w:val="false"/>
          <w:i w:val="false"/>
          <w:color w:val="000000"/>
          <w:sz w:val="28"/>
        </w:rPr>
        <w:t>
      түсінік сөздері берілген үлкен көлемдегі кедергілер төбелерінің шегі.</w:t>
      </w:r>
    </w:p>
    <w:bookmarkStart w:name="z211" w:id="201"/>
    <w:p>
      <w:pPr>
        <w:spacing w:after="0"/>
        <w:ind w:left="0"/>
        <w:jc w:val="both"/>
      </w:pPr>
      <w:r>
        <w:rPr>
          <w:rFonts w:ascii="Times New Roman"/>
          <w:b w:val="false"/>
          <w:i w:val="false"/>
          <w:color w:val="000000"/>
          <w:sz w:val="28"/>
        </w:rPr>
        <w:t>
      42. Дәлдігі.</w:t>
      </w:r>
    </w:p>
    <w:bookmarkEnd w:id="201"/>
    <w:p>
      <w:pPr>
        <w:spacing w:after="0"/>
        <w:ind w:left="0"/>
        <w:jc w:val="both"/>
      </w:pPr>
      <w:r>
        <w:rPr>
          <w:rFonts w:ascii="Times New Roman"/>
          <w:b w:val="false"/>
          <w:i w:val="false"/>
          <w:color w:val="000000"/>
          <w:sz w:val="28"/>
        </w:rPr>
        <w:t>
      Картада қол жеткізілетін дәлдік дәрежесі көрсетіледі.</w:t>
      </w:r>
    </w:p>
    <w:p>
      <w:pPr>
        <w:spacing w:after="0"/>
        <w:ind w:left="0"/>
        <w:jc w:val="both"/>
      </w:pPr>
      <w:r>
        <w:rPr>
          <w:rFonts w:ascii="Times New Roman"/>
          <w:b w:val="false"/>
          <w:i w:val="false"/>
          <w:color w:val="000000"/>
          <w:sz w:val="28"/>
        </w:rPr>
        <w:t>
      Бастапқы дәреже. Түсірілім кезінде тік жазықтықтағы есептеуде нақты бастапқы дәреже туралы мәлімет болмаған жағдайда, қабылданды деген белгісі бар қолданылатын бастапқы дәреженің асуы көрсетіледі.</w:t>
      </w:r>
    </w:p>
    <w:bookmarkStart w:name="z212" w:id="202"/>
    <w:p>
      <w:pPr>
        <w:spacing w:after="0"/>
        <w:ind w:left="0"/>
        <w:jc w:val="left"/>
      </w:pPr>
      <w:r>
        <w:rPr>
          <w:rFonts w:ascii="Times New Roman"/>
          <w:b/>
          <w:i w:val="false"/>
          <w:color w:val="000000"/>
        </w:rPr>
        <w:t xml:space="preserve"> Параграф 6. Қонуға дәл кіруге арналған жердің картасын</w:t>
      </w:r>
      <w:r>
        <w:br/>
      </w:r>
      <w:r>
        <w:rPr>
          <w:rFonts w:ascii="Times New Roman"/>
          <w:b/>
          <w:i w:val="false"/>
          <w:color w:val="000000"/>
        </w:rPr>
        <w:t>жасауға қойылатын тараптар</w:t>
      </w:r>
    </w:p>
    <w:bookmarkEnd w:id="202"/>
    <w:bookmarkStart w:name="z213" w:id="203"/>
    <w:p>
      <w:pPr>
        <w:spacing w:after="0"/>
        <w:ind w:left="0"/>
        <w:jc w:val="both"/>
      </w:pPr>
      <w:r>
        <w:rPr>
          <w:rFonts w:ascii="Times New Roman"/>
          <w:b w:val="false"/>
          <w:i w:val="false"/>
          <w:color w:val="000000"/>
          <w:sz w:val="28"/>
        </w:rPr>
        <w:t>
      43. Мақсаты.</w:t>
      </w:r>
    </w:p>
    <w:bookmarkEnd w:id="203"/>
    <w:p>
      <w:pPr>
        <w:spacing w:after="0"/>
        <w:ind w:left="0"/>
        <w:jc w:val="both"/>
      </w:pPr>
      <w:r>
        <w:rPr>
          <w:rFonts w:ascii="Times New Roman"/>
          <w:b w:val="false"/>
          <w:i w:val="false"/>
          <w:color w:val="000000"/>
          <w:sz w:val="28"/>
        </w:rPr>
        <w:t>
      Осы карта ұшуды пайдалану кәсіпорындарына биіктікті өлшеу радиоқұралдарын пайдалану кезінде шешім қабылдау үшін биіктікті айқындауға жергілікті жердің қаншалықты ықпал ететіндігін бағалау мүмкіндігін беру мақсатында жергілікті жердің қонуға кірудің соңғы кезеңінің берілген учаскесі шегіндегі пішіні егжей-тегжейлі ақпаратты қамтиды.</w:t>
      </w:r>
    </w:p>
    <w:bookmarkStart w:name="z214" w:id="204"/>
    <w:p>
      <w:pPr>
        <w:spacing w:after="0"/>
        <w:ind w:left="0"/>
        <w:jc w:val="both"/>
      </w:pPr>
      <w:r>
        <w:rPr>
          <w:rFonts w:ascii="Times New Roman"/>
          <w:b w:val="false"/>
          <w:i w:val="false"/>
          <w:color w:val="000000"/>
          <w:sz w:val="28"/>
        </w:rPr>
        <w:t>
      44. Бар болуы.</w:t>
      </w:r>
    </w:p>
    <w:bookmarkEnd w:id="204"/>
    <w:p>
      <w:pPr>
        <w:spacing w:after="0"/>
        <w:ind w:left="0"/>
        <w:jc w:val="both"/>
      </w:pPr>
      <w:r>
        <w:rPr>
          <w:rFonts w:ascii="Times New Roman"/>
          <w:b w:val="false"/>
          <w:i w:val="false"/>
          <w:color w:val="000000"/>
          <w:sz w:val="28"/>
        </w:rPr>
        <w:t xml:space="preserve">
      Қажетті ақпарат жердің картасында және әуеайлақ ауданындағы кедергілер (электрондақ) берілген жағдайларды қоспағанда, қонуға дәл кіруге арналған жердің картасы халықаралық азаматтық авиациясы пайдаланатын әуеайлақтардағы ІІ және ІІІ санаттар бойынша дәл қонуға кіру үшін жабдықталған барлық ҰҚЖ үшін беріледі. </w:t>
      </w:r>
    </w:p>
    <w:p>
      <w:pPr>
        <w:spacing w:after="0"/>
        <w:ind w:left="0"/>
        <w:jc w:val="both"/>
      </w:pPr>
      <w:r>
        <w:rPr>
          <w:rFonts w:ascii="Times New Roman"/>
          <w:b w:val="false"/>
          <w:i w:val="false"/>
          <w:color w:val="000000"/>
          <w:sz w:val="28"/>
        </w:rPr>
        <w:t>
      Қонуға дәл кіруге арналған жердің картасы кез келген маңызды өзгерістер болған кезде қайта қаралады.</w:t>
      </w:r>
    </w:p>
    <w:bookmarkStart w:name="z215" w:id="205"/>
    <w:p>
      <w:pPr>
        <w:spacing w:after="0"/>
        <w:ind w:left="0"/>
        <w:jc w:val="both"/>
      </w:pPr>
      <w:r>
        <w:rPr>
          <w:rFonts w:ascii="Times New Roman"/>
          <w:b w:val="false"/>
          <w:i w:val="false"/>
          <w:color w:val="000000"/>
          <w:sz w:val="28"/>
        </w:rPr>
        <w:t>
      45. Белгілер.</w:t>
      </w:r>
    </w:p>
    <w:bookmarkEnd w:id="205"/>
    <w:p>
      <w:pPr>
        <w:spacing w:after="0"/>
        <w:ind w:left="0"/>
        <w:jc w:val="both"/>
      </w:pPr>
      <w:r>
        <w:rPr>
          <w:rFonts w:ascii="Times New Roman"/>
          <w:b w:val="false"/>
          <w:i w:val="false"/>
          <w:color w:val="000000"/>
          <w:sz w:val="28"/>
        </w:rPr>
        <w:t>
      Картада әуеайлақ орналасқан мемлекеттің, осы әуеайлақ қызмет көрсететін қаланың, елді мекеннің немесе ауданның атауы, әуеайлақтың атауы мен ҰҚЖ белгісі көрсетіледі.</w:t>
      </w:r>
    </w:p>
    <w:bookmarkStart w:name="z216" w:id="206"/>
    <w:p>
      <w:pPr>
        <w:spacing w:after="0"/>
        <w:ind w:left="0"/>
        <w:jc w:val="both"/>
      </w:pPr>
      <w:r>
        <w:rPr>
          <w:rFonts w:ascii="Times New Roman"/>
          <w:b w:val="false"/>
          <w:i w:val="false"/>
          <w:color w:val="000000"/>
          <w:sz w:val="28"/>
        </w:rPr>
        <w:t>
      46. Жоспар мен пішін туралы ақпарат.</w:t>
      </w:r>
    </w:p>
    <w:bookmarkEnd w:id="206"/>
    <w:p>
      <w:pPr>
        <w:spacing w:after="0"/>
        <w:ind w:left="0"/>
        <w:jc w:val="both"/>
      </w:pPr>
      <w:r>
        <w:rPr>
          <w:rFonts w:ascii="Times New Roman"/>
          <w:b w:val="false"/>
          <w:i w:val="false"/>
          <w:color w:val="000000"/>
          <w:sz w:val="28"/>
        </w:rPr>
        <w:t>
      Карта мыналарды қамтиды:</w:t>
      </w:r>
    </w:p>
    <w:p>
      <w:pPr>
        <w:spacing w:after="0"/>
        <w:ind w:left="0"/>
        <w:jc w:val="both"/>
      </w:pPr>
      <w:r>
        <w:rPr>
          <w:rFonts w:ascii="Times New Roman"/>
          <w:b w:val="false"/>
          <w:i w:val="false"/>
          <w:color w:val="000000"/>
          <w:sz w:val="28"/>
        </w:rPr>
        <w:t>
      1) ҰҚЖ осьтік сызығы жалғасынан екі жаққа қарай 60 м (200 фут) учаскеде 1 м (3 фут) аралығымен пішін шектерінде жасалған жергілікті жердің жоспары, бұл ретте көлденең бағыты ҰҚЖ шегінің деңгейіне қатысты белгіленеді;</w:t>
      </w:r>
    </w:p>
    <w:p>
      <w:pPr>
        <w:spacing w:after="0"/>
        <w:ind w:left="0"/>
        <w:jc w:val="both"/>
      </w:pPr>
      <w:r>
        <w:rPr>
          <w:rFonts w:ascii="Times New Roman"/>
          <w:b w:val="false"/>
          <w:i w:val="false"/>
          <w:color w:val="000000"/>
          <w:sz w:val="28"/>
        </w:rPr>
        <w:t>
      2) жергілікті жердің немесе жоспарда белгіленген кез келген объектінің биіктігі 1) тармақшасында көрсетілген учаскелерді ±3 м белгілеу жақындау оттарын орнату, бірақ олар толығымен немесе ішінара осьтік сызық пішінінен ±3 м (10 футқа) ерекшеленетін;</w:t>
      </w:r>
    </w:p>
    <w:p>
      <w:pPr>
        <w:spacing w:after="0"/>
        <w:ind w:left="0"/>
        <w:jc w:val="both"/>
      </w:pPr>
      <w:r>
        <w:rPr>
          <w:rFonts w:ascii="Times New Roman"/>
          <w:b w:val="false"/>
          <w:i w:val="false"/>
          <w:color w:val="000000"/>
          <w:sz w:val="28"/>
        </w:rPr>
        <w:t>
      3) жергілікті жердің шектен ҰҚЖ осьтік желісінің жалғасы бойымен 900 м (3000 фут) шегіндегі пішіні орнатылады.</w:t>
      </w:r>
    </w:p>
    <w:bookmarkStart w:name="z217" w:id="207"/>
    <w:p>
      <w:pPr>
        <w:spacing w:after="0"/>
        <w:ind w:left="0"/>
        <w:jc w:val="left"/>
      </w:pPr>
      <w:r>
        <w:rPr>
          <w:rFonts w:ascii="Times New Roman"/>
          <w:b/>
          <w:i w:val="false"/>
          <w:color w:val="000000"/>
        </w:rPr>
        <w:t xml:space="preserve"> Параграф 7. Аудан картасын жасауға қойылатын тараптар</w:t>
      </w:r>
    </w:p>
    <w:bookmarkEnd w:id="207"/>
    <w:bookmarkStart w:name="z218" w:id="208"/>
    <w:p>
      <w:pPr>
        <w:spacing w:after="0"/>
        <w:ind w:left="0"/>
        <w:jc w:val="both"/>
      </w:pPr>
      <w:r>
        <w:rPr>
          <w:rFonts w:ascii="Times New Roman"/>
          <w:b w:val="false"/>
          <w:i w:val="false"/>
          <w:color w:val="000000"/>
          <w:sz w:val="28"/>
        </w:rPr>
        <w:t>
      47. Мақсаты.</w:t>
      </w:r>
    </w:p>
    <w:bookmarkEnd w:id="208"/>
    <w:p>
      <w:pPr>
        <w:spacing w:after="0"/>
        <w:ind w:left="0"/>
        <w:jc w:val="both"/>
      </w:pPr>
      <w:r>
        <w:rPr>
          <w:rFonts w:ascii="Times New Roman"/>
          <w:b w:val="false"/>
          <w:i w:val="false"/>
          <w:color w:val="000000"/>
          <w:sz w:val="28"/>
        </w:rPr>
        <w:t>
      Осы картада ұшу экипажына келесі кезеңдерде аспаптар бойынша ұшуды орындауға көмектесетін ақпарат қамтылады:</w:t>
      </w:r>
    </w:p>
    <w:p>
      <w:pPr>
        <w:spacing w:after="0"/>
        <w:ind w:left="0"/>
        <w:jc w:val="both"/>
      </w:pPr>
      <w:r>
        <w:rPr>
          <w:rFonts w:ascii="Times New Roman"/>
          <w:b w:val="false"/>
          <w:i w:val="false"/>
          <w:color w:val="000000"/>
          <w:sz w:val="28"/>
        </w:rPr>
        <w:t>
      1) бағыт бойынша ұшу кезеңінен әуеайлаққа қонуға кіру кезеңіне ауысу;</w:t>
      </w:r>
    </w:p>
    <w:p>
      <w:pPr>
        <w:spacing w:after="0"/>
        <w:ind w:left="0"/>
        <w:jc w:val="both"/>
      </w:pPr>
      <w:r>
        <w:rPr>
          <w:rFonts w:ascii="Times New Roman"/>
          <w:b w:val="false"/>
          <w:i w:val="false"/>
          <w:color w:val="000000"/>
          <w:sz w:val="28"/>
        </w:rPr>
        <w:t>
      2) ұшуп көтерілу/екінші айналымға кету кезеңінен бағыт бойынша кезеңіне ауысу;</w:t>
      </w:r>
    </w:p>
    <w:p>
      <w:pPr>
        <w:spacing w:after="0"/>
        <w:ind w:left="0"/>
        <w:jc w:val="both"/>
      </w:pPr>
      <w:r>
        <w:rPr>
          <w:rFonts w:ascii="Times New Roman"/>
          <w:b w:val="false"/>
          <w:i w:val="false"/>
          <w:color w:val="000000"/>
          <w:sz w:val="28"/>
        </w:rPr>
        <w:t>
      3) ӘҚҚ күрделі бағыттары немесе әуе кеңістігінің күрделі құрылымы бар аудандарда ұшу.</w:t>
      </w:r>
    </w:p>
    <w:bookmarkStart w:name="z219" w:id="209"/>
    <w:p>
      <w:pPr>
        <w:spacing w:after="0"/>
        <w:ind w:left="0"/>
        <w:jc w:val="both"/>
      </w:pPr>
      <w:r>
        <w:rPr>
          <w:rFonts w:ascii="Times New Roman"/>
          <w:b w:val="false"/>
          <w:i w:val="false"/>
          <w:color w:val="000000"/>
          <w:sz w:val="28"/>
        </w:rPr>
        <w:t>
      48. Бар болуы.</w:t>
      </w:r>
    </w:p>
    <w:bookmarkEnd w:id="209"/>
    <w:p>
      <w:pPr>
        <w:spacing w:after="0"/>
        <w:ind w:left="0"/>
        <w:jc w:val="both"/>
      </w:pPr>
      <w:r>
        <w:rPr>
          <w:rFonts w:ascii="Times New Roman"/>
          <w:b w:val="false"/>
          <w:i w:val="false"/>
          <w:color w:val="000000"/>
          <w:sz w:val="28"/>
        </w:rPr>
        <w:t>
      Аудан картасы әуе қозғалысына қызмет көрсету бағыттары немесе орналасқан жері туралы хабарламаға қойылатын талаптар күрделі болған кезде немесе бағыттық картада тиісті түрде көрсетіле алмайтын кезде беріледі.</w:t>
      </w:r>
    </w:p>
    <w:p>
      <w:pPr>
        <w:spacing w:after="0"/>
        <w:ind w:left="0"/>
        <w:jc w:val="both"/>
      </w:pPr>
      <w:r>
        <w:rPr>
          <w:rFonts w:ascii="Times New Roman"/>
          <w:b w:val="false"/>
          <w:i w:val="false"/>
          <w:color w:val="000000"/>
          <w:sz w:val="28"/>
        </w:rPr>
        <w:t>
      Ұшып келген немесе ұшып көтерілген әуе кемелері үшін бір картада нақты көрсетуге мүмкін емес ӘҚҚ түрлі бағыттары немесе әуе кемелерінің орналасқан жері туралы хабарламаға қойылатыр талаптар белгіленген жағдайда, бөлек карталар көзделеді.</w:t>
      </w:r>
    </w:p>
    <w:bookmarkStart w:name="z220" w:id="210"/>
    <w:p>
      <w:pPr>
        <w:spacing w:after="0"/>
        <w:ind w:left="0"/>
        <w:jc w:val="both"/>
      </w:pPr>
      <w:r>
        <w:rPr>
          <w:rFonts w:ascii="Times New Roman"/>
          <w:b w:val="false"/>
          <w:i w:val="false"/>
          <w:color w:val="000000"/>
          <w:sz w:val="28"/>
        </w:rPr>
        <w:t>
      49. Картаға түсірілетін аудан мен масштаб.</w:t>
      </w:r>
    </w:p>
    <w:bookmarkEnd w:id="210"/>
    <w:p>
      <w:pPr>
        <w:spacing w:after="0"/>
        <w:ind w:left="0"/>
        <w:jc w:val="both"/>
      </w:pPr>
      <w:r>
        <w:rPr>
          <w:rFonts w:ascii="Times New Roman"/>
          <w:b w:val="false"/>
          <w:i w:val="false"/>
          <w:color w:val="000000"/>
          <w:sz w:val="28"/>
        </w:rPr>
        <w:t>
      Әрбір картада бейнеленген аудан ұшып шығу және ұшып келу бағыттарын нақты белгілейтін нүктелерді қамтиды.</w:t>
      </w:r>
    </w:p>
    <w:p>
      <w:pPr>
        <w:spacing w:after="0"/>
        <w:ind w:left="0"/>
        <w:jc w:val="both"/>
      </w:pPr>
      <w:r>
        <w:rPr>
          <w:rFonts w:ascii="Times New Roman"/>
          <w:b w:val="false"/>
          <w:i w:val="false"/>
          <w:color w:val="000000"/>
          <w:sz w:val="28"/>
        </w:rPr>
        <w:t>
      Бұл картада сызықтық масштабы көрсетілген масштабта құрастырылады.</w:t>
      </w:r>
    </w:p>
    <w:bookmarkStart w:name="z221" w:id="211"/>
    <w:p>
      <w:pPr>
        <w:spacing w:after="0"/>
        <w:ind w:left="0"/>
        <w:jc w:val="both"/>
      </w:pPr>
      <w:r>
        <w:rPr>
          <w:rFonts w:ascii="Times New Roman"/>
          <w:b w:val="false"/>
          <w:i w:val="false"/>
          <w:color w:val="000000"/>
          <w:sz w:val="28"/>
        </w:rPr>
        <w:t>
      50. Жобалау.</w:t>
      </w:r>
    </w:p>
    <w:bookmarkEnd w:id="211"/>
    <w:p>
      <w:pPr>
        <w:spacing w:after="0"/>
        <w:ind w:left="0"/>
        <w:jc w:val="both"/>
      </w:pPr>
      <w:r>
        <w:rPr>
          <w:rFonts w:ascii="Times New Roman"/>
          <w:b w:val="false"/>
          <w:i w:val="false"/>
          <w:color w:val="000000"/>
          <w:sz w:val="28"/>
        </w:rPr>
        <w:t>
      Параллельдер мен меридиандар тиісті аралықта белгіленеді.</w:t>
      </w:r>
    </w:p>
    <w:p>
      <w:pPr>
        <w:spacing w:after="0"/>
        <w:ind w:left="0"/>
        <w:jc w:val="both"/>
      </w:pPr>
      <w:r>
        <w:rPr>
          <w:rFonts w:ascii="Times New Roman"/>
          <w:b w:val="false"/>
          <w:i w:val="false"/>
          <w:color w:val="000000"/>
          <w:sz w:val="28"/>
        </w:rPr>
        <w:t>
      Градусы көрсетілген штрихтар ішкі жиек сызығының бойымен тұрақты аралықта белгіленеді.</w:t>
      </w:r>
    </w:p>
    <w:bookmarkStart w:name="z222" w:id="212"/>
    <w:p>
      <w:pPr>
        <w:spacing w:after="0"/>
        <w:ind w:left="0"/>
        <w:jc w:val="both"/>
      </w:pPr>
      <w:r>
        <w:rPr>
          <w:rFonts w:ascii="Times New Roman"/>
          <w:b w:val="false"/>
          <w:i w:val="false"/>
          <w:color w:val="000000"/>
          <w:sz w:val="28"/>
        </w:rPr>
        <w:t>
      51. Белгілер.</w:t>
      </w:r>
    </w:p>
    <w:bookmarkEnd w:id="212"/>
    <w:p>
      <w:pPr>
        <w:spacing w:after="0"/>
        <w:ind w:left="0"/>
        <w:jc w:val="both"/>
      </w:pPr>
      <w:r>
        <w:rPr>
          <w:rFonts w:ascii="Times New Roman"/>
          <w:b w:val="false"/>
          <w:i w:val="false"/>
          <w:color w:val="000000"/>
          <w:sz w:val="28"/>
        </w:rPr>
        <w:t>
      Әрбір картада бейнеленетін әуе кеңістігінің атауы көрсетіледі.</w:t>
      </w:r>
    </w:p>
    <w:bookmarkStart w:name="z223" w:id="213"/>
    <w:p>
      <w:pPr>
        <w:spacing w:after="0"/>
        <w:ind w:left="0"/>
        <w:jc w:val="both"/>
      </w:pPr>
      <w:r>
        <w:rPr>
          <w:rFonts w:ascii="Times New Roman"/>
          <w:b w:val="false"/>
          <w:i w:val="false"/>
          <w:color w:val="000000"/>
          <w:sz w:val="28"/>
        </w:rPr>
        <w:t>
      52. Техногенді орта және топография.</w:t>
      </w:r>
    </w:p>
    <w:bookmarkEnd w:id="213"/>
    <w:p>
      <w:pPr>
        <w:spacing w:after="0"/>
        <w:ind w:left="0"/>
        <w:jc w:val="both"/>
      </w:pPr>
      <w:r>
        <w:rPr>
          <w:rFonts w:ascii="Times New Roman"/>
          <w:b w:val="false"/>
          <w:i w:val="false"/>
          <w:color w:val="000000"/>
          <w:sz w:val="28"/>
        </w:rPr>
        <w:t>
      Егер картаның мәні үшін маңыздырақ басқа ақпаратты түсінуді қиындатпайтын болса, картаға барлық ашық су кеңістіктерінің, ірі көлдер мен өзендердің жағалау сызықтарының жалпы контурлары сызылады.</w:t>
      </w:r>
    </w:p>
    <w:bookmarkStart w:name="z224" w:id="214"/>
    <w:p>
      <w:pPr>
        <w:spacing w:after="0"/>
        <w:ind w:left="0"/>
        <w:jc w:val="both"/>
      </w:pPr>
      <w:r>
        <w:rPr>
          <w:rFonts w:ascii="Times New Roman"/>
          <w:b w:val="false"/>
          <w:i w:val="false"/>
          <w:color w:val="000000"/>
          <w:sz w:val="28"/>
        </w:rPr>
        <w:t>
      53. Магниттік ауытқу.</w:t>
      </w:r>
    </w:p>
    <w:bookmarkEnd w:id="214"/>
    <w:p>
      <w:pPr>
        <w:spacing w:after="0"/>
        <w:ind w:left="0"/>
        <w:jc w:val="both"/>
      </w:pPr>
      <w:r>
        <w:rPr>
          <w:rFonts w:ascii="Times New Roman"/>
          <w:b w:val="false"/>
          <w:i w:val="false"/>
          <w:color w:val="000000"/>
          <w:sz w:val="28"/>
        </w:rPr>
        <w:t>
      Картада ең жақын градусқа дейінгі дәлдікпен магниттік ауытқуы көрсетіледі.</w:t>
      </w:r>
    </w:p>
    <w:bookmarkStart w:name="z225" w:id="215"/>
    <w:p>
      <w:pPr>
        <w:spacing w:after="0"/>
        <w:ind w:left="0"/>
        <w:jc w:val="both"/>
      </w:pPr>
      <w:r>
        <w:rPr>
          <w:rFonts w:ascii="Times New Roman"/>
          <w:b w:val="false"/>
          <w:i w:val="false"/>
          <w:color w:val="000000"/>
          <w:sz w:val="28"/>
        </w:rPr>
        <w:t>
      54. Пеленгтер, жол сызықтары және радиалдар.</w:t>
      </w:r>
    </w:p>
    <w:bookmarkEnd w:id="215"/>
    <w:p>
      <w:pPr>
        <w:spacing w:after="0"/>
        <w:ind w:left="0"/>
        <w:jc w:val="both"/>
      </w:pPr>
      <w:r>
        <w:rPr>
          <w:rFonts w:ascii="Times New Roman"/>
          <w:b w:val="false"/>
          <w:i w:val="false"/>
          <w:color w:val="000000"/>
          <w:sz w:val="28"/>
        </w:rPr>
        <w:t>
      Картада биік ендіктер ауданында тиісті өкілетті орган магниттік солтүстік бойынша бағыттау мүмкін емес екенін анықтаған жағдайда, басқа қолайлы бағдарды, яғни ақиқат солтүстікті немесе координаталар торы бойынша солтүстік бағытты пайдалану керек жағдайларын қоспағанда, магниттік пеленгтер, жол сызықтары және радиалдар белгіленеді. Егер RNAV қатысушылары үшін пеленгтер мен жол сызықтарының ақиқат мәндері қосымша келтірілсе, олар 0,1</w:t>
      </w:r>
      <w:r>
        <w:rPr>
          <w:rFonts w:ascii="Times New Roman"/>
          <w:b w:val="false"/>
          <w:i w:val="false"/>
          <w:color w:val="000000"/>
          <w:vertAlign w:val="superscript"/>
        </w:rPr>
        <w:t>о</w:t>
      </w:r>
      <w:r>
        <w:rPr>
          <w:rFonts w:ascii="Times New Roman"/>
          <w:b w:val="false"/>
          <w:i w:val="false"/>
          <w:color w:val="000000"/>
          <w:sz w:val="28"/>
        </w:rPr>
        <w:t xml:space="preserve"> дейінгі дәлдікпен жақша ішінде көрсетіледі, мысалы 290</w:t>
      </w:r>
      <w:r>
        <w:rPr>
          <w:rFonts w:ascii="Times New Roman"/>
          <w:b w:val="false"/>
          <w:i w:val="false"/>
          <w:color w:val="000000"/>
          <w:vertAlign w:val="superscript"/>
        </w:rPr>
        <w:t>о</w:t>
      </w:r>
      <w:r>
        <w:rPr>
          <w:rFonts w:ascii="Times New Roman"/>
          <w:b w:val="false"/>
          <w:i w:val="false"/>
          <w:color w:val="000000"/>
          <w:sz w:val="28"/>
        </w:rPr>
        <w:t xml:space="preserve"> (294,9</w:t>
      </w:r>
      <w:r>
        <w:rPr>
          <w:rFonts w:ascii="Times New Roman"/>
          <w:b w:val="false"/>
          <w:i w:val="false"/>
          <w:color w:val="000000"/>
          <w:vertAlign w:val="superscript"/>
        </w:rPr>
        <w:t>о</w:t>
      </w:r>
      <w:r>
        <w:rPr>
          <w:rFonts w:ascii="Times New Roman"/>
          <w:b w:val="false"/>
          <w:i w:val="false"/>
          <w:color w:val="000000"/>
          <w:sz w:val="28"/>
        </w:rPr>
        <w:t>Т).</w:t>
      </w:r>
    </w:p>
    <w:p>
      <w:pPr>
        <w:spacing w:after="0"/>
        <w:ind w:left="0"/>
        <w:jc w:val="both"/>
      </w:pPr>
      <w:r>
        <w:rPr>
          <w:rFonts w:ascii="Times New Roman"/>
          <w:b w:val="false"/>
          <w:i w:val="false"/>
          <w:color w:val="000000"/>
          <w:sz w:val="28"/>
        </w:rPr>
        <w:t>
      Магниттік пеленгтер, жол сызықтары және радиалдар ақиқат немесе шартты меридианның солтүстік бағыттарымен бағдарланатын жағдайда, ол нақты түрде картада көрсетіледі. Шартты меридианның солтүстік бағытын қолданған кезде, тірек шартты меридиан келтіріледі.</w:t>
      </w:r>
    </w:p>
    <w:bookmarkStart w:name="z226" w:id="216"/>
    <w:p>
      <w:pPr>
        <w:spacing w:after="0"/>
        <w:ind w:left="0"/>
        <w:jc w:val="both"/>
      </w:pPr>
      <w:r>
        <w:rPr>
          <w:rFonts w:ascii="Times New Roman"/>
          <w:b w:val="false"/>
          <w:i w:val="false"/>
          <w:color w:val="000000"/>
          <w:sz w:val="28"/>
        </w:rPr>
        <w:t>
      55. Аэронавигациялық деректер.</w:t>
      </w:r>
    </w:p>
    <w:bookmarkEnd w:id="216"/>
    <w:p>
      <w:pPr>
        <w:spacing w:after="0"/>
        <w:ind w:left="0"/>
        <w:jc w:val="both"/>
      </w:pPr>
      <w:r>
        <w:rPr>
          <w:rFonts w:ascii="Times New Roman"/>
          <w:b w:val="false"/>
          <w:i w:val="false"/>
          <w:color w:val="000000"/>
          <w:sz w:val="28"/>
        </w:rPr>
        <w:t>
      Әуеайлақтар. Осы әуеайлақ ауданындағы бағыттар жүйесіне әсер ететін барлық әуеайлақтар көрсетіледі. Қажет болған жағдайда, ҰҚЖ орналасқан жерінің индексі көрсетіледі.</w:t>
      </w:r>
    </w:p>
    <w:p>
      <w:pPr>
        <w:spacing w:after="0"/>
        <w:ind w:left="0"/>
        <w:jc w:val="both"/>
      </w:pPr>
      <w:r>
        <w:rPr>
          <w:rFonts w:ascii="Times New Roman"/>
          <w:b w:val="false"/>
          <w:i w:val="false"/>
          <w:color w:val="000000"/>
          <w:sz w:val="28"/>
        </w:rPr>
        <w:t>
      Тыйым салынған аймақтар, ұшуға шектелген аймақтар мен қауіпті аймақтар. Белгілері мен тік шекараларын көрсетумен тыйым салынған аймақтар, ұшуға шектелген аймақтар мен қауіпті аймақтар көрсетіледі.</w:t>
      </w:r>
    </w:p>
    <w:p>
      <w:pPr>
        <w:spacing w:after="0"/>
        <w:ind w:left="0"/>
        <w:jc w:val="both"/>
      </w:pPr>
      <w:r>
        <w:rPr>
          <w:rFonts w:ascii="Times New Roman"/>
          <w:b w:val="false"/>
          <w:i w:val="false"/>
          <w:color w:val="000000"/>
          <w:sz w:val="28"/>
        </w:rPr>
        <w:t>
      Аймақтағы ұшудың ең төменгі абсолюттік биіктіктері. Аймақтағы ұшудың ең төменгі абсолюттік биіктіктері параллельдер мен меридиандар құрайтын квадрат шегінде көрсетіледі.</w:t>
      </w:r>
    </w:p>
    <w:p>
      <w:pPr>
        <w:spacing w:after="0"/>
        <w:ind w:left="0"/>
        <w:jc w:val="both"/>
      </w:pPr>
      <w:r>
        <w:rPr>
          <w:rFonts w:ascii="Times New Roman"/>
          <w:b w:val="false"/>
          <w:i w:val="false"/>
          <w:color w:val="000000"/>
          <w:sz w:val="28"/>
        </w:rPr>
        <w:t>
      Әуе қозғалысына қызмет көрсету жүйесі. Картада тиісті орнатылған әуе қозғалысына қызмет көрсету жүйесінің құрамдас бөліктері көрсетіледі.</w:t>
      </w:r>
    </w:p>
    <w:p>
      <w:pPr>
        <w:spacing w:after="0"/>
        <w:ind w:left="0"/>
        <w:jc w:val="both"/>
      </w:pPr>
      <w:r>
        <w:rPr>
          <w:rFonts w:ascii="Times New Roman"/>
          <w:b w:val="false"/>
          <w:i w:val="false"/>
          <w:color w:val="000000"/>
          <w:sz w:val="28"/>
        </w:rPr>
        <w:t>
      Бұндай құрамдас бөліктер мыналарды қамтиды:</w:t>
      </w:r>
    </w:p>
    <w:p>
      <w:pPr>
        <w:spacing w:after="0"/>
        <w:ind w:left="0"/>
        <w:jc w:val="both"/>
      </w:pPr>
      <w:r>
        <w:rPr>
          <w:rFonts w:ascii="Times New Roman"/>
          <w:b w:val="false"/>
          <w:i w:val="false"/>
          <w:color w:val="000000"/>
          <w:sz w:val="28"/>
        </w:rPr>
        <w:t>
      1) әуе қозғалысына қызмет көрсету жүйесімен байланысты радионавигациялық құралдар, олардың атаулары, белгілері, жиіліктері және географиялық координаталары градустарда, минуттарда және секундтарда көрсетіледі;</w:t>
      </w:r>
    </w:p>
    <w:p>
      <w:pPr>
        <w:spacing w:after="0"/>
        <w:ind w:left="0"/>
        <w:jc w:val="both"/>
      </w:pPr>
      <w:r>
        <w:rPr>
          <w:rFonts w:ascii="Times New Roman"/>
          <w:b w:val="false"/>
          <w:i w:val="false"/>
          <w:color w:val="000000"/>
          <w:sz w:val="28"/>
        </w:rPr>
        <w:t>
      2) DМЕ қатысты - 30 м (100 фут) дейінгі дәлдікпен DМЕ тарату антеннасын қосымша арттыру;</w:t>
      </w:r>
    </w:p>
    <w:p>
      <w:pPr>
        <w:spacing w:after="0"/>
        <w:ind w:left="0"/>
        <w:jc w:val="both"/>
      </w:pPr>
      <w:r>
        <w:rPr>
          <w:rFonts w:ascii="Times New Roman"/>
          <w:b w:val="false"/>
          <w:i w:val="false"/>
          <w:color w:val="000000"/>
          <w:sz w:val="28"/>
        </w:rPr>
        <w:t>
      3) ұшып көтерілу мен ұшып келу үшін және күту аймағында ұшу үшін қажетті әуеайлақтық радиоқұралдар;</w:t>
      </w:r>
    </w:p>
    <w:p>
      <w:pPr>
        <w:spacing w:after="0"/>
        <w:ind w:left="0"/>
        <w:jc w:val="both"/>
      </w:pPr>
      <w:r>
        <w:rPr>
          <w:rFonts w:ascii="Times New Roman"/>
          <w:b w:val="false"/>
          <w:i w:val="false"/>
          <w:color w:val="000000"/>
          <w:sz w:val="28"/>
        </w:rPr>
        <w:t>
      4) барлық белгіленген әуе кеңістігінің бүйірлік және тік бағытты шекаралары және әуе кеңістігінің тиісті класы;</w:t>
      </w:r>
    </w:p>
    <w:p>
      <w:pPr>
        <w:spacing w:after="0"/>
        <w:ind w:left="0"/>
        <w:jc w:val="both"/>
      </w:pPr>
      <w:r>
        <w:rPr>
          <w:rFonts w:ascii="Times New Roman"/>
          <w:b w:val="false"/>
          <w:i w:val="false"/>
          <w:color w:val="000000"/>
          <w:sz w:val="28"/>
        </w:rPr>
        <w:t>
      5) навигациялық ерекшелік (ерекшеліктер) белгісі, оның ішінде кез келген шектеулер, егер олар белгілеген болса;</w:t>
      </w:r>
    </w:p>
    <w:p>
      <w:pPr>
        <w:spacing w:after="0"/>
        <w:ind w:left="0"/>
        <w:jc w:val="both"/>
      </w:pPr>
      <w:r>
        <w:rPr>
          <w:rFonts w:ascii="Times New Roman"/>
          <w:b w:val="false"/>
          <w:i w:val="false"/>
          <w:color w:val="000000"/>
          <w:sz w:val="28"/>
        </w:rPr>
        <w:t>
      6) бағыт индекстері бар күту схемалары мен әуеайлақ ауданындағы бағыттар және әуеайлақ ауданындағы белгіленген әуе трассалары мен бағыттарының әрбір учаскесі бойымен жол бұрышы жақын бұрышына дейінгі градус дәлдікпен;</w:t>
      </w:r>
    </w:p>
    <w:p>
      <w:pPr>
        <w:spacing w:after="0"/>
        <w:ind w:left="0"/>
        <w:jc w:val="both"/>
      </w:pPr>
      <w:r>
        <w:rPr>
          <w:rFonts w:ascii="Times New Roman"/>
          <w:b w:val="false"/>
          <w:i w:val="false"/>
          <w:color w:val="000000"/>
          <w:sz w:val="28"/>
        </w:rPr>
        <w:t>
      7) әуеайлақ ауданындағы бағыттарды белгілейтін радионавигациялық құралдың орналасқан жері бойынша белгіленбеген барлық негізгі нүктелер, олардың кодтық атаулары мен географиялық координаталары градустарда, минуттарда және секундтарда көрсетіледі;</w:t>
      </w:r>
    </w:p>
    <w:p>
      <w:pPr>
        <w:spacing w:after="0"/>
        <w:ind w:left="0"/>
        <w:jc w:val="both"/>
      </w:pPr>
      <w:r>
        <w:rPr>
          <w:rFonts w:ascii="Times New Roman"/>
          <w:b w:val="false"/>
          <w:i w:val="false"/>
          <w:color w:val="000000"/>
          <w:sz w:val="28"/>
        </w:rPr>
        <w:t>
      8) VОR/DМЕ аймақтық навигация бағыттарын белгілейтін бағыттар нүктелеріне қатысты қосымша:</w:t>
      </w:r>
    </w:p>
    <w:p>
      <w:pPr>
        <w:spacing w:after="0"/>
        <w:ind w:left="0"/>
        <w:jc w:val="both"/>
      </w:pPr>
      <w:r>
        <w:rPr>
          <w:rFonts w:ascii="Times New Roman"/>
          <w:b w:val="false"/>
          <w:i w:val="false"/>
          <w:color w:val="000000"/>
          <w:sz w:val="28"/>
        </w:rPr>
        <w:t>
      тірек VОR/DМЕ орналасқан жері мен радиожиілігінің белгісі;</w:t>
      </w:r>
    </w:p>
    <w:p>
      <w:pPr>
        <w:spacing w:after="0"/>
        <w:ind w:left="0"/>
        <w:jc w:val="both"/>
      </w:pPr>
      <w:r>
        <w:rPr>
          <w:rFonts w:ascii="Times New Roman"/>
          <w:b w:val="false"/>
          <w:i w:val="false"/>
          <w:color w:val="000000"/>
          <w:sz w:val="28"/>
        </w:rPr>
        <w:t>
      егер бағыттың нүктелері оның орналасқан жерімен сәйкес келсе, 0,1ғ дейінгі дәлдікпен пеленг және 0,2 км (0,1 м. миль) дейінгі дәлдікпен тірек VОR/DМЕ басталған қашықтық;</w:t>
      </w:r>
    </w:p>
    <w:p>
      <w:pPr>
        <w:spacing w:after="0"/>
        <w:ind w:left="0"/>
        <w:jc w:val="both"/>
      </w:pPr>
      <w:r>
        <w:rPr>
          <w:rFonts w:ascii="Times New Roman"/>
          <w:b w:val="false"/>
          <w:i w:val="false"/>
          <w:color w:val="000000"/>
          <w:sz w:val="28"/>
        </w:rPr>
        <w:t>
      9) жеткізулерді және "өтініш бойынша" міндетті тарату үшін барлық соңғы пункттердің тапсырмасы;</w:t>
      </w:r>
    </w:p>
    <w:p>
      <w:pPr>
        <w:spacing w:after="0"/>
        <w:ind w:left="0"/>
        <w:jc w:val="both"/>
      </w:pPr>
      <w:r>
        <w:rPr>
          <w:rFonts w:ascii="Times New Roman"/>
          <w:b w:val="false"/>
          <w:i w:val="false"/>
          <w:color w:val="000000"/>
          <w:sz w:val="28"/>
        </w:rPr>
        <w:t>
      10) айналу немесе соңғы пункттерді білдіретін негізгі нүктелер арасындағы ең жақын километр немесе теңіздік мильге дейінгі дәлдігі бар қашықтық;</w:t>
      </w:r>
    </w:p>
    <w:p>
      <w:pPr>
        <w:spacing w:after="0"/>
        <w:ind w:left="0"/>
        <w:jc w:val="both"/>
      </w:pPr>
      <w:r>
        <w:rPr>
          <w:rFonts w:ascii="Times New Roman"/>
          <w:b w:val="false"/>
          <w:i w:val="false"/>
          <w:color w:val="000000"/>
          <w:sz w:val="28"/>
        </w:rPr>
        <w:t>
      11) ең жақын километр немесе теңіздік мильге дейінгі дәлдігі бар радионавигациялық құралдарға дейінгі қашақтық көрсетілген жан жаққа бағытталған ӨЖЖ радиомаяктың көмегімен анықталатын бағыттар учаскесіне ауысу нүктелері;</w:t>
      </w:r>
    </w:p>
    <w:p>
      <w:pPr>
        <w:spacing w:after="0"/>
        <w:ind w:left="0"/>
        <w:jc w:val="both"/>
      </w:pPr>
      <w:r>
        <w:rPr>
          <w:rFonts w:ascii="Times New Roman"/>
          <w:b w:val="false"/>
          <w:i w:val="false"/>
          <w:color w:val="000000"/>
          <w:sz w:val="28"/>
        </w:rPr>
        <w:t>
      12) ең жақын мәнге дейін дөңгелектенген ең жақын 50 м немесе 100 футқа дейінгі дәлдікпен бағыт ӘҚҚ бағыты бойынша ұшудың ең төменгі абсолюттік биіктігі және бағыттағы кедергіні ұшып өтудің ең төменгі абсолюттік биіктігі;</w:t>
      </w:r>
    </w:p>
    <w:p>
      <w:pPr>
        <w:spacing w:after="0"/>
        <w:ind w:left="0"/>
        <w:jc w:val="both"/>
      </w:pPr>
      <w:r>
        <w:rPr>
          <w:rFonts w:ascii="Times New Roman"/>
          <w:b w:val="false"/>
          <w:i w:val="false"/>
          <w:color w:val="000000"/>
          <w:sz w:val="28"/>
        </w:rPr>
        <w:t>
      13) ең жақын мәнге дейін дөңгелектенген ең жақын 50 м немесе 100 футқа дейінгі дәлдікпен векторлаудың нақты белгіленген ең төмен абсолюттік биіктігі;</w:t>
      </w:r>
    </w:p>
    <w:p>
      <w:pPr>
        <w:spacing w:after="0"/>
        <w:ind w:left="0"/>
        <w:jc w:val="both"/>
      </w:pPr>
      <w:r>
        <w:rPr>
          <w:rFonts w:ascii="Times New Roman"/>
          <w:b w:val="false"/>
          <w:i w:val="false"/>
          <w:color w:val="000000"/>
          <w:sz w:val="28"/>
        </w:rPr>
        <w:t>
      14) аймақтағы жылдамдық бойынша немесе деңгей/абсолюттік биіктік бойынша шектеулер, егер олар белгілеген болса;</w:t>
      </w:r>
    </w:p>
    <w:p>
      <w:pPr>
        <w:spacing w:after="0"/>
        <w:ind w:left="0"/>
        <w:jc w:val="both"/>
      </w:pPr>
      <w:r>
        <w:rPr>
          <w:rFonts w:ascii="Times New Roman"/>
          <w:b w:val="false"/>
          <w:i w:val="false"/>
          <w:color w:val="000000"/>
          <w:sz w:val="28"/>
        </w:rPr>
        <w:t>
      15) каналдары көрсетілген байланыс құралдары, қажет болған жағдайда, қосылу адрестері;</w:t>
      </w:r>
    </w:p>
    <w:p>
      <w:pPr>
        <w:spacing w:after="0"/>
        <w:ind w:left="0"/>
        <w:jc w:val="both"/>
      </w:pPr>
      <w:r>
        <w:rPr>
          <w:rFonts w:ascii="Times New Roman"/>
          <w:b w:val="false"/>
          <w:i w:val="false"/>
          <w:color w:val="000000"/>
          <w:sz w:val="28"/>
        </w:rPr>
        <w:t>
      16) "флайовер" негізгі нүктелерін көрсету.</w:t>
      </w:r>
    </w:p>
    <w:bookmarkStart w:name="z227" w:id="217"/>
    <w:p>
      <w:pPr>
        <w:spacing w:after="0"/>
        <w:ind w:left="0"/>
        <w:jc w:val="left"/>
      </w:pPr>
      <w:r>
        <w:rPr>
          <w:rFonts w:ascii="Times New Roman"/>
          <w:b/>
          <w:i w:val="false"/>
          <w:color w:val="000000"/>
        </w:rPr>
        <w:t xml:space="preserve"> Параграф 8. Аспаптар бойынша стандартты ұшып шығу картасын</w:t>
      </w:r>
      <w:r>
        <w:br/>
      </w:r>
      <w:r>
        <w:rPr>
          <w:rFonts w:ascii="Times New Roman"/>
          <w:b/>
          <w:i w:val="false"/>
          <w:color w:val="000000"/>
        </w:rPr>
        <w:t>(SID) жасауға қойылатын тараптар</w:t>
      </w:r>
    </w:p>
    <w:bookmarkEnd w:id="217"/>
    <w:bookmarkStart w:name="z228" w:id="218"/>
    <w:p>
      <w:pPr>
        <w:spacing w:after="0"/>
        <w:ind w:left="0"/>
        <w:jc w:val="both"/>
      </w:pPr>
      <w:r>
        <w:rPr>
          <w:rFonts w:ascii="Times New Roman"/>
          <w:b w:val="false"/>
          <w:i w:val="false"/>
          <w:color w:val="000000"/>
          <w:sz w:val="28"/>
        </w:rPr>
        <w:t>
      56. Мақсаты.</w:t>
      </w:r>
    </w:p>
    <w:bookmarkEnd w:id="218"/>
    <w:p>
      <w:pPr>
        <w:spacing w:after="0"/>
        <w:ind w:left="0"/>
        <w:jc w:val="both"/>
      </w:pPr>
      <w:r>
        <w:rPr>
          <w:rFonts w:ascii="Times New Roman"/>
          <w:b w:val="false"/>
          <w:i w:val="false"/>
          <w:color w:val="000000"/>
          <w:sz w:val="28"/>
        </w:rPr>
        <w:t>
      Осы карта ұшу экипажын аспаптар бойынша белгіленген ұшып шығудың стандартты бағыттарының ұшып көтерілу кезеңінен бастап бағыт бойынша ұшу кезеңіне дейінгі ережелерін орындау мүмкіндігін беретін ақпаратпен қамтамасыз етеді.</w:t>
      </w:r>
    </w:p>
    <w:bookmarkStart w:name="z229" w:id="219"/>
    <w:p>
      <w:pPr>
        <w:spacing w:after="0"/>
        <w:ind w:left="0"/>
        <w:jc w:val="both"/>
      </w:pPr>
      <w:r>
        <w:rPr>
          <w:rFonts w:ascii="Times New Roman"/>
          <w:b w:val="false"/>
          <w:i w:val="false"/>
          <w:color w:val="000000"/>
          <w:sz w:val="28"/>
        </w:rPr>
        <w:t>
      57. Бар болуы.</w:t>
      </w:r>
    </w:p>
    <w:bookmarkEnd w:id="219"/>
    <w:p>
      <w:pPr>
        <w:spacing w:after="0"/>
        <w:ind w:left="0"/>
        <w:jc w:val="both"/>
      </w:pPr>
      <w:r>
        <w:rPr>
          <w:rFonts w:ascii="Times New Roman"/>
          <w:b w:val="false"/>
          <w:i w:val="false"/>
          <w:color w:val="000000"/>
          <w:sz w:val="28"/>
        </w:rPr>
        <w:t>
      Аспаптар бойынша стандартты ұшып шығу картасы (SID) аспаптар бойынша стандартты ұшып көтерілу белгіленген барлық жағдайларда және оны аудан картасында нақты көрсетуге болатын жағдайларда ұсынылады.</w:t>
      </w:r>
    </w:p>
    <w:bookmarkStart w:name="z230" w:id="220"/>
    <w:p>
      <w:pPr>
        <w:spacing w:after="0"/>
        <w:ind w:left="0"/>
        <w:jc w:val="both"/>
      </w:pPr>
      <w:r>
        <w:rPr>
          <w:rFonts w:ascii="Times New Roman"/>
          <w:b w:val="false"/>
          <w:i w:val="false"/>
          <w:color w:val="000000"/>
          <w:sz w:val="28"/>
        </w:rPr>
        <w:t>
      58. Картаға түсірілетін аудан мен масштаб.</w:t>
      </w:r>
    </w:p>
    <w:bookmarkEnd w:id="220"/>
    <w:p>
      <w:pPr>
        <w:spacing w:after="0"/>
        <w:ind w:left="0"/>
        <w:jc w:val="both"/>
      </w:pPr>
      <w:r>
        <w:rPr>
          <w:rFonts w:ascii="Times New Roman"/>
          <w:b w:val="false"/>
          <w:i w:val="false"/>
          <w:color w:val="000000"/>
          <w:sz w:val="28"/>
        </w:rPr>
        <w:t>
      Картаға түсірілетін аудан ұшып шығу бағыты басталатын нүктені көрсету үшін жеткілікті және ӘҚҚ белгіленген бағыты бойындағы бағыты бойынша ұшу кезеңі басталуы мүмкін негізгі нүктемен ескертілген болып табылады.</w:t>
      </w:r>
    </w:p>
    <w:p>
      <w:pPr>
        <w:spacing w:after="0"/>
        <w:ind w:left="0"/>
        <w:jc w:val="both"/>
      </w:pPr>
      <w:r>
        <w:rPr>
          <w:rFonts w:ascii="Times New Roman"/>
          <w:b w:val="false"/>
          <w:i w:val="false"/>
          <w:color w:val="000000"/>
          <w:sz w:val="28"/>
        </w:rPr>
        <w:t>
      Егер карта масштабта орындалған болса, графикалық масштабы көрсетіледі.</w:t>
      </w:r>
    </w:p>
    <w:p>
      <w:pPr>
        <w:spacing w:after="0"/>
        <w:ind w:left="0"/>
        <w:jc w:val="both"/>
      </w:pPr>
      <w:r>
        <w:rPr>
          <w:rFonts w:ascii="Times New Roman"/>
          <w:b w:val="false"/>
          <w:i w:val="false"/>
          <w:color w:val="000000"/>
          <w:sz w:val="28"/>
        </w:rPr>
        <w:t>
      Егер карта масштабта орындалмаған болса, оларды масштабта көрсету үшін өте үлкен көлемдері бар "МАСШТАБТА ЕМЕС" ескертпелері мен жол сызықтарында және картаның басқа бөлшектер масштабтың болмауы шартты белгілер көрсетіледі.</w:t>
      </w:r>
    </w:p>
    <w:bookmarkStart w:name="z231" w:id="221"/>
    <w:p>
      <w:pPr>
        <w:spacing w:after="0"/>
        <w:ind w:left="0"/>
        <w:jc w:val="both"/>
      </w:pPr>
      <w:r>
        <w:rPr>
          <w:rFonts w:ascii="Times New Roman"/>
          <w:b w:val="false"/>
          <w:i w:val="false"/>
          <w:color w:val="000000"/>
          <w:sz w:val="28"/>
        </w:rPr>
        <w:t>
      59. Проекция.</w:t>
      </w:r>
    </w:p>
    <w:bookmarkEnd w:id="221"/>
    <w:p>
      <w:pPr>
        <w:spacing w:after="0"/>
        <w:ind w:left="0"/>
        <w:jc w:val="both"/>
      </w:pPr>
      <w:r>
        <w:rPr>
          <w:rFonts w:ascii="Times New Roman"/>
          <w:b w:val="false"/>
          <w:i w:val="false"/>
          <w:color w:val="000000"/>
          <w:sz w:val="28"/>
        </w:rPr>
        <w:t>
      Картада ішкі шеңбер бойымен тиісті жерлерде тұрақты аралықтарымен бірге дәйектеу сызықшалары көрсетіледі.</w:t>
      </w:r>
    </w:p>
    <w:bookmarkStart w:name="z232" w:id="222"/>
    <w:p>
      <w:pPr>
        <w:spacing w:after="0"/>
        <w:ind w:left="0"/>
        <w:jc w:val="both"/>
      </w:pPr>
      <w:r>
        <w:rPr>
          <w:rFonts w:ascii="Times New Roman"/>
          <w:b w:val="false"/>
          <w:i w:val="false"/>
          <w:color w:val="000000"/>
          <w:sz w:val="28"/>
        </w:rPr>
        <w:t>
      60. Белгілер.</w:t>
      </w:r>
    </w:p>
    <w:bookmarkEnd w:id="222"/>
    <w:p>
      <w:pPr>
        <w:spacing w:after="0"/>
        <w:ind w:left="0"/>
        <w:jc w:val="both"/>
      </w:pPr>
      <w:r>
        <w:rPr>
          <w:rFonts w:ascii="Times New Roman"/>
          <w:b w:val="false"/>
          <w:i w:val="false"/>
          <w:color w:val="000000"/>
          <w:sz w:val="28"/>
        </w:rPr>
        <w:t>
      Картада осы әуеайлақ қызмет көрсететін қаланың, елді мекеннің немесе ауданның атауы, әуеайлақтың атауы және аспаптар бойынша ұшып шығудың стандартты бағытының (бағыттарының) белгісі (белгілері) көрсетіледі.</w:t>
      </w:r>
    </w:p>
    <w:bookmarkStart w:name="z233" w:id="223"/>
    <w:p>
      <w:pPr>
        <w:spacing w:after="0"/>
        <w:ind w:left="0"/>
        <w:jc w:val="both"/>
      </w:pPr>
      <w:r>
        <w:rPr>
          <w:rFonts w:ascii="Times New Roman"/>
          <w:b w:val="false"/>
          <w:i w:val="false"/>
          <w:color w:val="000000"/>
          <w:sz w:val="28"/>
        </w:rPr>
        <w:t>
      61. Техногенді орта және топография.</w:t>
      </w:r>
    </w:p>
    <w:bookmarkEnd w:id="223"/>
    <w:p>
      <w:pPr>
        <w:spacing w:after="0"/>
        <w:ind w:left="0"/>
        <w:jc w:val="both"/>
      </w:pPr>
      <w:r>
        <w:rPr>
          <w:rFonts w:ascii="Times New Roman"/>
          <w:b w:val="false"/>
          <w:i w:val="false"/>
          <w:color w:val="000000"/>
          <w:sz w:val="28"/>
        </w:rPr>
        <w:t>
      Егер картаның мәні үшін маңыздырақ басқа ақпаратты түсінуді қиындатпайтын болса, картаға барлық ашық су кеңістіктерінің, ірі көлдер мен өзендердің жағалау сызықтарының жалпы контурлары сызылады.</w:t>
      </w:r>
    </w:p>
    <w:bookmarkStart w:name="z234" w:id="224"/>
    <w:p>
      <w:pPr>
        <w:spacing w:after="0"/>
        <w:ind w:left="0"/>
        <w:jc w:val="both"/>
      </w:pPr>
      <w:r>
        <w:rPr>
          <w:rFonts w:ascii="Times New Roman"/>
          <w:b w:val="false"/>
          <w:i w:val="false"/>
          <w:color w:val="000000"/>
          <w:sz w:val="28"/>
        </w:rPr>
        <w:t>
      62. Магниттік ауытқу.</w:t>
      </w:r>
    </w:p>
    <w:bookmarkEnd w:id="224"/>
    <w:p>
      <w:pPr>
        <w:spacing w:after="0"/>
        <w:ind w:left="0"/>
        <w:jc w:val="both"/>
      </w:pPr>
      <w:r>
        <w:rPr>
          <w:rFonts w:ascii="Times New Roman"/>
          <w:b w:val="false"/>
          <w:i w:val="false"/>
          <w:color w:val="000000"/>
          <w:sz w:val="28"/>
        </w:rPr>
        <w:t>
      Картада магниттік пеленгтерді, жол сызықтары мен радиалдарды айқындау кезінде қолданылатын магниттік ауытқуы ең жақын градусқа дейінгі дәлдікпен көрсетіледі.</w:t>
      </w:r>
    </w:p>
    <w:bookmarkStart w:name="z235" w:id="225"/>
    <w:p>
      <w:pPr>
        <w:spacing w:after="0"/>
        <w:ind w:left="0"/>
        <w:jc w:val="both"/>
      </w:pPr>
      <w:r>
        <w:rPr>
          <w:rFonts w:ascii="Times New Roman"/>
          <w:b w:val="false"/>
          <w:i w:val="false"/>
          <w:color w:val="000000"/>
          <w:sz w:val="28"/>
        </w:rPr>
        <w:t>
      63. Пеленгтер, жол сызықтары және радиалдар.</w:t>
      </w:r>
    </w:p>
    <w:bookmarkEnd w:id="225"/>
    <w:p>
      <w:pPr>
        <w:spacing w:after="0"/>
        <w:ind w:left="0"/>
        <w:jc w:val="both"/>
      </w:pPr>
      <w:r>
        <w:rPr>
          <w:rFonts w:ascii="Times New Roman"/>
          <w:b w:val="false"/>
          <w:i w:val="false"/>
          <w:color w:val="000000"/>
          <w:sz w:val="28"/>
        </w:rPr>
        <w:t>
      Тиісті еннің биік аудандарында өкілетті орган магниттік меридианның солтүстік бағыты бойынша бағдарлау мүмкін емес деп белгілеген жағдайда, басқа ұқсас бағдарды, мысалы, ақиқат немесе шартты меридианның солтүстік бағытын қолданғанды қоспағанда, пеленгтер, жол сызықтары және радиалдар магниттік болып табылады. Егер RNAV қатысушалары үшін пеленгтер, жол сызықтарының ақиқат мәндері қосымша келтірілсе, олар жақша ішінде 0,1</w:t>
      </w:r>
      <w:r>
        <w:rPr>
          <w:rFonts w:ascii="Times New Roman"/>
          <w:b w:val="false"/>
          <w:i w:val="false"/>
          <w:color w:val="000000"/>
          <w:vertAlign w:val="superscript"/>
        </w:rPr>
        <w:t>о</w:t>
      </w:r>
      <w:r>
        <w:rPr>
          <w:rFonts w:ascii="Times New Roman"/>
          <w:b w:val="false"/>
          <w:i w:val="false"/>
          <w:color w:val="000000"/>
          <w:sz w:val="28"/>
        </w:rPr>
        <w:t xml:space="preserve"> дейінгі дәлдікпен, мысалы 290</w:t>
      </w:r>
      <w:r>
        <w:rPr>
          <w:rFonts w:ascii="Times New Roman"/>
          <w:b w:val="false"/>
          <w:i w:val="false"/>
          <w:color w:val="000000"/>
          <w:vertAlign w:val="superscript"/>
        </w:rPr>
        <w:t>о</w:t>
      </w:r>
      <w:r>
        <w:rPr>
          <w:rFonts w:ascii="Times New Roman"/>
          <w:b w:val="false"/>
          <w:i w:val="false"/>
          <w:color w:val="000000"/>
          <w:sz w:val="28"/>
        </w:rPr>
        <w:t xml:space="preserve"> (294,9</w:t>
      </w:r>
      <w:r>
        <w:rPr>
          <w:rFonts w:ascii="Times New Roman"/>
          <w:b w:val="false"/>
          <w:i w:val="false"/>
          <w:color w:val="000000"/>
          <w:vertAlign w:val="superscript"/>
        </w:rPr>
        <w:t>о</w:t>
      </w:r>
      <w:r>
        <w:rPr>
          <w:rFonts w:ascii="Times New Roman"/>
          <w:b w:val="false"/>
          <w:i w:val="false"/>
          <w:color w:val="000000"/>
          <w:sz w:val="28"/>
        </w:rPr>
        <w:t>Т) көрсетіледі.</w:t>
      </w:r>
    </w:p>
    <w:p>
      <w:pPr>
        <w:spacing w:after="0"/>
        <w:ind w:left="0"/>
        <w:jc w:val="both"/>
      </w:pPr>
      <w:r>
        <w:rPr>
          <w:rFonts w:ascii="Times New Roman"/>
          <w:b w:val="false"/>
          <w:i w:val="false"/>
          <w:color w:val="000000"/>
          <w:sz w:val="28"/>
        </w:rPr>
        <w:t>
      Пеленгтер, жол сызықтары және радиалдар ақиқат немесе шартты меридианның солтүстік бағытталуымен көрсетілген жағдайда, ол картада нақты көрсетіледі. Шартты меридианның солтүстік бағыты қолданылған жағдайда, тірек шартты меридиан көрсетіледі.</w:t>
      </w:r>
    </w:p>
    <w:bookmarkStart w:name="z236" w:id="226"/>
    <w:p>
      <w:pPr>
        <w:spacing w:after="0"/>
        <w:ind w:left="0"/>
        <w:jc w:val="both"/>
      </w:pPr>
      <w:r>
        <w:rPr>
          <w:rFonts w:ascii="Times New Roman"/>
          <w:b w:val="false"/>
          <w:i w:val="false"/>
          <w:color w:val="000000"/>
          <w:sz w:val="28"/>
        </w:rPr>
        <w:t>
      64. Аэронавигациялық дерктер.</w:t>
      </w:r>
    </w:p>
    <w:bookmarkEnd w:id="226"/>
    <w:p>
      <w:pPr>
        <w:spacing w:after="0"/>
        <w:ind w:left="0"/>
        <w:jc w:val="both"/>
      </w:pPr>
      <w:r>
        <w:rPr>
          <w:rFonts w:ascii="Times New Roman"/>
          <w:b w:val="false"/>
          <w:i w:val="false"/>
          <w:color w:val="000000"/>
          <w:sz w:val="28"/>
        </w:rPr>
        <w:t>
      Әуеайлақтар. Ұшып шығу әуеайлағы ҰҚЖ орналасқан жерінің схемасының суретімен белгіленеді.</w:t>
      </w:r>
    </w:p>
    <w:p>
      <w:pPr>
        <w:spacing w:after="0"/>
        <w:ind w:left="0"/>
        <w:jc w:val="both"/>
      </w:pPr>
      <w:r>
        <w:rPr>
          <w:rFonts w:ascii="Times New Roman"/>
          <w:b w:val="false"/>
          <w:i w:val="false"/>
          <w:color w:val="000000"/>
          <w:sz w:val="28"/>
        </w:rPr>
        <w:t>
      Аспаптар бойынша алдын ала жазылған стандартты ұшып шығуға әсер ететін барлық әуеайлақтар көрсетіледі немесе белгіленеді. Қажет болған жағдайда, әуеайлақтағы ҰҚЖ-ның орналасқан жері көрсетіледі.</w:t>
      </w:r>
    </w:p>
    <w:p>
      <w:pPr>
        <w:spacing w:after="0"/>
        <w:ind w:left="0"/>
        <w:jc w:val="both"/>
      </w:pPr>
      <w:r>
        <w:rPr>
          <w:rFonts w:ascii="Times New Roman"/>
          <w:b w:val="false"/>
          <w:i w:val="false"/>
          <w:color w:val="000000"/>
          <w:sz w:val="28"/>
        </w:rPr>
        <w:t>
      Тайым салынған аймақтар, ұшуға шектелген аймақтар және қауіпті аймақтар. Ұшу схемаларын орындауға әсер етуі мүмкін тыйым салынған аймақтар, ұшуға шектелген аймақтар немесе қауіпті аймақтар өзінің белілері мен тік шекараларымен көрсетіледі.</w:t>
      </w:r>
    </w:p>
    <w:p>
      <w:pPr>
        <w:spacing w:after="0"/>
        <w:ind w:left="0"/>
        <w:jc w:val="both"/>
      </w:pPr>
      <w:r>
        <w:rPr>
          <w:rFonts w:ascii="Times New Roman"/>
          <w:b w:val="false"/>
          <w:i w:val="false"/>
          <w:color w:val="000000"/>
          <w:sz w:val="28"/>
        </w:rPr>
        <w:t>
      Сектордағы ең төмен абсолюттік биіктік. Картаға секторы нақты көрсетілген секторда белгіленген ең төмен абсолюттік биіктік белгіленеді.</w:t>
      </w:r>
    </w:p>
    <w:p>
      <w:pPr>
        <w:spacing w:after="0"/>
        <w:ind w:left="0"/>
        <w:jc w:val="both"/>
      </w:pPr>
      <w:r>
        <w:rPr>
          <w:rFonts w:ascii="Times New Roman"/>
          <w:b w:val="false"/>
          <w:i w:val="false"/>
          <w:color w:val="000000"/>
          <w:sz w:val="28"/>
        </w:rPr>
        <w:t>
      Егер сектордағы ең төмен абсолюттік биіктік белгіленбесе, карта масштабта көрсентіледі және аймақтағы ұшудың ең төмен абсолюттік биіктіктері параллельдермен және меридиандармен құралатын квадрат шегінде көрсетіледі. Аймақтағы ұшудың ең төмен абсолюттік биіктігі ең төмен абсолюттік биіктік белгіленген сектормен қамтылмаған картаның бөліктерінде көрсетіледі.</w:t>
      </w:r>
    </w:p>
    <w:p>
      <w:pPr>
        <w:spacing w:after="0"/>
        <w:ind w:left="0"/>
        <w:jc w:val="both"/>
      </w:pPr>
      <w:r>
        <w:rPr>
          <w:rFonts w:ascii="Times New Roman"/>
          <w:b w:val="false"/>
          <w:i w:val="false"/>
          <w:color w:val="000000"/>
          <w:sz w:val="28"/>
        </w:rPr>
        <w:t>
      ӘҚҚ жүйесі. Картада тиісті белгіленген ӘҚҚ-ның қосалқы бөлшектері көрсетіледі.</w:t>
      </w:r>
    </w:p>
    <w:p>
      <w:pPr>
        <w:spacing w:after="0"/>
        <w:ind w:left="0"/>
        <w:jc w:val="both"/>
      </w:pPr>
      <w:r>
        <w:rPr>
          <w:rFonts w:ascii="Times New Roman"/>
          <w:b w:val="false"/>
          <w:i w:val="false"/>
          <w:color w:val="000000"/>
          <w:sz w:val="28"/>
        </w:rPr>
        <w:t>
      Бұндай қосалқы бөлшектер мыналарды қамтиды:</w:t>
      </w:r>
    </w:p>
    <w:p>
      <w:pPr>
        <w:spacing w:after="0"/>
        <w:ind w:left="0"/>
        <w:jc w:val="both"/>
      </w:pPr>
      <w:r>
        <w:rPr>
          <w:rFonts w:ascii="Times New Roman"/>
          <w:b w:val="false"/>
          <w:i w:val="false"/>
          <w:color w:val="000000"/>
          <w:sz w:val="28"/>
        </w:rPr>
        <w:t>
      1) әрбір аспаптар бойынша ұшып шығу стандартты бағытының графикалық сипаттамасы, оның ішінде:</w:t>
      </w:r>
    </w:p>
    <w:p>
      <w:pPr>
        <w:spacing w:after="0"/>
        <w:ind w:left="0"/>
        <w:jc w:val="both"/>
      </w:pPr>
      <w:r>
        <w:rPr>
          <w:rFonts w:ascii="Times New Roman"/>
          <w:b w:val="false"/>
          <w:i w:val="false"/>
          <w:color w:val="000000"/>
          <w:sz w:val="28"/>
        </w:rPr>
        <w:t>
      бағыт индексі;</w:t>
      </w:r>
    </w:p>
    <w:p>
      <w:pPr>
        <w:spacing w:after="0"/>
        <w:ind w:left="0"/>
        <w:jc w:val="both"/>
      </w:pPr>
      <w:r>
        <w:rPr>
          <w:rFonts w:ascii="Times New Roman"/>
          <w:b w:val="false"/>
          <w:i w:val="false"/>
          <w:color w:val="000000"/>
          <w:sz w:val="28"/>
        </w:rPr>
        <w:t>
      бағыттарды белгілейтін негізгі нктелер;</w:t>
      </w:r>
    </w:p>
    <w:p>
      <w:pPr>
        <w:spacing w:after="0"/>
        <w:ind w:left="0"/>
        <w:jc w:val="both"/>
      </w:pPr>
      <w:r>
        <w:rPr>
          <w:rFonts w:ascii="Times New Roman"/>
          <w:b w:val="false"/>
          <w:i w:val="false"/>
          <w:color w:val="000000"/>
          <w:sz w:val="28"/>
        </w:rPr>
        <w:t>
      ең жақын градусқа дейінгі дәлдікпен бағыттың әрбір учаскесі бойындағы жол сызықтары немесе радиал;</w:t>
      </w:r>
    </w:p>
    <w:p>
      <w:pPr>
        <w:spacing w:after="0"/>
        <w:ind w:left="0"/>
        <w:jc w:val="both"/>
      </w:pPr>
      <w:r>
        <w:rPr>
          <w:rFonts w:ascii="Times New Roman"/>
          <w:b w:val="false"/>
          <w:i w:val="false"/>
          <w:color w:val="000000"/>
          <w:sz w:val="28"/>
        </w:rPr>
        <w:t>
      ең жақын километр немесе теңіздік мильге дейінгі дәлдікпен негізгі нүктелер арасындағы қашықтық;</w:t>
      </w:r>
    </w:p>
    <w:p>
      <w:pPr>
        <w:spacing w:after="0"/>
        <w:ind w:left="0"/>
        <w:jc w:val="both"/>
      </w:pPr>
      <w:r>
        <w:rPr>
          <w:rFonts w:ascii="Times New Roman"/>
          <w:b w:val="false"/>
          <w:i w:val="false"/>
          <w:color w:val="000000"/>
          <w:sz w:val="28"/>
        </w:rPr>
        <w:t>
      бағыттағы немесе бағыт учаскесіндегі кедергілерді ұшып өтудің ең төмен абсолюттік биіктігі және ең үлкен мәнге дейін дөңгелектенген ең жақын 50 м немесе 100 футқа дейінгі дәлдікпен схемада көзделген абсолюттік биіктік және ұшу эшелондарына қатысты шектеулер, егер ондайлар белгіленген болса;</w:t>
      </w:r>
    </w:p>
    <w:p>
      <w:pPr>
        <w:spacing w:after="0"/>
        <w:ind w:left="0"/>
        <w:jc w:val="both"/>
      </w:pPr>
      <w:r>
        <w:rPr>
          <w:rFonts w:ascii="Times New Roman"/>
          <w:b w:val="false"/>
          <w:i w:val="false"/>
          <w:color w:val="000000"/>
          <w:sz w:val="28"/>
        </w:rPr>
        <w:t>
      карта масштабта орындалса және ұшып шығу кезінде ең үлкен мәнге дейін дөңгелектенген ең жақын 50 м немесе 100 футқа дейінгі дәлдікпен векторлаудың белгі қойып белгіленген ең төмен абсолюттік биіктіктер радиолокациялық бағыттауды қамтамасыз етеді.</w:t>
      </w:r>
    </w:p>
    <w:p>
      <w:pPr>
        <w:spacing w:after="0"/>
        <w:ind w:left="0"/>
        <w:jc w:val="both"/>
      </w:pPr>
      <w:r>
        <w:rPr>
          <w:rFonts w:ascii="Times New Roman"/>
          <w:b w:val="false"/>
          <w:i w:val="false"/>
          <w:color w:val="000000"/>
          <w:sz w:val="28"/>
        </w:rPr>
        <w:t>
      2) бағытпен (бағыттармен) байланысты радионавигациялық құрал (құралдар), оның ішінде:</w:t>
      </w:r>
    </w:p>
    <w:p>
      <w:pPr>
        <w:spacing w:after="0"/>
        <w:ind w:left="0"/>
        <w:jc w:val="both"/>
      </w:pPr>
      <w:r>
        <w:rPr>
          <w:rFonts w:ascii="Times New Roman"/>
          <w:b w:val="false"/>
          <w:i w:val="false"/>
          <w:color w:val="000000"/>
          <w:sz w:val="28"/>
        </w:rPr>
        <w:t>
      ашып жазылған атауы;</w:t>
      </w:r>
    </w:p>
    <w:p>
      <w:pPr>
        <w:spacing w:after="0"/>
        <w:ind w:left="0"/>
        <w:jc w:val="both"/>
      </w:pPr>
      <w:r>
        <w:rPr>
          <w:rFonts w:ascii="Times New Roman"/>
          <w:b w:val="false"/>
          <w:i w:val="false"/>
          <w:color w:val="000000"/>
          <w:sz w:val="28"/>
        </w:rPr>
        <w:t>
      белгілері;</w:t>
      </w:r>
    </w:p>
    <w:p>
      <w:pPr>
        <w:spacing w:after="0"/>
        <w:ind w:left="0"/>
        <w:jc w:val="both"/>
      </w:pPr>
      <w:r>
        <w:rPr>
          <w:rFonts w:ascii="Times New Roman"/>
          <w:b w:val="false"/>
          <w:i w:val="false"/>
          <w:color w:val="000000"/>
          <w:sz w:val="28"/>
        </w:rPr>
        <w:t>
      жиілігі;</w:t>
      </w:r>
    </w:p>
    <w:p>
      <w:pPr>
        <w:spacing w:after="0"/>
        <w:ind w:left="0"/>
        <w:jc w:val="both"/>
      </w:pPr>
      <w:r>
        <w:rPr>
          <w:rFonts w:ascii="Times New Roman"/>
          <w:b w:val="false"/>
          <w:i w:val="false"/>
          <w:color w:val="000000"/>
          <w:sz w:val="28"/>
        </w:rPr>
        <w:t>
      градустар, минуттар және секундтардағы географиялық координаталар;</w:t>
      </w:r>
    </w:p>
    <w:p>
      <w:pPr>
        <w:spacing w:after="0"/>
        <w:ind w:left="0"/>
        <w:jc w:val="both"/>
      </w:pPr>
      <w:r>
        <w:rPr>
          <w:rFonts w:ascii="Times New Roman"/>
          <w:b w:val="false"/>
          <w:i w:val="false"/>
          <w:color w:val="000000"/>
          <w:sz w:val="28"/>
        </w:rPr>
        <w:t>
      DМЕ үшін, 30 м (100 фут) дейінгі дәлдікпен тарататын DМЕ антеннасыныңарналары мен асып түсуі;</w:t>
      </w:r>
    </w:p>
    <w:p>
      <w:pPr>
        <w:spacing w:after="0"/>
        <w:ind w:left="0"/>
        <w:jc w:val="both"/>
      </w:pPr>
      <w:r>
        <w:rPr>
          <w:rFonts w:ascii="Times New Roman"/>
          <w:b w:val="false"/>
          <w:i w:val="false"/>
          <w:color w:val="000000"/>
          <w:sz w:val="28"/>
        </w:rPr>
        <w:t>
      3) радионавигациялық құрадардың орналасқан жері бойынша белгіленбеген негізгі нүктелердің кодтық атауы, олардың географиялық координаталары нрадустара, минуттарда және секундтарда және 0,1</w:t>
      </w:r>
      <w:r>
        <w:rPr>
          <w:rFonts w:ascii="Times New Roman"/>
          <w:b w:val="false"/>
          <w:i w:val="false"/>
          <w:color w:val="000000"/>
          <w:vertAlign w:val="superscript"/>
        </w:rPr>
        <w:t>о</w:t>
      </w:r>
      <w:r>
        <w:rPr>
          <w:rFonts w:ascii="Times New Roman"/>
          <w:b w:val="false"/>
          <w:i w:val="false"/>
          <w:color w:val="000000"/>
          <w:sz w:val="28"/>
        </w:rPr>
        <w:t xml:space="preserve"> дейінгі дәлдікпен алынған пеленг, ол қашықтығы – тірек навигациялық пунктінен 0,2 км (0,1 м. миль) дейінгі дәлдікпен;</w:t>
      </w:r>
    </w:p>
    <w:p>
      <w:pPr>
        <w:spacing w:after="0"/>
        <w:ind w:left="0"/>
        <w:jc w:val="both"/>
      </w:pPr>
      <w:r>
        <w:rPr>
          <w:rFonts w:ascii="Times New Roman"/>
          <w:b w:val="false"/>
          <w:i w:val="false"/>
          <w:color w:val="000000"/>
          <w:sz w:val="28"/>
        </w:rPr>
        <w:t>
      4) күту аймағындағы қолданылатын ұшу схемалары;</w:t>
      </w:r>
    </w:p>
    <w:p>
      <w:pPr>
        <w:spacing w:after="0"/>
        <w:ind w:left="0"/>
        <w:jc w:val="both"/>
      </w:pPr>
      <w:r>
        <w:rPr>
          <w:rFonts w:ascii="Times New Roman"/>
          <w:b w:val="false"/>
          <w:i w:val="false"/>
          <w:color w:val="000000"/>
          <w:sz w:val="28"/>
        </w:rPr>
        <w:t>
      5) ең үлкен мәнге дейін дөңгелектенген ең жақын 300 м немесе 1000 футқа дейінгі дәлдікпен ауысудың абсолюттік/қатыстық биіктігі;</w:t>
      </w:r>
    </w:p>
    <w:p>
      <w:pPr>
        <w:spacing w:after="0"/>
        <w:ind w:left="0"/>
        <w:jc w:val="both"/>
      </w:pPr>
      <w:r>
        <w:rPr>
          <w:rFonts w:ascii="Times New Roman"/>
          <w:b w:val="false"/>
          <w:i w:val="false"/>
          <w:color w:val="000000"/>
          <w:sz w:val="28"/>
        </w:rPr>
        <w:t>
      6) кедергілерді белгілеу жазықтығы (OIS) үшін шығатын, жақын орналасқан кедергілердің орналасқан жері мен қатысты биіктігі. Схеманың жарияланған градиентін есептеу кезінде ескерілмеген, OIS үшін шығатын жақын орналасқан кедергілер бар болған кезде тиісті ескертпелер беріледі.</w:t>
      </w:r>
    </w:p>
    <w:p>
      <w:pPr>
        <w:spacing w:after="0"/>
        <w:ind w:left="0"/>
        <w:jc w:val="both"/>
      </w:pPr>
      <w:r>
        <w:rPr>
          <w:rFonts w:ascii="Times New Roman"/>
          <w:b w:val="false"/>
          <w:i w:val="false"/>
          <w:color w:val="000000"/>
          <w:sz w:val="28"/>
        </w:rPr>
        <w:t>
      7) аймақта жылдамдық бойынша шектеулер, егер олар белгіленсе;</w:t>
      </w:r>
    </w:p>
    <w:p>
      <w:pPr>
        <w:spacing w:after="0"/>
        <w:ind w:left="0"/>
        <w:jc w:val="both"/>
      </w:pPr>
      <w:r>
        <w:rPr>
          <w:rFonts w:ascii="Times New Roman"/>
          <w:b w:val="false"/>
          <w:i w:val="false"/>
          <w:color w:val="000000"/>
          <w:sz w:val="28"/>
        </w:rPr>
        <w:t>
      8) навигациялық сертификаттау белгісі, кез келген шектеулер бар болса, соларды қоса;</w:t>
      </w:r>
    </w:p>
    <w:p>
      <w:pPr>
        <w:spacing w:after="0"/>
        <w:ind w:left="0"/>
        <w:jc w:val="both"/>
      </w:pPr>
      <w:r>
        <w:rPr>
          <w:rFonts w:ascii="Times New Roman"/>
          <w:b w:val="false"/>
          <w:i w:val="false"/>
          <w:color w:val="000000"/>
          <w:sz w:val="28"/>
        </w:rPr>
        <w:t>
      9) жеткізулер мен "өтінім бойынша" жеткізулерді міндетті таратуға арналған барлық соңғы пунктер;</w:t>
      </w:r>
    </w:p>
    <w:p>
      <w:pPr>
        <w:spacing w:after="0"/>
        <w:ind w:left="0"/>
        <w:jc w:val="both"/>
      </w:pPr>
      <w:r>
        <w:rPr>
          <w:rFonts w:ascii="Times New Roman"/>
          <w:b w:val="false"/>
          <w:i w:val="false"/>
          <w:color w:val="000000"/>
          <w:sz w:val="28"/>
        </w:rPr>
        <w:t>
      10) радиобайланыс қағидалары, оның ішінде:</w:t>
      </w:r>
    </w:p>
    <w:p>
      <w:pPr>
        <w:spacing w:after="0"/>
        <w:ind w:left="0"/>
        <w:jc w:val="both"/>
      </w:pPr>
      <w:r>
        <w:rPr>
          <w:rFonts w:ascii="Times New Roman"/>
          <w:b w:val="false"/>
          <w:i w:val="false"/>
          <w:color w:val="000000"/>
          <w:sz w:val="28"/>
        </w:rPr>
        <w:t>
      ӘҚҚ органының (органдарының) шақыру белгісі (шақыру белгілері);</w:t>
      </w:r>
    </w:p>
    <w:p>
      <w:pPr>
        <w:spacing w:after="0"/>
        <w:ind w:left="0"/>
        <w:jc w:val="both"/>
      </w:pPr>
      <w:r>
        <w:rPr>
          <w:rFonts w:ascii="Times New Roman"/>
          <w:b w:val="false"/>
          <w:i w:val="false"/>
          <w:color w:val="000000"/>
          <w:sz w:val="28"/>
        </w:rPr>
        <w:t>
      жиіліктер;</w:t>
      </w:r>
    </w:p>
    <w:p>
      <w:pPr>
        <w:spacing w:after="0"/>
        <w:ind w:left="0"/>
        <w:jc w:val="both"/>
      </w:pPr>
      <w:r>
        <w:rPr>
          <w:rFonts w:ascii="Times New Roman"/>
          <w:b w:val="false"/>
          <w:i w:val="false"/>
          <w:color w:val="000000"/>
          <w:sz w:val="28"/>
        </w:rPr>
        <w:t>
      қажет болған жағдайда, қабылдағыш-таратқыштардың деректерін енгізу;</w:t>
      </w:r>
    </w:p>
    <w:p>
      <w:pPr>
        <w:spacing w:after="0"/>
        <w:ind w:left="0"/>
        <w:jc w:val="both"/>
      </w:pPr>
      <w:r>
        <w:rPr>
          <w:rFonts w:ascii="Times New Roman"/>
          <w:b w:val="false"/>
          <w:i w:val="false"/>
          <w:color w:val="000000"/>
          <w:sz w:val="28"/>
        </w:rPr>
        <w:t>
      11) "флайовер" негізгі нүктелерін көрсету.</w:t>
      </w:r>
    </w:p>
    <w:p>
      <w:pPr>
        <w:spacing w:after="0"/>
        <w:ind w:left="0"/>
        <w:jc w:val="both"/>
      </w:pPr>
      <w:r>
        <w:rPr>
          <w:rFonts w:ascii="Times New Roman"/>
          <w:b w:val="false"/>
          <w:i w:val="false"/>
          <w:color w:val="000000"/>
          <w:sz w:val="28"/>
        </w:rPr>
        <w:t>
      Аэронавигациялық деректер базасымен байланысты талаптар. Деректер базасын кодтауды қамтамасыз ететін тиісті деректер картаның артқы бетінде немесе тиісті сілтемелермен бір бетте жарияланады.</w:t>
      </w:r>
    </w:p>
    <w:bookmarkStart w:name="z237" w:id="227"/>
    <w:p>
      <w:pPr>
        <w:spacing w:after="0"/>
        <w:ind w:left="0"/>
        <w:jc w:val="left"/>
      </w:pPr>
      <w:r>
        <w:rPr>
          <w:rFonts w:ascii="Times New Roman"/>
          <w:b/>
          <w:i w:val="false"/>
          <w:color w:val="000000"/>
        </w:rPr>
        <w:t xml:space="preserve"> Параграф 9. Аспаптар бойынша стандартты ұшып келу</w:t>
      </w:r>
      <w:r>
        <w:br/>
      </w:r>
      <w:r>
        <w:rPr>
          <w:rFonts w:ascii="Times New Roman"/>
          <w:b/>
          <w:i w:val="false"/>
          <w:color w:val="000000"/>
        </w:rPr>
        <w:t>картасын (STAR) жасауға қойылатын тараптар</w:t>
      </w:r>
    </w:p>
    <w:bookmarkEnd w:id="227"/>
    <w:bookmarkStart w:name="z238" w:id="228"/>
    <w:p>
      <w:pPr>
        <w:spacing w:after="0"/>
        <w:ind w:left="0"/>
        <w:jc w:val="both"/>
      </w:pPr>
      <w:r>
        <w:rPr>
          <w:rFonts w:ascii="Times New Roman"/>
          <w:b w:val="false"/>
          <w:i w:val="false"/>
          <w:color w:val="000000"/>
          <w:sz w:val="28"/>
        </w:rPr>
        <w:t>
      65. Мақсаты.</w:t>
      </w:r>
    </w:p>
    <w:bookmarkEnd w:id="228"/>
    <w:p>
      <w:pPr>
        <w:spacing w:after="0"/>
        <w:ind w:left="0"/>
        <w:jc w:val="both"/>
      </w:pPr>
      <w:r>
        <w:rPr>
          <w:rFonts w:ascii="Times New Roman"/>
          <w:b w:val="false"/>
          <w:i w:val="false"/>
          <w:color w:val="000000"/>
          <w:sz w:val="28"/>
        </w:rPr>
        <w:t>
      Осы карта ұшу экипажын аспаптар бойынша белгіленген ұшып келудің стандартты бағыттарының бағыт бойынша ұшу кезеңінен қонуға кіру кезеңіне дейінгі ережелерін орындау мүмкіндігін беретін ақпаратпен қамтамасыз етеді.</w:t>
      </w:r>
    </w:p>
    <w:bookmarkStart w:name="z239" w:id="229"/>
    <w:p>
      <w:pPr>
        <w:spacing w:after="0"/>
        <w:ind w:left="0"/>
        <w:jc w:val="both"/>
      </w:pPr>
      <w:r>
        <w:rPr>
          <w:rFonts w:ascii="Times New Roman"/>
          <w:b w:val="false"/>
          <w:i w:val="false"/>
          <w:color w:val="000000"/>
          <w:sz w:val="28"/>
        </w:rPr>
        <w:t>
      66. Бар болуы.</w:t>
      </w:r>
    </w:p>
    <w:bookmarkEnd w:id="229"/>
    <w:p>
      <w:pPr>
        <w:spacing w:after="0"/>
        <w:ind w:left="0"/>
        <w:jc w:val="both"/>
      </w:pPr>
      <w:r>
        <w:rPr>
          <w:rFonts w:ascii="Times New Roman"/>
          <w:b w:val="false"/>
          <w:i w:val="false"/>
          <w:color w:val="000000"/>
          <w:sz w:val="28"/>
        </w:rPr>
        <w:t>
      Аспаптар бойынша стандартты ұшып келу картасы (STAR) аспаптар бойынша стандартты ұшып келу белгіленген және оны аудан картасында жеткілікті көрсету мүмкін болмаған жағдайларда ұсынылады.</w:t>
      </w:r>
    </w:p>
    <w:bookmarkStart w:name="z240" w:id="230"/>
    <w:p>
      <w:pPr>
        <w:spacing w:after="0"/>
        <w:ind w:left="0"/>
        <w:jc w:val="both"/>
      </w:pPr>
      <w:r>
        <w:rPr>
          <w:rFonts w:ascii="Times New Roman"/>
          <w:b w:val="false"/>
          <w:i w:val="false"/>
          <w:color w:val="000000"/>
          <w:sz w:val="28"/>
        </w:rPr>
        <w:t>
      67. Картаға түсірілетін аудан мен масштаб.</w:t>
      </w:r>
    </w:p>
    <w:bookmarkEnd w:id="230"/>
    <w:p>
      <w:pPr>
        <w:spacing w:after="0"/>
        <w:ind w:left="0"/>
        <w:jc w:val="both"/>
      </w:pPr>
      <w:r>
        <w:rPr>
          <w:rFonts w:ascii="Times New Roman"/>
          <w:b w:val="false"/>
          <w:i w:val="false"/>
          <w:color w:val="000000"/>
          <w:sz w:val="28"/>
        </w:rPr>
        <w:t>
      Картаға түсірілетін аудан маршрут бойынша ұшу кезеңі аяқталып, қонуға кіру кезеңі басталатын нүктелерді көрсету үшін жеткілікті болып табылады.</w:t>
      </w:r>
    </w:p>
    <w:p>
      <w:pPr>
        <w:spacing w:after="0"/>
        <w:ind w:left="0"/>
        <w:jc w:val="both"/>
      </w:pPr>
      <w:r>
        <w:rPr>
          <w:rFonts w:ascii="Times New Roman"/>
          <w:b w:val="false"/>
          <w:i w:val="false"/>
          <w:color w:val="000000"/>
          <w:sz w:val="28"/>
        </w:rPr>
        <w:t>
      Егер карта масштабта орындалған болса, графикалық масштабы көрсетіледі.</w:t>
      </w:r>
    </w:p>
    <w:p>
      <w:pPr>
        <w:spacing w:after="0"/>
        <w:ind w:left="0"/>
        <w:jc w:val="both"/>
      </w:pPr>
      <w:r>
        <w:rPr>
          <w:rFonts w:ascii="Times New Roman"/>
          <w:b w:val="false"/>
          <w:i w:val="false"/>
          <w:color w:val="000000"/>
          <w:sz w:val="28"/>
        </w:rPr>
        <w:t>
      Егер карта масштабта орындалмаған болса, "МАСШТАБТА ЕМЕС" ескертпесі мен жол сызықтарында масштабтың жоқ болуы туралы шартты белгі және картаның масштабта көрсету үшін көлемдері тым үлкен басқа детальдары келтіріледі.</w:t>
      </w:r>
    </w:p>
    <w:bookmarkStart w:name="z241" w:id="231"/>
    <w:p>
      <w:pPr>
        <w:spacing w:after="0"/>
        <w:ind w:left="0"/>
        <w:jc w:val="both"/>
      </w:pPr>
      <w:r>
        <w:rPr>
          <w:rFonts w:ascii="Times New Roman"/>
          <w:b w:val="false"/>
          <w:i w:val="false"/>
          <w:color w:val="000000"/>
          <w:sz w:val="28"/>
        </w:rPr>
        <w:t>
      68. Проекция.</w:t>
      </w:r>
    </w:p>
    <w:bookmarkEnd w:id="231"/>
    <w:p>
      <w:pPr>
        <w:spacing w:after="0"/>
        <w:ind w:left="0"/>
        <w:jc w:val="both"/>
      </w:pPr>
      <w:r>
        <w:rPr>
          <w:rFonts w:ascii="Times New Roman"/>
          <w:b w:val="false"/>
          <w:i w:val="false"/>
          <w:color w:val="000000"/>
          <w:sz w:val="28"/>
        </w:rPr>
        <w:t>
      Картада ішкі шеңбер бойымен тиісті жерлерде тұрақты аралықтарымен бірге дәйектеу сызықшалары көрсетіледі.</w:t>
      </w:r>
    </w:p>
    <w:bookmarkStart w:name="z242" w:id="232"/>
    <w:p>
      <w:pPr>
        <w:spacing w:after="0"/>
        <w:ind w:left="0"/>
        <w:jc w:val="both"/>
      </w:pPr>
      <w:r>
        <w:rPr>
          <w:rFonts w:ascii="Times New Roman"/>
          <w:b w:val="false"/>
          <w:i w:val="false"/>
          <w:color w:val="000000"/>
          <w:sz w:val="28"/>
        </w:rPr>
        <w:t>
      69. Белгілер.</w:t>
      </w:r>
    </w:p>
    <w:bookmarkEnd w:id="232"/>
    <w:p>
      <w:pPr>
        <w:spacing w:after="0"/>
        <w:ind w:left="0"/>
        <w:jc w:val="both"/>
      </w:pPr>
      <w:r>
        <w:rPr>
          <w:rFonts w:ascii="Times New Roman"/>
          <w:b w:val="false"/>
          <w:i w:val="false"/>
          <w:color w:val="000000"/>
          <w:sz w:val="28"/>
        </w:rPr>
        <w:t>
      Картада осы әуеайлақ қызмет көрсететін қаланың, елді мекеннің немесе ауданның атауы, әуеайлақтың атауы және аспаптар бойынша стандартты ұшып келу маршрутының (маршураттарының) белгісі (белгілері) көрсетіледі.</w:t>
      </w:r>
    </w:p>
    <w:bookmarkStart w:name="z243" w:id="233"/>
    <w:p>
      <w:pPr>
        <w:spacing w:after="0"/>
        <w:ind w:left="0"/>
        <w:jc w:val="both"/>
      </w:pPr>
      <w:r>
        <w:rPr>
          <w:rFonts w:ascii="Times New Roman"/>
          <w:b w:val="false"/>
          <w:i w:val="false"/>
          <w:color w:val="000000"/>
          <w:sz w:val="28"/>
        </w:rPr>
        <w:t>
      70. Техногенді орта және топография.</w:t>
      </w:r>
    </w:p>
    <w:bookmarkEnd w:id="233"/>
    <w:p>
      <w:pPr>
        <w:spacing w:after="0"/>
        <w:ind w:left="0"/>
        <w:jc w:val="both"/>
      </w:pPr>
      <w:r>
        <w:rPr>
          <w:rFonts w:ascii="Times New Roman"/>
          <w:b w:val="false"/>
          <w:i w:val="false"/>
          <w:color w:val="000000"/>
          <w:sz w:val="28"/>
        </w:rPr>
        <w:t>
      Егер карта масштабта орындалған болса және картаның қолданылу мақсаты үшін маңыздырақ басқа ақпаратты түсінуді қиындататын болмаса, картаға барлық ашық су кеңістіктерінің, ірі көлдер мен өзендердің жағалау сызықтарының жалпы контурлары сызылады.</w:t>
      </w:r>
    </w:p>
    <w:bookmarkStart w:name="z244" w:id="234"/>
    <w:p>
      <w:pPr>
        <w:spacing w:after="0"/>
        <w:ind w:left="0"/>
        <w:jc w:val="both"/>
      </w:pPr>
      <w:r>
        <w:rPr>
          <w:rFonts w:ascii="Times New Roman"/>
          <w:b w:val="false"/>
          <w:i w:val="false"/>
          <w:color w:val="000000"/>
          <w:sz w:val="28"/>
        </w:rPr>
        <w:t>
      71. Магниттік ауытқу.</w:t>
      </w:r>
    </w:p>
    <w:bookmarkEnd w:id="234"/>
    <w:p>
      <w:pPr>
        <w:spacing w:after="0"/>
        <w:ind w:left="0"/>
        <w:jc w:val="both"/>
      </w:pPr>
      <w:r>
        <w:rPr>
          <w:rFonts w:ascii="Times New Roman"/>
          <w:b w:val="false"/>
          <w:i w:val="false"/>
          <w:color w:val="000000"/>
          <w:sz w:val="28"/>
        </w:rPr>
        <w:t>
      Картада магниттік пеленгтерді, жол сызықтары мен радиалдарды анықтау кезінде қолданылатын магниттік ауытқуы ең жақын градусқа дейінгі дәлдікпен көрсетіледі.</w:t>
      </w:r>
    </w:p>
    <w:bookmarkStart w:name="z245" w:id="235"/>
    <w:p>
      <w:pPr>
        <w:spacing w:after="0"/>
        <w:ind w:left="0"/>
        <w:jc w:val="both"/>
      </w:pPr>
      <w:r>
        <w:rPr>
          <w:rFonts w:ascii="Times New Roman"/>
          <w:b w:val="false"/>
          <w:i w:val="false"/>
          <w:color w:val="000000"/>
          <w:sz w:val="28"/>
        </w:rPr>
        <w:t>
      72. Пеленгтер, жол сызықтары және радиалдар.</w:t>
      </w:r>
    </w:p>
    <w:bookmarkEnd w:id="235"/>
    <w:p>
      <w:pPr>
        <w:spacing w:after="0"/>
        <w:ind w:left="0"/>
        <w:jc w:val="both"/>
      </w:pPr>
      <w:r>
        <w:rPr>
          <w:rFonts w:ascii="Times New Roman"/>
          <w:b w:val="false"/>
          <w:i w:val="false"/>
          <w:color w:val="000000"/>
          <w:sz w:val="28"/>
        </w:rPr>
        <w:t>
      Тиісті уәкілетті орган магниттік меридианның сол жақ бағыты бойынша бағдарлау мүмкін емес деп белгілеген жағдайларда, жоғары ендік аудандарында басқа сәйкес келетін бағдарды, мәселен ақиқат немесе шартты меридианның солтүстік бағытын пайдалану қажет болған жағдайларды қоспағанда, пеленгтер, жол сызықтары және радиалдар магниттік болып табылады. Егер RNAV учаскелері үшін пеленгтер мен жол сызықтарының ақиқат мәндері қосымша келтірілген болса, олар 0,1</w:t>
      </w:r>
      <w:r>
        <w:rPr>
          <w:rFonts w:ascii="Times New Roman"/>
          <w:b w:val="false"/>
          <w:i w:val="false"/>
          <w:color w:val="000000"/>
          <w:vertAlign w:val="superscript"/>
        </w:rPr>
        <w:t>о</w:t>
      </w:r>
      <w:r>
        <w:rPr>
          <w:rFonts w:ascii="Times New Roman"/>
          <w:b w:val="false"/>
          <w:i w:val="false"/>
          <w:color w:val="000000"/>
          <w:sz w:val="28"/>
        </w:rPr>
        <w:t>дейінгі дәлдікпен, мысалы 290</w:t>
      </w:r>
      <w:r>
        <w:rPr>
          <w:rFonts w:ascii="Times New Roman"/>
          <w:b w:val="false"/>
          <w:i w:val="false"/>
          <w:color w:val="000000"/>
          <w:vertAlign w:val="superscript"/>
        </w:rPr>
        <w:t>о</w:t>
      </w:r>
      <w:r>
        <w:rPr>
          <w:rFonts w:ascii="Times New Roman"/>
          <w:b w:val="false"/>
          <w:i w:val="false"/>
          <w:color w:val="000000"/>
          <w:sz w:val="28"/>
        </w:rPr>
        <w:t xml:space="preserve"> (294,9</w:t>
      </w:r>
      <w:r>
        <w:rPr>
          <w:rFonts w:ascii="Times New Roman"/>
          <w:b w:val="false"/>
          <w:i w:val="false"/>
          <w:color w:val="000000"/>
          <w:vertAlign w:val="superscript"/>
        </w:rPr>
        <w:t>о</w:t>
      </w:r>
      <w:r>
        <w:rPr>
          <w:rFonts w:ascii="Times New Roman"/>
          <w:b w:val="false"/>
          <w:i w:val="false"/>
          <w:color w:val="000000"/>
          <w:sz w:val="28"/>
        </w:rPr>
        <w:t>Т) жақшаның ішінде көрсетіледі.</w:t>
      </w:r>
    </w:p>
    <w:p>
      <w:pPr>
        <w:spacing w:after="0"/>
        <w:ind w:left="0"/>
        <w:jc w:val="both"/>
      </w:pPr>
      <w:r>
        <w:rPr>
          <w:rFonts w:ascii="Times New Roman"/>
          <w:b w:val="false"/>
          <w:i w:val="false"/>
          <w:color w:val="000000"/>
          <w:sz w:val="28"/>
        </w:rPr>
        <w:t>
      Пеленгтер, жол сызықтары және радиалдар ақиқат немесе шартты меридианның солтүстік бағдарымен келтірілсе, ол картада анық көрсетіледі. Шартты меридианның солтүстік бағытын пайдаланған жағдайда, тірек шартты меридиан келтіріледі.</w:t>
      </w:r>
    </w:p>
    <w:bookmarkStart w:name="z246" w:id="236"/>
    <w:p>
      <w:pPr>
        <w:spacing w:after="0"/>
        <w:ind w:left="0"/>
        <w:jc w:val="both"/>
      </w:pPr>
      <w:r>
        <w:rPr>
          <w:rFonts w:ascii="Times New Roman"/>
          <w:b w:val="false"/>
          <w:i w:val="false"/>
          <w:color w:val="000000"/>
          <w:sz w:val="28"/>
        </w:rPr>
        <w:t>
      73. Аэронавигациялық деректер.</w:t>
      </w:r>
    </w:p>
    <w:bookmarkEnd w:id="236"/>
    <w:p>
      <w:pPr>
        <w:spacing w:after="0"/>
        <w:ind w:left="0"/>
        <w:jc w:val="both"/>
      </w:pPr>
      <w:r>
        <w:rPr>
          <w:rFonts w:ascii="Times New Roman"/>
          <w:b w:val="false"/>
          <w:i w:val="false"/>
          <w:color w:val="000000"/>
          <w:sz w:val="28"/>
        </w:rPr>
        <w:t>
      Әуеайлақтар. Қону әуеайлағы ҰҚЖ орналасу схемасының бейнесімен белгіленеді.</w:t>
      </w:r>
    </w:p>
    <w:p>
      <w:pPr>
        <w:spacing w:after="0"/>
        <w:ind w:left="0"/>
        <w:jc w:val="both"/>
      </w:pPr>
      <w:r>
        <w:rPr>
          <w:rFonts w:ascii="Times New Roman"/>
          <w:b w:val="false"/>
          <w:i w:val="false"/>
          <w:color w:val="000000"/>
          <w:sz w:val="28"/>
        </w:rPr>
        <w:t>
      Аспаптар бойынша стандартты ұшып келудің алдын ала белгіленген бағытына әсер ететін барлық әуеайлақтар көрсетіледі немесе белгіленеді. Қажет болған жағдайда, әуеайлақтағы ҰҚЖ орналасуы көрсетіледі.</w:t>
      </w:r>
    </w:p>
    <w:p>
      <w:pPr>
        <w:spacing w:after="0"/>
        <w:ind w:left="0"/>
        <w:jc w:val="both"/>
      </w:pPr>
      <w:r>
        <w:rPr>
          <w:rFonts w:ascii="Times New Roman"/>
          <w:b w:val="false"/>
          <w:i w:val="false"/>
          <w:color w:val="000000"/>
          <w:sz w:val="28"/>
        </w:rPr>
        <w:t>
      Тыйым салынған аймақтар, ұшуға шектелген аймақтар мен қауіпті аймақтар. Ұшу схемасының орындалуына әсер етуі мүмкін тыйым салынған аймақтар, ұшуға шектелген аймақтар мен қауіпті аймақтар өзінің белгілерімен және тік шекараларымен бірге көрсетіледі.</w:t>
      </w:r>
    </w:p>
    <w:p>
      <w:pPr>
        <w:spacing w:after="0"/>
        <w:ind w:left="0"/>
        <w:jc w:val="both"/>
      </w:pPr>
      <w:r>
        <w:rPr>
          <w:rFonts w:ascii="Times New Roman"/>
          <w:b w:val="false"/>
          <w:i w:val="false"/>
          <w:color w:val="000000"/>
          <w:sz w:val="28"/>
        </w:rPr>
        <w:t>
      Сектордағы ең төменгі абсолюттік биіктік. Картаға өзі кіретін секторды анық көрсететін секторда белгіленген ең төменгі абсолюттік биіктік енгізіледі.</w:t>
      </w:r>
    </w:p>
    <w:p>
      <w:pPr>
        <w:spacing w:after="0"/>
        <w:ind w:left="0"/>
        <w:jc w:val="both"/>
      </w:pPr>
      <w:r>
        <w:rPr>
          <w:rFonts w:ascii="Times New Roman"/>
          <w:b w:val="false"/>
          <w:i w:val="false"/>
          <w:color w:val="000000"/>
          <w:sz w:val="28"/>
        </w:rPr>
        <w:t>
      Егер сектордағы ең төменгі абсолюттік биіктік белгіленбеген болса, карта масштабта жасалады және аймақтағы ұшудың ең төменгі абсолюттік биіктіктері параллельдер және меридиандармен жасалатын квадраттардың шегінде көрсетіледі. Сондай-ақ, аймақтағы ұшудың ең төменгі абсолюттік биіктіктері картаның ең төменгі абсолюттік биіктігі белгіленбеген секторға кірмейтін бөліктері көрсетіледі.</w:t>
      </w:r>
    </w:p>
    <w:p>
      <w:pPr>
        <w:spacing w:after="0"/>
        <w:ind w:left="0"/>
        <w:jc w:val="both"/>
      </w:pPr>
      <w:r>
        <w:rPr>
          <w:rFonts w:ascii="Times New Roman"/>
          <w:b w:val="false"/>
          <w:i w:val="false"/>
          <w:color w:val="000000"/>
          <w:sz w:val="28"/>
        </w:rPr>
        <w:t>
      ӘҚҚ жүйесі. Картада ӘҚҚ тиісті орнатылған ӘҚҚ жүйесінің компоненттері көрсетіледі.</w:t>
      </w:r>
    </w:p>
    <w:p>
      <w:pPr>
        <w:spacing w:after="0"/>
        <w:ind w:left="0"/>
        <w:jc w:val="both"/>
      </w:pPr>
      <w:r>
        <w:rPr>
          <w:rFonts w:ascii="Times New Roman"/>
          <w:b w:val="false"/>
          <w:i w:val="false"/>
          <w:color w:val="000000"/>
          <w:sz w:val="28"/>
        </w:rPr>
        <w:t>
      Бұндай компоненттерге:</w:t>
      </w:r>
    </w:p>
    <w:p>
      <w:pPr>
        <w:spacing w:after="0"/>
        <w:ind w:left="0"/>
        <w:jc w:val="both"/>
      </w:pPr>
      <w:r>
        <w:rPr>
          <w:rFonts w:ascii="Times New Roman"/>
          <w:b w:val="false"/>
          <w:i w:val="false"/>
          <w:color w:val="000000"/>
          <w:sz w:val="28"/>
        </w:rPr>
        <w:t>
      1) аспаптар бойынша стандартты ұшып келудің әрбір маршрутының графикалық сипаттамасы, оның ішінде:</w:t>
      </w:r>
    </w:p>
    <w:p>
      <w:pPr>
        <w:spacing w:after="0"/>
        <w:ind w:left="0"/>
        <w:jc w:val="both"/>
      </w:pPr>
      <w:r>
        <w:rPr>
          <w:rFonts w:ascii="Times New Roman"/>
          <w:b w:val="false"/>
          <w:i w:val="false"/>
          <w:color w:val="000000"/>
          <w:sz w:val="28"/>
        </w:rPr>
        <w:t>
      маршруттың индексі;</w:t>
      </w:r>
    </w:p>
    <w:p>
      <w:pPr>
        <w:spacing w:after="0"/>
        <w:ind w:left="0"/>
        <w:jc w:val="both"/>
      </w:pPr>
      <w:r>
        <w:rPr>
          <w:rFonts w:ascii="Times New Roman"/>
          <w:b w:val="false"/>
          <w:i w:val="false"/>
          <w:color w:val="000000"/>
          <w:sz w:val="28"/>
        </w:rPr>
        <w:t>
      маршрутты айқындайтын негізгі нүктелер;</w:t>
      </w:r>
    </w:p>
    <w:p>
      <w:pPr>
        <w:spacing w:after="0"/>
        <w:ind w:left="0"/>
        <w:jc w:val="both"/>
      </w:pPr>
      <w:r>
        <w:rPr>
          <w:rFonts w:ascii="Times New Roman"/>
          <w:b w:val="false"/>
          <w:i w:val="false"/>
          <w:color w:val="000000"/>
          <w:sz w:val="28"/>
        </w:rPr>
        <w:t>
      ең жақын градусқа дейінгі дәлдікпен маршруттың (маршруттардың әрбір учаскесінің бойындағы жол сызығы немесе радиал;</w:t>
      </w:r>
    </w:p>
    <w:p>
      <w:pPr>
        <w:spacing w:after="0"/>
        <w:ind w:left="0"/>
        <w:jc w:val="both"/>
      </w:pPr>
      <w:r>
        <w:rPr>
          <w:rFonts w:ascii="Times New Roman"/>
          <w:b w:val="false"/>
          <w:i w:val="false"/>
          <w:color w:val="000000"/>
          <w:sz w:val="28"/>
        </w:rPr>
        <w:t>
      ең жақын километрге немесе теңіздік мильге дейінгі дәлдікпен негізгі нүктелер арасындағы қашықтық;</w:t>
      </w:r>
    </w:p>
    <w:p>
      <w:pPr>
        <w:spacing w:after="0"/>
        <w:ind w:left="0"/>
        <w:jc w:val="both"/>
      </w:pPr>
      <w:r>
        <w:rPr>
          <w:rFonts w:ascii="Times New Roman"/>
          <w:b w:val="false"/>
          <w:i w:val="false"/>
          <w:color w:val="000000"/>
          <w:sz w:val="28"/>
        </w:rPr>
        <w:t>
      маршруттағы немесе маршрут учаскелеріндегі кедергілерден ұшып өтудің ең төменгі абсолюттік биіктіктері және көбірек мәнге дейін дөңгелектелген ең жақын 50 м немесе 100 футқа дейінгі дәлдіктегі сұлбада көзделген абсолюттік биіктіктер және, егер белгіленген болса, ұшу эшелондарына қатысты шектеулер;</w:t>
      </w:r>
    </w:p>
    <w:p>
      <w:pPr>
        <w:spacing w:after="0"/>
        <w:ind w:left="0"/>
        <w:jc w:val="both"/>
      </w:pPr>
      <w:r>
        <w:rPr>
          <w:rFonts w:ascii="Times New Roman"/>
          <w:b w:val="false"/>
          <w:i w:val="false"/>
          <w:color w:val="000000"/>
          <w:sz w:val="28"/>
        </w:rPr>
        <w:t>
      егер карта масштабта орындалса және ұшып келу кезінде радиолокациялық бағыттау қамтамасыз етілсе, көбірек мәнге дейін дөңгелектелген ең жақын 50 м немесе 100 футқа дейінгі дәлдіктегі анық белгі қойып белгіленген ең төменгі абсолюттік биіктіктер;</w:t>
      </w:r>
    </w:p>
    <w:p>
      <w:pPr>
        <w:spacing w:after="0"/>
        <w:ind w:left="0"/>
        <w:jc w:val="both"/>
      </w:pPr>
      <w:r>
        <w:rPr>
          <w:rFonts w:ascii="Times New Roman"/>
          <w:b w:val="false"/>
          <w:i w:val="false"/>
          <w:color w:val="000000"/>
          <w:sz w:val="28"/>
        </w:rPr>
        <w:t>
      2) маршрутпен (маршруттармен) байланысты радионавигациялық құрал (радионавигациялық құралдар), оның ішінде:</w:t>
      </w:r>
    </w:p>
    <w:p>
      <w:pPr>
        <w:spacing w:after="0"/>
        <w:ind w:left="0"/>
        <w:jc w:val="both"/>
      </w:pPr>
      <w:r>
        <w:rPr>
          <w:rFonts w:ascii="Times New Roman"/>
          <w:b w:val="false"/>
          <w:i w:val="false"/>
          <w:color w:val="000000"/>
          <w:sz w:val="28"/>
        </w:rPr>
        <w:t>
      ашық мәтінмен жазылған атауы;</w:t>
      </w:r>
    </w:p>
    <w:p>
      <w:pPr>
        <w:spacing w:after="0"/>
        <w:ind w:left="0"/>
        <w:jc w:val="both"/>
      </w:pPr>
      <w:r>
        <w:rPr>
          <w:rFonts w:ascii="Times New Roman"/>
          <w:b w:val="false"/>
          <w:i w:val="false"/>
          <w:color w:val="000000"/>
          <w:sz w:val="28"/>
        </w:rPr>
        <w:t>
      белгісі;</w:t>
      </w:r>
    </w:p>
    <w:p>
      <w:pPr>
        <w:spacing w:after="0"/>
        <w:ind w:left="0"/>
        <w:jc w:val="both"/>
      </w:pPr>
      <w:r>
        <w:rPr>
          <w:rFonts w:ascii="Times New Roman"/>
          <w:b w:val="false"/>
          <w:i w:val="false"/>
          <w:color w:val="000000"/>
          <w:sz w:val="28"/>
        </w:rPr>
        <w:t>
      жиілігі;</w:t>
      </w:r>
    </w:p>
    <w:p>
      <w:pPr>
        <w:spacing w:after="0"/>
        <w:ind w:left="0"/>
        <w:jc w:val="both"/>
      </w:pPr>
      <w:r>
        <w:rPr>
          <w:rFonts w:ascii="Times New Roman"/>
          <w:b w:val="false"/>
          <w:i w:val="false"/>
          <w:color w:val="000000"/>
          <w:sz w:val="28"/>
        </w:rPr>
        <w:t>
      градустардағы, минуттардағы және секундтардағы географиялық координаталар;</w:t>
      </w:r>
    </w:p>
    <w:p>
      <w:pPr>
        <w:spacing w:after="0"/>
        <w:ind w:left="0"/>
        <w:jc w:val="both"/>
      </w:pPr>
      <w:r>
        <w:rPr>
          <w:rFonts w:ascii="Times New Roman"/>
          <w:b w:val="false"/>
          <w:i w:val="false"/>
          <w:color w:val="000000"/>
          <w:sz w:val="28"/>
        </w:rPr>
        <w:t>
      DМЕ үшін арна және 30 м (100 футқа) дейінгі дәлдікпен DМЕ тарату антеннасының артуы;</w:t>
      </w:r>
    </w:p>
    <w:p>
      <w:pPr>
        <w:spacing w:after="0"/>
        <w:ind w:left="0"/>
        <w:jc w:val="both"/>
      </w:pPr>
      <w:r>
        <w:rPr>
          <w:rFonts w:ascii="Times New Roman"/>
          <w:b w:val="false"/>
          <w:i w:val="false"/>
          <w:color w:val="000000"/>
          <w:sz w:val="28"/>
        </w:rPr>
        <w:t>
      3) радиолокациялық құралдардың орналасқан жері бойынша белгіленбеген негізгі нүктелердің кодтық атаулары, олардың 0,1</w:t>
      </w:r>
      <w:r>
        <w:rPr>
          <w:rFonts w:ascii="Times New Roman"/>
          <w:b w:val="false"/>
          <w:i w:val="false"/>
          <w:color w:val="000000"/>
          <w:vertAlign w:val="superscript"/>
        </w:rPr>
        <w:t xml:space="preserve">о </w:t>
      </w:r>
      <w:r>
        <w:rPr>
          <w:rFonts w:ascii="Times New Roman"/>
          <w:b w:val="false"/>
          <w:i w:val="false"/>
          <w:color w:val="000000"/>
          <w:sz w:val="28"/>
        </w:rPr>
        <w:t>дейінгі дәлдікпен градустардағы, минуттардағы және секундтардағы географиялық координаталары, ал арақашықтығы – тірек радионавигациялық құралдан 0,2 км (0,1 мильге) дейінгі дәлдікпен;</w:t>
      </w:r>
    </w:p>
    <w:p>
      <w:pPr>
        <w:spacing w:after="0"/>
        <w:ind w:left="0"/>
        <w:jc w:val="both"/>
      </w:pPr>
      <w:r>
        <w:rPr>
          <w:rFonts w:ascii="Times New Roman"/>
          <w:b w:val="false"/>
          <w:i w:val="false"/>
          <w:color w:val="000000"/>
          <w:sz w:val="28"/>
        </w:rPr>
        <w:t>
      4) күту аймағында қолданылатын ұшу схемалары;</w:t>
      </w:r>
    </w:p>
    <w:p>
      <w:pPr>
        <w:spacing w:after="0"/>
        <w:ind w:left="0"/>
        <w:jc w:val="both"/>
      </w:pPr>
      <w:r>
        <w:rPr>
          <w:rFonts w:ascii="Times New Roman"/>
          <w:b w:val="false"/>
          <w:i w:val="false"/>
          <w:color w:val="000000"/>
          <w:sz w:val="28"/>
        </w:rPr>
        <w:t>
      5) көбірек мәнге дейін дөңгелектелген ең жақын 50 м немесе 100 футқа дейінгі дәлдіктегі ауысудың абсолюттік/салыстырмалы биіктігі;</w:t>
      </w:r>
    </w:p>
    <w:p>
      <w:pPr>
        <w:spacing w:after="0"/>
        <w:ind w:left="0"/>
        <w:jc w:val="both"/>
      </w:pPr>
      <w:r>
        <w:rPr>
          <w:rFonts w:ascii="Times New Roman"/>
          <w:b w:val="false"/>
          <w:i w:val="false"/>
          <w:color w:val="000000"/>
          <w:sz w:val="28"/>
        </w:rPr>
        <w:t>
      6) егер олар белгіленген болса, аймақтағы жылдамдық бойынша шектеулер;</w:t>
      </w:r>
    </w:p>
    <w:p>
      <w:pPr>
        <w:spacing w:after="0"/>
        <w:ind w:left="0"/>
        <w:jc w:val="both"/>
      </w:pPr>
      <w:r>
        <w:rPr>
          <w:rFonts w:ascii="Times New Roman"/>
          <w:b w:val="false"/>
          <w:i w:val="false"/>
          <w:color w:val="000000"/>
          <w:sz w:val="28"/>
        </w:rPr>
        <w:t>
      7) егер олар белгіленген болса, кез келген шектеулермен қоса навигациялық ерекшеліктің (ерекшеліктердің) белгісі;</w:t>
      </w:r>
    </w:p>
    <w:p>
      <w:pPr>
        <w:spacing w:after="0"/>
        <w:ind w:left="0"/>
        <w:jc w:val="both"/>
      </w:pPr>
      <w:r>
        <w:rPr>
          <w:rFonts w:ascii="Times New Roman"/>
          <w:b w:val="false"/>
          <w:i w:val="false"/>
          <w:color w:val="000000"/>
          <w:sz w:val="28"/>
        </w:rPr>
        <w:t>
      8) хабарламалар мен "сауал бойынша" хабарламаларды міндетті таратудың барлық бақылау пункттері;</w:t>
      </w:r>
    </w:p>
    <w:p>
      <w:pPr>
        <w:spacing w:after="0"/>
        <w:ind w:left="0"/>
        <w:jc w:val="both"/>
      </w:pPr>
      <w:r>
        <w:rPr>
          <w:rFonts w:ascii="Times New Roman"/>
          <w:b w:val="false"/>
          <w:i w:val="false"/>
          <w:color w:val="000000"/>
          <w:sz w:val="28"/>
        </w:rPr>
        <w:t>
      9) байланыс қағидалары, оның ішінде:</w:t>
      </w:r>
    </w:p>
    <w:p>
      <w:pPr>
        <w:spacing w:after="0"/>
        <w:ind w:left="0"/>
        <w:jc w:val="both"/>
      </w:pPr>
      <w:r>
        <w:rPr>
          <w:rFonts w:ascii="Times New Roman"/>
          <w:b w:val="false"/>
          <w:i w:val="false"/>
          <w:color w:val="000000"/>
          <w:sz w:val="28"/>
        </w:rPr>
        <w:t>
      ӘҚҚ органының (органдарының) шақыру белгісі;</w:t>
      </w:r>
    </w:p>
    <w:p>
      <w:pPr>
        <w:spacing w:after="0"/>
        <w:ind w:left="0"/>
        <w:jc w:val="both"/>
      </w:pPr>
      <w:r>
        <w:rPr>
          <w:rFonts w:ascii="Times New Roman"/>
          <w:b w:val="false"/>
          <w:i w:val="false"/>
          <w:color w:val="000000"/>
          <w:sz w:val="28"/>
        </w:rPr>
        <w:t>
      жиілігі;</w:t>
      </w:r>
    </w:p>
    <w:p>
      <w:pPr>
        <w:spacing w:after="0"/>
        <w:ind w:left="0"/>
        <w:jc w:val="both"/>
      </w:pPr>
      <w:r>
        <w:rPr>
          <w:rFonts w:ascii="Times New Roman"/>
          <w:b w:val="false"/>
          <w:i w:val="false"/>
          <w:color w:val="000000"/>
          <w:sz w:val="28"/>
        </w:rPr>
        <w:t>
      қажет болған жағдайда, қабылдау және жауап беру деректерін енгізу;</w:t>
      </w:r>
    </w:p>
    <w:p>
      <w:pPr>
        <w:spacing w:after="0"/>
        <w:ind w:left="0"/>
        <w:jc w:val="both"/>
      </w:pPr>
      <w:r>
        <w:rPr>
          <w:rFonts w:ascii="Times New Roman"/>
          <w:b w:val="false"/>
          <w:i w:val="false"/>
          <w:color w:val="000000"/>
          <w:sz w:val="28"/>
        </w:rPr>
        <w:t>
      10) "флайовер" негізгі нүктелерін көрсету.</w:t>
      </w:r>
    </w:p>
    <w:p>
      <w:pPr>
        <w:spacing w:after="0"/>
        <w:ind w:left="0"/>
        <w:jc w:val="both"/>
      </w:pPr>
      <w:r>
        <w:rPr>
          <w:rFonts w:ascii="Times New Roman"/>
          <w:b w:val="false"/>
          <w:i w:val="false"/>
          <w:color w:val="000000"/>
          <w:sz w:val="28"/>
        </w:rPr>
        <w:t>
      Аэронавигациялық деректер базасымен байланысты талаптар. Навигациялық деректер қорын кодтауды қамтамасыз ететін тиісті деректер картаның арғы бетіне немесе тиісті сілтемелері көрсетіле отырып, жеке парақта жарияланады.</w:t>
      </w:r>
    </w:p>
    <w:bookmarkStart w:name="z247" w:id="237"/>
    <w:p>
      <w:pPr>
        <w:spacing w:after="0"/>
        <w:ind w:left="0"/>
        <w:jc w:val="left"/>
      </w:pPr>
      <w:r>
        <w:rPr>
          <w:rFonts w:ascii="Times New Roman"/>
          <w:b/>
          <w:i w:val="false"/>
          <w:color w:val="000000"/>
        </w:rPr>
        <w:t xml:space="preserve"> Параграф 10. Аспаптар бойынша қонуға кіру картасына</w:t>
      </w:r>
      <w:r>
        <w:br/>
      </w:r>
      <w:r>
        <w:rPr>
          <w:rFonts w:ascii="Times New Roman"/>
          <w:b/>
          <w:i w:val="false"/>
          <w:color w:val="000000"/>
        </w:rPr>
        <w:t>жасауға қойылатын тараптар</w:t>
      </w:r>
    </w:p>
    <w:bookmarkEnd w:id="237"/>
    <w:bookmarkStart w:name="z248" w:id="238"/>
    <w:p>
      <w:pPr>
        <w:spacing w:after="0"/>
        <w:ind w:left="0"/>
        <w:jc w:val="both"/>
      </w:pPr>
      <w:r>
        <w:rPr>
          <w:rFonts w:ascii="Times New Roman"/>
          <w:b w:val="false"/>
          <w:i w:val="false"/>
          <w:color w:val="000000"/>
          <w:sz w:val="28"/>
        </w:rPr>
        <w:t>
      74. Мақсаты.</w:t>
      </w:r>
    </w:p>
    <w:bookmarkEnd w:id="238"/>
    <w:p>
      <w:pPr>
        <w:spacing w:after="0"/>
        <w:ind w:left="0"/>
        <w:jc w:val="both"/>
      </w:pPr>
      <w:r>
        <w:rPr>
          <w:rFonts w:ascii="Times New Roman"/>
          <w:b w:val="false"/>
          <w:i w:val="false"/>
          <w:color w:val="000000"/>
          <w:sz w:val="28"/>
        </w:rPr>
        <w:t>
      Осы үлгідегі карта ұшу экипаждарын ұшуды межелі ҰҚЖ-ға аспаптар бойынша қонуға кірудің бекітілген схемасына сәйкес орындауға, соның ішінде екінші айналымға кету және тиісті жағдайларда, күту аймағындағы белгіленген ұшу схемасына сәйкес орындауға мүмкіндік беретін ақпаратпен қамтамасыз етеді.</w:t>
      </w:r>
    </w:p>
    <w:bookmarkStart w:name="z249" w:id="239"/>
    <w:p>
      <w:pPr>
        <w:spacing w:after="0"/>
        <w:ind w:left="0"/>
        <w:jc w:val="both"/>
      </w:pPr>
      <w:r>
        <w:rPr>
          <w:rFonts w:ascii="Times New Roman"/>
          <w:b w:val="false"/>
          <w:i w:val="false"/>
          <w:color w:val="000000"/>
          <w:sz w:val="28"/>
        </w:rPr>
        <w:t>
      75. Бар болуы.</w:t>
      </w:r>
    </w:p>
    <w:bookmarkEnd w:id="239"/>
    <w:p>
      <w:pPr>
        <w:spacing w:after="0"/>
        <w:ind w:left="0"/>
        <w:jc w:val="both"/>
      </w:pPr>
      <w:r>
        <w:rPr>
          <w:rFonts w:ascii="Times New Roman"/>
          <w:b w:val="false"/>
          <w:i w:val="false"/>
          <w:color w:val="000000"/>
          <w:sz w:val="28"/>
        </w:rPr>
        <w:t>
      Аспаптар бойынша қонуға кіру картасы тиісті мемлекет аспаптар бойынша қонуға кіру тәртібін белгілеген, халықаралық азаматтық авиация қолданатын барлық әуеайлақтар үшін беріледі.</w:t>
      </w:r>
    </w:p>
    <w:p>
      <w:pPr>
        <w:spacing w:after="0"/>
        <w:ind w:left="0"/>
        <w:jc w:val="both"/>
      </w:pPr>
      <w:r>
        <w:rPr>
          <w:rFonts w:ascii="Times New Roman"/>
          <w:b w:val="false"/>
          <w:i w:val="false"/>
          <w:color w:val="000000"/>
          <w:sz w:val="28"/>
        </w:rPr>
        <w:t>
      Аспаптар бойынша қонуға кірудің бөлек картасы мемлекет белгілеген қонуға дәл кірудің әрбір схемасы үшін көзделеді.</w:t>
      </w:r>
    </w:p>
    <w:p>
      <w:pPr>
        <w:spacing w:after="0"/>
        <w:ind w:left="0"/>
        <w:jc w:val="both"/>
      </w:pPr>
      <w:r>
        <w:rPr>
          <w:rFonts w:ascii="Times New Roman"/>
          <w:b w:val="false"/>
          <w:i w:val="false"/>
          <w:color w:val="000000"/>
          <w:sz w:val="28"/>
        </w:rPr>
        <w:t>
      Аспаптар бойынша қонуға кірудің бөлек картасы мемлекет белгілеген қонуға дәл емес кірудің әрбір схемасы үшін көзделеді.</w:t>
      </w:r>
    </w:p>
    <w:p>
      <w:pPr>
        <w:spacing w:after="0"/>
        <w:ind w:left="0"/>
        <w:jc w:val="both"/>
      </w:pPr>
      <w:r>
        <w:rPr>
          <w:rFonts w:ascii="Times New Roman"/>
          <w:b w:val="false"/>
          <w:i w:val="false"/>
          <w:color w:val="000000"/>
          <w:sz w:val="28"/>
        </w:rPr>
        <w:t>
      Егер жол сызықтарының, уақыттың және абсолюттік биіктіктің мәні аспаптар бойынша қонуға кіру схемасының соңғы учаскесінде емес, әуе кемелерінің категорияларына қатысты ерекшеленеді, және осындай ерекшеліктерді бір картада көрсету тәртіпсіздікке әкелуі мүмкін немесе шатастыруы мүмкін, сондықтан бір картадан көп карта көзделеді.</w:t>
      </w:r>
    </w:p>
    <w:p>
      <w:pPr>
        <w:spacing w:after="0"/>
        <w:ind w:left="0"/>
        <w:jc w:val="both"/>
      </w:pPr>
      <w:r>
        <w:rPr>
          <w:rFonts w:ascii="Times New Roman"/>
          <w:b w:val="false"/>
          <w:i w:val="false"/>
          <w:color w:val="000000"/>
          <w:sz w:val="28"/>
        </w:rPr>
        <w:t>
      Аспаптар бойынша қонуға кіру картасы ұшуды қауіпсіз орындау үшін қажетті ақпарат ескірген әрбір жағдайда жаңартылады.</w:t>
      </w:r>
    </w:p>
    <w:bookmarkStart w:name="z250" w:id="240"/>
    <w:p>
      <w:pPr>
        <w:spacing w:after="0"/>
        <w:ind w:left="0"/>
        <w:jc w:val="both"/>
      </w:pPr>
      <w:r>
        <w:rPr>
          <w:rFonts w:ascii="Times New Roman"/>
          <w:b w:val="false"/>
          <w:i w:val="false"/>
          <w:color w:val="000000"/>
          <w:sz w:val="28"/>
        </w:rPr>
        <w:t>
      76. Картаға түсірілетін аудан мен масштаб.</w:t>
      </w:r>
    </w:p>
    <w:bookmarkEnd w:id="240"/>
    <w:p>
      <w:pPr>
        <w:spacing w:after="0"/>
        <w:ind w:left="0"/>
        <w:jc w:val="both"/>
      </w:pPr>
      <w:r>
        <w:rPr>
          <w:rFonts w:ascii="Times New Roman"/>
          <w:b w:val="false"/>
          <w:i w:val="false"/>
          <w:color w:val="000000"/>
          <w:sz w:val="28"/>
        </w:rPr>
        <w:t>
      Картаға түсірілетін аудан аспаптар бойынша қонуға кіру схемасының барлық учаскелерін және осындай қонуға кіру үлгісіне қажет болуы мүмкін осындай қосымша аймақтарды кіргізу үшін жеткілікті болады.</w:t>
      </w:r>
    </w:p>
    <w:p>
      <w:pPr>
        <w:spacing w:after="0"/>
        <w:ind w:left="0"/>
        <w:jc w:val="both"/>
      </w:pPr>
      <w:r>
        <w:rPr>
          <w:rFonts w:ascii="Times New Roman"/>
          <w:b w:val="false"/>
          <w:i w:val="false"/>
          <w:color w:val="000000"/>
          <w:sz w:val="28"/>
        </w:rPr>
        <w:t>
      Таңдалған масштаб мыналарға сәйкес картаның тиімді оқылуын қамтамасыз етеді:</w:t>
      </w:r>
    </w:p>
    <w:p>
      <w:pPr>
        <w:spacing w:after="0"/>
        <w:ind w:left="0"/>
        <w:jc w:val="both"/>
      </w:pPr>
      <w:r>
        <w:rPr>
          <w:rFonts w:ascii="Times New Roman"/>
          <w:b w:val="false"/>
          <w:i w:val="false"/>
          <w:color w:val="000000"/>
          <w:sz w:val="28"/>
        </w:rPr>
        <w:t>
      1) картада көрсетілген қонуға кіру тәртібі;</w:t>
      </w:r>
    </w:p>
    <w:p>
      <w:pPr>
        <w:spacing w:after="0"/>
        <w:ind w:left="0"/>
        <w:jc w:val="both"/>
      </w:pPr>
      <w:r>
        <w:rPr>
          <w:rFonts w:ascii="Times New Roman"/>
          <w:b w:val="false"/>
          <w:i w:val="false"/>
          <w:color w:val="000000"/>
          <w:sz w:val="28"/>
        </w:rPr>
        <w:t>
      2) парақ өлшемі.</w:t>
      </w:r>
    </w:p>
    <w:p>
      <w:pPr>
        <w:spacing w:after="0"/>
        <w:ind w:left="0"/>
        <w:jc w:val="both"/>
      </w:pPr>
      <w:r>
        <w:rPr>
          <w:rFonts w:ascii="Times New Roman"/>
          <w:b w:val="false"/>
          <w:i w:val="false"/>
          <w:color w:val="000000"/>
          <w:sz w:val="28"/>
        </w:rPr>
        <w:t>
      Картада масштаб көрсетіледі.</w:t>
      </w:r>
    </w:p>
    <w:p>
      <w:pPr>
        <w:spacing w:after="0"/>
        <w:ind w:left="0"/>
        <w:jc w:val="both"/>
      </w:pPr>
      <w:r>
        <w:rPr>
          <w:rFonts w:ascii="Times New Roman"/>
          <w:b w:val="false"/>
          <w:i w:val="false"/>
          <w:color w:val="000000"/>
          <w:sz w:val="28"/>
        </w:rPr>
        <w:t>
      Оны орындау мүмкін болмайтын жағдайларды қоспағанда, әуеайлақта немесе оған жақын жерде орналасқан DМЕ сәйкес орталығы бар, радиусі 20 километр (10 м. миль) болатын қашықтық шеңбері көрсетіледі немесе әуеайлақтың соңғы нүктесінің орталығы бар, тиісті DМЕ болмаса, оның радиусі шеңберінде көрсетіледі.</w:t>
      </w:r>
    </w:p>
    <w:bookmarkStart w:name="z251" w:id="241"/>
    <w:p>
      <w:pPr>
        <w:spacing w:after="0"/>
        <w:ind w:left="0"/>
        <w:jc w:val="both"/>
      </w:pPr>
      <w:r>
        <w:rPr>
          <w:rFonts w:ascii="Times New Roman"/>
          <w:b w:val="false"/>
          <w:i w:val="false"/>
          <w:color w:val="000000"/>
          <w:sz w:val="28"/>
        </w:rPr>
        <w:t>
      77. Проекция.</w:t>
      </w:r>
    </w:p>
    <w:bookmarkEnd w:id="241"/>
    <w:p>
      <w:pPr>
        <w:spacing w:after="0"/>
        <w:ind w:left="0"/>
        <w:jc w:val="both"/>
      </w:pPr>
      <w:r>
        <w:rPr>
          <w:rFonts w:ascii="Times New Roman"/>
          <w:b w:val="false"/>
          <w:i w:val="false"/>
          <w:color w:val="000000"/>
          <w:sz w:val="28"/>
        </w:rPr>
        <w:t>
      Тік сызық ортодромияға сәйкес келетін, қолданылатын тең бұрышты проекция.</w:t>
      </w:r>
    </w:p>
    <w:bookmarkStart w:name="z252" w:id="242"/>
    <w:p>
      <w:pPr>
        <w:spacing w:after="0"/>
        <w:ind w:left="0"/>
        <w:jc w:val="both"/>
      </w:pPr>
      <w:r>
        <w:rPr>
          <w:rFonts w:ascii="Times New Roman"/>
          <w:b w:val="false"/>
          <w:i w:val="false"/>
          <w:color w:val="000000"/>
          <w:sz w:val="28"/>
        </w:rPr>
        <w:t>
      78. Белгілер.</w:t>
      </w:r>
    </w:p>
    <w:bookmarkEnd w:id="242"/>
    <w:p>
      <w:pPr>
        <w:spacing w:after="0"/>
        <w:ind w:left="0"/>
        <w:jc w:val="both"/>
      </w:pPr>
      <w:r>
        <w:rPr>
          <w:rFonts w:ascii="Times New Roman"/>
          <w:b w:val="false"/>
          <w:i w:val="false"/>
          <w:color w:val="000000"/>
          <w:sz w:val="28"/>
        </w:rPr>
        <w:t>
      Картада осы әуеайлақ қызмет көрсететін қаланың, елді мекеннің немесе ауданның атауы, әуеайлақтың атауы және аспаптар бойынша қонуға кіру схемасының белгісі көрсетіледі.</w:t>
      </w:r>
    </w:p>
    <w:bookmarkStart w:name="z253" w:id="243"/>
    <w:p>
      <w:pPr>
        <w:spacing w:after="0"/>
        <w:ind w:left="0"/>
        <w:jc w:val="both"/>
      </w:pPr>
      <w:r>
        <w:rPr>
          <w:rFonts w:ascii="Times New Roman"/>
          <w:b w:val="false"/>
          <w:i w:val="false"/>
          <w:color w:val="000000"/>
          <w:sz w:val="28"/>
        </w:rPr>
        <w:t>
      79. Техногенді орта және топография.</w:t>
      </w:r>
    </w:p>
    <w:bookmarkEnd w:id="243"/>
    <w:p>
      <w:pPr>
        <w:spacing w:after="0"/>
        <w:ind w:left="0"/>
        <w:jc w:val="both"/>
      </w:pPr>
      <w:r>
        <w:rPr>
          <w:rFonts w:ascii="Times New Roman"/>
          <w:b w:val="false"/>
          <w:i w:val="false"/>
          <w:color w:val="000000"/>
          <w:sz w:val="28"/>
        </w:rPr>
        <w:t>
      Картаға екінші айналымға кетуді, тиісті күту схемасында және, егер белгіленген болса, көзбен шолып маневрлеу (айналып ұшу) схемасы бойынша ұшуды қоса алғанда, аспаптар бойынша қонуға кіру схемасын қауіпсіз орындау үшін қажетті жасанды құрылыстар мен топография туралы ақпарат жазылады.</w:t>
      </w:r>
    </w:p>
    <w:p>
      <w:pPr>
        <w:spacing w:after="0"/>
        <w:ind w:left="0"/>
        <w:jc w:val="both"/>
      </w:pPr>
      <w:r>
        <w:rPr>
          <w:rFonts w:ascii="Times New Roman"/>
          <w:b w:val="false"/>
          <w:i w:val="false"/>
          <w:color w:val="000000"/>
          <w:sz w:val="28"/>
        </w:rPr>
        <w:t>
      Топографиялық ақпарат тек қажет болған жағдайда ғана түсіндірме жазбалармен сүйемелденеді және оны түсінуді оңайлату үшін, кем дегенде, жерүсті және ірі көлдер мен өзендердің учаске шекаралары суреттеледі.</w:t>
      </w:r>
    </w:p>
    <w:p>
      <w:pPr>
        <w:spacing w:after="0"/>
        <w:ind w:left="0"/>
        <w:jc w:val="both"/>
      </w:pPr>
      <w:r>
        <w:rPr>
          <w:rFonts w:ascii="Times New Roman"/>
          <w:b w:val="false"/>
          <w:i w:val="false"/>
          <w:color w:val="000000"/>
          <w:sz w:val="28"/>
        </w:rPr>
        <w:t>
      Жер бедерінің элементтері аталған аудандағы асып түсулердің нақты сипаттамалары ескерілген ең қолайлы әдіспен суреттеледі. Картаға түсірілетін аудан шегінде әуеайлақтан асып түсу үстінен 1200 м (4000 фут) асатын немесе әуеайлақтың соңғы нүктесінен 11 км (6 м. миль) шегінде 600 м (2000 фут), немесе қонуға кіру немесе екінші айналымға кетудің соңғы кезеңі схемасының градиенті жергілікті жағдай үшін оптималды мықты болған жағдайда, әуеайлақтың асып түсуі үстінен 150 м (500 фут) асатын жер бедерінің барлық элементтері мәндерін көрсете отырып және тондық гипсометрияны қолдана отырып жайылған көлденеңдер арқылы қоңыр түсте суреттеледі. Бұдан басқа, жоғарғы көлденеңмен сызылған әрбір ауданның шегінде ең үлкен асып түсуді қоса, тиісті биіктік белгілері қара түсте көрсетіледі.</w:t>
      </w:r>
    </w:p>
    <w:bookmarkStart w:name="z254" w:id="244"/>
    <w:p>
      <w:pPr>
        <w:spacing w:after="0"/>
        <w:ind w:left="0"/>
        <w:jc w:val="both"/>
      </w:pPr>
      <w:r>
        <w:rPr>
          <w:rFonts w:ascii="Times New Roman"/>
          <w:b w:val="false"/>
          <w:i w:val="false"/>
          <w:color w:val="000000"/>
          <w:sz w:val="28"/>
        </w:rPr>
        <w:t>
      80. Магниттік ауытқу.</w:t>
      </w:r>
    </w:p>
    <w:bookmarkEnd w:id="244"/>
    <w:p>
      <w:pPr>
        <w:spacing w:after="0"/>
        <w:ind w:left="0"/>
        <w:jc w:val="both"/>
      </w:pPr>
      <w:r>
        <w:rPr>
          <w:rFonts w:ascii="Times New Roman"/>
          <w:b w:val="false"/>
          <w:i w:val="false"/>
          <w:color w:val="000000"/>
          <w:sz w:val="28"/>
        </w:rPr>
        <w:t>
      Картада магниттік пеленгтерді, жол сызықтарын және радиалдарды айқындау кезінде қолданылатын магниттік ауытқуы ең жақын градусқа дейінгі дәлдікпен көрсетіледі.</w:t>
      </w:r>
    </w:p>
    <w:bookmarkStart w:name="z255" w:id="245"/>
    <w:p>
      <w:pPr>
        <w:spacing w:after="0"/>
        <w:ind w:left="0"/>
        <w:jc w:val="both"/>
      </w:pPr>
      <w:r>
        <w:rPr>
          <w:rFonts w:ascii="Times New Roman"/>
          <w:b w:val="false"/>
          <w:i w:val="false"/>
          <w:color w:val="000000"/>
          <w:sz w:val="28"/>
        </w:rPr>
        <w:t>
      81. Пеленгтер, жол сызықтары және радиалдар.</w:t>
      </w:r>
    </w:p>
    <w:bookmarkEnd w:id="245"/>
    <w:p>
      <w:pPr>
        <w:spacing w:after="0"/>
        <w:ind w:left="0"/>
        <w:jc w:val="both"/>
      </w:pPr>
      <w:r>
        <w:rPr>
          <w:rFonts w:ascii="Times New Roman"/>
          <w:b w:val="false"/>
          <w:i w:val="false"/>
          <w:color w:val="000000"/>
          <w:sz w:val="28"/>
        </w:rPr>
        <w:t>
      Тиісті еннің биік аудандарында өкілетті орган магниттік меридианның солтүстік бағыты бойынша бағдарлау мүмкін емес деп белгілеген жағдайда, басқа ұқсас бағдарды, мысалы, ақиқат немесе шартты меридианның солтүстік бағытын қолданғанды қоспағанда, пеленгтер, жол сызықтары және радиалдар магниттік болып табылады. Егер RNAV қатысушылары үшін пеленгтер, жол сызықтарының ақиқат мәндері қосымша келтірілсе, олар жақша ішінде 0,1</w:t>
      </w:r>
      <w:r>
        <w:rPr>
          <w:rFonts w:ascii="Times New Roman"/>
          <w:b w:val="false"/>
          <w:i w:val="false"/>
          <w:color w:val="000000"/>
          <w:vertAlign w:val="superscript"/>
        </w:rPr>
        <w:t>о</w:t>
      </w:r>
      <w:r>
        <w:rPr>
          <w:rFonts w:ascii="Times New Roman"/>
          <w:b w:val="false"/>
          <w:i w:val="false"/>
          <w:color w:val="000000"/>
          <w:sz w:val="28"/>
        </w:rPr>
        <w:t xml:space="preserve"> дейінгі дәлдікпен, мысалы 290</w:t>
      </w:r>
      <w:r>
        <w:rPr>
          <w:rFonts w:ascii="Times New Roman"/>
          <w:b w:val="false"/>
          <w:i w:val="false"/>
          <w:color w:val="000000"/>
          <w:vertAlign w:val="superscript"/>
        </w:rPr>
        <w:t>о</w:t>
      </w:r>
      <w:r>
        <w:rPr>
          <w:rFonts w:ascii="Times New Roman"/>
          <w:b w:val="false"/>
          <w:i w:val="false"/>
          <w:color w:val="000000"/>
          <w:sz w:val="28"/>
        </w:rPr>
        <w:t xml:space="preserve"> (294,9</w:t>
      </w:r>
      <w:r>
        <w:rPr>
          <w:rFonts w:ascii="Times New Roman"/>
          <w:b w:val="false"/>
          <w:i w:val="false"/>
          <w:color w:val="000000"/>
          <w:vertAlign w:val="superscript"/>
        </w:rPr>
        <w:t>о</w:t>
      </w:r>
      <w:r>
        <w:rPr>
          <w:rFonts w:ascii="Times New Roman"/>
          <w:b w:val="false"/>
          <w:i w:val="false"/>
          <w:color w:val="000000"/>
          <w:sz w:val="28"/>
        </w:rPr>
        <w:t>Т) көрсетіледі.</w:t>
      </w:r>
    </w:p>
    <w:p>
      <w:pPr>
        <w:spacing w:after="0"/>
        <w:ind w:left="0"/>
        <w:jc w:val="both"/>
      </w:pPr>
      <w:r>
        <w:rPr>
          <w:rFonts w:ascii="Times New Roman"/>
          <w:b w:val="false"/>
          <w:i w:val="false"/>
          <w:color w:val="000000"/>
          <w:sz w:val="28"/>
        </w:rPr>
        <w:t>
      Пеленгтер, жол сызықтары және радиалдар ақиқат немесе шартты меридианның солтүстік бағытталуымен көрсетілген жағдайда, ол картада нақты көрсетіледі. Шартты меридианның солтүстік бағыты қолданылған жағдайда, тірек шартты меридиан көрсетіледі.</w:t>
      </w:r>
    </w:p>
    <w:bookmarkStart w:name="z256" w:id="246"/>
    <w:p>
      <w:pPr>
        <w:spacing w:after="0"/>
        <w:ind w:left="0"/>
        <w:jc w:val="both"/>
      </w:pPr>
      <w:r>
        <w:rPr>
          <w:rFonts w:ascii="Times New Roman"/>
          <w:b w:val="false"/>
          <w:i w:val="false"/>
          <w:color w:val="000000"/>
          <w:sz w:val="28"/>
        </w:rPr>
        <w:t>
      82. Аэронавигациялық деректер.</w:t>
      </w:r>
    </w:p>
    <w:bookmarkEnd w:id="246"/>
    <w:p>
      <w:pPr>
        <w:spacing w:after="0"/>
        <w:ind w:left="0"/>
        <w:jc w:val="both"/>
      </w:pPr>
      <w:r>
        <w:rPr>
          <w:rFonts w:ascii="Times New Roman"/>
          <w:b w:val="false"/>
          <w:i w:val="false"/>
          <w:color w:val="000000"/>
          <w:sz w:val="28"/>
        </w:rPr>
        <w:t>
      Әуеайлақтар. Сипаттық белгілері әуеден жақсы көрінетін барлық әуеайлақтар тиісті шартты белгімен белгіленеді. Қараусыз қалған әуеайлақтардың белгісі "Қараусыз қалған" белгісімен қоса жүреді.</w:t>
      </w:r>
    </w:p>
    <w:p>
      <w:pPr>
        <w:spacing w:after="0"/>
        <w:ind w:left="0"/>
        <w:jc w:val="both"/>
      </w:pPr>
      <w:r>
        <w:rPr>
          <w:rFonts w:ascii="Times New Roman"/>
          <w:b w:val="false"/>
          <w:i w:val="false"/>
          <w:color w:val="000000"/>
          <w:sz w:val="28"/>
        </w:rPr>
        <w:t>
      ҰҚЖ схемасы мыналар үшін (жеткілікті түрде үлкен масштабта көрнекіліктер үшін) келтіріледі:</w:t>
      </w:r>
    </w:p>
    <w:p>
      <w:pPr>
        <w:spacing w:after="0"/>
        <w:ind w:left="0"/>
        <w:jc w:val="both"/>
      </w:pPr>
      <w:r>
        <w:rPr>
          <w:rFonts w:ascii="Times New Roman"/>
          <w:b w:val="false"/>
          <w:i w:val="false"/>
          <w:color w:val="000000"/>
          <w:sz w:val="28"/>
        </w:rPr>
        <w:t>
      1) аталған тәртіп қолданылатын әуеайлақ;</w:t>
      </w:r>
    </w:p>
    <w:p>
      <w:pPr>
        <w:spacing w:after="0"/>
        <w:ind w:left="0"/>
        <w:jc w:val="both"/>
      </w:pPr>
      <w:r>
        <w:rPr>
          <w:rFonts w:ascii="Times New Roman"/>
          <w:b w:val="false"/>
          <w:i w:val="false"/>
          <w:color w:val="000000"/>
          <w:sz w:val="28"/>
        </w:rPr>
        <w:t>
      2) әуе қозғалысының схемасына әсер ететін немесе қолайсыз ауа райы жағдайларында олар межелі әуеайлақ деп есептелуі мүмкін болып орналасқан әуеайлақтар.</w:t>
      </w:r>
    </w:p>
    <w:p>
      <w:pPr>
        <w:spacing w:after="0"/>
        <w:ind w:left="0"/>
        <w:jc w:val="both"/>
      </w:pPr>
      <w:r>
        <w:rPr>
          <w:rFonts w:ascii="Times New Roman"/>
          <w:b w:val="false"/>
          <w:i w:val="false"/>
          <w:color w:val="000000"/>
          <w:sz w:val="28"/>
        </w:rPr>
        <w:t>
      Әуеайлақтың асып түсуі ең жақын метр немесе фунтқа дейінгі дәлдікпен картаның ашық жерінде көрсетіледі.</w:t>
      </w:r>
    </w:p>
    <w:p>
      <w:pPr>
        <w:spacing w:after="0"/>
        <w:ind w:left="0"/>
        <w:jc w:val="both"/>
      </w:pPr>
      <w:r>
        <w:rPr>
          <w:rFonts w:ascii="Times New Roman"/>
          <w:b w:val="false"/>
          <w:i w:val="false"/>
          <w:color w:val="000000"/>
          <w:sz w:val="28"/>
        </w:rPr>
        <w:t>
      Картада ҰҚЖ табалдырығының артуы немесе, тиісті жағдайларда, ең жақын метр немесе фунтқа дейінгі дәлдікпен қону аймағы артуының ең үлкен мәні көрсетіледі.</w:t>
      </w:r>
    </w:p>
    <w:p>
      <w:pPr>
        <w:spacing w:after="0"/>
        <w:ind w:left="0"/>
        <w:jc w:val="both"/>
      </w:pPr>
      <w:r>
        <w:rPr>
          <w:rFonts w:ascii="Times New Roman"/>
          <w:b w:val="false"/>
          <w:i w:val="false"/>
          <w:color w:val="000000"/>
          <w:sz w:val="28"/>
        </w:rPr>
        <w:t>
      Кедергілер. Карта жоспарының түрінде кедергілер көрсетіледі.</w:t>
      </w:r>
    </w:p>
    <w:p>
      <w:pPr>
        <w:spacing w:after="0"/>
        <w:ind w:left="0"/>
        <w:jc w:val="both"/>
      </w:pPr>
      <w:r>
        <w:rPr>
          <w:rFonts w:ascii="Times New Roman"/>
          <w:b w:val="false"/>
          <w:i w:val="false"/>
          <w:color w:val="000000"/>
          <w:sz w:val="28"/>
        </w:rPr>
        <w:t>
      Кедергілердің жоғарғы нүктелерінің артуы бір метр немесе бір фунтқа дейінгі дәлдікпен көрсетіледі (дөңгелектеу арту жағында жүргізіледі).</w:t>
      </w:r>
    </w:p>
    <w:p>
      <w:pPr>
        <w:spacing w:after="0"/>
        <w:ind w:left="0"/>
        <w:jc w:val="both"/>
      </w:pPr>
      <w:r>
        <w:rPr>
          <w:rFonts w:ascii="Times New Roman"/>
          <w:b w:val="false"/>
          <w:i w:val="false"/>
          <w:color w:val="000000"/>
          <w:sz w:val="28"/>
        </w:rPr>
        <w:t>
      Орташа теңіз деңгейіне емес, өзге бастапқы деңгейге қатысты, бастапқы есептік деңгей үшін кедергілердің биіктіктерін белгілеу кезінде әуеайлақтың артуы қолданылады; табалдырықтың артуы 2 м (7 фут) аспайтын жабдықталған ҰҚЖ бар әуеайлақтарда әуеайлақтың асып түсу мәнінен аз болған жағдайда, бастапқы есептік деңгей үшін ҰҚЖ табалдырығының артуы қолданылады, оған аспаптар бойынша қонуға кіру жүргізіледі.</w:t>
      </w:r>
    </w:p>
    <w:p>
      <w:pPr>
        <w:spacing w:after="0"/>
        <w:ind w:left="0"/>
        <w:jc w:val="both"/>
      </w:pPr>
      <w:r>
        <w:rPr>
          <w:rFonts w:ascii="Times New Roman"/>
          <w:b w:val="false"/>
          <w:i w:val="false"/>
          <w:color w:val="000000"/>
          <w:sz w:val="28"/>
        </w:rPr>
        <w:t>
      Теңіздің орта деңгейінен басқа бастапқы деңгей қолданылған жағдайда, ол туралы картаның ашық жерінде тиісті белгілер қойылады.</w:t>
      </w:r>
    </w:p>
    <w:p>
      <w:pPr>
        <w:spacing w:after="0"/>
        <w:ind w:left="0"/>
        <w:jc w:val="both"/>
      </w:pPr>
      <w:r>
        <w:rPr>
          <w:rFonts w:ascii="Times New Roman"/>
          <w:b w:val="false"/>
          <w:i w:val="false"/>
          <w:color w:val="000000"/>
          <w:sz w:val="28"/>
        </w:rPr>
        <w:t>
      1-санат бойынша қонуға дәл кіру үшін жабдықталған ҰҚЖ үшін кедергілерден бос аймақ белгіленбеген жағдайда, ол туралы көрсетіледі.</w:t>
      </w:r>
    </w:p>
    <w:p>
      <w:pPr>
        <w:spacing w:after="0"/>
        <w:ind w:left="0"/>
        <w:jc w:val="both"/>
      </w:pPr>
      <w:r>
        <w:rPr>
          <w:rFonts w:ascii="Times New Roman"/>
          <w:b w:val="false"/>
          <w:i w:val="false"/>
          <w:color w:val="000000"/>
          <w:sz w:val="28"/>
        </w:rPr>
        <w:t>
      Тайым салынған аймақтар, ұшуға шектелген аймақтар және қауіпті аймақтар. Ұшу схемаларын орындауға әсер етуі мүмкін тыйым салынған аймақтар, ұшуға шектелген аймақтар немесе қауіпті аймақтар өзінің белгілері мен тік шекараларымен көрсетіледі.</w:t>
      </w:r>
    </w:p>
    <w:p>
      <w:pPr>
        <w:spacing w:after="0"/>
        <w:ind w:left="0"/>
        <w:jc w:val="both"/>
      </w:pPr>
      <w:r>
        <w:rPr>
          <w:rFonts w:ascii="Times New Roman"/>
          <w:b w:val="false"/>
          <w:i w:val="false"/>
          <w:color w:val="000000"/>
          <w:sz w:val="28"/>
        </w:rPr>
        <w:t>
      Радиобайланыс құралдары және навигациялық құралдар. Картада аспаптар бойынша қонуға кіру үшін қажетті радионавигациялық құралдар, олардың жиіліктері, жол сызықтары бойынша белгілері мен бағыттау сипаттамалары, егер ондайлар бар болса, көрсетіледі. Бірнеше станциялар орналасқан қонуға кірудің соңғы учаскесінің жол сызығындағы схемалар болған жағдайда, картада жол сызығы бойымен бағыттау үшін қолдануға жататын құрал көрсетіледі. Бұдан басқа, мүмкін болған жағдайда, қонуға кіру картасынан схемада қолданылмайтын құралдар алынып тасталады.</w:t>
      </w:r>
    </w:p>
    <w:p>
      <w:pPr>
        <w:spacing w:after="0"/>
        <w:ind w:left="0"/>
        <w:jc w:val="both"/>
      </w:pPr>
      <w:r>
        <w:rPr>
          <w:rFonts w:ascii="Times New Roman"/>
          <w:b w:val="false"/>
          <w:i w:val="false"/>
          <w:color w:val="000000"/>
          <w:sz w:val="28"/>
        </w:rPr>
        <w:t>
      Картаға қонуға кіру бастапқы кезеңінің соңғы нүктесі (IAF), қонуға кіру аралық кезеңінің соңғы нүктесі (IF), қонуға кіру соңғы кезеңінің соңы нүктесі (FAF) (немесе ILS бойынша қонуға кіру схемасына арналған қонуға кіру соңғы кезеңінің нүктесі (FAP), екінші айналымға кету нүктесі (MAPt), егер ол болса, және басқа да соңғы нүктелер немесе схемаға кіретін нүктелер белгіленеді және көрсетіледі.</w:t>
      </w:r>
    </w:p>
    <w:p>
      <w:pPr>
        <w:spacing w:after="0"/>
        <w:ind w:left="0"/>
        <w:jc w:val="both"/>
      </w:pPr>
      <w:r>
        <w:rPr>
          <w:rFonts w:ascii="Times New Roman"/>
          <w:b w:val="false"/>
          <w:i w:val="false"/>
          <w:color w:val="000000"/>
          <w:sz w:val="28"/>
        </w:rPr>
        <w:t>
      Картаға жол сызықтары болған жағдайда оған бағыттау сипаттамаларын көрсете отырып қосымша әуеайлаққа кету кезінде пайдаланылуы мүмкін радионавигациялық құралдар түседі немесе көрсетіледі.</w:t>
      </w:r>
    </w:p>
    <w:p>
      <w:pPr>
        <w:spacing w:after="0"/>
        <w:ind w:left="0"/>
        <w:jc w:val="both"/>
      </w:pPr>
      <w:r>
        <w:rPr>
          <w:rFonts w:ascii="Times New Roman"/>
          <w:b w:val="false"/>
          <w:i w:val="false"/>
          <w:color w:val="000000"/>
          <w:sz w:val="28"/>
        </w:rPr>
        <w:t>
      Картада аспаптар бойынша қонуға кіруді орындау үшін қажетті радиобайланыс құралдарының жиіліктері және шақыру белгілері көрсетіледі.</w:t>
      </w:r>
    </w:p>
    <w:p>
      <w:pPr>
        <w:spacing w:after="0"/>
        <w:ind w:left="0"/>
        <w:jc w:val="both"/>
      </w:pPr>
      <w:r>
        <w:rPr>
          <w:rFonts w:ascii="Times New Roman"/>
          <w:b w:val="false"/>
          <w:i w:val="false"/>
          <w:color w:val="000000"/>
          <w:sz w:val="28"/>
        </w:rPr>
        <w:t>
      Картада егер деректер аспаптар бойынша қонуға кіру үшін қажет болса әрбір радионавигациялық құралдан әуеайлаққа дейінгі арақашықтық ең жақын километрге немесе теңіздік миляға дейінгі дәлдікпен көрсетіледі. Егер жол сызықтары бойынша бағыттау құралдарының еш бірі әуеайлаққа пеленгті көрсетпесе ол да картада ең жақын градустағы дәлдікпен көрсетіледі.</w:t>
      </w:r>
    </w:p>
    <w:p>
      <w:pPr>
        <w:spacing w:after="0"/>
        <w:ind w:left="0"/>
        <w:jc w:val="both"/>
      </w:pPr>
      <w:r>
        <w:rPr>
          <w:rFonts w:ascii="Times New Roman"/>
          <w:b w:val="false"/>
          <w:i w:val="false"/>
          <w:color w:val="000000"/>
          <w:sz w:val="28"/>
        </w:rPr>
        <w:t>
      Сектордағы ең төменгі абсолюттік биіктігі немесе әуеайлақ ауданына келудің абсолюттік биіктігі. Картада қай секторға жататындығы анық көрсетіле отырып өкілетті орган белгілеген сектордағы ең төмен абсолюттік биіктігі немесе әуеайлақ ауданына келудің абсолюттік биіктігі көрсетіледі.</w:t>
      </w:r>
    </w:p>
    <w:p>
      <w:pPr>
        <w:spacing w:after="0"/>
        <w:ind w:left="0"/>
        <w:jc w:val="both"/>
      </w:pPr>
      <w:r>
        <w:rPr>
          <w:rFonts w:ascii="Times New Roman"/>
          <w:b w:val="false"/>
          <w:i w:val="false"/>
          <w:color w:val="000000"/>
          <w:sz w:val="28"/>
        </w:rPr>
        <w:t>
      Сұлбаның жол сызықтарының бейнеленуі. Жоспардағы көрінісі мынадай әдістермен бейнеленетін төменде аталған мәліметтерден тұрады:</w:t>
      </w:r>
    </w:p>
    <w:p>
      <w:pPr>
        <w:spacing w:after="0"/>
        <w:ind w:left="0"/>
        <w:jc w:val="both"/>
      </w:pPr>
      <w:r>
        <w:rPr>
          <w:rFonts w:ascii="Times New Roman"/>
          <w:b w:val="false"/>
          <w:i w:val="false"/>
          <w:color w:val="000000"/>
          <w:sz w:val="28"/>
        </w:rPr>
        <w:t>
      3) ұшу бағытын көрсететін стрелкалары бар тұтас сызықтар арқылы қонуға кіру кезіндегі жол сызықтары;</w:t>
      </w:r>
    </w:p>
    <w:p>
      <w:pPr>
        <w:spacing w:after="0"/>
        <w:ind w:left="0"/>
        <w:jc w:val="both"/>
      </w:pPr>
      <w:r>
        <w:rPr>
          <w:rFonts w:ascii="Times New Roman"/>
          <w:b w:val="false"/>
          <w:i w:val="false"/>
          <w:color w:val="000000"/>
          <w:sz w:val="28"/>
        </w:rPr>
        <w:t>
      4) стрелкалары бар үзік сызықтар арқылы екінші айналымға кету кезіндегі жол сызықтары;</w:t>
      </w:r>
    </w:p>
    <w:p>
      <w:pPr>
        <w:spacing w:after="0"/>
        <w:ind w:left="0"/>
        <w:jc w:val="both"/>
      </w:pPr>
      <w:r>
        <w:rPr>
          <w:rFonts w:ascii="Times New Roman"/>
          <w:b w:val="false"/>
          <w:i w:val="false"/>
          <w:color w:val="000000"/>
          <w:sz w:val="28"/>
        </w:rPr>
        <w:t>
      5) нүктелі үзік сызықтар және стрелкалар арқылы сұлбаның кез келген қосымша жол сызықтары;</w:t>
      </w:r>
    </w:p>
    <w:p>
      <w:pPr>
        <w:spacing w:after="0"/>
        <w:ind w:left="0"/>
        <w:jc w:val="both"/>
      </w:pPr>
      <w:r>
        <w:rPr>
          <w:rFonts w:ascii="Times New Roman"/>
          <w:b w:val="false"/>
          <w:i w:val="false"/>
          <w:color w:val="000000"/>
          <w:sz w:val="28"/>
        </w:rPr>
        <w:t>
      6) ең жақын градусқа дейінгі дәлдікпен пеленгтер, жол сызықтары, радиалдар және ең жақын оннан екі километрге немесе оннан бір теңіздік миляға дейінгі арақашықтық немесе осы сұлбаға қажетті уақыт;</w:t>
      </w:r>
    </w:p>
    <w:p>
      <w:pPr>
        <w:spacing w:after="0"/>
        <w:ind w:left="0"/>
        <w:jc w:val="both"/>
      </w:pPr>
      <w:r>
        <w:rPr>
          <w:rFonts w:ascii="Times New Roman"/>
          <w:b w:val="false"/>
          <w:i w:val="false"/>
          <w:color w:val="000000"/>
          <w:sz w:val="28"/>
        </w:rPr>
        <w:t>
      7) жол сызықтары бойынша бағыттау радиоқұралдары болмаған жағдайда қонуға кірудің соңғы кезеңінде пайдаланылатын радионавигациялық құралдардан әуеайлақтағы магнитті пеленгтің ең жақын градусына дейінгі дәлдікпен көрсетіледі;</w:t>
      </w:r>
    </w:p>
    <w:p>
      <w:pPr>
        <w:spacing w:after="0"/>
        <w:ind w:left="0"/>
        <w:jc w:val="both"/>
      </w:pPr>
      <w:r>
        <w:rPr>
          <w:rFonts w:ascii="Times New Roman"/>
          <w:b w:val="false"/>
          <w:i w:val="false"/>
          <w:color w:val="000000"/>
          <w:sz w:val="28"/>
        </w:rPr>
        <w:t>
      8) көзбен шолу маневрлеріне (айналып ұшу) тыйым салынатын кез келген сектордың шекаралары;</w:t>
      </w:r>
    </w:p>
    <w:p>
      <w:pPr>
        <w:spacing w:after="0"/>
        <w:ind w:left="0"/>
        <w:jc w:val="both"/>
      </w:pPr>
      <w:r>
        <w:rPr>
          <w:rFonts w:ascii="Times New Roman"/>
          <w:b w:val="false"/>
          <w:i w:val="false"/>
          <w:color w:val="000000"/>
          <w:sz w:val="28"/>
        </w:rPr>
        <w:t>
      9) белгілі жағдайларда күту аймағында ұшу сұлбасы және қонуға кіру мен екінші айналымға кетуге байланысты ұшу аймағында ұшудың ең төмен абсолюттік/салыстырмалы биіктігі;</w:t>
      </w:r>
    </w:p>
    <w:p>
      <w:pPr>
        <w:spacing w:after="0"/>
        <w:ind w:left="0"/>
        <w:jc w:val="both"/>
      </w:pPr>
      <w:r>
        <w:rPr>
          <w:rFonts w:ascii="Times New Roman"/>
          <w:b w:val="false"/>
          <w:i w:val="false"/>
          <w:color w:val="000000"/>
          <w:sz w:val="28"/>
        </w:rPr>
        <w:t>
      10) қажеттілігіне қарай картаның бетінде көрінетін жерінде көрсетілетін тиісті ескертулер;</w:t>
      </w:r>
    </w:p>
    <w:p>
      <w:pPr>
        <w:spacing w:after="0"/>
        <w:ind w:left="0"/>
        <w:jc w:val="both"/>
      </w:pPr>
      <w:r>
        <w:rPr>
          <w:rFonts w:ascii="Times New Roman"/>
          <w:b w:val="false"/>
          <w:i w:val="false"/>
          <w:color w:val="000000"/>
          <w:sz w:val="28"/>
        </w:rPr>
        <w:t>
      11) "флайовер" негізгі нүктелерін көрсету.</w:t>
      </w:r>
    </w:p>
    <w:p>
      <w:pPr>
        <w:spacing w:after="0"/>
        <w:ind w:left="0"/>
        <w:jc w:val="both"/>
      </w:pPr>
      <w:r>
        <w:rPr>
          <w:rFonts w:ascii="Times New Roman"/>
          <w:b w:val="false"/>
          <w:i w:val="false"/>
          <w:color w:val="000000"/>
          <w:sz w:val="28"/>
        </w:rPr>
        <w:t>
      Пішін, әдетте, жоспардағы бейнесінен кіші болып бейнеленуі және мына мәліметтерді қамтуы тиіс:</w:t>
      </w:r>
    </w:p>
    <w:p>
      <w:pPr>
        <w:spacing w:after="0"/>
        <w:ind w:left="0"/>
        <w:jc w:val="both"/>
      </w:pPr>
      <w:r>
        <w:rPr>
          <w:rFonts w:ascii="Times New Roman"/>
          <w:b w:val="false"/>
          <w:i w:val="false"/>
          <w:color w:val="000000"/>
          <w:sz w:val="28"/>
        </w:rPr>
        <w:t>
      12) әуеайлақ – әуеайлақтан асу деңгейінде тұтас тікбұрыш түрінде;</w:t>
      </w:r>
    </w:p>
    <w:p>
      <w:pPr>
        <w:spacing w:after="0"/>
        <w:ind w:left="0"/>
        <w:jc w:val="both"/>
      </w:pPr>
      <w:r>
        <w:rPr>
          <w:rFonts w:ascii="Times New Roman"/>
          <w:b w:val="false"/>
          <w:i w:val="false"/>
          <w:color w:val="000000"/>
          <w:sz w:val="28"/>
        </w:rPr>
        <w:t>
      13) қонуға кіру сұлбасының учаскелер пішіні - ұшу бағытын көрсететін стрелкалары бар тұтас сызықтар;</w:t>
      </w:r>
    </w:p>
    <w:p>
      <w:pPr>
        <w:spacing w:after="0"/>
        <w:ind w:left="0"/>
        <w:jc w:val="both"/>
      </w:pPr>
      <w:r>
        <w:rPr>
          <w:rFonts w:ascii="Times New Roman"/>
          <w:b w:val="false"/>
          <w:i w:val="false"/>
          <w:color w:val="000000"/>
          <w:sz w:val="28"/>
        </w:rPr>
        <w:t>
      14) екінші айналымға кету сұлбасының учаскелер пішіні – стрелкалармен және сұлбаның сипаттамасымен үзік сызықтар;</w:t>
      </w:r>
    </w:p>
    <w:p>
      <w:pPr>
        <w:spacing w:after="0"/>
        <w:ind w:left="0"/>
        <w:jc w:val="both"/>
      </w:pPr>
      <w:r>
        <w:rPr>
          <w:rFonts w:ascii="Times New Roman"/>
          <w:b w:val="false"/>
          <w:i w:val="false"/>
          <w:color w:val="000000"/>
          <w:sz w:val="28"/>
        </w:rPr>
        <w:t>
      15) сұлбаның кез келген қосымша учаскесінің пішіні – стрелкалары бар үзік сызықтар;</w:t>
      </w:r>
    </w:p>
    <w:p>
      <w:pPr>
        <w:spacing w:after="0"/>
        <w:ind w:left="0"/>
        <w:jc w:val="both"/>
      </w:pPr>
      <w:r>
        <w:rPr>
          <w:rFonts w:ascii="Times New Roman"/>
          <w:b w:val="false"/>
          <w:i w:val="false"/>
          <w:color w:val="000000"/>
          <w:sz w:val="28"/>
        </w:rPr>
        <w:t>
      16) ең жақын градусқа дейінгі дәлдікпен пеленгтер, жол сызықтары, радиалдар және ең жақын оннан екі километрге немесе оннан бір теңіздік миляға дейінгі арақашықтық немесе осы сұлбаға қажетті уақыт;</w:t>
      </w:r>
    </w:p>
    <w:p>
      <w:pPr>
        <w:spacing w:after="0"/>
        <w:ind w:left="0"/>
        <w:jc w:val="both"/>
      </w:pPr>
      <w:r>
        <w:rPr>
          <w:rFonts w:ascii="Times New Roman"/>
          <w:b w:val="false"/>
          <w:i w:val="false"/>
          <w:color w:val="000000"/>
          <w:sz w:val="28"/>
        </w:rPr>
        <w:t>
      17) ауысудың абсолюттік биіктігін, сұлбаның абсолюттік/салыстырмалы биіктігін қоса осы сұлбалар үшін қажетті абсолюттік/салыстырмалы биіктіктер және белгіленген жерлердегі тікұшақ айлақтары қиылысуының (НСН) салыстырмалы биіктігі;</w:t>
      </w:r>
    </w:p>
    <w:p>
      <w:pPr>
        <w:spacing w:after="0"/>
        <w:ind w:left="0"/>
        <w:jc w:val="both"/>
      </w:pPr>
      <w:r>
        <w:rPr>
          <w:rFonts w:ascii="Times New Roman"/>
          <w:b w:val="false"/>
          <w:i w:val="false"/>
          <w:color w:val="000000"/>
          <w:sz w:val="28"/>
        </w:rPr>
        <w:t>
      18) келісілген жағдайларда жақын километр немесе теңіздік мильге дейін дәлдікпен стандартты бұрылуды орындау кезіндегі шекті арақашықтық;</w:t>
      </w:r>
    </w:p>
    <w:p>
      <w:pPr>
        <w:spacing w:after="0"/>
        <w:ind w:left="0"/>
        <w:jc w:val="both"/>
      </w:pPr>
      <w:r>
        <w:rPr>
          <w:rFonts w:ascii="Times New Roman"/>
          <w:b w:val="false"/>
          <w:i w:val="false"/>
          <w:color w:val="000000"/>
          <w:sz w:val="28"/>
        </w:rPr>
        <w:t>
      19) 180</w:t>
      </w:r>
      <w:r>
        <w:rPr>
          <w:rFonts w:ascii="Times New Roman"/>
          <w:b w:val="false"/>
          <w:i w:val="false"/>
          <w:color w:val="000000"/>
          <w:vertAlign w:val="superscript"/>
        </w:rPr>
        <w:t>о</w:t>
      </w:r>
      <w:r>
        <w:rPr>
          <w:rFonts w:ascii="Times New Roman"/>
          <w:b w:val="false"/>
          <w:i w:val="false"/>
          <w:color w:val="000000"/>
          <w:sz w:val="28"/>
        </w:rPr>
        <w:t xml:space="preserve"> бұрылуға рұқсат берілмейтін сұлбалар үшін қонуға кірудің аралық кезеңінің нүктесі немесе бақылау нүктесі туралы деректер;</w:t>
      </w:r>
    </w:p>
    <w:p>
      <w:pPr>
        <w:spacing w:after="0"/>
        <w:ind w:left="0"/>
        <w:jc w:val="both"/>
      </w:pPr>
      <w:r>
        <w:rPr>
          <w:rFonts w:ascii="Times New Roman"/>
          <w:b w:val="false"/>
          <w:i w:val="false"/>
          <w:color w:val="000000"/>
          <w:sz w:val="28"/>
        </w:rPr>
        <w:t>
      20) тиісті жағдайларда әуеайлақтан асуды немесе ҰҚЖ табалдырығы орналасқан нүктеден басталатын ұзындық масштабымен қоса картаның барлық ені бойынша өтетін ҰҚЖ табалдырығынан асуды көрсететін сызық.</w:t>
      </w:r>
    </w:p>
    <w:p>
      <w:pPr>
        <w:spacing w:after="0"/>
        <w:ind w:left="0"/>
        <w:jc w:val="both"/>
      </w:pPr>
      <w:r>
        <w:rPr>
          <w:rFonts w:ascii="Times New Roman"/>
          <w:b w:val="false"/>
          <w:i w:val="false"/>
          <w:color w:val="000000"/>
          <w:sz w:val="28"/>
        </w:rPr>
        <w:t>
      Әуеайлақтың пайдалану минимумдары. Картада егер мемлекетпен белгіленген болса әуеайлақтың пайдалану минимумдары көрсетіледі.</w:t>
      </w:r>
    </w:p>
    <w:p>
      <w:pPr>
        <w:spacing w:after="0"/>
        <w:ind w:left="0"/>
        <w:jc w:val="both"/>
      </w:pPr>
      <w:r>
        <w:rPr>
          <w:rFonts w:ascii="Times New Roman"/>
          <w:b w:val="false"/>
          <w:i w:val="false"/>
          <w:color w:val="000000"/>
          <w:sz w:val="28"/>
        </w:rPr>
        <w:t>
      Сұлба есептелген әуе кемелерінің санаты үшін кедергілерді ұшып өтудің абсолюттік/салыстырмалы биіктіктері көрсетіледі; қонуға дәл кіру сұлбасы жарияланатын жағдайда қажеттілігіне қарай DL санатындағы әуе кемелері үшін (қанатының көлемі 65–80 метр және/немесе дөңгелек траекториясы мен глиссадалық антеннаның арасындағы тік аралық 7–8 метр) қосымша ОСА/Н.</w:t>
      </w:r>
    </w:p>
    <w:bookmarkStart w:name="z257" w:id="247"/>
    <w:p>
      <w:pPr>
        <w:spacing w:after="0"/>
        <w:ind w:left="0"/>
        <w:jc w:val="both"/>
      </w:pPr>
      <w:r>
        <w:rPr>
          <w:rFonts w:ascii="Times New Roman"/>
          <w:b w:val="false"/>
          <w:i w:val="false"/>
          <w:color w:val="000000"/>
          <w:sz w:val="28"/>
        </w:rPr>
        <w:t>
      83. Қосымша ақпарат.</w:t>
      </w:r>
    </w:p>
    <w:bookmarkEnd w:id="247"/>
    <w:p>
      <w:pPr>
        <w:spacing w:after="0"/>
        <w:ind w:left="0"/>
        <w:jc w:val="both"/>
      </w:pPr>
      <w:r>
        <w:rPr>
          <w:rFonts w:ascii="Times New Roman"/>
          <w:b w:val="false"/>
          <w:i w:val="false"/>
          <w:color w:val="000000"/>
          <w:sz w:val="28"/>
        </w:rPr>
        <w:t>
      Егер екінші айналымға кетуді бастау нүктесі құрал немесе бақылау нүктесі мен қонуға кірудің соңғы кезеңіндегі бақылау нүктесінен тиісті қашықтықпен қонуға кірудің соңғы кезеңіндегі бақылау нүктесінен қашықтық бойынша анықталса ең жақын оннан екі километрге немесе оннан бір теңіздік мильге дейінгі дәлдікпен қашықтық және қонуға кірудің соңғы кезеңіндегі бақылау нүктесінен екінші айналымға кету нүктесіне дейінгі жол жылдамдығы мен ұшу уақыты көрсетіледі.</w:t>
      </w:r>
    </w:p>
    <w:p>
      <w:pPr>
        <w:spacing w:after="0"/>
        <w:ind w:left="0"/>
        <w:jc w:val="both"/>
      </w:pPr>
      <w:r>
        <w:rPr>
          <w:rFonts w:ascii="Times New Roman"/>
          <w:b w:val="false"/>
          <w:i w:val="false"/>
          <w:color w:val="000000"/>
          <w:sz w:val="28"/>
        </w:rPr>
        <w:t>
      Қонуға кірудің соңғы учаскесінде DМЕ пайдаланылуы тиіс болған жағдайда сәйкесінше әрбір 2 километр немесе 1 м. миль үшін абсолюттік/салыстырмалы биіктік кестесі келтіріледі.</w:t>
      </w:r>
    </w:p>
    <w:p>
      <w:pPr>
        <w:spacing w:after="0"/>
        <w:ind w:left="0"/>
        <w:jc w:val="both"/>
      </w:pPr>
      <w:r>
        <w:rPr>
          <w:rFonts w:ascii="Times New Roman"/>
          <w:b w:val="false"/>
          <w:i w:val="false"/>
          <w:color w:val="000000"/>
          <w:sz w:val="28"/>
        </w:rPr>
        <w:t>
      Қонуға кірудің соңғы кезеңіндегі бақылау нүктесінен қонуға дәл емес кіру сұлбаларында пайыздың ең жақын оныншы үлесіне дейінгі дәлдікпен төмендеу градиенті және жақшаның ішінде қонуға кірудің соңғы учаскесіндегі пайдаланылатын градустың ең жақын оныншы үлесіне дейінгі дәлдікпен төмендеу бұрышы көрсетіледі.</w:t>
      </w:r>
    </w:p>
    <w:p>
      <w:pPr>
        <w:spacing w:after="0"/>
        <w:ind w:left="0"/>
        <w:jc w:val="both"/>
      </w:pPr>
      <w:r>
        <w:rPr>
          <w:rFonts w:ascii="Times New Roman"/>
          <w:b w:val="false"/>
          <w:i w:val="false"/>
          <w:color w:val="000000"/>
          <w:sz w:val="28"/>
        </w:rPr>
        <w:t>
      Қонуға дәл кіру сұлбаларында және тік бағыттаумен қонуға кіру сұлбаларында ең жақын жарты метр немесе футқа дейінгі дәлдікпен тірек нүктесінің биіктігі және градустың ең жақын оныншы үлесіне дейінгі дәлдікпен тік жазықтықтағы траекторияның глиссада/орын бұрышы/бұрыш иілу бұрышы.</w:t>
      </w:r>
    </w:p>
    <w:p>
      <w:pPr>
        <w:spacing w:after="0"/>
        <w:ind w:left="0"/>
        <w:jc w:val="both"/>
      </w:pPr>
      <w:r>
        <w:rPr>
          <w:rFonts w:ascii="Times New Roman"/>
          <w:b w:val="false"/>
          <w:i w:val="false"/>
          <w:color w:val="000000"/>
          <w:sz w:val="28"/>
        </w:rPr>
        <w:t>
      Егер қонуға кірудің соңғы кезеңіндегі бақылау нүктесі ILS арналған қонуға кірудің соңғы кезеңіндегі нүкте бойынша анықталатын болса оның ILS жүйесіне, тиісті сұлбаға тек ILS курстық радиомаягының негізінде немесе оның да басқаның да негізінде қолданылатыны анық келісіледі. MLS қатысты егер FAF қонуға кірудің соңғы кезеңіндегі нүктеде көрсетілсе нақты нұсқау беріледі.</w:t>
      </w:r>
    </w:p>
    <w:p>
      <w:pPr>
        <w:spacing w:after="0"/>
        <w:ind w:left="0"/>
        <w:jc w:val="both"/>
      </w:pPr>
      <w:r>
        <w:rPr>
          <w:rFonts w:ascii="Times New Roman"/>
          <w:b w:val="false"/>
          <w:i w:val="false"/>
          <w:color w:val="000000"/>
          <w:sz w:val="28"/>
        </w:rPr>
        <w:t>
      Аспаптар бойынша қонуға кіру сұлбаларының кез келген түрі бойынша қонуға кірудің соңғы учаскесінде төмендеу градиент/бұрышы ең үлкен мәнінен асса ескертетін ескертпе қосылады.</w:t>
      </w:r>
    </w:p>
    <w:p>
      <w:pPr>
        <w:spacing w:after="0"/>
        <w:ind w:left="0"/>
        <w:jc w:val="both"/>
      </w:pPr>
      <w:r>
        <w:rPr>
          <w:rFonts w:ascii="Times New Roman"/>
          <w:b w:val="false"/>
          <w:i w:val="false"/>
          <w:color w:val="000000"/>
          <w:sz w:val="28"/>
        </w:rPr>
        <w:t>
      Аэронавигациялық деректер базасына қойылатын талаптар. Навигациялық деректер базасын кодтауды қамтамасыз ететін тиісті деректер картаның артқы бетіне немесе жеке парақта тиісті сілтемелерімен RNAV пайдалана отырып ұшу сұлбалары үшін жарияланады.</w:t>
      </w:r>
    </w:p>
    <w:bookmarkStart w:name="z258" w:id="248"/>
    <w:p>
      <w:pPr>
        <w:spacing w:after="0"/>
        <w:ind w:left="0"/>
        <w:jc w:val="left"/>
      </w:pPr>
      <w:r>
        <w:rPr>
          <w:rFonts w:ascii="Times New Roman"/>
          <w:b/>
          <w:i w:val="false"/>
          <w:color w:val="000000"/>
        </w:rPr>
        <w:t xml:space="preserve"> Параграф 11. Қонуға көзбен шолып кіру картасын</w:t>
      </w:r>
      <w:r>
        <w:br/>
      </w:r>
      <w:r>
        <w:rPr>
          <w:rFonts w:ascii="Times New Roman"/>
          <w:b/>
          <w:i w:val="false"/>
          <w:color w:val="000000"/>
        </w:rPr>
        <w:t>жасауға қойылатын тараптар</w:t>
      </w:r>
    </w:p>
    <w:bookmarkEnd w:id="248"/>
    <w:bookmarkStart w:name="z259" w:id="249"/>
    <w:p>
      <w:pPr>
        <w:spacing w:after="0"/>
        <w:ind w:left="0"/>
        <w:jc w:val="both"/>
      </w:pPr>
      <w:r>
        <w:rPr>
          <w:rFonts w:ascii="Times New Roman"/>
          <w:b w:val="false"/>
          <w:i w:val="false"/>
          <w:color w:val="000000"/>
          <w:sz w:val="28"/>
        </w:rPr>
        <w:t>
      84. Мақсаты.</w:t>
      </w:r>
    </w:p>
    <w:bookmarkEnd w:id="249"/>
    <w:p>
      <w:pPr>
        <w:spacing w:after="0"/>
        <w:ind w:left="0"/>
        <w:jc w:val="both"/>
      </w:pPr>
      <w:r>
        <w:rPr>
          <w:rFonts w:ascii="Times New Roman"/>
          <w:b w:val="false"/>
          <w:i w:val="false"/>
          <w:color w:val="000000"/>
          <w:sz w:val="28"/>
        </w:rPr>
        <w:t>
      Осы картада ұшу экипаждарына көзбен шолу бағдарымен бағыт бойынша ұшуға/қонуға кіруге төмендеу кезеңінен белгіленген ҰҚЖ-ға қонуға кіру кезеңіне ауысуды жүзеге асыруға көмектесетін ақпарат қамтылған.</w:t>
      </w:r>
    </w:p>
    <w:bookmarkStart w:name="z260" w:id="250"/>
    <w:p>
      <w:pPr>
        <w:spacing w:after="0"/>
        <w:ind w:left="0"/>
        <w:jc w:val="both"/>
      </w:pPr>
      <w:r>
        <w:rPr>
          <w:rFonts w:ascii="Times New Roman"/>
          <w:b w:val="false"/>
          <w:i w:val="false"/>
          <w:color w:val="000000"/>
          <w:sz w:val="28"/>
        </w:rPr>
        <w:t>
      85. Аэронавигациялық деректер.</w:t>
      </w:r>
    </w:p>
    <w:bookmarkEnd w:id="250"/>
    <w:p>
      <w:pPr>
        <w:spacing w:after="0"/>
        <w:ind w:left="0"/>
        <w:jc w:val="both"/>
      </w:pPr>
      <w:r>
        <w:rPr>
          <w:rFonts w:ascii="Times New Roman"/>
          <w:b w:val="false"/>
          <w:i w:val="false"/>
          <w:color w:val="000000"/>
          <w:sz w:val="28"/>
        </w:rPr>
        <w:t>
      Осы картада мынадай негізгі ақпарат берілуі тиіс:</w:t>
      </w:r>
    </w:p>
    <w:p>
      <w:pPr>
        <w:spacing w:after="0"/>
        <w:ind w:left="0"/>
        <w:jc w:val="both"/>
      </w:pPr>
      <w:r>
        <w:rPr>
          <w:rFonts w:ascii="Times New Roman"/>
          <w:b w:val="false"/>
          <w:i w:val="false"/>
          <w:color w:val="000000"/>
          <w:sz w:val="28"/>
        </w:rPr>
        <w:t>
      1) картаға түсірілетін аудан мен масштаб. Әуеайлақ бедері мен жоспарының барлық элементтерінің бейнеленуін қамтамасыз ету үшін жеткілікті ірі масштаб қолданылуы тиіс;</w:t>
      </w:r>
    </w:p>
    <w:p>
      <w:pPr>
        <w:spacing w:after="0"/>
        <w:ind w:left="0"/>
        <w:jc w:val="both"/>
      </w:pPr>
      <w:r>
        <w:rPr>
          <w:rFonts w:ascii="Times New Roman"/>
          <w:b w:val="false"/>
          <w:i w:val="false"/>
          <w:color w:val="000000"/>
          <w:sz w:val="28"/>
        </w:rPr>
        <w:t>
      2) белгілер. Картада осы әуеайлақ қызмет көрсететін қаланың немесе елді мекеннің атауы және осы әуеайлақтың атауы көрсетілуі тиіс;</w:t>
      </w:r>
    </w:p>
    <w:p>
      <w:pPr>
        <w:spacing w:after="0"/>
        <w:ind w:left="0"/>
        <w:jc w:val="both"/>
      </w:pPr>
      <w:r>
        <w:rPr>
          <w:rFonts w:ascii="Times New Roman"/>
          <w:b w:val="false"/>
          <w:i w:val="false"/>
          <w:color w:val="000000"/>
          <w:sz w:val="28"/>
        </w:rPr>
        <w:t>
      3) техногенді орта және топография. Картада табиғи және жасанды жерүсті бағдарлары, бедер, жағалық сызықтар, көлдер, өзендер мен бұлақтар көрсетілуі тиіс;</w:t>
      </w:r>
    </w:p>
    <w:p>
      <w:pPr>
        <w:spacing w:after="0"/>
        <w:ind w:left="0"/>
        <w:jc w:val="both"/>
      </w:pPr>
      <w:r>
        <w:rPr>
          <w:rFonts w:ascii="Times New Roman"/>
          <w:b w:val="false"/>
          <w:i w:val="false"/>
          <w:color w:val="000000"/>
          <w:sz w:val="28"/>
        </w:rPr>
        <w:t>
      4) магниттік ауытқу. Картада ең жақын градусқа дейінгі дәлдікпен магниттік ауытқу көрсетілуі тиіс;</w:t>
      </w:r>
    </w:p>
    <w:p>
      <w:pPr>
        <w:spacing w:after="0"/>
        <w:ind w:left="0"/>
        <w:jc w:val="both"/>
      </w:pPr>
      <w:r>
        <w:rPr>
          <w:rFonts w:ascii="Times New Roman"/>
          <w:b w:val="false"/>
          <w:i w:val="false"/>
          <w:color w:val="000000"/>
          <w:sz w:val="28"/>
        </w:rPr>
        <w:t>
      5) пеленгтер, жол сызықтары және радиалдар. Картада магниттік пеленгтер, жол сызықтары және радиалдар көрсетілуі тиіс;</w:t>
      </w:r>
    </w:p>
    <w:p>
      <w:pPr>
        <w:spacing w:after="0"/>
        <w:ind w:left="0"/>
        <w:jc w:val="both"/>
      </w:pPr>
      <w:r>
        <w:rPr>
          <w:rFonts w:ascii="Times New Roman"/>
          <w:b w:val="false"/>
          <w:i w:val="false"/>
          <w:color w:val="000000"/>
          <w:sz w:val="28"/>
        </w:rPr>
        <w:t>
      6) аэронавигациялық деректер. Картада мыналар көрсетілуі тиіс:</w:t>
      </w:r>
    </w:p>
    <w:p>
      <w:pPr>
        <w:spacing w:after="0"/>
        <w:ind w:left="0"/>
        <w:jc w:val="both"/>
      </w:pPr>
      <w:r>
        <w:rPr>
          <w:rFonts w:ascii="Times New Roman"/>
          <w:b w:val="false"/>
          <w:i w:val="false"/>
          <w:color w:val="000000"/>
          <w:sz w:val="28"/>
        </w:rPr>
        <w:t>
      ҰҚЖ орналасуы бойынша барлық әуеайлақтар;</w:t>
      </w:r>
    </w:p>
    <w:p>
      <w:pPr>
        <w:spacing w:after="0"/>
        <w:ind w:left="0"/>
        <w:jc w:val="both"/>
      </w:pPr>
      <w:r>
        <w:rPr>
          <w:rFonts w:ascii="Times New Roman"/>
          <w:b w:val="false"/>
          <w:i w:val="false"/>
          <w:color w:val="000000"/>
          <w:sz w:val="28"/>
        </w:rPr>
        <w:t>
      көрінетін жерде белгіленген әуеайлақтан артып кету;</w:t>
      </w:r>
    </w:p>
    <w:p>
      <w:pPr>
        <w:spacing w:after="0"/>
        <w:ind w:left="0"/>
        <w:jc w:val="both"/>
      </w:pPr>
      <w:r>
        <w:rPr>
          <w:rFonts w:ascii="Times New Roman"/>
          <w:b w:val="false"/>
          <w:i w:val="false"/>
          <w:color w:val="000000"/>
          <w:sz w:val="28"/>
        </w:rPr>
        <w:t>
      барлық маңызды кедергілер, бір метрге дейінгі дәлдікпен олардың әуеайлақтан артып кетуі үстіндегі салыстырмалы биіктігі;</w:t>
      </w:r>
    </w:p>
    <w:p>
      <w:pPr>
        <w:spacing w:after="0"/>
        <w:ind w:left="0"/>
        <w:jc w:val="both"/>
      </w:pPr>
      <w:r>
        <w:rPr>
          <w:rFonts w:ascii="Times New Roman"/>
          <w:b w:val="false"/>
          <w:i w:val="false"/>
          <w:color w:val="000000"/>
          <w:sz w:val="28"/>
        </w:rPr>
        <w:t>
      өзінің белгілері және тік шекаралары бар тыйым салынған аймақтар, ұшуға шектелген аймақтар және қауіпті аймақтар.</w:t>
      </w:r>
    </w:p>
    <w:bookmarkStart w:name="z261" w:id="251"/>
    <w:p>
      <w:pPr>
        <w:spacing w:after="0"/>
        <w:ind w:left="0"/>
        <w:jc w:val="left"/>
      </w:pPr>
      <w:r>
        <w:rPr>
          <w:rFonts w:ascii="Times New Roman"/>
          <w:b/>
          <w:i w:val="false"/>
          <w:color w:val="000000"/>
        </w:rPr>
        <w:t xml:space="preserve"> Параграф 12. ӘҚБ ең төменгі абсолюттік биіктігінің шолу</w:t>
      </w:r>
      <w:r>
        <w:br/>
      </w:r>
      <w:r>
        <w:rPr>
          <w:rFonts w:ascii="Times New Roman"/>
          <w:b/>
          <w:i w:val="false"/>
          <w:color w:val="000000"/>
        </w:rPr>
        <w:t>картасын жасауға қойылатын тараптар</w:t>
      </w:r>
    </w:p>
    <w:bookmarkEnd w:id="251"/>
    <w:bookmarkStart w:name="z262" w:id="252"/>
    <w:p>
      <w:pPr>
        <w:spacing w:after="0"/>
        <w:ind w:left="0"/>
        <w:jc w:val="both"/>
      </w:pPr>
      <w:r>
        <w:rPr>
          <w:rFonts w:ascii="Times New Roman"/>
          <w:b w:val="false"/>
          <w:i w:val="false"/>
          <w:color w:val="000000"/>
          <w:sz w:val="28"/>
        </w:rPr>
        <w:t>
      86. Мақсаты.</w:t>
      </w:r>
    </w:p>
    <w:bookmarkEnd w:id="252"/>
    <w:p>
      <w:pPr>
        <w:spacing w:after="0"/>
        <w:ind w:left="0"/>
        <w:jc w:val="both"/>
      </w:pPr>
      <w:r>
        <w:rPr>
          <w:rFonts w:ascii="Times New Roman"/>
          <w:b w:val="false"/>
          <w:i w:val="false"/>
          <w:color w:val="000000"/>
          <w:sz w:val="28"/>
        </w:rPr>
        <w:t>
      Осы қосымша картада ұшу экипаждарына ӘҚҚ бақылау жүйелерін пайдалана отырып диспетчер белгілеген абсолюттік биіктіктерді бақылауды және оларды екі жақты тексеруді жүзеге асыру мүмкіндігін беретін ақпарат қамтылған.</w:t>
      </w:r>
    </w:p>
    <w:bookmarkStart w:name="z263" w:id="253"/>
    <w:p>
      <w:pPr>
        <w:spacing w:after="0"/>
        <w:ind w:left="0"/>
        <w:jc w:val="both"/>
      </w:pPr>
      <w:r>
        <w:rPr>
          <w:rFonts w:ascii="Times New Roman"/>
          <w:b w:val="false"/>
          <w:i w:val="false"/>
          <w:color w:val="000000"/>
          <w:sz w:val="28"/>
        </w:rPr>
        <w:t>
      87. Картаға түсірілетін аудан мен масштаб.</w:t>
      </w:r>
    </w:p>
    <w:bookmarkEnd w:id="253"/>
    <w:p>
      <w:pPr>
        <w:spacing w:after="0"/>
        <w:ind w:left="0"/>
        <w:jc w:val="both"/>
      </w:pPr>
      <w:r>
        <w:rPr>
          <w:rFonts w:ascii="Times New Roman"/>
          <w:b w:val="false"/>
          <w:i w:val="false"/>
          <w:color w:val="000000"/>
          <w:sz w:val="28"/>
        </w:rPr>
        <w:t>
      Картаға түсірілетін аудан аспаптар бойынша қонуға кіру схемасының барлық учаскелерін және осындай қонуға кіру үлгісіне қажет болуы мүмкін осындай қосымша аймақтарды кіргізу үшін жеткілікті болады.</w:t>
      </w:r>
    </w:p>
    <w:bookmarkStart w:name="z264" w:id="254"/>
    <w:p>
      <w:pPr>
        <w:spacing w:after="0"/>
        <w:ind w:left="0"/>
        <w:jc w:val="both"/>
      </w:pPr>
      <w:r>
        <w:rPr>
          <w:rFonts w:ascii="Times New Roman"/>
          <w:b w:val="false"/>
          <w:i w:val="false"/>
          <w:color w:val="000000"/>
          <w:sz w:val="28"/>
        </w:rPr>
        <w:t>
      88. Магниттік ауытқу.</w:t>
      </w:r>
    </w:p>
    <w:bookmarkEnd w:id="254"/>
    <w:p>
      <w:pPr>
        <w:spacing w:after="0"/>
        <w:ind w:left="0"/>
        <w:jc w:val="both"/>
      </w:pPr>
      <w:r>
        <w:rPr>
          <w:rFonts w:ascii="Times New Roman"/>
          <w:b w:val="false"/>
          <w:i w:val="false"/>
          <w:color w:val="000000"/>
          <w:sz w:val="28"/>
        </w:rPr>
        <w:t>
      Картада магниттік пеленгтерді, жол сызықтарын және радиалдарды айқындау кезінде қолданылатын магниттік ауытқуы ең жақын градусқа дейінгі дәлдікпен көрсетіледі.</w:t>
      </w:r>
    </w:p>
    <w:bookmarkStart w:name="z265" w:id="255"/>
    <w:p>
      <w:pPr>
        <w:spacing w:after="0"/>
        <w:ind w:left="0"/>
        <w:jc w:val="both"/>
      </w:pPr>
      <w:r>
        <w:rPr>
          <w:rFonts w:ascii="Times New Roman"/>
          <w:b w:val="false"/>
          <w:i w:val="false"/>
          <w:color w:val="000000"/>
          <w:sz w:val="28"/>
        </w:rPr>
        <w:t>
      89. Пеленгтер, жол сызықтары және радиалдар.</w:t>
      </w:r>
    </w:p>
    <w:bookmarkEnd w:id="255"/>
    <w:p>
      <w:pPr>
        <w:spacing w:after="0"/>
        <w:ind w:left="0"/>
        <w:jc w:val="both"/>
      </w:pPr>
      <w:r>
        <w:rPr>
          <w:rFonts w:ascii="Times New Roman"/>
          <w:b w:val="false"/>
          <w:i w:val="false"/>
          <w:color w:val="000000"/>
          <w:sz w:val="28"/>
        </w:rPr>
        <w:t>
      Картада ені биік аудандарда тиісті өкілетті орган магниттік солтүстік бойынша бағдарлау мүмкін емес, басқа қолайлы бағдарды яғни ақиқат солтүстікті және координат торы бойынша солтүстік бағытты пайдаланған дұрыс деп белгіленген жағдайларды қоспағанда магниттік пеленгтер, жол сызықтары және радиалдар белгіленеді.</w:t>
      </w:r>
    </w:p>
    <w:p>
      <w:pPr>
        <w:spacing w:after="0"/>
        <w:ind w:left="0"/>
        <w:jc w:val="both"/>
      </w:pPr>
      <w:r>
        <w:rPr>
          <w:rFonts w:ascii="Times New Roman"/>
          <w:b w:val="false"/>
          <w:i w:val="false"/>
          <w:color w:val="000000"/>
          <w:sz w:val="28"/>
        </w:rPr>
        <w:t>
      Егер пеленгтер, жол сызықтары немесе радиалдар ақиқат және шартты меридианның солтүстік бағытына бағдарланып келтірілсе бұл картада анық көрсетіледі. Шартты меридианның солтүстік бағытын пайдаланға жағдайда тірек шартты меридиан келтіріледі.</w:t>
      </w:r>
    </w:p>
    <w:bookmarkStart w:name="z266" w:id="256"/>
    <w:p>
      <w:pPr>
        <w:spacing w:after="0"/>
        <w:ind w:left="0"/>
        <w:jc w:val="both"/>
      </w:pPr>
      <w:r>
        <w:rPr>
          <w:rFonts w:ascii="Times New Roman"/>
          <w:b w:val="false"/>
          <w:i w:val="false"/>
          <w:color w:val="000000"/>
          <w:sz w:val="28"/>
        </w:rPr>
        <w:t>
      90. Аэронавигациялық деректер.</w:t>
      </w:r>
    </w:p>
    <w:bookmarkEnd w:id="256"/>
    <w:p>
      <w:pPr>
        <w:spacing w:after="0"/>
        <w:ind w:left="0"/>
        <w:jc w:val="both"/>
      </w:pPr>
      <w:r>
        <w:rPr>
          <w:rFonts w:ascii="Times New Roman"/>
          <w:b w:val="false"/>
          <w:i w:val="false"/>
          <w:color w:val="000000"/>
          <w:sz w:val="28"/>
        </w:rPr>
        <w:t>
      Әуеайлақтар. Аталған әуеайлақ ауданындағы бағыттар жүйесіне әсер ететін барлық әуейлақтар көрсетіледі. Қажеттілігі бойынша ҰҚЖ орналасу индексі пайдаланылады.</w:t>
      </w:r>
    </w:p>
    <w:p>
      <w:pPr>
        <w:spacing w:after="0"/>
        <w:ind w:left="0"/>
        <w:jc w:val="both"/>
      </w:pPr>
      <w:r>
        <w:rPr>
          <w:rFonts w:ascii="Times New Roman"/>
          <w:b w:val="false"/>
          <w:i w:val="false"/>
          <w:color w:val="000000"/>
          <w:sz w:val="28"/>
        </w:rPr>
        <w:t>
      Негізгі әуеайлақта ең жақын метр немесе футқа дейінгі дәлдікпен асу көрсетіледі.</w:t>
      </w:r>
    </w:p>
    <w:p>
      <w:pPr>
        <w:spacing w:after="0"/>
        <w:ind w:left="0"/>
        <w:jc w:val="both"/>
      </w:pPr>
      <w:r>
        <w:rPr>
          <w:rFonts w:ascii="Times New Roman"/>
          <w:b w:val="false"/>
          <w:i w:val="false"/>
          <w:color w:val="000000"/>
          <w:sz w:val="28"/>
        </w:rPr>
        <w:t>
      Тыйым салынған аймақтар, ұшуға шектеу қойылған аймақтар және қауіпті аймақтар. Тыйым салынған аймақтар, ұшуға шектеу қойылған аймақтар және қауіпті аймақтар олардың белгілері көрсетіліп салынады.</w:t>
      </w:r>
    </w:p>
    <w:p>
      <w:pPr>
        <w:spacing w:after="0"/>
        <w:ind w:left="0"/>
        <w:jc w:val="both"/>
      </w:pPr>
      <w:r>
        <w:rPr>
          <w:rFonts w:ascii="Times New Roman"/>
          <w:b w:val="false"/>
          <w:i w:val="false"/>
          <w:color w:val="000000"/>
          <w:sz w:val="28"/>
        </w:rPr>
        <w:t>
      Әуе қозғалысына қызмет көрсету жүйесі. Картада әуе қозғалысына қызмет көрсетудің белгіленген жүйесінің компоненттері көрсетіледі, мыналарды қоса:</w:t>
      </w:r>
    </w:p>
    <w:p>
      <w:pPr>
        <w:spacing w:after="0"/>
        <w:ind w:left="0"/>
        <w:jc w:val="both"/>
      </w:pPr>
      <w:r>
        <w:rPr>
          <w:rFonts w:ascii="Times New Roman"/>
          <w:b w:val="false"/>
          <w:i w:val="false"/>
          <w:color w:val="000000"/>
          <w:sz w:val="28"/>
        </w:rPr>
        <w:t>
      1) олардың белгілері көрсетілген радионавигациялық құралдар;</w:t>
      </w:r>
    </w:p>
    <w:p>
      <w:pPr>
        <w:spacing w:after="0"/>
        <w:ind w:left="0"/>
        <w:jc w:val="both"/>
      </w:pPr>
      <w:r>
        <w:rPr>
          <w:rFonts w:ascii="Times New Roman"/>
          <w:b w:val="false"/>
          <w:i w:val="false"/>
          <w:color w:val="000000"/>
          <w:sz w:val="28"/>
        </w:rPr>
        <w:t>
      2) тиісті белгіленген әуе кеңістігінің бүйірлік шекаралары;</w:t>
      </w:r>
    </w:p>
    <w:p>
      <w:pPr>
        <w:spacing w:after="0"/>
        <w:ind w:left="0"/>
        <w:jc w:val="both"/>
      </w:pPr>
      <w:r>
        <w:rPr>
          <w:rFonts w:ascii="Times New Roman"/>
          <w:b w:val="false"/>
          <w:i w:val="false"/>
          <w:color w:val="000000"/>
          <w:sz w:val="28"/>
        </w:rPr>
        <w:t>
      3) аспаптар бойынша стандартты ұшып шығу және ұшып келу сұлбаларындағы жол нүктелері;</w:t>
      </w:r>
    </w:p>
    <w:p>
      <w:pPr>
        <w:spacing w:after="0"/>
        <w:ind w:left="0"/>
        <w:jc w:val="both"/>
      </w:pPr>
      <w:r>
        <w:rPr>
          <w:rFonts w:ascii="Times New Roman"/>
          <w:b w:val="false"/>
          <w:i w:val="false"/>
          <w:color w:val="000000"/>
          <w:sz w:val="28"/>
        </w:rPr>
        <w:t>
      4) егер ондай белгіленген болса ауысудың абсолютті биіктігі;</w:t>
      </w:r>
    </w:p>
    <w:p>
      <w:pPr>
        <w:spacing w:after="0"/>
        <w:ind w:left="0"/>
        <w:jc w:val="both"/>
      </w:pPr>
      <w:r>
        <w:rPr>
          <w:rFonts w:ascii="Times New Roman"/>
          <w:b w:val="false"/>
          <w:i w:val="false"/>
          <w:color w:val="000000"/>
          <w:sz w:val="28"/>
        </w:rPr>
        <w:t>
      5) векторлауға байланысты ақпараттар, оның ішінде:</w:t>
      </w:r>
    </w:p>
    <w:p>
      <w:pPr>
        <w:spacing w:after="0"/>
        <w:ind w:left="0"/>
        <w:jc w:val="both"/>
      </w:pPr>
      <w:r>
        <w:rPr>
          <w:rFonts w:ascii="Times New Roman"/>
          <w:b w:val="false"/>
          <w:i w:val="false"/>
          <w:color w:val="000000"/>
          <w:sz w:val="28"/>
        </w:rPr>
        <w:t>
      үлкен мәнге дейін дөңгелектей отырып ең жақын 50 м немесе 100 футқа дейінгі дәлдікпен векторлаудың нақты белгіленген ең төмен абсолютті биіктігі;</w:t>
      </w:r>
    </w:p>
    <w:p>
      <w:pPr>
        <w:spacing w:after="0"/>
        <w:ind w:left="0"/>
        <w:jc w:val="both"/>
      </w:pPr>
      <w:r>
        <w:rPr>
          <w:rFonts w:ascii="Times New Roman"/>
          <w:b w:val="false"/>
          <w:i w:val="false"/>
          <w:color w:val="000000"/>
          <w:sz w:val="28"/>
        </w:rPr>
        <w:t>
      радионавигациялық құралдарға немесе ең жақын градусқа дейінгі дәлдікпен пеленгтермен және радиалдармен немесе егер қолданылмайтын болса градуста, минутта және секундта көрсетілетін және белгіленген секторларды нақты бөлу үшін қалың сызықтармен белгіленетін географиялық координаттармен анықталатын векторлаудың ең төмен абсолютті биіктігі белгіленген секторлардың бүйірлік шекарасы;</w:t>
      </w:r>
    </w:p>
    <w:p>
      <w:pPr>
        <w:spacing w:after="0"/>
        <w:ind w:left="0"/>
        <w:jc w:val="both"/>
      </w:pPr>
      <w:r>
        <w:rPr>
          <w:rFonts w:ascii="Times New Roman"/>
          <w:b w:val="false"/>
          <w:i w:val="false"/>
          <w:color w:val="000000"/>
          <w:sz w:val="28"/>
        </w:rPr>
        <w:t>
      20 км немесе 10 м. миль аралықтармен немесе ол қолданылатын болса 10 км немесе 5 м. миль аралықтармен, жұқа үзік сызықтармен, радиуспен белгіленген, белгіленген әуеайлақтық негізгі VOR радионавигациялық құралы орналасқан жердің айналасында және ортасында немесе егер ондай болмаған жағдайда әуеайлақтың немесе тік ұшақ айлағының бақылау нүктесінде көрсетілген бірдей қашықтық айналымдары;</w:t>
      </w:r>
    </w:p>
    <w:p>
      <w:pPr>
        <w:spacing w:after="0"/>
        <w:ind w:left="0"/>
        <w:jc w:val="both"/>
      </w:pPr>
      <w:r>
        <w:rPr>
          <w:rFonts w:ascii="Times New Roman"/>
          <w:b w:val="false"/>
          <w:i w:val="false"/>
          <w:color w:val="000000"/>
          <w:sz w:val="28"/>
        </w:rPr>
        <w:t>
      ең төмен қауіпсіз биіктік туралы ескертулер жүйесінің болуын көрсету;</w:t>
      </w:r>
    </w:p>
    <w:p>
      <w:pPr>
        <w:spacing w:after="0"/>
        <w:ind w:left="0"/>
        <w:jc w:val="both"/>
      </w:pPr>
      <w:r>
        <w:rPr>
          <w:rFonts w:ascii="Times New Roman"/>
          <w:b w:val="false"/>
          <w:i w:val="false"/>
          <w:color w:val="000000"/>
          <w:sz w:val="28"/>
        </w:rPr>
        <w:t>
      тиісті ӘҚБ органының (органдарының) шақыру арнасымен (арналарымен) қоса радиобайланыс қағидалары.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кемелерін пайдаланушыларды</w:t>
            </w:r>
            <w:r>
              <w:br/>
            </w:r>
            <w:r>
              <w:rPr>
                <w:rFonts w:ascii="Times New Roman"/>
                <w:b w:val="false"/>
                <w:i w:val="false"/>
                <w:color w:val="000000"/>
                <w:sz w:val="20"/>
              </w:rPr>
              <w:t>аэронавигациялық ақпаратпен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7-қосымша</w:t>
            </w:r>
          </w:p>
        </w:tc>
      </w:tr>
    </w:tbl>
    <w:bookmarkStart w:name="z268" w:id="257"/>
    <w:p>
      <w:pPr>
        <w:spacing w:after="0"/>
        <w:ind w:left="0"/>
        <w:jc w:val="both"/>
      </w:pPr>
      <w:r>
        <w:rPr>
          <w:rFonts w:ascii="Times New Roman"/>
          <w:b w:val="false"/>
          <w:i w:val="false"/>
          <w:color w:val="000000"/>
          <w:sz w:val="28"/>
        </w:rPr>
        <w:t>
      1-кесте. Жергілікті жер туралы деректерге қойылатын сандық талаптар</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2859"/>
        <w:gridCol w:w="2859"/>
        <w:gridCol w:w="2860"/>
        <w:gridCol w:w="2860"/>
      </w:tblGrid>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1-аудан</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2-аудан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3-аудан</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4-аудан</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Бекеттер арасындағы интервал</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доға (шамамен 90 м)</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доға (шамамен 90 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доға (шамамен 90 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доға (шамамен 90 м)</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жазықтықтағы дәлдігі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жазықтықтағы шешу қабілеттігі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жазықтықтағы дәлдігі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деңгейі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дәрежесі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қалыптылар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маңыздылар</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Бүтіндік деңгейі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10-3</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10-5</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10-5</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Жаңартудың мерзімі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r>
    </w:tbl>
    <w:p>
      <w:pPr>
        <w:spacing w:after="0"/>
        <w:ind w:left="0"/>
        <w:jc w:val="left"/>
      </w:pPr>
      <w:r>
        <w:br/>
      </w:r>
      <w:r>
        <w:rPr>
          <w:rFonts w:ascii="Times New Roman"/>
          <w:b w:val="false"/>
          <w:i w:val="false"/>
          <w:color w:val="000000"/>
          <w:sz w:val="28"/>
        </w:rPr>
        <w:t>
</w:t>
      </w:r>
    </w:p>
    <w:bookmarkStart w:name="z269" w:id="258"/>
    <w:p>
      <w:pPr>
        <w:spacing w:after="0"/>
        <w:ind w:left="0"/>
        <w:jc w:val="both"/>
      </w:pPr>
      <w:r>
        <w:rPr>
          <w:rFonts w:ascii="Times New Roman"/>
          <w:b w:val="false"/>
          <w:i w:val="false"/>
          <w:color w:val="000000"/>
          <w:sz w:val="28"/>
        </w:rPr>
        <w:t>
      2-кесте. Кедергілер туралы деректерге қойылатын сандық талаптар</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2840"/>
        <w:gridCol w:w="2840"/>
        <w:gridCol w:w="2841"/>
        <w:gridCol w:w="2841"/>
      </w:tblGrid>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1-аудан</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2-аудан</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3-аудан</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4-аудан</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жазықтықтағы дәлдігі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жазықтықтағы шешу қабілеттігі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жазықтықтағы дәлдігі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деңгейі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дәрежесі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қалыптылар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маңыздылар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маңыздылар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маңыздылар</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Бүтіндік деңгейі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10 -3</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10 -5</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10 -5</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10 -5</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мерзімі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r>
    </w:tbl>
    <w:p>
      <w:pPr>
        <w:spacing w:after="0"/>
        <w:ind w:left="0"/>
        <w:jc w:val="left"/>
      </w:pPr>
      <w:r>
        <w:br/>
      </w:r>
      <w:r>
        <w:rPr>
          <w:rFonts w:ascii="Times New Roman"/>
          <w:b w:val="false"/>
          <w:i w:val="false"/>
          <w:color w:val="000000"/>
          <w:sz w:val="28"/>
        </w:rPr>
        <w:t>
</w:t>
      </w:r>
    </w:p>
    <w:bookmarkStart w:name="z270" w:id="259"/>
    <w:p>
      <w:pPr>
        <w:spacing w:after="0"/>
        <w:ind w:left="0"/>
        <w:jc w:val="both"/>
      </w:pPr>
      <w:r>
        <w:rPr>
          <w:rFonts w:ascii="Times New Roman"/>
          <w:b w:val="false"/>
          <w:i w:val="false"/>
          <w:color w:val="000000"/>
          <w:sz w:val="28"/>
        </w:rPr>
        <w:t>
      3-кесте. Жергілікті жер атрибуттары</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5"/>
        <w:gridCol w:w="5625"/>
      </w:tblGrid>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 атрибуттары</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/міндетті емес</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ауданы</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 негізінің көрсеткіші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әдісі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Бекеттердің арасындағы интервал</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жазықтықтағы есептеу жүйесі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жазықтықтағы шешу жүйесінің қабілетті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жазықтықтағы дәлдігі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жазықтықтағы сенімділік дәлдігі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жазықтықтағы тұрған орны</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кетуді есептеу</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жазықтықтағы есептеу жүйесі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жазықтықтағы шешу қабілеттілігі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жазықтықтағы дәлдігі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жазықтықтағы сенімдік дәлдігі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түрі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бет</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үстінде төбенің деңгейі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ауытқулар</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Бүтіндік</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және уақыт белгісі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өлшем бірліктері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bl>
    <w:p>
      <w:pPr>
        <w:spacing w:after="0"/>
        <w:ind w:left="0"/>
        <w:jc w:val="left"/>
      </w:pPr>
      <w:r>
        <w:br/>
      </w:r>
      <w:r>
        <w:rPr>
          <w:rFonts w:ascii="Times New Roman"/>
          <w:b w:val="false"/>
          <w:i w:val="false"/>
          <w:color w:val="000000"/>
          <w:sz w:val="28"/>
        </w:rPr>
        <w:t>
</w:t>
      </w:r>
    </w:p>
    <w:bookmarkStart w:name="z271" w:id="260"/>
    <w:p>
      <w:pPr>
        <w:spacing w:after="0"/>
        <w:ind w:left="0"/>
        <w:jc w:val="both"/>
      </w:pPr>
      <w:r>
        <w:rPr>
          <w:rFonts w:ascii="Times New Roman"/>
          <w:b w:val="false"/>
          <w:i w:val="false"/>
          <w:color w:val="000000"/>
          <w:sz w:val="28"/>
        </w:rPr>
        <w:t>
      4-кесте. Кедергілер атрибуттары</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5"/>
        <w:gridCol w:w="5625"/>
      </w:tblGrid>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атрибуттары</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/міндетті емес</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ауданы</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 негізінің көрсеткіші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Кедергілердің көрсеткіші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жазықтықтағы дәлдігі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жазықтықтағы сенімдік дәлдігі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жазықтықтағы тұрған орны</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жазықтықтағы дәлдігі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жазықтықтағы өлшемдер</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жазықтықтағы шешу жүйесінің қабілетті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биіктік</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жазықтықтағы дәлдігі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жазықтықтағы сенімділік дәлдігі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кетуді есептеу</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жазықтықтағы шешу қабілеттілігі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жазықтықтағы есептеу жүйесі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Кедергінің түрі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Кескіннің түрі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Бүтіндік</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және уақыт белгісі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өлшем бірліктері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Іс-қимылдар</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кемелерін пайдаланушыларды</w:t>
            </w:r>
            <w:r>
              <w:br/>
            </w:r>
            <w:r>
              <w:rPr>
                <w:rFonts w:ascii="Times New Roman"/>
                <w:b w:val="false"/>
                <w:i w:val="false"/>
                <w:color w:val="000000"/>
                <w:sz w:val="20"/>
              </w:rPr>
              <w:t>аэронавигациялық ақпаратпен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8-қосымша</w:t>
            </w:r>
          </w:p>
        </w:tc>
      </w:tr>
    </w:tbl>
    <w:bookmarkStart w:name="z272" w:id="261"/>
    <w:p>
      <w:pPr>
        <w:spacing w:after="0"/>
        <w:ind w:left="0"/>
        <w:jc w:val="left"/>
      </w:pPr>
      <w:r>
        <w:rPr>
          <w:rFonts w:ascii="Times New Roman"/>
          <w:b/>
          <w:i w:val="false"/>
          <w:color w:val="000000"/>
        </w:rPr>
        <w:t xml:space="preserve"> AIP-тың бөлімдеріне сәйкес аэронавигациялық деректердің көздері</w:t>
      </w:r>
    </w:p>
    <w:bookmarkEnd w:id="261"/>
    <w:p>
      <w:pPr>
        <w:spacing w:after="0"/>
        <w:ind w:left="0"/>
        <w:jc w:val="both"/>
      </w:pPr>
      <w:r>
        <w:rPr>
          <w:rFonts w:ascii="Times New Roman"/>
          <w:b w:val="false"/>
          <w:i w:val="false"/>
          <w:color w:val="ff0000"/>
          <w:sz w:val="28"/>
        </w:rPr>
        <w:t xml:space="preserve">
      Ескерту. Қағида 8-қосымшамен толықтырылды - ҚР Инвестициялар және даму министрінің м.а. 28.11.2016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8"/>
        <w:gridCol w:w="3432"/>
      </w:tblGrid>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Аэронавигациялық ақпараттар жинағының (бұдан әрі - АIP) бөлімдері мен тармақтары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ұйымы немесе азаматтық авиация саласындағы уәкілетті органның құрылымдық бөлімшесі</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(GEN) – Жалпы ережелер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0.1 Алғысөз</w:t>
            </w:r>
          </w:p>
          <w:p>
            <w:pPr>
              <w:spacing w:after="20"/>
              <w:ind w:left="20"/>
              <w:jc w:val="both"/>
            </w:pPr>
            <w:r>
              <w:rPr>
                <w:rFonts w:ascii="Times New Roman"/>
                <w:b w:val="false"/>
                <w:i w:val="false"/>
                <w:color w:val="000000"/>
                <w:sz w:val="20"/>
              </w:rPr>
              <w:t>
GEN 0.2 AIP-қа енгізілетін түзетулерді тіркеу</w:t>
            </w:r>
          </w:p>
          <w:p>
            <w:pPr>
              <w:spacing w:after="20"/>
              <w:ind w:left="20"/>
              <w:jc w:val="both"/>
            </w:pPr>
            <w:r>
              <w:rPr>
                <w:rFonts w:ascii="Times New Roman"/>
                <w:b w:val="false"/>
                <w:i w:val="false"/>
                <w:color w:val="000000"/>
                <w:sz w:val="20"/>
              </w:rPr>
              <w:t>
GEN 0.3 AIP-қа енгізілетін толықтыруларды тіркеу</w:t>
            </w:r>
          </w:p>
          <w:p>
            <w:pPr>
              <w:spacing w:after="20"/>
              <w:ind w:left="20"/>
              <w:jc w:val="both"/>
            </w:pPr>
            <w:r>
              <w:rPr>
                <w:rFonts w:ascii="Times New Roman"/>
                <w:b w:val="false"/>
                <w:i w:val="false"/>
                <w:color w:val="000000"/>
                <w:sz w:val="20"/>
              </w:rPr>
              <w:t>
GEN 0.4 AIP парақтарының бақылау тізбесі</w:t>
            </w:r>
          </w:p>
          <w:p>
            <w:pPr>
              <w:spacing w:after="20"/>
              <w:ind w:left="20"/>
              <w:jc w:val="both"/>
            </w:pPr>
            <w:r>
              <w:rPr>
                <w:rFonts w:ascii="Times New Roman"/>
                <w:b w:val="false"/>
                <w:i w:val="false"/>
                <w:color w:val="000000"/>
                <w:sz w:val="20"/>
              </w:rPr>
              <w:t>
GEN 0.5 AIP-қа қолмен енгізілген түзетулердің тізбесі</w:t>
            </w:r>
          </w:p>
          <w:p>
            <w:pPr>
              <w:spacing w:after="20"/>
              <w:ind w:left="20"/>
              <w:jc w:val="both"/>
            </w:pPr>
            <w:r>
              <w:rPr>
                <w:rFonts w:ascii="Times New Roman"/>
                <w:b w:val="false"/>
                <w:i w:val="false"/>
                <w:color w:val="000000"/>
                <w:sz w:val="20"/>
              </w:rPr>
              <w:t>
GEN 0.6 AIP мазмұны.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 - Ұлттық қағидалар мен талаптар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1.1 Тағайындалған өкілетті органдар</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Азаматтық авиация комитеті</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1.2 Әуе кемелерінің ұшып келуі, транзиті және ұшып кетуі</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1.3 Жолаушылар мен экипаждың келуі, транзиті және кетуі</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1.4 Жүкті алып келу, транзиті және алып кету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1.5 Әуе кемесіндегі жабдықтар, аспаптар және ұшу құжаттамасы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1.6 Ұлттық қағидалар мен халықаралық келісімдердің/конвенциялардың қысқаша мазмұны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1.7 Практика мен ИКАО қағидалары ұсынатын Стандарттардан айырмашылықтары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 - Кестелер мен кодтар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2.1 Өлшеу жүйесі, әуе кемелерінің таңбаланған белгілері, мерекелер</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2.2 AIP басылымдарында қолданылатын қысқартулар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2.3 Карталардағы шартты белгілер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2.4 Орналасқан жер индекстері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2.5 Радионавигациялық құралдардың тізбесі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2.6 Аудару кестелері</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2.7 Күннің шығу/бату кестесі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 - Қызмет көрсету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3.1 Аэронавигациялық ақпараттық қызмет көрсету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3.2 Аэронавигациялық карталар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3.3 Әуе қозғалысына қызмет көрсету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3.4 Байланыс қызметтері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3.5 Метеорологиялық қызмет көрсету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3.6 Іздестіру және құтқару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Азаматтық авиация комитеті</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4. - Әуеайлақтардан алынатын алымдар және аэронавигациялық қызмет көрсету үшін алынатын алымдар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4.1 Әуеайлақтардан алынатын алымдар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4.2 Аэронавигациялық қызмет көрсету үшін алынатын алымдар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(ENR) - Бағыт</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 - Жалпы қағидалар мен рәсімдер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 Жалпы қағидалар</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Азаматтық авиация комитеті</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1.2 Көзбен шолып ұшу қағидалары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1.3 Аспаптар бойынша ұшу қағидалары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1.4 ӘҚҚ әуе кеңістігінің сыныптамасы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1.5 Күту, қонуға кіру және ұшып шығу аймағында ұшу сызбалары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1.6 ӘҚҰ-ға байқау негізінде қызмет көрсету және қағидалар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1.7 Биіктік өлшеу құралын орнату тәртібі</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1.8 Өңірдегі қосымша қағидалар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1.9 Әуе қозғалысы ағындарын басқару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1.10 Ұшуды жоспарлау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1.11 Ұшу жоспарлары туралы хабарламаларды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1.12 Азаматтық әуе кемелерін ұстап алу</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1.13 Заңсыз араласу</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1.14 Әуе қозғалысына байланысты қақтығыстар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2.</w:t>
            </w:r>
            <w:r>
              <w:rPr>
                <w:rFonts w:ascii="Times New Roman"/>
                <w:b w:val="false"/>
                <w:i/>
                <w:color w:val="000000"/>
                <w:sz w:val="20"/>
              </w:rPr>
              <w:t xml:space="preserve"> -</w:t>
            </w:r>
            <w:r>
              <w:rPr>
                <w:rFonts w:ascii="Times New Roman"/>
                <w:b w:val="false"/>
                <w:i w:val="false"/>
                <w:color w:val="000000"/>
                <w:sz w:val="20"/>
              </w:rPr>
              <w:t xml:space="preserve"> ӘҚҚ әуе кеңістігі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2.1 ҰАА, жоғарғы әуе кеңістігінің ұшу ақпараты ауданы, тораптық диспетчерлік аудан</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2.2 Бақыланатын әуе кеңістігінің өзге де түрлері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3 - ӘҚҚ бағыттары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3.1 Төменгі әуе кеңістігіндегі ӘҚҚ бағыттары</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3.2 Жоғарғы әуе кеңістігіндегі ӘҚҚ бағыттары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3.3 Аймақтық навигация бағыттары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3.4 Тікұшақтардың ұшу бағыттары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3.5 Өзге де бағыттар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3.6 Бағытта күту</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4 - Радионавигациялық құралдар /жүйелер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4.1 Бағыттағы радионавигациялық құралдар</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4.2 Арнайы навигациялық жүйелер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4.3 Жаһандық навигациялық спутниктік жүйе (GNSS)</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4.4 Негізгі нүктелерге арналған кодтық атаулардың белгілері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4.5 Бағыттағы жер үсті аэронавигациялық оттары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 - Аэронавигациялық ескертулер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5.1 Тыйым салынған аймақтар, ұшу шектелген аймақтар және қауіпті аймақтар</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Азаматтық авиация комитеті</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5.2 Әскери жаттығулар және жаттығу аймақтары мен ӘШҚ тану аймағы (ADIZ)</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5.3 Қауіп келтіруі мүмкін басқа да қызмет түрлері және ықтимал қауіптің басқа да түрлері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5.4 Бағыттағы аэронавигациялық кедергілер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Азаматтық авиация комитеті</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5.5 Авиациялық спорттық және ойын-сауық іс-шаралары</w:t>
            </w:r>
          </w:p>
        </w:tc>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Азаматтық авиация комитеті</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5.6 Құстардың басқа жаққа ұшып кетуі және жануарлар дүниесі ерекше аймақтар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6. - Бағыт карталары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(AD) - Әуеайлақтар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 Әуеайлақтарға/тікұшақ айлақтарына кіріспе</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1.1 Әуеайлақтарды/тікұшақ айлақтарын беру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Азаматтық авиация комитеті</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1.2 Авариялық-құтқару және өртке қарсы қызмет және қар жауған кездегі жоспар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Азаматтық авиация комитеті</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1.3 Әуеайлақтардың/тікұшақ айлақтарының индексі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Азаматтық авиация комитеті</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1.4 Әуеайлақтарды/тікұшақ айлақтарын топтастыру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Азаматтық авиация комитеті</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1.5 Әуеайлақтардың сертификатталу жай-күйі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Азаматтық авиация комитеті</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 - Әуеайлақтар (халықаралық және ұлттық)</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 Әуеайлақтың орналасқан жерінің индексі және атауы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 Әуеайлақ бойынша географиялық және әкімшілік деректер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2.3 Жұмыс сағаттары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2.4 Қызмет көрсету қызметтері мен құралдары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2.5 Жолаушыларға қызмет көрсету құралдары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2.6 Авариялық-құтқару және өртке қарсы қызметтер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2.7 Жабдықтарды маусымдық қолдану: ылғалды кетіру</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2.8 Перрон, РЖ және тексеру орындары/пункттері жөнінде деректер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2.9 Жер бетінде қозғалуды басқаруды және бақылау жүйесі, таңбаланған тиісті белгілер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2.10 Әуеайлақтағы кедергілер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2.11 Ұсынылатын метеорологиялық ақпарат</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2.12 ҰҚЖ-ның физикалық сипаттамасы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2.13 Жарияланған ара қашықтықтар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2.14 Жақындау оттары мен ҰҚЖ-дағы оттар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2.15 Өзге де оттар, резервтегі электрмен қоректендіру көздері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2.16 Тікұшақтар қонатын аймақтар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2.17 ӘҚҚ әуе кеңістігі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2.18 ӘҚҚ байланыс құралдары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2.19 Радионавигациялық құралдар мен қондыру құралдары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2.20 Жергілікті қозғалыс қағидалары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2.21 Шуылды басудың пайдаланушылық тәсілдері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2.22 Ұшу қағидалары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2.23 Қосымша ақпарат</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2.24 Әуеайлаққа қатысты карталар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әуеайлақ/тікұшақ айлағы картасы (ИКАО)</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әуе кемелерін тұраққа қою/түйістіру картасы (ИКАО)</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әуеайлақ ішінде қозғалу картасы (ИКАО)</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әуеайлақтағы кедергілер картасы, А үлгісінде (ИКАО) (әр ҰҚЖ үшін)</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қонуға дәл кіруге арналған жергілікті жер картасы (ИКАО) (II және III санаттар бойынша қонуға дәл кіруге арналған ҰҚЖ)</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аудан картасы (ИКАО) (ұшып шығу бағыттары және транзиттік бағыттар)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аспаптар бойынша стандартты ұшып шығу картасы (ИКАО), ұшып шығу бағыттарының мәтіндік сипаттамасы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аудан картасы (ИКАО) (ұшып келу бағыттары және транзиттік бағыттар)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аспаптар бойынша стандартты ұшып келу картасы (ИКАО), ұшып келу бағыттарының мәтіндік сипаттамасы</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ең төменгі радиолокациялық абсолюттік биіктіктер картасы (ИКАО)</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 </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аспаптар бойынша қонуға кіру картасы (ИКАО) (әр ҰҚЖ және әр сызба үшін)</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көзбен шолып қонуға кіру картасы (ИКАО)</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масштабы 1:500 000 аэронавигациялық картасы (ИКАО)</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ведомстволық бағынысты мемлекеттік кәсіпорны болып табылатын аэронавигациялық ұйым</w:t>
            </w:r>
          </w:p>
        </w:tc>
      </w:tr>
      <w:tr>
        <w:trPr>
          <w:trHeight w:val="30" w:hRule="atLeast"/>
        </w:trPr>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әуеайлақ маңайына жиналған құстар туралы деректер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bl>
    <w:bookmarkStart w:name="z273" w:id="262"/>
    <w:p>
      <w:pPr>
        <w:spacing w:after="0"/>
        <w:ind w:left="0"/>
        <w:jc w:val="left"/>
      </w:pPr>
      <w:r>
        <w:rPr>
          <w:rFonts w:ascii="Times New Roman"/>
          <w:b/>
          <w:i w:val="false"/>
          <w:color w:val="000000"/>
        </w:rPr>
        <w:t xml:space="preserve"> 3-бөлікке (AD) ескертпе - Қазақстан Республикасының аэронавигациялық ақпараттар жинағында (AIP) жариялануы тиіс әуеайлақтардың тізбесі:</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1"/>
        <w:gridCol w:w="1580"/>
        <w:gridCol w:w="4209"/>
      </w:tblGrid>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r>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r>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r>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r>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r>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w:t>
            </w:r>
          </w:p>
        </w:tc>
      </w:tr>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w:t>
            </w:r>
          </w:p>
        </w:tc>
      </w:tr>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r>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w:t>
            </w:r>
          </w:p>
        </w:tc>
      </w:tr>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r>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r>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r>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r>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r>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r>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r>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r>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r>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w:t>
            </w:r>
          </w:p>
        </w:tc>
      </w:tr>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r>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w:t>
            </w:r>
          </w:p>
        </w:tc>
      </w:tr>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r>
    </w:tbl>
    <w:p>
      <w:pPr>
        <w:spacing w:after="0"/>
        <w:ind w:left="0"/>
        <w:jc w:val="left"/>
      </w:pPr>
      <w:r>
        <w:br/>
      </w:r>
      <w:r>
        <w:rPr>
          <w:rFonts w:ascii="Times New Roman"/>
          <w:b w:val="false"/>
          <w:i w:val="false"/>
          <w:color w:val="000000"/>
          <w:sz w:val="28"/>
        </w:rPr>
        <w:t>
</w:t>
      </w:r>
    </w:p>
    <w:bookmarkStart w:name="z274" w:id="263"/>
    <w:p>
      <w:pPr>
        <w:spacing w:after="0"/>
        <w:ind w:left="0"/>
        <w:jc w:val="both"/>
      </w:pPr>
      <w:r>
        <w:rPr>
          <w:rFonts w:ascii="Times New Roman"/>
          <w:b w:val="false"/>
          <w:i w:val="false"/>
          <w:color w:val="000000"/>
          <w:sz w:val="28"/>
        </w:rPr>
        <w:t>
      Ескерту:</w:t>
      </w:r>
    </w:p>
    <w:bookmarkEnd w:id="263"/>
    <w:p>
      <w:pPr>
        <w:spacing w:after="0"/>
        <w:ind w:left="0"/>
        <w:jc w:val="both"/>
      </w:pPr>
      <w:r>
        <w:rPr>
          <w:rFonts w:ascii="Times New Roman"/>
          <w:b w:val="false"/>
          <w:i w:val="false"/>
          <w:color w:val="000000"/>
          <w:sz w:val="28"/>
        </w:rPr>
        <w:t>
      1. ӘҚҚ – әуе қозғалысына қызмет көрсету;</w:t>
      </w:r>
    </w:p>
    <w:p>
      <w:pPr>
        <w:spacing w:after="0"/>
        <w:ind w:left="0"/>
        <w:jc w:val="both"/>
      </w:pPr>
      <w:r>
        <w:rPr>
          <w:rFonts w:ascii="Times New Roman"/>
          <w:b w:val="false"/>
          <w:i w:val="false"/>
          <w:color w:val="000000"/>
          <w:sz w:val="28"/>
        </w:rPr>
        <w:t>
      2. ӘШҚ – әуе шабуылынан қорғаныс;</w:t>
      </w:r>
    </w:p>
    <w:p>
      <w:pPr>
        <w:spacing w:after="0"/>
        <w:ind w:left="0"/>
        <w:jc w:val="both"/>
      </w:pPr>
      <w:r>
        <w:rPr>
          <w:rFonts w:ascii="Times New Roman"/>
          <w:b w:val="false"/>
          <w:i w:val="false"/>
          <w:color w:val="000000"/>
          <w:sz w:val="28"/>
        </w:rPr>
        <w:t>
      3. ИКАО – Халықаралық азаматтық авиация ұйымы;</w:t>
      </w:r>
    </w:p>
    <w:p>
      <w:pPr>
        <w:spacing w:after="0"/>
        <w:ind w:left="0"/>
        <w:jc w:val="both"/>
      </w:pPr>
      <w:r>
        <w:rPr>
          <w:rFonts w:ascii="Times New Roman"/>
          <w:b w:val="false"/>
          <w:i w:val="false"/>
          <w:color w:val="000000"/>
          <w:sz w:val="28"/>
        </w:rPr>
        <w:t>
      4. РЖ – рульдеу жолы;</w:t>
      </w:r>
    </w:p>
    <w:p>
      <w:pPr>
        <w:spacing w:after="0"/>
        <w:ind w:left="0"/>
        <w:jc w:val="both"/>
      </w:pPr>
      <w:r>
        <w:rPr>
          <w:rFonts w:ascii="Times New Roman"/>
          <w:b w:val="false"/>
          <w:i w:val="false"/>
          <w:color w:val="000000"/>
          <w:sz w:val="28"/>
        </w:rPr>
        <w:t>
      5. ҰҚЖ – ұшу-қону жолағы;</w:t>
      </w:r>
    </w:p>
    <w:p>
      <w:pPr>
        <w:spacing w:after="0"/>
        <w:ind w:left="0"/>
        <w:jc w:val="both"/>
      </w:pPr>
      <w:r>
        <w:rPr>
          <w:rFonts w:ascii="Times New Roman"/>
          <w:b w:val="false"/>
          <w:i w:val="false"/>
          <w:color w:val="000000"/>
          <w:sz w:val="28"/>
        </w:rPr>
        <w:t>
      6. AD – әуеайлақтар;</w:t>
      </w:r>
    </w:p>
    <w:p>
      <w:pPr>
        <w:spacing w:after="0"/>
        <w:ind w:left="0"/>
        <w:jc w:val="both"/>
      </w:pPr>
      <w:r>
        <w:rPr>
          <w:rFonts w:ascii="Times New Roman"/>
          <w:b w:val="false"/>
          <w:i w:val="false"/>
          <w:color w:val="000000"/>
          <w:sz w:val="28"/>
        </w:rPr>
        <w:t>
      7. ADIZ – әуе шабуылынан қорғанысты тану аймағы;</w:t>
      </w:r>
    </w:p>
    <w:p>
      <w:pPr>
        <w:spacing w:after="0"/>
        <w:ind w:left="0"/>
        <w:jc w:val="both"/>
      </w:pPr>
      <w:r>
        <w:rPr>
          <w:rFonts w:ascii="Times New Roman"/>
          <w:b w:val="false"/>
          <w:i w:val="false"/>
          <w:color w:val="000000"/>
          <w:sz w:val="28"/>
        </w:rPr>
        <w:t>
      8. AIP – аэронавигациялық ақпараттар жинағы;</w:t>
      </w:r>
    </w:p>
    <w:p>
      <w:pPr>
        <w:spacing w:after="0"/>
        <w:ind w:left="0"/>
        <w:jc w:val="both"/>
      </w:pPr>
      <w:r>
        <w:rPr>
          <w:rFonts w:ascii="Times New Roman"/>
          <w:b w:val="false"/>
          <w:i w:val="false"/>
          <w:color w:val="000000"/>
          <w:sz w:val="28"/>
        </w:rPr>
        <w:t>
      9. ENR – бағыттар;</w:t>
      </w:r>
    </w:p>
    <w:p>
      <w:pPr>
        <w:spacing w:after="0"/>
        <w:ind w:left="0"/>
        <w:jc w:val="both"/>
      </w:pPr>
      <w:r>
        <w:rPr>
          <w:rFonts w:ascii="Times New Roman"/>
          <w:b w:val="false"/>
          <w:i w:val="false"/>
          <w:color w:val="000000"/>
          <w:sz w:val="28"/>
        </w:rPr>
        <w:t>
      10. GEN – жалпы ережелер;</w:t>
      </w:r>
    </w:p>
    <w:p>
      <w:pPr>
        <w:spacing w:after="0"/>
        <w:ind w:left="0"/>
        <w:jc w:val="both"/>
      </w:pPr>
      <w:r>
        <w:rPr>
          <w:rFonts w:ascii="Times New Roman"/>
          <w:b w:val="false"/>
          <w:i w:val="false"/>
          <w:color w:val="000000"/>
          <w:sz w:val="28"/>
        </w:rPr>
        <w:t>
      11. GNSS – жаһандық навигациялық спутниктік жүйе.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