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3d82" w14:textId="7be3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Қаржыландыру көздеріне қарамастан, мемлекеттік сараптама ұйымы орындайтын құрылыс жобаларына ведомстводан тыс кешенді сараптама бойынша сараптама жұмыстар жүргізудің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28 ақпандағы № 167 бұйрығы. Қазақстан Республикасының Әділет министрлігінде 2015 жылы 7 сәуірде № 10631 тіркелді. Күші жойылды - Қазақстан Республикасы Ұлттық экономика министрінің м.а. 2015 жылғы 21 желтоқсандағы № 780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Ұлттық экономика министрінің м.а. 21.12.2015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сәулет, кала құрылысы және құрылыс қызметі туралы» 2001 жылғы 16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64-2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Қаржыландыру көздеріне қарамастан, мемлекеттік сараптама ұйымы орындайтын құрылыс жобаларына ведомстводан тыс кешенді сараптама бойынша сараптама жұмыстар жүргізудің 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Құрылыс, тұрғын үй-коммуналдық шаруашылық істері және жер ресурстарын басқару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баспасөз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167 бұйрығымен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Қаржыландыру көздеріне қарамастан мемлекеттік сараптама ұйымы орындайтын құрылыс жобаларына кешенді ведомстводан тыс сараптама бойынша сараптама жұмыстарын жүргізуге арналған бағалар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4"/>
        <w:gridCol w:w="8296"/>
      </w:tblGrid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ЖІЖ құны (2001 жылғы базалық баға деңгейіндегі ҚҚС-сыз), млн. теңге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жобаларының кешенді ведомстводан тыс сараптама бойынша сараптама жұмысын жүргізу құны (2015 жылғы ағымдағы бағадағы, ҚҚС-сыз), мың теңге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 дейін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51,14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187,34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356,82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674,88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881,98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1 075,40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1 291,24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1 351,66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1 559,52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1 730,90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1 878,72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2 010,96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2 129,90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2 436,94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2 632,26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3 081,80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3 446,22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4 034,84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4 512,12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5 282,38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6 088,36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6 669,38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547,20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7 189,22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7 586,32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8 085,26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8 526,06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8 924,30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9 286,06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9 620,08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9 930,92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10 222,00</w:t>
            </w:r>
          </w:p>
        </w:tc>
      </w:tr>
      <w:tr>
        <w:trPr>
          <w:trHeight w:val="30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10 495,98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1-бағанда 2001 жылғы базалық бағадағы ҚҚС-сыз жобалау-іздестіру жұмыстарының (бұдан әрі - ЖІЖ) құны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2-бағанда 2015 жылғы ағымдағы бағадағы (ҚҚС-сыз) кешенді ведомстводан тыс сараптама құны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Кешенді ведомстводан тыс сараптаманың кестеде көрсетілмеген аралық мәндегі құны желілік интерполяциялау тәсілінің көмегімен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ЖІЖ-нің құны 1 800 млн. теңгеден астын жобалар үшін (2001 жылғы базалық деңгейдегі бағадағы ҚҚС-сыз) кешенді ведомстводан тыс сараптама құны: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Қквс = ЖҚбк х УН,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Қквс - кешенді ведомстводан тыс сараптама жүргізу құны, теңгеде;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ЖҚбк - мемлекеттік сараптама ұйымы жүзеге асыратын сараптама жүргізудің бір адам-күнінің жоспарлы құны, теңгеде;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 - мемлекеттік сараптама жүргізуге арналған уақыт нормалары, адам-күнде.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сараптама ұйымы жүзеге асыратын 2015 жылға арналған сараптама жүргізудің бір адам - күнінің жоспарлы құны ҚҚС-сыз 3800 теңге құрайды және мынадай формула негізінде есептеледі: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ЖҚ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бқ </w:t>
      </w:r>
      <w:r>
        <w:rPr>
          <w:rFonts w:ascii="Times New Roman"/>
          <w:b w:val="false"/>
          <w:i w:val="false"/>
          <w:color w:val="000000"/>
          <w:sz w:val="28"/>
        </w:rPr>
        <w:t>= 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ЖШ___</w:t>
      </w:r>
      <w:r>
        <w:rPr>
          <w:rFonts w:ascii="Times New Roman"/>
          <w:b w:val="false"/>
          <w:i w:val="false"/>
          <w:color w:val="000000"/>
          <w:sz w:val="28"/>
        </w:rPr>
        <w:t xml:space="preserve"> х (1 + КН),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ШАСхКК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ЖШ - мемлекеттік сараптама жүргізуге жиынтық жоспарлы шығындар;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монополия субъектісі өндіретін және өткізетін тауарларға баға белгілеу қағидаларын бекіту туралы» Қазақстан Республикасы Ұлттық экономика министрінің 2014 жылғы 29 желтоқсандағы № 178 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жылы 27 қаңтарда № 10150 тіркелді)) көзделген қағидаттарды қолданумен қызмет көрсетуге арналған жоспарлы шығындары.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ШАС - Мемлекеттік сараптама ұйымының Даму жоспарына сәйкес жоспарланып отырған кезеңге Мемлекеттік сараптама ұйымының өндірістік және әкімшілік-басқару песроналының штаттық санының жиынтығы,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жоспарланып отырған кезеңге жылына күнтізбелік күн саны, күндерде;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 - кіріс нормасы, пайызбен.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ЖІЖ құны 1 800 млн. теңгеден асатын (2001 жылғы базалық баға деңгейінде ҚҚС-сыз) жобаларға сараптама жүргізу үшін уақыт нормасын анықтау: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 = ЕС + 0,1 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 = 142,5 Х</w:t>
      </w:r>
      <w:r>
        <w:rPr>
          <w:rFonts w:ascii="Times New Roman"/>
          <w:b w:val="false"/>
          <w:i w:val="false"/>
          <w:color w:val="000000"/>
          <w:vertAlign w:val="superscript"/>
        </w:rPr>
        <w:t>0,382</w:t>
      </w:r>
      <w:r>
        <w:rPr>
          <w:rFonts w:ascii="Times New Roman"/>
          <w:b w:val="false"/>
          <w:i w:val="false"/>
          <w:color w:val="000000"/>
          <w:sz w:val="28"/>
        </w:rPr>
        <w:t>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 - сараптама жүргізудің еңбек сиымдылығы, адам-күнмен;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 - ЖІЖ құны (2001 жылғы базалық баға деңгейінде ҚҚС-сыз), млн.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