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0fd6" w14:textId="02e0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Қайта өңдеушілер үшін 2015 жылға бөлінген тарифтік квоталар көлемін қайта өңдеушілер арасында бөлуді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27 ақпандағы № 3-4/162 бұйрығы. Қазақстан Республикасының Әділет министрлігінде 2015 жылы 8 сәуірде № 10642 тіркелді. Күші жойылды - Қазақстан Республикасы Ауыл шаруашылығы министрінің 2015 жылғы 23 желтоқсандағы № 3-4/1109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Ауыл шаруашылығы министрінің 23.12.2015 </w:t>
      </w:r>
      <w:r>
        <w:rPr>
          <w:rFonts w:ascii="Times New Roman"/>
          <w:b w:val="false"/>
          <w:i w:val="false"/>
          <w:color w:val="ff0000"/>
          <w:sz w:val="28"/>
        </w:rPr>
        <w:t>№ 3-4/1109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«Сауда қызметін реттеу туралы» 2004 жылғы 12 сәуірдегі Қазақстан Республикасы Заңының 16-1-бабы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қайта өңдеушілер үшін 2015 жылға бәлінген </w:t>
      </w:r>
      <w:r>
        <w:rPr>
          <w:rFonts w:ascii="Times New Roman"/>
          <w:b w:val="false"/>
          <w:i w:val="false"/>
          <w:color w:val="000000"/>
          <w:sz w:val="28"/>
        </w:rPr>
        <w:t>тарифтік квоталар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көлемін қайта өңдеушілер арасында бөлу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өндеу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«Әділет» ақпараттық-құқықтық жүйесінде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Омаров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3-4/162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Қайта өңдеушілер үшін 2015 жылға бөлінген тарифтік квоталар көлемін қайта өңдеушілер арасында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6133"/>
        <w:gridCol w:w="3510"/>
        <w:gridCol w:w="3511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Лицензияланған қатысушылардың атауы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ЖСН/БСН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еті, мұздатылған (КО СЭҚ ТН коды 0202)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«Тортуманов и К»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980340002346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РОКОС LTD»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121040020172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ет комбинаты»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030740002165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«Первомайские деликатесы»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130740008859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«Целинная - Фабрика деликатесов»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040340007788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 Ет»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061240005724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«Бижан ет өңдеу зауыты»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110140005640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«Жайық-Ет» Мясоперерабатывающее предприятие»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020140001272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111040018522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Шураханов Д.К.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821104300178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Шошқаның жас, тоңазытылған немесе мұздатылған еті (КО СЭҚ ТН коды 0203)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«Тортуманов и К»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980340002346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РОКОС LTD»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121040020172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ет комбинаты» жауапкершілігі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030740002165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«Первомайские деликатесы»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130740008859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«Целинная - Фабрика деликатесов»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040340007788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«Дедов»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090540006914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 Ет»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061240005724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«Бижан ет өңдеу зауыты»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110140005640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«Жайык-Ет» Мясоперерабатывающее предприятие»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020140001272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ЛТД» жауапкершілігі шектеулі серіктестігі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111040018522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Шураханов Д.К.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821104300178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