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55b53" w14:textId="3c55b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"Зираттарға және жерлеу мақсатындағы объектілерге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26 ақпандағы № 138 бұйрығы. Қазақстан Республикасының Әділет министрлігінде 2015 жылы 8 сәуірде № 10646 тіркелді. Күші жойылды - Қазақстан Республикасы Денсаулық сақтау министрінің 2021 жылғы 19 тамыздағы № ҚР ДСМ-81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19.08.2021 </w:t>
      </w:r>
      <w:r>
        <w:rPr>
          <w:rFonts w:ascii="Times New Roman"/>
          <w:b w:val="false"/>
          <w:i w:val="false"/>
          <w:color w:val="ff0000"/>
          <w:sz w:val="28"/>
        </w:rPr>
        <w:t>№ ҚР ДСМ-81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"Зираттарға және жерлеу мақсатындағы объектілерге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сақту және  әлеуметтік даму министрі   </w:t>
      </w:r>
    </w:p>
    <w:p>
      <w:pPr>
        <w:spacing w:after="0"/>
        <w:ind w:left="0"/>
        <w:jc w:val="both"/>
      </w:pPr>
      <w:r>
        <w:rPr>
          <w:rFonts w:ascii="Times New Roman"/>
          <w:b w:val="false"/>
          <w:i w:val="false"/>
          <w:color w:val="000000"/>
          <w:sz w:val="28"/>
        </w:rPr>
        <w:t xml:space="preserve">
      _____________Т.Дүйсенова   </w:t>
      </w:r>
    </w:p>
    <w:p>
      <w:pPr>
        <w:spacing w:after="0"/>
        <w:ind w:left="0"/>
        <w:jc w:val="both"/>
      </w:pPr>
      <w:r>
        <w:rPr>
          <w:rFonts w:ascii="Times New Roman"/>
          <w:b w:val="false"/>
          <w:i w:val="false"/>
          <w:color w:val="000000"/>
          <w:sz w:val="28"/>
        </w:rPr>
        <w:t>
      2015 жыл 2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26 ақпандағы</w:t>
            </w:r>
            <w:r>
              <w:br/>
            </w:r>
            <w:r>
              <w:rPr>
                <w:rFonts w:ascii="Times New Roman"/>
                <w:b w:val="false"/>
                <w:i w:val="false"/>
                <w:color w:val="000000"/>
                <w:sz w:val="20"/>
              </w:rPr>
              <w:t>№ 138 бұйрығымен бекітілген</w:t>
            </w:r>
          </w:p>
        </w:tc>
      </w:tr>
    </w:tbl>
    <w:bookmarkStart w:name="z10" w:id="8"/>
    <w:p>
      <w:pPr>
        <w:spacing w:after="0"/>
        <w:ind w:left="0"/>
        <w:jc w:val="left"/>
      </w:pPr>
      <w:r>
        <w:rPr>
          <w:rFonts w:ascii="Times New Roman"/>
          <w:b/>
          <w:i w:val="false"/>
          <w:color w:val="000000"/>
        </w:rPr>
        <w:t xml:space="preserve"> "Зираттарға және жерлеу мақсатындағы объектілерге қойылатын санитариялық-эпидемиологиялық талаптар" санитариялық қағидалар</w:t>
      </w:r>
      <w:r>
        <w:br/>
      </w:r>
      <w:r>
        <w:rPr>
          <w:rFonts w:ascii="Times New Roman"/>
          <w:b/>
          <w:i w:val="false"/>
          <w:color w:val="000000"/>
        </w:rPr>
        <w:t>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бұйрығымен.</w:t>
      </w:r>
    </w:p>
    <w:bookmarkStart w:name="z12" w:id="9"/>
    <w:p>
      <w:pPr>
        <w:spacing w:after="0"/>
        <w:ind w:left="0"/>
        <w:jc w:val="both"/>
      </w:pPr>
      <w:r>
        <w:rPr>
          <w:rFonts w:ascii="Times New Roman"/>
          <w:b w:val="false"/>
          <w:i w:val="false"/>
          <w:color w:val="000000"/>
          <w:sz w:val="28"/>
        </w:rPr>
        <w:t>
      1. "Зираттарға және жерлеу мақсатындағы объектілерге қойылатын санитариялық-эпидемиологиялық талаптар" санитариялық қағидалары (бұдан әрі – Санитариялық қағидалар) зираттарды пайдалануға және күтіп ұстауға, мәйіттерді жерлеуді және қайта жерлеуді ұйымдастыруға сондай-ақ жерлеу мақсатындағы объектілерге қойылатын санитариялық-эпидемиологиялық талаптарды айқындайды.</w:t>
      </w:r>
    </w:p>
    <w:bookmarkEnd w:id="9"/>
    <w:bookmarkStart w:name="z13" w:id="10"/>
    <w:p>
      <w:pPr>
        <w:spacing w:after="0"/>
        <w:ind w:left="0"/>
        <w:jc w:val="both"/>
      </w:pPr>
      <w:r>
        <w:rPr>
          <w:rFonts w:ascii="Times New Roman"/>
          <w:b w:val="false"/>
          <w:i w:val="false"/>
          <w:color w:val="000000"/>
          <w:sz w:val="28"/>
        </w:rPr>
        <w:t>
      2. Осы санитариялық қағидаларда мынадай терминдер мен анықтамалар пайдаланылды:</w:t>
      </w:r>
    </w:p>
    <w:bookmarkEnd w:id="10"/>
    <w:p>
      <w:pPr>
        <w:spacing w:after="0"/>
        <w:ind w:left="0"/>
        <w:jc w:val="both"/>
      </w:pPr>
      <w:r>
        <w:rPr>
          <w:rFonts w:ascii="Times New Roman"/>
          <w:b w:val="false"/>
          <w:i w:val="false"/>
          <w:color w:val="000000"/>
          <w:sz w:val="28"/>
        </w:rPr>
        <w:t>
      жерлеу бюросы, жерлеу қызметін көрсететін бюро-дүкендер – азалы рәсімдер жүргізу үшін тауарлар өткізу және қызмет көрсету жөніндегі объектілер;</w:t>
      </w:r>
    </w:p>
    <w:p>
      <w:pPr>
        <w:spacing w:after="0"/>
        <w:ind w:left="0"/>
        <w:jc w:val="both"/>
      </w:pPr>
      <w:r>
        <w:rPr>
          <w:rFonts w:ascii="Times New Roman"/>
          <w:b w:val="false"/>
          <w:i w:val="false"/>
          <w:color w:val="000000"/>
          <w:sz w:val="28"/>
        </w:rPr>
        <w:t>
      зират – мәйіттерді жерлеу үшін арнайы бөлінген аумақ;</w:t>
      </w:r>
    </w:p>
    <w:p>
      <w:pPr>
        <w:spacing w:after="0"/>
        <w:ind w:left="0"/>
        <w:jc w:val="both"/>
      </w:pPr>
      <w:r>
        <w:rPr>
          <w:rFonts w:ascii="Times New Roman"/>
          <w:b w:val="false"/>
          <w:i w:val="false"/>
          <w:color w:val="000000"/>
          <w:sz w:val="28"/>
        </w:rPr>
        <w:t>
      зираттық кезең – мәйіттерді минералдау процестері аяқталатын уақыт;</w:t>
      </w:r>
    </w:p>
    <w:p>
      <w:pPr>
        <w:spacing w:after="0"/>
        <w:ind w:left="0"/>
        <w:jc w:val="both"/>
      </w:pPr>
      <w:r>
        <w:rPr>
          <w:rFonts w:ascii="Times New Roman"/>
          <w:b w:val="false"/>
          <w:i w:val="false"/>
          <w:color w:val="000000"/>
          <w:sz w:val="28"/>
        </w:rPr>
        <w:t>
      көму (жерлеу) – санитариялық, табиғатты қорғау, қала құрылысы және өзге де қағидалар мен нормаларға қайшы келмейтін, қайтыс болған адамның тілегіне, діни сеніміне, әдет-ғұрыпқа және салт-дәстүрге сәйкес қайтыс болған адамның денесін (сүйегін) жерге (қабірге, табытқа) жерлеу немесе сүйегі (күлі) бар урнаны қабірге, табытқа жерлеу арқылы отқа жағу (кремациялау) бойынша әдет-ғұрып әрекеттері;</w:t>
      </w:r>
    </w:p>
    <w:p>
      <w:pPr>
        <w:spacing w:after="0"/>
        <w:ind w:left="0"/>
        <w:jc w:val="both"/>
      </w:pPr>
      <w:r>
        <w:rPr>
          <w:rFonts w:ascii="Times New Roman"/>
          <w:b w:val="false"/>
          <w:i w:val="false"/>
          <w:color w:val="000000"/>
          <w:sz w:val="28"/>
        </w:rPr>
        <w:t>
      сүйек – мәйіттің шірімеген қалдықтары.</w:t>
      </w:r>
    </w:p>
    <w:bookmarkStart w:name="z14" w:id="11"/>
    <w:p>
      <w:pPr>
        <w:spacing w:after="0"/>
        <w:ind w:left="0"/>
        <w:jc w:val="left"/>
      </w:pPr>
      <w:r>
        <w:rPr>
          <w:rFonts w:ascii="Times New Roman"/>
          <w:b/>
          <w:i w:val="false"/>
          <w:color w:val="000000"/>
        </w:rPr>
        <w:t xml:space="preserve"> 2-тарау. Зираттарды, жерлеу мақсатындағы объектілерді жобалауға және пайдалануға беруге қойылатын санитариялық-эпидемиологиялық талаптар</w:t>
      </w:r>
    </w:p>
    <w:bookmarkEnd w:id="11"/>
    <w:p>
      <w:pPr>
        <w:spacing w:after="0"/>
        <w:ind w:left="0"/>
        <w:jc w:val="both"/>
      </w:pPr>
      <w:r>
        <w:rPr>
          <w:rFonts w:ascii="Times New Roman"/>
          <w:b w:val="false"/>
          <w:i w:val="false"/>
          <w:color w:val="ff0000"/>
          <w:sz w:val="28"/>
        </w:rPr>
        <w:t xml:space="preserve">
      Ескерту. 2-тараудың тақырыбы жаңа редакцияда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бұйрығымен.</w:t>
      </w:r>
    </w:p>
    <w:bookmarkStart w:name="z15" w:id="12"/>
    <w:p>
      <w:pPr>
        <w:spacing w:after="0"/>
        <w:ind w:left="0"/>
        <w:jc w:val="both"/>
      </w:pPr>
      <w:r>
        <w:rPr>
          <w:rFonts w:ascii="Times New Roman"/>
          <w:b w:val="false"/>
          <w:i w:val="false"/>
          <w:color w:val="000000"/>
          <w:sz w:val="28"/>
        </w:rPr>
        <w:t>
      3. Зираттарды мынадай:</w:t>
      </w:r>
    </w:p>
    <w:bookmarkEnd w:id="12"/>
    <w:bookmarkStart w:name="z16" w:id="13"/>
    <w:p>
      <w:pPr>
        <w:spacing w:after="0"/>
        <w:ind w:left="0"/>
        <w:jc w:val="both"/>
      </w:pPr>
      <w:r>
        <w:rPr>
          <w:rFonts w:ascii="Times New Roman"/>
          <w:b w:val="false"/>
          <w:i w:val="false"/>
          <w:color w:val="000000"/>
          <w:sz w:val="28"/>
        </w:rPr>
        <w:t>
      1) сумен жабдықтау көздері мен минералды бұлақтарды санитариялық қорғану аймақтарының бірінші және екінші белдеулерінің;</w:t>
      </w:r>
    </w:p>
    <w:bookmarkEnd w:id="13"/>
    <w:bookmarkStart w:name="z17" w:id="14"/>
    <w:p>
      <w:pPr>
        <w:spacing w:after="0"/>
        <w:ind w:left="0"/>
        <w:jc w:val="both"/>
      </w:pPr>
      <w:r>
        <w:rPr>
          <w:rFonts w:ascii="Times New Roman"/>
          <w:b w:val="false"/>
          <w:i w:val="false"/>
          <w:color w:val="000000"/>
          <w:sz w:val="28"/>
        </w:rPr>
        <w:t>
      2) курортттарды санитариялық қорғанудың бірінші аймағының;</w:t>
      </w:r>
    </w:p>
    <w:bookmarkEnd w:id="14"/>
    <w:bookmarkStart w:name="z18" w:id="15"/>
    <w:p>
      <w:pPr>
        <w:spacing w:after="0"/>
        <w:ind w:left="0"/>
        <w:jc w:val="both"/>
      </w:pPr>
      <w:r>
        <w:rPr>
          <w:rFonts w:ascii="Times New Roman"/>
          <w:b w:val="false"/>
          <w:i w:val="false"/>
          <w:color w:val="000000"/>
          <w:sz w:val="28"/>
        </w:rPr>
        <w:t>
      3) су басатын, сырғымаларға және құламаларға бейім, батпақты учаскелерге;</w:t>
      </w:r>
    </w:p>
    <w:bookmarkEnd w:id="15"/>
    <w:bookmarkStart w:name="z19" w:id="16"/>
    <w:p>
      <w:pPr>
        <w:spacing w:after="0"/>
        <w:ind w:left="0"/>
        <w:jc w:val="both"/>
      </w:pPr>
      <w:r>
        <w:rPr>
          <w:rFonts w:ascii="Times New Roman"/>
          <w:b w:val="false"/>
          <w:i w:val="false"/>
          <w:color w:val="000000"/>
          <w:sz w:val="28"/>
        </w:rPr>
        <w:t>
      4) шаруашылық-тұрмыстық қажеттілік, шомылу және басқа да мәдени-сауықтыру іс-шаралары үшін халық пайдаланатын І және ІІ санаттағы су қоймаларының жағалауларында;</w:t>
      </w:r>
    </w:p>
    <w:bookmarkEnd w:id="16"/>
    <w:bookmarkStart w:name="z20" w:id="17"/>
    <w:p>
      <w:pPr>
        <w:spacing w:after="0"/>
        <w:ind w:left="0"/>
        <w:jc w:val="both"/>
      </w:pPr>
      <w:r>
        <w:rPr>
          <w:rFonts w:ascii="Times New Roman"/>
          <w:b w:val="false"/>
          <w:i w:val="false"/>
          <w:color w:val="000000"/>
          <w:sz w:val="28"/>
        </w:rPr>
        <w:t>
      5) күйдіргі бойынша стационарлық қолайсыз пункттерін;</w:t>
      </w:r>
    </w:p>
    <w:bookmarkEnd w:id="17"/>
    <w:bookmarkStart w:name="z21" w:id="18"/>
    <w:p>
      <w:pPr>
        <w:spacing w:after="0"/>
        <w:ind w:left="0"/>
        <w:jc w:val="both"/>
      </w:pPr>
      <w:r>
        <w:rPr>
          <w:rFonts w:ascii="Times New Roman"/>
          <w:b w:val="false"/>
          <w:i w:val="false"/>
          <w:color w:val="000000"/>
          <w:sz w:val="28"/>
        </w:rPr>
        <w:t>
      6) гамма-сәуленің тиімді дозасының қуаты ашық жерлерде доза қуатынан сағатына 0,2 микроЗиверттен асатын аумақтарда орналастыруға жол берілмейді.</w:t>
      </w:r>
    </w:p>
    <w:bookmarkEnd w:id="18"/>
    <w:bookmarkStart w:name="z22" w:id="19"/>
    <w:p>
      <w:pPr>
        <w:spacing w:after="0"/>
        <w:ind w:left="0"/>
        <w:jc w:val="both"/>
      </w:pPr>
      <w:r>
        <w:rPr>
          <w:rFonts w:ascii="Times New Roman"/>
          <w:b w:val="false"/>
          <w:i w:val="false"/>
          <w:color w:val="000000"/>
          <w:sz w:val="28"/>
        </w:rPr>
        <w:t>
      4. Зираттар зираттың қоршауынан есептегенде:</w:t>
      </w:r>
    </w:p>
    <w:bookmarkEnd w:id="19"/>
    <w:p>
      <w:pPr>
        <w:spacing w:after="0"/>
        <w:ind w:left="0"/>
        <w:jc w:val="both"/>
      </w:pPr>
      <w:r>
        <w:rPr>
          <w:rFonts w:ascii="Times New Roman"/>
          <w:b w:val="false"/>
          <w:i w:val="false"/>
          <w:color w:val="000000"/>
          <w:sz w:val="28"/>
        </w:rPr>
        <w:t>
      1) бірінші тұрғын және қоғамдық ғимараттарға, спорттық-сауықтыру және санаторлық-курорттық аймақтарға дейін – кемінде 300 метр;</w:t>
      </w:r>
    </w:p>
    <w:p>
      <w:pPr>
        <w:spacing w:after="0"/>
        <w:ind w:left="0"/>
        <w:jc w:val="both"/>
      </w:pPr>
      <w:r>
        <w:rPr>
          <w:rFonts w:ascii="Times New Roman"/>
          <w:b w:val="false"/>
          <w:i w:val="false"/>
          <w:color w:val="000000"/>
          <w:sz w:val="28"/>
        </w:rPr>
        <w:t>
      2) су көзін санитариялық қорғау аймақтарының белдеулері мен сүзу уақытын есептеулерімен арақашықтықтың жеткіліктілігін растай отырып, халықты ауызсумен жабдықтау көзіне дейін – кемінде 1000 метр қашықтықта орналастырылады. Жабық зираттар үшін бірінші тұрғын және қоғамдық ғимараттарға, спорттық-сауықтыру және санаторлық-курорттық аймақтарға дейінгі қашықтық кемінде 100 метр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05.07.2020 </w:t>
      </w:r>
      <w:r>
        <w:rPr>
          <w:rFonts w:ascii="Times New Roman"/>
          <w:b w:val="false"/>
          <w:i w:val="false"/>
          <w:color w:val="000000"/>
          <w:sz w:val="28"/>
        </w:rPr>
        <w:t>№ ҚР ДСМ-78/2020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5. Жабық зираттарға арналған санитариялық қорғау аймағының көлемі зираттық кезең аяқталғаннан кейін де қысқартылмайды.</w:t>
      </w:r>
    </w:p>
    <w:bookmarkEnd w:id="20"/>
    <w:bookmarkStart w:name="z26" w:id="21"/>
    <w:p>
      <w:pPr>
        <w:spacing w:after="0"/>
        <w:ind w:left="0"/>
        <w:jc w:val="both"/>
      </w:pPr>
      <w:r>
        <w:rPr>
          <w:rFonts w:ascii="Times New Roman"/>
          <w:b w:val="false"/>
          <w:i w:val="false"/>
          <w:color w:val="000000"/>
          <w:sz w:val="28"/>
        </w:rPr>
        <w:t>
      6. Жерлеудің жалпы алаңы зираттың жалпы алаңының 65-70 пайызы қабылданады.</w:t>
      </w:r>
    </w:p>
    <w:bookmarkEnd w:id="21"/>
    <w:bookmarkStart w:name="z27" w:id="22"/>
    <w:p>
      <w:pPr>
        <w:spacing w:after="0"/>
        <w:ind w:left="0"/>
        <w:jc w:val="both"/>
      </w:pPr>
      <w:r>
        <w:rPr>
          <w:rFonts w:ascii="Times New Roman"/>
          <w:b w:val="false"/>
          <w:i w:val="false"/>
          <w:color w:val="000000"/>
          <w:sz w:val="28"/>
        </w:rPr>
        <w:t>
      7. Зиратқа арналған учаскенің тұрған орны және оның көлемі елді мекенді жоспарлау және салу жобасында зират аумағын тікелей ол жабылғаннан кейін саябақ немесе бақ салуға пайдалану мүмкіндігін ескере отырып көзделеді.</w:t>
      </w:r>
    </w:p>
    <w:bookmarkEnd w:id="22"/>
    <w:bookmarkStart w:name="z28" w:id="23"/>
    <w:p>
      <w:pPr>
        <w:spacing w:after="0"/>
        <w:ind w:left="0"/>
        <w:jc w:val="both"/>
      </w:pPr>
      <w:r>
        <w:rPr>
          <w:rFonts w:ascii="Times New Roman"/>
          <w:b w:val="false"/>
          <w:i w:val="false"/>
          <w:color w:val="000000"/>
          <w:sz w:val="28"/>
        </w:rPr>
        <w:t>
      8. Жерлеу бюролары, жерлеу қызметін көрсететін бюро-дүкендер тұрғын және қоғамдық ғимараттардан кемінде 50 метр қашықтықта бөлек тұрған ғимараттарға орналастырылады.</w:t>
      </w:r>
    </w:p>
    <w:bookmarkEnd w:id="23"/>
    <w:bookmarkStart w:name="z29" w:id="24"/>
    <w:p>
      <w:pPr>
        <w:spacing w:after="0"/>
        <w:ind w:left="0"/>
        <w:jc w:val="both"/>
      </w:pPr>
      <w:r>
        <w:rPr>
          <w:rFonts w:ascii="Times New Roman"/>
          <w:b w:val="false"/>
          <w:i w:val="false"/>
          <w:color w:val="000000"/>
          <w:sz w:val="28"/>
        </w:rPr>
        <w:t>
      9. Зират аумағы және жерлеу қызметін көрсететін ғимараттарға кіреберістер қоқыс жинауға арналған урналармен, қоқыс жинағыштарға өту жолы бар алаңдармен қамтамасыз етіледі.</w:t>
      </w:r>
    </w:p>
    <w:bookmarkEnd w:id="24"/>
    <w:p>
      <w:pPr>
        <w:spacing w:after="0"/>
        <w:ind w:left="0"/>
        <w:jc w:val="both"/>
      </w:pPr>
      <w:r>
        <w:rPr>
          <w:rFonts w:ascii="Times New Roman"/>
          <w:b w:val="false"/>
          <w:i w:val="false"/>
          <w:color w:val="000000"/>
          <w:sz w:val="28"/>
        </w:rPr>
        <w:t>
      Қоқыс жинағыштарға арналған алаңдар қоршалады және қатты жабыны болады.</w:t>
      </w:r>
    </w:p>
    <w:bookmarkStart w:name="z30" w:id="25"/>
    <w:p>
      <w:pPr>
        <w:spacing w:after="0"/>
        <w:ind w:left="0"/>
        <w:jc w:val="both"/>
      </w:pPr>
      <w:r>
        <w:rPr>
          <w:rFonts w:ascii="Times New Roman"/>
          <w:b w:val="false"/>
          <w:i w:val="false"/>
          <w:color w:val="000000"/>
          <w:sz w:val="28"/>
        </w:rPr>
        <w:t>
      10. Қабір түбінен жер асты сулары тұратын деңгейге дейін кемінде 0,5 метр есебінен қабылданады.</w:t>
      </w:r>
    </w:p>
    <w:bookmarkEnd w:id="25"/>
    <w:bookmarkStart w:name="z31" w:id="26"/>
    <w:p>
      <w:pPr>
        <w:spacing w:after="0"/>
        <w:ind w:left="0"/>
        <w:jc w:val="both"/>
      </w:pPr>
      <w:r>
        <w:rPr>
          <w:rFonts w:ascii="Times New Roman"/>
          <w:b w:val="false"/>
          <w:i w:val="false"/>
          <w:color w:val="000000"/>
          <w:sz w:val="28"/>
        </w:rPr>
        <w:t>
      11. Қайтыс болған адамдарда аса қауіпті инфекциялық ауру (күйдіргі, конго-қырым геморрагиялық қызбасы және басқалары) болмаған жағдайда, жерленген сәтінен бастап алғашқы екі апта ішінде кейіннен үш жылдан ерте емес, құмдауыт жерлерде бір жылдан ерте емес және санитариялық-эпидемиологиялық қорытындысы болған жағдайда қайта жерлеуге жол беріледі.</w:t>
      </w:r>
    </w:p>
    <w:bookmarkEnd w:id="26"/>
    <w:bookmarkStart w:name="z32" w:id="27"/>
    <w:p>
      <w:pPr>
        <w:spacing w:after="0"/>
        <w:ind w:left="0"/>
        <w:jc w:val="both"/>
      </w:pPr>
      <w:r>
        <w:rPr>
          <w:rFonts w:ascii="Times New Roman"/>
          <w:b w:val="false"/>
          <w:i w:val="false"/>
          <w:color w:val="000000"/>
          <w:sz w:val="28"/>
        </w:rPr>
        <w:t>
      12. Сүйек алынған жағдайда қабір дезинфекцияланады және топырақ себіледі, ал қабірден алынған сүйек қақпақты жәшіктерде тасымалданады, табыт жәшікке салынады және жаңа орынға тасымалданады. Жерлеу жүргізілген табыт зақымданған (сақталмаған) жағдайда, табыттың қалдықтары арнайы бөлінген орындарда өртеледі.</w:t>
      </w:r>
    </w:p>
    <w:bookmarkEnd w:id="27"/>
    <w:bookmarkStart w:name="z33" w:id="28"/>
    <w:p>
      <w:pPr>
        <w:spacing w:after="0"/>
        <w:ind w:left="0"/>
        <w:jc w:val="both"/>
      </w:pPr>
      <w:r>
        <w:rPr>
          <w:rFonts w:ascii="Times New Roman"/>
          <w:b w:val="false"/>
          <w:i w:val="false"/>
          <w:color w:val="000000"/>
          <w:sz w:val="28"/>
        </w:rPr>
        <w:t>
      13. Қайта жерлеумен айналысатын адамдар:</w:t>
      </w:r>
    </w:p>
    <w:bookmarkEnd w:id="28"/>
    <w:p>
      <w:pPr>
        <w:spacing w:after="0"/>
        <w:ind w:left="0"/>
        <w:jc w:val="both"/>
      </w:pPr>
      <w:r>
        <w:rPr>
          <w:rFonts w:ascii="Times New Roman"/>
          <w:b w:val="false"/>
          <w:i w:val="false"/>
          <w:color w:val="000000"/>
          <w:sz w:val="28"/>
        </w:rPr>
        <w:t>
      сіреспеге және күйдіргіге қарсы егіледі;</w:t>
      </w:r>
    </w:p>
    <w:p>
      <w:pPr>
        <w:spacing w:after="0"/>
        <w:ind w:left="0"/>
        <w:jc w:val="both"/>
      </w:pPr>
      <w:r>
        <w:rPr>
          <w:rFonts w:ascii="Times New Roman"/>
          <w:b w:val="false"/>
          <w:i w:val="false"/>
          <w:color w:val="000000"/>
          <w:sz w:val="28"/>
        </w:rPr>
        <w:t xml:space="preserve">
      арнайы киіммен және аяқ киіммен, </w:t>
      </w:r>
      <w:r>
        <w:rPr>
          <w:rFonts w:ascii="Times New Roman"/>
          <w:b w:val="false"/>
          <w:i w:val="false"/>
          <w:color w:val="000000"/>
          <w:sz w:val="28"/>
        </w:rPr>
        <w:t>жеке қорғаныш құралдарымен</w:t>
      </w:r>
      <w:r>
        <w:rPr>
          <w:rFonts w:ascii="Times New Roman"/>
          <w:b w:val="false"/>
          <w:i w:val="false"/>
          <w:color w:val="000000"/>
          <w:sz w:val="28"/>
        </w:rPr>
        <w:t xml:space="preserve"> (резеңке етік, резеңке қолғап, респиратор немесе ауыз бен мұрынды жабатын дәке таңғыш, комбинезон) қамтамасыз етіледі.</w:t>
      </w:r>
    </w:p>
    <w:bookmarkStart w:name="z34" w:id="29"/>
    <w:p>
      <w:pPr>
        <w:spacing w:after="0"/>
        <w:ind w:left="0"/>
        <w:jc w:val="both"/>
      </w:pPr>
      <w:r>
        <w:rPr>
          <w:rFonts w:ascii="Times New Roman"/>
          <w:b w:val="false"/>
          <w:i w:val="false"/>
          <w:color w:val="000000"/>
          <w:sz w:val="28"/>
        </w:rPr>
        <w:t>
      14. Арнайы киімді үй жағдайларында жууға және залалсыздандыруға жол берілмейді, ал жұмыс жүргізу кезінде қолданылатын құрал зираттан тыс шығарылмайды.</w:t>
      </w:r>
    </w:p>
    <w:bookmarkEnd w:id="29"/>
    <w:bookmarkStart w:name="z35" w:id="30"/>
    <w:p>
      <w:pPr>
        <w:spacing w:after="0"/>
        <w:ind w:left="0"/>
        <w:jc w:val="both"/>
      </w:pPr>
      <w:r>
        <w:rPr>
          <w:rFonts w:ascii="Times New Roman"/>
          <w:b w:val="false"/>
          <w:i w:val="false"/>
          <w:color w:val="000000"/>
          <w:sz w:val="28"/>
        </w:rPr>
        <w:t>
      15. Арнайы киім және арнайы аяқ киім эксгумация бойынша жұмыс аяқталғаннан кейін арнайы бөлінген орындарда тазартылуға және дезинфекциялануға жатады немесе өртеледі. Дәке таңғыштар эксгумация бойынша жұмыс аяқталғаннан кейін өртеледі.</w:t>
      </w:r>
    </w:p>
    <w:bookmarkEnd w:id="30"/>
    <w:bookmarkStart w:name="z36" w:id="31"/>
    <w:p>
      <w:pPr>
        <w:spacing w:after="0"/>
        <w:ind w:left="0"/>
        <w:jc w:val="both"/>
      </w:pPr>
      <w:r>
        <w:rPr>
          <w:rFonts w:ascii="Times New Roman"/>
          <w:b w:val="false"/>
          <w:i w:val="false"/>
          <w:color w:val="000000"/>
          <w:sz w:val="28"/>
        </w:rPr>
        <w:t>
      16. Эксгумацияланған қалдықтарды тасымалдағаннан кейін көлік дезинфекциялануға жатады.</w:t>
      </w:r>
    </w:p>
    <w:bookmarkEnd w:id="31"/>
    <w:bookmarkStart w:name="z37" w:id="32"/>
    <w:p>
      <w:pPr>
        <w:spacing w:after="0"/>
        <w:ind w:left="0"/>
        <w:jc w:val="both"/>
      </w:pPr>
      <w:r>
        <w:rPr>
          <w:rFonts w:ascii="Times New Roman"/>
          <w:b w:val="false"/>
          <w:i w:val="false"/>
          <w:color w:val="000000"/>
          <w:sz w:val="28"/>
        </w:rPr>
        <w:t>
      17. Этиологиясы белгісіз инфекциялардан және аса қауіпті инфекциялардан қайтыс болған адамдарды жерлеу мырышталған, тұмшаланып дәнекерленген табыттарда жүргізіледі.</w:t>
      </w:r>
    </w:p>
    <w:bookmarkEnd w:id="32"/>
    <w:bookmarkStart w:name="z38" w:id="33"/>
    <w:p>
      <w:pPr>
        <w:spacing w:after="0"/>
        <w:ind w:left="0"/>
        <w:jc w:val="both"/>
      </w:pPr>
      <w:r>
        <w:rPr>
          <w:rFonts w:ascii="Times New Roman"/>
          <w:b w:val="false"/>
          <w:i w:val="false"/>
          <w:color w:val="000000"/>
          <w:sz w:val="28"/>
        </w:rPr>
        <w:t>
      18. Зиратты және қабірлерді көшіру кезінде аумақтарды (учаскелерді) рекультивациялау жүргізіледі. Тұрғын үй аумағын жоспарлау үшін қабірлердің жойылатын орындарының топырақтары пайдаланылмайды.</w:t>
      </w:r>
    </w:p>
    <w:bookmarkEnd w:id="33"/>
    <w:bookmarkStart w:name="z39" w:id="34"/>
    <w:p>
      <w:pPr>
        <w:spacing w:after="0"/>
        <w:ind w:left="0"/>
        <w:jc w:val="both"/>
      </w:pPr>
      <w:r>
        <w:rPr>
          <w:rFonts w:ascii="Times New Roman"/>
          <w:b w:val="false"/>
          <w:i w:val="false"/>
          <w:color w:val="000000"/>
          <w:sz w:val="28"/>
        </w:rPr>
        <w:t>
      19. Құрылыс жұмыстарын жүргізу кезінде бұрын белгісіз болған қабірлер анықталған жағдайларда мәйіттің сүйектерін қайта көму және аумақты рекультивациялау қажет.</w:t>
      </w:r>
    </w:p>
    <w:bookmarkEnd w:id="34"/>
    <w:bookmarkStart w:name="z40" w:id="35"/>
    <w:p>
      <w:pPr>
        <w:spacing w:after="0"/>
        <w:ind w:left="0"/>
        <w:jc w:val="both"/>
      </w:pPr>
      <w:r>
        <w:rPr>
          <w:rFonts w:ascii="Times New Roman"/>
          <w:b w:val="false"/>
          <w:i w:val="false"/>
          <w:color w:val="000000"/>
          <w:sz w:val="28"/>
        </w:rPr>
        <w:t>
      20. Зираттардың аумағы оны көшірген сәттен бастап жиырма жыл өткен соң пайдаланылады. Аумақ бұл жағдайларда тек жасыл көшеттер үшін ғана пайдаланылады.</w:t>
      </w:r>
    </w:p>
    <w:bookmarkEnd w:id="35"/>
    <w:bookmarkStart w:name="z41" w:id="36"/>
    <w:p>
      <w:pPr>
        <w:spacing w:after="0"/>
        <w:ind w:left="0"/>
        <w:jc w:val="both"/>
      </w:pPr>
      <w:r>
        <w:rPr>
          <w:rFonts w:ascii="Times New Roman"/>
          <w:b w:val="false"/>
          <w:i w:val="false"/>
          <w:color w:val="000000"/>
          <w:sz w:val="28"/>
        </w:rPr>
        <w:t xml:space="preserve">
      21. Инфекциялық аурулардың әкеліну және таралу қаупі төнген жағдайда діни объектілерде шектеу іс-шаралары енгізіледі және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талаптарға сай күшейтілген санитариялық-дезинфекциялық режимді сақтау қамтамасыз етіледі.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4-тармақпен толықтырылды – ҚР Денсаулық сақтау министрінің 05.07.2020 </w:t>
      </w:r>
      <w:r>
        <w:rPr>
          <w:rFonts w:ascii="Times New Roman"/>
          <w:b w:val="false"/>
          <w:i w:val="false"/>
          <w:color w:val="000000"/>
          <w:sz w:val="28"/>
        </w:rPr>
        <w:t>№ ҚР ДСМ-78/2020</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Зираттарға және жерлеу</w:t>
            </w:r>
            <w:r>
              <w:br/>
            </w:r>
            <w:r>
              <w:rPr>
                <w:rFonts w:ascii="Times New Roman"/>
                <w:b w:val="false"/>
                <w:i w:val="false"/>
                <w:color w:val="000000"/>
                <w:sz w:val="20"/>
              </w:rPr>
              <w:t>мақсатындағы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43" w:id="37"/>
    <w:p>
      <w:pPr>
        <w:spacing w:after="0"/>
        <w:ind w:left="0"/>
        <w:jc w:val="left"/>
      </w:pPr>
      <w:r>
        <w:rPr>
          <w:rFonts w:ascii="Times New Roman"/>
          <w:b/>
          <w:i w:val="false"/>
          <w:color w:val="000000"/>
        </w:rPr>
        <w:t xml:space="preserve"> Шектеу іс-шараларын, оның ішінде карантин енгізу кезеңінде діни объектілерде санитариялық-дезинфекциялық режимге қойылатын санитариялық-эпидемиологиялық талаптар</w:t>
      </w:r>
    </w:p>
    <w:bookmarkEnd w:id="37"/>
    <w:p>
      <w:pPr>
        <w:spacing w:after="0"/>
        <w:ind w:left="0"/>
        <w:jc w:val="both"/>
      </w:pPr>
      <w:r>
        <w:rPr>
          <w:rFonts w:ascii="Times New Roman"/>
          <w:b w:val="false"/>
          <w:i w:val="false"/>
          <w:color w:val="ff0000"/>
          <w:sz w:val="28"/>
        </w:rPr>
        <w:t xml:space="preserve">
      Ескерту. Қағида 1-қосымшамен толықтырылды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бұйрығымен.</w:t>
      </w:r>
    </w:p>
    <w:bookmarkStart w:name="z44" w:id="38"/>
    <w:p>
      <w:pPr>
        <w:spacing w:after="0"/>
        <w:ind w:left="0"/>
        <w:jc w:val="both"/>
      </w:pPr>
      <w:r>
        <w:rPr>
          <w:rFonts w:ascii="Times New Roman"/>
          <w:b w:val="false"/>
          <w:i w:val="false"/>
          <w:color w:val="000000"/>
          <w:sz w:val="28"/>
        </w:rPr>
        <w:t>
      1. Жұмыс берушінің қалауы бойынша айқындалатын осы Тәртіпте көзделмеген кәсіпорындарда Діни объектілерде (бұдан әрі - объект) ғибадат үйлеріндегі (ғимараттарындағы) COVID-19 таралуының алдын алу жөніндегі қосымша шаралар.</w:t>
      </w:r>
    </w:p>
    <w:bookmarkEnd w:id="38"/>
    <w:bookmarkStart w:name="z45" w:id="39"/>
    <w:p>
      <w:pPr>
        <w:spacing w:after="0"/>
        <w:ind w:left="0"/>
        <w:jc w:val="both"/>
      </w:pPr>
      <w:r>
        <w:rPr>
          <w:rFonts w:ascii="Times New Roman"/>
          <w:b w:val="false"/>
          <w:i w:val="false"/>
          <w:color w:val="000000"/>
          <w:sz w:val="28"/>
        </w:rPr>
        <w:t>
      2. Инфекцияның таралуының алдын алу мақсатында жіті респираторлық инфекциялар (жоғары температура, жөтел, тұмау) және басқа да инфекциялық аурулар белгілері бар персонал қарап-зерттеу үшін жіберіледі.</w:t>
      </w:r>
    </w:p>
    <w:bookmarkEnd w:id="39"/>
    <w:bookmarkStart w:name="z46" w:id="40"/>
    <w:p>
      <w:pPr>
        <w:spacing w:after="0"/>
        <w:ind w:left="0"/>
        <w:jc w:val="both"/>
      </w:pPr>
      <w:r>
        <w:rPr>
          <w:rFonts w:ascii="Times New Roman"/>
          <w:b w:val="false"/>
          <w:i w:val="false"/>
          <w:color w:val="000000"/>
          <w:sz w:val="28"/>
        </w:rPr>
        <w:t xml:space="preserve">
      3. Объектінің әкімшілігі ғибадат ғимараттарының (құрылыстарының) персоналын бір рет қолданылатын медициналық маскалардың жеткілікті қорымен, сондай-ақ қолды өңдеуге арналған дезинфекциялық құралдармен, тері антисептиктерімен, дезинфекциялық құралдармен қамтамасыз етуді ұйымдастырады. </w:t>
      </w:r>
    </w:p>
    <w:bookmarkEnd w:id="40"/>
    <w:bookmarkStart w:name="z47" w:id="41"/>
    <w:p>
      <w:pPr>
        <w:spacing w:after="0"/>
        <w:ind w:left="0"/>
        <w:jc w:val="both"/>
      </w:pPr>
      <w:r>
        <w:rPr>
          <w:rFonts w:ascii="Times New Roman"/>
          <w:b w:val="false"/>
          <w:i w:val="false"/>
          <w:color w:val="000000"/>
          <w:sz w:val="28"/>
        </w:rPr>
        <w:t>
      4. Діни объектілерде персонал мен діни қызметшілердің маска және медициналық қолғап кию қамтамасыз етіледі.</w:t>
      </w:r>
    </w:p>
    <w:bookmarkEnd w:id="41"/>
    <w:bookmarkStart w:name="z48" w:id="42"/>
    <w:p>
      <w:pPr>
        <w:spacing w:after="0"/>
        <w:ind w:left="0"/>
        <w:jc w:val="both"/>
      </w:pPr>
      <w:r>
        <w:rPr>
          <w:rFonts w:ascii="Times New Roman"/>
          <w:b w:val="false"/>
          <w:i w:val="false"/>
          <w:color w:val="000000"/>
          <w:sz w:val="28"/>
        </w:rPr>
        <w:t>
      5. Діни ғимараттарға (ғимараттарға) келушілерге кіруге міндетті түрде маскалар мен медициналық қолғаптар болған жағдайда жол беріледі.</w:t>
      </w:r>
    </w:p>
    <w:bookmarkEnd w:id="42"/>
    <w:bookmarkStart w:name="z49" w:id="43"/>
    <w:p>
      <w:pPr>
        <w:spacing w:after="0"/>
        <w:ind w:left="0"/>
        <w:jc w:val="both"/>
      </w:pPr>
      <w:r>
        <w:rPr>
          <w:rFonts w:ascii="Times New Roman"/>
          <w:b w:val="false"/>
          <w:i w:val="false"/>
          <w:color w:val="000000"/>
          <w:sz w:val="28"/>
        </w:rPr>
        <w:t>
      6. Діни ғимараттарға (құрылыстарға) кіретін есіктер ашық болуы тиіс.</w:t>
      </w:r>
    </w:p>
    <w:bookmarkEnd w:id="43"/>
    <w:bookmarkStart w:name="z50" w:id="44"/>
    <w:p>
      <w:pPr>
        <w:spacing w:after="0"/>
        <w:ind w:left="0"/>
        <w:jc w:val="both"/>
      </w:pPr>
      <w:r>
        <w:rPr>
          <w:rFonts w:ascii="Times New Roman"/>
          <w:b w:val="false"/>
          <w:i w:val="false"/>
          <w:color w:val="000000"/>
          <w:sz w:val="28"/>
        </w:rPr>
        <w:t>
      7. Келушілердің қолдарын өңдеу үшін көрінетін және қолжетімді жерлерде (кіреберісте, санитариялық тораптарда, құдайға құлшылық етуге арналған үй-жайларда, дәрет алуға арналған және діни мақсаттағы заттарды таратуға арналған бөлмелерде) тері антисептиктері, санитайзерлер орнатылады.</w:t>
      </w:r>
    </w:p>
    <w:bookmarkEnd w:id="44"/>
    <w:bookmarkStart w:name="z51" w:id="45"/>
    <w:p>
      <w:pPr>
        <w:spacing w:after="0"/>
        <w:ind w:left="0"/>
        <w:jc w:val="both"/>
      </w:pPr>
      <w:r>
        <w:rPr>
          <w:rFonts w:ascii="Times New Roman"/>
          <w:b w:val="false"/>
          <w:i w:val="false"/>
          <w:color w:val="000000"/>
          <w:sz w:val="28"/>
        </w:rPr>
        <w:t>
      8. Діни ғимараттарда (құрылыстарда) дұға жасау кемінде 1,5 м қашықтықты сақтай отырып, адамдардың жалпы санының 30 адамнан аспайтын қатысуымен жүзеге асырылады.</w:t>
      </w:r>
    </w:p>
    <w:bookmarkEnd w:id="45"/>
    <w:bookmarkStart w:name="z52" w:id="46"/>
    <w:p>
      <w:pPr>
        <w:spacing w:after="0"/>
        <w:ind w:left="0"/>
        <w:jc w:val="both"/>
      </w:pPr>
      <w:r>
        <w:rPr>
          <w:rFonts w:ascii="Times New Roman"/>
          <w:b w:val="false"/>
          <w:i w:val="false"/>
          <w:color w:val="000000"/>
          <w:sz w:val="28"/>
        </w:rPr>
        <w:t>
      9. Діни жораларды 30 адамнан аспайтын адамдардың қатысуымен өткізумен шектеледі.</w:t>
      </w:r>
    </w:p>
    <w:bookmarkEnd w:id="46"/>
    <w:bookmarkStart w:name="z53" w:id="47"/>
    <w:p>
      <w:pPr>
        <w:spacing w:after="0"/>
        <w:ind w:left="0"/>
        <w:jc w:val="both"/>
      </w:pPr>
      <w:r>
        <w:rPr>
          <w:rFonts w:ascii="Times New Roman"/>
          <w:b w:val="false"/>
          <w:i w:val="false"/>
          <w:color w:val="000000"/>
          <w:sz w:val="28"/>
        </w:rPr>
        <w:t>
      10. Ғибадат ғимараттарында (құрылыстарында) және оларға бөлінген аумақта, ғибадат ету орындарында, діни бірлестіктердің мекемелері мен үй-жайларында, тұрғын үйлерде және қоғамдық тамақтандыру объектілерінде ұжымдық құдайға құлшылық ету, діни жоралар, рәсімдер мен жиналыстар өткізілмейді.</w:t>
      </w:r>
    </w:p>
    <w:bookmarkEnd w:id="47"/>
    <w:bookmarkStart w:name="z54" w:id="48"/>
    <w:p>
      <w:pPr>
        <w:spacing w:after="0"/>
        <w:ind w:left="0"/>
        <w:jc w:val="both"/>
      </w:pPr>
      <w:r>
        <w:rPr>
          <w:rFonts w:ascii="Times New Roman"/>
          <w:b w:val="false"/>
          <w:i w:val="false"/>
          <w:color w:val="000000"/>
          <w:sz w:val="28"/>
        </w:rPr>
        <w:t xml:space="preserve">
      11. Діни жораларды жасауға бөлінген бөлмелерде санитариялық-гигиеналық нормалардың сақталуы қамтамасыз етіледі. </w:t>
      </w:r>
    </w:p>
    <w:bookmarkEnd w:id="48"/>
    <w:bookmarkStart w:name="z55" w:id="49"/>
    <w:p>
      <w:pPr>
        <w:spacing w:after="0"/>
        <w:ind w:left="0"/>
        <w:jc w:val="both"/>
      </w:pPr>
      <w:r>
        <w:rPr>
          <w:rFonts w:ascii="Times New Roman"/>
          <w:b w:val="false"/>
          <w:i w:val="false"/>
          <w:color w:val="000000"/>
          <w:sz w:val="28"/>
        </w:rPr>
        <w:t xml:space="preserve">
      12. Ауа температурасы мен оның ылғалдылығының оңтайлы жағдайларын қамтамасыз ету үшін желдету және ауаны баптау жүйелеріне тексеру (тазалау, жуу, дезинфекциялау, сүзгілерді ауыстыру) жүргізіледі. </w:t>
      </w:r>
    </w:p>
    <w:bookmarkEnd w:id="49"/>
    <w:bookmarkStart w:name="z56" w:id="50"/>
    <w:p>
      <w:pPr>
        <w:spacing w:after="0"/>
        <w:ind w:left="0"/>
        <w:jc w:val="both"/>
      </w:pPr>
      <w:r>
        <w:rPr>
          <w:rFonts w:ascii="Times New Roman"/>
          <w:b w:val="false"/>
          <w:i w:val="false"/>
          <w:color w:val="000000"/>
          <w:sz w:val="28"/>
        </w:rPr>
        <w:t>
      13. Тәулік ішінде күніне кемінде 5 рет жиілікпен ұзақтығы кемінде 15 минут барлық үй-жайларды тұрақты желдету жүргізіледі.</w:t>
      </w:r>
    </w:p>
    <w:bookmarkEnd w:id="50"/>
    <w:bookmarkStart w:name="z57" w:id="51"/>
    <w:p>
      <w:pPr>
        <w:spacing w:after="0"/>
        <w:ind w:left="0"/>
        <w:jc w:val="both"/>
      </w:pPr>
      <w:r>
        <w:rPr>
          <w:rFonts w:ascii="Times New Roman"/>
          <w:b w:val="false"/>
          <w:i w:val="false"/>
          <w:color w:val="000000"/>
          <w:sz w:val="28"/>
        </w:rPr>
        <w:t xml:space="preserve">
      14. Келушілер көп жиналатын жерлерде ауаны тұрақты зарарсыздандыру мақсатында бактерицидті шамдар (келушілер мен қызметкерлер болмаған кезде пайдаланылады) және (немесе) ауа рециркуляторлары (адамдар болғанда пайдалануға рұқсат етіледі) қолданылады. </w:t>
      </w:r>
    </w:p>
    <w:bookmarkEnd w:id="51"/>
    <w:bookmarkStart w:name="z58" w:id="52"/>
    <w:p>
      <w:pPr>
        <w:spacing w:after="0"/>
        <w:ind w:left="0"/>
        <w:jc w:val="both"/>
      </w:pPr>
      <w:r>
        <w:rPr>
          <w:rFonts w:ascii="Times New Roman"/>
          <w:b w:val="false"/>
          <w:i w:val="false"/>
          <w:color w:val="000000"/>
          <w:sz w:val="28"/>
        </w:rPr>
        <w:t>
      15. Ғибадат ғимараттарының (құрылыстарының) үй-жайларында дезинфекциялау құралдарын қолдана отырып, күн сайын тазалау жүргізіледі. Дезинфекциялау құралдарымен жұмыстың барлық түрлерін ылғал өткізбейтін герметикалық қолғаптармен орындау керек.</w:t>
      </w:r>
    </w:p>
    <w:bookmarkEnd w:id="52"/>
    <w:bookmarkStart w:name="z59" w:id="53"/>
    <w:p>
      <w:pPr>
        <w:spacing w:after="0"/>
        <w:ind w:left="0"/>
        <w:jc w:val="both"/>
      </w:pPr>
      <w:r>
        <w:rPr>
          <w:rFonts w:ascii="Times New Roman"/>
          <w:b w:val="false"/>
          <w:i w:val="false"/>
          <w:color w:val="000000"/>
          <w:sz w:val="28"/>
        </w:rPr>
        <w:t xml:space="preserve">
      16. Дезинфекция жүргізу үшін белгіленген тәртіппен тіркелген және қолдануға рұқсат етілген дезинфекциялау құралдары қолданылады, оларды қолдану жөніндегі нұсқаулықтарда вирустық инфекциялар кезінде объектілерді зарарсыздандыру режимдері көрсетілген, мынадай жиілікпен: санитариялық тораптар (еден, санитариялық-техникалық жабдықтар, оның ішінде крандардың вентильдері, унитаз бөшкелерін түсіру) және баспалдақтар күніне 3 рет өңделеді. </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