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9b7b" w14:textId="0719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 сауда алаңымен қамтамасыз етудің ең төменгі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28 ақпандағы № 160 бұйрығы. Қазақстан Республикасының Әділет министрлігінде 2015 жылы 9 сәуірде № 10647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2004 жылғы 12 сәуірдегі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халықты сауда алаңымен қамтамасыз етудің ең төменгі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Сауда қызметін реттеу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күнтізбелік он күн ішінде мерзімді баспасөз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жариялануын;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органдарды (облыстардың, республикалық маңызы бар қаланың және астананың әкімдіктері) назарына осы бұйрық туралы жеткізуді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 сауда алаңымен қамтамасыз етудің ең төменгі нормативтері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Нормативтер жаңа редакцияда - ҚР Премьер-Министрінің орынбасары - Сауда және интеграция министрінің 09.03.2023 </w:t>
      </w:r>
      <w:r>
        <w:rPr>
          <w:rFonts w:ascii="Times New Roman"/>
          <w:b w:val="false"/>
          <w:i w:val="false"/>
          <w:color w:val="ff0000"/>
          <w:sz w:val="28"/>
        </w:rPr>
        <w:t>№ 100-НҚ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Өңір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мың адамға шаршы метр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