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e0e0" w14:textId="a8ae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Үлгілік инвестициялық шартты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107 бұйрығы. Қазақстан Республикасының Әділет министрлігінде 2015 жылы 9 сәуірде № 10650 тіркелді. Күші жойылды - Қазақстан Республикасы Энергетика министрінің 2018 жылғы 29 қарашадағы № 463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29.11.2018 </w:t>
      </w:r>
      <w:r>
        <w:rPr>
          <w:rFonts w:ascii="Times New Roman"/>
          <w:b w:val="false"/>
          <w:i w:val="false"/>
          <w:color w:val="ff0000"/>
          <w:sz w:val="28"/>
        </w:rPr>
        <w:t>№ 463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Энергетика министрінің 31.05.2016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"Электр энергетикасы туралы" Қазақстан Республикасының 2004 жылғы 9 шілдедегі Заңының 5-бабының </w:t>
      </w:r>
      <w:r>
        <w:rPr>
          <w:rFonts w:ascii="Times New Roman"/>
          <w:b w:val="false"/>
          <w:i w:val="false"/>
          <w:color w:val="000000"/>
          <w:sz w:val="28"/>
        </w:rPr>
        <w:t>70-24)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инвестициялық шартты бекітілсін;</w:t>
      </w:r>
    </w:p>
    <w:bookmarkEnd w:id="1"/>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Энергетика министрінің 30.11.2015 </w:t>
      </w:r>
      <w:r>
        <w:rPr>
          <w:rFonts w:ascii="Times New Roman"/>
          <w:b w:val="false"/>
          <w:i w:val="false"/>
          <w:color w:val="000000"/>
          <w:sz w:val="28"/>
        </w:rPr>
        <w:t>№ 676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5"/>
    <w:bookmarkStart w:name="z8" w:id="6"/>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6"/>
    <w:bookmarkStart w:name="z9"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107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Үлгілік инвестициялық шарт</w:t>
      </w:r>
    </w:p>
    <w:bookmarkEnd w:id="10"/>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31.05.2016 </w:t>
      </w:r>
      <w:r>
        <w:rPr>
          <w:rFonts w:ascii="Times New Roman"/>
          <w:b w:val="false"/>
          <w:i w:val="false"/>
          <w:color w:val="ff0000"/>
          <w:sz w:val="28"/>
        </w:rPr>
        <w:t>№ 228</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                        20___ </w:t>
      </w:r>
      <w:r>
        <w:rPr>
          <w:rFonts w:ascii="Times New Roman"/>
          <w:b w:val="false"/>
          <w:i w:val="false"/>
          <w:color w:val="000000"/>
          <w:sz w:val="28"/>
        </w:rPr>
        <w:t>жылғы ________ "____"</w:t>
      </w:r>
    </w:p>
    <w:p>
      <w:pPr>
        <w:spacing w:after="0"/>
        <w:ind w:left="0"/>
        <w:jc w:val="both"/>
      </w:pPr>
      <w:r>
        <w:rPr>
          <w:rFonts w:ascii="Times New Roman"/>
          <w:b w:val="false"/>
          <w:i w:val="false"/>
          <w:color w:val="000000"/>
          <w:sz w:val="28"/>
        </w:rPr>
        <w:t>
      (қол қойылған қала)                         (жасалған күні)</w:t>
      </w:r>
    </w:p>
    <w:p>
      <w:pPr>
        <w:spacing w:after="0"/>
        <w:ind w:left="0"/>
        <w:jc w:val="both"/>
      </w:pPr>
      <w:r>
        <w:rPr>
          <w:rFonts w:ascii="Times New Roman"/>
          <w:b w:val="false"/>
          <w:i w:val="false"/>
          <w:color w:val="000000"/>
          <w:sz w:val="28"/>
        </w:rPr>
        <w:t>
      Бұдан әрі "Уәкілетті орган" деп аталатын</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(ереже немесе бұйрық)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тұлғаның лауазымы, Т.А.Ә.)</w:t>
      </w:r>
    </w:p>
    <w:p>
      <w:pPr>
        <w:spacing w:after="0"/>
        <w:ind w:left="0"/>
        <w:jc w:val="both"/>
      </w:pPr>
      <w:r>
        <w:rPr>
          <w:rFonts w:ascii="Times New Roman"/>
          <w:b w:val="false"/>
          <w:i w:val="false"/>
          <w:color w:val="000000"/>
          <w:sz w:val="28"/>
        </w:rPr>
        <w:t>
      бұдан әрі "Мемлекеттік орган" деп аталатын табиғи монополиялар</w:t>
      </w:r>
    </w:p>
    <w:p>
      <w:pPr>
        <w:spacing w:after="0"/>
        <w:ind w:left="0"/>
        <w:jc w:val="both"/>
      </w:pPr>
      <w:r>
        <w:rPr>
          <w:rFonts w:ascii="Times New Roman"/>
          <w:b w:val="false"/>
          <w:i w:val="false"/>
          <w:color w:val="000000"/>
          <w:sz w:val="28"/>
        </w:rPr>
        <w:t>
      салаларындағы басшылықты жүзеге асыратын,</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(ереже немесе бұйрық)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тұлғаның лауазымы, Т.А.Ә.)</w:t>
      </w:r>
    </w:p>
    <w:p>
      <w:pPr>
        <w:spacing w:after="0"/>
        <w:ind w:left="0"/>
        <w:jc w:val="both"/>
      </w:pPr>
      <w:r>
        <w:rPr>
          <w:rFonts w:ascii="Times New Roman"/>
          <w:b w:val="false"/>
          <w:i w:val="false"/>
          <w:color w:val="000000"/>
          <w:sz w:val="28"/>
        </w:rPr>
        <w:t>
      бір тараптан және бұдан әрі "Энергия өндіруші ұйым" деп аталатын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(инвестициялық бағдарламаны іске асыруды жүзеге асыратын энергия</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(жарғы немесе сенімхат)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тұлғаның лауазымы, Т.А.Ә.)</w:t>
      </w:r>
    </w:p>
    <w:p>
      <w:pPr>
        <w:spacing w:after="0"/>
        <w:ind w:left="0"/>
        <w:jc w:val="both"/>
      </w:pPr>
      <w:r>
        <w:rPr>
          <w:rFonts w:ascii="Times New Roman"/>
          <w:b w:val="false"/>
          <w:i w:val="false"/>
          <w:color w:val="000000"/>
          <w:sz w:val="28"/>
        </w:rPr>
        <w:t>
      екінші тараптан, бұдан әрі бірлесіп "Тараптар" деп аталатындар 2004</w:t>
      </w:r>
    </w:p>
    <w:p>
      <w:pPr>
        <w:spacing w:after="0"/>
        <w:ind w:left="0"/>
        <w:jc w:val="both"/>
      </w:pPr>
      <w:r>
        <w:rPr>
          <w:rFonts w:ascii="Times New Roman"/>
          <w:b w:val="false"/>
          <w:i w:val="false"/>
          <w:color w:val="000000"/>
          <w:sz w:val="28"/>
        </w:rPr>
        <w:t>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(бұдан әрі – Заң),</w:t>
      </w:r>
    </w:p>
    <w:p>
      <w:pPr>
        <w:spacing w:after="0"/>
        <w:ind w:left="0"/>
        <w:jc w:val="both"/>
      </w:pPr>
      <w:r>
        <w:rPr>
          <w:rFonts w:ascii="Times New Roman"/>
          <w:b w:val="false"/>
          <w:i w:val="false"/>
          <w:color w:val="000000"/>
          <w:sz w:val="28"/>
        </w:rPr>
        <w:t>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Республикасының заңдарына сәйкес инвестициялық шартты (бұдан әрі -</w:t>
      </w:r>
    </w:p>
    <w:p>
      <w:pPr>
        <w:spacing w:after="0"/>
        <w:ind w:left="0"/>
        <w:jc w:val="both"/>
      </w:pPr>
      <w:r>
        <w:rPr>
          <w:rFonts w:ascii="Times New Roman"/>
          <w:b w:val="false"/>
          <w:i w:val="false"/>
          <w:color w:val="000000"/>
          <w:sz w:val="28"/>
        </w:rPr>
        <w:t>
      Шарт) жасасты.</w:t>
      </w:r>
    </w:p>
    <w:bookmarkStart w:name="z1" w:id="11"/>
    <w:p>
      <w:pPr>
        <w:spacing w:after="0"/>
        <w:ind w:left="0"/>
        <w:jc w:val="left"/>
      </w:pPr>
      <w:r>
        <w:rPr>
          <w:rFonts w:ascii="Times New Roman"/>
          <w:b/>
          <w:i w:val="false"/>
          <w:color w:val="000000"/>
        </w:rPr>
        <w:t xml:space="preserve"> 1. Шарттың мәні</w:t>
      </w:r>
    </w:p>
    <w:bookmarkEnd w:id="11"/>
    <w:bookmarkStart w:name="z14" w:id="12"/>
    <w:p>
      <w:pPr>
        <w:spacing w:after="0"/>
        <w:ind w:left="0"/>
        <w:jc w:val="both"/>
      </w:pPr>
      <w:r>
        <w:rPr>
          <w:rFonts w:ascii="Times New Roman"/>
          <w:b w:val="false"/>
          <w:i w:val="false"/>
          <w:color w:val="000000"/>
          <w:sz w:val="28"/>
        </w:rPr>
        <w:t>
      1. Шарттың мәні Энергия өндіруші ұйым инвестициялық бағдарламаны:</w:t>
      </w:r>
    </w:p>
    <w:bookmarkEnd w:id="1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(инвестициялық бағдарламаның атауы)</w:t>
      </w:r>
    </w:p>
    <w:p>
      <w:pPr>
        <w:spacing w:after="0"/>
        <w:ind w:left="0"/>
        <w:jc w:val="both"/>
      </w:pPr>
      <w:r>
        <w:rPr>
          <w:rFonts w:ascii="Times New Roman"/>
          <w:b w:val="false"/>
          <w:i w:val="false"/>
          <w:color w:val="000000"/>
          <w:sz w:val="28"/>
        </w:rPr>
        <w:t>
      (бұдан әрі - инвестициялық бағдарлама) іске асырған (орындаған) кезде</w:t>
      </w:r>
    </w:p>
    <w:p>
      <w:pPr>
        <w:spacing w:after="0"/>
        <w:ind w:left="0"/>
        <w:jc w:val="both"/>
      </w:pPr>
      <w:r>
        <w:rPr>
          <w:rFonts w:ascii="Times New Roman"/>
          <w:b w:val="false"/>
          <w:i w:val="false"/>
          <w:color w:val="000000"/>
          <w:sz w:val="28"/>
        </w:rPr>
        <w:t>
      Тараптардың қарым-қатынасын реттеу болып табылады.</w:t>
      </w:r>
    </w:p>
    <w:bookmarkStart w:name="z15" w:id="13"/>
    <w:p>
      <w:pPr>
        <w:spacing w:after="0"/>
        <w:ind w:left="0"/>
        <w:jc w:val="left"/>
      </w:pPr>
      <w:r>
        <w:rPr>
          <w:rFonts w:ascii="Times New Roman"/>
          <w:b/>
          <w:i w:val="false"/>
          <w:color w:val="000000"/>
        </w:rPr>
        <w:t xml:space="preserve"> 2. Тараптардың құқықтары және міндеттері</w:t>
      </w:r>
    </w:p>
    <w:bookmarkEnd w:id="13"/>
    <w:bookmarkStart w:name="z16" w:id="14"/>
    <w:p>
      <w:pPr>
        <w:spacing w:after="0"/>
        <w:ind w:left="0"/>
        <w:jc w:val="both"/>
      </w:pPr>
      <w:r>
        <w:rPr>
          <w:rFonts w:ascii="Times New Roman"/>
          <w:b w:val="false"/>
          <w:i w:val="false"/>
          <w:color w:val="000000"/>
          <w:sz w:val="28"/>
        </w:rPr>
        <w:t>
      2. Энергия өндіруші ұйым инвестициялық бағдарламада белгіленген</w:t>
      </w:r>
    </w:p>
    <w:bookmarkEnd w:id="14"/>
    <w:p>
      <w:pPr>
        <w:spacing w:after="0"/>
        <w:ind w:left="0"/>
        <w:jc w:val="both"/>
      </w:pPr>
      <w:r>
        <w:rPr>
          <w:rFonts w:ascii="Times New Roman"/>
          <w:b w:val="false"/>
          <w:i w:val="false"/>
          <w:color w:val="000000"/>
          <w:sz w:val="28"/>
        </w:rPr>
        <w:t>
      мөлшерде, тәртіппен, шартпен және мерзімде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(жаңа активтер жасауға, қолданыстағы активтерді кеңейтуге, жаңартуға, қайта құруға және техникалық жарақтандыруға - нақты көрсетілсін) инвестицияларды қамтамасыз етеді.</w:t>
      </w:r>
    </w:p>
    <w:bookmarkStart w:name="z17" w:id="15"/>
    <w:p>
      <w:pPr>
        <w:spacing w:after="0"/>
        <w:ind w:left="0"/>
        <w:jc w:val="both"/>
      </w:pPr>
      <w:r>
        <w:rPr>
          <w:rFonts w:ascii="Times New Roman"/>
          <w:b w:val="false"/>
          <w:i w:val="false"/>
          <w:color w:val="000000"/>
          <w:sz w:val="28"/>
        </w:rPr>
        <w:t>
      3. Энергия өндіруші ұйым:</w:t>
      </w:r>
    </w:p>
    <w:bookmarkEnd w:id="15"/>
    <w:bookmarkStart w:name="z18" w:id="16"/>
    <w:p>
      <w:pPr>
        <w:spacing w:after="0"/>
        <w:ind w:left="0"/>
        <w:jc w:val="both"/>
      </w:pPr>
      <w:r>
        <w:rPr>
          <w:rFonts w:ascii="Times New Roman"/>
          <w:b w:val="false"/>
          <w:i w:val="false"/>
          <w:color w:val="000000"/>
          <w:sz w:val="28"/>
        </w:rPr>
        <w:t>
      1) электр энергиясын спот-сауда-саттықта (олар өндіретін электр энергиясының көлемінің он пайызынан аспайтын), теңгерімдеуші нарықта және экспортқа сатылатын жағдайларды қоспағанда, есептік немесе жеке тарифтен аспайтын тарифтер бойынша сатуды жүзеге асырады;</w:t>
      </w:r>
    </w:p>
    <w:bookmarkEnd w:id="16"/>
    <w:bookmarkStart w:name="z19" w:id="17"/>
    <w:p>
      <w:pPr>
        <w:spacing w:after="0"/>
        <w:ind w:left="0"/>
        <w:jc w:val="both"/>
      </w:pPr>
      <w:r>
        <w:rPr>
          <w:rFonts w:ascii="Times New Roman"/>
          <w:b w:val="false"/>
          <w:i w:val="false"/>
          <w:color w:val="000000"/>
          <w:sz w:val="28"/>
        </w:rPr>
        <w:t>
      2) инвестициялық бағдарламаның есептік тарифті белгілеу кезінде немесе жеке тарифті бекіту кезінде көзделген көлемде және мерзімде объект бойынша орындалуын жүзеге асырады;</w:t>
      </w:r>
    </w:p>
    <w:bookmarkEnd w:id="17"/>
    <w:bookmarkStart w:name="z20" w:id="18"/>
    <w:p>
      <w:pPr>
        <w:spacing w:after="0"/>
        <w:ind w:left="0"/>
        <w:jc w:val="both"/>
      </w:pPr>
      <w:r>
        <w:rPr>
          <w:rFonts w:ascii="Times New Roman"/>
          <w:b w:val="false"/>
          <w:i w:val="false"/>
          <w:color w:val="000000"/>
          <w:sz w:val="28"/>
        </w:rPr>
        <w:t>
      3) инвестициялық бағдарламаны орындайды және жыл сайын ________ дейінгі мерзімде уәкілетті орган мен табиғи монополиялар саласындағы басшылықты жүзеге асыратын мемлекеттік органның ведомствосына оның орындалуы туралы есеп береді.</w:t>
      </w:r>
    </w:p>
    <w:bookmarkEnd w:id="18"/>
    <w:bookmarkStart w:name="z21" w:id="19"/>
    <w:p>
      <w:pPr>
        <w:spacing w:after="0"/>
        <w:ind w:left="0"/>
        <w:jc w:val="both"/>
      </w:pPr>
      <w:r>
        <w:rPr>
          <w:rFonts w:ascii="Times New Roman"/>
          <w:b w:val="false"/>
          <w:i w:val="false"/>
          <w:color w:val="000000"/>
          <w:sz w:val="28"/>
        </w:rPr>
        <w:t>
      4) инвестициялық міндеттемелерді орындау мақсатында инвестициялық бағдарламаларда (жобаларда) көзделген қаражатты қолданады.</w:t>
      </w:r>
    </w:p>
    <w:bookmarkEnd w:id="19"/>
    <w:bookmarkStart w:name="z22" w:id="20"/>
    <w:p>
      <w:pPr>
        <w:spacing w:after="0"/>
        <w:ind w:left="0"/>
        <w:jc w:val="both"/>
      </w:pPr>
      <w:r>
        <w:rPr>
          <w:rFonts w:ascii="Times New Roman"/>
          <w:b w:val="false"/>
          <w:i w:val="false"/>
          <w:color w:val="000000"/>
          <w:sz w:val="28"/>
        </w:rPr>
        <w:t>
      5) энергия өндіруші ұйым электр энергиясын тиісінше есептік немесе жеке тарифтен асырып сатқан жағдайда электр энергиясын спот-сауда-саттықта (олар өндіретін электр энергиясы көлемінің он пайызынан аспайтын), теңгерімдеуші нарықта және экспортқа сату нәтижесінде алынған соманы қоспағанда, көтерме және (немесе) бөлшек сауда нарығы субъектілеріне артық соманы қайтарады.</w:t>
      </w:r>
    </w:p>
    <w:bookmarkEnd w:id="20"/>
    <w:bookmarkStart w:name="z23" w:id="21"/>
    <w:p>
      <w:pPr>
        <w:spacing w:after="0"/>
        <w:ind w:left="0"/>
        <w:jc w:val="both"/>
      </w:pPr>
      <w:r>
        <w:rPr>
          <w:rFonts w:ascii="Times New Roman"/>
          <w:b w:val="false"/>
          <w:i w:val="false"/>
          <w:color w:val="000000"/>
          <w:sz w:val="28"/>
        </w:rPr>
        <w:t>
      6) энергия өндіруші ұйым табиғи монополиялар салаларындағы басшылықты жүзеге асыратын мемлекеттік орган енгізген инвестициялық бағдарламаның орындалуы туралы нұсқаманы белгіленген мерзімде орындамаған жағдайда энергия өндіруші ұйым көтерме және (немесе) бөлшек сауда нарығының субъектілеріне инвестициялық бағдарламаны орындау үшін көзделген және оны іске асыру мақсатында пайдаланылмаған алынған қаражатты қайтарады.</w:t>
      </w:r>
    </w:p>
    <w:bookmarkEnd w:id="21"/>
    <w:bookmarkStart w:name="z24" w:id="22"/>
    <w:p>
      <w:pPr>
        <w:spacing w:after="0"/>
        <w:ind w:left="0"/>
        <w:jc w:val="both"/>
      </w:pPr>
      <w:r>
        <w:rPr>
          <w:rFonts w:ascii="Times New Roman"/>
          <w:b w:val="false"/>
          <w:i w:val="false"/>
          <w:color w:val="000000"/>
          <w:sz w:val="28"/>
        </w:rPr>
        <w:t>
      Инвестициялық бағдарламаны орындау үшін көзделген қаражат деп энергия өндіруші ұйымның тиісінше есептік немесе жеке тарифтен аспайтын тарифтерді қолдану кезінде алған нақты табысы (түсімі) мен Қазақстан Республикасының заңнамасында белгіленген тәртіппен есептік тарифті белгілеу немесе жеке тарифті бекіту кезінде көзделген нақты шығындар арасындағы айырма түсініледі.</w:t>
      </w:r>
    </w:p>
    <w:bookmarkEnd w:id="22"/>
    <w:bookmarkStart w:name="z25" w:id="23"/>
    <w:p>
      <w:pPr>
        <w:spacing w:after="0"/>
        <w:ind w:left="0"/>
        <w:jc w:val="both"/>
      </w:pPr>
      <w:r>
        <w:rPr>
          <w:rFonts w:ascii="Times New Roman"/>
          <w:b w:val="false"/>
          <w:i w:val="false"/>
          <w:color w:val="000000"/>
          <w:sz w:val="28"/>
        </w:rPr>
        <w:t>
      4. Уәкілетті орган:</w:t>
      </w:r>
    </w:p>
    <w:bookmarkEnd w:id="23"/>
    <w:bookmarkStart w:name="z26" w:id="24"/>
    <w:p>
      <w:pPr>
        <w:spacing w:after="0"/>
        <w:ind w:left="0"/>
        <w:jc w:val="both"/>
      </w:pPr>
      <w:r>
        <w:rPr>
          <w:rFonts w:ascii="Times New Roman"/>
          <w:b w:val="false"/>
          <w:i w:val="false"/>
          <w:color w:val="000000"/>
          <w:sz w:val="28"/>
        </w:rPr>
        <w:t>
      1) инвестициялық бағдарламаның құнын өсіруді келіседі;</w:t>
      </w:r>
    </w:p>
    <w:bookmarkEnd w:id="24"/>
    <w:bookmarkStart w:name="z27" w:id="25"/>
    <w:p>
      <w:pPr>
        <w:spacing w:after="0"/>
        <w:ind w:left="0"/>
        <w:jc w:val="both"/>
      </w:pPr>
      <w:r>
        <w:rPr>
          <w:rFonts w:ascii="Times New Roman"/>
          <w:b w:val="false"/>
          <w:i w:val="false"/>
          <w:color w:val="000000"/>
          <w:sz w:val="28"/>
        </w:rPr>
        <w:t>
      2) осы энергия өндіруші ұйымның Шартта көзделген инвестициялық міндеттемелерді орындау мониторингін жүргізеді;</w:t>
      </w:r>
    </w:p>
    <w:bookmarkEnd w:id="25"/>
    <w:bookmarkStart w:name="z28" w:id="26"/>
    <w:p>
      <w:pPr>
        <w:spacing w:after="0"/>
        <w:ind w:left="0"/>
        <w:jc w:val="both"/>
      </w:pPr>
      <w:r>
        <w:rPr>
          <w:rFonts w:ascii="Times New Roman"/>
          <w:b w:val="false"/>
          <w:i w:val="false"/>
          <w:color w:val="000000"/>
          <w:sz w:val="28"/>
        </w:rPr>
        <w:t>
      3) заңнамада және осы Шартта белгіленген өкілеттіктер шегінде Шарттың талаптарының орындалуын бақылауды жүзеге асырады.</w:t>
      </w:r>
    </w:p>
    <w:bookmarkEnd w:id="26"/>
    <w:bookmarkStart w:name="z29" w:id="27"/>
    <w:p>
      <w:pPr>
        <w:spacing w:after="0"/>
        <w:ind w:left="0"/>
        <w:jc w:val="both"/>
      </w:pPr>
      <w:r>
        <w:rPr>
          <w:rFonts w:ascii="Times New Roman"/>
          <w:b w:val="false"/>
          <w:i w:val="false"/>
          <w:color w:val="000000"/>
          <w:sz w:val="28"/>
        </w:rPr>
        <w:t>
      5. Мемлекеттік орган:</w:t>
      </w:r>
    </w:p>
    <w:bookmarkEnd w:id="27"/>
    <w:bookmarkStart w:name="z30" w:id="28"/>
    <w:p>
      <w:pPr>
        <w:spacing w:after="0"/>
        <w:ind w:left="0"/>
        <w:jc w:val="both"/>
      </w:pPr>
      <w:r>
        <w:rPr>
          <w:rFonts w:ascii="Times New Roman"/>
          <w:b w:val="false"/>
          <w:i w:val="false"/>
          <w:color w:val="000000"/>
          <w:sz w:val="28"/>
        </w:rPr>
        <w:t>
      1) жеке тарифті бекітеді;</w:t>
      </w:r>
    </w:p>
    <w:bookmarkEnd w:id="28"/>
    <w:bookmarkStart w:name="z31" w:id="29"/>
    <w:p>
      <w:pPr>
        <w:spacing w:after="0"/>
        <w:ind w:left="0"/>
        <w:jc w:val="both"/>
      </w:pPr>
      <w:r>
        <w:rPr>
          <w:rFonts w:ascii="Times New Roman"/>
          <w:b w:val="false"/>
          <w:i w:val="false"/>
          <w:color w:val="000000"/>
          <w:sz w:val="28"/>
        </w:rPr>
        <w:t>
      2) инвестициялық бағдарламаның құнын өсіруді келіседі;</w:t>
      </w:r>
    </w:p>
    <w:bookmarkEnd w:id="29"/>
    <w:bookmarkStart w:name="z32" w:id="30"/>
    <w:p>
      <w:pPr>
        <w:spacing w:after="0"/>
        <w:ind w:left="0"/>
        <w:jc w:val="both"/>
      </w:pPr>
      <w:r>
        <w:rPr>
          <w:rFonts w:ascii="Times New Roman"/>
          <w:b w:val="false"/>
          <w:i w:val="false"/>
          <w:color w:val="000000"/>
          <w:sz w:val="28"/>
        </w:rPr>
        <w:t xml:space="preserve">
      3) энергия өндіруші ұйымның Заңның 7-бабының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талаптарды сақтауына мемлекеттік бақылауды жүзеге асырады.</w:t>
      </w:r>
    </w:p>
    <w:bookmarkEnd w:id="30"/>
    <w:bookmarkStart w:name="z33" w:id="31"/>
    <w:p>
      <w:pPr>
        <w:spacing w:after="0"/>
        <w:ind w:left="0"/>
        <w:jc w:val="left"/>
      </w:pPr>
      <w:r>
        <w:rPr>
          <w:rFonts w:ascii="Times New Roman"/>
          <w:b/>
          <w:i w:val="false"/>
          <w:color w:val="000000"/>
        </w:rPr>
        <w:t xml:space="preserve"> 3. Дауларды шешу</w:t>
      </w:r>
    </w:p>
    <w:bookmarkEnd w:id="31"/>
    <w:bookmarkStart w:name="z34" w:id="32"/>
    <w:p>
      <w:pPr>
        <w:spacing w:after="0"/>
        <w:ind w:left="0"/>
        <w:jc w:val="both"/>
      </w:pPr>
      <w:r>
        <w:rPr>
          <w:rFonts w:ascii="Times New Roman"/>
          <w:b w:val="false"/>
          <w:i w:val="false"/>
          <w:color w:val="000000"/>
          <w:sz w:val="28"/>
        </w:rPr>
        <w:t>
      6. Шарттың талаптары орындалмаған немесе тиісінше орындалмаған жағдайда Тараптар Шарттың талаптарына және Қазақстан Республикасының электр энергетикасы саласындағы заңнамасына және азаматтық заңнамаға сәйкес жауапты болады.</w:t>
      </w:r>
    </w:p>
    <w:bookmarkEnd w:id="32"/>
    <w:bookmarkStart w:name="z35" w:id="33"/>
    <w:p>
      <w:pPr>
        <w:spacing w:after="0"/>
        <w:ind w:left="0"/>
        <w:jc w:val="both"/>
      </w:pPr>
      <w:r>
        <w:rPr>
          <w:rFonts w:ascii="Times New Roman"/>
          <w:b w:val="false"/>
          <w:i w:val="false"/>
          <w:color w:val="000000"/>
          <w:sz w:val="28"/>
        </w:rPr>
        <w:t>
      7. Шартпен реттелмеген барлық мәселелер бойынша Тараптар Қазақстан Республикасының электр энергетикасы саласындағы заңнамасын және азаматтық заңнамасын басшылыққа алады.</w:t>
      </w:r>
    </w:p>
    <w:bookmarkEnd w:id="33"/>
    <w:bookmarkStart w:name="z36" w:id="34"/>
    <w:p>
      <w:pPr>
        <w:spacing w:after="0"/>
        <w:ind w:left="0"/>
        <w:jc w:val="both"/>
      </w:pPr>
      <w:r>
        <w:rPr>
          <w:rFonts w:ascii="Times New Roman"/>
          <w:b w:val="false"/>
          <w:i w:val="false"/>
          <w:color w:val="000000"/>
          <w:sz w:val="28"/>
        </w:rPr>
        <w:t>
      8. Шарт бойынша даулар мен келіспеушіліктер келіссөздер арқылы шешіледі. Дауларды келіссөздер арқылы реттеу мүмкін болмаған жағдайда мұндай даулар сот тәртібімен шешіледі.</w:t>
      </w:r>
    </w:p>
    <w:bookmarkEnd w:id="34"/>
    <w:bookmarkStart w:name="z37" w:id="35"/>
    <w:p>
      <w:pPr>
        <w:spacing w:after="0"/>
        <w:ind w:left="0"/>
        <w:jc w:val="left"/>
      </w:pPr>
      <w:r>
        <w:rPr>
          <w:rFonts w:ascii="Times New Roman"/>
          <w:b/>
          <w:i w:val="false"/>
          <w:color w:val="000000"/>
        </w:rPr>
        <w:t xml:space="preserve"> 4. Құпиялылық туралы ереже</w:t>
      </w:r>
    </w:p>
    <w:bookmarkEnd w:id="35"/>
    <w:bookmarkStart w:name="z38" w:id="36"/>
    <w:p>
      <w:pPr>
        <w:spacing w:after="0"/>
        <w:ind w:left="0"/>
        <w:jc w:val="both"/>
      </w:pPr>
      <w:r>
        <w:rPr>
          <w:rFonts w:ascii="Times New Roman"/>
          <w:b w:val="false"/>
          <w:i w:val="false"/>
          <w:color w:val="000000"/>
          <w:sz w:val="28"/>
        </w:rPr>
        <w:t>
      9. Шарттың ережелері, Шартты орындау барысында қандай да бір тараппен алынған немесе сатып алынған ақпараттар құпия болып табылады. Аталған ақпараттарды қолдану Тараптардың жазбаша келісімі кезінде жүзеге асады.</w:t>
      </w:r>
    </w:p>
    <w:bookmarkEnd w:id="36"/>
    <w:bookmarkStart w:name="z39" w:id="37"/>
    <w:p>
      <w:pPr>
        <w:spacing w:after="0"/>
        <w:ind w:left="0"/>
        <w:jc w:val="both"/>
      </w:pPr>
      <w:r>
        <w:rPr>
          <w:rFonts w:ascii="Times New Roman"/>
          <w:b w:val="false"/>
          <w:i w:val="false"/>
          <w:color w:val="000000"/>
          <w:sz w:val="28"/>
        </w:rPr>
        <w:t>
      10. Тараптар құпия ақпараттарды өзге Тараптың жазбаша келісімінсіз үшінші тұлғаға бермейді, тек келесі жағдайларда:</w:t>
      </w:r>
    </w:p>
    <w:bookmarkEnd w:id="37"/>
    <w:bookmarkStart w:name="z40" w:id="38"/>
    <w:p>
      <w:pPr>
        <w:spacing w:after="0"/>
        <w:ind w:left="0"/>
        <w:jc w:val="both"/>
      </w:pPr>
      <w:r>
        <w:rPr>
          <w:rFonts w:ascii="Times New Roman"/>
          <w:b w:val="false"/>
          <w:i w:val="false"/>
          <w:color w:val="000000"/>
          <w:sz w:val="28"/>
        </w:rPr>
        <w:t>
      1) Қазақстан Республикасының заңнамасында көзделген тәртіппен сот немесе құқық қорғау органдарының сұрау салуларына ақпарат берген;</w:t>
      </w:r>
    </w:p>
    <w:bookmarkEnd w:id="38"/>
    <w:bookmarkStart w:name="z41" w:id="39"/>
    <w:p>
      <w:pPr>
        <w:spacing w:after="0"/>
        <w:ind w:left="0"/>
        <w:jc w:val="both"/>
      </w:pPr>
      <w:r>
        <w:rPr>
          <w:rFonts w:ascii="Times New Roman"/>
          <w:b w:val="false"/>
          <w:i w:val="false"/>
          <w:color w:val="000000"/>
          <w:sz w:val="28"/>
        </w:rPr>
        <w:t>
      2) ақпарат Қазақстан Республикасының заңнамасына сәйкес есептілікті алуға құқылы мемлекеттік органдарға берілетін жағдайларды қоспағанда, құпия ақпаратты басқа Тараптың келісімінсіз үшінші тұлғаларға беруге құқықтары жоқ.</w:t>
      </w:r>
    </w:p>
    <w:bookmarkEnd w:id="39"/>
    <w:bookmarkStart w:name="z42" w:id="40"/>
    <w:p>
      <w:pPr>
        <w:spacing w:after="0"/>
        <w:ind w:left="0"/>
        <w:jc w:val="left"/>
      </w:pPr>
      <w:r>
        <w:rPr>
          <w:rFonts w:ascii="Times New Roman"/>
          <w:b/>
          <w:i w:val="false"/>
          <w:color w:val="000000"/>
        </w:rPr>
        <w:t xml:space="preserve"> 5. Қорытынды ережелер</w:t>
      </w:r>
    </w:p>
    <w:bookmarkEnd w:id="40"/>
    <w:bookmarkStart w:name="z43" w:id="41"/>
    <w:p>
      <w:pPr>
        <w:spacing w:after="0"/>
        <w:ind w:left="0"/>
        <w:jc w:val="both"/>
      </w:pPr>
      <w:r>
        <w:rPr>
          <w:rFonts w:ascii="Times New Roman"/>
          <w:b w:val="false"/>
          <w:i w:val="false"/>
          <w:color w:val="000000"/>
          <w:sz w:val="28"/>
        </w:rPr>
        <w:t>
      11. Шартқа қол қойылған күн оның күшіне енген күні болып</w:t>
      </w:r>
    </w:p>
    <w:bookmarkEnd w:id="41"/>
    <w:p>
      <w:pPr>
        <w:spacing w:after="0"/>
        <w:ind w:left="0"/>
        <w:jc w:val="both"/>
      </w:pPr>
      <w:r>
        <w:rPr>
          <w:rFonts w:ascii="Times New Roman"/>
          <w:b w:val="false"/>
          <w:i w:val="false"/>
          <w:color w:val="000000"/>
          <w:sz w:val="28"/>
        </w:rPr>
        <w:t>
      табылады.</w:t>
      </w:r>
    </w:p>
    <w:bookmarkStart w:name="z44" w:id="42"/>
    <w:p>
      <w:pPr>
        <w:spacing w:after="0"/>
        <w:ind w:left="0"/>
        <w:jc w:val="both"/>
      </w:pPr>
      <w:r>
        <w:rPr>
          <w:rFonts w:ascii="Times New Roman"/>
          <w:b w:val="false"/>
          <w:i w:val="false"/>
          <w:color w:val="000000"/>
          <w:sz w:val="28"/>
        </w:rPr>
        <w:t>
      12. Шарт _____________ (_______) жыл мерзімде жасалды.</w:t>
      </w:r>
    </w:p>
    <w:bookmarkEnd w:id="42"/>
    <w:bookmarkStart w:name="z45" w:id="43"/>
    <w:p>
      <w:pPr>
        <w:spacing w:after="0"/>
        <w:ind w:left="0"/>
        <w:jc w:val="both"/>
      </w:pPr>
      <w:r>
        <w:rPr>
          <w:rFonts w:ascii="Times New Roman"/>
          <w:b w:val="false"/>
          <w:i w:val="false"/>
          <w:color w:val="000000"/>
          <w:sz w:val="28"/>
        </w:rPr>
        <w:t>
      13. Тараптардың екіжақты келісімі бойынша Шартқа жазбаша</w:t>
      </w:r>
    </w:p>
    <w:bookmarkEnd w:id="43"/>
    <w:p>
      <w:pPr>
        <w:spacing w:after="0"/>
        <w:ind w:left="0"/>
        <w:jc w:val="both"/>
      </w:pPr>
      <w:r>
        <w:rPr>
          <w:rFonts w:ascii="Times New Roman"/>
          <w:b w:val="false"/>
          <w:i w:val="false"/>
          <w:color w:val="000000"/>
          <w:sz w:val="28"/>
        </w:rPr>
        <w:t>
      нысанда қосымша келісімдер жасасу арқылы Шартқа өзгерістер мен</w:t>
      </w:r>
    </w:p>
    <w:p>
      <w:pPr>
        <w:spacing w:after="0"/>
        <w:ind w:left="0"/>
        <w:jc w:val="both"/>
      </w:pPr>
      <w:r>
        <w:rPr>
          <w:rFonts w:ascii="Times New Roman"/>
          <w:b w:val="false"/>
          <w:i w:val="false"/>
          <w:color w:val="000000"/>
          <w:sz w:val="28"/>
        </w:rPr>
        <w:t>
      толықтырулар енгізуге құқығы бар.</w:t>
      </w:r>
    </w:p>
    <w:bookmarkStart w:name="z46" w:id="44"/>
    <w:p>
      <w:pPr>
        <w:spacing w:after="0"/>
        <w:ind w:left="0"/>
        <w:jc w:val="both"/>
      </w:pPr>
      <w:r>
        <w:rPr>
          <w:rFonts w:ascii="Times New Roman"/>
          <w:b w:val="false"/>
          <w:i w:val="false"/>
          <w:color w:val="000000"/>
          <w:sz w:val="28"/>
        </w:rPr>
        <w:t>
      14. Шартқа барлық қосымша келісімдерге Тараптардың өкілетті</w:t>
      </w:r>
    </w:p>
    <w:bookmarkEnd w:id="44"/>
    <w:p>
      <w:pPr>
        <w:spacing w:after="0"/>
        <w:ind w:left="0"/>
        <w:jc w:val="both"/>
      </w:pPr>
      <w:r>
        <w:rPr>
          <w:rFonts w:ascii="Times New Roman"/>
          <w:b w:val="false"/>
          <w:i w:val="false"/>
          <w:color w:val="000000"/>
          <w:sz w:val="28"/>
        </w:rPr>
        <w:t>
      өкілдері қол қоюы тиіс.</w:t>
      </w:r>
    </w:p>
    <w:p>
      <w:pPr>
        <w:spacing w:after="0"/>
        <w:ind w:left="0"/>
        <w:jc w:val="both"/>
      </w:pPr>
      <w:r>
        <w:rPr>
          <w:rFonts w:ascii="Times New Roman"/>
          <w:b w:val="false"/>
          <w:i w:val="false"/>
          <w:color w:val="000000"/>
          <w:sz w:val="28"/>
        </w:rPr>
        <w:t>
      Шарт бойынша кез келген хат алмасу мына мекен жайға жіберіледі:</w:t>
      </w:r>
    </w:p>
    <w:p>
      <w:pPr>
        <w:spacing w:after="0"/>
        <w:ind w:left="0"/>
        <w:jc w:val="both"/>
      </w:pPr>
      <w:r>
        <w:rPr>
          <w:rFonts w:ascii="Times New Roman"/>
          <w:b w:val="false"/>
          <w:i w:val="false"/>
          <w:color w:val="000000"/>
          <w:sz w:val="28"/>
        </w:rPr>
        <w:t>
      Уәкілетті орган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Энергия өндіруші ұйым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7" w:id="45"/>
    <w:p>
      <w:pPr>
        <w:spacing w:after="0"/>
        <w:ind w:left="0"/>
        <w:jc w:val="both"/>
      </w:pPr>
      <w:r>
        <w:rPr>
          <w:rFonts w:ascii="Times New Roman"/>
          <w:b w:val="false"/>
          <w:i w:val="false"/>
          <w:color w:val="000000"/>
          <w:sz w:val="28"/>
        </w:rPr>
        <w:t>
      15. Шарт:</w:t>
      </w:r>
    </w:p>
    <w:bookmarkEnd w:id="45"/>
    <w:p>
      <w:pPr>
        <w:spacing w:after="0"/>
        <w:ind w:left="0"/>
        <w:jc w:val="both"/>
      </w:pPr>
      <w:r>
        <w:rPr>
          <w:rFonts w:ascii="Times New Roman"/>
          <w:b w:val="false"/>
          <w:i w:val="false"/>
          <w:color w:val="000000"/>
          <w:sz w:val="28"/>
        </w:rPr>
        <w:t>
      1) Шарттың қолданылу мерзімі аяқталған;</w:t>
      </w:r>
    </w:p>
    <w:p>
      <w:pPr>
        <w:spacing w:after="0"/>
        <w:ind w:left="0"/>
        <w:jc w:val="both"/>
      </w:pPr>
      <w:r>
        <w:rPr>
          <w:rFonts w:ascii="Times New Roman"/>
          <w:b w:val="false"/>
          <w:i w:val="false"/>
          <w:color w:val="000000"/>
          <w:sz w:val="28"/>
        </w:rPr>
        <w:t>
      2) Тараптардың екі жақты келісімі бойынша мерзімінен бұрын</w:t>
      </w:r>
    </w:p>
    <w:p>
      <w:pPr>
        <w:spacing w:after="0"/>
        <w:ind w:left="0"/>
        <w:jc w:val="both"/>
      </w:pPr>
      <w:r>
        <w:rPr>
          <w:rFonts w:ascii="Times New Roman"/>
          <w:b w:val="false"/>
          <w:i w:val="false"/>
          <w:color w:val="000000"/>
          <w:sz w:val="28"/>
        </w:rPr>
        <w:t>
      бұзылған;</w:t>
      </w:r>
    </w:p>
    <w:p>
      <w:pPr>
        <w:spacing w:after="0"/>
        <w:ind w:left="0"/>
        <w:jc w:val="both"/>
      </w:pPr>
      <w:r>
        <w:rPr>
          <w:rFonts w:ascii="Times New Roman"/>
          <w:b w:val="false"/>
          <w:i w:val="false"/>
          <w:color w:val="000000"/>
          <w:sz w:val="28"/>
        </w:rPr>
        <w:t>
      3) сот шешкен жағдайда;</w:t>
      </w:r>
    </w:p>
    <w:p>
      <w:pPr>
        <w:spacing w:after="0"/>
        <w:ind w:left="0"/>
        <w:jc w:val="both"/>
      </w:pPr>
      <w:r>
        <w:rPr>
          <w:rFonts w:ascii="Times New Roman"/>
          <w:b w:val="false"/>
          <w:i w:val="false"/>
          <w:color w:val="000000"/>
          <w:sz w:val="28"/>
        </w:rPr>
        <w:t>
      4) Қазақстан Республикасының электр энергетикасы саласындағы</w:t>
      </w:r>
    </w:p>
    <w:p>
      <w:pPr>
        <w:spacing w:after="0"/>
        <w:ind w:left="0"/>
        <w:jc w:val="both"/>
      </w:pPr>
      <w:r>
        <w:rPr>
          <w:rFonts w:ascii="Times New Roman"/>
          <w:b w:val="false"/>
          <w:i w:val="false"/>
          <w:color w:val="000000"/>
          <w:sz w:val="28"/>
        </w:rPr>
        <w:t>
      заңнамасында, азаматтық заңнамасында және Шартта көзделген өзге де</w:t>
      </w:r>
    </w:p>
    <w:p>
      <w:pPr>
        <w:spacing w:after="0"/>
        <w:ind w:left="0"/>
        <w:jc w:val="both"/>
      </w:pPr>
      <w:r>
        <w:rPr>
          <w:rFonts w:ascii="Times New Roman"/>
          <w:b w:val="false"/>
          <w:i w:val="false"/>
          <w:color w:val="000000"/>
          <w:sz w:val="28"/>
        </w:rPr>
        <w:t>
      жағдайларда қолданылуын тоқтатады.</w:t>
      </w:r>
    </w:p>
    <w:bookmarkStart w:name="z48" w:id="46"/>
    <w:p>
      <w:pPr>
        <w:spacing w:after="0"/>
        <w:ind w:left="0"/>
        <w:jc w:val="both"/>
      </w:pPr>
      <w:r>
        <w:rPr>
          <w:rFonts w:ascii="Times New Roman"/>
          <w:b w:val="false"/>
          <w:i w:val="false"/>
          <w:color w:val="000000"/>
          <w:sz w:val="28"/>
        </w:rPr>
        <w:t>
      16. Тараптардың заңды мәртебесінің немесе ұйымдық-құқықтық</w:t>
      </w:r>
    </w:p>
    <w:bookmarkEnd w:id="46"/>
    <w:p>
      <w:pPr>
        <w:spacing w:after="0"/>
        <w:ind w:left="0"/>
        <w:jc w:val="both"/>
      </w:pPr>
      <w:r>
        <w:rPr>
          <w:rFonts w:ascii="Times New Roman"/>
          <w:b w:val="false"/>
          <w:i w:val="false"/>
          <w:color w:val="000000"/>
          <w:sz w:val="28"/>
        </w:rPr>
        <w:t>
      нысанының өзгеруі Шарттың қолданылуын тоқтатпайды және Тараптар</w:t>
      </w:r>
    </w:p>
    <w:p>
      <w:pPr>
        <w:spacing w:after="0"/>
        <w:ind w:left="0"/>
        <w:jc w:val="both"/>
      </w:pPr>
      <w:r>
        <w:rPr>
          <w:rFonts w:ascii="Times New Roman"/>
          <w:b w:val="false"/>
          <w:i w:val="false"/>
          <w:color w:val="000000"/>
          <w:sz w:val="28"/>
        </w:rPr>
        <w:t>
      Шартты бұзуға, оны өзгертуге ниет білдірген не құқық нормалары оны</w:t>
      </w:r>
    </w:p>
    <w:p>
      <w:pPr>
        <w:spacing w:after="0"/>
        <w:ind w:left="0"/>
        <w:jc w:val="both"/>
      </w:pPr>
      <w:r>
        <w:rPr>
          <w:rFonts w:ascii="Times New Roman"/>
          <w:b w:val="false"/>
          <w:i w:val="false"/>
          <w:color w:val="000000"/>
          <w:sz w:val="28"/>
        </w:rPr>
        <w:t>
      қайта ресімдеуді талап еткен жағдайларды қоспағанда, барлық құқықтар</w:t>
      </w:r>
    </w:p>
    <w:p>
      <w:pPr>
        <w:spacing w:after="0"/>
        <w:ind w:left="0"/>
        <w:jc w:val="both"/>
      </w:pPr>
      <w:r>
        <w:rPr>
          <w:rFonts w:ascii="Times New Roman"/>
          <w:b w:val="false"/>
          <w:i w:val="false"/>
          <w:color w:val="000000"/>
          <w:sz w:val="28"/>
        </w:rPr>
        <w:t>
      мен міндеттер тиісті заңды мұрагерлерге өтеді. Бұл ретте Тараптар</w:t>
      </w:r>
    </w:p>
    <w:p>
      <w:pPr>
        <w:spacing w:after="0"/>
        <w:ind w:left="0"/>
        <w:jc w:val="both"/>
      </w:pPr>
      <w:r>
        <w:rPr>
          <w:rFonts w:ascii="Times New Roman"/>
          <w:b w:val="false"/>
          <w:i w:val="false"/>
          <w:color w:val="000000"/>
          <w:sz w:val="28"/>
        </w:rPr>
        <w:t>
      құқықтық мәртебесінің, орналасқан жерінің және өзге де</w:t>
      </w:r>
    </w:p>
    <w:p>
      <w:pPr>
        <w:spacing w:after="0"/>
        <w:ind w:left="0"/>
        <w:jc w:val="both"/>
      </w:pPr>
      <w:r>
        <w:rPr>
          <w:rFonts w:ascii="Times New Roman"/>
          <w:b w:val="false"/>
          <w:i w:val="false"/>
          <w:color w:val="000000"/>
          <w:sz w:val="28"/>
        </w:rPr>
        <w:t>
      деректемелерінің өзгергені туралы оқиғалар туындаған күннен бастап 3</w:t>
      </w:r>
    </w:p>
    <w:p>
      <w:pPr>
        <w:spacing w:after="0"/>
        <w:ind w:left="0"/>
        <w:jc w:val="both"/>
      </w:pPr>
      <w:r>
        <w:rPr>
          <w:rFonts w:ascii="Times New Roman"/>
          <w:b w:val="false"/>
          <w:i w:val="false"/>
          <w:color w:val="000000"/>
          <w:sz w:val="28"/>
        </w:rPr>
        <w:t>
      жұмыс күн мерзімде бірін-бірі жазбаша нысанда хабардар етеді.</w:t>
      </w:r>
    </w:p>
    <w:bookmarkStart w:name="z49" w:id="47"/>
    <w:p>
      <w:pPr>
        <w:spacing w:after="0"/>
        <w:ind w:left="0"/>
        <w:jc w:val="both"/>
      </w:pPr>
      <w:r>
        <w:rPr>
          <w:rFonts w:ascii="Times New Roman"/>
          <w:b w:val="false"/>
          <w:i w:val="false"/>
          <w:color w:val="000000"/>
          <w:sz w:val="28"/>
        </w:rPr>
        <w:t>
      17. Шарт Тараптардың әрқайсысы үшін және бірдей заңды күші бар</w:t>
      </w:r>
    </w:p>
    <w:bookmarkEnd w:id="47"/>
    <w:p>
      <w:pPr>
        <w:spacing w:after="0"/>
        <w:ind w:left="0"/>
        <w:jc w:val="both"/>
      </w:pPr>
      <w:r>
        <w:rPr>
          <w:rFonts w:ascii="Times New Roman"/>
          <w:b w:val="false"/>
          <w:i w:val="false"/>
          <w:color w:val="000000"/>
          <w:sz w:val="28"/>
        </w:rPr>
        <w:t>
      мемлекеттік және орыс тілдерінде _______ түпнұсқа данада жасалды.</w:t>
      </w:r>
    </w:p>
    <w:bookmarkStart w:name="z50" w:id="48"/>
    <w:p>
      <w:pPr>
        <w:spacing w:after="0"/>
        <w:ind w:left="0"/>
        <w:jc w:val="left"/>
      </w:pPr>
      <w:r>
        <w:rPr>
          <w:rFonts w:ascii="Times New Roman"/>
          <w:b/>
          <w:i w:val="false"/>
          <w:color w:val="000000"/>
        </w:rPr>
        <w:t xml:space="preserve"> 6. Тараптардың деректемелері</w:t>
      </w:r>
    </w:p>
    <w:bookmarkEnd w:id="48"/>
    <w:p>
      <w:pPr>
        <w:spacing w:after="0"/>
        <w:ind w:left="0"/>
        <w:jc w:val="both"/>
      </w:pPr>
      <w:r>
        <w:rPr>
          <w:rFonts w:ascii="Times New Roman"/>
          <w:b w:val="false"/>
          <w:i w:val="false"/>
          <w:color w:val="000000"/>
          <w:sz w:val="28"/>
        </w:rPr>
        <w:t>
          Уәкілетті орган:               Энергия өндіруші ұйым:</w:t>
      </w:r>
    </w:p>
    <w:p>
      <w:pPr>
        <w:spacing w:after="0"/>
        <w:ind w:left="0"/>
        <w:jc w:val="both"/>
      </w:pPr>
      <w:r>
        <w:rPr>
          <w:rFonts w:ascii="Times New Roman"/>
          <w:b w:val="false"/>
          <w:i w:val="false"/>
          <w:color w:val="000000"/>
          <w:sz w:val="28"/>
        </w:rPr>
        <w:t>
      ______________________            ________________________</w:t>
      </w:r>
    </w:p>
    <w:p>
      <w:pPr>
        <w:spacing w:after="0"/>
        <w:ind w:left="0"/>
        <w:jc w:val="both"/>
      </w:pPr>
      <w:r>
        <w:rPr>
          <w:rFonts w:ascii="Times New Roman"/>
          <w:b w:val="false"/>
          <w:i w:val="false"/>
          <w:color w:val="000000"/>
          <w:sz w:val="28"/>
        </w:rPr>
        <w:t>
             мөр орны                          мөр орны</w:t>
      </w:r>
    </w:p>
    <w:p>
      <w:pPr>
        <w:spacing w:after="0"/>
        <w:ind w:left="0"/>
        <w:jc w:val="both"/>
      </w:pP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алынып тасталды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