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5c808" w14:textId="ce5c8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"Оңалтуды және банкроттықты басқарушыларының қорытынды есебінің нысандарын бекіту туралы" Қазақстан Республикасы Премьер-Министрінің орынбасары - Қазақстан Республикасы Қаржы министрінің 2014 жылғы 15 мамырдағы № 224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2015 жылғы 3 наурыздағы № 151 бұйрығы. Қазақстан Республикасының Әділет министрлігінде 2015 жылы 9 сәуірде № 10652 тіркелді</w:t>
      </w:r>
    </w:p>
    <w:p>
      <w:pPr>
        <w:spacing w:after="0"/>
        <w:ind w:left="0"/>
        <w:jc w:val="both"/>
      </w:pPr>
      <w:bookmarkStart w:name="z1" w:id="0"/>
      <w:r>
        <w:rPr>
          <w:rFonts w:ascii="Times New Roman"/>
          <w:b w:val="false"/>
          <w:i w:val="false"/>
          <w:color w:val="000000"/>
          <w:sz w:val="28"/>
        </w:rPr>
        <w:t>
      «Оңалту және банкроттық туралы» Қазақстан Республикасының 2014 жылғы 7 наурыздағы Заңының </w:t>
      </w:r>
      <w:r>
        <w:rPr>
          <w:rFonts w:ascii="Times New Roman"/>
          <w:b w:val="false"/>
          <w:i w:val="false"/>
          <w:color w:val="000000"/>
          <w:sz w:val="28"/>
        </w:rPr>
        <w:t>15-бабы</w:t>
      </w:r>
      <w:r>
        <w:rPr>
          <w:rFonts w:ascii="Times New Roman"/>
          <w:b w:val="false"/>
          <w:i w:val="false"/>
          <w:color w:val="000000"/>
          <w:sz w:val="28"/>
        </w:rPr>
        <w:t xml:space="preserve"> 6) тармақшасына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«Оңалтуды және банкроттықты басқарушыларының қорытынды есебінің нысандарын бекіту туралы» Қазақстан Республикасы Премьер-Министрінің орынбасары - Қазақстан Республикасы Қаржы министрінің 2014 жылғы 15 мамырдағы № 224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9522 болып тіркелген, 2014 жылғы 16 маусымда «Әділет» ақпараттық-құқықтық жүйесінде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бұйрыққа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Мемлекеттік кірістер комитеті (Д.Е. Ерғожин)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Республикасының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бұйрықтың мемлекеттік тіркеуден өткеннен кейін күнтізбелік он күн ішінде мерзімді баспа басылымдарына және «Әділет» ақпараттық-құқықтық жүйесіне ресми жариялауға жіберілуін;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Қаржы министрлігінің ресми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                             Б. Сұлтанов</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2015 жылғы 3 наурыздағы    </w:t>
      </w:r>
      <w:r>
        <w:br/>
      </w:r>
      <w:r>
        <w:rPr>
          <w:rFonts w:ascii="Times New Roman"/>
          <w:b w:val="false"/>
          <w:i w:val="false"/>
          <w:color w:val="000000"/>
          <w:sz w:val="28"/>
        </w:rPr>
        <w:t xml:space="preserve">
№ 151 бұйрығына       </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Премьер-Министрінің орынбасары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2014 жылғы 15 мамырдағы     </w:t>
      </w:r>
      <w:r>
        <w:br/>
      </w:r>
      <w:r>
        <w:rPr>
          <w:rFonts w:ascii="Times New Roman"/>
          <w:b w:val="false"/>
          <w:i w:val="false"/>
          <w:color w:val="000000"/>
          <w:sz w:val="28"/>
        </w:rPr>
        <w:t xml:space="preserve">
№ 224 бұйрығына         </w:t>
      </w:r>
      <w:r>
        <w:br/>
      </w:r>
      <w:r>
        <w:rPr>
          <w:rFonts w:ascii="Times New Roman"/>
          <w:b w:val="false"/>
          <w:i w:val="false"/>
          <w:color w:val="000000"/>
          <w:sz w:val="28"/>
        </w:rPr>
        <w:t xml:space="preserve">
1-қосымша            </w:t>
      </w:r>
    </w:p>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«Келісілді»</w:t>
      </w:r>
      <w:r>
        <w:br/>
      </w:r>
      <w:r>
        <w:rPr>
          <w:rFonts w:ascii="Times New Roman"/>
          <w:b w:val="false"/>
          <w:i w:val="false"/>
          <w:color w:val="000000"/>
          <w:sz w:val="28"/>
        </w:rPr>
        <w:t>
_____ жылғы «___»_______ №_____________</w:t>
      </w:r>
      <w:r>
        <w:br/>
      </w:r>
      <w:r>
        <w:rPr>
          <w:rFonts w:ascii="Times New Roman"/>
          <w:b w:val="false"/>
          <w:i w:val="false"/>
          <w:color w:val="000000"/>
          <w:sz w:val="28"/>
        </w:rPr>
        <w:t>
кредиторлар жиналысының хаттамасы*</w:t>
      </w:r>
      <w:r>
        <w:br/>
      </w:r>
      <w:r>
        <w:rPr>
          <w:rFonts w:ascii="Times New Roman"/>
          <w:b w:val="false"/>
          <w:i w:val="false"/>
          <w:color w:val="000000"/>
          <w:sz w:val="28"/>
        </w:rPr>
        <w:t>
______ ________________________________</w:t>
      </w:r>
      <w:r>
        <w:br/>
      </w:r>
      <w:r>
        <w:rPr>
          <w:rFonts w:ascii="Times New Roman"/>
          <w:b w:val="false"/>
          <w:i w:val="false"/>
          <w:color w:val="000000"/>
          <w:sz w:val="28"/>
        </w:rPr>
        <w:t>
(қолы) Кредиторлар жиналысы төрағасының</w:t>
      </w:r>
      <w:r>
        <w:br/>
      </w:r>
      <w:r>
        <w:rPr>
          <w:rFonts w:ascii="Times New Roman"/>
          <w:b w:val="false"/>
          <w:i w:val="false"/>
          <w:color w:val="000000"/>
          <w:sz w:val="28"/>
        </w:rPr>
        <w:t>
       тегі, аты, әкесінің аты (болған</w:t>
      </w:r>
      <w:r>
        <w:br/>
      </w:r>
      <w:r>
        <w:rPr>
          <w:rFonts w:ascii="Times New Roman"/>
          <w:b w:val="false"/>
          <w:i w:val="false"/>
          <w:color w:val="000000"/>
          <w:sz w:val="28"/>
        </w:rPr>
        <w:t>
       жағдайда)</w:t>
      </w:r>
      <w:r>
        <w:br/>
      </w:r>
      <w:r>
        <w:rPr>
          <w:rFonts w:ascii="Times New Roman"/>
          <w:b w:val="false"/>
          <w:i w:val="false"/>
          <w:color w:val="000000"/>
          <w:sz w:val="28"/>
        </w:rPr>
        <w:t>
(бұдан әрі – Т.А.Ә.)</w:t>
      </w:r>
    </w:p>
    <w:bookmarkStart w:name="z10" w:id="2"/>
    <w:p>
      <w:pPr>
        <w:spacing w:after="0"/>
        <w:ind w:left="0"/>
        <w:jc w:val="left"/>
      </w:pPr>
      <w:r>
        <w:rPr>
          <w:rFonts w:ascii="Times New Roman"/>
          <w:b/>
          <w:i w:val="false"/>
          <w:color w:val="000000"/>
        </w:rPr>
        <w:t xml:space="preserve"> 
Оңалтуды басқарушының қорытынды есебі</w:t>
      </w:r>
    </w:p>
    <w:bookmarkEnd w:id="2"/>
    <w:p>
      <w:pPr>
        <w:spacing w:after="0"/>
        <w:ind w:left="0"/>
        <w:jc w:val="both"/>
      </w:pPr>
      <w:r>
        <w:rPr>
          <w:rFonts w:ascii="Times New Roman"/>
          <w:b w:val="false"/>
          <w:i w:val="false"/>
          <w:color w:val="000000"/>
          <w:sz w:val="28"/>
        </w:rPr>
        <w:t>__________                                    _______________________</w:t>
      </w:r>
      <w:r>
        <w:br/>
      </w:r>
      <w:r>
        <w:rPr>
          <w:rFonts w:ascii="Times New Roman"/>
          <w:b w:val="false"/>
          <w:i w:val="false"/>
          <w:color w:val="000000"/>
          <w:sz w:val="28"/>
        </w:rPr>
        <w:t>
  (күні)                                           (жасалған жері)</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(оңалтуды басқарушының Т.А.Ә.)</w:t>
      </w:r>
    </w:p>
    <w:p>
      <w:pPr>
        <w:spacing w:after="0"/>
        <w:ind w:left="0"/>
        <w:jc w:val="left"/>
      </w:pPr>
      <w:r>
        <w:rPr>
          <w:rFonts w:ascii="Times New Roman"/>
          <w:b/>
          <w:i w:val="false"/>
          <w:color w:val="000000"/>
        </w:rPr>
        <w:t xml:space="preserve"> 1. Борышкер туралы жалпы мәліметтер</w:t>
      </w:r>
    </w:p>
    <w:p>
      <w:pPr>
        <w:spacing w:after="0"/>
        <w:ind w:left="0"/>
        <w:jc w:val="both"/>
      </w:pPr>
      <w:r>
        <w:rPr>
          <w:rFonts w:ascii="Times New Roman"/>
          <w:b w:val="false"/>
          <w:i w:val="false"/>
          <w:color w:val="000000"/>
          <w:sz w:val="28"/>
        </w:rPr>
        <w:t>      1.1. Борышкер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1"/>
        <w:gridCol w:w="2585"/>
        <w:gridCol w:w="2189"/>
        <w:gridCol w:w="1948"/>
        <w:gridCol w:w="1970"/>
        <w:gridCol w:w="2367"/>
      </w:tblGrid>
      <w:tr>
        <w:trPr>
          <w:trHeight w:val="30"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Т.А.Ә. (құрылтайшылық құжаттарына сәйкес қазақша және орыс тілдерінде)</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Бизнессәйкестендіру нөмірі (бұдан әрі – БСН)/ жеке сәйкестендіру нөмірі (бұдан әрі – ЖСН)</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Ұйымдастыру–құқықтық нысаны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 жайы, байланыс сымтетігі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қызметтің түрі, коды**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қызметті жүзеге асыруы</w:t>
            </w:r>
          </w:p>
        </w:tc>
      </w:tr>
      <w:tr>
        <w:trPr>
          <w:trHeight w:val="30"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      1.2. Басшы (-лар)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7"/>
        <w:gridCol w:w="2105"/>
        <w:gridCol w:w="1255"/>
        <w:gridCol w:w="1543"/>
        <w:gridCol w:w="1740"/>
        <w:gridCol w:w="4830"/>
      </w:tblGrid>
      <w:tr>
        <w:trPr>
          <w:trHeight w:val="30" w:hRule="atLeast"/>
        </w:trPr>
        <w:tc>
          <w:tcPr>
            <w:tcW w:w="2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w:t>
            </w:r>
          </w:p>
        </w:tc>
        <w:tc>
          <w:tcPr>
            <w:tcW w:w="2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Т.А.Ә.</w:t>
            </w:r>
          </w:p>
        </w:tc>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Басшылық ету кезеңі</w:t>
            </w:r>
          </w:p>
        </w:tc>
        <w:tc>
          <w:tcPr>
            <w:tcW w:w="4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 (заңды мекен жайы), байланыс сымтетігі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басталуы</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      1.3. Құралтайшы (-лар)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0"/>
        <w:gridCol w:w="2963"/>
        <w:gridCol w:w="2369"/>
        <w:gridCol w:w="1907"/>
        <w:gridCol w:w="1973"/>
        <w:gridCol w:w="3428"/>
      </w:tblGrid>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Атауы/Т.А.Ә.</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БСН/ЖСН</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Үлесінің мөлшері және сомасы (%, сомасы мың теңге)</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 кезеңі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 жайы/ тұрғылықты жері, байланыс сымтетігі</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      1.4. Жарғылық капиталдың мөлшері (мың теңге): _________________________;</w:t>
      </w:r>
    </w:p>
    <w:p>
      <w:pPr>
        <w:spacing w:after="0"/>
        <w:ind w:left="0"/>
        <w:jc w:val="both"/>
      </w:pPr>
      <w:r>
        <w:rPr>
          <w:rFonts w:ascii="Times New Roman"/>
          <w:b w:val="false"/>
          <w:i w:val="false"/>
          <w:color w:val="000000"/>
          <w:sz w:val="28"/>
        </w:rPr>
        <w:t>      1.5. Жарғылық капиталдағы мемлекеттің қатысуы туралы мәліметтер, (%, сомасы мың теңге): ___________________________________________________________________;</w:t>
      </w:r>
    </w:p>
    <w:p>
      <w:pPr>
        <w:spacing w:after="0"/>
        <w:ind w:left="0"/>
        <w:jc w:val="both"/>
      </w:pPr>
      <w:r>
        <w:rPr>
          <w:rFonts w:ascii="Times New Roman"/>
          <w:b w:val="false"/>
          <w:i w:val="false"/>
          <w:color w:val="000000"/>
          <w:sz w:val="28"/>
        </w:rPr>
        <w:t>      1.6. Борышкер мүлкінің меншік иесінің (оған уәкілетті органның), құрылтайшының (қатысушының) және/немесе борышкердің лауазымды тұлғасының (тұлғаларының) басқа да заңды тұлғаларға қатысуы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4"/>
        <w:gridCol w:w="2643"/>
        <w:gridCol w:w="1030"/>
        <w:gridCol w:w="2887"/>
        <w:gridCol w:w="1959"/>
        <w:gridCol w:w="2445"/>
        <w:gridCol w:w="1672"/>
      </w:tblGrid>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Үлесінің мөлшері және сомасы (%, сомасы мың теңге)</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 кезеңі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 жайы/ байланыс сымтетігі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      1.7. Оңалту рәсімін енгізу алдындағы үш жыл кезеңі бойынша</w:t>
      </w:r>
      <w:r>
        <w:br/>
      </w:r>
      <w:r>
        <w:rPr>
          <w:rFonts w:ascii="Times New Roman"/>
          <w:b w:val="false"/>
          <w:i w:val="false"/>
          <w:color w:val="000000"/>
          <w:sz w:val="28"/>
        </w:rPr>
        <w:t>
қызметкерлердің орташа тізімдік саны (адам): 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1.8. Борышкердің әділет органдарында мемлекеттік тіркеу (қайта тіркеу)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
        <w:gridCol w:w="2190"/>
        <w:gridCol w:w="2390"/>
        <w:gridCol w:w="1857"/>
        <w:gridCol w:w="2190"/>
        <w:gridCol w:w="2612"/>
        <w:gridCol w:w="1481"/>
      </w:tblGrid>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(қайта тіркеу) күні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нөмірі</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орны (әділет органының атауы)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негізі (жаңадан құрылған, қайта құрылған және басқалар)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тіркеу негізі (жарғылық капитал мөлшерінің төмендеуі, атауының өзгеруі, қатысушылар құрамының өзгеруі және басқалар)</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      1.9. Заңды тұлғаны немесе дара кәсіпкерді орналасқан жері бойынша мемлекеттік кірістер органдарында тіркелу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1"/>
        <w:gridCol w:w="2171"/>
        <w:gridCol w:w="2060"/>
        <w:gridCol w:w="2683"/>
        <w:gridCol w:w="1949"/>
        <w:gridCol w:w="2328"/>
        <w:gridCol w:w="1528"/>
      </w:tblGrid>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кірістер органы</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 күні</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төлеушінің куәлігі (№, күні)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Есептен шығару күні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Есептен шығару себебі</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 xml:space="preserve">      1.10. Заңды тұлғаны немесе дара кәсіпкерді салық салу объектісін және (немесе) салық салуға байланысты объектінің орналасқан жері бойынша, қызметтің жекелеген түрлерін жүзеге асырушы салық төлеуші ретінде, қосылған құн салығы бойынша мемлекеттік кірістер органдарында тіркеу есебіне алу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
        <w:gridCol w:w="2190"/>
        <w:gridCol w:w="2057"/>
        <w:gridCol w:w="2612"/>
        <w:gridCol w:w="1968"/>
        <w:gridCol w:w="2346"/>
        <w:gridCol w:w="1547"/>
      </w:tblGrid>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кірістер органы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 күні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есебіне алудың жүзеге асырылуы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Есептен шығару күні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Есептен шығарудың себебі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      1.11. Борышкердің құрылымдық бөлімшелері (филиалдары, өкілдіктері) бар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
        <w:gridCol w:w="1582"/>
        <w:gridCol w:w="866"/>
        <w:gridCol w:w="2501"/>
        <w:gridCol w:w="2838"/>
        <w:gridCol w:w="2211"/>
        <w:gridCol w:w="1718"/>
        <w:gridCol w:w="1001"/>
      </w:tblGrid>
      <w:tr>
        <w:trPr>
          <w:trHeight w:val="30" w:hRule="atLeast"/>
        </w:trPr>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бөлімшелері туралы мәліметтер</w:t>
            </w:r>
          </w:p>
        </w:tc>
      </w:tr>
      <w:tr>
        <w:trPr>
          <w:trHeight w:val="1185" w:hRule="atLeast"/>
        </w:trPr>
        <w:tc>
          <w:tcPr>
            <w:tcW w:w="0" w:type="auto"/>
            <w:vMerge/>
            <w:tcBorders>
              <w:top w:val="nil"/>
              <w:left w:val="single" w:color="cfcfcf" w:sz="5"/>
              <w:bottom w:val="single" w:color="cfcfcf" w:sz="5"/>
              <w:right w:val="single" w:color="cfcfcf" w:sz="5"/>
            </w:tcBorders>
          </w:tcP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 органдарында тіркеу (күні, әділет органының атауы)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кірістер органдарында тіркеу (күні, мемлекеттік кірістер органының атауы)</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бөлімшенің орналасқан жерінің мекен жайы</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шоттарының №-лері (болған жағдайда)</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      1.12. Санация рәсімі жөніндегі мәліметтер (қатысу шарттары,</w:t>
      </w:r>
      <w:r>
        <w:br/>
      </w:r>
      <w:r>
        <w:rPr>
          <w:rFonts w:ascii="Times New Roman"/>
          <w:b w:val="false"/>
          <w:i w:val="false"/>
          <w:color w:val="000000"/>
          <w:sz w:val="28"/>
        </w:rPr>
        <w:t>
қабылданған міндеттемелердің мөлшері мен мерзімі):___________________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1.13. Оңалтуды басқарушы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0"/>
        <w:gridCol w:w="2444"/>
        <w:gridCol w:w="1178"/>
        <w:gridCol w:w="1590"/>
        <w:gridCol w:w="1018"/>
        <w:gridCol w:w="1771"/>
        <w:gridCol w:w="886"/>
        <w:gridCol w:w="955"/>
        <w:gridCol w:w="1184"/>
        <w:gridCol w:w="1674"/>
      </w:tblGrid>
      <w:tr>
        <w:trPr>
          <w:trHeight w:val="30" w:hRule="atLeast"/>
        </w:trPr>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w:t>
            </w:r>
          </w:p>
        </w:tc>
        <w:tc>
          <w:tcPr>
            <w:tcW w:w="2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Оңалтуды басқарушының Т.А.Ә.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Оңалтуды басқарушыны таңдау туралы кредиторлар жиналысының хаттамасы*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Оңалтуды басқарушыны тағайындау туралы бұйрық*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Шеттету туралы бұйрық*</w:t>
            </w:r>
          </w:p>
        </w:tc>
        <w:tc>
          <w:tcPr>
            <w:tcW w:w="1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Негізі</w:t>
            </w:r>
          </w:p>
        </w:tc>
        <w:tc>
          <w:tcPr>
            <w:tcW w:w="0" w:type="auto"/>
            <w:vMerge/>
            <w:tcBorders>
              <w:top w:val="nil"/>
              <w:left w:val="single" w:color="cfcfcf" w:sz="5"/>
              <w:bottom w:val="single" w:color="cfcfcf" w:sz="5"/>
              <w:right w:val="single" w:color="cfcfcf" w:sz="5"/>
            </w:tcBorders>
          </w:tcP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bookmarkStart w:name="z11" w:id="3"/>
    <w:p>
      <w:pPr>
        <w:spacing w:after="0"/>
        <w:ind w:left="0"/>
        <w:jc w:val="left"/>
      </w:pPr>
      <w:r>
        <w:rPr>
          <w:rFonts w:ascii="Times New Roman"/>
          <w:b/>
          <w:i w:val="false"/>
          <w:color w:val="000000"/>
        </w:rPr>
        <w:t xml:space="preserve"> 
2. Ұйымдастыру-құқықтық шаралары</w:t>
      </w:r>
    </w:p>
    <w:bookmarkEnd w:id="3"/>
    <w:p>
      <w:pPr>
        <w:spacing w:after="0"/>
        <w:ind w:left="0"/>
        <w:jc w:val="both"/>
      </w:pPr>
      <w:r>
        <w:rPr>
          <w:rFonts w:ascii="Times New Roman"/>
          <w:b w:val="false"/>
          <w:i w:val="false"/>
          <w:color w:val="000000"/>
          <w:sz w:val="28"/>
        </w:rPr>
        <w:t>      2.1. Оңалту туралы іс бойынша өндірісті қозғау туралы сот</w:t>
      </w:r>
      <w:r>
        <w:br/>
      </w:r>
      <w:r>
        <w:rPr>
          <w:rFonts w:ascii="Times New Roman"/>
          <w:b w:val="false"/>
          <w:i w:val="false"/>
          <w:color w:val="000000"/>
          <w:sz w:val="28"/>
        </w:rPr>
        <w:t>
ұйғарымы 20__ жылғы «__» _________ ____________________ шығарылды*;</w:t>
      </w:r>
      <w:r>
        <w:br/>
      </w:r>
      <w:r>
        <w:rPr>
          <w:rFonts w:ascii="Times New Roman"/>
          <w:b w:val="false"/>
          <w:i w:val="false"/>
          <w:color w:val="000000"/>
          <w:sz w:val="28"/>
        </w:rPr>
        <w:t>
                                      (соттың атауы)</w:t>
      </w:r>
    </w:p>
    <w:p>
      <w:pPr>
        <w:spacing w:after="0"/>
        <w:ind w:left="0"/>
        <w:jc w:val="both"/>
      </w:pPr>
      <w:r>
        <w:rPr>
          <w:rFonts w:ascii="Times New Roman"/>
          <w:b w:val="false"/>
          <w:i w:val="false"/>
          <w:color w:val="000000"/>
          <w:sz w:val="28"/>
        </w:rPr>
        <w:t>      2.2. Оңалту рәсімін қолдану туралы № «____» сот шешімі 20___</w:t>
      </w:r>
      <w:r>
        <w:br/>
      </w:r>
      <w:r>
        <w:rPr>
          <w:rFonts w:ascii="Times New Roman"/>
          <w:b w:val="false"/>
          <w:i w:val="false"/>
          <w:color w:val="000000"/>
          <w:sz w:val="28"/>
        </w:rPr>
        <w:t>
жылғы «__» ______ __________________________________________шығарылды</w:t>
      </w:r>
      <w:r>
        <w:br/>
      </w:r>
      <w:r>
        <w:rPr>
          <w:rFonts w:ascii="Times New Roman"/>
          <w:b w:val="false"/>
          <w:i w:val="false"/>
          <w:color w:val="000000"/>
          <w:sz w:val="28"/>
        </w:rPr>
        <w:t>
                             (соттың атауы)</w:t>
      </w:r>
      <w:r>
        <w:br/>
      </w:r>
      <w:r>
        <w:rPr>
          <w:rFonts w:ascii="Times New Roman"/>
          <w:b w:val="false"/>
          <w:i w:val="false"/>
          <w:color w:val="000000"/>
          <w:sz w:val="28"/>
        </w:rPr>
        <w:t>
20___ жылғы «__» ___________ заңды күшіне енді*;</w:t>
      </w:r>
    </w:p>
    <w:p>
      <w:pPr>
        <w:spacing w:after="0"/>
        <w:ind w:left="0"/>
        <w:jc w:val="both"/>
      </w:pPr>
      <w:r>
        <w:rPr>
          <w:rFonts w:ascii="Times New Roman"/>
          <w:b w:val="false"/>
          <w:i w:val="false"/>
          <w:color w:val="000000"/>
          <w:sz w:val="28"/>
        </w:rPr>
        <w:t>      2.3._________________________ уақытша әкімшіні тағайындау</w:t>
      </w:r>
      <w:r>
        <w:br/>
      </w:r>
      <w:r>
        <w:rPr>
          <w:rFonts w:ascii="Times New Roman"/>
          <w:b w:val="false"/>
          <w:i w:val="false"/>
          <w:color w:val="000000"/>
          <w:sz w:val="28"/>
        </w:rPr>
        <w:t>
         (уақытша әкімшінің Т.А.Ә.)</w:t>
      </w:r>
      <w:r>
        <w:br/>
      </w:r>
      <w:r>
        <w:rPr>
          <w:rFonts w:ascii="Times New Roman"/>
          <w:b w:val="false"/>
          <w:i w:val="false"/>
          <w:color w:val="000000"/>
          <w:sz w:val="28"/>
        </w:rPr>
        <w:t>
туралы сот ұйғарымы 20__ жылғы «__» ___________________ шығарылды*;</w:t>
      </w:r>
      <w:r>
        <w:br/>
      </w:r>
      <w:r>
        <w:rPr>
          <w:rFonts w:ascii="Times New Roman"/>
          <w:b w:val="false"/>
          <w:i w:val="false"/>
          <w:color w:val="000000"/>
          <w:sz w:val="28"/>
        </w:rPr>
        <w:t>
                                      (соттың атауы)</w:t>
      </w:r>
    </w:p>
    <w:p>
      <w:pPr>
        <w:spacing w:after="0"/>
        <w:ind w:left="0"/>
        <w:jc w:val="both"/>
      </w:pPr>
      <w:r>
        <w:rPr>
          <w:rFonts w:ascii="Times New Roman"/>
          <w:b w:val="false"/>
          <w:i w:val="false"/>
          <w:color w:val="000000"/>
          <w:sz w:val="28"/>
        </w:rPr>
        <w:t>      2.4. Уақытша әкімшімен уәкілетті органның аумақтық бөлімшелеріне жіберген оңалту рәсімін қолдану және кредиторлардың талаптарды мәлімдеу тәртібі туралы хабарландыру, жіберген күні 20__ жылғы «__» _________*, уәкілетті органның интернет-ресурсында орналастырылды, күні 20__ жылғы «__» _________;</w:t>
      </w:r>
    </w:p>
    <w:p>
      <w:pPr>
        <w:spacing w:after="0"/>
        <w:ind w:left="0"/>
        <w:jc w:val="both"/>
      </w:pPr>
      <w:r>
        <w:rPr>
          <w:rFonts w:ascii="Times New Roman"/>
          <w:b w:val="false"/>
          <w:i w:val="false"/>
          <w:color w:val="000000"/>
          <w:sz w:val="28"/>
        </w:rPr>
        <w:t>      2.5. Оңалту жоспарын*, оңалту жоспарына өзгертулерді және</w:t>
      </w:r>
      <w:r>
        <w:br/>
      </w:r>
      <w:r>
        <w:rPr>
          <w:rFonts w:ascii="Times New Roman"/>
          <w:b w:val="false"/>
          <w:i w:val="false"/>
          <w:color w:val="000000"/>
          <w:sz w:val="28"/>
        </w:rPr>
        <w:t>
толықтыруларды (ұзарту, бар болған жағдайда)* бекіту туралы сот</w:t>
      </w:r>
      <w:r>
        <w:br/>
      </w:r>
      <w:r>
        <w:rPr>
          <w:rFonts w:ascii="Times New Roman"/>
          <w:b w:val="false"/>
          <w:i w:val="false"/>
          <w:color w:val="000000"/>
          <w:sz w:val="28"/>
        </w:rPr>
        <w:t>
ұйғарымы: 20__ жылғы «___»__________________________________________;</w:t>
      </w:r>
      <w:r>
        <w:br/>
      </w:r>
      <w:r>
        <w:rPr>
          <w:rFonts w:ascii="Times New Roman"/>
          <w:b w:val="false"/>
          <w:i w:val="false"/>
          <w:color w:val="000000"/>
          <w:sz w:val="28"/>
        </w:rPr>
        <w:t>
                                     (соттың атауы)</w:t>
      </w:r>
      <w:r>
        <w:br/>
      </w:r>
      <w:r>
        <w:rPr>
          <w:rFonts w:ascii="Times New Roman"/>
          <w:b w:val="false"/>
          <w:i w:val="false"/>
          <w:color w:val="000000"/>
          <w:sz w:val="28"/>
        </w:rPr>
        <w:t>
      Оңалту жоспарын, оңалту жоспарына өзгертулерді және толықтыруларды (ұзарту, бар болған жағдайда) келісу туралы кредиторлар жиналысының хаттамасы: 20___ жылғы «___»__________ № _____.</w:t>
      </w:r>
    </w:p>
    <w:bookmarkStart w:name="z12" w:id="4"/>
    <w:p>
      <w:pPr>
        <w:spacing w:after="0"/>
        <w:ind w:left="0"/>
        <w:jc w:val="left"/>
      </w:pPr>
      <w:r>
        <w:rPr>
          <w:rFonts w:ascii="Times New Roman"/>
          <w:b/>
          <w:i w:val="false"/>
          <w:color w:val="000000"/>
        </w:rPr>
        <w:t xml:space="preserve"> 
3. Борышкердің кредиторлар комитетін қалыптастыру және кредиторлар жиналысы</w:t>
      </w:r>
    </w:p>
    <w:bookmarkEnd w:id="4"/>
    <w:p>
      <w:pPr>
        <w:spacing w:after="0"/>
        <w:ind w:left="0"/>
        <w:jc w:val="both"/>
      </w:pPr>
      <w:r>
        <w:rPr>
          <w:rFonts w:ascii="Times New Roman"/>
          <w:b w:val="false"/>
          <w:i w:val="false"/>
          <w:color w:val="000000"/>
          <w:sz w:val="28"/>
        </w:rPr>
        <w:t>      3.1. Кредиторлар комитетінің құрамы және оған өзгертулер (егер енгізілсе), 20___ жылғы «___»__________ № _____ кредиторлар жиналысының хаттамасы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6"/>
        <w:gridCol w:w="6106"/>
        <w:gridCol w:w="6558"/>
      </w:tblGrid>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Кредиторлар комитетінің құрамы</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Кредиторлар өкілдері (Т.А.Ә.)</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val="false"/>
          <w:color w:val="000000"/>
          <w:sz w:val="28"/>
        </w:rPr>
        <w:t>      3.2. Кредиторлар жиналысының отырыстары және қабылданған шешімдер (соның ішінде оңалту жоспары бекітілген кезден бастап борышкердің мүлкі мен істерін басқару құқығын борышкер мүлкінің меншік иесінде (ол уәкілеттік берген органда), құрылтайшыларда (қатысушыларда) сақтау немесе оның күшін жою туралы шешім қабылдау, оңалту жоспарын, оңалту жоспарына өзгерістер мен толықтыруларды келісу, оңалту жоспарында көзделмеген, кәдімгі коммерциялық операциялар шеңберінен тыс мәмілелерді келісу, борышкердің өндiрiп алынуы мүмкiн емес дебиторлық берешегiнiң сомасын бекiту, уақытша әкімшіге және оңалтуды басқарушыға негізгі сыйақы төлемінің мөлшерін айқындау, оңалтуды басқарушыға қосымша сыйақы мөлшерін айқындау, қорытынды есепті келісу бойынша және өзгелер)*: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2219"/>
        <w:gridCol w:w="2285"/>
        <w:gridCol w:w="2792"/>
        <w:gridCol w:w="3145"/>
        <w:gridCol w:w="2374"/>
      </w:tblGrid>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Хаттама нөмірі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Отырыстың күні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 тәртібі</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шешім</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      3.3. Кредиторлар комитетінің отырыстары және қабылданған шешімдер (соның ішінде оңалтуды басқарушы мен кредиторлар комитетінің арасында жасалған келісім шарттар, оңалту рәсімін жүргізу үшін әкімшілік шығыстардың сметасын және тартылатын қызметкерлердің санын бекіту, оңалту жоспарында көзделгендерді қоса алғанда, борышкердің мүлкін (активтерін) кәдімгі коммерциялық операциялар шеңберінен тыс сату тәртібін айқындау, мүлікті түгендеуді және бағалауды жүргізетін тиісті мамандармен жасалған келісім шарттар бойынша және өзгелер)*: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2219"/>
        <w:gridCol w:w="2285"/>
        <w:gridCol w:w="2792"/>
        <w:gridCol w:w="3145"/>
        <w:gridCol w:w="2374"/>
      </w:tblGrid>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Хаттама нөмірі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Отырыстың күні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тәртібі</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шешім</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bookmarkStart w:name="z13" w:id="5"/>
    <w:p>
      <w:pPr>
        <w:spacing w:after="0"/>
        <w:ind w:left="0"/>
        <w:jc w:val="left"/>
      </w:pPr>
      <w:r>
        <w:rPr>
          <w:rFonts w:ascii="Times New Roman"/>
          <w:b/>
          <w:i w:val="false"/>
          <w:color w:val="000000"/>
        </w:rPr>
        <w:t xml:space="preserve"> 
4. Кредиторлар талаптарының тізілімін қалыптастыру және өтеуі</w:t>
      </w:r>
    </w:p>
    <w:bookmarkEnd w:id="5"/>
    <w:p>
      <w:pPr>
        <w:spacing w:after="0"/>
        <w:ind w:left="0"/>
        <w:jc w:val="both"/>
      </w:pPr>
      <w:r>
        <w:rPr>
          <w:rFonts w:ascii="Times New Roman"/>
          <w:b w:val="false"/>
          <w:i w:val="false"/>
          <w:color w:val="000000"/>
          <w:sz w:val="28"/>
        </w:rPr>
        <w:t>      4.1. Оңалту рәсімін енгізу күніне бухгалтерлік баланс бойынша</w:t>
      </w:r>
      <w:r>
        <w:br/>
      </w:r>
      <w:r>
        <w:rPr>
          <w:rFonts w:ascii="Times New Roman"/>
          <w:b w:val="false"/>
          <w:i w:val="false"/>
          <w:color w:val="000000"/>
          <w:sz w:val="28"/>
        </w:rPr>
        <w:t>
жалпы кредиторлық берешек____________________________________________</w:t>
      </w:r>
      <w:r>
        <w:br/>
      </w:r>
      <w:r>
        <w:rPr>
          <w:rFonts w:ascii="Times New Roman"/>
          <w:b w:val="false"/>
          <w:i w:val="false"/>
          <w:color w:val="000000"/>
          <w:sz w:val="28"/>
        </w:rPr>
        <w:t>
                                          (мың теңге)</w:t>
      </w:r>
      <w:r>
        <w:br/>
      </w:r>
      <w:r>
        <w:rPr>
          <w:rFonts w:ascii="Times New Roman"/>
          <w:b w:val="false"/>
          <w:i w:val="false"/>
          <w:color w:val="000000"/>
          <w:sz w:val="28"/>
        </w:rPr>
        <w:t>
      соның ішінде:</w:t>
      </w:r>
      <w:r>
        <w:br/>
      </w:r>
      <w:r>
        <w:rPr>
          <w:rFonts w:ascii="Times New Roman"/>
          <w:b w:val="false"/>
          <w:i w:val="false"/>
          <w:color w:val="000000"/>
          <w:sz w:val="28"/>
        </w:rPr>
        <w:t>
      2014 жылғы 7 наурыздағы «Оңалту және банкроттық туралы» Қазақстан Республикасы Заңының </w:t>
      </w:r>
      <w:r>
        <w:rPr>
          <w:rFonts w:ascii="Times New Roman"/>
          <w:b w:val="false"/>
          <w:i w:val="false"/>
          <w:color w:val="000000"/>
          <w:sz w:val="28"/>
        </w:rPr>
        <w:t>100-бап</w:t>
      </w:r>
      <w:r>
        <w:rPr>
          <w:rFonts w:ascii="Times New Roman"/>
          <w:b w:val="false"/>
          <w:i w:val="false"/>
          <w:color w:val="000000"/>
          <w:sz w:val="28"/>
        </w:rPr>
        <w:t xml:space="preserve"> 2-тармағында қарастырылған талаптар</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(мың теңге)</w:t>
      </w:r>
    </w:p>
    <w:p>
      <w:pPr>
        <w:spacing w:after="0"/>
        <w:ind w:left="0"/>
        <w:jc w:val="both"/>
      </w:pPr>
      <w:r>
        <w:rPr>
          <w:rFonts w:ascii="Times New Roman"/>
          <w:b w:val="false"/>
          <w:i w:val="false"/>
          <w:color w:val="000000"/>
          <w:sz w:val="28"/>
        </w:rPr>
        <w:t>      мүлік кепілімен қамтамасыз етілген талаптар (берешек)</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(мың теңге)</w:t>
      </w:r>
    </w:p>
    <w:p>
      <w:pPr>
        <w:spacing w:after="0"/>
        <w:ind w:left="0"/>
        <w:jc w:val="both"/>
      </w:pPr>
      <w:r>
        <w:rPr>
          <w:rFonts w:ascii="Times New Roman"/>
          <w:b w:val="false"/>
          <w:i w:val="false"/>
          <w:color w:val="000000"/>
          <w:sz w:val="28"/>
        </w:rPr>
        <w:t>      салық және бюджетке төленетін басқа да міндетті төлемдер бойынша берешек</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(мың теңге)</w:t>
      </w:r>
    </w:p>
    <w:p>
      <w:pPr>
        <w:spacing w:after="0"/>
        <w:ind w:left="0"/>
        <w:jc w:val="both"/>
      </w:pPr>
      <w:r>
        <w:rPr>
          <w:rFonts w:ascii="Times New Roman"/>
          <w:b w:val="false"/>
          <w:i w:val="false"/>
          <w:color w:val="000000"/>
          <w:sz w:val="28"/>
        </w:rPr>
        <w:t xml:space="preserve">      басқа кредиторлар алдындағы берешек, тұрақсыздық айыбы (айыппұл, өсімпұл)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(мың теңге)</w:t>
      </w:r>
    </w:p>
    <w:p>
      <w:pPr>
        <w:spacing w:after="0"/>
        <w:ind w:left="0"/>
        <w:jc w:val="both"/>
      </w:pPr>
      <w:r>
        <w:rPr>
          <w:rFonts w:ascii="Times New Roman"/>
          <w:b w:val="false"/>
          <w:i w:val="false"/>
          <w:color w:val="000000"/>
          <w:sz w:val="28"/>
        </w:rPr>
        <w:t xml:space="preserve">      4.2. Кредиторлар өтініштерін талаптарын қарау, кредиторлар берешегін есептеудің дұрыстылығын тексеру, қаржылық және салық есептілігін қарау, кредиторлармен өзара салыстыру, және талаптары танылмаған кредиторлардың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
        <w:gridCol w:w="1169"/>
        <w:gridCol w:w="1170"/>
        <w:gridCol w:w="1316"/>
        <w:gridCol w:w="1316"/>
        <w:gridCol w:w="1462"/>
        <w:gridCol w:w="1170"/>
        <w:gridCol w:w="1462"/>
        <w:gridCol w:w="1463"/>
        <w:gridCol w:w="1463"/>
        <w:gridCol w:w="878"/>
      </w:tblGrid>
      <w:tr>
        <w:trPr>
          <w:trHeight w:val="30" w:hRule="atLeast"/>
        </w:trPr>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w:t>
            </w:r>
          </w:p>
        </w:tc>
        <w:tc>
          <w:tcPr>
            <w:tcW w:w="1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w:t>
            </w:r>
          </w:p>
        </w:tc>
        <w:tc>
          <w:tcPr>
            <w:tcW w:w="1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 күні</w:t>
            </w:r>
          </w:p>
        </w:tc>
        <w:tc>
          <w:tcPr>
            <w:tcW w:w="1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Берешектің сомасы (мың теңге)</w:t>
            </w:r>
          </w:p>
        </w:tc>
        <w:tc>
          <w:tcPr>
            <w:tcW w:w="1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Туындау негізі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әкімшінің (оңалтуды басқарушының) шешімі</w:t>
            </w:r>
          </w:p>
        </w:tc>
        <w:tc>
          <w:tcPr>
            <w:tcW w:w="1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Шағымданған жағдайда соттың шешімі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Кредиторға хабарлаған күні</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Танылған сома (мың теңге)</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Танылмаған сома (мың теңге)</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Шешімнің негізі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p>
      <w:pPr>
        <w:spacing w:after="0"/>
        <w:ind w:left="0"/>
        <w:jc w:val="both"/>
      </w:pPr>
      <w:r>
        <w:rPr>
          <w:rFonts w:ascii="Times New Roman"/>
          <w:b w:val="false"/>
          <w:i w:val="false"/>
          <w:color w:val="000000"/>
          <w:sz w:val="28"/>
        </w:rPr>
        <w:t>      4.3. Уақытша әкімшімен уәкілетті органның аумақтық бөлімшелеріне кредиторлар талаптарының тізілімі жіберілді, жіберген күні 20__ жылғы «__» _________*, уәкілетті органның интернет-ресурсында орналастырылды, күні 20__ жылғы «__» _________;</w:t>
      </w:r>
    </w:p>
    <w:p>
      <w:pPr>
        <w:spacing w:after="0"/>
        <w:ind w:left="0"/>
        <w:jc w:val="both"/>
      </w:pPr>
      <w:r>
        <w:rPr>
          <w:rFonts w:ascii="Times New Roman"/>
          <w:b w:val="false"/>
          <w:i w:val="false"/>
          <w:color w:val="000000"/>
          <w:sz w:val="28"/>
        </w:rPr>
        <w:t>      Кредиторлық берешектің жалпы сомасы _________________ мың теңге, соның ішінде кезек бойынша:</w:t>
      </w:r>
      <w:r>
        <w:br/>
      </w:r>
      <w:r>
        <w:rPr>
          <w:rFonts w:ascii="Times New Roman"/>
          <w:b w:val="false"/>
          <w:i w:val="false"/>
          <w:color w:val="000000"/>
          <w:sz w:val="28"/>
        </w:rPr>
        <w:t>
      1-кезек ______________________;</w:t>
      </w:r>
      <w:r>
        <w:br/>
      </w:r>
      <w:r>
        <w:rPr>
          <w:rFonts w:ascii="Times New Roman"/>
          <w:b w:val="false"/>
          <w:i w:val="false"/>
          <w:color w:val="000000"/>
          <w:sz w:val="28"/>
        </w:rPr>
        <w:t>
                    (мың теңге)</w:t>
      </w:r>
      <w:r>
        <w:br/>
      </w:r>
      <w:r>
        <w:rPr>
          <w:rFonts w:ascii="Times New Roman"/>
          <w:b w:val="false"/>
          <w:i w:val="false"/>
          <w:color w:val="000000"/>
          <w:sz w:val="28"/>
        </w:rPr>
        <w:t>
      2-кезек ______________________;</w:t>
      </w:r>
      <w:r>
        <w:br/>
      </w:r>
      <w:r>
        <w:rPr>
          <w:rFonts w:ascii="Times New Roman"/>
          <w:b w:val="false"/>
          <w:i w:val="false"/>
          <w:color w:val="000000"/>
          <w:sz w:val="28"/>
        </w:rPr>
        <w:t>
                    (мың теңге)</w:t>
      </w:r>
      <w:r>
        <w:br/>
      </w:r>
      <w:r>
        <w:rPr>
          <w:rFonts w:ascii="Times New Roman"/>
          <w:b w:val="false"/>
          <w:i w:val="false"/>
          <w:color w:val="000000"/>
          <w:sz w:val="28"/>
        </w:rPr>
        <w:t>
      3-кезек ______________________;</w:t>
      </w:r>
      <w:r>
        <w:br/>
      </w:r>
      <w:r>
        <w:rPr>
          <w:rFonts w:ascii="Times New Roman"/>
          <w:b w:val="false"/>
          <w:i w:val="false"/>
          <w:color w:val="000000"/>
          <w:sz w:val="28"/>
        </w:rPr>
        <w:t>
                    (мың теңге)</w:t>
      </w:r>
      <w:r>
        <w:br/>
      </w:r>
      <w:r>
        <w:rPr>
          <w:rFonts w:ascii="Times New Roman"/>
          <w:b w:val="false"/>
          <w:i w:val="false"/>
          <w:color w:val="000000"/>
          <w:sz w:val="28"/>
        </w:rPr>
        <w:t>
      4-кезек ______________________;</w:t>
      </w:r>
      <w:r>
        <w:br/>
      </w:r>
      <w:r>
        <w:rPr>
          <w:rFonts w:ascii="Times New Roman"/>
          <w:b w:val="false"/>
          <w:i w:val="false"/>
          <w:color w:val="000000"/>
          <w:sz w:val="28"/>
        </w:rPr>
        <w:t>
                    (мың теңге)</w:t>
      </w:r>
      <w:r>
        <w:br/>
      </w:r>
      <w:r>
        <w:rPr>
          <w:rFonts w:ascii="Times New Roman"/>
          <w:b w:val="false"/>
          <w:i w:val="false"/>
          <w:color w:val="000000"/>
          <w:sz w:val="28"/>
        </w:rPr>
        <w:t>
      5-кезек ______________________.</w:t>
      </w:r>
      <w:r>
        <w:br/>
      </w:r>
      <w:r>
        <w:rPr>
          <w:rFonts w:ascii="Times New Roman"/>
          <w:b w:val="false"/>
          <w:i w:val="false"/>
          <w:color w:val="000000"/>
          <w:sz w:val="28"/>
        </w:rPr>
        <w:t>
                    (мың теңге)</w:t>
      </w:r>
    </w:p>
    <w:p>
      <w:pPr>
        <w:spacing w:after="0"/>
        <w:ind w:left="0"/>
        <w:jc w:val="both"/>
      </w:pPr>
      <w:r>
        <w:rPr>
          <w:rFonts w:ascii="Times New Roman"/>
          <w:b w:val="false"/>
          <w:i w:val="false"/>
          <w:color w:val="000000"/>
          <w:sz w:val="28"/>
        </w:rPr>
        <w:t>      4.4. Кредиторлар талаптарының тізіліміне өзгертулер енгізу туралы мәліметтер*: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(өзгертулердің мазмұны)</w:t>
      </w:r>
    </w:p>
    <w:p>
      <w:pPr>
        <w:spacing w:after="0"/>
        <w:ind w:left="0"/>
        <w:jc w:val="both"/>
      </w:pPr>
      <w:r>
        <w:rPr>
          <w:rFonts w:ascii="Times New Roman"/>
          <w:b w:val="false"/>
          <w:i w:val="false"/>
          <w:color w:val="000000"/>
          <w:sz w:val="28"/>
        </w:rPr>
        <w:t>      Уәкілетті органның интернет-ресурсында орналастырылды, күні 20__ жылғы «__» _________.</w:t>
      </w:r>
    </w:p>
    <w:p>
      <w:pPr>
        <w:spacing w:after="0"/>
        <w:ind w:left="0"/>
        <w:jc w:val="both"/>
      </w:pPr>
      <w:r>
        <w:rPr>
          <w:rFonts w:ascii="Times New Roman"/>
          <w:b w:val="false"/>
          <w:i w:val="false"/>
          <w:color w:val="000000"/>
          <w:sz w:val="28"/>
        </w:rPr>
        <w:t>      4.5. Кредиторлық берешекті өтеу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1841"/>
        <w:gridCol w:w="2266"/>
        <w:gridCol w:w="2125"/>
        <w:gridCol w:w="1275"/>
        <w:gridCol w:w="1417"/>
        <w:gridCol w:w="2834"/>
        <w:gridCol w:w="1134"/>
      </w:tblGrid>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w:t>
            </w:r>
          </w:p>
        </w:tc>
        <w:tc>
          <w:tcPr>
            <w:tcW w:w="1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Кезектің атауы</w:t>
            </w:r>
          </w:p>
        </w:tc>
        <w:tc>
          <w:tcPr>
            <w:tcW w:w="2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басындағы кезек бойынша кредиторлардың талаптары (оңалту жоспарына сәйкес)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2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Қанағаттандырылған кредиторлар талаптарының пайызы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Тізілімге сәйкес кредиторлардың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Қанағаттандырылған кредиторлар талаптары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Ақшалай түрде</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түрде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Кредиторлық берешектің жалпы сомасы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1-кезек</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2-кезек</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3-кезек</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4-кезек</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5-кезек</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талаптары қанағаттандырылған және қанағаттандырылмаған кредиторлардың (кредиторлық берешекетің өтеу күнін, сомасын және нысандарын көрсетіп) толық тізімі қоса тігіледі.</w:t>
      </w:r>
    </w:p>
    <w:bookmarkStart w:name="z14" w:id="6"/>
    <w:p>
      <w:pPr>
        <w:spacing w:after="0"/>
        <w:ind w:left="0"/>
        <w:jc w:val="left"/>
      </w:pPr>
      <w:r>
        <w:rPr>
          <w:rFonts w:ascii="Times New Roman"/>
          <w:b/>
          <w:i w:val="false"/>
          <w:color w:val="000000"/>
        </w:rPr>
        <w:t xml:space="preserve"> 
5. Оңалту рәсімін енгізу алдындағы үш жыл кезеңінде, 2014 жылғы 7 наурыздағы «Оңалту және банкроттық туралы» Қазақстан Республикасы Заңының </w:t>
      </w:r>
      <w:r>
        <w:rPr>
          <w:rFonts w:ascii="Times New Roman"/>
          <w:b/>
          <w:i w:val="false"/>
          <w:color w:val="000000"/>
        </w:rPr>
        <w:t>7-бабында</w:t>
      </w:r>
      <w:r>
        <w:rPr>
          <w:rFonts w:ascii="Times New Roman"/>
          <w:b/>
          <w:i w:val="false"/>
          <w:color w:val="000000"/>
        </w:rPr>
        <w:t xml:space="preserve"> көрсетiлген мән-жайлар кезiнде борышкер жасаған мәмiлелердi анықтау және қаржылық есептелік көрсеткіштерінің өзгеру динамикасы</w:t>
      </w:r>
    </w:p>
    <w:bookmarkEnd w:id="6"/>
    <w:p>
      <w:pPr>
        <w:spacing w:after="0"/>
        <w:ind w:left="0"/>
        <w:jc w:val="both"/>
      </w:pPr>
      <w:r>
        <w:rPr>
          <w:rFonts w:ascii="Times New Roman"/>
          <w:b w:val="false"/>
          <w:i w:val="false"/>
          <w:color w:val="000000"/>
          <w:sz w:val="28"/>
        </w:rPr>
        <w:t>      5.1. Оңалту рәсімін қолдану алдындағы үш жыл кезеңінде, борышкердің мүлігінің (активтер) бар болуы және қозғалысы (сатып алумен және иеліктен шығарумен байланысты мәмілелер) туралы мәліметтерді алу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1005"/>
        <w:gridCol w:w="967"/>
        <w:gridCol w:w="794"/>
        <w:gridCol w:w="794"/>
        <w:gridCol w:w="601"/>
        <w:gridCol w:w="582"/>
        <w:gridCol w:w="466"/>
        <w:gridCol w:w="601"/>
        <w:gridCol w:w="760"/>
        <w:gridCol w:w="1089"/>
        <w:gridCol w:w="1340"/>
        <w:gridCol w:w="1534"/>
        <w:gridCol w:w="1456"/>
        <w:gridCol w:w="799"/>
      </w:tblGrid>
      <w:tr>
        <w:trPr>
          <w:trHeight w:val="60" w:hRule="atLeast"/>
        </w:trPr>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хаттар туралы мәліметтер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Мәмілелер туралы мәліметтер</w:t>
            </w:r>
          </w:p>
        </w:tc>
      </w:tr>
      <w:tr>
        <w:trPr>
          <w:trHeight w:val="705" w:hRule="atLeast"/>
        </w:trPr>
        <w:tc>
          <w:tcPr>
            <w:tcW w:w="0" w:type="auto"/>
            <w:vMerge/>
            <w:tcBorders>
              <w:top w:val="nil"/>
              <w:left w:val="single" w:color="cfcfcf" w:sz="5"/>
              <w:bottom w:val="single" w:color="cfcfcf" w:sz="5"/>
              <w:right w:val="single" w:color="cfcfcf" w:sz="5"/>
            </w:tcBorders>
          </w:tcPr>
          <w:p/>
        </w:tc>
        <w:tc>
          <w:tcPr>
            <w:tcW w:w="1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хат жіберілген мемлекеттік органы</w:t>
            </w:r>
          </w:p>
        </w:tc>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хат жіберілген күн</w:t>
            </w:r>
          </w:p>
        </w:tc>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Жауаптың алынған күні</w:t>
            </w:r>
          </w:p>
        </w:tc>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Жауаптың қысқаша мазмұны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рәсімін енгізу алдындағы үш жыл бұрынғы, борышкермен жасалған мәміле</w:t>
            </w: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Контрагенттің атауы немесе Т.А.Ә.</w:t>
            </w:r>
          </w:p>
        </w:tc>
        <w:tc>
          <w:tcPr>
            <w:tcW w:w="1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Мәмілені жасау фактісін растайтын құжат</w:t>
            </w:r>
          </w:p>
        </w:tc>
        <w:tc>
          <w:tcPr>
            <w:tcW w:w="1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Мәмілені жасау фактісін растайтын құжаттын алу дереккөзі</w:t>
            </w:r>
          </w:p>
        </w:tc>
        <w:tc>
          <w:tcPr>
            <w:tcW w:w="1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Мәміледе, оны жарамсыз деп танудың негіздері бар болуы</w:t>
            </w:r>
          </w:p>
        </w:tc>
        <w:tc>
          <w:tcPr>
            <w:tcW w:w="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 керту</w:t>
            </w:r>
          </w:p>
        </w:tc>
      </w:tr>
      <w:tr>
        <w:trPr>
          <w:trHeight w:val="23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 түрі</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Бағасы (мың теңге)</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 мерзімі</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Төлеудің тәсілі</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төленген сома (мың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p>
      <w:pPr>
        <w:spacing w:after="0"/>
        <w:ind w:left="0"/>
        <w:jc w:val="both"/>
      </w:pPr>
      <w:r>
        <w:rPr>
          <w:rFonts w:ascii="Times New Roman"/>
          <w:b w:val="false"/>
          <w:i w:val="false"/>
          <w:color w:val="000000"/>
          <w:sz w:val="28"/>
        </w:rPr>
        <w:t>      Активтерді шығарудың себептері және негіздері (мүлік иелерінің немесе уәкілетті органдардың шешімдері):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5.2. Оңалту рәсімін енгізу алдындағы үш жыл кезеңінде, қаржылық есептелік көрсеткіштерінің өзгеру динамикасы: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
        <w:gridCol w:w="2543"/>
        <w:gridCol w:w="762"/>
        <w:gridCol w:w="701"/>
        <w:gridCol w:w="701"/>
        <w:gridCol w:w="701"/>
        <w:gridCol w:w="1228"/>
        <w:gridCol w:w="1208"/>
        <w:gridCol w:w="944"/>
        <w:gridCol w:w="722"/>
        <w:gridCol w:w="1816"/>
        <w:gridCol w:w="1816"/>
      </w:tblGrid>
      <w:tr>
        <w:trPr>
          <w:trHeight w:val="30" w:hRule="atLeast"/>
        </w:trPr>
        <w:tc>
          <w:tcPr>
            <w:tcW w:w="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реттік саны</w:t>
            </w:r>
          </w:p>
        </w:tc>
        <w:tc>
          <w:tcPr>
            <w:tcW w:w="2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алдындағы бұрынғы кезең</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Активтердің баланс бойынша құны (дебиторлық берешексіз қалдықтық құны), (мың теңге)</w:t>
            </w:r>
          </w:p>
        </w:tc>
        <w:tc>
          <w:tcPr>
            <w:tcW w:w="1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w:t>
            </w:r>
            <w:r>
              <w:br/>
            </w:r>
            <w:r>
              <w:rPr>
                <w:rFonts w:ascii="Times New Roman"/>
                <w:b w:val="false"/>
                <w:i w:val="false"/>
                <w:color w:val="000000"/>
                <w:sz w:val="20"/>
              </w:rPr>
              <w:t>
</w:t>
            </w:r>
            <w:r>
              <w:rPr>
                <w:rFonts w:ascii="Times New Roman"/>
                <w:b w:val="false"/>
                <w:i w:val="false"/>
                <w:color w:val="000000"/>
                <w:sz w:val="20"/>
              </w:rPr>
              <w:t>берешек (мың теңге)</w:t>
            </w:r>
          </w:p>
        </w:tc>
        <w:tc>
          <w:tcPr>
            <w:tcW w:w="1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Кредиторлық</w:t>
            </w:r>
            <w:r>
              <w:br/>
            </w:r>
            <w:r>
              <w:rPr>
                <w:rFonts w:ascii="Times New Roman"/>
                <w:b w:val="false"/>
                <w:i w:val="false"/>
                <w:color w:val="000000"/>
                <w:sz w:val="20"/>
              </w:rPr>
              <w:t>
</w:t>
            </w:r>
            <w:r>
              <w:rPr>
                <w:rFonts w:ascii="Times New Roman"/>
                <w:b w:val="false"/>
                <w:i w:val="false"/>
                <w:color w:val="000000"/>
                <w:sz w:val="20"/>
              </w:rPr>
              <w:t>берешек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Ақшалай қаражат</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Қорлар</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 жабдық</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Аяқталмаған құрылыс</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өнімнің қалдықтары</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активтер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2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алдындағы 3 жыл бұрынғы l-қаңтарға</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алдындағы 2 жыл бұрынғы l-қаңтарға</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алдындағы 1 жыл бұрынғы 1-қаңтарға</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кезеңінің басына</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 w:id="7"/>
    <w:p>
      <w:pPr>
        <w:spacing w:after="0"/>
        <w:ind w:left="0"/>
        <w:jc w:val="left"/>
      </w:pPr>
      <w:r>
        <w:rPr>
          <w:rFonts w:ascii="Times New Roman"/>
          <w:b/>
          <w:i w:val="false"/>
          <w:color w:val="000000"/>
        </w:rPr>
        <w:t xml:space="preserve"> 
6. Борышкердің мәмілелерін жарамсыз деп тану жөніндегі қабылданған шаралар және заңсыз шығарылған мүлікті қайтару туралы ақпарат</w:t>
      </w:r>
    </w:p>
    <w:bookmarkEnd w:id="7"/>
    <w:p>
      <w:pPr>
        <w:spacing w:after="0"/>
        <w:ind w:left="0"/>
        <w:jc w:val="both"/>
      </w:pPr>
      <w:r>
        <w:rPr>
          <w:rFonts w:ascii="Times New Roman"/>
          <w:b w:val="false"/>
          <w:i w:val="false"/>
          <w:color w:val="000000"/>
          <w:sz w:val="28"/>
        </w:rPr>
        <w:t>      6.1. Оңалту рәсімі алдындағы үш жыл бұрынғы кезеңде, борышкердің мүлігінің (активтер) бар болуы және қозғалысы (сатып алумен және иеліктен шығарумен байланысты мәмілелер) туралы мәліметтерді алу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4"/>
        <w:gridCol w:w="1184"/>
        <w:gridCol w:w="970"/>
        <w:gridCol w:w="796"/>
        <w:gridCol w:w="971"/>
        <w:gridCol w:w="583"/>
        <w:gridCol w:w="583"/>
        <w:gridCol w:w="467"/>
        <w:gridCol w:w="641"/>
        <w:gridCol w:w="839"/>
        <w:gridCol w:w="1034"/>
        <w:gridCol w:w="1267"/>
        <w:gridCol w:w="1422"/>
        <w:gridCol w:w="1267"/>
        <w:gridCol w:w="762"/>
      </w:tblGrid>
      <w:tr>
        <w:trPr>
          <w:trHeight w:val="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хаттар туралы мәліметтер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Мәмілелер туралы мәліметтер</w:t>
            </w:r>
          </w:p>
        </w:tc>
      </w:tr>
      <w:tr>
        <w:trPr>
          <w:trHeight w:val="705" w:hRule="atLeast"/>
        </w:trPr>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w:t>
            </w:r>
          </w:p>
        </w:tc>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хат жіберілген мемлекеттік органы</w:t>
            </w:r>
          </w:p>
        </w:tc>
        <w:tc>
          <w:tcPr>
            <w:tcW w:w="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хат жіберілген күн</w:t>
            </w: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Жауаптың алынған күні</w:t>
            </w:r>
          </w:p>
        </w:tc>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Жауаптың қысқаша мазмұны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рәсімін енгізу алдындағы үш жыл бұрынғы, борышкермен жасалған мәміле</w:t>
            </w:r>
          </w:p>
        </w:tc>
        <w:tc>
          <w:tcPr>
            <w:tcW w:w="1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Контрагенттің атауы немесе Т.А.Ә.</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Мәмілені жасау фактісін растайтын құжат</w:t>
            </w:r>
          </w:p>
        </w:tc>
        <w:tc>
          <w:tcPr>
            <w:tcW w:w="1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Мәмілені жасау фактісін растайтын құжаттын алу дереккөзі</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Мәміледе, оны жарамсыз деп танудың негіздері бар болуы</w:t>
            </w:r>
          </w:p>
        </w:tc>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 түрі</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Бағасы (мың теңге)</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 мерзімі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Төлеудің тәсілі</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төленген сома (мың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p>
      <w:pPr>
        <w:spacing w:after="0"/>
        <w:ind w:left="0"/>
        <w:jc w:val="both"/>
      </w:pPr>
      <w:r>
        <w:rPr>
          <w:rFonts w:ascii="Times New Roman"/>
          <w:b w:val="false"/>
          <w:i w:val="false"/>
          <w:color w:val="000000"/>
          <w:sz w:val="28"/>
        </w:rPr>
        <w:t>      Активтерді шығарудың себептері және негіздері (мүлік иелерінің немесе уәкілетті органдардың шешімдері):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6.2. Мүліктік массаға мүлікті қайтару туралы сот шешімдерінің бар болуы: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560"/>
        <w:gridCol w:w="981"/>
        <w:gridCol w:w="1682"/>
        <w:gridCol w:w="2243"/>
        <w:gridCol w:w="3786"/>
        <w:gridCol w:w="3647"/>
      </w:tblGrid>
      <w:tr>
        <w:trPr>
          <w:trHeight w:val="30" w:hRule="atLeast"/>
        </w:trPr>
        <w:tc>
          <w:tcPr>
            <w:tcW w:w="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реттік саны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шарт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 қайтару бойынша қабылданған шаралар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Оңалтуды басқарушымен сотқа талап/өтініш жолдау туралы ақпарат (күні, шығыс №, кіммен жіберілді)</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актісінің күні және нөмірі, соттың атауы</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7"/>
        <w:gridCol w:w="2839"/>
        <w:gridCol w:w="2391"/>
        <w:gridCol w:w="2242"/>
        <w:gridCol w:w="284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 қайтару бойынша қабылданған шаралар</w:t>
            </w:r>
          </w:p>
        </w:tc>
        <w:tc>
          <w:tcPr>
            <w:tcW w:w="2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 қайтарудың нақты күні</w:t>
            </w:r>
          </w:p>
        </w:tc>
        <w:tc>
          <w:tcPr>
            <w:tcW w:w="2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Өндіруге жататын мүліктің баланстық құны, (мың теңге)</w:t>
            </w:r>
          </w:p>
        </w:tc>
        <w:tc>
          <w:tcPr>
            <w:tcW w:w="2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арызды қарау нәтижесі бойынша сот актісінің қысқаша мазмұны, нормативтік құқықтық актіні көрсету</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шешіміне шағымдану (наразылық білдіру) туралы мәліметтер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bookmarkStart w:name="z16" w:id="8"/>
    <w:p>
      <w:pPr>
        <w:spacing w:after="0"/>
        <w:ind w:left="0"/>
        <w:jc w:val="left"/>
      </w:pPr>
      <w:r>
        <w:rPr>
          <w:rFonts w:ascii="Times New Roman"/>
          <w:b/>
          <w:i w:val="false"/>
          <w:color w:val="000000"/>
        </w:rPr>
        <w:t xml:space="preserve"> 
7. Дебиторлық берешекті өндіру</w:t>
      </w:r>
    </w:p>
    <w:bookmarkEnd w:id="8"/>
    <w:p>
      <w:pPr>
        <w:spacing w:after="0"/>
        <w:ind w:left="0"/>
        <w:jc w:val="both"/>
      </w:pPr>
      <w:r>
        <w:rPr>
          <w:rFonts w:ascii="Times New Roman"/>
          <w:b w:val="false"/>
          <w:i w:val="false"/>
          <w:color w:val="000000"/>
          <w:sz w:val="28"/>
        </w:rPr>
        <w:t>      Оңалту рәсімін енгізу күніне құрылған дебиторлық берешекті өндіру бойынша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1391"/>
        <w:gridCol w:w="939"/>
        <w:gridCol w:w="1142"/>
        <w:gridCol w:w="1030"/>
        <w:gridCol w:w="1346"/>
        <w:gridCol w:w="1143"/>
        <w:gridCol w:w="1165"/>
        <w:gridCol w:w="1007"/>
        <w:gridCol w:w="1346"/>
        <w:gridCol w:w="1662"/>
        <w:gridCol w:w="738"/>
      </w:tblGrid>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rPr>
                <w:rFonts w:ascii="Times New Roman"/>
                <w:b w:val="false"/>
                <w:i w:val="false"/>
                <w:color w:val="000000"/>
                <w:sz w:val="20"/>
              </w:rPr>
              <w:t>реттік саны</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Дебитордың атауы, (ЖСН/БСН)</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 жайы/ орналасқан жері</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берешектің құрылу күні, құрылу табиғаты</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берешектің сомасы, (мың теңге)</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Оңалтуды басқарушымен дебиторға талаптың жолдау күні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Оңалтуды басқарушымен сот органдарына шағымдану күні</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 арызды қарау нәтижесіндегі сот актісінің қысқаша мазмұны</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актісін шығару күні, нормативтік құқықтық актісін көрсету</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өндірілген дебиторлық берешектің сомасы, (мың теңге)</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берешекті есептен шығарудың негізі</w:t>
            </w:r>
            <w:r>
              <w:br/>
            </w:r>
            <w:r>
              <w:rPr>
                <w:rFonts w:ascii="Times New Roman"/>
                <w:b w:val="false"/>
                <w:i w:val="false"/>
                <w:color w:val="000000"/>
                <w:sz w:val="20"/>
              </w:rPr>
              <w:t>
</w:t>
            </w:r>
            <w:r>
              <w:rPr>
                <w:rFonts w:ascii="Times New Roman"/>
                <w:b w:val="false"/>
                <w:i w:val="false"/>
                <w:color w:val="000000"/>
                <w:sz w:val="20"/>
              </w:rPr>
              <w:t>(бұйрық, хаттама және т.б.) және себептері (сот шешімі бойынша дебиторды таратуға, талап мерзімінің бітуіне, дебитордың жоқ болуына байланысты)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p>
      <w:pPr>
        <w:spacing w:after="0"/>
        <w:ind w:left="0"/>
        <w:jc w:val="both"/>
      </w:pPr>
      <w:r>
        <w:rPr>
          <w:rFonts w:ascii="Times New Roman"/>
          <w:b w:val="false"/>
          <w:i w:val="false"/>
          <w:color w:val="000000"/>
          <w:sz w:val="28"/>
        </w:rPr>
        <w:t>      Нақты өндірілген дебиторлық берешек: _________________________;</w:t>
      </w:r>
      <w:r>
        <w:br/>
      </w:r>
      <w:r>
        <w:rPr>
          <w:rFonts w:ascii="Times New Roman"/>
          <w:b w:val="false"/>
          <w:i w:val="false"/>
          <w:color w:val="000000"/>
          <w:sz w:val="28"/>
        </w:rPr>
        <w:t>
                                                   (мың теңге);</w:t>
      </w:r>
      <w:r>
        <w:br/>
      </w:r>
      <w:r>
        <w:rPr>
          <w:rFonts w:ascii="Times New Roman"/>
          <w:b w:val="false"/>
          <w:i w:val="false"/>
          <w:color w:val="000000"/>
          <w:sz w:val="28"/>
        </w:rPr>
        <w:t>
      Өндіруге үмітсіз деп танылған дебиторлық берешек: 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(мың теңге)</w:t>
      </w:r>
    </w:p>
    <w:bookmarkStart w:name="z17" w:id="9"/>
    <w:p>
      <w:pPr>
        <w:spacing w:after="0"/>
        <w:ind w:left="0"/>
        <w:jc w:val="both"/>
      </w:pPr>
      <w:r>
        <w:rPr>
          <w:rFonts w:ascii="Times New Roman"/>
          <w:b w:val="false"/>
          <w:i w:val="false"/>
          <w:color w:val="000000"/>
          <w:sz w:val="28"/>
        </w:rPr>
        <w:t>
      </w:t>
      </w:r>
      <w:r>
        <w:rPr>
          <w:rFonts w:ascii="Times New Roman"/>
          <w:b/>
          <w:i w:val="false"/>
          <w:color w:val="000000"/>
          <w:sz w:val="28"/>
        </w:rPr>
        <w:t>8. Уәкілетті органның аумақтық бөлімшелерімен борышкердің атына жіберілген әдейi және жалған банкроттық (бұдан әрі – ӘЖБ) белгілерінің бар болуы және оңалту кезінде заңсыз іс-әрекеттер туралы мәлімдемелер туралы ақпарат</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2"/>
        <w:gridCol w:w="2741"/>
        <w:gridCol w:w="3156"/>
        <w:gridCol w:w="3768"/>
        <w:gridCol w:w="2983"/>
      </w:tblGrid>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Мәлімдеменің күні және №-рі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аумақтық бөлімшесі</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Мәлімдеменің қысқаша мазмұны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ӘЖБ белгілерінің және оңалту кезінде заңсыз іс-әрекеттерінің жоқ болуы туралы анықтамасы немесе ӘЖБ белгілерінің және оңалту кезінде заңсыз іс-әрекеттерінің бар болуы туралы арызы қоса тігілген әкімшінің жауабы (қүні және №-рі көрсетілген жауаптың қысқаша мазмұны) туралы мәліметтер:___________________________________________________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w:t>
      </w:r>
    </w:p>
    <w:bookmarkStart w:name="z18" w:id="10"/>
    <w:p>
      <w:pPr>
        <w:spacing w:after="0"/>
        <w:ind w:left="0"/>
        <w:jc w:val="both"/>
      </w:pPr>
      <w:r>
        <w:rPr>
          <w:rFonts w:ascii="Times New Roman"/>
          <w:b w:val="false"/>
          <w:i w:val="false"/>
          <w:color w:val="000000"/>
          <w:sz w:val="28"/>
        </w:rPr>
        <w:t>
      </w:t>
      </w:r>
      <w:r>
        <w:rPr>
          <w:rFonts w:ascii="Times New Roman"/>
          <w:b/>
          <w:i w:val="false"/>
          <w:color w:val="000000"/>
          <w:sz w:val="28"/>
        </w:rPr>
        <w:t>9. Уәкілетті органның аумақтық бөлімшелерімен әкімшінің атына жіберілген бұзушылықтарды жою туралы хабарламалар</w:t>
      </w:r>
    </w:p>
    <w:bookmarkEnd w:id="10"/>
    <w:p>
      <w:pPr>
        <w:spacing w:after="0"/>
        <w:ind w:left="0"/>
        <w:jc w:val="both"/>
      </w:pPr>
      <w:r>
        <w:rPr>
          <w:rFonts w:ascii="Times New Roman"/>
          <w:b w:val="false"/>
          <w:i w:val="false"/>
          <w:color w:val="000000"/>
          <w:sz w:val="28"/>
        </w:rPr>
        <w:t>      Уәкілетті органның аумақтық бөлімшелері жіберген бұзушылықтарды  жою туралы хабарламалар бойынша қабылданған шаралар: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2"/>
        <w:gridCol w:w="3211"/>
        <w:gridCol w:w="3211"/>
        <w:gridCol w:w="2176"/>
        <w:gridCol w:w="2376"/>
        <w:gridCol w:w="1754"/>
      </w:tblGrid>
      <w:tr>
        <w:trPr>
          <w:trHeight w:val="30" w:hRule="atLeast"/>
        </w:trPr>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Бұзушылықтарды жою туралыхабарламаның орындалуы туралы есеп</w:t>
            </w:r>
          </w:p>
        </w:tc>
        <w:tc>
          <w:tcPr>
            <w:tcW w:w="1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тексеру нәтижелері бойынша анықталған бұзушылықтар үшін шеттетілген алдыңғы әкімшінің осы бұзушылықтарын жою туралы хабарлама (күні,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Әкімшінің қызметін камералдық бақылау нәтижелері бойынша анықталған бұзушылықтарды жою туралы хабарлама (күні,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Ұсыну күні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мазмұны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bookmarkStart w:name="z19" w:id="11"/>
    <w:p>
      <w:pPr>
        <w:spacing w:after="0"/>
        <w:ind w:left="0"/>
        <w:jc w:val="left"/>
      </w:pPr>
      <w:r>
        <w:rPr>
          <w:rFonts w:ascii="Times New Roman"/>
          <w:b/>
          <w:i w:val="false"/>
          <w:color w:val="000000"/>
        </w:rPr>
        <w:t xml:space="preserve"> 
10. Әдейi және жалған банкроттық белгілерінің бар болуы, қабылданған шаралар туралы ақпарат</w:t>
      </w:r>
    </w:p>
    <w:bookmarkEnd w:id="11"/>
    <w:p>
      <w:pPr>
        <w:spacing w:after="0"/>
        <w:ind w:left="0"/>
        <w:jc w:val="both"/>
      </w:pPr>
      <w:r>
        <w:rPr>
          <w:rFonts w:ascii="Times New Roman"/>
          <w:b w:val="false"/>
          <w:i w:val="false"/>
          <w:color w:val="000000"/>
          <w:sz w:val="28"/>
        </w:rPr>
        <w:t>      Құқық қорғау органдарына материалдарды жолдау: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6"/>
        <w:gridCol w:w="745"/>
        <w:gridCol w:w="1385"/>
        <w:gridCol w:w="745"/>
        <w:gridCol w:w="1385"/>
        <w:gridCol w:w="744"/>
        <w:gridCol w:w="1611"/>
        <w:gridCol w:w="744"/>
        <w:gridCol w:w="1612"/>
        <w:gridCol w:w="2673"/>
      </w:tblGrid>
      <w:tr>
        <w:trPr>
          <w:trHeight w:val="285" w:hRule="atLeast"/>
        </w:trPr>
        <w:tc>
          <w:tcPr>
            <w:tcW w:w="1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органдарына өтініштің жолдау күні және №-рі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органдарымен қабылданған шаралар (шешімдер) </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 қоіғаудан бас тартылды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 қозғалды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 жабылған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 тоқтатылған</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Әдейі және жалған банкроттық бойынша материалдарды сотқа жолдау күні</w:t>
            </w:r>
          </w:p>
        </w:tc>
      </w:tr>
      <w:tr>
        <w:trPr>
          <w:trHeight w:val="810" w:hRule="atLeast"/>
        </w:trPr>
        <w:tc>
          <w:tcPr>
            <w:tcW w:w="0" w:type="auto"/>
            <w:vMerge/>
            <w:tcBorders>
              <w:top w:val="nil"/>
              <w:left w:val="single" w:color="cfcfcf" w:sz="5"/>
              <w:bottom w:val="single" w:color="cfcfcf" w:sz="5"/>
              <w:right w:val="single" w:color="cfcfcf" w:sz="5"/>
            </w:tcBorders>
          </w:tcP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Негізі (бапты қөрсету)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Негізі (бапты көрсету)</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Негізі (бапты көрсету)</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Негізі (бапты көрсету)</w:t>
            </w:r>
          </w:p>
        </w:tc>
        <w:tc>
          <w:tcPr>
            <w:tcW w:w="0" w:type="auto"/>
            <w:vMerge/>
            <w:tcBorders>
              <w:top w:val="nil"/>
              <w:left w:val="single" w:color="cfcfcf" w:sz="5"/>
              <w:bottom w:val="single" w:color="cfcfcf" w:sz="5"/>
              <w:right w:val="single" w:color="cfcfcf" w:sz="5"/>
            </w:tcBorders>
          </w:tcPr>
          <w:p/>
        </w:tc>
      </w:tr>
      <w:tr>
        <w:trPr>
          <w:trHeight w:val="75"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4"/>
        <w:gridCol w:w="1776"/>
        <w:gridCol w:w="1084"/>
        <w:gridCol w:w="1998"/>
        <w:gridCol w:w="2190"/>
        <w:gridCol w:w="3278"/>
        <w:gridCol w:w="2390"/>
      </w:tblGrid>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органдарының шешімдеріне шағымдану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органдарының іс-әрекеттеріне шағымдану бойынша қабылданған шешім</w:t>
            </w:r>
          </w:p>
        </w:tc>
        <w:tc>
          <w:tcPr>
            <w:tcW w:w="2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Соттың атауы</w:t>
            </w:r>
          </w:p>
        </w:tc>
        <w:tc>
          <w:tcPr>
            <w:tcW w:w="3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Әдейі және жалған банкроттық фактісі бойынша сот шешімі</w:t>
            </w:r>
            <w:r>
              <w:br/>
            </w:r>
            <w:r>
              <w:rPr>
                <w:rFonts w:ascii="Times New Roman"/>
                <w:b w:val="false"/>
                <w:i w:val="false"/>
                <w:color w:val="000000"/>
                <w:sz w:val="20"/>
              </w:rPr>
              <w:t>
(күнін, №-ін, нормативтік құқықтық актісін көрсете отырып қысқаша мазмұны)</w:t>
            </w:r>
          </w:p>
        </w:tc>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70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мазмұны</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мазмұны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bl>
    <w:bookmarkStart w:name="z20" w:id="12"/>
    <w:p>
      <w:pPr>
        <w:spacing w:after="0"/>
        <w:ind w:left="0"/>
        <w:jc w:val="left"/>
      </w:pPr>
      <w:r>
        <w:rPr>
          <w:rFonts w:ascii="Times New Roman"/>
          <w:b/>
          <w:i w:val="false"/>
          <w:color w:val="000000"/>
        </w:rPr>
        <w:t xml:space="preserve"> 
11. Қорытынды ереже</w:t>
      </w:r>
    </w:p>
    <w:bookmarkEnd w:id="12"/>
    <w:p>
      <w:pPr>
        <w:spacing w:after="0"/>
        <w:ind w:left="0"/>
        <w:jc w:val="both"/>
      </w:pPr>
      <w:r>
        <w:rPr>
          <w:rFonts w:ascii="Times New Roman"/>
          <w:b w:val="false"/>
          <w:i w:val="false"/>
          <w:color w:val="000000"/>
          <w:sz w:val="28"/>
        </w:rPr>
        <w:t>      Оңалту жоспарын орындау қорытындысы: 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Есеп _____ парақта дайындалған, ______ парақ нөмірленген және тігілген.</w:t>
      </w:r>
    </w:p>
    <w:p>
      <w:pPr>
        <w:spacing w:after="0"/>
        <w:ind w:left="0"/>
        <w:jc w:val="both"/>
      </w:pPr>
      <w:r>
        <w:rPr>
          <w:rFonts w:ascii="Times New Roman"/>
          <w:b w:val="false"/>
          <w:i w:val="false"/>
          <w:color w:val="000000"/>
          <w:sz w:val="28"/>
        </w:rPr>
        <w:t>      Қосымша: _____________ парақта.</w:t>
      </w:r>
    </w:p>
    <w:p>
      <w:pPr>
        <w:spacing w:after="0"/>
        <w:ind w:left="0"/>
        <w:jc w:val="both"/>
      </w:pPr>
      <w:r>
        <w:rPr>
          <w:rFonts w:ascii="Times New Roman"/>
          <w:b w:val="false"/>
          <w:i w:val="false"/>
          <w:color w:val="000000"/>
          <w:sz w:val="28"/>
        </w:rPr>
        <w:t>Оңалтуды басқарушы       _______________________________  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Бас есепші               _______________________________  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Мөр орны    Күні</w:t>
      </w:r>
    </w:p>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Қорытынды есепке оңалту рәсімі енгізілген сәттегі және аяқталған күніндегі жағдай бойынша қаржылық есептілік «Жария мүдделі ұйымдардың (қаржылық ұйымдарынан басқа) жариялауы үшін жылдық қаржылық есептіліктің тізбесі мен нысандарын бекіту туралы» Қазақстан Республикасы Қаржы министрінің 2010 жылғы 20 тамыздағы № 422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6452 тіркелген) бекітілген нысандар бойынша қоса беріледі.</w:t>
      </w:r>
      <w:r>
        <w:br/>
      </w:r>
      <w:r>
        <w:rPr>
          <w:rFonts w:ascii="Times New Roman"/>
          <w:b w:val="false"/>
          <w:i w:val="false"/>
          <w:color w:val="000000"/>
          <w:sz w:val="28"/>
        </w:rPr>
        <w:t>
      * – растайтын құжаттар көшірмелері қоса беріледі.</w:t>
      </w:r>
      <w:r>
        <w:br/>
      </w:r>
      <w:r>
        <w:rPr>
          <w:rFonts w:ascii="Times New Roman"/>
          <w:b w:val="false"/>
          <w:i w:val="false"/>
          <w:color w:val="000000"/>
          <w:sz w:val="28"/>
        </w:rPr>
        <w:t>
      ** – «Экономикалық қызмет түрлерінің жалпы классификаторы» Қазақстан Республикасы 03-2007 мемлекеттік классификаторына сәйкес коды көрсетілген қызмет түрі.</w:t>
      </w:r>
    </w:p>
    <w:p>
      <w:pPr>
        <w:spacing w:after="0"/>
        <w:ind w:left="0"/>
        <w:jc w:val="both"/>
      </w:pPr>
      <w:r>
        <w:rPr>
          <w:rFonts w:ascii="Times New Roman"/>
          <w:b w:val="false"/>
          <w:i w:val="false"/>
          <w:color w:val="000000"/>
          <w:sz w:val="28"/>
        </w:rPr>
        <w:t>      Борышкерге қатысты оңалту рәсімінің мақсатына қол жеткізілген жағдайда 1, 2, 4 және 11–бөлімдер толтыруға жатады.</w:t>
      </w:r>
    </w:p>
    <w:bookmarkStart w:name="z21"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2015 жылғы 3 наурыздағы    </w:t>
      </w:r>
      <w:r>
        <w:br/>
      </w:r>
      <w:r>
        <w:rPr>
          <w:rFonts w:ascii="Times New Roman"/>
          <w:b w:val="false"/>
          <w:i w:val="false"/>
          <w:color w:val="000000"/>
          <w:sz w:val="28"/>
        </w:rPr>
        <w:t xml:space="preserve">
№ 151 бұйрығына       </w:t>
      </w:r>
      <w:r>
        <w:br/>
      </w:r>
      <w:r>
        <w:rPr>
          <w:rFonts w:ascii="Times New Roman"/>
          <w:b w:val="false"/>
          <w:i w:val="false"/>
          <w:color w:val="000000"/>
          <w:sz w:val="28"/>
        </w:rPr>
        <w:t xml:space="preserve">
2-қосымша           </w:t>
      </w:r>
    </w:p>
    <w:bookmarkEnd w:id="13"/>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Премьер-Министрінің орынбасары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2014 жылғы 15 мамырдағы     </w:t>
      </w:r>
      <w:r>
        <w:br/>
      </w:r>
      <w:r>
        <w:rPr>
          <w:rFonts w:ascii="Times New Roman"/>
          <w:b w:val="false"/>
          <w:i w:val="false"/>
          <w:color w:val="000000"/>
          <w:sz w:val="28"/>
        </w:rPr>
        <w:t xml:space="preserve">
№ 224 бұйрығына         </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«Келісілді»</w:t>
      </w:r>
      <w:r>
        <w:br/>
      </w:r>
      <w:r>
        <w:rPr>
          <w:rFonts w:ascii="Times New Roman"/>
          <w:b w:val="false"/>
          <w:i w:val="false"/>
          <w:color w:val="000000"/>
          <w:sz w:val="28"/>
        </w:rPr>
        <w:t>
_____ жылғы «___»_______ №_____________</w:t>
      </w:r>
      <w:r>
        <w:br/>
      </w:r>
      <w:r>
        <w:rPr>
          <w:rFonts w:ascii="Times New Roman"/>
          <w:b w:val="false"/>
          <w:i w:val="false"/>
          <w:color w:val="000000"/>
          <w:sz w:val="28"/>
        </w:rPr>
        <w:t>
кредиторлар жиналысының хаттамасы*</w:t>
      </w:r>
      <w:r>
        <w:br/>
      </w:r>
      <w:r>
        <w:rPr>
          <w:rFonts w:ascii="Times New Roman"/>
          <w:b w:val="false"/>
          <w:i w:val="false"/>
          <w:color w:val="000000"/>
          <w:sz w:val="28"/>
        </w:rPr>
        <w:t>
______ ________________________________</w:t>
      </w:r>
      <w:r>
        <w:br/>
      </w:r>
      <w:r>
        <w:rPr>
          <w:rFonts w:ascii="Times New Roman"/>
          <w:b w:val="false"/>
          <w:i w:val="false"/>
          <w:color w:val="000000"/>
          <w:sz w:val="28"/>
        </w:rPr>
        <w:t>
(қолы) Кредиторлар жиналысы төрағасының</w:t>
      </w:r>
      <w:r>
        <w:br/>
      </w:r>
      <w:r>
        <w:rPr>
          <w:rFonts w:ascii="Times New Roman"/>
          <w:b w:val="false"/>
          <w:i w:val="false"/>
          <w:color w:val="000000"/>
          <w:sz w:val="28"/>
        </w:rPr>
        <w:t>
       тегі, аты, әкесінің аты (болған</w:t>
      </w:r>
      <w:r>
        <w:br/>
      </w:r>
      <w:r>
        <w:rPr>
          <w:rFonts w:ascii="Times New Roman"/>
          <w:b w:val="false"/>
          <w:i w:val="false"/>
          <w:color w:val="000000"/>
          <w:sz w:val="28"/>
        </w:rPr>
        <w:t>
       жағдайда)</w:t>
      </w:r>
      <w:r>
        <w:br/>
      </w:r>
      <w:r>
        <w:rPr>
          <w:rFonts w:ascii="Times New Roman"/>
          <w:b w:val="false"/>
          <w:i w:val="false"/>
          <w:color w:val="000000"/>
          <w:sz w:val="28"/>
        </w:rPr>
        <w:t>
(бұдан әрі – Т.А.Ә.)</w:t>
      </w:r>
    </w:p>
    <w:bookmarkStart w:name="z22" w:id="14"/>
    <w:p>
      <w:pPr>
        <w:spacing w:after="0"/>
        <w:ind w:left="0"/>
        <w:jc w:val="left"/>
      </w:pPr>
      <w:r>
        <w:rPr>
          <w:rFonts w:ascii="Times New Roman"/>
          <w:b/>
          <w:i w:val="false"/>
          <w:color w:val="000000"/>
        </w:rPr>
        <w:t xml:space="preserve"> 
Банкроттықты басқарушының қорытынды есебі</w:t>
      </w:r>
    </w:p>
    <w:bookmarkEnd w:id="14"/>
    <w:p>
      <w:pPr>
        <w:spacing w:after="0"/>
        <w:ind w:left="0"/>
        <w:jc w:val="both"/>
      </w:pPr>
      <w:r>
        <w:rPr>
          <w:rFonts w:ascii="Times New Roman"/>
          <w:b w:val="false"/>
          <w:i w:val="false"/>
          <w:color w:val="000000"/>
          <w:sz w:val="28"/>
        </w:rPr>
        <w:t>___________                                    ______________________</w:t>
      </w:r>
      <w:r>
        <w:br/>
      </w:r>
      <w:r>
        <w:rPr>
          <w:rFonts w:ascii="Times New Roman"/>
          <w:b w:val="false"/>
          <w:i w:val="false"/>
          <w:color w:val="000000"/>
          <w:sz w:val="28"/>
        </w:rPr>
        <w:t>
  (күні)                                          (жасалған жері)</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(банкроттықты басқарушының Т.А.Ә.)</w:t>
      </w:r>
    </w:p>
    <w:bookmarkStart w:name="z23" w:id="15"/>
    <w:p>
      <w:pPr>
        <w:spacing w:after="0"/>
        <w:ind w:left="0"/>
        <w:jc w:val="left"/>
      </w:pPr>
      <w:r>
        <w:rPr>
          <w:rFonts w:ascii="Times New Roman"/>
          <w:b/>
          <w:i w:val="false"/>
          <w:color w:val="000000"/>
        </w:rPr>
        <w:t xml:space="preserve"> 
1. Борышкер туралы жалпы мәліметтер</w:t>
      </w:r>
    </w:p>
    <w:bookmarkEnd w:id="15"/>
    <w:p>
      <w:pPr>
        <w:spacing w:after="0"/>
        <w:ind w:left="0"/>
        <w:jc w:val="both"/>
      </w:pPr>
      <w:r>
        <w:rPr>
          <w:rFonts w:ascii="Times New Roman"/>
          <w:b w:val="false"/>
          <w:i w:val="false"/>
          <w:color w:val="000000"/>
          <w:sz w:val="28"/>
        </w:rPr>
        <w:t>      1.1. Банкрот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3"/>
        <w:gridCol w:w="2783"/>
        <w:gridCol w:w="2167"/>
        <w:gridCol w:w="1970"/>
        <w:gridCol w:w="1970"/>
        <w:gridCol w:w="2367"/>
      </w:tblGrid>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Т.А.Ә. (құрылтайшылық құжаттарына сәйкес қазақша және орыс тілдерінде)</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Бизнессәйкестендіру нөмірі (бұдан әрі – БСН)/ жеке сәйкестендіру нөмірі (бұдан әрі – ЖСН)</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Ұйымдастыру–құқықтық нысаны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 жайы, байланыс сымтетігі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қызметтің түрі, коды**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қызметті жүзеге асыруы</w:t>
            </w:r>
          </w:p>
        </w:tc>
      </w:tr>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      1.2. Басшы (-лар)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2"/>
        <w:gridCol w:w="3005"/>
        <w:gridCol w:w="2280"/>
        <w:gridCol w:w="1646"/>
        <w:gridCol w:w="1558"/>
        <w:gridCol w:w="4239"/>
      </w:tblGrid>
      <w:tr>
        <w:trPr>
          <w:trHeight w:val="30" w:hRule="atLeast"/>
        </w:trPr>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w:t>
            </w:r>
          </w:p>
        </w:tc>
        <w:tc>
          <w:tcPr>
            <w:tcW w:w="3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Т.А.Ә.</w:t>
            </w:r>
          </w:p>
        </w:tc>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Басшылық етудің кезеңі</w:t>
            </w:r>
          </w:p>
        </w:tc>
        <w:tc>
          <w:tcPr>
            <w:tcW w:w="4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 (заңды мекен жайы), байланыс сымтетігі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басталуы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      1.3. Құралтайшы (-лар)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2"/>
        <w:gridCol w:w="3007"/>
        <w:gridCol w:w="2171"/>
        <w:gridCol w:w="2369"/>
        <w:gridCol w:w="1533"/>
        <w:gridCol w:w="3648"/>
      </w:tblGrid>
      <w:tr>
        <w:trPr>
          <w:trHeight w:val="70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Атауы/Т.А.Ә.</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БСН/ЖСН</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Үлесінің мөлшері және сомасы (%, сомасымың теңге)</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 кезеңі</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 жайы/ тұрғылықты жері, байланыс сымтетігі</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      1.4. Жарғылық капиталдың мөлшері (мың теңге):_________________;</w:t>
      </w:r>
    </w:p>
    <w:p>
      <w:pPr>
        <w:spacing w:after="0"/>
        <w:ind w:left="0"/>
        <w:jc w:val="both"/>
      </w:pPr>
      <w:r>
        <w:rPr>
          <w:rFonts w:ascii="Times New Roman"/>
          <w:b w:val="false"/>
          <w:i w:val="false"/>
          <w:color w:val="000000"/>
          <w:sz w:val="28"/>
        </w:rPr>
        <w:t>      1.5. Жарғылық капиталдағы мемлекеттің қатысуы туралы мәліметтер, (%, сомасы мың теңге):</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1.6. Борышкердің мүлкінің меншік иесінің (оған уәкілетті органның), құрылтайшының (қатысушының) және/немесе борышкердің лауазымды тұлғасының (тұлғаларының) басқа да заңды тұлғаларға қатысуы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1"/>
        <w:gridCol w:w="2394"/>
        <w:gridCol w:w="1771"/>
        <w:gridCol w:w="2394"/>
        <w:gridCol w:w="1348"/>
        <w:gridCol w:w="3040"/>
        <w:gridCol w:w="1772"/>
      </w:tblGrid>
      <w:tr>
        <w:trPr>
          <w:trHeight w:val="70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Үлесінің мөлшері және сомасы (%, сомасымың теңге)</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 кезеңі</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 жайы/ байланыс сымтетігі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      1.7. Банкроттық рәсімін енгізу алдындағы үш жыл кезеңі бойынша</w:t>
      </w:r>
      <w:r>
        <w:br/>
      </w:r>
      <w:r>
        <w:rPr>
          <w:rFonts w:ascii="Times New Roman"/>
          <w:b w:val="false"/>
          <w:i w:val="false"/>
          <w:color w:val="000000"/>
          <w:sz w:val="28"/>
        </w:rPr>
        <w:t>
қызметкерлердің орташа тізімдік саны (адам): 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1.8. Борышкердің әділет органдарында мемлекеттік тіркеу (қайта тіркеу)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
        <w:gridCol w:w="2612"/>
        <w:gridCol w:w="2390"/>
        <w:gridCol w:w="1990"/>
        <w:gridCol w:w="2190"/>
        <w:gridCol w:w="2190"/>
        <w:gridCol w:w="1348"/>
      </w:tblGrid>
      <w:tr>
        <w:trPr>
          <w:trHeight w:val="70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(қайта тіркеу) күні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нөмірі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орны (әділет органының атауы)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негізі (жаңадан құрылған, қайта құрылған және басқалар)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тіркеу негізі (жарғылық капитал мөлшерінің төмендеуі, атауының өзгеруі, қатысушылар құрамының өзгеруі және басқалар)</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 xml:space="preserve">      1.9. Заңды тұлғаны немесе дара кәсіпкерді орналасқан жері бойынша мемлекеттік кірістер органдарында тіркелу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2608"/>
        <w:gridCol w:w="1566"/>
        <w:gridCol w:w="2807"/>
        <w:gridCol w:w="1987"/>
        <w:gridCol w:w="2187"/>
        <w:gridCol w:w="1567"/>
      </w:tblGrid>
      <w:tr>
        <w:trPr>
          <w:trHeight w:val="70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кірістер органы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 күні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төлеушінің куәлігі (№, күні)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Есептен шығару күні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Есептен шығарудың себебі</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 xml:space="preserve">      1.10. Заңды тұлғаны немесе дара кәсіпкерді салық салу объектісін және (немесе) салық салуға байланысты объектінің орналасқан жері бойынша, қызметтің жекелеген түрлерін жүзеге асырушы салық төлеуші ретінде, қосылған құн салығы бойынша мемлекеттік кірістер органдарында тіркеу есебіне алу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2608"/>
        <w:gridCol w:w="1566"/>
        <w:gridCol w:w="2807"/>
        <w:gridCol w:w="1987"/>
        <w:gridCol w:w="2187"/>
        <w:gridCol w:w="1567"/>
      </w:tblGrid>
      <w:tr>
        <w:trPr>
          <w:trHeight w:val="70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кірістер органы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 күні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есебіне алудың жүзеге асырылуы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Есептен шығару күні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Есептен шығарудың себебі</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      1.11. Банкроттықты басқарушы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2466"/>
        <w:gridCol w:w="1041"/>
        <w:gridCol w:w="1954"/>
        <w:gridCol w:w="1066"/>
        <w:gridCol w:w="1157"/>
        <w:gridCol w:w="976"/>
        <w:gridCol w:w="1205"/>
        <w:gridCol w:w="1502"/>
        <w:gridCol w:w="1560"/>
      </w:tblGrid>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w:t>
            </w:r>
          </w:p>
        </w:tc>
        <w:tc>
          <w:tcPr>
            <w:tcW w:w="2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Банкроттықты басқарушының Т.А.Ә.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Банкроттықты басқарушыны таңдау туралы кредиторлар жиналысының хаттамасы*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Банкроттықты басқарушыны тағайындау туралы бұйрық*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Шеттету туралы бұйрық*</w:t>
            </w:r>
          </w:p>
        </w:tc>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негізі</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bookmarkStart w:name="z24" w:id="16"/>
    <w:p>
      <w:pPr>
        <w:spacing w:after="0"/>
        <w:ind w:left="0"/>
        <w:jc w:val="left"/>
      </w:pPr>
      <w:r>
        <w:rPr>
          <w:rFonts w:ascii="Times New Roman"/>
          <w:b/>
          <w:i w:val="false"/>
          <w:color w:val="000000"/>
        </w:rPr>
        <w:t xml:space="preserve"> 
2. Ұйымдастыру-құқықтық шаралары</w:t>
      </w:r>
    </w:p>
    <w:bookmarkEnd w:id="16"/>
    <w:p>
      <w:pPr>
        <w:spacing w:after="0"/>
        <w:ind w:left="0"/>
        <w:jc w:val="both"/>
      </w:pPr>
      <w:r>
        <w:rPr>
          <w:rFonts w:ascii="Times New Roman"/>
          <w:b w:val="false"/>
          <w:i w:val="false"/>
          <w:color w:val="000000"/>
          <w:sz w:val="28"/>
        </w:rPr>
        <w:t>      2.1. Банкроттық туралы іс бойынша өндірісті қозғау туралы сот</w:t>
      </w:r>
      <w:r>
        <w:br/>
      </w:r>
      <w:r>
        <w:rPr>
          <w:rFonts w:ascii="Times New Roman"/>
          <w:b w:val="false"/>
          <w:i w:val="false"/>
          <w:color w:val="000000"/>
          <w:sz w:val="28"/>
        </w:rPr>
        <w:t>
ұйғарымы 20__ жылғы «__» _________ ______________________ шығарылды*;</w:t>
      </w:r>
      <w:r>
        <w:br/>
      </w:r>
      <w:r>
        <w:rPr>
          <w:rFonts w:ascii="Times New Roman"/>
          <w:b w:val="false"/>
          <w:i w:val="false"/>
          <w:color w:val="000000"/>
          <w:sz w:val="28"/>
        </w:rPr>
        <w:t>
                                        (соттың атауы)</w:t>
      </w:r>
    </w:p>
    <w:p>
      <w:pPr>
        <w:spacing w:after="0"/>
        <w:ind w:left="0"/>
        <w:jc w:val="both"/>
      </w:pPr>
      <w:r>
        <w:rPr>
          <w:rFonts w:ascii="Times New Roman"/>
          <w:b w:val="false"/>
          <w:i w:val="false"/>
          <w:color w:val="000000"/>
          <w:sz w:val="28"/>
        </w:rPr>
        <w:t>      2.2. _______________ уақытша басқарушыны тағайындау туралы сот</w:t>
      </w:r>
      <w:r>
        <w:br/>
      </w:r>
      <w:r>
        <w:rPr>
          <w:rFonts w:ascii="Times New Roman"/>
          <w:b w:val="false"/>
          <w:i w:val="false"/>
          <w:color w:val="000000"/>
          <w:sz w:val="28"/>
        </w:rPr>
        <w:t>
           (уақытша басқарушының Т.А.Ә.)</w:t>
      </w:r>
      <w:r>
        <w:br/>
      </w:r>
      <w:r>
        <w:rPr>
          <w:rFonts w:ascii="Times New Roman"/>
          <w:b w:val="false"/>
          <w:i w:val="false"/>
          <w:color w:val="000000"/>
          <w:sz w:val="28"/>
        </w:rPr>
        <w:t>
ұйғарымы 20__ жылғы «__» _________ _____________________ шығарылды*;</w:t>
      </w:r>
      <w:r>
        <w:br/>
      </w:r>
      <w:r>
        <w:rPr>
          <w:rFonts w:ascii="Times New Roman"/>
          <w:b w:val="false"/>
          <w:i w:val="false"/>
          <w:color w:val="000000"/>
          <w:sz w:val="28"/>
        </w:rPr>
        <w:t>
                                       (соттың атауы)</w:t>
      </w:r>
    </w:p>
    <w:p>
      <w:pPr>
        <w:spacing w:after="0"/>
        <w:ind w:left="0"/>
        <w:jc w:val="both"/>
      </w:pPr>
      <w:r>
        <w:rPr>
          <w:rFonts w:ascii="Times New Roman"/>
          <w:b w:val="false"/>
          <w:i w:val="false"/>
          <w:color w:val="000000"/>
          <w:sz w:val="28"/>
        </w:rPr>
        <w:t>      2.3. Уақытша басқарушымен уәкілетті органның аумақтық бөлімшелеріне жіберген бакроттық туралы іс қозғау және кредиторлардың талаптарды мәлімдеу тәртібі туралы хабарландыру, жіберген күні 20__ жылғы «__» _________*, уәкілетті органның интернет-ресурсында орналастырылды, күні 20__ жылғы «__» _________;</w:t>
      </w:r>
    </w:p>
    <w:p>
      <w:pPr>
        <w:spacing w:after="0"/>
        <w:ind w:left="0"/>
        <w:jc w:val="both"/>
      </w:pPr>
      <w:r>
        <w:rPr>
          <w:rFonts w:ascii="Times New Roman"/>
          <w:b w:val="false"/>
          <w:i w:val="false"/>
          <w:color w:val="000000"/>
          <w:sz w:val="28"/>
        </w:rPr>
        <w:t>      2.4. Борышкерді банкрот деп тану туралы № «____» сот шешімі 20___ жылғы «__» ______ __________________________________ шығарылды</w:t>
      </w:r>
      <w:r>
        <w:br/>
      </w:r>
      <w:r>
        <w:rPr>
          <w:rFonts w:ascii="Times New Roman"/>
          <w:b w:val="false"/>
          <w:i w:val="false"/>
          <w:color w:val="000000"/>
          <w:sz w:val="28"/>
        </w:rPr>
        <w:t>
                                 (соттың атауы)</w:t>
      </w:r>
      <w:r>
        <w:br/>
      </w:r>
      <w:r>
        <w:rPr>
          <w:rFonts w:ascii="Times New Roman"/>
          <w:b w:val="false"/>
          <w:i w:val="false"/>
          <w:color w:val="000000"/>
          <w:sz w:val="28"/>
        </w:rPr>
        <w:t>
20___ жылғы «__» ___________ заңды күшіне енді*;</w:t>
      </w:r>
    </w:p>
    <w:p>
      <w:pPr>
        <w:spacing w:after="0"/>
        <w:ind w:left="0"/>
        <w:jc w:val="both"/>
      </w:pPr>
      <w:r>
        <w:rPr>
          <w:rFonts w:ascii="Times New Roman"/>
          <w:b w:val="false"/>
          <w:i w:val="false"/>
          <w:color w:val="000000"/>
          <w:sz w:val="28"/>
        </w:rPr>
        <w:t>      2.5. Уақытша басқарушымен уәкілетті органның аумақтық бөлімшелеріне жіберген борышкерді банкрот деп тану туралы жариялау, жіберген күні 20__ жылғы «__» _________*, уәкілетті органның интернет-ресурсында орналастырылды, күні 20__ жылғы «__» _________;</w:t>
      </w:r>
    </w:p>
    <w:bookmarkStart w:name="z25" w:id="17"/>
    <w:p>
      <w:pPr>
        <w:spacing w:after="0"/>
        <w:ind w:left="0"/>
        <w:jc w:val="left"/>
      </w:pPr>
      <w:r>
        <w:rPr>
          <w:rFonts w:ascii="Times New Roman"/>
          <w:b/>
          <w:i w:val="false"/>
          <w:color w:val="000000"/>
        </w:rPr>
        <w:t xml:space="preserve"> 
3. Банкроттың кредиторлар комитетін қалыптастыру және кредиторлар жиналысы</w:t>
      </w:r>
    </w:p>
    <w:bookmarkEnd w:id="17"/>
    <w:p>
      <w:pPr>
        <w:spacing w:after="0"/>
        <w:ind w:left="0"/>
        <w:jc w:val="both"/>
      </w:pPr>
      <w:r>
        <w:rPr>
          <w:rFonts w:ascii="Times New Roman"/>
          <w:b w:val="false"/>
          <w:i w:val="false"/>
          <w:color w:val="000000"/>
          <w:sz w:val="28"/>
        </w:rPr>
        <w:t>      3.1. Кредиторлар комитетінің құрамы және оған өзгертулер (егер енгізілсе), 20___ жылғы «___»__________ № _____ кредиторлар жиналысының хаттамасы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6"/>
        <w:gridCol w:w="6106"/>
        <w:gridCol w:w="6558"/>
      </w:tblGrid>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Кредиторлар комитетінің құрамы</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Кредиторлар өкілдері (Т.А.Ә.)</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val="false"/>
          <w:color w:val="000000"/>
          <w:sz w:val="28"/>
        </w:rPr>
        <w:t>      3.2. Кредиторлар жиналысының отырыстары және қабылданған шешімдер (соның ішінде кепіл мүлкіне бағалау жүргізу туралы, кредиторлар комитетінің жұмыс регламенті бекіту туралы, уақытша басқарушыға негізгі сыйақы төлемінің мөлшерін айқындау туралы, банкроттың мүліктік массасын түгендеу туралы есепті мақұлдау бойынша, мүлікті (активтерді) бағалауды жүргізу туралы, мүлікті сату жоспарын бекіту бойынша, банкроттың мүлкін (активтерін) тікелей сату туралы, мүлікті теңгерімдік құны бойынша электрондық аукционға қою туралы, борышкердің өндіріп алу мүмкін емес дебиторлық берешегінің сомасын бекіту бойынша, банкроттықты басқарушыға негізгі және қосымша сыйақы мөлшерін айқындау, қорытынды есепті келісу бойынша және өзгелер)*: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6"/>
        <w:gridCol w:w="2127"/>
        <w:gridCol w:w="2347"/>
        <w:gridCol w:w="2920"/>
        <w:gridCol w:w="2788"/>
        <w:gridCol w:w="2502"/>
      </w:tblGrid>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Хаттама нөмірі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Отырыстың күні</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 тәртібі</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шешім</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      3.3. Кредиторлар комитетінің отырыстары және қабылданған шешімдер (соның ішінде банкроттықты басқарушы мен кредиторлар комитетінің арасындағы келісім шарттарды жасау және бұзу, банкроттық рәсімін жүргізу үшін әкімшілік шығыстардың сметасын және банкроттық рәсімін жүргізу жөніндегі іс-шаралар жоспарын бекіту бойынша, банкроттың жаңадан анықталған не мүліктік массаға қайтарылған мүлкін (активтерін) бағалауды жүргізу туралы, мамандандырылған мекемелерді қатыстыру және өзгелер)*: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6"/>
        <w:gridCol w:w="2127"/>
        <w:gridCol w:w="2347"/>
        <w:gridCol w:w="2920"/>
        <w:gridCol w:w="2788"/>
        <w:gridCol w:w="2502"/>
      </w:tblGrid>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Хаттама нөмірі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Отырыстың күні</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 тәртібі</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шешім</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bookmarkStart w:name="z26" w:id="18"/>
    <w:p>
      <w:pPr>
        <w:spacing w:after="0"/>
        <w:ind w:left="0"/>
        <w:jc w:val="left"/>
      </w:pPr>
      <w:r>
        <w:rPr>
          <w:rFonts w:ascii="Times New Roman"/>
          <w:b/>
          <w:i w:val="false"/>
          <w:color w:val="000000"/>
        </w:rPr>
        <w:t xml:space="preserve"> 
4. Кредиторлар талаптарының тізілімін қалыптастыру </w:t>
      </w:r>
    </w:p>
    <w:bookmarkEnd w:id="18"/>
    <w:p>
      <w:pPr>
        <w:spacing w:after="0"/>
        <w:ind w:left="0"/>
        <w:jc w:val="both"/>
      </w:pPr>
      <w:r>
        <w:rPr>
          <w:rFonts w:ascii="Times New Roman"/>
          <w:b w:val="false"/>
          <w:i w:val="false"/>
          <w:color w:val="000000"/>
          <w:sz w:val="28"/>
        </w:rPr>
        <w:t>      4.1. Банкроттық рәсімін қозғау күніне бухгалтерлік баланс бойынша жалпы кредиторлық берешек</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(мың теңге)</w:t>
      </w:r>
    </w:p>
    <w:p>
      <w:pPr>
        <w:spacing w:after="0"/>
        <w:ind w:left="0"/>
        <w:jc w:val="both"/>
      </w:pPr>
      <w:r>
        <w:rPr>
          <w:rFonts w:ascii="Times New Roman"/>
          <w:b w:val="false"/>
          <w:i w:val="false"/>
          <w:color w:val="000000"/>
          <w:sz w:val="28"/>
        </w:rPr>
        <w:t>      соның ішінде:</w:t>
      </w:r>
      <w:r>
        <w:br/>
      </w:r>
      <w:r>
        <w:rPr>
          <w:rFonts w:ascii="Times New Roman"/>
          <w:b w:val="false"/>
          <w:i w:val="false"/>
          <w:color w:val="000000"/>
          <w:sz w:val="28"/>
        </w:rPr>
        <w:t>
      2014 жылғы 7 наурыздағы «Оңалту және банкроттық туралы» Қазақстан Республикасы Заңының </w:t>
      </w:r>
      <w:r>
        <w:rPr>
          <w:rFonts w:ascii="Times New Roman"/>
          <w:b w:val="false"/>
          <w:i w:val="false"/>
          <w:color w:val="000000"/>
          <w:sz w:val="28"/>
        </w:rPr>
        <w:t>100-бап</w:t>
      </w:r>
      <w:r>
        <w:rPr>
          <w:rFonts w:ascii="Times New Roman"/>
          <w:b w:val="false"/>
          <w:i w:val="false"/>
          <w:color w:val="000000"/>
          <w:sz w:val="28"/>
        </w:rPr>
        <w:t xml:space="preserve"> 2-тармағында қарастырылған талаптар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(мың теңге)</w:t>
      </w:r>
    </w:p>
    <w:p>
      <w:pPr>
        <w:spacing w:after="0"/>
        <w:ind w:left="0"/>
        <w:jc w:val="both"/>
      </w:pPr>
      <w:r>
        <w:rPr>
          <w:rFonts w:ascii="Times New Roman"/>
          <w:b w:val="false"/>
          <w:i w:val="false"/>
          <w:color w:val="000000"/>
          <w:sz w:val="28"/>
        </w:rPr>
        <w:t>      мүлік кепілімен қамтамасыз етілген талаптар (берешек)</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(мың теңге)</w:t>
      </w:r>
    </w:p>
    <w:p>
      <w:pPr>
        <w:spacing w:after="0"/>
        <w:ind w:left="0"/>
        <w:jc w:val="both"/>
      </w:pPr>
      <w:r>
        <w:rPr>
          <w:rFonts w:ascii="Times New Roman"/>
          <w:b w:val="false"/>
          <w:i w:val="false"/>
          <w:color w:val="000000"/>
          <w:sz w:val="28"/>
        </w:rPr>
        <w:t>      салық және бюджетке төленетін басқа да міндетті төлемдер бойынша берешек</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(мың теңге)</w:t>
      </w:r>
    </w:p>
    <w:p>
      <w:pPr>
        <w:spacing w:after="0"/>
        <w:ind w:left="0"/>
        <w:jc w:val="both"/>
      </w:pPr>
      <w:r>
        <w:rPr>
          <w:rFonts w:ascii="Times New Roman"/>
          <w:b w:val="false"/>
          <w:i w:val="false"/>
          <w:color w:val="000000"/>
          <w:sz w:val="28"/>
        </w:rPr>
        <w:t>      басқа кредиторлар алдындағы берешек, тұрақсыздық айыбы (айыппұл, айыпөсім)</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(мың теңге)</w:t>
      </w:r>
    </w:p>
    <w:p>
      <w:pPr>
        <w:spacing w:after="0"/>
        <w:ind w:left="0"/>
        <w:jc w:val="both"/>
      </w:pPr>
      <w:r>
        <w:rPr>
          <w:rFonts w:ascii="Times New Roman"/>
          <w:b w:val="false"/>
          <w:i w:val="false"/>
          <w:color w:val="000000"/>
          <w:sz w:val="28"/>
        </w:rPr>
        <w:t xml:space="preserve">      4.2. Кредиторлар өтініштерін талаптарын қарау, кредиторлар берешегін есептеудің дұрыстылығын тексеру, қаржылық және салық есептілігін қарау, кредиторлармен өзара салыстыру, және талаптары танылмаған кредиторлардың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
        <w:gridCol w:w="1145"/>
        <w:gridCol w:w="1002"/>
        <w:gridCol w:w="1288"/>
        <w:gridCol w:w="1145"/>
        <w:gridCol w:w="1431"/>
        <w:gridCol w:w="1288"/>
        <w:gridCol w:w="1432"/>
        <w:gridCol w:w="1289"/>
        <w:gridCol w:w="1719"/>
        <w:gridCol w:w="1146"/>
      </w:tblGrid>
      <w:tr>
        <w:trPr>
          <w:trHeight w:val="30" w:hRule="atLeast"/>
        </w:trPr>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w:t>
            </w:r>
          </w:p>
        </w:tc>
        <w:tc>
          <w:tcPr>
            <w:tcW w:w="1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w:t>
            </w:r>
          </w:p>
        </w:tc>
        <w:tc>
          <w:tcPr>
            <w:tcW w:w="1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 күні</w:t>
            </w:r>
          </w:p>
        </w:tc>
        <w:tc>
          <w:tcPr>
            <w:tcW w:w="1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Берешектің сомасы (мың теңге)</w:t>
            </w:r>
          </w:p>
        </w:tc>
        <w:tc>
          <w:tcPr>
            <w:tcW w:w="1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Туындау негізі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басқарушының (банкроттықты басқарушының) шешімі</w:t>
            </w:r>
          </w:p>
        </w:tc>
        <w:tc>
          <w:tcPr>
            <w:tcW w:w="1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Шағымданған жағдайда соттың шешімі</w:t>
            </w:r>
          </w:p>
        </w:tc>
        <w:tc>
          <w:tcPr>
            <w:tcW w:w="1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Кредиторға хабарлаған күні</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Танылған сома (мың теңге)</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Танылмаған сома (мың теңге)</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Шешімнің негізі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p>
      <w:pPr>
        <w:spacing w:after="0"/>
        <w:ind w:left="0"/>
        <w:jc w:val="both"/>
      </w:pPr>
      <w:r>
        <w:rPr>
          <w:rFonts w:ascii="Times New Roman"/>
          <w:b w:val="false"/>
          <w:i w:val="false"/>
          <w:color w:val="000000"/>
          <w:sz w:val="28"/>
        </w:rPr>
        <w:t>      4.3. Уақытша басқарушымен уәкілетті органның аумақтық бөлімшелеріне кредиторлар талаптарының тізілімі жіберілді, жіберген күні 20__ жылғы «__» _________*, уәкілетті органның интернет-ресурсында орналастырылды, күні 20__ жылғы «__» _________;</w:t>
      </w:r>
    </w:p>
    <w:p>
      <w:pPr>
        <w:spacing w:after="0"/>
        <w:ind w:left="0"/>
        <w:jc w:val="both"/>
      </w:pPr>
      <w:r>
        <w:rPr>
          <w:rFonts w:ascii="Times New Roman"/>
          <w:b w:val="false"/>
          <w:i w:val="false"/>
          <w:color w:val="000000"/>
          <w:sz w:val="28"/>
        </w:rPr>
        <w:t>      Кредиторлық берешектің жалпы сомасы _________________ мың теңге, соның ішінде кезек бойынша:</w:t>
      </w:r>
      <w:r>
        <w:br/>
      </w:r>
      <w:r>
        <w:rPr>
          <w:rFonts w:ascii="Times New Roman"/>
          <w:b w:val="false"/>
          <w:i w:val="false"/>
          <w:color w:val="000000"/>
          <w:sz w:val="28"/>
        </w:rPr>
        <w:t>
      1-кезек ___________________;</w:t>
      </w:r>
      <w:r>
        <w:br/>
      </w:r>
      <w:r>
        <w:rPr>
          <w:rFonts w:ascii="Times New Roman"/>
          <w:b w:val="false"/>
          <w:i w:val="false"/>
          <w:color w:val="000000"/>
          <w:sz w:val="28"/>
        </w:rPr>
        <w:t>
                  (мың теңге)</w:t>
      </w:r>
      <w:r>
        <w:br/>
      </w:r>
      <w:r>
        <w:rPr>
          <w:rFonts w:ascii="Times New Roman"/>
          <w:b w:val="false"/>
          <w:i w:val="false"/>
          <w:color w:val="000000"/>
          <w:sz w:val="28"/>
        </w:rPr>
        <w:t>
      2-кезек ___________________;</w:t>
      </w:r>
      <w:r>
        <w:br/>
      </w:r>
      <w:r>
        <w:rPr>
          <w:rFonts w:ascii="Times New Roman"/>
          <w:b w:val="false"/>
          <w:i w:val="false"/>
          <w:color w:val="000000"/>
          <w:sz w:val="28"/>
        </w:rPr>
        <w:t>
                  (мың теңге)</w:t>
      </w:r>
      <w:r>
        <w:br/>
      </w:r>
      <w:r>
        <w:rPr>
          <w:rFonts w:ascii="Times New Roman"/>
          <w:b w:val="false"/>
          <w:i w:val="false"/>
          <w:color w:val="000000"/>
          <w:sz w:val="28"/>
        </w:rPr>
        <w:t>
      3-кезек ___________________;</w:t>
      </w:r>
      <w:r>
        <w:br/>
      </w:r>
      <w:r>
        <w:rPr>
          <w:rFonts w:ascii="Times New Roman"/>
          <w:b w:val="false"/>
          <w:i w:val="false"/>
          <w:color w:val="000000"/>
          <w:sz w:val="28"/>
        </w:rPr>
        <w:t>
                  (мың теңге)</w:t>
      </w:r>
      <w:r>
        <w:br/>
      </w:r>
      <w:r>
        <w:rPr>
          <w:rFonts w:ascii="Times New Roman"/>
          <w:b w:val="false"/>
          <w:i w:val="false"/>
          <w:color w:val="000000"/>
          <w:sz w:val="28"/>
        </w:rPr>
        <w:t>
      4-кезек ___________________;</w:t>
      </w:r>
      <w:r>
        <w:br/>
      </w:r>
      <w:r>
        <w:rPr>
          <w:rFonts w:ascii="Times New Roman"/>
          <w:b w:val="false"/>
          <w:i w:val="false"/>
          <w:color w:val="000000"/>
          <w:sz w:val="28"/>
        </w:rPr>
        <w:t>
                  (мың теңге)</w:t>
      </w:r>
      <w:r>
        <w:br/>
      </w:r>
      <w:r>
        <w:rPr>
          <w:rFonts w:ascii="Times New Roman"/>
          <w:b w:val="false"/>
          <w:i w:val="false"/>
          <w:color w:val="000000"/>
          <w:sz w:val="28"/>
        </w:rPr>
        <w:t>
      5-кезек ___________________.</w:t>
      </w:r>
      <w:r>
        <w:br/>
      </w:r>
      <w:r>
        <w:rPr>
          <w:rFonts w:ascii="Times New Roman"/>
          <w:b w:val="false"/>
          <w:i w:val="false"/>
          <w:color w:val="000000"/>
          <w:sz w:val="28"/>
        </w:rPr>
        <w:t>
                  (мың теңге)</w:t>
      </w:r>
    </w:p>
    <w:p>
      <w:pPr>
        <w:spacing w:after="0"/>
        <w:ind w:left="0"/>
        <w:jc w:val="both"/>
      </w:pPr>
      <w:r>
        <w:rPr>
          <w:rFonts w:ascii="Times New Roman"/>
          <w:b w:val="false"/>
          <w:i w:val="false"/>
          <w:color w:val="000000"/>
          <w:sz w:val="28"/>
        </w:rPr>
        <w:t>      4.4. Кредиторлар талаптарының тізіліміне өзгертулер енгізу туралы мәліметтер*: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(өзгертулердің мазмұны)</w:t>
      </w:r>
    </w:p>
    <w:p>
      <w:pPr>
        <w:spacing w:after="0"/>
        <w:ind w:left="0"/>
        <w:jc w:val="both"/>
      </w:pPr>
      <w:r>
        <w:rPr>
          <w:rFonts w:ascii="Times New Roman"/>
          <w:b w:val="false"/>
          <w:i w:val="false"/>
          <w:color w:val="000000"/>
          <w:sz w:val="28"/>
        </w:rPr>
        <w:t>      Уәкілетті органның интернет-ресурсында орналастырылды, күні 20__ жылғы «__» _________.</w:t>
      </w:r>
    </w:p>
    <w:bookmarkStart w:name="z27" w:id="19"/>
    <w:p>
      <w:pPr>
        <w:spacing w:after="0"/>
        <w:ind w:left="0"/>
        <w:jc w:val="left"/>
      </w:pPr>
      <w:r>
        <w:rPr>
          <w:rFonts w:ascii="Times New Roman"/>
          <w:b/>
          <w:i w:val="false"/>
          <w:color w:val="000000"/>
        </w:rPr>
        <w:t xml:space="preserve"> 
5. Мүлікке (активтерге) бағалау жүргізу, түгендеу, мүліктік массаны қалыптастыру</w:t>
      </w:r>
    </w:p>
    <w:bookmarkEnd w:id="19"/>
    <w:p>
      <w:pPr>
        <w:spacing w:after="0"/>
        <w:ind w:left="0"/>
        <w:jc w:val="both"/>
      </w:pPr>
      <w:r>
        <w:rPr>
          <w:rFonts w:ascii="Times New Roman"/>
          <w:b w:val="false"/>
          <w:i w:val="false"/>
          <w:color w:val="000000"/>
          <w:sz w:val="28"/>
        </w:rPr>
        <w:t>      5.1. Банкроттықты басқарушыға берілген, құрылтайшылық құжаттарды, банкроттың мүлкіне құқық белгілейтін құжаттарды, мөрлерді, мөртабандарды, есепке алу құжаттамаларды қабылдау-беру актісі, 20___ жылғы «___»__________ актісі*.</w:t>
      </w:r>
    </w:p>
    <w:p>
      <w:pPr>
        <w:spacing w:after="0"/>
        <w:ind w:left="0"/>
        <w:jc w:val="both"/>
      </w:pPr>
      <w:r>
        <w:rPr>
          <w:rFonts w:ascii="Times New Roman"/>
          <w:b w:val="false"/>
          <w:i w:val="false"/>
          <w:color w:val="000000"/>
          <w:sz w:val="28"/>
        </w:rPr>
        <w:t>      5.2. Банкроттықты басқарушыға берілген, банкротқа тиесілі материалдық және өзге де құндылықтарды қабылдау-беру актісі, 20___ жылғы «___»_________ актісі*.</w:t>
      </w:r>
    </w:p>
    <w:p>
      <w:pPr>
        <w:spacing w:after="0"/>
        <w:ind w:left="0"/>
        <w:jc w:val="both"/>
      </w:pPr>
      <w:r>
        <w:rPr>
          <w:rFonts w:ascii="Times New Roman"/>
          <w:b w:val="false"/>
          <w:i w:val="false"/>
          <w:color w:val="000000"/>
          <w:sz w:val="28"/>
        </w:rPr>
        <w:t>      5.3. Борышкердің мүліктік массасына түгендеу жүргізілді:_______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(күні, түгендеу туралы есептің, тізімінің нөмірі*)</w:t>
      </w:r>
    </w:p>
    <w:p>
      <w:pPr>
        <w:spacing w:after="0"/>
        <w:ind w:left="0"/>
        <w:jc w:val="both"/>
      </w:pPr>
      <w:r>
        <w:rPr>
          <w:rFonts w:ascii="Times New Roman"/>
          <w:b w:val="false"/>
          <w:i w:val="false"/>
          <w:color w:val="000000"/>
          <w:sz w:val="28"/>
        </w:rPr>
        <w:t>      Уақытша басқарушының мүлікті түгендеу туралы есебін мақұлдау туралы 20___ жылғы «___»__________ № _____ кредиторлар жиналысының хаттамасы.</w:t>
      </w:r>
    </w:p>
    <w:p>
      <w:pPr>
        <w:spacing w:after="0"/>
        <w:ind w:left="0"/>
        <w:jc w:val="both"/>
      </w:pPr>
      <w:r>
        <w:rPr>
          <w:rFonts w:ascii="Times New Roman"/>
          <w:b w:val="false"/>
          <w:i w:val="false"/>
          <w:color w:val="000000"/>
          <w:sz w:val="28"/>
        </w:rPr>
        <w:t>      5.4. Түгендеу және бухгалтерлік баланс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
        <w:gridCol w:w="926"/>
        <w:gridCol w:w="416"/>
        <w:gridCol w:w="580"/>
        <w:gridCol w:w="763"/>
        <w:gridCol w:w="708"/>
        <w:gridCol w:w="635"/>
        <w:gridCol w:w="599"/>
        <w:gridCol w:w="745"/>
        <w:gridCol w:w="684"/>
        <w:gridCol w:w="647"/>
        <w:gridCol w:w="538"/>
        <w:gridCol w:w="647"/>
        <w:gridCol w:w="538"/>
        <w:gridCol w:w="647"/>
        <w:gridCol w:w="666"/>
        <w:gridCol w:w="556"/>
        <w:gridCol w:w="556"/>
        <w:gridCol w:w="812"/>
        <w:gridCol w:w="11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Түгендеу туралы мәліметтер</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баланс бойынша активтердің құны (дебиторлық берешексіз), (мың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 және түгендеу бойынша құнының айырмашылығы</w:t>
            </w:r>
          </w:p>
        </w:tc>
      </w:tr>
      <w:tr>
        <w:trPr>
          <w:trHeight w:val="675" w:hRule="atLeast"/>
        </w:trPr>
        <w:tc>
          <w:tcPr>
            <w:tcW w:w="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және тізім №-рі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Ақшалай қаражат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құрал-жабдықтар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Аяқталмаған құрылыс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өнімнің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активтер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Түгендеу</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Түгендеу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Түгендеу</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Түгендеу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Түгендеу</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Түгендеу</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Түгендеу</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Түгендеу</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Себебі</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bl>
    <w:p>
      <w:pPr>
        <w:spacing w:after="0"/>
        <w:ind w:left="0"/>
        <w:jc w:val="both"/>
      </w:pPr>
      <w:r>
        <w:rPr>
          <w:rFonts w:ascii="Times New Roman"/>
          <w:b w:val="false"/>
          <w:i w:val="false"/>
          <w:color w:val="000000"/>
          <w:sz w:val="28"/>
        </w:rPr>
        <w:t>      Айырмашылық болған жағдайда түгендеудің нәтижесі бойынша</w:t>
      </w:r>
      <w:r>
        <w:br/>
      </w:r>
      <w:r>
        <w:rPr>
          <w:rFonts w:ascii="Times New Roman"/>
          <w:b w:val="false"/>
          <w:i w:val="false"/>
          <w:color w:val="000000"/>
          <w:sz w:val="28"/>
        </w:rPr>
        <w:t>
қабылданған шаралар: 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5.5. Борышкердің мүлкіне бағалау жүргізу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
        <w:gridCol w:w="2185"/>
        <w:gridCol w:w="1643"/>
        <w:gridCol w:w="1816"/>
        <w:gridCol w:w="1078"/>
        <w:gridCol w:w="2751"/>
        <w:gridCol w:w="1774"/>
        <w:gridCol w:w="1731"/>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жүргізу туралы мәліметтер</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Бағалаушының тауы</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ЖСН/БСН</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туралы келісім шарт (күні,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туралы есептің күні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Бағалаудың нәтижелері (мүліктің атауы, бағалау туралы есепке сәйкес құны, мың теңге)*</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 бағалау бойынша қызметтің құны (мың теңге)</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      Борышкердің мүлкіне (активтеріне) бағалау жүргізу туралы 20___ жылғы «___»__________ № _____ кредиторлар жиналысының хаттамасы.</w:t>
      </w:r>
    </w:p>
    <w:p>
      <w:pPr>
        <w:spacing w:after="0"/>
        <w:ind w:left="0"/>
        <w:jc w:val="both"/>
      </w:pPr>
      <w:r>
        <w:rPr>
          <w:rFonts w:ascii="Times New Roman"/>
          <w:b w:val="false"/>
          <w:i w:val="false"/>
          <w:color w:val="000000"/>
          <w:sz w:val="28"/>
        </w:rPr>
        <w:t>      5.6. Кредиторлардың талаптарын қанағаттандыру үшін кепіл мүлікті кепілді кредиторларға беру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1"/>
        <w:gridCol w:w="1968"/>
        <w:gridCol w:w="1643"/>
        <w:gridCol w:w="1990"/>
        <w:gridCol w:w="1817"/>
        <w:gridCol w:w="2034"/>
        <w:gridCol w:w="1708"/>
        <w:gridCol w:w="1579"/>
      </w:tblGrid>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Мүліктің атауы</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Мүліктің бағалау құны (мың теңге)</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 кредитордың атауы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 кредитордың талабының сомасы (мың теңге)</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1-кезектегі талаптар бойынша кепілді кредитормен өтелінген сомасы (мың теңге)</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 беру күні</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      Кредиторлардың талаптарын қанағаттандыру үшін кепіл мүлікті кепілді кредиторларға беру туралы 20___ жылғы «___»__________ № _____ кредиторлар жиналысының хаттамасы.</w:t>
      </w:r>
    </w:p>
    <w:bookmarkStart w:name="z28" w:id="20"/>
    <w:p>
      <w:pPr>
        <w:spacing w:after="0"/>
        <w:ind w:left="0"/>
        <w:jc w:val="left"/>
      </w:pPr>
      <w:r>
        <w:rPr>
          <w:rFonts w:ascii="Times New Roman"/>
          <w:b/>
          <w:i w:val="false"/>
          <w:color w:val="000000"/>
        </w:rPr>
        <w:t xml:space="preserve"> 
6. Дебиторлық берешекті өндіру</w:t>
      </w:r>
    </w:p>
    <w:bookmarkEnd w:id="20"/>
    <w:p>
      <w:pPr>
        <w:spacing w:after="0"/>
        <w:ind w:left="0"/>
        <w:jc w:val="both"/>
      </w:pPr>
      <w:r>
        <w:rPr>
          <w:rFonts w:ascii="Times New Roman"/>
          <w:b w:val="false"/>
          <w:i w:val="false"/>
          <w:color w:val="000000"/>
          <w:sz w:val="28"/>
        </w:rPr>
        <w:t>      Банкроттық рәсімін енгізу күніне құрылған дебиторлық берешекті өндіру бойынша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
        <w:gridCol w:w="1430"/>
        <w:gridCol w:w="966"/>
        <w:gridCol w:w="1175"/>
        <w:gridCol w:w="1059"/>
        <w:gridCol w:w="1384"/>
        <w:gridCol w:w="1175"/>
        <w:gridCol w:w="1198"/>
        <w:gridCol w:w="1036"/>
        <w:gridCol w:w="1384"/>
        <w:gridCol w:w="1724"/>
        <w:gridCol w:w="758"/>
      </w:tblGrid>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Дебитордың атауы, (ЖСН/БСН)</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 жайы/ орналасқан жері</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берешектің құрылу күні, құрылу табиғаты</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берешектің сомасы, (мың теңге)</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Банкроттық басқарушымен дебиторға талаптың жолдау күні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Банкроттық басқарушымен сот органдарына шағымдану күні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 арызды қарау нәтижесіндегі сот актісінің қысқаша мазмұны</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актісін шығару күні, нормативтік құқықтық актісін көрсету</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өндірілген дебиторлық берешектің сомасы, (мың теңге)</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берешекті есептен шығарудың негізі</w:t>
            </w:r>
            <w:r>
              <w:br/>
            </w:r>
            <w:r>
              <w:rPr>
                <w:rFonts w:ascii="Times New Roman"/>
                <w:b w:val="false"/>
                <w:i w:val="false"/>
                <w:color w:val="000000"/>
                <w:sz w:val="20"/>
              </w:rPr>
              <w:t>
(бұйрық, хаттама және т.б.) және себептері (сот шешімі бойынша дебиторды таратуға, талап мерзімінің бітуіне, дебитордың жоқ болуына байланысты)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p>
      <w:pPr>
        <w:spacing w:after="0"/>
        <w:ind w:left="0"/>
        <w:jc w:val="both"/>
      </w:pPr>
      <w:r>
        <w:rPr>
          <w:rFonts w:ascii="Times New Roman"/>
          <w:b w:val="false"/>
          <w:i w:val="false"/>
          <w:color w:val="000000"/>
          <w:sz w:val="28"/>
        </w:rPr>
        <w:t>      Нақты өндірілген дебиторлық берешек: _________________________;</w:t>
      </w:r>
      <w:r>
        <w:br/>
      </w:r>
      <w:r>
        <w:rPr>
          <w:rFonts w:ascii="Times New Roman"/>
          <w:b w:val="false"/>
          <w:i w:val="false"/>
          <w:color w:val="000000"/>
          <w:sz w:val="28"/>
        </w:rPr>
        <w:t>
                                                  (мың теңге);</w:t>
      </w:r>
      <w:r>
        <w:br/>
      </w:r>
      <w:r>
        <w:rPr>
          <w:rFonts w:ascii="Times New Roman"/>
          <w:b w:val="false"/>
          <w:i w:val="false"/>
          <w:color w:val="000000"/>
          <w:sz w:val="28"/>
        </w:rPr>
        <w:t>
      Өндіруге үмітсіз деп танылған дебиторлық берешек: 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(мың теңге)</w:t>
      </w:r>
    </w:p>
    <w:bookmarkStart w:name="z29" w:id="21"/>
    <w:p>
      <w:pPr>
        <w:spacing w:after="0"/>
        <w:ind w:left="0"/>
        <w:jc w:val="left"/>
      </w:pPr>
      <w:r>
        <w:rPr>
          <w:rFonts w:ascii="Times New Roman"/>
          <w:b/>
          <w:i w:val="false"/>
          <w:color w:val="000000"/>
        </w:rPr>
        <w:t xml:space="preserve"> 
7. Мүліктік массаны сату</w:t>
      </w:r>
    </w:p>
    <w:bookmarkEnd w:id="21"/>
    <w:p>
      <w:pPr>
        <w:spacing w:after="0"/>
        <w:ind w:left="0"/>
        <w:jc w:val="both"/>
      </w:pPr>
      <w:r>
        <w:rPr>
          <w:rFonts w:ascii="Times New Roman"/>
          <w:b w:val="false"/>
          <w:i w:val="false"/>
          <w:color w:val="000000"/>
          <w:sz w:val="28"/>
        </w:rPr>
        <w:t>      7.1. Кредиторлар жиналысының хаттамасымен бекітілген сату жоспарлары*:</w:t>
      </w:r>
    </w:p>
    <w:p>
      <w:pPr>
        <w:spacing w:after="0"/>
        <w:ind w:left="0"/>
        <w:jc w:val="both"/>
      </w:pPr>
      <w:r>
        <w:rPr>
          <w:rFonts w:ascii="Times New Roman"/>
          <w:b w:val="false"/>
          <w:i w:val="false"/>
          <w:color w:val="000000"/>
          <w:sz w:val="28"/>
        </w:rPr>
        <w:t>      1) 20___ жылғы «___»__________№ ____*_________________________;</w:t>
      </w:r>
      <w:r>
        <w:br/>
      </w:r>
      <w:r>
        <w:rPr>
          <w:rFonts w:ascii="Times New Roman"/>
          <w:b w:val="false"/>
          <w:i w:val="false"/>
          <w:color w:val="000000"/>
          <w:sz w:val="28"/>
        </w:rPr>
        <w:t>
      2) 20___ жылғы «___»__________№ ____*_________________________;</w:t>
      </w:r>
      <w:r>
        <w:br/>
      </w:r>
      <w:r>
        <w:rPr>
          <w:rFonts w:ascii="Times New Roman"/>
          <w:b w:val="false"/>
          <w:i w:val="false"/>
          <w:color w:val="000000"/>
          <w:sz w:val="28"/>
        </w:rPr>
        <w:t>
      3) 20___ жылғы «___»__________№ ____*_________________________;</w:t>
      </w:r>
      <w:r>
        <w:br/>
      </w:r>
      <w:r>
        <w:rPr>
          <w:rFonts w:ascii="Times New Roman"/>
          <w:b w:val="false"/>
          <w:i w:val="false"/>
          <w:color w:val="000000"/>
          <w:sz w:val="28"/>
        </w:rPr>
        <w:t>
      4) 20___ жылғы «___»__________№ ____*_________________________;</w:t>
      </w:r>
    </w:p>
    <w:p>
      <w:pPr>
        <w:spacing w:after="0"/>
        <w:ind w:left="0"/>
        <w:jc w:val="both"/>
      </w:pPr>
      <w:r>
        <w:rPr>
          <w:rFonts w:ascii="Times New Roman"/>
          <w:b w:val="false"/>
          <w:i w:val="false"/>
          <w:color w:val="000000"/>
          <w:sz w:val="28"/>
        </w:rPr>
        <w:t>      7.2. Электрондық аукциондарды өткiзу және уәкілетті органның интернет-ресурсында орналастырылғаны туралы ақпарат:</w:t>
      </w:r>
    </w:p>
    <w:p>
      <w:pPr>
        <w:spacing w:after="0"/>
        <w:ind w:left="0"/>
        <w:jc w:val="both"/>
      </w:pPr>
      <w:r>
        <w:rPr>
          <w:rFonts w:ascii="Times New Roman"/>
          <w:b w:val="false"/>
          <w:i w:val="false"/>
          <w:color w:val="000000"/>
          <w:sz w:val="28"/>
        </w:rPr>
        <w:t>      1) күні 20__ жылғы «__» ______________________________________;</w:t>
      </w:r>
      <w:r>
        <w:br/>
      </w:r>
      <w:r>
        <w:rPr>
          <w:rFonts w:ascii="Times New Roman"/>
          <w:b w:val="false"/>
          <w:i w:val="false"/>
          <w:color w:val="000000"/>
          <w:sz w:val="28"/>
        </w:rPr>
        <w:t>
      2) күні 20__ жылғы «__» ______________________________________;</w:t>
      </w:r>
      <w:r>
        <w:br/>
      </w:r>
      <w:r>
        <w:rPr>
          <w:rFonts w:ascii="Times New Roman"/>
          <w:b w:val="false"/>
          <w:i w:val="false"/>
          <w:color w:val="000000"/>
          <w:sz w:val="28"/>
        </w:rPr>
        <w:t>
      3) күні 20__ жылғы «__» ______________________________________;</w:t>
      </w:r>
      <w:r>
        <w:br/>
      </w:r>
      <w:r>
        <w:rPr>
          <w:rFonts w:ascii="Times New Roman"/>
          <w:b w:val="false"/>
          <w:i w:val="false"/>
          <w:color w:val="000000"/>
          <w:sz w:val="28"/>
        </w:rPr>
        <w:t>
      4) күні 20__ жылғы «__» ______________________________________.</w:t>
      </w:r>
    </w:p>
    <w:p>
      <w:pPr>
        <w:spacing w:after="0"/>
        <w:ind w:left="0"/>
        <w:jc w:val="both"/>
      </w:pPr>
      <w:r>
        <w:rPr>
          <w:rFonts w:ascii="Times New Roman"/>
          <w:b w:val="false"/>
          <w:i w:val="false"/>
          <w:color w:val="000000"/>
          <w:sz w:val="28"/>
        </w:rPr>
        <w:t>      7.3. Мүліктік массаны, сондай-ақ дебиторлық берешекті сату және борышкердің мүлкін (активтерін) сатып алушылар, сондай-ақ борышкермен үлестес сатып алушылар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931"/>
        <w:gridCol w:w="1155"/>
        <w:gridCol w:w="731"/>
        <w:gridCol w:w="933"/>
        <w:gridCol w:w="2212"/>
        <w:gridCol w:w="1359"/>
        <w:gridCol w:w="1517"/>
        <w:gridCol w:w="1360"/>
        <w:gridCol w:w="934"/>
        <w:gridCol w:w="1787"/>
      </w:tblGrid>
      <w:tr>
        <w:trPr>
          <w:trHeight w:val="30" w:hRule="atLeast"/>
        </w:trPr>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 туралы мәліметтер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Мүліктік массаны, сондай-ақ дебиторлық берешекті сату туралы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беру кезеңі</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Лоттың №-рі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Мүліктің атауы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Лоттың сипаты (шығарылған/тұрғызылған жылы, техникалық жағдайы және басқалар)</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құны (мың теңге)</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жоспарындағы бастапқы баға, (мың теңге)</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жоспарындағы ең төменгі баға,(мың теңге)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Сауда-саттық күні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сату бағасы (мың теңге)</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8"/>
        <w:gridCol w:w="951"/>
        <w:gridCol w:w="1339"/>
        <w:gridCol w:w="610"/>
        <w:gridCol w:w="702"/>
        <w:gridCol w:w="1183"/>
        <w:gridCol w:w="679"/>
        <w:gridCol w:w="748"/>
        <w:gridCol w:w="1115"/>
        <w:gridCol w:w="1086"/>
        <w:gridCol w:w="1178"/>
        <w:gridCol w:w="1726"/>
        <w:gridCol w:w="94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алушының деректемелері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алушымен жасалған келісім шарт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Банкроттықты басқарушымен ұсынылған шот-фактура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төлеу туралы мәліметтер</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Т.А.Ә.</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БСН/ЖСН</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Үлестес тұлға</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құжатынын №-рі</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құжатының күні</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төленген сома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bl>
    <w:p>
      <w:pPr>
        <w:spacing w:after="0"/>
        <w:ind w:left="0"/>
        <w:jc w:val="both"/>
      </w:pPr>
      <w:r>
        <w:rPr>
          <w:rFonts w:ascii="Times New Roman"/>
          <w:b w:val="false"/>
          <w:i w:val="false"/>
          <w:color w:val="000000"/>
          <w:sz w:val="28"/>
        </w:rPr>
        <w:t>      7.4. Мүліктік массаны тікелей сату әдісімен сату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801"/>
        <w:gridCol w:w="962"/>
        <w:gridCol w:w="754"/>
        <w:gridCol w:w="1402"/>
        <w:gridCol w:w="972"/>
        <w:gridCol w:w="762"/>
        <w:gridCol w:w="320"/>
        <w:gridCol w:w="603"/>
        <w:gridCol w:w="932"/>
        <w:gridCol w:w="435"/>
        <w:gridCol w:w="761"/>
        <w:gridCol w:w="971"/>
        <w:gridCol w:w="975"/>
        <w:gridCol w:w="975"/>
        <w:gridCol w:w="765"/>
        <w:gridCol w:w="502"/>
      </w:tblGrid>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w:t>
            </w:r>
          </w:p>
        </w:tc>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Мүліктің атауы</w:t>
            </w:r>
          </w:p>
        </w:tc>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Мүліктің сипаты (көлемі, саны, данасы)</w:t>
            </w:r>
          </w:p>
        </w:tc>
        <w:tc>
          <w:tcPr>
            <w:tcW w:w="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құны (мың теңге)</w:t>
            </w:r>
          </w:p>
        </w:tc>
        <w:tc>
          <w:tcPr>
            <w:tcW w:w="1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Кредиторлар жиналысы шешіміне сәйкес баға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алушының деректемелері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алушымен жасалған келісім шарт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Банкроттықты басқарушымен ұсынылған шот-фактура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төлеу туралы мәліметтер</w:t>
            </w:r>
          </w:p>
        </w:tc>
        <w:tc>
          <w:tcPr>
            <w:tcW w:w="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Атауы/Т.А.Ә.</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w:t>
            </w:r>
            <w:r>
              <w:rPr>
                <w:rFonts w:ascii="Times New Roman"/>
                <w:b w:val="false"/>
                <w:i w:val="false"/>
                <w:color w:val="000000"/>
                <w:sz w:val="20"/>
              </w:rPr>
              <w:t>/ЖСН</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құжатынын №-рі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құжатының күні</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төленген сома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bl>
    <w:p>
      <w:pPr>
        <w:spacing w:after="0"/>
        <w:ind w:left="0"/>
        <w:jc w:val="both"/>
      </w:pPr>
      <w:r>
        <w:rPr>
          <w:rFonts w:ascii="Times New Roman"/>
          <w:b w:val="false"/>
          <w:i w:val="false"/>
          <w:color w:val="000000"/>
          <w:sz w:val="28"/>
        </w:rPr>
        <w:t>      Мүлікті тікелей сату әдісімен сату туралы шешім 20___ жылғы «___»__________ № _____ кредиторлар жиналысының хаттамасымен бекітілді;</w:t>
      </w:r>
    </w:p>
    <w:p>
      <w:pPr>
        <w:spacing w:after="0"/>
        <w:ind w:left="0"/>
        <w:jc w:val="both"/>
      </w:pPr>
      <w:r>
        <w:rPr>
          <w:rFonts w:ascii="Times New Roman"/>
          <w:b w:val="false"/>
          <w:i w:val="false"/>
          <w:color w:val="000000"/>
          <w:sz w:val="28"/>
        </w:rPr>
        <w:t>      Мүлікті тікелей сату әдісімен сатуға мүліктің меншік иесінің жазбаша түріндегі 20___ жылғы «___»__________келісімі*.</w:t>
      </w:r>
    </w:p>
    <w:bookmarkStart w:name="z30" w:id="22"/>
    <w:p>
      <w:pPr>
        <w:spacing w:after="0"/>
        <w:ind w:left="0"/>
        <w:jc w:val="both"/>
      </w:pPr>
      <w:r>
        <w:rPr>
          <w:rFonts w:ascii="Times New Roman"/>
          <w:b w:val="false"/>
          <w:i w:val="false"/>
          <w:color w:val="000000"/>
          <w:sz w:val="28"/>
        </w:rPr>
        <w:t>
      </w:t>
      </w:r>
      <w:r>
        <w:rPr>
          <w:rFonts w:ascii="Times New Roman"/>
          <w:b/>
          <w:i w:val="false"/>
          <w:color w:val="000000"/>
          <w:sz w:val="28"/>
        </w:rPr>
        <w:t>8. Уәкілетті органның аумақтық бөлімшелерімен банкроттың атына жіберілген әдейi және жалған банкроттық (бұдан әрі – ӘЖБ) белгілерінің бар болуы және оңалту кезінде заңсыз іс-әрекеттер туралы мәлімдемелер туралы ақпарат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2"/>
        <w:gridCol w:w="2741"/>
        <w:gridCol w:w="3156"/>
        <w:gridCol w:w="3768"/>
        <w:gridCol w:w="2983"/>
      </w:tblGrid>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Мәлімдеменің күні және №-рі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аумақтық бөлімшесі</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Мәлімдеменің қысқаша мазмұны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ӘЖБ белгілерінің және оңалту кезінде заңсыз іс-әрекеттерінің жоқ болуы туралы анықтамасы немесе ӘЖБ белгілерінің және оңалту кезінде заңсыз іс-әрекеттерінің бар болуы туралы арызы қоса тігілген әкімшінің жауабы (қүні және №-рі көрсетілген жауаптың қысқаша мазмұны) туралы мәліметтер:__________________________________________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w:t>
      </w:r>
    </w:p>
    <w:bookmarkStart w:name="z31" w:id="23"/>
    <w:p>
      <w:pPr>
        <w:spacing w:after="0"/>
        <w:ind w:left="0"/>
        <w:jc w:val="left"/>
      </w:pPr>
      <w:r>
        <w:rPr>
          <w:rFonts w:ascii="Times New Roman"/>
          <w:b/>
          <w:i w:val="false"/>
          <w:color w:val="000000"/>
        </w:rPr>
        <w:t xml:space="preserve"> 
9. Борышкер және борышкерменжүргізілген бөлек қаржы-шаруашылық әрекеттер туралы ақпарат</w:t>
      </w:r>
    </w:p>
    <w:bookmarkEnd w:id="23"/>
    <w:p>
      <w:pPr>
        <w:spacing w:after="0"/>
        <w:ind w:left="0"/>
        <w:jc w:val="both"/>
      </w:pPr>
      <w:r>
        <w:rPr>
          <w:rFonts w:ascii="Times New Roman"/>
          <w:b w:val="false"/>
          <w:i w:val="false"/>
          <w:color w:val="000000"/>
          <w:sz w:val="28"/>
        </w:rPr>
        <w:t>      9.1. Борышкерді банкрот деп танығаннан кейін шот-фактуралардан үзінді-көшірме және ұсынылған салық есептілік нысандары (бұдан әрі – СЕН), камералды бақылау нәтижесінде анықталған бұзушылақтарды жою туралы хабарламаларды орындау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
        <w:gridCol w:w="1160"/>
        <w:gridCol w:w="935"/>
        <w:gridCol w:w="1160"/>
        <w:gridCol w:w="733"/>
        <w:gridCol w:w="935"/>
        <w:gridCol w:w="2216"/>
        <w:gridCol w:w="1542"/>
        <w:gridCol w:w="935"/>
        <w:gridCol w:w="935"/>
        <w:gridCol w:w="1205"/>
        <w:gridCol w:w="1162"/>
      </w:tblGrid>
      <w:tr>
        <w:trPr>
          <w:trHeight w:val="30" w:hRule="atLeast"/>
        </w:trPr>
        <w:tc>
          <w:tcPr>
            <w:tcW w:w="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кірістер органының мәліметтері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 берілген күні</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 (салық) түрі</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Сомасы(мың теңге)</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 тапсырған уәкілетті тұлғаның ТАӘ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Контрагент атауы/ Т.А.Ә.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ЖСН</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құжатынын №-рі</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құжатының күні</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 ге)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2"/>
        <w:gridCol w:w="2304"/>
        <w:gridCol w:w="2497"/>
        <w:gridCol w:w="3113"/>
        <w:gridCol w:w="2130"/>
        <w:gridCol w:w="1704"/>
      </w:tblGrid>
      <w:tr>
        <w:trPr>
          <w:trHeight w:val="30" w:hRule="atLeast"/>
        </w:trPr>
        <w:tc>
          <w:tcPr>
            <w:tcW w:w="1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Сатылатын тауарлардың (жұмыстардың, қызметтердің)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Жеткізілген тауар, көрсетілген қызмет (жұмыс) үшін есеп айырысу тәртібі</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Банкрот/борышкердің қолма-қол ақшаны (кіріс кассалық ордерлері, фискалдық чектері БКМ, ақшаны алуға сенімхат) кіріске есепке алуы</w:t>
            </w:r>
          </w:p>
        </w:tc>
        <w:tc>
          <w:tcPr>
            <w:tcW w:w="2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Ақшалай қаражатты кейіннен пайдалануы</w:t>
            </w:r>
          </w:p>
        </w:tc>
        <w:tc>
          <w:tcPr>
            <w:tcW w:w="1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Қолма-қол ақшамен/қолма-қол төлемей есеп айырысу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 фактісін растайтын құжаттардың</w:t>
            </w:r>
          </w:p>
          <w:p>
            <w:pPr>
              <w:spacing w:after="20"/>
              <w:ind w:left="20"/>
              <w:jc w:val="both"/>
            </w:pPr>
            <w:r>
              <w:rPr>
                <w:rFonts w:ascii="Times New Roman"/>
                <w:b w:val="false"/>
                <w:i w:val="false"/>
                <w:color w:val="000000"/>
                <w:sz w:val="20"/>
              </w:rPr>
              <w:t>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bl>
    <w:p>
      <w:pPr>
        <w:spacing w:after="0"/>
        <w:ind w:left="0"/>
        <w:jc w:val="both"/>
      </w:pPr>
      <w:r>
        <w:rPr>
          <w:rFonts w:ascii="Times New Roman"/>
          <w:b w:val="false"/>
          <w:i w:val="false"/>
          <w:color w:val="000000"/>
          <w:sz w:val="28"/>
        </w:rPr>
        <w:t>      9.2. Жалған кәсіпорындармен өзара есеп айырысулар: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1742"/>
        <w:gridCol w:w="878"/>
        <w:gridCol w:w="1479"/>
        <w:gridCol w:w="1612"/>
        <w:gridCol w:w="1124"/>
        <w:gridCol w:w="1346"/>
        <w:gridCol w:w="1845"/>
        <w:gridCol w:w="1758"/>
        <w:gridCol w:w="1140"/>
      </w:tblGrid>
      <w:tr>
        <w:trPr>
          <w:trHeight w:val="30" w:hRule="atLeast"/>
        </w:trPr>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кәсіпорын туралы мәліметтер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Өзара есеп айырысулартуралы мәліметтер </w:t>
            </w:r>
          </w:p>
        </w:tc>
        <w:tc>
          <w:tcPr>
            <w:tcW w:w="1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Ақшаны/</w:t>
            </w:r>
          </w:p>
          <w:p>
            <w:pPr>
              <w:spacing w:after="20"/>
              <w:ind w:left="20"/>
              <w:jc w:val="both"/>
            </w:pPr>
            <w:r>
              <w:rPr>
                <w:rFonts w:ascii="Times New Roman"/>
                <w:b w:val="false"/>
                <w:i w:val="false"/>
                <w:color w:val="000000"/>
                <w:sz w:val="20"/>
              </w:rPr>
              <w:t>тауарды кейіннен пайдалануы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есепте (баланста) көрсетілуі</w:t>
            </w:r>
          </w:p>
        </w:tc>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Т.А.Ә.</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БСН/ЖСН</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құжатынын №-рі</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құжатының күні</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 тәсілі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      9.3. Борышкердің бухгалтерлік есебі бойынша (кассалық құжаттар) қолма-қол ақшаның қозғалысы туралы мәліметтер, кредиторлық немесе дебиторлық берешектің пайда болу негіздері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
        <w:gridCol w:w="1350"/>
        <w:gridCol w:w="749"/>
        <w:gridCol w:w="1328"/>
        <w:gridCol w:w="1395"/>
        <w:gridCol w:w="1306"/>
        <w:gridCol w:w="1328"/>
        <w:gridCol w:w="1596"/>
        <w:gridCol w:w="1803"/>
        <w:gridCol w:w="1580"/>
        <w:gridCol w:w="483"/>
      </w:tblGrid>
      <w:tr>
        <w:trPr>
          <w:trHeight w:val="30" w:hRule="atLeast"/>
        </w:trPr>
        <w:tc>
          <w:tcPr>
            <w:tcW w:w="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w:t>
            </w:r>
          </w:p>
        </w:tc>
        <w:tc>
          <w:tcPr>
            <w:tcW w:w="1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/тұлғаның Т.А.Ә. </w:t>
            </w:r>
          </w:p>
        </w:tc>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БСН/ЖСН</w:t>
            </w:r>
          </w:p>
        </w:tc>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Кассаға кіріс (мың теңге)</w:t>
            </w:r>
          </w:p>
        </w:tc>
        <w:tc>
          <w:tcPr>
            <w:tcW w:w="1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Құжаттың күні, №-рі </w:t>
            </w:r>
          </w:p>
        </w:tc>
        <w:tc>
          <w:tcPr>
            <w:tcW w:w="1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 бойынша шығыс (мың теңге)</w:t>
            </w:r>
          </w:p>
        </w:tc>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күні, №-рі</w:t>
            </w:r>
          </w:p>
        </w:tc>
        <w:tc>
          <w:tcPr>
            <w:tcW w:w="1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кірісінің/шығысының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Берешектің бар болуы (мың теңге)</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Кредиторлық (мың теңге)</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p>
      <w:pPr>
        <w:spacing w:after="0"/>
        <w:ind w:left="0"/>
        <w:jc w:val="both"/>
      </w:pPr>
      <w:r>
        <w:rPr>
          <w:rFonts w:ascii="Times New Roman"/>
          <w:b w:val="false"/>
          <w:i w:val="false"/>
          <w:color w:val="000000"/>
          <w:sz w:val="28"/>
        </w:rPr>
        <w:t>      9.4. Борышкерды қайта құру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1239"/>
        <w:gridCol w:w="1239"/>
        <w:gridCol w:w="914"/>
        <w:gridCol w:w="695"/>
        <w:gridCol w:w="2166"/>
        <w:gridCol w:w="2408"/>
        <w:gridCol w:w="1755"/>
        <w:gridCol w:w="1733"/>
        <w:gridCol w:w="737"/>
      </w:tblGrid>
      <w:tr>
        <w:trPr>
          <w:trHeight w:val="30" w:hRule="atLeast"/>
        </w:trPr>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w:t>
            </w: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құрылудың күні</w:t>
            </w: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құрылудың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құрылуға қатысушы туралы мәліметтер </w:t>
            </w:r>
          </w:p>
        </w:tc>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w:t>
            </w:r>
          </w:p>
        </w:tc>
        <w:tc>
          <w:tcPr>
            <w:tcW w:w="2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Мүліктің бар болуы (уәкілетті органдардың деректері бойыенша)</w:t>
            </w:r>
          </w:p>
        </w:tc>
        <w:tc>
          <w:tcPr>
            <w:tcW w:w="2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(активтерге) құқықтарының, ауыртпалықтың және иеліктен шығару фактілерінің болуы (иелікке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құрылу кезіне берешектіңбар болуы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Кредиторлық</w:t>
            </w:r>
            <w:r>
              <w:br/>
            </w:r>
            <w:r>
              <w:rPr>
                <w:rFonts w:ascii="Times New Roman"/>
                <w:b w:val="false"/>
                <w:i w:val="false"/>
                <w:color w:val="000000"/>
                <w:sz w:val="20"/>
              </w:rPr>
              <w:t>
(мың теңге)</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w:t>
            </w:r>
            <w:r>
              <w:br/>
            </w:r>
            <w:r>
              <w:rPr>
                <w:rFonts w:ascii="Times New Roman"/>
                <w:b w:val="false"/>
                <w:i w:val="false"/>
                <w:color w:val="000000"/>
                <w:sz w:val="20"/>
              </w:rPr>
              <w:t>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      9.5. Банк шоттары арқылы өткен ақша айналымы туралы мәліметтер.</w:t>
      </w:r>
      <w:r>
        <w:br/>
      </w:r>
      <w:r>
        <w:rPr>
          <w:rFonts w:ascii="Times New Roman"/>
          <w:b w:val="false"/>
          <w:i w:val="false"/>
          <w:color w:val="000000"/>
          <w:sz w:val="28"/>
        </w:rPr>
        <w:t>
      9.5.1 1-ден 5-жұмыс күніне дейінгі аралықта әрекет жасаған шоттар: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8"/>
        <w:gridCol w:w="1221"/>
        <w:gridCol w:w="1434"/>
        <w:gridCol w:w="1658"/>
        <w:gridCol w:w="1433"/>
        <w:gridCol w:w="1433"/>
        <w:gridCol w:w="1424"/>
        <w:gridCol w:w="1225"/>
        <w:gridCol w:w="987"/>
        <w:gridCol w:w="1677"/>
      </w:tblGrid>
      <w:tr>
        <w:trPr>
          <w:trHeight w:val="765" w:hRule="atLeast"/>
        </w:trPr>
        <w:tc>
          <w:tcPr>
            <w:tcW w:w="1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шотының №-рі</w:t>
            </w:r>
          </w:p>
        </w:tc>
        <w:tc>
          <w:tcPr>
            <w:tcW w:w="1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шотынан шығарылған қаражат сомасы</w:t>
            </w:r>
            <w:r>
              <w:br/>
            </w: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 жасалынған уақыт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алушы туралы мәліметтер</w:t>
            </w:r>
          </w:p>
        </w:tc>
      </w:tr>
      <w:tr>
        <w:trPr>
          <w:trHeight w:val="765" w:hRule="atLeast"/>
        </w:trPr>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Ескі шот (9-мәнді)</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шот (20-мәнді)</w:t>
            </w:r>
          </w:p>
        </w:tc>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Қолма-қол есеп айырысу (мың теңге)</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Қолма-қол төлемей есеп айырысу (мың теңге)</w:t>
            </w:r>
          </w:p>
        </w:tc>
        <w:tc>
          <w:tcPr>
            <w:tcW w:w="0" w:type="auto"/>
            <w:vMerge/>
            <w:tcBorders>
              <w:top w:val="nil"/>
              <w:left w:val="single" w:color="cfcfcf" w:sz="5"/>
              <w:bottom w:val="single" w:color="cfcfcf" w:sz="5"/>
              <w:right w:val="single" w:color="cfcfcf" w:sz="5"/>
            </w:tcBorders>
          </w:tcP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Т.А.Ә.</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БСН/ЖСН</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9"/>
        <w:gridCol w:w="1365"/>
        <w:gridCol w:w="937"/>
        <w:gridCol w:w="4306"/>
        <w:gridCol w:w="1982"/>
        <w:gridCol w:w="937"/>
        <w:gridCol w:w="1590"/>
        <w:gridCol w:w="1164"/>
      </w:tblGrid>
      <w:tr>
        <w:trPr>
          <w:trHeight w:val="7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операция бойынша алушының статусы </w:t>
            </w:r>
          </w:p>
        </w:tc>
        <w:tc>
          <w:tcPr>
            <w:tcW w:w="4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мазмұны, төлем мақсаты (уақытша қаржылық көмек, шаруашылық шығындар, тауар сатып алу және т.б.)</w:t>
            </w:r>
          </w:p>
        </w:tc>
        <w:tc>
          <w:tcPr>
            <w:tcW w:w="1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Ақшаны пайдалану фактілерінің бухгалтерлік есепте көрсетілуі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аударылған күнге кредиторлық берешектің</w:t>
            </w:r>
          </w:p>
          <w:p>
            <w:pPr>
              <w:spacing w:after="20"/>
              <w:ind w:left="20"/>
              <w:jc w:val="both"/>
            </w:pPr>
            <w:r>
              <w:rPr>
                <w:rFonts w:ascii="Times New Roman"/>
                <w:b w:val="false"/>
                <w:i w:val="false"/>
                <w:color w:val="000000"/>
                <w:sz w:val="20"/>
              </w:rPr>
              <w:t xml:space="preserve">бар болуы </w:t>
            </w:r>
          </w:p>
        </w:tc>
      </w:tr>
      <w:tr>
        <w:trPr>
          <w:trHeight w:val="765"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(мың теңге)</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 (мың теңге)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(мың теңге)</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bl>
    <w:p>
      <w:pPr>
        <w:spacing w:after="0"/>
        <w:ind w:left="0"/>
        <w:jc w:val="both"/>
      </w:pPr>
      <w:r>
        <w:rPr>
          <w:rFonts w:ascii="Times New Roman"/>
          <w:b w:val="false"/>
          <w:i w:val="false"/>
          <w:color w:val="000000"/>
          <w:sz w:val="28"/>
        </w:rPr>
        <w:t>      9.5.2 15 миллион теңгеден асатын операциялар: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5"/>
        <w:gridCol w:w="1179"/>
        <w:gridCol w:w="1384"/>
        <w:gridCol w:w="1604"/>
        <w:gridCol w:w="1384"/>
        <w:gridCol w:w="1384"/>
        <w:gridCol w:w="1377"/>
        <w:gridCol w:w="1182"/>
        <w:gridCol w:w="953"/>
        <w:gridCol w:w="1618"/>
      </w:tblGrid>
      <w:tr>
        <w:trPr>
          <w:trHeight w:val="765" w:hRule="atLeast"/>
        </w:trPr>
        <w:tc>
          <w:tcPr>
            <w:tcW w:w="1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шотының №-рі</w:t>
            </w:r>
          </w:p>
        </w:tc>
        <w:tc>
          <w:tcPr>
            <w:tcW w:w="1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шотынан шығарылған қаражат сомасы</w:t>
            </w:r>
            <w:r>
              <w:br/>
            </w: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 жасалынған уақыт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алушы туралы мәліметтер</w:t>
            </w:r>
          </w:p>
        </w:tc>
      </w:tr>
      <w:tr>
        <w:trPr>
          <w:trHeight w:val="765" w:hRule="atLeast"/>
        </w:trPr>
        <w:tc>
          <w:tcPr>
            <w:tcW w:w="0" w:type="auto"/>
            <w:vMerge/>
            <w:tcBorders>
              <w:top w:val="nil"/>
              <w:left w:val="single" w:color="cfcfcf" w:sz="5"/>
              <w:bottom w:val="single" w:color="cfcfcf" w:sz="5"/>
              <w:right w:val="single" w:color="cfcfcf" w:sz="5"/>
            </w:tcBorders>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Ескі шот (9-мәнді)</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шот (20-мәнді)</w:t>
            </w:r>
          </w:p>
        </w:tc>
        <w:tc>
          <w:tcPr>
            <w:tcW w:w="0" w:type="auto"/>
            <w:vMerge/>
            <w:tcBorders>
              <w:top w:val="nil"/>
              <w:left w:val="single" w:color="cfcfcf" w:sz="5"/>
              <w:bottom w:val="single" w:color="cfcfcf" w:sz="5"/>
              <w:right w:val="single" w:color="cfcfcf" w:sz="5"/>
            </w:tcBorders>
          </w:tcP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Қолма-қол есеп айырысу (мың теңге)</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Қолма-қол төлемей есеп айырысу (мың теңге)</w:t>
            </w:r>
          </w:p>
        </w:tc>
        <w:tc>
          <w:tcPr>
            <w:tcW w:w="0" w:type="auto"/>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Т.А.Ә.</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БСН/ЖСН</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9"/>
        <w:gridCol w:w="1365"/>
        <w:gridCol w:w="937"/>
        <w:gridCol w:w="4306"/>
        <w:gridCol w:w="1982"/>
        <w:gridCol w:w="937"/>
        <w:gridCol w:w="1590"/>
        <w:gridCol w:w="1164"/>
      </w:tblGrid>
      <w:tr>
        <w:trPr>
          <w:trHeight w:val="7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операция бойынша алушының статусы </w:t>
            </w:r>
          </w:p>
        </w:tc>
        <w:tc>
          <w:tcPr>
            <w:tcW w:w="4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мазмұны, төлем мақсаты (уақытша қаржылық көмек, шаруашылық шығындар, тауар сатып алу және т.б.)</w:t>
            </w:r>
          </w:p>
        </w:tc>
        <w:tc>
          <w:tcPr>
            <w:tcW w:w="1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Ақшаны пайдалану фактілерінің бухгалтерлік есепте көрсетілуі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аударылған күнге кредиторлық берешектің</w:t>
            </w:r>
          </w:p>
          <w:p>
            <w:pPr>
              <w:spacing w:after="20"/>
              <w:ind w:left="20"/>
              <w:jc w:val="both"/>
            </w:pPr>
            <w:r>
              <w:rPr>
                <w:rFonts w:ascii="Times New Roman"/>
                <w:b w:val="false"/>
                <w:i w:val="false"/>
                <w:color w:val="000000"/>
                <w:sz w:val="20"/>
              </w:rPr>
              <w:t xml:space="preserve">бар болуы </w:t>
            </w:r>
          </w:p>
        </w:tc>
      </w:tr>
      <w:tr>
        <w:trPr>
          <w:trHeight w:val="765"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(мың теңге)</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 (мың теңге)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(мың теңге)</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bl>
    <w:p>
      <w:pPr>
        <w:spacing w:after="0"/>
        <w:ind w:left="0"/>
        <w:jc w:val="both"/>
      </w:pPr>
      <w:r>
        <w:rPr>
          <w:rFonts w:ascii="Times New Roman"/>
          <w:b w:val="false"/>
          <w:i w:val="false"/>
          <w:color w:val="000000"/>
          <w:sz w:val="28"/>
        </w:rPr>
        <w:t>      9.5.3 Қолма-қол ақша алынған операциялар: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4"/>
        <w:gridCol w:w="1169"/>
        <w:gridCol w:w="1373"/>
        <w:gridCol w:w="2020"/>
        <w:gridCol w:w="2425"/>
        <w:gridCol w:w="1366"/>
        <w:gridCol w:w="1172"/>
        <w:gridCol w:w="946"/>
        <w:gridCol w:w="1605"/>
      </w:tblGrid>
      <w:tr>
        <w:trPr>
          <w:trHeight w:val="765" w:hRule="atLeast"/>
        </w:trPr>
        <w:tc>
          <w:tcPr>
            <w:tcW w:w="1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шотының  №-рі</w:t>
            </w:r>
          </w:p>
        </w:tc>
        <w:tc>
          <w:tcPr>
            <w:tcW w:w="2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шотынан шығарылған қаражат сомасы</w:t>
            </w:r>
            <w:r>
              <w:br/>
            </w:r>
            <w:r>
              <w:rPr>
                <w:rFonts w:ascii="Times New Roman"/>
                <w:b w:val="false"/>
                <w:i w:val="false"/>
                <w:color w:val="000000"/>
                <w:sz w:val="20"/>
              </w:rPr>
              <w:t>
(мың теңге)</w:t>
            </w:r>
          </w:p>
        </w:tc>
        <w:tc>
          <w:tcPr>
            <w:tcW w:w="2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қолма-қол қаражаттың шығарылуы</w:t>
            </w:r>
            <w:r>
              <w:br/>
            </w:r>
            <w:r>
              <w:rPr>
                <w:rFonts w:ascii="Times New Roman"/>
                <w:b w:val="false"/>
                <w:i w:val="false"/>
                <w:color w:val="000000"/>
                <w:sz w:val="20"/>
              </w:rPr>
              <w:t>
(мың теңге)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 жасалынған уақыт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алушы туралы мәліметтер</w:t>
            </w:r>
          </w:p>
        </w:tc>
      </w:tr>
      <w:tr>
        <w:trPr>
          <w:trHeight w:val="765" w:hRule="atLeast"/>
        </w:trPr>
        <w:tc>
          <w:tcPr>
            <w:tcW w:w="0" w:type="auto"/>
            <w:vMerge/>
            <w:tcBorders>
              <w:top w:val="nil"/>
              <w:left w:val="single" w:color="cfcfcf" w:sz="5"/>
              <w:bottom w:val="single" w:color="cfcfcf" w:sz="5"/>
              <w:right w:val="single" w:color="cfcfcf" w:sz="5"/>
            </w:tcBorders>
          </w:tc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Ескі шот (9-мәнді)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шот (20-мәнді)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Т.А.Ә.</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ЖСН</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9"/>
        <w:gridCol w:w="1365"/>
        <w:gridCol w:w="937"/>
        <w:gridCol w:w="4306"/>
        <w:gridCol w:w="1982"/>
        <w:gridCol w:w="937"/>
        <w:gridCol w:w="1590"/>
        <w:gridCol w:w="1164"/>
      </w:tblGrid>
      <w:tr>
        <w:trPr>
          <w:trHeight w:val="7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операция бойынша алушының статусы </w:t>
            </w:r>
          </w:p>
        </w:tc>
        <w:tc>
          <w:tcPr>
            <w:tcW w:w="4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мазмұны, төлем мақсаты (уақытша қаржылық көмек, шаруашылық шығындар, тауар сатып алу және т.б.)</w:t>
            </w:r>
          </w:p>
        </w:tc>
        <w:tc>
          <w:tcPr>
            <w:tcW w:w="1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Ақшаны пайдалану фактілерінің бухгалтерлік есепте көрсетілуі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аударылған күнге кредиторлық берешектің бар болуы </w:t>
            </w:r>
          </w:p>
        </w:tc>
      </w:tr>
      <w:tr>
        <w:trPr>
          <w:trHeight w:val="765"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(мың теңге)</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 (мың теңге)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(мың теңге)</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bl>
    <w:p>
      <w:pPr>
        <w:spacing w:after="0"/>
        <w:ind w:left="0"/>
        <w:jc w:val="both"/>
      </w:pPr>
      <w:r>
        <w:rPr>
          <w:rFonts w:ascii="Times New Roman"/>
          <w:b w:val="false"/>
          <w:i w:val="false"/>
          <w:color w:val="000000"/>
          <w:sz w:val="28"/>
        </w:rPr>
        <w:t>      9.6. Бюджеттен салықтардың қайтарылуы: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
        <w:gridCol w:w="2207"/>
        <w:gridCol w:w="1782"/>
        <w:gridCol w:w="1782"/>
        <w:gridCol w:w="1580"/>
        <w:gridCol w:w="1990"/>
        <w:gridCol w:w="2417"/>
        <w:gridCol w:w="1157"/>
      </w:tblGrid>
      <w:tr>
        <w:trPr>
          <w:trHeight w:val="1005" w:hRule="atLeast"/>
        </w:trPr>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w:t>
            </w:r>
          </w:p>
        </w:tc>
        <w:tc>
          <w:tcPr>
            <w:tcW w:w="2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сыныптама коды (салық түрі)</w:t>
            </w:r>
          </w:p>
        </w:tc>
        <w:tc>
          <w:tcPr>
            <w:tcW w:w="1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берілген күні</w:t>
            </w:r>
          </w:p>
        </w:tc>
        <w:tc>
          <w:tcPr>
            <w:tcW w:w="1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Мәлімделген сома</w:t>
            </w:r>
            <w:r>
              <w:br/>
            </w:r>
            <w:r>
              <w:rPr>
                <w:rFonts w:ascii="Times New Roman"/>
                <w:b w:val="false"/>
                <w:i w:val="false"/>
                <w:color w:val="000000"/>
                <w:sz w:val="20"/>
              </w:rPr>
              <w:t>
(мың теңге)</w:t>
            </w:r>
          </w:p>
        </w:tc>
        <w:tc>
          <w:tcPr>
            <w:tcW w:w="1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Бюджеттен салықтың қайтарылған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қайтарылған сома</w:t>
            </w:r>
            <w:r>
              <w:br/>
            </w:r>
            <w:r>
              <w:rPr>
                <w:rFonts w:ascii="Times New Roman"/>
                <w:b w:val="false"/>
                <w:i w:val="false"/>
                <w:color w:val="000000"/>
                <w:sz w:val="20"/>
              </w:rPr>
              <w:t>
(мың теңге)</w:t>
            </w:r>
          </w:p>
        </w:tc>
        <w:tc>
          <w:tcPr>
            <w:tcW w:w="1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айырысу шотқа</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салықтар түріне есепке жатқызылған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      9.7. Сыртқы экономикалық қызмет: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1598"/>
        <w:gridCol w:w="1598"/>
        <w:gridCol w:w="950"/>
        <w:gridCol w:w="1612"/>
        <w:gridCol w:w="1384"/>
        <w:gridCol w:w="1384"/>
        <w:gridCol w:w="1384"/>
        <w:gridCol w:w="1612"/>
        <w:gridCol w:w="1385"/>
      </w:tblGrid>
      <w:tr>
        <w:trPr>
          <w:trHeight w:val="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w:t>
            </w:r>
          </w:p>
        </w:tc>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 жөнелтуші/</w:t>
            </w:r>
            <w:r>
              <w:br/>
            </w:r>
            <w:r>
              <w:rPr>
                <w:rFonts w:ascii="Times New Roman"/>
                <w:b w:val="false"/>
                <w:i w:val="false"/>
                <w:color w:val="000000"/>
                <w:sz w:val="20"/>
              </w:rPr>
              <w:t>
тауарды алушы</w:t>
            </w:r>
          </w:p>
        </w:tc>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 жөнелткен ел/тауар баратын ел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туралы мәліметтер</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экономикалық қызметтіңкеден номенклатурасының сыныптамалық коды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 (килограмм, тонна, дана)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саны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құны, АҚШ доллары-мен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декларацияны тіркеу күніне доллар бағамы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 (мың теңге)</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931"/>
        <w:gridCol w:w="1356"/>
        <w:gridCol w:w="1155"/>
        <w:gridCol w:w="1357"/>
        <w:gridCol w:w="1580"/>
        <w:gridCol w:w="1782"/>
        <w:gridCol w:w="3685"/>
        <w:gridCol w:w="1293"/>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Төлеу туралы мәліметтер </w:t>
            </w:r>
          </w:p>
        </w:tc>
      </w:tr>
      <w:tr>
        <w:trPr>
          <w:trHeight w:val="151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шарт №-рі</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шарт күні</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шарт бойынша сома (мың теңге)</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Декларацияда көрсетілген нақты қосылған құн салық сомасы (мың теңге)</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Банкрот/борышкердің бухгалтерлік есебінде (балансында) импортталатын тауарды (жабдықты және т.б.) және одан әрі сатуды көрсету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Айырма (гр.10-гр.17)(мың теңге)</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bl>
    <w:p>
      <w:pPr>
        <w:spacing w:after="0"/>
        <w:ind w:left="0"/>
        <w:jc w:val="both"/>
      </w:pPr>
      <w:r>
        <w:rPr>
          <w:rFonts w:ascii="Times New Roman"/>
          <w:b w:val="false"/>
          <w:i w:val="false"/>
          <w:color w:val="000000"/>
          <w:sz w:val="28"/>
        </w:rPr>
        <w:t>      9.8. Мемлекеттік сатып алуға қатысуы.</w:t>
      </w:r>
      <w:r>
        <w:br/>
      </w:r>
      <w:r>
        <w:rPr>
          <w:rFonts w:ascii="Times New Roman"/>
          <w:b w:val="false"/>
          <w:i w:val="false"/>
          <w:color w:val="000000"/>
          <w:sz w:val="28"/>
        </w:rPr>
        <w:t>
      9.8.1 Банкроттық рәсімін қозғау алдындағы үш жыл бұрынғы кезеңінде,Қазақстан Республикасының бүкіл аумағындағы борышкердің мемлекеттік сатып алу туралы келісім шарттарынжасасуы мен олардың орындалуы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6"/>
        <w:gridCol w:w="1361"/>
        <w:gridCol w:w="1648"/>
        <w:gridCol w:w="1514"/>
        <w:gridCol w:w="1132"/>
        <w:gridCol w:w="960"/>
        <w:gridCol w:w="788"/>
        <w:gridCol w:w="788"/>
        <w:gridCol w:w="1323"/>
        <w:gridCol w:w="1157"/>
        <w:gridCol w:w="794"/>
        <w:gridCol w:w="1329"/>
      </w:tblGrid>
      <w:tr>
        <w:trPr>
          <w:trHeight w:val="30" w:hRule="atLeast"/>
        </w:trPr>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Борышкердің (жеткізушінің) деректемелері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берушінің деректемелері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Жеткізушімен жасасқан келісім шарттар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Жасасқан келісім шарттар бойынша жеткізушіге нақты аударылған ақша қаражаты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БСН/ЖСН</w:t>
            </w:r>
          </w:p>
        </w:tc>
        <w:tc>
          <w:tcPr>
            <w:tcW w:w="1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ММ-нің атауы</w:t>
            </w:r>
          </w:p>
        </w:tc>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№-рі</w:t>
            </w:r>
          </w:p>
        </w:tc>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Заты</w:t>
            </w:r>
          </w:p>
        </w:tc>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Төлеуге берілген шоттар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№-рі</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4"/>
        <w:gridCol w:w="1487"/>
        <w:gridCol w:w="2667"/>
        <w:gridCol w:w="3046"/>
        <w:gridCol w:w="1908"/>
        <w:gridCol w:w="2268"/>
      </w:tblGrid>
      <w:tr>
        <w:trPr>
          <w:trHeight w:val="1920" w:hRule="atLeast"/>
        </w:trPr>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 туралы келісім шарт бойынша қабылданған міндеттемелердің нақты орындалуы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Сатылатын тауарлар, орындалған жұмыстар, көрсетілген қызметтердің тізбесі</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Жеткізілген тауар, көрсетілген қызметтер (жұмыстар) үшін есеп айырысулар тәртібі (қолма-қол ақшамен, қолма-қол ақшасыз есеп айырысулар) және төлеу фактісін растайтын құжаттардың бар болуы</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мердігер ұйымдардың болуы және дебиторлық берешекті анықтау мақсатында олардың қосалқы мердігерлік шартына сәйкес міндеттемелерінің орындалуын анықтау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Ақшалай қаражатты кейіннен пайдалануы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Банкрот/ борышкердің бухгалтерлік және салық есептілігінде тауарлар (жұмыстар,қызметтер) сатылымын толық және дұрыс көрсетілуі</w:t>
            </w:r>
          </w:p>
        </w:tc>
      </w:tr>
      <w:tr>
        <w:trPr>
          <w:trHeight w:val="30" w:hRule="atLeast"/>
        </w:trPr>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bl>
    <w:p>
      <w:pPr>
        <w:spacing w:after="0"/>
        <w:ind w:left="0"/>
        <w:jc w:val="both"/>
      </w:pPr>
      <w:r>
        <w:rPr>
          <w:rFonts w:ascii="Times New Roman"/>
          <w:b w:val="false"/>
          <w:i w:val="false"/>
          <w:color w:val="000000"/>
          <w:sz w:val="28"/>
        </w:rPr>
        <w:t>      9.8.2 Борышкердің қосалқы мердігер ұйымдары туралы мәліметтер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
        <w:gridCol w:w="1327"/>
        <w:gridCol w:w="736"/>
        <w:gridCol w:w="1305"/>
        <w:gridCol w:w="714"/>
        <w:gridCol w:w="829"/>
        <w:gridCol w:w="984"/>
        <w:gridCol w:w="962"/>
        <w:gridCol w:w="1967"/>
        <w:gridCol w:w="1946"/>
        <w:gridCol w:w="2160"/>
      </w:tblGrid>
      <w:tr>
        <w:trPr>
          <w:trHeight w:val="1440"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w:t>
            </w:r>
          </w:p>
        </w:tc>
        <w:tc>
          <w:tcPr>
            <w:tcW w:w="1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Т.А.Ә.</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БСН/ЖСН</w:t>
            </w:r>
          </w:p>
        </w:tc>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 сомасы (мың теңге)</w:t>
            </w:r>
          </w:p>
        </w:tc>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Жасасқан келісім шарттар бойынша жеткізушіге нақты аударылған ақша қаражаты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Өзара есеп айырысулардың жағдайы (4-бағана және 8-бағана арасындағы айырма)</w:t>
            </w:r>
          </w:p>
        </w:tc>
        <w:tc>
          <w:tcPr>
            <w:tcW w:w="2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және салық есептілігінде тауарлар (жұмыстар, қызметтер) сатылымын толық және дұрыс көрсетілуі</w:t>
            </w:r>
          </w:p>
        </w:tc>
      </w:tr>
      <w:tr>
        <w:trPr>
          <w:trHeight w:val="14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№-рі</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берешек</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Кредиторлық берешек</w:t>
            </w:r>
          </w:p>
        </w:tc>
        <w:tc>
          <w:tcPr>
            <w:tcW w:w="0" w:type="auto"/>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p>
      <w:pPr>
        <w:spacing w:after="0"/>
        <w:ind w:left="0"/>
        <w:jc w:val="both"/>
      </w:pPr>
      <w:r>
        <w:rPr>
          <w:rFonts w:ascii="Times New Roman"/>
          <w:b w:val="false"/>
          <w:i w:val="false"/>
          <w:color w:val="000000"/>
          <w:sz w:val="28"/>
        </w:rPr>
        <w:t>      * Ескерту: құжаттар болмаған жағдайда талдау банктік үзінді-көшірмелер негізінде жүргізіледі.</w:t>
      </w:r>
    </w:p>
    <w:p>
      <w:pPr>
        <w:spacing w:after="0"/>
        <w:ind w:left="0"/>
        <w:jc w:val="both"/>
      </w:pPr>
      <w:r>
        <w:rPr>
          <w:rFonts w:ascii="Times New Roman"/>
          <w:b w:val="false"/>
          <w:i w:val="false"/>
          <w:color w:val="000000"/>
          <w:sz w:val="28"/>
        </w:rPr>
        <w:t>      9.9. Борышкердің құрылымдық бөлімшелері (филиалдары, өкілдіктері) және еншілес кәсіпорындары.</w:t>
      </w:r>
    </w:p>
    <w:p>
      <w:pPr>
        <w:spacing w:after="0"/>
        <w:ind w:left="0"/>
        <w:jc w:val="both"/>
      </w:pPr>
      <w:r>
        <w:rPr>
          <w:rFonts w:ascii="Times New Roman"/>
          <w:b w:val="false"/>
          <w:i w:val="false"/>
          <w:color w:val="000000"/>
          <w:sz w:val="28"/>
        </w:rPr>
        <w:t>      9.9.1 Борышкердің құрылымдық бөлімшелері (филиалдары, өкілдіктері) және еншілес кәсіпорындары бар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921"/>
        <w:gridCol w:w="722"/>
        <w:gridCol w:w="1562"/>
        <w:gridCol w:w="1761"/>
        <w:gridCol w:w="1341"/>
        <w:gridCol w:w="922"/>
        <w:gridCol w:w="723"/>
        <w:gridCol w:w="922"/>
        <w:gridCol w:w="1144"/>
        <w:gridCol w:w="1365"/>
        <w:gridCol w:w="1544"/>
      </w:tblGrid>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бөлімшелер (филиалдар, өкілдіктер)туралы мәліметтер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кәсіпорындары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күні</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орны (орналасқан жері)</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шоттарының №-рі (болған жағдайда)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күні</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орны (оналасқан жері)</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шоттары-ның №-рі (болған жағдайда)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Үлесінің мөлшері және сомасы (%, сомасымың теңге)</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p>
      <w:pPr>
        <w:spacing w:after="0"/>
        <w:ind w:left="0"/>
        <w:jc w:val="both"/>
      </w:pPr>
      <w:r>
        <w:rPr>
          <w:rFonts w:ascii="Times New Roman"/>
          <w:b w:val="false"/>
          <w:i w:val="false"/>
          <w:color w:val="000000"/>
          <w:sz w:val="28"/>
        </w:rPr>
        <w:t>      9.9.2 Құрылымдық бөлімшелердің (филиалдардың, өкілдіктердің) балансында тұрған мүлік (жылжымайтын мүлік, жер, көлік құралдары)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1341"/>
        <w:gridCol w:w="722"/>
        <w:gridCol w:w="1152"/>
        <w:gridCol w:w="1153"/>
        <w:gridCol w:w="929"/>
        <w:gridCol w:w="1153"/>
        <w:gridCol w:w="1153"/>
        <w:gridCol w:w="1019"/>
        <w:gridCol w:w="1488"/>
        <w:gridCol w:w="1153"/>
        <w:gridCol w:w="930"/>
        <w:gridCol w:w="730"/>
      </w:tblGrid>
      <w:tr>
        <w:trPr>
          <w:trHeight w:val="30" w:hRule="atLeast"/>
        </w:trPr>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бөлімшенің атауы</w:t>
            </w:r>
          </w:p>
        </w:tc>
        <w:tc>
          <w:tcPr>
            <w:tcW w:w="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Мүліктің бар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орналасқан жері (адресі)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 (шаршы метрі)</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құны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 объектісі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(мекен жайы)</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құны</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құралының атауы (маркасы)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Шыққан жылы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орны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құны</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p>
      <w:pPr>
        <w:spacing w:after="0"/>
        <w:ind w:left="0"/>
        <w:jc w:val="both"/>
      </w:pPr>
      <w:r>
        <w:rPr>
          <w:rFonts w:ascii="Times New Roman"/>
          <w:b w:val="false"/>
          <w:i w:val="false"/>
          <w:color w:val="000000"/>
          <w:sz w:val="28"/>
        </w:rPr>
        <w:t>      9.9.3 Еншілес кәсіпорындардың меншігіндегімүлкі (жылжымайтын мүлік, жер, көлік құралдары)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
        <w:gridCol w:w="928"/>
        <w:gridCol w:w="504"/>
        <w:gridCol w:w="1163"/>
        <w:gridCol w:w="735"/>
        <w:gridCol w:w="938"/>
        <w:gridCol w:w="938"/>
        <w:gridCol w:w="1163"/>
        <w:gridCol w:w="1028"/>
        <w:gridCol w:w="1389"/>
        <w:gridCol w:w="916"/>
        <w:gridCol w:w="1073"/>
        <w:gridCol w:w="826"/>
        <w:gridCol w:w="1317"/>
      </w:tblGrid>
      <w:tr>
        <w:trPr>
          <w:trHeight w:val="30" w:hRule="atLeast"/>
        </w:trPr>
        <w:tc>
          <w:tcPr>
            <w:tcW w:w="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w:t>
            </w:r>
          </w:p>
        </w:tc>
        <w:tc>
          <w:tcPr>
            <w:tcW w:w="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кәсіпорынның атауы</w:t>
            </w:r>
          </w:p>
        </w:tc>
        <w:tc>
          <w:tcPr>
            <w:tcW w:w="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Мүліктің бар болуы</w:t>
            </w:r>
          </w:p>
        </w:tc>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жыл бойынша айналым (100-300 СЕН-ы)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орналасқан жері (адресі)</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 (шаршы метрі)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құны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 объектісі</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(мекен жайы)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құны</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құралының атауы (маркасы)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Шыққан жылы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орны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bl>
    <w:p>
      <w:pPr>
        <w:spacing w:after="0"/>
        <w:ind w:left="0"/>
        <w:jc w:val="both"/>
      </w:pPr>
      <w:r>
        <w:rPr>
          <w:rFonts w:ascii="Times New Roman"/>
          <w:b w:val="false"/>
          <w:i w:val="false"/>
          <w:color w:val="000000"/>
          <w:sz w:val="28"/>
        </w:rPr>
        <w:t>      9.9.4. Құрылымдық бөлімшелердің (филиалдардың, өкілдіктердің)банк шоттары арқылы өткен ақша айналымы туралы мәліметтер.</w:t>
      </w:r>
    </w:p>
    <w:p>
      <w:pPr>
        <w:spacing w:after="0"/>
        <w:ind w:left="0"/>
        <w:jc w:val="both"/>
      </w:pPr>
      <w:r>
        <w:rPr>
          <w:rFonts w:ascii="Times New Roman"/>
          <w:b w:val="false"/>
          <w:i w:val="false"/>
          <w:color w:val="000000"/>
          <w:sz w:val="28"/>
        </w:rPr>
        <w:t>      1-ден 5-жұмыс күніне дейінгі аралықта әрекет жасаған шоттар: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9"/>
        <w:gridCol w:w="1140"/>
        <w:gridCol w:w="1339"/>
        <w:gridCol w:w="1971"/>
        <w:gridCol w:w="1559"/>
        <w:gridCol w:w="1339"/>
        <w:gridCol w:w="1334"/>
        <w:gridCol w:w="1143"/>
        <w:gridCol w:w="921"/>
        <w:gridCol w:w="1565"/>
      </w:tblGrid>
      <w:tr>
        <w:trPr>
          <w:trHeight w:val="765" w:hRule="atLeast"/>
        </w:trPr>
        <w:tc>
          <w:tcPr>
            <w:tcW w:w="1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шотының  №-рі</w:t>
            </w:r>
          </w:p>
        </w:tc>
        <w:tc>
          <w:tcPr>
            <w:tcW w:w="1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шотынан шығарылған қаражат сомасы</w:t>
            </w:r>
            <w:r>
              <w:br/>
            </w:r>
            <w:r>
              <w:rPr>
                <w:rFonts w:ascii="Times New Roman"/>
                <w:b w:val="false"/>
                <w:i w:val="false"/>
                <w:color w:val="000000"/>
                <w:sz w:val="20"/>
              </w:rPr>
              <w:t>
(мың теңге)</w:t>
            </w:r>
            <w:r>
              <w:br/>
            </w:r>
            <w:r>
              <w:rPr>
                <w:rFonts w:ascii="Times New Roman"/>
                <w:b w:val="false"/>
                <w:i w:val="false"/>
                <w:color w:val="000000"/>
                <w:sz w:val="20"/>
              </w:rPr>
              <w:t>
Қолма-қол есеп айырысу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жасалынған уақыт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алушы туралы мәліметтер</w:t>
            </w:r>
          </w:p>
        </w:tc>
      </w:tr>
      <w:tr>
        <w:trPr>
          <w:trHeight w:val="765" w:hRule="atLeast"/>
        </w:trPr>
        <w:tc>
          <w:tcPr>
            <w:tcW w:w="0" w:type="auto"/>
            <w:vMerge/>
            <w:tcBorders>
              <w:top w:val="nil"/>
              <w:left w:val="single" w:color="cfcfcf" w:sz="5"/>
              <w:bottom w:val="single" w:color="cfcfcf" w:sz="5"/>
              <w:right w:val="single" w:color="cfcfcf" w:sz="5"/>
            </w:tcBorders>
          </w:tc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Ескі шот (9-мәнді)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шот (20-мәнді)</w:t>
            </w:r>
          </w:p>
        </w:tc>
        <w:tc>
          <w:tcPr>
            <w:tcW w:w="0" w:type="auto"/>
            <w:vMerge/>
            <w:tcBorders>
              <w:top w:val="nil"/>
              <w:left w:val="single" w:color="cfcfcf" w:sz="5"/>
              <w:bottom w:val="single" w:color="cfcfcf" w:sz="5"/>
              <w:right w:val="single" w:color="cfcfcf" w:sz="5"/>
            </w:tcBorders>
          </w:tc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Қолма-қол төлемей есеп айырысу (мың теңге)</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Қолма-қол төлемей есеп айырысу (мыңтеңге)</w:t>
            </w:r>
          </w:p>
        </w:tc>
        <w:tc>
          <w:tcPr>
            <w:tcW w:w="0" w:type="auto"/>
            <w:vMerge/>
            <w:tcBorders>
              <w:top w:val="nil"/>
              <w:left w:val="single" w:color="cfcfcf" w:sz="5"/>
              <w:bottom w:val="single" w:color="cfcfcf" w:sz="5"/>
              <w:right w:val="single" w:color="cfcfcf" w:sz="5"/>
            </w:tcBorders>
          </w:tcP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Т.А.Ә.</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БСН/ЖСН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7"/>
        <w:gridCol w:w="1321"/>
        <w:gridCol w:w="711"/>
        <w:gridCol w:w="4173"/>
        <w:gridCol w:w="1725"/>
        <w:gridCol w:w="1536"/>
        <w:gridCol w:w="1537"/>
        <w:gridCol w:w="1320"/>
      </w:tblGrid>
      <w:tr>
        <w:trPr>
          <w:trHeight w:val="7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операция бойынша алушының статусы </w:t>
            </w:r>
          </w:p>
        </w:tc>
        <w:tc>
          <w:tcPr>
            <w:tcW w:w="4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мазмұны, төлем мақсаты (уақытша қаржылық көмек, шаруашылық шығындар, тауар сатып алу және т.б.)</w:t>
            </w:r>
          </w:p>
        </w:tc>
        <w:tc>
          <w:tcPr>
            <w:tcW w:w="1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Ақшаны пайдалану фактілерінің бухгалтерлік есепте көрсетілуі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аударылған күнге кредиторлық берешектің бар болуы</w:t>
            </w:r>
          </w:p>
        </w:tc>
      </w:tr>
      <w:tr>
        <w:trPr>
          <w:trHeight w:val="76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w:t>
            </w:r>
            <w:r>
              <w:br/>
            </w: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w:t>
            </w:r>
            <w:r>
              <w:br/>
            </w:r>
            <w:r>
              <w:rPr>
                <w:rFonts w:ascii="Times New Roman"/>
                <w:b w:val="false"/>
                <w:i w:val="false"/>
                <w:color w:val="000000"/>
                <w:sz w:val="20"/>
              </w:rPr>
              <w:t>
(мың теңге)</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w:t>
            </w:r>
            <w:r>
              <w:br/>
            </w:r>
            <w:r>
              <w:rPr>
                <w:rFonts w:ascii="Times New Roman"/>
                <w:b w:val="false"/>
                <w:i w:val="false"/>
                <w:color w:val="000000"/>
                <w:sz w:val="20"/>
              </w:rPr>
              <w:t>
(мың теңге)</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bl>
    <w:p>
      <w:pPr>
        <w:spacing w:after="0"/>
        <w:ind w:left="0"/>
        <w:jc w:val="both"/>
      </w:pPr>
      <w:r>
        <w:rPr>
          <w:rFonts w:ascii="Times New Roman"/>
          <w:b w:val="false"/>
          <w:i w:val="false"/>
          <w:color w:val="000000"/>
          <w:sz w:val="28"/>
        </w:rPr>
        <w:t>      15 милиион теңгеден асатын операциялар: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1"/>
        <w:gridCol w:w="1142"/>
        <w:gridCol w:w="1341"/>
        <w:gridCol w:w="1974"/>
        <w:gridCol w:w="1760"/>
        <w:gridCol w:w="1760"/>
        <w:gridCol w:w="1336"/>
        <w:gridCol w:w="1145"/>
        <w:gridCol w:w="724"/>
        <w:gridCol w:w="1347"/>
      </w:tblGrid>
      <w:tr>
        <w:trPr>
          <w:trHeight w:val="765" w:hRule="atLeast"/>
        </w:trPr>
        <w:tc>
          <w:tcPr>
            <w:tcW w:w="1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шотының  №-рі</w:t>
            </w:r>
          </w:p>
        </w:tc>
        <w:tc>
          <w:tcPr>
            <w:tcW w:w="1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шотынан шығарылған қаражат сомасы(мың теңге)</w:t>
            </w:r>
            <w:r>
              <w:br/>
            </w:r>
            <w:r>
              <w:rPr>
                <w:rFonts w:ascii="Times New Roman"/>
                <w:b w:val="false"/>
                <w:i w:val="false"/>
                <w:color w:val="000000"/>
                <w:sz w:val="20"/>
              </w:rPr>
              <w:t>
Қолма-қол есеп айырысу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 жасалынған уақыт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алушы туралы мәліметтер</w:t>
            </w:r>
          </w:p>
        </w:tc>
      </w:tr>
      <w:tr>
        <w:trPr>
          <w:trHeight w:val="765" w:hRule="atLeast"/>
        </w:trPr>
        <w:tc>
          <w:tcPr>
            <w:tcW w:w="0" w:type="auto"/>
            <w:vMerge/>
            <w:tcBorders>
              <w:top w:val="nil"/>
              <w:left w:val="single" w:color="cfcfcf" w:sz="5"/>
              <w:bottom w:val="single" w:color="cfcfcf" w:sz="5"/>
              <w:right w:val="single" w:color="cfcfcf" w:sz="5"/>
            </w:tcBorders>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Ескі шот (9-мәнді)</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шот (20-мәнді)</w:t>
            </w:r>
          </w:p>
        </w:tc>
        <w:tc>
          <w:tcPr>
            <w:tcW w:w="0" w:type="auto"/>
            <w:vMerge/>
            <w:tcBorders>
              <w:top w:val="nil"/>
              <w:left w:val="single" w:color="cfcfcf" w:sz="5"/>
              <w:bottom w:val="single" w:color="cfcfcf" w:sz="5"/>
              <w:right w:val="single" w:color="cfcfcf" w:sz="5"/>
            </w:tcBorders>
          </w:tcP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Қолма-қол төлемей есеп айырысу (мың теңге)</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Қолма-қол төлемей есеп айырысу (мың теңге)</w:t>
            </w:r>
          </w:p>
        </w:tc>
        <w:tc>
          <w:tcPr>
            <w:tcW w:w="0" w:type="auto"/>
            <w:vMerge/>
            <w:tcBorders>
              <w:top w:val="nil"/>
              <w:left w:val="single" w:color="cfcfcf" w:sz="5"/>
              <w:bottom w:val="single" w:color="cfcfcf" w:sz="5"/>
              <w:right w:val="single" w:color="cfcfcf" w:sz="5"/>
            </w:tcBorders>
          </w:tcP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Т.А.Ә.</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БСН/ЖСН</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7"/>
        <w:gridCol w:w="1321"/>
        <w:gridCol w:w="711"/>
        <w:gridCol w:w="4173"/>
        <w:gridCol w:w="1725"/>
        <w:gridCol w:w="1536"/>
        <w:gridCol w:w="1537"/>
        <w:gridCol w:w="1320"/>
      </w:tblGrid>
      <w:tr>
        <w:trPr>
          <w:trHeight w:val="7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операция бойынша алушының статусы </w:t>
            </w:r>
          </w:p>
        </w:tc>
        <w:tc>
          <w:tcPr>
            <w:tcW w:w="4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мазмұны, төлем мақсаты (уақытша қаржылық көмек, шаруашылық шығындар, тауар сатып алу және т.б.)</w:t>
            </w:r>
          </w:p>
        </w:tc>
        <w:tc>
          <w:tcPr>
            <w:tcW w:w="1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Ақшаны пайдалану фактілерінің бухгалтерлік есепте көрсетілуі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аударылған күнге кредиторлық берешектің</w:t>
            </w:r>
          </w:p>
          <w:p>
            <w:pPr>
              <w:spacing w:after="20"/>
              <w:ind w:left="20"/>
              <w:jc w:val="both"/>
            </w:pPr>
            <w:r>
              <w:rPr>
                <w:rFonts w:ascii="Times New Roman"/>
                <w:b w:val="false"/>
                <w:i w:val="false"/>
                <w:color w:val="000000"/>
                <w:sz w:val="20"/>
              </w:rPr>
              <w:t xml:space="preserve">бар болуы </w:t>
            </w:r>
          </w:p>
        </w:tc>
      </w:tr>
      <w:tr>
        <w:trPr>
          <w:trHeight w:val="76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 (мың теңге)</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(мың теңге)</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bl>
    <w:p>
      <w:pPr>
        <w:spacing w:after="0"/>
        <w:ind w:left="0"/>
        <w:jc w:val="both"/>
      </w:pPr>
      <w:r>
        <w:rPr>
          <w:rFonts w:ascii="Times New Roman"/>
          <w:b w:val="false"/>
          <w:i w:val="false"/>
          <w:color w:val="000000"/>
          <w:sz w:val="28"/>
        </w:rPr>
        <w:t>      9.10. Борышкерде жер қойнауын пайдалануға контрактісінің (құқығы) бар болуы: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1"/>
        <w:gridCol w:w="1925"/>
        <w:gridCol w:w="1534"/>
        <w:gridCol w:w="1534"/>
        <w:gridCol w:w="2142"/>
        <w:gridCol w:w="1947"/>
        <w:gridCol w:w="1926"/>
        <w:gridCol w:w="1731"/>
      </w:tblGrid>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Контракт жасасқан ведомствосы</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Контрактің №-рі</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контрактің жасасқан күні</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Контракт күшінің мерзімі</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қазбаның түрі (атауы)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Контрактіңерекше шарттары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      9.11. Материалдық емес активтердің және зияткерлік меншікке құқығының (бағалы қағаздар, авторлық құқықтар, өнер табысының патентттері, тауар белгілері, лицензиялық келісімдер) бар болуы: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9.12. Банкроттық рәсімін енгізу алдындағы үш жыл бұрыңғы кезеңде, 2014 жылғы 7 наурыздағы «Оңалту және банкроттық туралы» Қазақстан Республикасы Заңының </w:t>
      </w:r>
      <w:r>
        <w:rPr>
          <w:rFonts w:ascii="Times New Roman"/>
          <w:b w:val="false"/>
          <w:i w:val="false"/>
          <w:color w:val="000000"/>
          <w:sz w:val="28"/>
        </w:rPr>
        <w:t>7-бабында</w:t>
      </w:r>
      <w:r>
        <w:rPr>
          <w:rFonts w:ascii="Times New Roman"/>
          <w:b w:val="false"/>
          <w:i w:val="false"/>
          <w:color w:val="000000"/>
          <w:sz w:val="28"/>
        </w:rPr>
        <w:t xml:space="preserve"> көрсетiлген мән-жайлар кезiнде борышкер жасаған мәмiлелердi анықтау.</w:t>
      </w:r>
    </w:p>
    <w:p>
      <w:pPr>
        <w:spacing w:after="0"/>
        <w:ind w:left="0"/>
        <w:jc w:val="both"/>
      </w:pPr>
      <w:r>
        <w:rPr>
          <w:rFonts w:ascii="Times New Roman"/>
          <w:b w:val="false"/>
          <w:i w:val="false"/>
          <w:color w:val="000000"/>
          <w:sz w:val="28"/>
        </w:rPr>
        <w:t>      9.12.1. Банкроттық (оңалту) рәсімі алдындағы үш жыл бұрынғы кезеңде, борышкердің мүлігінің (активтер) бар болуы және қозғалысы (сатып алумен және иеліктен шығарумен байланысты мәмілелер) туралы мәліметтерді алу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
        <w:gridCol w:w="1163"/>
        <w:gridCol w:w="954"/>
        <w:gridCol w:w="784"/>
        <w:gridCol w:w="955"/>
        <w:gridCol w:w="575"/>
        <w:gridCol w:w="575"/>
        <w:gridCol w:w="689"/>
        <w:gridCol w:w="632"/>
        <w:gridCol w:w="829"/>
        <w:gridCol w:w="1019"/>
        <w:gridCol w:w="1246"/>
        <w:gridCol w:w="1398"/>
        <w:gridCol w:w="1247"/>
        <w:gridCol w:w="753"/>
      </w:tblGrid>
      <w:tr>
        <w:trPr>
          <w:trHeight w:val="60" w:hRule="atLeast"/>
        </w:trPr>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хаттар туралы мәліметтер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Мәмілелер туралы мәліметтер</w:t>
            </w:r>
          </w:p>
        </w:tc>
      </w:tr>
      <w:tr>
        <w:trPr>
          <w:trHeight w:val="705" w:hRule="atLeast"/>
        </w:trPr>
        <w:tc>
          <w:tcPr>
            <w:tcW w:w="0" w:type="auto"/>
            <w:vMerge/>
            <w:tcBorders>
              <w:top w:val="nil"/>
              <w:left w:val="single" w:color="cfcfcf" w:sz="5"/>
              <w:bottom w:val="single" w:color="cfcfcf" w:sz="5"/>
              <w:right w:val="single" w:color="cfcfcf" w:sz="5"/>
            </w:tcBorders>
          </w:tcPr>
          <w:p/>
        </w:tc>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хат жіберілген мемлекеттік органы</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хат жіберілген күн</w:t>
            </w: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Жауаптың алынған күні</w:t>
            </w:r>
          </w:p>
        </w:tc>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Жауаптың қысқаша мазмұны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Банкроттық (оңалту) рәсімін енгізу алдындағы үш жыл бұрынғы, борышкермен жасалған мәміле</w:t>
            </w:r>
          </w:p>
        </w:tc>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Контрагенттің атауы немесе Т.А.Ә.</w:t>
            </w:r>
          </w:p>
        </w:tc>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Мәмілені жасау фактісін растайтын құжат</w:t>
            </w:r>
          </w:p>
        </w:tc>
        <w:tc>
          <w:tcPr>
            <w:tcW w:w="1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Мәмілені жасау фактісін растайтын құжаттын алу дереккөзі</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Мәміледе, оны жарамсыз деп танудың негіздері бар болуы</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23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 түрі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Бағасы (мың теңге)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 мерзімі</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Төлеудің тәсілі</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төленген сома (мың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p>
      <w:pPr>
        <w:spacing w:after="0"/>
        <w:ind w:left="0"/>
        <w:jc w:val="both"/>
      </w:pPr>
      <w:r>
        <w:rPr>
          <w:rFonts w:ascii="Times New Roman"/>
          <w:b w:val="false"/>
          <w:i w:val="false"/>
          <w:color w:val="000000"/>
          <w:sz w:val="28"/>
        </w:rPr>
        <w:t>      Активтерді шығарудың себептері және негіздері (мүлік иелерінің немесе уәкілетті органдардың шешімдері):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9.12.2. Мүліктік массаға мүлікті қайтару туралы сот шешімдерінің бар болуы: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560"/>
        <w:gridCol w:w="981"/>
        <w:gridCol w:w="1542"/>
        <w:gridCol w:w="2103"/>
        <w:gridCol w:w="3646"/>
        <w:gridCol w:w="3927"/>
      </w:tblGrid>
      <w:tr>
        <w:trPr>
          <w:trHeight w:val="30"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шарт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 қайтару бойынша қабылданған шаралар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Банкроттықты басқарушымен сотқа талап/өтініш жолдау туралы ақпарат (күні, шығыс №, кіммен жіберілді)</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актісінің күні және нөмірі, соттың атауы</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4"/>
        <w:gridCol w:w="2804"/>
        <w:gridCol w:w="2243"/>
        <w:gridCol w:w="2524"/>
        <w:gridCol w:w="280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 қайтару бойынша қабылданған шаралар</w:t>
            </w:r>
          </w:p>
        </w:tc>
        <w:tc>
          <w:tcPr>
            <w:tcW w:w="2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 қайтарудың нақты күні</w:t>
            </w:r>
          </w:p>
        </w:tc>
        <w:tc>
          <w:tcPr>
            <w:tcW w:w="2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Өндіруге жататын мүліктің баланстық құны, (мың теңге)</w:t>
            </w:r>
          </w:p>
        </w:tc>
        <w:tc>
          <w:tcPr>
            <w:tcW w:w="2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арызды қарау нәтижесі бойынша сот актісінің қысқаша мазмұны, нормативтік құқықтық актіні көрсету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шешіміне шағымдану (наразылық білдіру) туралы мәліметтер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p>
      <w:pPr>
        <w:spacing w:after="0"/>
        <w:ind w:left="0"/>
        <w:jc w:val="both"/>
      </w:pPr>
      <w:r>
        <w:rPr>
          <w:rFonts w:ascii="Times New Roman"/>
          <w:b w:val="false"/>
          <w:i w:val="false"/>
          <w:color w:val="000000"/>
          <w:sz w:val="28"/>
        </w:rPr>
        <w:t>      9.13. Банкроттық рәсімін қолдану алдындағы үш жыл бұрынғы кезеңінде, қаржылық есептелік көрсеткіштерінің өзгеру динамикасы: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1400"/>
        <w:gridCol w:w="1182"/>
        <w:gridCol w:w="1182"/>
        <w:gridCol w:w="985"/>
        <w:gridCol w:w="985"/>
        <w:gridCol w:w="1182"/>
        <w:gridCol w:w="1183"/>
        <w:gridCol w:w="1183"/>
        <w:gridCol w:w="947"/>
        <w:gridCol w:w="1184"/>
        <w:gridCol w:w="1362"/>
      </w:tblGrid>
      <w:tr>
        <w:trPr>
          <w:trHeight w:val="30" w:hRule="atLeast"/>
        </w:trPr>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реттік саны</w:t>
            </w: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алдындағы бұрынғы кезең</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Активтердің баланс бойынша құны (дебиторлық берешексіз қалдықтық құны), (мың теңге)</w:t>
            </w:r>
          </w:p>
        </w:tc>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берешек (мың теңге)</w:t>
            </w:r>
          </w:p>
        </w:tc>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Кредиторлық берешек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Ақшалай қаражат</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Қорлар</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құрал-жабдық</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Аяқталмаған құрылыс</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өнімнің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активтер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2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алдындағы 3 жыл бұрынғы l-қаңтарға</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алдындағы 2 жыл бұрынғы l-қаңтарға</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алдындағы 1 жыл бұрынғы 1-қаңтарға</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 кезенінің басына</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9.14. Банкроттықты басқарушының ӘЖБ белгілері бар қаржы-шаруашылық операциялардың болуы немесе болмауы туралы қорытынды тұжырымдары.</w:t>
      </w:r>
    </w:p>
    <w:p>
      <w:pPr>
        <w:spacing w:after="0"/>
        <w:ind w:left="0"/>
        <w:jc w:val="both"/>
      </w:pPr>
      <w:r>
        <w:rPr>
          <w:rFonts w:ascii="Times New Roman"/>
          <w:b w:val="false"/>
          <w:i w:val="false"/>
          <w:color w:val="000000"/>
          <w:sz w:val="28"/>
        </w:rPr>
        <w:t>      Банкроттық рәсімін жүргізу барысында мыналар анықтылды (ӘЖБ</w:t>
      </w:r>
      <w:r>
        <w:br/>
      </w:r>
      <w:r>
        <w:rPr>
          <w:rFonts w:ascii="Times New Roman"/>
          <w:b w:val="false"/>
          <w:i w:val="false"/>
          <w:color w:val="000000"/>
          <w:sz w:val="28"/>
        </w:rPr>
        <w:t>
белгілерінің болуы/болмауы туралы мәліметтерді көрсету):_____________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9.15. Әдейi және жалған банкроттық белгілерінің бар болуы, қабылданған шаралар туралы ақпарат.</w:t>
      </w:r>
    </w:p>
    <w:p>
      <w:pPr>
        <w:spacing w:after="0"/>
        <w:ind w:left="0"/>
        <w:jc w:val="both"/>
      </w:pPr>
      <w:r>
        <w:rPr>
          <w:rFonts w:ascii="Times New Roman"/>
          <w:b w:val="false"/>
          <w:i w:val="false"/>
          <w:color w:val="000000"/>
          <w:sz w:val="28"/>
        </w:rPr>
        <w:t>      Құқық қорғау органдарына материалдарды жолдау: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2"/>
        <w:gridCol w:w="745"/>
        <w:gridCol w:w="1385"/>
        <w:gridCol w:w="745"/>
        <w:gridCol w:w="1385"/>
        <w:gridCol w:w="745"/>
        <w:gridCol w:w="1454"/>
        <w:gridCol w:w="676"/>
        <w:gridCol w:w="1612"/>
        <w:gridCol w:w="2671"/>
      </w:tblGrid>
      <w:tr>
        <w:trPr>
          <w:trHeight w:val="285" w:hRule="atLeast"/>
        </w:trPr>
        <w:tc>
          <w:tcPr>
            <w:tcW w:w="2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органдарына жолданған өтініштің күні және №-рі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органдарымен қабылданған шаралар (шешімдер)</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 қоіғаудан бас тартылды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 қозғалды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 жабылған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 тоқтатылған</w:t>
            </w:r>
          </w:p>
        </w:tc>
        <w:tc>
          <w:tcPr>
            <w:tcW w:w="2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Әдейі және жалған банкроттық бойынша материалдарды сотқа жолдау күні</w:t>
            </w:r>
          </w:p>
        </w:tc>
      </w:tr>
      <w:tr>
        <w:trPr>
          <w:trHeight w:val="990" w:hRule="atLeast"/>
        </w:trPr>
        <w:tc>
          <w:tcPr>
            <w:tcW w:w="0" w:type="auto"/>
            <w:vMerge/>
            <w:tcBorders>
              <w:top w:val="nil"/>
              <w:left w:val="single" w:color="cfcfcf" w:sz="5"/>
              <w:bottom w:val="single" w:color="cfcfcf" w:sz="5"/>
              <w:right w:val="single" w:color="cfcfcf" w:sz="5"/>
            </w:tcBorders>
          </w:tcP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Негізі (бапты қөрсету)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Негізі (бапты көрсету)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Негізі (бапты көрсету)</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Негізі(бапты көрсету)</w:t>
            </w:r>
          </w:p>
        </w:tc>
        <w:tc>
          <w:tcPr>
            <w:tcW w:w="0" w:type="auto"/>
            <w:vMerge/>
            <w:tcBorders>
              <w:top w:val="nil"/>
              <w:left w:val="single" w:color="cfcfcf" w:sz="5"/>
              <w:bottom w:val="single" w:color="cfcfcf" w:sz="5"/>
              <w:right w:val="single" w:color="cfcfcf" w:sz="5"/>
            </w:tcBorders>
          </w:tcPr>
          <w:p/>
        </w:tc>
      </w:tr>
      <w:tr>
        <w:trPr>
          <w:trHeight w:val="75"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6"/>
        <w:gridCol w:w="1779"/>
        <w:gridCol w:w="1086"/>
        <w:gridCol w:w="1779"/>
        <w:gridCol w:w="2193"/>
        <w:gridCol w:w="3283"/>
        <w:gridCol w:w="2394"/>
      </w:tblGrid>
      <w:tr>
        <w:trPr>
          <w:trHeight w:val="7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органдарының шешімдеріне шағымдану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органдарының іс-әрекеттеріне шағымдану бойынша қабылданған шешім</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Соттың атауы</w:t>
            </w:r>
          </w:p>
        </w:tc>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Әдейі және жалған банкроттық фактісі бойынша сот шешімі</w:t>
            </w:r>
            <w:r>
              <w:br/>
            </w:r>
            <w:r>
              <w:rPr>
                <w:rFonts w:ascii="Times New Roman"/>
                <w:b w:val="false"/>
                <w:i w:val="false"/>
                <w:color w:val="000000"/>
                <w:sz w:val="20"/>
              </w:rPr>
              <w:t>
(күнін, №-ін, нормативтік құқықтық актісін көрсете отырып қысқаша мазмұны)</w:t>
            </w:r>
          </w:p>
        </w:tc>
        <w:tc>
          <w:tcPr>
            <w:tcW w:w="2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79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мазмұны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мазмұны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bl>
    <w:p>
      <w:pPr>
        <w:spacing w:after="0"/>
        <w:ind w:left="0"/>
        <w:jc w:val="both"/>
      </w:pPr>
      <w:r>
        <w:rPr>
          <w:rFonts w:ascii="Times New Roman"/>
          <w:b/>
          <w:i w:val="false"/>
          <w:color w:val="000000"/>
          <w:sz w:val="28"/>
        </w:rPr>
        <w:t>      10. Борышкердің құрылтайшыларын (қатысушыларын) немесе лауазымды тұлғаларын субсидиарлық жауапкершілікке тарту бойынша қабылданған шаралар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
        <w:gridCol w:w="1968"/>
        <w:gridCol w:w="2612"/>
        <w:gridCol w:w="1990"/>
        <w:gridCol w:w="2190"/>
        <w:gridCol w:w="2190"/>
        <w:gridCol w:w="1770"/>
      </w:tblGrid>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жолданған шағымның күні және №-рі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жолданған шағымға қатысты тұлға (Т.А.Ә., тұлғаның лауазымы, мәртебесі)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Соттың атауы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Соттың шешімі(күнін, №-ін, нормативтік құқықтық актісін көрсете отырып қысқаша мазмұны)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сатыдағы соттың шешдеріне шағымдану туралы мәліметтер(жоғары тұрған соттың актісінің қысқаша мазмұны, күні, №-рі)</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      20____жылғы «____» _______________ № «_____» сот атісінің</w:t>
      </w:r>
      <w:r>
        <w:br/>
      </w:r>
      <w:r>
        <w:rPr>
          <w:rFonts w:ascii="Times New Roman"/>
          <w:b w:val="false"/>
          <w:i w:val="false"/>
          <w:color w:val="000000"/>
          <w:sz w:val="28"/>
        </w:rPr>
        <w:t>
негізінде ___________________________ _________ мың теңге өндірілді.</w:t>
      </w:r>
      <w:r>
        <w:br/>
      </w:r>
      <w:r>
        <w:rPr>
          <w:rFonts w:ascii="Times New Roman"/>
          <w:b w:val="false"/>
          <w:i w:val="false"/>
          <w:color w:val="000000"/>
          <w:sz w:val="28"/>
        </w:rPr>
        <w:t xml:space="preserve">
(Т.А.Ә. тұлғаның лаузымы, мәртебесі) </w:t>
      </w:r>
    </w:p>
    <w:p>
      <w:pPr>
        <w:spacing w:after="0"/>
        <w:ind w:left="0"/>
        <w:jc w:val="both"/>
      </w:pPr>
      <w:r>
        <w:rPr>
          <w:rFonts w:ascii="Times New Roman"/>
          <w:b/>
          <w:i w:val="false"/>
          <w:color w:val="000000"/>
          <w:sz w:val="28"/>
        </w:rPr>
        <w:t>      11. Уәкілетті органның аумақтық бөлімшесімен әкімшінің атына жіберілген бұзушылықтарды жою туралы хабарламалар</w:t>
      </w:r>
    </w:p>
    <w:p>
      <w:pPr>
        <w:spacing w:after="0"/>
        <w:ind w:left="0"/>
        <w:jc w:val="both"/>
      </w:pPr>
      <w:r>
        <w:rPr>
          <w:rFonts w:ascii="Times New Roman"/>
          <w:b w:val="false"/>
          <w:i w:val="false"/>
          <w:color w:val="000000"/>
          <w:sz w:val="28"/>
        </w:rPr>
        <w:t>      Уәкілетті органның аумақтық бөлімшелерімен жіберілген, бұзушылықтарды жою туралы хабарламалар бойынша қабылданған шаралар: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2"/>
        <w:gridCol w:w="3211"/>
        <w:gridCol w:w="3211"/>
        <w:gridCol w:w="2176"/>
        <w:gridCol w:w="2376"/>
        <w:gridCol w:w="1754"/>
      </w:tblGrid>
      <w:tr>
        <w:trPr>
          <w:trHeight w:val="30" w:hRule="atLeast"/>
        </w:trPr>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Бұзушылықтарды жою туралыхабарламаның орындалуы туралы есеп</w:t>
            </w:r>
          </w:p>
        </w:tc>
        <w:tc>
          <w:tcPr>
            <w:tcW w:w="1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тексеру нәтижелері бойынша анықталған бұзушылықтар үшін шеттетілген алдыңғы әкімшінің осы бұзушылықтарын жою туралыхабарлама (күні,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Әкімшінің қызметін камералдық бақылау нәтижелері бойынша анықталған бұзушылықтарды жою туралы хабарлама (күні,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Ұсыну күні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мазмұны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i w:val="false"/>
          <w:color w:val="000000"/>
          <w:sz w:val="28"/>
        </w:rPr>
        <w:t>      12. Мүліктік массаны сатқаннан кейін кредиторлық берешекті өтеу (соның ішінде нысандар мен өтеу әдістер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
        <w:gridCol w:w="1780"/>
        <w:gridCol w:w="2205"/>
        <w:gridCol w:w="2211"/>
        <w:gridCol w:w="1366"/>
        <w:gridCol w:w="1366"/>
        <w:gridCol w:w="2787"/>
        <w:gridCol w:w="999"/>
      </w:tblGrid>
      <w:tr>
        <w:trPr>
          <w:trHeight w:val="30" w:hRule="atLeast"/>
        </w:trPr>
        <w:tc>
          <w:tcPr>
            <w:tcW w:w="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w:t>
            </w:r>
          </w:p>
        </w:tc>
        <w:tc>
          <w:tcPr>
            <w:tcW w:w="1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Кезектің атауы</w:t>
            </w:r>
          </w:p>
        </w:tc>
        <w:tc>
          <w:tcPr>
            <w:tcW w:w="2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басындағы кезек бойынша кредиторлардың талаптары (оңалту жоспарына сәйкес)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2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Қанағаттандырылған кредиторлар талаптарының пайызы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Тізілімге сәйкес кредиторлардың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Қанағаттандырылған кредиторлар </w:t>
            </w:r>
          </w:p>
          <w:p>
            <w:pPr>
              <w:spacing w:after="20"/>
              <w:ind w:left="20"/>
              <w:jc w:val="both"/>
            </w:pPr>
            <w:r>
              <w:rPr>
                <w:rFonts w:ascii="Times New Roman"/>
                <w:b w:val="false"/>
                <w:i w:val="false"/>
                <w:color w:val="000000"/>
                <w:sz w:val="20"/>
              </w:rPr>
              <w:t>талаптары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Ақшалай түрде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түрде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Кредиторлық берешектің жалпы сомасы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1-кезек</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2-кезек</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3-кезек</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4-кезек</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5-кезек</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талаптары қанағаттандырылған және қанағаттандырылмаған кредиторлардың (кредиторлық берешекті өтеу күнін, сомасын және нысандарын көрсетіп) толық тізімі қоса тігіледі.</w:t>
      </w:r>
    </w:p>
    <w:p>
      <w:pPr>
        <w:spacing w:after="0"/>
        <w:ind w:left="0"/>
        <w:jc w:val="both"/>
      </w:pPr>
      <w:r>
        <w:rPr>
          <w:rFonts w:ascii="Times New Roman"/>
          <w:b/>
          <w:i w:val="false"/>
          <w:color w:val="000000"/>
          <w:sz w:val="28"/>
        </w:rPr>
        <w:t>      13. Әкімшілік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
        <w:gridCol w:w="3718"/>
        <w:gridCol w:w="1601"/>
        <w:gridCol w:w="2175"/>
        <w:gridCol w:w="1800"/>
        <w:gridCol w:w="3344"/>
      </w:tblGrid>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Смета бойынша</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Есептелінгендер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Төленгендер</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төлеу қоры: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 түбіртек, төлем тапсырмалары</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жарналары;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есеп айырылысулар;</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Банкроттық басқарушының сыйақысы, барлығы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Кредиторлар жиналысының шешімінің хаттамасы, банкроттық басқарушы мен кредиторлар комитетінің арасындағы келісім</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 жұмыстан босатқан кездегі өтемақы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Растайтын құжаттар</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Іссапар шығындары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Аванстық есеп</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 үшін жалға алу төлемі</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алу шарты</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сатып алу, оның ішінде түрлері бойынша: (түрлерін ашып көрсету)</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қызметті, жұмысты растайтын құжат немесе шарт</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қызметтерді төлеу</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 есеп шоттар, төлегені туралы түбіртек</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қуаты;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қызметтерін төлеу</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қызметін төлеу</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шарттар</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 қызмет көрсету (жөндеу, жақсарту) ғимарат, жөндеу (бөлшектеу) жабдықтару және басқа да негізгі құралдар</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шарттар, атқарылған жұмыстың актілері</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қызметтерді растайтын құжат немесе шарт</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ұйымдық техниканы жалға алу;</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алу шарты</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және тағы басқа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Жақтармен атқарылған өндірістік сипаттағы ұсынылған қызметтер және жұмыстар, соның ішінде:</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қызметтерді растайтын құжат немесе шарт</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қызметі</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тапсырмалары</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Хабарландыруды жариялау шығындары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түбіртектер</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Бюджетке жіберілген бөліп шығарулар, соның ішінде түрлер бойынша: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Растайтын құжаттар</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шығындар</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Растайтын құжаттар</w:t>
            </w:r>
          </w:p>
        </w:tc>
      </w:tr>
    </w:tbl>
    <w:p>
      <w:pPr>
        <w:spacing w:after="0"/>
        <w:ind w:left="0"/>
        <w:jc w:val="both"/>
      </w:pPr>
      <w:r>
        <w:rPr>
          <w:rFonts w:ascii="Times New Roman"/>
          <w:b w:val="false"/>
          <w:i w:val="false"/>
          <w:color w:val="000000"/>
          <w:sz w:val="28"/>
        </w:rPr>
        <w:t>      Банкроттықты басқарушыға банкроттық рәсімі кезінде көрсетілетін қызметтердің және жұмыстардың жеткізушілері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
        <w:gridCol w:w="1433"/>
        <w:gridCol w:w="995"/>
        <w:gridCol w:w="780"/>
        <w:gridCol w:w="328"/>
        <w:gridCol w:w="786"/>
        <w:gridCol w:w="1002"/>
        <w:gridCol w:w="328"/>
        <w:gridCol w:w="786"/>
        <w:gridCol w:w="1003"/>
        <w:gridCol w:w="1221"/>
        <w:gridCol w:w="948"/>
        <w:gridCol w:w="996"/>
        <w:gridCol w:w="1284"/>
        <w:gridCol w:w="986"/>
      </w:tblGrid>
      <w:tr>
        <w:trPr>
          <w:trHeight w:val="30" w:hRule="atLeast"/>
        </w:trPr>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реттік саны</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шығындар сметасы бойынша шығын-дардың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Жеткізушінің деректемелері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Жеткізушімен жасасқан келісім шарттар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Жеткізушіменұсынылған шот-фактура туралы мәліметтер</w:t>
            </w: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Атқарылған қызметтер мен жұмыстардың актілері (күні)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Жасасқан келісім шарттар бойынша жеткізушіге нақты аударылған ақша қаражаты туралы мәліметтер</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БСН/ЖСН</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r>
              <w:rPr>
                <w:rFonts w:ascii="Times New Roman"/>
                <w:b w:val="false"/>
                <w:i w:val="false"/>
                <w:color w:val="000000"/>
                <w:sz w:val="20"/>
              </w:rPr>
              <w:t>(мың теңге)</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r>
              <w:rPr>
                <w:rFonts w:ascii="Times New Roman"/>
                <w:b w:val="false"/>
                <w:i w:val="false"/>
                <w:color w:val="000000"/>
                <w:sz w:val="20"/>
              </w:rPr>
              <w:t>(мың теңге)</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құжатының №-рі</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құжатының күні</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төленген сома,(мың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p>
      <w:pPr>
        <w:spacing w:after="0"/>
        <w:ind w:left="0"/>
        <w:jc w:val="both"/>
      </w:pPr>
      <w:r>
        <w:rPr>
          <w:rFonts w:ascii="Times New Roman"/>
          <w:b w:val="false"/>
          <w:i w:val="false"/>
          <w:color w:val="000000"/>
          <w:sz w:val="28"/>
        </w:rPr>
        <w:t>      Есеп _____ парақта дайындалды, ______ парақ нөмірленген және тігілген.</w:t>
      </w:r>
    </w:p>
    <w:p>
      <w:pPr>
        <w:spacing w:after="0"/>
        <w:ind w:left="0"/>
        <w:jc w:val="both"/>
      </w:pPr>
      <w:r>
        <w:rPr>
          <w:rFonts w:ascii="Times New Roman"/>
          <w:b w:val="false"/>
          <w:i w:val="false"/>
          <w:color w:val="000000"/>
          <w:sz w:val="28"/>
        </w:rPr>
        <w:t>      Қосымша: _____________ парақта.</w:t>
      </w:r>
    </w:p>
    <w:p>
      <w:pPr>
        <w:spacing w:after="0"/>
        <w:ind w:left="0"/>
        <w:jc w:val="both"/>
      </w:pPr>
      <w:r>
        <w:rPr>
          <w:rFonts w:ascii="Times New Roman"/>
          <w:b w:val="false"/>
          <w:i w:val="false"/>
          <w:color w:val="000000"/>
          <w:sz w:val="28"/>
        </w:rPr>
        <w:t>      Банкроттықты басқарушы _______________________    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Бас есепші    _________________________________   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Мөр орны  Күні</w:t>
      </w:r>
    </w:p>
    <w:p>
      <w:pPr>
        <w:spacing w:after="0"/>
        <w:ind w:left="0"/>
        <w:jc w:val="both"/>
      </w:pPr>
      <w:r>
        <w:rPr>
          <w:rFonts w:ascii="Times New Roman"/>
          <w:b w:val="false"/>
          <w:i w:val="false"/>
          <w:color w:val="000000"/>
          <w:sz w:val="28"/>
        </w:rPr>
        <w:t>      * – растайтын құжаттардың көшірмесі қоса беріледі.</w:t>
      </w:r>
      <w:r>
        <w:br/>
      </w:r>
      <w:r>
        <w:rPr>
          <w:rFonts w:ascii="Times New Roman"/>
          <w:b w:val="false"/>
          <w:i w:val="false"/>
          <w:color w:val="000000"/>
          <w:sz w:val="28"/>
        </w:rPr>
        <w:t>
      **– «Экономикалық қызмет түрлерінің жалпы классификаторы» Қазақстан Республикасы 03-2007 мемлекеттік классификаторына сәйкес коды көрсетілген қызмет түрі.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