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2e6c" w14:textId="4872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учаскелерiнiң кадастрлық нөмiрлерiн қалыптастыру мақсаттары үшін облыстарға, республикалық маңызы бар қалаларға, астанаға, аудандарға және облыстық (аудандық) маңызы бар қалаларға берiлетiн кодтардың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6 наурыздағы № 188 бұйрығы. Қазақстан Республикасының Әділет министрлігінде 2015 жылы 10 сәуірде № 10672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учаскелерiнiң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кадастрлық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нөмiрлерiн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мақсаттары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облыстарға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республикалық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маңызы</w:t>
      </w:r>
      <w:r>
        <w:rPr>
          <w:rFonts w:ascii="Times New Roman"/>
          <w:b/>
          <w:i w:val="false"/>
          <w:color w:val="000000"/>
          <w:sz w:val="28"/>
        </w:rPr>
        <w:t xml:space="preserve"> бар </w:t>
      </w:r>
      <w:r>
        <w:rPr>
          <w:rFonts w:ascii="Times New Roman"/>
          <w:b/>
          <w:i w:val="false"/>
          <w:color w:val="000000"/>
          <w:sz w:val="28"/>
        </w:rPr>
        <w:t>қалаларға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астанаға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аудандарға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аудандық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маңызы</w:t>
      </w:r>
      <w:r>
        <w:rPr>
          <w:rFonts w:ascii="Times New Roman"/>
          <w:b/>
          <w:i w:val="false"/>
          <w:color w:val="000000"/>
          <w:sz w:val="28"/>
        </w:rPr>
        <w:t xml:space="preserve"> бар </w:t>
      </w:r>
      <w:r>
        <w:rPr>
          <w:rFonts w:ascii="Times New Roman"/>
          <w:b/>
          <w:i w:val="false"/>
          <w:color w:val="000000"/>
          <w:sz w:val="28"/>
        </w:rPr>
        <w:t>қалаларға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берiлетiн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тiзбесiн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бекiту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155-бабының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 учаскелерiнiң кадастрлық нөмiрлерiн қалыптастыру мақсаттары үшін облыстарға, республикалық маңызы бар қалаларға, астанаға, аудандарға және облыстық (аудандық) маңызы бар қалаларға берiлетiн кодтардың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"Әділет" ақпараттық-құқықтық жүйесінде және бұқаралық ақпарат құралдарында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</w:t>
      </w:r>
      <w:r>
        <w:rPr>
          <w:rFonts w:ascii="Times New Roman"/>
          <w:b/>
          <w:i w:val="false"/>
          <w:color w:val="000000"/>
          <w:sz w:val="28"/>
        </w:rPr>
        <w:t xml:space="preserve">      Е. </w:t>
      </w:r>
      <w:r>
        <w:rPr>
          <w:rFonts w:ascii="Times New Roman"/>
          <w:b/>
          <w:i w:val="false"/>
          <w:color w:val="000000"/>
          <w:sz w:val="28"/>
        </w:rPr>
        <w:t>Досаев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учаскелерінің кадастрлық нөмірлерін қалыптастыру мақсаттары үшін облыстарға, республикалық маңызы бар қалаларға, астанаға, аудандарға және облыстық (аудандық) маңызы бар қалаларға берілетін кодтардың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02.04.2025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Ақмола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Ақтөбе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Мәртүк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Алматы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Қасқелең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Атырау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Шығыс Қазақстан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Жамбыл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атындағы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Батыс Қазақстан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Қарағанды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Бұхар-Жырау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Қызылорда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Қостанай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Маңғыстау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Павлодар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Түркістан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Астана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17-тарау. Шымкент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18-тарау. Абай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19-тарау. Ұлытау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20-тарау. Жетісу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