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7741" w14:textId="f337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Тұтынушылардың құқықтарын қорғау комитетінің мемлекеттік мекемелері - обаға қарсы күрес станцияларына қызмет көрсетуге арналған автомобиль және механикалық көлік құралдарының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5 наурыздағы № 187 бұйрығы. Қазақстан Республикасының Әділет министрлігінде 2015 жылы 10 сәуірде № 10684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69-бабының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Ұлттық экономика министрлігі Тұтынушылардың құқықтарын қорғау комитетінің мемлекеттік мекемелері - обаға қарсы күрес станцияларына қызмет көрсетуге арналған автомобиль және механикалық көлік құралдарының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(Ә.Б. Мәтішев)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вице-министрі Т.М. Жақсылықовқа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10 наурыз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экономика министрлігі Тұтынушылардың құқықтарын қорғау комитетінің мемлекеттік мекемелері — обаға қарсы күрес станцияларына қызмет көрсетуге арналған автомобиль және механикалық көлік құралдарының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3977"/>
        <w:gridCol w:w="2900"/>
        <w:gridCol w:w="2466"/>
        <w:gridCol w:w="1340"/>
      </w:tblGrid>
      <w:tr>
        <w:trPr>
          <w:trHeight w:val="30" w:hRule="atLeast"/>
        </w:trPr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типі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мақсаты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жатқан бір құрылымға көлік құралының шекті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Станцияның/ бөлімшенің стационарлық зертханасы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Эпидемияға қарсы жасақ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станцияға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Санитариялық жеңіл көлік (оның ішінде жоғары өтімді)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Обаға, тырысқаққа және басқа да аса қауіпті инфекцияларға күдіктену кезіндегі шұғыл сапарлар және жұқпалы материалды жеткізу үшін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Жүк көлігі (оның ішінде жоғары өтімді)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Обаға, тырысқаққа және басқа да аса қауіпті инфекцияларға қарсы тексеру және шұғыл профилактикалық іс-шаралар жүргізу үшін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Жолсыз жермен жүретін көлік базасындағы автобакзертхана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Шалғай және жету қиын аудандарды тексеру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жылжымалы құрылымға бір бірлік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артық емес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 тасығыш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жұмыстар кезінде жылжымалы құрылымдарға су жеткізу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жылжымалы құрылымға бір бірлік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артық емес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Өзі аударғыш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жанар майды, қатты тұрмыстық қалдықтарды тасымалдау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жылжымалы құрылымға бір бірлік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артық емес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Жанар-жағар май тасығыш, оның ішінде жолсыз жермен жүретін көлік базасында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жұмыстар кезінде жанар-жағар материалдарын жылжымалы құрылымдарға жеткізу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жылжымалы құрылымға бір бірлік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артық емес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Шағын автобус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жұмыстарына топтарды тасымалдау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жылжымалы құрылымға бір бірлік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артық емес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Аспалы құралдары бар дөңгелекті трактор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Тиеу-түсіру жұмыстары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