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4e91" w14:textId="2184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139 бұйрығы. Қазақстан Республикасының Әділет министрлігінде 2015 жылы 10 сәуірде № 10685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01.11.2021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______________Б.Сұлтанов </w:t>
      </w:r>
    </w:p>
    <w:p>
      <w:pPr>
        <w:spacing w:after="0"/>
        <w:ind w:left="0"/>
        <w:jc w:val="both"/>
      </w:pPr>
      <w:r>
        <w:rPr>
          <w:rFonts w:ascii="Times New Roman"/>
          <w:b w:val="false"/>
          <w:i w:val="false"/>
          <w:color w:val="000000"/>
          <w:sz w:val="28"/>
        </w:rPr>
        <w:t>
      2015 жылғы 10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2" w:id="6"/>
    <w:p>
      <w:pPr>
        <w:spacing w:after="0"/>
        <w:ind w:left="0"/>
        <w:jc w:val="left"/>
      </w:pPr>
      <w:r>
        <w:rPr>
          <w:rFonts w:ascii="Times New Roman"/>
          <w:b/>
          <w:i w:val="false"/>
          <w:color w:val="000000"/>
        </w:rPr>
        <w:t xml:space="preserve"> 1-тарау. Жалпы ережелер</w:t>
      </w:r>
    </w:p>
    <w:bookmarkEnd w:id="6"/>
    <w:bookmarkStart w:name="z39" w:id="7"/>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жоспарларының орындалуы бойынша есептерді әзірлеу және ұсыну тәртібін айқындайды (бұдан әрі - – Даму жоспарының орындалуы жөніндегі есеп).</w:t>
      </w:r>
    </w:p>
    <w:bookmarkEnd w:id="7"/>
    <w:bookmarkStart w:name="z4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1)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2) қызметтің түйінді көрсеткіші – даму жоспарының мақсатына қол жеткізу деңгейін айқындауға мүмкіндік беретін сандық тұрғыдан өлшенетін көрсеткіш;</w:t>
      </w:r>
    </w:p>
    <w:p>
      <w:pPr>
        <w:spacing w:after="0"/>
        <w:ind w:left="0"/>
        <w:jc w:val="both"/>
      </w:pPr>
      <w:r>
        <w:rPr>
          <w:rFonts w:ascii="Times New Roman"/>
          <w:b w:val="false"/>
          <w:i w:val="false"/>
          <w:color w:val="000000"/>
          <w:sz w:val="28"/>
        </w:rPr>
        <w:t xml:space="preserve">
      3)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4)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даму жоспарының орындалуы жөніндегі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2-тарау. Даму жоспарының орындалуы жөніндегі есепті әзірлеу және ұсыну тәртібі</w:t>
      </w:r>
    </w:p>
    <w:bookmarkEnd w:id="9"/>
    <w:bookmarkStart w:name="z42" w:id="10"/>
    <w:p>
      <w:pPr>
        <w:spacing w:after="0"/>
        <w:ind w:left="0"/>
        <w:jc w:val="both"/>
      </w:pPr>
      <w:r>
        <w:rPr>
          <w:rFonts w:ascii="Times New Roman"/>
          <w:b w:val="false"/>
          <w:i w:val="false"/>
          <w:color w:val="000000"/>
          <w:sz w:val="28"/>
        </w:rPr>
        <w:t>
      3. Даму жоспарының орындалуы жөніндегі есеп мынадай тәртіппен:</w:t>
      </w:r>
    </w:p>
    <w:bookmarkEnd w:id="10"/>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соңғы төрт жыл бойынша бөле отырып және он жыл ішінде даму жоспарын іске асыру қорытындылары бойынша он жыл үшін әзірленеді және ұсынылады.</w:t>
      </w:r>
    </w:p>
    <w:bookmarkStart w:name="z43" w:id="11"/>
    <w:p>
      <w:pPr>
        <w:spacing w:after="0"/>
        <w:ind w:left="0"/>
        <w:jc w:val="both"/>
      </w:pPr>
      <w:r>
        <w:rPr>
          <w:rFonts w:ascii="Times New Roman"/>
          <w:b w:val="false"/>
          <w:i w:val="false"/>
          <w:color w:val="000000"/>
          <w:sz w:val="28"/>
        </w:rPr>
        <w:t>
      4. Даму жоспарының орындалуы жөніндегі есеп мынадай :</w:t>
      </w:r>
    </w:p>
    <w:bookmarkEnd w:id="11"/>
    <w:p>
      <w:pPr>
        <w:spacing w:after="0"/>
        <w:ind w:left="0"/>
        <w:jc w:val="both"/>
      </w:pPr>
      <w:r>
        <w:rPr>
          <w:rFonts w:ascii="Times New Roman"/>
          <w:b w:val="false"/>
          <w:i w:val="false"/>
          <w:color w:val="000000"/>
          <w:sz w:val="28"/>
        </w:rPr>
        <w:t>
      1) Қызметтің стратегиялық бағыттарына, мақсаттарына, міндеттеріне және қызметтің түйінді көрсеткіштеріне қол жеткізу бөлімінен тұрады. Осы бөлім осы Қағидаларға қосымшаға сәйкес кестені ұсына отырып, қызметтің стратегиялық бағыттары, мақсаттары, міндеттері бойынша қызметтің жоспарланған және нақты қол жеткізілген түйінді көрсеткіштері туралы, оларға қол жеткізбеу себептері туралы ақпаратты қамтиды;</w:t>
      </w:r>
    </w:p>
    <w:p>
      <w:pPr>
        <w:spacing w:after="0"/>
        <w:ind w:left="0"/>
        <w:jc w:val="both"/>
      </w:pPr>
      <w:r>
        <w:rPr>
          <w:rFonts w:ascii="Times New Roman"/>
          <w:b w:val="false"/>
          <w:i w:val="false"/>
          <w:color w:val="000000"/>
          <w:sz w:val="28"/>
        </w:rPr>
        <w:t>
      2) еркін нысанда жасалатын және мынадай мәліметтерді:</w:t>
      </w:r>
    </w:p>
    <w:p>
      <w:pPr>
        <w:spacing w:after="0"/>
        <w:ind w:left="0"/>
        <w:jc w:val="both"/>
      </w:pPr>
      <w:r>
        <w:rPr>
          <w:rFonts w:ascii="Times New Roman"/>
          <w:b w:val="false"/>
          <w:i w:val="false"/>
          <w:color w:val="000000"/>
          <w:sz w:val="28"/>
        </w:rPr>
        <w:t>
      қызметтің стратегиялық бағыттары, мақсаттары мен міндеттері бойынша қызметтің жоспарланған түйінді көрсеткіштеріне қол жеткізу дәрежесі туралы ақпаратты (нақты нәтижелердің жоспарланған нәтижелерден ауытқулары болған кезде түпкілікті нәтижелерге әсер еткен себептер мен факторларды ашу қажет), даму жоспарын іске асыруға факторлардың әсерін бағалауды, сондай-ақ даму жоспарын іске асырудың саланың, өңірдің әлеуметтік-экономикалық дамуына әсерін бағалауды;</w:t>
      </w:r>
    </w:p>
    <w:p>
      <w:pPr>
        <w:spacing w:after="0"/>
        <w:ind w:left="0"/>
        <w:jc w:val="both"/>
      </w:pPr>
      <w:r>
        <w:rPr>
          <w:rFonts w:ascii="Times New Roman"/>
          <w:b w:val="false"/>
          <w:i w:val="false"/>
          <w:color w:val="000000"/>
          <w:sz w:val="28"/>
        </w:rPr>
        <w:t>
      даму жоспарын іске асыру процесінде туындаған проблемаларды, қызметтің мақсаттары мен түйінді көрсеткіштеріне олардың әсерін, сондай-ақ даму жоспарын уақтылы іске асыруды қамтамасыз ету бойынша қабылданған шараларды;</w:t>
      </w:r>
    </w:p>
    <w:p>
      <w:pPr>
        <w:spacing w:after="0"/>
        <w:ind w:left="0"/>
        <w:jc w:val="both"/>
      </w:pPr>
      <w:r>
        <w:rPr>
          <w:rFonts w:ascii="Times New Roman"/>
          <w:b w:val="false"/>
          <w:i w:val="false"/>
          <w:color w:val="000000"/>
          <w:sz w:val="28"/>
        </w:rPr>
        <w:t>
      қызметтің стратегиялық бағыттары, мақсаттары мен міндеттері бөлінісінде есепті кезеңдегі даму жоспарын іске асыру қорытындылары туралы тұжырымдарды;</w:t>
      </w:r>
    </w:p>
    <w:p>
      <w:pPr>
        <w:spacing w:after="0"/>
        <w:ind w:left="0"/>
        <w:jc w:val="both"/>
      </w:pPr>
      <w:r>
        <w:rPr>
          <w:rFonts w:ascii="Times New Roman"/>
          <w:b w:val="false"/>
          <w:i w:val="false"/>
          <w:color w:val="000000"/>
          <w:sz w:val="28"/>
        </w:rPr>
        <w:t>
      даму жоспарын одан әрі іске асыру, оны түзету, даму жоспарын іске асыру процесінің тиімділігін арттыру, даму жоспарын іске асыру бойынша анықталған проблемаларды шешу жөніндегі ұсыныстарды қамтитын талдамалық жазба бөлімінен тұрады.</w:t>
      </w:r>
    </w:p>
    <w:bookmarkStart w:name="z44" w:id="12"/>
    <w:p>
      <w:pPr>
        <w:spacing w:after="0"/>
        <w:ind w:left="0"/>
        <w:jc w:val="both"/>
      </w:pPr>
      <w:r>
        <w:rPr>
          <w:rFonts w:ascii="Times New Roman"/>
          <w:b w:val="false"/>
          <w:i w:val="false"/>
          <w:color w:val="000000"/>
          <w:sz w:val="28"/>
        </w:rPr>
        <w:t>
      5. Даму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12"/>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Даму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Даму жоспарының орындалуы жөніндегі есептің жобасын қарайды және оны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Даму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Даму жоспарының орындалуы жөніндегі есептің жобасы компанияның директорлар кеңесінің отырысында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3"/>
    <w:p>
      <w:pPr>
        <w:spacing w:after="0"/>
        <w:ind w:left="0"/>
        <w:jc w:val="both"/>
      </w:pPr>
      <w:r>
        <w:rPr>
          <w:rFonts w:ascii="Times New Roman"/>
          <w:b w:val="false"/>
          <w:i w:val="false"/>
          <w:color w:val="000000"/>
          <w:sz w:val="28"/>
        </w:rPr>
        <w:t>
      6. Атқарушы орган даму жоспарының орындалуы жөніндегі есепті бекіту мәселесі бойынша компанияның директорлар кеңесі отырысының хаттамасынан үзінді көшірмені алған күннен бастап бес жұмыс күні ішінде электрондық есепке компанияның директорлар кеңесі оны бекіту туралы шешімінің сканерленген көшірмесін қоса бере отырып, Мемлекеттік мүлік тізіліміне (бұдан әрі – тізілім) енгізу үшін бірыңғай операторға электрондық есепті жібереді, сондай-ақ осы есепті даму жоспарының іске асырылуына мониторинг жүргізу үшін тиісті саланың уәкілетті органына қағаз түрінде жібереді.</w:t>
      </w:r>
    </w:p>
    <w:bookmarkEnd w:id="13"/>
    <w:bookmarkStart w:name="z46" w:id="14"/>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14"/>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47" w:id="15"/>
    <w:p>
      <w:pPr>
        <w:spacing w:after="0"/>
        <w:ind w:left="0"/>
        <w:jc w:val="both"/>
      </w:pPr>
      <w:r>
        <w:rPr>
          <w:rFonts w:ascii="Times New Roman"/>
          <w:b w:val="false"/>
          <w:i w:val="false"/>
          <w:color w:val="000000"/>
          <w:sz w:val="28"/>
        </w:rPr>
        <w:t>
      8. Есепті кезеңнен кейінгі төртінші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Даму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алтыншы айдың бірінші күнінен кешіктірмей Тізілімге енгізу үшін жібереді.</w:t>
      </w:r>
    </w:p>
    <w:bookmarkEnd w:id="15"/>
    <w:p>
      <w:pPr>
        <w:spacing w:after="0"/>
        <w:ind w:left="0"/>
        <w:jc w:val="both"/>
      </w:pPr>
      <w:r>
        <w:rPr>
          <w:rFonts w:ascii="Times New Roman"/>
          <w:b w:val="false"/>
          <w:i w:val="false"/>
          <w:color w:val="000000"/>
          <w:sz w:val="28"/>
        </w:rPr>
        <w:t xml:space="preserve">
      Электрондық есеп (жедел деректер бойынша)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Тізілімге енгізу үшін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Қызметтің стратегиялық бағыттарына, мақсаттарына, міндеттеріне және қызметтің түйінді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(бұдан әрі – ҚСБ)атауы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(бұдан әрі - ҚТК)атауы*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ҚСБ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ҚСБ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139 бұйрығымен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қағидалары</w:t>
      </w:r>
    </w:p>
    <w:bookmarkEnd w:id="16"/>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3" w:id="17"/>
    <w:p>
      <w:pPr>
        <w:spacing w:after="0"/>
        <w:ind w:left="0"/>
        <w:jc w:val="left"/>
      </w:pPr>
      <w:r>
        <w:rPr>
          <w:rFonts w:ascii="Times New Roman"/>
          <w:b/>
          <w:i w:val="false"/>
          <w:color w:val="000000"/>
        </w:rPr>
        <w:t xml:space="preserve"> 1-тарау. Жалпы ережелер</w:t>
      </w:r>
    </w:p>
    <w:bookmarkEnd w:id="17"/>
    <w:bookmarkStart w:name="z52" w:id="18"/>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іс – шаралар жоспарларының орындалуы бойынша есептерді әзірлеу және ұсыну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есептерді әзірлеу және ұсыну тәртібін айқындайды (бұдан әрі – Іс-шаралар жоспарын орындау бойынша есеп).</w:t>
      </w:r>
    </w:p>
    <w:bookmarkEnd w:id="18"/>
    <w:bookmarkStart w:name="z53" w:id="19"/>
    <w:p>
      <w:pPr>
        <w:spacing w:after="0"/>
        <w:ind w:left="0"/>
        <w:jc w:val="both"/>
      </w:pPr>
      <w:r>
        <w:rPr>
          <w:rFonts w:ascii="Times New Roman"/>
          <w:b w:val="false"/>
          <w:i w:val="false"/>
          <w:color w:val="000000"/>
          <w:sz w:val="28"/>
        </w:rPr>
        <w:t>
      2. Осы Қағидаларда мынадай ұғымдар пайдаланылады:</w:t>
      </w:r>
    </w:p>
    <w:bookmarkEnd w:id="19"/>
    <w:p>
      <w:pPr>
        <w:spacing w:after="0"/>
        <w:ind w:left="0"/>
        <w:jc w:val="both"/>
      </w:pPr>
      <w:r>
        <w:rPr>
          <w:rFonts w:ascii="Times New Roman"/>
          <w:b w:val="false"/>
          <w:i w:val="false"/>
          <w:color w:val="000000"/>
          <w:sz w:val="28"/>
        </w:rPr>
        <w:t xml:space="preserve">
      1) компания – акционері мемлекет болып табылатын ұлттық басқарушы холдингтер, ұлттық холдингтер, ұлттық компаниялар; </w:t>
      </w:r>
    </w:p>
    <w:p>
      <w:pPr>
        <w:spacing w:after="0"/>
        <w:ind w:left="0"/>
        <w:jc w:val="both"/>
      </w:pPr>
      <w:r>
        <w:rPr>
          <w:rFonts w:ascii="Times New Roman"/>
          <w:b w:val="false"/>
          <w:i w:val="false"/>
          <w:color w:val="000000"/>
          <w:sz w:val="28"/>
        </w:rPr>
        <w:t xml:space="preserve">
      2) мемлекеттік мүлікті есепке алу саласындағы бірыңғай оператор (бұдан әрі – Бірыңғай оператор) – Заңның 1-бабының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мемлекеттік мүлік жөніндегі уәкілетті орган бекітетін тізбеге сәйкес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органның аумақтық бөлімшелерінің активтерін басқару және пайдалану жөніндегі функциялар жүктелген, Қазақстан Республикасы Үкіметінің шешімі бойынша айқындалған, жарғылық капиталына мемлекет қатысатын заңды тұлға;</w:t>
      </w:r>
    </w:p>
    <w:p>
      <w:pPr>
        <w:spacing w:after="0"/>
        <w:ind w:left="0"/>
        <w:jc w:val="both"/>
      </w:pPr>
      <w:r>
        <w:rPr>
          <w:rFonts w:ascii="Times New Roman"/>
          <w:b w:val="false"/>
          <w:i w:val="false"/>
          <w:color w:val="000000"/>
          <w:sz w:val="28"/>
        </w:rPr>
        <w:t>
      3) электрондық есеп – Тізілімнің веб-порталында дайындалған және ұлттық куәландырушы орталық берген компанияның электрондық цифрлық қолтаңбасы қойылатын іс-шаралар жоспарының орындалуы жөніндегі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left"/>
      </w:pPr>
      <w:r>
        <w:rPr>
          <w:rFonts w:ascii="Times New Roman"/>
          <w:b/>
          <w:i w:val="false"/>
          <w:color w:val="000000"/>
        </w:rPr>
        <w:t xml:space="preserve"> 2-тарау. Іс-шаралар жоспарының орындалуы жөніндегі есепті әзірлеу және ұсыну тәртібі</w:t>
      </w:r>
    </w:p>
    <w:bookmarkEnd w:id="20"/>
    <w:bookmarkStart w:name="z55" w:id="21"/>
    <w:p>
      <w:pPr>
        <w:spacing w:after="0"/>
        <w:ind w:left="0"/>
        <w:jc w:val="both"/>
      </w:pPr>
      <w:r>
        <w:rPr>
          <w:rFonts w:ascii="Times New Roman"/>
          <w:b w:val="false"/>
          <w:i w:val="false"/>
          <w:color w:val="000000"/>
          <w:sz w:val="28"/>
        </w:rPr>
        <w:t>
      3. Іс-шаралар жоспарын орындау жөніндегі есеп әрбір жылдың қорытындылары бойынша әзірленеді және ұсынылады.</w:t>
      </w:r>
    </w:p>
    <w:bookmarkEnd w:id="21"/>
    <w:bookmarkStart w:name="z56" w:id="22"/>
    <w:p>
      <w:pPr>
        <w:spacing w:after="0"/>
        <w:ind w:left="0"/>
        <w:jc w:val="both"/>
      </w:pPr>
      <w:r>
        <w:rPr>
          <w:rFonts w:ascii="Times New Roman"/>
          <w:b w:val="false"/>
          <w:i w:val="false"/>
          <w:color w:val="000000"/>
          <w:sz w:val="28"/>
        </w:rPr>
        <w:t xml:space="preserve">
      4. "Самұрық-Қазына" ұлттық әл-ауқат қоры" акционерлік қоғамын (бұдан әрі – Қор) қоспағанда, іс-шаралар жоспарының орындалуы жөніндегі есептің жобасын әзірлеу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құрылымына,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тізбесіне сәйкес жүзеге асырылады.</w:t>
      </w:r>
    </w:p>
    <w:bookmarkEnd w:id="22"/>
    <w:p>
      <w:pPr>
        <w:spacing w:after="0"/>
        <w:ind w:left="0"/>
        <w:jc w:val="both"/>
      </w:pPr>
      <w:r>
        <w:rPr>
          <w:rFonts w:ascii="Times New Roman"/>
          <w:b w:val="false"/>
          <w:i w:val="false"/>
          <w:color w:val="000000"/>
          <w:sz w:val="28"/>
        </w:rPr>
        <w:t>
      Акциялары (қатысу үлестері) компанияға шешімдерді айқындау құқығын беретін заңды тұлғаларға қатысты іс-шаралар жоспарларының орындалуы жөніндегі есептің нысандары мен көрсеткіштер тізбесі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Іс-шаралар жоспарының есебіне түсіндірме жазба іс-шаралар жоспары есебінің әрбір бөлімі бойынша түсіндірулерді қамтиды және оның ажырамас бөлігі болып табылады.</w:t>
      </w:r>
    </w:p>
    <w:p>
      <w:pPr>
        <w:spacing w:after="0"/>
        <w:ind w:left="0"/>
        <w:jc w:val="both"/>
      </w:pPr>
      <w:r>
        <w:rPr>
          <w:rFonts w:ascii="Times New Roman"/>
          <w:b w:val="false"/>
          <w:i w:val="false"/>
          <w:color w:val="000000"/>
          <w:sz w:val="28"/>
        </w:rPr>
        <w:t>
      Қордың іс-шаралар жоспарын орындау жөніндегі есептің жобасын әзірлеу Қордың Директорлар кеңесінің шешімімен бекітілетін Қордың іс-шаралар жоспарын әзірлеу, бекіту, іске асырылуын мониторингтеу, бағалау, орындау жөніндегі есептерді ұсыну қағидалары шеңберінде жүзеге асырылады.</w:t>
      </w:r>
    </w:p>
    <w:bookmarkStart w:name="z57" w:id="23"/>
    <w:p>
      <w:pPr>
        <w:spacing w:after="0"/>
        <w:ind w:left="0"/>
        <w:jc w:val="both"/>
      </w:pPr>
      <w:r>
        <w:rPr>
          <w:rFonts w:ascii="Times New Roman"/>
          <w:b w:val="false"/>
          <w:i w:val="false"/>
          <w:color w:val="000000"/>
          <w:sz w:val="28"/>
        </w:rPr>
        <w:t>
      5. Іс-шаралар жоспарының орындалуы жөніндегі есепті әзірлеу және бекіту жылдық аудиттелген қаржылық есептілік бекітілгеннен кейін мынадай тәртіппен жүзеге асырылады:</w:t>
      </w:r>
    </w:p>
    <w:bookmarkEnd w:id="23"/>
    <w:p>
      <w:pPr>
        <w:spacing w:after="0"/>
        <w:ind w:left="0"/>
        <w:jc w:val="both"/>
      </w:pPr>
      <w:r>
        <w:rPr>
          <w:rFonts w:ascii="Times New Roman"/>
          <w:b w:val="false"/>
          <w:i w:val="false"/>
          <w:color w:val="000000"/>
          <w:sz w:val="28"/>
        </w:rPr>
        <w:t>
      1) жылдық аудиттелген қаржылық есептілік бекітілген күннен бастап он бес жұмыс күні ішінде атқарушы орган Бірыңғай оператор әзірлеген Тізілімнің веб-порталында Іс-шаралар жоспарының орындалуы жөніндегі есептің жобасын әзірлеуді жүзеге асырады және оны компанияның директорлар кеңесінің қарауына енгізеді.</w:t>
      </w:r>
    </w:p>
    <w:p>
      <w:pPr>
        <w:spacing w:after="0"/>
        <w:ind w:left="0"/>
        <w:jc w:val="both"/>
      </w:pPr>
      <w:r>
        <w:rPr>
          <w:rFonts w:ascii="Times New Roman"/>
          <w:b w:val="false"/>
          <w:i w:val="false"/>
          <w:color w:val="000000"/>
          <w:sz w:val="28"/>
        </w:rPr>
        <w:t>
      Компанияның директорлар кеңесі он бес жұмыс күні ішінде Іс-шаралар жоспарының орындалуы жөніндегі есептің жобасын қарайды және бекіту туралы не пысықтау үшін атқарушы органға қайтару туралы шешім қабылдайды.</w:t>
      </w:r>
    </w:p>
    <w:p>
      <w:pPr>
        <w:spacing w:after="0"/>
        <w:ind w:left="0"/>
        <w:jc w:val="both"/>
      </w:pPr>
      <w:r>
        <w:rPr>
          <w:rFonts w:ascii="Times New Roman"/>
          <w:b w:val="false"/>
          <w:i w:val="false"/>
          <w:color w:val="000000"/>
          <w:sz w:val="28"/>
        </w:rPr>
        <w:t>
      Ескертулер болса, атқарушы орган Іс-шаралар жоспарының орындалуы жөніндегі есептің жобасын компанияның директорлар кеңесі айқындаған, бірақ ескертулерді алған күннен бастап он жұмыс күнінен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2) Іс-шаралар жоспарының орындалуы жөніндегі есептің жобасы компанияның директорлар кеңесінің отырысында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6. Атқарушы орган іс – шаралар жоспарын орындау жөніндегі есепті бекіту мәселесі бойынша Компанияның Директорлар кеңесі отырысының хаттамасынан үзінді-көшірме алған күннен бастап бес жұмыс күні ішінде электрондық есепті мемлекеттік мүлік тізіліміне (бұдан әрі-тізілім) енгізу үшін, электрондық есепке Компанияның Директорлар кеңесі оны бекіту туралы шешімінің сканерленген көшірмесін қоса бере отырып, бірыңғай операторға жібереді, сондай-ақ осы есепті іс-шаралар жоспарын іске асыру мониторингін жүргізу үшін тиісті саланың уәкілетті органына қағаз түрінде жібереді.</w:t>
      </w:r>
    </w:p>
    <w:bookmarkEnd w:id="24"/>
    <w:bookmarkStart w:name="z59" w:id="25"/>
    <w:p>
      <w:pPr>
        <w:spacing w:after="0"/>
        <w:ind w:left="0"/>
        <w:jc w:val="both"/>
      </w:pPr>
      <w:r>
        <w:rPr>
          <w:rFonts w:ascii="Times New Roman"/>
          <w:b w:val="false"/>
          <w:i w:val="false"/>
          <w:color w:val="000000"/>
          <w:sz w:val="28"/>
        </w:rPr>
        <w:t>
      7.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25"/>
    <w:p>
      <w:pPr>
        <w:spacing w:after="0"/>
        <w:ind w:left="0"/>
        <w:jc w:val="both"/>
      </w:pPr>
      <w:r>
        <w:rPr>
          <w:rFonts w:ascii="Times New Roman"/>
          <w:b w:val="false"/>
          <w:i w:val="false"/>
          <w:color w:val="000000"/>
          <w:sz w:val="28"/>
        </w:rPr>
        <w:t>
      Бірыңғай оператордың электрондық есепке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60" w:id="26"/>
    <w:p>
      <w:pPr>
        <w:spacing w:after="0"/>
        <w:ind w:left="0"/>
        <w:jc w:val="both"/>
      </w:pPr>
      <w:r>
        <w:rPr>
          <w:rFonts w:ascii="Times New Roman"/>
          <w:b w:val="false"/>
          <w:i w:val="false"/>
          <w:color w:val="000000"/>
          <w:sz w:val="28"/>
        </w:rPr>
        <w:t>
      8. Есепті кезеңнен кейінгі үшінші айдың отызыншы күніне дейін бекітілген жылдық аудиттелген қаржылық есептілік болмаған жағдайда атқарушы орган Бірыңғай оператор әзірлеген Тізілімнің веб-порталында Іс-шаралар жоспарының орындалуы жөніндегі есептің жобасын (жедел деректер бойынша) әзірлеуді жүзеге асырады және электрондық есепті (жедел деректер бойынша) Бірыңғай операторға есепті кезеңнен кейінгі бесінші айдың бірінші күнінен кешіктірмей Тізілімге енгізу үшін жібереді.</w:t>
      </w:r>
    </w:p>
    <w:bookmarkEnd w:id="26"/>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әзірлеу және бекіту мынадай тәртіппен жүзеге асырылады:</w:t>
      </w:r>
    </w:p>
    <w:p>
      <w:pPr>
        <w:spacing w:after="0"/>
        <w:ind w:left="0"/>
        <w:jc w:val="both"/>
      </w:pPr>
      <w:r>
        <w:rPr>
          <w:rFonts w:ascii="Times New Roman"/>
          <w:b w:val="false"/>
          <w:i w:val="false"/>
          <w:color w:val="000000"/>
          <w:sz w:val="28"/>
        </w:rPr>
        <w:t>
      1) Іс-шаралар жоспарының орындалуы жөніндегі есепті әзірлеуге жауапты компанияның құрылымдық бөлімшесі есепті кезеңнен кейінгі төртінші айдың оныншы күнінен кешіктірмей Іс-шаралар жоспарының орындалуы жөніндегі есептің жобасын (жедел деректер бойынша) әзірлеуді жүзеге асырады және оны компанияның атқарушы органының қарауына енгізеді.</w:t>
      </w:r>
    </w:p>
    <w:p>
      <w:pPr>
        <w:spacing w:after="0"/>
        <w:ind w:left="0"/>
        <w:jc w:val="both"/>
      </w:pPr>
      <w:r>
        <w:rPr>
          <w:rFonts w:ascii="Times New Roman"/>
          <w:b w:val="false"/>
          <w:i w:val="false"/>
          <w:color w:val="000000"/>
          <w:sz w:val="28"/>
        </w:rPr>
        <w:t>
      Компанияның атқарушы органы күнтізбелік жеті күн ішінде Іс-шаралар жоспарының орындалуы жөніндегі есептің жобасын (жедел деректер бойынша) қарайды және бекіту туралы не оны пысықтау үшін қайтару туралы шешім қабылдайды.</w:t>
      </w:r>
    </w:p>
    <w:p>
      <w:pPr>
        <w:spacing w:after="0"/>
        <w:ind w:left="0"/>
        <w:jc w:val="both"/>
      </w:pPr>
      <w:r>
        <w:rPr>
          <w:rFonts w:ascii="Times New Roman"/>
          <w:b w:val="false"/>
          <w:i w:val="false"/>
          <w:color w:val="000000"/>
          <w:sz w:val="28"/>
        </w:rPr>
        <w:t>
      Ескертулер болса, компанияның жауапты құрылымдық бөлімшесі Іс-шаралар жоспарының орындалуы жөніндегі есептің жобасын (жедел деректер бойынша) компанияның атқарушы органы айқындаған, бірақ ескертулерді алған кезден бастап күнтізбелік бес күннен аспайтын мерзімде пысықтайды және оны компанияның атқарушы органының қарауына қайта ұсынады;</w:t>
      </w:r>
    </w:p>
    <w:p>
      <w:pPr>
        <w:spacing w:after="0"/>
        <w:ind w:left="0"/>
        <w:jc w:val="both"/>
      </w:pPr>
      <w:r>
        <w:rPr>
          <w:rFonts w:ascii="Times New Roman"/>
          <w:b w:val="false"/>
          <w:i w:val="false"/>
          <w:color w:val="000000"/>
          <w:sz w:val="28"/>
        </w:rPr>
        <w:t>
      2) Іс-шаралар жоспарының орындалуы жөніндегі есептің жобасын (жедел деректер бойынша) компанияның атқарушы органы бекітеді.</w:t>
      </w:r>
    </w:p>
    <w:p>
      <w:pPr>
        <w:spacing w:after="0"/>
        <w:ind w:left="0"/>
        <w:jc w:val="both"/>
      </w:pPr>
      <w:r>
        <w:rPr>
          <w:rFonts w:ascii="Times New Roman"/>
          <w:b w:val="false"/>
          <w:i w:val="false"/>
          <w:color w:val="000000"/>
          <w:sz w:val="28"/>
        </w:rPr>
        <w:t>
      Іс-шаралар жоспарының орындалуы жөніндегі есепті (жедел деректер бойынша) бекіту қорытындылары бойынша үш жұмыс күні ішінде электрондық есепке компанияның атқарушы органының оны бекіту туралы шешімінің сканерленген көшірмесін тіркей отырып, Тізілімге енгізу үшін Бірыңғай операторға электрондық есеп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xml:space="preserve">
      9. Атқарушы орган Қазақстан Республикасы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іс-шаралар жоспарын орындау жөніндегі есепте және іс-шаралар жоспарын орындау жөніндегі есепте (жедел деректер бойынша) ұсынылған жедел деректердің уақтылығы мен анықтығы үшін тәртіптік жауаптылықта болады.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1-қосымша</w:t>
            </w:r>
          </w:p>
        </w:tc>
      </w:tr>
    </w:tbl>
    <w:bookmarkStart w:name="z63" w:id="28"/>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бөлімдерінің құрылымы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бюджетпен қатынастар: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түсетін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20"/>
              <w:ind w:left="20"/>
              <w:jc w:val="both"/>
            </w:pPr>
            <w:r>
              <w:rPr>
                <w:rFonts w:ascii="Times New Roman"/>
                <w:b w:val="false"/>
                <w:i w:val="false"/>
                <w:color w:val="000000"/>
                <w:sz w:val="20"/>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 (earnings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есепті кезеңдегі борыштық жүктемесі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есепті кезеңде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акцияларының бақылау пакеті (қатысу үлестері) компанияға тиесілі ұйымдарды (қызметкерлердің жоспарланған орташа жылдық саны, орташа айлық жалақы, еңбекақы төлеу қоры, кадрлардың тұрақтамау деңгейі) ескере отырып, компанияның шоғырландырылған кадр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(қатысу үлестерінің) бақылау пакеті Компанияға тиесілі Компанияның және/немесе ұйымдардың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есепті кезеңдегі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немесе төмендеу негіздемесімен есепті кезеңдегі әкімшілік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емес үй-жайларды жалдау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tc>
      </w:tr>
    </w:tbl>
    <w:p>
      <w:pPr>
        <w:spacing w:after="0"/>
        <w:ind w:left="0"/>
        <w:jc w:val="both"/>
      </w:pPr>
      <w:r>
        <w:rPr>
          <w:rFonts w:ascii="Times New Roman"/>
          <w:b w:val="false"/>
          <w:i w:val="false"/>
          <w:color w:val="000000"/>
          <w:sz w:val="28"/>
        </w:rPr>
        <w:t>
      Ескертпе: есепті кезең ішінде Компания қызметінің қорытындыларын ашу үшін осындай толықтыру орынды болған кезде, Есеп басқа тармақтармен, тармақшалармен және қосымшалармен толықтырылуы мүмкін.</w:t>
      </w:r>
    </w:p>
    <w:p>
      <w:pPr>
        <w:spacing w:after="0"/>
        <w:ind w:left="0"/>
        <w:jc w:val="both"/>
      </w:pPr>
      <w:r>
        <w:rPr>
          <w:rFonts w:ascii="Times New Roman"/>
          <w:b w:val="false"/>
          <w:i w:val="false"/>
          <w:color w:val="000000"/>
          <w:sz w:val="28"/>
        </w:rPr>
        <w:t>
      Есеп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жоспарларының орындалуы</w:t>
            </w:r>
            <w:r>
              <w:br/>
            </w:r>
            <w:r>
              <w:rPr>
                <w:rFonts w:ascii="Times New Roman"/>
                <w:b w:val="false"/>
                <w:i w:val="false"/>
                <w:color w:val="000000"/>
                <w:sz w:val="20"/>
              </w:rPr>
              <w:t>жөніндегі есептерді әзірлеу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p>
        </w:tc>
      </w:tr>
    </w:tbl>
    <w:bookmarkStart w:name="z65" w:id="29"/>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жоспарларының орындалуы жөніндегі есеп көрсеткіштерінің нысандары мен тізбесі</w:t>
      </w:r>
    </w:p>
    <w:bookmarkEnd w:id="29"/>
    <w:p>
      <w:pPr>
        <w:spacing w:after="0"/>
        <w:ind w:left="0"/>
        <w:jc w:val="both"/>
      </w:pPr>
      <w:r>
        <w:rPr>
          <w:rFonts w:ascii="Times New Roman"/>
          <w:b w:val="false"/>
          <w:i w:val="false"/>
          <w:color w:val="ff0000"/>
          <w:sz w:val="28"/>
        </w:rPr>
        <w:t xml:space="preserve">
      Ескерту. 2-қосымшаға өзгеріс енгізілді – ҚР Ұлттық экономика министрінің м.а. 12.11.2024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p>
      <w:pPr>
        <w:spacing w:after="0"/>
        <w:ind w:left="0"/>
        <w:jc w:val="both"/>
      </w:pPr>
      <w:r>
        <w:rPr>
          <w:rFonts w:ascii="Times New Roman"/>
          <w:b w:val="false"/>
          <w:i w:val="false"/>
          <w:color w:val="000000"/>
          <w:sz w:val="28"/>
        </w:rPr>
        <w:t>
      1.1. Компанияны құру туралы ақпарат:</w:t>
      </w:r>
    </w:p>
    <w:p>
      <w:pPr>
        <w:spacing w:after="0"/>
        <w:ind w:left="0"/>
        <w:jc w:val="both"/>
      </w:pPr>
      <w:r>
        <w:rPr>
          <w:rFonts w:ascii="Times New Roman"/>
          <w:b w:val="false"/>
          <w:i w:val="false"/>
          <w:color w:val="000000"/>
          <w:sz w:val="28"/>
        </w:rPr>
        <w:t>
      форма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(БСН)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 туралы қаулысының күні мен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 жалпы жиналысының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p>
      <w:pPr>
        <w:spacing w:after="0"/>
        <w:ind w:left="0"/>
        <w:jc w:val="both"/>
      </w:pPr>
      <w:r>
        <w:rPr>
          <w:rFonts w:ascii="Times New Roman"/>
          <w:b w:val="false"/>
          <w:i w:val="false"/>
          <w:color w:val="000000"/>
          <w:sz w:val="28"/>
        </w:rPr>
        <w:t xml:space="preserve">
      2-нысан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p>
      <w:pPr>
        <w:spacing w:after="0"/>
        <w:ind w:left="0"/>
        <w:jc w:val="both"/>
      </w:pPr>
      <w:r>
        <w:rPr>
          <w:rFonts w:ascii="Times New Roman"/>
          <w:b w:val="false"/>
          <w:i w:val="false"/>
          <w:color w:val="000000"/>
          <w:sz w:val="28"/>
        </w:rPr>
        <w:t>
      2. Есепті кезеңде Компанияның және акциялары (қатысу үлестері) компанияға заңды тұлғалар қабылдайтын шешімдерді айқындау құқығын беретін осы заңды тұлғалардың мақсаттары мен міндеттері, оның ішінде қызметі тиімділігінің түйінді көрсеткіштері:</w:t>
      </w:r>
    </w:p>
    <w:p>
      <w:pPr>
        <w:spacing w:after="0"/>
        <w:ind w:left="0"/>
        <w:jc w:val="both"/>
      </w:pPr>
      <w:r>
        <w:rPr>
          <w:rFonts w:ascii="Times New Roman"/>
          <w:b w:val="false"/>
          <w:i w:val="false"/>
          <w:color w:val="000000"/>
          <w:sz w:val="28"/>
        </w:rPr>
        <w:t>
      3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іс-шаралар жоспарының негізгі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p>
      <w:pPr>
        <w:spacing w:after="0"/>
        <w:ind w:left="0"/>
        <w:jc w:val="both"/>
      </w:pPr>
      <w:r>
        <w:rPr>
          <w:rFonts w:ascii="Times New Roman"/>
          <w:b w:val="false"/>
          <w:i w:val="false"/>
          <w:color w:val="000000"/>
          <w:sz w:val="28"/>
        </w:rPr>
        <w:t>
      3. Компанияның даму жоспарында көрсетілген қызметтің стратегиялық бағыттарын ескере отырып, есепті кезеңдегі іс-шаралар жоспарын іске асыру жөніндегі іс-шаралар, оның ішінде:</w:t>
      </w:r>
    </w:p>
    <w:p>
      <w:pPr>
        <w:spacing w:after="0"/>
        <w:ind w:left="0"/>
        <w:jc w:val="both"/>
      </w:pPr>
      <w:r>
        <w:rPr>
          <w:rFonts w:ascii="Times New Roman"/>
          <w:b w:val="false"/>
          <w:i w:val="false"/>
          <w:color w:val="000000"/>
          <w:sz w:val="28"/>
        </w:rPr>
        <w:t>
      3.1. қызметтің негізгі көрсеткіштеріне қол жеткізу:</w:t>
      </w:r>
    </w:p>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w:t>
      </w:r>
    </w:p>
    <w:p>
      <w:pPr>
        <w:spacing w:after="0"/>
        <w:ind w:left="0"/>
        <w:jc w:val="both"/>
      </w:pPr>
      <w:r>
        <w:rPr>
          <w:rFonts w:ascii="Times New Roman"/>
          <w:b w:val="false"/>
          <w:i w:val="false"/>
          <w:color w:val="000000"/>
          <w:sz w:val="28"/>
        </w:rPr>
        <w:t>
      5-нысан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компания тобының құрылымы (топқа кіретін барлық ұйымдарды көрсете отырып)</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активті қайта құрылымдау (бөлу, бөліп шығару, қосу, тарату, сату (иеліктен шығару) жаңаларын құру, акцияларды (қатысу үлестерін) сатып алу)</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компания тобының құрылымы (топқа кіретін барлық ұйымдарды көрсете отырып)</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4. Есепті кезеңдегі бюджетпен қатынастар:</w:t>
      </w:r>
    </w:p>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түсетін түсімдер:</w:t>
      </w:r>
    </w:p>
    <w:p>
      <w:pPr>
        <w:spacing w:after="0"/>
        <w:ind w:left="0"/>
        <w:jc w:val="both"/>
      </w:pPr>
      <w:r>
        <w:rPr>
          <w:rFonts w:ascii="Times New Roman"/>
          <w:b w:val="false"/>
          <w:i w:val="false"/>
          <w:color w:val="000000"/>
          <w:sz w:val="28"/>
        </w:rPr>
        <w:t>
      6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жоспарды орындау бойынша есепте нәтижелер көрсеткіштеріне қол жеткізбеу себептері көрсетіледі.</w:t>
      </w:r>
    </w:p>
    <w:p>
      <w:pPr>
        <w:spacing w:after="0"/>
        <w:ind w:left="0"/>
        <w:jc w:val="both"/>
      </w:pPr>
      <w:r>
        <w:rPr>
          <w:rFonts w:ascii="Times New Roman"/>
          <w:b w:val="false"/>
          <w:i w:val="false"/>
          <w:color w:val="000000"/>
          <w:sz w:val="28"/>
        </w:rPr>
        <w:t>
      4.2. Компанияның Іс-шаралар жоспары көрсеткіштерінің тізбесінде көрсетілген Қазақстан Республикасының салық заңнамасына сәйкес салықтарды және бюджетке төленетін басқа да міндетті төлемдерді төлеу* (жанама салықтарды қоспағанда) :</w:t>
      </w:r>
    </w:p>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 төлеу,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p>
      <w:pPr>
        <w:spacing w:after="0"/>
        <w:ind w:left="0"/>
        <w:jc w:val="both"/>
      </w:pPr>
      <w:r>
        <w:rPr>
          <w:rFonts w:ascii="Times New Roman"/>
          <w:b w:val="false"/>
          <w:i w:val="false"/>
          <w:color w:val="000000"/>
          <w:sz w:val="28"/>
        </w:rPr>
        <w:t>
      4.3. акциялардың мемлекеттік пакетіне дивидендтер төлеу:</w:t>
      </w:r>
    </w:p>
    <w:p>
      <w:pPr>
        <w:spacing w:after="0"/>
        <w:ind w:left="0"/>
        <w:jc w:val="both"/>
      </w:pPr>
      <w:r>
        <w:rPr>
          <w:rFonts w:ascii="Times New Roman"/>
          <w:b w:val="false"/>
          <w:i w:val="false"/>
          <w:color w:val="000000"/>
          <w:sz w:val="28"/>
        </w:rPr>
        <w:t>
      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p>
      <w:pPr>
        <w:spacing w:after="0"/>
        <w:ind w:left="0"/>
        <w:jc w:val="both"/>
      </w:pPr>
      <w:r>
        <w:rPr>
          <w:rFonts w:ascii="Times New Roman"/>
          <w:b w:val="false"/>
          <w:i w:val="false"/>
          <w:color w:val="000000"/>
          <w:sz w:val="28"/>
        </w:rPr>
        <w:t>
      9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күрделі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p>
      <w:pPr>
        <w:spacing w:after="0"/>
        <w:ind w:left="0"/>
        <w:jc w:val="both"/>
      </w:pPr>
      <w:r>
        <w:rPr>
          <w:rFonts w:ascii="Times New Roman"/>
          <w:b w:val="false"/>
          <w:i w:val="false"/>
          <w:color w:val="000000"/>
          <w:sz w:val="28"/>
        </w:rPr>
        <w:t>
      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(Кепілдік берілетін қарыздың мерзімі)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(НҚ) сомасы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өтеу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орнықтылығының негізгі көрсеткіштері, оның ішінде борыш деңгейін сипаттайтын көрсеткіштерді міндетті түрде көрсете отырып (борыш коэффициенті/EBITDA(earnings before interest, taxes, depreciation and 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 :</w:t>
      </w:r>
    </w:p>
    <w:p>
      <w:pPr>
        <w:spacing w:after="0"/>
        <w:ind w:left="0"/>
        <w:jc w:val="both"/>
      </w:pPr>
      <w:r>
        <w:rPr>
          <w:rFonts w:ascii="Times New Roman"/>
          <w:b w:val="false"/>
          <w:i w:val="false"/>
          <w:color w:val="000000"/>
          <w:sz w:val="28"/>
        </w:rPr>
        <w:t>
      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коэффициенті / 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Қарыз коэффициенті / ЕВИТДА = жиынтық міндеттемелер / EBITDA</w:t>
      </w:r>
    </w:p>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LС-қарыз капиталы; ЕО-меншікті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Коэффициент пайыздар мен салықтарға дейінгі пайда пайыздарды төлеу шығындарынан қанша есе көп екенін нақты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Пайыздарды жабу коэффициенті = EBIT / төлеуге пайыздар</w:t>
      </w:r>
    </w:p>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СА – ағымдағы активтер;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p>
      <w:pPr>
        <w:spacing w:after="0"/>
        <w:ind w:left="0"/>
        <w:jc w:val="both"/>
      </w:pPr>
      <w:r>
        <w:rPr>
          <w:rFonts w:ascii="Times New Roman"/>
          <w:b w:val="false"/>
          <w:i w:val="false"/>
          <w:color w:val="000000"/>
          <w:sz w:val="28"/>
        </w:rPr>
        <w:t>
      6.3. Компанияның және оның еншілес ұйымдарының есепті кезеңдегі борыштық жүктемесі:</w:t>
      </w:r>
    </w:p>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міндеттемелердің көлемі – қаржылық міндеттемелердің:</w:t>
      </w:r>
    </w:p>
    <w:p>
      <w:pPr>
        <w:spacing w:after="0"/>
        <w:ind w:left="0"/>
        <w:jc w:val="both"/>
      </w:pPr>
      <w:r>
        <w:rPr>
          <w:rFonts w:ascii="Times New Roman"/>
          <w:b w:val="false"/>
          <w:i w:val="false"/>
          <w:color w:val="000000"/>
          <w:sz w:val="28"/>
        </w:rPr>
        <w:t>
      шарттық міндеттемеде негізделген:</w:t>
      </w:r>
    </w:p>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p>
      <w:pPr>
        <w:spacing w:after="0"/>
        <w:ind w:left="0"/>
        <w:jc w:val="both"/>
      </w:pPr>
      <w:r>
        <w:rPr>
          <w:rFonts w:ascii="Times New Roman"/>
          <w:b w:val="false"/>
          <w:i w:val="false"/>
          <w:color w:val="000000"/>
          <w:sz w:val="28"/>
        </w:rPr>
        <w:t>
      субъект үшін ықтимал тиімсіз шарттарда басқа субъектімен қаржылық активтермен немесе қаржылық міндеттемелермен алмасу;</w:t>
      </w:r>
    </w:p>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 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 қаражатын басқару, оларды есепті кезеңде орналастыру саясаты:</w:t>
      </w:r>
    </w:p>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 көрсетіледі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7.2. дивидендтік саясат және олардың негіздемесі:</w:t>
      </w:r>
    </w:p>
    <w:p>
      <w:pPr>
        <w:spacing w:after="0"/>
        <w:ind w:left="0"/>
        <w:jc w:val="both"/>
      </w:pPr>
      <w:r>
        <w:rPr>
          <w:rFonts w:ascii="Times New Roman"/>
          <w:b w:val="false"/>
          <w:i w:val="false"/>
          <w:color w:val="000000"/>
          <w:sz w:val="28"/>
        </w:rPr>
        <w:t>
      14-нысан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 есепті кезең үшін:</w:t>
      </w:r>
    </w:p>
    <w:p>
      <w:pPr>
        <w:spacing w:after="0"/>
        <w:ind w:left="0"/>
        <w:jc w:val="both"/>
      </w:pPr>
      <w:r>
        <w:rPr>
          <w:rFonts w:ascii="Times New Roman"/>
          <w:b w:val="false"/>
          <w:i w:val="false"/>
          <w:color w:val="000000"/>
          <w:sz w:val="28"/>
        </w:rPr>
        <w:t>
      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түзету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 Компанияның және/немесе акцияларының (қатысу үлестерінің) бақылау пакеті компанияға тиесілі ұйымдардың есепті кезеңдегі кадр саясаты (жұмыскерлердің жылдық орташа саны, орташа айлық жалақы, еңбекақы төлеу қоры, кадрлардың тұрақтамау деңгейі) *:</w:t>
      </w:r>
    </w:p>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p>
      <w:pPr>
        <w:spacing w:after="0"/>
        <w:ind w:left="0"/>
        <w:jc w:val="both"/>
      </w:pPr>
      <w:r>
        <w:rPr>
          <w:rFonts w:ascii="Times New Roman"/>
          <w:b w:val="false"/>
          <w:i w:val="false"/>
          <w:color w:val="000000"/>
          <w:sz w:val="28"/>
        </w:rPr>
        <w:t>
      7.5 еншілес ұйымдарды ескере отырып, есепті кезеңдегі шоғырландырылған әкімшілік шығыстар, өсу немесе төмендеу негіздемесі бар болжам:</w:t>
      </w:r>
    </w:p>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30"/>
    <w:p>
      <w:pPr>
        <w:spacing w:after="0"/>
        <w:ind w:left="0"/>
        <w:jc w:val="both"/>
      </w:pPr>
      <w:r>
        <w:rPr>
          <w:rFonts w:ascii="Times New Roman"/>
          <w:b w:val="false"/>
          <w:i w:val="false"/>
          <w:color w:val="000000"/>
          <w:sz w:val="28"/>
        </w:rPr>
        <w:t>
      7.6 өсу немесе төмендеу негіздемесімен есепті кезеңдегі әкімшілік шығыстар:</w:t>
      </w:r>
    </w:p>
    <w:bookmarkEnd w:id="30"/>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xml:space="preserve">
      18-нысан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5" w:id="31"/>
    <w:p>
      <w:pPr>
        <w:spacing w:after="0"/>
        <w:ind w:left="0"/>
        <w:jc w:val="both"/>
      </w:pPr>
      <w:r>
        <w:rPr>
          <w:rFonts w:ascii="Times New Roman"/>
          <w:b w:val="false"/>
          <w:i w:val="false"/>
          <w:color w:val="000000"/>
          <w:sz w:val="28"/>
        </w:rPr>
        <w:t>
      7.7 есепті кезеңде тұрғын емес үй-жайларды жалға алу бойынша шығыстар:</w:t>
      </w:r>
    </w:p>
    <w:bookmarkEnd w:id="31"/>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 үй-жайлардың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мүшесінің)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кабинеті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дәрі-дәрмектер, техникалық құралдар, мүкәммал және кеңсе керек-жарақтары қоймалары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6" w:id="32"/>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w:t>
      </w:r>
    </w:p>
    <w:bookmarkEnd w:id="32"/>
    <w:p>
      <w:pPr>
        <w:spacing w:after="0"/>
        <w:ind w:left="0"/>
        <w:jc w:val="both"/>
      </w:pPr>
      <w:r>
        <w:rPr>
          <w:rFonts w:ascii="Times New Roman"/>
          <w:b w:val="false"/>
          <w:i w:val="false"/>
          <w:color w:val="000000"/>
          <w:sz w:val="28"/>
        </w:rPr>
        <w:t xml:space="preserve">
      20-нысан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ұйымдардағы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Start w:name="z187" w:id="33"/>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шоғырландырылмаған көрсеткіштері:</w:t>
      </w:r>
    </w:p>
    <w:bookmarkEnd w:id="33"/>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8" w:id="34"/>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іс-шаралар бойынша ақпарат:</w:t>
      </w:r>
    </w:p>
    <w:bookmarkEnd w:id="34"/>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орындалу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1-еншілес ұйым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