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3a6f" w14:textId="7813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биржаларының электрондық сауда жүйесiне қойылатын мiндеттi талаптарын бекiту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26 ақпандағы № 141 бұйрығы. Қазақстан Республикасының Әділет министрлігінде 2015 жылы 10 сәуірде № 10695 тіркелді.</w:t>
      </w:r>
    </w:p>
    <w:p>
      <w:pPr>
        <w:spacing w:after="0"/>
        <w:ind w:left="0"/>
        <w:jc w:val="both"/>
      </w:pPr>
      <w:bookmarkStart w:name="z1" w:id="0"/>
      <w:r>
        <w:rPr>
          <w:rFonts w:ascii="Times New Roman"/>
          <w:b w:val="false"/>
          <w:i w:val="false"/>
          <w:color w:val="000000"/>
          <w:sz w:val="28"/>
        </w:rPr>
        <w:t xml:space="preserve">
      "Тауар биржалары туралы" Қазақстан Республикасының 2009 жылғы 4 мамырдағы Заңының </w:t>
      </w:r>
      <w:r>
        <w:rPr>
          <w:rFonts w:ascii="Times New Roman"/>
          <w:b w:val="false"/>
          <w:i w:val="false"/>
          <w:color w:val="000000"/>
          <w:sz w:val="28"/>
        </w:rPr>
        <w:t>4-бабының</w:t>
      </w:r>
      <w:r>
        <w:rPr>
          <w:rFonts w:ascii="Times New Roman"/>
          <w:b w:val="false"/>
          <w:i w:val="false"/>
          <w:color w:val="000000"/>
          <w:sz w:val="28"/>
        </w:rPr>
        <w:t xml:space="preserve"> 3-2)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Тауар биржаларының электрондық сауда жүйесiне қойылатын мiндеттi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ресми тіркелгеннен кейін он күнтізбелік күн ішінде оның мерзімді баспа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 Ә. Исекешев   </w:t>
      </w:r>
    </w:p>
    <w:p>
      <w:pPr>
        <w:spacing w:after="0"/>
        <w:ind w:left="0"/>
        <w:jc w:val="both"/>
      </w:pPr>
      <w:r>
        <w:rPr>
          <w:rFonts w:ascii="Times New Roman"/>
          <w:b w:val="false"/>
          <w:i w:val="false"/>
          <w:color w:val="000000"/>
          <w:sz w:val="28"/>
        </w:rPr>
        <w:t>
      2015 жылғы 10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26 ақпандағы</w:t>
            </w:r>
            <w:r>
              <w:br/>
            </w:r>
            <w:r>
              <w:rPr>
                <w:rFonts w:ascii="Times New Roman"/>
                <w:b w:val="false"/>
                <w:i w:val="false"/>
                <w:color w:val="000000"/>
                <w:sz w:val="20"/>
              </w:rPr>
              <w:t>№ 141 бұйрығымен бекітілген</w:t>
            </w:r>
          </w:p>
        </w:tc>
      </w:tr>
    </w:tbl>
    <w:bookmarkStart w:name="z7" w:id="5"/>
    <w:p>
      <w:pPr>
        <w:spacing w:after="0"/>
        <w:ind w:left="0"/>
        <w:jc w:val="left"/>
      </w:pPr>
      <w:r>
        <w:rPr>
          <w:rFonts w:ascii="Times New Roman"/>
          <w:b/>
          <w:i w:val="false"/>
          <w:color w:val="000000"/>
        </w:rPr>
        <w:t xml:space="preserve"> Тауар биржаларының электрондық сауда жүйесiне қойылатын мiндеттi талаптар</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тауар биржаларының электрондық сауда жүйесiне қойылатын мiндеттi талаптар (бұдан әрі – міндетті талаптар) тауар биржалары пайдаланатын электрондық сауда жүйесіне қойылатын талаптарды белгілейді.</w:t>
      </w:r>
    </w:p>
    <w:bookmarkEnd w:id="7"/>
    <w:bookmarkStart w:name="z10" w:id="8"/>
    <w:p>
      <w:pPr>
        <w:spacing w:after="0"/>
        <w:ind w:left="0"/>
        <w:jc w:val="both"/>
      </w:pPr>
      <w:r>
        <w:rPr>
          <w:rFonts w:ascii="Times New Roman"/>
          <w:b w:val="false"/>
          <w:i w:val="false"/>
          <w:color w:val="000000"/>
          <w:sz w:val="28"/>
        </w:rPr>
        <w:t>
      2. Осы міндетті талаптар тауар биржаларының бағдарламалық және аппараттық қамтамасыз етілуіне, ақпараттық қауіпсіздікке (бұдан әрі - АҚ), жабдықтарды орналастыруға қойылатын талаптарды, сондай-ақ тауар биржасының электрондық сауда жүйесінің тиімді және үздіксіз жұмыс істеуі мақсатында сақталуы қажет өзге ұйымдастырушылық-техникалық талаптарды қамтиды.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Сауда және интеграция министрінің 31.05.2023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Тауар биржаларының осы міндетті талаптарға жауап бермейтін электрондық сауда жүйелерiн пайдалануына жол берілмейді.</w:t>
      </w:r>
    </w:p>
    <w:bookmarkEnd w:id="9"/>
    <w:bookmarkStart w:name="z12" w:id="10"/>
    <w:p>
      <w:pPr>
        <w:spacing w:after="0"/>
        <w:ind w:left="0"/>
        <w:jc w:val="both"/>
      </w:pPr>
      <w:r>
        <w:rPr>
          <w:rFonts w:ascii="Times New Roman"/>
          <w:b w:val="false"/>
          <w:i w:val="false"/>
          <w:color w:val="000000"/>
          <w:sz w:val="28"/>
        </w:rPr>
        <w:t>
      4. Осы міндетті талаптарда мынадай ұғымдар мен анықтамалар пайдаланылады:</w:t>
      </w:r>
    </w:p>
    <w:bookmarkEnd w:id="10"/>
    <w:p>
      <w:pPr>
        <w:spacing w:after="0"/>
        <w:ind w:left="0"/>
        <w:jc w:val="both"/>
      </w:pPr>
      <w:r>
        <w:rPr>
          <w:rFonts w:ascii="Times New Roman"/>
          <w:b w:val="false"/>
          <w:i w:val="false"/>
          <w:color w:val="000000"/>
          <w:sz w:val="28"/>
        </w:rPr>
        <w:t>
      1) бағдарламалық құрал (бұдан әрі – БҚ) – бағдарламалардан, рәсімдерден, ережелерден, деректерді өңдеу жүйесінің жұмыс істеуіне қатысты басқа ілеспе құжаттамалар мен деректерден тұратын объекті;</w:t>
      </w:r>
    </w:p>
    <w:p>
      <w:pPr>
        <w:spacing w:after="0"/>
        <w:ind w:left="0"/>
        <w:jc w:val="both"/>
      </w:pPr>
      <w:r>
        <w:rPr>
          <w:rFonts w:ascii="Times New Roman"/>
          <w:b w:val="false"/>
          <w:i w:val="false"/>
          <w:color w:val="000000"/>
          <w:sz w:val="28"/>
        </w:rPr>
        <w:t>
      2) жұмыс станциясы (терминал) – тауар биржасының электрондық сауда жүйесiне қосылған биржа мүшесінде болатын мамандандырылған бағдарламалық қамтамасыз етілуі бар компьютер;</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 2-1) тармақшамен толықтыру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сервер – желі ресурстарының нақты түрін басқаратын есептеу машинасы (жүйесі);</w:t>
      </w:r>
    </w:p>
    <w:p>
      <w:pPr>
        <w:spacing w:after="0"/>
        <w:ind w:left="0"/>
        <w:jc w:val="both"/>
      </w:pPr>
      <w:r>
        <w:rPr>
          <w:rFonts w:ascii="Times New Roman"/>
          <w:b w:val="false"/>
          <w:i w:val="false"/>
          <w:color w:val="000000"/>
          <w:sz w:val="28"/>
        </w:rPr>
        <w:t>
      4) тауар биржаның электрондық сауда жүйесi (бұдан әрі – ТБЭСЖ) – электрондық биржалық сауда-саттықты өткiзу үшін қажеттi және биржалық мәмiлелер жасасу, сондай-ақ ақпарат жинау, сақтау, өңдеу және ашу процесiн автоматтандыруды қамтамасыз ететін, тауар биржасының есептеу құралдары, бағдарламалық қамтамасыз етілуі, дерекқорлары, телекоммуникациялық құралдары және басқа да жабдықтары кешенi.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Ұлттық экономика министрінің м.а. 25.11.2015 </w:t>
      </w:r>
      <w:r>
        <w:rPr>
          <w:rFonts w:ascii="Times New Roman"/>
          <w:b w:val="false"/>
          <w:i w:val="false"/>
          <w:color w:val="000000"/>
          <w:sz w:val="28"/>
        </w:rPr>
        <w:t>№ 728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left"/>
      </w:pPr>
      <w:r>
        <w:rPr>
          <w:rFonts w:ascii="Times New Roman"/>
          <w:b/>
          <w:i w:val="false"/>
          <w:color w:val="000000"/>
        </w:rPr>
        <w:t xml:space="preserve">  2. Тауар биржаларының электрондық сауда жүйесiне</w:t>
      </w:r>
      <w:r>
        <w:br/>
      </w:r>
      <w:r>
        <w:rPr>
          <w:rFonts w:ascii="Times New Roman"/>
          <w:b/>
          <w:i w:val="false"/>
          <w:color w:val="000000"/>
        </w:rPr>
        <w:t>қойылатын мiндеттi талаптар</w:t>
      </w:r>
    </w:p>
    <w:bookmarkEnd w:id="11"/>
    <w:bookmarkStart w:name="z14" w:id="12"/>
    <w:p>
      <w:pPr>
        <w:spacing w:after="0"/>
        <w:ind w:left="0"/>
        <w:jc w:val="both"/>
      </w:pPr>
      <w:r>
        <w:rPr>
          <w:rFonts w:ascii="Times New Roman"/>
          <w:b w:val="false"/>
          <w:i w:val="false"/>
          <w:color w:val="000000"/>
          <w:sz w:val="28"/>
        </w:rPr>
        <w:t>
      5. ТБЭСЖ:</w:t>
      </w:r>
    </w:p>
    <w:bookmarkEnd w:id="12"/>
    <w:p>
      <w:pPr>
        <w:spacing w:after="0"/>
        <w:ind w:left="0"/>
        <w:jc w:val="both"/>
      </w:pPr>
      <w:r>
        <w:rPr>
          <w:rFonts w:ascii="Times New Roman"/>
          <w:b w:val="false"/>
          <w:i w:val="false"/>
          <w:color w:val="000000"/>
          <w:sz w:val="28"/>
        </w:rPr>
        <w:t>
      1) жергілікті есептеу желілер жағдайларында жұмыс істеуді;</w:t>
      </w:r>
    </w:p>
    <w:p>
      <w:pPr>
        <w:spacing w:after="0"/>
        <w:ind w:left="0"/>
        <w:jc w:val="both"/>
      </w:pPr>
      <w:r>
        <w:rPr>
          <w:rFonts w:ascii="Times New Roman"/>
          <w:b w:val="false"/>
          <w:i w:val="false"/>
          <w:color w:val="000000"/>
          <w:sz w:val="28"/>
        </w:rPr>
        <w:t>
      2) корпоративті есептеу желілері жағдайларында жұмыс істеуді;</w:t>
      </w:r>
    </w:p>
    <w:p>
      <w:pPr>
        <w:spacing w:after="0"/>
        <w:ind w:left="0"/>
        <w:jc w:val="both"/>
      </w:pPr>
      <w:r>
        <w:rPr>
          <w:rFonts w:ascii="Times New Roman"/>
          <w:b w:val="false"/>
          <w:i w:val="false"/>
          <w:color w:val="000000"/>
          <w:sz w:val="28"/>
        </w:rPr>
        <w:t>
      3) дерек қорлармен байланыс негізінде брокерлер, дилерлер және олардың клиенттері туралы ақпаратты ұйымдастыруды, сақтауды және көрсетуді;</w:t>
      </w:r>
    </w:p>
    <w:p>
      <w:pPr>
        <w:spacing w:after="0"/>
        <w:ind w:left="0"/>
        <w:jc w:val="both"/>
      </w:pPr>
      <w:r>
        <w:rPr>
          <w:rFonts w:ascii="Times New Roman"/>
          <w:b w:val="false"/>
          <w:i w:val="false"/>
          <w:color w:val="000000"/>
          <w:sz w:val="28"/>
        </w:rPr>
        <w:t>
      4) дерек қорлармен байланыс негізінде өтінімдер, мәмілелер, сауда-саттық нәтижелері, хабарламалар бойынша ақпаратты сақтауды және көрсетуді;</w:t>
      </w:r>
    </w:p>
    <w:p>
      <w:pPr>
        <w:spacing w:after="0"/>
        <w:ind w:left="0"/>
        <w:jc w:val="both"/>
      </w:pPr>
      <w:r>
        <w:rPr>
          <w:rFonts w:ascii="Times New Roman"/>
          <w:b w:val="false"/>
          <w:i w:val="false"/>
          <w:color w:val="000000"/>
          <w:sz w:val="28"/>
        </w:rPr>
        <w:t>
      5) дерек қорда ақпаратты сақтау мен көрсетуді;</w:t>
      </w:r>
    </w:p>
    <w:p>
      <w:pPr>
        <w:spacing w:after="0"/>
        <w:ind w:left="0"/>
        <w:jc w:val="both"/>
      </w:pPr>
      <w:r>
        <w:rPr>
          <w:rFonts w:ascii="Times New Roman"/>
          <w:b w:val="false"/>
          <w:i w:val="false"/>
          <w:color w:val="000000"/>
          <w:sz w:val="28"/>
        </w:rPr>
        <w:t>
      6) қысқа нұсқаулықтармен, еске түсірулермен және түсіндірмелермен сүйемелденетін мәзір жүйесі арқылы бағдарламалық құралдар кешенінің жұмысын ұйымдастыруды;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 6-1) тармақшамен толықтыру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нақты уақыт режимінде жүйенің қатысушылары арасында тұрақты ақпарат алмасуды (өзара орналасу орнынан тәуелсіз);</w:t>
      </w:r>
    </w:p>
    <w:p>
      <w:pPr>
        <w:spacing w:after="0"/>
        <w:ind w:left="0"/>
        <w:jc w:val="both"/>
      </w:pPr>
      <w:r>
        <w:rPr>
          <w:rFonts w:ascii="Times New Roman"/>
          <w:b w:val="false"/>
          <w:i w:val="false"/>
          <w:color w:val="000000"/>
          <w:sz w:val="28"/>
        </w:rPr>
        <w:t>
      8) биржаның сауда залынан тыс жүйеде биржа мүшелерінің (брокерлер, дилерлер) жұмысын;</w:t>
      </w:r>
    </w:p>
    <w:p>
      <w:pPr>
        <w:spacing w:after="0"/>
        <w:ind w:left="0"/>
        <w:jc w:val="both"/>
      </w:pPr>
      <w:r>
        <w:rPr>
          <w:rFonts w:ascii="Times New Roman"/>
          <w:b w:val="false"/>
          <w:i w:val="false"/>
          <w:color w:val="000000"/>
          <w:sz w:val="28"/>
        </w:rPr>
        <w:t>
      9) кез келген жұмыс станциясынан (терминалдан) енгізілген ақпараттың, тауар биржасының электрондық сауда жүйесiне қосылған барлық қатысушыларға шұғыл жалпыға қолжетімді болуын қамтамасыз ететін технологияны;</w:t>
      </w:r>
    </w:p>
    <w:p>
      <w:pPr>
        <w:spacing w:after="0"/>
        <w:ind w:left="0"/>
        <w:jc w:val="both"/>
      </w:pPr>
      <w:r>
        <w:rPr>
          <w:rFonts w:ascii="Times New Roman"/>
          <w:b w:val="false"/>
          <w:i w:val="false"/>
          <w:color w:val="000000"/>
          <w:sz w:val="28"/>
        </w:rPr>
        <w:t>
      10) жүйеде айналымдағы ақпаратты біріздендіруді биржалар алдын ала белгілеген ережелер бойынша қалыптастырылған жағдайда ғана ақпараттың жүйеге түсуін (қандай да бір жұмыс станциясынан енгізілген);</w:t>
      </w:r>
    </w:p>
    <w:p>
      <w:pPr>
        <w:spacing w:after="0"/>
        <w:ind w:left="0"/>
        <w:jc w:val="both"/>
      </w:pPr>
      <w:r>
        <w:rPr>
          <w:rFonts w:ascii="Times New Roman"/>
          <w:b w:val="false"/>
          <w:i w:val="false"/>
          <w:color w:val="000000"/>
          <w:sz w:val="28"/>
        </w:rPr>
        <w:t>
      11) сатылатын жекелеген активтер (қаржы құралдары, тауарлар және тағы басқалар) нарығының жағдайы, активтер тобы, айналым көлемі, сұраныс пен ұсыныс көлемі, баға белгілеулер, ашық мүдде көлемі (іске асырылмаған көлем), лоттар мөлшері, әр түрлі өлшемдер бойынша ақпарат іздеудің тез және оңай процестері бойынша қажетті талдау материалын іріктемені қалыптастыруды;</w:t>
      </w:r>
    </w:p>
    <w:p>
      <w:pPr>
        <w:spacing w:after="0"/>
        <w:ind w:left="0"/>
        <w:jc w:val="both"/>
      </w:pPr>
      <w:r>
        <w:rPr>
          <w:rFonts w:ascii="Times New Roman"/>
          <w:b w:val="false"/>
          <w:i w:val="false"/>
          <w:color w:val="000000"/>
          <w:sz w:val="28"/>
        </w:rPr>
        <w:t>
      12) стандартты банкаралық алмасу хаттамаларының және биржалық ақпаратпен алмасу хаттамаларының көмегімен сыртқы жүйелермен ақпарат алмасу мүмкіндігін қамтамасыз етуі тиіс;</w:t>
      </w:r>
    </w:p>
    <w:p>
      <w:pPr>
        <w:spacing w:after="0"/>
        <w:ind w:left="0"/>
        <w:jc w:val="both"/>
      </w:pPr>
      <w:r>
        <w:rPr>
          <w:rFonts w:ascii="Times New Roman"/>
          <w:b w:val="false"/>
          <w:i w:val="false"/>
          <w:color w:val="000000"/>
          <w:sz w:val="28"/>
        </w:rPr>
        <w:t>
      13) монополияға қарсы органды нақты уақыт режимінде тауар биржасының электрондық сауда жүйесіне қашықтан кіру арқылы қамтамасыз етуі тиіс;</w:t>
      </w:r>
    </w:p>
    <w:p>
      <w:pPr>
        <w:spacing w:after="0"/>
        <w:ind w:left="0"/>
        <w:jc w:val="both"/>
      </w:pPr>
      <w:r>
        <w:rPr>
          <w:rFonts w:ascii="Times New Roman"/>
          <w:b w:val="false"/>
          <w:i w:val="false"/>
          <w:color w:val="000000"/>
          <w:sz w:val="28"/>
        </w:rPr>
        <w:t>
      13-1) тауар биржасының ішкі құжаттарына сәйкес мұндай құқығы жоқ тұлғалардың ТБЭСЖ пайдалана отырып мәмілелер жасасу мүмкіндігін шектеу;</w:t>
      </w:r>
    </w:p>
    <w:p>
      <w:pPr>
        <w:spacing w:after="0"/>
        <w:ind w:left="0"/>
        <w:jc w:val="both"/>
      </w:pPr>
      <w:r>
        <w:rPr>
          <w:rFonts w:ascii="Times New Roman"/>
          <w:b w:val="false"/>
          <w:i w:val="false"/>
          <w:color w:val="000000"/>
          <w:sz w:val="28"/>
        </w:rPr>
        <w:t>
      13-2) клирингтік ұйым клирингтік қызмет көрсетуді, оны салыстырып тексеруді және түзетуді жүзеге асыратын ТБЭСЖ мәмілелер бойынша ақпаратты автоматтандырылған жинау, өңдеу және сақтауды қамтамасыз етуі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Сауда және интеграция министрінің 15.07.2020 </w:t>
      </w:r>
      <w:r>
        <w:rPr>
          <w:rFonts w:ascii="Times New Roman"/>
          <w:b w:val="false"/>
          <w:i w:val="false"/>
          <w:color w:val="000000"/>
          <w:sz w:val="28"/>
        </w:rPr>
        <w:t>№ 148-НҚ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31.05.2023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ТБЭСЖ құрамында мынадай оқиғалар мен деректер:</w:t>
      </w:r>
    </w:p>
    <w:bookmarkEnd w:id="13"/>
    <w:p>
      <w:pPr>
        <w:spacing w:after="0"/>
        <w:ind w:left="0"/>
        <w:jc w:val="both"/>
      </w:pPr>
      <w:r>
        <w:rPr>
          <w:rFonts w:ascii="Times New Roman"/>
          <w:b w:val="false"/>
          <w:i w:val="false"/>
          <w:color w:val="000000"/>
          <w:sz w:val="28"/>
        </w:rPr>
        <w:t>
      1) сауда-саттықтың ашылу уақыты;</w:t>
      </w:r>
    </w:p>
    <w:p>
      <w:pPr>
        <w:spacing w:after="0"/>
        <w:ind w:left="0"/>
        <w:jc w:val="both"/>
      </w:pPr>
      <w:r>
        <w:rPr>
          <w:rFonts w:ascii="Times New Roman"/>
          <w:b w:val="false"/>
          <w:i w:val="false"/>
          <w:color w:val="000000"/>
          <w:sz w:val="28"/>
        </w:rPr>
        <w:t>
      2) сауда-саттықтың жабылу уақыты;</w:t>
      </w:r>
    </w:p>
    <w:p>
      <w:pPr>
        <w:spacing w:after="0"/>
        <w:ind w:left="0"/>
        <w:jc w:val="both"/>
      </w:pPr>
      <w:r>
        <w:rPr>
          <w:rFonts w:ascii="Times New Roman"/>
          <w:b w:val="false"/>
          <w:i w:val="false"/>
          <w:color w:val="000000"/>
          <w:sz w:val="28"/>
        </w:rPr>
        <w:t>
      3) сауда-саттық қатысушысын сәйкестендіру;</w:t>
      </w:r>
    </w:p>
    <w:p>
      <w:pPr>
        <w:spacing w:after="0"/>
        <w:ind w:left="0"/>
        <w:jc w:val="both"/>
      </w:pPr>
      <w:r>
        <w:rPr>
          <w:rFonts w:ascii="Times New Roman"/>
          <w:b w:val="false"/>
          <w:i w:val="false"/>
          <w:color w:val="000000"/>
          <w:sz w:val="28"/>
        </w:rPr>
        <w:t>
      4) сауда-саттық қатысушысының жүйеге кіру уақыты;</w:t>
      </w:r>
    </w:p>
    <w:p>
      <w:pPr>
        <w:spacing w:after="0"/>
        <w:ind w:left="0"/>
        <w:jc w:val="both"/>
      </w:pPr>
      <w:r>
        <w:rPr>
          <w:rFonts w:ascii="Times New Roman"/>
          <w:b w:val="false"/>
          <w:i w:val="false"/>
          <w:color w:val="000000"/>
          <w:sz w:val="28"/>
        </w:rPr>
        <w:t>
      5) сауда-саттық қатысушысының жүйеден шығу уақыты;</w:t>
      </w:r>
    </w:p>
    <w:p>
      <w:pPr>
        <w:spacing w:after="0"/>
        <w:ind w:left="0"/>
        <w:jc w:val="both"/>
      </w:pPr>
      <w:r>
        <w:rPr>
          <w:rFonts w:ascii="Times New Roman"/>
          <w:b w:val="false"/>
          <w:i w:val="false"/>
          <w:color w:val="000000"/>
          <w:sz w:val="28"/>
        </w:rPr>
        <w:t>
      6) сауда-саттық қатысушысының өтінімін ұсыну уақыты;</w:t>
      </w:r>
    </w:p>
    <w:p>
      <w:pPr>
        <w:spacing w:after="0"/>
        <w:ind w:left="0"/>
        <w:jc w:val="both"/>
      </w:pPr>
      <w:r>
        <w:rPr>
          <w:rFonts w:ascii="Times New Roman"/>
          <w:b w:val="false"/>
          <w:i w:val="false"/>
          <w:color w:val="000000"/>
          <w:sz w:val="28"/>
        </w:rPr>
        <w:t>
      7) сауда-саттық қатысушысының өтінімін қайтарып алу уақыты;</w:t>
      </w:r>
    </w:p>
    <w:p>
      <w:pPr>
        <w:spacing w:after="0"/>
        <w:ind w:left="0"/>
        <w:jc w:val="both"/>
      </w:pPr>
      <w:r>
        <w:rPr>
          <w:rFonts w:ascii="Times New Roman"/>
          <w:b w:val="false"/>
          <w:i w:val="false"/>
          <w:color w:val="000000"/>
          <w:sz w:val="28"/>
        </w:rPr>
        <w:t>
      8) сауда-саттық қатысушысының өтінімін өзгерту уақыты;</w:t>
      </w:r>
    </w:p>
    <w:p>
      <w:pPr>
        <w:spacing w:after="0"/>
        <w:ind w:left="0"/>
        <w:jc w:val="both"/>
      </w:pPr>
      <w:r>
        <w:rPr>
          <w:rFonts w:ascii="Times New Roman"/>
          <w:b w:val="false"/>
          <w:i w:val="false"/>
          <w:color w:val="000000"/>
          <w:sz w:val="28"/>
        </w:rPr>
        <w:t>
      9) сауда-саттық қатысушысының мәміле жасау уақыты;</w:t>
      </w:r>
    </w:p>
    <w:p>
      <w:pPr>
        <w:spacing w:after="0"/>
        <w:ind w:left="0"/>
        <w:jc w:val="both"/>
      </w:pPr>
      <w:r>
        <w:rPr>
          <w:rFonts w:ascii="Times New Roman"/>
          <w:b w:val="false"/>
          <w:i w:val="false"/>
          <w:color w:val="000000"/>
          <w:sz w:val="28"/>
        </w:rPr>
        <w:t>
      10) актив атауы;</w:t>
      </w:r>
    </w:p>
    <w:p>
      <w:pPr>
        <w:spacing w:after="0"/>
        <w:ind w:left="0"/>
        <w:jc w:val="both"/>
      </w:pPr>
      <w:r>
        <w:rPr>
          <w:rFonts w:ascii="Times New Roman"/>
          <w:b w:val="false"/>
          <w:i w:val="false"/>
          <w:color w:val="000000"/>
          <w:sz w:val="28"/>
        </w:rPr>
        <w:t>
      11) өтінімдегі актив саны;</w:t>
      </w:r>
    </w:p>
    <w:p>
      <w:pPr>
        <w:spacing w:after="0"/>
        <w:ind w:left="0"/>
        <w:jc w:val="both"/>
      </w:pPr>
      <w:r>
        <w:rPr>
          <w:rFonts w:ascii="Times New Roman"/>
          <w:b w:val="false"/>
          <w:i w:val="false"/>
          <w:color w:val="000000"/>
          <w:sz w:val="28"/>
        </w:rPr>
        <w:t>
      12) лот саны;</w:t>
      </w:r>
    </w:p>
    <w:p>
      <w:pPr>
        <w:spacing w:after="0"/>
        <w:ind w:left="0"/>
        <w:jc w:val="both"/>
      </w:pPr>
      <w:r>
        <w:rPr>
          <w:rFonts w:ascii="Times New Roman"/>
          <w:b w:val="false"/>
          <w:i w:val="false"/>
          <w:color w:val="000000"/>
          <w:sz w:val="28"/>
        </w:rPr>
        <w:t>
      13) актив бағасы мазмұнын тіркейтін сауда-саттық сессиялары бойынша оқиғаларды есепке алудың автоматтандырылған есеп журналы (бұдан әрі – оқиғалар журналы) болуы тиіс.</w:t>
      </w:r>
    </w:p>
    <w:p>
      <w:pPr>
        <w:spacing w:after="0"/>
        <w:ind w:left="0"/>
        <w:jc w:val="both"/>
      </w:pPr>
      <w:r>
        <w:rPr>
          <w:rFonts w:ascii="Times New Roman"/>
          <w:b w:val="false"/>
          <w:i w:val="false"/>
          <w:color w:val="000000"/>
          <w:sz w:val="28"/>
        </w:rPr>
        <w:t>
      Уақытты тіркеу форматы – жыл, ай, күн, сағат, минут, секунд (минимум 0,001 секундқа дейінгі дәлдікпен).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орынбасары - Сауда және интеграция министрінің 31.05.2023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ТБЭСЖ өткізілген биржалық сауда-саттық бойынша есептер деректерінің оқиғалар журналының мазмұнына қатаң сәйкестігін қамтамасыз етеді.</w:t>
      </w:r>
    </w:p>
    <w:bookmarkEnd w:id="14"/>
    <w:bookmarkStart w:name="z17" w:id="15"/>
    <w:p>
      <w:pPr>
        <w:spacing w:after="0"/>
        <w:ind w:left="0"/>
        <w:jc w:val="both"/>
      </w:pPr>
      <w:r>
        <w:rPr>
          <w:rFonts w:ascii="Times New Roman"/>
          <w:b w:val="false"/>
          <w:i w:val="false"/>
          <w:color w:val="000000"/>
          <w:sz w:val="28"/>
        </w:rPr>
        <w:t>
      8. ТБЭСЖ оқиғалар журналында орындалатын операцияға автоматты түрде берілетін бірегей нөмірді жүргізуді қамтамасыз етеді.</w:t>
      </w:r>
    </w:p>
    <w:bookmarkEnd w:id="15"/>
    <w:bookmarkStart w:name="z18" w:id="16"/>
    <w:p>
      <w:pPr>
        <w:spacing w:after="0"/>
        <w:ind w:left="0"/>
        <w:jc w:val="both"/>
      </w:pPr>
      <w:r>
        <w:rPr>
          <w:rFonts w:ascii="Times New Roman"/>
          <w:b w:val="false"/>
          <w:i w:val="false"/>
          <w:color w:val="000000"/>
          <w:sz w:val="28"/>
        </w:rPr>
        <w:t>
      9. ТБЭСЖ қол жеткізу шектелген ақпараттық ресурстарға жатады және жалпыға қолжетімді серверлерде орналастыруға жол берілмейді.</w:t>
      </w:r>
    </w:p>
    <w:bookmarkEnd w:id="16"/>
    <w:bookmarkStart w:name="z24" w:id="17"/>
    <w:p>
      <w:pPr>
        <w:spacing w:after="0"/>
        <w:ind w:left="0"/>
        <w:jc w:val="both"/>
      </w:pPr>
      <w:r>
        <w:rPr>
          <w:rFonts w:ascii="Times New Roman"/>
          <w:b w:val="false"/>
          <w:i w:val="false"/>
          <w:color w:val="000000"/>
          <w:sz w:val="28"/>
        </w:rPr>
        <w:t>
      9-1. ТБЭСЖ пайдаланушының жекелендірілген есептік жазбаларын пайдаланады.</w:t>
      </w:r>
    </w:p>
    <w:bookmarkEnd w:id="17"/>
    <w:p>
      <w:pPr>
        <w:spacing w:after="0"/>
        <w:ind w:left="0"/>
        <w:jc w:val="both"/>
      </w:pPr>
      <w:r>
        <w:rPr>
          <w:rFonts w:ascii="Times New Roman"/>
          <w:b w:val="false"/>
          <w:i w:val="false"/>
          <w:color w:val="000000"/>
          <w:sz w:val="28"/>
        </w:rPr>
        <w:t>
      Бұл ретте, ТБЭСЖ тауар биржасының ішкі құжатымен айқындалатын есептік жазбалар мен парольдерді басқару, сондай-ақ пайдаланушылардың есептік жазбаларын бұғаттау жөніндегі функцияларды қолданады.</w:t>
      </w:r>
    </w:p>
    <w:p>
      <w:pPr>
        <w:spacing w:after="0"/>
        <w:ind w:left="0"/>
        <w:jc w:val="both"/>
      </w:pPr>
      <w:r>
        <w:rPr>
          <w:rFonts w:ascii="Times New Roman"/>
          <w:b w:val="false"/>
          <w:i w:val="false"/>
          <w:color w:val="000000"/>
          <w:sz w:val="28"/>
        </w:rPr>
        <w:t>
      Пайдаланушыларды сәйкестендіру және аутентификациялау "есептік жазба (идентификатор) – пароль" жұбын енгізу және (немесе) биометриялық және (немесе) криптографиялық және (немесе) аппараттық аутентификация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Премьер-Министрінің орынбасары - Сауда және интеграция министрінің 31.05.2023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9-2. АҚ оқиғаларын тіркеуге мыналар кіреді:</w:t>
      </w:r>
    </w:p>
    <w:bookmarkEnd w:id="18"/>
    <w:p>
      <w:pPr>
        <w:spacing w:after="0"/>
        <w:ind w:left="0"/>
        <w:jc w:val="both"/>
      </w:pPr>
      <w:r>
        <w:rPr>
          <w:rFonts w:ascii="Times New Roman"/>
          <w:b w:val="false"/>
          <w:i w:val="false"/>
          <w:color w:val="000000"/>
          <w:sz w:val="28"/>
        </w:rPr>
        <w:t>
      Әкімшілердің және пайдаланушылардың іс-әрекеттерін журналдау;</w:t>
      </w:r>
    </w:p>
    <w:p>
      <w:pPr>
        <w:spacing w:after="0"/>
        <w:ind w:left="0"/>
        <w:jc w:val="both"/>
      </w:pPr>
      <w:r>
        <w:rPr>
          <w:rFonts w:ascii="Times New Roman"/>
          <w:b w:val="false"/>
          <w:i w:val="false"/>
          <w:color w:val="000000"/>
          <w:sz w:val="28"/>
        </w:rPr>
        <w:t>
      АҚ инциденттері мен оқиғаларының мониторингі жүйесін қолдану;</w:t>
      </w:r>
    </w:p>
    <w:p>
      <w:pPr>
        <w:spacing w:after="0"/>
        <w:ind w:left="0"/>
        <w:jc w:val="both"/>
      </w:pPr>
      <w:r>
        <w:rPr>
          <w:rFonts w:ascii="Times New Roman"/>
          <w:b w:val="false"/>
          <w:i w:val="false"/>
          <w:color w:val="000000"/>
          <w:sz w:val="28"/>
        </w:rPr>
        <w:t>
      АҚ сыни оқиғасы немесе инцидентін автоматты түрде тануға негізделген ескертулер.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9-2-тармақпен толықтырылды – ҚР Премьер-Министрінің орынбасары - Сауда және интеграция министрінің 31.05.2023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9-3. Оқиғаларды тіркеу журналдары АҚ бойынша техникалық құжаттамада көрсетілген мерзім ішінде, бірақ кемінде үш жыл сақталады және кемінде екі ай жедел қолжетімділікте болады.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9-3-тармақпен толықтырылды – ҚР Премьер-Министрінің орынбасары - Сауда және интеграция министрінің 31.05.2023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Талаптар 9-4-тармақпен толықтыру көзделген - ҚР Сауда және интеграция министрінің м.а. 20.03.2025 </w:t>
      </w:r>
      <w:r>
        <w:rPr>
          <w:rFonts w:ascii="Times New Roman"/>
          <w:b w:val="false"/>
          <w:i w:val="false"/>
          <w:color w:val="ff0000"/>
          <w:sz w:val="28"/>
        </w:rPr>
        <w:t>№ 116-НҚ</w:t>
      </w:r>
      <w:r>
        <w:rPr>
          <w:rFonts w:ascii="Times New Roman"/>
          <w:b w:val="false"/>
          <w:i w:val="false"/>
          <w:color w:val="ff0000"/>
          <w:sz w:val="28"/>
        </w:rPr>
        <w:t xml:space="preserve"> (01.07.2025 бастап қолданысқа енгізіледі) бұйрығымен.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10. ТБЭСЖ бағдарламалық қамтылымына мынадай талаптар қойылады:</w:t>
      </w:r>
    </w:p>
    <w:bookmarkEnd w:id="20"/>
    <w:p>
      <w:pPr>
        <w:spacing w:after="0"/>
        <w:ind w:left="0"/>
        <w:jc w:val="both"/>
      </w:pPr>
      <w:r>
        <w:rPr>
          <w:rFonts w:ascii="Times New Roman"/>
          <w:b w:val="false"/>
          <w:i w:val="false"/>
          <w:color w:val="000000"/>
          <w:sz w:val="28"/>
        </w:rPr>
        <w:t>
      1) ТБЭСЖ БҚ өзекті нұсқасының лицензиялық бағдарламалық қамтамасыз етуді пайдалана отырып әзірленеді және қолданылады;</w:t>
      </w:r>
    </w:p>
    <w:p>
      <w:pPr>
        <w:spacing w:after="0"/>
        <w:ind w:left="0"/>
        <w:jc w:val="both"/>
      </w:pPr>
      <w:r>
        <w:rPr>
          <w:rFonts w:ascii="Times New Roman"/>
          <w:b w:val="false"/>
          <w:i w:val="false"/>
          <w:color w:val="000000"/>
          <w:sz w:val="28"/>
        </w:rPr>
        <w:t>
      2) ақпараттың толық немесе ішінара жоғалуының алдын алу және дерекқор тұтастығы бұзылуының алдын алу үшін ТБЭСЖ БҚ пайдаланушы қателіктерін, техникалық істен шығу кезінде туындайтын қателіктерін және пайдаланушыға кейінгі іс-қимылдар сипатталған хабарламаларды бере отырып, дерекқор қателіктерін өңдеуді қамтамасыз ететіндей болып құрылады;</w:t>
      </w:r>
    </w:p>
    <w:p>
      <w:pPr>
        <w:spacing w:after="0"/>
        <w:ind w:left="0"/>
        <w:jc w:val="both"/>
      </w:pPr>
      <w:r>
        <w:rPr>
          <w:rFonts w:ascii="Times New Roman"/>
          <w:b w:val="false"/>
          <w:i w:val="false"/>
          <w:color w:val="000000"/>
          <w:sz w:val="28"/>
        </w:rPr>
        <w:t>
      3) ТБЭСЖ БҚ-да: пайдаланушыны сәйкестендіру (тану), бірдейлендіру (түпнұсқалылығын растау) и авторландыру (өкілдіктер беру); ТБЭСЖ ресурстарына қолжетімділікті бақылау; ТБЭСЖ болып жатқан оқиғаларды тіркеу және талдау; ТБЭСЖ ресурстарының тұтастығын бақылау сияқты функцияларды қамтамасыз ететін бағдарламалар жұмысына бақылау модулі болады;</w:t>
      </w:r>
    </w:p>
    <w:p>
      <w:pPr>
        <w:spacing w:after="0"/>
        <w:ind w:left="0"/>
        <w:jc w:val="both"/>
      </w:pPr>
      <w:r>
        <w:rPr>
          <w:rFonts w:ascii="Times New Roman"/>
          <w:b w:val="false"/>
          <w:i w:val="false"/>
          <w:color w:val="000000"/>
          <w:sz w:val="28"/>
        </w:rPr>
        <w:t>
      4) ТБЭСЖ БҚ сауда-саттық қорытындылары бойынша қалыптастырылған шығару деректеріне өзгерістер енгізуге мүмкіндік бермейді;</w:t>
      </w:r>
    </w:p>
    <w:p>
      <w:pPr>
        <w:spacing w:after="0"/>
        <w:ind w:left="0"/>
        <w:jc w:val="both"/>
      </w:pPr>
      <w:r>
        <w:rPr>
          <w:rFonts w:ascii="Times New Roman"/>
          <w:b w:val="false"/>
          <w:i w:val="false"/>
          <w:color w:val="000000"/>
          <w:sz w:val="28"/>
        </w:rPr>
        <w:t>
      5) ТБЭСЖ БҚ енгізілетін деректердің толықтығын және дұрыстығын бақылауды қамтамасыз етеді;</w:t>
      </w:r>
    </w:p>
    <w:p>
      <w:pPr>
        <w:spacing w:after="0"/>
        <w:ind w:left="0"/>
        <w:jc w:val="both"/>
      </w:pPr>
      <w:r>
        <w:rPr>
          <w:rFonts w:ascii="Times New Roman"/>
          <w:b w:val="false"/>
          <w:i w:val="false"/>
          <w:color w:val="000000"/>
          <w:sz w:val="28"/>
        </w:rPr>
        <w:t>
      6) ТБЭСЖ БҚ сауда жүйесі, ақпараттық-талдау жүйесі, деректер беру желісі (егер сауданың технологиялық процесі осындай жүйемен өзара іс-қимылды жасауды көздесе) бағдарламалық жүйелерді қамтуы (немесе қолданыстағы бағдарламалық жүйелермен электрондық өзара іс-қимылды қамтамасыз етеді);</w:t>
      </w:r>
    </w:p>
    <w:p>
      <w:pPr>
        <w:spacing w:after="0"/>
        <w:ind w:left="0"/>
        <w:jc w:val="both"/>
      </w:pPr>
      <w:r>
        <w:rPr>
          <w:rFonts w:ascii="Times New Roman"/>
          <w:b w:val="false"/>
          <w:i w:val="false"/>
          <w:color w:val="000000"/>
          <w:sz w:val="28"/>
        </w:rPr>
        <w:t>
      6-1) ТБЭСЖ БҚ биржалық қамтамасыз ету мөлшеріне сәйкес әрбір қойылған өтінім мен жасалған мәміле бойынша сауда-саттық барысында қатысушының ақшалай қаражатын бақылауды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экономика министрінің м.а. 25.11.2015 </w:t>
      </w:r>
      <w:r>
        <w:rPr>
          <w:rFonts w:ascii="Times New Roman"/>
          <w:b w:val="false"/>
          <w:i w:val="false"/>
          <w:color w:val="000000"/>
          <w:sz w:val="28"/>
        </w:rPr>
        <w:t>№ 728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31.05.2023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10-1. ТБЭСЖ БҚ ақпараттық жүйенің жүйелік уақытын time.windows.com эталондық сервер уақытының орталықтандырылған көзімен синхрондауды қамтамасыз етеді.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Премьер-Министрінің орынбасары - Сауда және интеграция министрінің 31.05.2023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2"/>
    <w:p>
      <w:pPr>
        <w:spacing w:after="0"/>
        <w:ind w:left="0"/>
        <w:jc w:val="both"/>
      </w:pPr>
      <w:r>
        <w:rPr>
          <w:rFonts w:ascii="Times New Roman"/>
          <w:b w:val="false"/>
          <w:i w:val="false"/>
          <w:color w:val="000000"/>
          <w:sz w:val="28"/>
        </w:rPr>
        <w:t>
      11. ТБЭСЖ аппараттық қамтамасыз етілуіне мынадай талаптар қойылады:</w:t>
      </w:r>
    </w:p>
    <w:bookmarkEnd w:id="22"/>
    <w:p>
      <w:pPr>
        <w:spacing w:after="0"/>
        <w:ind w:left="0"/>
        <w:jc w:val="both"/>
      </w:pPr>
      <w:r>
        <w:rPr>
          <w:rFonts w:ascii="Times New Roman"/>
          <w:b w:val="false"/>
          <w:i w:val="false"/>
          <w:color w:val="000000"/>
          <w:sz w:val="28"/>
        </w:rPr>
        <w:t>
      1) сервер және коммуникациялық жабдық биржаларда қабылданған жұмыстар регламентін қамтамасыз ету үшiн жеткiлiкті, бірақ секундына кемінде жүз транзакция жасау өнiмдiлiгін;</w:t>
      </w:r>
    </w:p>
    <w:p>
      <w:pPr>
        <w:spacing w:after="0"/>
        <w:ind w:left="0"/>
        <w:jc w:val="both"/>
      </w:pPr>
      <w:r>
        <w:rPr>
          <w:rFonts w:ascii="Times New Roman"/>
          <w:b w:val="false"/>
          <w:i w:val="false"/>
          <w:color w:val="000000"/>
          <w:sz w:val="28"/>
        </w:rPr>
        <w:t>
      2) ауқымдылық – ақпараттың өсіп отырған көлемін өңдеу мүмкiндігін қамтамасыз етеді;</w:t>
      </w:r>
    </w:p>
    <w:p>
      <w:pPr>
        <w:spacing w:after="0"/>
        <w:ind w:left="0"/>
        <w:jc w:val="both"/>
      </w:pPr>
      <w:r>
        <w:rPr>
          <w:rFonts w:ascii="Times New Roman"/>
          <w:b w:val="false"/>
          <w:i w:val="false"/>
          <w:color w:val="000000"/>
          <w:sz w:val="28"/>
        </w:rPr>
        <w:t>
      3) сенiмдiлігі жоғары жүйелерді ұйымдастыру үшiн серверді дисктi жинақтағыштармен және "жедел алмастырылатын" қоректену көздерiмен (артық қоректенумен) жарақтандыру қажет;</w:t>
      </w:r>
    </w:p>
    <w:p>
      <w:pPr>
        <w:spacing w:after="0"/>
        <w:ind w:left="0"/>
        <w:jc w:val="both"/>
      </w:pPr>
      <w:r>
        <w:rPr>
          <w:rFonts w:ascii="Times New Roman"/>
          <w:b w:val="false"/>
          <w:i w:val="false"/>
          <w:color w:val="000000"/>
          <w:sz w:val="28"/>
        </w:rPr>
        <w:t>
      4) сервердiң желдету жүйесі температураны бақылау мүмкiндiгiне ие болады;</w:t>
      </w:r>
    </w:p>
    <w:p>
      <w:pPr>
        <w:spacing w:after="0"/>
        <w:ind w:left="0"/>
        <w:jc w:val="both"/>
      </w:pPr>
      <w:r>
        <w:rPr>
          <w:rFonts w:ascii="Times New Roman"/>
          <w:b w:val="false"/>
          <w:i w:val="false"/>
          <w:color w:val="000000"/>
          <w:sz w:val="28"/>
        </w:rPr>
        <w:t>
      5) сервердiң қоректенуi үздiксiз қоректендіру құрылғысы арқылы кiретiн кернеудi тұрақтандырумен жүзеге асырылуы тиіс. Бұл ретте, үздiксiз қоректендіру құрылғысының қуаты сервер тұтынатын қуатқа байланысты таңдалуы және батареялардан жұмыс істеу уақыты кемiнде отыз минут болуын қамтамасыз етуi және номиналды қуаты жетпіс бес пайыздан аспайтын жүктемеде болады;</w:t>
      </w:r>
    </w:p>
    <w:p>
      <w:pPr>
        <w:spacing w:after="0"/>
        <w:ind w:left="0"/>
        <w:jc w:val="both"/>
      </w:pPr>
      <w:r>
        <w:rPr>
          <w:rFonts w:ascii="Times New Roman"/>
          <w:b w:val="false"/>
          <w:i w:val="false"/>
          <w:color w:val="000000"/>
          <w:sz w:val="28"/>
        </w:rPr>
        <w:t>
      6) дисктi жинақтағыштарда, сондай-ақ, деректер сақтаудың сыртқы құрылғыларында деректерді резервтеу қамтамасыз етіледі;</w:t>
      </w:r>
    </w:p>
    <w:p>
      <w:pPr>
        <w:spacing w:after="0"/>
        <w:ind w:left="0"/>
        <w:jc w:val="both"/>
      </w:pPr>
      <w:r>
        <w:rPr>
          <w:rFonts w:ascii="Times New Roman"/>
          <w:b w:val="false"/>
          <w:i w:val="false"/>
          <w:color w:val="000000"/>
          <w:sz w:val="28"/>
        </w:rPr>
        <w:t>
      7) серверлер қателерді табу және түзету мамандандырылған жедел жадысымен жарақтандырылады;</w:t>
      </w:r>
    </w:p>
    <w:p>
      <w:pPr>
        <w:spacing w:after="0"/>
        <w:ind w:left="0"/>
        <w:jc w:val="both"/>
      </w:pPr>
      <w:r>
        <w:rPr>
          <w:rFonts w:ascii="Times New Roman"/>
          <w:b w:val="false"/>
          <w:i w:val="false"/>
          <w:color w:val="000000"/>
          <w:sz w:val="28"/>
        </w:rPr>
        <w:t>
      8) желілік инфрақұрылым орнықты және ауқымды болады. Желiлердiң орнықтылығы желіні кез келген аппараттық бас тартулардан қорғайтын физикалық артықшылықтан (құралдарды "жедел" резервтеу), серверлiк құралдар үшiн қосылыстарды агрегаттау хаттамаларын пайдаланудан тұрады.</w:t>
      </w:r>
    </w:p>
    <w:p>
      <w:pPr>
        <w:spacing w:after="0"/>
        <w:ind w:left="0"/>
        <w:jc w:val="both"/>
      </w:pPr>
      <w:r>
        <w:rPr>
          <w:rFonts w:ascii="Times New Roman"/>
          <w:b w:val="false"/>
          <w:i w:val="false"/>
          <w:color w:val="000000"/>
          <w:sz w:val="28"/>
        </w:rPr>
        <w:t>
      ТБЭСЖ-ге жалпы пайдалану каналдары арқылы алшақ қосылу кезінде кемінде екі тәуелсіз провайдер арқылы байланыс арналарын резервтеу көзделеді. Бұл ретте, резервтік байланыс арналарының кез келгенінен бас тартқан кезде автоматты арнааралық ауыстырып қосу күйіне келтіріледі.</w:t>
      </w:r>
    </w:p>
    <w:bookmarkStart w:name="z28" w:id="23"/>
    <w:p>
      <w:pPr>
        <w:spacing w:after="0"/>
        <w:ind w:left="0"/>
        <w:jc w:val="both"/>
      </w:pPr>
      <w:r>
        <w:rPr>
          <w:rFonts w:ascii="Times New Roman"/>
          <w:b w:val="false"/>
          <w:i w:val="false"/>
          <w:color w:val="000000"/>
          <w:sz w:val="28"/>
        </w:rPr>
        <w:t>
      11-1. ТБЭСЖ техникалық қолдаумен қамтамасыз етіледі, оның құрамына ТБЭСЖ және БҚ тиісті ақпараттық жүйесінің жаңартуларын, оның ішінде қауіпсіздік жаңартуларын ұсыну жөніндегі қызметтер кіреді.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Премьер-Министрінің орынбасары - Сауда және интеграция министрінің 31.05.2023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11-2. Резервтік орталық болған кезде тауар биржасының ішкі құжаттарында мыналар көрсетіледі:</w:t>
      </w:r>
    </w:p>
    <w:bookmarkEnd w:id="24"/>
    <w:p>
      <w:pPr>
        <w:spacing w:after="0"/>
        <w:ind w:left="0"/>
        <w:jc w:val="both"/>
      </w:pPr>
      <w:r>
        <w:rPr>
          <w:rFonts w:ascii="Times New Roman"/>
          <w:b w:val="false"/>
          <w:i w:val="false"/>
          <w:color w:val="000000"/>
          <w:sz w:val="28"/>
        </w:rPr>
        <w:t>
      1) резервтік орталықтың орналасқан жері;</w:t>
      </w:r>
    </w:p>
    <w:p>
      <w:pPr>
        <w:spacing w:after="0"/>
        <w:ind w:left="0"/>
        <w:jc w:val="both"/>
      </w:pPr>
      <w:r>
        <w:rPr>
          <w:rFonts w:ascii="Times New Roman"/>
          <w:b w:val="false"/>
          <w:i w:val="false"/>
          <w:color w:val="000000"/>
          <w:sz w:val="28"/>
        </w:rPr>
        <w:t>
      2) резервтік орталықта қалпына келтіру жоспарланып отырған ақпараттық жүйелердің жұмысын қамтамасыз ететін бизнес–процестердің, техникалық, бағдарламалық немесе басқа құралдардың тізбесі;</w:t>
      </w:r>
    </w:p>
    <w:p>
      <w:pPr>
        <w:spacing w:after="0"/>
        <w:ind w:left="0"/>
        <w:jc w:val="both"/>
      </w:pPr>
      <w:r>
        <w:rPr>
          <w:rFonts w:ascii="Times New Roman"/>
          <w:b w:val="false"/>
          <w:i w:val="false"/>
          <w:color w:val="000000"/>
          <w:sz w:val="28"/>
        </w:rPr>
        <w:t>
      3) резервтік орталықта ТБЭСЖ жұмысын қалпына келтіру тәртібі;</w:t>
      </w:r>
    </w:p>
    <w:p>
      <w:pPr>
        <w:spacing w:after="0"/>
        <w:ind w:left="0"/>
        <w:jc w:val="both"/>
      </w:pPr>
      <w:r>
        <w:rPr>
          <w:rFonts w:ascii="Times New Roman"/>
          <w:b w:val="false"/>
          <w:i w:val="false"/>
          <w:color w:val="000000"/>
          <w:sz w:val="28"/>
        </w:rPr>
        <w:t>
      4) резервтік орталықта жұмысты аяқтау туралы шешім қабылдауға мүмкіндік беретін өлшемшарттар, осындай шешім қабылдау тәртібі, сондай-ақ негізгі орталықта жұмыс істеудің штаттық режиміне қайтару тәртібі;</w:t>
      </w:r>
    </w:p>
    <w:p>
      <w:pPr>
        <w:spacing w:after="0"/>
        <w:ind w:left="0"/>
        <w:jc w:val="both"/>
      </w:pPr>
      <w:r>
        <w:rPr>
          <w:rFonts w:ascii="Times New Roman"/>
          <w:b w:val="false"/>
          <w:i w:val="false"/>
          <w:color w:val="000000"/>
          <w:sz w:val="28"/>
        </w:rPr>
        <w:t>
      5) резервтік орталықтың жұмыс істеуін тестілеуді өткізу тәртібі, кезеңділігі және сценарийлері.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11-2-тармақпен толықтырылды – ҚР Премьер-Министрінің орынбасары - Сауда және интеграция министрінің 31.05.2023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5"/>
    <w:p>
      <w:pPr>
        <w:spacing w:after="0"/>
        <w:ind w:left="0"/>
        <w:jc w:val="both"/>
      </w:pPr>
      <w:r>
        <w:rPr>
          <w:rFonts w:ascii="Times New Roman"/>
          <w:b w:val="false"/>
          <w:i w:val="false"/>
          <w:color w:val="000000"/>
          <w:sz w:val="28"/>
        </w:rPr>
        <w:t>
      11-3. ТБЭСЖ қызметін қалпына келтіру процестерінің дайындығын тексеру мақсатында жылына кемінде бір рет қалпына келтіру жоспарларына сәйкес ақпараттық жүйелерді қалпына келтіруді тестілеу (бұдан әрі – тестілік қалпына келтіру жоспары) жүргізіледі.</w:t>
      </w:r>
    </w:p>
    <w:bookmarkEnd w:id="25"/>
    <w:p>
      <w:pPr>
        <w:spacing w:after="0"/>
        <w:ind w:left="0"/>
        <w:jc w:val="both"/>
      </w:pPr>
      <w:r>
        <w:rPr>
          <w:rFonts w:ascii="Times New Roman"/>
          <w:b w:val="false"/>
          <w:i w:val="false"/>
          <w:color w:val="000000"/>
          <w:sz w:val="28"/>
        </w:rPr>
        <w:t>
      Тестілік қалпына келтіру жоспарларын тестілеу штаттан тыс жағдайдың туындау сценарийін, қалпына келтірілетін жұмыс процестері мен ақпараттық жүйелерді, қалпына келтіру тобының әрекеттерін, жұмыстарды жүргізу мерзімі мен орны бойынша талаптарды сипаттауды көздейтін тауар биржасының әзірленген және бекітілген ішкі құжаттары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11-3-тармақпен толықтырылды – ҚР Премьер-Министрінің орынбасары - Сауда және интеграция министрінің 31.05.2023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6"/>
    <w:p>
      <w:pPr>
        <w:spacing w:after="0"/>
        <w:ind w:left="0"/>
        <w:jc w:val="both"/>
      </w:pPr>
      <w:r>
        <w:rPr>
          <w:rFonts w:ascii="Times New Roman"/>
          <w:b w:val="false"/>
          <w:i w:val="false"/>
          <w:color w:val="000000"/>
          <w:sz w:val="28"/>
        </w:rPr>
        <w:t>
      12. ТБЭСЖ АҚ бойынша мынадай талаптар қойылады:</w:t>
      </w:r>
    </w:p>
    <w:bookmarkEnd w:id="26"/>
    <w:p>
      <w:pPr>
        <w:spacing w:after="0"/>
        <w:ind w:left="0"/>
        <w:jc w:val="both"/>
      </w:pPr>
      <w:r>
        <w:rPr>
          <w:rFonts w:ascii="Times New Roman"/>
          <w:b w:val="false"/>
          <w:i w:val="false"/>
          <w:color w:val="000000"/>
          <w:sz w:val="28"/>
        </w:rPr>
        <w:t>
      1) ТБЭСЖ ақпараттық қауiпсiздiгі ұйымдастырушылық-техникалық шаралар мен ақпарат қорғаудың бағдарламалық-аппараттық құралдар кешенін қамтитын жүйемен қамтамасыз етiледi;</w:t>
      </w:r>
    </w:p>
    <w:p>
      <w:pPr>
        <w:spacing w:after="0"/>
        <w:ind w:left="0"/>
        <w:jc w:val="both"/>
      </w:pPr>
      <w:r>
        <w:rPr>
          <w:rFonts w:ascii="Times New Roman"/>
          <w:b w:val="false"/>
          <w:i w:val="false"/>
          <w:color w:val="000000"/>
          <w:sz w:val="28"/>
        </w:rPr>
        <w:t>
      2) ТБЭСЖ деректерді рұқсат етiлмеген қолжетімділіктен қорғауды қамтитын деректердi көп деңгейлi қорғауды қамтамасыз етуi тиіс – жүйеге кiрерде сәйкестендіру және бірдейлендіру рәсімдерін пайдалану, ақпаратты шифрлеу рәсімдерінің болуы, деректерге, пайдаланушылар өкiлеттiктерiне сәйкес олардың бiрнеше түрлерiнiң болуын, ТБЭСЖ деректеріне өзгерістер енгізу мүмкіндігінің болмауын көздейтін көп деңгейлi қолжетімділік;</w:t>
      </w:r>
    </w:p>
    <w:p>
      <w:pPr>
        <w:spacing w:after="0"/>
        <w:ind w:left="0"/>
        <w:jc w:val="both"/>
      </w:pPr>
      <w:r>
        <w:rPr>
          <w:rFonts w:ascii="Times New Roman"/>
          <w:b w:val="false"/>
          <w:i w:val="false"/>
          <w:color w:val="000000"/>
          <w:sz w:val="28"/>
        </w:rPr>
        <w:t>
      3) тауар биржасының уәкілетті органы (директорлар кеңесі немесе басқарма) ТБЭСЖ ақпараттық қауіпсіздігіне қатысты ТБЭСЖ құпия сөзбен қорғау және қолжетімділікті басқару; ТБЭСЖ физикалық қауiпсiздiгi; ТБЭСЖ деректерін резервтік көшiру және қалпына келтiру; қауіпсіздікке төнген қауіп-қатерлерді және ТБЭСЖ қалыпты жұмыс істеуінің бұзылуымен байланысты себептер мен шарттарды уақтылы анықтауға бағытталған қауіпсіздік саясаты мәселелері бойынша ішкі нормативтік құжаттарды бекітеді;</w:t>
      </w:r>
    </w:p>
    <w:p>
      <w:pPr>
        <w:spacing w:after="0"/>
        <w:ind w:left="0"/>
        <w:jc w:val="both"/>
      </w:pPr>
      <w:r>
        <w:rPr>
          <w:rFonts w:ascii="Times New Roman"/>
          <w:b w:val="false"/>
          <w:i w:val="false"/>
          <w:color w:val="000000"/>
          <w:sz w:val="28"/>
        </w:rPr>
        <w:t>
      4) биржа қатысушыларының ТБЭСЖ-да ақпаратты криптографиялық қорғау құралдарын, оның ішінде электрондық цифрлық қолтаңба құралдарын пайдалану арқылы жұмысы заңнамада белгіленген тәртіпте жүзеге асырылады. Бұл ретте ақпарат алмасу үшін сауда-саттықтың технологиялық процесiнiң барлық қатысушылары үшiн бiрыңғай шифрлеу алгоритмі қолданылады.</w:t>
      </w:r>
    </w:p>
    <w:p>
      <w:pPr>
        <w:spacing w:after="0"/>
        <w:ind w:left="0"/>
        <w:jc w:val="both"/>
      </w:pPr>
      <w:r>
        <w:rPr>
          <w:rFonts w:ascii="Times New Roman"/>
          <w:b w:val="false"/>
          <w:i w:val="false"/>
          <w:color w:val="000000"/>
          <w:sz w:val="28"/>
        </w:rPr>
        <w:t>
      5) ТБЭСЖ БҚ АҚ қамтамасыз ету жүйесі қауіпсіздікке төнген қауіп-қатерлерді, сондай-ақ олардың қалыпты жұмыс істеуінің бұзылуына байланысты себептер мен жағдайларды уақтылы анықтауды қамтамасыз ететін тиісті қауіпсіздік саясатымен жүзеге асырылады;</w:t>
      </w:r>
    </w:p>
    <w:p>
      <w:pPr>
        <w:spacing w:after="0"/>
        <w:ind w:left="0"/>
        <w:jc w:val="both"/>
      </w:pPr>
      <w:r>
        <w:rPr>
          <w:rFonts w:ascii="Times New Roman"/>
          <w:b w:val="false"/>
          <w:i w:val="false"/>
          <w:color w:val="000000"/>
          <w:sz w:val="28"/>
        </w:rPr>
        <w:t>
      6) ТБЭСЖ-мен қосылу қорғалған не бөлінген байланыс арналары бойынша жүзеге асырылуы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Сауда және интеграция министрінің 31.05.2023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12-1. Тауар биржасы ТБЭСЖ ақпараттық қауіпсіздік талаптарына сәйкестігі мақсатында мыналарды қамтамасыз етеді:</w:t>
      </w:r>
    </w:p>
    <w:bookmarkEnd w:id="27"/>
    <w:p>
      <w:pPr>
        <w:spacing w:after="0"/>
        <w:ind w:left="0"/>
        <w:jc w:val="both"/>
      </w:pPr>
      <w:r>
        <w:rPr>
          <w:rFonts w:ascii="Times New Roman"/>
          <w:b w:val="false"/>
          <w:i w:val="false"/>
          <w:color w:val="000000"/>
          <w:sz w:val="28"/>
        </w:rPr>
        <w:t>
      1) АҚ бөлімшесінің немесе АҚ қамтамасыз етуге жауапты лауазымды адамның болуын немесе ақпараттық қауіпсіздікті қамтамасыз ету бөлігінде көрсетілетін қызметтерді сатып алуын;</w:t>
      </w:r>
    </w:p>
    <w:p>
      <w:pPr>
        <w:spacing w:after="0"/>
        <w:ind w:left="0"/>
        <w:jc w:val="both"/>
      </w:pPr>
      <w:r>
        <w:rPr>
          <w:rFonts w:ascii="Times New Roman"/>
          <w:b w:val="false"/>
          <w:i w:val="false"/>
          <w:color w:val="000000"/>
          <w:sz w:val="28"/>
        </w:rPr>
        <w:t>
      2) ақпараттық қауіпсіздіктің жеке жедел орталығын құру және оның жұмыс істеуін қамтамасыз ету немесе ақпараттық қауіпсіздіктің жедел орталығының қызметтерін сатып алуын;</w:t>
      </w:r>
    </w:p>
    <w:p>
      <w:pPr>
        <w:spacing w:after="0"/>
        <w:ind w:left="0"/>
        <w:jc w:val="both"/>
      </w:pPr>
      <w:r>
        <w:rPr>
          <w:rFonts w:ascii="Times New Roman"/>
          <w:b w:val="false"/>
          <w:i w:val="false"/>
          <w:color w:val="000000"/>
          <w:sz w:val="28"/>
        </w:rPr>
        <w:t>
      3) ақпараттандыру туралы заңнамаға сәйкес АҚ талаптарына сәйкестігін сынаудың оң актісінің болуын;</w:t>
      </w:r>
    </w:p>
    <w:p>
      <w:pPr>
        <w:spacing w:after="0"/>
        <w:ind w:left="0"/>
        <w:jc w:val="both"/>
      </w:pPr>
      <w:r>
        <w:rPr>
          <w:rFonts w:ascii="Times New Roman"/>
          <w:b w:val="false"/>
          <w:i w:val="false"/>
          <w:color w:val="000000"/>
          <w:sz w:val="28"/>
        </w:rPr>
        <w:t>
      4) АҚ техникалық құжаттамасының болуын.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12-1-тармақпен толықтырылды – ҚР Премьер-Министрінің орынбасары - Сауда және интеграция министрінің 31.05.2023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12-2. ТБЭСЖ ішкі деректерін қорғау үшін деректердің ағып кетуін болдырмау жүйелері (DLP) қолданылады.</w:t>
      </w:r>
    </w:p>
    <w:bookmarkEnd w:id="28"/>
    <w:p>
      <w:pPr>
        <w:spacing w:after="0"/>
        <w:ind w:left="0"/>
        <w:jc w:val="both"/>
      </w:pPr>
      <w:r>
        <w:rPr>
          <w:rFonts w:ascii="Times New Roman"/>
          <w:b w:val="false"/>
          <w:i w:val="false"/>
          <w:color w:val="000000"/>
          <w:sz w:val="28"/>
        </w:rPr>
        <w:t>
      Бұл ретте, ТБЭСЖ:</w:t>
      </w:r>
    </w:p>
    <w:p>
      <w:pPr>
        <w:spacing w:after="0"/>
        <w:ind w:left="0"/>
        <w:jc w:val="both"/>
      </w:pPr>
      <w:r>
        <w:rPr>
          <w:rFonts w:ascii="Times New Roman"/>
          <w:b w:val="false"/>
          <w:i w:val="false"/>
          <w:color w:val="000000"/>
          <w:sz w:val="28"/>
        </w:rPr>
        <w:t>
      1) пайдаланушының іс-әрекетке жүргізілетін бақылау туралы көрнекі хабарламасы;</w:t>
      </w:r>
    </w:p>
    <w:p>
      <w:pPr>
        <w:spacing w:after="0"/>
        <w:ind w:left="0"/>
        <w:jc w:val="both"/>
      </w:pPr>
      <w:r>
        <w:rPr>
          <w:rFonts w:ascii="Times New Roman"/>
          <w:b w:val="false"/>
          <w:i w:val="false"/>
          <w:color w:val="000000"/>
          <w:sz w:val="28"/>
        </w:rPr>
        <w:t>
      2) жергілікті желі шегінде деректердің ағып кетуін болдырмау жүйесінің басқару орталығы мен серверлерін орналастыру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12-2-тармақпен толықтырылды – ҚР Премьер-Министрінің орынбасары - Сауда және интеграция министрінің 31.05.2023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12-3. ТБЭСЖ қорғау үшін серверде, жұмыс станцияларында, бағдарламалық ортаның тұтастығы мен өзгермейтіндігін қамтамасыз ететін лицензияланған антивирустық бағдарламалық қамтамасыз ету немесе жүйелер қолданылады.</w:t>
      </w:r>
    </w:p>
    <w:bookmarkEnd w:id="29"/>
    <w:p>
      <w:pPr>
        <w:spacing w:after="0"/>
        <w:ind w:left="0"/>
        <w:jc w:val="both"/>
      </w:pPr>
      <w:r>
        <w:rPr>
          <w:rFonts w:ascii="Times New Roman"/>
          <w:b w:val="false"/>
          <w:i w:val="false"/>
          <w:color w:val="000000"/>
          <w:sz w:val="28"/>
        </w:rPr>
        <w:t>
      Қолданылатын антивирустық бағдарламалық жасақтама келесі талаптарға сәйкес келеді:</w:t>
      </w:r>
    </w:p>
    <w:p>
      <w:pPr>
        <w:spacing w:after="0"/>
        <w:ind w:left="0"/>
        <w:jc w:val="both"/>
      </w:pPr>
      <w:r>
        <w:rPr>
          <w:rFonts w:ascii="Times New Roman"/>
          <w:b w:val="false"/>
          <w:i w:val="false"/>
          <w:color w:val="000000"/>
          <w:sz w:val="28"/>
        </w:rPr>
        <w:t>
      1) белгілі қолтаңбалар негізінде вирустарды анықтау;</w:t>
      </w:r>
    </w:p>
    <w:p>
      <w:pPr>
        <w:spacing w:after="0"/>
        <w:ind w:left="0"/>
        <w:jc w:val="both"/>
      </w:pPr>
      <w:r>
        <w:rPr>
          <w:rFonts w:ascii="Times New Roman"/>
          <w:b w:val="false"/>
          <w:i w:val="false"/>
          <w:color w:val="000000"/>
          <w:sz w:val="28"/>
        </w:rPr>
        <w:t>
      2) эвристикалық талдау негізінде вирустарды анықтау (вирустарға тән командаларды іздеу және мінез-құлықты талдау);</w:t>
      </w:r>
    </w:p>
    <w:p>
      <w:pPr>
        <w:spacing w:after="0"/>
        <w:ind w:left="0"/>
        <w:jc w:val="both"/>
      </w:pPr>
      <w:r>
        <w:rPr>
          <w:rFonts w:ascii="Times New Roman"/>
          <w:b w:val="false"/>
          <w:i w:val="false"/>
          <w:color w:val="000000"/>
          <w:sz w:val="28"/>
        </w:rPr>
        <w:t>
      3) қосылған кезде ауыстырылатын тасымалдағыштарды сканерлеу;</w:t>
      </w:r>
    </w:p>
    <w:p>
      <w:pPr>
        <w:spacing w:after="0"/>
        <w:ind w:left="0"/>
        <w:jc w:val="both"/>
      </w:pPr>
      <w:r>
        <w:rPr>
          <w:rFonts w:ascii="Times New Roman"/>
          <w:b w:val="false"/>
          <w:i w:val="false"/>
          <w:color w:val="000000"/>
          <w:sz w:val="28"/>
        </w:rPr>
        <w:t>
      4) кесте бойынша антивирустық базаны сканерлеуді және жаңартуды іске қосу;</w:t>
      </w:r>
    </w:p>
    <w:p>
      <w:pPr>
        <w:spacing w:after="0"/>
        <w:ind w:left="0"/>
        <w:jc w:val="both"/>
      </w:pPr>
      <w:r>
        <w:rPr>
          <w:rFonts w:ascii="Times New Roman"/>
          <w:b w:val="false"/>
          <w:i w:val="false"/>
          <w:color w:val="000000"/>
          <w:sz w:val="28"/>
        </w:rPr>
        <w:t>
      5) орталықтандырылған әкімшілендіру және мониторинг консолінің болуы;</w:t>
      </w:r>
    </w:p>
    <w:p>
      <w:pPr>
        <w:spacing w:after="0"/>
        <w:ind w:left="0"/>
        <w:jc w:val="both"/>
      </w:pPr>
      <w:r>
        <w:rPr>
          <w:rFonts w:ascii="Times New Roman"/>
          <w:b w:val="false"/>
          <w:i w:val="false"/>
          <w:color w:val="000000"/>
          <w:sz w:val="28"/>
        </w:rPr>
        <w:t>
      6) пайдаланушы үшін антивирустық бағдарламалық қамтамасыз етудің, сондай-ақ антивирустық бағдарламалық қамтамасыз етуді жаңарту процестерінің және вирустардың жоқтығын жоспарлы тексерудің жұмыс істеуін тоқтату мүмкіндігін бұғаттау;</w:t>
      </w:r>
    </w:p>
    <w:p>
      <w:pPr>
        <w:spacing w:after="0"/>
        <w:ind w:left="0"/>
        <w:jc w:val="both"/>
      </w:pPr>
      <w:r>
        <w:rPr>
          <w:rFonts w:ascii="Times New Roman"/>
          <w:b w:val="false"/>
          <w:i w:val="false"/>
          <w:color w:val="000000"/>
          <w:sz w:val="28"/>
        </w:rPr>
        <w:t>
      7) антивирустық қамтамасыз ету құралдарымен ішкі және сыртқы желілерді қорғау.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12-3-тармақпен толықтырылды – ҚР Премьер-Министрінің орынбасары - Сауда және интеграция министрінің 31.05.2023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12-4. ТБЭСЖ ақпаратты өзгертуден, жоюдан, тұтастықты бұзудан және рұқсатсыз қол жеткізуден қорғаудың ұйымдастырушылық-техникалық шаралары мен бағдарламалық-аппараттық құралдарының кешені қамтамасыз етіледі:</w:t>
      </w:r>
    </w:p>
    <w:bookmarkEnd w:id="30"/>
    <w:p>
      <w:pPr>
        <w:spacing w:after="0"/>
        <w:ind w:left="0"/>
        <w:jc w:val="both"/>
      </w:pPr>
      <w:r>
        <w:rPr>
          <w:rFonts w:ascii="Times New Roman"/>
          <w:b w:val="false"/>
          <w:i w:val="false"/>
          <w:color w:val="000000"/>
          <w:sz w:val="28"/>
        </w:rPr>
        <w:t>
      - пайдаланушылардың аутентификациясы және авторизациясы;</w:t>
      </w:r>
    </w:p>
    <w:p>
      <w:pPr>
        <w:spacing w:after="0"/>
        <w:ind w:left="0"/>
        <w:jc w:val="both"/>
      </w:pPr>
      <w:r>
        <w:rPr>
          <w:rFonts w:ascii="Times New Roman"/>
          <w:b w:val="false"/>
          <w:i w:val="false"/>
          <w:color w:val="000000"/>
          <w:sz w:val="28"/>
        </w:rPr>
        <w:t>
      - ТБЭСЖ сақтайтын және беретін деректерді шифрлау;</w:t>
      </w:r>
    </w:p>
    <w:p>
      <w:pPr>
        <w:spacing w:after="0"/>
        <w:ind w:left="0"/>
        <w:jc w:val="both"/>
      </w:pPr>
      <w:r>
        <w:rPr>
          <w:rFonts w:ascii="Times New Roman"/>
          <w:b w:val="false"/>
          <w:i w:val="false"/>
          <w:color w:val="000000"/>
          <w:sz w:val="28"/>
        </w:rPr>
        <w:t>
      - қол жеткізу құқықтарын басқаруды, пайдаланушылардың белсенділігін бақылауды, қол жеткізуді шектеуді және басқа әдістерді қамтитын ақпаратқа қол жеткізуді бақылау;</w:t>
      </w:r>
    </w:p>
    <w:p>
      <w:pPr>
        <w:spacing w:after="0"/>
        <w:ind w:left="0"/>
        <w:jc w:val="both"/>
      </w:pPr>
      <w:r>
        <w:rPr>
          <w:rFonts w:ascii="Times New Roman"/>
          <w:b w:val="false"/>
          <w:i w:val="false"/>
          <w:color w:val="000000"/>
          <w:sz w:val="28"/>
        </w:rPr>
        <w:t>
      - антивирустық бағдарламаларды, желі аралық экрандарды, кіруді анықтау жүйесін және басқа шараларды қолдануды қоса алғанда, зиянды бағдарламалардан қорғау;</w:t>
      </w:r>
    </w:p>
    <w:p>
      <w:pPr>
        <w:spacing w:after="0"/>
        <w:ind w:left="0"/>
        <w:jc w:val="both"/>
      </w:pPr>
      <w:r>
        <w:rPr>
          <w:rFonts w:ascii="Times New Roman"/>
          <w:b w:val="false"/>
          <w:i w:val="false"/>
          <w:color w:val="000000"/>
          <w:sz w:val="28"/>
        </w:rPr>
        <w:t>
      - деректер базасының ақпаратын, жүйе журналдарын, АҚ инциденттер журналдарын тұрақты резервтеу;</w:t>
      </w:r>
    </w:p>
    <w:p>
      <w:pPr>
        <w:spacing w:after="0"/>
        <w:ind w:left="0"/>
        <w:jc w:val="both"/>
      </w:pPr>
      <w:r>
        <w:rPr>
          <w:rFonts w:ascii="Times New Roman"/>
          <w:b w:val="false"/>
          <w:i w:val="false"/>
          <w:color w:val="000000"/>
          <w:sz w:val="28"/>
        </w:rPr>
        <w:t>
      - қолданыстағы бағдарламалық жасақтаманы жаңартылған нұсқаларға үнемі жаңартып отыру;</w:t>
      </w:r>
    </w:p>
    <w:p>
      <w:pPr>
        <w:spacing w:after="0"/>
        <w:ind w:left="0"/>
        <w:jc w:val="both"/>
      </w:pPr>
      <w:r>
        <w:rPr>
          <w:rFonts w:ascii="Times New Roman"/>
          <w:b w:val="false"/>
          <w:i w:val="false"/>
          <w:color w:val="000000"/>
          <w:sz w:val="28"/>
        </w:rPr>
        <w:t>
      - тұрақты тексерулер мен осалдықтарды талдауды қоса алғанда, АҚ аудитімен;</w:t>
      </w:r>
    </w:p>
    <w:p>
      <w:pPr>
        <w:spacing w:after="0"/>
        <w:ind w:left="0"/>
        <w:jc w:val="both"/>
      </w:pPr>
      <w:r>
        <w:rPr>
          <w:rFonts w:ascii="Times New Roman"/>
          <w:b w:val="false"/>
          <w:i w:val="false"/>
          <w:color w:val="000000"/>
          <w:sz w:val="28"/>
        </w:rPr>
        <w:t>
      - логиялау, мониторинг және хабарландыру жүйелерін пайдалануды қоса алғанда, оқиғаларды мониторингтеу және талдау;</w:t>
      </w:r>
    </w:p>
    <w:p>
      <w:pPr>
        <w:spacing w:after="0"/>
        <w:ind w:left="0"/>
        <w:jc w:val="both"/>
      </w:pPr>
      <w:r>
        <w:rPr>
          <w:rFonts w:ascii="Times New Roman"/>
          <w:b w:val="false"/>
          <w:i w:val="false"/>
          <w:color w:val="000000"/>
          <w:sz w:val="28"/>
        </w:rPr>
        <w:t>
      - нұсқаларды басқаруды қоса алғанда, конфигурацияны басқару, бағдарламалық қамтамасыз етуді ТБЭСЖ жүйесінің дұрыс және тұрақты жұмыс істеуін қамтамасыз ететін өзекті нұсқалар мен шараларға жаңарту.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12-4-тармақпен толықтырылды – ҚР Премьер-Министрінің орынбасары - Сауда және интеграция министрінің 31.05.2023 </w:t>
      </w:r>
      <w:r>
        <w:rPr>
          <w:rFonts w:ascii="Times New Roman"/>
          <w:b w:val="false"/>
          <w:i w:val="false"/>
          <w:color w:val="000000"/>
          <w:sz w:val="28"/>
        </w:rPr>
        <w:t>№ 193-НҚ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31"/>
    <w:p>
      <w:pPr>
        <w:spacing w:after="0"/>
        <w:ind w:left="0"/>
        <w:jc w:val="both"/>
      </w:pPr>
      <w:r>
        <w:rPr>
          <w:rFonts w:ascii="Times New Roman"/>
          <w:b w:val="false"/>
          <w:i w:val="false"/>
          <w:color w:val="000000"/>
          <w:sz w:val="28"/>
        </w:rPr>
        <w:t>
      13. ТБЭСЖ жабдығын орналастыруға мынадай талаптар қойылады:</w:t>
      </w:r>
    </w:p>
    <w:bookmarkEnd w:id="31"/>
    <w:p>
      <w:pPr>
        <w:spacing w:after="0"/>
        <w:ind w:left="0"/>
        <w:jc w:val="both"/>
      </w:pPr>
      <w:r>
        <w:rPr>
          <w:rFonts w:ascii="Times New Roman"/>
          <w:b w:val="false"/>
          <w:i w:val="false"/>
          <w:color w:val="000000"/>
          <w:sz w:val="28"/>
        </w:rPr>
        <w:t>
      1) ТБЭСЖ жабдығы үздіксiз қоректену көзiнің болуы; кондиционерлеу жүйесінің болуы жөніндегі талаптарға жауап беретін серверлік үй-жайда орналасуы және құрастырылады; серверлер тұрғын емес бөлмеде болады; серверлік үй-жай жабдығы мөлшері кемінде 1,5 сантиметр ғимаратты кондуитті жерге тұйықтау жүйесінің бас электродымен қосылады; серверлік үй-жай төбесінің биіктігі кемінде 2,44 метр болады; автоматтандырылған хабардар ету және өрт сөндіру жүйесі; серверлік бөлмеге шектелген қолжетімділік, қолжетімділікті бақылау; серверлік үй-жайда өткізілетін жұмыстардың тігілген журналының болады;</w:t>
      </w:r>
    </w:p>
    <w:p>
      <w:pPr>
        <w:spacing w:after="0"/>
        <w:ind w:left="0"/>
        <w:jc w:val="both"/>
      </w:pPr>
      <w:r>
        <w:rPr>
          <w:rFonts w:ascii="Times New Roman"/>
          <w:b w:val="false"/>
          <w:i w:val="false"/>
          <w:color w:val="000000"/>
          <w:sz w:val="28"/>
        </w:rPr>
        <w:t xml:space="preserve">
      2) серверлiк үй-жайды электрмен жабдықтау электр қондырғыларын орнату қағидаларын регламенттейтін Қазақстан Республикасы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I санатты электроқабылдағыштармен қамтамасыз етіледі.</w:t>
      </w:r>
    </w:p>
    <w:bookmarkStart w:name="z23" w:id="32"/>
    <w:p>
      <w:pPr>
        <w:spacing w:after="0"/>
        <w:ind w:left="0"/>
        <w:jc w:val="both"/>
      </w:pPr>
      <w:r>
        <w:rPr>
          <w:rFonts w:ascii="Times New Roman"/>
          <w:b w:val="false"/>
          <w:i w:val="false"/>
          <w:color w:val="000000"/>
          <w:sz w:val="28"/>
        </w:rPr>
        <w:t>
      14. ТБЭСЖ-ге ұйымдастырушылық-техникалық талаптар мынадай параметрлерді қамтиды:</w:t>
      </w:r>
    </w:p>
    <w:bookmarkEnd w:id="32"/>
    <w:p>
      <w:pPr>
        <w:spacing w:after="0"/>
        <w:ind w:left="0"/>
        <w:jc w:val="both"/>
      </w:pPr>
      <w:r>
        <w:rPr>
          <w:rFonts w:ascii="Times New Roman"/>
          <w:b w:val="false"/>
          <w:i w:val="false"/>
          <w:color w:val="000000"/>
          <w:sz w:val="28"/>
        </w:rPr>
        <w:t>
      1) ТБЭСЖ үздіксіз айналым негізінде тәулігіне жиырма төрт сағат iшiнде (жұмыс күндерiнде) жұмыс істеу мүмкіндігін қамтамасыз етеді;</w:t>
      </w:r>
    </w:p>
    <w:p>
      <w:pPr>
        <w:spacing w:after="0"/>
        <w:ind w:left="0"/>
        <w:jc w:val="both"/>
      </w:pPr>
      <w:r>
        <w:rPr>
          <w:rFonts w:ascii="Times New Roman"/>
          <w:b w:val="false"/>
          <w:i w:val="false"/>
          <w:color w:val="000000"/>
          <w:sz w:val="28"/>
        </w:rPr>
        <w:t>
      2) биржалық сауда-саттыққа әрбiр қатысушы тауар биржасының электрондық сауда-саттық жүйесiне тең құқықтарға және қолжетімділікке ие. Қатысушылар саны ТБЭСЖ өнiмдiлiгімен немесе аппараттық – бағдарламалық сипаттамаларымен шектелмеді;</w:t>
      </w:r>
    </w:p>
    <w:p>
      <w:pPr>
        <w:spacing w:after="0"/>
        <w:ind w:left="0"/>
        <w:jc w:val="both"/>
      </w:pPr>
      <w:r>
        <w:rPr>
          <w:rFonts w:ascii="Times New Roman"/>
          <w:b w:val="false"/>
          <w:i w:val="false"/>
          <w:color w:val="000000"/>
          <w:sz w:val="28"/>
        </w:rPr>
        <w:t>
      3) биржаның бөлінген жұмысын ұйымдастыру кезінде (қашықтағы филиалдардың, оқшауланған брокерлік орындардың, сауда-саттық алаңдарының және тағы сол сияқтылар істеуі) биржалық сауда-саттықтың электрондық жүйесіне қашықтан қол жеткізу нүктелерiнiң жұмыс істеуі үшiн сенiмдi байланыс арналарымен қамтамасыз етілуі және сауда-саттыққа қатысушылар үшiн сауда жасаудың тең шарттары қамтамасыз етілуі қажет. Бұл ретте биржа дербес таңдап алынған және сауда-саттық қатысушылары пайдаланатын техникалық сипаттамалары мен жиынтығы бар терминалдардың жұмыс қабілеттілігіне жауапты емес;</w:t>
      </w:r>
    </w:p>
    <w:p>
      <w:pPr>
        <w:spacing w:after="0"/>
        <w:ind w:left="0"/>
        <w:jc w:val="both"/>
      </w:pPr>
      <w:r>
        <w:rPr>
          <w:rFonts w:ascii="Times New Roman"/>
          <w:b w:val="false"/>
          <w:i w:val="false"/>
          <w:color w:val="000000"/>
          <w:sz w:val="28"/>
        </w:rPr>
        <w:t>
      4) қашықтан қол жеткізу режимінде жұмыс істеген кезде биржа сауда-саттыққа қашықтағы қатысушыларды және монополияға қарсы органның лауазымды адамдарын қосу үшін порттардың қажетті санын қамтамасыз етеді;</w:t>
      </w:r>
    </w:p>
    <w:p>
      <w:pPr>
        <w:spacing w:after="0"/>
        <w:ind w:left="0"/>
        <w:jc w:val="both"/>
      </w:pPr>
      <w:r>
        <w:rPr>
          <w:rFonts w:ascii="Times New Roman"/>
          <w:b w:val="false"/>
          <w:i w:val="false"/>
          <w:color w:val="000000"/>
          <w:sz w:val="28"/>
        </w:rPr>
        <w:t>
      5) тауар биржасының уәкілетті органы (Директорлар кеңесі немесе Басқармасы) тауар биржасының электрондық сауда жүйесіне қосылған және онда сауда-саттыққа қатысушылар мен монополияға қарсы органның лауазымды адамдары қашықтықтан қол жеткізу режимінде жұмыс істеген кезде шарттарды, талаптар мен техникалық сипаттамаларды айқындайтын нормативтік құжатты бекітеді;</w:t>
      </w:r>
    </w:p>
    <w:p>
      <w:pPr>
        <w:spacing w:after="0"/>
        <w:ind w:left="0"/>
        <w:jc w:val="both"/>
      </w:pPr>
      <w:r>
        <w:rPr>
          <w:rFonts w:ascii="Times New Roman"/>
          <w:b w:val="false"/>
          <w:i w:val="false"/>
          <w:color w:val="000000"/>
          <w:sz w:val="28"/>
        </w:rPr>
        <w:t>
      6) ТБЭСЖ-ге аталған салада мамандар болып табылатын штаттық қызметкерлер қызмет көрсетеді;</w:t>
      </w:r>
    </w:p>
    <w:p>
      <w:pPr>
        <w:spacing w:after="0"/>
        <w:ind w:left="0"/>
        <w:jc w:val="both"/>
      </w:pPr>
      <w:r>
        <w:rPr>
          <w:rFonts w:ascii="Times New Roman"/>
          <w:b w:val="false"/>
          <w:i w:val="false"/>
          <w:color w:val="000000"/>
          <w:sz w:val="28"/>
        </w:rPr>
        <w:t>
      7) тауар биржасының техникалық орталықтары сауда-саттық жүйлерінің үздіксіз жұмысын қамтамасыз ететін резервті байланыс арналарымен және резервтік электрқоректенумен жабдықталады.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Сауда және интеграция министрінің 15.07.2020 </w:t>
      </w:r>
      <w:r>
        <w:rPr>
          <w:rFonts w:ascii="Times New Roman"/>
          <w:b w:val="false"/>
          <w:i w:val="false"/>
          <w:color w:val="000000"/>
          <w:sz w:val="28"/>
        </w:rPr>
        <w:t>№ 148-НҚ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