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e9a19" w14:textId="c4e9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зияткерлік меншік мәселелері бойынша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17 наурыздағы № 158 бұйрығы. Қазақстан Республикасының Әділет министрлігінде 2015 жылы 14 сәуірде № 10707 тіркелді. Күші жойылды - Қазақстан Республикасы Әділет министрінің м.а. 2018 жылғы 25 тамыздағы № 1302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25.08.2018 </w:t>
      </w:r>
      <w:r>
        <w:rPr>
          <w:rFonts w:ascii="Times New Roman"/>
          <w:b w:val="false"/>
          <w:i w:val="false"/>
          <w:color w:val="ff0000"/>
          <w:sz w:val="28"/>
        </w:rPr>
        <w:t>№ 1302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енгізілетін зияткерлік меншік мәселелері бойынша Қазақстан Республикасының нормативтік құқықтық актілерінің </w:t>
      </w:r>
      <w:r>
        <w:rPr>
          <w:rFonts w:ascii="Times New Roman"/>
          <w:b w:val="false"/>
          <w:i w:val="false"/>
          <w:color w:val="000000"/>
          <w:sz w:val="28"/>
        </w:rPr>
        <w:t xml:space="preserve"> 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бұйрықтардың:</w:t>
      </w:r>
    </w:p>
    <w:bookmarkEnd w:id="2"/>
    <w:bookmarkStart w:name="z130" w:id="3"/>
    <w:p>
      <w:pPr>
        <w:spacing w:after="0"/>
        <w:ind w:left="0"/>
        <w:jc w:val="both"/>
      </w:pPr>
      <w:r>
        <w:rPr>
          <w:rFonts w:ascii="Times New Roman"/>
          <w:b w:val="false"/>
          <w:i w:val="false"/>
          <w:color w:val="000000"/>
          <w:sz w:val="28"/>
        </w:rPr>
        <w:t xml:space="preserve">
      1) "Өнеркәсіптік меншік объектісі авторының қорғау құжаты мен жеке куәлігі нысанын бекіту туралы" Қазақстан Республикасы Әділет министрлігінің Зияткерлік меншік құқығы комитеті төрағасының 2004 жылғы 17 қыркүйектегі № 53-п </w:t>
      </w:r>
      <w:r>
        <w:rPr>
          <w:rFonts w:ascii="Times New Roman"/>
          <w:b w:val="false"/>
          <w:i w:val="false"/>
          <w:color w:val="000000"/>
          <w:sz w:val="28"/>
        </w:rPr>
        <w:t xml:space="preserve"> бұйрығының</w:t>
      </w:r>
      <w:r>
        <w:rPr>
          <w:rFonts w:ascii="Times New Roman"/>
          <w:b w:val="false"/>
          <w:i w:val="false"/>
          <w:color w:val="000000"/>
          <w:sz w:val="28"/>
        </w:rPr>
        <w:t xml:space="preserve"> (Нормативтік құқықтық актілерді мемлекеттік тіркеудің тізілімінде № 3907 тіркелген, Қазақстан Республикасының орталық атқарушы және өзге де мемлекеттік органдардың нормативтік құқықтық актілер бюллетенінде жарияланған, 2004 жылы № 41-44);</w:t>
      </w:r>
    </w:p>
    <w:bookmarkEnd w:id="3"/>
    <w:bookmarkStart w:name="z131" w:id="4"/>
    <w:p>
      <w:pPr>
        <w:spacing w:after="0"/>
        <w:ind w:left="0"/>
        <w:jc w:val="both"/>
      </w:pPr>
      <w:r>
        <w:rPr>
          <w:rFonts w:ascii="Times New Roman"/>
          <w:b w:val="false"/>
          <w:i w:val="false"/>
          <w:color w:val="000000"/>
          <w:sz w:val="28"/>
        </w:rPr>
        <w:t xml:space="preserve">
      2) "Өнеркәсіптік меншік объектісінің қорғау құжатының және автордың куәлігінің нысандарын бекіту туралы" 2004 жылғы 17 қыркүйектегі № 53-п бұйрығына өзгерістер мен толықтырулар енгізу туралы" Қазақстан Республикасы Әділет министрлігінің Зияткерлік меншік құқығы комитеті төрағасының 2007 жылғы 24 сәуірдегі № 59-НҚ </w:t>
      </w:r>
      <w:r>
        <w:rPr>
          <w:rFonts w:ascii="Times New Roman"/>
          <w:b w:val="false"/>
          <w:i w:val="false"/>
          <w:color w:val="000000"/>
          <w:sz w:val="28"/>
        </w:rPr>
        <w:t xml:space="preserve"> бұйрығының</w:t>
      </w:r>
      <w:r>
        <w:rPr>
          <w:rFonts w:ascii="Times New Roman"/>
          <w:b w:val="false"/>
          <w:i w:val="false"/>
          <w:color w:val="000000"/>
          <w:sz w:val="28"/>
        </w:rPr>
        <w:t xml:space="preserve"> (Нормативтік құқықтық актілерді мемлекеттік тіркеудің тізілімінде № 4649 санымен тіркелген, 2007 жылғы 10 тамыздағы №122 (1325) "Заң газетінде" жарияланған) күші жойылды деп танылсын.</w:t>
      </w:r>
    </w:p>
    <w:bookmarkEnd w:id="4"/>
    <w:bookmarkStart w:name="z4" w:id="5"/>
    <w:p>
      <w:pPr>
        <w:spacing w:after="0"/>
        <w:ind w:left="0"/>
        <w:jc w:val="both"/>
      </w:pPr>
      <w:r>
        <w:rPr>
          <w:rFonts w:ascii="Times New Roman"/>
          <w:b w:val="false"/>
          <w:i w:val="false"/>
          <w:color w:val="000000"/>
          <w:sz w:val="28"/>
        </w:rPr>
        <w:t>
      3. Қазақстан Республикасы Әділет министрлігінің Зияткерлік меншік құқығы департаменті:</w:t>
      </w:r>
    </w:p>
    <w:bookmarkEnd w:id="5"/>
    <w:p>
      <w:pPr>
        <w:spacing w:after="0"/>
        <w:ind w:left="0"/>
        <w:jc w:val="both"/>
      </w:pPr>
      <w:r>
        <w:rPr>
          <w:rFonts w:ascii="Times New Roman"/>
          <w:b w:val="false"/>
          <w:i w:val="false"/>
          <w:color w:val="000000"/>
          <w:sz w:val="28"/>
        </w:rPr>
        <w:t>
      1) осы бұйрықтың мемлекеттік тіркелуін;</w:t>
      </w:r>
    </w:p>
    <w:p>
      <w:pPr>
        <w:spacing w:after="0"/>
        <w:ind w:left="0"/>
        <w:jc w:val="both"/>
      </w:pPr>
      <w:r>
        <w:rPr>
          <w:rFonts w:ascii="Times New Roman"/>
          <w:b w:val="false"/>
          <w:i w:val="false"/>
          <w:color w:val="000000"/>
          <w:sz w:val="28"/>
        </w:rPr>
        <w:t>
      2) мерзімді баспасөз басылымдарында және "Әділет" ақпараттық-құқықтық жүйесінде ресми жариялауды қамтамасыз етсін.</w:t>
      </w:r>
    </w:p>
    <w:bookmarkStart w:name="z5" w:id="6"/>
    <w:p>
      <w:pPr>
        <w:spacing w:after="0"/>
        <w:ind w:left="0"/>
        <w:jc w:val="both"/>
      </w:pPr>
      <w:r>
        <w:rPr>
          <w:rFonts w:ascii="Times New Roman"/>
          <w:b w:val="false"/>
          <w:i w:val="false"/>
          <w:color w:val="000000"/>
          <w:sz w:val="28"/>
        </w:rPr>
        <w:t>
      5. Осы бұйрықтың орындалуын бақылау Қазақстан Республикасы Әділет министрінің жетекшілік ететін орынбасарына жүктелсін.</w:t>
      </w:r>
    </w:p>
    <w:bookmarkEnd w:id="6"/>
    <w:bookmarkStart w:name="z6" w:id="7"/>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                     Б. Имашев</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 министрі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Әдiлет министрiнiң</w:t>
            </w:r>
            <w:r>
              <w:br/>
            </w:r>
            <w:r>
              <w:rPr>
                <w:rFonts w:ascii="Times New Roman"/>
                <w:b w:val="false"/>
                <w:i w:val="false"/>
                <w:color w:val="000000"/>
                <w:sz w:val="20"/>
              </w:rPr>
              <w:t>2015 жылғы 17 наурыздағы</w:t>
            </w:r>
            <w:r>
              <w:br/>
            </w:r>
            <w:r>
              <w:rPr>
                <w:rFonts w:ascii="Times New Roman"/>
                <w:b w:val="false"/>
                <w:i w:val="false"/>
                <w:color w:val="000000"/>
                <w:sz w:val="20"/>
              </w:rPr>
              <w:t>№ 158 бұйрығымен</w:t>
            </w:r>
            <w:r>
              <w:br/>
            </w:r>
            <w:r>
              <w:rPr>
                <w:rFonts w:ascii="Times New Roman"/>
                <w:b w:val="false"/>
                <w:i w:val="false"/>
                <w:color w:val="000000"/>
                <w:sz w:val="20"/>
              </w:rPr>
              <w:t>бекітілген</w:t>
            </w:r>
          </w:p>
        </w:tc>
      </w:tr>
    </w:tbl>
    <w:bookmarkStart w:name="z8" w:id="8"/>
    <w:p>
      <w:pPr>
        <w:spacing w:after="0"/>
        <w:ind w:left="0"/>
        <w:jc w:val="left"/>
      </w:pPr>
      <w:r>
        <w:rPr>
          <w:rFonts w:ascii="Times New Roman"/>
          <w:b/>
          <w:i w:val="false"/>
          <w:color w:val="000000"/>
        </w:rPr>
        <w:t xml:space="preserve"> Өзгерістер енгізілетін зияткерлік меншік мәселелері бойынша Қазақстан Республикасының нормативтік құқықтық актілерінің тізбесі</w:t>
      </w:r>
    </w:p>
    <w:bookmarkEnd w:id="8"/>
    <w:bookmarkStart w:name="z9" w:id="9"/>
    <w:p>
      <w:pPr>
        <w:spacing w:after="0"/>
        <w:ind w:left="0"/>
        <w:jc w:val="both"/>
      </w:pPr>
      <w:r>
        <w:rPr>
          <w:rFonts w:ascii="Times New Roman"/>
          <w:b w:val="false"/>
          <w:i w:val="false"/>
          <w:color w:val="000000"/>
          <w:sz w:val="28"/>
        </w:rPr>
        <w:t xml:space="preserve">
      1. "Авторлық құқықпен қорғалатын туындыларға құқықтарды тiркеуге берiлетiн өтiнiштердiң нысандарын, авторлық құқық объектiсiне құқықтарды мемлекеттiк тiркеу туралы куәлiктiң нысанын бекiту туралы" Қазақстан Республикасы Әдiлет министрiнiң 2012 жылғы 19 қаңтардағы № 14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 актілерді мемлекеттік тіркеу тізілімінде № 7420 болып тіркелген; "Егемен Қазақстан" газетінде 2012 жылғы 31 мамырда № 283-287 (27361) жарыққа шыққан) келесі өзгерістер:</w:t>
      </w:r>
    </w:p>
    <w:bookmarkEnd w:id="9"/>
    <w:p>
      <w:pPr>
        <w:spacing w:after="0"/>
        <w:ind w:left="0"/>
        <w:jc w:val="both"/>
      </w:pPr>
      <w:r>
        <w:rPr>
          <w:rFonts w:ascii="Times New Roman"/>
          <w:b w:val="false"/>
          <w:i w:val="false"/>
          <w:color w:val="000000"/>
          <w:sz w:val="28"/>
        </w:rPr>
        <w:t xml:space="preserve">
      Жоғарыда аталған бұйрықпен бекітілген авторлық құқықпен қорғалатын туындыларға құқықтарды тіркеуге берілетін өтініштердің нысандарын және авторлық құқық объектісіне құқықтарды мемлекеттік тіркеу туралы куәліктің нысанын осы бұйрықтың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және </w:t>
      </w:r>
      <w:r>
        <w:rPr>
          <w:rFonts w:ascii="Times New Roman"/>
          <w:b w:val="false"/>
          <w:i w:val="false"/>
          <w:color w:val="000000"/>
          <w:sz w:val="28"/>
        </w:rPr>
        <w:t xml:space="preserve"> 3-қосымшаларына</w:t>
      </w:r>
      <w:r>
        <w:rPr>
          <w:rFonts w:ascii="Times New Roman"/>
          <w:b w:val="false"/>
          <w:i w:val="false"/>
          <w:color w:val="000000"/>
          <w:sz w:val="28"/>
        </w:rPr>
        <w:t xml:space="preserve"> сәйкес редакцияда жазылсын.</w:t>
      </w:r>
    </w:p>
    <w:bookmarkStart w:name="z10" w:id="10"/>
    <w:p>
      <w:pPr>
        <w:spacing w:after="0"/>
        <w:ind w:left="0"/>
        <w:jc w:val="both"/>
      </w:pPr>
      <w:r>
        <w:rPr>
          <w:rFonts w:ascii="Times New Roman"/>
          <w:b w:val="false"/>
          <w:i w:val="false"/>
          <w:color w:val="000000"/>
          <w:sz w:val="28"/>
        </w:rPr>
        <w:t xml:space="preserve">
      2. "Мүлiктiк құқықтарды ұжымдық негiзде басқаратын ұйымды аккредиттеу туралы куәлiктiң нысанын бекiту туралы" Қазақстан Республикасы Әдiлет министрiнiң 2009 жылғы 27 тамыздағы № 117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 актілерді мемлекеттік тіркеу тізілімінде № 5763 болып тіркелген; 2009 жылғы 25 қырқүйекте "Заң газетінде" № 146 (1569) жарияланған) келесі өзгерістер:</w:t>
      </w:r>
    </w:p>
    <w:bookmarkEnd w:id="10"/>
    <w:p>
      <w:pPr>
        <w:spacing w:after="0"/>
        <w:ind w:left="0"/>
        <w:jc w:val="both"/>
      </w:pPr>
      <w:r>
        <w:rPr>
          <w:rFonts w:ascii="Times New Roman"/>
          <w:b w:val="false"/>
          <w:i w:val="false"/>
          <w:color w:val="000000"/>
          <w:sz w:val="28"/>
        </w:rPr>
        <w:t xml:space="preserve">
      Жоғарыда аталған бұйрықпен бекітілген мүлiктiк құқықтарды ұжымдық негiзде басқаратын ұйым аккредиттеу туралы куәлiктiң нысаны осы бұйрықтың </w:t>
      </w:r>
      <w:r>
        <w:rPr>
          <w:rFonts w:ascii="Times New Roman"/>
          <w:b w:val="false"/>
          <w:i w:val="false"/>
          <w:color w:val="000000"/>
          <w:sz w:val="28"/>
        </w:rPr>
        <w:t xml:space="preserve"> 4-қосымшасына</w:t>
      </w:r>
      <w:r>
        <w:rPr>
          <w:rFonts w:ascii="Times New Roman"/>
          <w:b w:val="false"/>
          <w:i w:val="false"/>
          <w:color w:val="000000"/>
          <w:sz w:val="28"/>
        </w:rPr>
        <w:t xml:space="preserve"> сәйкес редакцияда жазылсын.</w:t>
      </w:r>
    </w:p>
    <w:bookmarkStart w:name="z11" w:id="11"/>
    <w:p>
      <w:pPr>
        <w:spacing w:after="0"/>
        <w:ind w:left="0"/>
        <w:jc w:val="both"/>
      </w:pPr>
      <w:r>
        <w:rPr>
          <w:rFonts w:ascii="Times New Roman"/>
          <w:b w:val="false"/>
          <w:i w:val="false"/>
          <w:color w:val="000000"/>
          <w:sz w:val="28"/>
        </w:rPr>
        <w:t xml:space="preserve">
      3. "Жарияланбаған туындылардың қолжазбаларын тапсыру, қабылдау және сақтау ережесiн бекiту туралы" Қазақстан Республикасы Әдiлет министрiнiң 2010 жылғы 14 қазандағы № 279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 актілерді мемлекеттік тіркеу тізілімінде № 6592 болып тіркелген; "Егемен Қазақстан" 2011 жылғы 8 ақпандағы № 39-40 (26442) жарияланған) келесі өзгерістер:</w:t>
      </w:r>
    </w:p>
    <w:bookmarkEnd w:id="11"/>
    <w:bookmarkStart w:name="z12" w:id="12"/>
    <w:p>
      <w:pPr>
        <w:spacing w:after="0"/>
        <w:ind w:left="0"/>
        <w:jc w:val="both"/>
      </w:pPr>
      <w:r>
        <w:rPr>
          <w:rFonts w:ascii="Times New Roman"/>
          <w:b w:val="false"/>
          <w:i w:val="false"/>
          <w:color w:val="000000"/>
          <w:sz w:val="28"/>
        </w:rPr>
        <w:t xml:space="preserve">
      Жоғарыда аталған бұйрықпен бекітілген жарияланбаған туындылардың қолжазбаларын тапсыру, қабылдау және сақтау </w:t>
      </w:r>
      <w:r>
        <w:rPr>
          <w:rFonts w:ascii="Times New Roman"/>
          <w:b w:val="false"/>
          <w:i w:val="false"/>
          <w:color w:val="000000"/>
          <w:sz w:val="28"/>
        </w:rPr>
        <w:t xml:space="preserve"> ережесiнде</w:t>
      </w:r>
      <w:r>
        <w:rPr>
          <w:rFonts w:ascii="Times New Roman"/>
          <w:b w:val="false"/>
          <w:i w:val="false"/>
          <w:color w:val="000000"/>
          <w:sz w:val="28"/>
        </w:rPr>
        <w:t>:</w:t>
      </w:r>
    </w:p>
    <w:bookmarkEnd w:id="12"/>
    <w:bookmarkStart w:name="z13" w:id="1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 xml:space="preserve"> 6) тармақшасын</w:t>
      </w:r>
      <w:r>
        <w:rPr>
          <w:rFonts w:ascii="Times New Roman"/>
          <w:b w:val="false"/>
          <w:i w:val="false"/>
          <w:color w:val="000000"/>
          <w:sz w:val="28"/>
        </w:rPr>
        <w:t xml:space="preserve"> келесі редакцияда жазылсын:</w:t>
      </w:r>
    </w:p>
    <w:bookmarkEnd w:id="13"/>
    <w:p>
      <w:pPr>
        <w:spacing w:after="0"/>
        <w:ind w:left="0"/>
        <w:jc w:val="both"/>
      </w:pPr>
      <w:r>
        <w:rPr>
          <w:rFonts w:ascii="Times New Roman"/>
          <w:b w:val="false"/>
          <w:i w:val="false"/>
          <w:color w:val="000000"/>
          <w:sz w:val="28"/>
        </w:rPr>
        <w:t>
      "6) уәкiлеттi орган – Қазақстан Республикасы Әдiлет министрлiгi.";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1-қосымшасы</w:t>
      </w:r>
      <w:r>
        <w:rPr>
          <w:rFonts w:ascii="Times New Roman"/>
          <w:b w:val="false"/>
          <w:i w:val="false"/>
          <w:color w:val="000000"/>
          <w:sz w:val="28"/>
        </w:rPr>
        <w:t xml:space="preserve">, осы бұйрықтың </w:t>
      </w:r>
      <w:r>
        <w:rPr>
          <w:rFonts w:ascii="Times New Roman"/>
          <w:b w:val="false"/>
          <w:i w:val="false"/>
          <w:color w:val="000000"/>
          <w:sz w:val="28"/>
        </w:rPr>
        <w:t xml:space="preserve"> 5-қосымшасына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2-қосымшаның</w:t>
      </w:r>
      <w:r>
        <w:rPr>
          <w:rFonts w:ascii="Times New Roman"/>
          <w:b w:val="false"/>
          <w:i w:val="false"/>
          <w:color w:val="000000"/>
          <w:sz w:val="28"/>
        </w:rPr>
        <w:t xml:space="preserve"> оң жақ үстінгісін келесі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"Жарияланбаған туындылардың</w:t>
            </w:r>
            <w:r>
              <w:br/>
            </w:r>
            <w:r>
              <w:rPr>
                <w:rFonts w:ascii="Times New Roman"/>
                <w:b w:val="false"/>
                <w:i w:val="false"/>
                <w:color w:val="000000"/>
                <w:sz w:val="20"/>
              </w:rPr>
              <w:t>қолжазбаларын тапсыру,</w:t>
            </w:r>
            <w:r>
              <w:br/>
            </w:r>
            <w:r>
              <w:rPr>
                <w:rFonts w:ascii="Times New Roman"/>
                <w:b w:val="false"/>
                <w:i w:val="false"/>
                <w:color w:val="000000"/>
                <w:sz w:val="20"/>
              </w:rPr>
              <w:t>қабылдау және сақтау ережесiне</w:t>
            </w:r>
            <w:r>
              <w:br/>
            </w:r>
            <w:r>
              <w:rPr>
                <w:rFonts w:ascii="Times New Roman"/>
                <w:b w:val="false"/>
                <w:i w:val="false"/>
                <w:color w:val="000000"/>
                <w:sz w:val="20"/>
              </w:rPr>
              <w:t>1-қосымша";</w:t>
            </w:r>
          </w:p>
        </w:tc>
      </w:tr>
    </w:tbl>
    <w:bookmarkStart w:name="z17" w:id="14"/>
    <w:p>
      <w:pPr>
        <w:spacing w:after="0"/>
        <w:ind w:left="0"/>
        <w:jc w:val="both"/>
      </w:pPr>
      <w:r>
        <w:rPr>
          <w:rFonts w:ascii="Times New Roman"/>
          <w:b w:val="false"/>
          <w:i w:val="false"/>
          <w:color w:val="000000"/>
          <w:sz w:val="28"/>
        </w:rPr>
        <w:t xml:space="preserve">
      4. Қазақстан Республикасы Әділет министрінің м.а. 2010 жылғы 23 сәуірдегі "Өнеркәсіптік меншік объекттерін құқықтық қорғаудың кейбір мәселелері" № 136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6234 болып тіркелген, Қазақсатн Республикасының Орталық атқару және өзге де орталық мемлекеттік органдарының актілер жинағында 2010 жылдың 15 желтоқсанында № 16 жарияланған) келесі өзгерістер:</w:t>
      </w:r>
    </w:p>
    <w:bookmarkEnd w:id="14"/>
    <w:bookmarkStart w:name="z18" w:id="15"/>
    <w:p>
      <w:pPr>
        <w:spacing w:after="0"/>
        <w:ind w:left="0"/>
        <w:jc w:val="both"/>
      </w:pPr>
      <w:r>
        <w:rPr>
          <w:rFonts w:ascii="Times New Roman"/>
          <w:b w:val="false"/>
          <w:i w:val="false"/>
          <w:color w:val="000000"/>
          <w:sz w:val="28"/>
        </w:rPr>
        <w:t xml:space="preserve">
      аталған бұйрықпен бекітілген селекциялық жетістіктерге патент беруге өтінім беру және қарау жөніндегі </w:t>
      </w:r>
      <w:r>
        <w:rPr>
          <w:rFonts w:ascii="Times New Roman"/>
          <w:b w:val="false"/>
          <w:i w:val="false"/>
          <w:color w:val="000000"/>
          <w:sz w:val="28"/>
        </w:rPr>
        <w:t xml:space="preserve"> ережеде</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 xml:space="preserve"> 10) тармақшасы</w:t>
      </w:r>
      <w:r>
        <w:rPr>
          <w:rFonts w:ascii="Times New Roman"/>
          <w:b w:val="false"/>
          <w:i w:val="false"/>
          <w:color w:val="000000"/>
          <w:sz w:val="28"/>
        </w:rPr>
        <w:t xml:space="preserve"> келесі редакцияда мазмұндалсын:</w:t>
      </w:r>
    </w:p>
    <w:bookmarkEnd w:id="16"/>
    <w:p>
      <w:pPr>
        <w:spacing w:after="0"/>
        <w:ind w:left="0"/>
        <w:jc w:val="both"/>
      </w:pPr>
      <w:r>
        <w:rPr>
          <w:rFonts w:ascii="Times New Roman"/>
          <w:b w:val="false"/>
          <w:i w:val="false"/>
          <w:color w:val="000000"/>
          <w:sz w:val="28"/>
        </w:rPr>
        <w:t>
      "10) Уәкілетті орган – Қазақстан Республикасының Әділет министрлігі;";</w:t>
      </w:r>
    </w:p>
    <w:bookmarkStart w:name="z20" w:id="17"/>
    <w:p>
      <w:pPr>
        <w:spacing w:after="0"/>
        <w:ind w:left="0"/>
        <w:jc w:val="both"/>
      </w:pPr>
      <w:r>
        <w:rPr>
          <w:rFonts w:ascii="Times New Roman"/>
          <w:b w:val="false"/>
          <w:i w:val="false"/>
          <w:color w:val="000000"/>
          <w:sz w:val="28"/>
        </w:rPr>
        <w:t xml:space="preserve">
      аталған бұйрықпен бекітілген Ереженің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 xml:space="preserve">, </w:t>
      </w:r>
      <w:r>
        <w:rPr>
          <w:rFonts w:ascii="Times New Roman"/>
          <w:b w:val="false"/>
          <w:i w:val="false"/>
          <w:color w:val="000000"/>
          <w:sz w:val="28"/>
        </w:rPr>
        <w:t xml:space="preserve"> 4</w:t>
      </w:r>
      <w:r>
        <w:rPr>
          <w:rFonts w:ascii="Times New Roman"/>
          <w:b w:val="false"/>
          <w:i w:val="false"/>
          <w:color w:val="000000"/>
          <w:sz w:val="28"/>
        </w:rPr>
        <w:t xml:space="preserve"> және </w:t>
      </w:r>
      <w:r>
        <w:rPr>
          <w:rFonts w:ascii="Times New Roman"/>
          <w:b w:val="false"/>
          <w:i w:val="false"/>
          <w:color w:val="000000"/>
          <w:sz w:val="28"/>
        </w:rPr>
        <w:t xml:space="preserve"> 5-қосымшалары</w:t>
      </w:r>
      <w:r>
        <w:rPr>
          <w:rFonts w:ascii="Times New Roman"/>
          <w:b w:val="false"/>
          <w:i w:val="false"/>
          <w:color w:val="000000"/>
          <w:sz w:val="28"/>
        </w:rPr>
        <w:t xml:space="preserve"> осы бұйрықтың </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7</w:t>
      </w:r>
      <w:r>
        <w:rPr>
          <w:rFonts w:ascii="Times New Roman"/>
          <w:b w:val="false"/>
          <w:i w:val="false"/>
          <w:color w:val="000000"/>
          <w:sz w:val="28"/>
        </w:rPr>
        <w:t xml:space="preserve">, </w:t>
      </w:r>
      <w:r>
        <w:rPr>
          <w:rFonts w:ascii="Times New Roman"/>
          <w:b w:val="false"/>
          <w:i w:val="false"/>
          <w:color w:val="000000"/>
          <w:sz w:val="28"/>
        </w:rPr>
        <w:t xml:space="preserve"> 8</w:t>
      </w:r>
      <w:r>
        <w:rPr>
          <w:rFonts w:ascii="Times New Roman"/>
          <w:b w:val="false"/>
          <w:i w:val="false"/>
          <w:color w:val="000000"/>
          <w:sz w:val="28"/>
        </w:rPr>
        <w:t xml:space="preserve">, </w:t>
      </w:r>
      <w:r>
        <w:rPr>
          <w:rFonts w:ascii="Times New Roman"/>
          <w:b w:val="false"/>
          <w:i w:val="false"/>
          <w:color w:val="000000"/>
          <w:sz w:val="28"/>
        </w:rPr>
        <w:t xml:space="preserve"> 9</w:t>
      </w:r>
      <w:r>
        <w:rPr>
          <w:rFonts w:ascii="Times New Roman"/>
          <w:b w:val="false"/>
          <w:i w:val="false"/>
          <w:color w:val="000000"/>
          <w:sz w:val="28"/>
        </w:rPr>
        <w:t xml:space="preserve"> және </w:t>
      </w:r>
      <w:r>
        <w:rPr>
          <w:rFonts w:ascii="Times New Roman"/>
          <w:b w:val="false"/>
          <w:i w:val="false"/>
          <w:color w:val="000000"/>
          <w:sz w:val="28"/>
        </w:rPr>
        <w:t xml:space="preserve"> 10-қосымшаларына</w:t>
      </w:r>
      <w:r>
        <w:rPr>
          <w:rFonts w:ascii="Times New Roman"/>
          <w:b w:val="false"/>
          <w:i w:val="false"/>
          <w:color w:val="000000"/>
          <w:sz w:val="28"/>
        </w:rPr>
        <w:t xml:space="preserve"> сәйкес редакцияда мазмұндалсын.</w:t>
      </w:r>
    </w:p>
    <w:bookmarkEnd w:id="17"/>
    <w:bookmarkStart w:name="z21" w:id="18"/>
    <w:p>
      <w:pPr>
        <w:spacing w:after="0"/>
        <w:ind w:left="0"/>
        <w:jc w:val="both"/>
      </w:pPr>
      <w:r>
        <w:rPr>
          <w:rFonts w:ascii="Times New Roman"/>
          <w:b w:val="false"/>
          <w:i w:val="false"/>
          <w:color w:val="000000"/>
          <w:sz w:val="28"/>
        </w:rPr>
        <w:t xml:space="preserve">
      аталған бұйрықпен бекітілген тауар шығарылған жерлердің атауы мен тауар шығарылған жерлердің атауын пайдалану құқығына берілетін өтінімді жасау, рәсімдеу және қарастыру жөніндегі </w:t>
      </w:r>
      <w:r>
        <w:rPr>
          <w:rFonts w:ascii="Times New Roman"/>
          <w:b w:val="false"/>
          <w:i w:val="false"/>
          <w:color w:val="000000"/>
          <w:sz w:val="28"/>
        </w:rPr>
        <w:t xml:space="preserve"> нұсқаулықта</w:t>
      </w:r>
      <w:r>
        <w:rPr>
          <w:rFonts w:ascii="Times New Roman"/>
          <w:b w:val="false"/>
          <w:i w:val="false"/>
          <w:color w:val="000000"/>
          <w:sz w:val="28"/>
        </w:rPr>
        <w:t>:</w:t>
      </w:r>
    </w:p>
    <w:bookmarkEnd w:id="18"/>
    <w:bookmarkStart w:name="z22" w:id="1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 xml:space="preserve"> 4) тармақшасы</w:t>
      </w:r>
      <w:r>
        <w:rPr>
          <w:rFonts w:ascii="Times New Roman"/>
          <w:b w:val="false"/>
          <w:i w:val="false"/>
          <w:color w:val="000000"/>
          <w:sz w:val="28"/>
        </w:rPr>
        <w:t xml:space="preserve"> келесі редакцияда мазмұндалсын:</w:t>
      </w:r>
    </w:p>
    <w:bookmarkEnd w:id="19"/>
    <w:p>
      <w:pPr>
        <w:spacing w:after="0"/>
        <w:ind w:left="0"/>
        <w:jc w:val="both"/>
      </w:pPr>
      <w:r>
        <w:rPr>
          <w:rFonts w:ascii="Times New Roman"/>
          <w:b w:val="false"/>
          <w:i w:val="false"/>
          <w:color w:val="000000"/>
          <w:sz w:val="28"/>
        </w:rPr>
        <w:t>
      "4) уәкілетті мемлекеттік орган – Қазақстан Республикасының Әділет министрлігі;";</w:t>
      </w:r>
    </w:p>
    <w:bookmarkStart w:name="z23" w:id="20"/>
    <w:p>
      <w:pPr>
        <w:spacing w:after="0"/>
        <w:ind w:left="0"/>
        <w:jc w:val="both"/>
      </w:pPr>
      <w:r>
        <w:rPr>
          <w:rFonts w:ascii="Times New Roman"/>
          <w:b w:val="false"/>
          <w:i w:val="false"/>
          <w:color w:val="000000"/>
          <w:sz w:val="28"/>
        </w:rPr>
        <w:t xml:space="preserve">
      қосымша осы бұйрықтың </w:t>
      </w:r>
      <w:r>
        <w:rPr>
          <w:rFonts w:ascii="Times New Roman"/>
          <w:b w:val="false"/>
          <w:i w:val="false"/>
          <w:color w:val="000000"/>
          <w:sz w:val="28"/>
        </w:rPr>
        <w:t xml:space="preserve"> 11-қосымшасына</w:t>
      </w:r>
      <w:r>
        <w:rPr>
          <w:rFonts w:ascii="Times New Roman"/>
          <w:b w:val="false"/>
          <w:i w:val="false"/>
          <w:color w:val="000000"/>
          <w:sz w:val="28"/>
        </w:rPr>
        <w:t xml:space="preserve"> сәйкес редакцияда мазмұндалсын.</w:t>
      </w:r>
    </w:p>
    <w:bookmarkEnd w:id="20"/>
    <w:bookmarkStart w:name="z24" w:id="21"/>
    <w:p>
      <w:pPr>
        <w:spacing w:after="0"/>
        <w:ind w:left="0"/>
        <w:jc w:val="both"/>
      </w:pPr>
      <w:r>
        <w:rPr>
          <w:rFonts w:ascii="Times New Roman"/>
          <w:b w:val="false"/>
          <w:i w:val="false"/>
          <w:color w:val="000000"/>
          <w:sz w:val="28"/>
        </w:rPr>
        <w:t xml:space="preserve">
      аталған бұйрықпен бекітілген Қазақстан Республикасында Тауар таңбасын (қызмет көрсету таңбасын) жалпыға мәлiм деп тану жөнiндегi </w:t>
      </w:r>
      <w:r>
        <w:rPr>
          <w:rFonts w:ascii="Times New Roman"/>
          <w:b w:val="false"/>
          <w:i w:val="false"/>
          <w:color w:val="000000"/>
          <w:sz w:val="28"/>
        </w:rPr>
        <w:t xml:space="preserve"> ережеде</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"3. Қазақстан Республикасының Әдiлет министрлiгi (бұдан әрi – уәкілетті орган) тауар таңбасын жалпыға мәлiм деп тану жөнiндегi уәкілеттi орган болып табылады.";</w:t>
      </w:r>
    </w:p>
    <w:p>
      <w:pPr>
        <w:spacing w:after="0"/>
        <w:ind w:left="0"/>
        <w:jc w:val="both"/>
      </w:pPr>
      <w:r>
        <w:rPr>
          <w:rFonts w:ascii="Times New Roman"/>
          <w:b w:val="false"/>
          <w:i w:val="false"/>
          <w:color w:val="000000"/>
          <w:sz w:val="28"/>
        </w:rPr>
        <w:t>
      орыс тіліндегі мәтінде 10-тармақтағы "Комитетом" деген сөз "уполномоченным органом" деген сөздермен ауыстырылсын;</w:t>
      </w:r>
    </w:p>
    <w:p>
      <w:pPr>
        <w:spacing w:after="0"/>
        <w:ind w:left="0"/>
        <w:jc w:val="both"/>
      </w:pPr>
      <w:r>
        <w:rPr>
          <w:rFonts w:ascii="Times New Roman"/>
          <w:b w:val="false"/>
          <w:i w:val="false"/>
          <w:color w:val="000000"/>
          <w:sz w:val="28"/>
        </w:rPr>
        <w:t xml:space="preserve">
      қосымша осы бұйрықтың </w:t>
      </w:r>
      <w:r>
        <w:rPr>
          <w:rFonts w:ascii="Times New Roman"/>
          <w:b w:val="false"/>
          <w:i w:val="false"/>
          <w:color w:val="000000"/>
          <w:sz w:val="28"/>
        </w:rPr>
        <w:t xml:space="preserve"> 12-қосымшасына</w:t>
      </w:r>
      <w:r>
        <w:rPr>
          <w:rFonts w:ascii="Times New Roman"/>
          <w:b w:val="false"/>
          <w:i w:val="false"/>
          <w:color w:val="000000"/>
          <w:sz w:val="28"/>
        </w:rPr>
        <w:t xml:space="preserve"> сәйкес редакцияда мазмұндалсын.</w:t>
      </w:r>
    </w:p>
    <w:bookmarkStart w:name="z26" w:id="22"/>
    <w:p>
      <w:pPr>
        <w:spacing w:after="0"/>
        <w:ind w:left="0"/>
        <w:jc w:val="both"/>
      </w:pPr>
      <w:r>
        <w:rPr>
          <w:rFonts w:ascii="Times New Roman"/>
          <w:b w:val="false"/>
          <w:i w:val="false"/>
          <w:color w:val="000000"/>
          <w:sz w:val="28"/>
        </w:rPr>
        <w:t xml:space="preserve">
      аталған бұйрықпен бекітілген интегралдық микросхема топологиясын тiркеуге өтiнiм жасау, рәсімдеу, тіркеу және куәлік беру </w:t>
      </w:r>
      <w:r>
        <w:rPr>
          <w:rFonts w:ascii="Times New Roman"/>
          <w:b w:val="false"/>
          <w:i w:val="false"/>
          <w:color w:val="000000"/>
          <w:sz w:val="28"/>
        </w:rPr>
        <w:t xml:space="preserve"> ережесінде</w:t>
      </w:r>
      <w:r>
        <w:rPr>
          <w:rFonts w:ascii="Times New Roman"/>
          <w:b w:val="false"/>
          <w:i w:val="false"/>
          <w:color w:val="000000"/>
          <w:sz w:val="28"/>
        </w:rPr>
        <w:t>:</w:t>
      </w:r>
    </w:p>
    <w:bookmarkEnd w:id="22"/>
    <w:bookmarkStart w:name="z27" w:id="2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 xml:space="preserve"> 6) тармақшасы</w:t>
      </w:r>
      <w:r>
        <w:rPr>
          <w:rFonts w:ascii="Times New Roman"/>
          <w:b w:val="false"/>
          <w:i w:val="false"/>
          <w:color w:val="000000"/>
          <w:sz w:val="28"/>
        </w:rPr>
        <w:t xml:space="preserve"> келесі редакцияда мазмұндалсын:</w:t>
      </w:r>
    </w:p>
    <w:bookmarkEnd w:id="23"/>
    <w:p>
      <w:pPr>
        <w:spacing w:after="0"/>
        <w:ind w:left="0"/>
        <w:jc w:val="both"/>
      </w:pPr>
      <w:r>
        <w:rPr>
          <w:rFonts w:ascii="Times New Roman"/>
          <w:b w:val="false"/>
          <w:i w:val="false"/>
          <w:color w:val="000000"/>
          <w:sz w:val="28"/>
        </w:rPr>
        <w:t>
      "6) уәкiлеттi орган – Қазақстан Республикасының Әдiлет министрлiгi.";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және </w:t>
      </w:r>
      <w:r>
        <w:rPr>
          <w:rFonts w:ascii="Times New Roman"/>
          <w:b w:val="false"/>
          <w:i w:val="false"/>
          <w:color w:val="000000"/>
          <w:sz w:val="28"/>
        </w:rPr>
        <w:t xml:space="preserve"> 3-қосымшалар</w:t>
      </w:r>
      <w:r>
        <w:rPr>
          <w:rFonts w:ascii="Times New Roman"/>
          <w:b w:val="false"/>
          <w:i w:val="false"/>
          <w:color w:val="000000"/>
          <w:sz w:val="28"/>
        </w:rPr>
        <w:t xml:space="preserve"> осы бұйрықтың </w:t>
      </w:r>
      <w:r>
        <w:rPr>
          <w:rFonts w:ascii="Times New Roman"/>
          <w:b w:val="false"/>
          <w:i w:val="false"/>
          <w:color w:val="000000"/>
          <w:sz w:val="28"/>
        </w:rPr>
        <w:t xml:space="preserve"> 13</w:t>
      </w:r>
      <w:r>
        <w:rPr>
          <w:rFonts w:ascii="Times New Roman"/>
          <w:b w:val="false"/>
          <w:i w:val="false"/>
          <w:color w:val="000000"/>
          <w:sz w:val="28"/>
        </w:rPr>
        <w:t xml:space="preserve">, </w:t>
      </w:r>
      <w:r>
        <w:rPr>
          <w:rFonts w:ascii="Times New Roman"/>
          <w:b w:val="false"/>
          <w:i w:val="false"/>
          <w:color w:val="000000"/>
          <w:sz w:val="28"/>
        </w:rPr>
        <w:t xml:space="preserve"> 14</w:t>
      </w:r>
      <w:r>
        <w:rPr>
          <w:rFonts w:ascii="Times New Roman"/>
          <w:b w:val="false"/>
          <w:i w:val="false"/>
          <w:color w:val="000000"/>
          <w:sz w:val="28"/>
        </w:rPr>
        <w:t xml:space="preserve"> және </w:t>
      </w:r>
      <w:r>
        <w:rPr>
          <w:rFonts w:ascii="Times New Roman"/>
          <w:b w:val="false"/>
          <w:i w:val="false"/>
          <w:color w:val="000000"/>
          <w:sz w:val="28"/>
        </w:rPr>
        <w:t xml:space="preserve"> 15-қосымшаларына</w:t>
      </w:r>
      <w:r>
        <w:rPr>
          <w:rFonts w:ascii="Times New Roman"/>
          <w:b w:val="false"/>
          <w:i w:val="false"/>
          <w:color w:val="000000"/>
          <w:sz w:val="28"/>
        </w:rPr>
        <w:t xml:space="preserve"> сәйкес редакцияда мазмұндалсын.</w:t>
      </w:r>
    </w:p>
    <w:bookmarkStart w:name="z29" w:id="24"/>
    <w:p>
      <w:pPr>
        <w:spacing w:after="0"/>
        <w:ind w:left="0"/>
        <w:jc w:val="both"/>
      </w:pPr>
      <w:r>
        <w:rPr>
          <w:rFonts w:ascii="Times New Roman"/>
          <w:b w:val="false"/>
          <w:i w:val="false"/>
          <w:color w:val="000000"/>
          <w:sz w:val="28"/>
        </w:rPr>
        <w:t xml:space="preserve">
      5. Қазақстан Республикасы Әділет министрінің 2012 жылғы 24 ақпандағы "Кейбір өнеркәсіптік меншік объектілеріне өтiнiмдi жасау, ресiмдеу және қарау, мәліметтерді Қазақстан Республикасының өнеркәсіптік меншік объектілері бойынша тиісті мемлекеттік тізілімдеріне енгізу, сондай-ақ қорғау құжатын беру жөніндегі ережелерді бекіту және "Өнеркәсіптік меншік объектілерін құқықтық қорғаудың кейбір мәселелері" Қазақстан Республикасы Әділет министрінің м.а. 2010 жылғы 23 сәуірдегі № 136 </w:t>
      </w:r>
      <w:r>
        <w:rPr>
          <w:rFonts w:ascii="Times New Roman"/>
          <w:b w:val="false"/>
          <w:i w:val="false"/>
          <w:color w:val="000000"/>
          <w:sz w:val="28"/>
        </w:rPr>
        <w:t xml:space="preserve"> бұйрығына</w:t>
      </w:r>
      <w:r>
        <w:rPr>
          <w:rFonts w:ascii="Times New Roman"/>
          <w:b w:val="false"/>
          <w:i w:val="false"/>
          <w:color w:val="000000"/>
          <w:sz w:val="28"/>
        </w:rPr>
        <w:t xml:space="preserve"> өзгерістер енгізу туралы" № 89 бұйрығына (Нормативтік құқықтық актілерді мемлекеттік тіркеу тізілімінде № 7517 болып тіркелген, Қазақсатн Республикасының Орталық атқару және өзге де орталық мемлекеттік органдарының актілер жинағында 2012 жылдың 15 шілдесінде № 7 жарияланған) келесі өзгерістер енгізілсін:</w:t>
      </w:r>
    </w:p>
    <w:bookmarkEnd w:id="24"/>
    <w:bookmarkStart w:name="z30" w:id="25"/>
    <w:p>
      <w:pPr>
        <w:spacing w:after="0"/>
        <w:ind w:left="0"/>
        <w:jc w:val="both"/>
      </w:pPr>
      <w:r>
        <w:rPr>
          <w:rFonts w:ascii="Times New Roman"/>
          <w:b w:val="false"/>
          <w:i w:val="false"/>
          <w:color w:val="000000"/>
          <w:sz w:val="28"/>
        </w:rPr>
        <w:t xml:space="preserve">
      жоғарыда аталған бұйрықпен бекітілген өнертабысқа өтiнiмдi жасау, ресiмдеу және қарау, мәлiметтердi Қазақстан Республикасы өнертабыстарының мемлекеттiк тiзiлiмiне енгiзу, сондай-ақ қорғау құжатын беру жөніндегі </w:t>
      </w:r>
      <w:r>
        <w:rPr>
          <w:rFonts w:ascii="Times New Roman"/>
          <w:b w:val="false"/>
          <w:i w:val="false"/>
          <w:color w:val="000000"/>
          <w:sz w:val="28"/>
        </w:rPr>
        <w:t xml:space="preserve"> ережеде</w:t>
      </w:r>
      <w:r>
        <w:rPr>
          <w:rFonts w:ascii="Times New Roman"/>
          <w:b w:val="false"/>
          <w:i w:val="false"/>
          <w:color w:val="000000"/>
          <w:sz w:val="28"/>
        </w:rPr>
        <w:t>:</w:t>
      </w:r>
    </w:p>
    <w:bookmarkEnd w:id="25"/>
    <w:bookmarkStart w:name="z31" w:id="2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 xml:space="preserve"> 1) тармақшасы</w:t>
      </w:r>
      <w:r>
        <w:rPr>
          <w:rFonts w:ascii="Times New Roman"/>
          <w:b w:val="false"/>
          <w:i w:val="false"/>
          <w:color w:val="000000"/>
          <w:sz w:val="28"/>
        </w:rPr>
        <w:t xml:space="preserve"> келесі редакцияда мазмұндалсын:</w:t>
      </w:r>
    </w:p>
    <w:bookmarkEnd w:id="26"/>
    <w:p>
      <w:pPr>
        <w:spacing w:after="0"/>
        <w:ind w:left="0"/>
        <w:jc w:val="both"/>
      </w:pPr>
      <w:r>
        <w:rPr>
          <w:rFonts w:ascii="Times New Roman"/>
          <w:b w:val="false"/>
          <w:i w:val="false"/>
          <w:color w:val="000000"/>
          <w:sz w:val="28"/>
        </w:rPr>
        <w:t>
      "1) уәкілетті орган – Қазақстан Республикасының Әділет министрлігі;";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 xml:space="preserve">, </w:t>
      </w:r>
      <w:r>
        <w:rPr>
          <w:rFonts w:ascii="Times New Roman"/>
          <w:b w:val="false"/>
          <w:i w:val="false"/>
          <w:color w:val="000000"/>
          <w:sz w:val="28"/>
        </w:rPr>
        <w:t xml:space="preserve"> 4</w:t>
      </w:r>
      <w:r>
        <w:rPr>
          <w:rFonts w:ascii="Times New Roman"/>
          <w:b w:val="false"/>
          <w:i w:val="false"/>
          <w:color w:val="000000"/>
          <w:sz w:val="28"/>
        </w:rPr>
        <w:t xml:space="preserve">, </w:t>
      </w:r>
      <w:r>
        <w:rPr>
          <w:rFonts w:ascii="Times New Roman"/>
          <w:b w:val="false"/>
          <w:i w:val="false"/>
          <w:color w:val="000000"/>
          <w:sz w:val="28"/>
        </w:rPr>
        <w:t xml:space="preserve"> 5</w:t>
      </w:r>
      <w:r>
        <w:rPr>
          <w:rFonts w:ascii="Times New Roman"/>
          <w:b w:val="false"/>
          <w:i w:val="false"/>
          <w:color w:val="000000"/>
          <w:sz w:val="28"/>
        </w:rPr>
        <w:t xml:space="preserve"> және </w:t>
      </w:r>
      <w:r>
        <w:rPr>
          <w:rFonts w:ascii="Times New Roman"/>
          <w:b w:val="false"/>
          <w:i w:val="false"/>
          <w:color w:val="000000"/>
          <w:sz w:val="28"/>
        </w:rPr>
        <w:t xml:space="preserve"> 6-қосымшалар</w:t>
      </w:r>
      <w:r>
        <w:rPr>
          <w:rFonts w:ascii="Times New Roman"/>
          <w:b w:val="false"/>
          <w:i w:val="false"/>
          <w:color w:val="000000"/>
          <w:sz w:val="28"/>
        </w:rPr>
        <w:t xml:space="preserve"> осы бұйрықтың </w:t>
      </w:r>
      <w:r>
        <w:rPr>
          <w:rFonts w:ascii="Times New Roman"/>
          <w:b w:val="false"/>
          <w:i w:val="false"/>
          <w:color w:val="000000"/>
          <w:sz w:val="28"/>
        </w:rPr>
        <w:t xml:space="preserve"> 16</w:t>
      </w:r>
      <w:r>
        <w:rPr>
          <w:rFonts w:ascii="Times New Roman"/>
          <w:b w:val="false"/>
          <w:i w:val="false"/>
          <w:color w:val="000000"/>
          <w:sz w:val="28"/>
        </w:rPr>
        <w:t xml:space="preserve">, </w:t>
      </w:r>
      <w:r>
        <w:rPr>
          <w:rFonts w:ascii="Times New Roman"/>
          <w:b w:val="false"/>
          <w:i w:val="false"/>
          <w:color w:val="000000"/>
          <w:sz w:val="28"/>
        </w:rPr>
        <w:t xml:space="preserve"> 17</w:t>
      </w:r>
      <w:r>
        <w:rPr>
          <w:rFonts w:ascii="Times New Roman"/>
          <w:b w:val="false"/>
          <w:i w:val="false"/>
          <w:color w:val="000000"/>
          <w:sz w:val="28"/>
        </w:rPr>
        <w:t xml:space="preserve">, </w:t>
      </w:r>
      <w:r>
        <w:rPr>
          <w:rFonts w:ascii="Times New Roman"/>
          <w:b w:val="false"/>
          <w:i w:val="false"/>
          <w:color w:val="000000"/>
          <w:sz w:val="28"/>
        </w:rPr>
        <w:t xml:space="preserve"> 18</w:t>
      </w:r>
      <w:r>
        <w:rPr>
          <w:rFonts w:ascii="Times New Roman"/>
          <w:b w:val="false"/>
          <w:i w:val="false"/>
          <w:color w:val="000000"/>
          <w:sz w:val="28"/>
        </w:rPr>
        <w:t xml:space="preserve">, </w:t>
      </w:r>
      <w:r>
        <w:rPr>
          <w:rFonts w:ascii="Times New Roman"/>
          <w:b w:val="false"/>
          <w:i w:val="false"/>
          <w:color w:val="000000"/>
          <w:sz w:val="28"/>
        </w:rPr>
        <w:t xml:space="preserve"> 19</w:t>
      </w:r>
      <w:r>
        <w:rPr>
          <w:rFonts w:ascii="Times New Roman"/>
          <w:b w:val="false"/>
          <w:i w:val="false"/>
          <w:color w:val="000000"/>
          <w:sz w:val="28"/>
        </w:rPr>
        <w:t xml:space="preserve">,  </w:t>
      </w:r>
      <w:r>
        <w:rPr>
          <w:rFonts w:ascii="Times New Roman"/>
          <w:b w:val="false"/>
          <w:i w:val="false"/>
          <w:color w:val="000000"/>
          <w:sz w:val="28"/>
        </w:rPr>
        <w:t xml:space="preserve"> 20</w:t>
      </w:r>
      <w:r>
        <w:rPr>
          <w:rFonts w:ascii="Times New Roman"/>
          <w:b w:val="false"/>
          <w:i w:val="false"/>
          <w:color w:val="000000"/>
          <w:sz w:val="28"/>
        </w:rPr>
        <w:t xml:space="preserve"> және </w:t>
      </w:r>
      <w:r>
        <w:rPr>
          <w:rFonts w:ascii="Times New Roman"/>
          <w:b w:val="false"/>
          <w:i w:val="false"/>
          <w:color w:val="000000"/>
          <w:sz w:val="28"/>
        </w:rPr>
        <w:t xml:space="preserve"> 21-қосымшаларына</w:t>
      </w:r>
      <w:r>
        <w:rPr>
          <w:rFonts w:ascii="Times New Roman"/>
          <w:b w:val="false"/>
          <w:i w:val="false"/>
          <w:color w:val="000000"/>
          <w:sz w:val="28"/>
        </w:rPr>
        <w:t xml:space="preserve"> сәйкес редакцияда мазмұндалсын.</w:t>
      </w:r>
    </w:p>
    <w:bookmarkStart w:name="z33" w:id="27"/>
    <w:p>
      <w:pPr>
        <w:spacing w:after="0"/>
        <w:ind w:left="0"/>
        <w:jc w:val="both"/>
      </w:pPr>
      <w:r>
        <w:rPr>
          <w:rFonts w:ascii="Times New Roman"/>
          <w:b w:val="false"/>
          <w:i w:val="false"/>
          <w:color w:val="000000"/>
          <w:sz w:val="28"/>
        </w:rPr>
        <w:t xml:space="preserve">
      аталған бұйрықпен бекітілген пайдалы модельге өтiнiмдi жасау, ресiмдеу және қарау, мәлiметтердi Қазақстан Республикасының пайдалы модельдерінiң мемлекеттiк тiзiлiмiне енгiзу, сондай-ақ қорғау құжатын беру жөніндегі </w:t>
      </w:r>
      <w:r>
        <w:rPr>
          <w:rFonts w:ascii="Times New Roman"/>
          <w:b w:val="false"/>
          <w:i w:val="false"/>
          <w:color w:val="000000"/>
          <w:sz w:val="28"/>
        </w:rPr>
        <w:t xml:space="preserve"> ережеде</w:t>
      </w:r>
      <w:r>
        <w:rPr>
          <w:rFonts w:ascii="Times New Roman"/>
          <w:b w:val="false"/>
          <w:i w:val="false"/>
          <w:color w:val="000000"/>
          <w:sz w:val="28"/>
        </w:rPr>
        <w:t>:</w:t>
      </w:r>
    </w:p>
    <w:bookmarkEnd w:id="27"/>
    <w:bookmarkStart w:name="z34" w:id="2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 xml:space="preserve"> 1) тармақшасы</w:t>
      </w:r>
      <w:r>
        <w:rPr>
          <w:rFonts w:ascii="Times New Roman"/>
          <w:b w:val="false"/>
          <w:i w:val="false"/>
          <w:color w:val="000000"/>
          <w:sz w:val="28"/>
        </w:rPr>
        <w:t xml:space="preserve"> келесі редакцияда мазмұндалсын:</w:t>
      </w:r>
    </w:p>
    <w:bookmarkEnd w:id="28"/>
    <w:p>
      <w:pPr>
        <w:spacing w:after="0"/>
        <w:ind w:left="0"/>
        <w:jc w:val="both"/>
      </w:pPr>
      <w:r>
        <w:rPr>
          <w:rFonts w:ascii="Times New Roman"/>
          <w:b w:val="false"/>
          <w:i w:val="false"/>
          <w:color w:val="000000"/>
          <w:sz w:val="28"/>
        </w:rPr>
        <w:t>
      "1) уәкілетті орган – Қазақстан Республикасының Әділет министрлігі;";</w:t>
      </w:r>
    </w:p>
    <w:bookmarkStart w:name="z35" w:id="29"/>
    <w:p>
      <w:pPr>
        <w:spacing w:after="0"/>
        <w:ind w:left="0"/>
        <w:jc w:val="both"/>
      </w:pPr>
      <w:r>
        <w:rPr>
          <w:rFonts w:ascii="Times New Roman"/>
          <w:b w:val="false"/>
          <w:i w:val="false"/>
          <w:color w:val="000000"/>
          <w:sz w:val="28"/>
        </w:rPr>
        <w:t xml:space="preserve">
      қосымша осы бұйрықтың </w:t>
      </w:r>
      <w:r>
        <w:rPr>
          <w:rFonts w:ascii="Times New Roman"/>
          <w:b w:val="false"/>
          <w:i w:val="false"/>
          <w:color w:val="000000"/>
          <w:sz w:val="28"/>
        </w:rPr>
        <w:t xml:space="preserve"> 22-қосымшасына</w:t>
      </w:r>
      <w:r>
        <w:rPr>
          <w:rFonts w:ascii="Times New Roman"/>
          <w:b w:val="false"/>
          <w:i w:val="false"/>
          <w:color w:val="000000"/>
          <w:sz w:val="28"/>
        </w:rPr>
        <w:t xml:space="preserve"> сәйкес редакцияда мазмұндалсын.</w:t>
      </w:r>
    </w:p>
    <w:bookmarkEnd w:id="29"/>
    <w:bookmarkStart w:name="z36" w:id="30"/>
    <w:p>
      <w:pPr>
        <w:spacing w:after="0"/>
        <w:ind w:left="0"/>
        <w:jc w:val="both"/>
      </w:pPr>
      <w:r>
        <w:rPr>
          <w:rFonts w:ascii="Times New Roman"/>
          <w:b w:val="false"/>
          <w:i w:val="false"/>
          <w:color w:val="000000"/>
          <w:sz w:val="28"/>
        </w:rPr>
        <w:t xml:space="preserve">
      аталған бұйрықпен бекітілген тауар таңбасына өтiнiмдi жасау, ресiмдеу және қарау </w:t>
      </w:r>
      <w:r>
        <w:rPr>
          <w:rFonts w:ascii="Times New Roman"/>
          <w:b w:val="false"/>
          <w:i w:val="false"/>
          <w:color w:val="000000"/>
          <w:sz w:val="28"/>
        </w:rPr>
        <w:t xml:space="preserve"> ережесінде</w:t>
      </w:r>
      <w:r>
        <w:rPr>
          <w:rFonts w:ascii="Times New Roman"/>
          <w:b w:val="false"/>
          <w:i w:val="false"/>
          <w:color w:val="000000"/>
          <w:sz w:val="28"/>
        </w:rPr>
        <w:t>:</w:t>
      </w:r>
    </w:p>
    <w:bookmarkEnd w:id="30"/>
    <w:bookmarkStart w:name="z37" w:id="3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 xml:space="preserve"> 7) тармақшасы</w:t>
      </w:r>
      <w:r>
        <w:rPr>
          <w:rFonts w:ascii="Times New Roman"/>
          <w:b w:val="false"/>
          <w:i w:val="false"/>
          <w:color w:val="000000"/>
          <w:sz w:val="28"/>
        </w:rPr>
        <w:t xml:space="preserve"> келесі редакцияда мазмұндалсын:</w:t>
      </w:r>
    </w:p>
    <w:bookmarkEnd w:id="31"/>
    <w:p>
      <w:pPr>
        <w:spacing w:after="0"/>
        <w:ind w:left="0"/>
        <w:jc w:val="both"/>
      </w:pPr>
      <w:r>
        <w:rPr>
          <w:rFonts w:ascii="Times New Roman"/>
          <w:b w:val="false"/>
          <w:i w:val="false"/>
          <w:color w:val="000000"/>
          <w:sz w:val="28"/>
        </w:rPr>
        <w:t>
      "7) уәкiлеттi мемлекеттiк орган (бұдан әрi - уәкiлеттi орган) – Қазақстан Республикасының Әділет министрлігі;";</w:t>
      </w:r>
    </w:p>
    <w:bookmarkStart w:name="z38" w:id="32"/>
    <w:p>
      <w:pPr>
        <w:spacing w:after="0"/>
        <w:ind w:left="0"/>
        <w:jc w:val="both"/>
      </w:pPr>
      <w:r>
        <w:rPr>
          <w:rFonts w:ascii="Times New Roman"/>
          <w:b w:val="false"/>
          <w:i w:val="false"/>
          <w:color w:val="000000"/>
          <w:sz w:val="28"/>
        </w:rPr>
        <w:t xml:space="preserve">
      қосымша осы бұйрықтың </w:t>
      </w:r>
      <w:r>
        <w:rPr>
          <w:rFonts w:ascii="Times New Roman"/>
          <w:b w:val="false"/>
          <w:i w:val="false"/>
          <w:color w:val="000000"/>
          <w:sz w:val="28"/>
        </w:rPr>
        <w:t xml:space="preserve"> 23-қосымшасына</w:t>
      </w:r>
      <w:r>
        <w:rPr>
          <w:rFonts w:ascii="Times New Roman"/>
          <w:b w:val="false"/>
          <w:i w:val="false"/>
          <w:color w:val="000000"/>
          <w:sz w:val="28"/>
        </w:rPr>
        <w:t xml:space="preserve"> сәйкес редакцияда мазмұндалсын.</w:t>
      </w:r>
    </w:p>
    <w:bookmarkEnd w:id="32"/>
    <w:bookmarkStart w:name="z39" w:id="33"/>
    <w:p>
      <w:pPr>
        <w:spacing w:after="0"/>
        <w:ind w:left="0"/>
        <w:jc w:val="both"/>
      </w:pPr>
      <w:r>
        <w:rPr>
          <w:rFonts w:ascii="Times New Roman"/>
          <w:b w:val="false"/>
          <w:i w:val="false"/>
          <w:color w:val="000000"/>
          <w:sz w:val="28"/>
        </w:rPr>
        <w:t xml:space="preserve">
      6. Қазақстан Республикасы Әділет министрінің 2012 жылғы 24 ақпандағы "Өнеркәсiп үлгiсiне өтiнiмдi жасау, ресiмдеу және қарау, мәлiметтердi Қазақстан Республикасының өнеркәсiптік үлгiлерiнiң мемлекеттiк тiзiлiмiне енгiзу, сондай-ақ қорғау құжатын беру ережесін бекіту туралы" № 91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7518 болып тіркелген, Қазақсатн Республикасының Орталық атқару және өзге де орталық мемлекеттік органдарының актілер жинағында 2012 жылдың 24 шілдесінде № 8 жарияланған) келесі өзгерістер енгізілсін:</w:t>
      </w:r>
    </w:p>
    <w:bookmarkEnd w:id="33"/>
    <w:bookmarkStart w:name="z40" w:id="34"/>
    <w:p>
      <w:pPr>
        <w:spacing w:after="0"/>
        <w:ind w:left="0"/>
        <w:jc w:val="both"/>
      </w:pPr>
      <w:r>
        <w:rPr>
          <w:rFonts w:ascii="Times New Roman"/>
          <w:b w:val="false"/>
          <w:i w:val="false"/>
          <w:color w:val="000000"/>
          <w:sz w:val="28"/>
        </w:rPr>
        <w:t xml:space="preserve">
      аталған бұйрықпен бекітілген өнеркәсiп үлгiсiне өтiнiмдi жасау, ресiмдеу және қарау, мәлiметтердi Қазақстан Республикасының өнеркәсiптік үлгiлерiнiң мемлекеттiк тiзiлiмiне енгiзу, сондай-ақ қорғау құжатын беру </w:t>
      </w:r>
      <w:r>
        <w:rPr>
          <w:rFonts w:ascii="Times New Roman"/>
          <w:b w:val="false"/>
          <w:i w:val="false"/>
          <w:color w:val="000000"/>
          <w:sz w:val="28"/>
        </w:rPr>
        <w:t xml:space="preserve"> ережесінде</w:t>
      </w:r>
      <w:r>
        <w:rPr>
          <w:rFonts w:ascii="Times New Roman"/>
          <w:b w:val="false"/>
          <w:i w:val="false"/>
          <w:color w:val="000000"/>
          <w:sz w:val="28"/>
        </w:rPr>
        <w:t>:</w:t>
      </w:r>
    </w:p>
    <w:bookmarkEnd w:id="34"/>
    <w:bookmarkStart w:name="z41" w:id="3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 xml:space="preserve"> 8) тармақшасы</w:t>
      </w:r>
      <w:r>
        <w:rPr>
          <w:rFonts w:ascii="Times New Roman"/>
          <w:b w:val="false"/>
          <w:i w:val="false"/>
          <w:color w:val="000000"/>
          <w:sz w:val="28"/>
        </w:rPr>
        <w:t xml:space="preserve"> келесі редакцияда мазмұндалсын:</w:t>
      </w:r>
    </w:p>
    <w:bookmarkEnd w:id="35"/>
    <w:p>
      <w:pPr>
        <w:spacing w:after="0"/>
        <w:ind w:left="0"/>
        <w:jc w:val="both"/>
      </w:pPr>
      <w:r>
        <w:rPr>
          <w:rFonts w:ascii="Times New Roman"/>
          <w:b w:val="false"/>
          <w:i w:val="false"/>
          <w:color w:val="000000"/>
          <w:sz w:val="28"/>
        </w:rPr>
        <w:t>
      "8) уәкілетті орган – Қазақстан Республикасының Әділет министрлігі;";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 xml:space="preserve"> 2-қосымшалар</w:t>
      </w:r>
      <w:r>
        <w:rPr>
          <w:rFonts w:ascii="Times New Roman"/>
          <w:b w:val="false"/>
          <w:i w:val="false"/>
          <w:color w:val="000000"/>
          <w:sz w:val="28"/>
        </w:rPr>
        <w:t xml:space="preserve"> осы бұйрықтың </w:t>
      </w:r>
      <w:r>
        <w:rPr>
          <w:rFonts w:ascii="Times New Roman"/>
          <w:b w:val="false"/>
          <w:i w:val="false"/>
          <w:color w:val="000000"/>
          <w:sz w:val="28"/>
        </w:rPr>
        <w:t xml:space="preserve"> 24</w:t>
      </w:r>
      <w:r>
        <w:rPr>
          <w:rFonts w:ascii="Times New Roman"/>
          <w:b w:val="false"/>
          <w:i w:val="false"/>
          <w:color w:val="000000"/>
          <w:sz w:val="28"/>
        </w:rPr>
        <w:t xml:space="preserve"> және </w:t>
      </w:r>
      <w:r>
        <w:rPr>
          <w:rFonts w:ascii="Times New Roman"/>
          <w:b w:val="false"/>
          <w:i w:val="false"/>
          <w:color w:val="000000"/>
          <w:sz w:val="28"/>
        </w:rPr>
        <w:t xml:space="preserve"> 25-қосымшаларына</w:t>
      </w:r>
      <w:r>
        <w:rPr>
          <w:rFonts w:ascii="Times New Roman"/>
          <w:b w:val="false"/>
          <w:i w:val="false"/>
          <w:color w:val="000000"/>
          <w:sz w:val="28"/>
        </w:rPr>
        <w:t xml:space="preserve"> сәйкес редакцияда мазмұндалсын.</w:t>
      </w:r>
    </w:p>
    <w:bookmarkStart w:name="z43" w:id="36"/>
    <w:p>
      <w:pPr>
        <w:spacing w:after="0"/>
        <w:ind w:left="0"/>
        <w:jc w:val="both"/>
      </w:pPr>
      <w:r>
        <w:rPr>
          <w:rFonts w:ascii="Times New Roman"/>
          <w:b w:val="false"/>
          <w:i w:val="false"/>
          <w:color w:val="000000"/>
          <w:sz w:val="28"/>
        </w:rPr>
        <w:t xml:space="preserve">
      7. Қазақстан Республикасы Әділет министрінің 2012 жылғы 24 ақпандағы "Өнеркәсіптік меншік объектілеріне басқаға беру шартын және өнеркәсіптік меншік объектілерін пайдалануға лицензиялық немесе сублицензиялық шарттарды тіркеу туралы өтініштер нысандарын бекіту және "Өнеркәсіптік меншік объектілерін құқықтық қорғаудың кейбір мәселелері" Қазақстан Республикасы Әділет министрінің м.а. 2010 жылғы 23 сәуірдегі № 136 </w:t>
      </w:r>
      <w:r>
        <w:rPr>
          <w:rFonts w:ascii="Times New Roman"/>
          <w:b w:val="false"/>
          <w:i w:val="false"/>
          <w:color w:val="000000"/>
          <w:sz w:val="28"/>
        </w:rPr>
        <w:t xml:space="preserve"> бұйрығына</w:t>
      </w:r>
      <w:r>
        <w:rPr>
          <w:rFonts w:ascii="Times New Roman"/>
          <w:b w:val="false"/>
          <w:i w:val="false"/>
          <w:color w:val="000000"/>
          <w:sz w:val="28"/>
        </w:rPr>
        <w:t xml:space="preserve"> өзгерістер енгізу туралы" № 84 бұйрығына (Нормативтік құқықтық актілерді мемлекеттік тіркеу тізілімінде № 7514 болып тіркелген, Қазақсатн Республикасының Орталық атқару және өзге де орталық мемлекеттік органдарының актілер жинағында 2012 жылдың 24 шілдесінде № 8 жарияланған) келесі өзгерістер енгізілсін:</w:t>
      </w:r>
    </w:p>
    <w:bookmarkEnd w:id="36"/>
    <w:bookmarkStart w:name="z44" w:id="37"/>
    <w:p>
      <w:pPr>
        <w:spacing w:after="0"/>
        <w:ind w:left="0"/>
        <w:jc w:val="both"/>
      </w:pPr>
      <w:r>
        <w:rPr>
          <w:rFonts w:ascii="Times New Roman"/>
          <w:b w:val="false"/>
          <w:i w:val="false"/>
          <w:color w:val="000000"/>
          <w:sz w:val="28"/>
        </w:rPr>
        <w:t xml:space="preserve">
      аталған бұйрықпен бекітілген өнеркәсіптік меншік объектілеріне басқаға беру шартын тіркеу туралы өтініш нысанын және өнеркәсіптік меншік объектілерін пайдалануға лицензиялық немесе сублицензиялық шарттарды тіркеу туралы </w:t>
      </w:r>
      <w:r>
        <w:rPr>
          <w:rFonts w:ascii="Times New Roman"/>
          <w:b w:val="false"/>
          <w:i w:val="false"/>
          <w:color w:val="000000"/>
          <w:sz w:val="28"/>
        </w:rPr>
        <w:t xml:space="preserve"> өтініштер</w:t>
      </w:r>
      <w:r>
        <w:rPr>
          <w:rFonts w:ascii="Times New Roman"/>
          <w:b w:val="false"/>
          <w:i w:val="false"/>
          <w:color w:val="000000"/>
          <w:sz w:val="28"/>
        </w:rPr>
        <w:t xml:space="preserve"> нысандары осы бұйрықтың </w:t>
      </w:r>
      <w:r>
        <w:rPr>
          <w:rFonts w:ascii="Times New Roman"/>
          <w:b w:val="false"/>
          <w:i w:val="false"/>
          <w:color w:val="000000"/>
          <w:sz w:val="28"/>
        </w:rPr>
        <w:t xml:space="preserve"> 26</w:t>
      </w:r>
      <w:r>
        <w:rPr>
          <w:rFonts w:ascii="Times New Roman"/>
          <w:b w:val="false"/>
          <w:i w:val="false"/>
          <w:color w:val="000000"/>
          <w:sz w:val="28"/>
        </w:rPr>
        <w:t xml:space="preserve"> және  </w:t>
      </w:r>
      <w:r>
        <w:rPr>
          <w:rFonts w:ascii="Times New Roman"/>
          <w:b w:val="false"/>
          <w:i w:val="false"/>
          <w:color w:val="000000"/>
          <w:sz w:val="28"/>
        </w:rPr>
        <w:t xml:space="preserve"> 27-қосымшаларына</w:t>
      </w:r>
      <w:r>
        <w:rPr>
          <w:rFonts w:ascii="Times New Roman"/>
          <w:b w:val="false"/>
          <w:i w:val="false"/>
          <w:color w:val="000000"/>
          <w:sz w:val="28"/>
        </w:rPr>
        <w:t>сәйкес редакцияда мазмұндалсын.</w:t>
      </w:r>
    </w:p>
    <w:bookmarkEnd w:id="37"/>
    <w:bookmarkStart w:name="z45" w:id="38"/>
    <w:p>
      <w:pPr>
        <w:spacing w:after="0"/>
        <w:ind w:left="0"/>
        <w:jc w:val="both"/>
      </w:pPr>
      <w:r>
        <w:rPr>
          <w:rFonts w:ascii="Times New Roman"/>
          <w:b w:val="false"/>
          <w:i w:val="false"/>
          <w:color w:val="000000"/>
          <w:sz w:val="28"/>
        </w:rPr>
        <w:t xml:space="preserve">
      8. Қазақстан Республикасы Әділет министрінің 2012 жылғы 24 ақпандағы "Аттестаттау комиссиясы шешімінің нысанын бекіту және кейбір нормативтік құқықтық актілердің күші жойылды деп тану туралы" № 86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7515 тіркелген, Қазақстан Республикасы орталық атқарушы және өзге де орталық мемлекеттік органдарының актілер жинағында 2012 жылдың 24 шілдесінде № 8 жарияланған) келесі өзгерістер енгізілсін:</w:t>
      </w:r>
    </w:p>
    <w:bookmarkEnd w:id="38"/>
    <w:bookmarkStart w:name="z46" w:id="39"/>
    <w:p>
      <w:pPr>
        <w:spacing w:after="0"/>
        <w:ind w:left="0"/>
        <w:jc w:val="both"/>
      </w:pPr>
      <w:r>
        <w:rPr>
          <w:rFonts w:ascii="Times New Roman"/>
          <w:b w:val="false"/>
          <w:i w:val="false"/>
          <w:color w:val="000000"/>
          <w:sz w:val="28"/>
        </w:rPr>
        <w:t xml:space="preserve">
      аталған </w:t>
      </w:r>
      <w:r>
        <w:rPr>
          <w:rFonts w:ascii="Times New Roman"/>
          <w:b w:val="false"/>
          <w:i w:val="false"/>
          <w:color w:val="000000"/>
          <w:sz w:val="28"/>
        </w:rPr>
        <w:t xml:space="preserve"> бұйрықпен</w:t>
      </w:r>
      <w:r>
        <w:rPr>
          <w:rFonts w:ascii="Times New Roman"/>
          <w:b w:val="false"/>
          <w:i w:val="false"/>
          <w:color w:val="000000"/>
          <w:sz w:val="28"/>
        </w:rPr>
        <w:t xml:space="preserve"> бекітілген аттестаттау комиссиясы шешімінің нысаны осы бұйрықтың </w:t>
      </w:r>
      <w:r>
        <w:rPr>
          <w:rFonts w:ascii="Times New Roman"/>
          <w:b w:val="false"/>
          <w:i w:val="false"/>
          <w:color w:val="000000"/>
          <w:sz w:val="28"/>
        </w:rPr>
        <w:t xml:space="preserve"> 28-қосымшасына</w:t>
      </w:r>
      <w:r>
        <w:rPr>
          <w:rFonts w:ascii="Times New Roman"/>
          <w:b w:val="false"/>
          <w:i w:val="false"/>
          <w:color w:val="000000"/>
          <w:sz w:val="28"/>
        </w:rPr>
        <w:t xml:space="preserve"> сәйкес редакцияда мазмұндалсын.</w:t>
      </w:r>
    </w:p>
    <w:bookmarkEnd w:id="39"/>
    <w:bookmarkStart w:name="z47" w:id="40"/>
    <w:p>
      <w:pPr>
        <w:spacing w:after="0"/>
        <w:ind w:left="0"/>
        <w:jc w:val="both"/>
      </w:pPr>
      <w:r>
        <w:rPr>
          <w:rFonts w:ascii="Times New Roman"/>
          <w:b w:val="false"/>
          <w:i w:val="false"/>
          <w:color w:val="000000"/>
          <w:sz w:val="28"/>
        </w:rPr>
        <w:t xml:space="preserve">
      9. Қазақстан Республикасы Әділет министрінің 2012 жылғы 24 ақпандағы "Инновациялық патенттің және өнертабысқа патенттің, пайдалы модель мен өнеркәсіптік үлгіге патенттің қолданылу мерзімін ұзарту жөніндегі қағидаларды бекіту туралы" № 88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7516 болып тіркелген, Қазақстан Республикасының Орталық атқару және өзге де орталық мемлекеттік органдарының актілер жинағында 2012 жылдың 24 шілдесінде № 8 жарияланған) келесі өзгерістер енгізілсін:</w:t>
      </w:r>
    </w:p>
    <w:bookmarkEnd w:id="40"/>
    <w:bookmarkStart w:name="z48" w:id="41"/>
    <w:p>
      <w:pPr>
        <w:spacing w:after="0"/>
        <w:ind w:left="0"/>
        <w:jc w:val="both"/>
      </w:pPr>
      <w:r>
        <w:rPr>
          <w:rFonts w:ascii="Times New Roman"/>
          <w:b w:val="false"/>
          <w:i w:val="false"/>
          <w:color w:val="000000"/>
          <w:sz w:val="28"/>
        </w:rPr>
        <w:t xml:space="preserve">
      аталған бұйрықпен бекітілген инновациялық патенттің және өнертабысқа патенттiң қолданылу мерзiмiн ұзарту жөніндегі </w:t>
      </w:r>
      <w:r>
        <w:rPr>
          <w:rFonts w:ascii="Times New Roman"/>
          <w:b w:val="false"/>
          <w:i w:val="false"/>
          <w:color w:val="000000"/>
          <w:sz w:val="28"/>
        </w:rPr>
        <w:t xml:space="preserve"> қағидаларда</w:t>
      </w:r>
      <w:r>
        <w:rPr>
          <w:rFonts w:ascii="Times New Roman"/>
          <w:b w:val="false"/>
          <w:i w:val="false"/>
          <w:color w:val="000000"/>
          <w:sz w:val="28"/>
        </w:rPr>
        <w:t>:</w:t>
      </w:r>
    </w:p>
    <w:bookmarkEnd w:id="41"/>
    <w:bookmarkStart w:name="z49" w:id="4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 xml:space="preserve"> 3) тармақшасы</w:t>
      </w:r>
      <w:r>
        <w:rPr>
          <w:rFonts w:ascii="Times New Roman"/>
          <w:b w:val="false"/>
          <w:i w:val="false"/>
          <w:color w:val="000000"/>
          <w:sz w:val="28"/>
        </w:rPr>
        <w:t xml:space="preserve"> келесі редакцияда мазмұндалсын:</w:t>
      </w:r>
    </w:p>
    <w:bookmarkEnd w:id="42"/>
    <w:p>
      <w:pPr>
        <w:spacing w:after="0"/>
        <w:ind w:left="0"/>
        <w:jc w:val="both"/>
      </w:pPr>
      <w:r>
        <w:rPr>
          <w:rFonts w:ascii="Times New Roman"/>
          <w:b w:val="false"/>
          <w:i w:val="false"/>
          <w:color w:val="000000"/>
          <w:sz w:val="28"/>
        </w:rPr>
        <w:t>
      "3) уәкілетті орган – Қазақстан Республикасының Әділет министрлігі.";</w:t>
      </w:r>
    </w:p>
    <w:bookmarkStart w:name="z50" w:id="43"/>
    <w:p>
      <w:pPr>
        <w:spacing w:after="0"/>
        <w:ind w:left="0"/>
        <w:jc w:val="both"/>
      </w:pPr>
      <w:r>
        <w:rPr>
          <w:rFonts w:ascii="Times New Roman"/>
          <w:b w:val="false"/>
          <w:i w:val="false"/>
          <w:color w:val="000000"/>
          <w:sz w:val="28"/>
        </w:rPr>
        <w:t xml:space="preserve">
      аталған бұйрықпен бекітілген пайдалы модельге патенттің қолданылу мерзімін ұзарту жөніндегі </w:t>
      </w:r>
      <w:r>
        <w:rPr>
          <w:rFonts w:ascii="Times New Roman"/>
          <w:b w:val="false"/>
          <w:i w:val="false"/>
          <w:color w:val="000000"/>
          <w:sz w:val="28"/>
        </w:rPr>
        <w:t xml:space="preserve"> қағидаларда</w:t>
      </w:r>
      <w:r>
        <w:rPr>
          <w:rFonts w:ascii="Times New Roman"/>
          <w:b w:val="false"/>
          <w:i w:val="false"/>
          <w:color w:val="000000"/>
          <w:sz w:val="28"/>
        </w:rPr>
        <w:t>:</w:t>
      </w:r>
    </w:p>
    <w:bookmarkEnd w:id="43"/>
    <w:bookmarkStart w:name="z51" w:id="4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 xml:space="preserve"> 3) тармақшасы</w:t>
      </w:r>
      <w:r>
        <w:rPr>
          <w:rFonts w:ascii="Times New Roman"/>
          <w:b w:val="false"/>
          <w:i w:val="false"/>
          <w:color w:val="000000"/>
          <w:sz w:val="28"/>
        </w:rPr>
        <w:t xml:space="preserve"> келесі редакцияда мазмұндалсын:</w:t>
      </w:r>
    </w:p>
    <w:bookmarkEnd w:id="44"/>
    <w:p>
      <w:pPr>
        <w:spacing w:after="0"/>
        <w:ind w:left="0"/>
        <w:jc w:val="both"/>
      </w:pPr>
      <w:r>
        <w:rPr>
          <w:rFonts w:ascii="Times New Roman"/>
          <w:b w:val="false"/>
          <w:i w:val="false"/>
          <w:color w:val="000000"/>
          <w:sz w:val="28"/>
        </w:rPr>
        <w:t>
      "3) уәкілетті орган – Қазақстан Республикасының Әділет министрлігі.";</w:t>
      </w:r>
    </w:p>
    <w:bookmarkStart w:name="z52" w:id="45"/>
    <w:p>
      <w:pPr>
        <w:spacing w:after="0"/>
        <w:ind w:left="0"/>
        <w:jc w:val="both"/>
      </w:pPr>
      <w:r>
        <w:rPr>
          <w:rFonts w:ascii="Times New Roman"/>
          <w:b w:val="false"/>
          <w:i w:val="false"/>
          <w:color w:val="000000"/>
          <w:sz w:val="28"/>
        </w:rPr>
        <w:t xml:space="preserve">
      аталған бұйрықпен бекітілген өнеркәсіптік үлгіге патенттің қолданылу мерзімін ұзарту жөніндегі </w:t>
      </w:r>
      <w:r>
        <w:rPr>
          <w:rFonts w:ascii="Times New Roman"/>
          <w:b w:val="false"/>
          <w:i w:val="false"/>
          <w:color w:val="000000"/>
          <w:sz w:val="28"/>
        </w:rPr>
        <w:t xml:space="preserve"> қағидаларда</w:t>
      </w:r>
      <w:r>
        <w:rPr>
          <w:rFonts w:ascii="Times New Roman"/>
          <w:b w:val="false"/>
          <w:i w:val="false"/>
          <w:color w:val="000000"/>
          <w:sz w:val="28"/>
        </w:rPr>
        <w:t>:</w:t>
      </w:r>
    </w:p>
    <w:bookmarkEnd w:id="45"/>
    <w:p>
      <w:pPr>
        <w:spacing w:after="0"/>
        <w:ind w:left="0"/>
        <w:jc w:val="both"/>
      </w:pPr>
      <w:r>
        <w:rPr>
          <w:rFonts w:ascii="Times New Roman"/>
          <w:b w:val="false"/>
          <w:i w:val="false"/>
          <w:color w:val="000000"/>
          <w:sz w:val="28"/>
        </w:rPr>
        <w:t>
      "3) уәкілетті орган – Қазақстан Республикасының Әділет министрлігі.";</w:t>
      </w:r>
    </w:p>
    <w:bookmarkStart w:name="z53" w:id="46"/>
    <w:p>
      <w:pPr>
        <w:spacing w:after="0"/>
        <w:ind w:left="0"/>
        <w:jc w:val="both"/>
      </w:pPr>
      <w:r>
        <w:rPr>
          <w:rFonts w:ascii="Times New Roman"/>
          <w:b w:val="false"/>
          <w:i w:val="false"/>
          <w:color w:val="000000"/>
          <w:sz w:val="28"/>
        </w:rPr>
        <w:t xml:space="preserve">
      10. Қазақстан Республикасы Әдiлет министрiнiң 2013 жылғы 11 маусымдағы "Мүлiктiк құқықтарды ұжымдық негiзде басқаратын ұйымдардың қызметiн тексеру парағының нысанын және тәуекел дәрежелерiн бағалау өлшемдерiн бекiту туралы" № 208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8506 болып тіркелген, "Казахстанская правда" газетінде 2013 жылдың 19 маусымында № 207-208 (27481-27482)) жарияланған) келесі өзгерістер енгізілсін:</w:t>
      </w:r>
    </w:p>
    <w:bookmarkEnd w:id="46"/>
    <w:bookmarkStart w:name="z54" w:id="47"/>
    <w:p>
      <w:pPr>
        <w:spacing w:after="0"/>
        <w:ind w:left="0"/>
        <w:jc w:val="both"/>
      </w:pPr>
      <w:r>
        <w:rPr>
          <w:rFonts w:ascii="Times New Roman"/>
          <w:b w:val="false"/>
          <w:i w:val="false"/>
          <w:color w:val="000000"/>
          <w:sz w:val="28"/>
        </w:rPr>
        <w:t xml:space="preserve">
      жоғарыда аталған бұйрықпен бекітілген мүліктік құқықтарды ұжымдық негізде басқаратын ұйымдардың қызметін </w:t>
      </w:r>
      <w:r>
        <w:rPr>
          <w:rFonts w:ascii="Times New Roman"/>
          <w:b w:val="false"/>
          <w:i w:val="false"/>
          <w:color w:val="000000"/>
          <w:sz w:val="28"/>
        </w:rPr>
        <w:t xml:space="preserve"> тексеру парағының</w:t>
      </w:r>
      <w:r>
        <w:rPr>
          <w:rFonts w:ascii="Times New Roman"/>
          <w:b w:val="false"/>
          <w:i w:val="false"/>
          <w:color w:val="000000"/>
          <w:sz w:val="28"/>
        </w:rPr>
        <w:t xml:space="preserve"> нысанын осы бұйрықтың </w:t>
      </w:r>
      <w:r>
        <w:rPr>
          <w:rFonts w:ascii="Times New Roman"/>
          <w:b w:val="false"/>
          <w:i w:val="false"/>
          <w:color w:val="000000"/>
          <w:sz w:val="28"/>
        </w:rPr>
        <w:t xml:space="preserve"> 29-қосымшасына</w:t>
      </w:r>
      <w:r>
        <w:rPr>
          <w:rFonts w:ascii="Times New Roman"/>
          <w:b w:val="false"/>
          <w:i w:val="false"/>
          <w:color w:val="000000"/>
          <w:sz w:val="28"/>
        </w:rPr>
        <w:t xml:space="preserve"> сәйкес редакцияда мазмұндалсын;</w:t>
      </w:r>
    </w:p>
    <w:bookmarkEnd w:id="47"/>
    <w:bookmarkStart w:name="z55" w:id="48"/>
    <w:p>
      <w:pPr>
        <w:spacing w:after="0"/>
        <w:ind w:left="0"/>
        <w:jc w:val="both"/>
      </w:pPr>
      <w:r>
        <w:rPr>
          <w:rFonts w:ascii="Times New Roman"/>
          <w:b w:val="false"/>
          <w:i w:val="false"/>
          <w:color w:val="000000"/>
          <w:sz w:val="28"/>
        </w:rPr>
        <w:t xml:space="preserve">
      жоғарыда аталған бұйрықпен бекітілген мүліктік құқықтарды ұжымдық негізде басқаратын ұйымдардың қызметінің тәуекел дәрежелерін бағалау </w:t>
      </w:r>
      <w:r>
        <w:rPr>
          <w:rFonts w:ascii="Times New Roman"/>
          <w:b w:val="false"/>
          <w:i w:val="false"/>
          <w:color w:val="000000"/>
          <w:sz w:val="28"/>
        </w:rPr>
        <w:t xml:space="preserve"> өлшемдерінде</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2-тармақтың</w:t>
      </w:r>
      <w:r>
        <w:rPr>
          <w:rFonts w:ascii="Times New Roman"/>
          <w:b w:val="false"/>
          <w:i w:val="false"/>
          <w:color w:val="000000"/>
          <w:sz w:val="28"/>
        </w:rPr>
        <w:t xml:space="preserve"> үшінші азат жолы келесі редакцияда жазылсын:</w:t>
      </w:r>
    </w:p>
    <w:p>
      <w:pPr>
        <w:spacing w:after="0"/>
        <w:ind w:left="0"/>
        <w:jc w:val="both"/>
      </w:pPr>
      <w:r>
        <w:rPr>
          <w:rFonts w:ascii="Times New Roman"/>
          <w:b w:val="false"/>
          <w:i w:val="false"/>
          <w:color w:val="000000"/>
          <w:sz w:val="28"/>
        </w:rPr>
        <w:t>
      "тәуекелдерді бағалау жүйесі – Қазақстан Республикасы Әділет министрлігімен (бұдан әрі – уәкілетті орган) мүліктік құқықтарды ұжымдық негізде басқаратын ұйымдарды тексеруді жоспарлау мақсатында жүргізетін іс-шаралар кешені;"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7-тармақтың</w:t>
      </w:r>
      <w:r>
        <w:rPr>
          <w:rFonts w:ascii="Times New Roman"/>
          <w:b w:val="false"/>
          <w:i w:val="false"/>
          <w:color w:val="000000"/>
          <w:sz w:val="28"/>
        </w:rPr>
        <w:t xml:space="preserve"> 6) тармақшасы келесі редакцияда жазылсын:</w:t>
      </w:r>
    </w:p>
    <w:p>
      <w:pPr>
        <w:spacing w:after="0"/>
        <w:ind w:left="0"/>
        <w:jc w:val="both"/>
      </w:pPr>
      <w:r>
        <w:rPr>
          <w:rFonts w:ascii="Times New Roman"/>
          <w:b w:val="false"/>
          <w:i w:val="false"/>
          <w:color w:val="000000"/>
          <w:sz w:val="28"/>
        </w:rPr>
        <w:t>
      "Қазақстан Республикасының Үкіметі бекіткен ең төменгі ставкалардан төмен сыйақы ставкаларын қолдану - 3 балл;".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зияткерлік меншік мәселелері</w:t>
            </w:r>
            <w:r>
              <w:br/>
            </w:r>
            <w:r>
              <w:rPr>
                <w:rFonts w:ascii="Times New Roman"/>
                <w:b w:val="false"/>
                <w:i w:val="false"/>
                <w:color w:val="000000"/>
                <w:sz w:val="20"/>
              </w:rPr>
              <w:t>бойынша 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Әдiлет министрiнiң</w:t>
            </w:r>
            <w:r>
              <w:br/>
            </w:r>
            <w:r>
              <w:rPr>
                <w:rFonts w:ascii="Times New Roman"/>
                <w:b w:val="false"/>
                <w:i w:val="false"/>
                <w:color w:val="000000"/>
                <w:sz w:val="20"/>
              </w:rPr>
              <w:t>2012 жылғы 19 қаңтардағы</w:t>
            </w:r>
            <w:r>
              <w:br/>
            </w:r>
            <w:r>
              <w:rPr>
                <w:rFonts w:ascii="Times New Roman"/>
                <w:b w:val="false"/>
                <w:i w:val="false"/>
                <w:color w:val="000000"/>
                <w:sz w:val="20"/>
              </w:rPr>
              <w:t>№ 19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Әділет министрлігі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мекенжайы бойынша тұратын</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тел: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(паспорттық деректер)   </w:t>
      </w:r>
    </w:p>
    <w:bookmarkStart w:name="z60" w:id="49"/>
    <w:p>
      <w:pPr>
        <w:spacing w:after="0"/>
        <w:ind w:left="0"/>
        <w:jc w:val="left"/>
      </w:pPr>
      <w:r>
        <w:rPr>
          <w:rFonts w:ascii="Times New Roman"/>
          <w:b/>
          <w:i w:val="false"/>
          <w:color w:val="000000"/>
        </w:rPr>
        <w:t xml:space="preserve"> Автор(лар)дың авторлық құқықпен қорғалатын</w:t>
      </w:r>
      <w:r>
        <w:br/>
      </w:r>
      <w:r>
        <w:rPr>
          <w:rFonts w:ascii="Times New Roman"/>
          <w:b/>
          <w:i w:val="false"/>
          <w:color w:val="000000"/>
        </w:rPr>
        <w:t>туындыларға құқықтарды тіркеуге</w:t>
      </w:r>
      <w:r>
        <w:br/>
      </w:r>
      <w:r>
        <w:rPr>
          <w:rFonts w:ascii="Times New Roman"/>
          <w:b/>
          <w:i w:val="false"/>
          <w:color w:val="000000"/>
        </w:rPr>
        <w:t>ӨТІНІШІ</w:t>
      </w:r>
    </w:p>
    <w:bookmarkEnd w:id="49"/>
    <w:p>
      <w:pPr>
        <w:spacing w:after="0"/>
        <w:ind w:left="0"/>
        <w:jc w:val="both"/>
      </w:pPr>
      <w:r>
        <w:rPr>
          <w:rFonts w:ascii="Times New Roman"/>
          <w:b w:val="false"/>
          <w:i w:val="false"/>
          <w:color w:val="000000"/>
          <w:sz w:val="28"/>
        </w:rPr>
        <w:t>
      Мен (Біз)____________________________________________________________</w:t>
      </w:r>
    </w:p>
    <w:p>
      <w:pPr>
        <w:spacing w:after="0"/>
        <w:ind w:left="0"/>
        <w:jc w:val="both"/>
      </w:pPr>
      <w:r>
        <w:rPr>
          <w:rFonts w:ascii="Times New Roman"/>
          <w:b w:val="false"/>
          <w:i w:val="false"/>
          <w:color w:val="000000"/>
          <w:sz w:val="28"/>
        </w:rPr>
        <w:t>
                          (автор(лар)дың тегі, аты, әкесінің аты)</w:t>
      </w:r>
    </w:p>
    <w:p>
      <w:pPr>
        <w:spacing w:after="0"/>
        <w:ind w:left="0"/>
        <w:jc w:val="both"/>
      </w:pPr>
      <w:r>
        <w:rPr>
          <w:rFonts w:ascii="Times New Roman"/>
          <w:b w:val="false"/>
          <w:i w:val="false"/>
          <w:color w:val="000000"/>
          <w:sz w:val="28"/>
        </w:rPr>
        <w:t>
      _______Жеке сәйкестендіру нөмірі (бұдан әрі – ЖСН) __________________</w:t>
      </w:r>
    </w:p>
    <w:p>
      <w:pPr>
        <w:spacing w:after="0"/>
        <w:ind w:left="0"/>
        <w:jc w:val="both"/>
      </w:pPr>
      <w:r>
        <w:rPr>
          <w:rFonts w:ascii="Times New Roman"/>
          <w:b w:val="false"/>
          <w:i w:val="false"/>
          <w:color w:val="000000"/>
          <w:sz w:val="28"/>
        </w:rPr>
        <w:t>
      ______________________________________________________________жасаған</w:t>
      </w:r>
    </w:p>
    <w:p>
      <w:pPr>
        <w:spacing w:after="0"/>
        <w:ind w:left="0"/>
        <w:jc w:val="both"/>
      </w:pPr>
      <w:r>
        <w:rPr>
          <w:rFonts w:ascii="Times New Roman"/>
          <w:b w:val="false"/>
          <w:i w:val="false"/>
          <w:color w:val="000000"/>
          <w:sz w:val="28"/>
        </w:rPr>
        <w:t>
                   (объектінің жасалған күні, айы, жылы)</w:t>
      </w:r>
    </w:p>
    <w:p>
      <w:pPr>
        <w:spacing w:after="0"/>
        <w:ind w:left="0"/>
        <w:jc w:val="both"/>
      </w:pPr>
      <w:r>
        <w:rPr>
          <w:rFonts w:ascii="Times New Roman"/>
          <w:b w:val="false"/>
          <w:i w:val="false"/>
          <w:color w:val="000000"/>
          <w:sz w:val="28"/>
        </w:rPr>
        <w:t>
      _________________________________________________________деп аталатын</w:t>
      </w:r>
    </w:p>
    <w:p>
      <w:pPr>
        <w:spacing w:after="0"/>
        <w:ind w:left="0"/>
        <w:jc w:val="both"/>
      </w:pPr>
      <w:r>
        <w:rPr>
          <w:rFonts w:ascii="Times New Roman"/>
          <w:b w:val="false"/>
          <w:i w:val="false"/>
          <w:color w:val="000000"/>
          <w:sz w:val="28"/>
        </w:rPr>
        <w:t>
      жарияланбаған________________________________________________________</w:t>
      </w:r>
    </w:p>
    <w:p>
      <w:pPr>
        <w:spacing w:after="0"/>
        <w:ind w:left="0"/>
        <w:jc w:val="both"/>
      </w:pPr>
      <w:r>
        <w:rPr>
          <w:rFonts w:ascii="Times New Roman"/>
          <w:b w:val="false"/>
          <w:i w:val="false"/>
          <w:color w:val="000000"/>
          <w:sz w:val="28"/>
        </w:rPr>
        <w:t>
                      (авторлық құқық объектісінің түрі)</w:t>
      </w:r>
    </w:p>
    <w:p>
      <w:pPr>
        <w:spacing w:after="0"/>
        <w:ind w:left="0"/>
        <w:jc w:val="both"/>
      </w:pPr>
      <w:r>
        <w:rPr>
          <w:rFonts w:ascii="Times New Roman"/>
          <w:b w:val="false"/>
          <w:i w:val="false"/>
          <w:color w:val="000000"/>
          <w:sz w:val="28"/>
        </w:rPr>
        <w:t>
      жалғыз авторы (авторлары) болып табылатынымды (табылатынымызды)</w:t>
      </w:r>
    </w:p>
    <w:p>
      <w:pPr>
        <w:spacing w:after="0"/>
        <w:ind w:left="0"/>
        <w:jc w:val="both"/>
      </w:pPr>
      <w:r>
        <w:rPr>
          <w:rFonts w:ascii="Times New Roman"/>
          <w:b w:val="false"/>
          <w:i w:val="false"/>
          <w:color w:val="000000"/>
          <w:sz w:val="28"/>
        </w:rPr>
        <w:t>
      растаймын (растаймыз) және осы авторлық құқық объектісін Қазақстан</w:t>
      </w:r>
    </w:p>
    <w:p>
      <w:pPr>
        <w:spacing w:after="0"/>
        <w:ind w:left="0"/>
        <w:jc w:val="both"/>
      </w:pPr>
      <w:r>
        <w:rPr>
          <w:rFonts w:ascii="Times New Roman"/>
          <w:b w:val="false"/>
          <w:i w:val="false"/>
          <w:color w:val="000000"/>
          <w:sz w:val="28"/>
        </w:rPr>
        <w:t>
      Республикасы Әдiлет министрлігiнде тіркеуді өтінемін (өтінеміз).</w:t>
      </w:r>
    </w:p>
    <w:p>
      <w:pPr>
        <w:spacing w:after="0"/>
        <w:ind w:left="0"/>
        <w:jc w:val="both"/>
      </w:pPr>
      <w:r>
        <w:rPr>
          <w:rFonts w:ascii="Times New Roman"/>
          <w:b w:val="false"/>
          <w:i w:val="false"/>
          <w:color w:val="000000"/>
          <w:sz w:val="28"/>
        </w:rPr>
        <w:t>
      Осымен осы объектіге айрықша мүліктік құқықтардың жалғыз иеленушісі</w:t>
      </w:r>
    </w:p>
    <w:p>
      <w:pPr>
        <w:spacing w:after="0"/>
        <w:ind w:left="0"/>
        <w:jc w:val="both"/>
      </w:pPr>
      <w:r>
        <w:rPr>
          <w:rFonts w:ascii="Times New Roman"/>
          <w:b w:val="false"/>
          <w:i w:val="false"/>
          <w:color w:val="000000"/>
          <w:sz w:val="28"/>
        </w:rPr>
        <w:t>
      (иеленушілері) болып табылатынымды (табылатынымызды) және объектіні</w:t>
      </w:r>
    </w:p>
    <w:p>
      <w:pPr>
        <w:spacing w:after="0"/>
        <w:ind w:left="0"/>
        <w:jc w:val="both"/>
      </w:pPr>
      <w:r>
        <w:rPr>
          <w:rFonts w:ascii="Times New Roman"/>
          <w:b w:val="false"/>
          <w:i w:val="false"/>
          <w:color w:val="000000"/>
          <w:sz w:val="28"/>
        </w:rPr>
        <w:t>
      жасаған кезде басқа тұлғалардың құқықтары бұзылмағанын да растаймын</w:t>
      </w:r>
    </w:p>
    <w:p>
      <w:pPr>
        <w:spacing w:after="0"/>
        <w:ind w:left="0"/>
        <w:jc w:val="both"/>
      </w:pPr>
      <w:r>
        <w:rPr>
          <w:rFonts w:ascii="Times New Roman"/>
          <w:b w:val="false"/>
          <w:i w:val="false"/>
          <w:color w:val="000000"/>
          <w:sz w:val="28"/>
        </w:rPr>
        <w:t>
      (растаймыз).</w:t>
      </w:r>
    </w:p>
    <w:p>
      <w:pPr>
        <w:spacing w:after="0"/>
        <w:ind w:left="0"/>
        <w:jc w:val="both"/>
      </w:pPr>
      <w:r>
        <w:rPr>
          <w:rFonts w:ascii="Times New Roman"/>
          <w:b w:val="false"/>
          <w:i w:val="false"/>
          <w:color w:val="000000"/>
          <w:sz w:val="28"/>
        </w:rPr>
        <w:t>
      Туындыны Қазақстан Республикасы Әдiлет министрлігiнде тіркеу</w:t>
      </w:r>
    </w:p>
    <w:p>
      <w:pPr>
        <w:spacing w:after="0"/>
        <w:ind w:left="0"/>
        <w:jc w:val="both"/>
      </w:pPr>
      <w:r>
        <w:rPr>
          <w:rFonts w:ascii="Times New Roman"/>
          <w:b w:val="false"/>
          <w:i w:val="false"/>
          <w:color w:val="000000"/>
          <w:sz w:val="28"/>
        </w:rPr>
        <w:t>
      фактісінің заңды мағынасы мен тіркеу шарттары маған (бізге)</w:t>
      </w:r>
    </w:p>
    <w:p>
      <w:pPr>
        <w:spacing w:after="0"/>
        <w:ind w:left="0"/>
        <w:jc w:val="both"/>
      </w:pPr>
      <w:r>
        <w:rPr>
          <w:rFonts w:ascii="Times New Roman"/>
          <w:b w:val="false"/>
          <w:i w:val="false"/>
          <w:color w:val="000000"/>
          <w:sz w:val="28"/>
        </w:rPr>
        <w:t>
      түсіндірілді.</w:t>
      </w:r>
    </w:p>
    <w:p>
      <w:pPr>
        <w:spacing w:after="0"/>
        <w:ind w:left="0"/>
        <w:jc w:val="both"/>
      </w:pPr>
      <w:r>
        <w:rPr>
          <w:rFonts w:ascii="Times New Roman"/>
          <w:b w:val="false"/>
          <w:i w:val="false"/>
          <w:color w:val="000000"/>
          <w:sz w:val="28"/>
        </w:rPr>
        <w:t>
      20____ж. "____" __________                    ___________________</w:t>
      </w:r>
    </w:p>
    <w:p>
      <w:pPr>
        <w:spacing w:after="0"/>
        <w:ind w:left="0"/>
        <w:jc w:val="both"/>
      </w:pPr>
      <w:r>
        <w:rPr>
          <w:rFonts w:ascii="Times New Roman"/>
          <w:b w:val="false"/>
          <w:i w:val="false"/>
          <w:color w:val="000000"/>
          <w:sz w:val="28"/>
        </w:rPr>
        <w:t>
                                                    (автор(лар)дың қолы)</w:t>
      </w:r>
    </w:p>
    <w:p>
      <w:pPr>
        <w:spacing w:after="0"/>
        <w:ind w:left="0"/>
        <w:jc w:val="both"/>
      </w:pPr>
      <w:r>
        <w:rPr>
          <w:rFonts w:ascii="Times New Roman"/>
          <w:b w:val="false"/>
          <w:i w:val="false"/>
          <w:color w:val="000000"/>
          <w:sz w:val="28"/>
        </w:rPr>
        <w:t>
      Мемлекеттік қызметтер көрсету кезінде ақпараттық жүйелердегі</w:t>
      </w:r>
    </w:p>
    <w:p>
      <w:pPr>
        <w:spacing w:after="0"/>
        <w:ind w:left="0"/>
        <w:jc w:val="both"/>
      </w:pPr>
      <w:r>
        <w:rPr>
          <w:rFonts w:ascii="Times New Roman"/>
          <w:b w:val="false"/>
          <w:i w:val="false"/>
          <w:color w:val="000000"/>
          <w:sz w:val="28"/>
        </w:rPr>
        <w:t>
      заңмен қорғалатын құпияны құрайтын мәліметтерді пайдалануға</w:t>
      </w:r>
    </w:p>
    <w:p>
      <w:pPr>
        <w:spacing w:after="0"/>
        <w:ind w:left="0"/>
        <w:jc w:val="both"/>
      </w:pPr>
      <w:r>
        <w:rPr>
          <w:rFonts w:ascii="Times New Roman"/>
          <w:b w:val="false"/>
          <w:i w:val="false"/>
          <w:color w:val="000000"/>
          <w:sz w:val="28"/>
        </w:rPr>
        <w:t>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зияткерлік меншік мәселелері</w:t>
            </w:r>
            <w:r>
              <w:br/>
            </w:r>
            <w:r>
              <w:rPr>
                <w:rFonts w:ascii="Times New Roman"/>
                <w:b w:val="false"/>
                <w:i w:val="false"/>
                <w:color w:val="000000"/>
                <w:sz w:val="20"/>
              </w:rPr>
              <w:t>бойынша 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Әдiлет министрiнiң</w:t>
            </w:r>
            <w:r>
              <w:br/>
            </w:r>
            <w:r>
              <w:rPr>
                <w:rFonts w:ascii="Times New Roman"/>
                <w:b w:val="false"/>
                <w:i w:val="false"/>
                <w:color w:val="000000"/>
                <w:sz w:val="20"/>
              </w:rPr>
              <w:t>2012 жылғы 19 қаңтардағы</w:t>
            </w:r>
            <w:r>
              <w:br/>
            </w:r>
            <w:r>
              <w:rPr>
                <w:rFonts w:ascii="Times New Roman"/>
                <w:b w:val="false"/>
                <w:i w:val="false"/>
                <w:color w:val="000000"/>
                <w:sz w:val="20"/>
              </w:rPr>
              <w:t>№ 19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Әділет министрлігі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мекенжайы бойынша тұратын</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тел: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(паспорттық деректер)   </w:t>
      </w:r>
    </w:p>
    <w:bookmarkStart w:name="z63" w:id="50"/>
    <w:p>
      <w:pPr>
        <w:spacing w:after="0"/>
        <w:ind w:left="0"/>
        <w:jc w:val="left"/>
      </w:pPr>
      <w:r>
        <w:rPr>
          <w:rFonts w:ascii="Times New Roman"/>
          <w:b/>
          <w:i w:val="false"/>
          <w:color w:val="000000"/>
        </w:rPr>
        <w:t xml:space="preserve"> Құқық иеленушінің авторлық құқықпен қорғалатын</w:t>
      </w:r>
      <w:r>
        <w:br/>
      </w:r>
      <w:r>
        <w:rPr>
          <w:rFonts w:ascii="Times New Roman"/>
          <w:b/>
          <w:i w:val="false"/>
          <w:color w:val="000000"/>
        </w:rPr>
        <w:t>туындыларға құқықтарды тіркеуге</w:t>
      </w:r>
      <w:r>
        <w:br/>
      </w:r>
      <w:r>
        <w:rPr>
          <w:rFonts w:ascii="Times New Roman"/>
          <w:b/>
          <w:i w:val="false"/>
          <w:color w:val="000000"/>
        </w:rPr>
        <w:t>ӨТІНІШІ</w:t>
      </w:r>
    </w:p>
    <w:bookmarkEnd w:id="5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(құқық иеленушінің атауы)</w:t>
      </w:r>
    </w:p>
    <w:p>
      <w:pPr>
        <w:spacing w:after="0"/>
        <w:ind w:left="0"/>
        <w:jc w:val="both"/>
      </w:pPr>
      <w:r>
        <w:rPr>
          <w:rFonts w:ascii="Times New Roman"/>
          <w:b w:val="false"/>
          <w:i w:val="false"/>
          <w:color w:val="000000"/>
          <w:sz w:val="28"/>
        </w:rPr>
        <w:t>
      _______Бизнес сәйкестендіру нөмірі (бұдан әрі – БСН) ________________</w:t>
      </w:r>
    </w:p>
    <w:p>
      <w:pPr>
        <w:spacing w:after="0"/>
        <w:ind w:left="0"/>
        <w:jc w:val="both"/>
      </w:pPr>
      <w:r>
        <w:rPr>
          <w:rFonts w:ascii="Times New Roman"/>
          <w:b w:val="false"/>
          <w:i w:val="false"/>
          <w:color w:val="000000"/>
          <w:sz w:val="28"/>
        </w:rPr>
        <w:t>
      осымен ______________________________________________________________</w:t>
      </w:r>
    </w:p>
    <w:p>
      <w:pPr>
        <w:spacing w:after="0"/>
        <w:ind w:left="0"/>
        <w:jc w:val="both"/>
      </w:pPr>
      <w:r>
        <w:rPr>
          <w:rFonts w:ascii="Times New Roman"/>
          <w:b w:val="false"/>
          <w:i w:val="false"/>
          <w:color w:val="000000"/>
          <w:sz w:val="28"/>
        </w:rPr>
        <w:t>
      (автор(лар)дың Т.А.Ә., авторлардың паспорттық (объектінің жасалған</w:t>
      </w:r>
    </w:p>
    <w:p>
      <w:pPr>
        <w:spacing w:after="0"/>
        <w:ind w:left="0"/>
        <w:jc w:val="both"/>
      </w:pPr>
      <w:r>
        <w:rPr>
          <w:rFonts w:ascii="Times New Roman"/>
          <w:b w:val="false"/>
          <w:i w:val="false"/>
          <w:color w:val="000000"/>
          <w:sz w:val="28"/>
        </w:rPr>
        <w:t>
      күні, айы, жылы) деректері)</w:t>
      </w:r>
    </w:p>
    <w:p>
      <w:pPr>
        <w:spacing w:after="0"/>
        <w:ind w:left="0"/>
        <w:jc w:val="both"/>
      </w:pPr>
      <w:r>
        <w:rPr>
          <w:rFonts w:ascii="Times New Roman"/>
          <w:b w:val="false"/>
          <w:i w:val="false"/>
          <w:color w:val="000000"/>
          <w:sz w:val="28"/>
        </w:rPr>
        <w:t>
      ЖСН _____________________</w:t>
      </w:r>
    </w:p>
    <w:p>
      <w:pPr>
        <w:spacing w:after="0"/>
        <w:ind w:left="0"/>
        <w:jc w:val="both"/>
      </w:pPr>
      <w:r>
        <w:rPr>
          <w:rFonts w:ascii="Times New Roman"/>
          <w:b w:val="false"/>
          <w:i w:val="false"/>
          <w:color w:val="000000"/>
          <w:sz w:val="28"/>
        </w:rPr>
        <w:t>
      жасаған__________________________________________________деп аталатын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(авторлық құқық объектісінің түрі)</w:t>
      </w:r>
    </w:p>
    <w:p>
      <w:pPr>
        <w:spacing w:after="0"/>
        <w:ind w:left="0"/>
        <w:jc w:val="both"/>
      </w:pPr>
      <w:r>
        <w:rPr>
          <w:rFonts w:ascii="Times New Roman"/>
          <w:b w:val="false"/>
          <w:i w:val="false"/>
          <w:color w:val="000000"/>
          <w:sz w:val="28"/>
        </w:rPr>
        <w:t>
      осымен айрықша мүліктік құқықтардың иесі болып табылатынымызды</w:t>
      </w:r>
    </w:p>
    <w:p>
      <w:pPr>
        <w:spacing w:after="0"/>
        <w:ind w:left="0"/>
        <w:jc w:val="both"/>
      </w:pPr>
      <w:r>
        <w:rPr>
          <w:rFonts w:ascii="Times New Roman"/>
          <w:b w:val="false"/>
          <w:i w:val="false"/>
          <w:color w:val="000000"/>
          <w:sz w:val="28"/>
        </w:rPr>
        <w:t>
      (табылатынын) растаймын (растайды) және осы объектіге айрықша</w:t>
      </w:r>
    </w:p>
    <w:p>
      <w:pPr>
        <w:spacing w:after="0"/>
        <w:ind w:left="0"/>
        <w:jc w:val="both"/>
      </w:pPr>
      <w:r>
        <w:rPr>
          <w:rFonts w:ascii="Times New Roman"/>
          <w:b w:val="false"/>
          <w:i w:val="false"/>
          <w:color w:val="000000"/>
          <w:sz w:val="28"/>
        </w:rPr>
        <w:t>
      мүліктік құқықтарды Қазақстан Республикасы Әдiлет министрлігiнде</w:t>
      </w:r>
    </w:p>
    <w:p>
      <w:pPr>
        <w:spacing w:after="0"/>
        <w:ind w:left="0"/>
        <w:jc w:val="both"/>
      </w:pPr>
      <w:r>
        <w:rPr>
          <w:rFonts w:ascii="Times New Roman"/>
          <w:b w:val="false"/>
          <w:i w:val="false"/>
          <w:color w:val="000000"/>
          <w:sz w:val="28"/>
        </w:rPr>
        <w:t>
      тіркеуді өтінемін (өтінеді).</w:t>
      </w:r>
    </w:p>
    <w:p>
      <w:pPr>
        <w:spacing w:after="0"/>
        <w:ind w:left="0"/>
        <w:jc w:val="both"/>
      </w:pPr>
      <w:r>
        <w:rPr>
          <w:rFonts w:ascii="Times New Roman"/>
          <w:b w:val="false"/>
          <w:i w:val="false"/>
          <w:color w:val="000000"/>
          <w:sz w:val="28"/>
        </w:rPr>
        <w:t>
            Осымен осы объектіні авторлар жасаған кезде басқа тұлғалардың</w:t>
      </w:r>
    </w:p>
    <w:p>
      <w:pPr>
        <w:spacing w:after="0"/>
        <w:ind w:left="0"/>
        <w:jc w:val="both"/>
      </w:pPr>
      <w:r>
        <w:rPr>
          <w:rFonts w:ascii="Times New Roman"/>
          <w:b w:val="false"/>
          <w:i w:val="false"/>
          <w:color w:val="000000"/>
          <w:sz w:val="28"/>
        </w:rPr>
        <w:t>
      құқықтары бұзылмағанын да растаймын (растаймыз).</w:t>
      </w:r>
    </w:p>
    <w:p>
      <w:pPr>
        <w:spacing w:after="0"/>
        <w:ind w:left="0"/>
        <w:jc w:val="both"/>
      </w:pPr>
      <w:r>
        <w:rPr>
          <w:rFonts w:ascii="Times New Roman"/>
          <w:b w:val="false"/>
          <w:i w:val="false"/>
          <w:color w:val="000000"/>
          <w:sz w:val="28"/>
        </w:rPr>
        <w:t>
            Туындыны Қазақстан Республикасы Әдiлет министрлігiнде тіркеу</w:t>
      </w:r>
    </w:p>
    <w:p>
      <w:pPr>
        <w:spacing w:after="0"/>
        <w:ind w:left="0"/>
        <w:jc w:val="both"/>
      </w:pPr>
      <w:r>
        <w:rPr>
          <w:rFonts w:ascii="Times New Roman"/>
          <w:b w:val="false"/>
          <w:i w:val="false"/>
          <w:color w:val="000000"/>
          <w:sz w:val="28"/>
        </w:rPr>
        <w:t>
      фактісінің заңды мағынасы мен тіркеу шарттары маған (бізге)</w:t>
      </w:r>
    </w:p>
    <w:p>
      <w:pPr>
        <w:spacing w:after="0"/>
        <w:ind w:left="0"/>
        <w:jc w:val="both"/>
      </w:pPr>
      <w:r>
        <w:rPr>
          <w:rFonts w:ascii="Times New Roman"/>
          <w:b w:val="false"/>
          <w:i w:val="false"/>
          <w:color w:val="000000"/>
          <w:sz w:val="28"/>
        </w:rPr>
        <w:t>
      түсіндірілді.</w:t>
      </w:r>
    </w:p>
    <w:p>
      <w:pPr>
        <w:spacing w:after="0"/>
        <w:ind w:left="0"/>
        <w:jc w:val="both"/>
      </w:pPr>
      <w:r>
        <w:rPr>
          <w:rFonts w:ascii="Times New Roman"/>
          <w:b w:val="false"/>
          <w:i w:val="false"/>
          <w:color w:val="000000"/>
          <w:sz w:val="28"/>
        </w:rPr>
        <w:t>
             20____ж. "____" __________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Мемлекеттік қызметтер көрсету кезінде ақпараттық жүйелердегі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зияткерлік меншік мәселелері</w:t>
            </w:r>
            <w:r>
              <w:br/>
            </w:r>
            <w:r>
              <w:rPr>
                <w:rFonts w:ascii="Times New Roman"/>
                <w:b w:val="false"/>
                <w:i w:val="false"/>
                <w:color w:val="000000"/>
                <w:sz w:val="20"/>
              </w:rPr>
              <w:t>бойынша 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Әдiлет министрiнiң</w:t>
            </w:r>
            <w:r>
              <w:br/>
            </w:r>
            <w:r>
              <w:rPr>
                <w:rFonts w:ascii="Times New Roman"/>
                <w:b w:val="false"/>
                <w:i w:val="false"/>
                <w:color w:val="000000"/>
                <w:sz w:val="20"/>
              </w:rPr>
              <w:t>2012 жылғы 19 қаңтардағы</w:t>
            </w:r>
            <w:r>
              <w:br/>
            </w:r>
            <w:r>
              <w:rPr>
                <w:rFonts w:ascii="Times New Roman"/>
                <w:b w:val="false"/>
                <w:i w:val="false"/>
                <w:color w:val="000000"/>
                <w:sz w:val="20"/>
              </w:rPr>
              <w:t>№ 19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66" w:id="51"/>
    <w:p>
      <w:pPr>
        <w:spacing w:after="0"/>
        <w:ind w:left="0"/>
        <w:jc w:val="left"/>
      </w:pPr>
      <w:r>
        <w:rPr>
          <w:rFonts w:ascii="Times New Roman"/>
          <w:b/>
          <w:i w:val="false"/>
          <w:color w:val="000000"/>
        </w:rPr>
        <w:t xml:space="preserve"> Авторлық құқық объектiсiн</w:t>
      </w:r>
      <w:r>
        <w:br/>
      </w:r>
      <w:r>
        <w:rPr>
          <w:rFonts w:ascii="Times New Roman"/>
          <w:b/>
          <w:i w:val="false"/>
          <w:color w:val="000000"/>
        </w:rPr>
        <w:t>мемлекеттiк тiркеу туралы куәлiк</w:t>
      </w:r>
    </w:p>
    <w:bookmarkEnd w:id="51"/>
    <w:p>
      <w:pPr>
        <w:spacing w:after="0"/>
        <w:ind w:left="0"/>
        <w:jc w:val="both"/>
      </w:pPr>
      <w:r>
        <w:rPr>
          <w:rFonts w:ascii="Times New Roman"/>
          <w:b w:val="false"/>
          <w:i w:val="false"/>
          <w:color w:val="000000"/>
          <w:sz w:val="28"/>
        </w:rPr>
        <w:t>
             № ______                               20 __ ж. "____" ________</w:t>
      </w:r>
    </w:p>
    <w:p>
      <w:pPr>
        <w:spacing w:after="0"/>
        <w:ind w:left="0"/>
        <w:jc w:val="both"/>
      </w:pPr>
      <w:r>
        <w:rPr>
          <w:rFonts w:ascii="Times New Roman"/>
          <w:b w:val="false"/>
          <w:i w:val="false"/>
          <w:color w:val="000000"/>
          <w:sz w:val="28"/>
        </w:rPr>
        <w:t>
      Қазақстан Республикасы Әдiлет министрлiгiнде автордың/құқық</w:t>
      </w:r>
    </w:p>
    <w:p>
      <w:pPr>
        <w:spacing w:after="0"/>
        <w:ind w:left="0"/>
        <w:jc w:val="both"/>
      </w:pPr>
      <w:r>
        <w:rPr>
          <w:rFonts w:ascii="Times New Roman"/>
          <w:b w:val="false"/>
          <w:i w:val="false"/>
          <w:color w:val="000000"/>
          <w:sz w:val="28"/>
        </w:rPr>
        <w:t>
      иеленушiнiң өтiнiшi бойынша</w:t>
      </w:r>
    </w:p>
    <w:p>
      <w:pPr>
        <w:spacing w:after="0"/>
        <w:ind w:left="0"/>
        <w:jc w:val="both"/>
      </w:pPr>
      <w:r>
        <w:rPr>
          <w:rFonts w:ascii="Times New Roman"/>
          <w:b w:val="false"/>
          <w:i w:val="false"/>
          <w:color w:val="000000"/>
          <w:sz w:val="28"/>
        </w:rPr>
        <w:t>
      авторы______________________________________________ болып табылатын</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авторлық құқықпен қорғалатын объектiге айрықша мүлiктiк емес/мүлiктiк</w:t>
      </w:r>
    </w:p>
    <w:p>
      <w:pPr>
        <w:spacing w:after="0"/>
        <w:ind w:left="0"/>
        <w:jc w:val="both"/>
      </w:pPr>
      <w:r>
        <w:rPr>
          <w:rFonts w:ascii="Times New Roman"/>
          <w:b w:val="false"/>
          <w:i w:val="false"/>
          <w:color w:val="000000"/>
          <w:sz w:val="28"/>
        </w:rPr>
        <w:t>
      құқықтар "___________________________" атауымен тiркелгенi куәландырады.</w:t>
      </w:r>
    </w:p>
    <w:p>
      <w:pPr>
        <w:spacing w:after="0"/>
        <w:ind w:left="0"/>
        <w:jc w:val="both"/>
      </w:pPr>
      <w:r>
        <w:rPr>
          <w:rFonts w:ascii="Times New Roman"/>
          <w:b w:val="false"/>
          <w:i w:val="false"/>
          <w:color w:val="000000"/>
          <w:sz w:val="28"/>
        </w:rPr>
        <w:t>
            Автордың/құқық иеленушiнiң өтiнiшi бойынша авторлық құқықпен</w:t>
      </w:r>
    </w:p>
    <w:p>
      <w:pPr>
        <w:spacing w:after="0"/>
        <w:ind w:left="0"/>
        <w:jc w:val="both"/>
      </w:pPr>
      <w:r>
        <w:rPr>
          <w:rFonts w:ascii="Times New Roman"/>
          <w:b w:val="false"/>
          <w:i w:val="false"/>
          <w:color w:val="000000"/>
          <w:sz w:val="28"/>
        </w:rPr>
        <w:t>
      қорғалатын объектiге айрықша (мүлiктiк) құқықтар және</w:t>
      </w:r>
    </w:p>
    <w:p>
      <w:pPr>
        <w:spacing w:after="0"/>
        <w:ind w:left="0"/>
        <w:jc w:val="both"/>
      </w:pPr>
      <w:r>
        <w:rPr>
          <w:rFonts w:ascii="Times New Roman"/>
          <w:b w:val="false"/>
          <w:i w:val="false"/>
          <w:color w:val="000000"/>
          <w:sz w:val="28"/>
        </w:rPr>
        <w:t>
      ____________________жасалған объектi ________________________тиесiлi</w:t>
      </w:r>
    </w:p>
    <w:p>
      <w:pPr>
        <w:spacing w:after="0"/>
        <w:ind w:left="0"/>
        <w:jc w:val="both"/>
      </w:pPr>
      <w:r>
        <w:rPr>
          <w:rFonts w:ascii="Times New Roman"/>
          <w:b w:val="false"/>
          <w:i w:val="false"/>
          <w:color w:val="000000"/>
          <w:sz w:val="28"/>
        </w:rPr>
        <w:t>
             (күнi, айы, жылы) (тегi, аты, әкесiнiң аты немесе заңды</w:t>
      </w:r>
    </w:p>
    <w:p>
      <w:pPr>
        <w:spacing w:after="0"/>
        <w:ind w:left="0"/>
        <w:jc w:val="both"/>
      </w:pPr>
      <w:r>
        <w:rPr>
          <w:rFonts w:ascii="Times New Roman"/>
          <w:b w:val="false"/>
          <w:i w:val="false"/>
          <w:color w:val="000000"/>
          <w:sz w:val="28"/>
        </w:rPr>
        <w:t>
      тұлғаның атауы)</w:t>
      </w:r>
    </w:p>
    <w:p>
      <w:pPr>
        <w:spacing w:after="0"/>
        <w:ind w:left="0"/>
        <w:jc w:val="both"/>
      </w:pPr>
      <w:r>
        <w:rPr>
          <w:rFonts w:ascii="Times New Roman"/>
          <w:b w:val="false"/>
          <w:i w:val="false"/>
          <w:color w:val="000000"/>
          <w:sz w:val="28"/>
        </w:rPr>
        <w:t>
      және автор/құқық иеленушi жоғарыда көрсетiлген объектiнi жасаған</w:t>
      </w:r>
    </w:p>
    <w:p>
      <w:pPr>
        <w:spacing w:after="0"/>
        <w:ind w:left="0"/>
        <w:jc w:val="both"/>
      </w:pPr>
      <w:r>
        <w:rPr>
          <w:rFonts w:ascii="Times New Roman"/>
          <w:b w:val="false"/>
          <w:i w:val="false"/>
          <w:color w:val="000000"/>
          <w:sz w:val="28"/>
        </w:rPr>
        <w:t>
      кезде басқа адамдардың зияткерлiк меншiк құқығы бұзылмағандығына</w:t>
      </w:r>
    </w:p>
    <w:p>
      <w:pPr>
        <w:spacing w:after="0"/>
        <w:ind w:left="0"/>
        <w:jc w:val="both"/>
      </w:pPr>
      <w:r>
        <w:rPr>
          <w:rFonts w:ascii="Times New Roman"/>
          <w:b w:val="false"/>
          <w:i w:val="false"/>
          <w:color w:val="000000"/>
          <w:sz w:val="28"/>
        </w:rPr>
        <w:t>
      кепiлдiк бередi.</w:t>
      </w:r>
    </w:p>
    <w:p>
      <w:pPr>
        <w:spacing w:after="0"/>
        <w:ind w:left="0"/>
        <w:jc w:val="both"/>
      </w:pPr>
      <w:r>
        <w:rPr>
          <w:rFonts w:ascii="Times New Roman"/>
          <w:b w:val="false"/>
          <w:i w:val="false"/>
          <w:color w:val="000000"/>
          <w:sz w:val="28"/>
        </w:rPr>
        <w:t>
      Тiзiлiмде 20 __ жылы "____" ________ жасалған № ____ жазба бар.</w:t>
      </w:r>
    </w:p>
    <w:p>
      <w:pPr>
        <w:spacing w:after="0"/>
        <w:ind w:left="0"/>
        <w:jc w:val="both"/>
      </w:pPr>
      <w:r>
        <w:rPr>
          <w:rFonts w:ascii="Times New Roman"/>
          <w:b w:val="false"/>
          <w:i w:val="false"/>
          <w:color w:val="000000"/>
          <w:sz w:val="28"/>
        </w:rPr>
        <w:t>
      Министрдің орынбасары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зияткерлік меншік мәселелері</w:t>
            </w:r>
            <w:r>
              <w:br/>
            </w:r>
            <w:r>
              <w:rPr>
                <w:rFonts w:ascii="Times New Roman"/>
                <w:b w:val="false"/>
                <w:i w:val="false"/>
                <w:color w:val="000000"/>
                <w:sz w:val="20"/>
              </w:rPr>
              <w:t>бойынша 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Әдiлет министрiнiң</w:t>
            </w:r>
            <w:r>
              <w:br/>
            </w:r>
            <w:r>
              <w:rPr>
                <w:rFonts w:ascii="Times New Roman"/>
                <w:b w:val="false"/>
                <w:i w:val="false"/>
                <w:color w:val="000000"/>
                <w:sz w:val="20"/>
              </w:rPr>
              <w:t>2009 жылғы 27 тамыздағы</w:t>
            </w:r>
            <w:r>
              <w:br/>
            </w:r>
            <w:r>
              <w:rPr>
                <w:rFonts w:ascii="Times New Roman"/>
                <w:b w:val="false"/>
                <w:i w:val="false"/>
                <w:color w:val="000000"/>
                <w:sz w:val="20"/>
              </w:rPr>
              <w:t>№ 117 бұйрығымен бекiтiлдi</w:t>
            </w:r>
          </w:p>
        </w:tc>
      </w:tr>
    </w:tbl>
    <w:p>
      <w:pPr>
        <w:spacing w:after="0"/>
        <w:ind w:left="0"/>
        <w:jc w:val="both"/>
      </w:pPr>
      <w:r>
        <w:rPr>
          <w:rFonts w:ascii="Times New Roman"/>
          <w:b w:val="false"/>
          <w:i w:val="false"/>
          <w:color w:val="000000"/>
          <w:sz w:val="28"/>
        </w:rPr>
        <w:t>
      Нысан</w:t>
      </w:r>
    </w:p>
    <w:bookmarkStart w:name="z69" w:id="52"/>
    <w:p>
      <w:pPr>
        <w:spacing w:after="0"/>
        <w:ind w:left="0"/>
        <w:jc w:val="left"/>
      </w:pPr>
      <w:r>
        <w:rPr>
          <w:rFonts w:ascii="Times New Roman"/>
          <w:b/>
          <w:i w:val="false"/>
          <w:color w:val="000000"/>
        </w:rPr>
        <w:t xml:space="preserve"> Форма свидетельства об аккредитации организации, управляющей имущественными правами на коллективной основе</w:t>
      </w:r>
      <w:r>
        <w:br/>
      </w:r>
      <w:r>
        <w:rPr>
          <w:rFonts w:ascii="Times New Roman"/>
          <w:b/>
          <w:i w:val="false"/>
          <w:color w:val="000000"/>
        </w:rPr>
        <w:t>Қазақстан Республикасы</w:t>
      </w:r>
      <w:r>
        <w:br/>
      </w:r>
      <w:r>
        <w:rPr>
          <w:rFonts w:ascii="Times New Roman"/>
          <w:b/>
          <w:i w:val="false"/>
          <w:color w:val="000000"/>
        </w:rPr>
        <w:t>Әдiлет министрлiгi 20__ жылғы "__" _______ №__</w:t>
      </w:r>
    </w:p>
    <w:bookmarkEnd w:id="52"/>
    <w:p>
      <w:pPr>
        <w:spacing w:after="0"/>
        <w:ind w:left="0"/>
        <w:jc w:val="both"/>
      </w:pPr>
      <w:r>
        <w:rPr>
          <w:rFonts w:ascii="Times New Roman"/>
          <w:b w:val="false"/>
          <w:i w:val="false"/>
          <w:color w:val="000000"/>
          <w:sz w:val="28"/>
        </w:rPr>
        <w:t>
      Мүлiктiк құқықтарды ұжымдық негiзде басқаратын</w:t>
      </w:r>
    </w:p>
    <w:p>
      <w:pPr>
        <w:spacing w:after="0"/>
        <w:ind w:left="0"/>
        <w:jc w:val="both"/>
      </w:pPr>
      <w:r>
        <w:rPr>
          <w:rFonts w:ascii="Times New Roman"/>
          <w:b w:val="false"/>
          <w:i w:val="false"/>
          <w:color w:val="000000"/>
          <w:sz w:val="28"/>
        </w:rPr>
        <w:t>
      ұйымды аккредиттеу туралы</w:t>
      </w:r>
    </w:p>
    <w:p>
      <w:pPr>
        <w:spacing w:after="0"/>
        <w:ind w:left="0"/>
        <w:jc w:val="both"/>
      </w:pPr>
      <w:r>
        <w:rPr>
          <w:rFonts w:ascii="Times New Roman"/>
          <w:b w:val="false"/>
          <w:i w:val="false"/>
          <w:color w:val="000000"/>
          <w:sz w:val="28"/>
        </w:rPr>
        <w:t>
      КУӘЛiК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(мүлiктiк құқыктарды ұжымдық негiзде басқаратын ұйымның толық атауы)</w:t>
      </w:r>
    </w:p>
    <w:p>
      <w:pPr>
        <w:spacing w:after="0"/>
        <w:ind w:left="0"/>
        <w:jc w:val="both"/>
      </w:pPr>
      <w:r>
        <w:rPr>
          <w:rFonts w:ascii="Times New Roman"/>
          <w:b w:val="false"/>
          <w:i w:val="false"/>
          <w:color w:val="000000"/>
          <w:sz w:val="28"/>
        </w:rPr>
        <w:t>
      келесі салада аккредиттелген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("Авторлық құқык және сабақтас құқыктар туралы" ҚР Заңының</w:t>
      </w:r>
    </w:p>
    <w:p>
      <w:pPr>
        <w:spacing w:after="0"/>
        <w:ind w:left="0"/>
        <w:jc w:val="both"/>
      </w:pPr>
      <w:r>
        <w:rPr>
          <w:rFonts w:ascii="Times New Roman"/>
          <w:b w:val="false"/>
          <w:i w:val="false"/>
          <w:color w:val="000000"/>
          <w:sz w:val="28"/>
        </w:rPr>
        <w:t xml:space="preserve">
      43-бабының </w:t>
      </w:r>
      <w:r>
        <w:rPr>
          <w:rFonts w:ascii="Times New Roman"/>
          <w:b w:val="false"/>
          <w:i w:val="false"/>
          <w:color w:val="000000"/>
          <w:sz w:val="28"/>
        </w:rPr>
        <w:t xml:space="preserve"> 3-тармағына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саласында жүзеге асыруға құқылы екенiн осы куәлiк куәландырады.</w:t>
      </w:r>
    </w:p>
    <w:p>
      <w:pPr>
        <w:spacing w:after="0"/>
        <w:ind w:left="0"/>
        <w:jc w:val="both"/>
      </w:pPr>
      <w:r>
        <w:rPr>
          <w:rFonts w:ascii="Times New Roman"/>
          <w:b w:val="false"/>
          <w:i w:val="false"/>
          <w:color w:val="000000"/>
          <w:sz w:val="28"/>
        </w:rPr>
        <w:t>
      заңды мекен-жайы_____________________________________________________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БСН_______________________________________________ (ол бар болғанда)</w:t>
      </w:r>
    </w:p>
    <w:p>
      <w:pPr>
        <w:spacing w:after="0"/>
        <w:ind w:left="0"/>
        <w:jc w:val="both"/>
      </w:pPr>
      <w:r>
        <w:rPr>
          <w:rFonts w:ascii="Times New Roman"/>
          <w:b w:val="false"/>
          <w:i w:val="false"/>
          <w:color w:val="000000"/>
          <w:sz w:val="28"/>
        </w:rPr>
        <w:t>
                   (бизнес-сәйкестендiру нөмiрi)</w:t>
      </w:r>
    </w:p>
    <w:p>
      <w:pPr>
        <w:spacing w:after="0"/>
        <w:ind w:left="0"/>
        <w:jc w:val="both"/>
      </w:pPr>
      <w:r>
        <w:rPr>
          <w:rFonts w:ascii="Times New Roman"/>
          <w:b w:val="false"/>
          <w:i w:val="false"/>
          <w:color w:val="000000"/>
          <w:sz w:val="28"/>
        </w:rPr>
        <w:t>
      Аккредиттеу туралы куәлiк бес жылға берiлдi,</w:t>
      </w:r>
    </w:p>
    <w:p>
      <w:pPr>
        <w:spacing w:after="0"/>
        <w:ind w:left="0"/>
        <w:jc w:val="both"/>
      </w:pPr>
      <w:r>
        <w:rPr>
          <w:rFonts w:ascii="Times New Roman"/>
          <w:b w:val="false"/>
          <w:i w:val="false"/>
          <w:color w:val="000000"/>
          <w:sz w:val="28"/>
        </w:rPr>
        <w:t>
      20__ жылғы "__"_____________ дейiн жарамды.</w:t>
      </w:r>
    </w:p>
    <w:p>
      <w:pPr>
        <w:spacing w:after="0"/>
        <w:ind w:left="0"/>
        <w:jc w:val="both"/>
      </w:pPr>
      <w:r>
        <w:rPr>
          <w:rFonts w:ascii="Times New Roman"/>
          <w:b w:val="false"/>
          <w:i w:val="false"/>
          <w:color w:val="000000"/>
          <w:sz w:val="28"/>
        </w:rPr>
        <w:t>
      Мүлiктiк құқықтарды ұжымдық негiзде басқаратын ұйымдарды аккредиттеу</w:t>
      </w:r>
    </w:p>
    <w:p>
      <w:pPr>
        <w:spacing w:after="0"/>
        <w:ind w:left="0"/>
        <w:jc w:val="both"/>
      </w:pPr>
      <w:r>
        <w:rPr>
          <w:rFonts w:ascii="Times New Roman"/>
          <w:b w:val="false"/>
          <w:i w:val="false"/>
          <w:color w:val="000000"/>
          <w:sz w:val="28"/>
        </w:rPr>
        <w:t>
      туралы куәлiк заңнамада көзделген жағдайларда қайта алынуы мүмкiн.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Министрдің орынбасары</w:t>
      </w:r>
      <w:r>
        <w:rPr>
          <w:rFonts w:ascii="Times New Roman"/>
          <w:b w:val="false"/>
          <w:i w:val="false"/>
          <w:color w:val="000000"/>
          <w:sz w:val="28"/>
        </w:rPr>
        <w:t xml:space="preserve">              _________________ М.О.</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(қолы) (аты-жөнi)</w:t>
      </w:r>
    </w:p>
    <w:p>
      <w:pPr>
        <w:spacing w:after="0"/>
        <w:ind w:left="0"/>
        <w:jc w:val="both"/>
      </w:pPr>
      <w:r>
        <w:rPr>
          <w:rFonts w:ascii="Times New Roman"/>
          <w:b w:val="false"/>
          <w:i w:val="false"/>
          <w:color w:val="000000"/>
          <w:sz w:val="28"/>
        </w:rPr>
        <w:t>
      Герб РК</w:t>
      </w:r>
    </w:p>
    <w:p>
      <w:pPr>
        <w:spacing w:after="0"/>
        <w:ind w:left="0"/>
        <w:jc w:val="both"/>
      </w:pPr>
      <w:r>
        <w:rPr>
          <w:rFonts w:ascii="Times New Roman"/>
          <w:b w:val="false"/>
          <w:i w:val="false"/>
          <w:color w:val="000000"/>
          <w:sz w:val="28"/>
        </w:rPr>
        <w:t>
      Министерство юстиции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 ________ 20__года №_____</w:t>
      </w:r>
    </w:p>
    <w:p>
      <w:pPr>
        <w:spacing w:after="0"/>
        <w:ind w:left="0"/>
        <w:jc w:val="both"/>
      </w:pPr>
      <w:r>
        <w:rPr>
          <w:rFonts w:ascii="Times New Roman"/>
          <w:b w:val="false"/>
          <w:i w:val="false"/>
          <w:color w:val="000000"/>
          <w:sz w:val="28"/>
        </w:rPr>
        <w:t>
      СВИДЕТЕЛЬСТВО</w:t>
      </w:r>
    </w:p>
    <w:p>
      <w:pPr>
        <w:spacing w:after="0"/>
        <w:ind w:left="0"/>
        <w:jc w:val="both"/>
      </w:pPr>
      <w:r>
        <w:rPr>
          <w:rFonts w:ascii="Times New Roman"/>
          <w:b w:val="false"/>
          <w:i w:val="false"/>
          <w:color w:val="000000"/>
          <w:sz w:val="28"/>
        </w:rPr>
        <w:t>
      об аккредитации организации, управляющей имущественными</w:t>
      </w:r>
    </w:p>
    <w:p>
      <w:pPr>
        <w:spacing w:after="0"/>
        <w:ind w:left="0"/>
        <w:jc w:val="both"/>
      </w:pPr>
      <w:r>
        <w:rPr>
          <w:rFonts w:ascii="Times New Roman"/>
          <w:b w:val="false"/>
          <w:i w:val="false"/>
          <w:color w:val="000000"/>
          <w:sz w:val="28"/>
        </w:rPr>
        <w:t>
      правами на коллективной основе</w:t>
      </w:r>
    </w:p>
    <w:p>
      <w:pPr>
        <w:spacing w:after="0"/>
        <w:ind w:left="0"/>
        <w:jc w:val="both"/>
      </w:pPr>
      <w:r>
        <w:rPr>
          <w:rFonts w:ascii="Times New Roman"/>
          <w:b w:val="false"/>
          <w:i w:val="false"/>
          <w:color w:val="000000"/>
          <w:sz w:val="28"/>
        </w:rPr>
        <w:t>
      Настоящее свидетельство удостоверяет, что организация, управляющая</w:t>
      </w:r>
    </w:p>
    <w:p>
      <w:pPr>
        <w:spacing w:after="0"/>
        <w:ind w:left="0"/>
        <w:jc w:val="both"/>
      </w:pPr>
      <w:r>
        <w:rPr>
          <w:rFonts w:ascii="Times New Roman"/>
          <w:b w:val="false"/>
          <w:i w:val="false"/>
          <w:color w:val="000000"/>
          <w:sz w:val="28"/>
        </w:rPr>
        <w:t>
      имущественными правами на коллективной основе, которой является________________________________________________________</w:t>
      </w:r>
    </w:p>
    <w:p>
      <w:pPr>
        <w:spacing w:after="0"/>
        <w:ind w:left="0"/>
        <w:jc w:val="both"/>
      </w:pPr>
      <w:r>
        <w:rPr>
          <w:rFonts w:ascii="Times New Roman"/>
          <w:b w:val="false"/>
          <w:i w:val="false"/>
          <w:color w:val="000000"/>
          <w:sz w:val="28"/>
        </w:rPr>
        <w:t>
      (полное наименование организации, управляющей имущественными правами</w:t>
      </w:r>
    </w:p>
    <w:p>
      <w:pPr>
        <w:spacing w:after="0"/>
        <w:ind w:left="0"/>
        <w:jc w:val="both"/>
      </w:pPr>
      <w:r>
        <w:rPr>
          <w:rFonts w:ascii="Times New Roman"/>
          <w:b w:val="false"/>
          <w:i w:val="false"/>
          <w:color w:val="000000"/>
          <w:sz w:val="28"/>
        </w:rPr>
        <w:t>
      на коллективной основе)</w:t>
      </w:r>
    </w:p>
    <w:p>
      <w:pPr>
        <w:spacing w:after="0"/>
        <w:ind w:left="0"/>
        <w:jc w:val="both"/>
      </w:pPr>
      <w:r>
        <w:rPr>
          <w:rFonts w:ascii="Times New Roman"/>
          <w:b w:val="false"/>
          <w:i w:val="false"/>
          <w:color w:val="000000"/>
          <w:sz w:val="28"/>
        </w:rPr>
        <w:t>
      аккредитовано в следующей сфере:________________________________</w:t>
      </w:r>
    </w:p>
    <w:p>
      <w:pPr>
        <w:spacing w:after="0"/>
        <w:ind w:left="0"/>
        <w:jc w:val="both"/>
      </w:pPr>
      <w:r>
        <w:rPr>
          <w:rFonts w:ascii="Times New Roman"/>
          <w:b w:val="false"/>
          <w:i w:val="false"/>
          <w:color w:val="000000"/>
          <w:sz w:val="28"/>
        </w:rPr>
        <w:t>
                                       (сфера коллективного управления,</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пункт 3, статьи 43 Закона РК "Об авторском праве и смежных правах")</w:t>
      </w:r>
    </w:p>
    <w:p>
      <w:pPr>
        <w:spacing w:after="0"/>
        <w:ind w:left="0"/>
        <w:jc w:val="both"/>
      </w:pPr>
      <w:r>
        <w:rPr>
          <w:rFonts w:ascii="Times New Roman"/>
          <w:b w:val="false"/>
          <w:i w:val="false"/>
          <w:color w:val="000000"/>
          <w:sz w:val="28"/>
        </w:rPr>
        <w:t>
      юридический адрес:______________________________________________</w:t>
      </w:r>
    </w:p>
    <w:p>
      <w:pPr>
        <w:spacing w:after="0"/>
        <w:ind w:left="0"/>
        <w:jc w:val="both"/>
      </w:pPr>
      <w:r>
        <w:rPr>
          <w:rFonts w:ascii="Times New Roman"/>
          <w:b w:val="false"/>
          <w:i w:val="false"/>
          <w:color w:val="000000"/>
          <w:sz w:val="28"/>
        </w:rPr>
        <w:t>
                            (юридический адрес организации)</w:t>
      </w:r>
    </w:p>
    <w:p>
      <w:pPr>
        <w:spacing w:after="0"/>
        <w:ind w:left="0"/>
        <w:jc w:val="both"/>
      </w:pPr>
      <w:r>
        <w:rPr>
          <w:rFonts w:ascii="Times New Roman"/>
          <w:b w:val="false"/>
          <w:i w:val="false"/>
          <w:color w:val="000000"/>
          <w:sz w:val="28"/>
        </w:rPr>
        <w:t xml:space="preserve">
      БИН:____________________________________________(при его наличии) </w:t>
      </w:r>
    </w:p>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Свидетельство об аккредитации выдано сроком на пять лет,</w:t>
      </w:r>
    </w:p>
    <w:p>
      <w:pPr>
        <w:spacing w:after="0"/>
        <w:ind w:left="0"/>
        <w:jc w:val="both"/>
      </w:pPr>
      <w:r>
        <w:rPr>
          <w:rFonts w:ascii="Times New Roman"/>
          <w:b w:val="false"/>
          <w:i w:val="false"/>
          <w:color w:val="000000"/>
          <w:sz w:val="28"/>
        </w:rPr>
        <w:t>
      действительно до "__" __________ 20__ года.</w:t>
      </w:r>
    </w:p>
    <w:p>
      <w:pPr>
        <w:spacing w:after="0"/>
        <w:ind w:left="0"/>
        <w:jc w:val="both"/>
      </w:pPr>
      <w:r>
        <w:rPr>
          <w:rFonts w:ascii="Times New Roman"/>
          <w:b w:val="false"/>
          <w:i w:val="false"/>
          <w:color w:val="000000"/>
          <w:sz w:val="28"/>
        </w:rPr>
        <w:t>
      Свидетельство об аккредитации организации, управляющей имущественными</w:t>
      </w:r>
    </w:p>
    <w:p>
      <w:pPr>
        <w:spacing w:after="0"/>
        <w:ind w:left="0"/>
        <w:jc w:val="both"/>
      </w:pPr>
      <w:r>
        <w:rPr>
          <w:rFonts w:ascii="Times New Roman"/>
          <w:b w:val="false"/>
          <w:i w:val="false"/>
          <w:color w:val="000000"/>
          <w:sz w:val="28"/>
        </w:rPr>
        <w:t>
      правами на коллективной основе, может быть отозвано в порядке</w:t>
      </w:r>
    </w:p>
    <w:p>
      <w:pPr>
        <w:spacing w:after="0"/>
        <w:ind w:left="0"/>
        <w:jc w:val="both"/>
      </w:pPr>
      <w:r>
        <w:rPr>
          <w:rFonts w:ascii="Times New Roman"/>
          <w:b w:val="false"/>
          <w:i w:val="false"/>
          <w:color w:val="000000"/>
          <w:sz w:val="28"/>
        </w:rPr>
        <w:t>
      установленном законодательством.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Заместитель министра</w:t>
      </w:r>
      <w:r>
        <w:rPr>
          <w:rFonts w:ascii="Times New Roman"/>
          <w:b w:val="false"/>
          <w:i w:val="false"/>
          <w:color w:val="000000"/>
          <w:sz w:val="28"/>
        </w:rPr>
        <w:t xml:space="preserve"> ________________ М.П. 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00.00.0000 Астана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зияткерлік меншік мәселелері</w:t>
            </w:r>
            <w:r>
              <w:br/>
            </w:r>
            <w:r>
              <w:rPr>
                <w:rFonts w:ascii="Times New Roman"/>
                <w:b w:val="false"/>
                <w:i w:val="false"/>
                <w:color w:val="000000"/>
                <w:sz w:val="20"/>
              </w:rPr>
              <w:t>бойынша 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Әдiлет министрiнiң</w:t>
            </w:r>
            <w:r>
              <w:br/>
            </w:r>
            <w:r>
              <w:rPr>
                <w:rFonts w:ascii="Times New Roman"/>
                <w:b w:val="false"/>
                <w:i w:val="false"/>
                <w:color w:val="000000"/>
                <w:sz w:val="20"/>
              </w:rPr>
              <w:t>2010 жылғы 14 қазандағы</w:t>
            </w:r>
            <w:r>
              <w:br/>
            </w:r>
            <w:r>
              <w:rPr>
                <w:rFonts w:ascii="Times New Roman"/>
                <w:b w:val="false"/>
                <w:i w:val="false"/>
                <w:color w:val="000000"/>
                <w:sz w:val="20"/>
              </w:rPr>
              <w:t>№ 279 бұйрығымен</w:t>
            </w:r>
            <w:r>
              <w:br/>
            </w:r>
            <w:r>
              <w:rPr>
                <w:rFonts w:ascii="Times New Roman"/>
                <w:b w:val="false"/>
                <w:i w:val="false"/>
                <w:color w:val="000000"/>
                <w:sz w:val="20"/>
              </w:rPr>
              <w:t>бекітілген ережеге</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w:t>
            </w:r>
          </w:p>
        </w:tc>
      </w:tr>
    </w:tbl>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мекен-жайында тұратын</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тел._________________________________________</w:t>
      </w:r>
    </w:p>
    <w:p>
      <w:pPr>
        <w:spacing w:after="0"/>
        <w:ind w:left="0"/>
        <w:jc w:val="both"/>
      </w:pPr>
      <w:r>
        <w:rPr>
          <w:rFonts w:ascii="Times New Roman"/>
          <w:b w:val="false"/>
          <w:i w:val="false"/>
          <w:color w:val="000000"/>
          <w:sz w:val="28"/>
        </w:rPr>
        <w:t xml:space="preserve">
      (жеке басын куәландыратын құжаттың деректерi) </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Мен (Бiз)____________________________________________________________</w:t>
      </w:r>
    </w:p>
    <w:p>
      <w:pPr>
        <w:spacing w:after="0"/>
        <w:ind w:left="0"/>
        <w:jc w:val="both"/>
      </w:pPr>
      <w:r>
        <w:rPr>
          <w:rFonts w:ascii="Times New Roman"/>
          <w:b w:val="false"/>
          <w:i w:val="false"/>
          <w:color w:val="000000"/>
          <w:sz w:val="28"/>
        </w:rPr>
        <w:t>
                    (автордың (лардың) тегi, аты, әкесiнiң аты)</w:t>
      </w:r>
    </w:p>
    <w:p>
      <w:pPr>
        <w:spacing w:after="0"/>
        <w:ind w:left="0"/>
        <w:jc w:val="both"/>
      </w:pPr>
      <w:r>
        <w:rPr>
          <w:rFonts w:ascii="Times New Roman"/>
          <w:b w:val="false"/>
          <w:i w:val="false"/>
          <w:color w:val="000000"/>
          <w:sz w:val="28"/>
        </w:rPr>
        <w:t>
      мен (бiз)_____________________________________________________жасаған</w:t>
      </w:r>
    </w:p>
    <w:p>
      <w:pPr>
        <w:spacing w:after="0"/>
        <w:ind w:left="0"/>
        <w:jc w:val="both"/>
      </w:pPr>
      <w:r>
        <w:rPr>
          <w:rFonts w:ascii="Times New Roman"/>
          <w:b w:val="false"/>
          <w:i w:val="false"/>
          <w:color w:val="000000"/>
          <w:sz w:val="28"/>
        </w:rPr>
        <w:t>
                          (жасалған күнi)</w:t>
      </w:r>
    </w:p>
    <w:p>
      <w:pPr>
        <w:spacing w:after="0"/>
        <w:ind w:left="0"/>
        <w:jc w:val="both"/>
      </w:pPr>
      <w:r>
        <w:rPr>
          <w:rFonts w:ascii="Times New Roman"/>
          <w:b w:val="false"/>
          <w:i w:val="false"/>
          <w:color w:val="000000"/>
          <w:sz w:val="28"/>
        </w:rPr>
        <w:t>
      _______________________________________________________________атаулы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(зияткерлiк меншiк объектiсiнiң түрi) жалғыз авторы (авторлары) болып</w:t>
      </w:r>
    </w:p>
    <w:p>
      <w:pPr>
        <w:spacing w:after="0"/>
        <w:ind w:left="0"/>
        <w:jc w:val="both"/>
      </w:pPr>
      <w:r>
        <w:rPr>
          <w:rFonts w:ascii="Times New Roman"/>
          <w:b w:val="false"/>
          <w:i w:val="false"/>
          <w:color w:val="000000"/>
          <w:sz w:val="28"/>
        </w:rPr>
        <w:t>
      табылатынымды(ымызды) растаймын(мыз) және осы туындының қолжазбасын</w:t>
      </w:r>
    </w:p>
    <w:p>
      <w:pPr>
        <w:spacing w:after="0"/>
        <w:ind w:left="0"/>
        <w:jc w:val="both"/>
      </w:pPr>
      <w:r>
        <w:rPr>
          <w:rFonts w:ascii="Times New Roman"/>
          <w:b w:val="false"/>
          <w:i w:val="false"/>
          <w:color w:val="000000"/>
          <w:sz w:val="28"/>
        </w:rPr>
        <w:t>
      Қазақстан Республикасының Әділет министрлігінде сақтауға қабылдауды</w:t>
      </w:r>
    </w:p>
    <w:p>
      <w:pPr>
        <w:spacing w:after="0"/>
        <w:ind w:left="0"/>
        <w:jc w:val="both"/>
      </w:pPr>
      <w:r>
        <w:rPr>
          <w:rFonts w:ascii="Times New Roman"/>
          <w:b w:val="false"/>
          <w:i w:val="false"/>
          <w:color w:val="000000"/>
          <w:sz w:val="28"/>
        </w:rPr>
        <w:t>
      сұраймын(мыз).</w:t>
      </w:r>
    </w:p>
    <w:p>
      <w:pPr>
        <w:spacing w:after="0"/>
        <w:ind w:left="0"/>
        <w:jc w:val="both"/>
      </w:pPr>
      <w:r>
        <w:rPr>
          <w:rFonts w:ascii="Times New Roman"/>
          <w:b w:val="false"/>
          <w:i w:val="false"/>
          <w:color w:val="000000"/>
          <w:sz w:val="28"/>
        </w:rPr>
        <w:t>
            Осы арқылы бұл туындының ешқайда жарияланбағанын растаймын (мыз).</w:t>
      </w:r>
    </w:p>
    <w:p>
      <w:pPr>
        <w:spacing w:after="0"/>
        <w:ind w:left="0"/>
        <w:jc w:val="both"/>
      </w:pPr>
      <w:r>
        <w:rPr>
          <w:rFonts w:ascii="Times New Roman"/>
          <w:b w:val="false"/>
          <w:i w:val="false"/>
          <w:color w:val="000000"/>
          <w:sz w:val="28"/>
        </w:rPr>
        <w:t>
             20__ ж. "__"___________             ________________________</w:t>
      </w:r>
    </w:p>
    <w:p>
      <w:pPr>
        <w:spacing w:after="0"/>
        <w:ind w:left="0"/>
        <w:jc w:val="both"/>
      </w:pPr>
      <w:r>
        <w:rPr>
          <w:rFonts w:ascii="Times New Roman"/>
          <w:b w:val="false"/>
          <w:i w:val="false"/>
          <w:color w:val="000000"/>
          <w:sz w:val="28"/>
        </w:rPr>
        <w:t>
                                                  (автордың(лардың)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зияткерлік</w:t>
            </w:r>
            <w:r>
              <w:br/>
            </w:r>
            <w:r>
              <w:rPr>
                <w:rFonts w:ascii="Times New Roman"/>
                <w:b w:val="false"/>
                <w:i w:val="false"/>
                <w:color w:val="000000"/>
                <w:sz w:val="20"/>
              </w:rPr>
              <w:t>меншік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тізіліміне</w:t>
            </w:r>
            <w:r>
              <w:br/>
            </w:r>
            <w:r>
              <w:rPr>
                <w:rFonts w:ascii="Times New Roman"/>
                <w:b w:val="false"/>
                <w:i w:val="false"/>
                <w:color w:val="000000"/>
                <w:sz w:val="20"/>
              </w:rPr>
              <w:t>6-қосымша</w:t>
            </w:r>
            <w:r>
              <w:br/>
            </w:r>
            <w:r>
              <w:rPr>
                <w:rFonts w:ascii="Times New Roman"/>
                <w:b w:val="false"/>
                <w:i w:val="false"/>
                <w:color w:val="000000"/>
                <w:sz w:val="20"/>
              </w:rPr>
              <w:t>Селекциялық жетістікке патент</w:t>
            </w:r>
            <w:r>
              <w:br/>
            </w:r>
            <w:r>
              <w:rPr>
                <w:rFonts w:ascii="Times New Roman"/>
                <w:b w:val="false"/>
                <w:i w:val="false"/>
                <w:color w:val="000000"/>
                <w:sz w:val="20"/>
              </w:rPr>
              <w:t>беруге өтінім беру және оны</w:t>
            </w:r>
            <w:r>
              <w:br/>
            </w:r>
            <w:r>
              <w:rPr>
                <w:rFonts w:ascii="Times New Roman"/>
                <w:b w:val="false"/>
                <w:i w:val="false"/>
                <w:color w:val="000000"/>
                <w:sz w:val="20"/>
              </w:rPr>
              <w:t>қарау жөніндегі ережеге</w:t>
            </w:r>
            <w:r>
              <w:br/>
            </w:r>
            <w:r>
              <w:rPr>
                <w:rFonts w:ascii="Times New Roman"/>
                <w:b w:val="false"/>
                <w:i w:val="false"/>
                <w:color w:val="000000"/>
                <w:sz w:val="20"/>
              </w:rPr>
              <w:t>1-қосымша</w:t>
            </w:r>
            <w:r>
              <w:br/>
            </w:r>
            <w:r>
              <w:rPr>
                <w:rFonts w:ascii="Times New Roman"/>
                <w:b w:val="false"/>
                <w:i w:val="false"/>
                <w:color w:val="000000"/>
                <w:sz w:val="20"/>
              </w:rPr>
              <w:t>СЖ-1 нысаны</w:t>
            </w:r>
          </w:p>
        </w:tc>
      </w:tr>
    </w:tbl>
    <w:tbl>
      <w:tblPr>
        <w:tblW w:w="0" w:type="auto"/>
        <w:tblCellSpacing w:w="0" w:type="auto"/>
        <w:tblBorders>
          <w:top w:val="none"/>
          <w:left w:val="none"/>
          <w:bottom w:val="none"/>
          <w:right w:val="none"/>
          <w:insideH w:val="none"/>
          <w:insideV w:val="none"/>
        </w:tblBorders>
      </w:tblPr>
      <w:tblGrid>
        <w:gridCol w:w="2127"/>
        <w:gridCol w:w="285"/>
        <w:gridCol w:w="142"/>
        <w:gridCol w:w="1653"/>
        <w:gridCol w:w="465"/>
        <w:gridCol w:w="468"/>
        <w:gridCol w:w="1837"/>
        <w:gridCol w:w="536"/>
        <w:gridCol w:w="9"/>
        <w:gridCol w:w="11"/>
        <w:gridCol w:w="26"/>
        <w:gridCol w:w="3"/>
        <w:gridCol w:w="44"/>
        <w:gridCol w:w="4694"/>
      </w:tblGrid>
      <w:tr>
        <w:trPr>
          <w:trHeight w:val="30" w:hRule="atLeast"/>
        </w:trPr>
        <w:tc>
          <w:tcPr>
            <w:tcW w:w="2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Мем. тіркеу N</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Берген күні</w:t>
            </w:r>
          </w:p>
        </w:tc>
        <w:tc>
          <w:tcPr>
            <w:tcW w:w="46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Селекциялық жетістікке</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патентін беру туралы</w:t>
            </w:r>
          </w:p>
          <w:p>
            <w:pPr>
              <w:spacing w:after="20"/>
              <w:ind w:left="20"/>
              <w:jc w:val="both"/>
            </w:pPr>
            <w:r>
              <w:rPr>
                <w:rFonts w:ascii="Times New Roman"/>
                <w:b w:val="false"/>
                <w:i w:val="false"/>
                <w:color w:val="000000"/>
                <w:sz w:val="20"/>
              </w:rPr>
              <w:t>
ӨТІНІШ</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РМК-на</w:t>
            </w:r>
          </w:p>
          <w:p>
            <w:pPr>
              <w:spacing w:after="20"/>
              <w:ind w:left="20"/>
              <w:jc w:val="both"/>
            </w:pPr>
            <w:r>
              <w:rPr>
                <w:rFonts w:ascii="Times New Roman"/>
                <w:b w:val="false"/>
                <w:i w:val="false"/>
                <w:color w:val="000000"/>
                <w:sz w:val="20"/>
              </w:rPr>
              <w:t>
4 корпус, В13 кіреберіс, 8 үй, Орынбор к-сі,</w:t>
            </w:r>
          </w:p>
          <w:p>
            <w:pPr>
              <w:spacing w:after="20"/>
              <w:ind w:left="20"/>
              <w:jc w:val="both"/>
            </w:pPr>
            <w:r>
              <w:rPr>
                <w:rFonts w:ascii="Times New Roman"/>
                <w:b w:val="false"/>
                <w:i w:val="false"/>
                <w:color w:val="000000"/>
                <w:sz w:val="20"/>
              </w:rPr>
              <w:t>
Министрліктер үйі, Астана қ., 010000</w:t>
            </w:r>
          </w:p>
        </w:tc>
      </w:tr>
      <w:tr>
        <w:trPr>
          <w:trHeight w:val="30" w:hRule="atLeast"/>
        </w:trPr>
        <w:tc>
          <w:tcPr>
            <w:tcW w:w="0" w:type="auto"/>
            <w:gridSpan w:val="1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құжаттарды ұсына отырып, өтінім берушінің (өтінім берушілердің) атына Қазақстан Республикасының патентін беруді өтінемін (өтінеміз)</w:t>
            </w:r>
          </w:p>
          <w:p>
            <w:pPr>
              <w:spacing w:after="20"/>
              <w:ind w:left="20"/>
              <w:jc w:val="both"/>
            </w:pPr>
            <w:r>
              <w:rPr>
                <w:rFonts w:ascii="Times New Roman"/>
                <w:b w:val="false"/>
                <w:i w:val="false"/>
                <w:color w:val="000000"/>
                <w:sz w:val="20"/>
              </w:rPr>
              <w:t>
(71) Өтінім беруші (лер):</w:t>
            </w:r>
          </w:p>
          <w:p>
            <w:pPr>
              <w:spacing w:after="20"/>
              <w:ind w:left="20"/>
              <w:jc w:val="both"/>
            </w:pPr>
            <w:r>
              <w:rPr>
                <w:rFonts w:ascii="Times New Roman"/>
                <w:b w:val="false"/>
                <w:i w:val="false"/>
                <w:color w:val="000000"/>
                <w:sz w:val="20"/>
              </w:rPr>
              <w:t>
(толық аты немесе атауы және тұратын жері немесе орналасқан орны көрсетіледі.</w:t>
            </w:r>
          </w:p>
          <w:p>
            <w:pPr>
              <w:spacing w:after="20"/>
              <w:ind w:left="20"/>
              <w:jc w:val="both"/>
            </w:pPr>
            <w:r>
              <w:rPr>
                <w:rFonts w:ascii="Times New Roman"/>
                <w:b w:val="false"/>
                <w:i w:val="false"/>
                <w:color w:val="000000"/>
                <w:sz w:val="20"/>
              </w:rPr>
              <w:t>
Авторлар-өтінім берушілердің тұратын жері туралы деректер (72)-кодты бағанда көрсетіледі.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ДЗМҰ ST.3 стандарты бойынша</w:t>
            </w:r>
          </w:p>
        </w:tc>
      </w:tr>
      <w:tr>
        <w:trPr>
          <w:trHeight w:val="30" w:hRule="atLeast"/>
        </w:trPr>
        <w:tc>
          <w:tcPr>
            <w:tcW w:w="0" w:type="auto"/>
            <w:gridSpan w:val="12"/>
            <w:vMerge/>
            <w:tcBorders>
              <w:top w:val="nil"/>
            </w:tcBorders>
          </w:tcP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ҰСМИ-ға өтінім берген күннен неғұрлым ерте күн бойынша басымдық сұратылған кезде ғана толтырылады</w:t>
            </w:r>
          </w:p>
          <w:p>
            <w:pPr>
              <w:spacing w:after="20"/>
              <w:ind w:left="20"/>
              <w:jc w:val="both"/>
            </w:pPr>
            <w:r>
              <w:rPr>
                <w:rFonts w:ascii="Times New Roman"/>
                <w:b w:val="false"/>
                <w:i w:val="false"/>
                <w:color w:val="000000"/>
                <w:sz w:val="20"/>
              </w:rPr>
              <w:t>
Селекциялық жетістік басымдығын белгілеуді өтінемін (өтінеміз):</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Халықаралық конвенцияға қатысушы елде бірінші өтінім берілген күн бойынша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(Заңның 7-бабының 2-тармағы)</w:t>
            </w:r>
          </w:p>
        </w:tc>
      </w:tr>
      <w:tr>
        <w:trPr>
          <w:trHeight w:val="30" w:hRule="atLeast"/>
        </w:trPr>
        <w:tc>
          <w:tcPr>
            <w:tcW w:w="212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Бірінші өтінімнің N</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басымдық күні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елдің коды |(ДЗМҰ ST.3)</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қарау сатысы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 қандай атаумен тіркелді</w:t>
            </w:r>
          </w:p>
        </w:tc>
      </w:tr>
      <w:tr>
        <w:trPr>
          <w:trHeight w:val="30" w:hRule="atLeast"/>
        </w:trPr>
        <w:tc>
          <w:tcPr>
            <w:tcW w:w="21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бірінші өтініммен берілген материал осы сортты (тұқымды) білдіретінін және осы өтінімге сәйкес келетінін мәлімдеймін (міз)</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түрі</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(мемлекеттік немесе орыс тіліндегі атауы)</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(латынша атауы)</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атау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нөмір</w:t>
            </w:r>
          </w:p>
        </w:tc>
      </w:tr>
      <w:tr>
        <w:trPr>
          <w:trHeight w:val="30" w:hRule="atLeast"/>
        </w:trPr>
        <w:tc>
          <w:tcPr>
            <w:tcW w:w="0" w:type="auto"/>
            <w:gridSpan w:val="10"/>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жетістіктер мына елде (дерде) шығарылды</w:t>
            </w:r>
          </w:p>
          <w:p>
            <w:pPr>
              <w:spacing w:after="20"/>
              <w:ind w:left="20"/>
              <w:jc w:val="both"/>
            </w:pPr>
            <w:r>
              <w:rPr>
                <w:rFonts w:ascii="Times New Roman"/>
                <w:b w:val="false"/>
                <w:i w:val="false"/>
                <w:color w:val="000000"/>
                <w:sz w:val="20"/>
              </w:rPr>
              <w:t>
_____________________________________________________________________</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(тұқым) сатуға ұсынылды ма немесе сатылды ма:</w:t>
            </w:r>
          </w:p>
          <w:p>
            <w:pPr>
              <w:spacing w:after="20"/>
              <w:ind w:left="20"/>
              <w:jc w:val="both"/>
            </w:pPr>
            <w:r>
              <w:rPr>
                <w:rFonts w:ascii="Times New Roman"/>
                <w:b w:val="false"/>
                <w:i w:val="false"/>
                <w:color w:val="000000"/>
                <w:sz w:val="20"/>
              </w:rPr>
              <w:t>
Өтінім берілген елде: - жоқ - иә</w:t>
            </w:r>
          </w:p>
          <w:p>
            <w:pPr>
              <w:spacing w:after="20"/>
              <w:ind w:left="20"/>
              <w:jc w:val="both"/>
            </w:pPr>
            <w:r>
              <w:rPr>
                <w:rFonts w:ascii="Times New Roman"/>
                <w:b w:val="false"/>
                <w:i w:val="false"/>
                <w:color w:val="000000"/>
                <w:sz w:val="20"/>
              </w:rPr>
              <w:t>
алғашқы рет _____ мынадай атаумен 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(тұқым) сатуға ұсынылды ма немесе сатылды ма:</w:t>
            </w:r>
          </w:p>
          <w:p>
            <w:pPr>
              <w:spacing w:after="20"/>
              <w:ind w:left="20"/>
              <w:jc w:val="both"/>
            </w:pPr>
            <w:r>
              <w:rPr>
                <w:rFonts w:ascii="Times New Roman"/>
                <w:b w:val="false"/>
                <w:i w:val="false"/>
                <w:color w:val="000000"/>
                <w:sz w:val="20"/>
              </w:rPr>
              <w:t>
Басқа елдерде: - жоқ - иә</w:t>
            </w:r>
          </w:p>
          <w:p>
            <w:pPr>
              <w:spacing w:after="20"/>
              <w:ind w:left="20"/>
              <w:jc w:val="both"/>
            </w:pPr>
            <w:r>
              <w:rPr>
                <w:rFonts w:ascii="Times New Roman"/>
                <w:b w:val="false"/>
                <w:i w:val="false"/>
                <w:color w:val="000000"/>
                <w:sz w:val="20"/>
              </w:rPr>
              <w:t>
алғашқы рет ______ мынадай атаумен _____</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Хат-хабар алмасу үшін мекен-жай (толық пошталық мекен-жай)</w:t>
            </w:r>
          </w:p>
          <w:p>
            <w:pPr>
              <w:spacing w:after="20"/>
              <w:ind w:left="20"/>
              <w:jc w:val="both"/>
            </w:pPr>
            <w:r>
              <w:rPr>
                <w:rFonts w:ascii="Times New Roman"/>
                <w:b w:val="false"/>
                <w:i w:val="false"/>
                <w:color w:val="000000"/>
                <w:sz w:val="20"/>
              </w:rPr>
              <w:t>
Телефон:         факс:</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Патенттік сенім білдірілген өкіл (толық аты, уәкілетті органда тіркелген нөмірі) немесе өтінім берушінің (өтінім берушілердің) өкілі (толық аты немесе атауы)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тіркелетін құжаттардың тізбесі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дағы п. саны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саны</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және патентті алу (құжатты ұсынбай) құқығының пайда болуына негіз:</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Өтінім беруші жұмыс беруші болып табылады және Заңның 5-бабының 1-тармағының шарттары сақталады</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жұмыс берушінің немесе оның құқықтық мирасқорының құқықтарды басқаға беруі</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автордың немесе оның құқықтық мирасқорының құқықтарды басқаға беруі</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мұрагерлік құқығы</w:t>
            </w: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өтінішке қосымша</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селекциялық жетістік сауалнамасы</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фотосурет</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негативтер немесе түсті слайдтар</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бұрын жасалған сату туралы ақпарат</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өтінім бергені үшін ақы төлегені туралы</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ақыны азайту үшін негіздеме бар екенін растайтын құжат</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бірінші өтінімнің көшірмесі (конвенциялық басымдық сұратқан кезде)</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штампа НИИС)</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өтінімді мемлекеттік немесе орыс тіліне аудару</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патенттік сенім білдірілген басқаға беруі өкілдің немесе өкілдің өкілетігін растайтын сенімхат</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басқа құжат (көрсету керек)</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(лар)</w:t>
            </w:r>
          </w:p>
          <w:p>
            <w:pPr>
              <w:spacing w:after="20"/>
              <w:ind w:left="20"/>
              <w:jc w:val="both"/>
            </w:pPr>
            <w:r>
              <w:rPr>
                <w:rFonts w:ascii="Times New Roman"/>
                <w:b w:val="false"/>
                <w:i w:val="false"/>
                <w:color w:val="000000"/>
                <w:sz w:val="20"/>
              </w:rPr>
              <w:t>
(толық Т.А.Ә. көрсетіледі)</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атауын және белгілі болса, оның ДЗМҰ ST.3 стандарты бойынша кодымен қоса тұратын жерінің толық пошталық мекен-жайы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беруші(лер) автордың(лардың) және/немесе патент алу құқығын басқаға берген автордың (лардың) қолы(дары)</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___________________________________________________________</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Өтінім материалдарын және патентті жариялау кезінде мені (бізді) автор(лар) ретінде атамауды өтінемін (өтінеміз)</w:t>
            </w:r>
          </w:p>
          <w:p>
            <w:pPr>
              <w:spacing w:after="20"/>
              <w:ind w:left="20"/>
              <w:jc w:val="both"/>
            </w:pPr>
            <w:r>
              <w:rPr>
                <w:rFonts w:ascii="Times New Roman"/>
                <w:b w:val="false"/>
                <w:i w:val="false"/>
                <w:color w:val="000000"/>
                <w:sz w:val="20"/>
              </w:rPr>
              <w:t>
Автордың(лардың) қолы(дары):</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 алуға құқықты басқаға берген автордың құқықтық мирасқоры (толық аты немесе атауы, тұратын жері немесе орналасқан орны, қолы, күні (заңды тұлға атынан қол қою кезінде басшының қолы мөрмен бекітіледі)):</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менде (бізде) бар мәліметтер бойынша өтінімді қарау үшін қажетті және осы өтініш пен қосымшаларға енгізілген ақпарат түпкілікті және дұрыс болып табылатынын мәлімдеймін (міз). Мен (біз) үлгілер тиісті жолмен алынғандығын және селекциялық жетістіктің көрнекі іріктелуі болып табылатынын растаймын (мыз)</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w:t>
            </w:r>
          </w:p>
          <w:p>
            <w:pPr>
              <w:spacing w:after="20"/>
              <w:ind w:left="20"/>
              <w:jc w:val="both"/>
            </w:pPr>
            <w:r>
              <w:rPr>
                <w:rFonts w:ascii="Times New Roman"/>
                <w:b w:val="false"/>
                <w:i w:val="false"/>
                <w:color w:val="000000"/>
                <w:sz w:val="20"/>
              </w:rPr>
              <w:t>
өтінім берушінің(лердің) немесе патенттік сенім білдірілген өкілдің қолы(дары), қол қойылған күн (заңды тұлға атынан қол қою кезінде басшының қолы мөрмен бекітіледі)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зияткерлік</w:t>
            </w:r>
            <w:r>
              <w:br/>
            </w:r>
            <w:r>
              <w:rPr>
                <w:rFonts w:ascii="Times New Roman"/>
                <w:b w:val="false"/>
                <w:i w:val="false"/>
                <w:color w:val="000000"/>
                <w:sz w:val="20"/>
              </w:rPr>
              <w:t>меншік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тізіліміне</w:t>
            </w:r>
            <w:r>
              <w:br/>
            </w:r>
            <w:r>
              <w:rPr>
                <w:rFonts w:ascii="Times New Roman"/>
                <w:b w:val="false"/>
                <w:i w:val="false"/>
                <w:color w:val="000000"/>
                <w:sz w:val="20"/>
              </w:rPr>
              <w:t>7-қосымша</w:t>
            </w:r>
            <w:r>
              <w:br/>
            </w:r>
            <w:r>
              <w:rPr>
                <w:rFonts w:ascii="Times New Roman"/>
                <w:b w:val="false"/>
                <w:i w:val="false"/>
                <w:color w:val="000000"/>
                <w:sz w:val="20"/>
              </w:rPr>
              <w:t>Селекциялық жетістікке</w:t>
            </w:r>
            <w:r>
              <w:br/>
            </w:r>
            <w:r>
              <w:rPr>
                <w:rFonts w:ascii="Times New Roman"/>
                <w:b w:val="false"/>
                <w:i w:val="false"/>
                <w:color w:val="000000"/>
                <w:sz w:val="20"/>
              </w:rPr>
              <w:t>патент беруге өтінім беру</w:t>
            </w:r>
            <w:r>
              <w:br/>
            </w:r>
            <w:r>
              <w:rPr>
                <w:rFonts w:ascii="Times New Roman"/>
                <w:b w:val="false"/>
                <w:i w:val="false"/>
                <w:color w:val="000000"/>
                <w:sz w:val="20"/>
              </w:rPr>
              <w:t>және оны қарау жөніндегі</w:t>
            </w:r>
            <w:r>
              <w:br/>
            </w:r>
            <w:r>
              <w:rPr>
                <w:rFonts w:ascii="Times New Roman"/>
                <w:b w:val="false"/>
                <w:i w:val="false"/>
                <w:color w:val="000000"/>
                <w:sz w:val="20"/>
              </w:rPr>
              <w:t>Ережеге 2-қосымша</w:t>
            </w:r>
            <w:r>
              <w:br/>
            </w:r>
            <w:r>
              <w:rPr>
                <w:rFonts w:ascii="Times New Roman"/>
                <w:b w:val="false"/>
                <w:i w:val="false"/>
                <w:color w:val="000000"/>
                <w:sz w:val="20"/>
              </w:rPr>
              <w:t>СЖ-3-1 нысан</w:t>
            </w:r>
            <w:r>
              <w:br/>
            </w:r>
            <w:r>
              <w:rPr>
                <w:rFonts w:ascii="Times New Roman"/>
                <w:b w:val="false"/>
                <w:i w:val="false"/>
                <w:color w:val="000000"/>
                <w:sz w:val="20"/>
              </w:rPr>
              <w:t>"БЕКІТЕМІН"</w:t>
            </w:r>
            <w:r>
              <w:br/>
            </w:r>
            <w:r>
              <w:rPr>
                <w:rFonts w:ascii="Times New Roman"/>
                <w:b w:val="false"/>
                <w:i w:val="false"/>
                <w:color w:val="000000"/>
                <w:sz w:val="20"/>
              </w:rPr>
              <w:t>"ҰЗМИ" РМК директоры</w:t>
            </w:r>
          </w:p>
        </w:tc>
      </w:tr>
    </w:tbl>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20 __ ж. "___" _________</w:t>
      </w:r>
    </w:p>
    <w:p>
      <w:pPr>
        <w:spacing w:after="0"/>
        <w:ind w:left="0"/>
        <w:jc w:val="both"/>
      </w:pPr>
      <w:r>
        <w:rPr>
          <w:rFonts w:ascii="Times New Roman"/>
          <w:b w:val="false"/>
          <w:i w:val="false"/>
          <w:color w:val="000000"/>
          <w:sz w:val="28"/>
        </w:rPr>
        <w:t>
      (98)</w:t>
      </w:r>
    </w:p>
    <w:p>
      <w:pPr>
        <w:spacing w:after="0"/>
        <w:ind w:left="0"/>
        <w:jc w:val="both"/>
      </w:pPr>
      <w:r>
        <w:rPr>
          <w:rFonts w:ascii="Times New Roman"/>
          <w:b w:val="false"/>
          <w:i w:val="false"/>
          <w:color w:val="000000"/>
          <w:sz w:val="28"/>
        </w:rPr>
        <w:t>
      Хат алмасу кезінде N өтінімге</w:t>
      </w:r>
    </w:p>
    <w:p>
      <w:pPr>
        <w:spacing w:after="0"/>
        <w:ind w:left="0"/>
        <w:jc w:val="both"/>
      </w:pPr>
      <w:r>
        <w:rPr>
          <w:rFonts w:ascii="Times New Roman"/>
          <w:b w:val="false"/>
          <w:i w:val="false"/>
          <w:color w:val="000000"/>
          <w:sz w:val="28"/>
        </w:rPr>
        <w:t>
      сілтеме жасаңыз</w:t>
      </w:r>
    </w:p>
    <w:p>
      <w:pPr>
        <w:spacing w:after="0"/>
        <w:ind w:left="0"/>
        <w:jc w:val="both"/>
      </w:pPr>
      <w:r>
        <w:rPr>
          <w:rFonts w:ascii="Times New Roman"/>
          <w:b w:val="false"/>
          <w:i w:val="false"/>
          <w:color w:val="000000"/>
          <w:sz w:val="28"/>
        </w:rPr>
        <w:t>
      (74)</w:t>
      </w:r>
    </w:p>
    <w:bookmarkStart w:name="z76" w:id="53"/>
    <w:p>
      <w:pPr>
        <w:spacing w:after="0"/>
        <w:ind w:left="0"/>
        <w:jc w:val="left"/>
      </w:pPr>
      <w:r>
        <w:rPr>
          <w:rFonts w:ascii="Times New Roman"/>
          <w:b/>
          <w:i w:val="false"/>
          <w:color w:val="000000"/>
        </w:rPr>
        <w:t xml:space="preserve"> Селекциялық жетістікке патент беруге өтінімнің</w:t>
      </w:r>
      <w:r>
        <w:br/>
      </w:r>
      <w:r>
        <w:rPr>
          <w:rFonts w:ascii="Times New Roman"/>
          <w:b/>
          <w:i w:val="false"/>
          <w:color w:val="000000"/>
        </w:rPr>
        <w:t>алдын ала сараптамасының теріс нәтижесі туралы</w:t>
      </w:r>
      <w:r>
        <w:br/>
      </w:r>
      <w:r>
        <w:rPr>
          <w:rFonts w:ascii="Times New Roman"/>
          <w:b/>
          <w:i w:val="false"/>
          <w:color w:val="000000"/>
        </w:rPr>
        <w:t>ҚОРЫТЫНДЫ</w:t>
      </w:r>
    </w:p>
    <w:bookmarkEnd w:id="53"/>
    <w:p>
      <w:pPr>
        <w:spacing w:after="0"/>
        <w:ind w:left="0"/>
        <w:jc w:val="both"/>
      </w:pPr>
      <w:r>
        <w:rPr>
          <w:rFonts w:ascii="Times New Roman"/>
          <w:b w:val="false"/>
          <w:i w:val="false"/>
          <w:color w:val="000000"/>
          <w:sz w:val="28"/>
        </w:rPr>
        <w:t>
      (21) N өтінім</w:t>
      </w:r>
    </w:p>
    <w:p>
      <w:pPr>
        <w:spacing w:after="0"/>
        <w:ind w:left="0"/>
        <w:jc w:val="both"/>
      </w:pPr>
      <w:r>
        <w:rPr>
          <w:rFonts w:ascii="Times New Roman"/>
          <w:b w:val="false"/>
          <w:i w:val="false"/>
          <w:color w:val="000000"/>
          <w:sz w:val="28"/>
        </w:rPr>
        <w:t>
      (22) өтінім берген күн</w:t>
      </w:r>
    </w:p>
    <w:p>
      <w:pPr>
        <w:spacing w:after="0"/>
        <w:ind w:left="0"/>
        <w:jc w:val="both"/>
      </w:pPr>
      <w:r>
        <w:rPr>
          <w:rFonts w:ascii="Times New Roman"/>
          <w:b w:val="false"/>
          <w:i w:val="false"/>
          <w:color w:val="000000"/>
          <w:sz w:val="28"/>
        </w:rPr>
        <w:t>
      (71) Өтінім беруші(лер)</w:t>
      </w:r>
    </w:p>
    <w:p>
      <w:pPr>
        <w:spacing w:after="0"/>
        <w:ind w:left="0"/>
        <w:jc w:val="both"/>
      </w:pPr>
      <w:r>
        <w:rPr>
          <w:rFonts w:ascii="Times New Roman"/>
          <w:b w:val="false"/>
          <w:i w:val="false"/>
          <w:color w:val="000000"/>
          <w:sz w:val="28"/>
        </w:rPr>
        <w:t>
      (72) Автор(лар)</w:t>
      </w:r>
    </w:p>
    <w:p>
      <w:pPr>
        <w:spacing w:after="0"/>
        <w:ind w:left="0"/>
        <w:jc w:val="both"/>
      </w:pPr>
      <w:r>
        <w:rPr>
          <w:rFonts w:ascii="Times New Roman"/>
          <w:b w:val="false"/>
          <w:i w:val="false"/>
          <w:color w:val="000000"/>
          <w:sz w:val="28"/>
        </w:rPr>
        <w:t>
      (54) Селекциялық жетістіктің атауы</w:t>
      </w:r>
    </w:p>
    <w:p>
      <w:pPr>
        <w:spacing w:after="0"/>
        <w:ind w:left="0"/>
        <w:jc w:val="both"/>
      </w:pPr>
      <w:r>
        <w:rPr>
          <w:rFonts w:ascii="Times New Roman"/>
          <w:b w:val="false"/>
          <w:i w:val="false"/>
          <w:color w:val="000000"/>
          <w:sz w:val="28"/>
        </w:rPr>
        <w:t>
      Селекциялық жетістікке берілген өтінім материалдарына алдын</w:t>
      </w:r>
    </w:p>
    <w:p>
      <w:pPr>
        <w:spacing w:after="0"/>
        <w:ind w:left="0"/>
        <w:jc w:val="both"/>
      </w:pPr>
      <w:r>
        <w:rPr>
          <w:rFonts w:ascii="Times New Roman"/>
          <w:b w:val="false"/>
          <w:i w:val="false"/>
          <w:color w:val="000000"/>
          <w:sz w:val="28"/>
        </w:rPr>
        <w:t>
      ала сараптама жасау нәтижесінде олардың "Селекциялық жетістіктерді</w:t>
      </w:r>
    </w:p>
    <w:p>
      <w:pPr>
        <w:spacing w:after="0"/>
        <w:ind w:left="0"/>
        <w:jc w:val="both"/>
      </w:pPr>
      <w:r>
        <w:rPr>
          <w:rFonts w:ascii="Times New Roman"/>
          <w:b w:val="false"/>
          <w:i w:val="false"/>
          <w:color w:val="000000"/>
          <w:sz w:val="28"/>
        </w:rPr>
        <w:t xml:space="preserve">
      қорғау туралы" Қазақстан Республикасы Заңының </w:t>
      </w:r>
      <w:r>
        <w:rPr>
          <w:rFonts w:ascii="Times New Roman"/>
          <w:b w:val="false"/>
          <w:i w:val="false"/>
          <w:color w:val="000000"/>
          <w:sz w:val="28"/>
        </w:rPr>
        <w:t xml:space="preserve"> 5-бабының</w:t>
      </w:r>
      <w:r>
        <w:rPr>
          <w:rFonts w:ascii="Times New Roman"/>
          <w:b w:val="false"/>
          <w:i w:val="false"/>
          <w:color w:val="000000"/>
          <w:sz w:val="28"/>
        </w:rPr>
        <w:t xml:space="preserve"> және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6-бабының</w:t>
      </w:r>
      <w:r>
        <w:rPr>
          <w:rFonts w:ascii="Times New Roman"/>
          <w:b w:val="false"/>
          <w:i w:val="false"/>
          <w:color w:val="000000"/>
          <w:sz w:val="28"/>
        </w:rPr>
        <w:t xml:space="preserve"> талаптарына сәйкес келмейтіндігі анықталды N атап айтқанда:</w:t>
      </w:r>
    </w:p>
    <w:p>
      <w:pPr>
        <w:spacing w:after="0"/>
        <w:ind w:left="0"/>
        <w:jc w:val="both"/>
      </w:pPr>
      <w:r>
        <w:rPr>
          <w:rFonts w:ascii="Times New Roman"/>
          <w:b w:val="false"/>
          <w:i w:val="false"/>
          <w:color w:val="000000"/>
          <w:sz w:val="28"/>
        </w:rPr>
        <w:t>
      Сарапшы 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Қызмет жетекшісі ______________</w:t>
      </w:r>
    </w:p>
    <w:p>
      <w:pPr>
        <w:spacing w:after="0"/>
        <w:ind w:left="0"/>
        <w:jc w:val="both"/>
      </w:pPr>
      <w:r>
        <w:rPr>
          <w:rFonts w:ascii="Times New Roman"/>
          <w:b w:val="false"/>
          <w:i w:val="false"/>
          <w:color w:val="000000"/>
          <w:sz w:val="28"/>
        </w:rPr>
        <w:t>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зияткерлік</w:t>
            </w:r>
            <w:r>
              <w:br/>
            </w:r>
            <w:r>
              <w:rPr>
                <w:rFonts w:ascii="Times New Roman"/>
                <w:b w:val="false"/>
                <w:i w:val="false"/>
                <w:color w:val="000000"/>
                <w:sz w:val="20"/>
              </w:rPr>
              <w:t>меншік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тізіліміне</w:t>
            </w:r>
            <w:r>
              <w:br/>
            </w:r>
            <w:r>
              <w:rPr>
                <w:rFonts w:ascii="Times New Roman"/>
                <w:b w:val="false"/>
                <w:i w:val="false"/>
                <w:color w:val="000000"/>
                <w:sz w:val="20"/>
              </w:rPr>
              <w:t>8-қосымша</w:t>
            </w:r>
            <w:r>
              <w:br/>
            </w:r>
            <w:r>
              <w:rPr>
                <w:rFonts w:ascii="Times New Roman"/>
                <w:b w:val="false"/>
                <w:i w:val="false"/>
                <w:color w:val="000000"/>
                <w:sz w:val="20"/>
              </w:rPr>
              <w:t>Селекциялық жетістікке</w:t>
            </w:r>
            <w:r>
              <w:br/>
            </w:r>
            <w:r>
              <w:rPr>
                <w:rFonts w:ascii="Times New Roman"/>
                <w:b w:val="false"/>
                <w:i w:val="false"/>
                <w:color w:val="000000"/>
                <w:sz w:val="20"/>
              </w:rPr>
              <w:t>патент беруге өтінім беру</w:t>
            </w:r>
            <w:r>
              <w:br/>
            </w:r>
            <w:r>
              <w:rPr>
                <w:rFonts w:ascii="Times New Roman"/>
                <w:b w:val="false"/>
                <w:i w:val="false"/>
                <w:color w:val="000000"/>
                <w:sz w:val="20"/>
              </w:rPr>
              <w:t>және оны қарау жөніндегі</w:t>
            </w:r>
            <w:r>
              <w:br/>
            </w:r>
            <w:r>
              <w:rPr>
                <w:rFonts w:ascii="Times New Roman"/>
                <w:b w:val="false"/>
                <w:i w:val="false"/>
                <w:color w:val="000000"/>
                <w:sz w:val="20"/>
              </w:rPr>
              <w:t>Ережеге</w:t>
            </w:r>
            <w:r>
              <w:br/>
            </w:r>
            <w:r>
              <w:rPr>
                <w:rFonts w:ascii="Times New Roman"/>
                <w:b w:val="false"/>
                <w:i w:val="false"/>
                <w:color w:val="000000"/>
                <w:sz w:val="20"/>
              </w:rPr>
              <w:t>3-қосымша</w:t>
            </w:r>
            <w:r>
              <w:br/>
            </w:r>
            <w:r>
              <w:rPr>
                <w:rFonts w:ascii="Times New Roman"/>
                <w:b w:val="false"/>
                <w:i w:val="false"/>
                <w:color w:val="000000"/>
                <w:sz w:val="20"/>
              </w:rPr>
              <w:t>СЖ-3-2 нысан</w:t>
            </w:r>
            <w:r>
              <w:br/>
            </w:r>
            <w:r>
              <w:rPr>
                <w:rFonts w:ascii="Times New Roman"/>
                <w:b w:val="false"/>
                <w:i w:val="false"/>
                <w:color w:val="000000"/>
                <w:sz w:val="20"/>
              </w:rPr>
              <w:t>"БЕКІТЕМІН"</w:t>
            </w:r>
            <w:r>
              <w:br/>
            </w:r>
            <w:r>
              <w:rPr>
                <w:rFonts w:ascii="Times New Roman"/>
                <w:b w:val="false"/>
                <w:i w:val="false"/>
                <w:color w:val="000000"/>
                <w:sz w:val="20"/>
              </w:rPr>
              <w:t>"ҰЗМИ" РМК директоры</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20 __ ж. "___" _____________</w:t>
      </w:r>
    </w:p>
    <w:p>
      <w:pPr>
        <w:spacing w:after="0"/>
        <w:ind w:left="0"/>
        <w:jc w:val="both"/>
      </w:pPr>
      <w:r>
        <w:rPr>
          <w:rFonts w:ascii="Times New Roman"/>
          <w:b w:val="false"/>
          <w:i w:val="false"/>
          <w:color w:val="000000"/>
          <w:sz w:val="28"/>
        </w:rPr>
        <w:t>
      (98)</w:t>
      </w:r>
    </w:p>
    <w:p>
      <w:pPr>
        <w:spacing w:after="0"/>
        <w:ind w:left="0"/>
        <w:jc w:val="both"/>
      </w:pPr>
      <w:r>
        <w:rPr>
          <w:rFonts w:ascii="Times New Roman"/>
          <w:b w:val="false"/>
          <w:i w:val="false"/>
          <w:color w:val="000000"/>
          <w:sz w:val="28"/>
        </w:rPr>
        <w:t>
      Хат алмасу кезінде N өтінімге</w:t>
      </w:r>
    </w:p>
    <w:p>
      <w:pPr>
        <w:spacing w:after="0"/>
        <w:ind w:left="0"/>
        <w:jc w:val="both"/>
      </w:pPr>
      <w:r>
        <w:rPr>
          <w:rFonts w:ascii="Times New Roman"/>
          <w:b w:val="false"/>
          <w:i w:val="false"/>
          <w:color w:val="000000"/>
          <w:sz w:val="28"/>
        </w:rPr>
        <w:t>
      сілтеме жасаңыз</w:t>
      </w:r>
    </w:p>
    <w:p>
      <w:pPr>
        <w:spacing w:after="0"/>
        <w:ind w:left="0"/>
        <w:jc w:val="both"/>
      </w:pPr>
      <w:r>
        <w:rPr>
          <w:rFonts w:ascii="Times New Roman"/>
          <w:b w:val="false"/>
          <w:i w:val="false"/>
          <w:color w:val="000000"/>
          <w:sz w:val="28"/>
        </w:rPr>
        <w:t>
      (74)</w:t>
      </w:r>
    </w:p>
    <w:bookmarkStart w:name="z79" w:id="54"/>
    <w:p>
      <w:pPr>
        <w:spacing w:after="0"/>
        <w:ind w:left="0"/>
        <w:jc w:val="left"/>
      </w:pPr>
      <w:r>
        <w:rPr>
          <w:rFonts w:ascii="Times New Roman"/>
          <w:b/>
          <w:i w:val="false"/>
          <w:color w:val="000000"/>
        </w:rPr>
        <w:t xml:space="preserve"> Селекциялық жетістікке патент беруге өтінімнің</w:t>
      </w:r>
      <w:r>
        <w:br/>
      </w:r>
      <w:r>
        <w:rPr>
          <w:rFonts w:ascii="Times New Roman"/>
          <w:b/>
          <w:i w:val="false"/>
          <w:color w:val="000000"/>
        </w:rPr>
        <w:t>алдын ала сараптамасының оң нәтижесі туралы</w:t>
      </w:r>
      <w:r>
        <w:br/>
      </w:r>
      <w:r>
        <w:rPr>
          <w:rFonts w:ascii="Times New Roman"/>
          <w:b/>
          <w:i w:val="false"/>
          <w:color w:val="000000"/>
        </w:rPr>
        <w:t>ҚОРЫТЫНДЫ</w:t>
      </w:r>
    </w:p>
    <w:bookmarkEnd w:id="54"/>
    <w:p>
      <w:pPr>
        <w:spacing w:after="0"/>
        <w:ind w:left="0"/>
        <w:jc w:val="both"/>
      </w:pPr>
      <w:r>
        <w:rPr>
          <w:rFonts w:ascii="Times New Roman"/>
          <w:b w:val="false"/>
          <w:i w:val="false"/>
          <w:color w:val="000000"/>
          <w:sz w:val="28"/>
        </w:rPr>
        <w:t>
      (21) N өтінім</w:t>
      </w:r>
    </w:p>
    <w:p>
      <w:pPr>
        <w:spacing w:after="0"/>
        <w:ind w:left="0"/>
        <w:jc w:val="both"/>
      </w:pPr>
      <w:r>
        <w:rPr>
          <w:rFonts w:ascii="Times New Roman"/>
          <w:b w:val="false"/>
          <w:i w:val="false"/>
          <w:color w:val="000000"/>
          <w:sz w:val="28"/>
        </w:rPr>
        <w:t>
      (22) өтінім берген күн</w:t>
      </w:r>
    </w:p>
    <w:p>
      <w:pPr>
        <w:spacing w:after="0"/>
        <w:ind w:left="0"/>
        <w:jc w:val="both"/>
      </w:pPr>
      <w:r>
        <w:rPr>
          <w:rFonts w:ascii="Times New Roman"/>
          <w:b w:val="false"/>
          <w:i w:val="false"/>
          <w:color w:val="000000"/>
          <w:sz w:val="28"/>
        </w:rPr>
        <w:t>
      БАСЫМДЫҚ БЕЛГІЛЕНГЕН:</w:t>
      </w:r>
    </w:p>
    <w:p>
      <w:pPr>
        <w:spacing w:after="0"/>
        <w:ind w:left="0"/>
        <w:jc w:val="both"/>
      </w:pPr>
      <w:r>
        <w:rPr>
          <w:rFonts w:ascii="Times New Roman"/>
          <w:b w:val="false"/>
          <w:i w:val="false"/>
          <w:color w:val="000000"/>
          <w:sz w:val="28"/>
        </w:rPr>
        <w:t>
      (22) өтінім берілген күні бойынша</w:t>
      </w:r>
    </w:p>
    <w:p>
      <w:pPr>
        <w:spacing w:after="0"/>
        <w:ind w:left="0"/>
        <w:jc w:val="both"/>
      </w:pPr>
      <w:r>
        <w:rPr>
          <w:rFonts w:ascii="Times New Roman"/>
          <w:b w:val="false"/>
          <w:i w:val="false"/>
          <w:color w:val="000000"/>
          <w:sz w:val="28"/>
        </w:rPr>
        <w:t>
      өтінімді Халықаралық селекциялық жетістіктерді қорғау жөніндегі</w:t>
      </w:r>
    </w:p>
    <w:p>
      <w:pPr>
        <w:spacing w:after="0"/>
        <w:ind w:left="0"/>
        <w:jc w:val="both"/>
      </w:pPr>
      <w:r>
        <w:rPr>
          <w:rFonts w:ascii="Times New Roman"/>
          <w:b w:val="false"/>
          <w:i w:val="false"/>
          <w:color w:val="000000"/>
          <w:sz w:val="28"/>
        </w:rPr>
        <w:t>
      конвенцияға қатысушы елде алғаш рет берген күні бойынша</w:t>
      </w:r>
    </w:p>
    <w:p>
      <w:pPr>
        <w:spacing w:after="0"/>
        <w:ind w:left="0"/>
        <w:jc w:val="both"/>
      </w:pPr>
      <w:r>
        <w:rPr>
          <w:rFonts w:ascii="Times New Roman"/>
          <w:b w:val="false"/>
          <w:i w:val="false"/>
          <w:color w:val="000000"/>
          <w:sz w:val="28"/>
        </w:rPr>
        <w:t>
      (31) алғашқы өтінімнің нөмірі (32) Алғашқы өтінім берген күн</w:t>
      </w:r>
    </w:p>
    <w:p>
      <w:pPr>
        <w:spacing w:after="0"/>
        <w:ind w:left="0"/>
        <w:jc w:val="both"/>
      </w:pPr>
      <w:r>
        <w:rPr>
          <w:rFonts w:ascii="Times New Roman"/>
          <w:b w:val="false"/>
          <w:i w:val="false"/>
          <w:color w:val="000000"/>
          <w:sz w:val="28"/>
        </w:rPr>
        <w:t>
      (33) Алғашқы өтінім берген елдің коды</w:t>
      </w:r>
    </w:p>
    <w:p>
      <w:pPr>
        <w:spacing w:after="0"/>
        <w:ind w:left="0"/>
        <w:jc w:val="both"/>
      </w:pPr>
      <w:r>
        <w:rPr>
          <w:rFonts w:ascii="Times New Roman"/>
          <w:b w:val="false"/>
          <w:i w:val="false"/>
          <w:color w:val="000000"/>
          <w:sz w:val="28"/>
        </w:rPr>
        <w:t>
      (71) Өтінім беруші(лер)</w:t>
      </w:r>
    </w:p>
    <w:p>
      <w:pPr>
        <w:spacing w:after="0"/>
        <w:ind w:left="0"/>
        <w:jc w:val="both"/>
      </w:pPr>
      <w:r>
        <w:rPr>
          <w:rFonts w:ascii="Times New Roman"/>
          <w:b w:val="false"/>
          <w:i w:val="false"/>
          <w:color w:val="000000"/>
          <w:sz w:val="28"/>
        </w:rPr>
        <w:t>
      (72) Автор(лар)</w:t>
      </w:r>
    </w:p>
    <w:p>
      <w:pPr>
        <w:spacing w:after="0"/>
        <w:ind w:left="0"/>
        <w:jc w:val="both"/>
      </w:pPr>
      <w:r>
        <w:rPr>
          <w:rFonts w:ascii="Times New Roman"/>
          <w:b w:val="false"/>
          <w:i w:val="false"/>
          <w:color w:val="000000"/>
          <w:sz w:val="28"/>
        </w:rPr>
        <w:t>
      (54) Селекциялық жетістіктің атауы</w:t>
      </w:r>
    </w:p>
    <w:p>
      <w:pPr>
        <w:spacing w:after="0"/>
        <w:ind w:left="0"/>
        <w:jc w:val="both"/>
      </w:pPr>
      <w:r>
        <w:rPr>
          <w:rFonts w:ascii="Times New Roman"/>
          <w:b w:val="false"/>
          <w:i w:val="false"/>
          <w:color w:val="000000"/>
          <w:sz w:val="28"/>
        </w:rPr>
        <w:t xml:space="preserve">
      Селекциялық жетістікке берілген өтінім материалдарына алдын ала сараптама жасау нәтижесінде олардың "Селекциялық жетістіктерді қорғау туралы" Қазақстан Республикасы Заңының </w:t>
      </w:r>
      <w:r>
        <w:rPr>
          <w:rFonts w:ascii="Times New Roman"/>
          <w:b w:val="false"/>
          <w:i w:val="false"/>
          <w:color w:val="000000"/>
          <w:sz w:val="28"/>
        </w:rPr>
        <w:t xml:space="preserve"> 5-бабының</w:t>
      </w:r>
      <w:r>
        <w:rPr>
          <w:rFonts w:ascii="Times New Roman"/>
          <w:b w:val="false"/>
          <w:i w:val="false"/>
          <w:color w:val="000000"/>
          <w:sz w:val="28"/>
        </w:rPr>
        <w:t xml:space="preserve"> және </w:t>
      </w:r>
      <w:r>
        <w:rPr>
          <w:rFonts w:ascii="Times New Roman"/>
          <w:b w:val="false"/>
          <w:i w:val="false"/>
          <w:color w:val="000000"/>
          <w:sz w:val="28"/>
        </w:rPr>
        <w:t xml:space="preserve"> 6-бабының</w:t>
      </w:r>
      <w:r>
        <w:rPr>
          <w:rFonts w:ascii="Times New Roman"/>
          <w:b w:val="false"/>
          <w:i w:val="false"/>
          <w:color w:val="000000"/>
          <w:sz w:val="28"/>
        </w:rPr>
        <w:t xml:space="preserve"> талаптарына сәйкестігі анықталды.</w:t>
      </w:r>
    </w:p>
    <w:p>
      <w:pPr>
        <w:spacing w:after="0"/>
        <w:ind w:left="0"/>
        <w:jc w:val="both"/>
      </w:pPr>
      <w:r>
        <w:rPr>
          <w:rFonts w:ascii="Times New Roman"/>
          <w:b w:val="false"/>
          <w:i w:val="false"/>
          <w:color w:val="000000"/>
          <w:sz w:val="28"/>
        </w:rPr>
        <w:t>
      Өтінім одан әрі қарауға жатады, ал ол туралы мәліметтер ресмибюллетеньде жарияланады.</w:t>
      </w:r>
    </w:p>
    <w:p>
      <w:pPr>
        <w:spacing w:after="0"/>
        <w:ind w:left="0"/>
        <w:jc w:val="both"/>
      </w:pPr>
      <w:r>
        <w:rPr>
          <w:rFonts w:ascii="Times New Roman"/>
          <w:b w:val="false"/>
          <w:i w:val="false"/>
          <w:color w:val="000000"/>
          <w:sz w:val="28"/>
        </w:rPr>
        <w:t>
      Сарапшы 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Қызмет жетекшісі ______________</w:t>
      </w:r>
    </w:p>
    <w:p>
      <w:pPr>
        <w:spacing w:after="0"/>
        <w:ind w:left="0"/>
        <w:jc w:val="both"/>
      </w:pPr>
      <w:r>
        <w:rPr>
          <w:rFonts w:ascii="Times New Roman"/>
          <w:b w:val="false"/>
          <w:i w:val="false"/>
          <w:color w:val="000000"/>
          <w:sz w:val="28"/>
        </w:rPr>
        <w:t>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зияткерлік</w:t>
            </w:r>
            <w:r>
              <w:br/>
            </w:r>
            <w:r>
              <w:rPr>
                <w:rFonts w:ascii="Times New Roman"/>
                <w:b w:val="false"/>
                <w:i w:val="false"/>
                <w:color w:val="000000"/>
                <w:sz w:val="20"/>
              </w:rPr>
              <w:t>меншік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тізіліміне</w:t>
            </w:r>
            <w:r>
              <w:br/>
            </w:r>
            <w:r>
              <w:rPr>
                <w:rFonts w:ascii="Times New Roman"/>
                <w:b w:val="false"/>
                <w:i w:val="false"/>
                <w:color w:val="000000"/>
                <w:sz w:val="20"/>
              </w:rPr>
              <w:t>9-қосымша</w:t>
            </w:r>
            <w:r>
              <w:br/>
            </w:r>
            <w:r>
              <w:rPr>
                <w:rFonts w:ascii="Times New Roman"/>
                <w:b w:val="false"/>
                <w:i w:val="false"/>
                <w:color w:val="000000"/>
                <w:sz w:val="20"/>
              </w:rPr>
              <w:t>Селекциялық жетістікке</w:t>
            </w:r>
            <w:r>
              <w:br/>
            </w:r>
            <w:r>
              <w:rPr>
                <w:rFonts w:ascii="Times New Roman"/>
                <w:b w:val="false"/>
                <w:i w:val="false"/>
                <w:color w:val="000000"/>
                <w:sz w:val="20"/>
              </w:rPr>
              <w:t>патент беруге өтінім беру</w:t>
            </w:r>
            <w:r>
              <w:br/>
            </w:r>
            <w:r>
              <w:rPr>
                <w:rFonts w:ascii="Times New Roman"/>
                <w:b w:val="false"/>
                <w:i w:val="false"/>
                <w:color w:val="000000"/>
                <w:sz w:val="20"/>
              </w:rPr>
              <w:t>және оны қарау жөніндегі</w:t>
            </w:r>
            <w:r>
              <w:br/>
            </w:r>
            <w:r>
              <w:rPr>
                <w:rFonts w:ascii="Times New Roman"/>
                <w:b w:val="false"/>
                <w:i w:val="false"/>
                <w:color w:val="000000"/>
                <w:sz w:val="20"/>
              </w:rPr>
              <w:t>Ережеге</w:t>
            </w:r>
            <w:r>
              <w:br/>
            </w:r>
            <w:r>
              <w:rPr>
                <w:rFonts w:ascii="Times New Roman"/>
                <w:b w:val="false"/>
                <w:i w:val="false"/>
                <w:color w:val="000000"/>
                <w:sz w:val="20"/>
              </w:rPr>
              <w:t>4-қосымша</w:t>
            </w:r>
            <w:r>
              <w:br/>
            </w:r>
            <w:r>
              <w:rPr>
                <w:rFonts w:ascii="Times New Roman"/>
                <w:b w:val="false"/>
                <w:i w:val="false"/>
                <w:color w:val="000000"/>
                <w:sz w:val="20"/>
              </w:rPr>
              <w:t>СЖ-2 нысан</w:t>
            </w:r>
            <w:r>
              <w:br/>
            </w:r>
            <w:r>
              <w:rPr>
                <w:rFonts w:ascii="Times New Roman"/>
                <w:b w:val="false"/>
                <w:i w:val="false"/>
                <w:color w:val="000000"/>
                <w:sz w:val="20"/>
              </w:rPr>
              <w:t>Қазақстан Республикасы Әділет</w:t>
            </w:r>
            <w:r>
              <w:br/>
            </w:r>
            <w:r>
              <w:rPr>
                <w:rFonts w:ascii="Times New Roman"/>
                <w:b w:val="false"/>
                <w:i w:val="false"/>
                <w:color w:val="000000"/>
                <w:sz w:val="20"/>
              </w:rPr>
              <w:t>Министрлігінің "Ұлттық зияткерлік</w:t>
            </w:r>
            <w:r>
              <w:br/>
            </w:r>
            <w:r>
              <w:rPr>
                <w:rFonts w:ascii="Times New Roman"/>
                <w:b w:val="false"/>
                <w:i w:val="false"/>
                <w:color w:val="000000"/>
                <w:sz w:val="20"/>
              </w:rPr>
              <w:t>меншік институты" РМК-на 4 корпус,</w:t>
            </w:r>
            <w:r>
              <w:br/>
            </w:r>
            <w:r>
              <w:rPr>
                <w:rFonts w:ascii="Times New Roman"/>
                <w:b w:val="false"/>
                <w:i w:val="false"/>
                <w:color w:val="000000"/>
                <w:sz w:val="20"/>
              </w:rPr>
              <w:t>В13 кіреберіс, 8 үй, Орынбор к-сі,</w:t>
            </w:r>
            <w:r>
              <w:br/>
            </w:r>
            <w:r>
              <w:rPr>
                <w:rFonts w:ascii="Times New Roman"/>
                <w:b w:val="false"/>
                <w:i w:val="false"/>
                <w:color w:val="000000"/>
                <w:sz w:val="20"/>
              </w:rPr>
              <w:t>Министрліктер үйі, Астана қ., 010000</w:t>
            </w:r>
          </w:p>
        </w:tc>
      </w:tr>
    </w:tbl>
    <w:bookmarkStart w:name="z82" w:id="55"/>
    <w:p>
      <w:pPr>
        <w:spacing w:after="0"/>
        <w:ind w:left="0"/>
        <w:jc w:val="left"/>
      </w:pPr>
      <w:r>
        <w:rPr>
          <w:rFonts w:ascii="Times New Roman"/>
          <w:b/>
          <w:i w:val="false"/>
          <w:color w:val="000000"/>
        </w:rPr>
        <w:t xml:space="preserve"> Селекциялық жетістікке патент беруге өтінім туралы</w:t>
      </w:r>
      <w:r>
        <w:br/>
      </w:r>
      <w:r>
        <w:rPr>
          <w:rFonts w:ascii="Times New Roman"/>
          <w:b/>
          <w:i w:val="false"/>
          <w:color w:val="000000"/>
        </w:rPr>
        <w:t>мәліметтерді мерзімнен бұрын жариялау туралы</w:t>
      </w:r>
      <w:r>
        <w:br/>
      </w:r>
      <w:r>
        <w:rPr>
          <w:rFonts w:ascii="Times New Roman"/>
          <w:b/>
          <w:i w:val="false"/>
          <w:color w:val="000000"/>
        </w:rPr>
        <w:t>ӨТІНІШ</w:t>
      </w:r>
    </w:p>
    <w:bookmarkEnd w:id="55"/>
    <w:p>
      <w:pPr>
        <w:spacing w:after="0"/>
        <w:ind w:left="0"/>
        <w:jc w:val="both"/>
      </w:pPr>
      <w:r>
        <w:rPr>
          <w:rFonts w:ascii="Times New Roman"/>
          <w:b w:val="false"/>
          <w:i w:val="false"/>
          <w:color w:val="000000"/>
          <w:sz w:val="28"/>
        </w:rPr>
        <w:t>
      "Селекциялық жетістіктерді қорғау туралы" Қазақстан Республикасы</w:t>
      </w:r>
    </w:p>
    <w:p>
      <w:pPr>
        <w:spacing w:after="0"/>
        <w:ind w:left="0"/>
        <w:jc w:val="both"/>
      </w:pPr>
      <w:r>
        <w:rPr>
          <w:rFonts w:ascii="Times New Roman"/>
          <w:b w:val="false"/>
          <w:i w:val="false"/>
          <w:color w:val="000000"/>
          <w:sz w:val="28"/>
        </w:rPr>
        <w:t xml:space="preserve">
      Заңының 8-бабының </w:t>
      </w:r>
      <w:r>
        <w:rPr>
          <w:rFonts w:ascii="Times New Roman"/>
          <w:b w:val="false"/>
          <w:i w:val="false"/>
          <w:color w:val="000000"/>
          <w:sz w:val="28"/>
        </w:rPr>
        <w:t xml:space="preserve"> 6-тармағына</w:t>
      </w:r>
      <w:r>
        <w:rPr>
          <w:rFonts w:ascii="Times New Roman"/>
          <w:b w:val="false"/>
          <w:i w:val="false"/>
          <w:color w:val="000000"/>
          <w:sz w:val="28"/>
        </w:rPr>
        <w:t xml:space="preserve"> сәйкес Сараптама жасау ұйымының ресми</w:t>
      </w:r>
    </w:p>
    <w:p>
      <w:pPr>
        <w:spacing w:after="0"/>
        <w:ind w:left="0"/>
        <w:jc w:val="both"/>
      </w:pPr>
      <w:r>
        <w:rPr>
          <w:rFonts w:ascii="Times New Roman"/>
          <w:b w:val="false"/>
          <w:i w:val="false"/>
          <w:color w:val="000000"/>
          <w:sz w:val="28"/>
        </w:rPr>
        <w:t>
      бюллетенінде</w:t>
      </w:r>
    </w:p>
    <w:p>
      <w:pPr>
        <w:spacing w:after="0"/>
        <w:ind w:left="0"/>
        <w:jc w:val="both"/>
      </w:pPr>
      <w:r>
        <w:rPr>
          <w:rFonts w:ascii="Times New Roman"/>
          <w:b w:val="false"/>
          <w:i w:val="false"/>
          <w:color w:val="000000"/>
          <w:sz w:val="28"/>
        </w:rPr>
        <w:t>
      N ________________________________________ өтінім бойынша</w:t>
      </w:r>
    </w:p>
    <w:p>
      <w:pPr>
        <w:spacing w:after="0"/>
        <w:ind w:left="0"/>
        <w:jc w:val="both"/>
      </w:pPr>
      <w:r>
        <w:rPr>
          <w:rFonts w:ascii="Times New Roman"/>
          <w:b w:val="false"/>
          <w:i w:val="false"/>
          <w:color w:val="000000"/>
          <w:sz w:val="28"/>
        </w:rPr>
        <w:t>
         (тіркеу нөмірі және өтінім берген күні)</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(селекциялық жетістіктің атауы)</w:t>
      </w:r>
    </w:p>
    <w:p>
      <w:pPr>
        <w:spacing w:after="0"/>
        <w:ind w:left="0"/>
        <w:jc w:val="both"/>
      </w:pPr>
      <w:r>
        <w:rPr>
          <w:rFonts w:ascii="Times New Roman"/>
          <w:b w:val="false"/>
          <w:i w:val="false"/>
          <w:color w:val="000000"/>
          <w:sz w:val="28"/>
        </w:rPr>
        <w:t>
      селекциялық жетістікке патент беруге өтінім туралы мәліметтерді Заңда</w:t>
      </w:r>
    </w:p>
    <w:p>
      <w:pPr>
        <w:spacing w:after="0"/>
        <w:ind w:left="0"/>
        <w:jc w:val="both"/>
      </w:pPr>
      <w:r>
        <w:rPr>
          <w:rFonts w:ascii="Times New Roman"/>
          <w:b w:val="false"/>
          <w:i w:val="false"/>
          <w:color w:val="000000"/>
          <w:sz w:val="28"/>
        </w:rPr>
        <w:t>
      белгіленген мерзімнен бұрын Ұлттық зияткерлік меншік институтының</w:t>
      </w:r>
    </w:p>
    <w:p>
      <w:pPr>
        <w:spacing w:after="0"/>
        <w:ind w:left="0"/>
        <w:jc w:val="both"/>
      </w:pPr>
      <w:r>
        <w:rPr>
          <w:rFonts w:ascii="Times New Roman"/>
          <w:b w:val="false"/>
          <w:i w:val="false"/>
          <w:color w:val="000000"/>
          <w:sz w:val="28"/>
        </w:rPr>
        <w:t>
      ресми бюллетенінде жариялауды өтінемін (өтінеміз).</w:t>
      </w:r>
    </w:p>
    <w:p>
      <w:pPr>
        <w:spacing w:after="0"/>
        <w:ind w:left="0"/>
        <w:jc w:val="both"/>
      </w:pPr>
      <w:r>
        <w:rPr>
          <w:rFonts w:ascii="Times New Roman"/>
          <w:b w:val="false"/>
          <w:i w:val="false"/>
          <w:color w:val="000000"/>
          <w:sz w:val="28"/>
        </w:rPr>
        <w:t>
      Өтінім беруші (өтінім берушілер) ________________________</w:t>
      </w:r>
    </w:p>
    <w:p>
      <w:pPr>
        <w:spacing w:after="0"/>
        <w:ind w:left="0"/>
        <w:jc w:val="both"/>
      </w:pPr>
      <w:r>
        <w:rPr>
          <w:rFonts w:ascii="Times New Roman"/>
          <w:b w:val="false"/>
          <w:i w:val="false"/>
          <w:color w:val="000000"/>
          <w:sz w:val="28"/>
        </w:rPr>
        <w:t>
      (толық аты немесе атауы)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зияткерлік</w:t>
            </w:r>
            <w:r>
              <w:br/>
            </w:r>
            <w:r>
              <w:rPr>
                <w:rFonts w:ascii="Times New Roman"/>
                <w:b w:val="false"/>
                <w:i w:val="false"/>
                <w:color w:val="000000"/>
                <w:sz w:val="20"/>
              </w:rPr>
              <w:t>меншік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тізіліміне</w:t>
            </w:r>
            <w:r>
              <w:br/>
            </w:r>
            <w:r>
              <w:rPr>
                <w:rFonts w:ascii="Times New Roman"/>
                <w:b w:val="false"/>
                <w:i w:val="false"/>
                <w:color w:val="000000"/>
                <w:sz w:val="20"/>
              </w:rPr>
              <w:t>10-қосымша</w:t>
            </w:r>
            <w:r>
              <w:br/>
            </w:r>
            <w:r>
              <w:rPr>
                <w:rFonts w:ascii="Times New Roman"/>
                <w:b w:val="false"/>
                <w:i w:val="false"/>
                <w:color w:val="000000"/>
                <w:sz w:val="20"/>
              </w:rPr>
              <w:t>Селекциялық жетістікке</w:t>
            </w:r>
            <w:r>
              <w:br/>
            </w:r>
            <w:r>
              <w:rPr>
                <w:rFonts w:ascii="Times New Roman"/>
                <w:b w:val="false"/>
                <w:i w:val="false"/>
                <w:color w:val="000000"/>
                <w:sz w:val="20"/>
              </w:rPr>
              <w:t>патент беруге өтінім беру</w:t>
            </w:r>
            <w:r>
              <w:br/>
            </w:r>
            <w:r>
              <w:rPr>
                <w:rFonts w:ascii="Times New Roman"/>
                <w:b w:val="false"/>
                <w:i w:val="false"/>
                <w:color w:val="000000"/>
                <w:sz w:val="20"/>
              </w:rPr>
              <w:t>және оны қарау жөніндегі</w:t>
            </w:r>
            <w:r>
              <w:br/>
            </w:r>
            <w:r>
              <w:rPr>
                <w:rFonts w:ascii="Times New Roman"/>
                <w:b w:val="false"/>
                <w:i w:val="false"/>
                <w:color w:val="000000"/>
                <w:sz w:val="20"/>
              </w:rPr>
              <w:t>Ережеге</w:t>
            </w:r>
            <w:r>
              <w:br/>
            </w:r>
            <w:r>
              <w:rPr>
                <w:rFonts w:ascii="Times New Roman"/>
                <w:b w:val="false"/>
                <w:i w:val="false"/>
                <w:color w:val="000000"/>
                <w:sz w:val="20"/>
              </w:rPr>
              <w:t>5-қосымша</w:t>
            </w:r>
            <w:r>
              <w:br/>
            </w:r>
            <w:r>
              <w:rPr>
                <w:rFonts w:ascii="Times New Roman"/>
                <w:b w:val="false"/>
                <w:i w:val="false"/>
                <w:color w:val="000000"/>
                <w:sz w:val="20"/>
              </w:rPr>
              <w:t>СЖ-3 нысан</w:t>
            </w:r>
            <w:r>
              <w:br/>
            </w:r>
            <w:r>
              <w:rPr>
                <w:rFonts w:ascii="Times New Roman"/>
                <w:b w:val="false"/>
                <w:i w:val="false"/>
                <w:color w:val="000000"/>
                <w:sz w:val="20"/>
              </w:rPr>
              <w:t>Қазақстан Республикасы Әділет</w:t>
            </w:r>
            <w:r>
              <w:br/>
            </w:r>
            <w:r>
              <w:rPr>
                <w:rFonts w:ascii="Times New Roman"/>
                <w:b w:val="false"/>
                <w:i w:val="false"/>
                <w:color w:val="000000"/>
                <w:sz w:val="20"/>
              </w:rPr>
              <w:t>Министрлігінің "Ұлттық зияткерлік</w:t>
            </w:r>
            <w:r>
              <w:br/>
            </w:r>
            <w:r>
              <w:rPr>
                <w:rFonts w:ascii="Times New Roman"/>
                <w:b w:val="false"/>
                <w:i w:val="false"/>
                <w:color w:val="000000"/>
                <w:sz w:val="20"/>
              </w:rPr>
              <w:t>меншік институты" РМК-на 4 корпус,</w:t>
            </w:r>
            <w:r>
              <w:br/>
            </w:r>
            <w:r>
              <w:rPr>
                <w:rFonts w:ascii="Times New Roman"/>
                <w:b w:val="false"/>
                <w:i w:val="false"/>
                <w:color w:val="000000"/>
                <w:sz w:val="20"/>
              </w:rPr>
              <w:t>В13 кіреберіс, 8 үй, Орынбор к-сі,</w:t>
            </w:r>
            <w:r>
              <w:br/>
            </w:r>
            <w:r>
              <w:rPr>
                <w:rFonts w:ascii="Times New Roman"/>
                <w:b w:val="false"/>
                <w:i w:val="false"/>
                <w:color w:val="000000"/>
                <w:sz w:val="20"/>
              </w:rPr>
              <w:t>Министрліктер үйі, Астана қ., 010000</w:t>
            </w:r>
          </w:p>
        </w:tc>
      </w:tr>
    </w:tbl>
    <w:bookmarkStart w:name="z85" w:id="56"/>
    <w:p>
      <w:pPr>
        <w:spacing w:after="0"/>
        <w:ind w:left="0"/>
        <w:jc w:val="left"/>
      </w:pPr>
      <w:r>
        <w:rPr>
          <w:rFonts w:ascii="Times New Roman"/>
          <w:b/>
          <w:i w:val="false"/>
          <w:color w:val="000000"/>
        </w:rPr>
        <w:t xml:space="preserve"> Селекциялық жетістікке патенттің қолданылу</w:t>
      </w:r>
      <w:r>
        <w:br/>
      </w:r>
      <w:r>
        <w:rPr>
          <w:rFonts w:ascii="Times New Roman"/>
          <w:b/>
          <w:i w:val="false"/>
          <w:color w:val="000000"/>
        </w:rPr>
        <w:t>мерзімін ұзарту туралы</w:t>
      </w:r>
      <w:r>
        <w:br/>
      </w:r>
      <w:r>
        <w:rPr>
          <w:rFonts w:ascii="Times New Roman"/>
          <w:b/>
          <w:i w:val="false"/>
          <w:color w:val="000000"/>
        </w:rPr>
        <w:t>ӨТІНІШ</w:t>
      </w:r>
    </w:p>
    <w:bookmarkEnd w:id="56"/>
    <w:p>
      <w:pPr>
        <w:spacing w:after="0"/>
        <w:ind w:left="0"/>
        <w:jc w:val="both"/>
      </w:pPr>
      <w:r>
        <w:rPr>
          <w:rFonts w:ascii="Times New Roman"/>
          <w:b w:val="false"/>
          <w:i w:val="false"/>
          <w:color w:val="000000"/>
          <w:sz w:val="28"/>
        </w:rPr>
        <w:t>
      "Селекциялық жетістіктерді қорғау туралы" Қазақстан Республикасы</w:t>
      </w:r>
    </w:p>
    <w:p>
      <w:pPr>
        <w:spacing w:after="0"/>
        <w:ind w:left="0"/>
        <w:jc w:val="both"/>
      </w:pPr>
      <w:r>
        <w:rPr>
          <w:rFonts w:ascii="Times New Roman"/>
          <w:b w:val="false"/>
          <w:i w:val="false"/>
          <w:color w:val="000000"/>
          <w:sz w:val="28"/>
        </w:rPr>
        <w:t xml:space="preserve">
      Заңының 3-бабының </w:t>
      </w:r>
      <w:r>
        <w:rPr>
          <w:rFonts w:ascii="Times New Roman"/>
          <w:b w:val="false"/>
          <w:i w:val="false"/>
          <w:color w:val="000000"/>
          <w:sz w:val="28"/>
        </w:rPr>
        <w:t xml:space="preserve"> 5-тармағына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N ___________________________________________________________________</w:t>
      </w:r>
    </w:p>
    <w:p>
      <w:pPr>
        <w:spacing w:after="0"/>
        <w:ind w:left="0"/>
        <w:jc w:val="both"/>
      </w:pPr>
      <w:r>
        <w:rPr>
          <w:rFonts w:ascii="Times New Roman"/>
          <w:b w:val="false"/>
          <w:i w:val="false"/>
          <w:color w:val="000000"/>
          <w:sz w:val="28"/>
        </w:rPr>
        <w:t>
                               (патенттің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(селекциялық жетістіктің атауы)</w:t>
      </w:r>
    </w:p>
    <w:p>
      <w:pPr>
        <w:spacing w:after="0"/>
        <w:ind w:left="0"/>
        <w:jc w:val="both"/>
      </w:pPr>
      <w:r>
        <w:rPr>
          <w:rFonts w:ascii="Times New Roman"/>
          <w:b w:val="false"/>
          <w:i w:val="false"/>
          <w:color w:val="000000"/>
          <w:sz w:val="28"/>
        </w:rPr>
        <w:t>
      селекциялық жетістікке патенттің қолданылу мерзімін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(патенттің қолданылу мерзімін ұзартуға сұратылып отырған</w:t>
      </w:r>
    </w:p>
    <w:p>
      <w:pPr>
        <w:spacing w:after="0"/>
        <w:ind w:left="0"/>
        <w:jc w:val="both"/>
      </w:pPr>
      <w:r>
        <w:rPr>
          <w:rFonts w:ascii="Times New Roman"/>
          <w:b w:val="false"/>
          <w:i w:val="false"/>
          <w:color w:val="000000"/>
          <w:sz w:val="28"/>
        </w:rPr>
        <w:t>
                   жыл санын көрсету керек)</w:t>
      </w:r>
    </w:p>
    <w:p>
      <w:pPr>
        <w:spacing w:after="0"/>
        <w:ind w:left="0"/>
        <w:jc w:val="both"/>
      </w:pPr>
      <w:r>
        <w:rPr>
          <w:rFonts w:ascii="Times New Roman"/>
          <w:b w:val="false"/>
          <w:i w:val="false"/>
          <w:color w:val="000000"/>
          <w:sz w:val="28"/>
        </w:rPr>
        <w:t>
      ұзартуды өтінемін.</w:t>
      </w:r>
    </w:p>
    <w:p>
      <w:pPr>
        <w:spacing w:after="0"/>
        <w:ind w:left="0"/>
        <w:jc w:val="both"/>
      </w:pPr>
      <w:r>
        <w:rPr>
          <w:rFonts w:ascii="Times New Roman"/>
          <w:b w:val="false"/>
          <w:i w:val="false"/>
          <w:color w:val="000000"/>
          <w:sz w:val="28"/>
        </w:rPr>
        <w:t xml:space="preserve">
      Ескерту: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патенттің қолданылу мерзімін ұзарту туралы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мәліметтерді жариялау үшін ақы төленгені туралы</w:t>
      </w:r>
    </w:p>
    <w:p>
      <w:pPr>
        <w:spacing w:after="0"/>
        <w:ind w:left="0"/>
        <w:jc w:val="both"/>
      </w:pPr>
      <w:r>
        <w:rPr>
          <w:rFonts w:ascii="Times New Roman"/>
          <w:b w:val="false"/>
          <w:i w:val="false"/>
          <w:color w:val="000000"/>
          <w:sz w:val="28"/>
        </w:rPr>
        <w:t>
      құжат - 1 дана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___________ жылы патентті күшінде сақтау ақысын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төлегені туралы құжат - 1 дана</w:t>
      </w:r>
    </w:p>
    <w:p>
      <w:pPr>
        <w:spacing w:after="0"/>
        <w:ind w:left="0"/>
        <w:jc w:val="both"/>
      </w:pPr>
      <w:r>
        <w:rPr>
          <w:rFonts w:ascii="Times New Roman"/>
          <w:b w:val="false"/>
          <w:i w:val="false"/>
          <w:color w:val="000000"/>
          <w:sz w:val="28"/>
        </w:rPr>
        <w:t>
      Құқық иеленуші 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зияткерлік</w:t>
            </w:r>
            <w:r>
              <w:br/>
            </w:r>
            <w:r>
              <w:rPr>
                <w:rFonts w:ascii="Times New Roman"/>
                <w:b w:val="false"/>
                <w:i w:val="false"/>
                <w:color w:val="000000"/>
                <w:sz w:val="20"/>
              </w:rPr>
              <w:t>меншік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тізіліміне</w:t>
            </w:r>
            <w:r>
              <w:br/>
            </w:r>
            <w:r>
              <w:rPr>
                <w:rFonts w:ascii="Times New Roman"/>
                <w:b w:val="false"/>
                <w:i w:val="false"/>
                <w:color w:val="000000"/>
                <w:sz w:val="20"/>
              </w:rPr>
              <w:t>11-қосымша</w:t>
            </w:r>
            <w:r>
              <w:br/>
            </w:r>
            <w:r>
              <w:rPr>
                <w:rFonts w:ascii="Times New Roman"/>
                <w:b w:val="false"/>
                <w:i w:val="false"/>
                <w:color w:val="000000"/>
                <w:sz w:val="20"/>
              </w:rPr>
              <w:t>Тауар шығарылған жерлердің атауы</w:t>
            </w:r>
            <w:r>
              <w:br/>
            </w:r>
            <w:r>
              <w:rPr>
                <w:rFonts w:ascii="Times New Roman"/>
                <w:b w:val="false"/>
                <w:i w:val="false"/>
                <w:color w:val="000000"/>
                <w:sz w:val="20"/>
              </w:rPr>
              <w:t>мен тауар шығарылған жерлердің</w:t>
            </w:r>
            <w:r>
              <w:br/>
            </w:r>
            <w:r>
              <w:rPr>
                <w:rFonts w:ascii="Times New Roman"/>
                <w:b w:val="false"/>
                <w:i w:val="false"/>
                <w:color w:val="000000"/>
                <w:sz w:val="20"/>
              </w:rPr>
              <w:t>атауын пайдалану құқығына</w:t>
            </w:r>
            <w:r>
              <w:br/>
            </w:r>
            <w:r>
              <w:rPr>
                <w:rFonts w:ascii="Times New Roman"/>
                <w:b w:val="false"/>
                <w:i w:val="false"/>
                <w:color w:val="000000"/>
                <w:sz w:val="20"/>
              </w:rPr>
              <w:t>берілетін өтінімді жасау, рәсімдеу</w:t>
            </w:r>
            <w:r>
              <w:br/>
            </w:r>
            <w:r>
              <w:rPr>
                <w:rFonts w:ascii="Times New Roman"/>
                <w:b w:val="false"/>
                <w:i w:val="false"/>
                <w:color w:val="000000"/>
                <w:sz w:val="20"/>
              </w:rPr>
              <w:t>және қарастыру нұсқаулығына</w:t>
            </w:r>
            <w:r>
              <w:br/>
            </w:r>
            <w:r>
              <w:rPr>
                <w:rFonts w:ascii="Times New Roman"/>
                <w:b w:val="false"/>
                <w:i w:val="false"/>
                <w:color w:val="000000"/>
                <w:sz w:val="20"/>
              </w:rPr>
              <w:t>Қосымша</w:t>
            </w:r>
            <w:r>
              <w:br/>
            </w:r>
            <w:r>
              <w:rPr>
                <w:rFonts w:ascii="Times New Roman"/>
                <w:b w:val="false"/>
                <w:i w:val="false"/>
                <w:color w:val="000000"/>
                <w:sz w:val="20"/>
              </w:rPr>
              <w:t>ТШЖА-1 нысаны</w:t>
            </w:r>
          </w:p>
        </w:tc>
      </w:tr>
    </w:tbl>
    <w:tbl>
      <w:tblPr>
        <w:tblW w:w="0" w:type="auto"/>
        <w:tblCellSpacing w:w="0" w:type="auto"/>
        <w:tblBorders>
          <w:top w:val="none"/>
          <w:left w:val="none"/>
          <w:bottom w:val="none"/>
          <w:right w:val="none"/>
          <w:insideH w:val="none"/>
          <w:insideV w:val="none"/>
        </w:tblBorders>
      </w:tblPr>
      <w:tblGrid>
        <w:gridCol w:w="1889"/>
        <w:gridCol w:w="64"/>
        <w:gridCol w:w="21"/>
        <w:gridCol w:w="4079"/>
        <w:gridCol w:w="847"/>
        <w:gridCol w:w="5"/>
        <w:gridCol w:w="5395"/>
      </w:tblGrid>
      <w:tr>
        <w:trPr>
          <w:trHeight w:val="30" w:hRule="atLeast"/>
        </w:trPr>
        <w:tc>
          <w:tcPr>
            <w:tcW w:w="18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Өтінім</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(220) Берілген күні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жерлердің атауын пайдалану құқығын тіркеу және/немесе беру</w:t>
            </w:r>
          </w:p>
          <w:p>
            <w:pPr>
              <w:spacing w:after="20"/>
              <w:ind w:left="20"/>
              <w:jc w:val="both"/>
            </w:pPr>
            <w:r>
              <w:rPr>
                <w:rFonts w:ascii="Times New Roman"/>
                <w:b w:val="false"/>
                <w:i w:val="false"/>
                <w:color w:val="000000"/>
                <w:sz w:val="20"/>
              </w:rPr>
              <w:t>
ӨТІНІШІ</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зияткерлік меншік институты" РМК Қазақстан Республикасы Әділет Министрлігі</w:t>
            </w:r>
          </w:p>
          <w:p>
            <w:pPr>
              <w:spacing w:after="20"/>
              <w:ind w:left="20"/>
              <w:jc w:val="both"/>
            </w:pPr>
            <w:r>
              <w:rPr>
                <w:rFonts w:ascii="Times New Roman"/>
                <w:b w:val="false"/>
                <w:i w:val="false"/>
                <w:color w:val="000000"/>
                <w:sz w:val="20"/>
              </w:rPr>
              <w:t>
Қазақстан Республикасы, 010000 Астана қ., Сол жақ жағалау, N 35 көше, Министрліктер үйі, 8 үй, № 13 В кіреберіс, № 4 корпус</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құжаттарды ұсынып, өтінімге көрсетілген белгіні тауардың шығарылған жердің атауы ретінде тіркеуін және онымен пайдалану құқығын беруін сұраймыз.</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Өтініш беруші:</w:t>
            </w:r>
          </w:p>
        </w:tc>
        <w:tc>
          <w:tcPr>
            <w:tcW w:w="53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ДЗМҰ ST.3 стандарты бойынша елдің коды</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нысанын көрсете отырып, заңды тұлғаның толық атауы, оның мемлекеттік тіркеу туралы мәліметтер немесе жеке тұлғаның аты-жөні)</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толық мекен-жайы</w:t>
            </w:r>
          </w:p>
          <w:p>
            <w:pPr>
              <w:spacing w:after="20"/>
              <w:ind w:left="20"/>
              <w:jc w:val="both"/>
            </w:pPr>
            <w:r>
              <w:rPr>
                <w:rFonts w:ascii="Times New Roman"/>
                <w:b w:val="false"/>
                <w:i w:val="false"/>
                <w:color w:val="000000"/>
                <w:sz w:val="20"/>
              </w:rPr>
              <w:t>
Телефоны    Факсі      E-mail</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Хат алмасу мекен-жайы (толық пошталық мекен-жайы, аты-жөні немесе адресаттың атауы)</w:t>
            </w:r>
          </w:p>
          <w:p>
            <w:pPr>
              <w:spacing w:after="20"/>
              <w:ind w:left="20"/>
              <w:jc w:val="both"/>
            </w:pPr>
            <w:r>
              <w:rPr>
                <w:rFonts w:ascii="Times New Roman"/>
                <w:b w:val="false"/>
                <w:i w:val="false"/>
                <w:color w:val="000000"/>
                <w:sz w:val="20"/>
              </w:rPr>
              <w:t>
Телефоны    Факсі      E-mail</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Сенімді патент өкілі (аты-жөні, тіркеу нөмірі немесе өтініш берушінің басқа өкілі)</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Мәлімденген белгі (бас әріптермен толтыру)</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түрі немесе нақты тауар</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ерекше белгілерін суреттеу</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(өндірілген) жердің орны (географиялық нысанның шекараларын белгілеу)</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құжаттар тізбесі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p>
            <w:pPr>
              <w:spacing w:after="20"/>
              <w:ind w:left="20"/>
              <w:jc w:val="both"/>
            </w:pPr>
            <w:r>
              <w:rPr>
                <w:rFonts w:ascii="Times New Roman"/>
                <w:b w:val="false"/>
                <w:i w:val="false"/>
                <w:color w:val="000000"/>
                <w:sz w:val="20"/>
              </w:rPr>
              <w:t>
1 дана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беруге төлем туралы құжат</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органдардың қорытындысы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өтінімге қосымша берілетін құжаттарды орыс тіліне аударымы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 уәкілеттігін куәландыратын сенімхат</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құжаттар (көрсету)</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парақ саны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Лауазымы (Аты-жөні)</w:t>
            </w:r>
          </w:p>
          <w:p>
            <w:pPr>
              <w:spacing w:after="20"/>
              <w:ind w:left="20"/>
              <w:jc w:val="both"/>
            </w:pPr>
            <w:r>
              <w:rPr>
                <w:rFonts w:ascii="Times New Roman"/>
                <w:b w:val="false"/>
                <w:i w:val="false"/>
                <w:color w:val="000000"/>
                <w:sz w:val="20"/>
              </w:rPr>
              <w:t>
Мөр</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Өтініш берушінің (егер заңды тұлға болса, мөрмен бекітіледі) немесе сенімді патент өкілінің колы және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зияткерлік</w:t>
            </w:r>
            <w:r>
              <w:br/>
            </w:r>
            <w:r>
              <w:rPr>
                <w:rFonts w:ascii="Times New Roman"/>
                <w:b w:val="false"/>
                <w:i w:val="false"/>
                <w:color w:val="000000"/>
                <w:sz w:val="20"/>
              </w:rPr>
              <w:t>меншік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тізіліміне</w:t>
            </w:r>
            <w:r>
              <w:br/>
            </w:r>
            <w:r>
              <w:rPr>
                <w:rFonts w:ascii="Times New Roman"/>
                <w:b w:val="false"/>
                <w:i w:val="false"/>
                <w:color w:val="000000"/>
                <w:sz w:val="20"/>
              </w:rPr>
              <w:t>12-қосымша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Тауар таңбасын (қызмет</w:t>
            </w:r>
            <w:r>
              <w:br/>
            </w:r>
            <w:r>
              <w:rPr>
                <w:rFonts w:ascii="Times New Roman"/>
                <w:b w:val="false"/>
                <w:i w:val="false"/>
                <w:color w:val="000000"/>
                <w:sz w:val="20"/>
              </w:rPr>
              <w:t>көрсету таңбасын) жалпыға</w:t>
            </w:r>
            <w:r>
              <w:br/>
            </w:r>
            <w:r>
              <w:rPr>
                <w:rFonts w:ascii="Times New Roman"/>
                <w:b w:val="false"/>
                <w:i w:val="false"/>
                <w:color w:val="000000"/>
                <w:sz w:val="20"/>
              </w:rPr>
              <w:t>мәлiм деп тану жөнiндегi</w:t>
            </w:r>
            <w:r>
              <w:br/>
            </w:r>
            <w:r>
              <w:rPr>
                <w:rFonts w:ascii="Times New Roman"/>
                <w:b w:val="false"/>
                <w:i w:val="false"/>
                <w:color w:val="000000"/>
                <w:sz w:val="20"/>
              </w:rPr>
              <w:t>ережеге қосымша</w:t>
            </w:r>
            <w:r>
              <w:br/>
            </w:r>
            <w:r>
              <w:rPr>
                <w:rFonts w:ascii="Times New Roman"/>
                <w:b w:val="false"/>
                <w:i w:val="false"/>
                <w:color w:val="000000"/>
                <w:sz w:val="20"/>
              </w:rPr>
              <w:t>ЖМТТ-1</w:t>
            </w:r>
          </w:p>
        </w:tc>
      </w:tr>
    </w:tbl>
    <w:p>
      <w:pPr>
        <w:spacing w:after="0"/>
        <w:ind w:left="0"/>
        <w:jc w:val="both"/>
      </w:pPr>
      <w:r>
        <w:rPr>
          <w:rFonts w:ascii="Times New Roman"/>
          <w:b w:val="false"/>
          <w:i w:val="false"/>
          <w:color w:val="000000"/>
          <w:sz w:val="28"/>
        </w:rPr>
        <w:t>
      (191) ҚАЗАҚСТАН РЕСПУБЛИКАСЫ ӘДІЛЕТ МИНИСТРЛІГІ</w:t>
      </w:r>
    </w:p>
    <w:p>
      <w:pPr>
        <w:spacing w:after="0"/>
        <w:ind w:left="0"/>
        <w:jc w:val="both"/>
      </w:pPr>
      <w:r>
        <w:rPr>
          <w:rFonts w:ascii="Times New Roman"/>
          <w:b w:val="false"/>
          <w:i w:val="false"/>
          <w:color w:val="000000"/>
          <w:sz w:val="28"/>
        </w:rPr>
        <w:t>
      (121) ТАУАР ТАҢБАСЫН ЖАЛПЫҒА МӘЛІМ ДЕП ТАНУ ТУРАЛЫ</w:t>
      </w:r>
    </w:p>
    <w:p>
      <w:pPr>
        <w:spacing w:after="0"/>
        <w:ind w:left="0"/>
        <w:jc w:val="both"/>
      </w:pPr>
      <w:r>
        <w:rPr>
          <w:rFonts w:ascii="Times New Roman"/>
          <w:b w:val="false"/>
          <w:i w:val="false"/>
          <w:color w:val="000000"/>
          <w:sz w:val="28"/>
        </w:rPr>
        <w:t>
      СЕРТИФИКАТ</w:t>
      </w:r>
    </w:p>
    <w:p>
      <w:pPr>
        <w:spacing w:after="0"/>
        <w:ind w:left="0"/>
        <w:jc w:val="both"/>
      </w:pPr>
      <w:r>
        <w:rPr>
          <w:rFonts w:ascii="Times New Roman"/>
          <w:b w:val="false"/>
          <w:i w:val="false"/>
          <w:color w:val="000000"/>
          <w:sz w:val="28"/>
        </w:rPr>
        <w:t>
      (111) № ______</w:t>
      </w:r>
    </w:p>
    <w:p>
      <w:pPr>
        <w:spacing w:after="0"/>
        <w:ind w:left="0"/>
        <w:jc w:val="both"/>
      </w:pPr>
      <w:r>
        <w:rPr>
          <w:rFonts w:ascii="Times New Roman"/>
          <w:b w:val="false"/>
          <w:i w:val="false"/>
          <w:color w:val="000000"/>
          <w:sz w:val="28"/>
        </w:rPr>
        <w:t>
      (730) Тауар таңбасы иесінің атауы мен орналасқан жері:</w:t>
      </w:r>
    </w:p>
    <w:p>
      <w:pPr>
        <w:spacing w:after="0"/>
        <w:ind w:left="0"/>
        <w:jc w:val="both"/>
      </w:pPr>
      <w:r>
        <w:rPr>
          <w:rFonts w:ascii="Times New Roman"/>
          <w:b w:val="false"/>
          <w:i w:val="false"/>
          <w:color w:val="000000"/>
          <w:sz w:val="28"/>
        </w:rPr>
        <w:t>
      (511) ТҚХС сыныптары</w:t>
      </w:r>
    </w:p>
    <w:p>
      <w:pPr>
        <w:spacing w:after="0"/>
        <w:ind w:left="0"/>
        <w:jc w:val="both"/>
      </w:pPr>
      <w:r>
        <w:rPr>
          <w:rFonts w:ascii="Times New Roman"/>
          <w:b w:val="false"/>
          <w:i w:val="false"/>
          <w:color w:val="000000"/>
          <w:sz w:val="28"/>
        </w:rPr>
        <w:t>
      (151) Жалпыға мәлiм тауар таңбаларының Мемлекеттiк</w:t>
      </w:r>
    </w:p>
    <w:p>
      <w:pPr>
        <w:spacing w:after="0"/>
        <w:ind w:left="0"/>
        <w:jc w:val="both"/>
      </w:pPr>
      <w:r>
        <w:rPr>
          <w:rFonts w:ascii="Times New Roman"/>
          <w:b w:val="false"/>
          <w:i w:val="false"/>
          <w:color w:val="000000"/>
          <w:sz w:val="28"/>
        </w:rPr>
        <w:t>
             тiзiлiмiнде тіркелген</w:t>
      </w:r>
    </w:p>
    <w:p>
      <w:pPr>
        <w:spacing w:after="0"/>
        <w:ind w:left="0"/>
        <w:jc w:val="both"/>
      </w:pPr>
      <w:r>
        <w:rPr>
          <w:rFonts w:ascii="Times New Roman"/>
          <w:b w:val="false"/>
          <w:i w:val="false"/>
          <w:color w:val="000000"/>
          <w:sz w:val="28"/>
        </w:rPr>
        <w:t>
      (152) Тауар таңбасының жалпыға мәлім деп танылған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(181) Сертификаттың қолданылу мерзімінің аяқталу</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Сертификаттың әрекеті Қазақстан Республикасының барлық аумағына таралады.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министрінің орынбасары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Енгізілген өзгерістер туралы мәліметтер осы сертификатқа</w:t>
      </w:r>
    </w:p>
    <w:p>
      <w:pPr>
        <w:spacing w:after="0"/>
        <w:ind w:left="0"/>
        <w:jc w:val="both"/>
      </w:pPr>
      <w:r>
        <w:rPr>
          <w:rFonts w:ascii="Times New Roman"/>
          <w:b w:val="false"/>
          <w:i w:val="false"/>
          <w:color w:val="000000"/>
          <w:sz w:val="28"/>
        </w:rPr>
        <w:t>
            қосымша ретінде жеке парақта көрсетіледі</w:t>
      </w:r>
    </w:p>
    <w:p>
      <w:pPr>
        <w:spacing w:after="0"/>
        <w:ind w:left="0"/>
        <w:jc w:val="both"/>
      </w:pPr>
      <w:r>
        <w:rPr>
          <w:rFonts w:ascii="Times New Roman"/>
          <w:b w:val="false"/>
          <w:i w:val="false"/>
          <w:color w:val="000000"/>
          <w:sz w:val="28"/>
        </w:rPr>
        <w:t>
      (510) Тауарлар және/немесе қызметтердің тізімі:</w:t>
      </w:r>
    </w:p>
    <w:p>
      <w:pPr>
        <w:spacing w:after="0"/>
        <w:ind w:left="0"/>
        <w:jc w:val="both"/>
      </w:pPr>
      <w:r>
        <w:rPr>
          <w:rFonts w:ascii="Times New Roman"/>
          <w:b w:val="false"/>
          <w:i w:val="false"/>
          <w:color w:val="000000"/>
          <w:sz w:val="28"/>
        </w:rPr>
        <w:t>
      (591) Тауар таңбасының түстерін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зияткерлік</w:t>
            </w:r>
            <w:r>
              <w:br/>
            </w:r>
            <w:r>
              <w:rPr>
                <w:rFonts w:ascii="Times New Roman"/>
                <w:b w:val="false"/>
                <w:i w:val="false"/>
                <w:color w:val="000000"/>
                <w:sz w:val="20"/>
              </w:rPr>
              <w:t>меншік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тізіліміне</w:t>
            </w:r>
            <w:r>
              <w:br/>
            </w:r>
            <w:r>
              <w:rPr>
                <w:rFonts w:ascii="Times New Roman"/>
                <w:b w:val="false"/>
                <w:i w:val="false"/>
                <w:color w:val="000000"/>
                <w:sz w:val="20"/>
              </w:rPr>
              <w:t>13-қосымша</w:t>
            </w:r>
            <w:r>
              <w:br/>
            </w:r>
            <w:r>
              <w:rPr>
                <w:rFonts w:ascii="Times New Roman"/>
                <w:b w:val="false"/>
                <w:i w:val="false"/>
                <w:color w:val="000000"/>
                <w:sz w:val="20"/>
              </w:rPr>
              <w:t>Интегралдық микросхема</w:t>
            </w:r>
            <w:r>
              <w:br/>
            </w:r>
            <w:r>
              <w:rPr>
                <w:rFonts w:ascii="Times New Roman"/>
                <w:b w:val="false"/>
                <w:i w:val="false"/>
                <w:color w:val="000000"/>
                <w:sz w:val="20"/>
              </w:rPr>
              <w:t>топологиясын тiркеуге өтiнiм</w:t>
            </w:r>
            <w:r>
              <w:br/>
            </w:r>
            <w:r>
              <w:rPr>
                <w:rFonts w:ascii="Times New Roman"/>
                <w:b w:val="false"/>
                <w:i w:val="false"/>
                <w:color w:val="000000"/>
                <w:sz w:val="20"/>
              </w:rPr>
              <w:t>жасау, рәсімдеу, тіркеу</w:t>
            </w:r>
            <w:r>
              <w:br/>
            </w:r>
            <w:r>
              <w:rPr>
                <w:rFonts w:ascii="Times New Roman"/>
                <w:b w:val="false"/>
                <w:i w:val="false"/>
                <w:color w:val="000000"/>
                <w:sz w:val="20"/>
              </w:rPr>
              <w:t>және куәлік беру Ережесіне</w:t>
            </w:r>
            <w:r>
              <w:br/>
            </w:r>
            <w:r>
              <w:rPr>
                <w:rFonts w:ascii="Times New Roman"/>
                <w:b w:val="false"/>
                <w:i w:val="false"/>
                <w:color w:val="000000"/>
                <w:sz w:val="20"/>
              </w:rPr>
              <w:t>1-қосымша</w:t>
            </w:r>
            <w:r>
              <w:br/>
            </w:r>
            <w:r>
              <w:rPr>
                <w:rFonts w:ascii="Times New Roman"/>
                <w:b w:val="false"/>
                <w:i w:val="false"/>
                <w:color w:val="000000"/>
                <w:sz w:val="20"/>
              </w:rPr>
              <w:t>КТ нысаны</w:t>
            </w:r>
          </w:p>
        </w:tc>
      </w:tr>
    </w:tbl>
    <w:p>
      <w:pPr>
        <w:spacing w:after="0"/>
        <w:ind w:left="0"/>
        <w:jc w:val="both"/>
      </w:pPr>
      <w:r>
        <w:rPr>
          <w:rFonts w:ascii="Times New Roman"/>
          <w:b w:val="false"/>
          <w:i w:val="false"/>
          <w:color w:val="000000"/>
          <w:sz w:val="28"/>
        </w:rPr>
        <w:t>
      Кiрiс N ______________            тiркеу N _________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Қазақстан Республикасы Әдiлет министрлiгi</w:t>
      </w:r>
    </w:p>
    <w:p>
      <w:pPr>
        <w:spacing w:after="0"/>
        <w:ind w:left="0"/>
        <w:jc w:val="both"/>
      </w:pPr>
      <w:r>
        <w:rPr>
          <w:rFonts w:ascii="Times New Roman"/>
          <w:b w:val="false"/>
          <w:i w:val="false"/>
          <w:color w:val="000000"/>
          <w:sz w:val="28"/>
        </w:rPr>
        <w:t>
      Мекен-жайы: Астана қаласы сол жағалау,</w:t>
      </w:r>
    </w:p>
    <w:p>
      <w:pPr>
        <w:spacing w:after="0"/>
        <w:ind w:left="0"/>
        <w:jc w:val="both"/>
      </w:pPr>
      <w:r>
        <w:rPr>
          <w:rFonts w:ascii="Times New Roman"/>
          <w:b w:val="false"/>
          <w:i w:val="false"/>
          <w:color w:val="000000"/>
          <w:sz w:val="28"/>
        </w:rPr>
        <w:t xml:space="preserve">
      Орынбор көшесі, 8, 13 кіреберіс     </w:t>
      </w:r>
    </w:p>
    <w:p>
      <w:pPr>
        <w:spacing w:after="0"/>
        <w:ind w:left="0"/>
        <w:jc w:val="left"/>
      </w:pPr>
      <w:r>
        <w:rPr>
          <w:rFonts w:ascii="Times New Roman"/>
          <w:b/>
          <w:i w:val="false"/>
          <w:color w:val="000000"/>
        </w:rPr>
        <w:t xml:space="preserve"> ИНТЕГРАЛДЫҚ МИКРОСХЕМА ТОПОЛОГИЯСЫН ТIРКЕУГЕ</w:t>
      </w:r>
      <w:r>
        <w:br/>
      </w:r>
      <w:r>
        <w:rPr>
          <w:rFonts w:ascii="Times New Roman"/>
          <w:b/>
          <w:i w:val="false"/>
          <w:color w:val="000000"/>
        </w:rPr>
        <w:t>ӨТIНIШ</w:t>
      </w:r>
    </w:p>
    <w:p>
      <w:pPr>
        <w:spacing w:after="0"/>
        <w:ind w:left="0"/>
        <w:jc w:val="both"/>
      </w:pPr>
      <w:r>
        <w:rPr>
          <w:rFonts w:ascii="Times New Roman"/>
          <w:b w:val="false"/>
          <w:i w:val="false"/>
          <w:color w:val="000000"/>
          <w:sz w:val="28"/>
        </w:rPr>
        <w:t>
      ДСМҰ ST.3 стандарты бойынша елдiң коды</w:t>
      </w:r>
    </w:p>
    <w:p>
      <w:pPr>
        <w:spacing w:after="0"/>
        <w:ind w:left="0"/>
        <w:jc w:val="both"/>
      </w:pPr>
      <w:r>
        <w:rPr>
          <w:rFonts w:ascii="Times New Roman"/>
          <w:b w:val="false"/>
          <w:i w:val="false"/>
          <w:color w:val="000000"/>
          <w:sz w:val="28"/>
        </w:rPr>
        <w:t>
      (егер ол белгiленсе)</w:t>
      </w:r>
    </w:p>
    <w:p>
      <w:pPr>
        <w:spacing w:after="0"/>
        <w:ind w:left="0"/>
        <w:jc w:val="both"/>
      </w:pPr>
      <w:r>
        <w:rPr>
          <w:rFonts w:ascii="Times New Roman"/>
          <w:b w:val="false"/>
          <w:i w:val="false"/>
          <w:color w:val="000000"/>
          <w:sz w:val="28"/>
        </w:rPr>
        <w:t>
      1. ӨТIНIШ БЕРУШI(ЛЕР)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(өтiнiш берушiнiң(лердiң) және оның(олардың) жүрген жерiнiң</w:t>
      </w:r>
    </w:p>
    <w:p>
      <w:pPr>
        <w:spacing w:after="0"/>
        <w:ind w:left="0"/>
        <w:jc w:val="both"/>
      </w:pPr>
      <w:r>
        <w:rPr>
          <w:rFonts w:ascii="Times New Roman"/>
          <w:b w:val="false"/>
          <w:i w:val="false"/>
          <w:color w:val="000000"/>
          <w:sz w:val="28"/>
        </w:rPr>
        <w:t>
      немесе тұрғылықты жерiнiң толық аты немесе атауы. Өтiнiш берушi</w:t>
      </w:r>
    </w:p>
    <w:p>
      <w:pPr>
        <w:spacing w:after="0"/>
        <w:ind w:left="0"/>
        <w:jc w:val="both"/>
      </w:pPr>
      <w:r>
        <w:rPr>
          <w:rFonts w:ascii="Times New Roman"/>
          <w:b w:val="false"/>
          <w:i w:val="false"/>
          <w:color w:val="000000"/>
          <w:sz w:val="28"/>
        </w:rPr>
        <w:t>
             авторлардың тұрғылықты жерi туралы дерек 9-бағанда келтiрiлдi)</w:t>
      </w:r>
    </w:p>
    <w:p>
      <w:pPr>
        <w:spacing w:after="0"/>
        <w:ind w:left="0"/>
        <w:jc w:val="both"/>
      </w:pPr>
      <w:r>
        <w:rPr>
          <w:rFonts w:ascii="Times New Roman"/>
          <w:b w:val="false"/>
          <w:i w:val="false"/>
          <w:color w:val="000000"/>
          <w:sz w:val="28"/>
        </w:rPr>
        <w:t>
            2. ОСЫ ТОПОЛОГИЯҒА ҚҰҚЫҚ ТУЫНДАУДЫҢ НЕГIЗДЕРI (егер автор</w:t>
      </w:r>
    </w:p>
    <w:p>
      <w:pPr>
        <w:spacing w:after="0"/>
        <w:ind w:left="0"/>
        <w:jc w:val="both"/>
      </w:pPr>
      <w:r>
        <w:rPr>
          <w:rFonts w:ascii="Times New Roman"/>
          <w:b w:val="false"/>
          <w:i w:val="false"/>
          <w:color w:val="000000"/>
          <w:sz w:val="28"/>
        </w:rPr>
        <w:t>
      өтініш берушi болып табылмаса, толтырылады) (Х-пен белгiлеу)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өтiнiш берушi автордың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автордың немесе оның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берушiсi болып       құқықтық мұрагерiнiң</w:t>
      </w:r>
    </w:p>
    <w:p>
      <w:pPr>
        <w:spacing w:after="0"/>
        <w:ind w:left="0"/>
        <w:jc w:val="both"/>
      </w:pPr>
      <w:r>
        <w:rPr>
          <w:rFonts w:ascii="Times New Roman"/>
          <w:b w:val="false"/>
          <w:i w:val="false"/>
          <w:color w:val="000000"/>
          <w:sz w:val="28"/>
        </w:rPr>
        <w:t>
            табылады                   өзге тұлғаға беруi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жұмыс берушiнiң құқықтарды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мұрагерлiк құқығы басқа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тұлғаға беруi</w:t>
      </w:r>
    </w:p>
    <w:p>
      <w:pPr>
        <w:spacing w:after="0"/>
        <w:ind w:left="0"/>
        <w:jc w:val="both"/>
      </w:pPr>
      <w:r>
        <w:rPr>
          <w:rFonts w:ascii="Times New Roman"/>
          <w:b w:val="false"/>
          <w:i w:val="false"/>
          <w:color w:val="000000"/>
          <w:sz w:val="28"/>
        </w:rPr>
        <w:t>
      3. ОСЫ ТОПОЛОГИЯҒА ЕҢ ЖАҚЫН ҰҚСАСТЫҚ ТУРАЛЫ МӘЛIМЕТ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ТОПОЛОГИЯНЫҢ АТАУЫ</w:t>
      </w:r>
    </w:p>
    <w:p>
      <w:pPr>
        <w:spacing w:after="0"/>
        <w:ind w:left="0"/>
        <w:jc w:val="both"/>
      </w:pPr>
      <w:r>
        <w:rPr>
          <w:rFonts w:ascii="Times New Roman"/>
          <w:b w:val="false"/>
          <w:i w:val="false"/>
          <w:color w:val="000000"/>
          <w:sz w:val="28"/>
        </w:rPr>
        <w:t>
            толық: ________________________________________________________       қысқартылған: _________________________________________________</w:t>
      </w:r>
    </w:p>
    <w:p>
      <w:pPr>
        <w:spacing w:after="0"/>
        <w:ind w:left="0"/>
        <w:jc w:val="both"/>
      </w:pPr>
      <w:r>
        <w:rPr>
          <w:rFonts w:ascii="Times New Roman"/>
          <w:b w:val="false"/>
          <w:i w:val="false"/>
          <w:color w:val="000000"/>
          <w:sz w:val="28"/>
        </w:rPr>
        <w:t>
             5. БАЛАМАЛЫ АТАУ ______________________________________________</w:t>
      </w:r>
    </w:p>
    <w:p>
      <w:pPr>
        <w:spacing w:after="0"/>
        <w:ind w:left="0"/>
        <w:jc w:val="both"/>
      </w:pPr>
      <w:r>
        <w:rPr>
          <w:rFonts w:ascii="Times New Roman"/>
          <w:b w:val="false"/>
          <w:i w:val="false"/>
          <w:color w:val="000000"/>
          <w:sz w:val="28"/>
        </w:rPr>
        <w:t>
            6. ТОПОЛОГИЯНЫң БIРIНШI ҚОЛДАНЫЛҒАН КҮНI ЖӘНЕ ЖЕРI</w:t>
      </w:r>
    </w:p>
    <w:p>
      <w:pPr>
        <w:spacing w:after="0"/>
        <w:ind w:left="0"/>
        <w:jc w:val="both"/>
      </w:pPr>
      <w:r>
        <w:rPr>
          <w:rFonts w:ascii="Times New Roman"/>
          <w:b w:val="false"/>
          <w:i w:val="false"/>
          <w:color w:val="000000"/>
          <w:sz w:val="28"/>
        </w:rPr>
        <w:t>
             _______ күнi _________ айы _________ жылы _______________ елi</w:t>
      </w:r>
    </w:p>
    <w:p>
      <w:pPr>
        <w:spacing w:after="0"/>
        <w:ind w:left="0"/>
        <w:jc w:val="both"/>
      </w:pPr>
      <w:r>
        <w:rPr>
          <w:rFonts w:ascii="Times New Roman"/>
          <w:b w:val="false"/>
          <w:i w:val="false"/>
          <w:color w:val="000000"/>
          <w:sz w:val="28"/>
        </w:rPr>
        <w:t>
            7. ТОПОЛОГИЯНЫҢ БIРIНШI ҚОЛДАНЫЛҒАН КҮНIНIҢ ҚҰҚЫҚТЫҚ ИЕЛЕНУШIСI ТУРАЛЫ ДЕРЕК</w:t>
      </w:r>
    </w:p>
    <w:p>
      <w:pPr>
        <w:spacing w:after="0"/>
        <w:ind w:left="0"/>
        <w:jc w:val="both"/>
      </w:pPr>
      <w:r>
        <w:rPr>
          <w:rFonts w:ascii="Times New Roman"/>
          <w:b w:val="false"/>
          <w:i w:val="false"/>
          <w:color w:val="000000"/>
          <w:sz w:val="28"/>
        </w:rPr>
        <w:t>
             Аты/атауы 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w:t>
      </w:r>
    </w:p>
    <w:p>
      <w:pPr>
        <w:spacing w:after="0"/>
        <w:ind w:left="0"/>
        <w:jc w:val="both"/>
      </w:pPr>
      <w:r>
        <w:rPr>
          <w:rFonts w:ascii="Times New Roman"/>
          <w:b w:val="false"/>
          <w:i w:val="false"/>
          <w:color w:val="000000"/>
          <w:sz w:val="28"/>
        </w:rPr>
        <w:t>
             Мекен-жайы, телефоны __________________________________________</w:t>
      </w:r>
    </w:p>
    <w:p>
      <w:pPr>
        <w:spacing w:after="0"/>
        <w:ind w:left="0"/>
        <w:jc w:val="both"/>
      </w:pPr>
      <w:r>
        <w:rPr>
          <w:rFonts w:ascii="Times New Roman"/>
          <w:b w:val="false"/>
          <w:i w:val="false"/>
          <w:color w:val="000000"/>
          <w:sz w:val="28"/>
        </w:rPr>
        <w:t>
            8. ҚОРҒАЛАТЫН ТОПОЛОГИЯЛАР ТУРАЛЫ МӘЛIМЕТ</w:t>
      </w:r>
    </w:p>
    <w:p>
      <w:pPr>
        <w:spacing w:after="0"/>
        <w:ind w:left="0"/>
        <w:jc w:val="both"/>
      </w:pPr>
      <w:r>
        <w:rPr>
          <w:rFonts w:ascii="Times New Roman"/>
          <w:b w:val="false"/>
          <w:i w:val="false"/>
          <w:color w:val="000000"/>
          <w:sz w:val="28"/>
        </w:rPr>
        <w:t>
            (осы топологияны жасаған кезде қолданылған)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9. АВТОРДЫҢ ТЕГI, АТЫ, ӘКЕСIНIҢ АТЫ</w:t>
      </w:r>
    </w:p>
    <w:p>
      <w:pPr>
        <w:spacing w:after="0"/>
        <w:ind w:left="0"/>
        <w:jc w:val="both"/>
      </w:pPr>
      <w:r>
        <w:rPr>
          <w:rFonts w:ascii="Times New Roman"/>
          <w:b w:val="false"/>
          <w:i w:val="false"/>
          <w:color w:val="000000"/>
          <w:sz w:val="28"/>
        </w:rPr>
        <w:t>
            (басқа авторлар туралы мәлiмет өтiнiшке (КТ/ҚОС нысаны)</w:t>
      </w:r>
    </w:p>
    <w:p>
      <w:pPr>
        <w:spacing w:after="0"/>
        <w:ind w:left="0"/>
        <w:jc w:val="both"/>
      </w:pPr>
      <w:r>
        <w:rPr>
          <w:rFonts w:ascii="Times New Roman"/>
          <w:b w:val="false"/>
          <w:i w:val="false"/>
          <w:color w:val="000000"/>
          <w:sz w:val="28"/>
        </w:rPr>
        <w:t>
            қосымша(лар) түрiнде ұсынылады)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w:t>
      </w:r>
    </w:p>
    <w:p>
      <w:pPr>
        <w:spacing w:after="0"/>
        <w:ind w:left="0"/>
        <w:jc w:val="both"/>
      </w:pPr>
      <w:r>
        <w:rPr>
          <w:rFonts w:ascii="Times New Roman"/>
          <w:b w:val="false"/>
          <w:i w:val="false"/>
          <w:color w:val="000000"/>
          <w:sz w:val="28"/>
        </w:rPr>
        <w:t>
            Тұрғылықты жерiнiң мекен-жайы, телефоны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Осы топологияны жасау кезiндегi автордың шығармашылық үлесiнiң қысқаша сипаттамасы _________________________________________________</w:t>
      </w:r>
    </w:p>
    <w:p>
      <w:pPr>
        <w:spacing w:after="0"/>
        <w:ind w:left="0"/>
        <w:jc w:val="both"/>
      </w:pPr>
      <w:r>
        <w:rPr>
          <w:rFonts w:ascii="Times New Roman"/>
          <w:b w:val="false"/>
          <w:i w:val="false"/>
          <w:color w:val="000000"/>
          <w:sz w:val="28"/>
        </w:rPr>
        <w:t>
      10. ӨТIНIМДЕ МАЗМҰНДАЛҒАН ҚҰЖАТТАР ТУРАЛЫ МӘЛIМЕТ (Х-пен белгiлеу) осы топологияны сәйкестендiретiн материалдар: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осы топологияны ол 2 данада пайдаланылған түрiнде қамтитын интегралдық микросхемалардың үлгiлерi,</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2 данадағы ерекшелендiрiлгендерiн қоса алғанда, осы топологияның әрбiр қабатын бейнелейтiн визуальды қабылданатын материалдардың келесi түрлерiнiң бiрiнiң толық жиынтығы,</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_______ парақты құрама топологиялық сызба немесе қабатты топологиялық сызба,</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интегралдық микросхемада ____ данада тiркелген топологияның әрбiр қабатының фотосуретi,</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2 данада 1 парақ реферат,</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топологияның бiрiншi қолданылған күнi мен орнын растайтын, 2 данадағы ______ 1 парақ құжаттың көшiрмесi.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ақы төленгенi туралы құжат мыналар үшiн негiздiң бар екендiгiн растайтын құжат: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ақы төленгенi туралы құжат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ақы төлеуден босату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 парақта              _________ парақта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ақы төлеудiң мөлшерiн азайту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 парақта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өтiнiшке қосымша (КТ/ҚОС ____ парақта)</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сенiмхат(тар) 1 парақта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11. ХАТ ЖАЗЫСУ ҮШIН МЕКЕН-ЖАЙ: (толық почталық индекстi, мекен-жай иесiнiң атын немесе атауын қоса алғанда, толық почталық мекен-жай)</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Телефон нөмiрi</w:t>
      </w:r>
    </w:p>
    <w:p>
      <w:pPr>
        <w:spacing w:after="0"/>
        <w:ind w:left="0"/>
        <w:jc w:val="both"/>
      </w:pPr>
      <w:r>
        <w:rPr>
          <w:rFonts w:ascii="Times New Roman"/>
          <w:b w:val="false"/>
          <w:i w:val="false"/>
          <w:color w:val="000000"/>
          <w:sz w:val="28"/>
        </w:rPr>
        <w:t>
                 қалааралық кодты қоса алғанда Телекс Факс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(өтiнiш берушiнiң(лердiң) немесе оның (олардың) өкiлiнiң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қолы(дары); қол қойылған күн)</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зияткерлік</w:t>
            </w:r>
            <w:r>
              <w:br/>
            </w:r>
            <w:r>
              <w:rPr>
                <w:rFonts w:ascii="Times New Roman"/>
                <w:b w:val="false"/>
                <w:i w:val="false"/>
                <w:color w:val="000000"/>
                <w:sz w:val="20"/>
              </w:rPr>
              <w:t>меншік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тізіліміне</w:t>
            </w:r>
            <w:r>
              <w:br/>
            </w:r>
            <w:r>
              <w:rPr>
                <w:rFonts w:ascii="Times New Roman"/>
                <w:b w:val="false"/>
                <w:i w:val="false"/>
                <w:color w:val="000000"/>
                <w:sz w:val="20"/>
              </w:rPr>
              <w:t>14-қосымша</w:t>
            </w:r>
            <w:r>
              <w:br/>
            </w:r>
            <w:r>
              <w:rPr>
                <w:rFonts w:ascii="Times New Roman"/>
                <w:b w:val="false"/>
                <w:i w:val="false"/>
                <w:color w:val="000000"/>
                <w:sz w:val="20"/>
              </w:rPr>
              <w:t>Интегралдық микросхема</w:t>
            </w:r>
            <w:r>
              <w:br/>
            </w:r>
            <w:r>
              <w:rPr>
                <w:rFonts w:ascii="Times New Roman"/>
                <w:b w:val="false"/>
                <w:i w:val="false"/>
                <w:color w:val="000000"/>
                <w:sz w:val="20"/>
              </w:rPr>
              <w:t>топологиясын тiркеуге өтiнiм</w:t>
            </w:r>
            <w:r>
              <w:br/>
            </w:r>
            <w:r>
              <w:rPr>
                <w:rFonts w:ascii="Times New Roman"/>
                <w:b w:val="false"/>
                <w:i w:val="false"/>
                <w:color w:val="000000"/>
                <w:sz w:val="20"/>
              </w:rPr>
              <w:t>жасау, рәсімдеу, тіркеу</w:t>
            </w:r>
            <w:r>
              <w:br/>
            </w:r>
            <w:r>
              <w:rPr>
                <w:rFonts w:ascii="Times New Roman"/>
                <w:b w:val="false"/>
                <w:i w:val="false"/>
                <w:color w:val="000000"/>
                <w:sz w:val="20"/>
              </w:rPr>
              <w:t>және куәлік беру Ережесіне</w:t>
            </w:r>
            <w:r>
              <w:br/>
            </w:r>
            <w:r>
              <w:rPr>
                <w:rFonts w:ascii="Times New Roman"/>
                <w:b w:val="false"/>
                <w:i w:val="false"/>
                <w:color w:val="000000"/>
                <w:sz w:val="20"/>
              </w:rPr>
              <w:t>2-қосымша</w:t>
            </w:r>
            <w:r>
              <w:br/>
            </w:r>
            <w:r>
              <w:rPr>
                <w:rFonts w:ascii="Times New Roman"/>
                <w:b w:val="false"/>
                <w:i w:val="false"/>
                <w:color w:val="000000"/>
                <w:sz w:val="20"/>
              </w:rPr>
              <w:t>КТ нысаны</w:t>
            </w:r>
          </w:p>
        </w:tc>
      </w:tr>
    </w:tbl>
    <w:p>
      <w:pPr>
        <w:spacing w:after="0"/>
        <w:ind w:left="0"/>
        <w:jc w:val="both"/>
      </w:pPr>
      <w:r>
        <w:rPr>
          <w:rFonts w:ascii="Times New Roman"/>
          <w:b w:val="false"/>
          <w:i w:val="false"/>
          <w:color w:val="000000"/>
          <w:sz w:val="28"/>
        </w:rPr>
        <w:t>
      Кiрiс N ______________ тiркеу N _________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Қазақстан Республикасы Әдiлет министрлiгi</w:t>
      </w:r>
    </w:p>
    <w:p>
      <w:pPr>
        <w:spacing w:after="0"/>
        <w:ind w:left="0"/>
        <w:jc w:val="both"/>
      </w:pPr>
      <w:r>
        <w:rPr>
          <w:rFonts w:ascii="Times New Roman"/>
          <w:b w:val="false"/>
          <w:i w:val="false"/>
          <w:color w:val="000000"/>
          <w:sz w:val="28"/>
        </w:rPr>
        <w:t>
      Мекен-жайы: Астана қаласы сол жағалау,</w:t>
      </w:r>
    </w:p>
    <w:p>
      <w:pPr>
        <w:spacing w:after="0"/>
        <w:ind w:left="0"/>
        <w:jc w:val="both"/>
      </w:pPr>
      <w:r>
        <w:rPr>
          <w:rFonts w:ascii="Times New Roman"/>
          <w:b w:val="false"/>
          <w:i w:val="false"/>
          <w:color w:val="000000"/>
          <w:sz w:val="28"/>
        </w:rPr>
        <w:t xml:space="preserve">
      Орынбор көшесі, 8, 13 кіреберіс    </w:t>
      </w:r>
    </w:p>
    <w:bookmarkStart w:name="z94" w:id="57"/>
    <w:p>
      <w:pPr>
        <w:spacing w:after="0"/>
        <w:ind w:left="0"/>
        <w:jc w:val="left"/>
      </w:pPr>
      <w:r>
        <w:rPr>
          <w:rFonts w:ascii="Times New Roman"/>
          <w:b/>
          <w:i w:val="false"/>
          <w:color w:val="000000"/>
        </w:rPr>
        <w:t xml:space="preserve"> Интегралдық микросхема топологиясын тiркеу</w:t>
      </w:r>
      <w:r>
        <w:br/>
      </w:r>
      <w:r>
        <w:rPr>
          <w:rFonts w:ascii="Times New Roman"/>
          <w:b/>
          <w:i w:val="false"/>
          <w:color w:val="000000"/>
        </w:rPr>
        <w:t>өтiнiшiне толықтыру</w:t>
      </w:r>
    </w:p>
    <w:bookmarkEnd w:id="57"/>
    <w:p>
      <w:pPr>
        <w:spacing w:after="0"/>
        <w:ind w:left="0"/>
        <w:jc w:val="both"/>
      </w:pPr>
      <w:r>
        <w:rPr>
          <w:rFonts w:ascii="Times New Roman"/>
          <w:b w:val="false"/>
          <w:i w:val="false"/>
          <w:color w:val="000000"/>
          <w:sz w:val="28"/>
        </w:rPr>
        <w:t>
      ДСМҰ ST.3 стандарты бойынша елдiң коды</w:t>
      </w:r>
    </w:p>
    <w:p>
      <w:pPr>
        <w:spacing w:after="0"/>
        <w:ind w:left="0"/>
        <w:jc w:val="both"/>
      </w:pPr>
      <w:r>
        <w:rPr>
          <w:rFonts w:ascii="Times New Roman"/>
          <w:b w:val="false"/>
          <w:i w:val="false"/>
          <w:color w:val="000000"/>
          <w:sz w:val="28"/>
        </w:rPr>
        <w:t>
      (егер ол белгiленсе)</w:t>
      </w:r>
    </w:p>
    <w:p>
      <w:pPr>
        <w:spacing w:after="0"/>
        <w:ind w:left="0"/>
        <w:jc w:val="both"/>
      </w:pPr>
      <w:r>
        <w:rPr>
          <w:rFonts w:ascii="Times New Roman"/>
          <w:b w:val="false"/>
          <w:i w:val="false"/>
          <w:color w:val="000000"/>
          <w:sz w:val="28"/>
        </w:rPr>
        <w:t>
      ӨТIНIШ БЕРУШI(ЛЕР) (толық аты немесе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ТОПОЛОГИЯНЫҢ АТАУЫ (қысқартылған)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өтiнiштiң 9-тармағына толықтыру</w:t>
      </w:r>
    </w:p>
    <w:p>
      <w:pPr>
        <w:spacing w:after="0"/>
        <w:ind w:left="0"/>
        <w:jc w:val="both"/>
      </w:pPr>
      <w:r>
        <w:rPr>
          <w:rFonts w:ascii="Times New Roman"/>
          <w:b w:val="false"/>
          <w:i w:val="false"/>
          <w:color w:val="000000"/>
          <w:sz w:val="28"/>
        </w:rPr>
        <w:t>
            АВТОРДЫҢ ТЕГI, АТЫ, ӘКЕСIНIҢ АТЫ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Азаматтығы, тұрғылықты жерiнiң мекен-жайы, телефоны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Осы топологияны жасау кезiнде автордың шығармашылық үлесiнiң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қысқаша сипаттамасы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өтiнiштiң 9-тармағына толықтыру</w:t>
      </w:r>
    </w:p>
    <w:p>
      <w:pPr>
        <w:spacing w:after="0"/>
        <w:ind w:left="0"/>
        <w:jc w:val="both"/>
      </w:pPr>
      <w:r>
        <w:rPr>
          <w:rFonts w:ascii="Times New Roman"/>
          <w:b w:val="false"/>
          <w:i w:val="false"/>
          <w:color w:val="000000"/>
          <w:sz w:val="28"/>
        </w:rPr>
        <w:t>
            АВТОРДЫҢ ТЕГI, АТЫ, ӘКЕСIНIҢ АТЫ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Азаматтығы, тұрғылықты жерiнiң мекен-жайы, телефоны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Осы топологияны жасау кезiнде автордың шығармашылық үлесiнiң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қысқаша сипаттамасы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өтiнiштiң 9-тармағына толықтыру</w:t>
      </w:r>
    </w:p>
    <w:p>
      <w:pPr>
        <w:spacing w:after="0"/>
        <w:ind w:left="0"/>
        <w:jc w:val="both"/>
      </w:pPr>
      <w:r>
        <w:rPr>
          <w:rFonts w:ascii="Times New Roman"/>
          <w:b w:val="false"/>
          <w:i w:val="false"/>
          <w:color w:val="000000"/>
          <w:sz w:val="28"/>
        </w:rPr>
        <w:t>
            АВТОРДЫҢ ТЕГI, АТЫ, ӘКЕСIНIҢ АТЫ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Азаматтығы, тұрғылықты жерiнiң мекен-жайы, телефоны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Осы топологияны жасау кезiнде автордың шығармашылық үлесiнiң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қысқаша сипаттамасы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өтiнiштiң 9-тармағына толықтыру</w:t>
      </w:r>
    </w:p>
    <w:p>
      <w:pPr>
        <w:spacing w:after="0"/>
        <w:ind w:left="0"/>
        <w:jc w:val="both"/>
      </w:pPr>
      <w:r>
        <w:rPr>
          <w:rFonts w:ascii="Times New Roman"/>
          <w:b w:val="false"/>
          <w:i w:val="false"/>
          <w:color w:val="000000"/>
          <w:sz w:val="28"/>
        </w:rPr>
        <w:t>
            АВТОРДЫҢ ТЕГI, АТЫ, ӘКЕСIНIҢ АТЫ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Азаматтығы, тұрғылықты жерiнiң мекен-жайы, телефоны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Осы топологияны жасау кезiнде автордың шығармашылық үлесiнiң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қысқаша сипаттамасы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өтiнiштiң 9-тармағына толықтыру</w:t>
      </w:r>
    </w:p>
    <w:p>
      <w:pPr>
        <w:spacing w:after="0"/>
        <w:ind w:left="0"/>
        <w:jc w:val="both"/>
      </w:pPr>
      <w:r>
        <w:rPr>
          <w:rFonts w:ascii="Times New Roman"/>
          <w:b w:val="false"/>
          <w:i w:val="false"/>
          <w:color w:val="000000"/>
          <w:sz w:val="28"/>
        </w:rPr>
        <w:t>
            АВТОРДЫҢ ТЕГI, АТЫ, ӘКЕСIНIҢ АТЫ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Азаматтығы, тұрғылықты жерiнiң мекен-жайы, телефоны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Осы топологияны жасау кезiнде автордың шығармашылық үлесiнiң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қысқаша сипаттамасы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ӨТIНIШТIҢ __________ ТАРМАҒЫНА ТОЛЫҚТЫРУ</w:t>
      </w:r>
    </w:p>
    <w:p>
      <w:pPr>
        <w:spacing w:after="0"/>
        <w:ind w:left="0"/>
        <w:jc w:val="both"/>
      </w:pPr>
      <w:r>
        <w:rPr>
          <w:rFonts w:ascii="Times New Roman"/>
          <w:b w:val="false"/>
          <w:i w:val="false"/>
          <w:color w:val="000000"/>
          <w:sz w:val="28"/>
        </w:rPr>
        <w:t>
             ӨТIНIШТIҢ __________ ТАРМАҒЫНА ТОЛЫҚТЫРУ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өтiнiш берушiнiң (лердiң) немесе оның (олардың) өкiлiнiң</w:t>
      </w:r>
    </w:p>
    <w:p>
      <w:pPr>
        <w:spacing w:after="0"/>
        <w:ind w:left="0"/>
        <w:jc w:val="both"/>
      </w:pPr>
      <w:r>
        <w:rPr>
          <w:rFonts w:ascii="Times New Roman"/>
          <w:b w:val="false"/>
          <w:i w:val="false"/>
          <w:color w:val="000000"/>
          <w:sz w:val="28"/>
        </w:rPr>
        <w:t>
             қолы(дары); қол қойылған күн)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95" w:id="58"/>
    <w:p>
      <w:pPr>
        <w:spacing w:after="0"/>
        <w:ind w:left="0"/>
        <w:jc w:val="both"/>
      </w:pPr>
      <w:r>
        <w:rPr>
          <w:rFonts w:ascii="Times New Roman"/>
          <w:b w:val="false"/>
          <w:i w:val="false"/>
          <w:color w:val="000000"/>
          <w:sz w:val="28"/>
        </w:rPr>
        <w:t>
      Өзгерістер енгізілетін зияткерлік</w:t>
      </w:r>
    </w:p>
    <w:bookmarkEnd w:id="58"/>
    <w:p>
      <w:pPr>
        <w:spacing w:after="0"/>
        <w:ind w:left="0"/>
        <w:jc w:val="both"/>
      </w:pPr>
      <w:r>
        <w:rPr>
          <w:rFonts w:ascii="Times New Roman"/>
          <w:b w:val="false"/>
          <w:i w:val="false"/>
          <w:color w:val="000000"/>
          <w:sz w:val="28"/>
        </w:rPr>
        <w:t xml:space="preserve">
      меншік мәселелері бойынша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нормативтік құқықтық    </w:t>
      </w:r>
    </w:p>
    <w:p>
      <w:pPr>
        <w:spacing w:after="0"/>
        <w:ind w:left="0"/>
        <w:jc w:val="both"/>
      </w:pPr>
      <w:r>
        <w:rPr>
          <w:rFonts w:ascii="Times New Roman"/>
          <w:b w:val="false"/>
          <w:i w:val="false"/>
          <w:color w:val="000000"/>
          <w:sz w:val="28"/>
        </w:rPr>
        <w:t xml:space="preserve">
      актілерінің тізіліміне   </w:t>
      </w:r>
    </w:p>
    <w:p>
      <w:pPr>
        <w:spacing w:after="0"/>
        <w:ind w:left="0"/>
        <w:jc w:val="both"/>
      </w:pPr>
      <w:r>
        <w:rPr>
          <w:rFonts w:ascii="Times New Roman"/>
          <w:b w:val="false"/>
          <w:i w:val="false"/>
          <w:color w:val="000000"/>
          <w:sz w:val="28"/>
        </w:rPr>
        <w:t xml:space="preserve">
      15-қосымша       </w:t>
      </w:r>
    </w:p>
    <w:bookmarkStart w:name="z96" w:id="59"/>
    <w:p>
      <w:pPr>
        <w:spacing w:after="0"/>
        <w:ind w:left="0"/>
        <w:jc w:val="both"/>
      </w:pPr>
      <w:r>
        <w:rPr>
          <w:rFonts w:ascii="Times New Roman"/>
          <w:b w:val="false"/>
          <w:i w:val="false"/>
          <w:color w:val="000000"/>
          <w:sz w:val="28"/>
        </w:rPr>
        <w:t xml:space="preserve">
      Интегралдық микросхема  </w:t>
      </w:r>
    </w:p>
    <w:bookmarkEnd w:id="59"/>
    <w:p>
      <w:pPr>
        <w:spacing w:after="0"/>
        <w:ind w:left="0"/>
        <w:jc w:val="both"/>
      </w:pPr>
      <w:r>
        <w:rPr>
          <w:rFonts w:ascii="Times New Roman"/>
          <w:b w:val="false"/>
          <w:i w:val="false"/>
          <w:color w:val="000000"/>
          <w:sz w:val="28"/>
        </w:rPr>
        <w:t>
      топологиясын тiркеуге өтiнiм</w:t>
      </w:r>
    </w:p>
    <w:p>
      <w:pPr>
        <w:spacing w:after="0"/>
        <w:ind w:left="0"/>
        <w:jc w:val="both"/>
      </w:pPr>
      <w:r>
        <w:rPr>
          <w:rFonts w:ascii="Times New Roman"/>
          <w:b w:val="false"/>
          <w:i w:val="false"/>
          <w:color w:val="000000"/>
          <w:sz w:val="28"/>
        </w:rPr>
        <w:t xml:space="preserve">
      жасау, рәсімдеу, тіркеу </w:t>
      </w:r>
    </w:p>
    <w:p>
      <w:pPr>
        <w:spacing w:after="0"/>
        <w:ind w:left="0"/>
        <w:jc w:val="both"/>
      </w:pPr>
      <w:r>
        <w:rPr>
          <w:rFonts w:ascii="Times New Roman"/>
          <w:b w:val="false"/>
          <w:i w:val="false"/>
          <w:color w:val="000000"/>
          <w:sz w:val="28"/>
        </w:rPr>
        <w:t>
      және куәлік беру Ережесіне</w:t>
      </w:r>
    </w:p>
    <w:p>
      <w:pPr>
        <w:spacing w:after="0"/>
        <w:ind w:left="0"/>
        <w:jc w:val="both"/>
      </w:pPr>
      <w:r>
        <w:rPr>
          <w:rFonts w:ascii="Times New Roman"/>
          <w:b w:val="false"/>
          <w:i w:val="false"/>
          <w:color w:val="000000"/>
          <w:sz w:val="28"/>
        </w:rPr>
        <w:t xml:space="preserve">
      3-қосымша        </w:t>
      </w:r>
    </w:p>
    <w:bookmarkStart w:name="z97" w:id="60"/>
    <w:p>
      <w:pPr>
        <w:spacing w:after="0"/>
        <w:ind w:left="0"/>
        <w:jc w:val="left"/>
      </w:pPr>
      <w:r>
        <w:rPr>
          <w:rFonts w:ascii="Times New Roman"/>
          <w:b/>
          <w:i w:val="false"/>
          <w:color w:val="000000"/>
        </w:rPr>
        <w:t xml:space="preserve"> ҚАЗАҚСТАН РЕСПУБЛИКАСЫ ӘДІЛЕТ МИНИСТРЛІГІ</w:t>
      </w:r>
      <w:r>
        <w:br/>
      </w:r>
      <w:r>
        <w:rPr>
          <w:rFonts w:ascii="Times New Roman"/>
          <w:b/>
          <w:i w:val="false"/>
          <w:color w:val="000000"/>
        </w:rPr>
        <w:t>ТІРКЕУ ТУРАЛЫ КУӘЛІК</w:t>
      </w:r>
      <w:r>
        <w:br/>
      </w:r>
      <w:r>
        <w:rPr>
          <w:rFonts w:ascii="Times New Roman"/>
          <w:b/>
          <w:i w:val="false"/>
          <w:color w:val="000000"/>
        </w:rPr>
        <w:t>№ _________</w:t>
      </w:r>
    </w:p>
    <w:bookmarkEnd w:id="60"/>
    <w:p>
      <w:pPr>
        <w:spacing w:after="0"/>
        <w:ind w:left="0"/>
        <w:jc w:val="both"/>
      </w:pPr>
      <w:r>
        <w:rPr>
          <w:rFonts w:ascii="Times New Roman"/>
          <w:b w:val="false"/>
          <w:i w:val="false"/>
          <w:color w:val="000000"/>
          <w:sz w:val="28"/>
        </w:rPr>
        <w:t>
      Топологияның атауы:</w:t>
      </w:r>
    </w:p>
    <w:p>
      <w:pPr>
        <w:spacing w:after="0"/>
        <w:ind w:left="0"/>
        <w:jc w:val="both"/>
      </w:pPr>
      <w:r>
        <w:rPr>
          <w:rFonts w:ascii="Times New Roman"/>
          <w:b w:val="false"/>
          <w:i w:val="false"/>
          <w:color w:val="000000"/>
          <w:sz w:val="28"/>
        </w:rPr>
        <w:t>
      Құқық иеленуші:</w:t>
      </w:r>
    </w:p>
    <w:p>
      <w:pPr>
        <w:spacing w:after="0"/>
        <w:ind w:left="0"/>
        <w:jc w:val="both"/>
      </w:pPr>
      <w:r>
        <w:rPr>
          <w:rFonts w:ascii="Times New Roman"/>
          <w:b w:val="false"/>
          <w:i w:val="false"/>
          <w:color w:val="000000"/>
          <w:sz w:val="28"/>
        </w:rPr>
        <w:t>
      Елі:</w:t>
      </w:r>
    </w:p>
    <w:p>
      <w:pPr>
        <w:spacing w:after="0"/>
        <w:ind w:left="0"/>
        <w:jc w:val="both"/>
      </w:pPr>
      <w:r>
        <w:rPr>
          <w:rFonts w:ascii="Times New Roman"/>
          <w:b w:val="false"/>
          <w:i w:val="false"/>
          <w:color w:val="000000"/>
          <w:sz w:val="28"/>
        </w:rPr>
        <w:t>
      Авторлар:</w:t>
      </w:r>
    </w:p>
    <w:p>
      <w:pPr>
        <w:spacing w:after="0"/>
        <w:ind w:left="0"/>
        <w:jc w:val="both"/>
      </w:pPr>
      <w:r>
        <w:rPr>
          <w:rFonts w:ascii="Times New Roman"/>
          <w:b w:val="false"/>
          <w:i w:val="false"/>
          <w:color w:val="000000"/>
          <w:sz w:val="28"/>
        </w:rPr>
        <w:t>
      өтінім №:</w:t>
      </w:r>
    </w:p>
    <w:p>
      <w:pPr>
        <w:spacing w:after="0"/>
        <w:ind w:left="0"/>
        <w:jc w:val="both"/>
      </w:pPr>
      <w:r>
        <w:rPr>
          <w:rFonts w:ascii="Times New Roman"/>
          <w:b w:val="false"/>
          <w:i w:val="false"/>
          <w:color w:val="000000"/>
          <w:sz w:val="28"/>
        </w:rPr>
        <w:t>
      бірінші коммерциялық пайдалану күні (егер ол орын алған болса):</w:t>
      </w:r>
    </w:p>
    <w:p>
      <w:pPr>
        <w:spacing w:after="0"/>
        <w:ind w:left="0"/>
        <w:jc w:val="both"/>
      </w:pPr>
      <w:r>
        <w:rPr>
          <w:rFonts w:ascii="Times New Roman"/>
          <w:b w:val="false"/>
          <w:i w:val="false"/>
          <w:color w:val="000000"/>
          <w:sz w:val="28"/>
        </w:rPr>
        <w:t>
      Мемлекеттік тізілімде тіркелді (тіркеу күні, нөмірі):</w:t>
      </w:r>
    </w:p>
    <w:p>
      <w:pPr>
        <w:spacing w:after="0"/>
        <w:ind w:left="0"/>
        <w:jc w:val="both"/>
      </w:pPr>
      <w:r>
        <w:rPr>
          <w:rFonts w:ascii="Times New Roman"/>
          <w:b w:val="false"/>
          <w:i w:val="false"/>
          <w:color w:val="000000"/>
          <w:sz w:val="28"/>
        </w:rPr>
        <w:t>
      Куәлік Қазақстан Республикасының барлық</w:t>
      </w:r>
    </w:p>
    <w:p>
      <w:pPr>
        <w:spacing w:after="0"/>
        <w:ind w:left="0"/>
        <w:jc w:val="both"/>
      </w:pPr>
      <w:r>
        <w:rPr>
          <w:rFonts w:ascii="Times New Roman"/>
          <w:b w:val="false"/>
          <w:i w:val="false"/>
          <w:color w:val="000000"/>
          <w:sz w:val="28"/>
        </w:rPr>
        <w:t>
      аумағында күшінде болады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министрінің орынбасары                               Т.А.Ә</w:t>
      </w:r>
    </w:p>
    <w:bookmarkStart w:name="z98" w:id="61"/>
    <w:p>
      <w:pPr>
        <w:spacing w:after="0"/>
        <w:ind w:left="0"/>
        <w:jc w:val="both"/>
      </w:pPr>
      <w:r>
        <w:rPr>
          <w:rFonts w:ascii="Times New Roman"/>
          <w:b w:val="false"/>
          <w:i w:val="false"/>
          <w:color w:val="000000"/>
          <w:sz w:val="28"/>
        </w:rPr>
        <w:t>
      Өзгерістер енгізілетін зияткерлік</w:t>
      </w:r>
    </w:p>
    <w:bookmarkEnd w:id="61"/>
    <w:p>
      <w:pPr>
        <w:spacing w:after="0"/>
        <w:ind w:left="0"/>
        <w:jc w:val="both"/>
      </w:pPr>
      <w:r>
        <w:rPr>
          <w:rFonts w:ascii="Times New Roman"/>
          <w:b w:val="false"/>
          <w:i w:val="false"/>
          <w:color w:val="000000"/>
          <w:sz w:val="28"/>
        </w:rPr>
        <w:t xml:space="preserve">
      меншік мәселелері бойынша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нормативтік құқықтық    </w:t>
      </w:r>
    </w:p>
    <w:p>
      <w:pPr>
        <w:spacing w:after="0"/>
        <w:ind w:left="0"/>
        <w:jc w:val="both"/>
      </w:pPr>
      <w:r>
        <w:rPr>
          <w:rFonts w:ascii="Times New Roman"/>
          <w:b w:val="false"/>
          <w:i w:val="false"/>
          <w:color w:val="000000"/>
          <w:sz w:val="28"/>
        </w:rPr>
        <w:t xml:space="preserve">
      актілерінің тізіліміне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r>
              <w:br/>
            </w:r>
            <w:r>
              <w:rPr>
                <w:rFonts w:ascii="Times New Roman"/>
                <w:b w:val="false"/>
                <w:i w:val="false"/>
                <w:color w:val="000000"/>
                <w:sz w:val="20"/>
              </w:rPr>
              <w:t>Өнертабысқа өтiнiмдi жасау,</w:t>
            </w:r>
            <w:r>
              <w:br/>
            </w:r>
            <w:r>
              <w:rPr>
                <w:rFonts w:ascii="Times New Roman"/>
                <w:b w:val="false"/>
                <w:i w:val="false"/>
                <w:color w:val="000000"/>
                <w:sz w:val="20"/>
              </w:rPr>
              <w:t>ресiмдеу және қарау,</w:t>
            </w:r>
            <w:r>
              <w:br/>
            </w:r>
            <w:r>
              <w:rPr>
                <w:rFonts w:ascii="Times New Roman"/>
                <w:b w:val="false"/>
                <w:i w:val="false"/>
                <w:color w:val="000000"/>
                <w:sz w:val="20"/>
              </w:rPr>
              <w:t>мәлiметтердi Қазақстан Республикасы</w:t>
            </w:r>
            <w:r>
              <w:br/>
            </w:r>
            <w:r>
              <w:rPr>
                <w:rFonts w:ascii="Times New Roman"/>
                <w:b w:val="false"/>
                <w:i w:val="false"/>
                <w:color w:val="000000"/>
                <w:sz w:val="20"/>
              </w:rPr>
              <w:t>өнертабыстарының мемлекеттiк</w:t>
            </w:r>
            <w:r>
              <w:br/>
            </w:r>
            <w:r>
              <w:rPr>
                <w:rFonts w:ascii="Times New Roman"/>
                <w:b w:val="false"/>
                <w:i w:val="false"/>
                <w:color w:val="000000"/>
                <w:sz w:val="20"/>
              </w:rPr>
              <w:t>тiзiлiмiне енгiзу, сондай-ақ қорғау</w:t>
            </w:r>
            <w:r>
              <w:br/>
            </w:r>
            <w:r>
              <w:rPr>
                <w:rFonts w:ascii="Times New Roman"/>
                <w:b w:val="false"/>
                <w:i w:val="false"/>
                <w:color w:val="000000"/>
                <w:sz w:val="20"/>
              </w:rPr>
              <w:t>құжатын беру жөніндегі ережеге</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2900"/>
        <w:gridCol w:w="14"/>
        <w:gridCol w:w="8"/>
        <w:gridCol w:w="4"/>
        <w:gridCol w:w="2740"/>
        <w:gridCol w:w="510"/>
        <w:gridCol w:w="515"/>
        <w:gridCol w:w="4"/>
        <w:gridCol w:w="1627"/>
        <w:gridCol w:w="639"/>
        <w:gridCol w:w="642"/>
        <w:gridCol w:w="2697"/>
      </w:tblGrid>
      <w:tr>
        <w:trPr>
          <w:trHeight w:val="30" w:hRule="atLeast"/>
        </w:trPr>
        <w:tc>
          <w:tcPr>
            <w:tcW w:w="2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Халықаралық өтінімді ұлттық фазаға ауыстыру күні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Тіркеу №</w:t>
            </w:r>
          </w:p>
        </w:tc>
        <w:tc>
          <w:tcPr>
            <w:tcW w:w="2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күні</w:t>
            </w:r>
          </w:p>
        </w:tc>
      </w:tr>
      <w:tr>
        <w:trPr>
          <w:trHeight w:val="30" w:hRule="atLeast"/>
        </w:trPr>
        <w:tc>
          <w:tcPr>
            <w:tcW w:w="0" w:type="auto"/>
            <w:gridSpan w:val="1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(86) алушы ведомство белгілеген халықаралық өтінімді тіркеу нөмірі және күні</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(87) халықаралық өтінімнің нөмірі және халықаралық жарияланған күні</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(96) алушы ведомство белгілеген еуразиялық өтінімнің нөмірі және өтінімді берген күні</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(97) еуразиялық өтінімнің нөмірі және жарияланған күні</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инновациялық патентін</w:t>
            </w:r>
          </w:p>
          <w:p>
            <w:pPr>
              <w:spacing w:after="20"/>
              <w:ind w:left="20"/>
              <w:jc w:val="both"/>
            </w:pPr>
            <w:r>
              <w:rPr>
                <w:rFonts w:ascii="Times New Roman"/>
                <w:b w:val="false"/>
                <w:i w:val="false"/>
                <w:color w:val="000000"/>
                <w:sz w:val="20"/>
              </w:rPr>
              <w:t>
беру туралы</w:t>
            </w:r>
          </w:p>
          <w:p>
            <w:pPr>
              <w:spacing w:after="20"/>
              <w:ind w:left="20"/>
              <w:jc w:val="both"/>
            </w:pPr>
            <w:r>
              <w:rPr>
                <w:rFonts w:ascii="Times New Roman"/>
                <w:b w:val="false"/>
                <w:i w:val="false"/>
                <w:color w:val="000000"/>
                <w:sz w:val="20"/>
              </w:rPr>
              <w:t>
ӨТІНІШ</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Әділет министрлігі</w:t>
            </w:r>
          </w:p>
          <w:p>
            <w:pPr>
              <w:spacing w:after="20"/>
              <w:ind w:left="20"/>
              <w:jc w:val="both"/>
            </w:pPr>
            <w:r>
              <w:rPr>
                <w:rFonts w:ascii="Times New Roman"/>
                <w:b w:val="false"/>
                <w:i w:val="false"/>
                <w:color w:val="000000"/>
                <w:sz w:val="20"/>
              </w:rPr>
              <w:t>
Ұлттық зияткерлік меншік институты</w:t>
            </w:r>
          </w:p>
          <w:p>
            <w:pPr>
              <w:spacing w:after="20"/>
              <w:ind w:left="20"/>
              <w:jc w:val="both"/>
            </w:pPr>
            <w:r>
              <w:rPr>
                <w:rFonts w:ascii="Times New Roman"/>
                <w:b w:val="false"/>
                <w:i w:val="false"/>
                <w:color w:val="000000"/>
                <w:sz w:val="20"/>
              </w:rPr>
              <w:t>
РМК</w:t>
            </w:r>
          </w:p>
        </w:tc>
      </w:tr>
      <w:tr>
        <w:trPr>
          <w:trHeight w:val="30" w:hRule="atLeast"/>
        </w:trPr>
        <w:tc>
          <w:tcPr>
            <w:tcW w:w="0" w:type="auto"/>
            <w:gridSpan w:val="10"/>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құжаттарды ұсына отырып,</w:t>
            </w:r>
          </w:p>
          <w:p>
            <w:pPr>
              <w:spacing w:after="20"/>
              <w:ind w:left="20"/>
              <w:jc w:val="both"/>
            </w:pPr>
            <w:r>
              <w:rPr>
                <w:rFonts w:ascii="Times New Roman"/>
                <w:b w:val="false"/>
                <w:i w:val="false"/>
                <w:color w:val="000000"/>
                <w:sz w:val="20"/>
              </w:rPr>
              <w:t>
өтінім иесінің (иелерінің) атына Қазақстан</w:t>
            </w:r>
          </w:p>
          <w:p>
            <w:pPr>
              <w:spacing w:after="20"/>
              <w:ind w:left="20"/>
              <w:jc w:val="both"/>
            </w:pPr>
            <w:r>
              <w:rPr>
                <w:rFonts w:ascii="Times New Roman"/>
                <w:b w:val="false"/>
                <w:i w:val="false"/>
                <w:color w:val="000000"/>
                <w:sz w:val="20"/>
              </w:rPr>
              <w:t>
Республикасының инновациялық патентін беруді</w:t>
            </w:r>
          </w:p>
          <w:p>
            <w:pPr>
              <w:spacing w:after="20"/>
              <w:ind w:left="20"/>
              <w:jc w:val="both"/>
            </w:pPr>
            <w:r>
              <w:rPr>
                <w:rFonts w:ascii="Times New Roman"/>
                <w:b w:val="false"/>
                <w:i w:val="false"/>
                <w:color w:val="000000"/>
                <w:sz w:val="20"/>
              </w:rPr>
              <w:t>
сұраймын (сұраймыз)</w:t>
            </w:r>
          </w:p>
          <w:p>
            <w:pPr>
              <w:spacing w:after="20"/>
              <w:ind w:left="20"/>
              <w:jc w:val="both"/>
            </w:pPr>
            <w:r>
              <w:rPr>
                <w:rFonts w:ascii="Times New Roman"/>
                <w:b w:val="false"/>
                <w:i w:val="false"/>
                <w:color w:val="000000"/>
                <w:sz w:val="20"/>
              </w:rPr>
              <w:t>
(71) Өтінім иесі (иелері):</w:t>
            </w:r>
          </w:p>
          <w:p>
            <w:pPr>
              <w:spacing w:after="20"/>
              <w:ind w:left="20"/>
              <w:jc w:val="both"/>
            </w:pPr>
            <w:r>
              <w:rPr>
                <w:rFonts w:ascii="Times New Roman"/>
                <w:b w:val="false"/>
                <w:i w:val="false"/>
                <w:color w:val="000000"/>
                <w:sz w:val="20"/>
              </w:rPr>
              <w:t>
(толық аты немесе атауы және тұратын немесе болатын жері көрсетіледі.</w:t>
            </w:r>
          </w:p>
          <w:p>
            <w:pPr>
              <w:spacing w:after="20"/>
              <w:ind w:left="20"/>
              <w:jc w:val="both"/>
            </w:pPr>
            <w:r>
              <w:rPr>
                <w:rFonts w:ascii="Times New Roman"/>
                <w:b w:val="false"/>
                <w:i w:val="false"/>
                <w:color w:val="000000"/>
                <w:sz w:val="20"/>
              </w:rPr>
              <w:t>
Өтінім иелері-авторлардың</w:t>
            </w:r>
          </w:p>
          <w:p>
            <w:pPr>
              <w:spacing w:after="20"/>
              <w:ind w:left="20"/>
              <w:jc w:val="both"/>
            </w:pPr>
            <w:r>
              <w:rPr>
                <w:rFonts w:ascii="Times New Roman"/>
                <w:b w:val="false"/>
                <w:i w:val="false"/>
                <w:color w:val="000000"/>
                <w:sz w:val="20"/>
              </w:rPr>
              <w:t>
тұрғылықты жері (72) коды бар бағанның тұсындағы бағанда келтіріледі)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бойынша елдің коды ДЗМҰ ST.3</w:t>
            </w:r>
          </w:p>
          <w:p>
            <w:pPr>
              <w:spacing w:after="20"/>
              <w:ind w:left="20"/>
              <w:jc w:val="both"/>
            </w:pPr>
            <w:r>
              <w:rPr>
                <w:rFonts w:ascii="Times New Roman"/>
                <w:b w:val="false"/>
                <w:i w:val="false"/>
                <w:color w:val="000000"/>
                <w:sz w:val="20"/>
              </w:rPr>
              <w:t>
(егер белгіленген болса)</w:t>
            </w:r>
          </w:p>
        </w:tc>
      </w:tr>
      <w:tr>
        <w:trPr>
          <w:trHeight w:val="30" w:hRule="atLeast"/>
        </w:trPr>
        <w:tc>
          <w:tcPr>
            <w:tcW w:w="0" w:type="auto"/>
            <w:gridSpan w:val="10"/>
            <w:vMerge/>
            <w:tcBorders>
              <w:top w:val="nil"/>
            </w:tcBorders>
          </w:tcP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ҰЗМИ-ға берген күннен ертерек күн бойынша басымдық сұралған кезде ғана толтырылады</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Күніне қарай өнертабыстың басымдығын белгілеуіңізді сұраймын (сұраймыз)</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бірінші өтінімді (өтінімдерді) Париж конвенциясына қатысушы мемлекетке беру</w:t>
            </w:r>
          </w:p>
          <w:p>
            <w:pPr>
              <w:spacing w:after="20"/>
              <w:ind w:left="20"/>
              <w:jc w:val="both"/>
            </w:pPr>
            <w:r>
              <w:rPr>
                <w:rFonts w:ascii="Times New Roman"/>
                <w:b w:val="false"/>
                <w:i w:val="false"/>
                <w:color w:val="000000"/>
                <w:sz w:val="20"/>
              </w:rPr>
              <w:t>
күні (Заңның 20-бабы 2-т.)</w:t>
            </w:r>
          </w:p>
          <w:p>
            <w:pPr>
              <w:spacing w:after="20"/>
              <w:ind w:left="20"/>
              <w:jc w:val="both"/>
            </w:pPr>
            <w:r>
              <w:rPr>
                <w:rFonts w:ascii="Times New Roman"/>
                <w:b w:val="false"/>
                <w:i w:val="false"/>
                <w:color w:val="000000"/>
                <w:sz w:val="20"/>
              </w:rPr>
              <w:t>
Заңның 20-б. 4-т. сәйкес өтінімді ҰЗМИ ертерек беру күні</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Заңның 20-б. 5-т. сәйкес бастапқы өтінімді ҰЗМИ беру күні</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бастапқы өтінімнің басымдығы (Заңның 20-б. 5-т.)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(өтінімнің нөмірі __________, өтінімді берген күні ____________)</w:t>
            </w:r>
          </w:p>
          <w:p>
            <w:pPr>
              <w:spacing w:after="20"/>
              <w:ind w:left="20"/>
              <w:jc w:val="both"/>
            </w:pPr>
            <w:r>
              <w:rPr>
                <w:rFonts w:ascii="Times New Roman"/>
                <w:b w:val="false"/>
                <w:i w:val="false"/>
                <w:color w:val="000000"/>
                <w:sz w:val="20"/>
              </w:rPr>
              <w:t>
бұрынғы өтінімге қосымша материалдардың түсуі (Заңның 20-б. 3-т.)</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p>
            <w:pPr>
              <w:spacing w:after="20"/>
              <w:ind w:left="20"/>
              <w:jc w:val="both"/>
            </w:pPr>
            <w:r>
              <w:rPr>
                <w:rFonts w:ascii="Times New Roman"/>
                <w:b w:val="false"/>
                <w:i w:val="false"/>
                <w:color w:val="000000"/>
                <w:sz w:val="20"/>
              </w:rPr>
              <w:t>
бұрынғы, бастапқы</w:t>
            </w:r>
          </w:p>
          <w:p>
            <w:pPr>
              <w:spacing w:after="20"/>
              <w:ind w:left="20"/>
              <w:jc w:val="both"/>
            </w:pPr>
            <w:r>
              <w:rPr>
                <w:rFonts w:ascii="Times New Roman"/>
                <w:b w:val="false"/>
                <w:i w:val="false"/>
                <w:color w:val="000000"/>
                <w:sz w:val="20"/>
              </w:rPr>
              <w:t>
өтінімнің N</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сұралған күн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ST.3 бойынша берген елдің коды (конвенциялық басымдық сұралған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Өнертабыстың атауы</w:t>
            </w:r>
          </w:p>
          <w:p>
            <w:pPr>
              <w:spacing w:after="20"/>
              <w:ind w:left="20"/>
              <w:jc w:val="both"/>
            </w:pPr>
            <w:r>
              <w:rPr>
                <w:rFonts w:ascii="Times New Roman"/>
                <w:b w:val="false"/>
                <w:i w:val="false"/>
                <w:color w:val="000000"/>
                <w:sz w:val="20"/>
              </w:rPr>
              <w:t>
Заңның 9-б. 4-т талаптары сақталған</w:t>
            </w:r>
          </w:p>
          <w:p>
            <w:pPr>
              <w:spacing w:after="20"/>
              <w:ind w:left="20"/>
              <w:jc w:val="both"/>
            </w:pPr>
            <w:r>
              <w:rPr>
                <w:rFonts w:ascii="Times New Roman"/>
                <w:b w:val="false"/>
                <w:i w:val="false"/>
                <w:color w:val="000000"/>
                <w:sz w:val="20"/>
              </w:rPr>
              <w:t>
Хат алмасу үшін мекен жай (толық пошталық мекен жай және адресаттың аты)</w:t>
            </w:r>
          </w:p>
          <w:p>
            <w:pPr>
              <w:spacing w:after="20"/>
              <w:ind w:left="20"/>
              <w:jc w:val="both"/>
            </w:pPr>
            <w:r>
              <w:rPr>
                <w:rFonts w:ascii="Times New Roman"/>
                <w:b w:val="false"/>
                <w:i w:val="false"/>
                <w:color w:val="000000"/>
                <w:sz w:val="20"/>
              </w:rPr>
              <w:t>
Телефон: Факс:</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Патенттік сенім білдірілген өкіл (толық аты, тіркеу нөмірі, мекен жайы) немесе өтінім иесінің (иелерінің) өкілі (толық аты немесе атауы, мекен жайы)</w:t>
            </w:r>
          </w:p>
        </w:tc>
      </w:tr>
      <w:tr>
        <w:trPr>
          <w:trHeight w:val="30" w:hRule="atLeast"/>
        </w:trPr>
        <w:tc>
          <w:tcPr>
            <w:tcW w:w="0" w:type="auto"/>
            <w:gridSpan w:val="1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 берілетін</w:t>
            </w:r>
          </w:p>
          <w:p>
            <w:pPr>
              <w:spacing w:after="20"/>
              <w:ind w:left="20"/>
              <w:jc w:val="both"/>
            </w:pPr>
            <w:r>
              <w:rPr>
                <w:rFonts w:ascii="Times New Roman"/>
                <w:b w:val="false"/>
                <w:i w:val="false"/>
                <w:color w:val="000000"/>
                <w:sz w:val="20"/>
              </w:rPr>
              <w:t>
</w:t>
            </w:r>
            <w:r>
              <w:rPr>
                <w:rFonts w:ascii="Times New Roman"/>
                <w:b/>
                <w:i w:val="false"/>
                <w:color w:val="000000"/>
                <w:sz w:val="20"/>
              </w:rPr>
              <w:t>құжаттардың</w:t>
            </w:r>
          </w:p>
          <w:p>
            <w:pPr>
              <w:spacing w:after="20"/>
              <w:ind w:left="20"/>
              <w:jc w:val="both"/>
            </w:pPr>
            <w:r>
              <w:rPr>
                <w:rFonts w:ascii="Times New Roman"/>
                <w:b w:val="false"/>
                <w:i w:val="false"/>
                <w:color w:val="000000"/>
                <w:sz w:val="20"/>
              </w:rPr>
              <w:t>
</w:t>
            </w:r>
            <w:r>
              <w:rPr>
                <w:rFonts w:ascii="Times New Roman"/>
                <w:b/>
                <w:i w:val="false"/>
                <w:color w:val="000000"/>
                <w:sz w:val="20"/>
              </w:rPr>
              <w:t>тізбесі</w:t>
            </w:r>
          </w:p>
        </w:tc>
        <w:tc>
          <w:tcPr>
            <w:tcW w:w="2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данадағы парақ саны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беруге және инновациялық патентті алуға құқықтың пайда болу негізі (құжат ұсынусыз):</w:t>
            </w:r>
          </w:p>
          <w:p>
            <w:pPr>
              <w:spacing w:after="20"/>
              <w:ind w:left="20"/>
              <w:jc w:val="both"/>
            </w:pPr>
            <w:r>
              <w:rPr>
                <w:rFonts w:ascii="Times New Roman"/>
                <w:b w:val="false"/>
                <w:i w:val="false"/>
                <w:color w:val="000000"/>
                <w:sz w:val="20"/>
              </w:rPr>
              <w:t>
өтінім иесі жұмыс беруші болып табылады және Заңның 10-б. 2-т.</w:t>
            </w:r>
          </w:p>
          <w:p>
            <w:pPr>
              <w:spacing w:after="20"/>
              <w:ind w:left="20"/>
              <w:jc w:val="both"/>
            </w:pPr>
            <w:r>
              <w:rPr>
                <w:rFonts w:ascii="Times New Roman"/>
                <w:b w:val="false"/>
                <w:i w:val="false"/>
                <w:color w:val="000000"/>
                <w:sz w:val="20"/>
              </w:rPr>
              <w:t>
талаптары сақталған жұмыс берушінің немесе құқықтық мирасқорының құқықтарды беруі автордың немесе құқықтық мирасқордың мирасқа алу құқығын қайта беруі мирасқорлық құқық</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өтінімге қосымша</w:t>
            </w:r>
          </w:p>
        </w:tc>
        <w:tc>
          <w:tcPr>
            <w:tcW w:w="2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өнертабыстың</w:t>
            </w:r>
          </w:p>
          <w:p>
            <w:pPr>
              <w:spacing w:after="20"/>
              <w:ind w:left="20"/>
              <w:jc w:val="both"/>
            </w:pPr>
            <w:r>
              <w:rPr>
                <w:rFonts w:ascii="Times New Roman"/>
                <w:b w:val="false"/>
                <w:i w:val="false"/>
                <w:color w:val="000000"/>
                <w:sz w:val="20"/>
              </w:rPr>
              <w:t>
сипаттамасы</w:t>
            </w:r>
          </w:p>
        </w:tc>
        <w:tc>
          <w:tcPr>
            <w:tcW w:w="2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өнертабыстың формуласы</w:t>
            </w:r>
          </w:p>
        </w:tc>
        <w:tc>
          <w:tcPr>
            <w:tcW w:w="2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сызулар және өзге материалдар</w:t>
            </w:r>
          </w:p>
        </w:tc>
        <w:tc>
          <w:tcPr>
            <w:tcW w:w="2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w:t>
            </w:r>
          </w:p>
        </w:tc>
        <w:tc>
          <w:tcPr>
            <w:tcW w:w="2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беруге төлем туралы құжат</w:t>
            </w:r>
          </w:p>
        </w:tc>
        <w:tc>
          <w:tcPr>
            <w:tcW w:w="2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мөлшерін азайтуға негіз барын растайтын құжат</w:t>
            </w:r>
          </w:p>
        </w:tc>
        <w:tc>
          <w:tcPr>
            <w:tcW w:w="2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өтінімнің (өтінімдердің) көшірмелері (конвенциялық басымдық сұралған жағдайда)</w:t>
            </w:r>
          </w:p>
        </w:tc>
        <w:tc>
          <w:tcPr>
            <w:tcW w:w="2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ҰЗМИ мөртаңба орны)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шет тіліндегі құжаттары</w:t>
            </w:r>
          </w:p>
        </w:tc>
        <w:tc>
          <w:tcPr>
            <w:tcW w:w="2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өкілдің немесе өкілдің өкілеттігін куәландыратын сенімхат</w:t>
            </w:r>
          </w:p>
        </w:tc>
        <w:tc>
          <w:tcPr>
            <w:tcW w:w="2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құжат (көрсетілсін)</w:t>
            </w:r>
          </w:p>
        </w:tc>
        <w:tc>
          <w:tcPr>
            <w:tcW w:w="2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tcBorders>
          </w:tc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Формуламен жариялау үшін ұсынылатын сызбалар фигурасының N (рефератпен)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Автор(лар) (толық аты көрсетіледі)</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және белгіленген болса, егер белгіленген болса, ДЗМҰ ST.3 стандарты бойынша оның кодын қоса алғанда тұратын жерінің толық пошталық мекен жайы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патент алуға құқығын берген автор-өтініш иелерінің және/немесе авторлардың қолы</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(біз____________________________________________________________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инновациялық патентті беру туралы мәліметтерді жариялау кезінде мені (бізді) автор (лар) ретінде көрсетпеуді сұраймын (сұраймыз)</w:t>
            </w:r>
          </w:p>
          <w:p>
            <w:pPr>
              <w:spacing w:after="20"/>
              <w:ind w:left="20"/>
              <w:jc w:val="both"/>
            </w:pPr>
            <w:r>
              <w:rPr>
                <w:rFonts w:ascii="Times New Roman"/>
                <w:b w:val="false"/>
                <w:i w:val="false"/>
                <w:color w:val="000000"/>
                <w:sz w:val="20"/>
              </w:rPr>
              <w:t>
Автордың (авторлардың) қолы (қолдары):</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xml:space="preserve">
Автор(лар) болып табылмайтын өтінім иесінің (иелерінің) қолы (қолдары) (заңды тұлға атынан қол қойған жағдайда басшының қолы мөрмен бекітіледі)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зияткерлік</w:t>
            </w:r>
            <w:r>
              <w:br/>
            </w:r>
            <w:r>
              <w:rPr>
                <w:rFonts w:ascii="Times New Roman"/>
                <w:b w:val="false"/>
                <w:i w:val="false"/>
                <w:color w:val="000000"/>
                <w:sz w:val="20"/>
              </w:rPr>
              <w:t>меншік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тізіліміне</w:t>
            </w:r>
            <w:r>
              <w:br/>
            </w:r>
            <w:r>
              <w:rPr>
                <w:rFonts w:ascii="Times New Roman"/>
                <w:b w:val="false"/>
                <w:i w:val="false"/>
                <w:color w:val="000000"/>
                <w:sz w:val="20"/>
              </w:rPr>
              <w:t>17-қосымша</w:t>
            </w:r>
            <w:r>
              <w:br/>
            </w:r>
            <w:r>
              <w:rPr>
                <w:rFonts w:ascii="Times New Roman"/>
                <w:b w:val="false"/>
                <w:i w:val="false"/>
                <w:color w:val="000000"/>
                <w:sz w:val="20"/>
              </w:rPr>
              <w:t>Өнертабысқа өтiнiмдi жасау,</w:t>
            </w:r>
            <w:r>
              <w:br/>
            </w:r>
            <w:r>
              <w:rPr>
                <w:rFonts w:ascii="Times New Roman"/>
                <w:b w:val="false"/>
                <w:i w:val="false"/>
                <w:color w:val="000000"/>
                <w:sz w:val="20"/>
              </w:rPr>
              <w:t>ресiмдеу және қарау,</w:t>
            </w:r>
            <w:r>
              <w:br/>
            </w:r>
            <w:r>
              <w:rPr>
                <w:rFonts w:ascii="Times New Roman"/>
                <w:b w:val="false"/>
                <w:i w:val="false"/>
                <w:color w:val="000000"/>
                <w:sz w:val="20"/>
              </w:rPr>
              <w:t>мәлiметтердi Қазақстан Республикасы</w:t>
            </w:r>
            <w:r>
              <w:br/>
            </w:r>
            <w:r>
              <w:rPr>
                <w:rFonts w:ascii="Times New Roman"/>
                <w:b w:val="false"/>
                <w:i w:val="false"/>
                <w:color w:val="000000"/>
                <w:sz w:val="20"/>
              </w:rPr>
              <w:t>өнертабыстарының мемлекеттiк</w:t>
            </w:r>
            <w:r>
              <w:br/>
            </w:r>
            <w:r>
              <w:rPr>
                <w:rFonts w:ascii="Times New Roman"/>
                <w:b w:val="false"/>
                <w:i w:val="false"/>
                <w:color w:val="000000"/>
                <w:sz w:val="20"/>
              </w:rPr>
              <w:t>тiзiлiмiне енгiзу, сондай-ақ қорғау</w:t>
            </w:r>
            <w:r>
              <w:br/>
            </w:r>
            <w:r>
              <w:rPr>
                <w:rFonts w:ascii="Times New Roman"/>
                <w:b w:val="false"/>
                <w:i w:val="false"/>
                <w:color w:val="000000"/>
                <w:sz w:val="20"/>
              </w:rPr>
              <w:t>құжатын беру жөніндегі ережеге</w:t>
            </w:r>
            <w:r>
              <w:br/>
            </w:r>
            <w:r>
              <w:rPr>
                <w:rFonts w:ascii="Times New Roman"/>
                <w:b w:val="false"/>
                <w:i w:val="false"/>
                <w:color w:val="000000"/>
                <w:sz w:val="20"/>
              </w:rPr>
              <w:t>2-қосымша</w:t>
            </w:r>
          </w:p>
        </w:tc>
      </w:tr>
    </w:tbl>
    <w:tbl>
      <w:tblPr>
        <w:tblW w:w="0" w:type="auto"/>
        <w:tblCellSpacing w:w="0" w:type="auto"/>
        <w:tblBorders>
          <w:top w:val="none"/>
          <w:left w:val="none"/>
          <w:bottom w:val="none"/>
          <w:right w:val="none"/>
          <w:insideH w:val="none"/>
          <w:insideV w:val="none"/>
        </w:tblBorders>
      </w:tblPr>
      <w:tblGrid>
        <w:gridCol w:w="2918"/>
        <w:gridCol w:w="22"/>
        <w:gridCol w:w="12"/>
        <w:gridCol w:w="1"/>
        <w:gridCol w:w="2539"/>
        <w:gridCol w:w="471"/>
        <w:gridCol w:w="481"/>
        <w:gridCol w:w="6"/>
        <w:gridCol w:w="819"/>
        <w:gridCol w:w="822"/>
        <w:gridCol w:w="520"/>
        <w:gridCol w:w="520"/>
        <w:gridCol w:w="3169"/>
      </w:tblGrid>
      <w:tr>
        <w:trPr>
          <w:trHeight w:val="30" w:hRule="atLeast"/>
        </w:trPr>
        <w:tc>
          <w:tcPr>
            <w:tcW w:w="2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Халықаралық өтінімді ұлттық фазаға ауыстыру күні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Тіркеу N</w:t>
            </w:r>
          </w:p>
        </w:tc>
        <w:tc>
          <w:tcPr>
            <w:tcW w:w="3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күні</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алушы ведомство белгілеген халықаралық өтінімді тіркеу нөмірі және күні</w:t>
            </w:r>
          </w:p>
          <w:p>
            <w:pPr>
              <w:spacing w:after="20"/>
              <w:ind w:left="20"/>
              <w:jc w:val="both"/>
            </w:pPr>
            <w:r>
              <w:rPr>
                <w:rFonts w:ascii="Times New Roman"/>
                <w:b w:val="false"/>
                <w:i w:val="false"/>
                <w:color w:val="000000"/>
                <w:sz w:val="20"/>
              </w:rPr>
              <w:t>
(87) халықаралық өтінімнің нөмірі және халықаралық жарияланған күні</w:t>
            </w:r>
          </w:p>
          <w:p>
            <w:pPr>
              <w:spacing w:after="20"/>
              <w:ind w:left="20"/>
              <w:jc w:val="both"/>
            </w:pPr>
            <w:r>
              <w:rPr>
                <w:rFonts w:ascii="Times New Roman"/>
                <w:b w:val="false"/>
                <w:i w:val="false"/>
                <w:color w:val="000000"/>
                <w:sz w:val="20"/>
              </w:rPr>
              <w:t>
(96) алушы ведомство белгілеген еуразиялық өтінімнің нөмірі және өтінімді берген күні</w:t>
            </w:r>
          </w:p>
          <w:p>
            <w:pPr>
              <w:spacing w:after="20"/>
              <w:ind w:left="20"/>
              <w:jc w:val="both"/>
            </w:pPr>
            <w:r>
              <w:rPr>
                <w:rFonts w:ascii="Times New Roman"/>
                <w:b w:val="false"/>
                <w:i w:val="false"/>
                <w:color w:val="000000"/>
                <w:sz w:val="20"/>
              </w:rPr>
              <w:t>
(97) еуразиялық өтінімнің нөмірі және жарияланған күні</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Өнертабысқа</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p>
            <w:pPr>
              <w:spacing w:after="20"/>
              <w:ind w:left="20"/>
              <w:jc w:val="both"/>
            </w:pPr>
            <w:r>
              <w:rPr>
                <w:rFonts w:ascii="Times New Roman"/>
                <w:b w:val="false"/>
                <w:i w:val="false"/>
                <w:color w:val="000000"/>
                <w:sz w:val="20"/>
              </w:rPr>
              <w:t>
</w:t>
            </w:r>
            <w:r>
              <w:rPr>
                <w:rFonts w:ascii="Times New Roman"/>
                <w:b/>
                <w:i w:val="false"/>
                <w:color w:val="000000"/>
                <w:sz w:val="20"/>
              </w:rPr>
              <w:t>патентін беру туралы</w:t>
            </w:r>
          </w:p>
          <w:p>
            <w:pPr>
              <w:spacing w:after="20"/>
              <w:ind w:left="20"/>
              <w:jc w:val="both"/>
            </w:pPr>
            <w:r>
              <w:rPr>
                <w:rFonts w:ascii="Times New Roman"/>
                <w:b w:val="false"/>
                <w:i w:val="false"/>
                <w:color w:val="000000"/>
                <w:sz w:val="20"/>
              </w:rPr>
              <w:t>
</w:t>
            </w:r>
            <w:r>
              <w:rPr>
                <w:rFonts w:ascii="Times New Roman"/>
                <w:b/>
                <w:i w:val="false"/>
                <w:color w:val="000000"/>
                <w:sz w:val="20"/>
              </w:rPr>
              <w:t>ӨТІНІШ</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Әділет министрлігі</w:t>
            </w:r>
          </w:p>
          <w:p>
            <w:pPr>
              <w:spacing w:after="20"/>
              <w:ind w:left="20"/>
              <w:jc w:val="both"/>
            </w:pPr>
            <w:r>
              <w:rPr>
                <w:rFonts w:ascii="Times New Roman"/>
                <w:b w:val="false"/>
                <w:i w:val="false"/>
                <w:color w:val="000000"/>
                <w:sz w:val="20"/>
              </w:rPr>
              <w:t>
Ұлттық зияткерлік меншік институты</w:t>
            </w:r>
          </w:p>
        </w:tc>
      </w:tr>
      <w:tr>
        <w:trPr>
          <w:trHeight w:val="30" w:hRule="atLeast"/>
        </w:trPr>
        <w:tc>
          <w:tcPr>
            <w:tcW w:w="0" w:type="auto"/>
            <w:gridSpan w:val="11"/>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құжаттарды ұсына отырып, өтінім иесінің (иелерінің) атына Қазақстан Республикасының инновациялық патентін беруді сұраймын (сұраймыз)</w:t>
            </w:r>
          </w:p>
          <w:p>
            <w:pPr>
              <w:spacing w:after="20"/>
              <w:ind w:left="20"/>
              <w:jc w:val="both"/>
            </w:pPr>
            <w:r>
              <w:rPr>
                <w:rFonts w:ascii="Times New Roman"/>
                <w:b w:val="false"/>
                <w:i w:val="false"/>
                <w:color w:val="000000"/>
                <w:sz w:val="20"/>
              </w:rPr>
              <w:t>
(71) Өтінім иесі (иелері):</w:t>
            </w:r>
          </w:p>
          <w:p>
            <w:pPr>
              <w:spacing w:after="20"/>
              <w:ind w:left="20"/>
              <w:jc w:val="both"/>
            </w:pPr>
            <w:r>
              <w:rPr>
                <w:rFonts w:ascii="Times New Roman"/>
                <w:b w:val="false"/>
                <w:i w:val="false"/>
                <w:color w:val="000000"/>
                <w:sz w:val="20"/>
              </w:rPr>
              <w:t>
(толық аты немесе атауы және тұратын немесе болатын жері көрсетіледі.</w:t>
            </w:r>
          </w:p>
          <w:p>
            <w:pPr>
              <w:spacing w:after="20"/>
              <w:ind w:left="20"/>
              <w:jc w:val="both"/>
            </w:pPr>
            <w:r>
              <w:rPr>
                <w:rFonts w:ascii="Times New Roman"/>
                <w:b w:val="false"/>
                <w:i w:val="false"/>
                <w:color w:val="000000"/>
                <w:sz w:val="20"/>
              </w:rPr>
              <w:t>
Өтінім иелері-авторлардың тұрғылықты жері (72) коды бар бағанның тұсындағы бағанда келтіріледі)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бойынша елдің коды ДЗМҰ ST.3 (егер белгіленген болса)</w:t>
            </w:r>
          </w:p>
        </w:tc>
      </w:tr>
      <w:tr>
        <w:trPr>
          <w:trHeight w:val="30" w:hRule="atLeast"/>
        </w:trPr>
        <w:tc>
          <w:tcPr>
            <w:tcW w:w="0" w:type="auto"/>
            <w:gridSpan w:val="11"/>
            <w:vMerge/>
            <w:tcBorders>
              <w:top w:val="nil"/>
            </w:tcBorders>
          </w:tcP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ҰЗМИ-ға берген күннен ертерек күн бойынша басымдық сұралған кезде ғана толтырылады</w:t>
            </w:r>
          </w:p>
          <w:p>
            <w:pPr>
              <w:spacing w:after="20"/>
              <w:ind w:left="20"/>
              <w:jc w:val="both"/>
            </w:pPr>
            <w:r>
              <w:rPr>
                <w:rFonts w:ascii="Times New Roman"/>
                <w:b w:val="false"/>
                <w:i w:val="false"/>
                <w:color w:val="000000"/>
                <w:sz w:val="20"/>
              </w:rPr>
              <w:t>
Күніне қарай өнертабыстың басымдығын белгілеуіңізді сұраймын (сұраймыз)</w:t>
            </w:r>
          </w:p>
          <w:p>
            <w:pPr>
              <w:spacing w:after="20"/>
              <w:ind w:left="20"/>
              <w:jc w:val="both"/>
            </w:pPr>
            <w:r>
              <w:rPr>
                <w:rFonts w:ascii="Times New Roman"/>
                <w:b w:val="false"/>
                <w:i w:val="false"/>
                <w:color w:val="000000"/>
                <w:sz w:val="20"/>
              </w:rPr>
              <w:t>
бірінші өтінімді (өтінімдерді) Париж конвенциясына қатысушы мемлекетке беру күні (Заңның 20-бабы 2-т.)</w:t>
            </w:r>
          </w:p>
          <w:p>
            <w:pPr>
              <w:spacing w:after="20"/>
              <w:ind w:left="20"/>
              <w:jc w:val="both"/>
            </w:pPr>
            <w:r>
              <w:rPr>
                <w:rFonts w:ascii="Times New Roman"/>
                <w:b w:val="false"/>
                <w:i w:val="false"/>
                <w:color w:val="000000"/>
                <w:sz w:val="20"/>
              </w:rPr>
              <w:t>
Заңның 20-б. 4-т. сәйкес өтінімді ҰЗМИ ертерек беру күні</w:t>
            </w:r>
          </w:p>
          <w:p>
            <w:pPr>
              <w:spacing w:after="20"/>
              <w:ind w:left="20"/>
              <w:jc w:val="both"/>
            </w:pPr>
            <w:r>
              <w:rPr>
                <w:rFonts w:ascii="Times New Roman"/>
                <w:b w:val="false"/>
                <w:i w:val="false"/>
                <w:color w:val="000000"/>
                <w:sz w:val="20"/>
              </w:rPr>
              <w:t>
Заңның 20-б. 5-т. сәйкес бастапқы өтінімді ҰЗМИ беру күні</w:t>
            </w:r>
          </w:p>
          <w:p>
            <w:pPr>
              <w:spacing w:after="20"/>
              <w:ind w:left="20"/>
              <w:jc w:val="both"/>
            </w:pPr>
            <w:r>
              <w:rPr>
                <w:rFonts w:ascii="Times New Roman"/>
                <w:b w:val="false"/>
                <w:i w:val="false"/>
                <w:color w:val="000000"/>
                <w:sz w:val="20"/>
              </w:rPr>
              <w:t>
бастапқы өтінімнің басымдығы (Заңның 20-б. 5-т.)</w:t>
            </w:r>
          </w:p>
          <w:p>
            <w:pPr>
              <w:spacing w:after="20"/>
              <w:ind w:left="20"/>
              <w:jc w:val="both"/>
            </w:pPr>
            <w:r>
              <w:rPr>
                <w:rFonts w:ascii="Times New Roman"/>
                <w:b w:val="false"/>
                <w:i w:val="false"/>
                <w:color w:val="000000"/>
                <w:sz w:val="20"/>
              </w:rPr>
              <w:t>
(өтінімнің нөмірі __________, өтінімді берген күні ____________)</w:t>
            </w:r>
          </w:p>
          <w:p>
            <w:pPr>
              <w:spacing w:after="20"/>
              <w:ind w:left="20"/>
              <w:jc w:val="both"/>
            </w:pPr>
            <w:r>
              <w:rPr>
                <w:rFonts w:ascii="Times New Roman"/>
                <w:b w:val="false"/>
                <w:i w:val="false"/>
                <w:color w:val="000000"/>
                <w:sz w:val="20"/>
              </w:rPr>
              <w:t>
бұрынғы өтінімге қосымша материалдардың түсуі (Заңның 20-б. 3-т.)</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p>
            <w:pPr>
              <w:spacing w:after="20"/>
              <w:ind w:left="20"/>
              <w:jc w:val="both"/>
            </w:pPr>
            <w:r>
              <w:rPr>
                <w:rFonts w:ascii="Times New Roman"/>
                <w:b w:val="false"/>
                <w:i w:val="false"/>
                <w:color w:val="000000"/>
                <w:sz w:val="20"/>
              </w:rPr>
              <w:t>
бұрынғы, бастапқы</w:t>
            </w:r>
          </w:p>
          <w:p>
            <w:pPr>
              <w:spacing w:after="20"/>
              <w:ind w:left="20"/>
              <w:jc w:val="both"/>
            </w:pPr>
            <w:r>
              <w:rPr>
                <w:rFonts w:ascii="Times New Roman"/>
                <w:b w:val="false"/>
                <w:i w:val="false"/>
                <w:color w:val="000000"/>
                <w:sz w:val="20"/>
              </w:rPr>
              <w:t>
өтінімнің N</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сұралған күн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ST.3 бойынша берген елдің коды (конвенциялық басымдық сұралған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Өнертабыстың атауы</w:t>
            </w:r>
          </w:p>
          <w:p>
            <w:pPr>
              <w:spacing w:after="20"/>
              <w:ind w:left="20"/>
              <w:jc w:val="both"/>
            </w:pPr>
            <w:r>
              <w:rPr>
                <w:rFonts w:ascii="Times New Roman"/>
                <w:b w:val="false"/>
                <w:i w:val="false"/>
                <w:color w:val="000000"/>
                <w:sz w:val="20"/>
              </w:rPr>
              <w:t>
Заңның 9-б. 4-т талаптары сақталған</w:t>
            </w:r>
          </w:p>
          <w:p>
            <w:pPr>
              <w:spacing w:after="20"/>
              <w:ind w:left="20"/>
              <w:jc w:val="both"/>
            </w:pPr>
            <w:r>
              <w:rPr>
                <w:rFonts w:ascii="Times New Roman"/>
                <w:b w:val="false"/>
                <w:i w:val="false"/>
                <w:color w:val="000000"/>
                <w:sz w:val="20"/>
              </w:rPr>
              <w:t>
Хат алмасу үшін мекен жай (толық пошталық мекен жай және адресаттың аты) Телефон: Факс:</w:t>
            </w:r>
          </w:p>
        </w:tc>
      </w:tr>
      <w:tr>
        <w:trPr>
          <w:trHeight w:val="30" w:hRule="atLeast"/>
        </w:trPr>
        <w:tc>
          <w:tcPr>
            <w:tcW w:w="0" w:type="auto"/>
            <w:gridSpan w:val="1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Патенттік сенім білдірілген өкіл (толық аты, тіркеу нөмірі, мекен жайы) немесе өтінім иесінің (иелерінің) өкілі (толық аты немесе атауы, мекен жайы)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 берілетін</w:t>
            </w:r>
          </w:p>
          <w:p>
            <w:pPr>
              <w:spacing w:after="20"/>
              <w:ind w:left="20"/>
              <w:jc w:val="both"/>
            </w:pPr>
            <w:r>
              <w:rPr>
                <w:rFonts w:ascii="Times New Roman"/>
                <w:b w:val="false"/>
                <w:i w:val="false"/>
                <w:color w:val="000000"/>
                <w:sz w:val="20"/>
              </w:rPr>
              <w:t>
</w:t>
            </w:r>
            <w:r>
              <w:rPr>
                <w:rFonts w:ascii="Times New Roman"/>
                <w:b/>
                <w:i w:val="false"/>
                <w:color w:val="000000"/>
                <w:sz w:val="20"/>
              </w:rPr>
              <w:t>құжаттардың тізбесі</w:t>
            </w:r>
          </w:p>
        </w:tc>
        <w:tc>
          <w:tcPr>
            <w:tcW w:w="2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данадағы парақ саны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беруге және инновациялық патентті алуға құқықтың пайда болу негізі (құжат ұсынусыз):</w:t>
            </w:r>
          </w:p>
          <w:p>
            <w:pPr>
              <w:spacing w:after="20"/>
              <w:ind w:left="20"/>
              <w:jc w:val="both"/>
            </w:pPr>
            <w:r>
              <w:rPr>
                <w:rFonts w:ascii="Times New Roman"/>
                <w:b w:val="false"/>
                <w:i w:val="false"/>
                <w:color w:val="000000"/>
                <w:sz w:val="20"/>
              </w:rPr>
              <w:t>
өтінім иесі</w:t>
            </w:r>
          </w:p>
          <w:p>
            <w:pPr>
              <w:spacing w:after="20"/>
              <w:ind w:left="20"/>
              <w:jc w:val="both"/>
            </w:pPr>
            <w:r>
              <w:rPr>
                <w:rFonts w:ascii="Times New Roman"/>
                <w:b w:val="false"/>
                <w:i w:val="false"/>
                <w:color w:val="000000"/>
                <w:sz w:val="20"/>
              </w:rPr>
              <w:t>
жұмыс беруші</w:t>
            </w:r>
          </w:p>
          <w:p>
            <w:pPr>
              <w:spacing w:after="20"/>
              <w:ind w:left="20"/>
              <w:jc w:val="both"/>
            </w:pPr>
            <w:r>
              <w:rPr>
                <w:rFonts w:ascii="Times New Roman"/>
                <w:b w:val="false"/>
                <w:i w:val="false"/>
                <w:color w:val="000000"/>
                <w:sz w:val="20"/>
              </w:rPr>
              <w:t>
болып табылады</w:t>
            </w:r>
          </w:p>
          <w:p>
            <w:pPr>
              <w:spacing w:after="20"/>
              <w:ind w:left="20"/>
              <w:jc w:val="both"/>
            </w:pPr>
            <w:r>
              <w:rPr>
                <w:rFonts w:ascii="Times New Roman"/>
                <w:b w:val="false"/>
                <w:i w:val="false"/>
                <w:color w:val="000000"/>
                <w:sz w:val="20"/>
              </w:rPr>
              <w:t>
және Заңның</w:t>
            </w:r>
          </w:p>
          <w:p>
            <w:pPr>
              <w:spacing w:after="20"/>
              <w:ind w:left="20"/>
              <w:jc w:val="both"/>
            </w:pPr>
            <w:r>
              <w:rPr>
                <w:rFonts w:ascii="Times New Roman"/>
                <w:b w:val="false"/>
                <w:i w:val="false"/>
                <w:color w:val="000000"/>
                <w:sz w:val="20"/>
              </w:rPr>
              <w:t>
10-б. 2-т.</w:t>
            </w:r>
          </w:p>
          <w:p>
            <w:pPr>
              <w:spacing w:after="20"/>
              <w:ind w:left="20"/>
              <w:jc w:val="both"/>
            </w:pPr>
            <w:r>
              <w:rPr>
                <w:rFonts w:ascii="Times New Roman"/>
                <w:b w:val="false"/>
                <w:i w:val="false"/>
                <w:color w:val="000000"/>
                <w:sz w:val="20"/>
              </w:rPr>
              <w:t>
талаптары</w:t>
            </w:r>
          </w:p>
          <w:p>
            <w:pPr>
              <w:spacing w:after="20"/>
              <w:ind w:left="20"/>
              <w:jc w:val="both"/>
            </w:pPr>
            <w:r>
              <w:rPr>
                <w:rFonts w:ascii="Times New Roman"/>
                <w:b w:val="false"/>
                <w:i w:val="false"/>
                <w:color w:val="000000"/>
                <w:sz w:val="20"/>
              </w:rPr>
              <w:t>
сақталған жұмыс</w:t>
            </w:r>
          </w:p>
          <w:p>
            <w:pPr>
              <w:spacing w:after="20"/>
              <w:ind w:left="20"/>
              <w:jc w:val="both"/>
            </w:pPr>
            <w:r>
              <w:rPr>
                <w:rFonts w:ascii="Times New Roman"/>
                <w:b w:val="false"/>
                <w:i w:val="false"/>
                <w:color w:val="000000"/>
                <w:sz w:val="20"/>
              </w:rPr>
              <w:t>
берушінің немесе құқықтық мирасқорының</w:t>
            </w:r>
          </w:p>
          <w:p>
            <w:pPr>
              <w:spacing w:after="20"/>
              <w:ind w:left="20"/>
              <w:jc w:val="both"/>
            </w:pPr>
            <w:r>
              <w:rPr>
                <w:rFonts w:ascii="Times New Roman"/>
                <w:b w:val="false"/>
                <w:i w:val="false"/>
                <w:color w:val="000000"/>
                <w:sz w:val="20"/>
              </w:rPr>
              <w:t>
құқықтарды беруі</w:t>
            </w:r>
          </w:p>
          <w:p>
            <w:pPr>
              <w:spacing w:after="20"/>
              <w:ind w:left="20"/>
              <w:jc w:val="both"/>
            </w:pPr>
            <w:r>
              <w:rPr>
                <w:rFonts w:ascii="Times New Roman"/>
                <w:b w:val="false"/>
                <w:i w:val="false"/>
                <w:color w:val="000000"/>
                <w:sz w:val="20"/>
              </w:rPr>
              <w:t>
автордың немесе</w:t>
            </w:r>
          </w:p>
          <w:p>
            <w:pPr>
              <w:spacing w:after="20"/>
              <w:ind w:left="20"/>
              <w:jc w:val="both"/>
            </w:pPr>
            <w:r>
              <w:rPr>
                <w:rFonts w:ascii="Times New Roman"/>
                <w:b w:val="false"/>
                <w:i w:val="false"/>
                <w:color w:val="000000"/>
                <w:sz w:val="20"/>
              </w:rPr>
              <w:t>
құқықтық мирасқордың</w:t>
            </w:r>
          </w:p>
          <w:p>
            <w:pPr>
              <w:spacing w:after="20"/>
              <w:ind w:left="20"/>
              <w:jc w:val="both"/>
            </w:pPr>
            <w:r>
              <w:rPr>
                <w:rFonts w:ascii="Times New Roman"/>
                <w:b w:val="false"/>
                <w:i w:val="false"/>
                <w:color w:val="000000"/>
                <w:sz w:val="20"/>
              </w:rPr>
              <w:t>
мирасқа алу құқығын қайта беруі</w:t>
            </w:r>
          </w:p>
          <w:p>
            <w:pPr>
              <w:spacing w:after="20"/>
              <w:ind w:left="20"/>
              <w:jc w:val="both"/>
            </w:pPr>
            <w:r>
              <w:rPr>
                <w:rFonts w:ascii="Times New Roman"/>
                <w:b w:val="false"/>
                <w:i w:val="false"/>
                <w:color w:val="000000"/>
                <w:sz w:val="20"/>
              </w:rPr>
              <w:t>
мирасқолық құқық</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өтінімге қосымша</w:t>
            </w:r>
          </w:p>
        </w:tc>
        <w:tc>
          <w:tcPr>
            <w:tcW w:w="25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өнертабыстың</w:t>
            </w:r>
          </w:p>
          <w:p>
            <w:pPr>
              <w:spacing w:after="20"/>
              <w:ind w:left="20"/>
              <w:jc w:val="both"/>
            </w:pPr>
            <w:r>
              <w:rPr>
                <w:rFonts w:ascii="Times New Roman"/>
                <w:b w:val="false"/>
                <w:i w:val="false"/>
                <w:color w:val="000000"/>
                <w:sz w:val="20"/>
              </w:rPr>
              <w:t>
сипаттамасы</w:t>
            </w:r>
          </w:p>
        </w:tc>
        <w:tc>
          <w:tcPr>
            <w:tcW w:w="25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өнертабыстың формуласы</w:t>
            </w:r>
          </w:p>
        </w:tc>
        <w:tc>
          <w:tcPr>
            <w:tcW w:w="25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сызулар және өзге материалдар</w:t>
            </w:r>
          </w:p>
        </w:tc>
        <w:tc>
          <w:tcPr>
            <w:tcW w:w="25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w:t>
            </w:r>
          </w:p>
        </w:tc>
        <w:tc>
          <w:tcPr>
            <w:tcW w:w="25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беруге төлем туралы құжат</w:t>
            </w:r>
          </w:p>
        </w:tc>
        <w:tc>
          <w:tcPr>
            <w:tcW w:w="25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мөлшерін азайтуға негіз барын растайтын құжат</w:t>
            </w:r>
          </w:p>
        </w:tc>
        <w:tc>
          <w:tcPr>
            <w:tcW w:w="25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өтінімнің (өтінімдердің) көшірмелері (конвенциялық басымдық сұралған жағдайда)</w:t>
            </w:r>
          </w:p>
        </w:tc>
        <w:tc>
          <w:tcPr>
            <w:tcW w:w="25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(ҰЗМИ мөртаңба орны)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шет тіліндегі құжаттары</w:t>
            </w:r>
          </w:p>
        </w:tc>
        <w:tc>
          <w:tcPr>
            <w:tcW w:w="25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w:t>
            </w:r>
          </w:p>
          <w:p>
            <w:pPr>
              <w:spacing w:after="20"/>
              <w:ind w:left="20"/>
              <w:jc w:val="both"/>
            </w:pPr>
            <w:r>
              <w:rPr>
                <w:rFonts w:ascii="Times New Roman"/>
                <w:b w:val="false"/>
                <w:i w:val="false"/>
                <w:color w:val="000000"/>
                <w:sz w:val="20"/>
              </w:rPr>
              <w:t>
өкілдің немесе өкілдің</w:t>
            </w:r>
          </w:p>
          <w:p>
            <w:pPr>
              <w:spacing w:after="20"/>
              <w:ind w:left="20"/>
              <w:jc w:val="both"/>
            </w:pPr>
            <w:r>
              <w:rPr>
                <w:rFonts w:ascii="Times New Roman"/>
                <w:b w:val="false"/>
                <w:i w:val="false"/>
                <w:color w:val="000000"/>
                <w:sz w:val="20"/>
              </w:rPr>
              <w:t>
өкілеттігін куәландыратын сенімхат</w:t>
            </w:r>
          </w:p>
        </w:tc>
        <w:tc>
          <w:tcPr>
            <w:tcW w:w="25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құжат (көрсетілсін)</w:t>
            </w:r>
          </w:p>
        </w:tc>
        <w:tc>
          <w:tcPr>
            <w:tcW w:w="25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tcBorders>
          </w:tc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Формуламен жариялау үшін ұсынылатын сызбалар фигурасының N (рефератпен)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(лар) (толық аты көрсетіледі)</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және белгіленген болса, егер белгіленген болса, ДЗМҰ ST.3 стандарты бойынша оның кодын қоса алғанда тұратын жерінің толық пошталық мекен жайы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патент алуға құқығын берген автор-өтініш иелерінің және/немесе авторлардың қолы</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______________________________________________________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патентті беру туралы мәліметтерді жариялау кезінде мені (бізді) автор (лар)</w:t>
            </w:r>
          </w:p>
          <w:p>
            <w:pPr>
              <w:spacing w:after="20"/>
              <w:ind w:left="20"/>
              <w:jc w:val="both"/>
            </w:pPr>
            <w:r>
              <w:rPr>
                <w:rFonts w:ascii="Times New Roman"/>
                <w:b w:val="false"/>
                <w:i w:val="false"/>
                <w:color w:val="000000"/>
                <w:sz w:val="20"/>
              </w:rPr>
              <w:t>
ретінде көрсетпеуді сұраймын (сұраймыз)</w:t>
            </w:r>
          </w:p>
          <w:p>
            <w:pPr>
              <w:spacing w:after="20"/>
              <w:ind w:left="20"/>
              <w:jc w:val="both"/>
            </w:pPr>
            <w:r>
              <w:rPr>
                <w:rFonts w:ascii="Times New Roman"/>
                <w:b w:val="false"/>
                <w:i w:val="false"/>
                <w:color w:val="000000"/>
                <w:sz w:val="20"/>
              </w:rPr>
              <w:t>
Автордың (авторлардың) қолы (қолдары):</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Автор(лар) болып табылмайтын өтінім иесінің (иелерінің) қолы (қолдары) (заңды тұлға атынан қол қойған жағдайда басшының қолы мөрмен бекітіледі)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зияткерлік</w:t>
            </w:r>
            <w:r>
              <w:br/>
            </w:r>
            <w:r>
              <w:rPr>
                <w:rFonts w:ascii="Times New Roman"/>
                <w:b w:val="false"/>
                <w:i w:val="false"/>
                <w:color w:val="000000"/>
                <w:sz w:val="20"/>
              </w:rPr>
              <w:t>меншік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тізіліміне</w:t>
            </w:r>
            <w:r>
              <w:br/>
            </w:r>
            <w:r>
              <w:rPr>
                <w:rFonts w:ascii="Times New Roman"/>
                <w:b w:val="false"/>
                <w:i w:val="false"/>
                <w:color w:val="000000"/>
                <w:sz w:val="20"/>
              </w:rPr>
              <w:t>18-қосымша</w:t>
            </w:r>
            <w:r>
              <w:br/>
            </w:r>
            <w:r>
              <w:rPr>
                <w:rFonts w:ascii="Times New Roman"/>
                <w:b w:val="false"/>
                <w:i w:val="false"/>
                <w:color w:val="000000"/>
                <w:sz w:val="20"/>
              </w:rPr>
              <w:t>Өнертабысқа өтiнiмдi жасау,</w:t>
            </w:r>
            <w:r>
              <w:br/>
            </w:r>
            <w:r>
              <w:rPr>
                <w:rFonts w:ascii="Times New Roman"/>
                <w:b w:val="false"/>
                <w:i w:val="false"/>
                <w:color w:val="000000"/>
                <w:sz w:val="20"/>
              </w:rPr>
              <w:t>ресiмдеу және қарау,</w:t>
            </w:r>
            <w:r>
              <w:br/>
            </w:r>
            <w:r>
              <w:rPr>
                <w:rFonts w:ascii="Times New Roman"/>
                <w:b w:val="false"/>
                <w:i w:val="false"/>
                <w:color w:val="000000"/>
                <w:sz w:val="20"/>
              </w:rPr>
              <w:t>мәлiметтердi Қазақстан Республикасы</w:t>
            </w:r>
            <w:r>
              <w:br/>
            </w:r>
            <w:r>
              <w:rPr>
                <w:rFonts w:ascii="Times New Roman"/>
                <w:b w:val="false"/>
                <w:i w:val="false"/>
                <w:color w:val="000000"/>
                <w:sz w:val="20"/>
              </w:rPr>
              <w:t>өнертабыстарының мемлекеттiк</w:t>
            </w:r>
            <w:r>
              <w:br/>
            </w:r>
            <w:r>
              <w:rPr>
                <w:rFonts w:ascii="Times New Roman"/>
                <w:b w:val="false"/>
                <w:i w:val="false"/>
                <w:color w:val="000000"/>
                <w:sz w:val="20"/>
              </w:rPr>
              <w:t>тiзiлiмiне енгiзу, сондай-ақ қорғау</w:t>
            </w:r>
            <w:r>
              <w:br/>
            </w:r>
            <w:r>
              <w:rPr>
                <w:rFonts w:ascii="Times New Roman"/>
                <w:b w:val="false"/>
                <w:i w:val="false"/>
                <w:color w:val="000000"/>
                <w:sz w:val="20"/>
              </w:rPr>
              <w:t>құжатын беру жөніндегі ережеге</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Республикасының Әділет министрлігі</w:t>
            </w:r>
            <w:r>
              <w:br/>
            </w:r>
            <w:r>
              <w:rPr>
                <w:rFonts w:ascii="Times New Roman"/>
                <w:b w:val="false"/>
                <w:i w:val="false"/>
                <w:color w:val="000000"/>
                <w:sz w:val="20"/>
              </w:rPr>
              <w:t>"Ұлттық зияткерлік меншік институты" РМК</w:t>
            </w:r>
          </w:p>
        </w:tc>
      </w:tr>
    </w:tbl>
    <w:p>
      <w:pPr>
        <w:spacing w:after="0"/>
        <w:ind w:left="0"/>
        <w:jc w:val="both"/>
      </w:pPr>
      <w:r>
        <w:rPr>
          <w:rFonts w:ascii="Times New Roman"/>
          <w:b w:val="false"/>
          <w:i w:val="false"/>
          <w:color w:val="000000"/>
          <w:sz w:val="28"/>
        </w:rPr>
        <w:t>
      Өнертабысқа өтінімді пайдалы модель өтініміне</w:t>
      </w:r>
    </w:p>
    <w:p>
      <w:pPr>
        <w:spacing w:after="0"/>
        <w:ind w:left="0"/>
        <w:jc w:val="both"/>
      </w:pPr>
      <w:r>
        <w:rPr>
          <w:rFonts w:ascii="Times New Roman"/>
          <w:b w:val="false"/>
          <w:i w:val="false"/>
          <w:color w:val="000000"/>
          <w:sz w:val="28"/>
        </w:rPr>
        <w:t>
      (пайдалы модель өтінімін өнертабыс өтініміне) қайта өзгерту туралы өтінімхат</w:t>
      </w:r>
    </w:p>
    <w:p>
      <w:pPr>
        <w:spacing w:after="0"/>
        <w:ind w:left="0"/>
        <w:jc w:val="both"/>
      </w:pPr>
      <w:r>
        <w:rPr>
          <w:rFonts w:ascii="Times New Roman"/>
          <w:b w:val="false"/>
          <w:i w:val="false"/>
          <w:color w:val="000000"/>
          <w:sz w:val="28"/>
        </w:rPr>
        <w:t>
      (қажеттінің астын сыз)</w:t>
      </w:r>
    </w:p>
    <w:p>
      <w:pPr>
        <w:spacing w:after="0"/>
        <w:ind w:left="0"/>
        <w:jc w:val="both"/>
      </w:pPr>
      <w:r>
        <w:rPr>
          <w:rFonts w:ascii="Times New Roman"/>
          <w:b w:val="false"/>
          <w:i w:val="false"/>
          <w:color w:val="000000"/>
          <w:sz w:val="28"/>
        </w:rPr>
        <w:t>
      (21) № _________өтінім (22) Өтінім берілген күні_____________________</w:t>
      </w:r>
    </w:p>
    <w:p>
      <w:pPr>
        <w:spacing w:after="0"/>
        <w:ind w:left="0"/>
        <w:jc w:val="both"/>
      </w:pPr>
      <w:r>
        <w:rPr>
          <w:rFonts w:ascii="Times New Roman"/>
          <w:b w:val="false"/>
          <w:i w:val="false"/>
          <w:color w:val="000000"/>
          <w:sz w:val="28"/>
        </w:rPr>
        <w:t>
      (54) Өнертабыстың атауы _____________________________________________</w:t>
      </w:r>
    </w:p>
    <w:p>
      <w:pPr>
        <w:spacing w:after="0"/>
        <w:ind w:left="0"/>
        <w:jc w:val="both"/>
      </w:pPr>
      <w:r>
        <w:rPr>
          <w:rFonts w:ascii="Times New Roman"/>
          <w:b w:val="false"/>
          <w:i w:val="false"/>
          <w:color w:val="000000"/>
          <w:sz w:val="28"/>
        </w:rPr>
        <w:t>
      (пайдалы модельдің)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(71) Өтініш иесі (иелері)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(86) РСТ Өтінімінің тіркеу мәліметтері ______________________________</w:t>
      </w:r>
    </w:p>
    <w:tbl>
      <w:tblPr>
        <w:tblW w:w="0" w:type="auto"/>
        <w:tblCellSpacing w:w="0" w:type="auto"/>
        <w:tblBorders>
          <w:top w:val="none"/>
          <w:left w:val="none"/>
          <w:bottom w:val="none"/>
          <w:right w:val="none"/>
          <w:insideH w:val="none"/>
          <w:insideV w:val="none"/>
        </w:tblBorders>
      </w:tblPr>
      <w:tblGrid>
        <w:gridCol w:w="2550"/>
        <w:gridCol w:w="2805"/>
        <w:gridCol w:w="6945"/>
      </w:tblGrid>
      <w:tr>
        <w:trPr>
          <w:trHeight w:val="30" w:hRule="atLeast"/>
        </w:trPr>
        <w:tc>
          <w:tcPr>
            <w:tcW w:w="2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Бірінші,</w:t>
            </w:r>
          </w:p>
          <w:p>
            <w:pPr>
              <w:spacing w:after="20"/>
              <w:ind w:left="20"/>
              <w:jc w:val="both"/>
            </w:pPr>
            <w:r>
              <w:rPr>
                <w:rFonts w:ascii="Times New Roman"/>
                <w:b w:val="false"/>
                <w:i w:val="false"/>
                <w:color w:val="000000"/>
                <w:sz w:val="20"/>
              </w:rPr>
              <w:t xml:space="preserve">
бұрыңғы өтінімнің N </w:t>
            </w:r>
          </w:p>
        </w:tc>
        <w:tc>
          <w:tcPr>
            <w:tcW w:w="2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Сұралатын басымдықтың күні</w:t>
            </w:r>
          </w:p>
        </w:tc>
        <w:tc>
          <w:tcPr>
            <w:tcW w:w="6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ST.3 бойынша берілген елдің коды (конвенциялық басымдық сұралған жағдайда)</w:t>
            </w:r>
          </w:p>
        </w:tc>
      </w:tr>
      <w:tr>
        <w:trPr>
          <w:trHeight w:val="30" w:hRule="atLeast"/>
        </w:trPr>
        <w:tc>
          <w:tcPr>
            <w:tcW w:w="2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2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өтінімді қайта өзгертуді растайтын төлем құжат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және төленген күні)</w:t>
      </w:r>
    </w:p>
    <w:p>
      <w:pPr>
        <w:spacing w:after="0"/>
        <w:ind w:left="0"/>
        <w:jc w:val="both"/>
      </w:pPr>
      <w:r>
        <w:rPr>
          <w:rFonts w:ascii="Times New Roman"/>
          <w:b w:val="false"/>
          <w:i w:val="false"/>
          <w:color w:val="000000"/>
          <w:sz w:val="28"/>
        </w:rPr>
        <w:t>
      Өтінімхат берген адамның қолы _______________________________________</w:t>
      </w:r>
    </w:p>
    <w:p>
      <w:pPr>
        <w:spacing w:after="0"/>
        <w:ind w:left="0"/>
        <w:jc w:val="both"/>
      </w:pPr>
      <w:r>
        <w:rPr>
          <w:rFonts w:ascii="Times New Roman"/>
          <w:b w:val="false"/>
          <w:i w:val="false"/>
          <w:color w:val="000000"/>
          <w:sz w:val="28"/>
        </w:rPr>
        <w:t>
      (заңды тұлғаның атынан қол қою кезінде жетекші қолы мөрмен расталады)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Өтінімді өзгерту үшін төлемді растайтын құжатты сараптама жасау ұйымына ұсыну кезінде ғана өтінімхат күшінде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зияткерлік</w:t>
            </w:r>
            <w:r>
              <w:br/>
            </w:r>
            <w:r>
              <w:rPr>
                <w:rFonts w:ascii="Times New Roman"/>
                <w:b w:val="false"/>
                <w:i w:val="false"/>
                <w:color w:val="000000"/>
                <w:sz w:val="20"/>
              </w:rPr>
              <w:t>меншік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тізіліміне</w:t>
            </w:r>
            <w:r>
              <w:br/>
            </w:r>
            <w:r>
              <w:rPr>
                <w:rFonts w:ascii="Times New Roman"/>
                <w:b w:val="false"/>
                <w:i w:val="false"/>
                <w:color w:val="000000"/>
                <w:sz w:val="20"/>
              </w:rPr>
              <w:t>19-қосымша</w:t>
            </w:r>
            <w:r>
              <w:br/>
            </w:r>
            <w:r>
              <w:rPr>
                <w:rFonts w:ascii="Times New Roman"/>
                <w:b w:val="false"/>
                <w:i w:val="false"/>
                <w:color w:val="000000"/>
                <w:sz w:val="20"/>
              </w:rPr>
              <w:t>Өнертабысқа өтiнiмдi жасау,</w:t>
            </w:r>
            <w:r>
              <w:br/>
            </w:r>
            <w:r>
              <w:rPr>
                <w:rFonts w:ascii="Times New Roman"/>
                <w:b w:val="false"/>
                <w:i w:val="false"/>
                <w:color w:val="000000"/>
                <w:sz w:val="20"/>
              </w:rPr>
              <w:t>ресiмдеу және қарау,</w:t>
            </w:r>
            <w:r>
              <w:br/>
            </w:r>
            <w:r>
              <w:rPr>
                <w:rFonts w:ascii="Times New Roman"/>
                <w:b w:val="false"/>
                <w:i w:val="false"/>
                <w:color w:val="000000"/>
                <w:sz w:val="20"/>
              </w:rPr>
              <w:t>мәлiметтердi Қазақстан Республикасы</w:t>
            </w:r>
            <w:r>
              <w:br/>
            </w:r>
            <w:r>
              <w:rPr>
                <w:rFonts w:ascii="Times New Roman"/>
                <w:b w:val="false"/>
                <w:i w:val="false"/>
                <w:color w:val="000000"/>
                <w:sz w:val="20"/>
              </w:rPr>
              <w:t>өнертабыстарының мемлекеттiк</w:t>
            </w:r>
            <w:r>
              <w:br/>
            </w:r>
            <w:r>
              <w:rPr>
                <w:rFonts w:ascii="Times New Roman"/>
                <w:b w:val="false"/>
                <w:i w:val="false"/>
                <w:color w:val="000000"/>
                <w:sz w:val="20"/>
              </w:rPr>
              <w:t>тiзiлiмiне енгiзу, сондай-ақ қорғау</w:t>
            </w:r>
            <w:r>
              <w:br/>
            </w:r>
            <w:r>
              <w:rPr>
                <w:rFonts w:ascii="Times New Roman"/>
                <w:b w:val="false"/>
                <w:i w:val="false"/>
                <w:color w:val="000000"/>
                <w:sz w:val="20"/>
              </w:rPr>
              <w:t>құжатын беру жөніндегі ережеге</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 Әділет министрлігі</w:t>
            </w:r>
            <w:r>
              <w:br/>
            </w:r>
            <w:r>
              <w:rPr>
                <w:rFonts w:ascii="Times New Roman"/>
                <w:b w:val="false"/>
                <w:i w:val="false"/>
                <w:color w:val="000000"/>
                <w:sz w:val="20"/>
              </w:rPr>
              <w:t>"Ұлттық зияткерлік меншік институты" РМК</w:t>
            </w:r>
          </w:p>
        </w:tc>
      </w:tr>
    </w:tbl>
    <w:p>
      <w:pPr>
        <w:spacing w:after="0"/>
        <w:ind w:left="0"/>
        <w:jc w:val="left"/>
      </w:pPr>
      <w:r>
        <w:rPr>
          <w:rFonts w:ascii="Times New Roman"/>
          <w:b/>
          <w:i w:val="false"/>
          <w:color w:val="000000"/>
        </w:rPr>
        <w:t xml:space="preserve"> Ақпараттық ізденіс туралы өтінімхат</w:t>
      </w:r>
    </w:p>
    <w:p>
      <w:pPr>
        <w:spacing w:after="0"/>
        <w:ind w:left="0"/>
        <w:jc w:val="both"/>
      </w:pPr>
      <w:r>
        <w:rPr>
          <w:rFonts w:ascii="Times New Roman"/>
          <w:b w:val="false"/>
          <w:i w:val="false"/>
          <w:color w:val="000000"/>
          <w:sz w:val="28"/>
        </w:rPr>
        <w:t>
      Өнертабысқа өтінім бойынша (пайдалы модельге) ақпараттық ізденіс жүргізуді сұраймын (сұраймыз)</w:t>
      </w:r>
    </w:p>
    <w:p>
      <w:pPr>
        <w:spacing w:after="0"/>
        <w:ind w:left="0"/>
        <w:jc w:val="both"/>
      </w:pPr>
      <w:r>
        <w:rPr>
          <w:rFonts w:ascii="Times New Roman"/>
          <w:b w:val="false"/>
          <w:i w:val="false"/>
          <w:color w:val="000000"/>
          <w:sz w:val="28"/>
        </w:rPr>
        <w:t>
      (қажеттінің астын сыз)</w:t>
      </w:r>
    </w:p>
    <w:p>
      <w:pPr>
        <w:spacing w:after="0"/>
        <w:ind w:left="0"/>
        <w:jc w:val="both"/>
      </w:pPr>
      <w:r>
        <w:rPr>
          <w:rFonts w:ascii="Times New Roman"/>
          <w:b w:val="false"/>
          <w:i w:val="false"/>
          <w:color w:val="000000"/>
          <w:sz w:val="28"/>
        </w:rPr>
        <w:t>
      (21) № _________ өтінім (22) Өтінім берілген күні _________</w:t>
      </w:r>
    </w:p>
    <w:p>
      <w:pPr>
        <w:spacing w:after="0"/>
        <w:ind w:left="0"/>
        <w:jc w:val="both"/>
      </w:pPr>
      <w:r>
        <w:rPr>
          <w:rFonts w:ascii="Times New Roman"/>
          <w:b w:val="false"/>
          <w:i w:val="false"/>
          <w:color w:val="000000"/>
          <w:sz w:val="28"/>
        </w:rPr>
        <w:t>
      (19) Қорғау құжатының № ________</w:t>
      </w:r>
    </w:p>
    <w:p>
      <w:pPr>
        <w:spacing w:after="0"/>
        <w:ind w:left="0"/>
        <w:jc w:val="both"/>
      </w:pPr>
      <w:r>
        <w:rPr>
          <w:rFonts w:ascii="Times New Roman"/>
          <w:b w:val="false"/>
          <w:i w:val="false"/>
          <w:color w:val="000000"/>
          <w:sz w:val="28"/>
        </w:rPr>
        <w:t>
      (54) Өнертабыстың атауы _____________________________________________</w:t>
      </w:r>
    </w:p>
    <w:p>
      <w:pPr>
        <w:spacing w:after="0"/>
        <w:ind w:left="0"/>
        <w:jc w:val="both"/>
      </w:pPr>
      <w:r>
        <w:rPr>
          <w:rFonts w:ascii="Times New Roman"/>
          <w:b w:val="false"/>
          <w:i w:val="false"/>
          <w:color w:val="000000"/>
          <w:sz w:val="28"/>
        </w:rPr>
        <w:t>
      (пайдалы модельдің)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(71) Өтініш иесі (иелері) ___________________________________________</w:t>
      </w:r>
    </w:p>
    <w:p>
      <w:pPr>
        <w:spacing w:after="0"/>
        <w:ind w:left="0"/>
        <w:jc w:val="both"/>
      </w:pPr>
      <w:r>
        <w:rPr>
          <w:rFonts w:ascii="Times New Roman"/>
          <w:b w:val="false"/>
          <w:i w:val="false"/>
          <w:color w:val="000000"/>
          <w:sz w:val="28"/>
        </w:rPr>
        <w:t>
      (өтінімхатты үшінші тұлға берген кезде толтырылмайды)</w:t>
      </w:r>
    </w:p>
    <w:p>
      <w:pPr>
        <w:spacing w:after="0"/>
        <w:ind w:left="0"/>
        <w:jc w:val="both"/>
      </w:pPr>
      <w:r>
        <w:rPr>
          <w:rFonts w:ascii="Times New Roman"/>
          <w:b w:val="false"/>
          <w:i w:val="false"/>
          <w:color w:val="000000"/>
          <w:sz w:val="28"/>
        </w:rPr>
        <w:t>
      (73) Патент иесі</w:t>
      </w:r>
    </w:p>
    <w:p>
      <w:pPr>
        <w:spacing w:after="0"/>
        <w:ind w:left="0"/>
        <w:jc w:val="both"/>
      </w:pPr>
      <w:r>
        <w:rPr>
          <w:rFonts w:ascii="Times New Roman"/>
          <w:b w:val="false"/>
          <w:i w:val="false"/>
          <w:color w:val="000000"/>
          <w:sz w:val="28"/>
        </w:rPr>
        <w:t>
      (86) РСТ Өтінімінің тіркеу мәліметтері ______________________________</w:t>
      </w:r>
    </w:p>
    <w:tbl>
      <w:tblPr>
        <w:tblW w:w="0" w:type="auto"/>
        <w:tblCellSpacing w:w="0" w:type="auto"/>
        <w:tblBorders>
          <w:top w:val="none"/>
          <w:left w:val="none"/>
          <w:bottom w:val="none"/>
          <w:right w:val="none"/>
          <w:insideH w:val="none"/>
          <w:insideV w:val="none"/>
        </w:tblBorders>
      </w:tblPr>
      <w:tblGrid>
        <w:gridCol w:w="3119"/>
        <w:gridCol w:w="2641"/>
        <w:gridCol w:w="6540"/>
      </w:tblGrid>
      <w:tr>
        <w:trPr>
          <w:trHeight w:val="30" w:hRule="atLeast"/>
        </w:trPr>
        <w:tc>
          <w:tcPr>
            <w:tcW w:w="3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Бірінші, бұрыңғы өтінімнің №</w:t>
            </w:r>
          </w:p>
        </w:tc>
        <w:tc>
          <w:tcPr>
            <w:tcW w:w="2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Сұралатын басымдықтың күні</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ST.3 бойынша берілген елдің коды (конвенциялық басымдық сұралған жағдайда)</w:t>
            </w:r>
          </w:p>
        </w:tc>
      </w:tr>
      <w:tr>
        <w:trPr>
          <w:trHeight w:val="30" w:hRule="atLeast"/>
        </w:trPr>
        <w:tc>
          <w:tcPr>
            <w:tcW w:w="3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6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Ақпараттық ізденісті формуланың келесі тармақтары бойынша жүргізуді сұраймын (сұраймыз): ______________________________________</w:t>
      </w:r>
    </w:p>
    <w:p>
      <w:pPr>
        <w:spacing w:after="0"/>
        <w:ind w:left="0"/>
        <w:jc w:val="both"/>
      </w:pPr>
      <w:r>
        <w:rPr>
          <w:rFonts w:ascii="Times New Roman"/>
          <w:b w:val="false"/>
          <w:i w:val="false"/>
          <w:color w:val="000000"/>
          <w:sz w:val="28"/>
        </w:rPr>
        <w:t>
      Өтінімхат берген адамның толық аты немесе атауы және тұратын немесе болатын жері_________________________________________________________</w:t>
      </w:r>
    </w:p>
    <w:p>
      <w:pPr>
        <w:spacing w:after="0"/>
        <w:ind w:left="0"/>
        <w:jc w:val="both"/>
      </w:pPr>
      <w:r>
        <w:rPr>
          <w:rFonts w:ascii="Times New Roman"/>
          <w:b w:val="false"/>
          <w:i w:val="false"/>
          <w:color w:val="000000"/>
          <w:sz w:val="28"/>
        </w:rPr>
        <w:t>
             Өтінімхат берген адамның қолы _________________________________</w:t>
      </w:r>
    </w:p>
    <w:p>
      <w:pPr>
        <w:spacing w:after="0"/>
        <w:ind w:left="0"/>
        <w:jc w:val="both"/>
      </w:pPr>
      <w:r>
        <w:rPr>
          <w:rFonts w:ascii="Times New Roman"/>
          <w:b w:val="false"/>
          <w:i w:val="false"/>
          <w:color w:val="000000"/>
          <w:sz w:val="28"/>
        </w:rPr>
        <w:t>
      (заңды тұлғаның атынан қол қою кезінде жетекші қолы мөрмен расталады)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(төлем № мен күні)</w:t>
      </w:r>
    </w:p>
    <w:p>
      <w:pPr>
        <w:spacing w:after="0"/>
        <w:ind w:left="0"/>
        <w:jc w:val="both"/>
      </w:pPr>
      <w:r>
        <w:rPr>
          <w:rFonts w:ascii="Times New Roman"/>
          <w:b w:val="false"/>
          <w:i w:val="false"/>
          <w:color w:val="000000"/>
          <w:sz w:val="28"/>
        </w:rPr>
        <w:t>
      Ақпараттық ізденіс үшін төлемді растайтын құжатты сараптама жасау ұйымына ұсыну кезінде ғана өтінімхат күшінде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зияткерлік</w:t>
            </w:r>
            <w:r>
              <w:br/>
            </w:r>
            <w:r>
              <w:rPr>
                <w:rFonts w:ascii="Times New Roman"/>
                <w:b w:val="false"/>
                <w:i w:val="false"/>
                <w:color w:val="000000"/>
                <w:sz w:val="20"/>
              </w:rPr>
              <w:t>меншік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тізіліміне</w:t>
            </w:r>
            <w:r>
              <w:br/>
            </w:r>
            <w:r>
              <w:rPr>
                <w:rFonts w:ascii="Times New Roman"/>
                <w:b w:val="false"/>
                <w:i w:val="false"/>
                <w:color w:val="000000"/>
                <w:sz w:val="20"/>
              </w:rPr>
              <w:t>20-қосымша</w:t>
            </w:r>
            <w:r>
              <w:br/>
            </w:r>
            <w:r>
              <w:rPr>
                <w:rFonts w:ascii="Times New Roman"/>
                <w:b w:val="false"/>
                <w:i w:val="false"/>
                <w:color w:val="000000"/>
                <w:sz w:val="20"/>
              </w:rPr>
              <w:t xml:space="preserve">Өнертабысқа өтiнiмдi жасау, </w:t>
            </w:r>
            <w:r>
              <w:br/>
            </w:r>
            <w:r>
              <w:rPr>
                <w:rFonts w:ascii="Times New Roman"/>
                <w:b w:val="false"/>
                <w:i w:val="false"/>
                <w:color w:val="000000"/>
                <w:sz w:val="20"/>
              </w:rPr>
              <w:t>ресiмдеу және қарау,</w:t>
            </w:r>
            <w:r>
              <w:br/>
            </w:r>
            <w:r>
              <w:rPr>
                <w:rFonts w:ascii="Times New Roman"/>
                <w:b w:val="false"/>
                <w:i w:val="false"/>
                <w:color w:val="000000"/>
                <w:sz w:val="20"/>
              </w:rPr>
              <w:t>мәлiметтердi Қазақстан Республикасы</w:t>
            </w:r>
            <w:r>
              <w:br/>
            </w:r>
            <w:r>
              <w:rPr>
                <w:rFonts w:ascii="Times New Roman"/>
                <w:b w:val="false"/>
                <w:i w:val="false"/>
                <w:color w:val="000000"/>
                <w:sz w:val="20"/>
              </w:rPr>
              <w:t>өнертабыстарының мемлекеттiк</w:t>
            </w:r>
            <w:r>
              <w:br/>
            </w:r>
            <w:r>
              <w:rPr>
                <w:rFonts w:ascii="Times New Roman"/>
                <w:b w:val="false"/>
                <w:i w:val="false"/>
                <w:color w:val="000000"/>
                <w:sz w:val="20"/>
              </w:rPr>
              <w:t>тiзiлiмiне енгiзу, сондай-ақ қорғау</w:t>
            </w:r>
            <w:r>
              <w:br/>
            </w:r>
            <w:r>
              <w:rPr>
                <w:rFonts w:ascii="Times New Roman"/>
                <w:b w:val="false"/>
                <w:i w:val="false"/>
                <w:color w:val="000000"/>
                <w:sz w:val="20"/>
              </w:rPr>
              <w:t>құжатын беру жөніндегі ережеге</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 Әділет министрлігі</w:t>
            </w:r>
            <w:r>
              <w:br/>
            </w:r>
            <w:r>
              <w:rPr>
                <w:rFonts w:ascii="Times New Roman"/>
                <w:b w:val="false"/>
                <w:i w:val="false"/>
                <w:color w:val="000000"/>
                <w:sz w:val="20"/>
              </w:rPr>
              <w:t>"Ұлттық зияткерлік меншік институты" РМК</w:t>
            </w:r>
          </w:p>
        </w:tc>
      </w:tr>
    </w:tbl>
    <w:p>
      <w:pPr>
        <w:spacing w:after="0"/>
        <w:ind w:left="0"/>
        <w:jc w:val="left"/>
      </w:pPr>
      <w:r>
        <w:rPr>
          <w:rFonts w:ascii="Times New Roman"/>
          <w:b/>
          <w:i w:val="false"/>
          <w:color w:val="000000"/>
        </w:rPr>
        <w:t xml:space="preserve"> Өнертабысқа патентті (инновациялық патентті) (пайдалы</w:t>
      </w:r>
      <w:r>
        <w:br/>
      </w:r>
      <w:r>
        <w:rPr>
          <w:rFonts w:ascii="Times New Roman"/>
          <w:b/>
          <w:i w:val="false"/>
          <w:color w:val="000000"/>
        </w:rPr>
        <w:t>модельге патентті) беру туралы мәліметтерді мезгілінен</w:t>
      </w:r>
      <w:r>
        <w:br/>
      </w:r>
      <w:r>
        <w:rPr>
          <w:rFonts w:ascii="Times New Roman"/>
          <w:b/>
          <w:i w:val="false"/>
          <w:color w:val="000000"/>
        </w:rPr>
        <w:t>бұрын жариялау туралы өтінімхат</w:t>
      </w:r>
      <w:r>
        <w:br/>
      </w:r>
      <w:r>
        <w:rPr>
          <w:rFonts w:ascii="Times New Roman"/>
          <w:b/>
          <w:i w:val="false"/>
          <w:color w:val="000000"/>
        </w:rPr>
        <w:t>(қажеттінің астын сыз)</w:t>
      </w:r>
    </w:p>
    <w:p>
      <w:pPr>
        <w:spacing w:after="0"/>
        <w:ind w:left="0"/>
        <w:jc w:val="both"/>
      </w:pPr>
      <w:r>
        <w:rPr>
          <w:rFonts w:ascii="Times New Roman"/>
          <w:b w:val="false"/>
          <w:i w:val="false"/>
          <w:color w:val="000000"/>
          <w:sz w:val="28"/>
        </w:rPr>
        <w:t xml:space="preserve">
      Патенттік заңның </w:t>
      </w:r>
      <w:r>
        <w:rPr>
          <w:rFonts w:ascii="Times New Roman"/>
          <w:b w:val="false"/>
          <w:i w:val="false"/>
          <w:color w:val="000000"/>
          <w:sz w:val="28"/>
        </w:rPr>
        <w:t xml:space="preserve"> 26-бабы</w:t>
      </w:r>
      <w:r>
        <w:rPr>
          <w:rFonts w:ascii="Times New Roman"/>
          <w:b w:val="false"/>
          <w:i w:val="false"/>
          <w:color w:val="000000"/>
          <w:sz w:val="28"/>
        </w:rPr>
        <w:t xml:space="preserve"> 1-тармағының сәйкес өнертабысқа патентті (инновациялық патентті) (пайдалы модельге патентті) беру туралы мәліметтерді ресми бюллетеньде жариялауды сұраймын (сұраймыз)(қажеттінің астын сыз)</w:t>
      </w:r>
    </w:p>
    <w:p>
      <w:pPr>
        <w:spacing w:after="0"/>
        <w:ind w:left="0"/>
        <w:jc w:val="both"/>
      </w:pPr>
      <w:r>
        <w:rPr>
          <w:rFonts w:ascii="Times New Roman"/>
          <w:b w:val="false"/>
          <w:i w:val="false"/>
          <w:color w:val="000000"/>
          <w:sz w:val="28"/>
        </w:rPr>
        <w:t>
      № өтінім бойынша ____________________________________________________</w:t>
      </w:r>
    </w:p>
    <w:p>
      <w:pPr>
        <w:spacing w:after="0"/>
        <w:ind w:left="0"/>
        <w:jc w:val="both"/>
      </w:pPr>
      <w:r>
        <w:rPr>
          <w:rFonts w:ascii="Times New Roman"/>
          <w:b w:val="false"/>
          <w:i w:val="false"/>
          <w:color w:val="000000"/>
          <w:sz w:val="28"/>
        </w:rPr>
        <w:t>
                         (тіркеу нөмірі және өтінім беру күні)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(өнертабыстың немесе пайдалы модельдердің атауы)</w:t>
      </w:r>
    </w:p>
    <w:p>
      <w:pPr>
        <w:spacing w:after="0"/>
        <w:ind w:left="0"/>
        <w:jc w:val="both"/>
      </w:pPr>
      <w:r>
        <w:rPr>
          <w:rFonts w:ascii="Times New Roman"/>
          <w:b w:val="false"/>
          <w:i w:val="false"/>
          <w:color w:val="000000"/>
          <w:sz w:val="28"/>
        </w:rPr>
        <w:t>
      Патенттік заңмен бұрын белгіленген мерзімі.</w:t>
      </w:r>
    </w:p>
    <w:p>
      <w:pPr>
        <w:spacing w:after="0"/>
        <w:ind w:left="0"/>
        <w:jc w:val="both"/>
      </w:pPr>
      <w:r>
        <w:rPr>
          <w:rFonts w:ascii="Times New Roman"/>
          <w:b w:val="false"/>
          <w:i w:val="false"/>
          <w:color w:val="000000"/>
          <w:sz w:val="28"/>
        </w:rPr>
        <w:t>
      Өтініш иесі (Өтініш иелеріне)</w:t>
      </w:r>
    </w:p>
    <w:p>
      <w:pPr>
        <w:spacing w:after="0"/>
        <w:ind w:left="0"/>
        <w:jc w:val="both"/>
      </w:pPr>
      <w:r>
        <w:rPr>
          <w:rFonts w:ascii="Times New Roman"/>
          <w:b w:val="false"/>
          <w:i w:val="false"/>
          <w:color w:val="000000"/>
          <w:sz w:val="28"/>
        </w:rPr>
        <w:t>
      Қолы (қолдары)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зияткерлік</w:t>
            </w:r>
            <w:r>
              <w:br/>
            </w:r>
            <w:r>
              <w:rPr>
                <w:rFonts w:ascii="Times New Roman"/>
                <w:b w:val="false"/>
                <w:i w:val="false"/>
                <w:color w:val="000000"/>
                <w:sz w:val="20"/>
              </w:rPr>
              <w:t>меншік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тізіліміне</w:t>
            </w:r>
            <w:r>
              <w:br/>
            </w:r>
            <w:r>
              <w:rPr>
                <w:rFonts w:ascii="Times New Roman"/>
                <w:b w:val="false"/>
                <w:i w:val="false"/>
                <w:color w:val="000000"/>
                <w:sz w:val="20"/>
              </w:rPr>
              <w:t>21-қосымша</w:t>
            </w:r>
            <w:r>
              <w:br/>
            </w:r>
            <w:r>
              <w:rPr>
                <w:rFonts w:ascii="Times New Roman"/>
                <w:b w:val="false"/>
                <w:i w:val="false"/>
                <w:color w:val="000000"/>
                <w:sz w:val="20"/>
              </w:rPr>
              <w:t>Өнертабысқа өтiнiмдi жасау,</w:t>
            </w:r>
            <w:r>
              <w:br/>
            </w:r>
            <w:r>
              <w:rPr>
                <w:rFonts w:ascii="Times New Roman"/>
                <w:b w:val="false"/>
                <w:i w:val="false"/>
                <w:color w:val="000000"/>
                <w:sz w:val="20"/>
              </w:rPr>
              <w:t>ресiмдеу және қарау,</w:t>
            </w:r>
            <w:r>
              <w:br/>
            </w:r>
            <w:r>
              <w:rPr>
                <w:rFonts w:ascii="Times New Roman"/>
                <w:b w:val="false"/>
                <w:i w:val="false"/>
                <w:color w:val="000000"/>
                <w:sz w:val="20"/>
              </w:rPr>
              <w:t>мәлiметтердi Қазақстан Республикасы</w:t>
            </w:r>
            <w:r>
              <w:br/>
            </w:r>
            <w:r>
              <w:rPr>
                <w:rFonts w:ascii="Times New Roman"/>
                <w:b w:val="false"/>
                <w:i w:val="false"/>
                <w:color w:val="000000"/>
                <w:sz w:val="20"/>
              </w:rPr>
              <w:t>өнертабыстарының мемлекеттiк</w:t>
            </w:r>
            <w:r>
              <w:br/>
            </w:r>
            <w:r>
              <w:rPr>
                <w:rFonts w:ascii="Times New Roman"/>
                <w:b w:val="false"/>
                <w:i w:val="false"/>
                <w:color w:val="000000"/>
                <w:sz w:val="20"/>
              </w:rPr>
              <w:t>тiзiлiмiне енгiзу, сондай-ақ қорғау</w:t>
            </w:r>
            <w:r>
              <w:br/>
            </w:r>
            <w:r>
              <w:rPr>
                <w:rFonts w:ascii="Times New Roman"/>
                <w:b w:val="false"/>
                <w:i w:val="false"/>
                <w:color w:val="000000"/>
                <w:sz w:val="20"/>
              </w:rPr>
              <w:t>құжатын беру жөніндегі ережеге</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 Әділет министрлігі</w:t>
            </w:r>
            <w:r>
              <w:br/>
            </w:r>
            <w:r>
              <w:rPr>
                <w:rFonts w:ascii="Times New Roman"/>
                <w:b w:val="false"/>
                <w:i w:val="false"/>
                <w:color w:val="000000"/>
                <w:sz w:val="20"/>
              </w:rPr>
              <w:t>"Ұлттық зияткерлік меншік институты" РМК</w:t>
            </w:r>
          </w:p>
        </w:tc>
      </w:tr>
    </w:tbl>
    <w:p>
      <w:pPr>
        <w:spacing w:after="0"/>
        <w:ind w:left="0"/>
        <w:jc w:val="both"/>
      </w:pPr>
      <w:r>
        <w:rPr>
          <w:rFonts w:ascii="Times New Roman"/>
          <w:b w:val="false"/>
          <w:i w:val="false"/>
          <w:color w:val="000000"/>
          <w:sz w:val="28"/>
        </w:rPr>
        <w:t>
      Өнертабысқа патенттің қолданылуын қайта қалпына келтіру</w:t>
      </w:r>
    </w:p>
    <w:p>
      <w:pPr>
        <w:spacing w:after="0"/>
        <w:ind w:left="0"/>
        <w:jc w:val="both"/>
      </w:pPr>
      <w:r>
        <w:rPr>
          <w:rFonts w:ascii="Times New Roman"/>
          <w:b w:val="false"/>
          <w:i w:val="false"/>
          <w:color w:val="000000"/>
          <w:sz w:val="28"/>
        </w:rPr>
        <w:t>
      туралы (пайдалы модель) өтінімхат</w:t>
      </w:r>
    </w:p>
    <w:p>
      <w:pPr>
        <w:spacing w:after="0"/>
        <w:ind w:left="0"/>
        <w:jc w:val="both"/>
      </w:pPr>
      <w:r>
        <w:rPr>
          <w:rFonts w:ascii="Times New Roman"/>
          <w:b w:val="false"/>
          <w:i w:val="false"/>
          <w:color w:val="000000"/>
          <w:sz w:val="28"/>
        </w:rPr>
        <w:t>
      (қажетінің астын сыз)</w:t>
      </w:r>
    </w:p>
    <w:p>
      <w:pPr>
        <w:spacing w:after="0"/>
        <w:ind w:left="0"/>
        <w:jc w:val="both"/>
      </w:pPr>
      <w:r>
        <w:rPr>
          <w:rFonts w:ascii="Times New Roman"/>
          <w:b w:val="false"/>
          <w:i w:val="false"/>
          <w:color w:val="000000"/>
          <w:sz w:val="28"/>
        </w:rPr>
        <w:t xml:space="preserve">
      Патент заңының </w:t>
      </w:r>
      <w:r>
        <w:rPr>
          <w:rFonts w:ascii="Times New Roman"/>
          <w:b w:val="false"/>
          <w:i w:val="false"/>
          <w:color w:val="000000"/>
          <w:sz w:val="28"/>
        </w:rPr>
        <w:t xml:space="preserve"> 31-бабы</w:t>
      </w:r>
      <w:r>
        <w:rPr>
          <w:rFonts w:ascii="Times New Roman"/>
          <w:b w:val="false"/>
          <w:i w:val="false"/>
          <w:color w:val="000000"/>
          <w:sz w:val="28"/>
        </w:rPr>
        <w:t xml:space="preserve"> 1-тармағына сәйкес өнертабысқа (пайдалы модельге)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(өнертабыстың немесе пайдалы модельдің атауы)</w:t>
      </w:r>
    </w:p>
    <w:p>
      <w:pPr>
        <w:spacing w:after="0"/>
        <w:ind w:left="0"/>
        <w:jc w:val="both"/>
      </w:pPr>
      <w:r>
        <w:rPr>
          <w:rFonts w:ascii="Times New Roman"/>
          <w:b w:val="false"/>
          <w:i w:val="false"/>
          <w:color w:val="000000"/>
          <w:sz w:val="28"/>
        </w:rPr>
        <w:t>
      № _________________ патенттің қолданылуын қайта қалпына келтіруді</w:t>
      </w:r>
    </w:p>
    <w:p>
      <w:pPr>
        <w:spacing w:after="0"/>
        <w:ind w:left="0"/>
        <w:jc w:val="both"/>
      </w:pPr>
      <w:r>
        <w:rPr>
          <w:rFonts w:ascii="Times New Roman"/>
          <w:b w:val="false"/>
          <w:i w:val="false"/>
          <w:color w:val="000000"/>
          <w:sz w:val="28"/>
        </w:rPr>
        <w:t>
         (патент нөмірі)</w:t>
      </w:r>
    </w:p>
    <w:p>
      <w:pPr>
        <w:spacing w:after="0"/>
        <w:ind w:left="0"/>
        <w:jc w:val="both"/>
      </w:pPr>
      <w:r>
        <w:rPr>
          <w:rFonts w:ascii="Times New Roman"/>
          <w:b w:val="false"/>
          <w:i w:val="false"/>
          <w:color w:val="000000"/>
          <w:sz w:val="28"/>
        </w:rPr>
        <w:t>
      сұраймын (сұраймыз).</w:t>
      </w:r>
    </w:p>
    <w:p>
      <w:pPr>
        <w:spacing w:after="0"/>
        <w:ind w:left="0"/>
        <w:jc w:val="both"/>
      </w:pPr>
      <w:r>
        <w:rPr>
          <w:rFonts w:ascii="Times New Roman"/>
          <w:b w:val="false"/>
          <w:i w:val="false"/>
          <w:color w:val="000000"/>
          <w:sz w:val="28"/>
        </w:rPr>
        <w:t>
      Мынадай дәлелді себептер бойынша патентті күшінде ұстаудың белгіленген мерзімі өткен:</w:t>
      </w:r>
    </w:p>
    <w:p>
      <w:pPr>
        <w:spacing w:after="0"/>
        <w:ind w:left="0"/>
        <w:jc w:val="both"/>
      </w:pPr>
      <w:r>
        <w:rPr>
          <w:rFonts w:ascii="Times New Roman"/>
          <w:b w:val="false"/>
          <w:i w:val="false"/>
          <w:color w:val="000000"/>
          <w:sz w:val="28"/>
        </w:rPr>
        <w:t>
      Қосымша: өнертабысқа (пайдалы модельге) патенттің қолданылуын қайта қалпына келтіру төлемін растайтын құжат</w:t>
      </w:r>
    </w:p>
    <w:p>
      <w:pPr>
        <w:spacing w:after="0"/>
        <w:ind w:left="0"/>
        <w:jc w:val="both"/>
      </w:pPr>
      <w:r>
        <w:rPr>
          <w:rFonts w:ascii="Times New Roman"/>
          <w:b w:val="false"/>
          <w:i w:val="false"/>
          <w:color w:val="000000"/>
          <w:sz w:val="28"/>
        </w:rPr>
        <w:t>
      Патент иесі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зияткерлік</w:t>
            </w:r>
            <w:r>
              <w:br/>
            </w:r>
            <w:r>
              <w:rPr>
                <w:rFonts w:ascii="Times New Roman"/>
                <w:b w:val="false"/>
                <w:i w:val="false"/>
                <w:color w:val="000000"/>
                <w:sz w:val="20"/>
              </w:rPr>
              <w:t>меншік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тізіліміне</w:t>
            </w:r>
            <w:r>
              <w:br/>
            </w:r>
            <w:r>
              <w:rPr>
                <w:rFonts w:ascii="Times New Roman"/>
                <w:b w:val="false"/>
                <w:i w:val="false"/>
                <w:color w:val="000000"/>
                <w:sz w:val="20"/>
              </w:rPr>
              <w:t>22-қосымша</w:t>
            </w:r>
            <w:r>
              <w:br/>
            </w:r>
            <w:r>
              <w:rPr>
                <w:rFonts w:ascii="Times New Roman"/>
                <w:b w:val="false"/>
                <w:i w:val="false"/>
                <w:color w:val="000000"/>
                <w:sz w:val="20"/>
              </w:rPr>
              <w:t>Пайдалы модельге өтiнiмдi жасау,</w:t>
            </w:r>
            <w:r>
              <w:br/>
            </w:r>
            <w:r>
              <w:rPr>
                <w:rFonts w:ascii="Times New Roman"/>
                <w:b w:val="false"/>
                <w:i w:val="false"/>
                <w:color w:val="000000"/>
                <w:sz w:val="20"/>
              </w:rPr>
              <w:t>ресiмдеу және қарау, мәлiметтердi</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пайдалы модельдерінiң</w:t>
            </w:r>
            <w:r>
              <w:br/>
            </w:r>
            <w:r>
              <w:rPr>
                <w:rFonts w:ascii="Times New Roman"/>
                <w:b w:val="false"/>
                <w:i w:val="false"/>
                <w:color w:val="000000"/>
                <w:sz w:val="20"/>
              </w:rPr>
              <w:t>мемлекеттiк тiзiлiмiне енгiзу,</w:t>
            </w:r>
            <w:r>
              <w:br/>
            </w:r>
            <w:r>
              <w:rPr>
                <w:rFonts w:ascii="Times New Roman"/>
                <w:b w:val="false"/>
                <w:i w:val="false"/>
                <w:color w:val="000000"/>
                <w:sz w:val="20"/>
              </w:rPr>
              <w:t>сондай-ақ қорғау құжатын беру</w:t>
            </w:r>
            <w:r>
              <w:br/>
            </w:r>
            <w:r>
              <w:rPr>
                <w:rFonts w:ascii="Times New Roman"/>
                <w:b w:val="false"/>
                <w:i w:val="false"/>
                <w:color w:val="000000"/>
                <w:sz w:val="20"/>
              </w:rPr>
              <w:t>жөніндегі ережеге қосымша</w:t>
            </w:r>
          </w:p>
        </w:tc>
      </w:tr>
    </w:tbl>
    <w:p>
      <w:pPr>
        <w:spacing w:after="0"/>
        <w:ind w:left="0"/>
        <w:jc w:val="both"/>
      </w:pPr>
      <w:r>
        <w:rPr>
          <w:rFonts w:ascii="Times New Roman"/>
          <w:b w:val="false"/>
          <w:i w:val="false"/>
          <w:color w:val="000000"/>
          <w:sz w:val="28"/>
        </w:rPr>
        <w:t>
      ӨҮ-1 нысан</w:t>
      </w:r>
    </w:p>
    <w:tbl>
      <w:tblPr>
        <w:tblW w:w="0" w:type="auto"/>
        <w:tblCellSpacing w:w="0" w:type="auto"/>
        <w:tblBorders>
          <w:top w:val="none"/>
          <w:left w:val="none"/>
          <w:bottom w:val="none"/>
          <w:right w:val="none"/>
          <w:insideH w:val="none"/>
          <w:insideV w:val="none"/>
        </w:tblBorders>
      </w:tblPr>
      <w:tblGrid>
        <w:gridCol w:w="3856"/>
        <w:gridCol w:w="4"/>
        <w:gridCol w:w="21"/>
        <w:gridCol w:w="6"/>
        <w:gridCol w:w="1503"/>
        <w:gridCol w:w="1504"/>
        <w:gridCol w:w="701"/>
        <w:gridCol w:w="302"/>
        <w:gridCol w:w="176"/>
        <w:gridCol w:w="1"/>
        <w:gridCol w:w="1"/>
        <w:gridCol w:w="422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нөмірі №</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Тіркеу №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күні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0" w:type="auto"/>
            <w:gridSpan w:val="5"/>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Пайдалы модельге Қазақстан Республикасының патентін беру туралы</w:t>
            </w:r>
          </w:p>
          <w:p>
            <w:pPr>
              <w:spacing w:after="20"/>
              <w:ind w:left="20"/>
              <w:jc w:val="both"/>
            </w:pPr>
            <w:r>
              <w:rPr>
                <w:rFonts w:ascii="Times New Roman"/>
                <w:b w:val="false"/>
                <w:i w:val="false"/>
                <w:color w:val="000000"/>
                <w:sz w:val="20"/>
              </w:rPr>
              <w:t>
</w:t>
            </w:r>
            <w:r>
              <w:rPr>
                <w:rFonts w:ascii="Times New Roman"/>
                <w:b/>
                <w:i w:val="false"/>
                <w:color w:val="000000"/>
                <w:sz w:val="20"/>
              </w:rPr>
              <w:t>ӨТІНІШ</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Әділет Министрлігі "Ұлттық зияткерлік меншік институты" РМК</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құжаттарды тапсырып, өтініш берушінің (өтініш берушілердің) атына Қазақстан Республикасының патентін беруді өтінемін (өтінеміз).</w:t>
            </w:r>
          </w:p>
        </w:tc>
        <w:tc>
          <w:tcPr>
            <w:tcW w:w="42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бойынша</w:t>
            </w:r>
          </w:p>
          <w:p>
            <w:pPr>
              <w:spacing w:after="20"/>
              <w:ind w:left="20"/>
              <w:jc w:val="both"/>
            </w:pPr>
            <w:r>
              <w:rPr>
                <w:rFonts w:ascii="Times New Roman"/>
                <w:b w:val="false"/>
                <w:i w:val="false"/>
                <w:color w:val="000000"/>
                <w:sz w:val="20"/>
              </w:rPr>
              <w:t>
елдің коды</w:t>
            </w:r>
          </w:p>
        </w:tc>
      </w:tr>
      <w:tr>
        <w:trPr>
          <w:trHeight w:val="30" w:hRule="atLeast"/>
        </w:trPr>
        <w:tc>
          <w:tcPr>
            <w:tcW w:w="0" w:type="auto"/>
            <w:gridSpan w:val="11"/>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Өтініш берушінің аты-жөні, тегі:</w:t>
            </w:r>
          </w:p>
          <w:p>
            <w:pPr>
              <w:spacing w:after="20"/>
              <w:ind w:left="20"/>
              <w:jc w:val="both"/>
            </w:pPr>
            <w:r>
              <w:rPr>
                <w:rFonts w:ascii="Times New Roman"/>
                <w:b w:val="false"/>
                <w:i w:val="false"/>
                <w:color w:val="000000"/>
                <w:sz w:val="20"/>
              </w:rPr>
              <w:t>
(Толық аты-жөні немесе атауы және тұрғылықты жері немесе мекен-жайы көрсетіледі.</w:t>
            </w:r>
          </w:p>
          <w:p>
            <w:pPr>
              <w:spacing w:after="20"/>
              <w:ind w:left="20"/>
              <w:jc w:val="both"/>
            </w:pPr>
            <w:r>
              <w:rPr>
                <w:rFonts w:ascii="Times New Roman"/>
                <w:b w:val="false"/>
                <w:i w:val="false"/>
                <w:color w:val="000000"/>
                <w:sz w:val="20"/>
              </w:rPr>
              <w:t>
Өтініш иелері – авторлардың тұрғылықты мекен-жайы туралы мәлімет 97 коды бар бағанда көрсетіледі)</w:t>
            </w:r>
          </w:p>
        </w:tc>
        <w:tc>
          <w:tcPr>
            <w:tcW w:w="42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ДЗМҰ ST.3 (егер</w:t>
            </w:r>
          </w:p>
          <w:p>
            <w:pPr>
              <w:spacing w:after="20"/>
              <w:ind w:left="20"/>
              <w:jc w:val="both"/>
            </w:pPr>
            <w:r>
              <w:rPr>
                <w:rFonts w:ascii="Times New Roman"/>
                <w:b w:val="false"/>
                <w:i w:val="false"/>
                <w:color w:val="000000"/>
                <w:sz w:val="20"/>
              </w:rPr>
              <w:t>
орнатылған болса)</w:t>
            </w:r>
          </w:p>
        </w:tc>
      </w:tr>
      <w:tr>
        <w:trPr>
          <w:trHeight w:val="30" w:hRule="atLeast"/>
        </w:trPr>
        <w:tc>
          <w:tcPr>
            <w:tcW w:w="0" w:type="auto"/>
            <w:gridSpan w:val="11"/>
            <w:vMerge/>
            <w:tcBorders>
              <w:top w:val="nil"/>
            </w:tcBorders>
          </w:tcPr>
          <w:p/>
        </w:tc>
        <w:tc>
          <w:tcPr>
            <w:tcW w:w="42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ҰЗМИ-ға өтінім берілген күннен ерте басымдылық күні сұралған жағдайда ғана толтырылады.</w:t>
            </w:r>
          </w:p>
          <w:p>
            <w:pPr>
              <w:spacing w:after="20"/>
              <w:ind w:left="20"/>
              <w:jc w:val="both"/>
            </w:pPr>
            <w:r>
              <w:rPr>
                <w:rFonts w:ascii="Times New Roman"/>
                <w:b w:val="false"/>
                <w:i w:val="false"/>
                <w:color w:val="000000"/>
                <w:sz w:val="20"/>
              </w:rPr>
              <w:t>
Күні бойынша өнеркәсіптік үлгінің басымдылығын белгілеуін өтінемін (өтінеміз).</w:t>
            </w:r>
          </w:p>
        </w:tc>
      </w:tr>
      <w:tr>
        <w:trPr>
          <w:trHeight w:val="30" w:hRule="atLeast"/>
        </w:trPr>
        <w:tc>
          <w:tcPr>
            <w:tcW w:w="0" w:type="auto"/>
            <w:gridSpan w:val="1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Париж конвенциясына қатысушы-мемлекеттерге бірінші өтінімдерді беру (Заңның 20 б. </w:t>
            </w:r>
            <w:r>
              <w:rPr>
                <w:rFonts w:ascii="Times New Roman"/>
                <w:b w:val="false"/>
                <w:i w:val="false"/>
                <w:color w:val="000000"/>
                <w:sz w:val="20"/>
              </w:rPr>
              <w:t>2-т</w:t>
            </w: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gridSpan w:val="1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20-б. </w:t>
            </w:r>
            <w:r>
              <w:rPr>
                <w:rFonts w:ascii="Times New Roman"/>
                <w:b w:val="false"/>
                <w:i w:val="false"/>
                <w:color w:val="000000"/>
                <w:sz w:val="20"/>
              </w:rPr>
              <w:t>4-т</w:t>
            </w:r>
            <w:r>
              <w:rPr>
                <w:rFonts w:ascii="Times New Roman"/>
                <w:b w:val="false"/>
                <w:i w:val="false"/>
                <w:color w:val="000000"/>
                <w:sz w:val="20"/>
              </w:rPr>
              <w:t>. сәйкес ҰЗМИ-ға ерте тапсырылған өтінімді беру</w:t>
            </w:r>
            <w:r>
              <w:br/>
            </w:r>
            <w:r>
              <w:rPr>
                <w:rFonts w:ascii="Times New Roman"/>
                <w:b w:val="false"/>
                <w:i w:val="false"/>
                <w:color w:val="000000"/>
                <w:sz w:val="20"/>
              </w:rPr>
              <w:t>
</w:t>
            </w:r>
          </w:p>
        </w:tc>
      </w:tr>
      <w:tr>
        <w:trPr>
          <w:trHeight w:val="30" w:hRule="atLeast"/>
        </w:trPr>
        <w:tc>
          <w:tcPr>
            <w:tcW w:w="0" w:type="auto"/>
            <w:gridSpan w:val="1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20-б. </w:t>
            </w:r>
            <w:r>
              <w:rPr>
                <w:rFonts w:ascii="Times New Roman"/>
                <w:b w:val="false"/>
                <w:i w:val="false"/>
                <w:color w:val="000000"/>
                <w:sz w:val="20"/>
              </w:rPr>
              <w:t>4-т</w:t>
            </w:r>
            <w:r>
              <w:rPr>
                <w:rFonts w:ascii="Times New Roman"/>
                <w:b w:val="false"/>
                <w:i w:val="false"/>
                <w:color w:val="000000"/>
                <w:sz w:val="20"/>
              </w:rPr>
              <w:t>. сәйкес ҰЗМИ-ға бастапқы тапсырылған өтінімді беру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(өтінім нөмері _______________, түскен күні _________________)</w:t>
            </w:r>
          </w:p>
        </w:tc>
      </w:tr>
      <w:tr>
        <w:trPr>
          <w:trHeight w:val="30" w:hRule="atLeast"/>
        </w:trPr>
        <w:tc>
          <w:tcPr>
            <w:tcW w:w="0" w:type="auto"/>
            <w:gridSpan w:val="1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Ерте берілген өтінімдерге қосымша материалдардың түсуі (Заңның 20-б. </w:t>
            </w:r>
            <w:r>
              <w:rPr>
                <w:rFonts w:ascii="Times New Roman"/>
                <w:b w:val="false"/>
                <w:i w:val="false"/>
                <w:color w:val="000000"/>
                <w:sz w:val="20"/>
              </w:rPr>
              <w:t>3-т</w:t>
            </w: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3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ерте берілген, бастапқы өтінімнің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Сұралатын басымдылық күні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ST.3 бойынша</w:t>
            </w:r>
          </w:p>
          <w:p>
            <w:pPr>
              <w:spacing w:after="20"/>
              <w:ind w:left="20"/>
              <w:jc w:val="both"/>
            </w:pPr>
            <w:r>
              <w:rPr>
                <w:rFonts w:ascii="Times New Roman"/>
                <w:b w:val="false"/>
                <w:i w:val="false"/>
                <w:color w:val="000000"/>
                <w:sz w:val="20"/>
              </w:rPr>
              <w:t>
елдің коды</w:t>
            </w:r>
          </w:p>
          <w:p>
            <w:pPr>
              <w:spacing w:after="20"/>
              <w:ind w:left="20"/>
              <w:jc w:val="both"/>
            </w:pPr>
            <w:r>
              <w:rPr>
                <w:rFonts w:ascii="Times New Roman"/>
                <w:b w:val="false"/>
                <w:i w:val="false"/>
                <w:color w:val="000000"/>
                <w:sz w:val="20"/>
              </w:rPr>
              <w:t>
(конвенциялық</w:t>
            </w:r>
          </w:p>
          <w:p>
            <w:pPr>
              <w:spacing w:after="20"/>
              <w:ind w:left="20"/>
              <w:jc w:val="both"/>
            </w:pPr>
            <w:r>
              <w:rPr>
                <w:rFonts w:ascii="Times New Roman"/>
                <w:b w:val="false"/>
                <w:i w:val="false"/>
                <w:color w:val="000000"/>
                <w:sz w:val="20"/>
              </w:rPr>
              <w:t>
басымдылықты</w:t>
            </w:r>
          </w:p>
          <w:p>
            <w:pPr>
              <w:spacing w:after="20"/>
              <w:ind w:left="20"/>
              <w:jc w:val="both"/>
            </w:pPr>
            <w:r>
              <w:rPr>
                <w:rFonts w:ascii="Times New Roman"/>
                <w:b w:val="false"/>
                <w:i w:val="false"/>
                <w:color w:val="000000"/>
                <w:sz w:val="20"/>
              </w:rPr>
              <w:t>
сұрағанда)</w:t>
            </w:r>
          </w:p>
        </w:tc>
      </w:tr>
      <w:tr>
        <w:trPr>
          <w:trHeight w:val="30" w:hRule="atLeast"/>
        </w:trPr>
        <w:tc>
          <w:tcPr>
            <w:tcW w:w="38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Өнеркәсіптік үлгінің атауы</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9-б. </w:t>
            </w:r>
            <w:r>
              <w:rPr>
                <w:rFonts w:ascii="Times New Roman"/>
                <w:b w:val="false"/>
                <w:i w:val="false"/>
                <w:color w:val="000000"/>
                <w:sz w:val="20"/>
              </w:rPr>
              <w:t>4-т</w:t>
            </w:r>
            <w:r>
              <w:rPr>
                <w:rFonts w:ascii="Times New Roman"/>
                <w:b w:val="false"/>
                <w:i w:val="false"/>
                <w:color w:val="000000"/>
                <w:sz w:val="20"/>
              </w:rPr>
              <w:t>. талаптары сақталған</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Хат-хабар алмасу мекен-жайы (толық пошталық мекен-жайы және адресаттың аты-жөні)</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Сенімді патент өкілі (толық атауы, тіркеу нөмірі, мекен-жайы) немесе өтініш берушінің өкілі (толық аты-жөні немесе атауы, мекен-жайы)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құжаттар тізбесі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Даналардағы беттер саны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 алу және өтінім беру құқықтарының пайда</w:t>
            </w:r>
          </w:p>
          <w:p>
            <w:pPr>
              <w:spacing w:after="20"/>
              <w:ind w:left="20"/>
              <w:jc w:val="both"/>
            </w:pPr>
            <w:r>
              <w:rPr>
                <w:rFonts w:ascii="Times New Roman"/>
                <w:b w:val="false"/>
                <w:i w:val="false"/>
                <w:color w:val="000000"/>
                <w:sz w:val="20"/>
              </w:rPr>
              <w:t>
болу негіздемесі (құжатты ұсынбай):</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өтінімге қосымша</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мәнді белгілердің тізбесін қоса өнеркәсіптік үлгілер сипаттамасы</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заңның 10-б.</w:t>
            </w:r>
            <w:r>
              <w:rPr>
                <w:rFonts w:ascii="Times New Roman"/>
                <w:b w:val="false"/>
                <w:i w:val="false"/>
                <w:color w:val="000000"/>
                <w:sz w:val="20"/>
              </w:rPr>
              <w:t>2-т</w:t>
            </w:r>
            <w:r>
              <w:rPr>
                <w:rFonts w:ascii="Times New Roman"/>
                <w:b w:val="false"/>
                <w:i w:val="false"/>
                <w:color w:val="000000"/>
                <w:sz w:val="20"/>
              </w:rPr>
              <w:t>. талаптары сақталған және өтініш иесі жұмыс беруші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болып табылады</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бұйым кескіндемесінің жиынтығы</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сызбалар және басқа да материалдар</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жұмыс беруші немесе оның құқықтық мирасқорының құқығын қайтадан беру</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өтінімді беру төлемі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туралы құжат</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төлем мөлшерін азайту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негіздемелерін растайтын</w:t>
            </w:r>
          </w:p>
          <w:p>
            <w:pPr>
              <w:spacing w:after="20"/>
              <w:ind w:left="20"/>
              <w:jc w:val="both"/>
            </w:pPr>
            <w:r>
              <w:rPr>
                <w:rFonts w:ascii="Times New Roman"/>
                <w:b w:val="false"/>
                <w:i w:val="false"/>
                <w:color w:val="000000"/>
                <w:sz w:val="20"/>
              </w:rPr>
              <w:t>
құжат</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авторы немесе оның құқықтық мирасқорының</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құқығын қайта беруі</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бірінші өтінімдер көшірмесі (конвенциялық басымдылықтар сұралғанда)</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шет тіліндегі өтінімдер құжаттары</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мирастық құқық</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сенімді патент өкілі немесе өкілдің уәкілеттілігін растайтын сенімхат</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басқа да құжат (атап кету)</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(ҰЗМИ штампының орны)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Автор(лары) (толық аты-жөні)</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Тұрғылықты жерінің толық пошталық мекен-жайы, егер белгілі болса</w:t>
            </w:r>
          </w:p>
          <w:p>
            <w:pPr>
              <w:spacing w:after="20"/>
              <w:ind w:left="20"/>
              <w:jc w:val="both"/>
            </w:pPr>
            <w:r>
              <w:rPr>
                <w:rFonts w:ascii="Times New Roman"/>
                <w:b w:val="false"/>
                <w:i w:val="false"/>
                <w:color w:val="000000"/>
                <w:sz w:val="20"/>
              </w:rPr>
              <w:t>
ДЗМҰ ST.3 стандарты</w:t>
            </w:r>
          </w:p>
          <w:p>
            <w:pPr>
              <w:spacing w:after="20"/>
              <w:ind w:left="20"/>
              <w:jc w:val="both"/>
            </w:pPr>
            <w:r>
              <w:rPr>
                <w:rFonts w:ascii="Times New Roman"/>
                <w:b w:val="false"/>
                <w:i w:val="false"/>
                <w:color w:val="000000"/>
                <w:sz w:val="20"/>
              </w:rPr>
              <w:t>
бойынша елдің коды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 алу құқығын қайтадан берген автор(лар) - өтінім беруші(лер) және/немесе</w:t>
            </w:r>
          </w:p>
          <w:p>
            <w:pPr>
              <w:spacing w:after="20"/>
              <w:ind w:left="20"/>
              <w:jc w:val="both"/>
            </w:pPr>
            <w:r>
              <w:rPr>
                <w:rFonts w:ascii="Times New Roman"/>
                <w:b w:val="false"/>
                <w:i w:val="false"/>
                <w:color w:val="000000"/>
                <w:sz w:val="20"/>
              </w:rPr>
              <w:t>
автор(лар) қол(дар)ы</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________________________________________________________________</w:t>
            </w:r>
          </w:p>
          <w:p>
            <w:pPr>
              <w:spacing w:after="20"/>
              <w:ind w:left="20"/>
              <w:jc w:val="both"/>
            </w:pPr>
            <w:r>
              <w:rPr>
                <w:rFonts w:ascii="Times New Roman"/>
                <w:b w:val="false"/>
                <w:i w:val="false"/>
                <w:color w:val="000000"/>
                <w:sz w:val="20"/>
              </w:rPr>
              <w:t>
        (аты-жөні, тегі)</w:t>
            </w:r>
          </w:p>
          <w:p>
            <w:pPr>
              <w:spacing w:after="20"/>
              <w:ind w:left="20"/>
              <w:jc w:val="both"/>
            </w:pPr>
            <w:r>
              <w:rPr>
                <w:rFonts w:ascii="Times New Roman"/>
                <w:b w:val="false"/>
                <w:i w:val="false"/>
                <w:color w:val="000000"/>
                <w:sz w:val="20"/>
              </w:rPr>
              <w:t>
патент беру туралы мәліметтерді жариялағанда мені (бізді) автор(лар)ы ретінде көрсетпеуді сұраймын(мыз).</w:t>
            </w:r>
          </w:p>
          <w:p>
            <w:pPr>
              <w:spacing w:after="20"/>
              <w:ind w:left="20"/>
              <w:jc w:val="both"/>
            </w:pPr>
            <w:r>
              <w:rPr>
                <w:rFonts w:ascii="Times New Roman"/>
                <w:b w:val="false"/>
                <w:i w:val="false"/>
                <w:color w:val="000000"/>
                <w:sz w:val="20"/>
              </w:rPr>
              <w:t>
Автор(лар) қол(дар)ы:</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Автор(лар) болып табылмайтын өтініш берушілер қол(дар)ы (заңды тұлғаның атынан қол қойған жағдайда басшының қолы мөрмен бекітіледі)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зияткерлік</w:t>
            </w:r>
            <w:r>
              <w:br/>
            </w:r>
            <w:r>
              <w:rPr>
                <w:rFonts w:ascii="Times New Roman"/>
                <w:b w:val="false"/>
                <w:i w:val="false"/>
                <w:color w:val="000000"/>
                <w:sz w:val="20"/>
              </w:rPr>
              <w:t>меншік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тізіліміне</w:t>
            </w:r>
            <w:r>
              <w:br/>
            </w:r>
            <w:r>
              <w:rPr>
                <w:rFonts w:ascii="Times New Roman"/>
                <w:b w:val="false"/>
                <w:i w:val="false"/>
                <w:color w:val="000000"/>
                <w:sz w:val="20"/>
              </w:rPr>
              <w:t>23-қосымша</w:t>
            </w:r>
            <w:r>
              <w:br/>
            </w:r>
            <w:r>
              <w:rPr>
                <w:rFonts w:ascii="Times New Roman"/>
                <w:b w:val="false"/>
                <w:i w:val="false"/>
                <w:color w:val="000000"/>
                <w:sz w:val="20"/>
              </w:rPr>
              <w:t>Тауар таңбасына өтiнiмдi</w:t>
            </w:r>
            <w:r>
              <w:br/>
            </w:r>
            <w:r>
              <w:rPr>
                <w:rFonts w:ascii="Times New Roman"/>
                <w:b w:val="false"/>
                <w:i w:val="false"/>
                <w:color w:val="000000"/>
                <w:sz w:val="20"/>
              </w:rPr>
              <w:t>жасау, ресiмдеу және</w:t>
            </w:r>
            <w:r>
              <w:br/>
            </w:r>
            <w:r>
              <w:rPr>
                <w:rFonts w:ascii="Times New Roman"/>
                <w:b w:val="false"/>
                <w:i w:val="false"/>
                <w:color w:val="000000"/>
                <w:sz w:val="20"/>
              </w:rPr>
              <w:t>қарау ережесіне</w:t>
            </w:r>
            <w:r>
              <w:br/>
            </w:r>
            <w:r>
              <w:rPr>
                <w:rFonts w:ascii="Times New Roman"/>
                <w:b w:val="false"/>
                <w:i w:val="false"/>
                <w:color w:val="000000"/>
                <w:sz w:val="20"/>
              </w:rPr>
              <w:t>№ 1-қосымша</w:t>
            </w:r>
            <w:r>
              <w:br/>
            </w:r>
            <w:r>
              <w:rPr>
                <w:rFonts w:ascii="Times New Roman"/>
                <w:b w:val="false"/>
                <w:i w:val="false"/>
                <w:color w:val="000000"/>
                <w:sz w:val="20"/>
              </w:rPr>
              <w:t>ТТ-1 нысаны</w:t>
            </w:r>
          </w:p>
        </w:tc>
      </w:tr>
    </w:tbl>
    <w:tbl>
      <w:tblPr>
        <w:tblW w:w="0" w:type="auto"/>
        <w:tblCellSpacing w:w="0" w:type="auto"/>
        <w:tblBorders>
          <w:top w:val="none"/>
          <w:left w:val="none"/>
          <w:bottom w:val="none"/>
          <w:right w:val="none"/>
          <w:insideH w:val="none"/>
          <w:insideV w:val="none"/>
        </w:tblBorders>
      </w:tblPr>
      <w:tblGrid>
        <w:gridCol w:w="12394"/>
        <w:gridCol w:w="169"/>
        <w:gridCol w:w="606"/>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 тіркеуге</w:t>
            </w:r>
          </w:p>
          <w:p>
            <w:pPr>
              <w:spacing w:after="20"/>
              <w:ind w:left="20"/>
              <w:jc w:val="both"/>
            </w:pPr>
            <w:r>
              <w:rPr>
                <w:rFonts w:ascii="Times New Roman"/>
                <w:b w:val="false"/>
                <w:i w:val="false"/>
                <w:color w:val="000000"/>
                <w:sz w:val="20"/>
              </w:rPr>
              <w:t>
Ө Т І Н І 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Республикалық мемлекеттік кәсіпорнына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тауар таңбасы (қызмет көрсету таңбасы) ретiнде ұсынылған белгiнiң тiркелуi сұралады</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ұжымдық тауар таңбасы</w:t>
            </w: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қалпын белгiлеп, өтiнiш берушiнiң толық атауы (егер өтiнiш берушi - жеке тұлға болса, аты-жөнi және әкесiнiң аты)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ДЗМҰ ST.3 Стандарт бойынша елдiң коды (егер белгiлi болса)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кәсiпкер немесе заңды тұлғаның мемлекеттiк тiркелуi туралы мәлiметтер (Қазақстан Республикасының өтiнiш берушiлерiне)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Өтiнiш берушiнiң мекен-жайы**, телефоны, телефаксi, E-mail</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сенiмдi өкiлi немесе басқа өкiлi</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 алмасуға мекен-жайы (адресаттың белгiлеп, толық пошталық мекен-жайы), телефоны, телефаксi, E-mail</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Ерте берiлген өтiнiм (өтiнiмдер) бойынша конвенциялық басымдығы сұралады</w:t>
            </w: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өтiнiм нөмiрi</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Сұралатын басымдық күнi</w:t>
            </w:r>
          </w:p>
        </w:tc>
        <w:tc>
          <w:tcPr>
            <w:tcW w:w="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ST.3 стандарт бойынша елдiң коды</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көрмелiк басымдығы сұралады</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көрсетiлiмнiң басталу күнi</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Мәлiмденген белгi:</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Стандартты шрифтық орындаудағы тауар таңбасы</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Транслитерациясы</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Аудармасы</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Көлемдi тауар таңбасы</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Түстiк орындаудағы тауар белгiсi</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Түстердi атау</w:t>
            </w: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Республикасының өтінiш берушiлерiне қазақ және орыс тiлдерiнде толтырылады</w:t>
            </w:r>
          </w:p>
          <w:p>
            <w:pPr>
              <w:spacing w:after="20"/>
              <w:ind w:left="20"/>
              <w:jc w:val="both"/>
            </w:pPr>
            <w:r>
              <w:rPr>
                <w:rFonts w:ascii="Times New Roman"/>
                <w:b w:val="false"/>
                <w:i w:val="false"/>
                <w:color w:val="000000"/>
                <w:sz w:val="20"/>
              </w:rPr>
              <w:t>
</w:t>
            </w:r>
            <w:r>
              <w:rPr>
                <w:rFonts w:ascii="Times New Roman"/>
                <w:b/>
                <w:i w:val="false"/>
                <w:color w:val="000000"/>
                <w:sz w:val="20"/>
              </w:rPr>
              <w:t>Шетел өтiнiш берушiлерi үшiн латын әрiптерiмен қазақ (немесе орыс) транслитерациясында,</w:t>
            </w:r>
          </w:p>
          <w:p>
            <w:pPr>
              <w:spacing w:after="20"/>
              <w:ind w:left="20"/>
              <w:jc w:val="both"/>
            </w:pPr>
            <w:r>
              <w:rPr>
                <w:rFonts w:ascii="Times New Roman"/>
                <w:b w:val="false"/>
                <w:i w:val="false"/>
                <w:color w:val="000000"/>
                <w:sz w:val="20"/>
              </w:rPr>
              <w:t>
</w:t>
            </w:r>
            <w:r>
              <w:rPr>
                <w:rFonts w:ascii="Times New Roman"/>
                <w:b/>
                <w:i w:val="false"/>
                <w:color w:val="000000"/>
                <w:sz w:val="20"/>
              </w:rPr>
              <w:t>** шетел өтiнiш берушiлерiне латын әрiптерiмен керегiн белгiлеу керек</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ТҚХС сыныптары бойынша топталған, тауар белгiсiн қорғауға сұралатын, тауарлар мен қызметтер</w:t>
            </w:r>
          </w:p>
          <w:p>
            <w:pPr>
              <w:spacing w:after="20"/>
              <w:ind w:left="20"/>
              <w:jc w:val="both"/>
            </w:pPr>
            <w:r>
              <w:rPr>
                <w:rFonts w:ascii="Times New Roman"/>
                <w:b w:val="false"/>
                <w:i w:val="false"/>
                <w:color w:val="000000"/>
                <w:sz w:val="20"/>
              </w:rPr>
              <w:t>
Мәлiмденген белгi Қазақстанда бұдан ерте тiркеуден өткен.</w:t>
            </w:r>
          </w:p>
          <w:p>
            <w:pPr>
              <w:spacing w:after="20"/>
              <w:ind w:left="20"/>
              <w:jc w:val="both"/>
            </w:pPr>
            <w:r>
              <w:rPr>
                <w:rFonts w:ascii="Times New Roman"/>
                <w:b w:val="false"/>
                <w:i w:val="false"/>
                <w:color w:val="000000"/>
                <w:sz w:val="20"/>
              </w:rPr>
              <w:t>
Тiркеу N 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Қосымша құжаттар тiзбесi:</w:t>
            </w:r>
          </w:p>
          <w:p>
            <w:pPr>
              <w:spacing w:after="20"/>
              <w:ind w:left="20"/>
              <w:jc w:val="both"/>
            </w:pPr>
            <w:r>
              <w:rPr>
                <w:rFonts w:ascii="Times New Roman"/>
                <w:b w:val="false"/>
                <w:i w:val="false"/>
                <w:color w:val="000000"/>
                <w:sz w:val="20"/>
              </w:rPr>
              <w:t>
Қазақстан Республикасында жеке кәсiпкерлiктiң мемлекеттiк тiркеуiн растайтын құжат</w:t>
            </w:r>
          </w:p>
          <w:p>
            <w:pPr>
              <w:spacing w:after="20"/>
              <w:ind w:left="20"/>
              <w:jc w:val="both"/>
            </w:pPr>
            <w:r>
              <w:rPr>
                <w:rFonts w:ascii="Times New Roman"/>
                <w:b w:val="false"/>
                <w:i w:val="false"/>
                <w:color w:val="000000"/>
                <w:sz w:val="20"/>
              </w:rPr>
              <w:t>
Мәлiмденген белгiнiң кескiнi: ақ-қара ____ данасында, түстi _____ данасында</w:t>
            </w:r>
          </w:p>
          <w:p>
            <w:pPr>
              <w:spacing w:after="20"/>
              <w:ind w:left="20"/>
              <w:jc w:val="both"/>
            </w:pPr>
            <w:r>
              <w:rPr>
                <w:rFonts w:ascii="Times New Roman"/>
                <w:b w:val="false"/>
                <w:i w:val="false"/>
                <w:color w:val="000000"/>
                <w:sz w:val="20"/>
              </w:rPr>
              <w:t>
Белгiнi суреттеу</w:t>
            </w:r>
          </w:p>
          <w:p>
            <w:pPr>
              <w:spacing w:after="20"/>
              <w:ind w:left="20"/>
              <w:jc w:val="both"/>
            </w:pPr>
            <w:r>
              <w:rPr>
                <w:rFonts w:ascii="Times New Roman"/>
                <w:b w:val="false"/>
                <w:i w:val="false"/>
                <w:color w:val="000000"/>
                <w:sz w:val="20"/>
              </w:rPr>
              <w:t>
Тауарлар/қызметтердің тiзбесi (егер бланкiге сыймаса)</w:t>
            </w:r>
          </w:p>
          <w:p>
            <w:pPr>
              <w:spacing w:after="20"/>
              <w:ind w:left="20"/>
              <w:jc w:val="both"/>
            </w:pPr>
            <w:r>
              <w:rPr>
                <w:rFonts w:ascii="Times New Roman"/>
                <w:b w:val="false"/>
                <w:i w:val="false"/>
                <w:color w:val="000000"/>
                <w:sz w:val="20"/>
              </w:rPr>
              <w:t>
Өтiнiш берушiлер тiзбесi (егер бiрнешеу болса)</w:t>
            </w:r>
          </w:p>
          <w:p>
            <w:pPr>
              <w:spacing w:after="20"/>
              <w:ind w:left="20"/>
              <w:jc w:val="both"/>
            </w:pPr>
            <w:r>
              <w:rPr>
                <w:rFonts w:ascii="Times New Roman"/>
                <w:b w:val="false"/>
                <w:i w:val="false"/>
                <w:color w:val="000000"/>
                <w:sz w:val="20"/>
              </w:rPr>
              <w:t>
Төлем туралы құжат: шоты/төлем қағазы N _________ жылғы</w:t>
            </w:r>
          </w:p>
          <w:p>
            <w:pPr>
              <w:spacing w:after="20"/>
              <w:ind w:left="20"/>
              <w:jc w:val="both"/>
            </w:pPr>
            <w:r>
              <w:rPr>
                <w:rFonts w:ascii="Times New Roman"/>
                <w:b w:val="false"/>
                <w:i w:val="false"/>
                <w:color w:val="000000"/>
                <w:sz w:val="20"/>
              </w:rPr>
              <w:t>
Сенiмхат</w:t>
            </w:r>
          </w:p>
          <w:p>
            <w:pPr>
              <w:spacing w:after="20"/>
              <w:ind w:left="20"/>
              <w:jc w:val="both"/>
            </w:pPr>
            <w:r>
              <w:rPr>
                <w:rFonts w:ascii="Times New Roman"/>
                <w:b w:val="false"/>
                <w:i w:val="false"/>
                <w:color w:val="000000"/>
                <w:sz w:val="20"/>
              </w:rPr>
              <w:t>
Ерте берiлген өтiнiмнiң (дер) куәландырылған көшiрмесi</w:t>
            </w:r>
          </w:p>
          <w:p>
            <w:pPr>
              <w:spacing w:after="20"/>
              <w:ind w:left="20"/>
              <w:jc w:val="both"/>
            </w:pPr>
            <w:r>
              <w:rPr>
                <w:rFonts w:ascii="Times New Roman"/>
                <w:b w:val="false"/>
                <w:i w:val="false"/>
                <w:color w:val="000000"/>
                <w:sz w:val="20"/>
              </w:rPr>
              <w:t>
Ерте берiлген өтiнiмнiң көшiрмесi</w:t>
            </w:r>
          </w:p>
          <w:p>
            <w:pPr>
              <w:spacing w:after="20"/>
              <w:ind w:left="20"/>
              <w:jc w:val="both"/>
            </w:pPr>
            <w:r>
              <w:rPr>
                <w:rFonts w:ascii="Times New Roman"/>
                <w:b w:val="false"/>
                <w:i w:val="false"/>
                <w:color w:val="000000"/>
                <w:sz w:val="20"/>
              </w:rPr>
              <w:t>
Ұжымдық белгi туралы келiсiм</w:t>
            </w:r>
          </w:p>
          <w:p>
            <w:pPr>
              <w:spacing w:after="20"/>
              <w:ind w:left="20"/>
              <w:jc w:val="both"/>
            </w:pPr>
            <w:r>
              <w:rPr>
                <w:rFonts w:ascii="Times New Roman"/>
                <w:b w:val="false"/>
                <w:i w:val="false"/>
                <w:color w:val="000000"/>
                <w:sz w:val="20"/>
              </w:rPr>
              <w:t>
басқа да құжаттар (атап өту), соның iшiнде белгiленбегендер ____</w:t>
            </w:r>
          </w:p>
          <w:p>
            <w:pPr>
              <w:spacing w:after="20"/>
              <w:ind w:left="20"/>
              <w:jc w:val="both"/>
            </w:pPr>
            <w:r>
              <w:rPr>
                <w:rFonts w:ascii="Times New Roman"/>
                <w:b w:val="false"/>
                <w:i w:val="false"/>
                <w:color w:val="000000"/>
                <w:sz w:val="20"/>
              </w:rPr>
              <w:t>
барлығы 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Осымен, мәлiмденген белгiнi тiркеуге беруi, басқа тұлғалардың</w:t>
            </w:r>
          </w:p>
          <w:p>
            <w:pPr>
              <w:spacing w:after="20"/>
              <w:ind w:left="20"/>
              <w:jc w:val="both"/>
            </w:pPr>
            <w:r>
              <w:rPr>
                <w:rFonts w:ascii="Times New Roman"/>
                <w:b w:val="false"/>
                <w:i w:val="false"/>
                <w:color w:val="000000"/>
                <w:sz w:val="20"/>
              </w:rPr>
              <w:t>
зияткерлiк меншiктiң құқықтарын бұзбайтынын растаймын.</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Лауазымы (Аты-жөні)</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Күнi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зияткерлік</w:t>
            </w:r>
            <w:r>
              <w:br/>
            </w:r>
            <w:r>
              <w:rPr>
                <w:rFonts w:ascii="Times New Roman"/>
                <w:b w:val="false"/>
                <w:i w:val="false"/>
                <w:color w:val="000000"/>
                <w:sz w:val="20"/>
              </w:rPr>
              <w:t>меншік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тізіліміне</w:t>
            </w:r>
            <w:r>
              <w:br/>
            </w:r>
            <w:r>
              <w:rPr>
                <w:rFonts w:ascii="Times New Roman"/>
                <w:b w:val="false"/>
                <w:i w:val="false"/>
                <w:color w:val="000000"/>
                <w:sz w:val="20"/>
              </w:rPr>
              <w:t>24-қосымша</w:t>
            </w:r>
            <w:r>
              <w:br/>
            </w:r>
            <w:r>
              <w:rPr>
                <w:rFonts w:ascii="Times New Roman"/>
                <w:b w:val="false"/>
                <w:i w:val="false"/>
                <w:color w:val="000000"/>
                <w:sz w:val="20"/>
              </w:rPr>
              <w:t>Өнеркәсiп үлгiсiне өтiнiмдi</w:t>
            </w:r>
            <w:r>
              <w:br/>
            </w:r>
            <w:r>
              <w:rPr>
                <w:rFonts w:ascii="Times New Roman"/>
                <w:b w:val="false"/>
                <w:i w:val="false"/>
                <w:color w:val="000000"/>
                <w:sz w:val="20"/>
              </w:rPr>
              <w:t>жасау, ресiмдеу және қарау,</w:t>
            </w:r>
            <w:r>
              <w:br/>
            </w:r>
            <w:r>
              <w:rPr>
                <w:rFonts w:ascii="Times New Roman"/>
                <w:b w:val="false"/>
                <w:i w:val="false"/>
                <w:color w:val="000000"/>
                <w:sz w:val="20"/>
              </w:rPr>
              <w:t>мәлiметтердi Қазақстан</w:t>
            </w:r>
            <w:r>
              <w:br/>
            </w:r>
            <w:r>
              <w:rPr>
                <w:rFonts w:ascii="Times New Roman"/>
                <w:b w:val="false"/>
                <w:i w:val="false"/>
                <w:color w:val="000000"/>
                <w:sz w:val="20"/>
              </w:rPr>
              <w:t>Республикасының өнеркәсiптік</w:t>
            </w:r>
            <w:r>
              <w:br/>
            </w:r>
            <w:r>
              <w:rPr>
                <w:rFonts w:ascii="Times New Roman"/>
                <w:b w:val="false"/>
                <w:i w:val="false"/>
                <w:color w:val="000000"/>
                <w:sz w:val="20"/>
              </w:rPr>
              <w:t>үлгiлерiнiң мемлекеттiк</w:t>
            </w:r>
            <w:r>
              <w:br/>
            </w:r>
            <w:r>
              <w:rPr>
                <w:rFonts w:ascii="Times New Roman"/>
                <w:b w:val="false"/>
                <w:i w:val="false"/>
                <w:color w:val="000000"/>
                <w:sz w:val="20"/>
              </w:rPr>
              <w:t>тiзiлiмiне енгiзу, сондай-ақ</w:t>
            </w:r>
            <w:r>
              <w:br/>
            </w:r>
            <w:r>
              <w:rPr>
                <w:rFonts w:ascii="Times New Roman"/>
                <w:b w:val="false"/>
                <w:i w:val="false"/>
                <w:color w:val="000000"/>
                <w:sz w:val="20"/>
              </w:rPr>
              <w:t>қорғау құжатын беру ережесі</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2160"/>
        <w:gridCol w:w="1597"/>
        <w:gridCol w:w="4319"/>
        <w:gridCol w:w="4224"/>
      </w:tblGrid>
      <w:tr>
        <w:trPr>
          <w:trHeight w:val="30" w:hRule="atLeast"/>
        </w:trPr>
        <w:tc>
          <w:tcPr>
            <w:tcW w:w="2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нөмірі</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Тіркеу №</w:t>
            </w:r>
          </w:p>
        </w:tc>
        <w:tc>
          <w:tcPr>
            <w:tcW w:w="4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күні</w:t>
            </w:r>
          </w:p>
        </w:tc>
      </w:tr>
      <w:tr>
        <w:trPr>
          <w:trHeight w:val="30" w:hRule="atLeast"/>
        </w:trPr>
        <w:tc>
          <w:tcPr>
            <w:tcW w:w="2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0" w:type="auto"/>
            <w:gridSpan w:val="2"/>
            <w:vMerge/>
            <w:tcBorders>
              <w:top w:val="nil"/>
            </w:tcBorders>
          </w:tcPr>
          <w:p/>
        </w:tc>
        <w:tc>
          <w:tcPr>
            <w:tcW w:w="4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үлгіге Қазақстан Республикасының</w:t>
            </w:r>
          </w:p>
          <w:p>
            <w:pPr>
              <w:spacing w:after="20"/>
              <w:ind w:left="20"/>
              <w:jc w:val="both"/>
            </w:pPr>
            <w:r>
              <w:rPr>
                <w:rFonts w:ascii="Times New Roman"/>
                <w:b w:val="false"/>
                <w:i w:val="false"/>
                <w:color w:val="000000"/>
                <w:sz w:val="20"/>
              </w:rPr>
              <w:t>
</w:t>
            </w:r>
            <w:r>
              <w:rPr>
                <w:rFonts w:ascii="Times New Roman"/>
                <w:b/>
                <w:i w:val="false"/>
                <w:color w:val="000000"/>
                <w:sz w:val="20"/>
              </w:rPr>
              <w:t>патенттін алу туралы</w:t>
            </w:r>
          </w:p>
          <w:p>
            <w:pPr>
              <w:spacing w:after="20"/>
              <w:ind w:left="20"/>
              <w:jc w:val="both"/>
            </w:pPr>
            <w:r>
              <w:rPr>
                <w:rFonts w:ascii="Times New Roman"/>
                <w:b w:val="false"/>
                <w:i w:val="false"/>
                <w:color w:val="000000"/>
                <w:sz w:val="20"/>
              </w:rPr>
              <w:t>
</w:t>
            </w:r>
            <w:r>
              <w:rPr>
                <w:rFonts w:ascii="Times New Roman"/>
                <w:b/>
                <w:i w:val="false"/>
                <w:color w:val="000000"/>
                <w:sz w:val="20"/>
              </w:rPr>
              <w:t>ӨТІНІШ</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зияткерлік меншік институты" РМК-на</w:t>
            </w:r>
          </w:p>
          <w:p>
            <w:pPr>
              <w:spacing w:after="20"/>
              <w:ind w:left="20"/>
              <w:jc w:val="both"/>
            </w:pPr>
            <w:r>
              <w:rPr>
                <w:rFonts w:ascii="Times New Roman"/>
                <w:b w:val="false"/>
                <w:i w:val="false"/>
                <w:color w:val="000000"/>
                <w:sz w:val="20"/>
              </w:rPr>
              <w:t>
Қазақстан Республикасы Әділет Министрлігі, 010000</w:t>
            </w:r>
          </w:p>
          <w:p>
            <w:pPr>
              <w:spacing w:after="20"/>
              <w:ind w:left="20"/>
              <w:jc w:val="both"/>
            </w:pPr>
            <w:r>
              <w:rPr>
                <w:rFonts w:ascii="Times New Roman"/>
                <w:b w:val="false"/>
                <w:i w:val="false"/>
                <w:color w:val="000000"/>
                <w:sz w:val="20"/>
              </w:rPr>
              <w:t>
г. Астана Сол жақ жағалау, Министрліктер үйі, Орынбор көшесі, 8 үй, 13-кіреберіс, корпус № 4</w:t>
            </w:r>
          </w:p>
        </w:tc>
      </w:tr>
      <w:tr>
        <w:trPr>
          <w:trHeight w:val="30" w:hRule="atLeast"/>
        </w:trPr>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Төмендегідей құжаттарды тапсырып, өтініш берушінің атына Қазақстан Республикасының патент беруге өтінемін.</w:t>
            </w:r>
          </w:p>
          <w:p>
            <w:pPr>
              <w:spacing w:after="20"/>
              <w:ind w:left="20"/>
              <w:jc w:val="both"/>
            </w:pPr>
            <w:r>
              <w:rPr>
                <w:rFonts w:ascii="Times New Roman"/>
                <w:b w:val="false"/>
                <w:i w:val="false"/>
                <w:color w:val="000000"/>
                <w:sz w:val="20"/>
              </w:rPr>
              <w:t>
(71) Өтініш берушінің аты-жөні, әкесінің аты:</w:t>
            </w:r>
          </w:p>
          <w:p>
            <w:pPr>
              <w:spacing w:after="20"/>
              <w:ind w:left="20"/>
              <w:jc w:val="both"/>
            </w:pPr>
            <w:r>
              <w:rPr>
                <w:rFonts w:ascii="Times New Roman"/>
                <w:b w:val="false"/>
                <w:i w:val="false"/>
                <w:color w:val="000000"/>
                <w:sz w:val="20"/>
              </w:rPr>
              <w:t>
(Толық аты-жөні немесе атауы және тұрғылықты жері немесе мекен-жайы көрсетіледі.</w:t>
            </w:r>
          </w:p>
          <w:p>
            <w:pPr>
              <w:spacing w:after="20"/>
              <w:ind w:left="20"/>
              <w:jc w:val="both"/>
            </w:pPr>
            <w:r>
              <w:rPr>
                <w:rFonts w:ascii="Times New Roman"/>
                <w:b w:val="false"/>
                <w:i w:val="false"/>
                <w:color w:val="000000"/>
                <w:sz w:val="20"/>
              </w:rPr>
              <w:t>
97 кодымен өтініш берушілер - авторлары тұрғылықты мекен-жайы көрсетіледі)</w:t>
            </w:r>
          </w:p>
        </w:tc>
        <w:tc>
          <w:tcPr>
            <w:tcW w:w="4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бойынша</w:t>
            </w:r>
          </w:p>
          <w:p>
            <w:pPr>
              <w:spacing w:after="20"/>
              <w:ind w:left="20"/>
              <w:jc w:val="both"/>
            </w:pPr>
            <w:r>
              <w:rPr>
                <w:rFonts w:ascii="Times New Roman"/>
                <w:b w:val="false"/>
                <w:i w:val="false"/>
                <w:color w:val="000000"/>
                <w:sz w:val="20"/>
              </w:rPr>
              <w:t>
елдің коды</w:t>
            </w:r>
          </w:p>
        </w:tc>
      </w:tr>
      <w:tr>
        <w:trPr>
          <w:trHeight w:val="30" w:hRule="atLeast"/>
        </w:trPr>
        <w:tc>
          <w:tcPr>
            <w:tcW w:w="0" w:type="auto"/>
            <w:gridSpan w:val="3"/>
            <w:vMerge/>
            <w:tcBorders>
              <w:top w:val="nil"/>
            </w:tcBorders>
          </w:tcPr>
          <w:p/>
        </w:tc>
        <w:tc>
          <w:tcPr>
            <w:tcW w:w="4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ДЗМҰ ST.3 (егер</w:t>
            </w:r>
          </w:p>
          <w:p>
            <w:pPr>
              <w:spacing w:after="20"/>
              <w:ind w:left="20"/>
              <w:jc w:val="both"/>
            </w:pPr>
            <w:r>
              <w:rPr>
                <w:rFonts w:ascii="Times New Roman"/>
                <w:b w:val="false"/>
                <w:i w:val="false"/>
                <w:color w:val="000000"/>
                <w:sz w:val="20"/>
              </w:rPr>
              <w:t>
белгілі болса)</w:t>
            </w:r>
          </w:p>
        </w:tc>
      </w:tr>
      <w:tr>
        <w:trPr>
          <w:trHeight w:val="30" w:hRule="atLeast"/>
        </w:trPr>
        <w:tc>
          <w:tcPr>
            <w:tcW w:w="0" w:type="auto"/>
            <w:gridSpan w:val="3"/>
            <w:vMerge/>
            <w:tcBorders>
              <w:top w:val="nil"/>
            </w:tcBorders>
          </w:tcPr>
          <w:p/>
        </w:tc>
        <w:tc>
          <w:tcPr>
            <w:tcW w:w="4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ҰЗМИ РМҚК-ға берілген өтінімнен ерте күні бойынша басымдық сұралған кезде ғана толтырылады.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Осы күн бойынша өнеркәсіптік үлгінің басымдығын</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белгілеуін өтінеміз.</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Париж конвенциясына қатысушы мемлекеттерді бірінші өтінімдерді беру (Заңның 20 б. </w:t>
            </w:r>
            <w:r>
              <w:rPr>
                <w:rFonts w:ascii="Times New Roman"/>
                <w:b w:val="false"/>
                <w:i w:val="false"/>
                <w:color w:val="000000"/>
                <w:sz w:val="20"/>
              </w:rPr>
              <w:t>2 т</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20 б. </w:t>
            </w:r>
            <w:r>
              <w:rPr>
                <w:rFonts w:ascii="Times New Roman"/>
                <w:b w:val="false"/>
                <w:i w:val="false"/>
                <w:color w:val="000000"/>
                <w:sz w:val="20"/>
              </w:rPr>
              <w:t>4 т</w:t>
            </w:r>
            <w:r>
              <w:rPr>
                <w:rFonts w:ascii="Times New Roman"/>
                <w:b w:val="false"/>
                <w:i w:val="false"/>
                <w:color w:val="000000"/>
                <w:sz w:val="20"/>
              </w:rPr>
              <w:t>. сәйкес ҰЗМИ РМҚК-ға ерте тапсырылған өтінімі</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20 б. </w:t>
            </w:r>
            <w:r>
              <w:rPr>
                <w:rFonts w:ascii="Times New Roman"/>
                <w:b w:val="false"/>
                <w:i w:val="false"/>
                <w:color w:val="000000"/>
                <w:sz w:val="20"/>
              </w:rPr>
              <w:t>4 т</w:t>
            </w:r>
            <w:r>
              <w:rPr>
                <w:rFonts w:ascii="Times New Roman"/>
                <w:b w:val="false"/>
                <w:i w:val="false"/>
                <w:color w:val="000000"/>
                <w:sz w:val="20"/>
              </w:rPr>
              <w:t>. сәйкес ҰЗМИ РМҚК-ға ерте тапсырылған өтінімі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(өтінім нөмірі _______________, түскен күні _________________)</w:t>
            </w:r>
          </w:p>
          <w:p>
            <w:pPr>
              <w:spacing w:after="20"/>
              <w:ind w:left="20"/>
              <w:jc w:val="both"/>
            </w:pPr>
            <w:r>
              <w:rPr>
                <w:rFonts w:ascii="Times New Roman"/>
                <w:b w:val="false"/>
                <w:i w:val="false"/>
                <w:color w:val="000000"/>
                <w:sz w:val="20"/>
              </w:rPr>
              <w:t>
Ерте берілген өтінімнің қосымша материалдарының түсуі (Заңның 20 б. </w:t>
            </w:r>
            <w:r>
              <w:rPr>
                <w:rFonts w:ascii="Times New Roman"/>
                <w:b w:val="false"/>
                <w:i w:val="false"/>
                <w:color w:val="000000"/>
                <w:sz w:val="20"/>
              </w:rPr>
              <w:t>3 т</w:t>
            </w:r>
            <w:r>
              <w:rPr>
                <w:rFonts w:ascii="Times New Roman"/>
                <w:b w:val="false"/>
                <w:i w:val="false"/>
                <w:color w:val="000000"/>
                <w:sz w:val="20"/>
              </w:rPr>
              <w:t>.))</w:t>
            </w:r>
          </w:p>
        </w:tc>
      </w:tr>
      <w:tr>
        <w:trPr>
          <w:trHeight w:val="30" w:hRule="atLeast"/>
        </w:trPr>
        <w:tc>
          <w:tcPr>
            <w:tcW w:w="2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өтінімнен ерте берілген өтінімнің 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Сұралатын басымдық күні</w:t>
            </w:r>
          </w:p>
        </w:tc>
        <w:tc>
          <w:tcPr>
            <w:tcW w:w="4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ST.3 бойынша елдің коды (конвенциялық басымдықты сұрағанда)</w:t>
            </w:r>
          </w:p>
        </w:tc>
      </w:tr>
      <w:tr>
        <w:trPr>
          <w:trHeight w:val="30" w:hRule="atLeast"/>
        </w:trPr>
        <w:tc>
          <w:tcPr>
            <w:tcW w:w="2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өнеркәсіптік үлгінің атауы</w:t>
            </w:r>
          </w:p>
          <w:p>
            <w:pPr>
              <w:spacing w:after="20"/>
              <w:ind w:left="20"/>
              <w:jc w:val="both"/>
            </w:pPr>
            <w:r>
              <w:rPr>
                <w:rFonts w:ascii="Times New Roman"/>
                <w:b w:val="false"/>
                <w:i w:val="false"/>
                <w:color w:val="000000"/>
                <w:sz w:val="20"/>
              </w:rPr>
              <w:t>
Заңның 9 б. </w:t>
            </w:r>
            <w:r>
              <w:rPr>
                <w:rFonts w:ascii="Times New Roman"/>
                <w:b w:val="false"/>
                <w:i w:val="false"/>
                <w:color w:val="000000"/>
                <w:sz w:val="20"/>
              </w:rPr>
              <w:t>4 т</w:t>
            </w:r>
            <w:r>
              <w:rPr>
                <w:rFonts w:ascii="Times New Roman"/>
                <w:b w:val="false"/>
                <w:i w:val="false"/>
                <w:color w:val="000000"/>
                <w:sz w:val="20"/>
              </w:rPr>
              <w:t>. Талаптары сақталған</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хат алмасу үшін мекен-жайы (толық пошталық мекен-жайы және адресаттың аты-жөні)</w:t>
            </w:r>
          </w:p>
          <w:p>
            <w:pPr>
              <w:spacing w:after="20"/>
              <w:ind w:left="20"/>
              <w:jc w:val="both"/>
            </w:pPr>
            <w:r>
              <w:rPr>
                <w:rFonts w:ascii="Times New Roman"/>
                <w:b w:val="false"/>
                <w:i w:val="false"/>
                <w:color w:val="000000"/>
                <w:sz w:val="20"/>
              </w:rPr>
              <w:t>
Телефоны: Факсі:</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 сенімді өкілі (толық атауы, тіркеу нөмірі) немесе өтініш берушінің өкілі (толық аты-жөні немесе атауы)</w:t>
            </w:r>
          </w:p>
        </w:tc>
      </w:tr>
      <w:tr>
        <w:trPr>
          <w:trHeight w:val="30" w:hRule="atLeast"/>
        </w:trPr>
        <w:tc>
          <w:tcPr>
            <w:tcW w:w="2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құжаттар тізбесі</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Даналардағы беттер саны</w:t>
            </w:r>
          </w:p>
        </w:tc>
        <w:tc>
          <w:tcPr>
            <w:tcW w:w="4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c>
          <w:tcPr>
            <w:tcW w:w="422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 алу және өтінім беру құқығының пайда болу негіздемесі (құжатты ұсынылмай):</w:t>
            </w:r>
          </w:p>
          <w:p>
            <w:pPr>
              <w:spacing w:after="20"/>
              <w:ind w:left="20"/>
              <w:jc w:val="both"/>
            </w:pPr>
            <w:r>
              <w:rPr>
                <w:rFonts w:ascii="Times New Roman"/>
                <w:b w:val="false"/>
                <w:i w:val="false"/>
                <w:color w:val="000000"/>
                <w:sz w:val="20"/>
              </w:rPr>
              <w:t>
заңның 10 б.</w:t>
            </w:r>
          </w:p>
          <w:p>
            <w:pPr>
              <w:spacing w:after="20"/>
              <w:ind w:left="20"/>
              <w:jc w:val="both"/>
            </w:pPr>
            <w:r>
              <w:rPr>
                <w:rFonts w:ascii="Times New Roman"/>
                <w:b w:val="false"/>
                <w:i w:val="false"/>
                <w:color w:val="000000"/>
                <w:sz w:val="20"/>
              </w:rPr>
              <w:t>
</w:t>
            </w:r>
            <w:r>
              <w:rPr>
                <w:rFonts w:ascii="Times New Roman"/>
                <w:b w:val="false"/>
                <w:i w:val="false"/>
                <w:color w:val="000000"/>
                <w:sz w:val="20"/>
              </w:rPr>
              <w:t>2 т</w:t>
            </w:r>
            <w:r>
              <w:rPr>
                <w:rFonts w:ascii="Times New Roman"/>
                <w:b w:val="false"/>
                <w:i w:val="false"/>
                <w:color w:val="000000"/>
                <w:sz w:val="20"/>
              </w:rPr>
              <w:t>. талаптары</w:t>
            </w:r>
          </w:p>
          <w:p>
            <w:pPr>
              <w:spacing w:after="20"/>
              <w:ind w:left="20"/>
              <w:jc w:val="both"/>
            </w:pPr>
            <w:r>
              <w:rPr>
                <w:rFonts w:ascii="Times New Roman"/>
                <w:b w:val="false"/>
                <w:i w:val="false"/>
                <w:color w:val="000000"/>
                <w:sz w:val="20"/>
              </w:rPr>
              <w:t>
сақталған және</w:t>
            </w:r>
          </w:p>
          <w:p>
            <w:pPr>
              <w:spacing w:after="20"/>
              <w:ind w:left="20"/>
              <w:jc w:val="both"/>
            </w:pPr>
            <w:r>
              <w:rPr>
                <w:rFonts w:ascii="Times New Roman"/>
                <w:b w:val="false"/>
                <w:i w:val="false"/>
                <w:color w:val="000000"/>
                <w:sz w:val="20"/>
              </w:rPr>
              <w:t>
жұмыс беруші</w:t>
            </w:r>
          </w:p>
          <w:p>
            <w:pPr>
              <w:spacing w:after="20"/>
              <w:ind w:left="20"/>
              <w:jc w:val="both"/>
            </w:pPr>
            <w:r>
              <w:rPr>
                <w:rFonts w:ascii="Times New Roman"/>
                <w:b w:val="false"/>
                <w:i w:val="false"/>
                <w:color w:val="000000"/>
                <w:sz w:val="20"/>
              </w:rPr>
              <w:t>
болып табылады</w:t>
            </w:r>
          </w:p>
          <w:p>
            <w:pPr>
              <w:spacing w:after="20"/>
              <w:ind w:left="20"/>
              <w:jc w:val="both"/>
            </w:pPr>
            <w:r>
              <w:rPr>
                <w:rFonts w:ascii="Times New Roman"/>
                <w:b w:val="false"/>
                <w:i w:val="false"/>
                <w:color w:val="000000"/>
                <w:sz w:val="20"/>
              </w:rPr>
              <w:t>
оның құқықтық</w:t>
            </w:r>
          </w:p>
          <w:p>
            <w:pPr>
              <w:spacing w:after="20"/>
              <w:ind w:left="20"/>
              <w:jc w:val="both"/>
            </w:pPr>
            <w:r>
              <w:rPr>
                <w:rFonts w:ascii="Times New Roman"/>
                <w:b w:val="false"/>
                <w:i w:val="false"/>
                <w:color w:val="000000"/>
                <w:sz w:val="20"/>
              </w:rPr>
              <w:t>
мирасқор немесе</w:t>
            </w:r>
          </w:p>
          <w:p>
            <w:pPr>
              <w:spacing w:after="20"/>
              <w:ind w:left="20"/>
              <w:jc w:val="both"/>
            </w:pPr>
            <w:r>
              <w:rPr>
                <w:rFonts w:ascii="Times New Roman"/>
                <w:b w:val="false"/>
                <w:i w:val="false"/>
                <w:color w:val="000000"/>
                <w:sz w:val="20"/>
              </w:rPr>
              <w:t>
жұмыс берушінің</w:t>
            </w:r>
          </w:p>
          <w:p>
            <w:pPr>
              <w:spacing w:after="20"/>
              <w:ind w:left="20"/>
              <w:jc w:val="both"/>
            </w:pPr>
            <w:r>
              <w:rPr>
                <w:rFonts w:ascii="Times New Roman"/>
                <w:b w:val="false"/>
                <w:i w:val="false"/>
                <w:color w:val="000000"/>
                <w:sz w:val="20"/>
              </w:rPr>
              <w:t>
құқығын қайтадан</w:t>
            </w:r>
          </w:p>
          <w:p>
            <w:pPr>
              <w:spacing w:after="20"/>
              <w:ind w:left="20"/>
              <w:jc w:val="both"/>
            </w:pPr>
            <w:r>
              <w:rPr>
                <w:rFonts w:ascii="Times New Roman"/>
                <w:b w:val="false"/>
                <w:i w:val="false"/>
                <w:color w:val="000000"/>
                <w:sz w:val="20"/>
              </w:rPr>
              <w:t>
басқаға беру</w:t>
            </w:r>
          </w:p>
          <w:p>
            <w:pPr>
              <w:spacing w:after="20"/>
              <w:ind w:left="20"/>
              <w:jc w:val="both"/>
            </w:pPr>
            <w:r>
              <w:rPr>
                <w:rFonts w:ascii="Times New Roman"/>
                <w:b w:val="false"/>
                <w:i w:val="false"/>
                <w:color w:val="000000"/>
                <w:sz w:val="20"/>
              </w:rPr>
              <w:t>
оның авторы</w:t>
            </w:r>
          </w:p>
          <w:p>
            <w:pPr>
              <w:spacing w:after="20"/>
              <w:ind w:left="20"/>
              <w:jc w:val="both"/>
            </w:pPr>
            <w:r>
              <w:rPr>
                <w:rFonts w:ascii="Times New Roman"/>
                <w:b w:val="false"/>
                <w:i w:val="false"/>
                <w:color w:val="000000"/>
                <w:sz w:val="20"/>
              </w:rPr>
              <w:t>
немесе жұмыс</w:t>
            </w:r>
          </w:p>
          <w:p>
            <w:pPr>
              <w:spacing w:after="20"/>
              <w:ind w:left="20"/>
              <w:jc w:val="both"/>
            </w:pPr>
            <w:r>
              <w:rPr>
                <w:rFonts w:ascii="Times New Roman"/>
                <w:b w:val="false"/>
                <w:i w:val="false"/>
                <w:color w:val="000000"/>
                <w:sz w:val="20"/>
              </w:rPr>
              <w:t>
берушінің құқығын</w:t>
            </w:r>
          </w:p>
          <w:p>
            <w:pPr>
              <w:spacing w:after="20"/>
              <w:ind w:left="20"/>
              <w:jc w:val="both"/>
            </w:pPr>
            <w:r>
              <w:rPr>
                <w:rFonts w:ascii="Times New Roman"/>
                <w:b w:val="false"/>
                <w:i w:val="false"/>
                <w:color w:val="000000"/>
                <w:sz w:val="20"/>
              </w:rPr>
              <w:t>
қайтадан басқаға</w:t>
            </w:r>
          </w:p>
          <w:p>
            <w:pPr>
              <w:spacing w:after="20"/>
              <w:ind w:left="20"/>
              <w:jc w:val="both"/>
            </w:pPr>
            <w:r>
              <w:rPr>
                <w:rFonts w:ascii="Times New Roman"/>
                <w:b w:val="false"/>
                <w:i w:val="false"/>
                <w:color w:val="000000"/>
                <w:sz w:val="20"/>
              </w:rPr>
              <w:t>
беру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мирастық құқығы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(ҰЗМИ штампының орны)</w:t>
            </w:r>
          </w:p>
        </w:tc>
      </w:tr>
      <w:tr>
        <w:trPr>
          <w:trHeight w:val="30" w:hRule="atLeast"/>
        </w:trPr>
        <w:tc>
          <w:tcPr>
            <w:tcW w:w="2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қосымша</w:t>
            </w:r>
            <w:r>
              <w:br/>
            </w:r>
            <w:r>
              <w:rPr>
                <w:rFonts w:ascii="Times New Roman"/>
                <w:b w:val="false"/>
                <w:i w:val="false"/>
                <w:color w:val="000000"/>
                <w:sz w:val="20"/>
              </w:rPr>
              <w:t>
</w:t>
            </w:r>
          </w:p>
        </w:tc>
        <w:tc>
          <w:tcPr>
            <w:tcW w:w="15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2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Мәнді белгілердің тізбесін қоса өнеркәсіптік</w:t>
            </w:r>
          </w:p>
          <w:p>
            <w:pPr>
              <w:spacing w:after="20"/>
              <w:ind w:left="20"/>
              <w:jc w:val="both"/>
            </w:pPr>
            <w:r>
              <w:rPr>
                <w:rFonts w:ascii="Times New Roman"/>
                <w:b w:val="false"/>
                <w:i w:val="false"/>
                <w:color w:val="000000"/>
                <w:sz w:val="20"/>
              </w:rPr>
              <w:t>
үлгінің суреттемесі</w:t>
            </w:r>
          </w:p>
        </w:tc>
        <w:tc>
          <w:tcPr>
            <w:tcW w:w="15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2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бұйым кескіндемесінің жиынтығы</w:t>
            </w:r>
            <w:r>
              <w:br/>
            </w:r>
            <w:r>
              <w:rPr>
                <w:rFonts w:ascii="Times New Roman"/>
                <w:b w:val="false"/>
                <w:i w:val="false"/>
                <w:color w:val="000000"/>
                <w:sz w:val="20"/>
              </w:rPr>
              <w:t>
</w:t>
            </w:r>
          </w:p>
        </w:tc>
        <w:tc>
          <w:tcPr>
            <w:tcW w:w="15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2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сызбалар және</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басқа да материалдары</w:t>
            </w:r>
            <w:r>
              <w:br/>
            </w:r>
            <w:r>
              <w:rPr>
                <w:rFonts w:ascii="Times New Roman"/>
                <w:b w:val="false"/>
                <w:i w:val="false"/>
                <w:color w:val="000000"/>
                <w:sz w:val="20"/>
              </w:rPr>
              <w:t>
</w:t>
            </w:r>
          </w:p>
        </w:tc>
        <w:tc>
          <w:tcPr>
            <w:tcW w:w="15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2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төлемі</w:t>
            </w:r>
          </w:p>
          <w:p>
            <w:pPr>
              <w:spacing w:after="20"/>
              <w:ind w:left="20"/>
              <w:jc w:val="both"/>
            </w:pPr>
            <w:r>
              <w:rPr>
                <w:rFonts w:ascii="Times New Roman"/>
                <w:b w:val="false"/>
                <w:i w:val="false"/>
                <w:color w:val="000000"/>
                <w:sz w:val="20"/>
              </w:rPr>
              <w:t>
туралы құжаты</w:t>
            </w:r>
          </w:p>
        </w:tc>
        <w:tc>
          <w:tcPr>
            <w:tcW w:w="15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2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мөлшерін азайтуға</w:t>
            </w:r>
          </w:p>
          <w:p>
            <w:pPr>
              <w:spacing w:after="20"/>
              <w:ind w:left="20"/>
              <w:jc w:val="both"/>
            </w:pPr>
            <w:r>
              <w:rPr>
                <w:rFonts w:ascii="Times New Roman"/>
                <w:b w:val="false"/>
                <w:i w:val="false"/>
                <w:color w:val="000000"/>
                <w:sz w:val="20"/>
              </w:rPr>
              <w:t>
негіздемелердің растайтын</w:t>
            </w:r>
          </w:p>
          <w:p>
            <w:pPr>
              <w:spacing w:after="20"/>
              <w:ind w:left="20"/>
              <w:jc w:val="both"/>
            </w:pPr>
            <w:r>
              <w:rPr>
                <w:rFonts w:ascii="Times New Roman"/>
                <w:b w:val="false"/>
                <w:i w:val="false"/>
                <w:color w:val="000000"/>
                <w:sz w:val="20"/>
              </w:rPr>
              <w:t>
құжат</w:t>
            </w:r>
          </w:p>
        </w:tc>
        <w:tc>
          <w:tcPr>
            <w:tcW w:w="15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2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өтінімдер</w:t>
            </w:r>
          </w:p>
          <w:p>
            <w:pPr>
              <w:spacing w:after="20"/>
              <w:ind w:left="20"/>
              <w:jc w:val="both"/>
            </w:pPr>
            <w:r>
              <w:rPr>
                <w:rFonts w:ascii="Times New Roman"/>
                <w:b w:val="false"/>
                <w:i w:val="false"/>
                <w:color w:val="000000"/>
                <w:sz w:val="20"/>
              </w:rPr>
              <w:t>
көшірмесі (конвенциялық</w:t>
            </w:r>
          </w:p>
          <w:p>
            <w:pPr>
              <w:spacing w:after="20"/>
              <w:ind w:left="20"/>
              <w:jc w:val="both"/>
            </w:pPr>
            <w:r>
              <w:rPr>
                <w:rFonts w:ascii="Times New Roman"/>
                <w:b w:val="false"/>
                <w:i w:val="false"/>
                <w:color w:val="000000"/>
                <w:sz w:val="20"/>
              </w:rPr>
              <w:t>
басымдықтар сұралғанда)</w:t>
            </w:r>
          </w:p>
        </w:tc>
        <w:tc>
          <w:tcPr>
            <w:tcW w:w="15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2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өтінімнің шетел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тіліндегі құжаттары</w:t>
            </w:r>
          </w:p>
        </w:tc>
        <w:tc>
          <w:tcPr>
            <w:tcW w:w="15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2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Патент сенімді өкілі немесе өкілдің уәкілеттілігін растайтын, сенімхат</w:t>
            </w:r>
            <w:r>
              <w:br/>
            </w:r>
            <w:r>
              <w:rPr>
                <w:rFonts w:ascii="Times New Roman"/>
                <w:b w:val="false"/>
                <w:i w:val="false"/>
                <w:color w:val="000000"/>
                <w:sz w:val="20"/>
              </w:rPr>
              <w:t>
</w:t>
            </w:r>
          </w:p>
        </w:tc>
        <w:tc>
          <w:tcPr>
            <w:tcW w:w="15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2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басқа да құжат (атап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кету)</w:t>
            </w:r>
          </w:p>
        </w:tc>
        <w:tc>
          <w:tcPr>
            <w:tcW w:w="15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2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Автор(лары)</w:t>
            </w:r>
          </w:p>
          <w:p>
            <w:pPr>
              <w:spacing w:after="20"/>
              <w:ind w:left="20"/>
              <w:jc w:val="both"/>
            </w:pPr>
            <w:r>
              <w:rPr>
                <w:rFonts w:ascii="Times New Roman"/>
                <w:b w:val="false"/>
                <w:i w:val="false"/>
                <w:color w:val="000000"/>
                <w:sz w:val="20"/>
              </w:rPr>
              <w:t>
(толық аты-жөні)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Тұрғылықты жерінің толық пошталық мекен-жайы, егер белгілі болса ДЗМҰ ST.3 стандарты бойынша елдің коды</w:t>
            </w:r>
          </w:p>
        </w:tc>
        <w:tc>
          <w:tcPr>
            <w:tcW w:w="4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 алу құқығын қайтадан беру, өтінім беруші(лер) және/немесе автор(лар)ы - қол(дар)ы</w:t>
            </w:r>
          </w:p>
        </w:tc>
      </w:tr>
      <w:tr>
        <w:trPr>
          <w:trHeight w:val="30" w:hRule="atLeast"/>
        </w:trPr>
        <w:tc>
          <w:tcPr>
            <w:tcW w:w="2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 (бізді)</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(А.Ж.Ә.А.)</w:t>
            </w:r>
          </w:p>
          <w:p>
            <w:pPr>
              <w:spacing w:after="20"/>
              <w:ind w:left="20"/>
              <w:jc w:val="both"/>
            </w:pPr>
            <w:r>
              <w:rPr>
                <w:rFonts w:ascii="Times New Roman"/>
                <w:b w:val="false"/>
                <w:i w:val="false"/>
                <w:color w:val="000000"/>
                <w:sz w:val="20"/>
              </w:rPr>
              <w:t>
патент беру туралы мәліметтерді жариялағанда автор(лар)ы сияқты атамауыңызды сұраймын(мыз).</w:t>
            </w:r>
          </w:p>
          <w:p>
            <w:pPr>
              <w:spacing w:after="20"/>
              <w:ind w:left="20"/>
              <w:jc w:val="both"/>
            </w:pPr>
            <w:r>
              <w:rPr>
                <w:rFonts w:ascii="Times New Roman"/>
                <w:b w:val="false"/>
                <w:i w:val="false"/>
                <w:color w:val="000000"/>
                <w:sz w:val="20"/>
              </w:rPr>
              <w:t>
Автор(лар) қол(дар)ы:</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Автор(лар) болып табылмайтын, өтініш берушілер қол(дар)ы, қол</w:t>
            </w:r>
          </w:p>
          <w:p>
            <w:pPr>
              <w:spacing w:after="20"/>
              <w:ind w:left="20"/>
              <w:jc w:val="both"/>
            </w:pPr>
            <w:r>
              <w:rPr>
                <w:rFonts w:ascii="Times New Roman"/>
                <w:b w:val="false"/>
                <w:i w:val="false"/>
                <w:color w:val="000000"/>
                <w:sz w:val="20"/>
              </w:rPr>
              <w:t>
қойылған күні (заңды тұлғаның атынан қол қойылғанда басшы қолы</w:t>
            </w:r>
          </w:p>
          <w:p>
            <w:pPr>
              <w:spacing w:after="20"/>
              <w:ind w:left="20"/>
              <w:jc w:val="both"/>
            </w:pPr>
            <w:r>
              <w:rPr>
                <w:rFonts w:ascii="Times New Roman"/>
                <w:b w:val="false"/>
                <w:i w:val="false"/>
                <w:color w:val="000000"/>
                <w:sz w:val="20"/>
              </w:rPr>
              <w:t>
мөрмен тіркеледі)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зияткерлік</w:t>
            </w:r>
            <w:r>
              <w:br/>
            </w:r>
            <w:r>
              <w:rPr>
                <w:rFonts w:ascii="Times New Roman"/>
                <w:b w:val="false"/>
                <w:i w:val="false"/>
                <w:color w:val="000000"/>
                <w:sz w:val="20"/>
              </w:rPr>
              <w:t>меншік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тізіліміне</w:t>
            </w:r>
            <w:r>
              <w:br/>
            </w:r>
            <w:r>
              <w:rPr>
                <w:rFonts w:ascii="Times New Roman"/>
                <w:b w:val="false"/>
                <w:i w:val="false"/>
                <w:color w:val="000000"/>
                <w:sz w:val="20"/>
              </w:rPr>
              <w:t>25-қосымша</w:t>
            </w:r>
            <w:r>
              <w:br/>
            </w:r>
            <w:r>
              <w:rPr>
                <w:rFonts w:ascii="Times New Roman"/>
                <w:b w:val="false"/>
                <w:i w:val="false"/>
                <w:color w:val="000000"/>
                <w:sz w:val="20"/>
              </w:rPr>
              <w:t>Өнеркәсiп үлгiсiне өтiнiмдi</w:t>
            </w:r>
            <w:r>
              <w:br/>
            </w:r>
            <w:r>
              <w:rPr>
                <w:rFonts w:ascii="Times New Roman"/>
                <w:b w:val="false"/>
                <w:i w:val="false"/>
                <w:color w:val="000000"/>
                <w:sz w:val="20"/>
              </w:rPr>
              <w:t>жасау, ресiмдеу және қарау,</w:t>
            </w:r>
            <w:r>
              <w:br/>
            </w:r>
            <w:r>
              <w:rPr>
                <w:rFonts w:ascii="Times New Roman"/>
                <w:b w:val="false"/>
                <w:i w:val="false"/>
                <w:color w:val="000000"/>
                <w:sz w:val="20"/>
              </w:rPr>
              <w:t>мәлiметтердi Қазақстан</w:t>
            </w:r>
            <w:r>
              <w:br/>
            </w:r>
            <w:r>
              <w:rPr>
                <w:rFonts w:ascii="Times New Roman"/>
                <w:b w:val="false"/>
                <w:i w:val="false"/>
                <w:color w:val="000000"/>
                <w:sz w:val="20"/>
              </w:rPr>
              <w:t>Республикасының өнеркәсiптік</w:t>
            </w:r>
            <w:r>
              <w:br/>
            </w:r>
            <w:r>
              <w:rPr>
                <w:rFonts w:ascii="Times New Roman"/>
                <w:b w:val="false"/>
                <w:i w:val="false"/>
                <w:color w:val="000000"/>
                <w:sz w:val="20"/>
              </w:rPr>
              <w:t>үлгiлерiнiң мемлекеттiк</w:t>
            </w:r>
            <w:r>
              <w:br/>
            </w:r>
            <w:r>
              <w:rPr>
                <w:rFonts w:ascii="Times New Roman"/>
                <w:b w:val="false"/>
                <w:i w:val="false"/>
                <w:color w:val="000000"/>
                <w:sz w:val="20"/>
              </w:rPr>
              <w:t>тiзiлiмiне енгiзу, сондай-ақ</w:t>
            </w:r>
            <w:r>
              <w:br/>
            </w:r>
            <w:r>
              <w:rPr>
                <w:rFonts w:ascii="Times New Roman"/>
                <w:b w:val="false"/>
                <w:i w:val="false"/>
                <w:color w:val="000000"/>
                <w:sz w:val="20"/>
              </w:rPr>
              <w:t>қорғау құжатын беру ережесі</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Мәні бойынша сараптаманы жүргізу туралы</w:t>
      </w:r>
      <w:r>
        <w:br/>
      </w:r>
      <w:r>
        <w:rPr>
          <w:rFonts w:ascii="Times New Roman"/>
          <w:b/>
          <w:i w:val="false"/>
          <w:color w:val="000000"/>
        </w:rPr>
        <w:t>ҚОЛДАУХАТ</w:t>
      </w:r>
    </w:p>
    <w:p>
      <w:pPr>
        <w:spacing w:after="0"/>
        <w:ind w:left="0"/>
        <w:jc w:val="both"/>
      </w:pPr>
      <w:r>
        <w:rPr>
          <w:rFonts w:ascii="Times New Roman"/>
          <w:b w:val="false"/>
          <w:i w:val="false"/>
          <w:color w:val="000000"/>
          <w:sz w:val="28"/>
        </w:rPr>
        <w:t>
      Мәні бойынша сараптама жүргізуін сұраймын (сұраймыз)</w:t>
      </w:r>
    </w:p>
    <w:p>
      <w:pPr>
        <w:spacing w:after="0"/>
        <w:ind w:left="0"/>
        <w:jc w:val="both"/>
      </w:pPr>
      <w:r>
        <w:rPr>
          <w:rFonts w:ascii="Times New Roman"/>
          <w:b w:val="false"/>
          <w:i w:val="false"/>
          <w:color w:val="000000"/>
          <w:sz w:val="28"/>
        </w:rPr>
        <w:t>
      (21) Өтінім №______________(22) Өтінімді беру күні___________________</w:t>
      </w:r>
    </w:p>
    <w:p>
      <w:pPr>
        <w:spacing w:after="0"/>
        <w:ind w:left="0"/>
        <w:jc w:val="both"/>
      </w:pPr>
      <w:r>
        <w:rPr>
          <w:rFonts w:ascii="Times New Roman"/>
          <w:b w:val="false"/>
          <w:i w:val="false"/>
          <w:color w:val="000000"/>
          <w:sz w:val="28"/>
        </w:rPr>
        <w:t>
      (54) Өнеркәсіптік үлгінің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(71) Өтініш беруші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3625"/>
        <w:gridCol w:w="4000"/>
        <w:gridCol w:w="4675"/>
      </w:tblGrid>
      <w:tr>
        <w:trPr>
          <w:trHeight w:val="30" w:hRule="atLeast"/>
        </w:trPr>
        <w:tc>
          <w:tcPr>
            <w:tcW w:w="3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Бірінші, неғұрлым ерте, алғашқы өтінімнің №</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Сұратылатын басымдық күні (конвенциялық басымдық сұратылған кезде)</w:t>
            </w:r>
          </w:p>
        </w:tc>
        <w:tc>
          <w:tcPr>
            <w:tcW w:w="4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ST.3 бойынша берген елдің коды</w:t>
            </w:r>
          </w:p>
        </w:tc>
      </w:tr>
      <w:tr>
        <w:trPr>
          <w:trHeight w:val="30" w:hRule="atLeast"/>
        </w:trPr>
        <w:tc>
          <w:tcPr>
            <w:tcW w:w="3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Өнеркәсіптік үлгінің мынадай нұсқалары бойынша мәні бойынша</w:t>
      </w:r>
    </w:p>
    <w:p>
      <w:pPr>
        <w:spacing w:after="0"/>
        <w:ind w:left="0"/>
        <w:jc w:val="both"/>
      </w:pPr>
      <w:r>
        <w:rPr>
          <w:rFonts w:ascii="Times New Roman"/>
          <w:b w:val="false"/>
          <w:i w:val="false"/>
          <w:color w:val="000000"/>
          <w:sz w:val="28"/>
        </w:rPr>
        <w:t>
      сараптама жүргізуді сұраймын (сұраймыз):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 Төлемді растайтын құжат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(төлем күні және №)</w:t>
      </w:r>
    </w:p>
    <w:p>
      <w:pPr>
        <w:spacing w:after="0"/>
        <w:ind w:left="0"/>
        <w:jc w:val="both"/>
      </w:pPr>
      <w:r>
        <w:rPr>
          <w:rFonts w:ascii="Times New Roman"/>
          <w:b w:val="false"/>
          <w:i w:val="false"/>
          <w:color w:val="000000"/>
          <w:sz w:val="28"/>
        </w:rPr>
        <w:t>
      Қолдаухат берген тұлғаның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атынан қол қойылғанда басшы қолы мөрмен тіркеледі)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Қолдаухат ҰЗМИ РМК-на мәні бойынша сараптама жүргізуге тиісті төлемді растайтын құжатты ұсынған кезде әрекетті деп танылады.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зияткерлік</w:t>
            </w:r>
            <w:r>
              <w:br/>
            </w:r>
            <w:r>
              <w:rPr>
                <w:rFonts w:ascii="Times New Roman"/>
                <w:b w:val="false"/>
                <w:i w:val="false"/>
                <w:color w:val="000000"/>
                <w:sz w:val="20"/>
              </w:rPr>
              <w:t>меншік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тізіліміне</w:t>
            </w:r>
            <w:r>
              <w:br/>
            </w:r>
            <w:r>
              <w:rPr>
                <w:rFonts w:ascii="Times New Roman"/>
                <w:b w:val="false"/>
                <w:i w:val="false"/>
                <w:color w:val="000000"/>
                <w:sz w:val="20"/>
              </w:rPr>
              <w:t>26-қосымша</w:t>
            </w:r>
            <w:r>
              <w:br/>
            </w:r>
            <w:r>
              <w:rPr>
                <w:rFonts w:ascii="Times New Roman"/>
                <w:b w:val="false"/>
                <w:i w:val="false"/>
                <w:color w:val="000000"/>
                <w:sz w:val="20"/>
              </w:rPr>
              <w:t>Қазақстан Республика</w:t>
            </w:r>
            <w:r>
              <w:br/>
            </w:r>
            <w:r>
              <w:rPr>
                <w:rFonts w:ascii="Times New Roman"/>
                <w:b w:val="false"/>
                <w:i w:val="false"/>
                <w:color w:val="000000"/>
                <w:sz w:val="20"/>
              </w:rPr>
              <w:t>Әділет министрінің</w:t>
            </w:r>
            <w:r>
              <w:br/>
            </w:r>
            <w:r>
              <w:rPr>
                <w:rFonts w:ascii="Times New Roman"/>
                <w:b w:val="false"/>
                <w:i w:val="false"/>
                <w:color w:val="000000"/>
                <w:sz w:val="20"/>
              </w:rPr>
              <w:t>2012 жылғы 24 ақпандағы</w:t>
            </w:r>
            <w:r>
              <w:br/>
            </w:r>
            <w:r>
              <w:rPr>
                <w:rFonts w:ascii="Times New Roman"/>
                <w:b w:val="false"/>
                <w:i w:val="false"/>
                <w:color w:val="000000"/>
                <w:sz w:val="20"/>
              </w:rPr>
              <w:t>№ 84 бұйрығына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w:t>
            </w:r>
            <w:r>
              <w:br/>
            </w:r>
            <w:r>
              <w:rPr>
                <w:rFonts w:ascii="Times New Roman"/>
                <w:b w:val="false"/>
                <w:i w:val="false"/>
                <w:color w:val="000000"/>
                <w:sz w:val="20"/>
              </w:rPr>
              <w:t>"Ұлттық зияткерлік</w:t>
            </w:r>
            <w:r>
              <w:br/>
            </w:r>
            <w:r>
              <w:rPr>
                <w:rFonts w:ascii="Times New Roman"/>
                <w:b w:val="false"/>
                <w:i w:val="false"/>
                <w:color w:val="000000"/>
                <w:sz w:val="20"/>
              </w:rPr>
              <w:t>меншік институты" РМК</w:t>
            </w:r>
            <w:r>
              <w:br/>
            </w:r>
            <w:r>
              <w:rPr>
                <w:rFonts w:ascii="Times New Roman"/>
                <w:b w:val="false"/>
                <w:i w:val="false"/>
                <w:color w:val="000000"/>
                <w:sz w:val="20"/>
              </w:rPr>
              <w:t>нысан</w:t>
            </w:r>
          </w:p>
        </w:tc>
      </w:tr>
    </w:tbl>
    <w:bookmarkStart w:name="z120" w:id="62"/>
    <w:p>
      <w:pPr>
        <w:spacing w:after="0"/>
        <w:ind w:left="0"/>
        <w:jc w:val="left"/>
      </w:pPr>
      <w:r>
        <w:rPr>
          <w:rFonts w:ascii="Times New Roman"/>
          <w:b/>
          <w:i w:val="false"/>
          <w:color w:val="000000"/>
        </w:rPr>
        <w:t xml:space="preserve"> Өнеркәсіптік меншік объектілеріне басқаға беру</w:t>
      </w:r>
      <w:r>
        <w:br/>
      </w:r>
      <w:r>
        <w:rPr>
          <w:rFonts w:ascii="Times New Roman"/>
          <w:b/>
          <w:i w:val="false"/>
          <w:color w:val="000000"/>
        </w:rPr>
        <w:t>шартын тіркеу туралы</w:t>
      </w:r>
      <w:r>
        <w:br/>
      </w:r>
      <w:r>
        <w:rPr>
          <w:rFonts w:ascii="Times New Roman"/>
          <w:b/>
          <w:i w:val="false"/>
          <w:color w:val="000000"/>
        </w:rPr>
        <w:t>ӨТІНІШ</w:t>
      </w:r>
    </w:p>
    <w:bookmarkEnd w:id="62"/>
    <w:p>
      <w:pPr>
        <w:spacing w:after="0"/>
        <w:ind w:left="0"/>
        <w:jc w:val="both"/>
      </w:pPr>
      <w:r>
        <w:rPr>
          <w:rFonts w:ascii="Times New Roman"/>
          <w:b w:val="false"/>
          <w:i w:val="false"/>
          <w:color w:val="000000"/>
          <w:sz w:val="28"/>
        </w:rPr>
        <w:t>
      1. Осы өтініште көрсетілген қорғау құжатын (қорғау құжаттарын) беру шартын тіркеуді сұраймын.</w:t>
      </w:r>
    </w:p>
    <w:p>
      <w:pPr>
        <w:spacing w:after="0"/>
        <w:ind w:left="0"/>
        <w:jc w:val="both"/>
      </w:pPr>
      <w:r>
        <w:rPr>
          <w:rFonts w:ascii="Times New Roman"/>
          <w:b w:val="false"/>
          <w:i w:val="false"/>
          <w:color w:val="000000"/>
          <w:sz w:val="28"/>
        </w:rPr>
        <w:t>
      2. Қорғау құжатының (қорғау құжаттарының) атауы (атаулары) мен нөмірі (нөмірлері):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2-бағанда орын аз болса, көрсетіңіз және парақта жалғастыру үшін қажетті ақпаратты жазыңыз.</w:t>
      </w:r>
    </w:p>
    <w:p>
      <w:pPr>
        <w:spacing w:after="0"/>
        <w:ind w:left="0"/>
        <w:jc w:val="both"/>
      </w:pPr>
      <w:r>
        <w:rPr>
          <w:rFonts w:ascii="Times New Roman"/>
          <w:b w:val="false"/>
          <w:i w:val="false"/>
          <w:color w:val="000000"/>
          <w:sz w:val="28"/>
        </w:rPr>
        <w:t>
            3. Иеленуші (иеленушілер):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тұлғаның Т.А.Ә. немесе заңды тұлғаның атауы)</w:t>
      </w:r>
    </w:p>
    <w:p>
      <w:pPr>
        <w:spacing w:after="0"/>
        <w:ind w:left="0"/>
        <w:jc w:val="both"/>
      </w:pPr>
      <w:r>
        <w:rPr>
          <w:rFonts w:ascii="Times New Roman"/>
          <w:b w:val="false"/>
          <w:i w:val="false"/>
          <w:color w:val="000000"/>
          <w:sz w:val="28"/>
        </w:rPr>
        <w:t>
             Мекенжайлары (пошта индексі мен елдің атауын қоса) және телефондары: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Иеленушілер бірнеше болса, көрсетіңіз және парақта жалғастыру</w:t>
      </w:r>
    </w:p>
    <w:p>
      <w:pPr>
        <w:spacing w:after="0"/>
        <w:ind w:left="0"/>
        <w:jc w:val="both"/>
      </w:pPr>
      <w:r>
        <w:rPr>
          <w:rFonts w:ascii="Times New Roman"/>
          <w:b w:val="false"/>
          <w:i w:val="false"/>
          <w:color w:val="000000"/>
          <w:sz w:val="28"/>
        </w:rPr>
        <w:t>
      үшін қажетті ақпаратты жазыңыз.</w:t>
      </w:r>
    </w:p>
    <w:p>
      <w:pPr>
        <w:spacing w:after="0"/>
        <w:ind w:left="0"/>
        <w:jc w:val="both"/>
      </w:pPr>
      <w:r>
        <w:rPr>
          <w:rFonts w:ascii="Times New Roman"/>
          <w:b w:val="false"/>
          <w:i w:val="false"/>
          <w:color w:val="000000"/>
          <w:sz w:val="28"/>
        </w:rPr>
        <w:t>
            4. Құқықтық мирасқор (құқықтық мирасқорлар)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тұлғаның Т.А.Ә. немесе заңды тұлғаның атауы)</w:t>
      </w:r>
    </w:p>
    <w:p>
      <w:pPr>
        <w:spacing w:after="0"/>
        <w:ind w:left="0"/>
        <w:jc w:val="both"/>
      </w:pPr>
      <w:r>
        <w:rPr>
          <w:rFonts w:ascii="Times New Roman"/>
          <w:b w:val="false"/>
          <w:i w:val="false"/>
          <w:color w:val="000000"/>
          <w:sz w:val="28"/>
        </w:rPr>
        <w:t>
            Мекенжайлары (пошта индексі мен елдің атауын қоса) және телефондары: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Құқықтық мирасқорлар бірнеше болса, көрсетіңіз және олардың әрқайсысының мекенжайы мен телефонын көрсете отырып, қажетті ақпаратты көрсетіңіз.</w:t>
      </w:r>
    </w:p>
    <w:p>
      <w:pPr>
        <w:spacing w:after="0"/>
        <w:ind w:left="0"/>
        <w:jc w:val="both"/>
      </w:pPr>
      <w:r>
        <w:rPr>
          <w:rFonts w:ascii="Times New Roman"/>
          <w:b w:val="false"/>
          <w:i w:val="false"/>
          <w:color w:val="000000"/>
          <w:sz w:val="28"/>
        </w:rPr>
        <w:t>
            5. Өтініш берушінің патенттік сенім білдірілген немесе басқа өкілі.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Мекенжайлары (пошта индексі мен елдің атауы қоса) мен телефондары: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6. Лицензияның түрі: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Лицензиялық шартпен көзделген пайдалану түрлерін ескере отырып, берілетін құқықтардың көлемі: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8. Хат алмасудың мекенжайлары: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9. Қосымшалар:</w:t>
      </w:r>
    </w:p>
    <w:p>
      <w:pPr>
        <w:spacing w:after="0"/>
        <w:ind w:left="0"/>
        <w:jc w:val="both"/>
      </w:pPr>
      <w:r>
        <w:rPr>
          <w:rFonts w:ascii="Times New Roman"/>
          <w:b w:val="false"/>
          <w:i w:val="false"/>
          <w:color w:val="000000"/>
          <w:sz w:val="28"/>
        </w:rPr>
        <w:t>
             Тіркелетін шарт ____ парақта (№№ қосымшалары __ парақта) ___ данада;</w:t>
      </w:r>
    </w:p>
    <w:p>
      <w:pPr>
        <w:spacing w:after="0"/>
        <w:ind w:left="0"/>
        <w:jc w:val="both"/>
      </w:pPr>
      <w:r>
        <w:rPr>
          <w:rFonts w:ascii="Times New Roman"/>
          <w:b w:val="false"/>
          <w:i w:val="false"/>
          <w:color w:val="000000"/>
          <w:sz w:val="28"/>
        </w:rPr>
        <w:t>
            Патенттік сенім білдірілген немесе басқа уәкілетті өкілдің өкілеттіктерін растайтын сенімхат;</w:t>
      </w:r>
    </w:p>
    <w:p>
      <w:pPr>
        <w:spacing w:after="0"/>
        <w:ind w:left="0"/>
        <w:jc w:val="both"/>
      </w:pPr>
      <w:r>
        <w:rPr>
          <w:rFonts w:ascii="Times New Roman"/>
          <w:b w:val="false"/>
          <w:i w:val="false"/>
          <w:color w:val="000000"/>
          <w:sz w:val="28"/>
        </w:rPr>
        <w:t>
            Мемлекеттік баж төлемін растайтын құжат;</w:t>
      </w:r>
    </w:p>
    <w:p>
      <w:pPr>
        <w:spacing w:after="0"/>
        <w:ind w:left="0"/>
        <w:jc w:val="both"/>
      </w:pPr>
      <w:r>
        <w:rPr>
          <w:rFonts w:ascii="Times New Roman"/>
          <w:b w:val="false"/>
          <w:i w:val="false"/>
          <w:color w:val="000000"/>
          <w:sz w:val="28"/>
        </w:rPr>
        <w:t>
            Жалғастыру парақтары;</w:t>
      </w:r>
    </w:p>
    <w:p>
      <w:pPr>
        <w:spacing w:after="0"/>
        <w:ind w:left="0"/>
        <w:jc w:val="both"/>
      </w:pPr>
      <w:r>
        <w:rPr>
          <w:rFonts w:ascii="Times New Roman"/>
          <w:b w:val="false"/>
          <w:i w:val="false"/>
          <w:color w:val="000000"/>
          <w:sz w:val="28"/>
        </w:rPr>
        <w:t>
            Басқа құжат (көрсетіңіз):</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 беруші ____________________________________ М.О.</w:t>
      </w:r>
    </w:p>
    <w:p>
      <w:pPr>
        <w:spacing w:after="0"/>
        <w:ind w:left="0"/>
        <w:jc w:val="both"/>
      </w:pPr>
      <w:r>
        <w:rPr>
          <w:rFonts w:ascii="Times New Roman"/>
          <w:b w:val="false"/>
          <w:i w:val="false"/>
          <w:color w:val="000000"/>
          <w:sz w:val="28"/>
        </w:rPr>
        <w:t>
                            (лауазымы, Т.А.Ә. және қолы)</w:t>
      </w:r>
    </w:p>
    <w:p>
      <w:pPr>
        <w:spacing w:after="0"/>
        <w:ind w:left="0"/>
        <w:jc w:val="both"/>
      </w:pPr>
      <w:r>
        <w:rPr>
          <w:rFonts w:ascii="Times New Roman"/>
          <w:b w:val="false"/>
          <w:i w:val="false"/>
          <w:color w:val="000000"/>
          <w:sz w:val="28"/>
        </w:rPr>
        <w:t>
             Күні 20__ жылдың "___"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зияткерлік</w:t>
            </w:r>
            <w:r>
              <w:br/>
            </w:r>
            <w:r>
              <w:rPr>
                <w:rFonts w:ascii="Times New Roman"/>
                <w:b w:val="false"/>
                <w:i w:val="false"/>
                <w:color w:val="000000"/>
                <w:sz w:val="20"/>
              </w:rPr>
              <w:t>меншік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тізіліміне</w:t>
            </w:r>
            <w:r>
              <w:br/>
            </w:r>
            <w:r>
              <w:rPr>
                <w:rFonts w:ascii="Times New Roman"/>
                <w:b w:val="false"/>
                <w:i w:val="false"/>
                <w:color w:val="000000"/>
                <w:sz w:val="20"/>
              </w:rPr>
              <w:t>27-қосымша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Қазақстан Республика</w:t>
            </w:r>
            <w:r>
              <w:br/>
            </w:r>
            <w:r>
              <w:rPr>
                <w:rFonts w:ascii="Times New Roman"/>
                <w:b w:val="false"/>
                <w:i w:val="false"/>
                <w:color w:val="000000"/>
                <w:sz w:val="20"/>
              </w:rPr>
              <w:t>Әділет министрінің</w:t>
            </w:r>
            <w:r>
              <w:br/>
            </w:r>
            <w:r>
              <w:rPr>
                <w:rFonts w:ascii="Times New Roman"/>
                <w:b w:val="false"/>
                <w:i w:val="false"/>
                <w:color w:val="000000"/>
                <w:sz w:val="20"/>
              </w:rPr>
              <w:t>2012 жылғы 24 ақпандағы</w:t>
            </w:r>
            <w:r>
              <w:br/>
            </w:r>
            <w:r>
              <w:rPr>
                <w:rFonts w:ascii="Times New Roman"/>
                <w:b w:val="false"/>
                <w:i w:val="false"/>
                <w:color w:val="000000"/>
                <w:sz w:val="20"/>
              </w:rPr>
              <w:t>№ 84 бұйрығына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 "Ұлттық зияткерлік</w:t>
            </w:r>
            <w:r>
              <w:br/>
            </w:r>
            <w:r>
              <w:rPr>
                <w:rFonts w:ascii="Times New Roman"/>
                <w:b w:val="false"/>
                <w:i w:val="false"/>
                <w:color w:val="000000"/>
                <w:sz w:val="20"/>
              </w:rPr>
              <w:t>меншік институты" РМК</w:t>
            </w:r>
            <w:r>
              <w:br/>
            </w:r>
            <w:r>
              <w:rPr>
                <w:rFonts w:ascii="Times New Roman"/>
                <w:b w:val="false"/>
                <w:i w:val="false"/>
                <w:color w:val="000000"/>
                <w:sz w:val="20"/>
              </w:rPr>
              <w:t>нысан</w:t>
            </w:r>
          </w:p>
        </w:tc>
      </w:tr>
    </w:tbl>
    <w:bookmarkStart w:name="z123" w:id="63"/>
    <w:p>
      <w:pPr>
        <w:spacing w:after="0"/>
        <w:ind w:left="0"/>
        <w:jc w:val="left"/>
      </w:pPr>
      <w:r>
        <w:rPr>
          <w:rFonts w:ascii="Times New Roman"/>
          <w:b/>
          <w:i w:val="false"/>
          <w:color w:val="000000"/>
        </w:rPr>
        <w:t xml:space="preserve"> Лицензиялық немесе сублицензиялық шартты тіркеу туралы</w:t>
      </w:r>
      <w:r>
        <w:br/>
      </w:r>
      <w:r>
        <w:rPr>
          <w:rFonts w:ascii="Times New Roman"/>
          <w:b/>
          <w:i w:val="false"/>
          <w:color w:val="000000"/>
        </w:rPr>
        <w:t>ӨТІНІШ</w:t>
      </w:r>
    </w:p>
    <w:bookmarkEnd w:id="63"/>
    <w:p>
      <w:pPr>
        <w:spacing w:after="0"/>
        <w:ind w:left="0"/>
        <w:jc w:val="both"/>
      </w:pPr>
      <w:r>
        <w:rPr>
          <w:rFonts w:ascii="Times New Roman"/>
          <w:b w:val="false"/>
          <w:i w:val="false"/>
          <w:color w:val="000000"/>
          <w:sz w:val="28"/>
        </w:rPr>
        <w:t>
      1. Осы өтініште көрсетілген қорғау құжатына (қорғау құжаттарына) қатысты лицензиялық (сублицензиялық) шартты тіркеуді сұраймын.</w:t>
      </w:r>
    </w:p>
    <w:p>
      <w:pPr>
        <w:spacing w:after="0"/>
        <w:ind w:left="0"/>
        <w:jc w:val="both"/>
      </w:pPr>
      <w:r>
        <w:rPr>
          <w:rFonts w:ascii="Times New Roman"/>
          <w:b w:val="false"/>
          <w:i w:val="false"/>
          <w:color w:val="000000"/>
          <w:sz w:val="28"/>
        </w:rPr>
        <w:t>
      2. Қорғау құжатының (қорғау құжаттарының) атауы (атаулары) мен нөмірі (нөмірлері):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2-бағанда орын аз болса, көрсетіңіз және парақта жалғастыру үшін қажетті ақпаратты жазыңыз.</w:t>
      </w:r>
    </w:p>
    <w:p>
      <w:pPr>
        <w:spacing w:after="0"/>
        <w:ind w:left="0"/>
        <w:jc w:val="both"/>
      </w:pPr>
      <w:r>
        <w:rPr>
          <w:rFonts w:ascii="Times New Roman"/>
          <w:b w:val="false"/>
          <w:i w:val="false"/>
          <w:color w:val="000000"/>
          <w:sz w:val="28"/>
        </w:rPr>
        <w:t>
            3. Лицензиар (Сублицензиар):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тұлғаның Т.А.Ә. немесе заңды тұлғаның атауы)</w:t>
      </w:r>
    </w:p>
    <w:p>
      <w:pPr>
        <w:spacing w:after="0"/>
        <w:ind w:left="0"/>
        <w:jc w:val="both"/>
      </w:pPr>
      <w:r>
        <w:rPr>
          <w:rFonts w:ascii="Times New Roman"/>
          <w:b w:val="false"/>
          <w:i w:val="false"/>
          <w:color w:val="000000"/>
          <w:sz w:val="28"/>
        </w:rPr>
        <w:t>
            Мекенжайлары (пошта индексі мен елдің атауын қоса) және телефондары: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Лицензиарлар бірнеше болса, көрсетіңіз және парақта жалғастыру үшін қажетті ақпаратты жазыңыз.</w:t>
      </w:r>
    </w:p>
    <w:p>
      <w:pPr>
        <w:spacing w:after="0"/>
        <w:ind w:left="0"/>
        <w:jc w:val="both"/>
      </w:pPr>
      <w:r>
        <w:rPr>
          <w:rFonts w:ascii="Times New Roman"/>
          <w:b w:val="false"/>
          <w:i w:val="false"/>
          <w:color w:val="000000"/>
          <w:sz w:val="28"/>
        </w:rPr>
        <w:t>
            4. Лицензиат (Сублицензиат):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тұлғаның Т.А.Ә. немесе заңды тұлғаның атауы)</w:t>
      </w:r>
    </w:p>
    <w:p>
      <w:pPr>
        <w:spacing w:after="0"/>
        <w:ind w:left="0"/>
        <w:jc w:val="both"/>
      </w:pPr>
      <w:r>
        <w:rPr>
          <w:rFonts w:ascii="Times New Roman"/>
          <w:b w:val="false"/>
          <w:i w:val="false"/>
          <w:color w:val="000000"/>
          <w:sz w:val="28"/>
        </w:rPr>
        <w:t>
            Мекенжайлары (пошта индексі мен елдің атауын қоса) және телефондары: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Лицензиаттар бірнеше болса, көрсетіңіз және жалғастыру парағында олардың әрқайсысының мекенжайы мен телефонын қоса көрсете отырып, жазыңыз.</w:t>
      </w:r>
    </w:p>
    <w:p>
      <w:pPr>
        <w:spacing w:after="0"/>
        <w:ind w:left="0"/>
        <w:jc w:val="both"/>
      </w:pPr>
      <w:r>
        <w:rPr>
          <w:rFonts w:ascii="Times New Roman"/>
          <w:b w:val="false"/>
          <w:i w:val="false"/>
          <w:color w:val="000000"/>
          <w:sz w:val="28"/>
        </w:rPr>
        <w:t>
            5. Өтініш берушінің патенттік сенім білдірілген немесе өзге өкілі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Мекенжайлары (пошта индексі мен елдің атауы қоса) мен телефондары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6. Лицензияның түрі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Лицензиялық шартпен көзделген пайдалану түрлерін ескере отырып, берілетін құқықтардың көлемі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8. Хат алмасудың мекенжайлары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9. Қосымшалар:</w:t>
      </w:r>
    </w:p>
    <w:p>
      <w:pPr>
        <w:spacing w:after="0"/>
        <w:ind w:left="0"/>
        <w:jc w:val="both"/>
      </w:pPr>
      <w:r>
        <w:rPr>
          <w:rFonts w:ascii="Times New Roman"/>
          <w:b w:val="false"/>
          <w:i w:val="false"/>
          <w:color w:val="000000"/>
          <w:sz w:val="28"/>
        </w:rPr>
        <w:t>
             Тіркелетін шарт ___ парақта (№№ қосымшалары ___ парақта) ___ данада;</w:t>
      </w:r>
    </w:p>
    <w:p>
      <w:pPr>
        <w:spacing w:after="0"/>
        <w:ind w:left="0"/>
        <w:jc w:val="both"/>
      </w:pPr>
      <w:r>
        <w:rPr>
          <w:rFonts w:ascii="Times New Roman"/>
          <w:b w:val="false"/>
          <w:i w:val="false"/>
          <w:color w:val="000000"/>
          <w:sz w:val="28"/>
        </w:rPr>
        <w:t>
            Патенттік сенім білдірілген немесе басқа уәкілетті өкілдің өкілеттіктерін растайтын сенімхат;</w:t>
      </w:r>
    </w:p>
    <w:p>
      <w:pPr>
        <w:spacing w:after="0"/>
        <w:ind w:left="0"/>
        <w:jc w:val="both"/>
      </w:pPr>
      <w:r>
        <w:rPr>
          <w:rFonts w:ascii="Times New Roman"/>
          <w:b w:val="false"/>
          <w:i w:val="false"/>
          <w:color w:val="000000"/>
          <w:sz w:val="28"/>
        </w:rPr>
        <w:t>
            Мемлекеттік баж төлемін растайтын құжат;</w:t>
      </w:r>
    </w:p>
    <w:p>
      <w:pPr>
        <w:spacing w:after="0"/>
        <w:ind w:left="0"/>
        <w:jc w:val="both"/>
      </w:pPr>
      <w:r>
        <w:rPr>
          <w:rFonts w:ascii="Times New Roman"/>
          <w:b w:val="false"/>
          <w:i w:val="false"/>
          <w:color w:val="000000"/>
          <w:sz w:val="28"/>
        </w:rPr>
        <w:t>
            Жалғастыру парақтары;</w:t>
      </w:r>
    </w:p>
    <w:p>
      <w:pPr>
        <w:spacing w:after="0"/>
        <w:ind w:left="0"/>
        <w:jc w:val="both"/>
      </w:pPr>
      <w:r>
        <w:rPr>
          <w:rFonts w:ascii="Times New Roman"/>
          <w:b w:val="false"/>
          <w:i w:val="false"/>
          <w:color w:val="000000"/>
          <w:sz w:val="28"/>
        </w:rPr>
        <w:t>
            Басқа құжат (көрсетіңіз)</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 беруші ___________________________________ М.О.</w:t>
      </w:r>
    </w:p>
    <w:p>
      <w:pPr>
        <w:spacing w:after="0"/>
        <w:ind w:left="0"/>
        <w:jc w:val="both"/>
      </w:pPr>
      <w:r>
        <w:rPr>
          <w:rFonts w:ascii="Times New Roman"/>
          <w:b w:val="false"/>
          <w:i w:val="false"/>
          <w:color w:val="000000"/>
          <w:sz w:val="28"/>
        </w:rPr>
        <w:t>
            Лауазымы, Т.А.Ә. және қолы</w:t>
      </w:r>
    </w:p>
    <w:p>
      <w:pPr>
        <w:spacing w:after="0"/>
        <w:ind w:left="0"/>
        <w:jc w:val="both"/>
      </w:pPr>
      <w:r>
        <w:rPr>
          <w:rFonts w:ascii="Times New Roman"/>
          <w:b w:val="false"/>
          <w:i w:val="false"/>
          <w:color w:val="000000"/>
          <w:sz w:val="28"/>
        </w:rPr>
        <w:t>
             Күні 20___ жылдың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зияткерлік</w:t>
            </w:r>
            <w:r>
              <w:br/>
            </w:r>
            <w:r>
              <w:rPr>
                <w:rFonts w:ascii="Times New Roman"/>
                <w:b w:val="false"/>
                <w:i w:val="false"/>
                <w:color w:val="000000"/>
                <w:sz w:val="20"/>
              </w:rPr>
              <w:t>меншік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тізіліміне</w:t>
            </w:r>
            <w:r>
              <w:br/>
            </w:r>
            <w:r>
              <w:rPr>
                <w:rFonts w:ascii="Times New Roman"/>
                <w:b w:val="false"/>
                <w:i w:val="false"/>
                <w:color w:val="000000"/>
                <w:sz w:val="20"/>
              </w:rPr>
              <w:t>28-қосымша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2012 жылғы 24 ақпандағы</w:t>
            </w:r>
            <w:r>
              <w:br/>
            </w:r>
            <w:r>
              <w:rPr>
                <w:rFonts w:ascii="Times New Roman"/>
                <w:b w:val="false"/>
                <w:i w:val="false"/>
                <w:color w:val="000000"/>
                <w:sz w:val="20"/>
              </w:rPr>
              <w:t>№ 86 бұйрығымен</w:t>
            </w:r>
            <w:r>
              <w:br/>
            </w:r>
            <w:r>
              <w:rPr>
                <w:rFonts w:ascii="Times New Roman"/>
                <w:b w:val="false"/>
                <w:i w:val="false"/>
                <w:color w:val="000000"/>
                <w:sz w:val="20"/>
              </w:rPr>
              <w:t>бекітілген</w:t>
            </w:r>
            <w:r>
              <w:br/>
            </w:r>
            <w:r>
              <w:rPr>
                <w:rFonts w:ascii="Times New Roman"/>
                <w:b w:val="false"/>
                <w:i w:val="false"/>
                <w:color w:val="000000"/>
                <w:sz w:val="20"/>
              </w:rPr>
              <w:t>нысан</w:t>
            </w:r>
          </w:p>
        </w:tc>
      </w:tr>
    </w:tbl>
    <w:bookmarkStart w:name="z126" w:id="64"/>
    <w:p>
      <w:pPr>
        <w:spacing w:after="0"/>
        <w:ind w:left="0"/>
        <w:jc w:val="left"/>
      </w:pPr>
      <w:r>
        <w:rPr>
          <w:rFonts w:ascii="Times New Roman"/>
          <w:b/>
          <w:i w:val="false"/>
          <w:color w:val="000000"/>
        </w:rPr>
        <w:t xml:space="preserve"> ҚАЗАҚСТАН РЕСПУБЛИКАСЫ ӘДІЛЕТ МИНИСТРЛІГІ</w:t>
      </w:r>
      <w:r>
        <w:br/>
      </w:r>
      <w:r>
        <w:rPr>
          <w:rFonts w:ascii="Times New Roman"/>
          <w:b/>
          <w:i w:val="false"/>
          <w:color w:val="000000"/>
        </w:rPr>
        <w:t>АТТЕСТАТТАУ КОМИССИЯСЫ</w:t>
      </w:r>
    </w:p>
    <w:bookmarkEnd w:id="64"/>
    <w:p>
      <w:pPr>
        <w:spacing w:after="0"/>
        <w:ind w:left="0"/>
        <w:jc w:val="both"/>
      </w:pPr>
      <w:r>
        <w:rPr>
          <w:rFonts w:ascii="Times New Roman"/>
          <w:b w:val="false"/>
          <w:i w:val="false"/>
          <w:color w:val="000000"/>
          <w:sz w:val="28"/>
        </w:rPr>
        <w:t>
      20 ж. "__" _________                     Астана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 ШЕШІМ</w:t>
      </w:r>
    </w:p>
    <w:p>
      <w:pPr>
        <w:spacing w:after="0"/>
        <w:ind w:left="0"/>
        <w:jc w:val="both"/>
      </w:pPr>
      <w:r>
        <w:rPr>
          <w:rFonts w:ascii="Times New Roman"/>
          <w:b w:val="false"/>
          <w:i w:val="false"/>
          <w:color w:val="000000"/>
          <w:sz w:val="28"/>
        </w:rPr>
        <w:t>
            ҚР Әділет министрлігі аттестаттау комиссиясы билет № _____ патенттік сенім білдірілгенөкілге үміткер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нөмірі, кіммен берілген)</w:t>
      </w:r>
    </w:p>
    <w:p>
      <w:pPr>
        <w:spacing w:after="0"/>
        <w:ind w:left="0"/>
        <w:jc w:val="both"/>
      </w:pPr>
      <w:r>
        <w:rPr>
          <w:rFonts w:ascii="Times New Roman"/>
          <w:b w:val="false"/>
          <w:i w:val="false"/>
          <w:color w:val="000000"/>
          <w:sz w:val="28"/>
        </w:rPr>
        <w:t>
      жауаптарын тыңдап, __________________________________________________</w:t>
      </w:r>
    </w:p>
    <w:p>
      <w:pPr>
        <w:spacing w:after="0"/>
        <w:ind w:left="0"/>
        <w:jc w:val="both"/>
      </w:pPr>
      <w:r>
        <w:rPr>
          <w:rFonts w:ascii="Times New Roman"/>
          <w:b w:val="false"/>
          <w:i w:val="false"/>
          <w:color w:val="000000"/>
          <w:sz w:val="28"/>
        </w:rPr>
        <w:t>
      (жазбаша түрде көрсету: "аттестаттау туралы", "аттестаттаудан бас тарту туралы")</w:t>
      </w:r>
    </w:p>
    <w:p>
      <w:pPr>
        <w:spacing w:after="0"/>
        <w:ind w:left="0"/>
        <w:jc w:val="both"/>
      </w:pPr>
      <w:r>
        <w:rPr>
          <w:rFonts w:ascii="Times New Roman"/>
          <w:b w:val="false"/>
          <w:i w:val="false"/>
          <w:color w:val="000000"/>
          <w:sz w:val="28"/>
        </w:rPr>
        <w:t>
      шешім қабылдады.</w:t>
      </w:r>
    </w:p>
    <w:p>
      <w:pPr>
        <w:spacing w:after="0"/>
        <w:ind w:left="0"/>
        <w:jc w:val="both"/>
      </w:pPr>
      <w:r>
        <w:rPr>
          <w:rFonts w:ascii="Times New Roman"/>
          <w:b w:val="false"/>
          <w:i w:val="false"/>
          <w:color w:val="000000"/>
          <w:sz w:val="28"/>
        </w:rPr>
        <w:t>
      Аттестаттау комиссиясының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Аттестаттау комиссиясының</w:t>
      </w:r>
    </w:p>
    <w:p>
      <w:pPr>
        <w:spacing w:after="0"/>
        <w:ind w:left="0"/>
        <w:jc w:val="both"/>
      </w:pPr>
      <w:r>
        <w:rPr>
          <w:rFonts w:ascii="Times New Roman"/>
          <w:b w:val="false"/>
          <w:i w:val="false"/>
          <w:color w:val="000000"/>
          <w:sz w:val="28"/>
        </w:rPr>
        <w:t>
      мүшелері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зияткерлік</w:t>
            </w:r>
            <w:r>
              <w:br/>
            </w:r>
            <w:r>
              <w:rPr>
                <w:rFonts w:ascii="Times New Roman"/>
                <w:b w:val="false"/>
                <w:i w:val="false"/>
                <w:color w:val="000000"/>
                <w:sz w:val="20"/>
              </w:rPr>
              <w:t>меншік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тізіліміне</w:t>
            </w:r>
            <w:r>
              <w:br/>
            </w:r>
            <w:r>
              <w:rPr>
                <w:rFonts w:ascii="Times New Roman"/>
                <w:b w:val="false"/>
                <w:i w:val="false"/>
                <w:color w:val="000000"/>
                <w:sz w:val="20"/>
              </w:rPr>
              <w:t>28-қосымша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министрінің</w:t>
            </w:r>
            <w:r>
              <w:br/>
            </w:r>
            <w:r>
              <w:rPr>
                <w:rFonts w:ascii="Times New Roman"/>
                <w:b w:val="false"/>
                <w:i w:val="false"/>
                <w:color w:val="000000"/>
                <w:sz w:val="20"/>
              </w:rPr>
              <w:t>2013 жылғы 11 маусымдағы</w:t>
            </w:r>
            <w:r>
              <w:br/>
            </w:r>
            <w:r>
              <w:rPr>
                <w:rFonts w:ascii="Times New Roman"/>
                <w:b w:val="false"/>
                <w:i w:val="false"/>
                <w:color w:val="000000"/>
                <w:sz w:val="20"/>
              </w:rPr>
              <w:t>№ 208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29" w:id="65"/>
    <w:p>
      <w:pPr>
        <w:spacing w:after="0"/>
        <w:ind w:left="0"/>
        <w:jc w:val="left"/>
      </w:pPr>
      <w:r>
        <w:rPr>
          <w:rFonts w:ascii="Times New Roman"/>
          <w:b/>
          <w:i w:val="false"/>
          <w:color w:val="000000"/>
        </w:rPr>
        <w:t xml:space="preserve"> Мүліктік құқықтарды ұжымдық негізде басқаратын</w:t>
      </w:r>
      <w:r>
        <w:br/>
      </w:r>
      <w:r>
        <w:rPr>
          <w:rFonts w:ascii="Times New Roman"/>
          <w:b/>
          <w:i w:val="false"/>
          <w:color w:val="000000"/>
        </w:rPr>
        <w:t>ұйымдардың қызметін тексеру парағы</w:t>
      </w:r>
    </w:p>
    <w:bookmarkEnd w:id="65"/>
    <w:p>
      <w:pPr>
        <w:spacing w:after="0"/>
        <w:ind w:left="0"/>
        <w:jc w:val="both"/>
      </w:pPr>
      <w:r>
        <w:rPr>
          <w:rFonts w:ascii="Times New Roman"/>
          <w:b w:val="false"/>
          <w:i w:val="false"/>
          <w:color w:val="000000"/>
          <w:sz w:val="28"/>
        </w:rPr>
        <w:t>
      Қазақстан Республикасы Әділет министрлігі</w:t>
      </w:r>
    </w:p>
    <w:p>
      <w:pPr>
        <w:spacing w:after="0"/>
        <w:ind w:left="0"/>
        <w:jc w:val="both"/>
      </w:pPr>
      <w:r>
        <w:rPr>
          <w:rFonts w:ascii="Times New Roman"/>
          <w:b w:val="false"/>
          <w:i w:val="false"/>
          <w:color w:val="000000"/>
          <w:sz w:val="28"/>
        </w:rPr>
        <w:t>
      Тексеруді тағайындау туралы акті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Тексеруді жүзеге асырушы лауазымды адамдардың Т.А.Ә.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0"/>
        <w:gridCol w:w="9359"/>
        <w:gridCol w:w="535"/>
        <w:gridCol w:w="536"/>
      </w:tblGrid>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тізілімі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жарғысының "Авторлық құқық және сабақтас құқықтар туралы" </w:t>
            </w:r>
            <w:r>
              <w:rPr>
                <w:rFonts w:ascii="Times New Roman"/>
                <w:b w:val="false"/>
                <w:i w:val="false"/>
                <w:color w:val="000000"/>
                <w:sz w:val="20"/>
              </w:rPr>
              <w:t>Заңға</w:t>
            </w:r>
            <w:r>
              <w:rPr>
                <w:rFonts w:ascii="Times New Roman"/>
                <w:b w:val="false"/>
                <w:i w:val="false"/>
                <w:color w:val="000000"/>
                <w:sz w:val="20"/>
              </w:rPr>
              <w:t xml:space="preserve"> сәйкестілігі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ұйымға авторлардың, орындаушылардың, фонограмма жасаушылардың құқықтарын басқаруға өкілеттік беру туралы шарттардың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иеленушілермен авторлық құқық және сабақтас құқықтар объектілерін пайдалануға лицензиялық шарттардың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жиналыстың сыйақы ставкаларын бекіту туралы шешімі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жиналыстың пайдаланушылармен авторлық құқық және сабақтас құқықтар объектілерін пайдалануға шарттарды жасасу талаптары туралы шешімі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жиналыстың өзіндік шығыстарды жабуға бағытталған сыйақы сомалары туралы шешімі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бөлу және тоқсан сайын төлеу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және сабақтас құқықтар туралы" Заңның </w:t>
            </w:r>
            <w:r>
              <w:rPr>
                <w:rFonts w:ascii="Times New Roman"/>
                <w:b w:val="false"/>
                <w:i w:val="false"/>
                <w:color w:val="000000"/>
                <w:sz w:val="20"/>
              </w:rPr>
              <w:t>47-бабына</w:t>
            </w:r>
            <w:r>
              <w:rPr>
                <w:rFonts w:ascii="Times New Roman"/>
                <w:b w:val="false"/>
                <w:i w:val="false"/>
                <w:color w:val="000000"/>
                <w:sz w:val="20"/>
              </w:rPr>
              <w:t xml:space="preserve"> сәйкес уәкілетті органға ақпарат ұсынылғанын растайтын құжаттардың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шетелдік ұйымдармен екіжақты және көпжақты келісімдердің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шетелдік ұйымдарға сыйақы төлеуді растайтын құжаттардың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авторлық құқықты және сабақтас құқықтарды иеленушілерге олардың құқықтарын пайдалану, соның ішінде жиналған сыйақылар көлемі және одан ұстап қалған сомалар туралы мәліметтерді қамтитын есептердің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 олардың оған басқаруға берген құқықтары, сондай-ақ авторлық құқық және сабақтас құқықтар объектілері туралы мәліметтерді қамтитын тізілімдердің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ұйымның қызметі туралы пайдаланушыларды хабардар ету мақсатында Интернет-ресурсының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және сабақтас құқықтар объектісінің атауын, автордың немесе өзге де құқық иеленушінің атын қоса алғанда, өзіне басқаруға берген құқықтар туралы ақпаратты Интернет-ресурсқа орналастыру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жерлерде авторлық құқық және сабақтас құқықтар объектілерін пайдаланған үшін сыйақыларды жинау, бөлу және төлеу жөніндегі функцияларды жүзеге асыратын өкілдердің болуы туралы ақпаратты Интернет-ресурсқа орналастыру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сыйақыны аудару үшін авторларды, орындаушыларды, фонограмма жасаушыларды іздеу жөнінде шаралар қабылданғанын растайтын материалдардың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бекіткен ең төменгі ставкалардан төмен емес сыйақы ставкаларын қолдану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Субъектінің тексеру парағын алғаны туралы белгі</w:t>
      </w:r>
    </w:p>
    <w:p>
      <w:pPr>
        <w:spacing w:after="0"/>
        <w:ind w:left="0"/>
        <w:jc w:val="both"/>
      </w:pPr>
      <w:r>
        <w:rPr>
          <w:rFonts w:ascii="Times New Roman"/>
          <w:b w:val="false"/>
          <w:i w:val="false"/>
          <w:color w:val="000000"/>
          <w:sz w:val="28"/>
        </w:rPr>
        <w:t>
      20 ___ ж. "___" _________</w:t>
      </w:r>
    </w:p>
    <w:p>
      <w:pPr>
        <w:spacing w:after="0"/>
        <w:ind w:left="0"/>
        <w:jc w:val="both"/>
      </w:pPr>
      <w:r>
        <w:rPr>
          <w:rFonts w:ascii="Times New Roman"/>
          <w:b w:val="false"/>
          <w:i w:val="false"/>
          <w:color w:val="000000"/>
          <w:sz w:val="28"/>
        </w:rPr>
        <w:t>
      __________________________ ________________</w:t>
      </w:r>
    </w:p>
    <w:p>
      <w:pPr>
        <w:spacing w:after="0"/>
        <w:ind w:left="0"/>
        <w:jc w:val="both"/>
      </w:pPr>
      <w:r>
        <w:rPr>
          <w:rFonts w:ascii="Times New Roman"/>
          <w:b w:val="false"/>
          <w:i w:val="false"/>
          <w:color w:val="000000"/>
          <w:sz w:val="28"/>
        </w:rPr>
        <w:t>
                Т.А.Ә.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header.xml" Type="http://schemas.openxmlformats.org/officeDocument/2006/relationships/header" Id="rId8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