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4cec" w14:textId="6514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 сәуірдегі № 299 бұйрығы. Қазақстан Республикасының Әділет министрлігінде 2015 жылы 15 сәуірде № 10722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17.07.2017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берiлiп отырған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17.07.2017 </w:t>
      </w:r>
      <w:r>
        <w:rPr>
          <w:rFonts w:ascii="Times New Roman"/>
          <w:b w:val="false"/>
          <w:i w:val="false"/>
          <w:color w:val="00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 сәуірдегі</w:t>
            </w:r>
            <w:r>
              <w:br/>
            </w:r>
            <w:r>
              <w:rPr>
                <w:rFonts w:ascii="Times New Roman"/>
                <w:b w:val="false"/>
                <w:i w:val="false"/>
                <w:color w:val="000000"/>
                <w:sz w:val="20"/>
              </w:rPr>
              <w:t>№ 299 бұйрығымен бекітілген</w:t>
            </w:r>
          </w:p>
        </w:tc>
      </w:tr>
    </w:tbl>
    <w:bookmarkStart w:name="z7" w:id="4"/>
    <w:p>
      <w:pPr>
        <w:spacing w:after="0"/>
        <w:ind w:left="0"/>
        <w:jc w:val="left"/>
      </w:pPr>
      <w:r>
        <w:rPr>
          <w:rFonts w:ascii="Times New Roman"/>
          <w:b/>
          <w:i w:val="false"/>
          <w:color w:val="000000"/>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17.07.2017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Қаржыландыру көздеріне қарамастан, жаңа үйлер мен ғимараттарды, олардың кешендерін, инженерлік және көлік коммуникацияларын салуға, сондай-ақ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(бұдан әрі – ТЭН) және жобалау-сметалық құжаттамаға (бұдан әрі – ЖСҚ) ведомстводан тыс кешенді сараптама жүргізу қағидалары (бұдан әрі – Қағидалар) "Қазақстан Республикасындағы сәулет, қала құрылысы және құрылыс қызметі туралы" Қазақстан Республикасының Заңы (бұдан әрі – Заң) 20-бабының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Қағидалар:</w:t>
      </w:r>
    </w:p>
    <w:bookmarkEnd w:id="7"/>
    <w:p>
      <w:pPr>
        <w:spacing w:after="0"/>
        <w:ind w:left="0"/>
        <w:jc w:val="both"/>
      </w:pPr>
      <w:r>
        <w:rPr>
          <w:rFonts w:ascii="Times New Roman"/>
          <w:b w:val="false"/>
          <w:i w:val="false"/>
          <w:color w:val="000000"/>
          <w:sz w:val="28"/>
        </w:rPr>
        <w:t>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тәртібін;</w:t>
      </w:r>
    </w:p>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бекіту тәртібін;</w:t>
      </w:r>
    </w:p>
    <w:p>
      <w:pPr>
        <w:spacing w:after="0"/>
        <w:ind w:left="0"/>
        <w:jc w:val="both"/>
      </w:pPr>
      <w:r>
        <w:rPr>
          <w:rFonts w:ascii="Times New Roman"/>
          <w:b w:val="false"/>
          <w:i w:val="false"/>
          <w:color w:val="000000"/>
          <w:sz w:val="28"/>
        </w:rPr>
        <w:t>
      кезең-кезеңімен жобалау және салу көзделген объектілер мен кешендер бойынша сараптамалық сүйемелдеу режимінде жобаларға ведомстводан тыс кешенді сараптаманы жүзеге асыру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Жаңа ғимараттар мен құрылыстарды, олардың кешендерін, бұрыннан барын өзгерту (реконструкциялау, кеңейту, техникалық қайта жарақтандыру, жаңғырту және күрделі жөндеу), сондай-ақ объектілердің аумақтарын инженерлік дайындау, оларды абаттандыру мен көгалдандыру жобалары бойынша объектілер құрылысының жобаларына ведомстводан тыс кешенді сараптама "бір терезе" қағидаты бойынша жүргізіледі және жобаларға немесе экологиялық сараптаманы, жобалардың санитариялық-эпидемиологиялық сараптамасында (салалық сараптаманы) қамтиды;</w:t>
      </w:r>
    </w:p>
    <w:bookmarkEnd w:id="8"/>
    <w:p>
      <w:pPr>
        <w:spacing w:after="0"/>
        <w:ind w:left="0"/>
        <w:jc w:val="both"/>
      </w:pPr>
      <w:r>
        <w:rPr>
          <w:rFonts w:ascii="Times New Roman"/>
          <w:b w:val="false"/>
          <w:i w:val="false"/>
          <w:color w:val="000000"/>
          <w:sz w:val="28"/>
        </w:rPr>
        <w:t>
      Қағидалар Қазақстан Республикасының аумағында жүзеге асырылатын сәулет, қала құрылысы және құрылыс қызметінің барлық субъектілері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4. Қағидалар Заңның 64-3-бабы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жобаларға сараптама жүргізуге қолданылады.</w:t>
      </w:r>
    </w:p>
    <w:bookmarkEnd w:id="9"/>
    <w:bookmarkStart w:name="z16" w:id="10"/>
    <w:p>
      <w:pPr>
        <w:spacing w:after="0"/>
        <w:ind w:left="0"/>
        <w:jc w:val="both"/>
      </w:pPr>
      <w:r>
        <w:rPr>
          <w:rFonts w:ascii="Times New Roman"/>
          <w:b w:val="false"/>
          <w:i w:val="false"/>
          <w:color w:val="000000"/>
          <w:sz w:val="28"/>
        </w:rPr>
        <w:t xml:space="preserve">
      5. Заңның 64-1-бабының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құрылыс жобалары бойынша ведомстводан тыс кешенді сараптама міндетті болып табылмайды және тапсырыс берушінің қалауы бойынша ғана жүргізіледі.</w:t>
      </w:r>
    </w:p>
    <w:bookmarkEnd w:id="10"/>
    <w:bookmarkStart w:name="z17" w:id="11"/>
    <w:p>
      <w:pPr>
        <w:spacing w:after="0"/>
        <w:ind w:left="0"/>
        <w:jc w:val="both"/>
      </w:pPr>
      <w:r>
        <w:rPr>
          <w:rFonts w:ascii="Times New Roman"/>
          <w:b w:val="false"/>
          <w:i w:val="false"/>
          <w:color w:val="000000"/>
          <w:sz w:val="28"/>
        </w:rPr>
        <w:t xml:space="preserve">
      6. Мемлекеттік сараптама ұйымы, аккредиттелген сараптама ұйымдары немесе ерекше индустриалдық аймағының аккредиттелген сараптама ұйымы жүргізетін ведомстводан тыс кешенді сараптама олардың Заңның </w:t>
      </w:r>
      <w:r>
        <w:rPr>
          <w:rFonts w:ascii="Times New Roman"/>
          <w:b w:val="false"/>
          <w:i w:val="false"/>
          <w:color w:val="000000"/>
          <w:sz w:val="28"/>
        </w:rPr>
        <w:t>64-4</w:t>
      </w:r>
      <w:r>
        <w:rPr>
          <w:rFonts w:ascii="Times New Roman"/>
          <w:b w:val="false"/>
          <w:i w:val="false"/>
          <w:color w:val="000000"/>
          <w:sz w:val="28"/>
        </w:rPr>
        <w:t xml:space="preserve"> және </w:t>
      </w:r>
      <w:r>
        <w:rPr>
          <w:rFonts w:ascii="Times New Roman"/>
          <w:b w:val="false"/>
          <w:i w:val="false"/>
          <w:color w:val="000000"/>
          <w:sz w:val="28"/>
        </w:rPr>
        <w:t>64-5-баптарында</w:t>
      </w:r>
      <w:r>
        <w:rPr>
          <w:rFonts w:ascii="Times New Roman"/>
          <w:b w:val="false"/>
          <w:i w:val="false"/>
          <w:color w:val="000000"/>
          <w:sz w:val="28"/>
        </w:rPr>
        <w:t xml:space="preserve"> белгіленген құзыреттеріне сәйкес қаралып отырған жобаның құнына шығындарды жатқыза отырып, шарттың негізінде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7. Құрылыс жобаларына ведомстводан тыс кешенді сараптама жүргізу құны Заңның 64-2-бабының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айқындалады.</w:t>
      </w:r>
    </w:p>
    <w:bookmarkEnd w:id="12"/>
    <w:bookmarkStart w:name="z19" w:id="13"/>
    <w:p>
      <w:pPr>
        <w:spacing w:after="0"/>
        <w:ind w:left="0"/>
        <w:jc w:val="both"/>
      </w:pPr>
      <w:r>
        <w:rPr>
          <w:rFonts w:ascii="Times New Roman"/>
          <w:b w:val="false"/>
          <w:i w:val="false"/>
          <w:color w:val="000000"/>
          <w:sz w:val="28"/>
        </w:rPr>
        <w:t xml:space="preserve">
      8. Объектілер құрылысының жобаларына ведомстводан тыс кешенді сараптаманың бір бөлігі болып табылатын жобалардың санитариялық-эпидемиологиялық сараптамасын Қазақстан Республикасы Ұлттық экономика министрінің 2014 жылғы 27 қарашадағы № 114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10058 болып тіркелген)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қағидаларында айқындалған тәртіпте аттестатталған сарапшылар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9. Объектілерді салуға арналған ТЭН-ге және ЖСҚ-ға ведомстводан тыс кешенді сараптама олар бекітілгенге дейін жүргізіледі.</w:t>
      </w:r>
    </w:p>
    <w:bookmarkEnd w:id="14"/>
    <w:bookmarkStart w:name="z21" w:id="15"/>
    <w:p>
      <w:pPr>
        <w:spacing w:after="0"/>
        <w:ind w:left="0"/>
        <w:jc w:val="both"/>
      </w:pPr>
      <w:r>
        <w:rPr>
          <w:rFonts w:ascii="Times New Roman"/>
          <w:b w:val="false"/>
          <w:i w:val="false"/>
          <w:color w:val="000000"/>
          <w:sz w:val="28"/>
        </w:rPr>
        <w:t>
      Міндетті ведомстводан тыс кешенді сараптамаға жататын, бірақ одан өтпеген және бекіту үшін ұсынымдары бар оң қорытынды алмаған құрылыс жобалары аяқталмаған болып саналады және одан әрі іске асыруға жатпайды.</w:t>
      </w:r>
    </w:p>
    <w:bookmarkEnd w:id="15"/>
    <w:bookmarkStart w:name="z22" w:id="16"/>
    <w:p>
      <w:pPr>
        <w:spacing w:after="0"/>
        <w:ind w:left="0"/>
        <w:jc w:val="left"/>
      </w:pPr>
      <w:r>
        <w:rPr>
          <w:rFonts w:ascii="Times New Roman"/>
          <w:b/>
          <w:i w:val="false"/>
          <w:color w:val="000000"/>
        </w:rPr>
        <w:t xml:space="preserve"> 2-тарау.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w:t>
      </w:r>
    </w:p>
    <w:bookmarkEnd w:id="16"/>
    <w:bookmarkStart w:name="z23" w:id="17"/>
    <w:p>
      <w:pPr>
        <w:spacing w:after="0"/>
        <w:ind w:left="0"/>
        <w:jc w:val="left"/>
      </w:pPr>
      <w:r>
        <w:rPr>
          <w:rFonts w:ascii="Times New Roman"/>
          <w:b/>
          <w:i w:val="false"/>
          <w:color w:val="000000"/>
        </w:rPr>
        <w:t xml:space="preserve"> 1 параграф. Құрылыс жобаларына ведомстводан тыс кешенді сараптаманың мақсаты мен міндеттері</w:t>
      </w:r>
    </w:p>
    <w:bookmarkEnd w:id="17"/>
    <w:bookmarkStart w:name="z24" w:id="18"/>
    <w:p>
      <w:pPr>
        <w:spacing w:after="0"/>
        <w:ind w:left="0"/>
        <w:jc w:val="both"/>
      </w:pPr>
      <w:r>
        <w:rPr>
          <w:rFonts w:ascii="Times New Roman"/>
          <w:b w:val="false"/>
          <w:i w:val="false"/>
          <w:color w:val="000000"/>
          <w:sz w:val="28"/>
        </w:rPr>
        <w:t>
      10. Құрылыс жобаларына ведомстводан тыс кешенді сараптаманың мақсаты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w:t>
      </w:r>
    </w:p>
    <w:bookmarkEnd w:id="18"/>
    <w:p>
      <w:pPr>
        <w:spacing w:after="0"/>
        <w:ind w:left="0"/>
        <w:jc w:val="both"/>
      </w:pPr>
      <w:r>
        <w:rPr>
          <w:rFonts w:ascii="Times New Roman"/>
          <w:b w:val="false"/>
          <w:i w:val="false"/>
          <w:color w:val="000000"/>
          <w:sz w:val="28"/>
        </w:rPr>
        <w:t>
      қала құрылысы және техникалық регламенттердің, мемлекеттік және мемлекетаралық нормативтік құжаттар нормалары мен ережелерінің, сәулет, қала құрылысы және құрылыс саласындағы сметалық нормалардың;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 мен гигиеналық нормативтердің талаптарын сақтау арқылы жобалардың сапасына талдау мен бағалау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11. Ведомстводан тыс кешенді сараптама жүргізу барысында құрылыс жобасының:</w:t>
      </w:r>
    </w:p>
    <w:bookmarkEnd w:id="19"/>
    <w:bookmarkStart w:name="z383" w:id="20"/>
    <w:p>
      <w:pPr>
        <w:spacing w:after="0"/>
        <w:ind w:left="0"/>
        <w:jc w:val="both"/>
      </w:pPr>
      <w:r>
        <w:rPr>
          <w:rFonts w:ascii="Times New Roman"/>
          <w:b w:val="false"/>
          <w:i w:val="false"/>
          <w:color w:val="000000"/>
          <w:sz w:val="28"/>
        </w:rPr>
        <w:t>
      1) жобалауға арналған тапсырмаға, өзге де бастапқы құжаттарға (материалдарға, деректерге),техникалық шарттар мен талаптарға, сондай-ақ бекітілген қала құрылысы (жоспарлау) шешімдеріне және осы құрылыс учаскесінің (алаңдардың, трассалардың) функционалдық мақсатына сәйкестігі;</w:t>
      </w:r>
    </w:p>
    <w:bookmarkEnd w:id="20"/>
    <w:bookmarkStart w:name="z384" w:id="21"/>
    <w:p>
      <w:pPr>
        <w:spacing w:after="0"/>
        <w:ind w:left="0"/>
        <w:jc w:val="both"/>
      </w:pPr>
      <w:r>
        <w:rPr>
          <w:rFonts w:ascii="Times New Roman"/>
          <w:b w:val="false"/>
          <w:i w:val="false"/>
          <w:color w:val="000000"/>
          <w:sz w:val="28"/>
        </w:rPr>
        <w:t>
      2) санитариялық-эпидемиологиялық, өрт және жарылыс қауіпсіздігін, қамтамасыз ету бойынша мемлекеттік және мемлекетаралық нормативтік талаптарды, объектінің тұрақты жұмыс істеуін қамтамасыз ететін конструкциялардың беріктілігі мен сенімділігіне қойылатын талаптардың сақталуы, сондай-ақ құрылыс нормаларды және қағидаларды шетел мемлекеттердің стандарттарын, Қазақстан Республикасының аумағында халықаралық мамандандырылған көрме Арнайы экономикалық аймақтардың аумағында орналасқан, халықаралық және аймақтық ұйымдардың объектілері бойынша.</w:t>
      </w:r>
    </w:p>
    <w:bookmarkEnd w:id="21"/>
    <w:bookmarkStart w:name="z385" w:id="22"/>
    <w:p>
      <w:pPr>
        <w:spacing w:after="0"/>
        <w:ind w:left="0"/>
        <w:jc w:val="both"/>
      </w:pPr>
      <w:r>
        <w:rPr>
          <w:rFonts w:ascii="Times New Roman"/>
          <w:b w:val="false"/>
          <w:i w:val="false"/>
          <w:color w:val="000000"/>
          <w:sz w:val="28"/>
        </w:rPr>
        <w:t>
      3) бірегей ғимараттар мен құрылыстардың (олардың қоршау конструкцияларының), сондай-ақ энергетикалық ресурстарды жобалық тұтынуы жылына бес жүз тонна шартты отынның баламалы көрсеткіштен асып кететін объектілердің энергия тиімділігі жөніндегі талаптарға сәйкестігі;</w:t>
      </w:r>
    </w:p>
    <w:bookmarkEnd w:id="22"/>
    <w:bookmarkStart w:name="z386" w:id="23"/>
    <w:p>
      <w:pPr>
        <w:spacing w:after="0"/>
        <w:ind w:left="0"/>
        <w:jc w:val="both"/>
      </w:pPr>
      <w:r>
        <w:rPr>
          <w:rFonts w:ascii="Times New Roman"/>
          <w:b w:val="false"/>
          <w:i w:val="false"/>
          <w:color w:val="000000"/>
          <w:sz w:val="28"/>
        </w:rPr>
        <w:t>
      4) ресурсты үнемдеу, отандық тауар өндірушілерді мүдделерін қорғау саласында белгіленген шарттар мен шектеулерге сәйкестігі;</w:t>
      </w:r>
    </w:p>
    <w:bookmarkEnd w:id="23"/>
    <w:bookmarkStart w:name="z387" w:id="24"/>
    <w:p>
      <w:pPr>
        <w:spacing w:after="0"/>
        <w:ind w:left="0"/>
        <w:jc w:val="both"/>
      </w:pPr>
      <w:r>
        <w:rPr>
          <w:rFonts w:ascii="Times New Roman"/>
          <w:b w:val="false"/>
          <w:i w:val="false"/>
          <w:color w:val="000000"/>
          <w:sz w:val="28"/>
        </w:rPr>
        <w:t>
      5) қабылданған көлемдік-жоспарлық және сындарлы шешімдердің, қолданылатын материалдардың, технологиялық және инженерлік жабдықтың негізділігін, құрылыс конструкцияларының сенімділігі мен беріктілігі;</w:t>
      </w:r>
    </w:p>
    <w:bookmarkEnd w:id="24"/>
    <w:bookmarkStart w:name="z388" w:id="25"/>
    <w:p>
      <w:pPr>
        <w:spacing w:after="0"/>
        <w:ind w:left="0"/>
        <w:jc w:val="both"/>
      </w:pPr>
      <w:r>
        <w:rPr>
          <w:rFonts w:ascii="Times New Roman"/>
          <w:b w:val="false"/>
          <w:i w:val="false"/>
          <w:color w:val="000000"/>
          <w:sz w:val="28"/>
        </w:rPr>
        <w:t>
      6) ЖСҚ көзделген құрылыс объектілері (ғимараттар мен құрылыстардың, олардың кешендердің, коммуникациялардың) көлемдерінің негізділігін және орындылығы;</w:t>
      </w:r>
    </w:p>
    <w:bookmarkEnd w:id="25"/>
    <w:bookmarkStart w:name="z389" w:id="26"/>
    <w:p>
      <w:pPr>
        <w:spacing w:after="0"/>
        <w:ind w:left="0"/>
        <w:jc w:val="both"/>
      </w:pPr>
      <w:r>
        <w:rPr>
          <w:rFonts w:ascii="Times New Roman"/>
          <w:b w:val="false"/>
          <w:i w:val="false"/>
          <w:color w:val="000000"/>
          <w:sz w:val="28"/>
        </w:rPr>
        <w:t xml:space="preserve">
      7)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12527 болып тіркелген) және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(бұдан әрі – Нормативтік құжат) сәйкес көрсеткіштердің, оның ішінде құрылыстың есептік немесе сметалық құнының негізділігі мен дұрыстығы;</w:t>
      </w:r>
    </w:p>
    <w:bookmarkEnd w:id="26"/>
    <w:bookmarkStart w:name="z390" w:id="27"/>
    <w:p>
      <w:pPr>
        <w:spacing w:after="0"/>
        <w:ind w:left="0"/>
        <w:jc w:val="both"/>
      </w:pPr>
      <w:r>
        <w:rPr>
          <w:rFonts w:ascii="Times New Roman"/>
          <w:b w:val="false"/>
          <w:i w:val="false"/>
          <w:color w:val="000000"/>
          <w:sz w:val="28"/>
        </w:rPr>
        <w:t>
      8) халық денсаулығын қорғау бойынша ұсынылатын шалалардың тиімділігі, толықтығы және жеткіліктігі;</w:t>
      </w:r>
    </w:p>
    <w:bookmarkEnd w:id="27"/>
    <w:bookmarkStart w:name="z391" w:id="28"/>
    <w:p>
      <w:pPr>
        <w:spacing w:after="0"/>
        <w:ind w:left="0"/>
        <w:jc w:val="both"/>
      </w:pPr>
      <w:r>
        <w:rPr>
          <w:rFonts w:ascii="Times New Roman"/>
          <w:b w:val="false"/>
          <w:i w:val="false"/>
          <w:color w:val="000000"/>
          <w:sz w:val="28"/>
        </w:rPr>
        <w:t>
      9) жоспарланған қызметтің халықтың денсаулығына әсер етуінің толықтығы мен дұрыстығын анықтау;</w:t>
      </w:r>
    </w:p>
    <w:bookmarkEnd w:id="28"/>
    <w:bookmarkStart w:name="z392" w:id="29"/>
    <w:p>
      <w:pPr>
        <w:spacing w:after="0"/>
        <w:ind w:left="0"/>
        <w:jc w:val="both"/>
      </w:pPr>
      <w:r>
        <w:rPr>
          <w:rFonts w:ascii="Times New Roman"/>
          <w:b w:val="false"/>
          <w:i w:val="false"/>
          <w:color w:val="000000"/>
          <w:sz w:val="28"/>
        </w:rPr>
        <w:t>
      10) санитариялық-эпидемиологиялық талаптарға және гигиеналық нормативтерге сәйкестігі тұрғысынан бағалау бойынша міндеттер орындалады.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01.10.2024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12. Бюджет қаражаты немесе мемлекеттік инвестициялардың өзге де нысандары есебінен бұрын бекітілген құрылыс жобаларының құрылыс құнын ұлғайтуды болжайтын жобалау шешімдеріне өзгерістер және (немесе) толықтырулар енгізу қажет болған жағдайда сараптама ұйымдары өздерінің құзыреттері шегінде Қазақстан Республикасының заңнамасында көзделген тәртіппен және тапсырыс беруші ұсынған негіздер бойынша жобаға белгіленген түзетулердің негізділігін және орындылығын белгілейді.</w:t>
      </w:r>
    </w:p>
    <w:bookmarkEnd w:id="30"/>
    <w:p>
      <w:pPr>
        <w:spacing w:after="0"/>
        <w:ind w:left="0"/>
        <w:jc w:val="both"/>
      </w:pPr>
      <w:r>
        <w:rPr>
          <w:rFonts w:ascii="Times New Roman"/>
          <w:b w:val="false"/>
          <w:i w:val="false"/>
          <w:color w:val="000000"/>
          <w:sz w:val="28"/>
        </w:rPr>
        <w:t xml:space="preserve">
      Бұрын бекітілген жобаларға өзгерістер және (немесе) толықтырулар енгізу қажеттілігін негіздейтін құжаттар мен материалдар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2 параграф. Ведомстводан тыс кешенді сараптама жүргізу үшін құрылыс жобаларын ұсыну және қабылдау</w:t>
      </w:r>
    </w:p>
    <w:bookmarkEnd w:id="31"/>
    <w:bookmarkStart w:name="z43" w:id="32"/>
    <w:p>
      <w:pPr>
        <w:spacing w:after="0"/>
        <w:ind w:left="0"/>
        <w:jc w:val="both"/>
      </w:pPr>
      <w:r>
        <w:rPr>
          <w:rFonts w:ascii="Times New Roman"/>
          <w:b w:val="false"/>
          <w:i w:val="false"/>
          <w:color w:val="000000"/>
          <w:sz w:val="28"/>
        </w:rPr>
        <w:t>
      13. Ведомстводан тыс кешенді сараптамаға ұсынылатын құрылыс жобасының және бастапқы құжаттардың жинақтылығы мен құрамы:</w:t>
      </w:r>
    </w:p>
    <w:bookmarkEnd w:id="32"/>
    <w:bookmarkStart w:name="z373" w:id="33"/>
    <w:p>
      <w:pPr>
        <w:spacing w:after="0"/>
        <w:ind w:left="0"/>
        <w:jc w:val="both"/>
      </w:pPr>
      <w:r>
        <w:rPr>
          <w:rFonts w:ascii="Times New Roman"/>
          <w:b w:val="false"/>
          <w:i w:val="false"/>
          <w:color w:val="000000"/>
          <w:sz w:val="28"/>
        </w:rPr>
        <w:t xml:space="preserve">
      1) жаңа объектілер құрылысының жобалары осы Қағидаларға </w:t>
      </w:r>
      <w:r>
        <w:rPr>
          <w:rFonts w:ascii="Times New Roman"/>
          <w:b w:val="false"/>
          <w:i w:val="false"/>
          <w:color w:val="000000"/>
          <w:sz w:val="28"/>
        </w:rPr>
        <w:t>2-қосымшаға</w:t>
      </w:r>
      <w:r>
        <w:rPr>
          <w:rFonts w:ascii="Times New Roman"/>
          <w:b w:val="false"/>
          <w:i w:val="false"/>
          <w:color w:val="000000"/>
          <w:sz w:val="28"/>
        </w:rPr>
        <w:t>;</w:t>
      </w:r>
    </w:p>
    <w:bookmarkEnd w:id="33"/>
    <w:bookmarkStart w:name="z374" w:id="34"/>
    <w:p>
      <w:pPr>
        <w:spacing w:after="0"/>
        <w:ind w:left="0"/>
        <w:jc w:val="both"/>
      </w:pPr>
      <w:r>
        <w:rPr>
          <w:rFonts w:ascii="Times New Roman"/>
          <w:b w:val="false"/>
          <w:i w:val="false"/>
          <w:color w:val="000000"/>
          <w:sz w:val="28"/>
        </w:rPr>
        <w:t xml:space="preserve">
      2) бұрыннан бар объектілерді реконструкциялау (кеңейту, жаңғырту, техникалық қайта жарақтандыру) жобалары осы Қағидаларға </w:t>
      </w:r>
      <w:r>
        <w:rPr>
          <w:rFonts w:ascii="Times New Roman"/>
          <w:b w:val="false"/>
          <w:i w:val="false"/>
          <w:color w:val="000000"/>
          <w:sz w:val="28"/>
        </w:rPr>
        <w:t>3-қосымшаға</w:t>
      </w:r>
      <w:r>
        <w:rPr>
          <w:rFonts w:ascii="Times New Roman"/>
          <w:b w:val="false"/>
          <w:i w:val="false"/>
          <w:color w:val="000000"/>
          <w:sz w:val="28"/>
        </w:rPr>
        <w:t>;</w:t>
      </w:r>
    </w:p>
    <w:bookmarkEnd w:id="34"/>
    <w:bookmarkStart w:name="z375" w:id="35"/>
    <w:p>
      <w:pPr>
        <w:spacing w:after="0"/>
        <w:ind w:left="0"/>
        <w:jc w:val="both"/>
      </w:pPr>
      <w:r>
        <w:rPr>
          <w:rFonts w:ascii="Times New Roman"/>
          <w:b w:val="false"/>
          <w:i w:val="false"/>
          <w:color w:val="000000"/>
          <w:sz w:val="28"/>
        </w:rPr>
        <w:t xml:space="preserve">
      3) бұрыннан бар объектілерді күрделі жөндеу жобалары осы Қағидаларға </w:t>
      </w:r>
      <w:r>
        <w:rPr>
          <w:rFonts w:ascii="Times New Roman"/>
          <w:b w:val="false"/>
          <w:i w:val="false"/>
          <w:color w:val="000000"/>
          <w:sz w:val="28"/>
        </w:rPr>
        <w:t>4-қосымшаға</w:t>
      </w:r>
      <w:r>
        <w:rPr>
          <w:rFonts w:ascii="Times New Roman"/>
          <w:b w:val="false"/>
          <w:i w:val="false"/>
          <w:color w:val="000000"/>
          <w:sz w:val="28"/>
        </w:rPr>
        <w:t>;</w:t>
      </w:r>
    </w:p>
    <w:bookmarkEnd w:id="35"/>
    <w:bookmarkStart w:name="z376" w:id="36"/>
    <w:p>
      <w:pPr>
        <w:spacing w:after="0"/>
        <w:ind w:left="0"/>
        <w:jc w:val="both"/>
      </w:pPr>
      <w:r>
        <w:rPr>
          <w:rFonts w:ascii="Times New Roman"/>
          <w:b w:val="false"/>
          <w:i w:val="false"/>
          <w:color w:val="000000"/>
          <w:sz w:val="28"/>
        </w:rPr>
        <w:t xml:space="preserve">
      4) Қазақстан Республикасы Азаматтық кодекстің (Ерекше бөлім) (бұдан әрі –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құнын кемінде он пайызға ұлғайтуды болжайтын жобалар осы Қағидаларға </w:t>
      </w:r>
      <w:r>
        <w:rPr>
          <w:rFonts w:ascii="Times New Roman"/>
          <w:b w:val="false"/>
          <w:i w:val="false"/>
          <w:color w:val="000000"/>
          <w:sz w:val="28"/>
        </w:rPr>
        <w:t>4-1-қосымшаға</w:t>
      </w:r>
      <w:r>
        <w:rPr>
          <w:rFonts w:ascii="Times New Roman"/>
          <w:b w:val="false"/>
          <w:i w:val="false"/>
          <w:color w:val="000000"/>
          <w:sz w:val="28"/>
        </w:rPr>
        <w:t>;</w:t>
      </w:r>
    </w:p>
    <w:bookmarkEnd w:id="36"/>
    <w:bookmarkStart w:name="z377" w:id="37"/>
    <w:p>
      <w:pPr>
        <w:spacing w:after="0"/>
        <w:ind w:left="0"/>
        <w:jc w:val="both"/>
      </w:pPr>
      <w:r>
        <w:rPr>
          <w:rFonts w:ascii="Times New Roman"/>
          <w:b w:val="false"/>
          <w:i w:val="false"/>
          <w:color w:val="000000"/>
          <w:sz w:val="28"/>
        </w:rPr>
        <w:t>
      5) құрылысты ұйымдастыру бюджет қаражаты және мемлекеттік инвестициялардың өзге де нысандары есебінен құрылысқа арналған объектілер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 осы Қағидаларға 4-2-қосымшаға сәйкес құжаттамалар (материалдар) тізбелеріне сәйкес келеді.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14. Жобаның ұсынылатын материалдарына:</w:t>
      </w:r>
    </w:p>
    <w:bookmarkEnd w:id="38"/>
    <w:bookmarkStart w:name="z48" w:id="39"/>
    <w:p>
      <w:pPr>
        <w:spacing w:after="0"/>
        <w:ind w:left="0"/>
        <w:jc w:val="both"/>
      </w:pPr>
      <w:r>
        <w:rPr>
          <w:rFonts w:ascii="Times New Roman"/>
          <w:b w:val="false"/>
          <w:i w:val="false"/>
          <w:color w:val="000000"/>
          <w:sz w:val="28"/>
        </w:rPr>
        <w:t>
      1) ЖСҚ-ны әзірлеушінің жобалау қызметінің тиісті түрлері мен санаттарына құқық беретін лицензиясының көшірмелері;</w:t>
      </w:r>
    </w:p>
    <w:bookmarkEnd w:id="39"/>
    <w:bookmarkStart w:name="z49" w:id="40"/>
    <w:p>
      <w:pPr>
        <w:spacing w:after="0"/>
        <w:ind w:left="0"/>
        <w:jc w:val="both"/>
      </w:pPr>
      <w:r>
        <w:rPr>
          <w:rFonts w:ascii="Times New Roman"/>
          <w:b w:val="false"/>
          <w:i w:val="false"/>
          <w:color w:val="000000"/>
          <w:sz w:val="28"/>
        </w:rPr>
        <w:t>
      2) құрылыс жобасын әзірлеуге және жекелеген жобалау шешімдерін қабылдауға негіз болған ресми бастапқы құжаттар, сондай-ақ жобаны Қазақстан Республикасының сәулет, қала құрылысы және құрылыс саласындағы, қоршаған ортаны қорғау және халықтың санитариялық-эпидемиологиялық саламаттылығы саласындағы нормативтердің заңнамасында көзделген міндетті келісулердің болуы туралы құжаттар қоса беріледі.</w:t>
      </w:r>
    </w:p>
    <w:bookmarkEnd w:id="40"/>
    <w:bookmarkStart w:name="z50" w:id="41"/>
    <w:p>
      <w:pPr>
        <w:spacing w:after="0"/>
        <w:ind w:left="0"/>
        <w:jc w:val="both"/>
      </w:pPr>
      <w:r>
        <w:rPr>
          <w:rFonts w:ascii="Times New Roman"/>
          <w:b w:val="false"/>
          <w:i w:val="false"/>
          <w:color w:val="000000"/>
          <w:sz w:val="28"/>
        </w:rPr>
        <w:t xml:space="preserve">
      15. Құрылыс жобаларының құрамы мен мазмұны Заңның 60-бабы </w:t>
      </w:r>
      <w:r>
        <w:rPr>
          <w:rFonts w:ascii="Times New Roman"/>
          <w:b w:val="false"/>
          <w:i w:val="false"/>
          <w:color w:val="000000"/>
          <w:sz w:val="28"/>
        </w:rPr>
        <w:t>4-тармағының</w:t>
      </w:r>
      <w:r>
        <w:rPr>
          <w:rFonts w:ascii="Times New Roman"/>
          <w:b w:val="false"/>
          <w:i w:val="false"/>
          <w:color w:val="000000"/>
          <w:sz w:val="28"/>
        </w:rPr>
        <w:t xml:space="preserve"> және 63-бабы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ережелерімен айқындалады.</w:t>
      </w:r>
    </w:p>
    <w:bookmarkEnd w:id="41"/>
    <w:bookmarkStart w:name="z51" w:id="42"/>
    <w:p>
      <w:pPr>
        <w:spacing w:after="0"/>
        <w:ind w:left="0"/>
        <w:jc w:val="both"/>
      </w:pPr>
      <w:r>
        <w:rPr>
          <w:rFonts w:ascii="Times New Roman"/>
          <w:b w:val="false"/>
          <w:i w:val="false"/>
          <w:color w:val="000000"/>
          <w:sz w:val="28"/>
        </w:rPr>
        <w:t xml:space="preserve">
      16. "Бір терезе" қағидатын іске асыру үшін құрылыс жобаларына ведомстводан тыс кешенді сараптама жүргізу үшін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құрылыс жобаларын қоспағанда, бастапқы құжаттармен бірге құрылыс жобаларын (ТЭН және ЖСҚ) қабылдау жобалардың ведомстводан тыс кешенді сараптама бірыңғай портал арқылы (бұдан әрі – Портал) ғана жүргізіледі:</w:t>
      </w:r>
    </w:p>
    <w:bookmarkEnd w:id="42"/>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1) меншік нысанына, ведомстволық тиесілілігіне және қаржыландыру көздеріне қарамастан жобаларға тапсырыс берушілер;</w:t>
      </w:r>
    </w:p>
    <w:p>
      <w:pPr>
        <w:spacing w:after="0"/>
        <w:ind w:left="0"/>
        <w:jc w:val="both"/>
      </w:pPr>
      <w:r>
        <w:rPr>
          <w:rFonts w:ascii="Times New Roman"/>
          <w:b w:val="false"/>
          <w:i w:val="false"/>
          <w:color w:val="000000"/>
          <w:sz w:val="28"/>
        </w:rPr>
        <w:t>
      2) құрылыс жобаларын әзірлеушілер;</w:t>
      </w:r>
    </w:p>
    <w:p>
      <w:pPr>
        <w:spacing w:after="0"/>
        <w:ind w:left="0"/>
        <w:jc w:val="both"/>
      </w:pPr>
      <w:r>
        <w:rPr>
          <w:rFonts w:ascii="Times New Roman"/>
          <w:b w:val="false"/>
          <w:i w:val="false"/>
          <w:color w:val="000000"/>
          <w:sz w:val="28"/>
        </w:rPr>
        <w:t>
      3) ведомстводан тыс кешенді сараптаманы жүзеге асыратын мемлекеттік сараптама ұйымы, аккредиттелген сараптама ұйымдары, ерекше индустриалдық аймақтың аккредиттелген сараптама ұйымы үшін бірден-бір алаң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17. Құпия деген белгісі немесе "Қызмет бабында пайдалану үшін" (бұдан әрі - ҚБПҮ) деген белгісі бар құрылыс жобалары (ТЭН және ЖСҚ) ведомстводан тыс кешенді сараптама жүргізу үшін мемлекеттік сараптама ұйымына қағаз тасығышта ұсынылады.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18. Мемлекеттік және (немесе) аккредиттелген сараптама ұйымдары ведомстводан тыс кешенді сараптаманы жүзеге асырған кезде құпия деген белгісі немесе ҚБПҮ деген белгісі бар құрылыс жобаларын (ТЭН және ЖСҚ) қоспағанда, барлық рәсімдер мен операцияларды Порталмен интеграцияланған мемлекеттік сараптама ұйымының және сараптама ұйымдары палатасының жеке ақпараттық жүйелерінің көмегімен жүзеге асырады.</w:t>
      </w:r>
    </w:p>
    <w:bookmarkEnd w:id="44"/>
    <w:p>
      <w:pPr>
        <w:spacing w:after="0"/>
        <w:ind w:left="0"/>
        <w:jc w:val="both"/>
      </w:pPr>
      <w:r>
        <w:rPr>
          <w:rFonts w:ascii="Times New Roman"/>
          <w:b w:val="false"/>
          <w:i w:val="false"/>
          <w:color w:val="000000"/>
          <w:sz w:val="28"/>
        </w:rPr>
        <w:t>
      Ерекше индустриалдық аймақтың аккредиттелген сараптама ұйымы ведомстводан тыс кешенді сараптаманы барлық рәсімдер мен операцияларды құпия деген белгісі немесе ҚБПҮ деген белгісі бар жобаларын (ТЭН және ЖСҚ) қоспағанда, мемлекеттік сараптама ұйымының ақпараттық жүйесі, Портал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Мемлекеттік сараптама ұйымы өз ақпараттық жүйесінің күтіп-ұсталуын, қызмет көрсетуін, пайдалануын және дамуын қамтамасыз етеді.</w:t>
      </w:r>
    </w:p>
    <w:bookmarkEnd w:id="45"/>
    <w:p>
      <w:pPr>
        <w:spacing w:after="0"/>
        <w:ind w:left="0"/>
        <w:jc w:val="both"/>
      </w:pPr>
      <w:r>
        <w:rPr>
          <w:rFonts w:ascii="Times New Roman"/>
          <w:b w:val="false"/>
          <w:i w:val="false"/>
          <w:color w:val="000000"/>
          <w:sz w:val="28"/>
        </w:rPr>
        <w:t>
      Аккредиттелген сараптама ұйымдарының кәсіби бірлестігі өзінің сараптама ұйымдары палатасының ақпараттық жүйесінің операторын айқындайды. Сараптама ұйымдары палатасының ақпараттық жүйесінің операторы ақпараттық жүйенің күтіп-ұсталуын, қызмет көрсетуін, пайдаланылуын және дамуын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xml:space="preserve">
      20. Ұсынылған құрылыс жобасының және бастапқы құжаттардың жинақтылығы мен құрамы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4-2-қосымшаларға сәйкес құрылыс жобаларының ведомстводан тыс кешенді сараптамасына ұсынылатын құжаттама (материалдар) тізбелеріне сәйкестігіне көрсетілген материалдар сараптама ұйымында тіркелген күннен бастап 5 (бес) жұмыс күні ішінде тексеріледі.</w:t>
      </w:r>
    </w:p>
    <w:bookmarkEnd w:id="46"/>
    <w:p>
      <w:pPr>
        <w:spacing w:after="0"/>
        <w:ind w:left="0"/>
        <w:jc w:val="both"/>
      </w:pPr>
      <w:r>
        <w:rPr>
          <w:rFonts w:ascii="Times New Roman"/>
          <w:b w:val="false"/>
          <w:i w:val="false"/>
          <w:color w:val="000000"/>
          <w:sz w:val="28"/>
        </w:rPr>
        <w:t>
      5 (бес) жұмыс күні өткеннен кейін жобаның және бастапқы құжаттардың толық жинақталмағаны немесе олардың құрамы бойынша талаптарға сәйкес еместігі анықталған кезде тапсырыс берушіге жобаны және (немесе) бастапқы құжаттарды жинақтылығы мен құрамы бойынша талаптарға сәйкес жобаға және (немесе) бастапқы құжаттарға сәйкес келтіргеннен кейін оларды сараптамаға қайта ұсыну үшін жетіспейтін материалдарды көрсете отырып, жобаны сараптамаға қабылдаудан бас тарту және оны қараусыз қайтару туралы ресми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 әлеуметтік-мәдени, қоғамдық және әкімшілік мақсаттағы жобалар бойынша ведомстводан тыс кешенді сараптама жүргізу үшін тапсырыс беруші инвестициялық ұсынысқа құрылыстың есептік шекті құнын ұсыну қажет.</w:t>
      </w:r>
    </w:p>
    <w:p>
      <w:pPr>
        <w:spacing w:after="0"/>
        <w:ind w:left="0"/>
        <w:jc w:val="both"/>
      </w:pPr>
      <w:r>
        <w:rPr>
          <w:rFonts w:ascii="Times New Roman"/>
          <w:b w:val="false"/>
          <w:i w:val="false"/>
          <w:color w:val="000000"/>
          <w:sz w:val="28"/>
        </w:rPr>
        <w:t>
      Тапсырыс берушілер құрылыстың есептік шекті құнын ұсынбаған кезде, жобалау-сметалық құжаттама қараусыз қайтарылады.</w:t>
      </w:r>
    </w:p>
    <w:p>
      <w:pPr>
        <w:spacing w:after="0"/>
        <w:ind w:left="0"/>
        <w:jc w:val="both"/>
      </w:pPr>
      <w:r>
        <w:rPr>
          <w:rFonts w:ascii="Times New Roman"/>
          <w:b w:val="false"/>
          <w:i w:val="false"/>
          <w:color w:val="000000"/>
          <w:sz w:val="28"/>
        </w:rPr>
        <w:t>
      Құрылыстың есептік шекті құны Порталда құрылыстағы баға белгілеу жөніндегі нормативтік құжаттарға сәйкес айқындалады және жобалау-сметалық құжаттаманы әзірлеу кезінде инвестициялық жобаны іске асыруға арналған қаражаттың лимиті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Индустрия және инфрақұрылымдық даму министрінің м.а. 30.12.2020 </w:t>
      </w:r>
      <w:r>
        <w:rPr>
          <w:rFonts w:ascii="Times New Roman"/>
          <w:b w:val="false"/>
          <w:i w:val="false"/>
          <w:color w:val="00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xml:space="preserve">
      21. Сараптама ұйымының құрылыс жобасын (оған қоса берілген бастапқы құжаттарды ескере отырып) олардың талап етілген жинақтылығы мен құрамы расталғаннан кейін қарауға қабылдауы, сондай-ақ сараптамалық жұмыстардың құнын, сараптама жүргізу мерзімдері мен ұзақтығын белгілеуі тапсырыс берушімен ұсынылған құрылыс жобасы бойынша ведомстводан тыс кешенді сараптама жүргізуге арналған шартты жасасуға негіз болып табылады. </w:t>
      </w:r>
    </w:p>
    <w:bookmarkEnd w:id="47"/>
    <w:p>
      <w:pPr>
        <w:spacing w:after="0"/>
        <w:ind w:left="0"/>
        <w:jc w:val="both"/>
      </w:pPr>
      <w:r>
        <w:rPr>
          <w:rFonts w:ascii="Times New Roman"/>
          <w:b w:val="false"/>
          <w:i w:val="false"/>
          <w:color w:val="000000"/>
          <w:sz w:val="28"/>
        </w:rPr>
        <w:t>
      Мемлекеттік сатып алу қорытындыларының хаттамасын енгізу құрылыс жобаларына ведомстводан тыс кешенді сараптаманы жүргізуге арналған мемлекеттік сатып алу туралы шарт жасау үшін негізі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Мемлекеттік сараптама ұйымы, аккредиттелген сараптама ұйымдары немесе ерекше индустриалдық аймағының аккредиттелген сараптама ұйымы жүзеге асыратын ведомстводан тыс кешенді сараптама жүргізуге арналған шарт Портал және мемлекеттік сараптама ұйымының немесе сараптама ұйымдары палатасының ақпараттық жүйелері арқылы электрондық-цифрлық нысанда (электрондық шарт), тараптардың уәкілетті өкілдерінің электрондық-цифрлық қолтаңбалармен қол қою арқылы жасалады.</w:t>
      </w:r>
    </w:p>
    <w:bookmarkEnd w:id="48"/>
    <w:p>
      <w:pPr>
        <w:spacing w:after="0"/>
        <w:ind w:left="0"/>
        <w:jc w:val="both"/>
      </w:pPr>
      <w:r>
        <w:rPr>
          <w:rFonts w:ascii="Times New Roman"/>
          <w:b w:val="false"/>
          <w:i w:val="false"/>
          <w:color w:val="000000"/>
          <w:sz w:val="28"/>
        </w:rPr>
        <w:t>
      Құпия деген белгісі немесе ҚБПҮ деген белгісі бар құрылыс жобалары (ТЭН және ЖСҚ) бойынша ведомстводан тыс кешенді сараптама жүргізуге мемлекеттік сараптама ұйымдарымен жасалған шарттар қағаз тасығышта ұсынылады.</w:t>
      </w:r>
    </w:p>
    <w:p>
      <w:pPr>
        <w:spacing w:after="0"/>
        <w:ind w:left="0"/>
        <w:jc w:val="both"/>
      </w:pPr>
      <w:r>
        <w:rPr>
          <w:rFonts w:ascii="Times New Roman"/>
          <w:b w:val="false"/>
          <w:i w:val="false"/>
          <w:color w:val="000000"/>
          <w:sz w:val="28"/>
        </w:rPr>
        <w:t>
      Ведомстводан тыс кешенді сараптама жүргізу бойынша жұмыстарды мемлекеттік сатып алу туралы шарт "Мемлекеттік сатып алу туралы" Қазақстан Республикасының заңнамасымен белгіленген тәртіпте мемлекеттік сатып алудың веб-порталы арқылы жасалады.</w:t>
      </w:r>
    </w:p>
    <w:p>
      <w:pPr>
        <w:spacing w:after="0"/>
        <w:ind w:left="0"/>
        <w:jc w:val="both"/>
      </w:pPr>
      <w:r>
        <w:rPr>
          <w:rFonts w:ascii="Times New Roman"/>
          <w:b w:val="false"/>
          <w:i w:val="false"/>
          <w:color w:val="000000"/>
          <w:sz w:val="28"/>
        </w:rPr>
        <w:t>
      Мемлекеттік монополияға жатқызылған ведомстводан тыс кешенді сараптама жүргізуге арналған электрондық шарт жариялы болып табылады және мемлекеттік сараптама ұйымы мен тапсырыс берушілер арасында жасалады.</w:t>
      </w:r>
    </w:p>
    <w:p>
      <w:pPr>
        <w:spacing w:after="0"/>
        <w:ind w:left="0"/>
        <w:jc w:val="both"/>
      </w:pPr>
      <w:r>
        <w:rPr>
          <w:rFonts w:ascii="Times New Roman"/>
          <w:b w:val="false"/>
          <w:i w:val="false"/>
          <w:color w:val="000000"/>
          <w:sz w:val="28"/>
        </w:rPr>
        <w:t xml:space="preserve">
      Шарттар ерекше реттеу және қала құрылысын регламенттеу объектілерін салуға арналған тиісті ЖСҚ-ға, құрылысы аяқталмаған объектілер бойынша түзетілген ЖСҚ-ға қатысты, сондай-ақ осы Қағидалардың 2-тараудың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7-параграфтарында</w:t>
      </w:r>
      <w:r>
        <w:rPr>
          <w:rFonts w:ascii="Times New Roman"/>
          <w:b w:val="false"/>
          <w:i w:val="false"/>
          <w:color w:val="000000"/>
          <w:sz w:val="28"/>
        </w:rPr>
        <w:t xml:space="preserve">, сондай-ақ </w:t>
      </w:r>
      <w:r>
        <w:rPr>
          <w:rFonts w:ascii="Times New Roman"/>
          <w:b w:val="false"/>
          <w:i w:val="false"/>
          <w:color w:val="000000"/>
          <w:sz w:val="28"/>
        </w:rPr>
        <w:t>3-тарауда</w:t>
      </w:r>
      <w:r>
        <w:rPr>
          <w:rFonts w:ascii="Times New Roman"/>
          <w:b w:val="false"/>
          <w:i w:val="false"/>
          <w:color w:val="000000"/>
          <w:sz w:val="28"/>
        </w:rPr>
        <w:t xml:space="preserve"> көзделген концессионерді таңдау бойынша конкурс өткізу кезінде қатысушылар ұсынатын концессиондық өтінім құрамындағы ТЭН бойынша кешенді сараптама жүргізу ерекшеліктерін 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9"/>
    <w:p>
      <w:pPr>
        <w:spacing w:after="0"/>
        <w:ind w:left="0"/>
        <w:jc w:val="left"/>
      </w:pPr>
      <w:r>
        <w:rPr>
          <w:rFonts w:ascii="Times New Roman"/>
          <w:b/>
          <w:i w:val="false"/>
          <w:color w:val="000000"/>
        </w:rPr>
        <w:t xml:space="preserve"> 3 параграф. "Бір терезе" қағидаты бойынша ведомстводан тыс кешенді сараптама жүргізу</w:t>
      </w:r>
    </w:p>
    <w:bookmarkEnd w:id="49"/>
    <w:bookmarkStart w:name="z70" w:id="50"/>
    <w:p>
      <w:pPr>
        <w:spacing w:after="0"/>
        <w:ind w:left="0"/>
        <w:jc w:val="both"/>
      </w:pPr>
      <w:r>
        <w:rPr>
          <w:rFonts w:ascii="Times New Roman"/>
          <w:b w:val="false"/>
          <w:i w:val="false"/>
          <w:color w:val="000000"/>
          <w:sz w:val="28"/>
        </w:rPr>
        <w:t>
      23. Ведомстводан тыс кешенді сараптамаға ұсынылатын жоба (ТЭН немесе ЖСҚ) оның бастапқы құжаттармен бірге, құпия деген белгісі немесе ҚБПҮ деген белгісі бар жобаларын (ТЭН және ЖСҚ) қоспағанда, Портал арқылы тапсырыс беруші көрсетілген материалдардың жинақтылығы мен құрамының мемлекеттік нормативтердің талаптарына сәйкестігін белгілеу үшін мемлекеттік ұйымға немесе тапсырыс беруші таңдаған аккредиттелген сараптама ұйымының біріне немесе ерекше индустриалдық аймақтың аккредиттелген сараптама ұйымына жіберіледі.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24. Мемлекеттік сараптама ұйымы, аккредиттелген сараптама ұйымдары немесе ерекше индустриалдық аймағының аккредиттелген сараптама ұйымы жүзеге асыратын ведомстводан тыс кешенді сараптама жүргізуге арналған шарт күшіне енген күн сараптама жұмыстарының басталған күні болып табылады.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Ведомстводан тыс кешенді сараптама жүргізу барысында сарапшылар:</w:t>
      </w:r>
    </w:p>
    <w:bookmarkEnd w:id="52"/>
    <w:p>
      <w:pPr>
        <w:spacing w:after="0"/>
        <w:ind w:left="0"/>
        <w:jc w:val="both"/>
      </w:pPr>
      <w:r>
        <w:rPr>
          <w:rFonts w:ascii="Times New Roman"/>
          <w:b w:val="false"/>
          <w:i w:val="false"/>
          <w:color w:val="000000"/>
          <w:sz w:val="28"/>
        </w:rPr>
        <w:t>
      1) Қазақстан Республикасының заңнамасында белгіленген тәртіппен тапсырыс берушілерден және жобаның әзірлеушілерінен қажетті материалдарды және ақпаратты сұратады және алады;</w:t>
      </w:r>
    </w:p>
    <w:p>
      <w:pPr>
        <w:spacing w:after="0"/>
        <w:ind w:left="0"/>
        <w:jc w:val="both"/>
      </w:pPr>
      <w:r>
        <w:rPr>
          <w:rFonts w:ascii="Times New Roman"/>
          <w:b w:val="false"/>
          <w:i w:val="false"/>
          <w:color w:val="000000"/>
          <w:sz w:val="28"/>
        </w:rPr>
        <w:t>
      2) осы Қағидалардың 38-тармағында көзделген тәртіппен оларды жою мақсатында қолданыстағы заңнаманың және нормативтік-техникалық құжаттардың тармақтарына, баптарына сілтеме жасай отырып, негізделген және дәлелді ескертулер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53"/>
    <w:p>
      <w:pPr>
        <w:spacing w:after="0"/>
        <w:ind w:left="0"/>
        <w:jc w:val="both"/>
      </w:pPr>
      <w:r>
        <w:rPr>
          <w:rFonts w:ascii="Times New Roman"/>
          <w:b w:val="false"/>
          <w:i w:val="false"/>
          <w:color w:val="000000"/>
          <w:sz w:val="28"/>
        </w:rPr>
        <w:t>
      27. Ведомстводан тыс кешенді сараптаманың теріс қорытындысы жобаның жобалау және құрылыс, қоршаған ортаны қорғау саласындағы бастапқы құжаттарда (материалдарда, деректерде) белгіленген талаптарға, шарттарға немесе шектеулерге және мемлекеттік (мемлекетаралық) нормативтерге, санитариялық-эпидемиологиялық талаптарға және гигиеналық нормативтерге, сондай-ақ қоршаған ортаны қорғау саласындағы нормативтік-әдістемелік құжаттарға сәйкессіздігі анықталған және жойылмаған жағдайларда жасалады және тапсырыс берушіге жіберіледі.</w:t>
      </w:r>
    </w:p>
    <w:bookmarkEnd w:id="53"/>
    <w:p>
      <w:pPr>
        <w:spacing w:after="0"/>
        <w:ind w:left="0"/>
        <w:jc w:val="both"/>
      </w:pPr>
      <w:r>
        <w:rPr>
          <w:rFonts w:ascii="Times New Roman"/>
          <w:b w:val="false"/>
          <w:i w:val="false"/>
          <w:color w:val="000000"/>
          <w:sz w:val="28"/>
        </w:rPr>
        <w:t>
      Бұл жағдайларда сараптама жүргізуге арналған шарттың қолданылуы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28. Сарапшының жоба материалдарын қарау бойынша істің ағымдағы жағдайы туралы ресми деректер күн сайын:</w:t>
      </w:r>
    </w:p>
    <w:bookmarkEnd w:id="54"/>
    <w:p>
      <w:pPr>
        <w:spacing w:after="0"/>
        <w:ind w:left="0"/>
        <w:jc w:val="both"/>
      </w:pPr>
      <w:r>
        <w:rPr>
          <w:rFonts w:ascii="Times New Roman"/>
          <w:b w:val="false"/>
          <w:i w:val="false"/>
          <w:color w:val="000000"/>
          <w:sz w:val="28"/>
        </w:rPr>
        <w:t>
      1) осы жоба бойынша ведомстводан тыс кешенді сараптаманы жүзеге асыратын мемлекеттік сараптама ұйымының атауы;</w:t>
      </w:r>
    </w:p>
    <w:p>
      <w:pPr>
        <w:spacing w:after="0"/>
        <w:ind w:left="0"/>
        <w:jc w:val="both"/>
      </w:pPr>
      <w:r>
        <w:rPr>
          <w:rFonts w:ascii="Times New Roman"/>
          <w:b w:val="false"/>
          <w:i w:val="false"/>
          <w:color w:val="000000"/>
          <w:sz w:val="28"/>
        </w:rPr>
        <w:t>
      2) жобаның (техникалық-экономикалық негіздемелері немесе жобалау-сметалық құжаттамасы) ресми атауы, жобалау объектісінің салалық тиесілілігі мен оның орналасқан орны;</w:t>
      </w:r>
    </w:p>
    <w:p>
      <w:pPr>
        <w:spacing w:after="0"/>
        <w:ind w:left="0"/>
        <w:jc w:val="both"/>
      </w:pPr>
      <w:r>
        <w:rPr>
          <w:rFonts w:ascii="Times New Roman"/>
          <w:b w:val="false"/>
          <w:i w:val="false"/>
          <w:color w:val="000000"/>
          <w:sz w:val="28"/>
        </w:rPr>
        <w:t>
      3) тапсырыс беруші (инвестор, меншік иесі) және жобаны қаржыландыру көзі;</w:t>
      </w:r>
    </w:p>
    <w:p>
      <w:pPr>
        <w:spacing w:after="0"/>
        <w:ind w:left="0"/>
        <w:jc w:val="both"/>
      </w:pPr>
      <w:r>
        <w:rPr>
          <w:rFonts w:ascii="Times New Roman"/>
          <w:b w:val="false"/>
          <w:i w:val="false"/>
          <w:color w:val="000000"/>
          <w:sz w:val="28"/>
        </w:rPr>
        <w:t>
      4) жобаны әзірлеуші (бас жобалаушы);</w:t>
      </w:r>
    </w:p>
    <w:p>
      <w:pPr>
        <w:spacing w:after="0"/>
        <w:ind w:left="0"/>
        <w:jc w:val="both"/>
      </w:pPr>
      <w:r>
        <w:rPr>
          <w:rFonts w:ascii="Times New Roman"/>
          <w:b w:val="false"/>
          <w:i w:val="false"/>
          <w:color w:val="000000"/>
          <w:sz w:val="28"/>
        </w:rPr>
        <w:t>
      5) сараптамаға ұсынылған құжаттаманы қабылдау рәсімдерінің нәтижелері;</w:t>
      </w:r>
    </w:p>
    <w:p>
      <w:pPr>
        <w:spacing w:after="0"/>
        <w:ind w:left="0"/>
        <w:jc w:val="both"/>
      </w:pPr>
      <w:r>
        <w:rPr>
          <w:rFonts w:ascii="Times New Roman"/>
          <w:b w:val="false"/>
          <w:i w:val="false"/>
          <w:color w:val="000000"/>
          <w:sz w:val="28"/>
        </w:rPr>
        <w:t>
      6) шарттың күшіне енген күнін көрсетіле отырып, ведомстводан тыс кешенді сараптама жүргізуге арналған шарт жасасу күні көрсетілген ақпаратты орналастыра отырып мемлекеттік сараптама ұйымының, аккредиттелген сараптама ұйымдарының немесе ерекше индустриялық аймақтың аккредиттелген сараптама ұйымының интернет-ресурстарының тиісті бөлімдеріне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7" w:id="55"/>
    <w:p>
      <w:pPr>
        <w:spacing w:after="0"/>
        <w:ind w:left="0"/>
        <w:jc w:val="both"/>
      </w:pPr>
      <w:r>
        <w:rPr>
          <w:rFonts w:ascii="Times New Roman"/>
          <w:b w:val="false"/>
          <w:i w:val="false"/>
          <w:color w:val="000000"/>
          <w:sz w:val="28"/>
        </w:rPr>
        <w:t>
      29. Сараптама ұйымының интернет-ресурстарының тиісті бөліміне:</w:t>
      </w:r>
    </w:p>
    <w:bookmarkEnd w:id="55"/>
    <w:bookmarkStart w:name="z88" w:id="56"/>
    <w:p>
      <w:pPr>
        <w:spacing w:after="0"/>
        <w:ind w:left="0"/>
        <w:jc w:val="both"/>
      </w:pPr>
      <w:r>
        <w:rPr>
          <w:rFonts w:ascii="Times New Roman"/>
          <w:b w:val="false"/>
          <w:i w:val="false"/>
          <w:color w:val="000000"/>
          <w:sz w:val="28"/>
        </w:rPr>
        <w:t>
      1) қаралып отырған жоба бойынша қызметтік немесе коммерциялық құпияны қамтитын құпия ақпаратқа;</w:t>
      </w:r>
    </w:p>
    <w:bookmarkEnd w:id="56"/>
    <w:bookmarkStart w:name="z89" w:id="57"/>
    <w:p>
      <w:pPr>
        <w:spacing w:after="0"/>
        <w:ind w:left="0"/>
        <w:jc w:val="both"/>
      </w:pPr>
      <w:r>
        <w:rPr>
          <w:rFonts w:ascii="Times New Roman"/>
          <w:b w:val="false"/>
          <w:i w:val="false"/>
          <w:color w:val="000000"/>
          <w:sz w:val="28"/>
        </w:rPr>
        <w:t>
      2) мемлекеттік құпия немесе өзге заңмен қорғалатын құпияға жататын ақпаратты орналастыруға жатпайды.</w:t>
      </w:r>
    </w:p>
    <w:bookmarkEnd w:id="57"/>
    <w:bookmarkStart w:name="z90" w:id="58"/>
    <w:p>
      <w:pPr>
        <w:spacing w:after="0"/>
        <w:ind w:left="0"/>
        <w:jc w:val="left"/>
      </w:pPr>
      <w:r>
        <w:rPr>
          <w:rFonts w:ascii="Times New Roman"/>
          <w:b/>
          <w:i w:val="false"/>
          <w:color w:val="000000"/>
        </w:rPr>
        <w:t xml:space="preserve"> 4 параграф. Объектілер құрылысы жобаларына ведомстводан тыс кешенді сараптама жүргізу мерзімдері мен ұзақтығы</w:t>
      </w:r>
    </w:p>
    <w:bookmarkEnd w:id="58"/>
    <w:bookmarkStart w:name="z91" w:id="59"/>
    <w:p>
      <w:pPr>
        <w:spacing w:after="0"/>
        <w:ind w:left="0"/>
        <w:jc w:val="both"/>
      </w:pPr>
      <w:r>
        <w:rPr>
          <w:rFonts w:ascii="Times New Roman"/>
          <w:b w:val="false"/>
          <w:i w:val="false"/>
          <w:color w:val="000000"/>
          <w:sz w:val="28"/>
        </w:rPr>
        <w:t>
      30. Құрылыс жобаларына (ТЭН және ЖСҚ) ведомстводан тыс кешенді сараптама жүргізудің нормативтік ұзақтығы жобада белгіленген:</w:t>
      </w:r>
    </w:p>
    <w:bookmarkEnd w:id="59"/>
    <w:bookmarkStart w:name="z92" w:id="60"/>
    <w:p>
      <w:pPr>
        <w:spacing w:after="0"/>
        <w:ind w:left="0"/>
        <w:jc w:val="both"/>
      </w:pPr>
      <w:r>
        <w:rPr>
          <w:rFonts w:ascii="Times New Roman"/>
          <w:b w:val="false"/>
          <w:i w:val="false"/>
          <w:color w:val="000000"/>
          <w:sz w:val="28"/>
        </w:rPr>
        <w:t>
      1) құрылыс объектісінің технологиялық және (немесе) техникалық күрделілігін, сондай-ақ жауаптылық деңгейін;</w:t>
      </w:r>
    </w:p>
    <w:bookmarkEnd w:id="60"/>
    <w:bookmarkStart w:name="z93" w:id="61"/>
    <w:p>
      <w:pPr>
        <w:spacing w:after="0"/>
        <w:ind w:left="0"/>
        <w:jc w:val="both"/>
      </w:pPr>
      <w:r>
        <w:rPr>
          <w:rFonts w:ascii="Times New Roman"/>
          <w:b w:val="false"/>
          <w:i w:val="false"/>
          <w:color w:val="000000"/>
          <w:sz w:val="28"/>
        </w:rPr>
        <w:t>
      2) жобаланып отырған объектінің сыныбы, санаты, эпидемиялық маңыздылығы немесе ықтимал қауіптілігі;</w:t>
      </w:r>
    </w:p>
    <w:bookmarkEnd w:id="61"/>
    <w:bookmarkStart w:name="z94" w:id="62"/>
    <w:p>
      <w:pPr>
        <w:spacing w:after="0"/>
        <w:ind w:left="0"/>
        <w:jc w:val="both"/>
      </w:pPr>
      <w:r>
        <w:rPr>
          <w:rFonts w:ascii="Times New Roman"/>
          <w:b w:val="false"/>
          <w:i w:val="false"/>
          <w:color w:val="000000"/>
          <w:sz w:val="28"/>
        </w:rPr>
        <w:t>
      3) жобалаудың есептік нормативтік ұзақтығы;</w:t>
      </w:r>
    </w:p>
    <w:bookmarkEnd w:id="62"/>
    <w:bookmarkStart w:name="z95" w:id="63"/>
    <w:p>
      <w:pPr>
        <w:spacing w:after="0"/>
        <w:ind w:left="0"/>
        <w:jc w:val="both"/>
      </w:pPr>
      <w:r>
        <w:rPr>
          <w:rFonts w:ascii="Times New Roman"/>
          <w:b w:val="false"/>
          <w:i w:val="false"/>
          <w:color w:val="000000"/>
          <w:sz w:val="28"/>
        </w:rPr>
        <w:t>
      4) жобаланған объектінің құрылыстың нормативтік ұзақтығының есептік көрсеткіші ескеріле отырып, айқындалады.</w:t>
      </w:r>
    </w:p>
    <w:bookmarkEnd w:id="63"/>
    <w:bookmarkStart w:name="z96" w:id="64"/>
    <w:p>
      <w:pPr>
        <w:spacing w:after="0"/>
        <w:ind w:left="0"/>
        <w:jc w:val="both"/>
      </w:pPr>
      <w:r>
        <w:rPr>
          <w:rFonts w:ascii="Times New Roman"/>
          <w:b w:val="false"/>
          <w:i w:val="false"/>
          <w:color w:val="000000"/>
          <w:sz w:val="28"/>
        </w:rPr>
        <w:t>
      31. Сараптама ұйымдары жүзеге асыратын ведомстводан тыс кешенді сараптама жүргізу мерзімдері мен ұзақтығы тапсырыс беруші мен орындаушы арасында жасасқан шартпен белгіленеді, бірақ:</w:t>
      </w:r>
    </w:p>
    <w:bookmarkEnd w:id="64"/>
    <w:bookmarkStart w:name="z97" w:id="65"/>
    <w:p>
      <w:pPr>
        <w:spacing w:after="0"/>
        <w:ind w:left="0"/>
        <w:jc w:val="both"/>
      </w:pPr>
      <w:r>
        <w:rPr>
          <w:rFonts w:ascii="Times New Roman"/>
          <w:b w:val="false"/>
          <w:i w:val="false"/>
          <w:color w:val="000000"/>
          <w:sz w:val="28"/>
        </w:rPr>
        <w:t>
      1) жауапкершілігі І және ІІ деңгейдегі технологиялық немесе техникалық жағынан күрделі объектілер, әлеуетті қауіпті өндірістік объектілер болып табылатын объектілер құрылысының жобалары бойынша 45 (қырық бес) жұмыс күнінен;</w:t>
      </w:r>
    </w:p>
    <w:bookmarkEnd w:id="65"/>
    <w:bookmarkStart w:name="z98" w:id="66"/>
    <w:p>
      <w:pPr>
        <w:spacing w:after="0"/>
        <w:ind w:left="0"/>
        <w:jc w:val="both"/>
      </w:pPr>
      <w:r>
        <w:rPr>
          <w:rFonts w:ascii="Times New Roman"/>
          <w:b w:val="false"/>
          <w:i w:val="false"/>
          <w:color w:val="000000"/>
          <w:sz w:val="28"/>
        </w:rPr>
        <w:t>
      2) әлеуетті қауіптілер санатына жатпайтын,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30 (отыз) жұмыс күнінен;</w:t>
      </w:r>
    </w:p>
    <w:bookmarkEnd w:id="66"/>
    <w:bookmarkStart w:name="z99" w:id="67"/>
    <w:p>
      <w:pPr>
        <w:spacing w:after="0"/>
        <w:ind w:left="0"/>
        <w:jc w:val="both"/>
      </w:pPr>
      <w:r>
        <w:rPr>
          <w:rFonts w:ascii="Times New Roman"/>
          <w:b w:val="false"/>
          <w:i w:val="false"/>
          <w:color w:val="000000"/>
          <w:sz w:val="28"/>
        </w:rPr>
        <w:t>
      3) әлеуетті қауіптілер санатына жатпайтын,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аспайды.</w:t>
      </w:r>
    </w:p>
    <w:bookmarkEnd w:id="67"/>
    <w:bookmarkStart w:name="z361" w:id="68"/>
    <w:p>
      <w:pPr>
        <w:spacing w:after="0"/>
        <w:ind w:left="0"/>
        <w:jc w:val="both"/>
      </w:pPr>
      <w:r>
        <w:rPr>
          <w:rFonts w:ascii="Times New Roman"/>
          <w:b w:val="false"/>
          <w:i w:val="false"/>
          <w:color w:val="000000"/>
          <w:sz w:val="28"/>
        </w:rPr>
        <w:t>
      31-1. Сараптама ұйымы жүзеге асыратын:</w:t>
      </w:r>
    </w:p>
    <w:bookmarkEnd w:id="68"/>
    <w:p>
      <w:pPr>
        <w:spacing w:after="0"/>
        <w:ind w:left="0"/>
        <w:jc w:val="both"/>
      </w:pPr>
      <w:r>
        <w:rPr>
          <w:rFonts w:ascii="Times New Roman"/>
          <w:b w:val="false"/>
          <w:i w:val="false"/>
          <w:color w:val="000000"/>
          <w:sz w:val="28"/>
        </w:rPr>
        <w:t xml:space="preserve">
      ҚР АК (Ерекше бөлім)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сметалық құны түзетілетін жобалар бойынша;</w:t>
      </w:r>
    </w:p>
    <w:p>
      <w:pPr>
        <w:spacing w:after="0"/>
        <w:ind w:left="0"/>
        <w:jc w:val="both"/>
      </w:pPr>
      <w:r>
        <w:rPr>
          <w:rFonts w:ascii="Times New Roman"/>
          <w:b w:val="false"/>
          <w:i w:val="false"/>
          <w:color w:val="000000"/>
          <w:sz w:val="28"/>
        </w:rPr>
        <w:t>
      жобалау-сметалық құжаттаманың құрылысты ұйымдастыру бюджет қаражаты және мемлекеттік инвестициялардың өзге де нысандары есебінен объектілер салуға арналған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түзетілетін жобалар бойынша ведомстводан тыс кешенді сараптама жүргізу мерзімдері мен ұзақтығы орындаушы мен тапсырыс беруші арасында жасалатын шартта белгіленеді, бірақ 15 (он бес)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32. Жалпымемлекеттік немесе мемлекетаралық маңызы бар объектілерді, салуға олардың функционалдық мақсатына немесе салалық (ведомстволық) тиесілілігіне қарамастан бірегей объектілерді (кешендерді), сондай-ақ оларды жобалаудың есептік нормативтік ұзақтығы ескеріле отырып, технологиялық тұрғыдан аса күрделі ғимараттарды және азаматтық қорғаныс және ғарыштық инфрақұрылым құрылыстарының, сондай-ақ жоспарланып отырған объекті құрылысының нормативтік ұзақтығы бекітілетін көрсеткіштер жобасына енгізілген объектілерді салуға арналған ЖСҚ-ын мемлекеттік сараптама ұйымы қараған кезде ведомстводан тыс кешенді сараптама жүргізу ұзақтығы қажет болған жағдайда 60 (алпыс) жұмыс күніне дейін ұзартуға жол беріледі.</w:t>
      </w:r>
    </w:p>
    <w:bookmarkEnd w:id="69"/>
    <w:bookmarkStart w:name="z101" w:id="70"/>
    <w:p>
      <w:pPr>
        <w:spacing w:after="0"/>
        <w:ind w:left="0"/>
        <w:jc w:val="both"/>
      </w:pPr>
      <w:r>
        <w:rPr>
          <w:rFonts w:ascii="Times New Roman"/>
          <w:b w:val="false"/>
          <w:i w:val="false"/>
          <w:color w:val="000000"/>
          <w:sz w:val="28"/>
        </w:rPr>
        <w:t xml:space="preserve">
      33. Шартта сараптама ұзақтығының мерзімі осы Қағидалардың 31-тармағында көрсетілген сараптаманың шекті рұқсат етілген ұзақтығынан кем болып белгіленген кезде ескертулер беру және жобаның бөлімдері мен бөліктерін қарау мерзімдері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37-1, </w:t>
      </w:r>
      <w:r>
        <w:rPr>
          <w:rFonts w:ascii="Times New Roman"/>
          <w:b w:val="false"/>
          <w:i w:val="false"/>
          <w:color w:val="000000"/>
          <w:sz w:val="28"/>
        </w:rPr>
        <w:t>38</w:t>
      </w:r>
      <w:r>
        <w:rPr>
          <w:rFonts w:ascii="Times New Roman"/>
          <w:b w:val="false"/>
          <w:i w:val="false"/>
          <w:color w:val="000000"/>
          <w:sz w:val="28"/>
        </w:rPr>
        <w:t>, 38-1-тармақтарында көрсетілген мерзімдерге және сатыларға тең бөлінеді.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71"/>
    <w:p>
      <w:pPr>
        <w:spacing w:after="0"/>
        <w:ind w:left="0"/>
        <w:jc w:val="both"/>
      </w:pPr>
      <w:r>
        <w:rPr>
          <w:rFonts w:ascii="Times New Roman"/>
          <w:b w:val="false"/>
          <w:i w:val="false"/>
          <w:color w:val="000000"/>
          <w:sz w:val="28"/>
        </w:rPr>
        <w:t>
      34. Ведомстводан тыс кешенді сараптаманың шекті рұқсат етілген ұзақтығы 45 (қырық бес) жұмыс күні болған кезде:</w:t>
      </w:r>
    </w:p>
    <w:bookmarkEnd w:id="71"/>
    <w:bookmarkStart w:name="z103" w:id="72"/>
    <w:p>
      <w:pPr>
        <w:spacing w:after="0"/>
        <w:ind w:left="0"/>
        <w:jc w:val="both"/>
      </w:pPr>
      <w:r>
        <w:rPr>
          <w:rFonts w:ascii="Times New Roman"/>
          <w:b w:val="false"/>
          <w:i w:val="false"/>
          <w:color w:val="000000"/>
          <w:sz w:val="28"/>
        </w:rPr>
        <w:t>
      1) графикалық материалдарды, конструкциялық, инженрелік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ТЭН-нің немесе ЖСҚ-ның барлық бөлімдері мен бөліктерін қатар қарау үшін 35 (отыз бес) жұмыс күні беріледі.</w:t>
      </w:r>
    </w:p>
    <w:bookmarkEnd w:id="72"/>
    <w:bookmarkStart w:name="z104" w:id="73"/>
    <w:p>
      <w:pPr>
        <w:spacing w:after="0"/>
        <w:ind w:left="0"/>
        <w:jc w:val="both"/>
      </w:pPr>
      <w:r>
        <w:rPr>
          <w:rFonts w:ascii="Times New Roman"/>
          <w:b w:val="false"/>
          <w:i w:val="false"/>
          <w:color w:val="000000"/>
          <w:sz w:val="28"/>
        </w:rPr>
        <w:t>
      2) 5 (бес) жұмыс күні бір мезгілде:</w:t>
      </w:r>
    </w:p>
    <w:bookmarkEnd w:id="73"/>
    <w:bookmarkStart w:name="z105" w:id="74"/>
    <w:p>
      <w:pPr>
        <w:spacing w:after="0"/>
        <w:ind w:left="0"/>
        <w:jc w:val="both"/>
      </w:pPr>
      <w:r>
        <w:rPr>
          <w:rFonts w:ascii="Times New Roman"/>
          <w:b w:val="false"/>
          <w:i w:val="false"/>
          <w:color w:val="000000"/>
          <w:sz w:val="28"/>
        </w:rPr>
        <w:t>
      жиынтық сметалық құжаттаманы қарауды аяқтауға;</w:t>
      </w:r>
    </w:p>
    <w:bookmarkEnd w:id="74"/>
    <w:bookmarkStart w:name="z106" w:id="75"/>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bookmarkEnd w:id="75"/>
    <w:bookmarkStart w:name="z107" w:id="76"/>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бөлінеді.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77"/>
    <w:p>
      <w:pPr>
        <w:spacing w:after="0"/>
        <w:ind w:left="0"/>
        <w:jc w:val="both"/>
      </w:pPr>
      <w:r>
        <w:rPr>
          <w:rFonts w:ascii="Times New Roman"/>
          <w:b w:val="false"/>
          <w:i w:val="false"/>
          <w:color w:val="000000"/>
          <w:sz w:val="28"/>
        </w:rPr>
        <w:t xml:space="preserve">
      35. Ведомстводан тыс кешенді сараптаманың шекті рұқсат етілген ұзақтығы 60 (алпыс) жұмыс күні болған кезде: </w:t>
      </w:r>
    </w:p>
    <w:bookmarkEnd w:id="77"/>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ТЭН-нің немесе ЖСҚ-ның барлық бөлімдері мен бөліктерін қатар қарау үшін 50 (елу)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бұйрығымен;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78"/>
    <w:p>
      <w:pPr>
        <w:spacing w:after="0"/>
        <w:ind w:left="0"/>
        <w:jc w:val="both"/>
      </w:pPr>
      <w:r>
        <w:rPr>
          <w:rFonts w:ascii="Times New Roman"/>
          <w:b w:val="false"/>
          <w:i w:val="false"/>
          <w:color w:val="000000"/>
          <w:sz w:val="28"/>
        </w:rPr>
        <w:t>
      36. Ведомстводан тыс кешенді сараптаманың шекті ұзақтығы 30 (отыз) жұмыс күні болған кезде:</w:t>
      </w:r>
    </w:p>
    <w:bookmarkEnd w:id="78"/>
    <w:bookmarkStart w:name="z110" w:id="79"/>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ТЭН-нің немесе ЖСҚ-ның барлық бөлімдері мен бөліктерін қатар қарау үшін 20 (жиырма) жұмыс күні беріледі;</w:t>
      </w:r>
    </w:p>
    <w:bookmarkEnd w:id="79"/>
    <w:bookmarkStart w:name="z111" w:id="80"/>
    <w:p>
      <w:pPr>
        <w:spacing w:after="0"/>
        <w:ind w:left="0"/>
        <w:jc w:val="both"/>
      </w:pPr>
      <w:r>
        <w:rPr>
          <w:rFonts w:ascii="Times New Roman"/>
          <w:b w:val="false"/>
          <w:i w:val="false"/>
          <w:color w:val="000000"/>
          <w:sz w:val="28"/>
        </w:rPr>
        <w:t>
      2) 5 (бес) жұмыс күні үшін:</w:t>
      </w:r>
    </w:p>
    <w:bookmarkEnd w:id="80"/>
    <w:bookmarkStart w:name="z112" w:id="81"/>
    <w:p>
      <w:pPr>
        <w:spacing w:after="0"/>
        <w:ind w:left="0"/>
        <w:jc w:val="both"/>
      </w:pPr>
      <w:r>
        <w:rPr>
          <w:rFonts w:ascii="Times New Roman"/>
          <w:b w:val="false"/>
          <w:i w:val="false"/>
          <w:color w:val="000000"/>
          <w:sz w:val="28"/>
        </w:rPr>
        <w:t>
      жиынтық сметалық құжаттаманы қарауды аяқтауға;</w:t>
      </w:r>
    </w:p>
    <w:bookmarkEnd w:id="81"/>
    <w:bookmarkStart w:name="z113" w:id="82"/>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bookmarkEnd w:id="82"/>
    <w:bookmarkStart w:name="z114" w:id="83"/>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және шартпен көзделген құжаттамаларды беру және қабылдау актісін ресімдеуге бөлінеді.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84"/>
    <w:p>
      <w:pPr>
        <w:spacing w:after="0"/>
        <w:ind w:left="0"/>
        <w:jc w:val="both"/>
      </w:pPr>
      <w:r>
        <w:rPr>
          <w:rFonts w:ascii="Times New Roman"/>
          <w:b w:val="false"/>
          <w:i w:val="false"/>
          <w:color w:val="000000"/>
          <w:sz w:val="28"/>
        </w:rPr>
        <w:t>
      37. Ведомстводан тыс кешенді сараптаманың шекті ұзақтығы 10 (он) жұмыс күні болған кезде:</w:t>
      </w:r>
    </w:p>
    <w:bookmarkEnd w:id="84"/>
    <w:bookmarkStart w:name="z116" w:id="85"/>
    <w:p>
      <w:pPr>
        <w:spacing w:after="0"/>
        <w:ind w:left="0"/>
        <w:jc w:val="both"/>
      </w:pPr>
      <w:r>
        <w:rPr>
          <w:rFonts w:ascii="Times New Roman"/>
          <w:b w:val="false"/>
          <w:i w:val="false"/>
          <w:color w:val="000000"/>
          <w:sz w:val="28"/>
        </w:rPr>
        <w:t>
      1) 5 (бес) жұмыс күні жобаның бөлімдері (бөліктері) бойынша сараптамалық қорытынды дайындай отырып, барлық бөлімдер мен бөліктер бойынша ЖСҚ-ны қарауға;</w:t>
      </w:r>
    </w:p>
    <w:bookmarkEnd w:id="85"/>
    <w:bookmarkStart w:name="z117" w:id="86"/>
    <w:p>
      <w:pPr>
        <w:spacing w:after="0"/>
        <w:ind w:left="0"/>
        <w:jc w:val="both"/>
      </w:pPr>
      <w:r>
        <w:rPr>
          <w:rFonts w:ascii="Times New Roman"/>
          <w:b w:val="false"/>
          <w:i w:val="false"/>
          <w:color w:val="000000"/>
          <w:sz w:val="28"/>
        </w:rPr>
        <w:t>
      2) 2 (екі) жұмыс күні жиынтық сметалық құжаттаманы қарауға және жиынтық сараптамалық қорытынды ресімдеуге;</w:t>
      </w:r>
    </w:p>
    <w:bookmarkEnd w:id="86"/>
    <w:bookmarkStart w:name="z118" w:id="87"/>
    <w:p>
      <w:pPr>
        <w:spacing w:after="0"/>
        <w:ind w:left="0"/>
        <w:jc w:val="both"/>
      </w:pPr>
      <w:r>
        <w:rPr>
          <w:rFonts w:ascii="Times New Roman"/>
          <w:b w:val="false"/>
          <w:i w:val="false"/>
          <w:color w:val="000000"/>
          <w:sz w:val="28"/>
        </w:rPr>
        <w:t>
      3) 3 (үш) жұмыс күні ведомстводан тыс кешенді сараптаманы толық аяқтауға және шартта көзделген құжаттарды беру және қабылдау актісін ресімдеуге бөлінеді.</w:t>
      </w:r>
    </w:p>
    <w:bookmarkEnd w:id="87"/>
    <w:bookmarkStart w:name="z362" w:id="88"/>
    <w:p>
      <w:pPr>
        <w:spacing w:after="0"/>
        <w:ind w:left="0"/>
        <w:jc w:val="both"/>
      </w:pPr>
      <w:r>
        <w:rPr>
          <w:rFonts w:ascii="Times New Roman"/>
          <w:b w:val="false"/>
          <w:i w:val="false"/>
          <w:color w:val="000000"/>
          <w:sz w:val="28"/>
        </w:rPr>
        <w:t>
      37-1. Ведомстводан тыс кешенді сараптаманың шекті ұзақтығы 15 (он бес) жұмыс күні кезінде:</w:t>
      </w:r>
    </w:p>
    <w:bookmarkEnd w:id="88"/>
    <w:bookmarkStart w:name="z363" w:id="89"/>
    <w:p>
      <w:pPr>
        <w:spacing w:after="0"/>
        <w:ind w:left="0"/>
        <w:jc w:val="both"/>
      </w:pPr>
      <w:r>
        <w:rPr>
          <w:rFonts w:ascii="Times New Roman"/>
          <w:b w:val="false"/>
          <w:i w:val="false"/>
          <w:color w:val="000000"/>
          <w:sz w:val="28"/>
        </w:rPr>
        <w:t>
      1) 10 (он) жұмыс күні жобаның сметалық құжаттамасын қарау үшін;</w:t>
      </w:r>
    </w:p>
    <w:bookmarkEnd w:id="89"/>
    <w:bookmarkStart w:name="z364" w:id="90"/>
    <w:p>
      <w:pPr>
        <w:spacing w:after="0"/>
        <w:ind w:left="0"/>
        <w:jc w:val="both"/>
      </w:pPr>
      <w:r>
        <w:rPr>
          <w:rFonts w:ascii="Times New Roman"/>
          <w:b w:val="false"/>
          <w:i w:val="false"/>
          <w:color w:val="000000"/>
          <w:sz w:val="28"/>
        </w:rPr>
        <w:t>
      2) 3 (үш) жұмыс күні:</w:t>
      </w:r>
    </w:p>
    <w:bookmarkEnd w:id="90"/>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сараптама қорытындысын дайындауды және ресімдеуді аяқтау үшін;</w:t>
      </w:r>
    </w:p>
    <w:bookmarkStart w:name="z365" w:id="91"/>
    <w:p>
      <w:pPr>
        <w:spacing w:after="0"/>
        <w:ind w:left="0"/>
        <w:jc w:val="both"/>
      </w:pPr>
      <w:r>
        <w:rPr>
          <w:rFonts w:ascii="Times New Roman"/>
          <w:b w:val="false"/>
          <w:i w:val="false"/>
          <w:color w:val="000000"/>
          <w:sz w:val="28"/>
        </w:rPr>
        <w:t>
      3) ведомстводан тыс кешенді сараптаманы толық аяқтау және шартта көзделген құжаттаманы тапсыру және қабылдау актісін ресімдеу үшін 2 (екі) жұмыс күні беріледі.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37-1-тармақпен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Ведомстводан тыс кешенді сараптама жүргізу барысында сарапшылар тапсырыс берушіге:</w:t>
      </w:r>
    </w:p>
    <w:bookmarkEnd w:id="92"/>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күннен аспайтын мерзімде оларды жойған күннен бастап 15 (он бес)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оларды жойған күннен бастап 4 (төрт) жұмыс күнінен;</w:t>
      </w:r>
    </w:p>
    <w:p>
      <w:pPr>
        <w:spacing w:after="0"/>
        <w:ind w:left="0"/>
        <w:jc w:val="both"/>
      </w:pPr>
      <w:r>
        <w:rPr>
          <w:rFonts w:ascii="Times New Roman"/>
          <w:b w:val="false"/>
          <w:i w:val="false"/>
          <w:color w:val="000000"/>
          <w:sz w:val="28"/>
        </w:rPr>
        <w:t>
      сараптаманың ұзақтығы 60 (алпыс) жұмыс күннен аспаған кезде шарт күшіне енген және ескертулер берілген күннен бастап тапсырыс беруші 14 (он төрт) жұмыс күннен аспайтын мерзімде оларды жойған күннен бастап 26 (жиырма алты) жұмыс күнінен кешіктірмей қолданыстағы заңнаманың және нормативтік-техникалық құжаттардың тармақтарына, баптарына сілтеме жасай отырып, сарапшылардың негізделген және дәлелді ескертулер береді, олар шекті қарау кезінде тапсырыс берушілерге беріледі.</w:t>
      </w:r>
    </w:p>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93"/>
    <w:p>
      <w:pPr>
        <w:spacing w:after="0"/>
        <w:ind w:left="0"/>
        <w:jc w:val="both"/>
      </w:pPr>
      <w:r>
        <w:rPr>
          <w:rFonts w:ascii="Times New Roman"/>
          <w:b w:val="false"/>
          <w:i w:val="false"/>
          <w:color w:val="000000"/>
          <w:sz w:val="28"/>
        </w:rPr>
        <w:t xml:space="preserve">
      38-1.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сметалық құны түзетілетін жобалар және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түзетілетін жобалар бойынша ведомстводан тыс кешенді сараптама жүргізу барысында сарапшылар тапсырыс берушіге сарапшылардың дәлелді ескертпелерін жібереді, олар тапсырыс берушілерге шекті қарау кезінде шарт күшіне енген күннен бастап 7 (жеті) жұмыс күнінен кешіктірілмей беріледі және тапсырыс беруші сараптаманың ұзақтығы 15 (он бес) жұмыс күнінен аспайтын кезде ескертпелер берілген күннен бастап 3 (үш) жұмыс күнінен аспайтын мерзімде жояды.</w:t>
      </w:r>
    </w:p>
    <w:bookmarkEnd w:id="93"/>
    <w:p>
      <w:pPr>
        <w:spacing w:after="0"/>
        <w:ind w:left="0"/>
        <w:jc w:val="both"/>
      </w:pPr>
      <w:r>
        <w:rPr>
          <w:rFonts w:ascii="Times New Roman"/>
          <w:b w:val="false"/>
          <w:i w:val="false"/>
          <w:color w:val="000000"/>
          <w:sz w:val="28"/>
        </w:rPr>
        <w:t>
      Сарапшылардың қолданыстағы заңнаманың және нормативтік-техникалық құжаттардың тармақтарына, баптарына сілтеме жасай отырып, негізделген және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38-1-тармақпен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94"/>
    <w:p>
      <w:pPr>
        <w:spacing w:after="0"/>
        <w:ind w:left="0"/>
        <w:jc w:val="left"/>
      </w:pPr>
      <w:r>
        <w:rPr>
          <w:rFonts w:ascii="Times New Roman"/>
          <w:b/>
          <w:i w:val="false"/>
          <w:color w:val="000000"/>
        </w:rPr>
        <w:t xml:space="preserve"> 5 параграф. Жобаларға ведомстводан тыс кешенді сараптама жүргізуді тоқтату</w:t>
      </w:r>
    </w:p>
    <w:bookmarkEnd w:id="94"/>
    <w:bookmarkStart w:name="z126" w:id="95"/>
    <w:p>
      <w:pPr>
        <w:spacing w:after="0"/>
        <w:ind w:left="0"/>
        <w:jc w:val="both"/>
      </w:pPr>
      <w:r>
        <w:rPr>
          <w:rFonts w:ascii="Times New Roman"/>
          <w:b w:val="false"/>
          <w:i w:val="false"/>
          <w:color w:val="000000"/>
          <w:sz w:val="28"/>
        </w:rPr>
        <w:t>
      39. ТЭН немесе ЖСҚ бойынша ведомстводан тыс кешенді сараптама жүргізу барысында қаралып отырған жоба бойынша жиынтық сараптамалық қорытындыны орындаушының одан әрі ресімдеу және беру, сондай-ақ тапсырыс берушінің алу қажеттілігі болмай қалатын ахуал туындаған жағдайларда құрылыс жобасына тапсырыс беруші сараптама ұйымына сараптаманы тоқтату қажеттілігі туралы ресми өтініш береді, оған тапсырыс берушінің осындай шешімінің негізділігін растайтын құжаттар қоса беріледі.</w:t>
      </w:r>
    </w:p>
    <w:bookmarkEnd w:id="95"/>
    <w:bookmarkStart w:name="z127" w:id="96"/>
    <w:p>
      <w:pPr>
        <w:spacing w:after="0"/>
        <w:ind w:left="0"/>
        <w:jc w:val="both"/>
      </w:pPr>
      <w:r>
        <w:rPr>
          <w:rFonts w:ascii="Times New Roman"/>
          <w:b w:val="false"/>
          <w:i w:val="false"/>
          <w:color w:val="000000"/>
          <w:sz w:val="28"/>
        </w:rPr>
        <w:t>
      Тапсырыс беруші сараптама ұйымына сараптаманы тоқтату туралы, негізделген өзгерістер жағдайда, ресми өтініш жіберуге болатын жағдайлар мыналар:</w:t>
      </w:r>
    </w:p>
    <w:bookmarkEnd w:id="96"/>
    <w:bookmarkStart w:name="z128" w:id="97"/>
    <w:p>
      <w:pPr>
        <w:spacing w:after="0"/>
        <w:ind w:left="0"/>
        <w:jc w:val="both"/>
      </w:pPr>
      <w:r>
        <w:rPr>
          <w:rFonts w:ascii="Times New Roman"/>
          <w:b w:val="false"/>
          <w:i w:val="false"/>
          <w:color w:val="000000"/>
          <w:sz w:val="28"/>
        </w:rPr>
        <w:t>
      жобалауға арналған тапсырмалар;</w:t>
      </w:r>
    </w:p>
    <w:bookmarkEnd w:id="97"/>
    <w:bookmarkStart w:name="z129" w:id="98"/>
    <w:p>
      <w:pPr>
        <w:spacing w:after="0"/>
        <w:ind w:left="0"/>
        <w:jc w:val="both"/>
      </w:pPr>
      <w:r>
        <w:rPr>
          <w:rFonts w:ascii="Times New Roman"/>
          <w:b w:val="false"/>
          <w:i w:val="false"/>
          <w:color w:val="000000"/>
          <w:sz w:val="28"/>
        </w:rPr>
        <w:t>
      бастапқы құжаттар (материалдар, деректер), оның ішінде инженерлік тіршілікті қамтамасыз ету жүйелеріне қосылуға арналған инженерлік іздестірулердің немесе техникалық шарттардың нәтижелері, олардың параметрлері мен талаптары;</w:t>
      </w:r>
    </w:p>
    <w:bookmarkEnd w:id="98"/>
    <w:bookmarkStart w:name="z130" w:id="99"/>
    <w:p>
      <w:pPr>
        <w:spacing w:after="0"/>
        <w:ind w:left="0"/>
        <w:jc w:val="both"/>
      </w:pPr>
      <w:r>
        <w:rPr>
          <w:rFonts w:ascii="Times New Roman"/>
          <w:b w:val="false"/>
          <w:i w:val="false"/>
          <w:color w:val="000000"/>
          <w:sz w:val="28"/>
        </w:rPr>
        <w:t>
      жобаланатын объектінің аумағы айналасындағы бекітілген толық жоспарлау жобаларында және (немесе) құрылыс салу жобаларында қала құрылысы шешімдерін қайта қарауға байланысты жергілікті сәулет және қала құрылысы органдарының сәулет-жоспарлау тапсырмасының шарттары мен талаптары;</w:t>
      </w:r>
    </w:p>
    <w:bookmarkEnd w:id="99"/>
    <w:bookmarkStart w:name="z131" w:id="100"/>
    <w:p>
      <w:pPr>
        <w:spacing w:after="0"/>
        <w:ind w:left="0"/>
        <w:jc w:val="both"/>
      </w:pPr>
      <w:r>
        <w:rPr>
          <w:rFonts w:ascii="Times New Roman"/>
          <w:b w:val="false"/>
          <w:i w:val="false"/>
          <w:color w:val="000000"/>
          <w:sz w:val="28"/>
        </w:rPr>
        <w:t>
      тапсырыс берушінің осы объектінің жоспарланған құрылысын салудан бас тарту туралы дәлелді шешімі болып табылады (жеке-жеке не жиынтығы).</w:t>
      </w:r>
    </w:p>
    <w:bookmarkEnd w:id="100"/>
    <w:bookmarkStart w:name="z132" w:id="101"/>
    <w:p>
      <w:pPr>
        <w:spacing w:after="0"/>
        <w:ind w:left="0"/>
        <w:jc w:val="both"/>
      </w:pPr>
      <w:r>
        <w:rPr>
          <w:rFonts w:ascii="Times New Roman"/>
          <w:b w:val="false"/>
          <w:i w:val="false"/>
          <w:color w:val="000000"/>
          <w:sz w:val="28"/>
        </w:rPr>
        <w:t xml:space="preserve">
      40. Сараптама ұйымы және құрылыс жобасының тапсырыс берушісі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ведомстводан тыс кешенді сараптама жүргізу шартын бұзуды ресімдейді.</w:t>
      </w:r>
    </w:p>
    <w:bookmarkEnd w:id="101"/>
    <w:bookmarkStart w:name="z133" w:id="102"/>
    <w:p>
      <w:pPr>
        <w:spacing w:after="0"/>
        <w:ind w:left="0"/>
        <w:jc w:val="both"/>
      </w:pPr>
      <w:r>
        <w:rPr>
          <w:rFonts w:ascii="Times New Roman"/>
          <w:b w:val="false"/>
          <w:i w:val="false"/>
          <w:color w:val="000000"/>
          <w:sz w:val="28"/>
        </w:rPr>
        <w:t>
      41. Жобаға тапсырыс берушінің растайтын құжаттар қоса берілген сараптаманы тоқтату қажеттілігі туралы ресми өтініші жиынтық сметалық құжаттаманы қараудың, жиынтық сараптамалық қорытындыны дайындау және ресімдеудің соңғы сатысында ұсынылған болса, онда ведомстводан тыс кешенді сараптама жүргізуге арналған шарт жоғарыда көрсетілген негіздер бойынша бұзуға жатпайды және сараптама ұйымы шарттық міндеттемелерді аяқтайды.</w:t>
      </w:r>
    </w:p>
    <w:bookmarkEnd w:id="102"/>
    <w:bookmarkStart w:name="z303" w:id="103"/>
    <w:p>
      <w:pPr>
        <w:spacing w:after="0"/>
        <w:ind w:left="0"/>
        <w:jc w:val="both"/>
      </w:pPr>
      <w:r>
        <w:rPr>
          <w:rFonts w:ascii="Times New Roman"/>
          <w:b w:val="false"/>
          <w:i w:val="false"/>
          <w:color w:val="000000"/>
          <w:sz w:val="28"/>
        </w:rPr>
        <w:t>
      41-1. Бұрын қайтарылып алынған және қайта ұсынылған құрылыс жобалары бойынша ведомстводан тыс кешенді сараптама жүргізу жаңадан әзірленген жобалар үшін белгіленген тәртіпте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41-1-тармақпен толықтырылды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104"/>
    <w:p>
      <w:pPr>
        <w:spacing w:after="0"/>
        <w:ind w:left="0"/>
        <w:jc w:val="left"/>
      </w:pPr>
      <w:r>
        <w:rPr>
          <w:rFonts w:ascii="Times New Roman"/>
          <w:b/>
          <w:i w:val="false"/>
          <w:color w:val="000000"/>
        </w:rPr>
        <w:t xml:space="preserve"> 6 параграф. Құрылысы аяқталмаған объектілер бойынша жобалау-сметалық құжаттаманы ведомстводан тыс кешенді сараптамаға ұсыну және жүргізу тәртібінің ерекшеліктері</w:t>
      </w:r>
    </w:p>
    <w:bookmarkEnd w:id="104"/>
    <w:bookmarkStart w:name="z135" w:id="105"/>
    <w:p>
      <w:pPr>
        <w:spacing w:after="0"/>
        <w:ind w:left="0"/>
        <w:jc w:val="both"/>
      </w:pPr>
      <w:r>
        <w:rPr>
          <w:rFonts w:ascii="Times New Roman"/>
          <w:b w:val="false"/>
          <w:i w:val="false"/>
          <w:color w:val="000000"/>
          <w:sz w:val="28"/>
        </w:rPr>
        <w:t>
      42. ЖСҚ материалдарын ұсыну және қабылдау осы Қағидалардың 2-тарауының 2 параграфына сәйкес жүргізіледі.</w:t>
      </w:r>
    </w:p>
    <w:bookmarkEnd w:id="105"/>
    <w:bookmarkStart w:name="z136" w:id="106"/>
    <w:p>
      <w:pPr>
        <w:spacing w:after="0"/>
        <w:ind w:left="0"/>
        <w:jc w:val="both"/>
      </w:pPr>
      <w:r>
        <w:rPr>
          <w:rFonts w:ascii="Times New Roman"/>
          <w:b w:val="false"/>
          <w:i w:val="false"/>
          <w:color w:val="000000"/>
          <w:sz w:val="28"/>
        </w:rPr>
        <w:t xml:space="preserve">
      43.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тармақшасында көрсетілген жағдайларда, құрылысы аяқталмаған объектілер бойынша ЖСҚ-ға ведомстодан тыс кешенді сараптама жүргізу үшін тапсырыс беруші ұсынған (жиынтығында):</w:t>
      </w:r>
    </w:p>
    <w:bookmarkEnd w:id="106"/>
    <w:bookmarkStart w:name="z137" w:id="107"/>
    <w:p>
      <w:pPr>
        <w:spacing w:after="0"/>
        <w:ind w:left="0"/>
        <w:jc w:val="both"/>
      </w:pPr>
      <w:r>
        <w:rPr>
          <w:rFonts w:ascii="Times New Roman"/>
          <w:b w:val="false"/>
          <w:i w:val="false"/>
          <w:color w:val="000000"/>
          <w:sz w:val="28"/>
        </w:rPr>
        <w:t>
      жобалау-сметалық бойынша жаңа (қайтадан) ведомстводан тыс кешенді сараптама жүргізу туралы соттың тиісті шешімі немесе сәулет-құрылыс бақылау және қадағалау органдарының нұсқамасы;</w:t>
      </w:r>
    </w:p>
    <w:bookmarkEnd w:id="107"/>
    <w:bookmarkStart w:name="z138" w:id="108"/>
    <w:p>
      <w:pPr>
        <w:spacing w:after="0"/>
        <w:ind w:left="0"/>
        <w:jc w:val="both"/>
      </w:pPr>
      <w:r>
        <w:rPr>
          <w:rFonts w:ascii="Times New Roman"/>
          <w:b w:val="false"/>
          <w:i w:val="false"/>
          <w:color w:val="000000"/>
          <w:sz w:val="28"/>
        </w:rPr>
        <w:t xml:space="preserve">
      Тапсырыс беруші бекіткен техникалық зерттеп-қарау жөніндегі қорытынды және аяқталмаған құрылыстың жай-күйі туралы мәліметтерден, оның ішінде техникалық зерттеп-қарау кезінде құрылыс-монтаждау жұмыстарының нақты орындалғаны туралы, орындалған жұмыстың актілерімен расталған олардың құндық бағасы туралы деректерден тұратын тәуелсіз техникалық зерттеп-қараудың қорытындысы негіз болып табылады. </w:t>
      </w:r>
    </w:p>
    <w:bookmarkEnd w:id="108"/>
    <w:bookmarkStart w:name="z139" w:id="109"/>
    <w:p>
      <w:pPr>
        <w:spacing w:after="0"/>
        <w:ind w:left="0"/>
        <w:jc w:val="both"/>
      </w:pPr>
      <w:r>
        <w:rPr>
          <w:rFonts w:ascii="Times New Roman"/>
          <w:b w:val="false"/>
          <w:i w:val="false"/>
          <w:color w:val="000000"/>
          <w:sz w:val="28"/>
        </w:rPr>
        <w:t>
      44. Аяқталмаған құрылыс объектілердің құрылыс-монтаждау жұмыстары атқарылған мезгілде тәуелсіз техникалық зерттеп-қарау ұсынған қорытындылар бойынша атқарылған жұмыс көлеміне және оның құнына ведомстводан тыс кешенді сараптама жүргізілмейді. Техникалық зерттеп-қарау қорытындылары бойынша нәтижелер мен тұжырымдар зерттеп-қарау жүргізген ұйымдармен анықталады.</w:t>
      </w:r>
    </w:p>
    <w:bookmarkEnd w:id="109"/>
    <w:bookmarkStart w:name="z140" w:id="110"/>
    <w:p>
      <w:pPr>
        <w:spacing w:after="0"/>
        <w:ind w:left="0"/>
        <w:jc w:val="both"/>
      </w:pPr>
      <w:r>
        <w:rPr>
          <w:rFonts w:ascii="Times New Roman"/>
          <w:b w:val="false"/>
          <w:i w:val="false"/>
          <w:color w:val="000000"/>
          <w:sz w:val="28"/>
        </w:rPr>
        <w:t>
      45. Сараптама қорытындысында міндетті түрде техникалық зерттеп-қарау қорытындысының нөмірі мен күні, сондай-ақ орындаушы ұйым көрсетіледі.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11"/>
    <w:p>
      <w:pPr>
        <w:spacing w:after="0"/>
        <w:ind w:left="0"/>
        <w:jc w:val="left"/>
      </w:pPr>
      <w:r>
        <w:rPr>
          <w:rFonts w:ascii="Times New Roman"/>
          <w:b/>
          <w:i w:val="false"/>
          <w:color w:val="000000"/>
        </w:rPr>
        <w:t xml:space="preserve"> 7 параграф. Концессионерді таңдау бойынша конкурс өткізу кезінде қатысушылар ұсынған концессиондық өтініштер құрамындағы ТЭН сараптамалық қарау тәртібінің ерекшеліктері</w:t>
      </w:r>
    </w:p>
    <w:bookmarkEnd w:id="111"/>
    <w:bookmarkStart w:name="z142" w:id="112"/>
    <w:p>
      <w:pPr>
        <w:spacing w:after="0"/>
        <w:ind w:left="0"/>
        <w:jc w:val="both"/>
      </w:pPr>
      <w:r>
        <w:rPr>
          <w:rFonts w:ascii="Times New Roman"/>
          <w:b w:val="false"/>
          <w:i w:val="false"/>
          <w:color w:val="000000"/>
          <w:sz w:val="28"/>
        </w:rPr>
        <w:t>
      46. Концессия объектілерін салуға арналған концессионерді таңдау бойынша екі кезеңдік конкурсқа қатысушылардың конкурстық концестік өтінімдері құрамындағы Концессиялар туралы Қазақстан Республикасының заңнамасына сәйкес әзірленген ТЭН бойынша Қағидалардың осы параграфта көзделген ерекшеліктерді ескере отырып, ведомстводан тыс кешенді сараптама жүргізіледі.</w:t>
      </w:r>
    </w:p>
    <w:bookmarkEnd w:id="112"/>
    <w:bookmarkStart w:name="z143" w:id="113"/>
    <w:p>
      <w:pPr>
        <w:spacing w:after="0"/>
        <w:ind w:left="0"/>
        <w:jc w:val="both"/>
      </w:pPr>
      <w:r>
        <w:rPr>
          <w:rFonts w:ascii="Times New Roman"/>
          <w:b w:val="false"/>
          <w:i w:val="false"/>
          <w:color w:val="000000"/>
          <w:sz w:val="28"/>
        </w:rPr>
        <w:t>
      Бұрын Концессионерді таңдау бойынша конкурсты ұйымдастырушы әзірлеген және ведомстводан тыс кешенді сараптама қорытындысын алған ТЭН-де көзделген техникалық-экономикалық параметрлерін конкурсқа қатысушы қабылдаған жағдайда, конкурсқа қатысушының концессиондық өтінімі құрамындағы ТЭН-ге ведомстводан тыс кешенді сараптамадан өту талап етілмейді.</w:t>
      </w:r>
    </w:p>
    <w:bookmarkEnd w:id="113"/>
    <w:bookmarkStart w:name="z144" w:id="114"/>
    <w:p>
      <w:pPr>
        <w:spacing w:after="0"/>
        <w:ind w:left="0"/>
        <w:jc w:val="both"/>
      </w:pPr>
      <w:r>
        <w:rPr>
          <w:rFonts w:ascii="Times New Roman"/>
          <w:b w:val="false"/>
          <w:i w:val="false"/>
          <w:color w:val="000000"/>
          <w:sz w:val="28"/>
        </w:rPr>
        <w:t>
      47. Ведомстводан тыс кешенді сараптамаға ұсынылатын концессиялық жобалардың ТЭН-і жаңаларын салу немесе бұрыннан бар ғимараттар мен құрылыстарды олардың кешендерін, сондай-ақ инженерлік және көліктік коммуникацияларды өзгерту (реконструкциялау, кеңейту, жаңғырту, техникалық қайта жарақтандыру және күрделі жөндеу) жолымен жүзеге асырылатын осы концессия объектілерін салуға арналады.</w:t>
      </w:r>
    </w:p>
    <w:bookmarkEnd w:id="114"/>
    <w:bookmarkStart w:name="z145" w:id="115"/>
    <w:p>
      <w:pPr>
        <w:spacing w:after="0"/>
        <w:ind w:left="0"/>
        <w:jc w:val="both"/>
      </w:pPr>
      <w:r>
        <w:rPr>
          <w:rFonts w:ascii="Times New Roman"/>
          <w:b w:val="false"/>
          <w:i w:val="false"/>
          <w:color w:val="000000"/>
          <w:sz w:val="28"/>
        </w:rPr>
        <w:t>
      48. Мемлекеттік инвестициялар есебінен қаржыландырылатын, концессиялық жобаларды іске асыруға бағытталған концессия объектілерін салуға арналған ТЭН-ге ведомстводан тыс кешенді сараптаманы (одан әрі - ТЭН конкурстық өтініштін құрамында) мемлекеттік сараптама ұйымы жүзеге асырады.</w:t>
      </w:r>
    </w:p>
    <w:bookmarkEnd w:id="115"/>
    <w:bookmarkStart w:name="z146" w:id="116"/>
    <w:p>
      <w:pPr>
        <w:spacing w:after="0"/>
        <w:ind w:left="0"/>
        <w:jc w:val="both"/>
      </w:pPr>
      <w:r>
        <w:rPr>
          <w:rFonts w:ascii="Times New Roman"/>
          <w:b w:val="false"/>
          <w:i w:val="false"/>
          <w:color w:val="000000"/>
          <w:sz w:val="28"/>
        </w:rPr>
        <w:t>
      49. Конкурстық өтінім құрамындағы ТЭН-ге ведомстводан тыс кешенді сараптама қала құрылысына және техникалық регламенттерге, сондай-ақ пайдалану барысында жобаланатын объектінің тұрақты жұмыс істеуі бөлігіндегі техникалық-техногологиялық шешімдерімен қамтамасыз ету бойынша нормативтік талаптарға сай келуіне, сәулет, қала құрылысы және құрылыс қызметі туралы Қазақстан Республикасының заңнамасымен айқындалған тәртіпте санитарлық-эпидемиологиялық, өнеркәсіптік, өртке қарсы және жарылыс қауіпсіздігін әлеуметтік-экономикалық және маркетингтік зерттеуді қамтамасыз ету шарларына бағалау жасалады.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8" w:id="117"/>
    <w:p>
      <w:pPr>
        <w:spacing w:after="0"/>
        <w:ind w:left="0"/>
        <w:jc w:val="both"/>
      </w:pPr>
      <w:r>
        <w:rPr>
          <w:rFonts w:ascii="Times New Roman"/>
          <w:b w:val="false"/>
          <w:i w:val="false"/>
          <w:color w:val="000000"/>
          <w:sz w:val="28"/>
        </w:rPr>
        <w:t>
      50. Ведомстводан тыс кешенді сараптамаға концессионерді таңдау бойынша конкурсқа әртүрлі қатысушылар ұсынатын ТЭН саны шектелмейді.</w:t>
      </w:r>
    </w:p>
    <w:bookmarkEnd w:id="117"/>
    <w:bookmarkStart w:name="z149" w:id="118"/>
    <w:p>
      <w:pPr>
        <w:spacing w:after="0"/>
        <w:ind w:left="0"/>
        <w:jc w:val="both"/>
      </w:pPr>
      <w:r>
        <w:rPr>
          <w:rFonts w:ascii="Times New Roman"/>
          <w:b w:val="false"/>
          <w:i w:val="false"/>
          <w:color w:val="000000"/>
          <w:sz w:val="28"/>
        </w:rPr>
        <w:t>
      ТЭН-ге сараптама коммерциялық және өзге де заңмен қорғалатын құпияны құрайтын ТЭН-дегі құпия ақпаратты таратпау талаптарды ескере отырып, осы концессиялық жобаның әлеуетті концессионерінің әрбір конкурстық құжаттамасы бойынша бөлек жүргізіледі.</w:t>
      </w:r>
    </w:p>
    <w:bookmarkEnd w:id="118"/>
    <w:bookmarkStart w:name="z150" w:id="119"/>
    <w:p>
      <w:pPr>
        <w:spacing w:after="0"/>
        <w:ind w:left="0"/>
        <w:jc w:val="both"/>
      </w:pPr>
      <w:r>
        <w:rPr>
          <w:rFonts w:ascii="Times New Roman"/>
          <w:b w:val="false"/>
          <w:i w:val="false"/>
          <w:color w:val="000000"/>
          <w:sz w:val="28"/>
        </w:rPr>
        <w:t>
      51. Конкурстық өтінім құрамындағы ТЭН-нің тиісті бөлімін (бөлігін) сараптама жүргізетін сарапшы қаралып отырған құжаттамадағы оған мәлім болған ақпаратты қызметтік жағдайын және міндеттерін, оның ішінде пайдакүнемдік немесе өзге де мақсаттарға пайдалануға құқығы жоқ.</w:t>
      </w:r>
    </w:p>
    <w:bookmarkEnd w:id="119"/>
    <w:bookmarkStart w:name="z151" w:id="120"/>
    <w:p>
      <w:pPr>
        <w:spacing w:after="0"/>
        <w:ind w:left="0"/>
        <w:jc w:val="both"/>
      </w:pPr>
      <w:r>
        <w:rPr>
          <w:rFonts w:ascii="Times New Roman"/>
          <w:b w:val="false"/>
          <w:i w:val="false"/>
          <w:color w:val="000000"/>
          <w:sz w:val="28"/>
        </w:rPr>
        <w:t>
      Осы ақпаратты әйгілеу (жариялау), тарату және пайдалану Тапсырыс берушінің жазбаша түрде келісімімен жүзеге асырылады.</w:t>
      </w:r>
    </w:p>
    <w:bookmarkEnd w:id="120"/>
    <w:bookmarkStart w:name="z152" w:id="121"/>
    <w:p>
      <w:pPr>
        <w:spacing w:after="0"/>
        <w:ind w:left="0"/>
        <w:jc w:val="both"/>
      </w:pPr>
      <w:r>
        <w:rPr>
          <w:rFonts w:ascii="Times New Roman"/>
          <w:b w:val="false"/>
          <w:i w:val="false"/>
          <w:color w:val="000000"/>
          <w:sz w:val="28"/>
        </w:rPr>
        <w:t>
      52. Заңмен рұқсат етілген осындай ақпаратты жариялау, тарату және пайдалану Тапсырыс берушінің жазбаша келісімімен жүзеге асырылады.</w:t>
      </w:r>
    </w:p>
    <w:bookmarkEnd w:id="121"/>
    <w:bookmarkStart w:name="z153" w:id="122"/>
    <w:p>
      <w:pPr>
        <w:spacing w:after="0"/>
        <w:ind w:left="0"/>
        <w:jc w:val="both"/>
      </w:pPr>
      <w:r>
        <w:rPr>
          <w:rFonts w:ascii="Times New Roman"/>
          <w:b w:val="false"/>
          <w:i w:val="false"/>
          <w:color w:val="000000"/>
          <w:sz w:val="28"/>
        </w:rPr>
        <w:t>
      Конкурстық өтінім құрамындағы ТЭН-нің ведомстводан тыс кешенді сарптама тапсырыс берушісі концессионерді таңдау бойынша конкурсты ұйымдастырушы және осы концессиялық жобаның барлық ұсынылған ТЭН-не ведомтводан тыс кешенді сараптама жүргізуге арналған мемлекеттік сараптама ұйымы шартының тарабы бола алады.</w:t>
      </w:r>
    </w:p>
    <w:bookmarkEnd w:id="122"/>
    <w:bookmarkStart w:name="z154" w:id="123"/>
    <w:p>
      <w:pPr>
        <w:spacing w:after="0"/>
        <w:ind w:left="0"/>
        <w:jc w:val="both"/>
      </w:pPr>
      <w:r>
        <w:rPr>
          <w:rFonts w:ascii="Times New Roman"/>
          <w:b w:val="false"/>
          <w:i w:val="false"/>
          <w:color w:val="000000"/>
          <w:sz w:val="28"/>
        </w:rPr>
        <w:t>
      Әрбір ТЭН бойынша ведомстводан тыс кешенді сараптама жүргізу үшін конкурсты ұйымдастырушының шығындары әртүрлі мөлшерде барлық конкурсқа қатысушылармен өтеледі.</w:t>
      </w:r>
    </w:p>
    <w:bookmarkEnd w:id="123"/>
    <w:bookmarkStart w:name="z155" w:id="124"/>
    <w:p>
      <w:pPr>
        <w:spacing w:after="0"/>
        <w:ind w:left="0"/>
        <w:jc w:val="both"/>
      </w:pPr>
      <w:r>
        <w:rPr>
          <w:rFonts w:ascii="Times New Roman"/>
          <w:b w:val="false"/>
          <w:i w:val="false"/>
          <w:color w:val="000000"/>
          <w:sz w:val="28"/>
        </w:rPr>
        <w:t xml:space="preserve">
      53. Конкурстық өтінімнің құрамында ТЭН бойынша сараптаманы өткізу құны Қазақстан Республикасы Ұлттық экономика министрінің міндетін атқарушының 2015 жылғы 21 желтоқсандағы № 780 бұйрығымен бекітілген (Нормативтік құқықтық актілердің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124"/>
    <w:bookmarkStart w:name="z156" w:id="125"/>
    <w:p>
      <w:pPr>
        <w:spacing w:after="0"/>
        <w:ind w:left="0"/>
        <w:jc w:val="both"/>
      </w:pPr>
      <w:r>
        <w:rPr>
          <w:rFonts w:ascii="Times New Roman"/>
          <w:b w:val="false"/>
          <w:i w:val="false"/>
          <w:color w:val="000000"/>
          <w:sz w:val="28"/>
        </w:rPr>
        <w:t>
      54. Сараптама ұйымдары жүзеге асыратын ведомстводан тыс кешенді сараптама мерзімдері мен ұзақтығы шартпен белгіленеді, бірақ осы Қағидалардың 2-тараудың 4 параграфында көзделген шектен аспауы тиіс.</w:t>
      </w:r>
    </w:p>
    <w:bookmarkEnd w:id="125"/>
    <w:bookmarkStart w:name="z157" w:id="126"/>
    <w:p>
      <w:pPr>
        <w:spacing w:after="0"/>
        <w:ind w:left="0"/>
        <w:jc w:val="both"/>
      </w:pPr>
      <w:r>
        <w:rPr>
          <w:rFonts w:ascii="Times New Roman"/>
          <w:b w:val="false"/>
          <w:i w:val="false"/>
          <w:color w:val="000000"/>
          <w:sz w:val="28"/>
        </w:rPr>
        <w:t>
      55. Конкурстық өтінім құрамындағы әрбір қаралған ТЭН бойынша сараптамалық қорытынды тұжырымдары жобалық шешімдерінің нормативтік талаптарға сәйкестігі туралы көрсете отырып, концессионерді таңдау бойынша осы конкурсқа қатысушыны конкурс жеңімпазы деп таныған жағдайда, ТЭН-нің біреуін бекіту үшін негіз болып табылады.</w:t>
      </w:r>
    </w:p>
    <w:bookmarkEnd w:id="126"/>
    <w:bookmarkStart w:name="z304" w:id="127"/>
    <w:p>
      <w:pPr>
        <w:spacing w:after="0"/>
        <w:ind w:left="0"/>
        <w:jc w:val="left"/>
      </w:pPr>
      <w:r>
        <w:rPr>
          <w:rFonts w:ascii="Times New Roman"/>
          <w:b/>
          <w:i w:val="false"/>
          <w:color w:val="000000"/>
        </w:rPr>
        <w:t xml:space="preserve"> 2-1-тарау. ТЭН және ЖСҚ-ға ведомстводан тыс кешенді сараптама жүргізу құрамында мемлекеттік экологиялық сараптама, жобаларға экологиялық сараптама жүргізу, сондай-ақ қоршаған ортаға эмиссияға рұқсат беру тәртібі</w:t>
      </w:r>
    </w:p>
    <w:bookmarkEnd w:id="127"/>
    <w:p>
      <w:pPr>
        <w:spacing w:after="0"/>
        <w:ind w:left="0"/>
        <w:jc w:val="both"/>
      </w:pPr>
      <w:r>
        <w:rPr>
          <w:rFonts w:ascii="Times New Roman"/>
          <w:b w:val="false"/>
          <w:i w:val="false"/>
          <w:color w:val="ff0000"/>
          <w:sz w:val="28"/>
        </w:rPr>
        <w:t xml:space="preserve">
      Ескерту. Қағида 2-1-тараумен толықтырылды – ҚР Инвестициялар және даму министрінің м.а. 04.08.2018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алып тасталды - ҚР Индустрия және инфрақұрылымдық даму министрінің м.а. 06.08.2021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8" w:id="128"/>
    <w:p>
      <w:pPr>
        <w:spacing w:after="0"/>
        <w:ind w:left="0"/>
        <w:jc w:val="left"/>
      </w:pPr>
      <w:r>
        <w:rPr>
          <w:rFonts w:ascii="Times New Roman"/>
          <w:b/>
          <w:i w:val="false"/>
          <w:color w:val="000000"/>
        </w:rPr>
        <w:t xml:space="preserve"> 3-тарау.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әзірлеу және келісу тәртібі</w:t>
      </w:r>
    </w:p>
    <w:bookmarkEnd w:id="128"/>
    <w:bookmarkStart w:name="z159" w:id="129"/>
    <w:p>
      <w:pPr>
        <w:spacing w:after="0"/>
        <w:ind w:left="0"/>
        <w:jc w:val="both"/>
      </w:pPr>
      <w:r>
        <w:rPr>
          <w:rFonts w:ascii="Times New Roman"/>
          <w:b w:val="false"/>
          <w:i w:val="false"/>
          <w:color w:val="000000"/>
          <w:sz w:val="28"/>
        </w:rPr>
        <w:t xml:space="preserve">
      56. Ерекше реттеуді және (немесе) қала құрылысы регламентациясын талап ететін жекелеген құрылыс объектілері Заңның 6-бабының </w:t>
      </w:r>
      <w:r>
        <w:rPr>
          <w:rFonts w:ascii="Times New Roman"/>
          <w:b w:val="false"/>
          <w:i w:val="false"/>
          <w:color w:val="000000"/>
          <w:sz w:val="28"/>
        </w:rPr>
        <w:t>4-1-тармағында</w:t>
      </w:r>
      <w:r>
        <w:rPr>
          <w:rFonts w:ascii="Times New Roman"/>
          <w:b w:val="false"/>
          <w:i w:val="false"/>
          <w:color w:val="000000"/>
          <w:sz w:val="28"/>
        </w:rPr>
        <w:t xml:space="preserve"> көзделген тәртіппен айқындалады.</w:t>
      </w:r>
    </w:p>
    <w:bookmarkEnd w:id="129"/>
    <w:bookmarkStart w:name="z160" w:id="130"/>
    <w:p>
      <w:pPr>
        <w:spacing w:after="0"/>
        <w:ind w:left="0"/>
        <w:jc w:val="both"/>
      </w:pPr>
      <w:r>
        <w:rPr>
          <w:rFonts w:ascii="Times New Roman"/>
          <w:b w:val="false"/>
          <w:i w:val="false"/>
          <w:color w:val="000000"/>
          <w:sz w:val="28"/>
        </w:rPr>
        <w:t>
      57. Ерекше реттеуді және (немесе) қала құрылысы регламентациясын талап ететін жекелеген құрылыс объектілеріне арналған ЖСҚ-ны кезең-кезеңмен әзірлеудің және келісудің жеке жоспары (бұдан әрі – Жеке жоспар):</w:t>
      </w:r>
    </w:p>
    <w:bookmarkEnd w:id="130"/>
    <w:bookmarkStart w:name="z161" w:id="131"/>
    <w:p>
      <w:pPr>
        <w:spacing w:after="0"/>
        <w:ind w:left="0"/>
        <w:jc w:val="both"/>
      </w:pPr>
      <w:r>
        <w:rPr>
          <w:rFonts w:ascii="Times New Roman"/>
          <w:b w:val="false"/>
          <w:i w:val="false"/>
          <w:color w:val="000000"/>
          <w:sz w:val="28"/>
        </w:rPr>
        <w:t>
      1) төтенше жағдай салдарына байланысты тіршілікті қамтамасыз ететін;</w:t>
      </w:r>
    </w:p>
    <w:bookmarkEnd w:id="131"/>
    <w:bookmarkStart w:name="z162" w:id="132"/>
    <w:p>
      <w:pPr>
        <w:spacing w:after="0"/>
        <w:ind w:left="0"/>
        <w:jc w:val="both"/>
      </w:pPr>
      <w:r>
        <w:rPr>
          <w:rFonts w:ascii="Times New Roman"/>
          <w:b w:val="false"/>
          <w:i w:val="false"/>
          <w:color w:val="000000"/>
          <w:sz w:val="28"/>
        </w:rPr>
        <w:t>
      2) бірегей;</w:t>
      </w:r>
    </w:p>
    <w:bookmarkEnd w:id="132"/>
    <w:bookmarkStart w:name="z163" w:id="133"/>
    <w:p>
      <w:pPr>
        <w:spacing w:after="0"/>
        <w:ind w:left="0"/>
        <w:jc w:val="both"/>
      </w:pPr>
      <w:r>
        <w:rPr>
          <w:rFonts w:ascii="Times New Roman"/>
          <w:b w:val="false"/>
          <w:i w:val="false"/>
          <w:color w:val="000000"/>
          <w:sz w:val="28"/>
        </w:rPr>
        <w:t>
      3) құрылыс ұзақтығы кемінде 36 ай болатын І жауапкершілік деңгейіндегі объектілер бойынша бір сатылы жобалау ("жұмыс жобасы" – ЖЖ) кезінде ЖСҚ үшін ғана әзірленеді;</w:t>
      </w:r>
    </w:p>
    <w:bookmarkEnd w:id="133"/>
    <w:p>
      <w:pPr>
        <w:spacing w:after="0"/>
        <w:ind w:left="0"/>
        <w:jc w:val="both"/>
      </w:pPr>
      <w:r>
        <w:rPr>
          <w:rFonts w:ascii="Times New Roman"/>
          <w:b w:val="false"/>
          <w:i w:val="false"/>
          <w:color w:val="000000"/>
          <w:sz w:val="28"/>
        </w:rPr>
        <w:t>
      4) мемлекеттік инвестициялар есебінен және квазимемлекеттік сектор қаражаты есебінен қаржыландырылатын Маңғыстау облысы аумағындағы туризм объектілер бойынша бір сатылы жобалау ("жұмыс жобасы" – ЖЖ) кезінде ЖСҚ үшін ғана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Индустрия және инфрақұрылымдық даму министрінің 29.01.2021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26.04.2021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4" w:id="134"/>
    <w:p>
      <w:pPr>
        <w:spacing w:after="0"/>
        <w:ind w:left="0"/>
        <w:jc w:val="both"/>
      </w:pPr>
      <w:r>
        <w:rPr>
          <w:rFonts w:ascii="Times New Roman"/>
          <w:b w:val="false"/>
          <w:i w:val="false"/>
          <w:color w:val="000000"/>
          <w:sz w:val="28"/>
        </w:rPr>
        <w:t>
      Бұл ретте, төтенше жағдай салдарына байланысты тіршілікті қамтамасыз ету объектілері деп – ғимараттарын, құрылыстарын, технологиялық қондырғылары мен агрегаттарын пайдалануды тоқтату (уақытша тоқтату) кезінде елді мекендер мен аумақтардың әлеуметтік және инженерлік инфрақұрылымының қызметі бұзылатын тұрғын үйді, денсаулық сақтау және білім беру, телекоммуникация, байланыс, газбен жабдықтау, электрмен жабдықтау, жылумен жабдықтау, сумен жабдықтау және су бұру ғимараттары мен құрылыстарды түсінеміз.</w:t>
      </w:r>
    </w:p>
    <w:bookmarkEnd w:id="134"/>
    <w:bookmarkStart w:name="z165" w:id="135"/>
    <w:p>
      <w:pPr>
        <w:spacing w:after="0"/>
        <w:ind w:left="0"/>
        <w:jc w:val="both"/>
      </w:pPr>
      <w:r>
        <w:rPr>
          <w:rFonts w:ascii="Times New Roman"/>
          <w:b w:val="false"/>
          <w:i w:val="false"/>
          <w:color w:val="000000"/>
          <w:sz w:val="28"/>
        </w:rPr>
        <w:t>
      58. Осы Қағидалардың 57-тармағының 1) тармақшасында көрсетілген объектілерді коспағанда, көліктік және инженерлік инфрақұрылымның желілік объектілерінің ғимараттары мен құрылыстарының жобалары бойынша бұрыннан бар объектілерді өзгерту жөніндегі жобалар, түзетілген ЖСҚ, жауапкершілік деңгейі II (қалыпты) және III (төмендетілген) объектілер бойынша Жеке жоспарлар әзірленбейді.</w:t>
      </w:r>
    </w:p>
    <w:bookmarkEnd w:id="135"/>
    <w:bookmarkStart w:name="z166" w:id="136"/>
    <w:p>
      <w:pPr>
        <w:spacing w:after="0"/>
        <w:ind w:left="0"/>
        <w:jc w:val="both"/>
      </w:pPr>
      <w:r>
        <w:rPr>
          <w:rFonts w:ascii="Times New Roman"/>
          <w:b w:val="false"/>
          <w:i w:val="false"/>
          <w:color w:val="000000"/>
          <w:sz w:val="28"/>
        </w:rPr>
        <w:t>
      59. Сәулет, қала құрылысы және құрылыс саласындағы уәкілетті орган қаралып отырған объектіні ерекше реттеуді және (немесе) қала құрылысы регламентациясын талап ететін жеке құрылыс объектілеріне жатқызу туралы шешім қабылдағаннан кейін тапсырыс беруші:</w:t>
      </w:r>
    </w:p>
    <w:bookmarkEnd w:id="136"/>
    <w:p>
      <w:pPr>
        <w:spacing w:after="0"/>
        <w:ind w:left="0"/>
        <w:jc w:val="both"/>
      </w:pPr>
      <w:r>
        <w:rPr>
          <w:rFonts w:ascii="Times New Roman"/>
          <w:b w:val="false"/>
          <w:i w:val="false"/>
          <w:color w:val="000000"/>
          <w:sz w:val="28"/>
        </w:rPr>
        <w:t>
      1) кестені қоса бере отырып, ЖСҚ әзірлеу және келісулерді алу (келісуші ұйымды көрсете отырып) кезеңдері мен мерзімдерін;</w:t>
      </w:r>
    </w:p>
    <w:p>
      <w:pPr>
        <w:spacing w:after="0"/>
        <w:ind w:left="0"/>
        <w:jc w:val="both"/>
      </w:pPr>
      <w:r>
        <w:rPr>
          <w:rFonts w:ascii="Times New Roman"/>
          <w:b w:val="false"/>
          <w:i w:val="false"/>
          <w:color w:val="000000"/>
          <w:sz w:val="28"/>
        </w:rPr>
        <w:t>
      2) сараптама ұйымдарымен келісілген кестені қоса бере отырып, сараптамаға ЖСҚ-ны ұсыну мерзімдері мен көлемдерін;</w:t>
      </w:r>
    </w:p>
    <w:p>
      <w:pPr>
        <w:spacing w:after="0"/>
        <w:ind w:left="0"/>
        <w:jc w:val="both"/>
      </w:pPr>
      <w:r>
        <w:rPr>
          <w:rFonts w:ascii="Times New Roman"/>
          <w:b w:val="false"/>
          <w:i w:val="false"/>
          <w:color w:val="000000"/>
          <w:sz w:val="28"/>
        </w:rPr>
        <w:t>
      3) әрбір кезең бойынша кезең-кезеңімен жергілікті сараптама қорытындыларын беру мерзімдерін;</w:t>
      </w:r>
    </w:p>
    <w:p>
      <w:pPr>
        <w:spacing w:after="0"/>
        <w:ind w:left="0"/>
        <w:jc w:val="both"/>
      </w:pPr>
      <w:r>
        <w:rPr>
          <w:rFonts w:ascii="Times New Roman"/>
          <w:b w:val="false"/>
          <w:i w:val="false"/>
          <w:color w:val="000000"/>
          <w:sz w:val="28"/>
        </w:rPr>
        <w:t>
      4) сараптаманың жиынтық қорытындысын беру мерзімін;</w:t>
      </w:r>
    </w:p>
    <w:p>
      <w:pPr>
        <w:spacing w:after="0"/>
        <w:ind w:left="0"/>
        <w:jc w:val="both"/>
      </w:pPr>
      <w:r>
        <w:rPr>
          <w:rFonts w:ascii="Times New Roman"/>
          <w:b w:val="false"/>
          <w:i w:val="false"/>
          <w:color w:val="000000"/>
          <w:sz w:val="28"/>
        </w:rPr>
        <w:t>
      5) кестені қоса бере отырып, құрылыс және келісімдерді, рұқсаттарды алу (келісуші ұйымдарды көрсете отырып) мерзімдерін;</w:t>
      </w:r>
    </w:p>
    <w:p>
      <w:pPr>
        <w:spacing w:after="0"/>
        <w:ind w:left="0"/>
        <w:jc w:val="both"/>
      </w:pPr>
      <w:r>
        <w:rPr>
          <w:rFonts w:ascii="Times New Roman"/>
          <w:b w:val="false"/>
          <w:i w:val="false"/>
          <w:color w:val="000000"/>
          <w:sz w:val="28"/>
        </w:rPr>
        <w:t>
      6) "Рұқсат беру мен хабарламалар туралы" Қазақстан Республикасы Заңына сәйкес мемлекеттік сәулет-құрылыс бақылауын және қадағалауын жүзеге асыратын органдарға құрылыс-монтаждау жұмыстарының басталғаны туралы хабарлама;</w:t>
      </w:r>
    </w:p>
    <w:p>
      <w:pPr>
        <w:spacing w:after="0"/>
        <w:ind w:left="0"/>
        <w:jc w:val="both"/>
      </w:pPr>
      <w:r>
        <w:rPr>
          <w:rFonts w:ascii="Times New Roman"/>
          <w:b w:val="false"/>
          <w:i w:val="false"/>
          <w:color w:val="000000"/>
          <w:sz w:val="28"/>
        </w:rPr>
        <w:t>
      7) тапсырыс берушінің қалауы бойынша басқа да іс-шаралар қамтылған Жеке жоспарды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Өнеркәсіп және құрылыс министрінің м.а. 06.10.2023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37"/>
    <w:p>
      <w:pPr>
        <w:spacing w:after="0"/>
        <w:ind w:left="0"/>
        <w:jc w:val="both"/>
      </w:pPr>
      <w:r>
        <w:rPr>
          <w:rFonts w:ascii="Times New Roman"/>
          <w:b w:val="false"/>
          <w:i w:val="false"/>
          <w:color w:val="000000"/>
          <w:sz w:val="28"/>
        </w:rPr>
        <w:t>
      60. Жеке жоспарды қарау үшін тапсырыс беруші ведомствоға Жеке жоспардың жобасын және тапсырыс беруші бекіткен материалдарды (бастапқы және рұқсат беру құжаттарды, келісулерді, болжамды техникалық-экономикалық параметрлерді көрсете отырып, эскиздік жобаны, құрылысты ұйымдастыру жобасын (бұдан әрі – ҚҰЖ), ЖСҚ-ны кезең-кезеңмен әзірлеудің күнтізбелік жоспары-кестесін және объекті құрылысының мерзімін) ұсынады.</w:t>
      </w:r>
    </w:p>
    <w:bookmarkEnd w:id="137"/>
    <w:bookmarkStart w:name="z175" w:id="138"/>
    <w:p>
      <w:pPr>
        <w:spacing w:after="0"/>
        <w:ind w:left="0"/>
        <w:jc w:val="both"/>
      </w:pPr>
      <w:r>
        <w:rPr>
          <w:rFonts w:ascii="Times New Roman"/>
          <w:b w:val="false"/>
          <w:i w:val="false"/>
          <w:color w:val="000000"/>
          <w:sz w:val="28"/>
        </w:rPr>
        <w:t>
      61. Осы тараудың талаптары сақталған кезде Жеке жоспарды ведомство 15 (он бес) жұмыс күні ішінде бекітеді.</w:t>
      </w:r>
    </w:p>
    <w:bookmarkEnd w:id="138"/>
    <w:bookmarkStart w:name="z176" w:id="139"/>
    <w:p>
      <w:pPr>
        <w:spacing w:after="0"/>
        <w:ind w:left="0"/>
        <w:jc w:val="both"/>
      </w:pPr>
      <w:r>
        <w:rPr>
          <w:rFonts w:ascii="Times New Roman"/>
          <w:b w:val="false"/>
          <w:i w:val="false"/>
          <w:color w:val="000000"/>
          <w:sz w:val="28"/>
        </w:rPr>
        <w:t>
      62. Тапсырыс беруші Жеке жоспарға сәйкес ведомстводан тыс кешенді сараптама жүргізуге арналған құжаттаманы кезең-кезеңмен ұсынады.</w:t>
      </w:r>
    </w:p>
    <w:bookmarkEnd w:id="139"/>
    <w:bookmarkStart w:name="z177" w:id="140"/>
    <w:p>
      <w:pPr>
        <w:spacing w:after="0"/>
        <w:ind w:left="0"/>
        <w:jc w:val="both"/>
      </w:pPr>
      <w:r>
        <w:rPr>
          <w:rFonts w:ascii="Times New Roman"/>
          <w:b w:val="false"/>
          <w:i w:val="false"/>
          <w:color w:val="000000"/>
          <w:sz w:val="28"/>
        </w:rPr>
        <w:t>
      63. Ведомстводан тыс кешенді сараптамаға ұсынылатын бастапқы-рұқсат беру құжаттарының жинақтылығы осы Қағидаларға 5-қосымшада көрсетілген.</w:t>
      </w:r>
    </w:p>
    <w:bookmarkEnd w:id="140"/>
    <w:bookmarkStart w:name="z178" w:id="141"/>
    <w:p>
      <w:pPr>
        <w:spacing w:after="0"/>
        <w:ind w:left="0"/>
        <w:jc w:val="both"/>
      </w:pPr>
      <w:r>
        <w:rPr>
          <w:rFonts w:ascii="Times New Roman"/>
          <w:b w:val="false"/>
          <w:i w:val="false"/>
          <w:color w:val="000000"/>
          <w:sz w:val="28"/>
        </w:rPr>
        <w:t>
      64. Сараптама жүргізу кезеңдерінің саны, қорытындысы бойынша жиынтық сараптамалық қорытынды әзірленетін аяқтау кезеңін қоса алғанда төрттен аспауы тиіс.</w:t>
      </w:r>
    </w:p>
    <w:bookmarkEnd w:id="141"/>
    <w:bookmarkStart w:name="z179" w:id="142"/>
    <w:p>
      <w:pPr>
        <w:spacing w:after="0"/>
        <w:ind w:left="0"/>
        <w:jc w:val="both"/>
      </w:pPr>
      <w:r>
        <w:rPr>
          <w:rFonts w:ascii="Times New Roman"/>
          <w:b w:val="false"/>
          <w:i w:val="false"/>
          <w:color w:val="000000"/>
          <w:sz w:val="28"/>
        </w:rPr>
        <w:t>
      Жергілікті қорытынды беру мен сараптама жүргізудің келесі кезеңіне ЖСҚ-ны ұсыну аралығы Жеке жоспарда белгіленеді.</w:t>
      </w:r>
    </w:p>
    <w:bookmarkEnd w:id="142"/>
    <w:bookmarkStart w:name="z180" w:id="143"/>
    <w:p>
      <w:pPr>
        <w:spacing w:after="0"/>
        <w:ind w:left="0"/>
        <w:jc w:val="both"/>
      </w:pPr>
      <w:r>
        <w:rPr>
          <w:rFonts w:ascii="Times New Roman"/>
          <w:b w:val="false"/>
          <w:i w:val="false"/>
          <w:color w:val="000000"/>
          <w:sz w:val="28"/>
        </w:rPr>
        <w:t>
      65. ЖСҚ-ны кезең-кезеңмен әзірлеуге сараптама жүргізу Жеке жоспар шарттары ескеріле отырып, жалпы бүкіл жобаға жасалатын шартқа (бұдан әрі - Шарт) сәйкес жүзеге асырылады.</w:t>
      </w:r>
    </w:p>
    <w:bookmarkEnd w:id="143"/>
    <w:bookmarkStart w:name="z181"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Жобалаудың әрбір кезеңіндегі сметалық құн объектілік сметаларды (объектілік сметалық есептерді), сондай-ақ осы кезеңнің жұмыстары мен шығындарына жиынтық сметалық есепті жасай отырып, жергілікті сметалар (жергілікті сметалық есептер) бойынша айқындалады және жергілікті сараптамалық қорытындыларда көрсетеледі.</w:t>
      </w:r>
    </w:p>
    <w:bookmarkEnd w:id="144"/>
    <w:p>
      <w:pPr>
        <w:spacing w:after="0"/>
        <w:ind w:left="0"/>
        <w:jc w:val="both"/>
      </w:pPr>
      <w:r>
        <w:rPr>
          <w:rFonts w:ascii="Times New Roman"/>
          <w:b w:val="false"/>
          <w:i w:val="false"/>
          <w:color w:val="000000"/>
          <w:sz w:val="28"/>
        </w:rPr>
        <w:t>
      Жергілікті сараптамалық қорытынды берілген кезде жиынтық сметалық есептеуде Жиынтық сметалық есептеудің "Инжинирингтік көрсетілетін қызметтер" ІІІ бөлігінің шығындары Нормативтік құжатқа сәйкес белгіленеді, шығыстардың ең төменгі нормативтік лимиті бойынша қабылданады.</w:t>
      </w:r>
    </w:p>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соңғы кезеңде құрылыс бойынша шығындар жиынтығында ескеріледі.</w:t>
      </w:r>
    </w:p>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жиынтықталады және түзетуге жатпайды. Бұл ретте Нормативтік құжатқа сәйкес Жиынтық сметалық есептеудің "Инжинирингтік қызметтер" ІІІ бөлігінің шығындары қайта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Өнеркәсіп және құрылыс министрінің 01.10.2024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45"/>
    <w:p>
      <w:pPr>
        <w:spacing w:after="0"/>
        <w:ind w:left="0"/>
        <w:jc w:val="both"/>
      </w:pPr>
      <w:r>
        <w:rPr>
          <w:rFonts w:ascii="Times New Roman"/>
          <w:b w:val="false"/>
          <w:i w:val="false"/>
          <w:color w:val="000000"/>
          <w:sz w:val="28"/>
        </w:rPr>
        <w:t xml:space="preserve">
      67. Жеке жоспарға сәйкес келмейтін ЖСҚ сараптамаға ұсынылған жағдайда, сараптама ұйымы ЖСҚ-ны қарамастан қайтарады. </w:t>
      </w:r>
    </w:p>
    <w:bookmarkEnd w:id="145"/>
    <w:p>
      <w:pPr>
        <w:spacing w:after="0"/>
        <w:ind w:left="0"/>
        <w:jc w:val="both"/>
      </w:pPr>
      <w:r>
        <w:rPr>
          <w:rFonts w:ascii="Times New Roman"/>
          <w:b w:val="false"/>
          <w:i w:val="false"/>
          <w:color w:val="000000"/>
          <w:sz w:val="28"/>
        </w:rPr>
        <w:t>
      ЖСҚ түзетілуге және мынадай:</w:t>
      </w:r>
    </w:p>
    <w:p>
      <w:pPr>
        <w:spacing w:after="0"/>
        <w:ind w:left="0"/>
        <w:jc w:val="both"/>
      </w:pPr>
      <w:r>
        <w:rPr>
          <w:rFonts w:ascii="Times New Roman"/>
          <w:b w:val="false"/>
          <w:i w:val="false"/>
          <w:color w:val="000000"/>
          <w:sz w:val="28"/>
        </w:rPr>
        <w:t>
      ЖСҚ-ны сараптамаға ұсыну мерзімдері мен көлемдері бұзылған;</w:t>
      </w:r>
    </w:p>
    <w:p>
      <w:pPr>
        <w:spacing w:after="0"/>
        <w:ind w:left="0"/>
        <w:jc w:val="both"/>
      </w:pPr>
      <w:r>
        <w:rPr>
          <w:rFonts w:ascii="Times New Roman"/>
          <w:b w:val="false"/>
          <w:i w:val="false"/>
          <w:color w:val="000000"/>
          <w:sz w:val="28"/>
        </w:rPr>
        <w:t>
      кезеңдердің бірінде теріс қорытынды берілген жағдайларда түзетіліп қайта бекітілген жаңа Жеке жоспарға сәйкес қайта (жаңа) сараптамаға ұсынылуға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5" w:id="146"/>
    <w:p>
      <w:pPr>
        <w:spacing w:after="0"/>
        <w:ind w:left="0"/>
        <w:jc w:val="both"/>
      </w:pPr>
      <w:r>
        <w:rPr>
          <w:rFonts w:ascii="Times New Roman"/>
          <w:b w:val="false"/>
          <w:i w:val="false"/>
          <w:color w:val="000000"/>
          <w:sz w:val="28"/>
        </w:rPr>
        <w:t>
      68. Кезеңдердің әрқайсысы бойынша, оның ішінде аяқталу (жиынтық) кезеңі бойынша да сараптама жүргізу ұзақтығы, тиісті кезең бойынша сараптамалық жұмыстар басталған күннен бастап 45 жұмыс күнінен аспайды.</w:t>
      </w:r>
    </w:p>
    <w:bookmarkEnd w:id="146"/>
    <w:bookmarkStart w:name="z186" w:id="147"/>
    <w:p>
      <w:pPr>
        <w:spacing w:after="0"/>
        <w:ind w:left="0"/>
        <w:jc w:val="both"/>
      </w:pPr>
      <w:r>
        <w:rPr>
          <w:rFonts w:ascii="Times New Roman"/>
          <w:b w:val="false"/>
          <w:i w:val="false"/>
          <w:color w:val="000000"/>
          <w:sz w:val="28"/>
        </w:rPr>
        <w:t>
      Бұл ретте, сараптама жүргізу ұзақтығы Жеке жоспарда белгіленеді:</w:t>
      </w:r>
    </w:p>
    <w:bookmarkEnd w:id="147"/>
    <w:bookmarkStart w:name="z187" w:id="148"/>
    <w:p>
      <w:pPr>
        <w:spacing w:after="0"/>
        <w:ind w:left="0"/>
        <w:jc w:val="both"/>
      </w:pPr>
      <w:r>
        <w:rPr>
          <w:rFonts w:ascii="Times New Roman"/>
          <w:b w:val="false"/>
          <w:i w:val="false"/>
          <w:color w:val="000000"/>
          <w:sz w:val="28"/>
        </w:rPr>
        <w:t>
      1) сараптаманың жобалау-құжаттамасында белгіленген, мемлекеттік нормативтерге сәйкессіздік бойынша ескертулері мен ұсыныстарын бастапқы сараптамамалық қарау, дайындау және ресімдеу-тапсырыс беруші жинақталған жобалау құжаттамасын ұсынған күннен бастап 20 жұмыс күнінен аспайды;</w:t>
      </w:r>
    </w:p>
    <w:bookmarkEnd w:id="148"/>
    <w:bookmarkStart w:name="z188" w:id="149"/>
    <w:p>
      <w:pPr>
        <w:spacing w:after="0"/>
        <w:ind w:left="0"/>
        <w:jc w:val="both"/>
      </w:pPr>
      <w:r>
        <w:rPr>
          <w:rFonts w:ascii="Times New Roman"/>
          <w:b w:val="false"/>
          <w:i w:val="false"/>
          <w:color w:val="000000"/>
          <w:sz w:val="28"/>
        </w:rPr>
        <w:t>
      2) сарапшылардың ескертулері бойынша тапсырыс берушінің жобаны әзірлеушілермен бірлесіп жобалау құжаттамасына қажетті түзетулер (пысықтаулар) енгізуі сарапшының ескертулері мен ұсыныстарын ұсынған күннен бастап 10 жұмыс күнінен аспайды;</w:t>
      </w:r>
    </w:p>
    <w:bookmarkEnd w:id="149"/>
    <w:bookmarkStart w:name="z189" w:id="150"/>
    <w:p>
      <w:pPr>
        <w:spacing w:after="0"/>
        <w:ind w:left="0"/>
        <w:jc w:val="both"/>
      </w:pPr>
      <w:r>
        <w:rPr>
          <w:rFonts w:ascii="Times New Roman"/>
          <w:b w:val="false"/>
          <w:i w:val="false"/>
          <w:color w:val="000000"/>
          <w:sz w:val="28"/>
        </w:rPr>
        <w:t>
      3) жергілікті (аралық кезеңдерде) немесе жиынтық (аяқтау кезеңінде ұсынылған және қаралған жобалау құжаттамасының толық жиынтығы бойынша) қорытындыларды қайталап сараптамалық қарау, дайындау және ресімдеу – тапсырыс беруші сараптаманың ескертулері мен ұсыныстары бойынша түзетілген (пысықталған) жобалау құжаттамасын ұсынған күннен бастап 15 жұмыс күнінен аспайды;</w:t>
      </w:r>
    </w:p>
    <w:bookmarkEnd w:id="150"/>
    <w:bookmarkStart w:name="z190" w:id="151"/>
    <w:p>
      <w:pPr>
        <w:spacing w:after="0"/>
        <w:ind w:left="0"/>
        <w:jc w:val="both"/>
      </w:pPr>
      <w:r>
        <w:rPr>
          <w:rFonts w:ascii="Times New Roman"/>
          <w:b w:val="false"/>
          <w:i w:val="false"/>
          <w:color w:val="000000"/>
          <w:sz w:val="28"/>
        </w:rPr>
        <w:t>
      69. Әрбір кезеңде жобалау құжаттамасының жиынтығы бойынша жүзеге асырылған, сараптаманың жергілікті оң қорытындысы тиісті кезеңде бір мезгілде құрылыс салу мүмкіндігі үшін жобаның осы бөлігін тапсырыс берушінің бекітуі үшін негіз болып табылады.</w:t>
      </w:r>
    </w:p>
    <w:bookmarkEnd w:id="151"/>
    <w:p>
      <w:pPr>
        <w:spacing w:after="0"/>
        <w:ind w:left="0"/>
        <w:jc w:val="both"/>
      </w:pPr>
      <w:r>
        <w:rPr>
          <w:rFonts w:ascii="Times New Roman"/>
          <w:b w:val="false"/>
          <w:i w:val="false"/>
          <w:color w:val="000000"/>
          <w:sz w:val="28"/>
        </w:rPr>
        <w:t>
      Аяқтау кезеңінде бұрын берілген жергілікті қорытындыны қамтитын жиынтық қорытынды беріледі.</w:t>
      </w:r>
    </w:p>
    <w:bookmarkStart w:name="z326" w:id="152"/>
    <w:p>
      <w:pPr>
        <w:spacing w:after="0"/>
        <w:ind w:left="0"/>
        <w:jc w:val="left"/>
      </w:pPr>
      <w:r>
        <w:rPr>
          <w:rFonts w:ascii="Times New Roman"/>
          <w:b/>
          <w:i w:val="false"/>
          <w:color w:val="000000"/>
        </w:rPr>
        <w:t xml:space="preserve"> 3-1-тарау. Кезең-кезеңімен жобалау және салу көзделетін объектілер мен кешендер бойынша сараптамалық сүйемелдеу режимінде жобаларға ведомстводан тыс кешенді сараптаманы жүзеге асыру тәртібі</w:t>
      </w:r>
    </w:p>
    <w:bookmarkEnd w:id="152"/>
    <w:p>
      <w:pPr>
        <w:spacing w:after="0"/>
        <w:ind w:left="0"/>
        <w:jc w:val="both"/>
      </w:pPr>
      <w:r>
        <w:rPr>
          <w:rFonts w:ascii="Times New Roman"/>
          <w:b w:val="false"/>
          <w:i w:val="false"/>
          <w:color w:val="ff0000"/>
          <w:sz w:val="28"/>
        </w:rPr>
        <w:t xml:space="preserve">
      Ескерту. 3-1-тараудың тақырыбы жаңа редакцияда – ҚР Индустрия және инфрақұрылымдық даму министрінің 24.04.2020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Қағида 3-1-тараумен толықтырылды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327" w:id="153"/>
    <w:p>
      <w:pPr>
        <w:spacing w:after="0"/>
        <w:ind w:left="0"/>
        <w:jc w:val="left"/>
      </w:pPr>
      <w:r>
        <w:rPr>
          <w:rFonts w:ascii="Times New Roman"/>
          <w:b/>
          <w:i w:val="false"/>
          <w:color w:val="000000"/>
        </w:rPr>
        <w:t xml:space="preserve"> 10-параграф. Сараптамалық сүйемелдеу режимінде жобалау (жобалау-сметалық) құжаттамасына ведомстводан тыс кешенді сараптама жүргізу тәртібі.</w:t>
      </w:r>
    </w:p>
    <w:bookmarkEnd w:id="153"/>
    <w:bookmarkStart w:name="z328" w:id="154"/>
    <w:p>
      <w:pPr>
        <w:spacing w:after="0"/>
        <w:ind w:left="0"/>
        <w:jc w:val="both"/>
      </w:pPr>
      <w:r>
        <w:rPr>
          <w:rFonts w:ascii="Times New Roman"/>
          <w:b w:val="false"/>
          <w:i w:val="false"/>
          <w:color w:val="000000"/>
          <w:sz w:val="28"/>
        </w:rPr>
        <w:t>
      69-1. Жобалау (жобалау-сметалық) құжаттамаға ведомстводан тыс кешенді сараптама:</w:t>
      </w:r>
    </w:p>
    <w:bookmarkEnd w:id="154"/>
    <w:p>
      <w:pPr>
        <w:spacing w:after="0"/>
        <w:ind w:left="0"/>
        <w:jc w:val="both"/>
      </w:pPr>
      <w:r>
        <w:rPr>
          <w:rFonts w:ascii="Times New Roman"/>
          <w:b w:val="false"/>
          <w:i w:val="false"/>
          <w:color w:val="000000"/>
          <w:sz w:val="28"/>
        </w:rPr>
        <w:t>
      1) Астана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 бойынша;</w:t>
      </w:r>
    </w:p>
    <w:p>
      <w:pPr>
        <w:spacing w:after="0"/>
        <w:ind w:left="0"/>
        <w:jc w:val="both"/>
      </w:pPr>
      <w:r>
        <w:rPr>
          <w:rFonts w:ascii="Times New Roman"/>
          <w:b w:val="false"/>
          <w:i w:val="false"/>
          <w:color w:val="000000"/>
          <w:sz w:val="28"/>
        </w:rPr>
        <w:t xml:space="preserve">
      2) "Төтенше жағдай туралы" 2003 жылғы 8 ақпандағы № 387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төтенше жағдай режимін қамтамасыз ету жөніндегі мемлекеттік комиссияның шешімі бойынша көзделген объектілер мен кешендер бойынша сараптамалық сүйемелдеу режимінде осы жобаны әзірлеудің тиісті кезеңдері бойынша жүзеге асырылуы мүмкін;</w:t>
      </w:r>
    </w:p>
    <w:p>
      <w:pPr>
        <w:spacing w:after="0"/>
        <w:ind w:left="0"/>
        <w:jc w:val="both"/>
      </w:pPr>
      <w:r>
        <w:rPr>
          <w:rFonts w:ascii="Times New Roman"/>
          <w:b w:val="false"/>
          <w:i w:val="false"/>
          <w:color w:val="000000"/>
          <w:sz w:val="28"/>
        </w:rPr>
        <w:t>
      3) жеке инвестициялар есебінен қаржыландырылатын туристік қызмет саласындағы уәкілетті органның ұсынысымен және сәулет, қала құрылысы және құрылыс саласындағы уәкілетті органның келісуімен Маңғыстау облысы аумағындағы туризм объектілер мен кешендер бойынша сараптамалық сүйемелдеу режимінде осы жобаны әзірлеудің тиісті кезеңдері бойынша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69-1-тармақ жаңа редакцияда – ҚР Индустрия және инфрақұрылымдық даму министрінің 30.07.2020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Индустрия және инфрақұрылымдық даму министрінің 29.01.2021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26.04.2021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9" w:id="155"/>
    <w:p>
      <w:pPr>
        <w:spacing w:after="0"/>
        <w:ind w:left="0"/>
        <w:jc w:val="both"/>
      </w:pPr>
      <w:r>
        <w:rPr>
          <w:rFonts w:ascii="Times New Roman"/>
          <w:b w:val="false"/>
          <w:i w:val="false"/>
          <w:color w:val="000000"/>
          <w:sz w:val="28"/>
        </w:rPr>
        <w:t xml:space="preserve">
      69-2. Жобалау (жобалау-сметалық) құжаттамасына сараптамалық сүйемелдеу режимінде жобалардың ведомстводан тыс кешенді сараптамасын мемлекеттік сараптама ұйымы әрбір кезең бойынша жеке-жеке жүргізеді. </w:t>
      </w:r>
    </w:p>
    <w:bookmarkEnd w:id="155"/>
    <w:p>
      <w:pPr>
        <w:spacing w:after="0"/>
        <w:ind w:left="0"/>
        <w:jc w:val="both"/>
      </w:pPr>
      <w:r>
        <w:rPr>
          <w:rFonts w:ascii="Times New Roman"/>
          <w:b w:val="false"/>
          <w:i w:val="false"/>
          <w:color w:val="000000"/>
          <w:sz w:val="28"/>
        </w:rPr>
        <w:t>
      Әрбір кезеңге сараптаманы аяқтайтын кезеңді қоспағанда, жобаның тиісті бөлімдері (бөліктері) бойынша жергілікті қорытынды беріледі.</w:t>
      </w:r>
    </w:p>
    <w:p>
      <w:pPr>
        <w:spacing w:after="0"/>
        <w:ind w:left="0"/>
        <w:jc w:val="both"/>
      </w:pPr>
      <w:r>
        <w:rPr>
          <w:rFonts w:ascii="Times New Roman"/>
          <w:b w:val="false"/>
          <w:i w:val="false"/>
          <w:color w:val="000000"/>
          <w:sz w:val="28"/>
        </w:rPr>
        <w:t>
      Қорытынды кезеңде құрылыс жобаларының ведомстводан тыс кешенді сараптамасының жиынтық қорытындысы беріледі.</w:t>
      </w:r>
    </w:p>
    <w:p>
      <w:pPr>
        <w:spacing w:after="0"/>
        <w:ind w:left="0"/>
        <w:jc w:val="both"/>
      </w:pPr>
      <w:r>
        <w:rPr>
          <w:rFonts w:ascii="Times New Roman"/>
          <w:b w:val="false"/>
          <w:i w:val="false"/>
          <w:color w:val="000000"/>
          <w:sz w:val="28"/>
        </w:rPr>
        <w:t xml:space="preserve">
      Сараптама жүргізу кезеңдерінің саны, аяқтау кезеңін қоса алғанда төрттен аспауы тиіс. </w:t>
      </w:r>
    </w:p>
    <w:p>
      <w:pPr>
        <w:spacing w:after="0"/>
        <w:ind w:left="0"/>
        <w:jc w:val="both"/>
      </w:pPr>
      <w:r>
        <w:rPr>
          <w:rFonts w:ascii="Times New Roman"/>
          <w:b w:val="false"/>
          <w:i w:val="false"/>
          <w:color w:val="000000"/>
          <w:sz w:val="28"/>
        </w:rPr>
        <w:t>
      69-3. Сараптамалық сүйемелдеу режимі:</w:t>
      </w:r>
    </w:p>
    <w:p>
      <w:pPr>
        <w:spacing w:after="0"/>
        <w:ind w:left="0"/>
        <w:jc w:val="both"/>
      </w:pPr>
      <w:r>
        <w:rPr>
          <w:rFonts w:ascii="Times New Roman"/>
          <w:b w:val="false"/>
          <w:i w:val="false"/>
          <w:color w:val="000000"/>
          <w:sz w:val="28"/>
        </w:rPr>
        <w:t xml:space="preserve">
      1) құрылысқа арналған техникалық-экономикалық негіздемелер; </w:t>
      </w:r>
    </w:p>
    <w:p>
      <w:pPr>
        <w:spacing w:after="0"/>
        <w:ind w:left="0"/>
        <w:jc w:val="both"/>
      </w:pPr>
      <w:r>
        <w:rPr>
          <w:rFonts w:ascii="Times New Roman"/>
          <w:b w:val="false"/>
          <w:i w:val="false"/>
          <w:color w:val="000000"/>
          <w:sz w:val="28"/>
        </w:rPr>
        <w:t>
      2) қолданыстағы объектілерді өзгерту жобалары;</w:t>
      </w:r>
    </w:p>
    <w:p>
      <w:pPr>
        <w:spacing w:after="0"/>
        <w:ind w:left="0"/>
        <w:jc w:val="both"/>
      </w:pPr>
      <w:r>
        <w:rPr>
          <w:rFonts w:ascii="Times New Roman"/>
          <w:b w:val="false"/>
          <w:i w:val="false"/>
          <w:color w:val="000000"/>
          <w:sz w:val="28"/>
        </w:rPr>
        <w:t>
      3) түзетілген ЖСҚ;</w:t>
      </w:r>
    </w:p>
    <w:p>
      <w:pPr>
        <w:spacing w:after="0"/>
        <w:ind w:left="0"/>
        <w:jc w:val="both"/>
      </w:pPr>
      <w:r>
        <w:rPr>
          <w:rFonts w:ascii="Times New Roman"/>
          <w:b w:val="false"/>
          <w:i w:val="false"/>
          <w:color w:val="000000"/>
          <w:sz w:val="28"/>
        </w:rPr>
        <w:t>
      4) аумақты абаттандыру объектілері;</w:t>
      </w:r>
    </w:p>
    <w:p>
      <w:pPr>
        <w:spacing w:after="0"/>
        <w:ind w:left="0"/>
        <w:jc w:val="both"/>
      </w:pPr>
      <w:r>
        <w:rPr>
          <w:rFonts w:ascii="Times New Roman"/>
          <w:b w:val="false"/>
          <w:i w:val="false"/>
          <w:color w:val="000000"/>
          <w:sz w:val="28"/>
        </w:rPr>
        <w:t xml:space="preserve">
      5) бірыңғай кешен ретінде әзірленетін объектілерді қоспағанда, инженерлік және көліктік инфрақұрылымның желілік объектілерінің жобалары бойынша жүргізілетін ведомстводан тыс кешенді сараптамаға қолданылмайды. </w:t>
      </w:r>
    </w:p>
    <w:bookmarkStart w:name="z330" w:id="156"/>
    <w:p>
      <w:pPr>
        <w:spacing w:after="0"/>
        <w:ind w:left="0"/>
        <w:jc w:val="both"/>
      </w:pPr>
      <w:r>
        <w:rPr>
          <w:rFonts w:ascii="Times New Roman"/>
          <w:b w:val="false"/>
          <w:i w:val="false"/>
          <w:color w:val="000000"/>
          <w:sz w:val="28"/>
        </w:rPr>
        <w:t>
      69-4. Құпия деген белгісі немесе "ҚБПҮ" деген белгісі бар құрылыс жобалары бойынша осы Қағидалардың 17, 18, 22, 23, 70, 79, 81, 82-тармақтарына сәйкес сараптамалық сүйемелдеу режимінде ведомстводан тыс кешенді сараптама жүргізіледі.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157"/>
    <w:p>
      <w:pPr>
        <w:spacing w:after="0"/>
        <w:ind w:left="0"/>
        <w:jc w:val="both"/>
      </w:pPr>
      <w:r>
        <w:rPr>
          <w:rFonts w:ascii="Times New Roman"/>
          <w:b w:val="false"/>
          <w:i w:val="false"/>
          <w:color w:val="000000"/>
          <w:sz w:val="28"/>
        </w:rPr>
        <w:t>
      69-5. Ведомстводан тыс кешенді сараптамаға ұсынылатын бастапқы-рұқсат беру құжаттарының жинақтылығы осы Қағидаларға 5-қосымшада көрсетілген.</w:t>
      </w:r>
    </w:p>
    <w:bookmarkEnd w:id="157"/>
    <w:p>
      <w:pPr>
        <w:spacing w:after="0"/>
        <w:ind w:left="0"/>
        <w:jc w:val="both"/>
      </w:pPr>
      <w:r>
        <w:rPr>
          <w:rFonts w:ascii="Times New Roman"/>
          <w:b w:val="false"/>
          <w:i w:val="false"/>
          <w:color w:val="000000"/>
          <w:sz w:val="28"/>
        </w:rPr>
        <w:t>
      Ұсынылған құрылыс жобасының және бастапқы құжаттардың жинақтылығы мен құрамы көрсетілген материалдар мемлекеттік сараптама ұйымында тіркеген күннен бастап 5 (бес) жұмыс күні ішінде сәйкестікке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158"/>
    <w:p>
      <w:pPr>
        <w:spacing w:after="0"/>
        <w:ind w:left="0"/>
        <w:jc w:val="both"/>
      </w:pPr>
      <w:r>
        <w:rPr>
          <w:rFonts w:ascii="Times New Roman"/>
          <w:b w:val="false"/>
          <w:i w:val="false"/>
          <w:color w:val="000000"/>
          <w:sz w:val="28"/>
        </w:rPr>
        <w:t>
      69-6. Сараптамалық сүйемелдеуді жүргізуге арналған шартқа міндетті қосымша тараптармен келісілген кесте болып табылады, онда міндетті түрде мыналар көрсетіледі:</w:t>
      </w:r>
    </w:p>
    <w:bookmarkEnd w:id="158"/>
    <w:p>
      <w:pPr>
        <w:spacing w:after="0"/>
        <w:ind w:left="0"/>
        <w:jc w:val="both"/>
      </w:pPr>
      <w:r>
        <w:rPr>
          <w:rFonts w:ascii="Times New Roman"/>
          <w:b w:val="false"/>
          <w:i w:val="false"/>
          <w:color w:val="000000"/>
          <w:sz w:val="28"/>
        </w:rPr>
        <w:t>
      тапсырыс берушінің жобалау құжаттамасының кешендерін кезең-кезеңмен ұсыну күні;</w:t>
      </w:r>
    </w:p>
    <w:p>
      <w:pPr>
        <w:spacing w:after="0"/>
        <w:ind w:left="0"/>
        <w:jc w:val="both"/>
      </w:pPr>
      <w:r>
        <w:rPr>
          <w:rFonts w:ascii="Times New Roman"/>
          <w:b w:val="false"/>
          <w:i w:val="false"/>
          <w:color w:val="000000"/>
          <w:sz w:val="28"/>
        </w:rPr>
        <w:t xml:space="preserve">
      жергілікті (кезеңдік) сараптамалық қорытындылардың берілген күні; </w:t>
      </w:r>
    </w:p>
    <w:p>
      <w:pPr>
        <w:spacing w:after="0"/>
        <w:ind w:left="0"/>
        <w:jc w:val="both"/>
      </w:pPr>
      <w:r>
        <w:rPr>
          <w:rFonts w:ascii="Times New Roman"/>
          <w:b w:val="false"/>
          <w:i w:val="false"/>
          <w:color w:val="000000"/>
          <w:sz w:val="28"/>
        </w:rPr>
        <w:t>
      жобалау-сметалық құжаттама материалдарының қорытынды жиынтығын ұсыну күні;</w:t>
      </w:r>
    </w:p>
    <w:p>
      <w:pPr>
        <w:spacing w:after="0"/>
        <w:ind w:left="0"/>
        <w:jc w:val="both"/>
      </w:pPr>
      <w:r>
        <w:rPr>
          <w:rFonts w:ascii="Times New Roman"/>
          <w:b w:val="false"/>
          <w:i w:val="false"/>
          <w:color w:val="000000"/>
          <w:sz w:val="28"/>
        </w:rPr>
        <w:t xml:space="preserve">
      жиынтық сараптама қорытындысының берілген күні. </w:t>
      </w:r>
    </w:p>
    <w:p>
      <w:pPr>
        <w:spacing w:after="0"/>
        <w:ind w:left="0"/>
        <w:jc w:val="both"/>
      </w:pPr>
      <w:r>
        <w:rPr>
          <w:rFonts w:ascii="Times New Roman"/>
          <w:b w:val="false"/>
          <w:i w:val="false"/>
          <w:color w:val="000000"/>
          <w:sz w:val="28"/>
        </w:rPr>
        <w:t xml:space="preserve">
      Кестені жасау кезінде тапсырыс беруші алдыңғы кезеңде сараптамалық жұмыстары басталған күннен бастап 25 (жиырма бес) жұмыс күнінен кешіктірмей келесі кезеңге жобалау (жобалау-сметалық) құжаттамасын ұсынатынын ескеру қажет. </w:t>
      </w:r>
    </w:p>
    <w:bookmarkStart w:name="z333" w:id="159"/>
    <w:p>
      <w:pPr>
        <w:spacing w:after="0"/>
        <w:ind w:left="0"/>
        <w:jc w:val="both"/>
      </w:pPr>
      <w:r>
        <w:rPr>
          <w:rFonts w:ascii="Times New Roman"/>
          <w:b w:val="false"/>
          <w:i w:val="false"/>
          <w:color w:val="000000"/>
          <w:sz w:val="28"/>
        </w:rPr>
        <w:t>
      69-7. Сараптамаға жобалау (жобалау-сметалық) құжаттамасы Шартта көрсетілген мерзімнен кеш ұсынылған жағдайда, Шарт тапсырыс берушінің келісімі бойынша түзетіледі.</w:t>
      </w:r>
    </w:p>
    <w:bookmarkEnd w:id="159"/>
    <w:bookmarkStart w:name="z334" w:id="160"/>
    <w:p>
      <w:pPr>
        <w:spacing w:after="0"/>
        <w:ind w:left="0"/>
        <w:jc w:val="both"/>
      </w:pPr>
      <w:r>
        <w:rPr>
          <w:rFonts w:ascii="Times New Roman"/>
          <w:b w:val="false"/>
          <w:i w:val="false"/>
          <w:color w:val="000000"/>
          <w:sz w:val="28"/>
        </w:rPr>
        <w:t xml:space="preserve">
      69-8. Әрбір кезеңдегі сметалық құн объектілік сметаларды (объектілік сметалық есептерді), сондай-ақ осы кезеңнің жұмыстары мен шығындарына жиынтық сметалық есепті жасай отырып, жергікті сметалар (жергілікті сметалық есептер) бойынша айқындалады және жергілікті сараптамалық қорытындыларда көрсетеледі. </w:t>
      </w:r>
    </w:p>
    <w:bookmarkEnd w:id="160"/>
    <w:p>
      <w:pPr>
        <w:spacing w:after="0"/>
        <w:ind w:left="0"/>
        <w:jc w:val="both"/>
      </w:pPr>
      <w:r>
        <w:rPr>
          <w:rFonts w:ascii="Times New Roman"/>
          <w:b w:val="false"/>
          <w:i w:val="false"/>
          <w:color w:val="000000"/>
          <w:sz w:val="28"/>
        </w:rPr>
        <w:t>
      Жергілікті сараптамалық қорытынды беру кезінде жиынтық сметалық есепте жиынтық сметалық есептің "Инжинирингтік қызметтер" ІІІ бөлігінің шығындары Нормативтік құжатқа сәйкес белгіленеді, шығыстардың ең төменгі нормативтік лимиті бойынша қабылданады.</w:t>
      </w:r>
    </w:p>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соңғы кезеңдегі құрылыс бойынша шығындар жиынтығында ескеріледі.</w:t>
      </w:r>
    </w:p>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жиынтықталады және түзетуге жатпайды. Бұл ретте Нормативтік құжатқа сәйкес Жиынтық сметалық есептеудің "Инжинирингтік қызметтер" ІІІ бөлігінің шығындары қайта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161"/>
    <w:p>
      <w:pPr>
        <w:spacing w:after="0"/>
        <w:ind w:left="0"/>
        <w:jc w:val="both"/>
      </w:pPr>
      <w:r>
        <w:rPr>
          <w:rFonts w:ascii="Times New Roman"/>
          <w:b w:val="false"/>
          <w:i w:val="false"/>
          <w:color w:val="000000"/>
          <w:sz w:val="28"/>
        </w:rPr>
        <w:t>
      69-9. 1) Жауапкершіліктің І деңгейіндегі технологиялық немесе техникалық күрделі объектілер болып табылатын объектілерді салу жобалары бойынша 45 (қырық бес) жұмыс күні;</w:t>
      </w:r>
    </w:p>
    <w:bookmarkEnd w:id="161"/>
    <w:p>
      <w:pPr>
        <w:spacing w:after="0"/>
        <w:ind w:left="0"/>
        <w:jc w:val="both"/>
      </w:pPr>
      <w:r>
        <w:rPr>
          <w:rFonts w:ascii="Times New Roman"/>
          <w:b w:val="false"/>
          <w:i w:val="false"/>
          <w:color w:val="000000"/>
          <w:sz w:val="28"/>
        </w:rPr>
        <w:t>
      2) жауапкершілігі ІІ деңгейдегі технологиялық немесе техникалық жағынан күрделі объектілер болып табылатын объектілер құрылысының жобалары бойынша 30 (отыз) жұмыс күнінен;</w:t>
      </w:r>
    </w:p>
    <w:p>
      <w:pPr>
        <w:spacing w:after="0"/>
        <w:ind w:left="0"/>
        <w:jc w:val="both"/>
      </w:pPr>
      <w:r>
        <w:rPr>
          <w:rFonts w:ascii="Times New Roman"/>
          <w:b w:val="false"/>
          <w:i w:val="false"/>
          <w:color w:val="000000"/>
          <w:sz w:val="28"/>
        </w:rPr>
        <w:t>
      3)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20 (жиырма) жұмыс күнінен;</w:t>
      </w:r>
    </w:p>
    <w:p>
      <w:pPr>
        <w:spacing w:after="0"/>
        <w:ind w:left="0"/>
        <w:jc w:val="both"/>
      </w:pPr>
      <w:r>
        <w:rPr>
          <w:rFonts w:ascii="Times New Roman"/>
          <w:b w:val="false"/>
          <w:i w:val="false"/>
          <w:color w:val="000000"/>
          <w:sz w:val="28"/>
        </w:rPr>
        <w:t>
      4)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162"/>
    <w:p>
      <w:pPr>
        <w:spacing w:after="0"/>
        <w:ind w:left="0"/>
        <w:jc w:val="both"/>
      </w:pPr>
      <w:r>
        <w:rPr>
          <w:rFonts w:ascii="Times New Roman"/>
          <w:b w:val="false"/>
          <w:i w:val="false"/>
          <w:color w:val="000000"/>
          <w:sz w:val="28"/>
        </w:rPr>
        <w:t>
      69-10. Сараптамалық сүйемелдеу режимінде ведомстводан тыс кешенді сараптаманың рұқсат етілген шекті ұзақтығы 45 (қырық бес) жұмыс күні болған кезде:</w:t>
      </w:r>
    </w:p>
    <w:bookmarkEnd w:id="162"/>
    <w:p>
      <w:pPr>
        <w:spacing w:after="0"/>
        <w:ind w:left="0"/>
        <w:jc w:val="both"/>
      </w:pPr>
      <w:r>
        <w:rPr>
          <w:rFonts w:ascii="Times New Roman"/>
          <w:b w:val="false"/>
          <w:i w:val="false"/>
          <w:color w:val="000000"/>
          <w:sz w:val="28"/>
        </w:rPr>
        <w:t>
      1) 35 (отыз бес) жұмыс күні графикалық материалдарды, конструктивтік, инженерлік және сметалық есептерді қоса алғанда, барлық бөлімдер мен бөліктер бойынша, сондай-ақ энергия үнемдеу және энергия тиімділігі, санитариялық-эпидемиологиялық қауіпсіздік бөлігінде жобаның бөлімдері (бөліктері) бойынша сараптамалық қорытындылар әзірлей отырып, жобалау шешімдерінің барлық бөлімдері мен бөліктері бойынша қатар (бір мезгілде) қарау үшін бөлінеді;</w:t>
      </w:r>
    </w:p>
    <w:p>
      <w:pPr>
        <w:spacing w:after="0"/>
        <w:ind w:left="0"/>
        <w:jc w:val="both"/>
      </w:pPr>
      <w:r>
        <w:rPr>
          <w:rFonts w:ascii="Times New Roman"/>
          <w:b w:val="false"/>
          <w:i w:val="false"/>
          <w:color w:val="000000"/>
          <w:sz w:val="28"/>
        </w:rPr>
        <w:t>
      2) қосарлас үшін 5 (бес) жұмыс күні:</w:t>
      </w:r>
    </w:p>
    <w:p>
      <w:pPr>
        <w:spacing w:after="0"/>
        <w:ind w:left="0"/>
        <w:jc w:val="both"/>
      </w:pPr>
      <w:r>
        <w:rPr>
          <w:rFonts w:ascii="Times New Roman"/>
          <w:b w:val="false"/>
          <w:i w:val="false"/>
          <w:color w:val="000000"/>
          <w:sz w:val="28"/>
        </w:rPr>
        <w:t>
      жиынтық сметалық құжаттаманы қарауды аяқтау;</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тиісті кезеңде ведомстводан тыс кешенді сараптаманы толық аяқтау үшін 5 (бес)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69-10-тармаққа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163"/>
    <w:p>
      <w:pPr>
        <w:spacing w:after="0"/>
        <w:ind w:left="0"/>
        <w:jc w:val="both"/>
      </w:pPr>
      <w:r>
        <w:rPr>
          <w:rFonts w:ascii="Times New Roman"/>
          <w:b w:val="false"/>
          <w:i w:val="false"/>
          <w:color w:val="000000"/>
          <w:sz w:val="28"/>
        </w:rPr>
        <w:t>
      69-11. Сараптамалық сүйемелдеу режимінде ведомстводан тыс кешенді сараптаманың рұқсат етілген шекті ұзақтығы 30 (отыз) жұмыс күні болған кезде:</w:t>
      </w:r>
    </w:p>
    <w:bookmarkEnd w:id="163"/>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барлық бөлімдері мен бөліктерін қатар қарау үшін 20 (жиырма)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аяқтауға;</w:t>
      </w:r>
    </w:p>
    <w:p>
      <w:pPr>
        <w:spacing w:after="0"/>
        <w:ind w:left="0"/>
        <w:jc w:val="both"/>
      </w:pPr>
      <w:r>
        <w:rPr>
          <w:rFonts w:ascii="Times New Roman"/>
          <w:b w:val="false"/>
          <w:i w:val="false"/>
          <w:color w:val="000000"/>
          <w:sz w:val="28"/>
        </w:rPr>
        <w:t>
      3) 5 (бес) жұмыс күні ведомстводан тыс кешенді сараптаманы тиісті кезеңде толық аяқтауға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69-11-тармаққа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164"/>
    <w:p>
      <w:pPr>
        <w:spacing w:after="0"/>
        <w:ind w:left="0"/>
        <w:jc w:val="both"/>
      </w:pPr>
      <w:r>
        <w:rPr>
          <w:rFonts w:ascii="Times New Roman"/>
          <w:b w:val="false"/>
          <w:i w:val="false"/>
          <w:color w:val="000000"/>
          <w:sz w:val="28"/>
        </w:rPr>
        <w:t>
      69-12. Сараптамалық сүйемелдеу режимінде ведомстводан тыс кешенді сараптаманың шекті ұзақтығы 20 (жиырма) жұмыс күні болған кезде:</w:t>
      </w:r>
    </w:p>
    <w:bookmarkEnd w:id="164"/>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ЖСҚ-ның барлық бөлімдері мен бөліктерін қарау үшін 12 (он екі)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3 (үш) жұмыс күні ведомстводан тыс кешенді сараптаманы толық аяқтау және қабылдау актісін ресімдеу үшін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69-12-тармаққа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165"/>
    <w:p>
      <w:pPr>
        <w:spacing w:after="0"/>
        <w:ind w:left="0"/>
        <w:jc w:val="both"/>
      </w:pPr>
      <w:r>
        <w:rPr>
          <w:rFonts w:ascii="Times New Roman"/>
          <w:b w:val="false"/>
          <w:i w:val="false"/>
          <w:color w:val="000000"/>
          <w:sz w:val="28"/>
        </w:rPr>
        <w:t>
      69-13. Сараптамалық сүйемелдеу режимінде ведомстводан тыс кешенді сараптаманың шекті ұзақтығы 10 (он) жұмыс күні болған кезде:</w:t>
      </w:r>
    </w:p>
    <w:bookmarkEnd w:id="165"/>
    <w:p>
      <w:pPr>
        <w:spacing w:after="0"/>
        <w:ind w:left="0"/>
        <w:jc w:val="both"/>
      </w:pPr>
      <w:r>
        <w:rPr>
          <w:rFonts w:ascii="Times New Roman"/>
          <w:b w:val="false"/>
          <w:i w:val="false"/>
          <w:color w:val="000000"/>
          <w:sz w:val="28"/>
        </w:rPr>
        <w:t>
      1) 5 (бес) жұмыс күні жобаның бөлімдері (бөліктері) бойынша сараптамалық қорытынды дайындай отырып, барлық бөлімдер мен бөліктер бойынша ЖСҚ-ны қарауға;</w:t>
      </w:r>
    </w:p>
    <w:p>
      <w:pPr>
        <w:spacing w:after="0"/>
        <w:ind w:left="0"/>
        <w:jc w:val="both"/>
      </w:pPr>
      <w:r>
        <w:rPr>
          <w:rFonts w:ascii="Times New Roman"/>
          <w:b w:val="false"/>
          <w:i w:val="false"/>
          <w:color w:val="000000"/>
          <w:sz w:val="28"/>
        </w:rPr>
        <w:t>
      2) 2 (екі) жұмыс күні жиынтық сметалық құжаттаманы қарауға және жиынтық сараптамалық қорытынды ресімдеуге;</w:t>
      </w:r>
    </w:p>
    <w:p>
      <w:pPr>
        <w:spacing w:after="0"/>
        <w:ind w:left="0"/>
        <w:jc w:val="both"/>
      </w:pPr>
      <w:r>
        <w:rPr>
          <w:rFonts w:ascii="Times New Roman"/>
          <w:b w:val="false"/>
          <w:i w:val="false"/>
          <w:color w:val="000000"/>
          <w:sz w:val="28"/>
        </w:rPr>
        <w:t>
      3) 3 (үш) жұмыс күні ведомстводан тыс кешенді сараптаманы толық аяқтауға және шартта көзделген құжаттарды беру және қабылдау актісін ресімдеуге бөлінеді.</w:t>
      </w:r>
    </w:p>
    <w:bookmarkStart w:name="z340" w:id="166"/>
    <w:p>
      <w:pPr>
        <w:spacing w:after="0"/>
        <w:ind w:left="0"/>
        <w:jc w:val="both"/>
      </w:pPr>
      <w:r>
        <w:rPr>
          <w:rFonts w:ascii="Times New Roman"/>
          <w:b w:val="false"/>
          <w:i w:val="false"/>
          <w:color w:val="000000"/>
          <w:sz w:val="28"/>
        </w:rPr>
        <w:t>
      69-14. Ведомстводан тыс кешенді сараптама жүргізу барысында сарапшылар сараптамалық сүйемелдеу режимінде тапсырыс берушіге:</w:t>
      </w:r>
    </w:p>
    <w:bookmarkEnd w:id="166"/>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күнінен аспайтын мерзімде оларды жойған күннен бастап 15 (он бес) жұмыс күнінен;</w:t>
      </w:r>
    </w:p>
    <w:p>
      <w:pPr>
        <w:spacing w:after="0"/>
        <w:ind w:left="0"/>
        <w:jc w:val="both"/>
      </w:pPr>
      <w:r>
        <w:rPr>
          <w:rFonts w:ascii="Times New Roman"/>
          <w:b w:val="false"/>
          <w:i w:val="false"/>
          <w:color w:val="000000"/>
          <w:sz w:val="28"/>
        </w:rPr>
        <w:t>
      сараптаманың ұзақтығы 20 (жиырма) жұмыс күнінен аспаған кезде шарт күшіне енген және ескертулер берілген күннен бастап Тапсырыс беруші 3 (үш) жұмыс күнінен аспайтын мерзімде оларды жойған күннен бастап 9 (тоғыз)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4 (төрт) жұмыс күнінен кешіктірмей қолданыстағы заңнаманың және нормативтік-техникалық құжаттардың тармақтарына, баптарына сілтеме жасай отырып, сарапшылардың негізделген және дәлелді ескертулер береді, олар шекті қарау кезінде тапсырыс берушілерге беріледі.</w:t>
      </w:r>
    </w:p>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69-14-тармақ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167"/>
    <w:p>
      <w:pPr>
        <w:spacing w:after="0"/>
        <w:ind w:left="0"/>
        <w:jc w:val="both"/>
      </w:pPr>
      <w:r>
        <w:rPr>
          <w:rFonts w:ascii="Times New Roman"/>
          <w:b w:val="false"/>
          <w:i w:val="false"/>
          <w:color w:val="000000"/>
          <w:sz w:val="28"/>
        </w:rPr>
        <w:t>
      69-15. Қабылданған жобалау шешімдері толық сәйкес келмеген және осыған байланысты барлық жобалау құжаттамасын қосымша кешенді қарау қажеттілігі туындаған жағдайларда, кезеңнің жалпы ұзақтығын сараптаманы орындаушы не тапсырыс беруші сараптама орындаушысының келісімі бойынша 5 (бес) жұмыс күніне ұзартуы мүмкін.</w:t>
      </w:r>
    </w:p>
    <w:bookmarkEnd w:id="167"/>
    <w:bookmarkStart w:name="z342" w:id="168"/>
    <w:p>
      <w:pPr>
        <w:spacing w:after="0"/>
        <w:ind w:left="0"/>
        <w:jc w:val="both"/>
      </w:pPr>
      <w:r>
        <w:rPr>
          <w:rFonts w:ascii="Times New Roman"/>
          <w:b w:val="false"/>
          <w:i w:val="false"/>
          <w:color w:val="000000"/>
          <w:sz w:val="28"/>
        </w:rPr>
        <w:t>
      69-16. Әрбір кезеңде (соңғы кезеңді қоспағанда) жобалау құжаттамасының жиынтығы бойынша жүзеге асырылған мемлекеттік сараптаманың жергілікті оң қорытындылары жобаның осы бөлігін тапсырыс берушінің аралық бекітуі үшін негіз болып табылады.</w:t>
      </w:r>
    </w:p>
    <w:bookmarkEnd w:id="168"/>
    <w:bookmarkStart w:name="z343" w:id="169"/>
    <w:p>
      <w:pPr>
        <w:spacing w:after="0"/>
        <w:ind w:left="0"/>
        <w:jc w:val="both"/>
      </w:pPr>
      <w:r>
        <w:rPr>
          <w:rFonts w:ascii="Times New Roman"/>
          <w:b w:val="false"/>
          <w:i w:val="false"/>
          <w:color w:val="000000"/>
          <w:sz w:val="28"/>
        </w:rPr>
        <w:t xml:space="preserve">
      69-17. Ведомстводан тыс кешенді сараптама шартын бұзу осы Қағидалардың 39, 40, 41, 41-1-тармақтарына сәйкес ресімделеді. </w:t>
      </w:r>
    </w:p>
    <w:bookmarkEnd w:id="169"/>
    <w:bookmarkStart w:name="z344" w:id="170"/>
    <w:p>
      <w:pPr>
        <w:spacing w:after="0"/>
        <w:ind w:left="0"/>
        <w:jc w:val="both"/>
      </w:pPr>
      <w:r>
        <w:rPr>
          <w:rFonts w:ascii="Times New Roman"/>
          <w:b w:val="false"/>
          <w:i w:val="false"/>
          <w:color w:val="000000"/>
          <w:sz w:val="28"/>
        </w:rPr>
        <w:t>
      69-18. Егер шарттың қолданылуын тоқтата тұру немесе тоқтату бұған дейін қабылданған жобалау шешімдерінің немесе сараптама мақұлдаған жобалау шешімдерінен немесе материалдардан (конструкциялар, бұйымдар, құрылғылар, жабдықтар) ауытқулары бар нақты орындалған құрылыс-монтаждау жұмыстарының негізделген өзгерістерімен байланысты болса, онда сараптамалық сүйемелдеудің бұрын берілген жергілікті қорытындыларын сараптама орындаушысы жояды (қайтарып алады), ал бұл туралы ақпарат осы жоба бойынша барлық қатысушылардың, сондай-ақ жобалау ұйымы мен жобаланып отырған объектінің орналасқан жері бойынша мемлекеттік сәулет-құрылыс бақылау және қадағалау органдарының назарына жеткізіледі.</w:t>
      </w:r>
    </w:p>
    <w:bookmarkEnd w:id="170"/>
    <w:bookmarkStart w:name="z345" w:id="171"/>
    <w:p>
      <w:pPr>
        <w:spacing w:after="0"/>
        <w:ind w:left="0"/>
        <w:jc w:val="left"/>
      </w:pPr>
      <w:r>
        <w:rPr>
          <w:rFonts w:ascii="Times New Roman"/>
          <w:b/>
          <w:i w:val="false"/>
          <w:color w:val="000000"/>
        </w:rPr>
        <w:t xml:space="preserve"> 11-параграф. Кешенді ведомстводан тыс сараптама құрамындағы жобаларға мемлекеттік экологиялық сараптама және экологиялық сараптама жүргізу, сондай-ақ қоршаған ортаға эмиссияларға рұқсат беру ерекшеліктері</w:t>
      </w:r>
    </w:p>
    <w:bookmarkEnd w:id="171"/>
    <w:p>
      <w:pPr>
        <w:spacing w:after="0"/>
        <w:ind w:left="0"/>
        <w:jc w:val="both"/>
      </w:pPr>
      <w:r>
        <w:rPr>
          <w:rFonts w:ascii="Times New Roman"/>
          <w:b w:val="false"/>
          <w:i w:val="false"/>
          <w:color w:val="ff0000"/>
          <w:sz w:val="28"/>
        </w:rPr>
        <w:t xml:space="preserve">
      Ескерту. 11-параграф алып тасталды - ҚР Индустрия және инфрақұрылымдық даму министрінің м.а. 06.08.2021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172"/>
    <w:p>
      <w:pPr>
        <w:spacing w:after="0"/>
        <w:ind w:left="0"/>
        <w:jc w:val="left"/>
      </w:pPr>
      <w:r>
        <w:rPr>
          <w:rFonts w:ascii="Times New Roman"/>
          <w:b/>
          <w:i w:val="false"/>
          <w:color w:val="000000"/>
        </w:rPr>
        <w:t xml:space="preserve"> 4-тарау. Қорытынды ережелер</w:t>
      </w:r>
    </w:p>
    <w:bookmarkEnd w:id="172"/>
    <w:bookmarkStart w:name="z193" w:id="173"/>
    <w:p>
      <w:pPr>
        <w:spacing w:after="0"/>
        <w:ind w:left="0"/>
        <w:jc w:val="both"/>
      </w:pPr>
      <w:r>
        <w:rPr>
          <w:rFonts w:ascii="Times New Roman"/>
          <w:b w:val="false"/>
          <w:i w:val="false"/>
          <w:color w:val="000000"/>
          <w:sz w:val="28"/>
        </w:rPr>
        <w:t>
      70. Тапсырыс берушіге қағаз тасығышта қорытынды беру жүзеге асырылатын құпия деген белгісі немесе ҚБПҮ деген белгісі бар құрылыс жобаларын (ТЭН және ЖСҚ) қоспағанда, ведомстводан тыс кешенді сараптаманың жиынтық қорытындысын беру және оларды тапсыру-қабылдау актісін ресімдеу бірыңғай Портал арқылы жүзеге асырылады.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4" w:id="174"/>
    <w:p>
      <w:pPr>
        <w:spacing w:after="0"/>
        <w:ind w:left="0"/>
        <w:jc w:val="both"/>
      </w:pPr>
      <w:r>
        <w:rPr>
          <w:rFonts w:ascii="Times New Roman"/>
          <w:b w:val="false"/>
          <w:i w:val="false"/>
          <w:color w:val="000000"/>
          <w:sz w:val="28"/>
        </w:rPr>
        <w:t xml:space="preserve">
      71. Құрылыс объектілері бойынша ТЭН және ЖСҚ сараптама қорытындыларын ресімдеу қағидалары Қазақстан Республикасы Ұлттық экономика министрінің 2015 жылғы 2 сәуірдегі № 305 бұйрығымен бекітілген қала құрылысы және құрылыс жобалары (техникалық-экономикалық негіздеме және жобалау-сметалық құжаттамасы) бойынша сараптама қорытындыларын ресiмдеу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10636 болып тіркелген) (бұдан әрі - Ресімдеу қағидалары) сәйкес құрылады.</w:t>
      </w:r>
    </w:p>
    <w:bookmarkEnd w:id="174"/>
    <w:bookmarkStart w:name="z195"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Жүргізілген ведомстводан тыс кешенді сараптаманың нәтижелері бойынша сараптама ұйымдары:</w:t>
      </w:r>
    </w:p>
    <w:bookmarkEnd w:id="175"/>
    <w:p>
      <w:pPr>
        <w:spacing w:after="0"/>
        <w:ind w:left="0"/>
        <w:jc w:val="both"/>
      </w:pPr>
      <w:r>
        <w:rPr>
          <w:rFonts w:ascii="Times New Roman"/>
          <w:b w:val="false"/>
          <w:i w:val="false"/>
          <w:color w:val="000000"/>
          <w:sz w:val="28"/>
        </w:rPr>
        <w:t>
      1) қаралған жобаны (ТЭН немесе ЖСҚ) іске асыру үшін оны бекітуге ұсынымдары бар оң сараптамалық қорытынды;</w:t>
      </w:r>
    </w:p>
    <w:p>
      <w:pPr>
        <w:spacing w:after="0"/>
        <w:ind w:left="0"/>
        <w:jc w:val="both"/>
      </w:pPr>
      <w:r>
        <w:rPr>
          <w:rFonts w:ascii="Times New Roman"/>
          <w:b w:val="false"/>
          <w:i w:val="false"/>
          <w:color w:val="000000"/>
          <w:sz w:val="28"/>
        </w:rPr>
        <w:t>
      2) Жобаның (ТЭН немесе ЖСҚ) Қазақстан Республикасында қолданылатын мемлекеттік нормативтердің талаптарына сәйкессіздігі туралы теріс сараптамалық қорытындыны;</w:t>
      </w:r>
    </w:p>
    <w:p>
      <w:pPr>
        <w:spacing w:after="0"/>
        <w:ind w:left="0"/>
        <w:jc w:val="both"/>
      </w:pPr>
      <w:r>
        <w:rPr>
          <w:rFonts w:ascii="Times New Roman"/>
          <w:b w:val="false"/>
          <w:i w:val="false"/>
          <w:color w:val="000000"/>
          <w:sz w:val="28"/>
        </w:rPr>
        <w:t xml:space="preserve">
      3)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сметалық құны түзетілетін жобалары бойынша құрылыстың бұрын бекітілген құны он пайыздан кем ұлғайғаны анықталған кезінде теріс сараптамалық қорытынды береді;</w:t>
      </w:r>
    </w:p>
    <w:p>
      <w:pPr>
        <w:spacing w:after="0"/>
        <w:ind w:left="0"/>
        <w:jc w:val="both"/>
      </w:pPr>
      <w:r>
        <w:rPr>
          <w:rFonts w:ascii="Times New Roman"/>
          <w:b w:val="false"/>
          <w:i w:val="false"/>
          <w:color w:val="000000"/>
          <w:sz w:val="28"/>
        </w:rPr>
        <w:t>
      4) жоспарлау кезеңінде ғимараттар мен құрылыстарды (бар болса) және/немесе ұқсас объектілерді салу құнының ірілендірілген көрсеткіштерін қолдана отырып айқындалған Астана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жобаларды іске асыру шеңберінде объектінің сметалық құнының лимитін есептеу нәтижелері туралы келісім-хат береді.</w:t>
      </w:r>
    </w:p>
    <w:p>
      <w:pPr>
        <w:spacing w:after="0"/>
        <w:ind w:left="0"/>
        <w:jc w:val="both"/>
      </w:pPr>
      <w:r>
        <w:rPr>
          <w:rFonts w:ascii="Times New Roman"/>
          <w:b w:val="false"/>
          <w:i w:val="false"/>
          <w:color w:val="000000"/>
          <w:sz w:val="28"/>
        </w:rPr>
        <w:t>
      Түзетілген ТЭН немесе ЖСҚ бойынша теріс қорытынды алынғаннан кейін қайтадан (жаңа) сараптама пысықталған бөлімдер бойынша жүргізіледі. Бұл ретте осы Қағидалардың 15-тармағына сәйкес ұсынылған түзетілген ТЭН-ге немесе ЖСҚ-ға қайтадан сараптаманы теріс сараптама қорытындысын берген сараптама ұйымы жүзеге асырады.</w:t>
      </w:r>
    </w:p>
    <w:p>
      <w:pPr>
        <w:spacing w:after="0"/>
        <w:ind w:left="0"/>
        <w:jc w:val="both"/>
      </w:pPr>
      <w:r>
        <w:rPr>
          <w:rFonts w:ascii="Times New Roman"/>
          <w:b w:val="false"/>
          <w:i w:val="false"/>
          <w:color w:val="000000"/>
          <w:sz w:val="28"/>
        </w:rPr>
        <w:t>
      Теріс қорытынды алған жобаға бұрын сараптама жүргізген сараптама ұйымында аккредиттеу туралы куәлік болмаған немесе оның қолданысы тоқтатылған жағдайда тапсырыс беруші өзінің қалауы бойынша сараптама жүргізу үшін кез келген аккредиттелген сараптама ұйымын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76"/>
    <w:p>
      <w:pPr>
        <w:spacing w:after="0"/>
        <w:ind w:left="0"/>
        <w:jc w:val="both"/>
      </w:pPr>
      <w:r>
        <w:rPr>
          <w:rFonts w:ascii="Times New Roman"/>
          <w:b w:val="false"/>
          <w:i w:val="false"/>
          <w:color w:val="000000"/>
          <w:sz w:val="28"/>
        </w:rPr>
        <w:t xml:space="preserve">
      73. Тапсырыс беруші сараптамалық қорытындыда айтылған шарттарды (талаптарды) орындамаған жағдайда Заңның 64-8-бабы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сараптама ұйымдары бұрын берілген оң қорытындыны кері қайтарып алады.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73-1. Алып тасталды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77"/>
    <w:p>
      <w:pPr>
        <w:spacing w:after="0"/>
        <w:ind w:left="0"/>
        <w:jc w:val="both"/>
      </w:pPr>
      <w:r>
        <w:rPr>
          <w:rFonts w:ascii="Times New Roman"/>
          <w:b w:val="false"/>
          <w:i w:val="false"/>
          <w:color w:val="000000"/>
          <w:sz w:val="28"/>
        </w:rPr>
        <w:t xml:space="preserve">
      74. Сараптама ұйымдары Қазақстан Республикасы Ұлттық экономика министрінің 2015 жылғы 2 сәуірдегі № 306 бұйрығымен бекітілген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10635 болып тіркелген) сәйкес сараптама комиссияларын (сараптама топтарын) құрады, сондай-ақ ведомстводан тыс кешенді сараптама жүргізуге қатысу үшін шетелдік мамандарды (егер бұл Қазақстан Республикасының заңнамасы қайшы келмейтін болса) қоса алғанда, мамандарды (мамандандырылған институттар мен ұйымдарды) тартады.</w:t>
      </w:r>
    </w:p>
    <w:bookmarkEnd w:id="177"/>
    <w:bookmarkStart w:name="z202"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Бұрын ведомстводан тыс кешенді сараптамадан өткен ТЭН немесе ЖСҚ бұрынғы жобалау шешімдеріне және бекітілген негізгі техникалық-экономикалық көрсеткіштеріне әсер ететін негізделген өзгерістер мен (немесе) толықтырулар енгізілсе, қайтадан (жаңа) сараптама түзетілген бөлімдер бойынша жүргізіледі. Бұл ретте, түзетілген ТЭН немесе ЖСҚ қайтадан сараптамаға осы Қағидалардың 15-тармағына сәйкес ұсынылады.</w:t>
      </w:r>
    </w:p>
    <w:bookmarkEnd w:id="178"/>
    <w:p>
      <w:pPr>
        <w:spacing w:after="0"/>
        <w:ind w:left="0"/>
        <w:jc w:val="both"/>
      </w:pPr>
      <w:r>
        <w:rPr>
          <w:rFonts w:ascii="Times New Roman"/>
          <w:b w:val="false"/>
          <w:i w:val="false"/>
          <w:color w:val="000000"/>
          <w:sz w:val="28"/>
        </w:rPr>
        <w:t>
      Егер құрылыс-монтаждау жұмыстары толық көлемде орындалған жағдайда, онда оған сәйкес құрылысы жүзеге асырылған ЖСҚ-ны түзетуге және қайтадан бекітуге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7" w:id="179"/>
    <w:p>
      <w:pPr>
        <w:spacing w:after="0"/>
        <w:ind w:left="0"/>
        <w:jc w:val="both"/>
      </w:pPr>
      <w:r>
        <w:rPr>
          <w:rFonts w:ascii="Times New Roman"/>
          <w:b w:val="false"/>
          <w:i w:val="false"/>
          <w:color w:val="000000"/>
          <w:sz w:val="28"/>
        </w:rPr>
        <w:t>
      75-1. Бұрын бекітілген жобалау-сметалық құжаттама, егер белгіленген объектіні салу басталғанға дейін немесе оның барысында объектінің конструкциялық схемасына, оның көлемдік-жоспарлау, инженерлік-техникалық және (немесе) технологиялық жобалық шешімдеріне әсер ететін, инженерлік және (немесе) технологиялық жабдықты, техникалық-экономикалық көрсеткіштерді өзгертетін негізгі материалдарды және (немесе) бұйымдарды ауыстыруды қоса алғанда, оған елеулі сипаттағы өзгерістер және (немесе) толықтырулар енгізудің негізді қажеттілігі туындаса түзетілуге, қайта сараптауға және қайта бекітуге жатады.</w:t>
      </w:r>
    </w:p>
    <w:bookmarkEnd w:id="179"/>
    <w:p>
      <w:pPr>
        <w:spacing w:after="0"/>
        <w:ind w:left="0"/>
        <w:jc w:val="both"/>
      </w:pPr>
      <w:r>
        <w:rPr>
          <w:rFonts w:ascii="Times New Roman"/>
          <w:b w:val="false"/>
          <w:i w:val="false"/>
          <w:color w:val="000000"/>
          <w:sz w:val="28"/>
        </w:rPr>
        <w:t xml:space="preserve">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жобалау шешімдерін өзгертпей, сметаны қайта қарауды жүргізу туралы мердігер өтініш жасаған кезде құрылыс ресурстары құнының ұлғаюы себебінен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 кемінде он пайызға ұлғайған кезде түзетуге жол беріледі.</w:t>
      </w:r>
    </w:p>
    <w:p>
      <w:pPr>
        <w:spacing w:after="0"/>
        <w:ind w:left="0"/>
        <w:jc w:val="both"/>
      </w:pPr>
      <w:r>
        <w:rPr>
          <w:rFonts w:ascii="Times New Roman"/>
          <w:b w:val="false"/>
          <w:i w:val="false"/>
          <w:color w:val="000000"/>
          <w:sz w:val="28"/>
        </w:rPr>
        <w:t>
      Жобалау шешімдерін өзгертпестен құрылыстың сметалық құнын түзету құрылыс мердігерлік шарты жасалған күннен кейінгі алғашқы он екі айда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75-1-тармақпен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180"/>
    <w:p>
      <w:pPr>
        <w:spacing w:after="0"/>
        <w:ind w:left="0"/>
        <w:jc w:val="both"/>
      </w:pPr>
      <w:r>
        <w:rPr>
          <w:rFonts w:ascii="Times New Roman"/>
          <w:b w:val="false"/>
          <w:i w:val="false"/>
          <w:color w:val="000000"/>
          <w:sz w:val="28"/>
        </w:rPr>
        <w:t>
      75-2. Құрылыс процесінде тапсырыс берушіде бұрын бекітілген жобалау-сметалық құжаттамаға, құрылыс кезектілігі (оның ішінде іске қосу кешендері мен кезеңдері) бөлігінде өзгерістер енгізу қажеттілігі туындаған жағдайда, құрылыс құнының ұлғаюына әкеп соқпайтын, бұрынғы жобалау шешімдеріне және бекітілген негізгі техникалық көрсеткіштерге әсер етпейтін, ведомстводан тыс қайтадан (жаңа) кешенді сараптама жүргізілмейді.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75-2-тармақпен толықтырылды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181"/>
    <w:p>
      <w:pPr>
        <w:spacing w:after="0"/>
        <w:ind w:left="0"/>
        <w:jc w:val="both"/>
      </w:pPr>
      <w:r>
        <w:rPr>
          <w:rFonts w:ascii="Times New Roman"/>
          <w:b w:val="false"/>
          <w:i w:val="false"/>
          <w:color w:val="000000"/>
          <w:sz w:val="28"/>
        </w:rPr>
        <w:t>
      75-3. Бюджет қаражаты және мемлекеттік инвестициялардың өзге де нысандары есебінен құрылысқа арналған объектілердің жобалау-сметалық құжаттамасының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түзетуге жатады.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75-3-тармақпен толықтырылды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82"/>
    <w:p>
      <w:pPr>
        <w:spacing w:after="0"/>
        <w:ind w:left="0"/>
        <w:jc w:val="both"/>
      </w:pPr>
      <w:r>
        <w:rPr>
          <w:rFonts w:ascii="Times New Roman"/>
          <w:b w:val="false"/>
          <w:i w:val="false"/>
          <w:color w:val="000000"/>
          <w:sz w:val="28"/>
        </w:rPr>
        <w:t>
      76. Бекітілгеннен кейін ол бойынша үш жыл ішінде техникалық-экономикалық негіздеме әзірленбеген және бекітілмеген болса ескірген болып есептеледі әрі Қазақстан Республикасының сәулет, қала құрылысы және құрылыс саласындағы заңнамасында белгіленген тәртіппен жаңадан сараптама жүргізілгеннен және қайта бекітілгеннен кейін ғана іске асыру үшін пайдаланылады.</w:t>
      </w:r>
    </w:p>
    <w:bookmarkEnd w:id="182"/>
    <w:bookmarkStart w:name="z205" w:id="183"/>
    <w:p>
      <w:pPr>
        <w:spacing w:after="0"/>
        <w:ind w:left="0"/>
        <w:jc w:val="both"/>
      </w:pPr>
      <w:r>
        <w:rPr>
          <w:rFonts w:ascii="Times New Roman"/>
          <w:b w:val="false"/>
          <w:i w:val="false"/>
          <w:color w:val="000000"/>
          <w:sz w:val="28"/>
        </w:rPr>
        <w:t>
      77.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сәйкестік сараптама ұйымында, кейінгі үш жыл бойы сақталуы тиіс.</w:t>
      </w:r>
    </w:p>
    <w:bookmarkEnd w:id="183"/>
    <w:bookmarkStart w:name="z206" w:id="184"/>
    <w:p>
      <w:pPr>
        <w:spacing w:after="0"/>
        <w:ind w:left="0"/>
        <w:jc w:val="both"/>
      </w:pPr>
      <w:r>
        <w:rPr>
          <w:rFonts w:ascii="Times New Roman"/>
          <w:b w:val="false"/>
          <w:i w:val="false"/>
          <w:color w:val="000000"/>
          <w:sz w:val="28"/>
        </w:rPr>
        <w:t>
      78. Бекітілген ЖСҚ-ға өзгерістер енгізу және жаңадан (қайтадан) ведомстводан тыс кешенді сараптама жүргізуге ұсыну:</w:t>
      </w:r>
    </w:p>
    <w:bookmarkEnd w:id="184"/>
    <w:bookmarkStart w:name="z207" w:id="185"/>
    <w:p>
      <w:pPr>
        <w:spacing w:after="0"/>
        <w:ind w:left="0"/>
        <w:jc w:val="both"/>
      </w:pPr>
      <w:r>
        <w:rPr>
          <w:rFonts w:ascii="Times New Roman"/>
          <w:b w:val="false"/>
          <w:i w:val="false"/>
          <w:color w:val="000000"/>
          <w:sz w:val="28"/>
        </w:rPr>
        <w:t xml:space="preserve">
      Қазақстан Республикасы Ұлттық экономика министрінің 2014 жылғы 5 желтоқсандағы № 129 бұйрығымен бекітілген (Нормативтік құқықтық актілердің мемлекеттік тіркеу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бюджеттік рәсімдер бөлігінде; </w:t>
      </w:r>
    </w:p>
    <w:bookmarkEnd w:id="185"/>
    <w:bookmarkStart w:name="z208" w:id="186"/>
    <w:p>
      <w:pPr>
        <w:spacing w:after="0"/>
        <w:ind w:left="0"/>
        <w:jc w:val="both"/>
      </w:pPr>
      <w:r>
        <w:rPr>
          <w:rFonts w:ascii="Times New Roman"/>
          <w:b w:val="false"/>
          <w:i w:val="false"/>
          <w:color w:val="000000"/>
          <w:sz w:val="28"/>
        </w:rPr>
        <w:t>
      сәулет, қала құрылысы және құрылыс саласындағы заңнамаға сәйкес құрылыс қызметі бөлігінде жүзеге асырылады.</w:t>
      </w:r>
    </w:p>
    <w:bookmarkEnd w:id="186"/>
    <w:bookmarkStart w:name="z209" w:id="187"/>
    <w:p>
      <w:pPr>
        <w:spacing w:after="0"/>
        <w:ind w:left="0"/>
        <w:jc w:val="both"/>
      </w:pPr>
      <w:r>
        <w:rPr>
          <w:rFonts w:ascii="Times New Roman"/>
          <w:b w:val="false"/>
          <w:i w:val="false"/>
          <w:color w:val="000000"/>
          <w:sz w:val="28"/>
        </w:rPr>
        <w:t xml:space="preserve">
      79.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соңғы үш жыл ішінде тиісті сараптама ұйымында сақталады. </w:t>
      </w:r>
    </w:p>
    <w:bookmarkEnd w:id="187"/>
    <w:p>
      <w:pPr>
        <w:spacing w:after="0"/>
        <w:ind w:left="0"/>
        <w:jc w:val="both"/>
      </w:pPr>
      <w:r>
        <w:rPr>
          <w:rFonts w:ascii="Times New Roman"/>
          <w:b w:val="false"/>
          <w:i w:val="false"/>
          <w:color w:val="000000"/>
          <w:sz w:val="28"/>
        </w:rPr>
        <w:t>
      Сараптама ұйымы құпия деген белгісі немесе ҚБПҮ деген белгісі бар құрылыс жобаларын қараған жағдайда ТЭН және ЖСҚ соңғы редакциясы сарапшының тегі, аты (бар болса), лауазымы, аттестат нөмері және берілген күні көрсетіліп, қағаз түрінде мөрмен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4" w:id="188"/>
    <w:p>
      <w:pPr>
        <w:spacing w:after="0"/>
        <w:ind w:left="0"/>
        <w:jc w:val="both"/>
      </w:pPr>
      <w:r>
        <w:rPr>
          <w:rFonts w:ascii="Times New Roman"/>
          <w:b w:val="false"/>
          <w:i w:val="false"/>
          <w:color w:val="000000"/>
          <w:sz w:val="28"/>
        </w:rPr>
        <w:t>
      79-1. Ведомстводан тыс кешенді сараптаманың оң қорытындысын алғаннан кейін мемлекеттік инвестициялар есебінен және квазимемлекеттік сектор қаражаты есебінен қаржыландырылатын жобалар бойынша жауапты сарапшы:</w:t>
      </w:r>
    </w:p>
    <w:bookmarkEnd w:id="188"/>
    <w:p>
      <w:pPr>
        <w:spacing w:after="0"/>
        <w:ind w:left="0"/>
        <w:jc w:val="both"/>
      </w:pPr>
      <w:r>
        <w:rPr>
          <w:rFonts w:ascii="Times New Roman"/>
          <w:b w:val="false"/>
          <w:i w:val="false"/>
          <w:color w:val="000000"/>
          <w:sz w:val="28"/>
        </w:rPr>
        <w:t>
      Нормативтік құжатның 8-қосымшасына сәйкес бекітілген нысан бойынша материалдық ресурстар мен жабдықтардың жиынтық ведомосін;</w:t>
      </w:r>
    </w:p>
    <w:p>
      <w:pPr>
        <w:spacing w:after="0"/>
        <w:ind w:left="0"/>
        <w:jc w:val="both"/>
      </w:pPr>
      <w:r>
        <w:rPr>
          <w:rFonts w:ascii="Times New Roman"/>
          <w:b w:val="false"/>
          <w:i w:val="false"/>
          <w:color w:val="000000"/>
          <w:sz w:val="28"/>
        </w:rPr>
        <w:t>
      Порталда электрондық-цифрлық нысанда жасалған, қазақстандық қамтуды ескере отырып, негізгі құрылыс материалдары, бұйымдары, құрастырмалары мен жабдықтары қажеттілігінің жиынтық ведомосін ақпараттық жүйеде соңғы редакцияда орналастырады.</w:t>
      </w:r>
    </w:p>
    <w:p>
      <w:pPr>
        <w:spacing w:after="0"/>
        <w:ind w:left="0"/>
        <w:jc w:val="both"/>
      </w:pPr>
      <w:r>
        <w:rPr>
          <w:rFonts w:ascii="Times New Roman"/>
          <w:b w:val="false"/>
          <w:i w:val="false"/>
          <w:color w:val="000000"/>
          <w:sz w:val="28"/>
        </w:rPr>
        <w:t>
      Қаржыландырылатын жобалар бойынша мемлекеттік инвестициялар және квазимемлекеттік сектор қаражаты есебінен тапсырыс беруші кешенді ведомствовадан тыс сараптаманың оң қорытындысын алғаннан кейін Порталда жоғарыда көрсетілген жиынтық ресурстық ведомосттерді олардың соңғы редакциясында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4-тару 79-1-тармақпен толықтырылды – ҚР Индустрия және инфрақұрылымдық даму министрінің м.а. 17.03.2020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 w:id="189"/>
    <w:p>
      <w:pPr>
        <w:spacing w:after="0"/>
        <w:ind w:left="0"/>
        <w:jc w:val="both"/>
      </w:pPr>
      <w:r>
        <w:rPr>
          <w:rFonts w:ascii="Times New Roman"/>
          <w:b w:val="false"/>
          <w:i w:val="false"/>
          <w:color w:val="000000"/>
          <w:sz w:val="28"/>
        </w:rPr>
        <w:t>
      79-2. ТЭН немесе ЖСҚ жиынтығының электрондық нұсқасы олардың түпкілікті редакциясында ведомстводан тыс кешенді сараптаманың оң қорытындысы берілгенге дейін құжаттама жобасының тиісті бөлімдеріне немесе бөліктеріне жауапты сарапшылардың электрондық-цифрлық қолтаңбасымен куәландыру жолымен ақпараттық жүйеде қалыптастырылады.</w:t>
      </w:r>
    </w:p>
    <w:bookmarkEnd w:id="189"/>
    <w:p>
      <w:pPr>
        <w:spacing w:after="0"/>
        <w:ind w:left="0"/>
        <w:jc w:val="both"/>
      </w:pPr>
      <w:r>
        <w:rPr>
          <w:rFonts w:ascii="Times New Roman"/>
          <w:b w:val="false"/>
          <w:i w:val="false"/>
          <w:color w:val="000000"/>
          <w:sz w:val="28"/>
        </w:rPr>
        <w:t>
      Сараптама ұйымы құпия деген белгісі немесе "ҚБПҮ" деген белгісі бар құрылыс жобаларын қараған кезде ТЭН мен ЖСҚ-ның түпкілікті редакциясы қағаз түрінде тегі, аты, әкесінің аты (бар болса), лауазымы, аттестат нөмірі және оны берген күні көрсетілген сарапшының мөрімен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79-1-тармақпен толықтырылды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0"/>
    <w:p>
      <w:pPr>
        <w:spacing w:after="0"/>
        <w:ind w:left="0"/>
        <w:jc w:val="both"/>
      </w:pPr>
      <w:r>
        <w:rPr>
          <w:rFonts w:ascii="Times New Roman"/>
          <w:b w:val="false"/>
          <w:i w:val="false"/>
          <w:color w:val="000000"/>
          <w:sz w:val="28"/>
        </w:rPr>
        <w:t>
      80. Тапсырыс беруші берген ведомстводан тыс кешенді сараптаманың қорытындысын қолдану мерзімі осы Қағидалардың 76, 77-тармақтарында көрсетілген жағдайларды қоспағанда, жобаны (техникалық-экономикалық негіздеме немесе жобалау-сметалық құжаттама) қолдану мерзіммен айқындалады.</w:t>
      </w:r>
    </w:p>
    <w:bookmarkEnd w:id="190"/>
    <w:bookmarkStart w:name="z212" w:id="191"/>
    <w:p>
      <w:pPr>
        <w:spacing w:after="0"/>
        <w:ind w:left="0"/>
        <w:jc w:val="both"/>
      </w:pPr>
      <w:r>
        <w:rPr>
          <w:rFonts w:ascii="Times New Roman"/>
          <w:b w:val="false"/>
          <w:i w:val="false"/>
          <w:color w:val="000000"/>
          <w:sz w:val="28"/>
        </w:rPr>
        <w:t xml:space="preserve">
      81. Ведомстводан тыс кешенді сараптаманың оң қорытындысын алған және жобаның тиісті бөлімдері немесе бөліктеріне жауапты сарапшылардың электрондық-цифрлық қолтаңбасымен куәландырылған соңғы редакциядағы ТЭН немесе ЖСҚ жинағының электрондық нұсқасы осы жобалар бекітілген сәттен бастап архивтік бақылау дана ретінде тапсырыс берушіде және әзірлеушіде сақталуы тиіс. </w:t>
      </w:r>
    </w:p>
    <w:bookmarkEnd w:id="191"/>
    <w:p>
      <w:pPr>
        <w:spacing w:after="0"/>
        <w:ind w:left="0"/>
        <w:jc w:val="both"/>
      </w:pPr>
      <w:r>
        <w:rPr>
          <w:rFonts w:ascii="Times New Roman"/>
          <w:b w:val="false"/>
          <w:i w:val="false"/>
          <w:color w:val="000000"/>
          <w:sz w:val="28"/>
        </w:rPr>
        <w:t>
      Ведомстводан тыс кешенді сараптаманың оң қорытындысын алған және жобаның тиісті бөлімдері немесе бөліктеріне жауапты сарапшылардың мөрімен куәландырылған, олардың соңғы редакциясында құпия деген белгісі немесе ҚБПҮ деген белгісі бар ТЭН немесе ЖСҚ жинағы осы жобалар бекітілген сәттен бастап архивтік бақылау дана ретінде тапсырыс берушіде сақталуы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3" w:id="192"/>
    <w:p>
      <w:pPr>
        <w:spacing w:after="0"/>
        <w:ind w:left="0"/>
        <w:jc w:val="both"/>
      </w:pPr>
      <w:r>
        <w:rPr>
          <w:rFonts w:ascii="Times New Roman"/>
          <w:b w:val="false"/>
          <w:i w:val="false"/>
          <w:color w:val="000000"/>
          <w:sz w:val="28"/>
        </w:rPr>
        <w:t xml:space="preserve">
      82. Құпия деген белгісі немесе ҚБПҮ деген белгісі бар ТЭН-ді немесе ЖСҚ-ны қоспағанда, ТЭН-нің, ЖСҚ мен үлгілік ЖСҚ-ның түпкілікті редакциясын электрондық-цифрлық нысанда сараптама ұйымы Қазақстан Республикасы Ұлттық экономика министрінің 2015 жылғы 19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қағидаларына (Нормативтік құқықтық актілерді мемлекеттік тіркеу тізілімінде № 12422 болып тіркелген) (бұдан әрі – Мемлекеттік банк) сәйкес Мемлекеттік банкке ұсынады.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м.а. 30.12.2020 </w:t>
      </w:r>
      <w:r>
        <w:rPr>
          <w:rFonts w:ascii="Times New Roman"/>
          <w:b w:val="false"/>
          <w:i w:val="false"/>
          <w:color w:val="00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Индустрия және инфрақұрылымдық даму министрінің м.а. 30.12.2020 </w:t>
      </w:r>
      <w:r>
        <w:rPr>
          <w:rFonts w:ascii="Times New Roman"/>
          <w:b w:val="false"/>
          <w:i w:val="false"/>
          <w:color w:val="00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6" w:id="193"/>
    <w:p>
      <w:pPr>
        <w:spacing w:after="0"/>
        <w:ind w:left="0"/>
        <w:jc w:val="left"/>
      </w:pPr>
      <w:r>
        <w:rPr>
          <w:rFonts w:ascii="Times New Roman"/>
          <w:b/>
          <w:i w:val="false"/>
          <w:color w:val="000000"/>
        </w:rPr>
        <w:t xml:space="preserve"> Бұрын бекітілген жобаларға өзгерістер мен толықтырулар енгізу қажеттілігін негіздейтін міндетті құжаттар мен материалдар тізбесі</w:t>
      </w:r>
    </w:p>
    <w:bookmarkEnd w:id="193"/>
    <w:bookmarkStart w:name="z217" w:id="194"/>
    <w:p>
      <w:pPr>
        <w:spacing w:after="0"/>
        <w:ind w:left="0"/>
        <w:jc w:val="both"/>
      </w:pPr>
      <w:r>
        <w:rPr>
          <w:rFonts w:ascii="Times New Roman"/>
          <w:b w:val="false"/>
          <w:i w:val="false"/>
          <w:color w:val="000000"/>
          <w:sz w:val="28"/>
        </w:rPr>
        <w:t>
      1. Бұрын бекітілген жобаларға өзгерістер мен толықтырулар енгізу негізділігін және орындылығын қарау үшін бірыңғай Портал арқылы мынадай құжаттар мен материалдар ұсынылады:</w:t>
      </w:r>
    </w:p>
    <w:bookmarkEnd w:id="194"/>
    <w:bookmarkStart w:name="z218" w:id="195"/>
    <w:p>
      <w:pPr>
        <w:spacing w:after="0"/>
        <w:ind w:left="0"/>
        <w:jc w:val="both"/>
      </w:pPr>
      <w:r>
        <w:rPr>
          <w:rFonts w:ascii="Times New Roman"/>
          <w:b w:val="false"/>
          <w:i w:val="false"/>
          <w:color w:val="000000"/>
          <w:sz w:val="28"/>
        </w:rPr>
        <w:t>
      1) мыналарды:</w:t>
      </w:r>
    </w:p>
    <w:bookmarkEnd w:id="195"/>
    <w:bookmarkStart w:name="z219" w:id="196"/>
    <w:p>
      <w:pPr>
        <w:spacing w:after="0"/>
        <w:ind w:left="0"/>
        <w:jc w:val="both"/>
      </w:pPr>
      <w:r>
        <w:rPr>
          <w:rFonts w:ascii="Times New Roman"/>
          <w:b w:val="false"/>
          <w:i w:val="false"/>
          <w:color w:val="000000"/>
          <w:sz w:val="28"/>
        </w:rPr>
        <w:t>
      жобалық (конструктивтік, көлемдік-жоспарлық, инженерлік-техникалық, технологиялық немесе экономикалық) шешімдерге, сапалық және сандық көрсеткіштерге енгізілетін өзгерістерді және (немесе) толықтыруларды;</w:t>
      </w:r>
    </w:p>
    <w:bookmarkEnd w:id="196"/>
    <w:bookmarkStart w:name="z220" w:id="197"/>
    <w:p>
      <w:pPr>
        <w:spacing w:after="0"/>
        <w:ind w:left="0"/>
        <w:jc w:val="both"/>
      </w:pPr>
      <w:r>
        <w:rPr>
          <w:rFonts w:ascii="Times New Roman"/>
          <w:b w:val="false"/>
          <w:i w:val="false"/>
          <w:color w:val="000000"/>
          <w:sz w:val="28"/>
        </w:rPr>
        <w:t>
      жобалық шешімдерге енгізілетін өзгерістерге және (немесе) толықтыруларға негіздемелерді;</w:t>
      </w:r>
    </w:p>
    <w:bookmarkEnd w:id="197"/>
    <w:bookmarkStart w:name="z221" w:id="198"/>
    <w:p>
      <w:pPr>
        <w:spacing w:after="0"/>
        <w:ind w:left="0"/>
        <w:jc w:val="both"/>
      </w:pPr>
      <w:r>
        <w:rPr>
          <w:rFonts w:ascii="Times New Roman"/>
          <w:b w:val="false"/>
          <w:i w:val="false"/>
          <w:color w:val="000000"/>
          <w:sz w:val="28"/>
        </w:rPr>
        <w:t>
      құрылыс жобасын толық іске асыру үшін талап етілетін қосымша қаржы шығыстардың алдын ала белгіленген мөлшерін көрсете отырып, бірінші басшының (бірінші басшыны ауыстыратын лауазымды тұлғаның) қолымен тапсырыс берушінің (бюджеттік бағдарлама әкімшісінің, инвестордың) хат-өтінім нысанындағы ақпараты;</w:t>
      </w:r>
    </w:p>
    <w:bookmarkEnd w:id="198"/>
    <w:bookmarkStart w:name="z222" w:id="199"/>
    <w:p>
      <w:pPr>
        <w:spacing w:after="0"/>
        <w:ind w:left="0"/>
        <w:jc w:val="both"/>
      </w:pPr>
      <w:r>
        <w:rPr>
          <w:rFonts w:ascii="Times New Roman"/>
          <w:b w:val="false"/>
          <w:i w:val="false"/>
          <w:color w:val="000000"/>
          <w:sz w:val="28"/>
        </w:rPr>
        <w:t>
      2) бірінші басшының (бірінші басшыны ауыстыратын лауазымды тұлғаның) қолы қойылған, тапсырыс берушінің мөрімен расталған құрылыстың құнын ұлғайтуды болжап отырған жобалардың бөлімдері (бөліктері) бойынша жобалау шешімдеріне енгізілетін өзгерістерге және (немесе) толықтыруларға салыстырмалы кесте;</w:t>
      </w:r>
    </w:p>
    <w:bookmarkEnd w:id="199"/>
    <w:bookmarkStart w:name="z223" w:id="200"/>
    <w:p>
      <w:pPr>
        <w:spacing w:after="0"/>
        <w:ind w:left="0"/>
        <w:jc w:val="both"/>
      </w:pPr>
      <w:r>
        <w:rPr>
          <w:rFonts w:ascii="Times New Roman"/>
          <w:b w:val="false"/>
          <w:i w:val="false"/>
          <w:color w:val="000000"/>
          <w:sz w:val="28"/>
        </w:rPr>
        <w:t>
      3) құрылыстың есептік немесе сметалық құнын қоса алғанда, бекітілуге ұсынылған техникалық-экономикалық көрсеткіштер бөлігінде өзгерістер және (немесе) толықтырулар енгізілетін бұрын бекітілген құрылыс жобасы бойынша ведомстводан тыс кешенді сараптаманың қорытындысы;</w:t>
      </w:r>
    </w:p>
    <w:bookmarkEnd w:id="200"/>
    <w:bookmarkStart w:name="z224" w:id="201"/>
    <w:p>
      <w:pPr>
        <w:spacing w:after="0"/>
        <w:ind w:left="0"/>
        <w:jc w:val="both"/>
      </w:pPr>
      <w:r>
        <w:rPr>
          <w:rFonts w:ascii="Times New Roman"/>
          <w:b w:val="false"/>
          <w:i w:val="false"/>
          <w:color w:val="000000"/>
          <w:sz w:val="28"/>
        </w:rPr>
        <w:t>
      4) бұрын бекітілген жобаға өзгерістер және (немесе) толықтырулар енгізу қажеттілігін растайтын өзге де бастапқы құжаттар.</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6" w:id="202"/>
    <w:p>
      <w:pPr>
        <w:spacing w:after="0"/>
        <w:ind w:left="0"/>
        <w:jc w:val="left"/>
      </w:pPr>
      <w:r>
        <w:rPr>
          <w:rFonts w:ascii="Times New Roman"/>
          <w:b/>
          <w:i w:val="false"/>
          <w:color w:val="000000"/>
        </w:rPr>
        <w:t xml:space="preserve"> Жаңа объектілер құрылысы жобаларының ведомстводан тыс кешенді сараптамаға ұсынылатын құжаттамасының (материалдарының) тізбесі</w:t>
      </w:r>
    </w:p>
    <w:bookmarkEnd w:id="202"/>
    <w:bookmarkStart w:name="z227" w:id="203"/>
    <w:p>
      <w:pPr>
        <w:spacing w:after="0"/>
        <w:ind w:left="0"/>
        <w:jc w:val="both"/>
      </w:pPr>
      <w:r>
        <w:rPr>
          <w:rFonts w:ascii="Times New Roman"/>
          <w:b w:val="false"/>
          <w:i w:val="false"/>
          <w:color w:val="000000"/>
          <w:sz w:val="28"/>
        </w:rPr>
        <w:t>
      Бірыңғай Портал арқылы жаңа объектілер құрылысының жобалары бойынша ведомстводан тыс кешенді сараптама жүргізу үшін тапсырыс берушінің өтініміне (өзінің деректемелерін көрсете отырып) мынадай құжаттар қоса беріледі:</w:t>
      </w:r>
    </w:p>
    <w:bookmarkEnd w:id="203"/>
    <w:bookmarkStart w:name="z228" w:id="204"/>
    <w:p>
      <w:pPr>
        <w:spacing w:after="0"/>
        <w:ind w:left="0"/>
        <w:jc w:val="both"/>
      </w:pPr>
      <w:r>
        <w:rPr>
          <w:rFonts w:ascii="Times New Roman"/>
          <w:b w:val="false"/>
          <w:i w:val="false"/>
          <w:color w:val="000000"/>
          <w:sz w:val="28"/>
        </w:rPr>
        <w:t>
      1. Жаңа ғимараттар мен құрылыстарды, олардың кешендерін, инженерлік және көлік коммуникацияларын салуға арналған ТЭН немесе ЖСҚ әзірлеу үшін негіз болып табылатын бастапқы құжаттар:</w:t>
      </w:r>
    </w:p>
    <w:bookmarkEnd w:id="204"/>
    <w:bookmarkStart w:name="z229" w:id="205"/>
    <w:p>
      <w:pPr>
        <w:spacing w:after="0"/>
        <w:ind w:left="0"/>
        <w:jc w:val="both"/>
      </w:pPr>
      <w:r>
        <w:rPr>
          <w:rFonts w:ascii="Times New Roman"/>
          <w:b w:val="false"/>
          <w:i w:val="false"/>
          <w:color w:val="000000"/>
          <w:sz w:val="28"/>
        </w:rPr>
        <w:t>
      1) жоспарлы мерзімдері мен жалпы инвестициялық циклының ұзақтығын көрсете отырып, жобаны инвестициялау туралы тапсырыс берушінің шешімі;</w:t>
      </w:r>
    </w:p>
    <w:bookmarkEnd w:id="205"/>
    <w:bookmarkStart w:name="z230" w:id="206"/>
    <w:p>
      <w:pPr>
        <w:spacing w:after="0"/>
        <w:ind w:left="0"/>
        <w:jc w:val="both"/>
      </w:pPr>
      <w:r>
        <w:rPr>
          <w:rFonts w:ascii="Times New Roman"/>
          <w:b w:val="false"/>
          <w:i w:val="false"/>
          <w:color w:val="000000"/>
          <w:sz w:val="28"/>
        </w:rPr>
        <w:t>
      2) жергілікті атқарушы органдардың жер учаскесін (алаңды, трассаны) пайдалануға рұқсаты (ТЭН немесе ЖСҚ үшін) немесе жер учаскесіне құқық белгілейтін құжат (ЖСҚ үшін), келесі жағдайларды қоспағанда:</w:t>
      </w:r>
    </w:p>
    <w:bookmarkEnd w:id="206"/>
    <w:p>
      <w:pPr>
        <w:spacing w:after="0"/>
        <w:ind w:left="0"/>
        <w:jc w:val="both"/>
      </w:pPr>
      <w:r>
        <w:rPr>
          <w:rFonts w:ascii="Times New Roman"/>
          <w:b w:val="false"/>
          <w:i w:val="false"/>
          <w:color w:val="000000"/>
          <w:sz w:val="28"/>
        </w:rPr>
        <w:t xml:space="preserve">
      егер инженерлік және көлік инфрақұрылымы объектісі (желілік объектілер) мемлекеттік орман қоры жерлерінде орналасқан болса – Қазақстан Республикасы Ауыл шаруашылығы министрінің 2015 жылғы 28 қаңтардағы № 18-02/45 бұйрығымен бекітілген (Нормативтік құқықтық актілерді мемлекеттік тіркеу тізілімінде № 10481 болып тіркелген) Орман шаруашылығын жүргізуге байланысты емес мақсаттар үшін орман қоры жерлерінің санатынан басқа санаттардағы жерлерге ауыстыру </w:t>
      </w:r>
      <w:r>
        <w:rPr>
          <w:rFonts w:ascii="Times New Roman"/>
          <w:b w:val="false"/>
          <w:i w:val="false"/>
          <w:color w:val="000000"/>
          <w:sz w:val="28"/>
        </w:rPr>
        <w:t>қағидаларына</w:t>
      </w:r>
      <w:r>
        <w:rPr>
          <w:rFonts w:ascii="Times New Roman"/>
          <w:b w:val="false"/>
          <w:i w:val="false"/>
          <w:color w:val="000000"/>
          <w:sz w:val="28"/>
        </w:rPr>
        <w:t xml:space="preserve"> сәйкес орман қоры жерлерін бір санаттан басқа санатқа ауыстыруды мақұлдау туралы комиссияның оң қорытындысы, сондай-ақ жергілікті атқарушы органдармен алдын ала келісім ұсынылады;</w:t>
      </w:r>
    </w:p>
    <w:p>
      <w:pPr>
        <w:spacing w:after="0"/>
        <w:ind w:left="0"/>
        <w:jc w:val="both"/>
      </w:pPr>
      <w:r>
        <w:rPr>
          <w:rFonts w:ascii="Times New Roman"/>
          <w:b w:val="false"/>
          <w:i w:val="false"/>
          <w:color w:val="000000"/>
          <w:sz w:val="28"/>
        </w:rPr>
        <w:t xml:space="preserve">
      егер су шаруашылығы құрылыстарын салу және олардың жұмыс істеу, сондай-ақ Қазақстан Республикасының Мемлекеттік шекарасы объектілерін салу, жайластыру және олардың жұмыс істеу, қорғаныс мұқтаждары объектісі оларды ықтимал орналастырудың басқа нұсқалары болмаған кезде ерекше қорғалатын табиғи аумақтарда орналасқан жағдайында – Қазақстан Республикасы Үкіметінің 2009 жылғы 17 ақпандағы № 172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Ерекше қорғалатын табиғи аумақтардың жерін босалқы жерге ауыстыру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p>
      <w:pPr>
        <w:spacing w:after="0"/>
        <w:ind w:left="0"/>
        <w:jc w:val="both"/>
      </w:pPr>
      <w:r>
        <w:rPr>
          <w:rFonts w:ascii="Times New Roman"/>
          <w:b w:val="false"/>
          <w:i w:val="false"/>
          <w:color w:val="000000"/>
          <w:sz w:val="28"/>
        </w:rPr>
        <w:t xml:space="preserve">
      егер инженерлік және көліктік инфрақұрылым объектісі (желілік объектілер) мемлекеттік табиғи қаумалдар мен мемлекеттік қорық аймақтарының аумағында орналасса – Қазақстан Республикасы Үкіметінің 2010 жылғы 11 мамырдағы № 399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p>
      <w:pPr>
        <w:spacing w:after="0"/>
        <w:ind w:left="0"/>
        <w:jc w:val="both"/>
      </w:pPr>
      <w:r>
        <w:rPr>
          <w:rFonts w:ascii="Times New Roman"/>
          <w:b w:val="false"/>
          <w:i w:val="false"/>
          <w:color w:val="000000"/>
          <w:sz w:val="28"/>
        </w:rPr>
        <w:t>
      жергілікті атқарушы органдармен алдын ала келісу (ТЭН үшін);</w:t>
      </w:r>
    </w:p>
    <w:bookmarkStart w:name="z231" w:id="207"/>
    <w:p>
      <w:pPr>
        <w:spacing w:after="0"/>
        <w:ind w:left="0"/>
        <w:jc w:val="both"/>
      </w:pPr>
      <w:r>
        <w:rPr>
          <w:rFonts w:ascii="Times New Roman"/>
          <w:b w:val="false"/>
          <w:i w:val="false"/>
          <w:color w:val="000000"/>
          <w:sz w:val="28"/>
        </w:rPr>
        <w:t>
      3) мемлекеттік нормативтердің талаптарына сәйкес орындалған жаңа объекті салу немесе бұрыннан барын кеңейту үшін жобалауға қажетті құрылыс алаңының инженерлік іздестіру материалдары (жер учаскесі мен трассалар шегінде коммуникациялар төсеу). ТЭН жасау үшін тапсырыс берушіге ұсынғанға дейін 5 (бес) жылдан кешіктірмей жүргізілген және ресімделген инженерлік іздестірулердің нәтижелері бар жергілікті атқарушы органдарда бар қор материалдары пайдаланылады;</w:t>
      </w:r>
    </w:p>
    <w:bookmarkEnd w:id="207"/>
    <w:bookmarkStart w:name="z232" w:id="208"/>
    <w:p>
      <w:pPr>
        <w:spacing w:after="0"/>
        <w:ind w:left="0"/>
        <w:jc w:val="both"/>
      </w:pPr>
      <w:r>
        <w:rPr>
          <w:rFonts w:ascii="Times New Roman"/>
          <w:b w:val="false"/>
          <w:i w:val="false"/>
          <w:color w:val="000000"/>
          <w:sz w:val="28"/>
        </w:rPr>
        <w:t>
      4) мынадай техникалық шарттар (трассалардың схемаларымен):</w:t>
      </w:r>
    </w:p>
    <w:bookmarkEnd w:id="208"/>
    <w:bookmarkStart w:name="z233" w:id="209"/>
    <w:p>
      <w:pPr>
        <w:spacing w:after="0"/>
        <w:ind w:left="0"/>
        <w:jc w:val="both"/>
      </w:pPr>
      <w:r>
        <w:rPr>
          <w:rFonts w:ascii="Times New Roman"/>
          <w:b w:val="false"/>
          <w:i w:val="false"/>
          <w:color w:val="000000"/>
          <w:sz w:val="28"/>
        </w:rPr>
        <w:t>
      пайдаланушы ұйымдар беретін инженерлік және көліктік қамтамасыз ету көздеріне қосылуға;</w:t>
      </w:r>
    </w:p>
    <w:bookmarkEnd w:id="209"/>
    <w:bookmarkStart w:name="z234" w:id="210"/>
    <w:p>
      <w:pPr>
        <w:spacing w:after="0"/>
        <w:ind w:left="0"/>
        <w:jc w:val="both"/>
      </w:pPr>
      <w:r>
        <w:rPr>
          <w:rFonts w:ascii="Times New Roman"/>
          <w:b w:val="false"/>
          <w:i w:val="false"/>
          <w:color w:val="000000"/>
          <w:sz w:val="28"/>
        </w:rPr>
        <w:t>
      меншік иелері беретін қолданыстағы желілік құрылыстар немесе трасса бойындағы тоннельдер мен көпір құрылыстары бар жобаланатын инженерлік немесе көлік коммуникацияларының қиылысына.</w:t>
      </w:r>
    </w:p>
    <w:bookmarkEnd w:id="210"/>
    <w:bookmarkStart w:name="z235" w:id="211"/>
    <w:p>
      <w:pPr>
        <w:spacing w:after="0"/>
        <w:ind w:left="0"/>
        <w:jc w:val="both"/>
      </w:pPr>
      <w:r>
        <w:rPr>
          <w:rFonts w:ascii="Times New Roman"/>
          <w:b w:val="false"/>
          <w:i w:val="false"/>
          <w:color w:val="000000"/>
          <w:sz w:val="28"/>
        </w:rPr>
        <w:t>
      Тапсырыс берушіге берілетін техникалық шарттарды қолдану мерзімін Қазақстан Республикасының сәулет, қала құрылысы және құрылыс саласындағы заңнамасында көзделген жағдайларды қоспағанда, салынып жатқан объектіні пайдалануға тапсыру-қабылдауға дейін өзгертуге жол берілмейді;</w:t>
      </w:r>
    </w:p>
    <w:bookmarkEnd w:id="211"/>
    <w:bookmarkStart w:name="z236" w:id="212"/>
    <w:p>
      <w:pPr>
        <w:spacing w:after="0"/>
        <w:ind w:left="0"/>
        <w:jc w:val="both"/>
      </w:pPr>
      <w:r>
        <w:rPr>
          <w:rFonts w:ascii="Times New Roman"/>
          <w:b w:val="false"/>
          <w:i w:val="false"/>
          <w:color w:val="000000"/>
          <w:sz w:val="28"/>
        </w:rPr>
        <w:t>
      5) аумақты инженерлік даярлаудың, абаттандырудың және көгалдандырудың келісілген шарттарын қоса алғанда, сәулет, қала құрылысы және құрылыс істері жөніндегі жергілікті атқарушы органның (республикалық маңызы бар қаланың, астананың, облыстық маңызы бар қалалардың, аудандардың) сәулет-жоспарлау тапсырмасы (ЖСҚ үшін);</w:t>
      </w:r>
    </w:p>
    <w:bookmarkEnd w:id="212"/>
    <w:bookmarkStart w:name="z237" w:id="213"/>
    <w:p>
      <w:pPr>
        <w:spacing w:after="0"/>
        <w:ind w:left="0"/>
        <w:jc w:val="both"/>
      </w:pPr>
      <w:r>
        <w:rPr>
          <w:rFonts w:ascii="Times New Roman"/>
          <w:b w:val="false"/>
          <w:i w:val="false"/>
          <w:color w:val="000000"/>
          <w:sz w:val="28"/>
        </w:rPr>
        <w:t>
      6) тапсырыс беруші бекіткен жобалауға (жобаны әзірлеуге) арналған тапсырма. Жобалауға арналған тапсырманы жасау, келісу және бекіту, сондай-ақ ТЭН немесе ЖСҚ әзірлеу тәртібі және олардың құрамы мемлекеттік құрылыс нормаларымен және қағидаларымен айқындалады;</w:t>
      </w:r>
    </w:p>
    <w:bookmarkEnd w:id="213"/>
    <w:bookmarkStart w:name="z238" w:id="214"/>
    <w:p>
      <w:pPr>
        <w:spacing w:after="0"/>
        <w:ind w:left="0"/>
        <w:jc w:val="both"/>
      </w:pPr>
      <w:r>
        <w:rPr>
          <w:rFonts w:ascii="Times New Roman"/>
          <w:b w:val="false"/>
          <w:i w:val="false"/>
          <w:color w:val="000000"/>
          <w:sz w:val="28"/>
        </w:rPr>
        <w:t>
      7) егер құрылыс процесінде ЖСҚ-ны түзету және қайта бекіту қажеттілігі туындаған жағдайда, құрылыстың жай-күйі туралы мәліметтер, тапсырыс беруші бекіткен орындалған және қалған жұмыстардың нақты көлемінің бөлу ведомосі, жобалау шешімдеріне енгізілетін өзгерістердің салыстырмалы кестесі және орындалған жұмыс актілерінің көшірмелері жаңа ведомстводан тыс кешенді сараптама жүргізу және қайта бекіту үшін ұсынылатын құжаттаманың құрамына енгізіледі. Бюджеттік инвестициялық жобалар, сондай-ақ өзге де мемлекеттік инвестициялық жобалар бойынша тиісті бюджет комиссиясының шешімі қосымша ұсынылады;</w:t>
      </w:r>
    </w:p>
    <w:bookmarkEnd w:id="214"/>
    <w:bookmarkStart w:name="z239" w:id="215"/>
    <w:p>
      <w:pPr>
        <w:spacing w:after="0"/>
        <w:ind w:left="0"/>
        <w:jc w:val="both"/>
      </w:pPr>
      <w:r>
        <w:rPr>
          <w:rFonts w:ascii="Times New Roman"/>
          <w:b w:val="false"/>
          <w:i w:val="false"/>
          <w:color w:val="000000"/>
          <w:sz w:val="28"/>
        </w:rPr>
        <w:t>
      8) сәулет, қала құрылысы және құрылыс саласындағы, сондай-ақ қауіпті өндірістік объектілердің өнеркәсіптік қауіпсіздігі саласындағы Қазақстан Республикасының заңнамалары мен нормативтік-техникалық құжаттарда көзделген құрылыс жобаларына өзге де келісулер;</w:t>
      </w:r>
    </w:p>
    <w:bookmarkEnd w:id="215"/>
    <w:p>
      <w:pPr>
        <w:spacing w:after="0"/>
        <w:ind w:left="0"/>
        <w:jc w:val="both"/>
      </w:pPr>
      <w:r>
        <w:rPr>
          <w:rFonts w:ascii="Times New Roman"/>
          <w:b w:val="false"/>
          <w:i w:val="false"/>
          <w:color w:val="000000"/>
          <w:sz w:val="28"/>
        </w:rPr>
        <w:t>
      9) бірегей объектілердің құрылысы үшін жоба әзірленген арнайы техникалық шарттар (ерекше нормалар) ұсынылады;</w:t>
      </w:r>
    </w:p>
    <w:p>
      <w:pPr>
        <w:spacing w:after="0"/>
        <w:ind w:left="0"/>
        <w:jc w:val="both"/>
      </w:pPr>
      <w:r>
        <w:rPr>
          <w:rFonts w:ascii="Times New Roman"/>
          <w:b w:val="false"/>
          <w:i w:val="false"/>
          <w:color w:val="000000"/>
          <w:sz w:val="28"/>
        </w:rPr>
        <w:t>
      10) әуе кемелерінің ұшу қауіпсіздігіне қатер төндіруі мүмкін қызметті жүзеге асыруға рұқсат немесе осы рұқсат қажеттігінің болмауы туралы 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30.03.2020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21.10.2021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16"/>
    <w:p>
      <w:pPr>
        <w:spacing w:after="0"/>
        <w:ind w:left="0"/>
        <w:jc w:val="both"/>
      </w:pPr>
      <w:r>
        <w:rPr>
          <w:rFonts w:ascii="Times New Roman"/>
          <w:b w:val="false"/>
          <w:i w:val="false"/>
          <w:color w:val="000000"/>
          <w:sz w:val="28"/>
        </w:rPr>
        <w:t>
      3. Арнайы (қосымша) бастапқы құжаттар жобалардың санитарлық-эпидемиологиялық сараптама бөлігінде мыналарды жүргізу қажет:</w:t>
      </w:r>
    </w:p>
    <w:bookmarkEnd w:id="216"/>
    <w:bookmarkStart w:name="z246" w:id="217"/>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мемлекеттік орган ведомствосының аумақтық бөлімшелерімен жерүсті және жерасты сумен жабдықтау көздерінің, су қоймаларының санитариялық қорғау аймағын белгілеу бойынша жобалау құжаттамасы бойынша келісу;</w:t>
      </w:r>
    </w:p>
    <w:bookmarkEnd w:id="217"/>
    <w:bookmarkStart w:name="z247" w:id="218"/>
    <w:p>
      <w:pPr>
        <w:spacing w:after="0"/>
        <w:ind w:left="0"/>
        <w:jc w:val="both"/>
      </w:pPr>
      <w:r>
        <w:rPr>
          <w:rFonts w:ascii="Times New Roman"/>
          <w:b w:val="false"/>
          <w:i w:val="false"/>
          <w:color w:val="000000"/>
          <w:sz w:val="28"/>
        </w:rPr>
        <w:t>
      қалалық және ауылдық елді мекендердің, курорт аймақтарының, тұрғын аудандарды жоспарлаудың және құрылыс салудың бас жоспары;</w:t>
      </w:r>
    </w:p>
    <w:bookmarkEnd w:id="218"/>
    <w:bookmarkStart w:name="z248" w:id="219"/>
    <w:p>
      <w:pPr>
        <w:spacing w:after="0"/>
        <w:ind w:left="0"/>
        <w:jc w:val="both"/>
      </w:pPr>
      <w:r>
        <w:rPr>
          <w:rFonts w:ascii="Times New Roman"/>
          <w:b w:val="false"/>
          <w:i w:val="false"/>
          <w:color w:val="000000"/>
          <w:sz w:val="28"/>
        </w:rPr>
        <w:t>
      4. Қағидалардың 15-тармағының талаптарына сәйкес:</w:t>
      </w:r>
    </w:p>
    <w:bookmarkEnd w:id="219"/>
    <w:bookmarkStart w:name="z249" w:id="220"/>
    <w:p>
      <w:pPr>
        <w:spacing w:after="0"/>
        <w:ind w:left="0"/>
        <w:jc w:val="both"/>
      </w:pPr>
      <w:r>
        <w:rPr>
          <w:rFonts w:ascii="Times New Roman"/>
          <w:b w:val="false"/>
          <w:i w:val="false"/>
          <w:color w:val="000000"/>
          <w:sz w:val="28"/>
        </w:rPr>
        <w:t>
      1) құрылысқа арналған ТЭН әзірлеу, келісу, бекіту қағидаларын және құрамын белгілейтін;</w:t>
      </w:r>
    </w:p>
    <w:bookmarkEnd w:id="220"/>
    <w:bookmarkStart w:name="z250" w:id="221"/>
    <w:p>
      <w:pPr>
        <w:spacing w:after="0"/>
        <w:ind w:left="0"/>
        <w:jc w:val="both"/>
      </w:pPr>
      <w:r>
        <w:rPr>
          <w:rFonts w:ascii="Times New Roman"/>
          <w:b w:val="false"/>
          <w:i w:val="false"/>
          <w:color w:val="000000"/>
          <w:sz w:val="28"/>
        </w:rPr>
        <w:t>
      2) құрылысқа (ЖСҚ) арналған құжаттаманы әзірлеу, келісу, бекіту тәртібін және құрамын айқындайтын жинақталған жоба материалдары.</w:t>
      </w:r>
    </w:p>
    <w:bookmarkEnd w:id="221"/>
    <w:bookmarkStart w:name="z251" w:id="222"/>
    <w:p>
      <w:pPr>
        <w:spacing w:after="0"/>
        <w:ind w:left="0"/>
        <w:jc w:val="both"/>
      </w:pPr>
      <w:r>
        <w:rPr>
          <w:rFonts w:ascii="Times New Roman"/>
          <w:b w:val="false"/>
          <w:i w:val="false"/>
          <w:color w:val="000000"/>
          <w:sz w:val="28"/>
        </w:rPr>
        <w:t>
      5. Сараптамаға ұсынылған жобаның тапсырыс берушісі және әзірлеушісі туралы ақпарат:</w:t>
      </w:r>
    </w:p>
    <w:bookmarkEnd w:id="222"/>
    <w:bookmarkStart w:name="z252" w:id="223"/>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bookmarkEnd w:id="223"/>
    <w:bookmarkStart w:name="z253" w:id="224"/>
    <w:p>
      <w:pPr>
        <w:spacing w:after="0"/>
        <w:ind w:left="0"/>
        <w:jc w:val="both"/>
      </w:pPr>
      <w:r>
        <w:rPr>
          <w:rFonts w:ascii="Times New Roman"/>
          <w:b w:val="false"/>
          <w:i w:val="false"/>
          <w:color w:val="000000"/>
          <w:sz w:val="28"/>
        </w:rPr>
        <w:t>
      2) тапсырыс берушінің банктік деректемелері;</w:t>
      </w:r>
    </w:p>
    <w:bookmarkEnd w:id="224"/>
    <w:bookmarkStart w:name="z254" w:id="225"/>
    <w:p>
      <w:pPr>
        <w:spacing w:after="0"/>
        <w:ind w:left="0"/>
        <w:jc w:val="both"/>
      </w:pPr>
      <w:r>
        <w:rPr>
          <w:rFonts w:ascii="Times New Roman"/>
          <w:b w:val="false"/>
          <w:i w:val="false"/>
          <w:color w:val="000000"/>
          <w:sz w:val="28"/>
        </w:rPr>
        <w:t>
      3) заңды тұлғаның - жобаны әзірлеушінің (бас жобалаушы және қосалқы жобалаушы ұйымдар) лицензиясы, оған қосымшалар және жобалау қызметінің осы түріне құқық беретін лицензиаттың санаты көрсетіледі;</w:t>
      </w:r>
    </w:p>
    <w:bookmarkEnd w:id="225"/>
    <w:bookmarkStart w:name="z255" w:id="226"/>
    <w:p>
      <w:pPr>
        <w:spacing w:after="0"/>
        <w:ind w:left="0"/>
        <w:jc w:val="both"/>
      </w:pPr>
      <w:r>
        <w:rPr>
          <w:rFonts w:ascii="Times New Roman"/>
          <w:b w:val="false"/>
          <w:i w:val="false"/>
          <w:color w:val="000000"/>
          <w:sz w:val="28"/>
        </w:rPr>
        <w:t>
      4) жобалау (жобалау-іздестіру) жұмыстары құнының есебі;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27"/>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қосып және көрсетіп,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нысанда,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60" w:id="228"/>
    <w:p>
      <w:pPr>
        <w:spacing w:after="0"/>
        <w:ind w:left="0"/>
        <w:jc w:val="left"/>
      </w:pPr>
      <w:r>
        <w:rPr>
          <w:rFonts w:ascii="Times New Roman"/>
          <w:b/>
          <w:i w:val="false"/>
          <w:color w:val="000000"/>
        </w:rPr>
        <w:t xml:space="preserve"> Бұрыннан бар объектілерді реконструкциялау (кеңейту, жаңғырту, техникалық қайта жарақтандыру) жобаларының ведомстводан тыс кешенді сараптамаға ұсынылатын құжаттамаларының (материалдарының) тізбесі</w:t>
      </w:r>
    </w:p>
    <w:bookmarkEnd w:id="228"/>
    <w:bookmarkStart w:name="z261" w:id="229"/>
    <w:p>
      <w:pPr>
        <w:spacing w:after="0"/>
        <w:ind w:left="0"/>
        <w:jc w:val="both"/>
      </w:pPr>
      <w:r>
        <w:rPr>
          <w:rFonts w:ascii="Times New Roman"/>
          <w:b w:val="false"/>
          <w:i w:val="false"/>
          <w:color w:val="000000"/>
          <w:sz w:val="28"/>
        </w:rPr>
        <w:t>
      Бірыңғай Портал арқылы бұрыннан бар объектілерді реконструкциялау (кеңейту, жаңғырту, техникалық қайта жарақтандыру) жобалары бойынша ведомстводан тыс кешенді сараптаманы жүргізуге арналған тапсырыс берушінің өтініміне (оның деректемелерін көрсетіп) мынадай құжаттамалардың жинағы ұсынылады:</w:t>
      </w:r>
    </w:p>
    <w:bookmarkEnd w:id="229"/>
    <w:bookmarkStart w:name="z262" w:id="230"/>
    <w:p>
      <w:pPr>
        <w:spacing w:after="0"/>
        <w:ind w:left="0"/>
        <w:jc w:val="both"/>
      </w:pPr>
      <w:r>
        <w:rPr>
          <w:rFonts w:ascii="Times New Roman"/>
          <w:b w:val="false"/>
          <w:i w:val="false"/>
          <w:color w:val="000000"/>
          <w:sz w:val="28"/>
        </w:rPr>
        <w:t>
      1. Реконструкцияланатын объектіні реконструкциялау (кеңейту, жаңғырту, техникалық қайта жарақтандыру) жобаларын әзірлеу үшін негіз болып табылатын бастапқы құжаттар:</w:t>
      </w:r>
    </w:p>
    <w:bookmarkEnd w:id="230"/>
    <w:bookmarkStart w:name="z263" w:id="231"/>
    <w:p>
      <w:pPr>
        <w:spacing w:after="0"/>
        <w:ind w:left="0"/>
        <w:jc w:val="both"/>
      </w:pPr>
      <w:r>
        <w:rPr>
          <w:rFonts w:ascii="Times New Roman"/>
          <w:b w:val="false"/>
          <w:i w:val="false"/>
          <w:color w:val="000000"/>
          <w:sz w:val="28"/>
        </w:rPr>
        <w:t>
      1) жалпы инвестициялық циклдің жоспарланған мерзімдерін көрсете отырып, жобаны инвестициялау туралы тапсырыс берушінің шешімі;</w:t>
      </w:r>
    </w:p>
    <w:bookmarkEnd w:id="231"/>
    <w:bookmarkStart w:name="z264" w:id="232"/>
    <w:p>
      <w:pPr>
        <w:spacing w:after="0"/>
        <w:ind w:left="0"/>
        <w:jc w:val="both"/>
      </w:pPr>
      <w:r>
        <w:rPr>
          <w:rFonts w:ascii="Times New Roman"/>
          <w:b w:val="false"/>
          <w:i w:val="false"/>
          <w:color w:val="000000"/>
          <w:sz w:val="28"/>
        </w:rPr>
        <w:t>
      2) бұрыннан бар ғимараттар мен құрылыстардың немесе олардың элементтерінің физикалық жағдайын, сенімділігі мен тұрақтылығы дәрежесін техникалық тексеру актілері, жүргізілген тексеру нәтижелері бойынша қорытындылар;</w:t>
      </w:r>
    </w:p>
    <w:bookmarkEnd w:id="232"/>
    <w:bookmarkStart w:name="z265" w:id="233"/>
    <w:p>
      <w:pPr>
        <w:spacing w:after="0"/>
        <w:ind w:left="0"/>
        <w:jc w:val="both"/>
      </w:pPr>
      <w:r>
        <w:rPr>
          <w:rFonts w:ascii="Times New Roman"/>
          <w:b w:val="false"/>
          <w:i w:val="false"/>
          <w:color w:val="000000"/>
          <w:sz w:val="28"/>
        </w:rPr>
        <w:t>
      3) объектінің немесе оның элементтерінің жай-күйіне жүргізілген техникалық зерттеп-қарау нәтижесі бойынша жасалған ақау актілері;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34"/>
    <w:p>
      <w:pPr>
        <w:spacing w:after="0"/>
        <w:ind w:left="0"/>
        <w:jc w:val="both"/>
      </w:pPr>
      <w:r>
        <w:rPr>
          <w:rFonts w:ascii="Times New Roman"/>
          <w:b w:val="false"/>
          <w:i w:val="false"/>
          <w:color w:val="000000"/>
          <w:sz w:val="28"/>
        </w:rPr>
        <w:t>
      5) инженерлік және коммуналдық қамтамасыз ету көздеріне қосымша қосылуға арналған техникалық шарттар;</w:t>
      </w:r>
    </w:p>
    <w:bookmarkEnd w:id="234"/>
    <w:bookmarkStart w:name="z268" w:id="235"/>
    <w:p>
      <w:pPr>
        <w:spacing w:after="0"/>
        <w:ind w:left="0"/>
        <w:jc w:val="both"/>
      </w:pPr>
      <w:r>
        <w:rPr>
          <w:rFonts w:ascii="Times New Roman"/>
          <w:b w:val="false"/>
          <w:i w:val="false"/>
          <w:color w:val="000000"/>
          <w:sz w:val="28"/>
        </w:rPr>
        <w:t>
      6) бұрыннан бар объектінің сыртқы келбетін (қасбетін) өзгерткен және (немесе) аумағын қайта жоспарлау кезінде сәулет, қала құрылысы және құрылыс істері бойынша жергілікті (республикалық маңызы бар қала, астана, облыстық маңызы бар қалалар, аудандар) атқарушы органының сәулет-жоспарлау тапсырмасы;</w:t>
      </w:r>
    </w:p>
    <w:bookmarkEnd w:id="235"/>
    <w:bookmarkStart w:name="z269" w:id="236"/>
    <w:p>
      <w:pPr>
        <w:spacing w:after="0"/>
        <w:ind w:left="0"/>
        <w:jc w:val="both"/>
      </w:pPr>
      <w:r>
        <w:rPr>
          <w:rFonts w:ascii="Times New Roman"/>
          <w:b w:val="false"/>
          <w:i w:val="false"/>
          <w:color w:val="000000"/>
          <w:sz w:val="28"/>
        </w:rPr>
        <w:t>
      7) реконструкциялау немесе күрделі жөндеу жобасын әзірлеу үшін бекітілген тапсырма.</w:t>
      </w:r>
    </w:p>
    <w:bookmarkEnd w:id="236"/>
    <w:p>
      <w:pPr>
        <w:spacing w:after="0"/>
        <w:ind w:left="0"/>
        <w:jc w:val="both"/>
      </w:pPr>
      <w:r>
        <w:rPr>
          <w:rFonts w:ascii="Times New Roman"/>
          <w:b w:val="false"/>
          <w:i w:val="false"/>
          <w:color w:val="000000"/>
          <w:sz w:val="28"/>
        </w:rPr>
        <w:t>
      8) әуе кемелерінің ұшу қауіпсіздігіне қатер төндіруі мүмкін қызметті жүзеге асыруға рұқсат немесе осы рұқсат қажеттігінің болмауы туралы хат.</w:t>
      </w:r>
    </w:p>
    <w:bookmarkStart w:name="z270" w:id="237"/>
    <w:p>
      <w:pPr>
        <w:spacing w:after="0"/>
        <w:ind w:left="0"/>
        <w:jc w:val="both"/>
      </w:pPr>
      <w:r>
        <w:rPr>
          <w:rFonts w:ascii="Times New Roman"/>
          <w:b w:val="false"/>
          <w:i w:val="false"/>
          <w:color w:val="000000"/>
          <w:sz w:val="28"/>
        </w:rPr>
        <w:t>
      Бұрыннан бар объектіні реконструкциялау (кеңейту, жаңғырту, техникалық қайта жарақтандыру) жобасына қажет болған жағдайда осы Қағидаларға 2-қосымшаның 1 және 2-тармақтарында келтірілген тізбеден (ведомстводан тыс кешенді сараптаманың құрамында салалық сараптамаларды жүргізу үшін арнайы бастапқы құжаттарды қосқанда) бастапқы құжаттардың өзге де түрлерін талап етуге рұқсат.</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1" w:id="238"/>
    <w:p>
      <w:pPr>
        <w:spacing w:after="0"/>
        <w:ind w:left="0"/>
        <w:jc w:val="both"/>
      </w:pPr>
      <w:r>
        <w:rPr>
          <w:rFonts w:ascii="Times New Roman"/>
          <w:b w:val="false"/>
          <w:i w:val="false"/>
          <w:color w:val="000000"/>
          <w:sz w:val="28"/>
        </w:rPr>
        <w:t>
      2. Қағидалардың 15-тармағының талаптарына сәйкес жинақталған, кәсіпорындарды, тұрғын үй және қоғамдық ғимараттар мен құрылыстарды реконструкциялауға және күрделі жөндеуге арналған құжаттаманы әзірлеу, келісу, бекіту тәртібі мен оның құрамын айқындайтын жоба материалдары.</w:t>
      </w:r>
    </w:p>
    <w:bookmarkEnd w:id="238"/>
    <w:bookmarkStart w:name="z272" w:id="239"/>
    <w:p>
      <w:pPr>
        <w:spacing w:after="0"/>
        <w:ind w:left="0"/>
        <w:jc w:val="both"/>
      </w:pPr>
      <w:r>
        <w:rPr>
          <w:rFonts w:ascii="Times New Roman"/>
          <w:b w:val="false"/>
          <w:i w:val="false"/>
          <w:color w:val="000000"/>
          <w:sz w:val="28"/>
        </w:rPr>
        <w:t>
      3. Сараптамаға ұсынылған жобаның тапсырыс берушісі мен әзірлеушісі туралы ақпарат:</w:t>
      </w:r>
    </w:p>
    <w:bookmarkEnd w:id="239"/>
    <w:bookmarkStart w:name="z273" w:id="240"/>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bookmarkEnd w:id="240"/>
    <w:bookmarkStart w:name="z274" w:id="241"/>
    <w:p>
      <w:pPr>
        <w:spacing w:after="0"/>
        <w:ind w:left="0"/>
        <w:jc w:val="both"/>
      </w:pPr>
      <w:r>
        <w:rPr>
          <w:rFonts w:ascii="Times New Roman"/>
          <w:b w:val="false"/>
          <w:i w:val="false"/>
          <w:color w:val="000000"/>
          <w:sz w:val="28"/>
        </w:rPr>
        <w:t>
      2) тапсырыс берушінің банктік деректемелері;</w:t>
      </w:r>
    </w:p>
    <w:bookmarkEnd w:id="241"/>
    <w:bookmarkStart w:name="z275" w:id="242"/>
    <w:p>
      <w:pPr>
        <w:spacing w:after="0"/>
        <w:ind w:left="0"/>
        <w:jc w:val="both"/>
      </w:pPr>
      <w:r>
        <w:rPr>
          <w:rFonts w:ascii="Times New Roman"/>
          <w:b w:val="false"/>
          <w:i w:val="false"/>
          <w:color w:val="000000"/>
          <w:sz w:val="28"/>
        </w:rPr>
        <w:t>
      3) заңды тұлғаның – әзірлеушінің лицензиясы, оған қосымшалар және жобалау қызметінің осы түріне құқық беретін лицензиаттың санаты көрсетіледі;</w:t>
      </w:r>
    </w:p>
    <w:bookmarkEnd w:id="242"/>
    <w:bookmarkStart w:name="z276" w:id="243"/>
    <w:p>
      <w:pPr>
        <w:spacing w:after="0"/>
        <w:ind w:left="0"/>
        <w:jc w:val="both"/>
      </w:pPr>
      <w:r>
        <w:rPr>
          <w:rFonts w:ascii="Times New Roman"/>
          <w:b w:val="false"/>
          <w:i w:val="false"/>
          <w:color w:val="000000"/>
          <w:sz w:val="28"/>
        </w:rPr>
        <w:t>
      4) жобалау жұмыстары құнының есебі. Жобалау құжаттамасын әзірлеуді талап етпейтін жағдайларда сметалық құжаттаманы жасауға арналған құнның есебі ғана қоса беріледі;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44"/>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көрсетіп, қолданылатын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нысанда,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80" w:id="245"/>
    <w:p>
      <w:pPr>
        <w:spacing w:after="0"/>
        <w:ind w:left="0"/>
        <w:jc w:val="both"/>
      </w:pPr>
      <w:r>
        <w:rPr>
          <w:rFonts w:ascii="Times New Roman"/>
          <w:b w:val="false"/>
          <w:i w:val="false"/>
          <w:color w:val="000000"/>
          <w:sz w:val="28"/>
        </w:rPr>
        <w:t>
      4. Жобалардың санитариялық-эпидемиологиялық сараптамасы бөлігінде сараптама жүргізу үшін қажет арнайы (қосымша) бастапқы құжаттар:</w:t>
      </w:r>
    </w:p>
    <w:bookmarkEnd w:id="245"/>
    <w:p>
      <w:pPr>
        <w:spacing w:after="0"/>
        <w:ind w:left="0"/>
        <w:jc w:val="both"/>
      </w:pPr>
      <w:r>
        <w:rPr>
          <w:rFonts w:ascii="Times New Roman"/>
          <w:b w:val="false"/>
          <w:i w:val="false"/>
          <w:color w:val="000000"/>
          <w:sz w:val="28"/>
        </w:rPr>
        <w:t>
      1) халықтың санитариялық-эпидемиологиялық салауаттылығы саласындағы ведомствоның аумақтық бөлімшелерімен ауыз сумен жабдықтаудың бетіндегі және жерасты негіздерінің санитариялық қорғау аймағын, эпидемиологиялық маңыздылығы бар обьектілердің санитарлы-қорғау аймақтарын қысқарту бөлігінде түзету бойынша келісу;</w:t>
      </w:r>
    </w:p>
    <w:p>
      <w:pPr>
        <w:spacing w:after="0"/>
        <w:ind w:left="0"/>
        <w:jc w:val="both"/>
      </w:pPr>
      <w:r>
        <w:rPr>
          <w:rFonts w:ascii="Times New Roman"/>
          <w:b w:val="false"/>
          <w:i w:val="false"/>
          <w:color w:val="000000"/>
          <w:sz w:val="28"/>
        </w:rPr>
        <w:t>
      2) қалалық және ауылдық елді мекендеріне, курорт аймақтарына құрылыс салудың, елді мекендерге жоспарлаудың және құрылыс салудың бас жоспары;</w:t>
      </w:r>
    </w:p>
    <w:p>
      <w:pPr>
        <w:spacing w:after="0"/>
        <w:ind w:left="0"/>
        <w:jc w:val="both"/>
      </w:pPr>
      <w:r>
        <w:rPr>
          <w:rFonts w:ascii="Times New Roman"/>
          <w:b w:val="false"/>
          <w:i w:val="false"/>
          <w:color w:val="000000"/>
          <w:sz w:val="28"/>
        </w:rPr>
        <w:t xml:space="preserve">
      3)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1-қосымшада көрсетілген көзделіп отырған қызмет түрлері мен объектілер үшін – қоршаған ортаға әсерді бағалау нәтижелері бойынша қорытынды не көзделіп отырған қызметтің әсерін скринингілеу нәтижелері туралы қорытынды.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21.10.2021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4" w:id="246"/>
    <w:p>
      <w:pPr>
        <w:spacing w:after="0"/>
        <w:ind w:left="0"/>
        <w:jc w:val="left"/>
      </w:pPr>
      <w:r>
        <w:rPr>
          <w:rFonts w:ascii="Times New Roman"/>
          <w:b/>
          <w:i w:val="false"/>
          <w:color w:val="000000"/>
        </w:rPr>
        <w:t xml:space="preserve"> Бұрыннан бар объектілерді күрделі жөндеу жобаларының ведомстводан тыс кешенді сараптамаға ұсынылатын құжаттамаларының (материалдарының) тізбесі</w:t>
      </w:r>
    </w:p>
    <w:bookmarkEnd w:id="246"/>
    <w:bookmarkStart w:name="z285" w:id="247"/>
    <w:p>
      <w:pPr>
        <w:spacing w:after="0"/>
        <w:ind w:left="0"/>
        <w:jc w:val="both"/>
      </w:pPr>
      <w:r>
        <w:rPr>
          <w:rFonts w:ascii="Times New Roman"/>
          <w:b w:val="false"/>
          <w:i w:val="false"/>
          <w:color w:val="000000"/>
          <w:sz w:val="28"/>
        </w:rPr>
        <w:t>
      Бірыңғай Портал арқылы бұрыннан бар объектілерді күрделі жөндеу жобалары бойынша ведомстводан тыс кешенді сараптаманы жүргізуге арналған тапсырыс берушінің өтініміне (оның деректемелерін көрсетіп) мынадай құжаттама ұсынылады:</w:t>
      </w:r>
    </w:p>
    <w:bookmarkEnd w:id="247"/>
    <w:bookmarkStart w:name="z286" w:id="248"/>
    <w:p>
      <w:pPr>
        <w:spacing w:after="0"/>
        <w:ind w:left="0"/>
        <w:jc w:val="both"/>
      </w:pPr>
      <w:r>
        <w:rPr>
          <w:rFonts w:ascii="Times New Roman"/>
          <w:b w:val="false"/>
          <w:i w:val="false"/>
          <w:color w:val="000000"/>
          <w:sz w:val="28"/>
        </w:rPr>
        <w:t>
      1. Бұрыннан бар ғимараттар мен құрылыстардың, кешендердің, инженерлік және көлік коммуникацияларының бөліктерін күрделі жөндеу жобаларын әзірлеу үшін негіз болып табылатын бастапқы құжаттар:</w:t>
      </w:r>
    </w:p>
    <w:bookmarkEnd w:id="248"/>
    <w:bookmarkStart w:name="z287" w:id="249"/>
    <w:p>
      <w:pPr>
        <w:spacing w:after="0"/>
        <w:ind w:left="0"/>
        <w:jc w:val="both"/>
      </w:pPr>
      <w:r>
        <w:rPr>
          <w:rFonts w:ascii="Times New Roman"/>
          <w:b w:val="false"/>
          <w:i w:val="false"/>
          <w:color w:val="000000"/>
          <w:sz w:val="28"/>
        </w:rPr>
        <w:t>
      1) жалпы инвестициялық циклдің жоспарланған мерзімдерін көрсете отырып, жобаны инвестициялау туралы тапсырыс берушінің шешімі;</w:t>
      </w:r>
    </w:p>
    <w:bookmarkEnd w:id="249"/>
    <w:bookmarkStart w:name="z288" w:id="250"/>
    <w:p>
      <w:pPr>
        <w:spacing w:after="0"/>
        <w:ind w:left="0"/>
        <w:jc w:val="both"/>
      </w:pPr>
      <w:r>
        <w:rPr>
          <w:rFonts w:ascii="Times New Roman"/>
          <w:b w:val="false"/>
          <w:i w:val="false"/>
          <w:color w:val="000000"/>
          <w:sz w:val="28"/>
        </w:rPr>
        <w:t>
      2) объектіні немесе оның элементтерінің (бөлімдерінің) жай-күйін техникалық зерттеу нәтижесі бойынша жасалған ақау актілері;</w:t>
      </w:r>
    </w:p>
    <w:bookmarkEnd w:id="250"/>
    <w:bookmarkStart w:name="z289" w:id="251"/>
    <w:p>
      <w:pPr>
        <w:spacing w:after="0"/>
        <w:ind w:left="0"/>
        <w:jc w:val="both"/>
      </w:pPr>
      <w:r>
        <w:rPr>
          <w:rFonts w:ascii="Times New Roman"/>
          <w:b w:val="false"/>
          <w:i w:val="false"/>
          <w:color w:val="000000"/>
          <w:sz w:val="28"/>
        </w:rPr>
        <w:t>
      3) тапсырыс беруші бекіткен күрделі жөндеу жобасын әзірлеуге арналған тапсырма;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52"/>
    <w:p>
      <w:pPr>
        <w:spacing w:after="0"/>
        <w:ind w:left="0"/>
        <w:jc w:val="both"/>
      </w:pPr>
      <w:r>
        <w:rPr>
          <w:rFonts w:ascii="Times New Roman"/>
          <w:b w:val="false"/>
          <w:i w:val="false"/>
          <w:color w:val="000000"/>
          <w:sz w:val="28"/>
        </w:rPr>
        <w:t>
      Бұрыннан бар объектіні күрделі жөндеу жобасына осы Қағидаларға 2-қосымшаның 1, 2 және 3-тармақтарында келтірілген тізбеден (ведомстводан тыс кешенді сараптаманың құрамында салалық сараптамаларды жүргізу үшін арнайы бастапқы құжаттарды қосқанда) бастапқы құжаттардың өзге де түрлері талап етілуіне рұқсат етіледі.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21.10.2021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бұйрықтарымен.</w:t>
      </w:r>
      <w:r>
        <w:br/>
      </w:r>
      <w:r>
        <w:rPr>
          <w:rFonts w:ascii="Times New Roman"/>
          <w:b w:val="false"/>
          <w:i w:val="false"/>
          <w:color w:val="000000"/>
          <w:sz w:val="28"/>
        </w:rPr>
        <w:t>
</w:t>
      </w:r>
    </w:p>
    <w:bookmarkStart w:name="z291" w:id="253"/>
    <w:p>
      <w:pPr>
        <w:spacing w:after="0"/>
        <w:ind w:left="0"/>
        <w:jc w:val="both"/>
      </w:pPr>
      <w:r>
        <w:rPr>
          <w:rFonts w:ascii="Times New Roman"/>
          <w:b w:val="false"/>
          <w:i w:val="false"/>
          <w:color w:val="000000"/>
          <w:sz w:val="28"/>
        </w:rPr>
        <w:t>
      2. Қағидалардың 15-тармағының талаптарына сәйкес жинақталған, өндірістік объектілерді, тұрғын және қоғамдық ғимараттарды және құрылыстарды күрделі жөндеуге арналған құжаттаманы әзірлеу, келісу, бекіту тәртібі мен оның құрамын айқындайтын жоба материалдары.</w:t>
      </w:r>
    </w:p>
    <w:bookmarkEnd w:id="253"/>
    <w:bookmarkStart w:name="z292" w:id="254"/>
    <w:p>
      <w:pPr>
        <w:spacing w:after="0"/>
        <w:ind w:left="0"/>
        <w:jc w:val="both"/>
      </w:pPr>
      <w:r>
        <w:rPr>
          <w:rFonts w:ascii="Times New Roman"/>
          <w:b w:val="false"/>
          <w:i w:val="false"/>
          <w:color w:val="000000"/>
          <w:sz w:val="28"/>
        </w:rPr>
        <w:t>
      3. Сараптамаға ұсынылған жобаның тапсырыс берушісі мен әзірлеушісі туралы ақпарат:</w:t>
      </w:r>
    </w:p>
    <w:bookmarkEnd w:id="254"/>
    <w:bookmarkStart w:name="z293" w:id="255"/>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bookmarkEnd w:id="255"/>
    <w:bookmarkStart w:name="z294" w:id="256"/>
    <w:p>
      <w:pPr>
        <w:spacing w:after="0"/>
        <w:ind w:left="0"/>
        <w:jc w:val="both"/>
      </w:pPr>
      <w:r>
        <w:rPr>
          <w:rFonts w:ascii="Times New Roman"/>
          <w:b w:val="false"/>
          <w:i w:val="false"/>
          <w:color w:val="000000"/>
          <w:sz w:val="28"/>
        </w:rPr>
        <w:t>
      2) тапсырыс берушінің банктік деректемелері;</w:t>
      </w:r>
    </w:p>
    <w:bookmarkEnd w:id="256"/>
    <w:bookmarkStart w:name="z295" w:id="257"/>
    <w:p>
      <w:pPr>
        <w:spacing w:after="0"/>
        <w:ind w:left="0"/>
        <w:jc w:val="both"/>
      </w:pPr>
      <w:r>
        <w:rPr>
          <w:rFonts w:ascii="Times New Roman"/>
          <w:b w:val="false"/>
          <w:i w:val="false"/>
          <w:color w:val="000000"/>
          <w:sz w:val="28"/>
        </w:rPr>
        <w:t>
      3) заңды тұлғаның – әзірлеушінің лицензиясы, оған қосымшалар және жобалау қызметінің осы түріне құқық беретін лицензиаттың санаты көрсетіледі;</w:t>
      </w:r>
    </w:p>
    <w:bookmarkEnd w:id="257"/>
    <w:bookmarkStart w:name="z296" w:id="258"/>
    <w:p>
      <w:pPr>
        <w:spacing w:after="0"/>
        <w:ind w:left="0"/>
        <w:jc w:val="both"/>
      </w:pPr>
      <w:r>
        <w:rPr>
          <w:rFonts w:ascii="Times New Roman"/>
          <w:b w:val="false"/>
          <w:i w:val="false"/>
          <w:color w:val="000000"/>
          <w:sz w:val="28"/>
        </w:rPr>
        <w:t>
      4) жобалау жұмыстары құнының есебі. Жобалау құжаттамасын әзірлеуді талап етпейтін жағдайларда сметалық құжаттаманы жасауға арналған құнның есебі ғана қоса беріледі;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59"/>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көрсетіп,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форматта,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4-1-қосымша</w:t>
            </w:r>
          </w:p>
        </w:tc>
      </w:tr>
    </w:tbl>
    <w:bookmarkStart w:name="z369" w:id="260"/>
    <w:p>
      <w:pPr>
        <w:spacing w:after="0"/>
        <w:ind w:left="0"/>
        <w:jc w:val="left"/>
      </w:pPr>
      <w:r>
        <w:rPr>
          <w:rFonts w:ascii="Times New Roman"/>
          <w:b/>
          <w:i w:val="false"/>
          <w:color w:val="000000"/>
        </w:rPr>
        <w:t xml:space="preserve"> Қазақстан Республикасы Азаматтық кодексінің 655-бабының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құнын кемінде он пайызға ұлғайтуды болжайтын жобалар бойынша ведомстводан тыс кешенді сараптамаға ұсынылатын құжаттаманың (материалдардың) тізбесі</w:t>
      </w:r>
    </w:p>
    <w:bookmarkEnd w:id="260"/>
    <w:p>
      <w:pPr>
        <w:spacing w:after="0"/>
        <w:ind w:left="0"/>
        <w:jc w:val="both"/>
      </w:pPr>
      <w:r>
        <w:rPr>
          <w:rFonts w:ascii="Times New Roman"/>
          <w:b w:val="false"/>
          <w:i w:val="false"/>
          <w:color w:val="ff0000"/>
          <w:sz w:val="28"/>
        </w:rPr>
        <w:t xml:space="preserve">
      Ескерту. Қағидалар 4-1-қосымшамен толықтырылды - ҚР Индустрия және инфрақұрылымдық даму министрінің м.а. 10.01.2023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9" w:id="261"/>
    <w:p>
      <w:pPr>
        <w:spacing w:after="0"/>
        <w:ind w:left="0"/>
        <w:jc w:val="both"/>
      </w:pPr>
      <w:r>
        <w:rPr>
          <w:rFonts w:ascii="Times New Roman"/>
          <w:b w:val="false"/>
          <w:i w:val="false"/>
          <w:color w:val="000000"/>
          <w:sz w:val="28"/>
        </w:rPr>
        <w:t>
      Егер құрылыс ресурстары құнының елеулі өсуі құрылыстың бұрын бекітілген сметалық құнының кемінде он пайызға ұлғаюына әкеп соқса, жобалау шешімдерін өзгертпей, сметалық құнды (сметалық құжаттаманы) түзету жобалары бойынша ведомстводан тыс кешенді сараптама жүргізуге тапсырыс берушінің өтініміне (оның деректемелерін көрсете отырып):</w:t>
      </w:r>
    </w:p>
    <w:bookmarkEnd w:id="261"/>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мердігердің жобалау шешімдерді өзгертпей, сметаға қайта қарау жүргізу туралы өтінішхаты;</w:t>
      </w:r>
    </w:p>
    <w:p>
      <w:pPr>
        <w:spacing w:after="0"/>
        <w:ind w:left="0"/>
        <w:jc w:val="both"/>
      </w:pPr>
      <w:r>
        <w:rPr>
          <w:rFonts w:ascii="Times New Roman"/>
          <w:b w:val="false"/>
          <w:i w:val="false"/>
          <w:color w:val="000000"/>
          <w:sz w:val="28"/>
        </w:rPr>
        <w:t>
      2) сметалық құжаттаманы жобалау (техникалық) шешімдерін түзету тапсырмасы;</w:t>
      </w:r>
    </w:p>
    <w:p>
      <w:pPr>
        <w:spacing w:after="0"/>
        <w:ind w:left="0"/>
        <w:jc w:val="both"/>
      </w:pPr>
      <w:r>
        <w:rPr>
          <w:rFonts w:ascii="Times New Roman"/>
          <w:b w:val="false"/>
          <w:i w:val="false"/>
          <w:color w:val="000000"/>
          <w:sz w:val="28"/>
        </w:rPr>
        <w:t>
      3) бюджеттік инвестициялық жобалар, сондай-ақ өзге инвестициялық жобалар бойынша тиісті бюджеттік комиссиясының шешімі және ішкі мемлекеттік аудит бойынша уәкілетті органның аудиторлық есебі.</w:t>
      </w:r>
    </w:p>
    <w:p>
      <w:pPr>
        <w:spacing w:after="0"/>
        <w:ind w:left="0"/>
        <w:jc w:val="both"/>
      </w:pPr>
      <w:r>
        <w:rPr>
          <w:rFonts w:ascii="Times New Roman"/>
          <w:b w:val="false"/>
          <w:i w:val="false"/>
          <w:color w:val="000000"/>
          <w:sz w:val="28"/>
        </w:rPr>
        <w:t>
      Күрделі жөндеу жобалары бойынша ішкі мемлекеттік аудит бойынша уәкілетті органның аудиторлық есебі қажет емес;</w:t>
      </w:r>
    </w:p>
    <w:p>
      <w:pPr>
        <w:spacing w:after="0"/>
        <w:ind w:left="0"/>
        <w:jc w:val="both"/>
      </w:pPr>
      <w:r>
        <w:rPr>
          <w:rFonts w:ascii="Times New Roman"/>
          <w:b w:val="false"/>
          <w:i w:val="false"/>
          <w:color w:val="000000"/>
          <w:sz w:val="28"/>
        </w:rPr>
        <w:t>
      4) объектілерді өзге инвестициялар есебінен іске асыру кезінде қымбаттаудың болжамды (шекті) сомасы көрсетіле отырып, тапсырыс берушінің бірінші басшысы немесе тапсырыс берушінің заңнамасына және (немесе) жарғысына сәйкес осындай мәселені шешу құзыретіне жататын тапсырыс берушінің өзге органы қол қойған қосымша қаржыландыру туралы құжат;</w:t>
      </w:r>
    </w:p>
    <w:p>
      <w:pPr>
        <w:spacing w:after="0"/>
        <w:ind w:left="0"/>
        <w:jc w:val="both"/>
      </w:pPr>
      <w:r>
        <w:rPr>
          <w:rFonts w:ascii="Times New Roman"/>
          <w:b w:val="false"/>
          <w:i w:val="false"/>
          <w:color w:val="000000"/>
          <w:sz w:val="28"/>
        </w:rPr>
        <w:t>
      5) тапсырыс беруші бекіткен және техникалық және авторлық қадағалаулармен келісілген орындалған және қалған физикалық жұмыс көлемдерінің бөлу ведомосы;</w:t>
      </w:r>
    </w:p>
    <w:p>
      <w:pPr>
        <w:spacing w:after="0"/>
        <w:ind w:left="0"/>
        <w:jc w:val="both"/>
      </w:pPr>
      <w:r>
        <w:rPr>
          <w:rFonts w:ascii="Times New Roman"/>
          <w:b w:val="false"/>
          <w:i w:val="false"/>
          <w:color w:val="000000"/>
          <w:sz w:val="28"/>
        </w:rPr>
        <w:t>
      6) бұрын берілген сараптаманың оң қорытындысында көрсетілген бағаларда орындалған жұмыстарға сметалық құжаттама;</w:t>
      </w:r>
    </w:p>
    <w:p>
      <w:pPr>
        <w:spacing w:after="0"/>
        <w:ind w:left="0"/>
        <w:jc w:val="both"/>
      </w:pPr>
      <w:r>
        <w:rPr>
          <w:rFonts w:ascii="Times New Roman"/>
          <w:b w:val="false"/>
          <w:i w:val="false"/>
          <w:color w:val="000000"/>
          <w:sz w:val="28"/>
        </w:rPr>
        <w:t>
      7) сметалық құжаттама, ағымдағы бағадағы жұмыстардың қалдық көлемі;</w:t>
      </w:r>
    </w:p>
    <w:p>
      <w:pPr>
        <w:spacing w:after="0"/>
        <w:ind w:left="0"/>
        <w:jc w:val="both"/>
      </w:pPr>
      <w:r>
        <w:rPr>
          <w:rFonts w:ascii="Times New Roman"/>
          <w:b w:val="false"/>
          <w:i w:val="false"/>
          <w:color w:val="000000"/>
          <w:sz w:val="28"/>
        </w:rPr>
        <w:t>
      8) бұрын берілген ведомстводан тыс кешенді сараптаманың қорытындысы және бұрын сараптаманың оң қорытындысын алған сметалық құжаттама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bookmarkStart w:name="z381" w:id="262"/>
    <w:p>
      <w:pPr>
        <w:spacing w:after="0"/>
        <w:ind w:left="0"/>
        <w:jc w:val="left"/>
      </w:pPr>
      <w:r>
        <w:rPr>
          <w:rFonts w:ascii="Times New Roman"/>
          <w:b/>
          <w:i w:val="false"/>
          <w:color w:val="000000"/>
        </w:rPr>
        <w:t xml:space="preserve"> Бюджет қаражаты және мемлекеттік инвестициялардың өзге де нысандары есебінен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ведомстводан тыс кешенді сараптамасына ұсынылатын құжаттаманың (материалдардың) тізбесі</w:t>
      </w:r>
    </w:p>
    <w:bookmarkEnd w:id="262"/>
    <w:p>
      <w:pPr>
        <w:spacing w:after="0"/>
        <w:ind w:left="0"/>
        <w:jc w:val="both"/>
      </w:pPr>
      <w:r>
        <w:rPr>
          <w:rFonts w:ascii="Times New Roman"/>
          <w:b w:val="false"/>
          <w:i w:val="false"/>
          <w:color w:val="ff0000"/>
          <w:sz w:val="28"/>
        </w:rPr>
        <w:t xml:space="preserve">
      Ескерту. Қағидалар 4-2-қосымшамен толықтырылды - ҚР Өнеркәсіп және құрылыс министрінің м.а. 04.04.2024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2" w:id="263"/>
    <w:p>
      <w:pPr>
        <w:spacing w:after="0"/>
        <w:ind w:left="0"/>
        <w:jc w:val="both"/>
      </w:pPr>
      <w:r>
        <w:rPr>
          <w:rFonts w:ascii="Times New Roman"/>
          <w:b w:val="false"/>
          <w:i w:val="false"/>
          <w:color w:val="000000"/>
          <w:sz w:val="28"/>
        </w:rPr>
        <w:t>
      Бірыңғай Портал арқылы тапсырыс берушінің (оның деректемелерін көрсете отырып) олар бойынша бекіту сәтінен бастап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жобалық шешімдерді өзгертпестен сметалық құнын (сметалық құжаттаманы) түзету жобалары бойынша ведомстводан тыс кешенді сараптама жүргізуге арналған өтініміне мынадай құжаттама қоса беріледі:</w:t>
      </w:r>
    </w:p>
    <w:bookmarkEnd w:id="263"/>
    <w:p>
      <w:pPr>
        <w:spacing w:after="0"/>
        <w:ind w:left="0"/>
        <w:jc w:val="both"/>
      </w:pPr>
      <w:r>
        <w:rPr>
          <w:rFonts w:ascii="Times New Roman"/>
          <w:b w:val="false"/>
          <w:i w:val="false"/>
          <w:color w:val="000000"/>
          <w:sz w:val="28"/>
        </w:rPr>
        <w:t>
      1. Бекіту сәтінен бастап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жобалық шешімдерді өзгертпестен сметалық құнын (сметалық құжаттаманы) түзету үшін негіз болып табылатын бастапқы құжаттар:</w:t>
      </w:r>
    </w:p>
    <w:p>
      <w:pPr>
        <w:spacing w:after="0"/>
        <w:ind w:left="0"/>
        <w:jc w:val="both"/>
      </w:pPr>
      <w:r>
        <w:rPr>
          <w:rFonts w:ascii="Times New Roman"/>
          <w:b w:val="false"/>
          <w:i w:val="false"/>
          <w:color w:val="000000"/>
          <w:sz w:val="28"/>
        </w:rPr>
        <w:t>
      1) бұрын бекітілген жобалау-сметалық құжаттаманың (бұдан әрі – ЖСҚ) жобалық (техникалық) шешімдерін өзгертпестен сметалық құжаттаманы түзетуге тапсырма;</w:t>
      </w:r>
    </w:p>
    <w:p>
      <w:pPr>
        <w:spacing w:after="0"/>
        <w:ind w:left="0"/>
        <w:jc w:val="both"/>
      </w:pPr>
      <w:r>
        <w:rPr>
          <w:rFonts w:ascii="Times New Roman"/>
          <w:b w:val="false"/>
          <w:i w:val="false"/>
          <w:color w:val="000000"/>
          <w:sz w:val="28"/>
        </w:rPr>
        <w:t>
      2) жобалық (техникалық) шешімдерді өзгертпей сметалық құжаттаманы түзету жүзеге асырылатын ЖСҚ бекіту туралы бұйрық;</w:t>
      </w:r>
    </w:p>
    <w:p>
      <w:pPr>
        <w:spacing w:after="0"/>
        <w:ind w:left="0"/>
        <w:jc w:val="both"/>
      </w:pPr>
      <w:r>
        <w:rPr>
          <w:rFonts w:ascii="Times New Roman"/>
          <w:b w:val="false"/>
          <w:i w:val="false"/>
          <w:color w:val="000000"/>
          <w:sz w:val="28"/>
        </w:rPr>
        <w:t>
      3) бұрын бекітілген ЖСҚ жобалық (техникалық) шешімдерін өзгертпестен сметалық құжаттаманы ведомстводан тыс кешенді сараптамаға жіберу туралы, сондай-ақ өткізілген конкурстық рәсімдердің және жобаны іске асыру үшін қаржыландырудың жоқтығы туралы көрсетілген хат;</w:t>
      </w:r>
    </w:p>
    <w:p>
      <w:pPr>
        <w:spacing w:after="0"/>
        <w:ind w:left="0"/>
        <w:jc w:val="both"/>
      </w:pPr>
      <w:r>
        <w:rPr>
          <w:rFonts w:ascii="Times New Roman"/>
          <w:b w:val="false"/>
          <w:i w:val="false"/>
          <w:color w:val="000000"/>
          <w:sz w:val="28"/>
        </w:rPr>
        <w:t>
      4) түзетілетін сметалық құжаттама ұсынылатын, бұрын бекітілген ЖСҚ бойынша берілген ведомстводан тыс кешенді сараптаманың бұрын берілген қорытындысы;</w:t>
      </w:r>
    </w:p>
    <w:p>
      <w:pPr>
        <w:spacing w:after="0"/>
        <w:ind w:left="0"/>
        <w:jc w:val="both"/>
      </w:pPr>
      <w:r>
        <w:rPr>
          <w:rFonts w:ascii="Times New Roman"/>
          <w:b w:val="false"/>
          <w:i w:val="false"/>
          <w:color w:val="000000"/>
          <w:sz w:val="28"/>
        </w:rPr>
        <w:t>
      5) сараптаманың оң қорытындысы алынған бұрын бекітілген ЖСҚ-ның сметалық құжаттамасы.</w:t>
      </w:r>
    </w:p>
    <w:p>
      <w:pPr>
        <w:spacing w:after="0"/>
        <w:ind w:left="0"/>
        <w:jc w:val="both"/>
      </w:pPr>
      <w:r>
        <w:rPr>
          <w:rFonts w:ascii="Times New Roman"/>
          <w:b w:val="false"/>
          <w:i w:val="false"/>
          <w:color w:val="000000"/>
          <w:sz w:val="28"/>
        </w:rPr>
        <w:t>
      2. Бұрын бекітілген ЖСҚ жобалық (техникалық) шешімдерін өзгертпестен түзетілген сметалық құжаттамасы.</w:t>
      </w:r>
    </w:p>
    <w:p>
      <w:pPr>
        <w:spacing w:after="0"/>
        <w:ind w:left="0"/>
        <w:jc w:val="both"/>
      </w:pPr>
      <w:r>
        <w:rPr>
          <w:rFonts w:ascii="Times New Roman"/>
          <w:b w:val="false"/>
          <w:i w:val="false"/>
          <w:color w:val="000000"/>
          <w:sz w:val="28"/>
        </w:rPr>
        <w:t>
      3. Тапсырыс берушінің объект құрылысының басталу мерзімі туралы хаты.</w:t>
      </w:r>
    </w:p>
    <w:p>
      <w:pPr>
        <w:spacing w:after="0"/>
        <w:ind w:left="0"/>
        <w:jc w:val="both"/>
      </w:pPr>
      <w:r>
        <w:rPr>
          <w:rFonts w:ascii="Times New Roman"/>
          <w:b w:val="false"/>
          <w:i w:val="false"/>
          <w:color w:val="000000"/>
          <w:sz w:val="28"/>
        </w:rPr>
        <w:t>
      4. Құрылысты ұйымдастыру жобасы бөліміндегі түзетілген күнтізбелік жұмыс кестесі.</w:t>
      </w:r>
    </w:p>
    <w:p>
      <w:pPr>
        <w:spacing w:after="0"/>
        <w:ind w:left="0"/>
        <w:jc w:val="both"/>
      </w:pPr>
      <w:r>
        <w:rPr>
          <w:rFonts w:ascii="Times New Roman"/>
          <w:b w:val="false"/>
          <w:i w:val="false"/>
          <w:color w:val="000000"/>
          <w:sz w:val="28"/>
        </w:rPr>
        <w:t>
      5. Сараптамаға ұсынылған ЖСҚ түзетілетін сметалық құжаттамасының тапсырыс берушісі және әзірлеушісі туралы ақпарат:</w:t>
      </w:r>
    </w:p>
    <w:p>
      <w:pPr>
        <w:spacing w:after="0"/>
        <w:ind w:left="0"/>
        <w:jc w:val="both"/>
      </w:pPr>
      <w:r>
        <w:rPr>
          <w:rFonts w:ascii="Times New Roman"/>
          <w:b w:val="false"/>
          <w:i w:val="false"/>
          <w:color w:val="000000"/>
          <w:sz w:val="28"/>
        </w:rPr>
        <w:t>
      1) заңды тұлғаларды мемлекеттік тіркеу, салықтар және басқа да міндетті төлемдер туралы заңнамада көзделген тапсырыс беруші құжаттарының көшірмелері;</w:t>
      </w:r>
    </w:p>
    <w:p>
      <w:pPr>
        <w:spacing w:after="0"/>
        <w:ind w:left="0"/>
        <w:jc w:val="both"/>
      </w:pPr>
      <w:r>
        <w:rPr>
          <w:rFonts w:ascii="Times New Roman"/>
          <w:b w:val="false"/>
          <w:i w:val="false"/>
          <w:color w:val="000000"/>
          <w:sz w:val="28"/>
        </w:rPr>
        <w:t>
      2) тапсырыс берушінің банктік деректемелері;</w:t>
      </w:r>
    </w:p>
    <w:p>
      <w:pPr>
        <w:spacing w:after="0"/>
        <w:ind w:left="0"/>
        <w:jc w:val="both"/>
      </w:pPr>
      <w:r>
        <w:rPr>
          <w:rFonts w:ascii="Times New Roman"/>
          <w:b w:val="false"/>
          <w:i w:val="false"/>
          <w:color w:val="000000"/>
          <w:sz w:val="28"/>
        </w:rPr>
        <w:t>
      3) жобаны әзірлеуші заңды тұлғаның (бас жобалау және қосалқы жобалау ұйымдарының) оған қосымшалары бар және жобалау қызметінің осы түріне құқық беретін лицензиаттың санаты көрсетілген лицензиясы;</w:t>
      </w:r>
    </w:p>
    <w:p>
      <w:pPr>
        <w:spacing w:after="0"/>
        <w:ind w:left="0"/>
        <w:jc w:val="both"/>
      </w:pPr>
      <w:r>
        <w:rPr>
          <w:rFonts w:ascii="Times New Roman"/>
          <w:b w:val="false"/>
          <w:i w:val="false"/>
          <w:color w:val="000000"/>
          <w:sz w:val="28"/>
        </w:rPr>
        <w:t>
      4) жобалау (жобалау-іздестіру) жұмыстары құнының есебі;</w:t>
      </w:r>
    </w:p>
    <w:p>
      <w:pPr>
        <w:spacing w:after="0"/>
        <w:ind w:left="0"/>
        <w:jc w:val="both"/>
      </w:pPr>
      <w:r>
        <w:rPr>
          <w:rFonts w:ascii="Times New Roman"/>
          <w:b w:val="false"/>
          <w:i w:val="false"/>
          <w:color w:val="000000"/>
          <w:sz w:val="28"/>
        </w:rPr>
        <w:t>
      5) тапсырыс беруші бекіткен, олар қоса берілген және олардың бір өлшем бірлігі үшін бағасы көрсетілген ақпараттық құжаттар жобасында қолданылатын материалдар, бұйымдар, конструкциялар, инженерлік және технологиялық жабдықтар, өзге де материалдық ресурстар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01" w:id="264"/>
    <w:p>
      <w:pPr>
        <w:spacing w:after="0"/>
        <w:ind w:left="0"/>
        <w:jc w:val="left"/>
      </w:pPr>
      <w:r>
        <w:rPr>
          <w:rFonts w:ascii="Times New Roman"/>
          <w:b/>
          <w:i w:val="false"/>
          <w:color w:val="000000"/>
        </w:rPr>
        <w:t xml:space="preserve"> Ерекше реттеуді және (немесе) қала құрылысы регламентациясын талап ететін жекелеген объектілерді салуға арналған жобалау-сметалық құжаттамасына ведомстводан тыс кешенді сараптамаға және сараптамалық сүйемелдеу режимінде жүргізілетін жобалау (жобалау-сметалық) құжаттамасына сараптамаға ұсынылатын бастапқы-рұқсат ету құжаттарының жинақтылығы</w:t>
      </w:r>
    </w:p>
    <w:bookmarkEnd w:id="264"/>
    <w:p>
      <w:pPr>
        <w:spacing w:after="0"/>
        <w:ind w:left="0"/>
        <w:jc w:val="both"/>
      </w:pPr>
      <w:r>
        <w:rPr>
          <w:rFonts w:ascii="Times New Roman"/>
          <w:b w:val="false"/>
          <w:i w:val="false"/>
          <w:color w:val="ff0000"/>
          <w:sz w:val="28"/>
        </w:rPr>
        <w:t xml:space="preserve">
      Ескерту. 5-қосымшаның тақырыбы жаңа редакцияда – ҚР Индустрия және инфрақұрылымдық даму министрінің 07.06.2019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5-қосымшаға өзгерістер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06.08.2021 </w:t>
      </w:r>
      <w:r>
        <w:rPr>
          <w:rFonts w:ascii="Times New Roman"/>
          <w:b w:val="false"/>
          <w:i w:val="false"/>
          <w:color w:val="000000"/>
          <w:sz w:val="28"/>
        </w:rPr>
        <w:t>№ 423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21.10.2021 </w:t>
      </w:r>
      <w:r>
        <w:rPr>
          <w:rFonts w:ascii="Times New Roman"/>
          <w:b w:val="false"/>
          <w:i w:val="false"/>
          <w:color w:val="000000"/>
          <w:sz w:val="28"/>
        </w:rPr>
        <w:t>№ 546</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03.02.2023 </w:t>
      </w:r>
      <w:r>
        <w:rPr>
          <w:rFonts w:ascii="Times New Roman"/>
          <w:b w:val="false"/>
          <w:i w:val="false"/>
          <w:color w:val="000000"/>
          <w:sz w:val="28"/>
        </w:rPr>
        <w:t>№ 77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392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көрсетілген тапсырыс берушінің өтінім хаты:</w:t>
            </w:r>
          </w:p>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бас жобалаушы;</w:t>
            </w:r>
          </w:p>
          <w:p>
            <w:pPr>
              <w:spacing w:after="20"/>
              <w:ind w:left="20"/>
              <w:jc w:val="both"/>
            </w:pPr>
            <w:r>
              <w:rPr>
                <w:rFonts w:ascii="Times New Roman"/>
                <w:b w:val="false"/>
                <w:i w:val="false"/>
                <w:color w:val="000000"/>
                <w:sz w:val="20"/>
              </w:rPr>
              <w:t>
тапсырыс берушінің деректемелері (заңнамада көзделген заңды тұлғаны мемлекеттік тіркеу, салық және өзге де міндетті төлемдері туралы тапсырыс берушінің құжаттарының көшірмелері, банк деректемелері)</w:t>
            </w:r>
          </w:p>
          <w:p>
            <w:pPr>
              <w:spacing w:after="20"/>
              <w:ind w:left="20"/>
              <w:jc w:val="both"/>
            </w:pPr>
            <w:r>
              <w:rPr>
                <w:rFonts w:ascii="Times New Roman"/>
                <w:b w:val="false"/>
                <w:i w:val="false"/>
                <w:color w:val="000000"/>
                <w:sz w:val="20"/>
              </w:rPr>
              <w:t>
жобалау және құрылыс салу мерзімдері;</w:t>
            </w:r>
          </w:p>
          <w:p>
            <w:pPr>
              <w:spacing w:after="20"/>
              <w:ind w:left="20"/>
              <w:jc w:val="both"/>
            </w:pPr>
            <w:r>
              <w:rPr>
                <w:rFonts w:ascii="Times New Roman"/>
                <w:b w:val="false"/>
                <w:i w:val="false"/>
                <w:color w:val="000000"/>
                <w:sz w:val="20"/>
              </w:rPr>
              <w:t>
қабылданған жобалау шешімдерін тапсырыс берушімен келісу.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Баяндалған аумақты инженерлік дайындау, абаттандыру және көгалдандыру шарттарын қоса алғанда, сәулет және қала құрылысы жергілікті органының сәулет-жоспарлау тапсырмасында мыналар көрсетіледі:</w:t>
            </w:r>
          </w:p>
          <w:p>
            <w:pPr>
              <w:spacing w:after="20"/>
              <w:ind w:left="20"/>
              <w:jc w:val="both"/>
            </w:pPr>
            <w:r>
              <w:rPr>
                <w:rFonts w:ascii="Times New Roman"/>
                <w:b w:val="false"/>
                <w:i w:val="false"/>
                <w:color w:val="000000"/>
                <w:sz w:val="20"/>
              </w:rPr>
              <w:t>
үйлер мен ғимараттардың қабаттылығы;</w:t>
            </w:r>
          </w:p>
          <w:p>
            <w:pPr>
              <w:spacing w:after="20"/>
              <w:ind w:left="20"/>
              <w:jc w:val="both"/>
            </w:pPr>
            <w:r>
              <w:rPr>
                <w:rFonts w:ascii="Times New Roman"/>
                <w:b w:val="false"/>
                <w:i w:val="false"/>
                <w:color w:val="000000"/>
                <w:sz w:val="20"/>
              </w:rPr>
              <w:t>
жобалау құжаттамасын келісу қажеттілігі (нобайлық жоба, бас жоспар)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түсірілім материалдары мен геологиялық және гидрогеологиялық іздестіруді қоса алғанда, құрылыс алаңын (жер учаскесі мен коммуникация төсеу трассасының шекарасында) инженерлік іздестіру есептеріне мыналар қоса беріледі:</w:t>
            </w:r>
          </w:p>
          <w:p>
            <w:pPr>
              <w:spacing w:after="20"/>
              <w:ind w:left="20"/>
              <w:jc w:val="both"/>
            </w:pPr>
            <w:r>
              <w:rPr>
                <w:rFonts w:ascii="Times New Roman"/>
                <w:b w:val="false"/>
                <w:i w:val="false"/>
                <w:color w:val="000000"/>
                <w:sz w:val="20"/>
              </w:rPr>
              <w:t>
іздестіру қызметіне арналған лицензия.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 (тас жол схемаларымен) (объектінің функционалдық мақсаты бойынша міндетті):</w:t>
            </w:r>
          </w:p>
          <w:p>
            <w:pPr>
              <w:spacing w:after="20"/>
              <w:ind w:left="20"/>
              <w:jc w:val="both"/>
            </w:pPr>
            <w:r>
              <w:rPr>
                <w:rFonts w:ascii="Times New Roman"/>
                <w:b w:val="false"/>
                <w:i w:val="false"/>
                <w:color w:val="000000"/>
                <w:sz w:val="20"/>
              </w:rPr>
              <w:t>
1) пайдаланушы ұйымдар беретін инженерлік және көліктік қамтамасыз ету көздеріне қосуға;</w:t>
            </w:r>
          </w:p>
          <w:p>
            <w:pPr>
              <w:spacing w:after="20"/>
              <w:ind w:left="20"/>
              <w:jc w:val="both"/>
            </w:pPr>
            <w:r>
              <w:rPr>
                <w:rFonts w:ascii="Times New Roman"/>
                <w:b w:val="false"/>
                <w:i w:val="false"/>
                <w:color w:val="000000"/>
                <w:sz w:val="20"/>
              </w:rPr>
              <w:t>
жылумен жабдықтауға;</w:t>
            </w:r>
          </w:p>
          <w:p>
            <w:pPr>
              <w:spacing w:after="20"/>
              <w:ind w:left="20"/>
              <w:jc w:val="both"/>
            </w:pPr>
            <w:r>
              <w:rPr>
                <w:rFonts w:ascii="Times New Roman"/>
                <w:b w:val="false"/>
                <w:i w:val="false"/>
                <w:color w:val="000000"/>
                <w:sz w:val="20"/>
              </w:rPr>
              <w:t>
сумен жабдықтауға және кәрізге;</w:t>
            </w:r>
          </w:p>
          <w:p>
            <w:pPr>
              <w:spacing w:after="20"/>
              <w:ind w:left="20"/>
              <w:jc w:val="both"/>
            </w:pPr>
            <w:r>
              <w:rPr>
                <w:rFonts w:ascii="Times New Roman"/>
                <w:b w:val="false"/>
                <w:i w:val="false"/>
                <w:color w:val="000000"/>
                <w:sz w:val="20"/>
              </w:rPr>
              <w:t>
электрмен жабдықтауға;</w:t>
            </w:r>
          </w:p>
          <w:p>
            <w:pPr>
              <w:spacing w:after="20"/>
              <w:ind w:left="20"/>
              <w:jc w:val="both"/>
            </w:pPr>
            <w:r>
              <w:rPr>
                <w:rFonts w:ascii="Times New Roman"/>
                <w:b w:val="false"/>
                <w:i w:val="false"/>
                <w:color w:val="000000"/>
                <w:sz w:val="20"/>
              </w:rPr>
              <w:t>
телефондандыруға;</w:t>
            </w:r>
          </w:p>
          <w:p>
            <w:pPr>
              <w:spacing w:after="20"/>
              <w:ind w:left="20"/>
              <w:jc w:val="both"/>
            </w:pPr>
            <w:r>
              <w:rPr>
                <w:rFonts w:ascii="Times New Roman"/>
                <w:b w:val="false"/>
                <w:i w:val="false"/>
                <w:color w:val="000000"/>
                <w:sz w:val="20"/>
              </w:rPr>
              <w:t>
нөсерлік кәрізге;</w:t>
            </w:r>
          </w:p>
          <w:p>
            <w:pPr>
              <w:spacing w:after="20"/>
              <w:ind w:left="20"/>
              <w:jc w:val="both"/>
            </w:pPr>
            <w:r>
              <w:rPr>
                <w:rFonts w:ascii="Times New Roman"/>
                <w:b w:val="false"/>
                <w:i w:val="false"/>
                <w:color w:val="000000"/>
                <w:sz w:val="20"/>
              </w:rPr>
              <w:t>
газбен жабдықтауға.</w:t>
            </w:r>
          </w:p>
          <w:p>
            <w:pPr>
              <w:spacing w:after="20"/>
              <w:ind w:left="20"/>
              <w:jc w:val="both"/>
            </w:pPr>
            <w:r>
              <w:rPr>
                <w:rFonts w:ascii="Times New Roman"/>
                <w:b w:val="false"/>
                <w:i w:val="false"/>
                <w:color w:val="000000"/>
                <w:sz w:val="20"/>
              </w:rPr>
              <w:t>
2) меншік иелері беретін бұрыннан бар желілік құрылыстар немесе тас жол бойындағы тоннелдер мен көпір құрылыстарын қиып өтуге жобаланатын инженерлік немесе көлік коммуникацияларына.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Нобайлық жоба:</w:t>
            </w:r>
          </w:p>
          <w:p>
            <w:pPr>
              <w:spacing w:after="20"/>
              <w:ind w:left="20"/>
              <w:jc w:val="both"/>
            </w:pPr>
            <w:r>
              <w:rPr>
                <w:rFonts w:ascii="Times New Roman"/>
                <w:b w:val="false"/>
                <w:i w:val="false"/>
                <w:color w:val="000000"/>
                <w:sz w:val="20"/>
              </w:rPr>
              <w:t>
- тапсырыс берушімен, сәулет және қала құрылысы жергілікті органымен келісілген;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бекіткен жобалауға арналған тапсырма (күні көрсетіле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шарттары (ерекше нормалары) (бірегей объектілер құрылысының жобалары үшін қажет болғанда)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келісімдері (объектілердің функционалдық мақсаттары мен қажеттілігі бойынша):</w:t>
            </w:r>
          </w:p>
          <w:p>
            <w:pPr>
              <w:spacing w:after="20"/>
              <w:ind w:left="20"/>
              <w:jc w:val="both"/>
            </w:pPr>
            <w:r>
              <w:rPr>
                <w:rFonts w:ascii="Times New Roman"/>
                <w:b w:val="false"/>
                <w:i w:val="false"/>
                <w:color w:val="000000"/>
                <w:sz w:val="20"/>
              </w:rPr>
              <w:t>
ветеринария саласындағы уәкілетті мемлекеттік орган;</w:t>
            </w:r>
          </w:p>
          <w:p>
            <w:pPr>
              <w:spacing w:after="20"/>
              <w:ind w:left="20"/>
              <w:jc w:val="both"/>
            </w:pPr>
            <w:r>
              <w:rPr>
                <w:rFonts w:ascii="Times New Roman"/>
                <w:b w:val="false"/>
                <w:i w:val="false"/>
                <w:color w:val="000000"/>
                <w:sz w:val="20"/>
              </w:rPr>
              <w:t>
азаматтық және мемлекеттік авиация саласындағы уәкілетті мемлекеттік орган (әуеайлақтан 15 километр шегінде орналасқан және биіктігі 45 метр және одан жоғары объектілер бойынша);</w:t>
            </w:r>
          </w:p>
          <w:p>
            <w:pPr>
              <w:spacing w:after="20"/>
              <w:ind w:left="20"/>
              <w:jc w:val="both"/>
            </w:pPr>
            <w:r>
              <w:rPr>
                <w:rFonts w:ascii="Times New Roman"/>
                <w:b w:val="false"/>
                <w:i w:val="false"/>
                <w:color w:val="000000"/>
                <w:sz w:val="20"/>
              </w:rPr>
              <w:t>
Қазақстан Республикасының сәулет, қала құрылысы және құрылыс саласындағы заңнамасында және нормативтік-техникалық құжаттарда көзделген құрылыс жобасын өзге де келісулер.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немесе инвестициялық ұсыныс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деректері мен болжанатын өлшемдерінің негізінде әзірленген құрылысты ұйымдастыру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2-қосымшаның 1, 2 және 3-тармақтарында келтірілген тізбеге сәйкес кешендік ведомствадан тыс сараптаманың құрамына сараптама жүргізу үшін арнайы бастапқы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 қауіпсіздігіне қатер төндіруі мүмкін қызметті жүзеге асыруға рұқсат немесе осы рұқсат қажеттігінің болмауы туралы хат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