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2372" w14:textId="4a42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приставтарын нысанды киіммен (погонсыз) қамтамасыз етудің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жанындағы соттардың қызметін қамтамасыз ету департаменті (Қазақстан Республикасы Жоғарғы Сотының Аппараты) Басшысының 2015 жылғы 12 наурыздағы № 159 бұйрығы. Қазақстан Республикасының Әділет министрлігінде 2015 жылы 17 сәуірде № 10746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  «Сот приставтары туралы» Қазақстан Республикасының 1997 жылғы  7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сот приставтарын нысанды киіммен (погонсыз) қамтамасыз етудің заттай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Құқықтық қамтамасыз ету бөлімі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мемлекеттік тіркелуін;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«Әділет» ақпараттық-құқықтық жүйесінде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мемлекеттік тіркелген күнінен бастап қолданысқа енгізіледі және ресми жариялануға тиіс.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Басшы                                      І. Испанов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_________Б.Сұлтанов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жылғы 17 наурыз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Жоғарғы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жанындағы Соттардың қызметін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ету департаменті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(Қазақстан Республикасы Жоғарғы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аппараты) басшысының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12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 бұйрығымен бекітілген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Сот приставтарын нысанды киіммен (погонсыз) қамтамасыз етудің заттай нормалары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5828"/>
        <w:gridCol w:w="3469"/>
        <w:gridCol w:w="3332"/>
      </w:tblGrid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Бұйымдардың атауы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арналған бұйымдардың саны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Кию мерзімі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Кепка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Жеңдері қондырмалы қысқа күрте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дана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Шалбар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дана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 қондырма жеңді жейде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дана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дана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қондырма жеңді жазғы күрте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дана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күрте (астары алынатын)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</w:tc>
      </w:tr>
      <w:tr>
        <w:trPr>
          <w:trHeight w:val="28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Қырықпа елтіріден жасалған құлақшын-бөрік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