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45703" w14:textId="33457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Сот жүйесі органдарының ерекше үй-жайларына арналған алаңдар нормаларын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Жоғарғы сотының жанындағы соттардың қызметін қамтамасыз ету департаменті (Қазақстан Республикасы Жоғарғы Сотының Аппараты) Басшысының 2015 жылғы 12 наурыздағы № 157 бұйрығы. Қазақстан Республикасының Әділет министрлігінде 2015 жылы 17 сәуірде № 10748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        2008 жылғы 4 желтоқсандағы Қазақстан Республикасының Бюджеттік кодексінің </w:t>
      </w:r>
      <w:r>
        <w:rPr>
          <w:rFonts w:ascii="Times New Roman"/>
          <w:b w:val="false"/>
          <w:i w:val="false"/>
          <w:color w:val="000000"/>
          <w:sz w:val="28"/>
        </w:rPr>
        <w:t>69-бабына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сот жүйесі органдарының ерекше үй-жайларына арналған алаңдар </w:t>
      </w:r>
      <w:r>
        <w:rPr>
          <w:rFonts w:ascii="Times New Roman"/>
          <w:b w:val="false"/>
          <w:i w:val="false"/>
          <w:color w:val="000000"/>
          <w:sz w:val="28"/>
        </w:rPr>
        <w:t>нормалары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Құқықтық қамтамасыз ету бөлімі заңнамада белгіленген тәртіппен осы бұйрықтың мемлекеттік тіркелуін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бұйрықты іске асыру тиісті кезеңге арналған республикалық бюджетте көзделген қаражат шегінде жүзеге асырылсын.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бұйрық мемлекеттік тіркелген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Басшы                                      І. Испанов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«КЕЛІСІЛДІ»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_________Б.Сұлтанов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2015 жылғы 17 наурыз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Жоғарғы Сотының жанындағы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Соттардың қызметін қамтамасыз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ету департаменті (Қазақстан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Республикасы  Жоғарғы Сотының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аппараты) басшысының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2015 жылғы 12 наурыздағы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157 бұйрығымен бекітілген </w:t>
      </w:r>
    </w:p>
    <w:bookmarkEnd w:id="1"/>
    <w:bookmarkStart w:name="z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Сот жүйесі органдарының ерекше үй-жайларына арналған алаңдар нормалары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4"/>
        <w:gridCol w:w="8242"/>
        <w:gridCol w:w="2198"/>
        <w:gridCol w:w="2336"/>
      </w:tblGrid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Үй-жайдың атауы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Өлшем бірлігі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Үй-жайдың алаңы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Жоғарғы Соты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Қылмыстық істер жөніндегі алқаға арналған сот мәжілісі залы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шаршы м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Азаматтық істер жөніндегі алқаға арналған сот мәжілісі залы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шаршы м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Әрбір сот мәжілісі залының жанындағы аппараттық үй-жай (дыбыс жазу аппаратурасын және т.б. орналастыру үшін)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шаршы м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Кеңесу бөлмесі (әрбір сот мәжілісі залының жанында)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шаршы м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Прокурорларға арналған бөлме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шаршы м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Приставтарға арналған кабинет (1 қызметкерге)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шаршы м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7,5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және оларға теңестірілген соттар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кеңсе кабинеті (талап арыздарды қабылдау) (1 қызметкерге)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шаршы м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7,5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Кассациялық алқа кеңесінің кабинеті (1 қызметкерге)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шаршы м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7,5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Қылмыстық істер жөніндегі алқа кеңсесінің кабинеті (1 қызметкерге)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шаршы м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7,5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Азаматтық істер жөніндегі алқа кеңсесінің кабинеті (1 қызметкерге)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шаршы м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7,5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Қылмыстық істер жөніндегі алқаға арналған сот мәжілісінің залы (3 судьяға 1 залды ескере отырып)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шаршы м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Азаматтық істер жөніндегі алқаға арналған сот мәжілісінің залы (3 судьяға 1 залды ескере отырып)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шаршы м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Әрбір сот мәжілісі залының жанындағы аппараттық үй-жай (дыбыс жазу аппаратурасын және т.б. орналастыру үшін)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шаршы м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Кеңесу бөлмесі (әрбір сот мәжілісі залының жанында)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шаршы м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Судьялардың психологиялық демалу бөлмесі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шаршы м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 мәжілісі хатшысының кабинеті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шаршы м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Куәгерлерге арналған бөлме (әрбір сот мәжілісі залының жанында)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шаршы м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Жәбірленушіге арналған бөлме (әрбір сот мәжілісі залының жанында)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шаршы м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Куәгерлерді қорғауды қамтамасыз етуге арналған бөлме (қылмыстық істерді тыңдауға арналған әрбір сот мәжілісі залының жанында)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шаршы м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Прокурорларға арналған бөлме (4 сот мәжілісі залына 1 үй-жайды ескере отырып)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шаршы м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Адвокаттарға арналған бөлме (4 сот мәжілісі залына 1 үй-жайды ескере отырып)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шаршы м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Істермен танысуға арналған бөлме (2 судьяға арналған есеппен)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шаршы м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7,5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 процесіне қатысуға тартылған мамандарға арналған бөлме (4 сот мәжілісі залына бір бөлмені ескере отырып)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шаршы м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Медиаторлар бөлмесі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шаршы м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Приставтарға арналған кабинет (1 қызметкерге)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шаршы м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7,5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Кодтау және кітапхана кабинеті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шаршы м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 істерін сақтау жөніндегі мұрағатқа арналған үй-жай (бір судьяға арналған есеппен)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шаршы м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Сақтау камералары (азаматтардың қол жүктерін сақтайтын нөмірлі ұяшықтар орнату үшін)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шаршы м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Келушілерге арналған жинақтауыш (1 судьяға 10 орын есеппен күту үй-жайы)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шаршы м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Ғимаратты күзетуге арналған үй-жай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шаршы м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Заттай дәлелдемелерді сақтауға арналған бөлме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шаршы м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Сотталушыларға арналған камера (қылмыстық істерді қарауға арналған әрбір сот мәжілісі залы үшін 2 камера есебімен)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шаршы м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Айдауылға арналған бөлме (камералар саны 10-ға дейін болғанда)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шаршы м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Айдауылға арналған бөлме (камералар саны 10-нан асқанда)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шаршы м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және оларға теңестірілген соттар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кеңсе кабинеті (талап арыздарды қабылдау) (1 қызметкерге)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шаршы м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7,5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 мәжілісі залы (үлкен) (2 судья үшін 1 залды ескере отырып)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шаршы м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Азаматтық істер бойынша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Қылмыстық істер бойынша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Әрбір үлкен сот мәжілісі залының жанындағы аппараттық үй-жай (дыбыс жазу аппаратурасын және т.б. орналастыру үшін)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шаршы м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 мәжілісі залы (шағын) (2 судьяға 1 залды ескере отырып)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шаршы м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Азаматтық істер бойынша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Қылмыстық істер бойынша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Кеңесу бөлмесі (әрбір сот мәжілісі залының жанында)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шаршы м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Алқабилерге арналған сот мәжілісі залы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шаршы м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Алқабилерге арналған кеңесу бөлмесі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шаршы м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Алқабилерге арналған демалу бөлмесі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шаршы м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Судьялардың психологиялық демалу бөлмесі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шаршы м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 мәжілісі хатшысына арналған кабинет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шаршы м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Куәгерлерге арналған бөлме (әрбір сот мәжілісі залының жанында)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шаршы м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Жәбірленушіге арналған бөлме (әрбір сот мәжілісі залының жанында)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шаршы м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Куәгерлерді қорғауды қамтамасыз етуге арналған бөлме (қылмыстық істерді қарауға арналған әрбір сот мәжілісі залының жанында)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шаршы м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Прокурорларға арналған бөлме (4 сот мәжілісі залына бір бөлме есеппен)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шаршы м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Адвокаттарға арналған бөлме (4 сот мәжілісі залына бір бөлме есеппен)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шаршы м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Істермен танысуға арналған бөлме (2 судьяға арналған есеппен)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шаршы м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7,5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 процесіне қатысуға тартылған мамандарға арналған бөлме (4 сот мәжілісі залына бір бөлмені ескере отырып)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шаршы м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Медиаторлар бөлмесі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шаршы м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Приставтарға арналған кабинет (1 қызметкерге)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шаршы м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7,5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Кодтау және кітапхана кабинеті: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шаршы м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 істерін сақтау жөніндегі мұрағатқа арналған үй-жай (бір судьяға есеппен)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шаршы м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Сақтау камерасы (азаматтардың қол жүктерін сақтайтын нөмірлі ұяшықтар орнату үшін)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шаршы м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Келушілерге арналған жинақтауыш (бір судьяға 10 орын есеппен күту үй-жайы)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шаршы м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Соттардың ғимаратын күзетуге арналған үй-жай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шаршы м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Заттай дәлелдемелерді сақтауға арналған үй-жай: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шаршы м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Сотталушыларға арналған камера (қылмыстық істерді тыңдауға арналған әрбір сот мәжілісі залы үшін 2 камера есеппен)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шаршы м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Айдауылға арналған үй-жай (камералар саны 10-ға дейін болғанда)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шаршы м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Айдауылға арналған үй-жай (камералар саны 10-нан асқанда)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шаршы м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Қосалқы үй-жайлар (дәліздер, венкамералар, дәретханалар, жеке гигиенаға арналған үй-жайлар және т.б.)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шаршы м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Жиынтығының 20 %-ы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