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8d58" w14:textId="5ca8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Авариялық-құтқару қызметтері мен құралымдарының құтқарушыларын дайындау бойынша бағдарламаларын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16 наурыздағы № 235 бұйрығы. Қазақстан Республикасының Әділет министрлігінде 2015 жылы 22 сәуірде № 10772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w:t>
      </w:r>
      <w:r>
        <w:rPr>
          <w:rFonts w:ascii="Times New Roman"/>
          <w:b w:val="false"/>
          <w:i w:val="false"/>
          <w:color w:val="000000"/>
          <w:sz w:val="28"/>
        </w:rPr>
        <w:t>1-тармағы</w:t>
      </w:r>
      <w:r>
        <w:rPr>
          <w:rFonts w:ascii="Times New Roman"/>
          <w:b w:val="false"/>
          <w:i w:val="false"/>
          <w:color w:val="000000"/>
          <w:sz w:val="28"/>
        </w:rPr>
        <w:t xml:space="preserve"> 40) тармақшасына сәйкес және авариялық-құтқару қызметтері мен құралымдарының құтқарушыларын даярлауды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Авариялық-құтқару қызметтері мен құралымдарының құтқарушыларын дайындау бойынша </w:t>
      </w:r>
      <w:r>
        <w:rPr>
          <w:rFonts w:ascii="Times New Roman"/>
          <w:b w:val="false"/>
          <w:i w:val="false"/>
          <w:color w:val="000000"/>
          <w:sz w:val="28"/>
        </w:rPr>
        <w:t>бағдарламалар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"Әділет" ақпараттық-құқықтық жүйесінде ресми жариялауына жіберуін;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Ішкі істер министрлігінің ресми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235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Авариялық-құтқару қызметтері мен құралымдарының</w:t>
      </w:r>
      <w:r>
        <w:br/>
      </w:r>
      <w:r>
        <w:rPr>
          <w:rFonts w:ascii="Times New Roman"/>
          <w:b/>
          <w:i w:val="false"/>
          <w:color w:val="000000"/>
        </w:rPr>
        <w:t>құтқарушыларын даярлау бағдарламасы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авариялық-құтқару қызметтері мен құралымдарының құтқарушыларын даярлау бағдарламасы (бұдан әрі – Бағдарлама)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40) тармақшасына сәйкес әзірленген.</w:t>
      </w:r>
    </w:p>
    <w:bookmarkEnd w:id="9"/>
    <w:bookmarkStart w:name="z13" w:id="10"/>
    <w:p>
      <w:pPr>
        <w:spacing w:after="0"/>
        <w:ind w:left="0"/>
        <w:jc w:val="both"/>
      </w:pPr>
      <w:r>
        <w:rPr>
          <w:rFonts w:ascii="Times New Roman"/>
          <w:b w:val="false"/>
          <w:i w:val="false"/>
          <w:color w:val="000000"/>
          <w:sz w:val="28"/>
        </w:rPr>
        <w:t>
      2. Осы бағдарламаның мақсаты табиғи және техногендік сипаттағы төтенше жағдайларды жоюды, сондай-ақ қауіпті өндірістік объектілерде туындайтын аварияларды жоюды қамтамасыз етуге қабілетті авариялық-құтқару қызметтері мен құралымдарының білікті құтқарушыларын даярлау болып табылады.</w:t>
      </w:r>
    </w:p>
    <w:bookmarkEnd w:id="10"/>
    <w:bookmarkStart w:name="z14" w:id="11"/>
    <w:p>
      <w:pPr>
        <w:spacing w:after="0"/>
        <w:ind w:left="0"/>
        <w:jc w:val="left"/>
      </w:pPr>
      <w:r>
        <w:rPr>
          <w:rFonts w:ascii="Times New Roman"/>
          <w:b/>
          <w:i w:val="false"/>
          <w:color w:val="000000"/>
        </w:rPr>
        <w:t xml:space="preserve"> 2. Авариялық-құтқару қызметтері мен құралымдарының</w:t>
      </w:r>
      <w:r>
        <w:br/>
      </w:r>
      <w:r>
        <w:rPr>
          <w:rFonts w:ascii="Times New Roman"/>
          <w:b/>
          <w:i w:val="false"/>
          <w:color w:val="000000"/>
        </w:rPr>
        <w:t>құтқарушыларын даярлаудың тақырыптық жоспарлары</w:t>
      </w:r>
    </w:p>
    <w:bookmarkEnd w:id="11"/>
    <w:p>
      <w:pPr>
        <w:spacing w:after="0"/>
        <w:ind w:left="0"/>
        <w:jc w:val="both"/>
      </w:pPr>
      <w:r>
        <w:rPr>
          <w:rFonts w:ascii="Times New Roman"/>
          <w:b w:val="false"/>
          <w:i w:val="false"/>
          <w:color w:val="ff0000"/>
          <w:sz w:val="28"/>
        </w:rPr>
        <w:t xml:space="preserve">
      Ескерту. Тақырыптық жоспарына өзгеріс енгізілді – ҚР Төтенше жағдайлар министрінің 20.01.2021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2"/>
    <w:p>
      <w:pPr>
        <w:spacing w:after="0"/>
        <w:ind w:left="0"/>
        <w:jc w:val="both"/>
      </w:pPr>
      <w:r>
        <w:rPr>
          <w:rFonts w:ascii="Times New Roman"/>
          <w:b w:val="false"/>
          <w:i w:val="false"/>
          <w:color w:val="000000"/>
          <w:sz w:val="28"/>
        </w:rPr>
        <w:t>
      2.1. Құтқарушыларды даярлаудың тақырыптық жоспары (сыныптық біліктіліксіз)</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4817"/>
        <w:gridCol w:w="4"/>
        <w:gridCol w:w="2072"/>
        <w:gridCol w:w="2076"/>
        <w:gridCol w:w="1529"/>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Төтенше жағдайларда авариялық-құтқару жұмыстарын жүргізу негіздері</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қорғауның мемлекеттік жүйесі және оның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оның міндеттері мен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 және олардың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 және олардың зардаптары.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авариялар және олардың зардаптары.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 мен теріні жеке қорғау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және құрылыстарды газсыздандыру, белсенділігін жою және дезинфекциялау амалдары мен тәсілдері және адамдарды санитариялық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қорғану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 кезінде авариялық-құтқару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аймағында жұмыс жүргізу кезінде құтқарушылар тіршілігін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құралымдары, оның міндеттері және күнделікті қызметін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құралымдарының жауапкершілік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авариялық-құтқару құралымының кезекші ауысым міндеттерін орындау үшін әзірлікке келтіру кезіндегі іс-қимылы.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төтенше жағдайларда өмір сүру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іздеу-құтқару жұмыстарын жүргізу кезіндегі құтқарушының іс-қимылы.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Алғашқы көмек көрсету бойынша дайындық</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Құтқарушының құқықтары мен міндеттерінің құқықтық негіздері.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мен физиологиясының негіздері.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Құтқарушыда алғашқы көмек көрсету құралдары.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зақымданулардың сипаты және алғашқы көмек көрсету тәсілдері. Жарақат алған кездегі алғашқы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травматикалық шок үшін алғашқы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Көгеруге, сіңірлердің созылуы және шығуға алғашқы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сынуы үшін алғашқы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ұзақ қысылу синдромына алғашқы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тамақтың және мұрынның жарақаттануы мен зақымдануына алғашқы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және үсік шалу кезіндегі алғашқы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мен жіті аурулар кезіндегі алғашқы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қауіпті химиялық заттармен зақымданғанда алғашқы көмек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ошағында зақымдану кезінде алғашқы көмек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психикалық ауытқулары бар зардап шеккендерге алғашқы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Психологиялық дайындық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қоғамдағы құтқарушының кәсіби мәртебесінің моральдық-психологиялық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пәні, оның міндеттері және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жалпы мінездемесі және оның психологиялық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психикалық жай-күйі және оларды төтенше жағдайларда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іс-қимылға құтқарушыларды психологиялық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 ұжымының әлеуметтік-психологиялық мінездемесі.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іс-қимыл кезінде құтқарушылардың жай-күйін басқару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6" w:id="13"/>
    <w:p>
      <w:pPr>
        <w:spacing w:after="0"/>
        <w:ind w:left="0"/>
        <w:jc w:val="left"/>
      </w:pPr>
      <w:r>
        <w:rPr>
          <w:rFonts w:ascii="Times New Roman"/>
          <w:b/>
          <w:i w:val="false"/>
          <w:color w:val="000000"/>
        </w:rPr>
        <w:t xml:space="preserve"> 2.2. 3-сынып құтқарушыларын даярлаудың тақырыптық жоспары</w:t>
      </w:r>
    </w:p>
    <w:bookmarkEnd w:id="13"/>
    <w:p>
      <w:pPr>
        <w:spacing w:after="0"/>
        <w:ind w:left="0"/>
        <w:jc w:val="both"/>
      </w:pPr>
      <w:r>
        <w:rPr>
          <w:rFonts w:ascii="Times New Roman"/>
          <w:b w:val="false"/>
          <w:i w:val="false"/>
          <w:color w:val="ff0000"/>
          <w:sz w:val="28"/>
        </w:rPr>
        <w:t xml:space="preserve">
      Ескерту. Тақырыптық жоспарына өзгеріс енгізілді – ҚР Төтенше жағдайлар министрінің 20.01.2021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6414"/>
        <w:gridCol w:w="1762"/>
        <w:gridCol w:w="1297"/>
        <w:gridCol w:w="1298"/>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Төтенше жағдайларда авариялық-құтқару жұмыстарын жүргізу негіздері</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өнеркәсіптік кәсіпорындарды жоспарлау негіздері және салу.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ғимараттардың конструкциясы.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авариясы.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объектінің сумен қамтамасыз ету желілеріндегі авария.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объектінің су бұру желілеріндегі авария.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объектінің жылумен қамтамасыз ету желілеріндегі авария.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объектінің газбен қамтамасыз ету желілеріндегі авария.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объектінің электрмен қамтамасыз ету желілеріндегі авария.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объектілердегі авария.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объектілердегі авария.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қауіпті объектілердегі авария.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құрылыстардағы авария.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адамдарды анықтау құралдары және олармен жұмыс істеу амалдары.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барлау және дозиметриялық бақылау құралдары.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құралдары және басқару және кіші механикаландыру құралдары.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қауіпті объектілерде авариялық-құтқару жұмыстарын жүргізу.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Өртке қарсы дайындық</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тактикасы және оның міндеттері. Жану, өртену процесі және оның дамуы туралы жалпы мәліметтер.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барлау. Өрттегі адамдарды құтқару.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Өрт сөндіру кезіндегі құтқарушының іс-қимылы.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кезіндегі өрт сөндіру ерекшеліктері.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туралы жалпы мәліметтер.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арнайы жабдықтары.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жабдықтармен жаттығу.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Өрттегі адамдарды құтқару және өзін-өзі құтқару бойынша жаттығу.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 ашу және бөлшектеу бойынша жаттығу.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техникалар мен жабдықтарды жауынгерлік өрістету.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Парашюттік-десанттық даярлық (Қазақстан Республикасы Төтенше жағдайлар министрлігі авариялық-құтқару қызметтерінің құтқарушылары үшін)</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кемесінен мәжбүрлі түсуден немесе әуеайлағынан тыс жерге мәжбүрлі қонғанда өзіне және экипажда өзара көмек көрсету.</w:t>
            </w:r>
          </w:p>
          <w:p>
            <w:pPr>
              <w:spacing w:after="20"/>
              <w:ind w:left="20"/>
              <w:jc w:val="both"/>
            </w:pPr>
            <w:r>
              <w:rPr>
                <w:rFonts w:ascii="Times New Roman"/>
                <w:b w:val="false"/>
                <w:i w:val="false"/>
                <w:color w:val="000000"/>
                <w:sz w:val="20"/>
              </w:rPr>
              <w:t>
Негізгі парашюттің, автомат аспабының және құтқару жүйесінің мақсаты, тактикалық-техникалық деректері және олардың әуедегі өзара іс-қимылдары.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оқиғаларының, инциденттері мен жарақаттанудың алдын алу. Парашютпен секіруді жүргізу кезіндегі оқиғаларды және инциденттерді талдау.</w:t>
            </w:r>
          </w:p>
          <w:p>
            <w:pPr>
              <w:spacing w:after="20"/>
              <w:ind w:left="20"/>
              <w:jc w:val="both"/>
            </w:pPr>
            <w:r>
              <w:rPr>
                <w:rFonts w:ascii="Times New Roman"/>
                <w:b w:val="false"/>
                <w:i w:val="false"/>
                <w:color w:val="000000"/>
                <w:sz w:val="20"/>
              </w:rPr>
              <w:t>
Негізгі және қосалқы парашюттерді салу, оларды келтіру және монтаждау бойынша жаттығу.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қозғалыс қағидасы, әуе кемесінің стартымен бірлескен секіруге арналған алаңда парашютшілер жұмысының қағидасы. Парашютпен секірудің теориялық негіздері.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кезеңдеріндегі парашютшінің іс-қимылы: бөліну және құлауды тұрақтандыру, парашюттің ашылуы және ерекше жағдайлар, парашюттеу, жерге қону.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орындау кезіндегі ерекше жағдайлар: әуе кемесінде, тұрақтандырылған, парашюттің ашылуы кезінде, парашюттену, жерге қонған кезде.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кемесімен танысу және қауіпсіздік шаралары. Әуе кемесін орналастыру, бөлу және мәжбүрлі түсу тәртібі бойынша жаттығу. Әуе айлағында тәртіп ережесі және қауіпсіздік ережесі.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Алғашқы көмек көрсету бойынша даярлық</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Құтқарушының құқықтары мен міндеттерінің құқықтық негіздері.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мен физиологиясының негіздері.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Құтқарушыда алғашқы көмек көрсету құралдары.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зақымданулардың сипаты және алғашқы көмек көрсету тәсілдері. Жарақат алған кездегі алғашқы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травматикалық шок үшін алғашқы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Көгеруге, сіңірлердің созылуы және шығуға алғашқы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сынуы үшін алғашқы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ұзақ қысылу синдромына алғашқы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тамақтың және мұрынның жарақаттануы мен зақымдануына алғашқы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және үсік шалу кезіндегі алғашқы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мен жедел аурулар кезіндегі алғашқы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қауіпті химиялық заттармен зақымданғанда алғашқы көмек көрсету.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апат ошағында зақымдану кезінде алғашқы көмек көрсету.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психикалық ауытқулары бар зардап шеккендерге алғашқы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Психологиялық дайындық</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пәні. Құрылымы, міндеттері, әдіснамасы.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моральды-психологиялық мәртебесі, әлеуметтік мәні, функциясы және этикасы.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жеке мінездемесі, оның психологиялық қасиеті, психикалық жай-күйі және оларға ықпал ету тәсілдері.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Құтқарушылардың төтенше жағдайлардағы іс-қимылға психологиялық дайындығы.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төтенше жағдайлардағы жүріс-тұрысының психологиялық ерекшеліктері. Жұмыс барысында құтқарушылардың халықпен қарым-қатынасының моделі.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қызметтің тиімділігін арттыру құралы ретінде психикалық өздігінен реттелу. Психологиялық оңалту.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психологиясының негіздері. Құтқарушыға үміткерді психофизиологиялық іріктеу. Іскери ойын.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7" w:id="14"/>
    <w:p>
      <w:pPr>
        <w:spacing w:after="0"/>
        <w:ind w:left="0"/>
        <w:jc w:val="left"/>
      </w:pPr>
      <w:r>
        <w:rPr>
          <w:rFonts w:ascii="Times New Roman"/>
          <w:b/>
          <w:i w:val="false"/>
          <w:color w:val="000000"/>
        </w:rPr>
        <w:t xml:space="preserve"> 2.3. 2-сынып құтқарушыларын даярлаудың тақырыптық жоспары</w:t>
      </w:r>
    </w:p>
    <w:bookmarkEnd w:id="14"/>
    <w:p>
      <w:pPr>
        <w:spacing w:after="0"/>
        <w:ind w:left="0"/>
        <w:jc w:val="both"/>
      </w:pPr>
      <w:r>
        <w:rPr>
          <w:rFonts w:ascii="Times New Roman"/>
          <w:b w:val="false"/>
          <w:i w:val="false"/>
          <w:color w:val="ff0000"/>
          <w:sz w:val="28"/>
        </w:rPr>
        <w:t xml:space="preserve">
      Ескерту. Тақырыптық жоспарына өзгеріс енгізілді – ҚР Төтенше жағдайлар министрінің 20.01.2021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6252"/>
        <w:gridCol w:w="1678"/>
        <w:gridCol w:w="1235"/>
        <w:gridCol w:w="1679"/>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Төтенше жағдайларда авариялық-құтқару жұмыстарын жүргізу негіздері</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қауіпті объектілердегі авариялардың салдары.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кезек күттірмейтін жұмыстарды жүргізу кезінде радиациялық және химиялық барлау мен бақылау құралдарын қолдану тәртібі.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қауіпті объектілердегі авариялар кезінде радиоактивті және химиялық зақымдану (ластану).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 зардаптарын бағалау.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авариялардың салдарын бағалау.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техниканы қолдана отырып, құтқару жұмыстарын жүргізу.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гидравликалық авариялық-құтқару құрал-саймандарды қолдана отырып жүргізу.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жұмыстарын соққы іс-қимылдар механизмдерін және конструкцияны кесетін құралдарды қолдана отырып, жүргізу.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құралдары.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және навигациялық аппаратураларды қолдана отырып, жергілікті жерді бағдарлау.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органдарын және теріні жеке қорғау құралдары.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зардап шеккендерді табу аспаптарын қолдана отырып, құтқару жұмыстарын жүргізу.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басқан аймақтарда құтқару жұмыстарын жүргізу.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Өртке қарсы дайындық</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өрт қауіптілігі.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оларды өрт жағынан бағалау.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Өрт сөндіру кезіндегі құтқарушының іс-қимылы.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 өрт сөндіру жабдықтары және мотопомпалар.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техника.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беретін құралдар және өрт байланысы.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жабдықтарымен жаттығу.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техникалары мен жабдықтарын жауынгерлік өрістету.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Өрттегі адамды құтқару және өзін-өзі құтқару бойынша жаттығу.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қауіпті объектілердегі өрттерді сөндіру.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Парашюттік-десанттық даярлық (Қазақстан Республикасы Төтенше жағдайлар министрлігі авариялық-құтқару қызметтерінің құтқарушылары үшін)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тактикалық-техникалық деректері, парашюттік-десанттық жұмсақ қаптың конструкциясы және қолдануға дайындығы, авиациялық құтқару контейнері, жүк контейнері, оларда жүктерді орау тәртібі.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кемесінен мәжбүрлі түсу бойынша және парашюттен оқу-жаттығу секіруін орындау кезінде дағдыларды әзірлеуге арналған жерүсті оқу-жаттығу аппаратуралардың мақсаты, конструкциясы.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және түнде, күрделі метеорологиялық жағдайларда, суда және орманда парашюттің ашылуын кідіртіп секіруді орындауға парашютшіні психологиялық дайындау ерекшеліктері.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кемесінен мәжбүрлі түсуден кейін немесе әуеайлағынан тыс жерге мәжбүрлі қонғанда өзіне және экипажда өзара көмек көрсету.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оқиғаларының, инциденттері мен жарақаттанудың алдын алу. Парашютпен секіруді жүргізу кезіндегі оқиғаларды және инциденттерді талдау.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Әуеайлағы бойынша қозғалыс қағидасы, әуе кемесі стартымен бірлескен секірулерге арналған алаңда парашютшілердің жұмыс қағидасы.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кемесінен бөліну нүктесін есептеу және жерге қону дәлділігіне секіру кезінде парашютке арналған төмендету траекториялары.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секіруді орындаудағы ерекше жағдайлар және осы жағдайларда парашютшілердің іс-қимылы (тренажерде оқыту).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және түнде, күрделі метеорологиялық жағдайларда, суда және орманда парашюттің ашылуын кідіртіп секіруді орындауға парашютшіні психологиялық дайындау ерекшеліктері.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суға, түнде, орманға, тауға секіруді ұйымдастыру және жүргізу ерекшеліктері.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түсу кезінде денені ыңғайлы күйде ұстауға, ретсіз түсуден, штопордан шығуға, жоспарлауды орындау кезіндегі іс-қимылдарға оқыту.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Алғашқы көмек көрсету бойынша даярлық</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Құтқарушының құқықтары мен міндеттерінің құқықтық негіздері.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мен физиологиясының негіздері.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Құтқарушыда алғашқы көмек көрсету құралдары.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зақымданулардың сипаты және алғашқы көмек көрсету тәсілдері. Жарақат алған кездегі алғашқы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травматикалық шок үшін алғашқы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Көгеруге, сынуға және дислокацияға алғашқы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сынуы үшін алғашқы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ұзақ қысылу синдромына алғашқы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тамақтың және мұрынның жарақаттануы мен зақымдануына алғашқы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және үсік шалу кезіндегі алғашқы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мен жедел аурулар кезіндегі алғашқы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қауіпті химиялық заттармен зақымданғанда алғашқы көмек көрсету.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апат ошағында зақымдану кезінде алғашқы көмек көрсету.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психикалық ауытқулары бар зардап шеккендерге алғашқы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Психологиялық дайындық</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моральды-психологиялық мәртебесі, әлеуметтік мәні, функциясы және этикасы.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жеке мінездемесі, оның психологиялық қасиеті, психикалық жай-күйі және оларға ықпал ету тәсілдері.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Құтқарушылардың төтенше жағдайлардағы іс-қимылға психологиялық дайындығы.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төтенше жағдайлардағы жүріс-тұрысының психологиялық ерекшеліктері. Жұмыс барысында құтқарушылардың халықпен қарым-қатынасының моделі.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қызметтің тиімділігін арттыру құралы ретінде психикалық өздігінен реттелу. Психологиялық оңалту.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Құтқарушылардың төтенше жағдайлардағы іс-қимылдары кезінде психикалық жай-күйін басқару әдістері.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психологиясының негіздері. Құтқарушыға үміткерді психофизиологиялық іріктеу. Іскери ойын.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8" w:id="15"/>
    <w:p>
      <w:pPr>
        <w:spacing w:after="0"/>
        <w:ind w:left="0"/>
        <w:jc w:val="left"/>
      </w:pPr>
      <w:r>
        <w:rPr>
          <w:rFonts w:ascii="Times New Roman"/>
          <w:b/>
          <w:i w:val="false"/>
          <w:color w:val="000000"/>
        </w:rPr>
        <w:t xml:space="preserve"> 2.4. 1-сынып құтқарушыларын дайындаудың тақырыптар жоспары</w:t>
      </w:r>
    </w:p>
    <w:bookmarkEnd w:id="15"/>
    <w:p>
      <w:pPr>
        <w:spacing w:after="0"/>
        <w:ind w:left="0"/>
        <w:jc w:val="both"/>
      </w:pPr>
      <w:r>
        <w:rPr>
          <w:rFonts w:ascii="Times New Roman"/>
          <w:b w:val="false"/>
          <w:i w:val="false"/>
          <w:color w:val="ff0000"/>
          <w:sz w:val="28"/>
        </w:rPr>
        <w:t xml:space="preserve">
      Ескерту. Тақырыптық жоспарына өзгеріс енгізілді – ҚР Төтенше жағдайлар министрінің 20.01.2021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7023"/>
        <w:gridCol w:w="1579"/>
        <w:gridCol w:w="1163"/>
        <w:gridCol w:w="1164"/>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Төтенше жағдайларда авариялық-құтқару жұмыстарын жүргізу негіздері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 ұйымдастыру және жүргізу, оларды орындау кезінде қауіпсіздікті қамтамасыз ету мәселелері бойынша басшылық құжаттар.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Коммуналдық-энергетикалық желілерде, магистральды газ және мұнай құбырларында және көлікте авариялық-құтқару жұмыстарын жүргізу қауіпсіздігі.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климатты және табиғи жағдайларда өмір сүру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Коммуналдық-энергетикалық желілер және олардағы авария кезінде авариялық-құтқару жұмыстарын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 газ және мұнай құбырларында және көлікте авариялар кезіндегі құтқару және өзге де шұғыл жұмыстарды жүргізу.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жұмыстарын орындау кезінде байланыс құралдарын қолдану.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қауіпсіздікті қамтамасыз ету қағидаттары.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қауіпті объектілердегі авариялар кезінде радиациялық және химиялық ахуалды анықтаудың әдістемелік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тұрғын үй құрылыстары конструкциясының негізгі схемалары және элементтері.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жарылысты қолдану.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Сүңгуірлік-құтқару дайындығы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құтқару жұмыстарын ұйымдастыру. Оның жұмысының міндеттері және мазмұны.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Сүңгуір-құтқарушы мамандығы. Сүңгуірлік жұмыстардың үшінші мамандану тобының 3-сынып сүңгуіріне қойылатын біліктілік талаптары.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 және оларды қолдану. Құтқару тәсілдері.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жарақтар және сүңгуірлік түсулерді қамтамасыз ету құралдары.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жұмыстардағы еңбек қауіпсіздігінің бірыңғай қағидасы.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астына сүңгуірлік түсудің физикалық және физиологиялық ерекшеліктері. Сүңгуірге тән аурулар, оларды емдеу және алдын алу.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және сүңгуірлік жұмыстарды медициналық қамтамасыз ету.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жұмыстар.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Такелаждық іс.</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жарақтар мен жабдықтарды бөлшектеу, жинау, жөндеу, бұзылуларын жою.</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тәсілдері.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 әдістері.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Такелаждық іске практикалық оқыту.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жарақтарда су астына практикалық түсулер. Сүңгуірлік құтқару жұмыстарын орындау.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Өртке қарсы дайындық</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негізгі бөліктері, оларды өрт жағынан бағалау.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желілердегі тұтану көздері.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және жанғыш сұйықтықтар бар объектілерде өртті сөндіру.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өрт сөндіру автомобильдері.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автомобильдері.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құбыр жолдары мен су жіберу құралдары.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сөндіру.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өртін сөндіру.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авариялар, апаттар және жер сілкіністері кезіндегі өртті сөндіру.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объектілеріндегі өртті сөндіру.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Парашюттік-десанттық даярлық (Қазақстан Республикасы Төтенше жағдайлар министрлігі авариялық-құтқару қызметтерінің құтқарушылары үшін)</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тактикалық-техникалық деректер, конструкциясы және парашюттік-десанттық жұмсақ қапты қолдануға дайындық, авиациялық құтқару контейнері, жүк контейнері, оларға жүкті орау тәртібі.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әуе кемесінен мәжбүрлі түсу бойынша және парашюттен оқу-машықтану секірулерді орындау кезіндегі дағдыларды пысықтауға арналған жерүсті машықтану аппаратурасының конструкциясы.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және түнде, күрделі метеорологиялық жағдайларда, суда және орманда парашюттің ашылуын кідіртіп секіруді орындауға парашютшіні психологиялық дайындау ерекшеліктері.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кемесінен мәжбүрлі түсуден немесе әуеайлағынан тыс жерге мәжбүрлі қонғанда өзіне және экипажда өзара көмек көрсету.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оқиғаларының, инциденттері мен жарақаттанудың алдын алу. Парашютпен секіруді жүргізу кезіндегі оқиғаларды және инциденттерді талдау.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Әуеайлағы бойынша қозғалыс қағидасы, әуе кемесі стартымен бірлескен секірулерге арналған алаңда парашютшілердің жұмыс қағидасы.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секіруді ұйымдастыру және оны жүргізу әдістемесі және оны басшылыққа алу.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кемесінен бөліну нүктесін есептеу және жерге қону дәлділігіне секіру кезінде парашютке арналған төмендету траекториялары.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түнде, орманға, тауға, 5 м/с астам жел болған кезде шектеулі, дайындалмаған алаңдарға, күндіз күрделі метеорологиялық жағдайларда парашютпен секіруді ұйымдастыру және өткізу ерекшеліктері.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түсуі кезінде денені ыңғайлы күйде ұстауға, ретсіз түсуден, штопордан шығуға, жоспарлауды орындау кезіндегі іс-қимылдарға оқыту.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деректерді, парашют жүйелерінің конструкцияларын зерделеу бойынша сабақтар жүргізу және машықтандыру, десанттық, спорттық және құтқару парашют жүйелерінің аспалы жүйесін төсеуді және қиюластыруды оқыту әдістемесі.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секіру алдындағы даярлық жүргізу әдістемесі. Парашютшілерді ерекше жағдайлардағы іс-қимылдарға оқыту.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деректерді, парашют жүйелерінің конструкцияларын зерделеу бойынша сабақтар жүргізу және машықтандыру, десанттық, спорттық және құтқару парашют жүйелерінің аспалы жүйесін төсеуді және қиюластыруды оқыту әдістемесі.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жүйелерінің әртүрлі түрлерімен секіру кезіндегі жерге түсу тәсілдерін пысықтау.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 шығыршықты ағытқыш құрылғыларының көмегімен парашютсіз десант түсіру ерекшелігі, қауіпсіздік шаралары.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Алғашқы көмек көрсету бойынша даярлық</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Құтқарушының құқықтары мен міндеттерінің құқықтық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мен физиологиясының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Құтқарушыда алғашқы көмек көрсету құралдары.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зақымданулардың сипаты және алғашқы көмек көрсету тәсілдері. Жарақат алған кездегі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травматикалық шок үшін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Көгеруге, сіңірлердің созылуы және шығуға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сынуы үшін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ұзақ қысылу синдромына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тамақтың және мұрынның жарақаттануы мен зақымдануына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және үсік шалу кезіндегі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мен жіті аурулар кезіндегі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қауіпті химиялық заттармен зақымданғанда алғашқы көмек көрсету.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апат ошағында зақымдану кезінде алғашқы көмек көрсету.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психикалық ауытқулары бар зардап шеккендерге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Психологиялық дайындық</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моральды-психологиялық мәртебесі, әлеуметтік мәні, функциясы және этикасы.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жеке мінездемесі, оның психологиялық қасиеті, психикалық жай-күйі және оларға ықпал ету тәсілдері.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Құтқарушылардың төтенше жағдайлардағы іс-қимылдарға психологиялық дайындығы.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халықтың іс-қимылының психологиялық ерекшеліктері. Жұмыс барысында құтқарушылардың халықпен қарым-қатынас жасау моделі.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қызметтің тиімділігін арттыру құралы ретінде психикалық өздігінен реттелу. Психологиялық оңалту.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қызметінің психологиялық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іс-қимылдар кезінде құтқарушының психикалық жай-күйін басқару әдістері.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психологиясының негіздері. Құтқарушыға үміткерді психофизиологиялық іріктеу.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Іскери ойын.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9" w:id="16"/>
    <w:p>
      <w:pPr>
        <w:spacing w:after="0"/>
        <w:ind w:left="0"/>
        <w:jc w:val="left"/>
      </w:pPr>
      <w:r>
        <w:rPr>
          <w:rFonts w:ascii="Times New Roman"/>
          <w:b/>
          <w:i w:val="false"/>
          <w:color w:val="000000"/>
        </w:rPr>
        <w:t xml:space="preserve"> 2.5. Халықаралық сыныпты құтқарушыларды дайындаудың тақырыптық</w:t>
      </w:r>
      <w:r>
        <w:br/>
      </w:r>
      <w:r>
        <w:rPr>
          <w:rFonts w:ascii="Times New Roman"/>
          <w:b/>
          <w:i w:val="false"/>
          <w:color w:val="000000"/>
        </w:rPr>
        <w:t>жоспары</w:t>
      </w:r>
    </w:p>
    <w:bookmarkEnd w:id="16"/>
    <w:p>
      <w:pPr>
        <w:spacing w:after="0"/>
        <w:ind w:left="0"/>
        <w:jc w:val="both"/>
      </w:pPr>
      <w:r>
        <w:rPr>
          <w:rFonts w:ascii="Times New Roman"/>
          <w:b w:val="false"/>
          <w:i w:val="false"/>
          <w:color w:val="ff0000"/>
          <w:sz w:val="28"/>
        </w:rPr>
        <w:t xml:space="preserve">
      Ескерту. Тақырыптық жоспарына өзгеріс енгізілді – ҚР Төтенше жағдайлар министрінің 20.01.2021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7023"/>
        <w:gridCol w:w="1579"/>
        <w:gridCol w:w="1163"/>
        <w:gridCol w:w="1164"/>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Төтенше жағдайларда авариялық-құтқару жұмыстарын жүргізу</w:t>
            </w:r>
          </w:p>
          <w:p>
            <w:pPr>
              <w:spacing w:after="20"/>
              <w:ind w:left="20"/>
              <w:jc w:val="both"/>
            </w:pPr>
            <w:r>
              <w:rPr>
                <w:rFonts w:ascii="Times New Roman"/>
                <w:b w:val="false"/>
                <w:i w:val="false"/>
                <w:color w:val="000000"/>
                <w:sz w:val="20"/>
              </w:rPr>
              <w:t>
негіздері</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құқықтық нормалар, авариялық-құтқару жұмыстарын жүргізу саласындағы құжаттарды келісу.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құрылымы, шетелдік мемлекеттердің құтқару бөлімшелерін жарақтандыру міндеттері.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төтенше жағдайларда бөлімшелерді басқаруды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жұмыстарын жүргізу кезінде бөлімшелердің арасындағы өзара іс-қимылды ұйымдастыру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жүргізу барысында іздеу-құтқару бөлімшелерінің іс-қимылын қамтамасыз етуді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авариялық-құтқару жұмыстарын орындау барысында пайдаланатын авариялық-құтқару техникасы және құрал-саймандары.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жүргізу барысында шетел мемлекеттерінің құтқару бөлімшелері пайдаланатын зардап шегушілерді іздеу және табу аспаптары.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Сүңгуірлік-құтқару дайындығы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құтқару жұмыстарын ұйымдастыру. Оның жұмысының міндеттері және мазмұны.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жұмыстардың үшінші мамандану тобының 2-сынып сүңгуіріне қойылатын біліктілік талаптары Сүңгуірлік құжаттаманы жүргізу.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 және оларды қолдану. Құтқару тәсілдері.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жарақтар және сүңгуірлік түсулерді қамтамасыз ету құралдары.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жұмыстардағы еңбек қауіпсіздігінің бірыңғай қағидалары.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сүңгуірлік түсудің физикалық және физиологиялық ерекшеліктері. Сүңгуірге тән аурулар, оларды емдеу және алдын алу.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және сүңгуірлік жұмыстарды медициналық қамтамасыз ету.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жұмыстар.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Такелаждық іс.</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жарақтар мен жабдықтарды бөлшектеу, жинау, жөндеу, ақаулықтарын жою.</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тәсілдері.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 әдістері.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Такелаждық іске практикалық оқыту.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жарақтарда су астына практикалық түсулер. Сүңгуірлік құтқару жұмыстарын орындау.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Өртке қарсы дайындық</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жөніндегі нормативтік құжаттар.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бөлімшелерінің жауынгерлік іс-қимылдарының түрлері.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объектілерде өрт сөндіруді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өрт сөндіру автомобильдерін қолдану.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автомобильдерін қолдану.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мен жабдықтарын кешенді пайдалану.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ғимараттарындағы өртті сөндіруді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шымтезек өртін сөндіруді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материалдарды, сұйықтықтарды және газдарды сақтау және қайта өңдеу объектілеріндегі өртті сөндіруді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объектілеріндегі өртті сөндіру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Парашюттік-десанттық даярлық (Қазақстан Республикасы Төтенше жағдайлар министрлігі авариялық-құтқару қызметтерінің құтқарушылары үшін)</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тактикалық-техникалық деректер, конструкциясы және парашюттік-десанттық жұмсақ қапты қолдануға дайындық, авиациялық құтқару контейнері, жүк контейнері, оларға жүкті орау тәртібі.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әуе кемесінен мәжбүрлі түсу бойынша және парашюттен оқу-машықтану секірулерді орындау кезіндегі дағдыларды пысықтауға арналған жерүсті машықтану аппаратурасының конструкциясы.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және түнде, күрделі метеорологиялық жағдайларда, суда және орманда парашюттің ашылуын кідіртіп секіруді орындауға парашютшіні психологиялық дайындау ерекшеліктері.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оқиғаларының, инциденттері мен жарақаттанудың алдын алу. Парашютпен секіруді жүргізу кезіндегі оқиғаларды және инциденттерді талдау.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секіруді ұйымдастыру және оны жүргізу әдістемесі және оны басшылыққа алу.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кемесінен бөліну нүктесін есептеу және жерге қону дәлділігіне секіру кезінде парашютке арналған төмендету траекториялары.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түнде, орманға, тауға, 5 м/с астам жел болған кезде шектеулі, дайындалмаған алаңдарға, күндіз күрделі метеорологиялық жағдайларда парашютпен секіруді ұйымдастыру және өткізу ерекшеліктері.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түсуі кезінде денені ыңғайлы күйде ұстауға, ретсіз түсуден, штопордан шығуға, жоспарлауды орындау кезіндегі іс-қимылдарға оқыту.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жүйелерінің әртүрлі түрлерімен секіру кезіндегі жерге түсу тәсілдерін пысықтау.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Алғашқы көмек көрсету бойынша дайындық</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Құтқарушының құқықтары мен міндеттерінің құқықтық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мен физиологиясының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Құтқарушыда алғашқы көмек көрсету құралдары.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зақымданулардың сипаты және алғашқы көмек көрсету тәсілдері. Жарақат алған кездегі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травматикалық шок үшін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Көгеруге, сынуға және дислокацияға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сынуы үшін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ұзақ қысылу синдромына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тамақтың және мұрынның жарақаттануы мен зақымдануына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және үсік шалу кезіндегі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мен жедел аурулар кезіндегі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қауіпті химиялық заттармен зақымданғанда алғашқы көмек көрсету.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апат ошағында зақымдану кезінде алғашқы көмек көрсету.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психикалық ауытқулары бар зардап шеккендерге алғашқы көмек.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Психологиялық дайындық</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моральды-психологиялық мәртебесі, әлеуметтік мәні, функциясы және этикасы.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жеке мінездемесі, оның психологиялық қасиеті, психикалық жай-күйі және оларға ықпал ету тәсілдері.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Құтқарушылардың ТЖ-дағы іс-қимылдарға психологиялық дайындығы.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ТЖ-дағы халықтың іс-қимылының психологиялық ерекшеліктері. Жұмыс барысында құтқарушылардың халықпен қарым-қатынас жасау моделі.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қызметтің тиімділігін арттыру құралы ретінде психикалық өздігінен реттелу. Психологиялық оңалту.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қызметінің психологиялық негіздері.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ТЖ-дағы іс-қимылдар кезінде құтқарушының психикалық жай-күйін басқару әдістері.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психологиясының негіздері. Құтқарушыға үміткерді психофизиологиялық іріктеу. Іскери ойын.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0" w:id="17"/>
    <w:p>
      <w:pPr>
        <w:spacing w:after="0"/>
        <w:ind w:left="0"/>
        <w:jc w:val="left"/>
      </w:pPr>
      <w:r>
        <w:rPr>
          <w:rFonts w:ascii="Times New Roman"/>
          <w:b/>
          <w:i w:val="false"/>
          <w:color w:val="000000"/>
        </w:rPr>
        <w:t xml:space="preserve"> 3. Әскерилендірілген авариялық-құтқару қызметтерының</w:t>
      </w:r>
      <w:r>
        <w:br/>
      </w:r>
      <w:r>
        <w:rPr>
          <w:rFonts w:ascii="Times New Roman"/>
          <w:b/>
          <w:i w:val="false"/>
          <w:color w:val="000000"/>
        </w:rPr>
        <w:t>құтқарушыларын даярлау бағдарламалары</w:t>
      </w:r>
    </w:p>
    <w:bookmarkEnd w:id="17"/>
    <w:bookmarkStart w:name="z21" w:id="18"/>
    <w:p>
      <w:pPr>
        <w:spacing w:after="0"/>
        <w:ind w:left="0"/>
        <w:jc w:val="both"/>
      </w:pPr>
      <w:r>
        <w:rPr>
          <w:rFonts w:ascii="Times New Roman"/>
          <w:b w:val="false"/>
          <w:i w:val="false"/>
          <w:color w:val="000000"/>
          <w:sz w:val="28"/>
        </w:rPr>
        <w:t>
      3. Осы Бағдарлама бойынша кәсіби әскерилендірілген авариялық-құтқару қызметтерының құтқарушыларын даярлау салалық қағида бойынша құтқару және шұғыл жұмыстарға сәйкес тақырыптар бойынша жүргізіледі:</w:t>
      </w:r>
    </w:p>
    <w:bookmarkEnd w:id="18"/>
    <w:bookmarkStart w:name="z22" w:id="19"/>
    <w:p>
      <w:pPr>
        <w:spacing w:after="0"/>
        <w:ind w:left="0"/>
        <w:jc w:val="both"/>
      </w:pPr>
      <w:r>
        <w:rPr>
          <w:rFonts w:ascii="Times New Roman"/>
          <w:b w:val="false"/>
          <w:i w:val="false"/>
          <w:color w:val="000000"/>
          <w:sz w:val="28"/>
        </w:rPr>
        <w:t>
      1) тау-кен құтқару жұмыстары;</w:t>
      </w:r>
    </w:p>
    <w:bookmarkEnd w:id="19"/>
    <w:bookmarkStart w:name="z23" w:id="20"/>
    <w:p>
      <w:pPr>
        <w:spacing w:after="0"/>
        <w:ind w:left="0"/>
        <w:jc w:val="both"/>
      </w:pPr>
      <w:r>
        <w:rPr>
          <w:rFonts w:ascii="Times New Roman"/>
          <w:b w:val="false"/>
          <w:i w:val="false"/>
          <w:color w:val="000000"/>
          <w:sz w:val="28"/>
        </w:rPr>
        <w:t>
      2) газдан құтқару жұмыстары;</w:t>
      </w:r>
    </w:p>
    <w:bookmarkEnd w:id="20"/>
    <w:bookmarkStart w:name="z24" w:id="21"/>
    <w:p>
      <w:pPr>
        <w:spacing w:after="0"/>
        <w:ind w:left="0"/>
        <w:jc w:val="both"/>
      </w:pPr>
      <w:r>
        <w:rPr>
          <w:rFonts w:ascii="Times New Roman"/>
          <w:b w:val="false"/>
          <w:i w:val="false"/>
          <w:color w:val="000000"/>
          <w:sz w:val="28"/>
        </w:rPr>
        <w:t>
      3) атқыламаға қарсы жұмыстар.</w:t>
      </w:r>
    </w:p>
    <w:bookmarkEnd w:id="21"/>
    <w:bookmarkStart w:name="z25" w:id="22"/>
    <w:p>
      <w:pPr>
        <w:spacing w:after="0"/>
        <w:ind w:left="0"/>
        <w:jc w:val="both"/>
      </w:pPr>
      <w:r>
        <w:rPr>
          <w:rFonts w:ascii="Times New Roman"/>
          <w:b w:val="false"/>
          <w:i w:val="false"/>
          <w:color w:val="000000"/>
          <w:sz w:val="28"/>
        </w:rPr>
        <w:t>
      4. Осы Бағдарлама бойынша авариялық-құтқару қызметтері мен құралымдарының құтқарушыларын даярлау екі кезеңде жүргізіледі:</w:t>
      </w:r>
    </w:p>
    <w:bookmarkEnd w:id="22"/>
    <w:bookmarkStart w:name="z26" w:id="23"/>
    <w:p>
      <w:pPr>
        <w:spacing w:after="0"/>
        <w:ind w:left="0"/>
        <w:jc w:val="both"/>
      </w:pPr>
      <w:r>
        <w:rPr>
          <w:rFonts w:ascii="Times New Roman"/>
          <w:b w:val="false"/>
          <w:i w:val="false"/>
          <w:color w:val="000000"/>
          <w:sz w:val="28"/>
        </w:rPr>
        <w:t>
      1) алғашқы;</w:t>
      </w:r>
    </w:p>
    <w:bookmarkEnd w:id="23"/>
    <w:bookmarkStart w:name="z27" w:id="24"/>
    <w:p>
      <w:pPr>
        <w:spacing w:after="0"/>
        <w:ind w:left="0"/>
        <w:jc w:val="both"/>
      </w:pPr>
      <w:r>
        <w:rPr>
          <w:rFonts w:ascii="Times New Roman"/>
          <w:b w:val="false"/>
          <w:i w:val="false"/>
          <w:color w:val="000000"/>
          <w:sz w:val="28"/>
        </w:rPr>
        <w:t>
      2) жыл сайынғы.</w:t>
      </w:r>
    </w:p>
    <w:bookmarkEnd w:id="24"/>
    <w:bookmarkStart w:name="z28" w:id="25"/>
    <w:p>
      <w:pPr>
        <w:spacing w:after="0"/>
        <w:ind w:left="0"/>
        <w:jc w:val="left"/>
      </w:pPr>
      <w:r>
        <w:rPr>
          <w:rFonts w:ascii="Times New Roman"/>
          <w:b/>
          <w:i w:val="false"/>
          <w:color w:val="000000"/>
        </w:rPr>
        <w:t xml:space="preserve"> 3.1. Авариялық-құтқару қызметтері мен құралымдарының</w:t>
      </w:r>
      <w:r>
        <w:br/>
      </w:r>
      <w:r>
        <w:rPr>
          <w:rFonts w:ascii="Times New Roman"/>
          <w:b/>
          <w:i w:val="false"/>
          <w:color w:val="000000"/>
        </w:rPr>
        <w:t>құтқарушыларын алғашқы даярлау тәртібі</w:t>
      </w:r>
    </w:p>
    <w:bookmarkEnd w:id="25"/>
    <w:bookmarkStart w:name="z29" w:id="26"/>
    <w:p>
      <w:pPr>
        <w:spacing w:after="0"/>
        <w:ind w:left="0"/>
        <w:jc w:val="both"/>
      </w:pPr>
      <w:r>
        <w:rPr>
          <w:rFonts w:ascii="Times New Roman"/>
          <w:b w:val="false"/>
          <w:i w:val="false"/>
          <w:color w:val="000000"/>
          <w:sz w:val="28"/>
        </w:rPr>
        <w:t>
      5. Авариялық-құтқару қызметтері мен құралымдарының құтқарушыларын даярлаудың алғашқы кезеңінен қызметке жұмысқа жаңадан қабылданған азаматтар (бұдан әрі – қызметкерлер) өтеді.</w:t>
      </w:r>
    </w:p>
    <w:bookmarkEnd w:id="26"/>
    <w:bookmarkStart w:name="z30" w:id="27"/>
    <w:p>
      <w:pPr>
        <w:spacing w:after="0"/>
        <w:ind w:left="0"/>
        <w:jc w:val="both"/>
      </w:pPr>
      <w:r>
        <w:rPr>
          <w:rFonts w:ascii="Times New Roman"/>
          <w:b w:val="false"/>
          <w:i w:val="false"/>
          <w:color w:val="000000"/>
          <w:sz w:val="28"/>
        </w:rPr>
        <w:t>
      6. Алғашқы кезең қызметкерлерді екі айдан кем емес уақыт даярлауды және кәсіби авариялық-құтқару қызметі мен құралымының оқу орталығында немесе тұрақты жұмыс орнында емтихан тапсыруды көздейді.</w:t>
      </w:r>
    </w:p>
    <w:bookmarkEnd w:id="27"/>
    <w:bookmarkStart w:name="z31" w:id="28"/>
    <w:p>
      <w:pPr>
        <w:spacing w:after="0"/>
        <w:ind w:left="0"/>
        <w:jc w:val="both"/>
      </w:pPr>
      <w:r>
        <w:rPr>
          <w:rFonts w:ascii="Times New Roman"/>
          <w:b w:val="false"/>
          <w:i w:val="false"/>
          <w:color w:val="000000"/>
          <w:sz w:val="28"/>
        </w:rPr>
        <w:t>
      7. Авариялық-құтқару қызметтері мен құралымдарының құтқарушыларын даярлаудың алғашқы кезеңі:</w:t>
      </w:r>
    </w:p>
    <w:bookmarkEnd w:id="28"/>
    <w:bookmarkStart w:name="z32" w:id="29"/>
    <w:p>
      <w:pPr>
        <w:spacing w:after="0"/>
        <w:ind w:left="0"/>
        <w:jc w:val="both"/>
      </w:pPr>
      <w:r>
        <w:rPr>
          <w:rFonts w:ascii="Times New Roman"/>
          <w:b w:val="false"/>
          <w:i w:val="false"/>
          <w:color w:val="000000"/>
          <w:sz w:val="28"/>
        </w:rPr>
        <w:t>
      1) авариялық-құтқару қызметтері мен құралымдарының құтқарушысы жұмысының ерекшелігін меңгеруді;</w:t>
      </w:r>
    </w:p>
    <w:bookmarkEnd w:id="29"/>
    <w:bookmarkStart w:name="z33" w:id="30"/>
    <w:p>
      <w:pPr>
        <w:spacing w:after="0"/>
        <w:ind w:left="0"/>
        <w:jc w:val="both"/>
      </w:pPr>
      <w:r>
        <w:rPr>
          <w:rFonts w:ascii="Times New Roman"/>
          <w:b w:val="false"/>
          <w:i w:val="false"/>
          <w:color w:val="000000"/>
          <w:sz w:val="28"/>
        </w:rPr>
        <w:t>
      2) қауіпті өндірістік объектілерді зерделеуді;</w:t>
      </w:r>
    </w:p>
    <w:bookmarkEnd w:id="30"/>
    <w:bookmarkStart w:name="z34" w:id="31"/>
    <w:p>
      <w:pPr>
        <w:spacing w:after="0"/>
        <w:ind w:left="0"/>
        <w:jc w:val="both"/>
      </w:pPr>
      <w:r>
        <w:rPr>
          <w:rFonts w:ascii="Times New Roman"/>
          <w:b w:val="false"/>
          <w:i w:val="false"/>
          <w:color w:val="000000"/>
          <w:sz w:val="28"/>
        </w:rPr>
        <w:t>
      3) теориялық және практикалық кәсіби даярлықты;</w:t>
      </w:r>
    </w:p>
    <w:bookmarkEnd w:id="31"/>
    <w:bookmarkStart w:name="z35" w:id="32"/>
    <w:p>
      <w:pPr>
        <w:spacing w:after="0"/>
        <w:ind w:left="0"/>
        <w:jc w:val="both"/>
      </w:pPr>
      <w:r>
        <w:rPr>
          <w:rFonts w:ascii="Times New Roman"/>
          <w:b w:val="false"/>
          <w:i w:val="false"/>
          <w:color w:val="000000"/>
          <w:sz w:val="28"/>
        </w:rPr>
        <w:t>
      4) дене даярлығы мен жылуға төзімділік деңгейін анықтауды;</w:t>
      </w:r>
    </w:p>
    <w:bookmarkEnd w:id="32"/>
    <w:bookmarkStart w:name="z36" w:id="33"/>
    <w:p>
      <w:pPr>
        <w:spacing w:after="0"/>
        <w:ind w:left="0"/>
        <w:jc w:val="both"/>
      </w:pPr>
      <w:r>
        <w:rPr>
          <w:rFonts w:ascii="Times New Roman"/>
          <w:b w:val="false"/>
          <w:i w:val="false"/>
          <w:color w:val="000000"/>
          <w:sz w:val="28"/>
        </w:rPr>
        <w:t>
      5) "құтқарушы" мәртебесін беру бойынша аттестаттаудан (бұдан әрі – аттестаттау) өтуге дайындықты көздейді.</w:t>
      </w:r>
    </w:p>
    <w:bookmarkEnd w:id="33"/>
    <w:bookmarkStart w:name="z37" w:id="34"/>
    <w:p>
      <w:pPr>
        <w:spacing w:after="0"/>
        <w:ind w:left="0"/>
        <w:jc w:val="both"/>
      </w:pPr>
      <w:r>
        <w:rPr>
          <w:rFonts w:ascii="Times New Roman"/>
          <w:b w:val="false"/>
          <w:i w:val="false"/>
          <w:color w:val="000000"/>
          <w:sz w:val="28"/>
        </w:rPr>
        <w:t>
      8. Құтқарушыларды даярлаудың алғашқы кезеңі аяқталғаннан кейін қызметкерлер аттестаттаудан өтеді.</w:t>
      </w:r>
    </w:p>
    <w:bookmarkEnd w:id="34"/>
    <w:bookmarkStart w:name="z38" w:id="35"/>
    <w:p>
      <w:pPr>
        <w:spacing w:after="0"/>
        <w:ind w:left="0"/>
        <w:jc w:val="left"/>
      </w:pPr>
      <w:r>
        <w:rPr>
          <w:rFonts w:ascii="Times New Roman"/>
          <w:b/>
          <w:i w:val="false"/>
          <w:color w:val="000000"/>
        </w:rPr>
        <w:t xml:space="preserve"> 3.2. Құтқарушыларды жыл сайынғы даярлау</w:t>
      </w:r>
    </w:p>
    <w:bookmarkEnd w:id="35"/>
    <w:bookmarkStart w:name="z39" w:id="36"/>
    <w:p>
      <w:pPr>
        <w:spacing w:after="0"/>
        <w:ind w:left="0"/>
        <w:jc w:val="both"/>
      </w:pPr>
      <w:r>
        <w:rPr>
          <w:rFonts w:ascii="Times New Roman"/>
          <w:b w:val="false"/>
          <w:i w:val="false"/>
          <w:color w:val="000000"/>
          <w:sz w:val="28"/>
        </w:rPr>
        <w:t>
      9. Құтқарушыларды жыл сайынғы даярлау шеңберіндегі құтқарушыларды кәсіби даярлау мен қайта даярлау бойынша жүйелі жаттығулар мен арнайы жаттығу жиындарын өткізу авариялық-құтқару қызметтері мен құралымдарының қауіпті өндірістік объектіде туындаған табиғи және техногенді сипаттағы аварияларды жоюға үнемі дайындықтарын қамтамасыз етуге бағытталған.</w:t>
      </w:r>
    </w:p>
    <w:bookmarkEnd w:id="36"/>
    <w:bookmarkStart w:name="z40" w:id="37"/>
    <w:p>
      <w:pPr>
        <w:spacing w:after="0"/>
        <w:ind w:left="0"/>
        <w:jc w:val="both"/>
      </w:pPr>
      <w:r>
        <w:rPr>
          <w:rFonts w:ascii="Times New Roman"/>
          <w:b w:val="false"/>
          <w:i w:val="false"/>
          <w:color w:val="000000"/>
          <w:sz w:val="28"/>
        </w:rPr>
        <w:t>
      10. Авариялық-құтқару қызметтері мен құралымдарының қатардағы және кіші командалық құрамының құтқарушыларын жыл сайынғы даярлау тұрақты жұмыс орны бойынша құтқарушыларды ағымдағы кезеңге даярлаудың күнтізбелік жоспарына сәйкес жүргізіледі.</w:t>
      </w:r>
    </w:p>
    <w:bookmarkEnd w:id="37"/>
    <w:bookmarkStart w:name="z41" w:id="38"/>
    <w:p>
      <w:pPr>
        <w:spacing w:after="0"/>
        <w:ind w:left="0"/>
        <w:jc w:val="both"/>
      </w:pPr>
      <w:r>
        <w:rPr>
          <w:rFonts w:ascii="Times New Roman"/>
          <w:b w:val="false"/>
          <w:i w:val="false"/>
          <w:color w:val="000000"/>
          <w:sz w:val="28"/>
        </w:rPr>
        <w:t>
      11. Авариялық-құтқару қызметтері мен құралымдарының қатардағы және кіші командалық құрамының құтқарушыларын жыл сайынғы даярлауды бөлімшенің командалық құрамы жүргізеді.</w:t>
      </w:r>
    </w:p>
    <w:bookmarkEnd w:id="38"/>
    <w:bookmarkStart w:name="z42" w:id="39"/>
    <w:p>
      <w:pPr>
        <w:spacing w:after="0"/>
        <w:ind w:left="0"/>
        <w:jc w:val="both"/>
      </w:pPr>
      <w:r>
        <w:rPr>
          <w:rFonts w:ascii="Times New Roman"/>
          <w:b w:val="false"/>
          <w:i w:val="false"/>
          <w:color w:val="000000"/>
          <w:sz w:val="28"/>
        </w:rPr>
        <w:t>
      12. Авариялық-құтқару қызметтері мен құралымдарының қатардағы және кіші командалық құрамының құтқарушыларын жыл сайынғы даярлаудың соңында емтихан өткізіледі.</w:t>
      </w:r>
    </w:p>
    <w:bookmarkEnd w:id="39"/>
    <w:bookmarkStart w:name="z43" w:id="40"/>
    <w:p>
      <w:pPr>
        <w:spacing w:after="0"/>
        <w:ind w:left="0"/>
        <w:jc w:val="both"/>
      </w:pPr>
      <w:r>
        <w:rPr>
          <w:rFonts w:ascii="Times New Roman"/>
          <w:b w:val="false"/>
          <w:i w:val="false"/>
          <w:color w:val="000000"/>
          <w:sz w:val="28"/>
        </w:rPr>
        <w:t>
      13. Авариялық-құтқару қызметтері мен құралымдарының қатардағы және кіші командалық құрамының кәсіби білімі мен жұмыс барысында тәжірибелік машығын жеткіліксіз деңгейде көрсеткен құтқарушысы бөлімше командирінің шешімімен, кейіннен қайта емтихан тапсыра отырып, кезектен тыс қайта даярлықтан өтуге жіберіледі.</w:t>
      </w:r>
    </w:p>
    <w:bookmarkEnd w:id="40"/>
    <w:bookmarkStart w:name="z44" w:id="41"/>
    <w:p>
      <w:pPr>
        <w:spacing w:after="0"/>
        <w:ind w:left="0"/>
        <w:jc w:val="both"/>
      </w:pPr>
      <w:r>
        <w:rPr>
          <w:rFonts w:ascii="Times New Roman"/>
          <w:b w:val="false"/>
          <w:i w:val="false"/>
          <w:color w:val="000000"/>
          <w:sz w:val="28"/>
        </w:rPr>
        <w:t>
      14. Авариялық-құтқару қызметтері мен құралымдарының қатардағы және кіші командалық құрамының құтқарушыларын жыл сайынғы даярлау соңында емтихан өткізу үшін авариялық-құтқару қызметі мен құралымының бірінші басшысының бұйрығымен осы қызметтің аға және жоғары басшылық құрамы арасынан емтихан комиссиясы құрамы бекітіледі.</w:t>
      </w:r>
    </w:p>
    <w:bookmarkEnd w:id="41"/>
    <w:bookmarkStart w:name="z45" w:id="42"/>
    <w:p>
      <w:pPr>
        <w:spacing w:after="0"/>
        <w:ind w:left="0"/>
        <w:jc w:val="both"/>
      </w:pPr>
      <w:r>
        <w:rPr>
          <w:rFonts w:ascii="Times New Roman"/>
          <w:b w:val="false"/>
          <w:i w:val="false"/>
          <w:color w:val="000000"/>
          <w:sz w:val="28"/>
        </w:rPr>
        <w:t>
      15. Авариялық-құтқару қызметтері мен құралымдарының аға және жоғары командалық құрамы жыл сайынғы даярлауды өз бетінше жыл сайынғы даярлау тақырыптары бойынша өз бетімен әзірлену формасында өтеді және Қазақстан Республикасының заңнамасымен көзделген тәртіпте аттестаттаудан өтеді.</w:t>
      </w:r>
    </w:p>
    <w:bookmarkEnd w:id="42"/>
    <w:bookmarkStart w:name="z46" w:id="43"/>
    <w:p>
      <w:pPr>
        <w:spacing w:after="0"/>
        <w:ind w:left="0"/>
        <w:jc w:val="both"/>
      </w:pPr>
      <w:r>
        <w:rPr>
          <w:rFonts w:ascii="Times New Roman"/>
          <w:b w:val="false"/>
          <w:i w:val="false"/>
          <w:color w:val="000000"/>
          <w:sz w:val="28"/>
        </w:rPr>
        <w:t>
      16. Авариялық-құтқару қызметтері мен құралымдарының құтқарушыларын даярлау бойынша оқу материалдарының тақырыптары салалық қағидат бойынша бөлінеді:</w:t>
      </w:r>
    </w:p>
    <w:bookmarkEnd w:id="43"/>
    <w:bookmarkStart w:name="z47" w:id="44"/>
    <w:p>
      <w:pPr>
        <w:spacing w:after="0"/>
        <w:ind w:left="0"/>
        <w:jc w:val="both"/>
      </w:pPr>
      <w:r>
        <w:rPr>
          <w:rFonts w:ascii="Times New Roman"/>
          <w:b w:val="false"/>
          <w:i w:val="false"/>
          <w:color w:val="000000"/>
          <w:sz w:val="28"/>
        </w:rPr>
        <w:t>
      1) тау-кен саласының қауіпті өндірістік объектілері мен жерасты құрылысын салу объектілеріне қызмет көрсететін авариялық-құтқару қызметтері мен құралымдарының құтқарушыларын даярлау тақырыптары;</w:t>
      </w:r>
    </w:p>
    <w:bookmarkEnd w:id="44"/>
    <w:bookmarkStart w:name="z48" w:id="45"/>
    <w:p>
      <w:pPr>
        <w:spacing w:after="0"/>
        <w:ind w:left="0"/>
        <w:jc w:val="both"/>
      </w:pPr>
      <w:r>
        <w:rPr>
          <w:rFonts w:ascii="Times New Roman"/>
          <w:b w:val="false"/>
          <w:i w:val="false"/>
          <w:color w:val="000000"/>
          <w:sz w:val="28"/>
        </w:rPr>
        <w:t>
      2) көмір саласының қауіпті өндірістік объектілері мен жерасты құрылысын салу объектілеріне қызмет көрсететін авариялық-құтқару қызметтері мен құралымдарының құтқарушыларын даярлау тақырыптары;</w:t>
      </w:r>
    </w:p>
    <w:bookmarkEnd w:id="45"/>
    <w:bookmarkStart w:name="z49" w:id="46"/>
    <w:p>
      <w:pPr>
        <w:spacing w:after="0"/>
        <w:ind w:left="0"/>
        <w:jc w:val="both"/>
      </w:pPr>
      <w:r>
        <w:rPr>
          <w:rFonts w:ascii="Times New Roman"/>
          <w:b w:val="false"/>
          <w:i w:val="false"/>
          <w:color w:val="000000"/>
          <w:sz w:val="28"/>
        </w:rPr>
        <w:t>
      3) химия саласының қауіпті өндірістік объектілеріне қызмет көрсететін авариялық-құтқару қызметтері мен құралымдарының құтқарушыларын даярлау тақырыптары;</w:t>
      </w:r>
    </w:p>
    <w:bookmarkEnd w:id="46"/>
    <w:bookmarkStart w:name="z50" w:id="47"/>
    <w:p>
      <w:pPr>
        <w:spacing w:after="0"/>
        <w:ind w:left="0"/>
        <w:jc w:val="both"/>
      </w:pPr>
      <w:r>
        <w:rPr>
          <w:rFonts w:ascii="Times New Roman"/>
          <w:b w:val="false"/>
          <w:i w:val="false"/>
          <w:color w:val="000000"/>
          <w:sz w:val="28"/>
        </w:rPr>
        <w:t>
      4) мұнайгаз саласының қауіпті өндірістік объектілеріне қызмет көрсететін авариялық-құтқару қызметтері мен құралымдарының құтқарушыларын даярлау тақырыптары.</w:t>
      </w:r>
    </w:p>
    <w:bookmarkEnd w:id="47"/>
    <w:bookmarkStart w:name="z51" w:id="48"/>
    <w:p>
      <w:pPr>
        <w:spacing w:after="0"/>
        <w:ind w:left="0"/>
        <w:jc w:val="left"/>
      </w:pPr>
      <w:r>
        <w:rPr>
          <w:rFonts w:ascii="Times New Roman"/>
          <w:b/>
          <w:i w:val="false"/>
          <w:color w:val="000000"/>
        </w:rPr>
        <w:t xml:space="preserve"> 3.3. Тау-кен саласының қауіпті өндірістік объектілері мен және</w:t>
      </w:r>
      <w:r>
        <w:br/>
      </w:r>
      <w:r>
        <w:rPr>
          <w:rFonts w:ascii="Times New Roman"/>
          <w:b/>
          <w:i w:val="false"/>
          <w:color w:val="000000"/>
        </w:rPr>
        <w:t>жерасты құрылыстарын салу объектілеріне қызмет көрсететін</w:t>
      </w:r>
      <w:r>
        <w:br/>
      </w:r>
      <w:r>
        <w:rPr>
          <w:rFonts w:ascii="Times New Roman"/>
          <w:b/>
          <w:i w:val="false"/>
          <w:color w:val="000000"/>
        </w:rPr>
        <w:t>авариялық-құтқару қызметтері мен құрылымдарының құтқарушыларын</w:t>
      </w:r>
      <w:r>
        <w:br/>
      </w:r>
      <w:r>
        <w:rPr>
          <w:rFonts w:ascii="Times New Roman"/>
          <w:b/>
          <w:i w:val="false"/>
          <w:color w:val="000000"/>
        </w:rPr>
        <w:t>даярлаудың бағдарламасы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3064"/>
        <w:gridCol w:w="2127"/>
        <w:gridCol w:w="2127"/>
        <w:gridCol w:w="2127"/>
        <w:gridCol w:w="1566"/>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Курстардың атауы</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тәжірибе алмасу</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Әскерилендірілген авариялық-құтқару қызметтері мен құрылымдарының қызметін реттейтін нормативтік құжаттар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құтқару құрылымын техникалық жабдықтау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Өрт-тәсілдік дайындық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авариялық-құтқару қызметтері мен құрылымдарының тәсілдік-техникалық дайындығы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ісінің негізі және кеніштік желдету, қауіпсіздік техникасы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құтқарушыларының психологиялық дайындығы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Респираторлардағы жаттығулар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bookmarkStart w:name="z52" w:id="49"/>
    <w:p>
      <w:pPr>
        <w:spacing w:after="0"/>
        <w:ind w:left="0"/>
        <w:jc w:val="left"/>
      </w:pPr>
      <w:r>
        <w:rPr>
          <w:rFonts w:ascii="Times New Roman"/>
          <w:b/>
          <w:i w:val="false"/>
          <w:color w:val="000000"/>
        </w:rPr>
        <w:t xml:space="preserve"> 3.4. Көмір саласының қауіпті өндірістік объектілері мен жерасты</w:t>
      </w:r>
      <w:r>
        <w:br/>
      </w:r>
      <w:r>
        <w:rPr>
          <w:rFonts w:ascii="Times New Roman"/>
          <w:b/>
          <w:i w:val="false"/>
          <w:color w:val="000000"/>
        </w:rPr>
        <w:t>құрылысын салу объектілеріне қызмет көрсететін</w:t>
      </w:r>
      <w:r>
        <w:br/>
      </w:r>
      <w:r>
        <w:rPr>
          <w:rFonts w:ascii="Times New Roman"/>
          <w:b/>
          <w:i w:val="false"/>
          <w:color w:val="000000"/>
        </w:rPr>
        <w:t>авариялық-құтқару қызметтері мен құрылымдарының құтқарушыларын</w:t>
      </w:r>
      <w:r>
        <w:br/>
      </w:r>
      <w:r>
        <w:rPr>
          <w:rFonts w:ascii="Times New Roman"/>
          <w:b/>
          <w:i w:val="false"/>
          <w:color w:val="000000"/>
        </w:rPr>
        <w:t>даярлау бағдарламасы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672"/>
        <w:gridCol w:w="2518"/>
        <w:gridCol w:w="2518"/>
        <w:gridCol w:w="2519"/>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құтқару жабдығы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Дәрігерге дейінгі көмек көрсету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құтқару жұмыстарын жүргізу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Моральдық-психологиялық даярлық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bookmarkStart w:name="z53" w:id="50"/>
    <w:p>
      <w:pPr>
        <w:spacing w:after="0"/>
        <w:ind w:left="0"/>
        <w:jc w:val="left"/>
      </w:pPr>
      <w:r>
        <w:rPr>
          <w:rFonts w:ascii="Times New Roman"/>
          <w:b/>
          <w:i w:val="false"/>
          <w:color w:val="000000"/>
        </w:rPr>
        <w:t xml:space="preserve"> 3.4.1. Тау-кен құтқару жабдығы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3184"/>
        <w:gridCol w:w="2579"/>
        <w:gridCol w:w="1978"/>
        <w:gridCol w:w="2581"/>
      </w:tblGrid>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 тыныс алу аппараттары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өзін өзі қорғау аппараттары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Жылуға қарсы құралдар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жабдықтау, тексеру және қалпына келтіру аспаптары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сумен сөндіруге арналған техникалық жабдық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ұнтақпен сөндіруге арналған техникалық жабдық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ауа-механикалық көбікпен сөндіруге арналған техникалық жабдық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учаскілердің екпінін түсіруге арналған техникалық жабдық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бөгеттер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құрылысын тұрғызуға арналған қондырғылар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ауасын бақылау аспаптары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 аршу кезінде қолданылатын құрал</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құтқару жұмыстарын орындау кезіндегі байланыс құралдары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54" w:id="51"/>
    <w:p>
      <w:pPr>
        <w:spacing w:after="0"/>
        <w:ind w:left="0"/>
        <w:jc w:val="left"/>
      </w:pPr>
      <w:r>
        <w:rPr>
          <w:rFonts w:ascii="Times New Roman"/>
          <w:b/>
          <w:i w:val="false"/>
          <w:color w:val="000000"/>
        </w:rPr>
        <w:t xml:space="preserve"> 3.4.2. Алғашқы дәрігерге дейінгі көмек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082"/>
        <w:gridCol w:w="2317"/>
        <w:gridCol w:w="1965"/>
        <w:gridCol w:w="2318"/>
      </w:tblGrid>
      <w:tr>
        <w:trPr>
          <w:trHeight w:val="3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мен и физиологиясы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зақымдану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улану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 Тыныс алу мен қан айнылымының бұзылуы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Өкпеге жасанды дем беру аппараттары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кен қазбалары бойынша алып жүру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 жылу өту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55" w:id="52"/>
    <w:p>
      <w:pPr>
        <w:spacing w:after="0"/>
        <w:ind w:left="0"/>
        <w:jc w:val="left"/>
      </w:pPr>
      <w:r>
        <w:rPr>
          <w:rFonts w:ascii="Times New Roman"/>
          <w:b/>
          <w:i w:val="false"/>
          <w:color w:val="000000"/>
        </w:rPr>
        <w:t xml:space="preserve"> 3.4.3. Тау-кен құтқару жұмыстарын жүргізу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797"/>
        <w:gridCol w:w="2115"/>
        <w:gridCol w:w="1794"/>
        <w:gridCol w:w="2117"/>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ӘАҚҚ" филиалы туралы жалпы ережелер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ӘАҚҚ" филиалының негізгі ережелері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газданған атмосферадағы іс-әрекеті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өртін белсенді әдіспен сөндіру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өртін оқшаулау әдісімен сөндіру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газ қоспаларының және көмір шаңының жарылысы салдарын жою бойынша іс-әрекеті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кенеттен болған көмір, жыныс және газ шығындыларының салдарын жою бойынша іс-әрекеті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су басы мен батпақтанудың салдарын жою бойынша іс-әрекеті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6" w:id="53"/>
    <w:p>
      <w:pPr>
        <w:spacing w:after="0"/>
        <w:ind w:left="0"/>
        <w:jc w:val="left"/>
      </w:pPr>
      <w:r>
        <w:rPr>
          <w:rFonts w:ascii="Times New Roman"/>
          <w:b/>
          <w:i w:val="false"/>
          <w:color w:val="000000"/>
        </w:rPr>
        <w:t xml:space="preserve"> 3.4.4. Моральдық-психологиялық дайындық</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4169"/>
        <w:gridCol w:w="2344"/>
        <w:gridCol w:w="1511"/>
        <w:gridCol w:w="2346"/>
      </w:tblGrid>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жағдайлардағы адамдардың жағдайы, тәртібі және іс-әрекеті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зілзалар және жойқын апат кезінде құтқару жұмыстарын жүргізу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жағдайларда шешім қабылдау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қызметтерінің қазіргі қоғамдағы ролі мен орны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7" w:id="54"/>
    <w:p>
      <w:pPr>
        <w:spacing w:after="0"/>
        <w:ind w:left="0"/>
        <w:jc w:val="left"/>
      </w:pPr>
      <w:r>
        <w:rPr>
          <w:rFonts w:ascii="Times New Roman"/>
          <w:b/>
          <w:i w:val="false"/>
          <w:color w:val="000000"/>
        </w:rPr>
        <w:t xml:space="preserve"> 3.5. Химия саласының қауіпті өндірістік объектілеріне қызмет</w:t>
      </w:r>
      <w:r>
        <w:br/>
      </w:r>
      <w:r>
        <w:rPr>
          <w:rFonts w:ascii="Times New Roman"/>
          <w:b/>
          <w:i w:val="false"/>
          <w:color w:val="000000"/>
        </w:rPr>
        <w:t>көрсететін авариялық-құтқару қызметтері мен құрылымдарының</w:t>
      </w:r>
      <w:r>
        <w:br/>
      </w:r>
      <w:r>
        <w:rPr>
          <w:rFonts w:ascii="Times New Roman"/>
          <w:b/>
          <w:i w:val="false"/>
          <w:color w:val="000000"/>
        </w:rPr>
        <w:t>құтқарушыларын даярлаудың бағдарламасы</w:t>
      </w:r>
      <w:r>
        <w:br/>
      </w:r>
      <w:r>
        <w:rPr>
          <w:rFonts w:ascii="Times New Roman"/>
          <w:b/>
          <w:i w:val="false"/>
          <w:color w:val="000000"/>
        </w:rPr>
        <w:t>3.5.1. Химия саласының қауіпті өндірістік объектілеріне қызмет</w:t>
      </w:r>
      <w:r>
        <w:br/>
      </w:r>
      <w:r>
        <w:rPr>
          <w:rFonts w:ascii="Times New Roman"/>
          <w:b/>
          <w:i w:val="false"/>
          <w:color w:val="000000"/>
        </w:rPr>
        <w:t>көрсететін авариялық-құтқару қызметтері мен құрылымдарының</w:t>
      </w:r>
      <w:r>
        <w:br/>
      </w:r>
      <w:r>
        <w:rPr>
          <w:rFonts w:ascii="Times New Roman"/>
          <w:b/>
          <w:i w:val="false"/>
          <w:color w:val="000000"/>
        </w:rPr>
        <w:t>құтқарушыларын бастапқы даярлау курсы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3585"/>
        <w:gridCol w:w="2085"/>
        <w:gridCol w:w="2086"/>
        <w:gridCol w:w="2086"/>
      </w:tblGrid>
      <w:tr>
        <w:trPr>
          <w:trHeight w:val="3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 құтқару құрылымдары қызметін ұйымдастыру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Тәсілдік-техникалық дайындық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 құтқару аппаратуралары мен жабдықтары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шеккендерге дәрігерге дейінгі алғашқы көмек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цехтарын, қондырғыларын және аварияларды жою жоспарларын зерделеу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Өрт–техникалық дайындық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 құтқару құрылымдарының жеке құрамының техникалық қауіпсіздігі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Газтүтінді камераларда оттегі оқшаулау газқағарларында тәжірибелік жаттығулар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59" w:id="55"/>
    <w:p>
      <w:pPr>
        <w:spacing w:after="0"/>
        <w:ind w:left="0"/>
        <w:jc w:val="left"/>
      </w:pPr>
      <w:r>
        <w:rPr>
          <w:rFonts w:ascii="Times New Roman"/>
          <w:b/>
          <w:i w:val="false"/>
          <w:color w:val="000000"/>
        </w:rPr>
        <w:t xml:space="preserve"> 3.5.2. Құтқарушыларды жыл сайынғы даярлау курсы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3196"/>
        <w:gridCol w:w="2526"/>
        <w:gridCol w:w="1859"/>
        <w:gridCol w:w="2527"/>
      </w:tblGrid>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 құрылымдары қызметін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Тәсілдік-техникалық дайындық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 аппаратуралары мен жабдықтары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шеккендерге дәрігерге дейінгі алғашқы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цехтарын, қондырғыларын және аварияларды жою жоспарларын зерделеу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дайындық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 құрылымдарының жеке құрамының техникалық қауіпсіздігі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Газтүтінді камераларда оттегі оқшаулау газқағарларында тәжірибелік жаттығулар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bookmarkStart w:name="z60" w:id="56"/>
    <w:p>
      <w:pPr>
        <w:spacing w:after="0"/>
        <w:ind w:left="0"/>
        <w:jc w:val="left"/>
      </w:pPr>
      <w:r>
        <w:rPr>
          <w:rFonts w:ascii="Times New Roman"/>
          <w:b/>
          <w:i w:val="false"/>
          <w:color w:val="000000"/>
        </w:rPr>
        <w:t xml:space="preserve"> 3.6. Мұнайгаз саласының қауіпті өндірістік объектілеріне қызмет</w:t>
      </w:r>
      <w:r>
        <w:br/>
      </w:r>
      <w:r>
        <w:rPr>
          <w:rFonts w:ascii="Times New Roman"/>
          <w:b/>
          <w:i w:val="false"/>
          <w:color w:val="000000"/>
        </w:rPr>
        <w:t>көрсететін авариялық-құтқару қызметтері мен құрылымдарының</w:t>
      </w:r>
      <w:r>
        <w:br/>
      </w:r>
      <w:r>
        <w:rPr>
          <w:rFonts w:ascii="Times New Roman"/>
          <w:b/>
          <w:i w:val="false"/>
          <w:color w:val="000000"/>
        </w:rPr>
        <w:t>құтқарушыларын даярлау тақырыптары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3196"/>
        <w:gridCol w:w="2526"/>
        <w:gridCol w:w="1859"/>
        <w:gridCol w:w="2527"/>
      </w:tblGrid>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 құрылымдары қызметін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Тәсілдік-техникалық дайындық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 аппаратуралары мен жабдықтары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шеккендерге дәрігерге дейінгі алғашқы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цехтарын, қондырғыларын және аварияларды жою жоспарларын зерделеу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дайындық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 құрылымдарының жеке құрамының техникалық қауіпсіздігі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Газтүтінді камераларда оттегі оқшаулау газқағарларында тәжірибелік жаттығулар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bookmarkStart w:name="z61" w:id="57"/>
    <w:p>
      <w:pPr>
        <w:spacing w:after="0"/>
        <w:ind w:left="0"/>
        <w:jc w:val="left"/>
      </w:pPr>
      <w:r>
        <w:rPr>
          <w:rFonts w:ascii="Times New Roman"/>
          <w:b/>
          <w:i w:val="false"/>
          <w:color w:val="000000"/>
        </w:rPr>
        <w:t xml:space="preserve"> 3.6.1. Ұңғыны бақылау және апаттық жұмыстарды жүргізу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191"/>
        <w:gridCol w:w="1473"/>
        <w:gridCol w:w="1473"/>
        <w:gridCol w:w="950"/>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Газмұнайсубайқалуының анықтамасы және негізгі түсініктер. Газмұнайсубайқалуының және ашық атқыламалардың пайда болуының алдын 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Жедел-алдын алу жұмысын ұйымдастыру және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Газмұнайсубайқалуын жою кезінде ұңғыны бақылау және басқару. Газмұнайсубайқалуын анықтау және жою тренажерінде практикалық сабақтар өткізу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және атқылауға қарсы жабдықтар. Ашық атқыламаларды жоюға арналған жабдықтар мен құрылғылар.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 Газаналитикалық аспаптар. Ауамен дем алу апараттары (бұдан әрі – АДАА). Химиялық және жылушағылыстырғыш қорғаныс костюмдері.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Газмұнайсубайқалуы мен ашық атқыламалар пайда болған кездегі жұмыстарды ұйымдастыру шаралары. Қауіпсіздік техникасы, өрт қауіпсіздігі.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көмек.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тест.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2" w:id="58"/>
    <w:p>
      <w:pPr>
        <w:spacing w:after="0"/>
        <w:ind w:left="0"/>
        <w:jc w:val="left"/>
      </w:pPr>
      <w:r>
        <w:rPr>
          <w:rFonts w:ascii="Times New Roman"/>
          <w:b/>
          <w:i w:val="false"/>
          <w:color w:val="000000"/>
        </w:rPr>
        <w:t xml:space="preserve"> 3.6.2. Газмұнайсубайқалуларын және ашық атқыламаларды жою</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5287"/>
        <w:gridCol w:w="2022"/>
        <w:gridCol w:w="2022"/>
        <w:gridCol w:w="1304"/>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Ұңғы туралы жалпы мәлімет.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Газмұнайсубайқалуының анықтамасы және негізгі түсініктер. Газмұнайсубайқалуының және ашық атқыламалардың алдын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және атқылауға қарсы жабдықтар.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атқыламаларды жоюға арналған әдістер мен техникалық құралдар.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атқыламаларды жою кезінде жұмыстарды басқару және қауіпсіздік техникасы.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жеке қорғаныс құралдары. Газ аналитикалық аспаптар. Ауамен дем алу апараттары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тест.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3" w:id="59"/>
    <w:p>
      <w:pPr>
        <w:spacing w:after="0"/>
        <w:ind w:left="0"/>
        <w:jc w:val="left"/>
      </w:pPr>
      <w:r>
        <w:rPr>
          <w:rFonts w:ascii="Times New Roman"/>
          <w:b/>
          <w:i w:val="false"/>
          <w:color w:val="000000"/>
        </w:rPr>
        <w:t xml:space="preserve"> 3.6.3. Құрамында күкіртсутегі және басқа да агрессиялық заттар</w:t>
      </w:r>
      <w:r>
        <w:br/>
      </w:r>
      <w:r>
        <w:rPr>
          <w:rFonts w:ascii="Times New Roman"/>
          <w:b/>
          <w:i w:val="false"/>
          <w:color w:val="000000"/>
        </w:rPr>
        <w:t>бар кен орындарында жұмыстарды қауіпсіз жүргізу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934"/>
        <w:gridCol w:w="1547"/>
        <w:gridCol w:w="1547"/>
        <w:gridCol w:w="998"/>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сабат</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қасиеті және әрекеті.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 Газталдау аспаптары. Ауамен дем алу аппараттары.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Құрамында (H</w:t>
            </w:r>
            <w:r>
              <w:rPr>
                <w:rFonts w:ascii="Times New Roman"/>
                <w:b w:val="false"/>
                <w:i w:val="false"/>
                <w:color w:val="000000"/>
                <w:vertAlign w:val="subscript"/>
              </w:rPr>
              <w:t>2</w:t>
            </w:r>
            <w:r>
              <w:rPr>
                <w:rFonts w:ascii="Times New Roman"/>
                <w:b w:val="false"/>
                <w:i w:val="false"/>
                <w:color w:val="000000"/>
                <w:sz w:val="20"/>
              </w:rPr>
              <w:t>S) күкірсутегі бар кен орындарындағы өрт қауіпсіздігі.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экология.</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тест.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4" w:id="60"/>
    <w:p>
      <w:pPr>
        <w:spacing w:after="0"/>
        <w:ind w:left="0"/>
        <w:jc w:val="left"/>
      </w:pPr>
      <w:r>
        <w:rPr>
          <w:rFonts w:ascii="Times New Roman"/>
          <w:b/>
          <w:i w:val="false"/>
          <w:color w:val="000000"/>
        </w:rPr>
        <w:t xml:space="preserve"> 3.6.4. Мұнайгаз саласы объектілерінің құтқарушыларын оқыту және</w:t>
      </w:r>
      <w:r>
        <w:br/>
      </w:r>
      <w:r>
        <w:rPr>
          <w:rFonts w:ascii="Times New Roman"/>
          <w:b/>
          <w:i w:val="false"/>
          <w:color w:val="000000"/>
        </w:rPr>
        <w:t>даярлаудың жыл сайынғы курсы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4087"/>
        <w:gridCol w:w="2123"/>
        <w:gridCol w:w="2123"/>
        <w:gridCol w:w="2124"/>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атқыламаларының алдын алу және жою бойынша әскерилендірілген қызметтің Жарғылары мен Ережелері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ГМСБ туралы түсінік, ГМСБ және ашық атқыламалардың (АА) алдын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жұмыстарын ұйымдастыру және жүрізу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ГМСБ жою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және атқылауға қарсы жабдықтар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атқыламаларды жою кезіндегі жұмыстарды ұйымдастыру және қауіпсіздік техникасы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атқыламаларды жою әдістері мен техникалық құралдары.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атқыламаларды және ГМСБ жою кезіндегі өртке қарсы қауіпсіздік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құрамын қорғау құралдары.</w:t>
            </w:r>
          </w:p>
          <w:p>
            <w:pPr>
              <w:spacing w:after="20"/>
              <w:ind w:left="20"/>
              <w:jc w:val="both"/>
            </w:pPr>
            <w:r>
              <w:rPr>
                <w:rFonts w:ascii="Times New Roman"/>
                <w:b w:val="false"/>
                <w:i w:val="false"/>
                <w:color w:val="000000"/>
                <w:sz w:val="20"/>
              </w:rPr>
              <w:t>
Газаналитикалық аспаптар. Ауамен дем алу аппараттары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полигонындағы оқу-жаттығу сабақтары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жеңілдену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