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bec1" w14:textId="bb3b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Қазақстан Республикасы Ұлттық экономика министрінің 2014 жылғы 30 желтоқсандағы № 195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2015 жылғы 14 сәуірдегі № 328 бұйрығы. Қазақстан Республикасының Әділет министрлігінде 2015 жылы 22 сәуірде № 10773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 Қазақстан Республикасы Ұлттық экономика министрінің 2014 жылғы 30 желтоқсандағы № 195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10176 тiркелген, «Әділет» ақпараттық-құқықтық жүйесінде 2015 жылғы 13 наурызда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бағдарламаларды (кіші бағдарламаларды) әзірлеу және бекіту (қайта бекіту) қағидаларына және олардың мазмұнына қойылатын </w:t>
      </w:r>
      <w:r>
        <w:rPr>
          <w:rFonts w:ascii="Times New Roman"/>
          <w:b w:val="false"/>
          <w:i w:val="false"/>
          <w:color w:val="000000"/>
          <w:sz w:val="28"/>
        </w:rPr>
        <w:t>талаптарға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«Бюджеттік бағдарламаның басшысы» деген жолда тиісті бұйрықпен айқындалған бюджеттік бағдарлама басшысының фамилиясы, аты-жөні, лауазымы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«Бюджеттік бағдарламаның басшысы» деген жолда тиісті бұйрықпен айқындалған бюджеттік бағдарлама басшысының фамилиясы, аты-жөні және лауазымы көрсетіледі.».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 саясаты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он күнтізбелік күн ішінде оның мерзімді баспасөз басылымдарына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17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