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4b5b" w14:textId="f534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Авариялық-құтқару қызметтерін, құралымдарын және құтқарушыларды, сондай-ақ мемлекеттік емес өртке қарсы қызметтерді аттестаттау және қайта аттестаттау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18 наурыздағы № 246 бұйрығы. Қазақстан Республикасының Әділет министрлігінде 2015 жылы 29 сәуірде № 10831 тіркелді. Күші жойылды - Қазақстан Республикасы Ішкі істер министрінің 2020 жылғы 16 наурыздағы № 218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16.03.2020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Республикасының 2014 жылғы 11 сәуірдегі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70-15)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Ішкі істер министрінің 11.07.2018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Ішкі істер министрінің 13.07.2018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Ішкі істер министрінің 11.07.2018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енгізіледі; 13.07.2018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(В.В. Петров) заңнамада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"Әділет" ақпараттық-құқықтық жүйесінде ресми жариялауына жіберуін;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Ішкі істер министрлігінің ресми интернет-ресурсында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жиырма бір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генерал-лейтенанты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Авариялық-құтқару қызметтерін, құралымдарын және құтқарушыларды аттестаттау және қайта аттестаттау қағидалары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Қағидалардың күші жойылды - ҚР Ішкі істер министрінің 11.07.2018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емес өртке қарсы қызметтерді аттестаттау және қайта аттестаттау қағидалары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13.07.2018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