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36fdc" w14:textId="bd36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 кен орындары мен көрініс белгілерінің мемлекеттік кадастрын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27 ақпандағы № 247 бұйрығы. Қазақстан Республикасының Әділет министрлігінде 2015 жылы 29 сәуірде № 10832 тіркелді. Күші жойылды - Қазақстан Республикасы Инвестициялар және даму министрінің м.а. 2018 жылғы 25 мамырдағы № 393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25.05.2018 </w:t>
      </w:r>
      <w:r>
        <w:rPr>
          <w:rFonts w:ascii="Times New Roman"/>
          <w:b w:val="false"/>
          <w:i w:val="false"/>
          <w:color w:val="ff0000"/>
          <w:sz w:val="28"/>
        </w:rPr>
        <w:t>№ 393</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 Заңының 20-бабы </w:t>
      </w:r>
      <w:r>
        <w:rPr>
          <w:rFonts w:ascii="Times New Roman"/>
          <w:b w:val="false"/>
          <w:i w:val="false"/>
          <w:color w:val="000000"/>
          <w:sz w:val="28"/>
        </w:rPr>
        <w:t xml:space="preserve"> 32-6)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Пайдалы қазбалар кен орындары мен көрініс белгілерінің мемлекеттік кадастрын жүргізу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 (Б.Қ. Нұрабаев):</w:t>
      </w:r>
    </w:p>
    <w:bookmarkEnd w:id="2"/>
    <w:bookmarkStart w:name="z4" w:id="3"/>
    <w:p>
      <w:pPr>
        <w:spacing w:after="0"/>
        <w:ind w:left="0"/>
        <w:jc w:val="both"/>
      </w:pPr>
      <w:r>
        <w:rPr>
          <w:rFonts w:ascii="Times New Roman"/>
          <w:b w:val="false"/>
          <w:i w:val="false"/>
          <w:color w:val="000000"/>
          <w:sz w:val="28"/>
        </w:rPr>
        <w:t>
      1) заңнамада белгіленген тәртіппен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мерзімдік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министрлігінің жетекшілік ететін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 В. Школьник</w:t>
      </w:r>
    </w:p>
    <w:p>
      <w:pPr>
        <w:spacing w:after="0"/>
        <w:ind w:left="0"/>
        <w:jc w:val="both"/>
      </w:pPr>
      <w:r>
        <w:rPr>
          <w:rFonts w:ascii="Times New Roman"/>
          <w:b w:val="false"/>
          <w:i w:val="false"/>
          <w:color w:val="000000"/>
          <w:sz w:val="28"/>
        </w:rPr>
        <w:t>
      2015 жылғы 16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247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Пайдалы қазбалар кен орындары мен көрініс белгілерінің</w:t>
      </w:r>
      <w:r>
        <w:br/>
      </w:r>
      <w:r>
        <w:rPr>
          <w:rFonts w:ascii="Times New Roman"/>
          <w:b/>
          <w:i w:val="false"/>
          <w:color w:val="000000"/>
        </w:rPr>
        <w:t>мемлекеттік кадастрын жүргізу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"Жер қойнауы және жер қойнауын пайдалану туралы" 2010 жылғы 24 маусымдағы Қазақстан Республикасы Заңының 20-бабы </w:t>
      </w:r>
      <w:r>
        <w:rPr>
          <w:rFonts w:ascii="Times New Roman"/>
          <w:b w:val="false"/>
          <w:i w:val="false"/>
          <w:color w:val="000000"/>
          <w:sz w:val="28"/>
        </w:rPr>
        <w:t xml:space="preserve"> 32-6) тармақшасына</w:t>
      </w:r>
      <w:r>
        <w:rPr>
          <w:rFonts w:ascii="Times New Roman"/>
          <w:b w:val="false"/>
          <w:i w:val="false"/>
          <w:color w:val="000000"/>
          <w:sz w:val="28"/>
        </w:rPr>
        <w:t xml:space="preserve"> сәйкес әзірленген Кен орындарының және пайдалы қазбалар көрініс белгілерінің мемлекеттік кадастрын жүргізу қағидалары (бұдан әрі - Қағидалар) Қазақстан Республикасында кен орындарының және пайдалы қазбалар көрініс белгілерінің мемлекеттік кадастрын (бұдан әрі - мемлекеттік кадастр) жүргізу тәртібін белгілейді.</w:t>
      </w:r>
    </w:p>
    <w:bookmarkEnd w:id="10"/>
    <w:bookmarkStart w:name="z14" w:id="11"/>
    <w:p>
      <w:pPr>
        <w:spacing w:after="0"/>
        <w:ind w:left="0"/>
        <w:jc w:val="both"/>
      </w:pPr>
      <w:r>
        <w:rPr>
          <w:rFonts w:ascii="Times New Roman"/>
          <w:b w:val="false"/>
          <w:i w:val="false"/>
          <w:color w:val="000000"/>
          <w:sz w:val="28"/>
        </w:rPr>
        <w:t>
      2. Мемлекеттік кадастрды жүргізу жер қойнауының мемлекеттік қорының жай-күйін есепке алу жүйесінің құрамдас бөлігі болып табылады.</w:t>
      </w:r>
    </w:p>
    <w:bookmarkEnd w:id="11"/>
    <w:bookmarkStart w:name="z15" w:id="12"/>
    <w:p>
      <w:pPr>
        <w:spacing w:after="0"/>
        <w:ind w:left="0"/>
        <w:jc w:val="both"/>
      </w:pPr>
      <w:r>
        <w:rPr>
          <w:rFonts w:ascii="Times New Roman"/>
          <w:b w:val="false"/>
          <w:i w:val="false"/>
          <w:color w:val="000000"/>
          <w:sz w:val="28"/>
        </w:rPr>
        <w:t xml:space="preserve">
      3. Жер қойнауын геологиялық зерттеудің, кен орындарын кешенді пайдаланудың қамтамасыз ету, сондай-ақ басқа да міндеттерді шешу мақсатында мемлекеттік кадастрды Қазақстан Республикасы Инвестициялар және даму министрлігінің </w:t>
      </w:r>
      <w:r>
        <w:rPr>
          <w:rFonts w:ascii="Times New Roman"/>
          <w:b w:val="false"/>
          <w:i w:val="false"/>
          <w:color w:val="000000"/>
          <w:sz w:val="28"/>
        </w:rPr>
        <w:t xml:space="preserve"> Геология</w:t>
      </w:r>
      <w:r>
        <w:rPr>
          <w:rFonts w:ascii="Times New Roman"/>
          <w:b w:val="false"/>
          <w:i w:val="false"/>
          <w:color w:val="000000"/>
          <w:sz w:val="28"/>
        </w:rPr>
        <w:t xml:space="preserve"> және жер қойнауын пайдалану комитеті (бұдан әрі - уәкілетті орган) жүргізеді.</w:t>
      </w:r>
    </w:p>
    <w:bookmarkEnd w:id="12"/>
    <w:bookmarkStart w:name="z16" w:id="13"/>
    <w:p>
      <w:pPr>
        <w:spacing w:after="0"/>
        <w:ind w:left="0"/>
        <w:jc w:val="left"/>
      </w:pPr>
      <w:r>
        <w:rPr>
          <w:rFonts w:ascii="Times New Roman"/>
          <w:b/>
          <w:i w:val="false"/>
          <w:color w:val="000000"/>
        </w:rPr>
        <w:t xml:space="preserve"> 2. Пайдалы қазбалар кен орындары мен көрініс белгілерінің</w:t>
      </w:r>
      <w:r>
        <w:br/>
      </w:r>
      <w:r>
        <w:rPr>
          <w:rFonts w:ascii="Times New Roman"/>
          <w:b/>
          <w:i w:val="false"/>
          <w:color w:val="000000"/>
        </w:rPr>
        <w:t>мемлекеттік кадастрын жүргізу қағидалары тәртібі</w:t>
      </w:r>
    </w:p>
    <w:bookmarkEnd w:id="13"/>
    <w:bookmarkStart w:name="z17" w:id="14"/>
    <w:p>
      <w:pPr>
        <w:spacing w:after="0"/>
        <w:ind w:left="0"/>
        <w:jc w:val="both"/>
      </w:pPr>
      <w:r>
        <w:rPr>
          <w:rFonts w:ascii="Times New Roman"/>
          <w:b w:val="false"/>
          <w:i w:val="false"/>
          <w:color w:val="000000"/>
          <w:sz w:val="28"/>
        </w:rPr>
        <w:t>
      4. Мемлекеттік кадастр әрбір кен бойынша негізгі және онымен бірге жатқан пайдалы қазбалардың, ондағы құраластарының саны мен сапасы, кен орнын игерудің тау-кен техникалық, гидрогеологиялық, экологиялық және басқа да жағдайлары, оны геологиялық-экономикалық бағалауды, сондай-ақ пайдалы қазбалардың анықталған көріністері бойынша мәліметтерді сипаттайтын мемлекеттік кадастрды есепке алудың паспорттары (бұдан әрі – Паспорт), есепке алу парақтары және есепке алу карточкалары түрінде ресімделетін жүйеленген, мерзімді толықтырылып және нақтыланып отыратын мәліметтердің жиынтығын білдіреді.</w:t>
      </w:r>
    </w:p>
    <w:bookmarkEnd w:id="14"/>
    <w:bookmarkStart w:name="z18" w:id="15"/>
    <w:p>
      <w:pPr>
        <w:spacing w:after="0"/>
        <w:ind w:left="0"/>
        <w:jc w:val="both"/>
      </w:pPr>
      <w:r>
        <w:rPr>
          <w:rFonts w:ascii="Times New Roman"/>
          <w:b w:val="false"/>
          <w:i w:val="false"/>
          <w:color w:val="000000"/>
          <w:sz w:val="28"/>
        </w:rPr>
        <w:t>
      5. Мемлекеттік кадастрда есепке алуға мыналар жатады:</w:t>
      </w:r>
    </w:p>
    <w:bookmarkEnd w:id="15"/>
    <w:p>
      <w:pPr>
        <w:spacing w:after="0"/>
        <w:ind w:left="0"/>
        <w:jc w:val="both"/>
      </w:pPr>
      <w:r>
        <w:rPr>
          <w:rFonts w:ascii="Times New Roman"/>
          <w:b w:val="false"/>
          <w:i w:val="false"/>
          <w:color w:val="000000"/>
          <w:sz w:val="28"/>
        </w:rPr>
        <w:t>
      мемлекеттік теңгерімдерде есепке алынған пайдалы қазбалар қоры бар кен орындары;</w:t>
      </w:r>
    </w:p>
    <w:p>
      <w:pPr>
        <w:spacing w:after="0"/>
        <w:ind w:left="0"/>
        <w:jc w:val="both"/>
      </w:pPr>
      <w:r>
        <w:rPr>
          <w:rFonts w:ascii="Times New Roman"/>
          <w:b w:val="false"/>
          <w:i w:val="false"/>
          <w:color w:val="000000"/>
          <w:sz w:val="28"/>
        </w:rPr>
        <w:t>
      пайдалы қазбалар қоры пайдалы қазбалар қорларының мемлекеттік теңгерімінің есебінен алынған кен орындары;</w:t>
      </w:r>
    </w:p>
    <w:p>
      <w:pPr>
        <w:spacing w:after="0"/>
        <w:ind w:left="0"/>
        <w:jc w:val="both"/>
      </w:pPr>
      <w:r>
        <w:rPr>
          <w:rFonts w:ascii="Times New Roman"/>
          <w:b w:val="false"/>
          <w:i w:val="false"/>
          <w:color w:val="000000"/>
          <w:sz w:val="28"/>
        </w:rPr>
        <w:t>
      ірі кен орындарының геологиялық және кеңістік жағынан оқшауланған учаскелері;</w:t>
      </w:r>
    </w:p>
    <w:p>
      <w:pPr>
        <w:spacing w:after="0"/>
        <w:ind w:left="0"/>
        <w:jc w:val="both"/>
      </w:pPr>
      <w:r>
        <w:rPr>
          <w:rFonts w:ascii="Times New Roman"/>
          <w:b w:val="false"/>
          <w:i w:val="false"/>
          <w:color w:val="000000"/>
          <w:sz w:val="28"/>
        </w:rPr>
        <w:t>
      пайдалы қазбалардың кемінде бір бөлігінің (шоғыры) болуы белгіленген қатты пайдалы қазбалардың көрініс белгілері;</w:t>
      </w:r>
    </w:p>
    <w:p>
      <w:pPr>
        <w:spacing w:after="0"/>
        <w:ind w:left="0"/>
        <w:jc w:val="both"/>
      </w:pPr>
      <w:r>
        <w:rPr>
          <w:rFonts w:ascii="Times New Roman"/>
          <w:b w:val="false"/>
          <w:i w:val="false"/>
          <w:color w:val="000000"/>
          <w:sz w:val="28"/>
        </w:rPr>
        <w:t>
      барлық жерасты сулары түрлерінің кен орындары, сондай-ақ көп дебитті бастаулар түрінде көрініс тапқан емдік балшықтар кен орындары;</w:t>
      </w:r>
    </w:p>
    <w:p>
      <w:pPr>
        <w:spacing w:after="0"/>
        <w:ind w:left="0"/>
        <w:jc w:val="both"/>
      </w:pPr>
      <w:r>
        <w:rPr>
          <w:rFonts w:ascii="Times New Roman"/>
          <w:b w:val="false"/>
          <w:i w:val="false"/>
          <w:color w:val="000000"/>
          <w:sz w:val="28"/>
        </w:rPr>
        <w:t>
      пайдалы қазбалар қорлары С2 санаты бойынша бағаланған іздестіру жұмыстарының перспективалы учаскелері;</w:t>
      </w:r>
    </w:p>
    <w:p>
      <w:pPr>
        <w:spacing w:after="0"/>
        <w:ind w:left="0"/>
        <w:jc w:val="both"/>
      </w:pPr>
      <w:r>
        <w:rPr>
          <w:rFonts w:ascii="Times New Roman"/>
          <w:b w:val="false"/>
          <w:i w:val="false"/>
          <w:color w:val="000000"/>
          <w:sz w:val="28"/>
        </w:rPr>
        <w:t>
      мұнай-, газ көрініс белгілері;</w:t>
      </w:r>
    </w:p>
    <w:p>
      <w:pPr>
        <w:spacing w:after="0"/>
        <w:ind w:left="0"/>
        <w:jc w:val="both"/>
      </w:pPr>
      <w:r>
        <w:rPr>
          <w:rFonts w:ascii="Times New Roman"/>
          <w:b w:val="false"/>
          <w:i w:val="false"/>
          <w:color w:val="000000"/>
          <w:sz w:val="28"/>
        </w:rPr>
        <w:t>
      геохимиялық элементтердің шашырау ореолдары, геофизикалық ауытқулар, геофизикалық құрылымдар, жерасты суларының көрініс белгілері.</w:t>
      </w:r>
    </w:p>
    <w:bookmarkStart w:name="z19" w:id="16"/>
    <w:p>
      <w:pPr>
        <w:spacing w:after="0"/>
        <w:ind w:left="0"/>
        <w:jc w:val="both"/>
      </w:pPr>
      <w:r>
        <w:rPr>
          <w:rFonts w:ascii="Times New Roman"/>
          <w:b w:val="false"/>
          <w:i w:val="false"/>
          <w:color w:val="000000"/>
          <w:sz w:val="28"/>
        </w:rPr>
        <w:t xml:space="preserve">
      6. Паспорттар осы Қағидалардың </w:t>
      </w:r>
      <w:r>
        <w:rPr>
          <w:rFonts w:ascii="Times New Roman"/>
          <w:b w:val="false"/>
          <w:i w:val="false"/>
          <w:color w:val="000000"/>
          <w:sz w:val="28"/>
        </w:rPr>
        <w:t xml:space="preserve"> 1</w:t>
      </w:r>
      <w:r>
        <w:rPr>
          <w:rFonts w:ascii="Times New Roman"/>
          <w:b w:val="false"/>
          <w:i w:val="false"/>
          <w:color w:val="000000"/>
          <w:sz w:val="28"/>
        </w:rPr>
        <w:t>-</w:t>
      </w:r>
      <w:r>
        <w:rPr>
          <w:rFonts w:ascii="Times New Roman"/>
          <w:b w:val="false"/>
          <w:i w:val="false"/>
          <w:color w:val="000000"/>
          <w:sz w:val="28"/>
        </w:rPr>
        <w:t xml:space="preserve"> 14-қосымшаларына</w:t>
      </w:r>
      <w:r>
        <w:rPr>
          <w:rFonts w:ascii="Times New Roman"/>
          <w:b w:val="false"/>
          <w:i w:val="false"/>
          <w:color w:val="000000"/>
          <w:sz w:val="28"/>
        </w:rPr>
        <w:t xml:space="preserve"> сәйкес нысандардағы арнайы бланкілерде жасалады.</w:t>
      </w:r>
    </w:p>
    <w:bookmarkEnd w:id="16"/>
    <w:bookmarkStart w:name="z20" w:id="17"/>
    <w:p>
      <w:pPr>
        <w:spacing w:after="0"/>
        <w:ind w:left="0"/>
        <w:jc w:val="both"/>
      </w:pPr>
      <w:r>
        <w:rPr>
          <w:rFonts w:ascii="Times New Roman"/>
          <w:b w:val="false"/>
          <w:i w:val="false"/>
          <w:color w:val="000000"/>
          <w:sz w:val="28"/>
        </w:rPr>
        <w:t>
      7. Паспорттарды жасауды меншік нысанына және жұмысты қаржыландыру көзіне қарамастан, барлық жер қойнауын пайдаланушылар:</w:t>
      </w:r>
    </w:p>
    <w:bookmarkEnd w:id="17"/>
    <w:p>
      <w:pPr>
        <w:spacing w:after="0"/>
        <w:ind w:left="0"/>
        <w:jc w:val="both"/>
      </w:pPr>
      <w:r>
        <w:rPr>
          <w:rFonts w:ascii="Times New Roman"/>
          <w:b w:val="false"/>
          <w:i w:val="false"/>
          <w:color w:val="000000"/>
          <w:sz w:val="28"/>
        </w:rPr>
        <w:t>
      пайдалы қазбалар қоры бекітілген немесе қайта бекітілген;</w:t>
      </w:r>
    </w:p>
    <w:p>
      <w:pPr>
        <w:spacing w:after="0"/>
        <w:ind w:left="0"/>
        <w:jc w:val="both"/>
      </w:pPr>
      <w:r>
        <w:rPr>
          <w:rFonts w:ascii="Times New Roman"/>
          <w:b w:val="false"/>
          <w:i w:val="false"/>
          <w:color w:val="000000"/>
          <w:sz w:val="28"/>
        </w:rPr>
        <w:t>
      геологиялық барлау жұмыстарының нәтижесінде қатты пайдалы қазбалар көрініс белгілері кен орындары анықталған;</w:t>
      </w:r>
    </w:p>
    <w:p>
      <w:pPr>
        <w:spacing w:after="0"/>
        <w:ind w:left="0"/>
        <w:jc w:val="both"/>
      </w:pPr>
      <w:r>
        <w:rPr>
          <w:rFonts w:ascii="Times New Roman"/>
          <w:b w:val="false"/>
          <w:i w:val="false"/>
          <w:color w:val="000000"/>
          <w:sz w:val="28"/>
        </w:rPr>
        <w:t>
      әзірлеменің жаңа технологиялық жобалары бекітілген;</w:t>
      </w:r>
    </w:p>
    <w:p>
      <w:pPr>
        <w:spacing w:after="0"/>
        <w:ind w:left="0"/>
        <w:jc w:val="both"/>
      </w:pPr>
      <w:r>
        <w:rPr>
          <w:rFonts w:ascii="Times New Roman"/>
          <w:b w:val="false"/>
          <w:i w:val="false"/>
          <w:color w:val="000000"/>
          <w:sz w:val="28"/>
        </w:rPr>
        <w:t xml:space="preserve">
      барлау жұмыстары аяқталған және Қазақстан Республикасының қорлар жөніндегі </w:t>
      </w:r>
      <w:r>
        <w:rPr>
          <w:rFonts w:ascii="Times New Roman"/>
          <w:b w:val="false"/>
          <w:i w:val="false"/>
          <w:color w:val="000000"/>
          <w:sz w:val="28"/>
        </w:rPr>
        <w:t xml:space="preserve"> мемлекеттік комиссиясында</w:t>
      </w:r>
      <w:r>
        <w:rPr>
          <w:rFonts w:ascii="Times New Roman"/>
          <w:b w:val="false"/>
          <w:i w:val="false"/>
          <w:color w:val="000000"/>
          <w:sz w:val="28"/>
        </w:rPr>
        <w:t xml:space="preserve"> алдын ала немесе егжей-тегжейлі барлау, сондай-ақ қосымша барлау мен сынама пайдалану жүргізілген кен орындары немесе олардың жекелеген учаскелері бойынша қорлар бекітілген жағдайларда жүргізеді.</w:t>
      </w:r>
    </w:p>
    <w:p>
      <w:pPr>
        <w:spacing w:after="0"/>
        <w:ind w:left="0"/>
        <w:jc w:val="both"/>
      </w:pPr>
      <w:r>
        <w:rPr>
          <w:rFonts w:ascii="Times New Roman"/>
          <w:b w:val="false"/>
          <w:i w:val="false"/>
          <w:color w:val="000000"/>
          <w:sz w:val="28"/>
        </w:rPr>
        <w:t>
      Жер қойнауын пайдаланушы паспортты үш данада жасайды және жер қойнауына мемлекеттік сараптама жүргізген сәттен бастап бір айдан кешіктірмей екі данасын Қазақстан Республикасы Инвестициялар және даму министрлігінің Геология және жер қойнауын пайдалану комитетінің геология және жер қойнауын пайдалану өңіраралық департаментіне (бұдан әрі — ӨД) жібереді, үшінші данасын жер қойнауын пайдаланушы өзінде сақтайды.</w:t>
      </w:r>
    </w:p>
    <w:p>
      <w:pPr>
        <w:spacing w:after="0"/>
        <w:ind w:left="0"/>
        <w:jc w:val="both"/>
      </w:pPr>
      <w:r>
        <w:rPr>
          <w:rFonts w:ascii="Times New Roman"/>
          <w:b w:val="false"/>
          <w:i w:val="false"/>
          <w:color w:val="000000"/>
          <w:sz w:val="28"/>
        </w:rPr>
        <w:t>
      ӨД паспортты тексергеннен кейін бір данасын уәкілетті органға жібереді.</w:t>
      </w:r>
    </w:p>
    <w:bookmarkStart w:name="z21" w:id="18"/>
    <w:p>
      <w:pPr>
        <w:spacing w:after="0"/>
        <w:ind w:left="0"/>
        <w:jc w:val="both"/>
      </w:pPr>
      <w:r>
        <w:rPr>
          <w:rFonts w:ascii="Times New Roman"/>
          <w:b w:val="false"/>
          <w:i w:val="false"/>
          <w:color w:val="000000"/>
          <w:sz w:val="28"/>
        </w:rPr>
        <w:t>
      8. Есепке алу парақтары мен есепке алу карточкаларын толтыруды меншік нысандары мен жұмыстарды қаржыландыру көздеріне қарамастан, барлық жер қойнауын пайдаланушылар келісімшарт аумағында іздестіру жұмыстарының нәтижесінде геохимиялық элементтердің шашырау ореолдарын, геофизикалық ауытқуларды, геофизикалық құрылымдарды және жерасты суларының көріністерін анықтаған жағдайда жүргізеді.</w:t>
      </w:r>
    </w:p>
    <w:bookmarkEnd w:id="18"/>
    <w:p>
      <w:pPr>
        <w:spacing w:after="0"/>
        <w:ind w:left="0"/>
        <w:jc w:val="both"/>
      </w:pPr>
      <w:r>
        <w:rPr>
          <w:rFonts w:ascii="Times New Roman"/>
          <w:b w:val="false"/>
          <w:i w:val="false"/>
          <w:color w:val="000000"/>
          <w:sz w:val="28"/>
        </w:rPr>
        <w:t>
      Есепке алу парақтарын және есепке алу карточкаларын жер қойнауын пайдаланушы үш данада жасайды және геологиялық есеппен бірге екеуін ӨД-ге жібереді, үшіншісін жер қойнауын пайдаланушы өзінде сақтайды.</w:t>
      </w:r>
    </w:p>
    <w:p>
      <w:pPr>
        <w:spacing w:after="0"/>
        <w:ind w:left="0"/>
        <w:jc w:val="both"/>
      </w:pPr>
      <w:r>
        <w:rPr>
          <w:rFonts w:ascii="Times New Roman"/>
          <w:b w:val="false"/>
          <w:i w:val="false"/>
          <w:color w:val="000000"/>
          <w:sz w:val="28"/>
        </w:rPr>
        <w:t>
      ӨД есепке алу парағын немесе есепке алу карточкасын тексергеннен кейін оның бір данасын уәкілетті органға жібереді.</w:t>
      </w:r>
    </w:p>
    <w:bookmarkStart w:name="z22" w:id="19"/>
    <w:p>
      <w:pPr>
        <w:spacing w:after="0"/>
        <w:ind w:left="0"/>
        <w:jc w:val="both"/>
      </w:pPr>
      <w:r>
        <w:rPr>
          <w:rFonts w:ascii="Times New Roman"/>
          <w:b w:val="false"/>
          <w:i w:val="false"/>
          <w:color w:val="000000"/>
          <w:sz w:val="28"/>
        </w:rPr>
        <w:t>
      9. Уәкілетті орган келіп түскен Паспорттарды, есепке алу парақтары мен есепке алу карточкаларын мемлекеттік кадастрға енгізеді және:</w:t>
      </w:r>
    </w:p>
    <w:bookmarkEnd w:id="19"/>
    <w:p>
      <w:pPr>
        <w:spacing w:after="0"/>
        <w:ind w:left="0"/>
        <w:jc w:val="both"/>
      </w:pPr>
      <w:r>
        <w:rPr>
          <w:rFonts w:ascii="Times New Roman"/>
          <w:b w:val="false"/>
          <w:i w:val="false"/>
          <w:color w:val="000000"/>
          <w:sz w:val="28"/>
        </w:rPr>
        <w:t>
      мемлекеттік кадастр материалдарын жинауды, есепке алуды, жүйелеу мен сақтауды;</w:t>
      </w:r>
    </w:p>
    <w:p>
      <w:pPr>
        <w:spacing w:after="0"/>
        <w:ind w:left="0"/>
        <w:jc w:val="both"/>
      </w:pPr>
      <w:r>
        <w:rPr>
          <w:rFonts w:ascii="Times New Roman"/>
          <w:b w:val="false"/>
          <w:i w:val="false"/>
          <w:color w:val="000000"/>
          <w:sz w:val="28"/>
        </w:rPr>
        <w:t>
      мемлекеттік кадастрдың деректерін өңдеудің автоматтандырылған жүйесіне енгізуді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Пайдалы қазбалар кен орындары</w:t>
      </w:r>
    </w:p>
    <w:p>
      <w:pPr>
        <w:spacing w:after="0"/>
        <w:ind w:left="0"/>
        <w:jc w:val="both"/>
      </w:pPr>
      <w:r>
        <w:rPr>
          <w:rFonts w:ascii="Times New Roman"/>
          <w:b w:val="false"/>
          <w:i w:val="false"/>
          <w:color w:val="000000"/>
          <w:sz w:val="28"/>
        </w:rPr>
        <w:t xml:space="preserve">
      мен көрініс белгілерінің    </w:t>
      </w:r>
    </w:p>
    <w:p>
      <w:pPr>
        <w:spacing w:after="0"/>
        <w:ind w:left="0"/>
        <w:jc w:val="both"/>
      </w:pPr>
      <w:r>
        <w:rPr>
          <w:rFonts w:ascii="Times New Roman"/>
          <w:b w:val="false"/>
          <w:i w:val="false"/>
          <w:color w:val="000000"/>
          <w:sz w:val="28"/>
        </w:rPr>
        <w:t>
      мемлекеттік кадастрын жүргізу</w:t>
      </w:r>
    </w:p>
    <w:p>
      <w:pPr>
        <w:spacing w:after="0"/>
        <w:ind w:left="0"/>
        <w:jc w:val="both"/>
      </w:pPr>
      <w:r>
        <w:rPr>
          <w:rFonts w:ascii="Times New Roman"/>
          <w:b w:val="false"/>
          <w:i w:val="false"/>
          <w:color w:val="000000"/>
          <w:sz w:val="28"/>
        </w:rPr>
        <w:t xml:space="preserve">
      жөніндегі ережеге      </w:t>
      </w:r>
    </w:p>
    <w:p>
      <w:pPr>
        <w:spacing w:after="0"/>
        <w:ind w:left="0"/>
        <w:jc w:val="both"/>
      </w:pPr>
      <w:r>
        <w:rPr>
          <w:rFonts w:ascii="Times New Roman"/>
          <w:b w:val="false"/>
          <w:i w:val="false"/>
          <w:color w:val="000000"/>
          <w:sz w:val="28"/>
        </w:rPr>
        <w:t>
      А</w:t>
      </w:r>
    </w:p>
    <w:bookmarkStart w:name="z24" w:id="20"/>
    <w:p>
      <w:pPr>
        <w:spacing w:after="0"/>
        <w:ind w:left="0"/>
        <w:jc w:val="left"/>
      </w:pPr>
      <w:r>
        <w:rPr>
          <w:rFonts w:ascii="Times New Roman"/>
          <w:b/>
          <w:i w:val="false"/>
          <w:color w:val="000000"/>
        </w:rPr>
        <w:t xml:space="preserve"> Қазақстан Республикасының пайдалы қазбалар кен орындары мен</w:t>
      </w:r>
      <w:r>
        <w:br/>
      </w:r>
      <w:r>
        <w:rPr>
          <w:rFonts w:ascii="Times New Roman"/>
          <w:b/>
          <w:i w:val="false"/>
          <w:color w:val="000000"/>
        </w:rPr>
        <w:t>көрініс белгілерінің мемлекеттік кадастры</w:t>
      </w:r>
      <w:r>
        <w:br/>
      </w:r>
      <w:r>
        <w:rPr>
          <w:rFonts w:ascii="Times New Roman"/>
          <w:b/>
          <w:i w:val="false"/>
          <w:color w:val="000000"/>
        </w:rPr>
        <w:t>Металл пайдалы қазбалардың кен орындары</w:t>
      </w:r>
    </w:p>
    <w:bookmarkEnd w:id="20"/>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белгі     </w:t>
      </w:r>
    </w:p>
    <w:p>
      <w:pPr>
        <w:spacing w:after="0"/>
        <w:ind w:left="0"/>
        <w:jc w:val="both"/>
      </w:pPr>
      <w:r>
        <w:rPr>
          <w:rFonts w:ascii="Times New Roman"/>
          <w:b w:val="false"/>
          <w:i w:val="false"/>
          <w:color w:val="000000"/>
          <w:sz w:val="28"/>
        </w:rPr>
        <w:t xml:space="preserve">
      №_____дана     </w:t>
      </w:r>
    </w:p>
    <w:bookmarkStart w:name="z26" w:id="21"/>
    <w:p>
      <w:pPr>
        <w:spacing w:after="0"/>
        <w:ind w:left="0"/>
        <w:jc w:val="left"/>
      </w:pPr>
      <w:r>
        <w:rPr>
          <w:rFonts w:ascii="Times New Roman"/>
          <w:b/>
          <w:i w:val="false"/>
          <w:color w:val="000000"/>
        </w:rPr>
        <w:t xml:space="preserve"> ПАСПОРТ</w:t>
      </w:r>
    </w:p>
    <w:bookmarkEnd w:id="21"/>
    <w:p>
      <w:pPr>
        <w:spacing w:after="0"/>
        <w:ind w:left="0"/>
        <w:jc w:val="both"/>
      </w:pPr>
      <w:r>
        <w:rPr>
          <w:rFonts w:ascii="Times New Roman"/>
          <w:b w:val="false"/>
          <w:i w:val="false"/>
          <w:color w:val="000000"/>
          <w:sz w:val="28"/>
        </w:rPr>
        <w:t>
      № _______________________                      № ____________________</w:t>
      </w:r>
    </w:p>
    <w:p>
      <w:pPr>
        <w:spacing w:after="0"/>
        <w:ind w:left="0"/>
        <w:jc w:val="both"/>
      </w:pPr>
      <w:r>
        <w:rPr>
          <w:rFonts w:ascii="Times New Roman"/>
          <w:b w:val="false"/>
          <w:i w:val="false"/>
          <w:color w:val="000000"/>
          <w:sz w:val="28"/>
        </w:rPr>
        <w:t>
          Аумақаралық орган                            "Қазгеоақпарат" РГАО</w:t>
      </w:r>
    </w:p>
    <w:p>
      <w:pPr>
        <w:spacing w:after="0"/>
        <w:ind w:left="0"/>
        <w:jc w:val="both"/>
      </w:pPr>
      <w:r>
        <w:rPr>
          <w:rFonts w:ascii="Times New Roman"/>
          <w:b w:val="false"/>
          <w:i w:val="false"/>
          <w:color w:val="000000"/>
          <w:sz w:val="28"/>
        </w:rPr>
        <w:t>
      Есепке алу объектісі_________________________________________________</w:t>
      </w:r>
    </w:p>
    <w:p>
      <w:pPr>
        <w:spacing w:after="0"/>
        <w:ind w:left="0"/>
        <w:jc w:val="both"/>
      </w:pPr>
      <w:r>
        <w:rPr>
          <w:rFonts w:ascii="Times New Roman"/>
          <w:b w:val="false"/>
          <w:i w:val="false"/>
          <w:color w:val="000000"/>
          <w:sz w:val="28"/>
        </w:rPr>
        <w:t>
      Негізгі пайдалы қазбалар_____________________________________________</w:t>
      </w:r>
    </w:p>
    <w:p>
      <w:pPr>
        <w:spacing w:after="0"/>
        <w:ind w:left="0"/>
        <w:jc w:val="both"/>
      </w:pPr>
      <w:r>
        <w:rPr>
          <w:rFonts w:ascii="Times New Roman"/>
          <w:b w:val="false"/>
          <w:i w:val="false"/>
          <w:color w:val="000000"/>
          <w:sz w:val="28"/>
        </w:rPr>
        <w:t>
      Өнеркәсіптік игеру деңгейі___________________________________________</w:t>
      </w:r>
    </w:p>
    <w:p>
      <w:pPr>
        <w:spacing w:after="0"/>
        <w:ind w:left="0"/>
        <w:jc w:val="both"/>
      </w:pPr>
      <w:r>
        <w:rPr>
          <w:rFonts w:ascii="Times New Roman"/>
          <w:b w:val="false"/>
          <w:i w:val="false"/>
          <w:color w:val="000000"/>
          <w:sz w:val="28"/>
        </w:rPr>
        <w:t>
      Құрастырды__________________________ _________________ ____________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Тексерді_______________________________ ________________ 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Бекітті________________________________ ________________ 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Ұйым_________________________________________________________________</w:t>
      </w:r>
    </w:p>
    <w:p>
      <w:pPr>
        <w:spacing w:after="0"/>
        <w:ind w:left="0"/>
        <w:jc w:val="both"/>
      </w:pPr>
      <w:r>
        <w:rPr>
          <w:rFonts w:ascii="Times New Roman"/>
          <w:b w:val="false"/>
          <w:i w:val="false"/>
          <w:color w:val="000000"/>
          <w:sz w:val="28"/>
        </w:rPr>
        <w:t>
                            жер қойнауын пайдаланушы кәсіпорын</w:t>
      </w:r>
    </w:p>
    <w:p>
      <w:pPr>
        <w:spacing w:after="0"/>
        <w:ind w:left="0"/>
        <w:jc w:val="both"/>
      </w:pPr>
      <w:r>
        <w:rPr>
          <w:rFonts w:ascii="Times New Roman"/>
          <w:b w:val="false"/>
          <w:i w:val="false"/>
          <w:color w:val="000000"/>
          <w:sz w:val="28"/>
        </w:rPr>
        <w:t>
      Министрлік___________________________________________________________</w:t>
      </w:r>
    </w:p>
    <w:p>
      <w:pPr>
        <w:spacing w:after="0"/>
        <w:ind w:left="0"/>
        <w:jc w:val="both"/>
      </w:pPr>
      <w:r>
        <w:rPr>
          <w:rFonts w:ascii="Times New Roman"/>
          <w:b w:val="false"/>
          <w:i w:val="false"/>
          <w:color w:val="000000"/>
          <w:sz w:val="28"/>
        </w:rPr>
        <w:t>
      М.О.</w:t>
      </w:r>
    </w:p>
    <w:p>
      <w:pPr>
        <w:spacing w:after="0"/>
        <w:ind w:left="0"/>
        <w:jc w:val="left"/>
      </w:pPr>
      <w:r>
        <w:rPr>
          <w:rFonts w:ascii="Times New Roman"/>
          <w:b/>
          <w:i w:val="false"/>
          <w:color w:val="000000"/>
        </w:rPr>
        <w:t xml:space="preserve"> Паспортты қабылдау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0"/>
        <w:gridCol w:w="3180"/>
        <w:gridCol w:w="1736"/>
        <w:gridCol w:w="1737"/>
        <w:gridCol w:w="1737"/>
      </w:tblGrid>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Геол. қор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Аты-жөні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Аумақаралық орган</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РГАО</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Схемалық геологиялық карта</w:t>
      </w:r>
    </w:p>
    <w:p>
      <w:pPr>
        <w:spacing w:after="0"/>
        <w:ind w:left="0"/>
        <w:jc w:val="both"/>
      </w:pPr>
      <w:r>
        <w:rPr>
          <w:rFonts w:ascii="Times New Roman"/>
          <w:b w:val="false"/>
          <w:i w:val="false"/>
          <w:color w:val="000000"/>
          <w:sz w:val="28"/>
        </w:rPr>
        <w:t>
                       Схемалық геологиялық бөлік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001. Қызметтік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Массивтің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шифры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РГАО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002. Есепке алу объекті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Атаулардың синонимдері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003. Металлогенді өңір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0"/>
        <w:gridCol w:w="3160"/>
        <w:gridCol w:w="3160"/>
        <w:gridCol w:w="3160"/>
      </w:tblGrid>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белдеуі (бассейн)</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 аудан (торап)</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алаңы</w:t>
            </w:r>
          </w:p>
          <w:p>
            <w:pPr>
              <w:spacing w:after="20"/>
              <w:ind w:left="20"/>
              <w:jc w:val="both"/>
            </w:pPr>
            <w:r>
              <w:rPr>
                <w:rFonts w:ascii="Times New Roman"/>
                <w:b w:val="false"/>
                <w:i w:val="false"/>
                <w:color w:val="000000"/>
                <w:sz w:val="20"/>
              </w:rPr>
              <w:t>
(кен орындарының тобы)</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004. Жер қойнауын пайдаланушы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005. Барлайтын ұйым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006. Әкімшілік бөлінісі бойынша жағдай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007. Экономикалық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аудан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008. 1:200 000 масштабтағы парақтар номенклатурасы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 масштабтағы парақтар номенклатурасы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009. Географиялық координаттар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010. Абсолюттік таңбалар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басталады,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011. Акваторийдің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Акваторийдің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Акваторийдің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Жағаға дейінгі қашықтық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012. Аудан туралы өзге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013. Ашылу жылы</w:t>
      </w: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014. Ашылу туралы деректер</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015. Өңірлік геологиялық түсірілім және геофизикалық жұмыстар</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016. Жалпы және жете іздеулер</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017. Геологиялық барлау жұмыстарының сатылары, көлімдері мен құны, өнеркәсіптік игеру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9"/>
        <w:gridCol w:w="1988"/>
        <w:gridCol w:w="1988"/>
        <w:gridCol w:w="1993"/>
        <w:gridCol w:w="1988"/>
        <w:gridCol w:w="1994"/>
      </w:tblGrid>
      <w:tr>
        <w:trPr>
          <w:trHeight w:val="30" w:hRule="atLeast"/>
        </w:trPr>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Жұмыстардың сатылары, өнеркәсіптік игеру деңгейі </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жыл</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Жерүсті тау-кен жұмыстары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Жыралар мен орлар, текшеметр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Кеніштер, текшеметр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Шурфтар мен тілгіштер, м</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тау-кен жұмыстары,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Сатыдағы жұмыс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соқпалы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018. Геологиялық барлау жұмыстарының экономикалық тиімділігі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019. Барлау әдістемесі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020. Ауданның құрылымдық - тектоникалық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021. Кен сиятын құрылым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022. Кенденуді құрылымдық бықылау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023. Өзге кен бақылаушы факторлар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024. Геоморфологиялық бақылау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025. Кендену генезисі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026. Желмен мүжілген қыртыстар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тау жынысы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027. Өбъектінің геологиялық 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немесе дәуір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Ғасыр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028. Объектінің абсолюттік жасы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029. Сиятын құрылымдар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жыныстарының әдеттегі түрлілігі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немесе дәуір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Ғасыр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030. </w:t>
      </w:r>
      <w:r>
        <w:rPr>
          <w:rFonts w:ascii="Times New Roman"/>
          <w:b/>
          <w:i w:val="false"/>
          <w:color w:val="000000"/>
          <w:sz w:val="28"/>
        </w:rPr>
        <w:t>Сиятын жыныстардың кен маңы өзгерістері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031. Сиятын жыныстар туралы өзге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032. Өнеркәсіптік учаскелер мен объектінің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033. Өнеркәсіптік кен денелері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1685"/>
        <w:gridCol w:w="1685"/>
        <w:gridCol w:w="1685"/>
        <w:gridCol w:w="1685"/>
        <w:gridCol w:w="1685"/>
        <w:gridCol w:w="1686"/>
      </w:tblGrid>
      <w:tr>
        <w:trPr>
          <w:trHeight w:val="3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атауы (денелердің топтары)</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саны</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Жайылу бағыты</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Құлаудың басым бағыты</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Жату сипаты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Жайылу көлемі,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көлемі,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5"/>
        <w:gridCol w:w="3645"/>
        <w:gridCol w:w="2280"/>
        <w:gridCol w:w="2280"/>
      </w:tblGrid>
      <w:tr>
        <w:trPr>
          <w:trHeight w:val="30" w:hRule="atLeast"/>
        </w:trPr>
        <w:tc>
          <w:tcPr>
            <w:tcW w:w="4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Жабынның жату тереңдігі, -дан/дейін, м</w:t>
            </w:r>
          </w:p>
        </w:tc>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Кеннің баланстық қорлары,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Денелердің құрылымдық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Құрылымдардың тобы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Құрылымдардың түрі</w:t>
            </w:r>
          </w:p>
        </w:tc>
      </w:tr>
      <w:tr>
        <w:trPr>
          <w:trHeight w:val="30" w:hRule="atLeast"/>
        </w:trPr>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034. Денелер кенішілік және кен сыртындағы тектоникасыны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035. Денелердің үстіндегі өзгерістер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036. Өнеркәсіптік емес кен денелері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037. Кендердің минелды құрамы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кен минералдары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Екінші дәрежелі кен минералдары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Сирек кен минералдары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кен емес минералдар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Екінші дәрежелі кен емес минералдар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038. Бас өнеркәсіптік минералдар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039. </w:t>
      </w:r>
      <w:r>
        <w:rPr>
          <w:rFonts w:ascii="Times New Roman"/>
          <w:b/>
          <w:i w:val="false"/>
          <w:color w:val="000000"/>
          <w:sz w:val="28"/>
        </w:rPr>
        <w:t>Өнеркәсіптік минералдардың сипаттамасы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040. Кендердің химиялық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213"/>
        <w:gridCol w:w="1241"/>
        <w:gridCol w:w="1543"/>
        <w:gridCol w:w="1543"/>
        <w:gridCol w:w="1049"/>
        <w:gridCol w:w="2673"/>
        <w:gridCol w:w="1105"/>
        <w:gridCol w:w="1242"/>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TiO2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Al2O3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Fe2O3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FeO</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Fe2O3+FeO</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341"/>
        <w:gridCol w:w="1129"/>
        <w:gridCol w:w="2549"/>
        <w:gridCol w:w="1289"/>
        <w:gridCol w:w="1048"/>
        <w:gridCol w:w="1102"/>
        <w:gridCol w:w="1130"/>
        <w:gridCol w:w="1504"/>
      </w:tblGrid>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MnO</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Na2O</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Na2O+K2O</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H2O</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Cr2O3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158"/>
        <w:gridCol w:w="1955"/>
        <w:gridCol w:w="2116"/>
        <w:gridCol w:w="1892"/>
        <w:gridCol w:w="805"/>
        <w:gridCol w:w="1477"/>
        <w:gridCol w:w="806"/>
        <w:gridCol w:w="806"/>
      </w:tblGrid>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BaO</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SrO</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MgCO3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BaSO4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Sобщ</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ZrO2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041.Кеннің химиялық құрамы туралы өзге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042. Неізгі пайдалы қазбалар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1018"/>
        <w:gridCol w:w="1018"/>
        <w:gridCol w:w="2972"/>
        <w:gridCol w:w="1141"/>
        <w:gridCol w:w="1018"/>
        <w:gridCol w:w="2973"/>
        <w:gridCol w:w="1142"/>
      </w:tblGrid>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қорлардағы орташа құрам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МҚК бекіткен баланстық қорлардағы орташа құрам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043. Ілеспе пайдалы қазбалар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1018"/>
        <w:gridCol w:w="1018"/>
        <w:gridCol w:w="2972"/>
        <w:gridCol w:w="1141"/>
        <w:gridCol w:w="1018"/>
        <w:gridCol w:w="2973"/>
        <w:gridCol w:w="1142"/>
      </w:tblGrid>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қорлардағы орташа құрам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МҚК бекіткен баланстық қорлардағы орташа құрам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044. Зиянды қосындылар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1287"/>
        <w:gridCol w:w="1288"/>
        <w:gridCol w:w="4219"/>
        <w:gridCol w:w="4219"/>
      </w:tblGrid>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құрам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қорлардағы A+B+C1</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Бекіткен қорлардағы A+B+C1</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045. Пайдалы қазбалардың көрініс белгілері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өлешм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046. Кендердің құрамы мен ерекшелігі туралы өзге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047. Кен қорлары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1038"/>
        <w:gridCol w:w="1039"/>
        <w:gridCol w:w="1039"/>
        <w:gridCol w:w="1747"/>
        <w:gridCol w:w="1164"/>
        <w:gridCol w:w="3031"/>
        <w:gridCol w:w="1164"/>
        <w:gridCol w:w="1040"/>
      </w:tblGrid>
      <w:tr>
        <w:trPr>
          <w:trHeight w:val="30" w:hRule="atLeast"/>
        </w:trPr>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байытушылық</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есепке алу</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контурларында</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1346"/>
        <w:gridCol w:w="3928"/>
        <w:gridCol w:w="1509"/>
        <w:gridCol w:w="4171"/>
      </w:tblGrid>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басынан бергі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МҚК, АҚК бекіткен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A+B+C1</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048. Негізгі пайдалы қазбалардың қорлары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134"/>
        <w:gridCol w:w="1134"/>
        <w:gridCol w:w="1908"/>
        <w:gridCol w:w="1271"/>
        <w:gridCol w:w="3311"/>
        <w:gridCol w:w="1272"/>
        <w:gridCol w:w="1136"/>
      </w:tblGrid>
      <w:tr>
        <w:trPr>
          <w:trHeight w:val="30" w:hRule="atLeast"/>
        </w:trPr>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есепке алу</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контурларында</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1346"/>
        <w:gridCol w:w="3928"/>
        <w:gridCol w:w="1509"/>
        <w:gridCol w:w="4171"/>
      </w:tblGrid>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басынан бергі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МҚК, АҚК бекіткен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A+B+C1</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049. Ілеспе пайдалы қазбалардың қорлары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1038"/>
        <w:gridCol w:w="1039"/>
        <w:gridCol w:w="1039"/>
        <w:gridCol w:w="1747"/>
        <w:gridCol w:w="1164"/>
        <w:gridCol w:w="3031"/>
        <w:gridCol w:w="1164"/>
        <w:gridCol w:w="1040"/>
      </w:tblGrid>
      <w:tr>
        <w:trPr>
          <w:trHeight w:val="30" w:hRule="atLeast"/>
        </w:trPr>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есепке алу</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контурларындағы</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1346"/>
        <w:gridCol w:w="3928"/>
        <w:gridCol w:w="1509"/>
        <w:gridCol w:w="4171"/>
      </w:tblGrid>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басынан бергі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МҚК, АҚК бекіткен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Остат.A+B+C1</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050. Аршу және жайылатын жыныстардағы кең таралған пайдалы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қазбалардың қорлары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1038"/>
        <w:gridCol w:w="1039"/>
        <w:gridCol w:w="1039"/>
        <w:gridCol w:w="1747"/>
        <w:gridCol w:w="1164"/>
        <w:gridCol w:w="3031"/>
        <w:gridCol w:w="1164"/>
        <w:gridCol w:w="1040"/>
      </w:tblGrid>
      <w:tr>
        <w:trPr>
          <w:trHeight w:val="30" w:hRule="atLeast"/>
        </w:trPr>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есепке алу</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контурларын-дағы</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1320"/>
        <w:gridCol w:w="3853"/>
        <w:gridCol w:w="1480"/>
        <w:gridCol w:w="4327"/>
      </w:tblGrid>
      <w:tr>
        <w:trPr>
          <w:trHeight w:val="30" w:hRule="atLeast"/>
        </w:trPr>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басталғаннан бергі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МҚК, ӨҚК бекіткен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 қалд.</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051. Қорлар туралы өзге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052. Кең таралған пайдалы қазбалардың аршу жыныстарындағы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сиятын жыныстардағы құрамы мен ерекшелігі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053. Кеннің технологиялық құрамы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054. Кондициялар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055. Өндеудің негізгі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кезіндегі ысырап,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Мардымсыздану,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тереңдігі  ең жоғарғы, 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056. Аршу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млн текшеметр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қалыптылық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Жобалаудың маңызы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Нақтылықтың мағынасы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057. Өңдеудің тау-кен техникалық жағдайлары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058. Өңдеудің гидрогеологиялық жағдайлары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059. Сумен жабдықтау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060. Объектіні өңдеудің негізгі экономикалық көрсеткіштері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061. Шикізатты тұтынушылар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062. Қоршаған ортаны қорғау және қалпына келтіру жөніндегі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іс-шаралар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063. Перспективалар мен ұсыныстар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064. Объектіні жабудың себептері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065. Объект туралы дереккөздер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1727"/>
        <w:gridCol w:w="1727"/>
        <w:gridCol w:w="1727"/>
        <w:gridCol w:w="1935"/>
        <w:gridCol w:w="1728"/>
        <w:gridCol w:w="1729"/>
      </w:tblGrid>
      <w:tr>
        <w:trPr>
          <w:trHeight w:val="30" w:hRule="atLeast"/>
        </w:trPr>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мазмұны</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(құрастырушы)</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 (басылым)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сақтау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РГАО</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Пайдалы қазбалар кен орындары</w:t>
      </w:r>
    </w:p>
    <w:p>
      <w:pPr>
        <w:spacing w:after="0"/>
        <w:ind w:left="0"/>
        <w:jc w:val="both"/>
      </w:pPr>
      <w:r>
        <w:rPr>
          <w:rFonts w:ascii="Times New Roman"/>
          <w:b w:val="false"/>
          <w:i w:val="false"/>
          <w:color w:val="000000"/>
          <w:sz w:val="28"/>
        </w:rPr>
        <w:t xml:space="preserve">
      мен көрініс белгілерінің   </w:t>
      </w:r>
    </w:p>
    <w:p>
      <w:pPr>
        <w:spacing w:after="0"/>
        <w:ind w:left="0"/>
        <w:jc w:val="both"/>
      </w:pPr>
      <w:r>
        <w:rPr>
          <w:rFonts w:ascii="Times New Roman"/>
          <w:b w:val="false"/>
          <w:i w:val="false"/>
          <w:color w:val="000000"/>
          <w:sz w:val="28"/>
        </w:rPr>
        <w:t>
      мемлекеттік кадастрын жүргізу</w:t>
      </w:r>
    </w:p>
    <w:p>
      <w:pPr>
        <w:spacing w:after="0"/>
        <w:ind w:left="0"/>
        <w:jc w:val="both"/>
      </w:pPr>
      <w:r>
        <w:rPr>
          <w:rFonts w:ascii="Times New Roman"/>
          <w:b w:val="false"/>
          <w:i w:val="false"/>
          <w:color w:val="000000"/>
          <w:sz w:val="28"/>
        </w:rPr>
        <w:t xml:space="preserve">
      жөніндегі ережеге      </w:t>
      </w:r>
    </w:p>
    <w:p>
      <w:pPr>
        <w:spacing w:after="0"/>
        <w:ind w:left="0"/>
        <w:jc w:val="both"/>
      </w:pPr>
      <w:r>
        <w:rPr>
          <w:rFonts w:ascii="Times New Roman"/>
          <w:b w:val="false"/>
          <w:i w:val="false"/>
          <w:color w:val="000000"/>
          <w:sz w:val="28"/>
        </w:rPr>
        <w:t>
      Б</w:t>
      </w:r>
    </w:p>
    <w:bookmarkStart w:name="z28" w:id="22"/>
    <w:p>
      <w:pPr>
        <w:spacing w:after="0"/>
        <w:ind w:left="0"/>
        <w:jc w:val="left"/>
      </w:pPr>
      <w:r>
        <w:rPr>
          <w:rFonts w:ascii="Times New Roman"/>
          <w:b/>
          <w:i w:val="false"/>
          <w:color w:val="000000"/>
        </w:rPr>
        <w:t xml:space="preserve"> Қазақстан Республикасының пайдалы қазбалар кен орындары мен</w:t>
      </w:r>
      <w:r>
        <w:br/>
      </w:r>
      <w:r>
        <w:rPr>
          <w:rFonts w:ascii="Times New Roman"/>
          <w:b/>
          <w:i w:val="false"/>
          <w:color w:val="000000"/>
        </w:rPr>
        <w:t>көрініс белгілерінің мемлекеттік кадастры</w:t>
      </w:r>
      <w:r>
        <w:br/>
      </w:r>
      <w:r>
        <w:rPr>
          <w:rFonts w:ascii="Times New Roman"/>
          <w:b/>
          <w:i w:val="false"/>
          <w:color w:val="000000"/>
        </w:rPr>
        <w:t>Металл емес пайдалы қазбалардың кен орындары</w:t>
      </w:r>
    </w:p>
    <w:bookmarkEnd w:id="22"/>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белгі      </w:t>
      </w:r>
    </w:p>
    <w:p>
      <w:pPr>
        <w:spacing w:after="0"/>
        <w:ind w:left="0"/>
        <w:jc w:val="both"/>
      </w:pPr>
      <w:r>
        <w:rPr>
          <w:rFonts w:ascii="Times New Roman"/>
          <w:b w:val="false"/>
          <w:i w:val="false"/>
          <w:color w:val="000000"/>
          <w:sz w:val="28"/>
        </w:rPr>
        <w:t xml:space="preserve">
      №_____дана     </w:t>
      </w:r>
    </w:p>
    <w:bookmarkStart w:name="z29" w:id="23"/>
    <w:p>
      <w:pPr>
        <w:spacing w:after="0"/>
        <w:ind w:left="0"/>
        <w:jc w:val="left"/>
      </w:pPr>
      <w:r>
        <w:rPr>
          <w:rFonts w:ascii="Times New Roman"/>
          <w:b/>
          <w:i w:val="false"/>
          <w:color w:val="000000"/>
        </w:rPr>
        <w:t xml:space="preserve"> ПАСПОРТ</w:t>
      </w:r>
    </w:p>
    <w:bookmarkEnd w:id="23"/>
    <w:p>
      <w:pPr>
        <w:spacing w:after="0"/>
        <w:ind w:left="0"/>
        <w:jc w:val="both"/>
      </w:pPr>
      <w:r>
        <w:rPr>
          <w:rFonts w:ascii="Times New Roman"/>
          <w:b w:val="false"/>
          <w:i w:val="false"/>
          <w:color w:val="000000"/>
          <w:sz w:val="28"/>
        </w:rPr>
        <w:t>
      № _______________________                      № ____________________</w:t>
      </w:r>
    </w:p>
    <w:p>
      <w:pPr>
        <w:spacing w:after="0"/>
        <w:ind w:left="0"/>
        <w:jc w:val="both"/>
      </w:pPr>
      <w:r>
        <w:rPr>
          <w:rFonts w:ascii="Times New Roman"/>
          <w:b w:val="false"/>
          <w:i w:val="false"/>
          <w:color w:val="000000"/>
          <w:sz w:val="28"/>
        </w:rPr>
        <w:t>
         Аумақаралық орган                             "Қазгеоақпарат" РГАО</w:t>
      </w:r>
    </w:p>
    <w:p>
      <w:pPr>
        <w:spacing w:after="0"/>
        <w:ind w:left="0"/>
        <w:jc w:val="both"/>
      </w:pPr>
      <w:r>
        <w:rPr>
          <w:rFonts w:ascii="Times New Roman"/>
          <w:b w:val="false"/>
          <w:i w:val="false"/>
          <w:color w:val="000000"/>
          <w:sz w:val="28"/>
        </w:rPr>
        <w:t>
      Есепке алу объектісі_________________________________________________</w:t>
      </w:r>
    </w:p>
    <w:p>
      <w:pPr>
        <w:spacing w:after="0"/>
        <w:ind w:left="0"/>
        <w:jc w:val="both"/>
      </w:pPr>
      <w:r>
        <w:rPr>
          <w:rFonts w:ascii="Times New Roman"/>
          <w:b w:val="false"/>
          <w:i w:val="false"/>
          <w:color w:val="000000"/>
          <w:sz w:val="28"/>
        </w:rPr>
        <w:t>
      Негізгі пайдалы қазбалар, қолдану____________________________________</w:t>
      </w:r>
    </w:p>
    <w:p>
      <w:pPr>
        <w:spacing w:after="0"/>
        <w:ind w:left="0"/>
        <w:jc w:val="both"/>
      </w:pPr>
      <w:r>
        <w:rPr>
          <w:rFonts w:ascii="Times New Roman"/>
          <w:b w:val="false"/>
          <w:i w:val="false"/>
          <w:color w:val="000000"/>
          <w:sz w:val="28"/>
        </w:rPr>
        <w:t>
      Өнеркәсіптік игеру деңгейі___________________________________________</w:t>
      </w:r>
    </w:p>
    <w:p>
      <w:pPr>
        <w:spacing w:after="0"/>
        <w:ind w:left="0"/>
        <w:jc w:val="both"/>
      </w:pPr>
      <w:r>
        <w:rPr>
          <w:rFonts w:ascii="Times New Roman"/>
          <w:b w:val="false"/>
          <w:i w:val="false"/>
          <w:color w:val="000000"/>
          <w:sz w:val="28"/>
        </w:rPr>
        <w:t>
      Құрастырды__________________________ _________________ ______________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Тексерді_______________________________ ________________ ____________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Бекітті________________________________ ________________ ____________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Ұйым_________________________________________________________________</w:t>
      </w:r>
    </w:p>
    <w:p>
      <w:pPr>
        <w:spacing w:after="0"/>
        <w:ind w:left="0"/>
        <w:jc w:val="both"/>
      </w:pPr>
      <w:r>
        <w:rPr>
          <w:rFonts w:ascii="Times New Roman"/>
          <w:b w:val="false"/>
          <w:i w:val="false"/>
          <w:color w:val="000000"/>
          <w:sz w:val="28"/>
        </w:rPr>
        <w:t>
                             жер қойнауын пайдаланушы кәсіпорын</w:t>
      </w:r>
    </w:p>
    <w:p>
      <w:pPr>
        <w:spacing w:after="0"/>
        <w:ind w:left="0"/>
        <w:jc w:val="both"/>
      </w:pPr>
      <w:r>
        <w:rPr>
          <w:rFonts w:ascii="Times New Roman"/>
          <w:b w:val="false"/>
          <w:i w:val="false"/>
          <w:color w:val="000000"/>
          <w:sz w:val="28"/>
        </w:rPr>
        <w:t>
      Министрлік___________________________________________________________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Паспортты қабылдау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0"/>
        <w:gridCol w:w="3180"/>
        <w:gridCol w:w="1736"/>
        <w:gridCol w:w="1737"/>
        <w:gridCol w:w="1737"/>
      </w:tblGrid>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Геол. қор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Аты-жөні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Аумақаралық орган</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РГАО</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Схемалық геологиялық карта</w:t>
      </w:r>
    </w:p>
    <w:p>
      <w:pPr>
        <w:spacing w:after="0"/>
        <w:ind w:left="0"/>
        <w:jc w:val="both"/>
      </w:pPr>
      <w:r>
        <w:rPr>
          <w:rFonts w:ascii="Times New Roman"/>
          <w:b w:val="false"/>
          <w:i w:val="false"/>
          <w:color w:val="000000"/>
          <w:sz w:val="28"/>
        </w:rPr>
        <w:t>
                        Схемалық геологиялық бөлік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001. Қызметтік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Массивтің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шифры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РГАО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002. Есепке алу объекті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Атаулардың синонимдері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003. Пайдалы қазбалардың таралу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бассейні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орындарының тобы (алаңы)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004. Жер қойнауын пайдаланушы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005. Барлайтын ұйым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006. Әкімшілік бөлінісі бойынша жағдай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007. Экономикалық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аудан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008. 1:200 000 масштабтағы парақтар номенклатурасы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 масштабтағы парақтар номенклатурасы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009. Географиялық координаттар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010. Абсолюттік таңбалар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011. Аудан туралы өзге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012. Ашылу жылы</w:t>
      </w:r>
      <w:r>
        <w:rPr>
          <w:rFonts w:ascii="Times New Roman"/>
          <w:b w:val="false"/>
          <w:i w:val="false"/>
          <w:color w:val="000000"/>
          <w:sz w:val="28"/>
        </w:rPr>
        <w:t xml:space="preserve">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013. Ашылу туралы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014.Өңірлік геологиялық түсірілім және геофизикалық жұмыстар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015. Жалпы және жете іздеулер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016. Геологиялық барлау жұмыстарының сатылары, көлемдері мен құны, өнеркәсіптік игеру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9"/>
        <w:gridCol w:w="1988"/>
        <w:gridCol w:w="1988"/>
        <w:gridCol w:w="1993"/>
        <w:gridCol w:w="1988"/>
        <w:gridCol w:w="1994"/>
      </w:tblGrid>
      <w:tr>
        <w:trPr>
          <w:trHeight w:val="30" w:hRule="atLeast"/>
        </w:trPr>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сатылары, өнеркәсіптік игеру деңгейі</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жыл</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тау-кен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Жыралар мен орлар, текшеметр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Кеніштер, текшеметр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Шурфтар мен тілгіштер, м</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тау-кен жұмыстары,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Сатыдағы жұмыс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соқпалы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017. Геологиялық барлау жұмыстарының экономикалық тиімділігі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018.Барлау әдістемесі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019. Ауданның құрылымдық-тектоникалық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020. Кен сиятын құрылым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021. Құрылымдық бақылау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022. Бақылаудың өзге факторлары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023. Геоморфологиялық бақылау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024. Пайдалы қазбалардың генезисі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025. Желмен мүжілген қыртыстар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тау жынысы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026. Объектінің геологиялық 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немесе дәуір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Ғасыр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027. Объектінің абсолюттік жасы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028. Сиятын құрылымдар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жыныстарының әдеттегі түрлілігі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немесе дәуір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Ғасыр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029. </w:t>
      </w:r>
      <w:r>
        <w:rPr>
          <w:rFonts w:ascii="Times New Roman"/>
          <w:b/>
          <w:i w:val="false"/>
          <w:color w:val="000000"/>
          <w:sz w:val="28"/>
        </w:rPr>
        <w:t>Сиятын жыныстардың кен маңы өзгерістері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030. Сиятын жыныстар туралы өзге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031. Өнеркәсіптік учаскелер мен объектінің өнімді аймақтары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033. Пайдалы қазбалардың өнеркәсіптік денелері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1685"/>
        <w:gridCol w:w="1685"/>
        <w:gridCol w:w="1685"/>
        <w:gridCol w:w="1685"/>
        <w:gridCol w:w="1685"/>
        <w:gridCol w:w="1686"/>
      </w:tblGrid>
      <w:tr>
        <w:trPr>
          <w:trHeight w:val="3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атауы (денелердің топтары)</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саны</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Жайылу бағыты</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Құлаудың басым бағыты</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Жату сипаты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1343"/>
        <w:gridCol w:w="1343"/>
        <w:gridCol w:w="1343"/>
        <w:gridCol w:w="1343"/>
        <w:gridCol w:w="1343"/>
        <w:gridCol w:w="2094"/>
        <w:gridCol w:w="2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м</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Жабынның жату тереңдігі–дан/дейін, м</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Кеннің баланстық қорлары,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033. Дене құрылысының ерекшеліктері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034. Денелердің үстіндегі өзгерістер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036. пайдалы қазбалардың өнеркәсіптік емес денелері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037. Кендердің химиялық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1494"/>
        <w:gridCol w:w="1494"/>
        <w:gridCol w:w="1494"/>
        <w:gridCol w:w="1495"/>
        <w:gridCol w:w="1495"/>
        <w:gridCol w:w="1575"/>
        <w:gridCol w:w="1579"/>
      </w:tblGrid>
      <w:tr>
        <w:trPr>
          <w:trHeight w:val="30" w:hRule="atLeast"/>
        </w:trPr>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TiO</w:t>
            </w:r>
            <w:r>
              <w:rPr>
                <w:rFonts w:ascii="Times New Roman"/>
                <w:b w:val="false"/>
                <w:i w:val="false"/>
                <w:color w:val="000000"/>
                <w:vertAlign w:val="sub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318"/>
        <w:gridCol w:w="1248"/>
        <w:gridCol w:w="1248"/>
        <w:gridCol w:w="2336"/>
        <w:gridCol w:w="2337"/>
        <w:gridCol w:w="1249"/>
        <w:gridCol w:w="12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r>
              <w:rPr>
                <w:rFonts w:ascii="Times New Roman"/>
                <w:b w:val="false"/>
                <w:i w:val="false"/>
                <w:color w:val="000000"/>
                <w:vertAlign w:val="subscript"/>
              </w:rPr>
              <w:t>3</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+FeO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r>
              <w:rPr>
                <w:rFonts w:ascii="Times New Roman"/>
                <w:b w:val="false"/>
                <w:i w:val="false"/>
                <w:color w:val="000000"/>
                <w:vertAlign w:val="subscript"/>
              </w:rPr>
              <w:t>2</w:t>
            </w:r>
            <w:r>
              <w:rPr>
                <w:rFonts w:ascii="Times New Roman"/>
                <w:b w:val="false"/>
                <w:i w:val="false"/>
                <w:color w:val="000000"/>
                <w:sz w:val="20"/>
              </w:rPr>
              <w: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334"/>
        <w:gridCol w:w="1272"/>
        <w:gridCol w:w="1272"/>
        <w:gridCol w:w="1273"/>
        <w:gridCol w:w="1273"/>
        <w:gridCol w:w="1273"/>
        <w:gridCol w:w="12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r>
              <w:rPr>
                <w:rFonts w:ascii="Times New Roman"/>
                <w:b w:val="false"/>
                <w:i w:val="false"/>
                <w:color w:val="000000"/>
                <w:vertAlign w:val="subscript"/>
              </w:rPr>
              <w:t>2</w:t>
            </w:r>
            <w:r>
              <w:rPr>
                <w:rFonts w:ascii="Times New Roman"/>
                <w:b w:val="false"/>
                <w:i w:val="false"/>
                <w:color w:val="000000"/>
                <w:sz w:val="20"/>
              </w:rPr>
              <w:t>O+K</w:t>
            </w:r>
            <w:r>
              <w:rPr>
                <w:rFonts w:ascii="Times New Roman"/>
                <w:b w:val="false"/>
                <w:i w:val="false"/>
                <w:color w:val="000000"/>
                <w:vertAlign w:val="subscript"/>
              </w:rPr>
              <w:t>2</w:t>
            </w:r>
            <w:r>
              <w:rPr>
                <w:rFonts w:ascii="Times New Roman"/>
                <w:b w:val="false"/>
                <w:i w:val="false"/>
                <w:color w:val="000000"/>
                <w:sz w:val="20"/>
              </w:rPr>
              <w: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r>
              <w:rPr>
                <w:rFonts w:ascii="Times New Roman"/>
                <w:b w:val="false"/>
                <w:i w:val="false"/>
                <w:color w:val="000000"/>
                <w:vertAlign w:val="subscript"/>
              </w:rPr>
              <w:t>2</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1516"/>
        <w:gridCol w:w="1516"/>
        <w:gridCol w:w="1517"/>
        <w:gridCol w:w="1517"/>
        <w:gridCol w:w="1517"/>
        <w:gridCol w:w="1598"/>
        <w:gridCol w:w="16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2</w:t>
            </w:r>
            <w:r>
              <w:rPr>
                <w:rFonts w:ascii="Times New Roman"/>
                <w:b w:val="false"/>
                <w:i w:val="false"/>
                <w:color w:val="000000"/>
                <w:sz w:val="20"/>
              </w:rPr>
              <w: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p>
          <w:p>
            <w:pPr>
              <w:spacing w:after="20"/>
              <w:ind w:left="20"/>
              <w:jc w:val="both"/>
            </w:pPr>
            <w:r>
              <w:rPr>
                <w:rFonts w:ascii="Times New Roman"/>
                <w:b w:val="false"/>
                <w:i w:val="false"/>
                <w:color w:val="000000"/>
                <w:sz w:val="20"/>
              </w:rPr>
              <w:t>
дейін</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0"/>
        <w:gridCol w:w="1630"/>
        <w:gridCol w:w="1766"/>
        <w:gridCol w:w="1766"/>
        <w:gridCol w:w="1377"/>
        <w:gridCol w:w="1377"/>
        <w:gridCol w:w="1377"/>
        <w:gridCol w:w="137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w:t>
            </w:r>
            <w:r>
              <w:rPr>
                <w:rFonts w:ascii="Times New Roman"/>
                <w:b w:val="false"/>
                <w:i w:val="false"/>
                <w:color w:val="000000"/>
                <w:vertAlign w:val="sub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MgCO</w:t>
            </w:r>
            <w:r>
              <w:rPr>
                <w:rFonts w:ascii="Times New Roman"/>
                <w:b w:val="false"/>
                <w:i w:val="false"/>
                <w:color w:val="000000"/>
                <w:vertAlign w:val="sub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Ерітілмейтін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кезіндегі ысырап</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037. Пайдалы қазбалардың физикалық-механикалық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5"/>
        <w:gridCol w:w="1525"/>
        <w:gridCol w:w="1526"/>
        <w:gridCol w:w="1619"/>
        <w:gridCol w:w="1526"/>
        <w:gridCol w:w="1526"/>
        <w:gridCol w:w="1526"/>
        <w:gridCol w:w="1527"/>
      </w:tblGrid>
      <w:tr>
        <w:trPr>
          <w:trHeight w:val="30" w:hRule="atLeast"/>
        </w:trPr>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град.</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Мұздату айналымының саны</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038. Кендегі негізгі және ілеспелі пайдалы қазбалар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1023"/>
        <w:gridCol w:w="1023"/>
        <w:gridCol w:w="2986"/>
        <w:gridCol w:w="1086"/>
        <w:gridCol w:w="1024"/>
        <w:gridCol w:w="2987"/>
        <w:gridCol w:w="1148"/>
      </w:tblGrid>
      <w:tr>
        <w:trPr>
          <w:trHeight w:val="3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қорлардағы орташа құрам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(АҚК) бекіткен баланстық қорлардағы орташа құрам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039. Зиянды қосындылар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1179"/>
        <w:gridCol w:w="1180"/>
        <w:gridCol w:w="1180"/>
        <w:gridCol w:w="2530"/>
        <w:gridCol w:w="2530"/>
        <w:gridCol w:w="2380"/>
      </w:tblGrid>
      <w:tr>
        <w:trPr>
          <w:trHeight w:val="30" w:hRule="atLeast"/>
        </w:trPr>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баланстық қорлардағы құрамы A+B+C1 Немесе С</w:t>
            </w:r>
            <w:r>
              <w:rPr>
                <w:rFonts w:ascii="Times New Roman"/>
                <w:b w:val="false"/>
                <w:i w:val="false"/>
                <w:color w:val="000000"/>
                <w:vertAlign w:val="subscript"/>
              </w:rPr>
              <w:t>2</w:t>
            </w:r>
          </w:p>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МҚК (АҚК) бекіткен баланстық қорлардағы орташа құрам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040. Пайдалы қазбалардыі (кендердің) грануметриялық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5"/>
        <w:gridCol w:w="2236"/>
        <w:gridCol w:w="3085"/>
        <w:gridCol w:w="2237"/>
        <w:gridCol w:w="2237"/>
      </w:tblGrid>
      <w:tr>
        <w:trPr>
          <w:trHeight w:val="30" w:hRule="atLeast"/>
        </w:trPr>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Қолдану </w:t>
            </w:r>
          </w:p>
        </w:tc>
        <w:tc>
          <w:tcPr>
            <w:tcW w:w="3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 мм –дан/дейін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Фракцияның құрамы,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041. Пайдалы қазбалардың (кендердің) минералдық құрамы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042. Пайдалы қазбалардың (кендердің) заттық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452"/>
        <w:gridCol w:w="2003"/>
        <w:gridCol w:w="3844"/>
        <w:gridCol w:w="1888"/>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Сынықтардың тау жыныстары (минерал)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Сынықтардың көлемі, мм-дан</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Сынықтардың құрамы, %  -дан/дейін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Малталану</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043. </w:t>
      </w:r>
      <w:r>
        <w:rPr>
          <w:rFonts w:ascii="Times New Roman"/>
          <w:b/>
          <w:i w:val="false"/>
          <w:color w:val="000000"/>
          <w:sz w:val="28"/>
        </w:rPr>
        <w:t>Пайдалы қазбалардың (кендердің) құрамы мен ерекшеліктері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туралы өзге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044. Тауарлық өнім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322"/>
        <w:gridCol w:w="1718"/>
        <w:gridCol w:w="1323"/>
        <w:gridCol w:w="1323"/>
        <w:gridCol w:w="1323"/>
        <w:gridCol w:w="1323"/>
        <w:gridCol w:w="1323"/>
        <w:gridCol w:w="1323"/>
      </w:tblGrid>
      <w:tr>
        <w:trPr>
          <w:trHeight w:val="30" w:hRule="atLeast"/>
        </w:trPr>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(сорт, түр)</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мм</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045. </w:t>
      </w:r>
      <w:r>
        <w:rPr>
          <w:rFonts w:ascii="Times New Roman"/>
          <w:b/>
          <w:i w:val="false"/>
          <w:color w:val="000000"/>
          <w:sz w:val="28"/>
        </w:rPr>
        <w:t>Пайдалы қазбалардың (кендердің) технологиялық құрамы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046. Кондициялар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047. Кендердің қорлары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250"/>
        <w:gridCol w:w="1250"/>
        <w:gridCol w:w="2102"/>
        <w:gridCol w:w="1400"/>
        <w:gridCol w:w="3647"/>
        <w:gridCol w:w="1401"/>
      </w:tblGrid>
      <w:tr>
        <w:trPr>
          <w:trHeight w:val="30" w:hRule="atLeast"/>
        </w:trPr>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есепке алу</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1346"/>
        <w:gridCol w:w="3928"/>
        <w:gridCol w:w="1509"/>
        <w:gridCol w:w="4171"/>
      </w:tblGrid>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басталғаннан бергі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МҚК (ӨҚК) бекіткен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A+B+C1</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048. Негізгі пайдалы қазбалардың қорлары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134"/>
        <w:gridCol w:w="1134"/>
        <w:gridCol w:w="1135"/>
        <w:gridCol w:w="1908"/>
        <w:gridCol w:w="1271"/>
        <w:gridCol w:w="3312"/>
        <w:gridCol w:w="1272"/>
      </w:tblGrid>
      <w:tr>
        <w:trPr>
          <w:trHeight w:val="30" w:hRule="atLeast"/>
        </w:trPr>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есепке алу</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1346"/>
        <w:gridCol w:w="3928"/>
        <w:gridCol w:w="1509"/>
        <w:gridCol w:w="4171"/>
      </w:tblGrid>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басталғаннан бергі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МҚК (ӨҚК) бекіткен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A+B+C1</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049. Ілеспе пайдалы қазбалардың қорлары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134"/>
        <w:gridCol w:w="1134"/>
        <w:gridCol w:w="1135"/>
        <w:gridCol w:w="1908"/>
        <w:gridCol w:w="1271"/>
        <w:gridCol w:w="3312"/>
        <w:gridCol w:w="1272"/>
      </w:tblGrid>
      <w:tr>
        <w:trPr>
          <w:trHeight w:val="30" w:hRule="atLeast"/>
        </w:trPr>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есепке алу</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1346"/>
        <w:gridCol w:w="3928"/>
        <w:gridCol w:w="1509"/>
        <w:gridCol w:w="4171"/>
      </w:tblGrid>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басталғаннан бергі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МҚК (ӨҚК) бекіткен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A+B+C1</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050. Аршу және жайылатын жыныстардағы пайдалы қазбалардың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134"/>
        <w:gridCol w:w="1134"/>
        <w:gridCol w:w="1135"/>
        <w:gridCol w:w="1908"/>
        <w:gridCol w:w="1271"/>
        <w:gridCol w:w="3312"/>
        <w:gridCol w:w="1272"/>
      </w:tblGrid>
      <w:tr>
        <w:trPr>
          <w:trHeight w:val="30" w:hRule="atLeast"/>
        </w:trPr>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есепке алу</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1320"/>
        <w:gridCol w:w="3853"/>
        <w:gridCol w:w="1480"/>
        <w:gridCol w:w="4327"/>
      </w:tblGrid>
      <w:tr>
        <w:trPr>
          <w:trHeight w:val="30" w:hRule="atLeast"/>
        </w:trPr>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басталғаннан бергі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МҚК, ӨҚК бекіткен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 қалд.</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051. Қорлар туралы өзге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052. Өңдеудің негізгі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кезіндегі ысырап,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Мардымсыздану,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тереңдігі ең жоғарғы, 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053. Аршу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млн текшеметр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қалыптылық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Жобалаудың маңызы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Нақтылықтың мағынасы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054. Өңдеудің тау-кен техникалық жағдайлары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055. Өңдеудің гидрогеологиялық жағдайлары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056. Сумен жабдықтау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057. Объектіні өңдеудің негізгі экономикалық көрсеткіштері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058. Шикізатты тұтынушылар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059. Қоршаған ортаны қорғау және қалпына келтіру жөніндегі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іс-шаралар</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060. Перспективалар мен ұсыныстар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061. Объектіні жабудың себептері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062. Объект туралы дереккөздер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1727"/>
        <w:gridCol w:w="1727"/>
        <w:gridCol w:w="1727"/>
        <w:gridCol w:w="1935"/>
        <w:gridCol w:w="1728"/>
        <w:gridCol w:w="1729"/>
      </w:tblGrid>
      <w:tr>
        <w:trPr>
          <w:trHeight w:val="30" w:hRule="atLeast"/>
        </w:trPr>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мазмұны</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(құрастырушы)</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 (басылым)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сақтау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РГАО</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Пайдалы қазбалар кен орындары</w:t>
      </w:r>
    </w:p>
    <w:p>
      <w:pPr>
        <w:spacing w:after="0"/>
        <w:ind w:left="0"/>
        <w:jc w:val="both"/>
      </w:pPr>
      <w:r>
        <w:rPr>
          <w:rFonts w:ascii="Times New Roman"/>
          <w:b w:val="false"/>
          <w:i w:val="false"/>
          <w:color w:val="000000"/>
          <w:sz w:val="28"/>
        </w:rPr>
        <w:t xml:space="preserve">
      мен көрініс белгілерінің   </w:t>
      </w:r>
    </w:p>
    <w:p>
      <w:pPr>
        <w:spacing w:after="0"/>
        <w:ind w:left="0"/>
        <w:jc w:val="both"/>
      </w:pPr>
      <w:r>
        <w:rPr>
          <w:rFonts w:ascii="Times New Roman"/>
          <w:b w:val="false"/>
          <w:i w:val="false"/>
          <w:color w:val="000000"/>
          <w:sz w:val="28"/>
        </w:rPr>
        <w:t>
      мемлекеттік кадастрын жүргізу</w:t>
      </w:r>
    </w:p>
    <w:p>
      <w:pPr>
        <w:spacing w:after="0"/>
        <w:ind w:left="0"/>
        <w:jc w:val="both"/>
      </w:pPr>
      <w:r>
        <w:rPr>
          <w:rFonts w:ascii="Times New Roman"/>
          <w:b w:val="false"/>
          <w:i w:val="false"/>
          <w:color w:val="000000"/>
          <w:sz w:val="28"/>
        </w:rPr>
        <w:t xml:space="preserve">
      жөніндегі ережеге        </w:t>
      </w:r>
    </w:p>
    <w:p>
      <w:pPr>
        <w:spacing w:after="0"/>
        <w:ind w:left="0"/>
        <w:jc w:val="both"/>
      </w:pPr>
      <w:r>
        <w:rPr>
          <w:rFonts w:ascii="Times New Roman"/>
          <w:b w:val="false"/>
          <w:i w:val="false"/>
          <w:color w:val="000000"/>
          <w:sz w:val="28"/>
        </w:rPr>
        <w:t>
      В</w:t>
      </w:r>
    </w:p>
    <w:bookmarkStart w:name="z31" w:id="24"/>
    <w:p>
      <w:pPr>
        <w:spacing w:after="0"/>
        <w:ind w:left="0"/>
        <w:jc w:val="left"/>
      </w:pPr>
      <w:r>
        <w:rPr>
          <w:rFonts w:ascii="Times New Roman"/>
          <w:b/>
          <w:i w:val="false"/>
          <w:color w:val="000000"/>
        </w:rPr>
        <w:t xml:space="preserve"> Қазақстан Республикасының пайдалы қазбалар кен орындары мен</w:t>
      </w:r>
      <w:r>
        <w:br/>
      </w:r>
      <w:r>
        <w:rPr>
          <w:rFonts w:ascii="Times New Roman"/>
          <w:b/>
          <w:i w:val="false"/>
          <w:color w:val="000000"/>
        </w:rPr>
        <w:t>көрініс белгілерінің мемлекеттік кадастры</w:t>
      </w:r>
      <w:r>
        <w:br/>
      </w:r>
      <w:r>
        <w:rPr>
          <w:rFonts w:ascii="Times New Roman"/>
          <w:b/>
          <w:i w:val="false"/>
          <w:color w:val="000000"/>
        </w:rPr>
        <w:t>Металл пайдалы қазбалардың кен орындары</w:t>
      </w:r>
    </w:p>
    <w:bookmarkEnd w:id="24"/>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белгі      </w:t>
      </w:r>
    </w:p>
    <w:p>
      <w:pPr>
        <w:spacing w:after="0"/>
        <w:ind w:left="0"/>
        <w:jc w:val="both"/>
      </w:pPr>
      <w:r>
        <w:rPr>
          <w:rFonts w:ascii="Times New Roman"/>
          <w:b w:val="false"/>
          <w:i w:val="false"/>
          <w:color w:val="000000"/>
          <w:sz w:val="28"/>
        </w:rPr>
        <w:t xml:space="preserve">
      №_____дана     </w:t>
      </w:r>
    </w:p>
    <w:bookmarkStart w:name="z32" w:id="25"/>
    <w:p>
      <w:pPr>
        <w:spacing w:after="0"/>
        <w:ind w:left="0"/>
        <w:jc w:val="left"/>
      </w:pPr>
      <w:r>
        <w:rPr>
          <w:rFonts w:ascii="Times New Roman"/>
          <w:b/>
          <w:i w:val="false"/>
          <w:color w:val="000000"/>
        </w:rPr>
        <w:t xml:space="preserve"> ПАСПОРТ</w:t>
      </w:r>
    </w:p>
    <w:bookmarkEnd w:id="25"/>
    <w:p>
      <w:pPr>
        <w:spacing w:after="0"/>
        <w:ind w:left="0"/>
        <w:jc w:val="both"/>
      </w:pPr>
      <w:r>
        <w:rPr>
          <w:rFonts w:ascii="Times New Roman"/>
          <w:b w:val="false"/>
          <w:i w:val="false"/>
          <w:color w:val="000000"/>
          <w:sz w:val="28"/>
        </w:rPr>
        <w:t>
      № _______________________                     № ____________________</w:t>
      </w:r>
    </w:p>
    <w:p>
      <w:pPr>
        <w:spacing w:after="0"/>
        <w:ind w:left="0"/>
        <w:jc w:val="both"/>
      </w:pPr>
      <w:r>
        <w:rPr>
          <w:rFonts w:ascii="Times New Roman"/>
          <w:b w:val="false"/>
          <w:i w:val="false"/>
          <w:color w:val="000000"/>
          <w:sz w:val="28"/>
        </w:rPr>
        <w:t>
          Аумақаралық орган                           "Қазгеоақпарат" РГАО</w:t>
      </w:r>
    </w:p>
    <w:p>
      <w:pPr>
        <w:spacing w:after="0"/>
        <w:ind w:left="0"/>
        <w:jc w:val="both"/>
      </w:pPr>
      <w:r>
        <w:rPr>
          <w:rFonts w:ascii="Times New Roman"/>
          <w:b w:val="false"/>
          <w:i w:val="false"/>
          <w:color w:val="000000"/>
          <w:sz w:val="28"/>
        </w:rPr>
        <w:t>
      Есепке алу объектісі_________________________________________________</w:t>
      </w:r>
    </w:p>
    <w:p>
      <w:pPr>
        <w:spacing w:after="0"/>
        <w:ind w:left="0"/>
        <w:jc w:val="both"/>
      </w:pPr>
      <w:r>
        <w:rPr>
          <w:rFonts w:ascii="Times New Roman"/>
          <w:b w:val="false"/>
          <w:i w:val="false"/>
          <w:color w:val="000000"/>
          <w:sz w:val="28"/>
        </w:rPr>
        <w:t>
      Негізгі пайдалы қазбалар_____________________________________________</w:t>
      </w:r>
    </w:p>
    <w:p>
      <w:pPr>
        <w:spacing w:after="0"/>
        <w:ind w:left="0"/>
        <w:jc w:val="both"/>
      </w:pPr>
      <w:r>
        <w:rPr>
          <w:rFonts w:ascii="Times New Roman"/>
          <w:b w:val="false"/>
          <w:i w:val="false"/>
          <w:color w:val="000000"/>
          <w:sz w:val="28"/>
        </w:rPr>
        <w:t>
      Өнеркәсіптік игеру деңгейі___________________________________________</w:t>
      </w:r>
    </w:p>
    <w:p>
      <w:pPr>
        <w:spacing w:after="0"/>
        <w:ind w:left="0"/>
        <w:jc w:val="both"/>
      </w:pPr>
      <w:r>
        <w:rPr>
          <w:rFonts w:ascii="Times New Roman"/>
          <w:b w:val="false"/>
          <w:i w:val="false"/>
          <w:color w:val="000000"/>
          <w:sz w:val="28"/>
        </w:rPr>
        <w:t>
      Құрастырды__________________________ _________________ 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Тексерді_______________________________ ________________ 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Бекітті________________________________ ________________ 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Ұйым_____________________________________________________________</w:t>
      </w:r>
    </w:p>
    <w:p>
      <w:pPr>
        <w:spacing w:after="0"/>
        <w:ind w:left="0"/>
        <w:jc w:val="both"/>
      </w:pPr>
      <w:r>
        <w:rPr>
          <w:rFonts w:ascii="Times New Roman"/>
          <w:b w:val="false"/>
          <w:i w:val="false"/>
          <w:color w:val="000000"/>
          <w:sz w:val="28"/>
        </w:rPr>
        <w:t>
                            жер қойнауын пайдаланушы кәсіпорын</w:t>
      </w:r>
    </w:p>
    <w:p>
      <w:pPr>
        <w:spacing w:after="0"/>
        <w:ind w:left="0"/>
        <w:jc w:val="both"/>
      </w:pPr>
      <w:r>
        <w:rPr>
          <w:rFonts w:ascii="Times New Roman"/>
          <w:b w:val="false"/>
          <w:i w:val="false"/>
          <w:color w:val="000000"/>
          <w:sz w:val="28"/>
        </w:rPr>
        <w:t>
      Министрлік________________________________________________________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Паспортты қабылдау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0"/>
        <w:gridCol w:w="3180"/>
        <w:gridCol w:w="1736"/>
        <w:gridCol w:w="1737"/>
        <w:gridCol w:w="1737"/>
      </w:tblGrid>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Геол. қор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Аты-жөні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Аумақаралық орган</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РГАО</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Топогидрографиялық схема</w:t>
      </w:r>
    </w:p>
    <w:p>
      <w:pPr>
        <w:spacing w:after="0"/>
        <w:ind w:left="0"/>
        <w:jc w:val="both"/>
      </w:pPr>
      <w:r>
        <w:rPr>
          <w:rFonts w:ascii="Times New Roman"/>
          <w:b w:val="false"/>
          <w:i w:val="false"/>
          <w:color w:val="000000"/>
          <w:sz w:val="28"/>
        </w:rPr>
        <w:t>
                         Схемалық геологиялық карта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001. Қызметтік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Массивтің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шифры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РГАО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002. Есепке алу объекті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Атаулардың синонимдері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003. Пайдалы қазбаларды орнықтыру аймағы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8"/>
        <w:gridCol w:w="3243"/>
        <w:gridCol w:w="5119"/>
      </w:tblGrid>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қорымының алаңы</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(кен орындарының тобы)</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004. Жер қойнауын пайдаланушы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005. Барлайтын ұйым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006. Әкімшілік бөлінісі бойынша жағдай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007. Экономикалық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аудан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008. 1:200 000 масштабтағы парақтар номенклатурасы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 масштабтағы парақтар номенклатурасы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009. Географиялық координаттар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010. Абсолюттік таңбалар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басталады,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011. Акваторийдің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Акваторийдің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Акваторийдің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Жағаға дейінгі қашықтық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012. Аудан туралы өзге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013. Ашылу жылы</w:t>
      </w: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014. Ашылу туралы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015. Өңірлік геологиялық түсірілім және геофизикалық жұмыстар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016. Жалпы және жете іздеулер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017. Геологиялық барлау жұмыстарының сатылары, көлемдері 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құны, өнеркәсіптік игеру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9"/>
        <w:gridCol w:w="1988"/>
        <w:gridCol w:w="1988"/>
        <w:gridCol w:w="1993"/>
        <w:gridCol w:w="1988"/>
        <w:gridCol w:w="1994"/>
      </w:tblGrid>
      <w:tr>
        <w:trPr>
          <w:trHeight w:val="30" w:hRule="atLeast"/>
        </w:trPr>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Жұмыстардың сатылары, өнеркәсіптік игеру деңгейі </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жыл</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тау-кен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Жыралар мен орлар, текшеметр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Кеніштер, текшеметр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Шурфтар мен тілгіштер, м</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тау-кен жұмыстары,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Сатыдағы жұмыс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соқпалы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018. Геологиялық барлау жұмыстарының экономикалық тиімділігі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019. Барлау әдістемесі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020. Ауданның құрылымдық-тектоникалық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021.</w:t>
      </w:r>
      <w:r>
        <w:rPr>
          <w:rFonts w:ascii="Times New Roman"/>
          <w:b/>
          <w:i w:val="false"/>
          <w:color w:val="000000"/>
          <w:sz w:val="28"/>
        </w:rPr>
        <w:t>Байырғы дереккөзі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022. Геоморфологиялық, неотектоникалық, палеогеографиялық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023. Шашырандының генезисі және жалпы мінездемесі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өнеркәсіптік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Орнығу мінезі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24. Шашырандының геологиялық 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немесе дәуір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Ғасыр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025. Өнеркәсіптік объектінің учаскелері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026. Азық қабаты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кв.м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710"/>
        <w:gridCol w:w="2710"/>
        <w:gridCol w:w="2293"/>
        <w:gridCol w:w="2294"/>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Тегістігі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 жоспар бойынша орнығу мінезі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 қима бойынша орнығу мінезі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Құм-тастың шайылу мінездемесі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1756"/>
        <w:gridCol w:w="1761"/>
        <w:gridCol w:w="1756"/>
        <w:gridCol w:w="1757"/>
        <w:gridCol w:w="1757"/>
        <w:gridCol w:w="17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қуаттылығы, м</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көлемі, куб.м</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Аршу коэфф.</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Плотика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Плотика үсті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Плотика тау жынысы</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от/до</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027. Шашырандының геологиялық құрылым ерекшелігі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028. Шымтезек және плотика жынысына мінездеме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029. Құмның литологиясы және гранулометриясы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030. Шашыранды минералдар ассоциациясы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031. Бағалы минералдардың елегіштік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1367"/>
        <w:gridCol w:w="1368"/>
        <w:gridCol w:w="1986"/>
        <w:gridCol w:w="1990"/>
        <w:gridCol w:w="2111"/>
        <w:gridCol w:w="2111"/>
      </w:tblGrid>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мм-ден 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0,3 мм-дейн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0,3 -ден 0,5 мм-дейн</w:t>
            </w: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1615"/>
        <w:gridCol w:w="1612"/>
        <w:gridCol w:w="1615"/>
        <w:gridCol w:w="1811"/>
        <w:gridCol w:w="1814"/>
        <w:gridCol w:w="1110"/>
        <w:gridCol w:w="111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0,5-ден 1,0 мм-дейн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 3,0 мм-дейін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3,0-ден до 5,0 мм-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мм-ден көп</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032. Бағалы минералдар мінездемесі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033. Негізгі пайдалы қазбалар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110"/>
        <w:gridCol w:w="3240"/>
        <w:gridCol w:w="1244"/>
        <w:gridCol w:w="1110"/>
        <w:gridCol w:w="3241"/>
        <w:gridCol w:w="1245"/>
      </w:tblGrid>
      <w:tr>
        <w:trPr>
          <w:trHeight w:val="3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қорлардағы орташа құрам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(АҚК) бекіткен баланстық қорлардағы орташа құрам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034. Ілеспе пайдалы қазбалар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110"/>
        <w:gridCol w:w="3240"/>
        <w:gridCol w:w="1244"/>
        <w:gridCol w:w="1110"/>
        <w:gridCol w:w="3241"/>
        <w:gridCol w:w="1245"/>
      </w:tblGrid>
      <w:tr>
        <w:trPr>
          <w:trHeight w:val="3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қорлардағы орташа құрам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(АҚК) бекіткен баланстық қорлардағы орташа құрам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035. Пайдалы қазбалардың көрнісі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036. Құмның химиялық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1304"/>
        <w:gridCol w:w="1632"/>
        <w:gridCol w:w="1586"/>
        <w:gridCol w:w="1139"/>
        <w:gridCol w:w="2815"/>
        <w:gridCol w:w="1200"/>
        <w:gridCol w:w="1350"/>
      </w:tblGrid>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TiO</w:t>
            </w:r>
            <w:r>
              <w:rPr>
                <w:rFonts w:ascii="Times New Roman"/>
                <w:b w:val="false"/>
                <w:i w:val="false"/>
                <w:color w:val="000000"/>
                <w:vertAlign w:val="subscript"/>
              </w:rPr>
              <w:t>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r>
              <w:rPr>
                <w:rFonts w:ascii="Times New Roman"/>
                <w:b w:val="false"/>
                <w:i w:val="false"/>
                <w:color w:val="000000"/>
                <w:vertAlign w:val="subscript"/>
              </w:rPr>
              <w:t>2</w:t>
            </w:r>
            <w:r>
              <w:rPr>
                <w:rFonts w:ascii="Times New Roman"/>
                <w:b w:val="false"/>
                <w:i w:val="false"/>
                <w:color w:val="000000"/>
                <w:sz w:val="20"/>
              </w:rPr>
              <w:t>O3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FeO</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+FeO</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351"/>
        <w:gridCol w:w="1128"/>
        <w:gridCol w:w="2562"/>
        <w:gridCol w:w="1254"/>
        <w:gridCol w:w="1046"/>
        <w:gridCol w:w="1101"/>
        <w:gridCol w:w="1129"/>
        <w:gridCol w:w="1476"/>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MnO</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r>
              <w:rPr>
                <w:rFonts w:ascii="Times New Roman"/>
                <w:b w:val="false"/>
                <w:i w:val="false"/>
                <w:color w:val="000000"/>
                <w:vertAlign w:val="subscript"/>
              </w:rPr>
              <w:t>2</w:t>
            </w:r>
            <w:r>
              <w:rPr>
                <w:rFonts w:ascii="Times New Roman"/>
                <w:b w:val="false"/>
                <w:i w:val="false"/>
                <w:color w:val="000000"/>
                <w:sz w:val="20"/>
              </w:rPr>
              <w:t>O</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r>
              <w:rPr>
                <w:rFonts w:ascii="Times New Roman"/>
                <w:b w:val="false"/>
                <w:i w:val="false"/>
                <w:color w:val="000000"/>
                <w:vertAlign w:val="subscript"/>
              </w:rPr>
              <w:t>2</w:t>
            </w:r>
            <w:r>
              <w:rPr>
                <w:rFonts w:ascii="Times New Roman"/>
                <w:b w:val="false"/>
                <w:i w:val="false"/>
                <w:color w:val="000000"/>
                <w:sz w:val="20"/>
              </w:rPr>
              <w:t>O+K</w:t>
            </w:r>
            <w:r>
              <w:rPr>
                <w:rFonts w:ascii="Times New Roman"/>
                <w:b w:val="false"/>
                <w:i w:val="false"/>
                <w:color w:val="000000"/>
                <w:vertAlign w:val="subscript"/>
              </w:rPr>
              <w:t>2</w:t>
            </w:r>
            <w:r>
              <w:rPr>
                <w:rFonts w:ascii="Times New Roman"/>
                <w:b w:val="false"/>
                <w:i w:val="false"/>
                <w:color w:val="000000"/>
                <w:sz w:val="20"/>
              </w:rPr>
              <w:t>O</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r>
              <w:rPr>
                <w:rFonts w:ascii="Times New Roman"/>
                <w:b w:val="false"/>
                <w:i w:val="false"/>
                <w:color w:val="000000"/>
                <w:vertAlign w:val="subscript"/>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O</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2071"/>
        <w:gridCol w:w="1604"/>
        <w:gridCol w:w="2143"/>
        <w:gridCol w:w="2323"/>
        <w:gridCol w:w="1444"/>
        <w:gridCol w:w="905"/>
        <w:gridCol w:w="906"/>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жалпы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BaSO</w:t>
            </w:r>
            <w:r>
              <w:rPr>
                <w:rFonts w:ascii="Times New Roman"/>
                <w:b w:val="false"/>
                <w:i w:val="false"/>
                <w:color w:val="000000"/>
                <w:vertAlign w:val="subscript"/>
              </w:rPr>
              <w:t>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ZrO</w:t>
            </w:r>
            <w:r>
              <w:rPr>
                <w:rFonts w:ascii="Times New Roman"/>
                <w:b w:val="false"/>
                <w:i w:val="false"/>
                <w:color w:val="000000"/>
                <w:vertAlign w:val="subscript"/>
              </w:rPr>
              <w:t>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w:t>
            </w:r>
            <w:r>
              <w:rPr>
                <w:rFonts w:ascii="Times New Roman"/>
                <w:b w:val="false"/>
                <w:i w:val="false"/>
                <w:color w:val="000000"/>
                <w:vertAlign w:val="subscript"/>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MgCO</w:t>
            </w:r>
            <w:r>
              <w:rPr>
                <w:rFonts w:ascii="Times New Roman"/>
                <w:b w:val="false"/>
                <w:i w:val="false"/>
                <w:color w:val="000000"/>
                <w:vertAlign w:val="subscript"/>
              </w:rPr>
              <w:t>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BaO</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ппп</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037. Құмның құрамын құру туралы өзге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038. Құм қоры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134"/>
        <w:gridCol w:w="1134"/>
        <w:gridCol w:w="1908"/>
        <w:gridCol w:w="1271"/>
        <w:gridCol w:w="3311"/>
        <w:gridCol w:w="1272"/>
        <w:gridCol w:w="1136"/>
      </w:tblGrid>
      <w:tr>
        <w:trPr>
          <w:trHeight w:val="30" w:hRule="atLeast"/>
        </w:trPr>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Байытылуы</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Балансқа есепке алу</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көлемінде</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1346"/>
        <w:gridCol w:w="3928"/>
        <w:gridCol w:w="1509"/>
        <w:gridCol w:w="4171"/>
      </w:tblGrid>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алдындағы өнім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(АҚК) бекітілген баланстық қор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Қалдық.A+B+C1</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039. Негізгі пайдалы қазбалар қоры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134"/>
        <w:gridCol w:w="1134"/>
        <w:gridCol w:w="1908"/>
        <w:gridCol w:w="1271"/>
        <w:gridCol w:w="3311"/>
        <w:gridCol w:w="1272"/>
        <w:gridCol w:w="1136"/>
      </w:tblGrid>
      <w:tr>
        <w:trPr>
          <w:trHeight w:val="30" w:hRule="atLeast"/>
        </w:trPr>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Балансқа есепке алу</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көлемінде</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1346"/>
        <w:gridCol w:w="3928"/>
        <w:gridCol w:w="1509"/>
        <w:gridCol w:w="4171"/>
      </w:tblGrid>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алдындағы өнім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(АҚК) бекітілген баланстық қор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Қалдық.A+B+C1</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040. Ілеспе пайдалы қазбалар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1018"/>
        <w:gridCol w:w="1018"/>
        <w:gridCol w:w="2972"/>
        <w:gridCol w:w="1141"/>
        <w:gridCol w:w="1018"/>
        <w:gridCol w:w="2973"/>
        <w:gridCol w:w="1142"/>
      </w:tblGrid>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қорлардағы орташа құрам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МҚК бекіткен баланстық қорлардағы орташа құрам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1346"/>
        <w:gridCol w:w="3928"/>
        <w:gridCol w:w="1509"/>
        <w:gridCol w:w="4171"/>
      </w:tblGrid>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алдындағы өнім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(АҚК) бекітілген баланстық қор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Қалдық.A+B+C1</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041. Аршу және жайылатын жыныстардағы кең таралған пайдалы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қазбалардың қорлары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1038"/>
        <w:gridCol w:w="1039"/>
        <w:gridCol w:w="1039"/>
        <w:gridCol w:w="1747"/>
        <w:gridCol w:w="1164"/>
        <w:gridCol w:w="3031"/>
        <w:gridCol w:w="1164"/>
        <w:gridCol w:w="1040"/>
      </w:tblGrid>
      <w:tr>
        <w:trPr>
          <w:trHeight w:val="30" w:hRule="atLeast"/>
        </w:trPr>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есепке алу</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контурларындағы</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1320"/>
        <w:gridCol w:w="3853"/>
        <w:gridCol w:w="1480"/>
        <w:gridCol w:w="4327"/>
      </w:tblGrid>
      <w:tr>
        <w:trPr>
          <w:trHeight w:val="30" w:hRule="atLeast"/>
        </w:trPr>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басталғаннан бергі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МҚК, ӨҚК бекіткен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 қалд.</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042. Қорлар туралы өзге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043. Кең таралған пайдалы қазбалардың аршу жыныстарындағы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сиятын жыныстардағы құрамы мен ерекшелігі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044. Кеннің технологиялық құрамы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045. Кондициялар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046. Өңдеудің негізгі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тәсілі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кезіндегі ысырап,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Мардымсыздану,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тереңдігі ең жоғарғы, м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Шайылу Коэфф.</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Жұмсарту Коэфф.</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жобалық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047. </w:t>
      </w:r>
      <w:r>
        <w:rPr>
          <w:rFonts w:ascii="Times New Roman"/>
          <w:b/>
          <w:i w:val="false"/>
          <w:color w:val="000000"/>
          <w:sz w:val="28"/>
        </w:rPr>
        <w:t>Өңдеудің тау-кен техникалық жағдайлары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048. Өңдеудің гидрогеологиялық жағдайлары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049. Сумен жабдықтау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050. Объектіні өңдеудің негізгі экономикалық көрсеткіштері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051. Шикізатты тұтынушылар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052. Қоршаған ортаны қорғау және қалпына келтіру жөніндегі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іс-шаралар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053. Перспективалар мен ұсыныстар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054. Объектіні жабудың себептері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055. Объект туралы дереккөздер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1727"/>
        <w:gridCol w:w="1727"/>
        <w:gridCol w:w="1727"/>
        <w:gridCol w:w="1935"/>
        <w:gridCol w:w="1728"/>
        <w:gridCol w:w="1729"/>
      </w:tblGrid>
      <w:tr>
        <w:trPr>
          <w:trHeight w:val="30" w:hRule="atLeast"/>
        </w:trPr>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мазмұны</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(құрастырушы)</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 (басылым)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сақтау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РГАО</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Пайдалы қазбалар кен орындары</w:t>
      </w:r>
    </w:p>
    <w:p>
      <w:pPr>
        <w:spacing w:after="0"/>
        <w:ind w:left="0"/>
        <w:jc w:val="both"/>
      </w:pPr>
      <w:r>
        <w:rPr>
          <w:rFonts w:ascii="Times New Roman"/>
          <w:b w:val="false"/>
          <w:i w:val="false"/>
          <w:color w:val="000000"/>
          <w:sz w:val="28"/>
        </w:rPr>
        <w:t xml:space="preserve">
      мен көрініс белгілерінің    </w:t>
      </w:r>
    </w:p>
    <w:p>
      <w:pPr>
        <w:spacing w:after="0"/>
        <w:ind w:left="0"/>
        <w:jc w:val="both"/>
      </w:pPr>
      <w:r>
        <w:rPr>
          <w:rFonts w:ascii="Times New Roman"/>
          <w:b w:val="false"/>
          <w:i w:val="false"/>
          <w:color w:val="000000"/>
          <w:sz w:val="28"/>
        </w:rPr>
        <w:t>
      мемлекеттік кадастрын жүргізу</w:t>
      </w:r>
    </w:p>
    <w:p>
      <w:pPr>
        <w:spacing w:after="0"/>
        <w:ind w:left="0"/>
        <w:jc w:val="both"/>
      </w:pPr>
      <w:r>
        <w:rPr>
          <w:rFonts w:ascii="Times New Roman"/>
          <w:b w:val="false"/>
          <w:i w:val="false"/>
          <w:color w:val="000000"/>
          <w:sz w:val="28"/>
        </w:rPr>
        <w:t xml:space="preserve">
      жөніндегі ережеге       </w:t>
      </w:r>
    </w:p>
    <w:p>
      <w:pPr>
        <w:spacing w:after="0"/>
        <w:ind w:left="0"/>
        <w:jc w:val="both"/>
      </w:pPr>
      <w:r>
        <w:rPr>
          <w:rFonts w:ascii="Times New Roman"/>
          <w:b w:val="false"/>
          <w:i w:val="false"/>
          <w:color w:val="000000"/>
          <w:sz w:val="28"/>
        </w:rPr>
        <w:t>
      Г</w:t>
      </w:r>
    </w:p>
    <w:bookmarkStart w:name="z34" w:id="26"/>
    <w:p>
      <w:pPr>
        <w:spacing w:after="0"/>
        <w:ind w:left="0"/>
        <w:jc w:val="left"/>
      </w:pPr>
      <w:r>
        <w:rPr>
          <w:rFonts w:ascii="Times New Roman"/>
          <w:b/>
          <w:i w:val="false"/>
          <w:color w:val="000000"/>
        </w:rPr>
        <w:t xml:space="preserve"> Қазақстан Республикасының пайдалы қазбалар кен орындары мен</w:t>
      </w:r>
      <w:r>
        <w:br/>
      </w:r>
      <w:r>
        <w:rPr>
          <w:rFonts w:ascii="Times New Roman"/>
          <w:b/>
          <w:i w:val="false"/>
          <w:color w:val="000000"/>
        </w:rPr>
        <w:t>көрініс белгілерінің мемлекеттік кадастры</w:t>
      </w:r>
      <w:r>
        <w:br/>
      </w:r>
      <w:r>
        <w:rPr>
          <w:rFonts w:ascii="Times New Roman"/>
          <w:b/>
          <w:i w:val="false"/>
          <w:color w:val="000000"/>
        </w:rPr>
        <w:t>Қатты пайдалы қазбалар және мұнай және газ кен орындарының</w:t>
      </w:r>
      <w:r>
        <w:br/>
      </w:r>
      <w:r>
        <w:rPr>
          <w:rFonts w:ascii="Times New Roman"/>
          <w:b/>
          <w:i w:val="false"/>
          <w:color w:val="000000"/>
        </w:rPr>
        <w:t>көрнісі</w:t>
      </w:r>
    </w:p>
    <w:bookmarkEnd w:id="26"/>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xml:space="preserve">
      белгі     </w:t>
      </w:r>
    </w:p>
    <w:p>
      <w:pPr>
        <w:spacing w:after="0"/>
        <w:ind w:left="0"/>
        <w:jc w:val="both"/>
      </w:pPr>
      <w:r>
        <w:rPr>
          <w:rFonts w:ascii="Times New Roman"/>
          <w:b w:val="false"/>
          <w:i w:val="false"/>
          <w:color w:val="000000"/>
          <w:sz w:val="28"/>
        </w:rPr>
        <w:t xml:space="preserve">
      №_____дана    </w:t>
      </w:r>
    </w:p>
    <w:bookmarkStart w:name="z35" w:id="27"/>
    <w:p>
      <w:pPr>
        <w:spacing w:after="0"/>
        <w:ind w:left="0"/>
        <w:jc w:val="left"/>
      </w:pPr>
      <w:r>
        <w:rPr>
          <w:rFonts w:ascii="Times New Roman"/>
          <w:b/>
          <w:i w:val="false"/>
          <w:color w:val="000000"/>
        </w:rPr>
        <w:t xml:space="preserve"> ПАСПОРТ</w:t>
      </w:r>
    </w:p>
    <w:bookmarkEnd w:id="27"/>
    <w:p>
      <w:pPr>
        <w:spacing w:after="0"/>
        <w:ind w:left="0"/>
        <w:jc w:val="both"/>
      </w:pPr>
      <w:r>
        <w:rPr>
          <w:rFonts w:ascii="Times New Roman"/>
          <w:b w:val="false"/>
          <w:i w:val="false"/>
          <w:color w:val="000000"/>
          <w:sz w:val="28"/>
        </w:rPr>
        <w:t>
      № _______________________                      № ____________________</w:t>
      </w:r>
    </w:p>
    <w:p>
      <w:pPr>
        <w:spacing w:after="0"/>
        <w:ind w:left="0"/>
        <w:jc w:val="both"/>
      </w:pPr>
      <w:r>
        <w:rPr>
          <w:rFonts w:ascii="Times New Roman"/>
          <w:b w:val="false"/>
          <w:i w:val="false"/>
          <w:color w:val="000000"/>
          <w:sz w:val="28"/>
        </w:rPr>
        <w:t>
         Аумақтық орган                                "Қазгеоақпарат" РГАО</w:t>
      </w:r>
    </w:p>
    <w:p>
      <w:pPr>
        <w:spacing w:after="0"/>
        <w:ind w:left="0"/>
        <w:jc w:val="both"/>
      </w:pPr>
      <w:r>
        <w:rPr>
          <w:rFonts w:ascii="Times New Roman"/>
          <w:b w:val="false"/>
          <w:i w:val="false"/>
          <w:color w:val="000000"/>
          <w:sz w:val="28"/>
        </w:rPr>
        <w:t>
      Есепке алу объектісі_________________________________________________</w:t>
      </w:r>
    </w:p>
    <w:p>
      <w:pPr>
        <w:spacing w:after="0"/>
        <w:ind w:left="0"/>
        <w:jc w:val="both"/>
      </w:pPr>
      <w:r>
        <w:rPr>
          <w:rFonts w:ascii="Times New Roman"/>
          <w:b w:val="false"/>
          <w:i w:val="false"/>
          <w:color w:val="000000"/>
          <w:sz w:val="28"/>
        </w:rPr>
        <w:t>
      Пайдалы қазбалар_____________________________________________________</w:t>
      </w:r>
    </w:p>
    <w:p>
      <w:pPr>
        <w:spacing w:after="0"/>
        <w:ind w:left="0"/>
        <w:jc w:val="both"/>
      </w:pPr>
      <w:r>
        <w:rPr>
          <w:rFonts w:ascii="Times New Roman"/>
          <w:b w:val="false"/>
          <w:i w:val="false"/>
          <w:color w:val="000000"/>
          <w:sz w:val="28"/>
        </w:rPr>
        <w:t>
      Құрастырды__________________________ _________________ 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Тексерді_______________________________ ________________ 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Бекітті________________________________ ________________ 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Ұйым_____________________________________________________________</w:t>
      </w:r>
    </w:p>
    <w:p>
      <w:pPr>
        <w:spacing w:after="0"/>
        <w:ind w:left="0"/>
        <w:jc w:val="both"/>
      </w:pPr>
      <w:r>
        <w:rPr>
          <w:rFonts w:ascii="Times New Roman"/>
          <w:b w:val="false"/>
          <w:i w:val="false"/>
          <w:color w:val="000000"/>
          <w:sz w:val="28"/>
        </w:rPr>
        <w:t>
                        жер қойнауын пайдаланушы кәсіпорын</w:t>
      </w:r>
    </w:p>
    <w:p>
      <w:pPr>
        <w:spacing w:after="0"/>
        <w:ind w:left="0"/>
        <w:jc w:val="both"/>
      </w:pPr>
      <w:r>
        <w:rPr>
          <w:rFonts w:ascii="Times New Roman"/>
          <w:b w:val="false"/>
          <w:i w:val="false"/>
          <w:color w:val="000000"/>
          <w:sz w:val="28"/>
        </w:rPr>
        <w:t>
      Министрлік________________________________________________________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Паспортты қабылдау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0"/>
        <w:gridCol w:w="3180"/>
        <w:gridCol w:w="1736"/>
        <w:gridCol w:w="1737"/>
        <w:gridCol w:w="1737"/>
      </w:tblGrid>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Геол. қор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Аты-жөні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Аумақаралық орган</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РГАО</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Схемалық геологиялық карта</w:t>
      </w:r>
    </w:p>
    <w:p>
      <w:pPr>
        <w:spacing w:after="0"/>
        <w:ind w:left="0"/>
        <w:jc w:val="both"/>
      </w:pPr>
      <w:r>
        <w:rPr>
          <w:rFonts w:ascii="Times New Roman"/>
          <w:b w:val="false"/>
          <w:i w:val="false"/>
          <w:color w:val="000000"/>
          <w:sz w:val="28"/>
        </w:rPr>
        <w:t>
                           Схемалық геологиялық бөлік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001. Қызметтік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Массивтің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шифры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РГАО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002. Есепке алу объекті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Атаулардың синонимдері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003. Пайдалы қазбалардың таралу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бассейні (ауданы)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(кен орындарының алаңы)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004. Әкімшілік бөлінісі бойынша жағдай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005. Экономикалық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аудан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006. 1:200 000 масштабтағы парақтар номенклатурасы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 масштабтағы парақтар номенклатурасы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007. Географиялық координаттар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008. Абсолюттік таңбалар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009. Учаскенің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3"/>
        <w:gridCol w:w="4103"/>
        <w:gridCol w:w="4094"/>
      </w:tblGrid>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ұзындық, м</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ұзындық, м</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шаршы км</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010. Объект ауданы туралы өзге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011. Ашылу жылы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012. Ашылу туралы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013. Зерттеу сатылары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014. </w:t>
      </w:r>
      <w:r>
        <w:rPr>
          <w:rFonts w:ascii="Times New Roman"/>
          <w:b/>
          <w:i w:val="false"/>
          <w:color w:val="000000"/>
          <w:sz w:val="28"/>
        </w:rPr>
        <w:t>Объектінің зерттелуі туралы өзге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015. Ауданның құрылымдық-тектоникалық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016. Сиятын құрылым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017. Бақылаудың құрылымдық және басқа факторлары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018. Геоморфологиялық бақылау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019. Генезис және жасы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020. Сиятын тау жыныстар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жыныстарының әдеттегі түрлілігі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немесе дәуір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Ғасыр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021. </w:t>
      </w:r>
      <w:r>
        <w:rPr>
          <w:rFonts w:ascii="Times New Roman"/>
          <w:b/>
          <w:i w:val="false"/>
          <w:color w:val="000000"/>
          <w:sz w:val="28"/>
        </w:rPr>
        <w:t>Сиятын жыныстардың кен маңы өзгерістері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022. Пайдалы қазбалардың денелері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нысаны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Жайылу бағыты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Құлаудың басым бағыты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Жату сипаты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1589"/>
        <w:gridCol w:w="1589"/>
        <w:gridCol w:w="1589"/>
        <w:gridCol w:w="1590"/>
        <w:gridCol w:w="1590"/>
        <w:gridCol w:w="27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м</w:t>
            </w:r>
          </w:p>
        </w:tc>
        <w:tc>
          <w:tcPr>
            <w:tcW w:w="2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Жабынның жату тереңдігі –дан/дейін, м</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vMerge/>
            <w:tcBorders>
              <w:top w:val="nil"/>
              <w:left w:val="single" w:color="cfcfcf" w:sz="5"/>
              <w:bottom w:val="single" w:color="cfcfcf" w:sz="5"/>
              <w:right w:val="single" w:color="cfcfcf" w:sz="5"/>
            </w:tcBorders>
          </w:tcP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023. Пайдалы қазбалар денелері туралы өзге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024. Кендердің минералдық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Минералдың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025. </w:t>
      </w:r>
      <w:r>
        <w:rPr>
          <w:rFonts w:ascii="Times New Roman"/>
          <w:b/>
          <w:i w:val="false"/>
          <w:color w:val="000000"/>
          <w:sz w:val="28"/>
        </w:rPr>
        <w:t>Құнды минералдардың сипаттамасы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026. Химиялық құрам,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986"/>
        <w:gridCol w:w="1199"/>
        <w:gridCol w:w="1199"/>
        <w:gridCol w:w="861"/>
        <w:gridCol w:w="2127"/>
        <w:gridCol w:w="907"/>
        <w:gridCol w:w="1020"/>
        <w:gridCol w:w="1020"/>
        <w:gridCol w:w="1099"/>
        <w:gridCol w:w="919"/>
      </w:tblGrid>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TiO</w:t>
            </w:r>
            <w:r>
              <w:rPr>
                <w:rFonts w:ascii="Times New Roman"/>
                <w:b w:val="false"/>
                <w:i w:val="false"/>
                <w:color w:val="000000"/>
                <w:vertAlign w:val="subscript"/>
              </w:rPr>
              <w:t>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FeO</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+FeO</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MnO</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r>
              <w:rPr>
                <w:rFonts w:ascii="Times New Roman"/>
                <w:b w:val="false"/>
                <w:i w:val="false"/>
                <w:color w:val="000000"/>
                <w:vertAlign w:val="subscript"/>
              </w:rPr>
              <w:t>2</w:t>
            </w:r>
            <w:r>
              <w:rPr>
                <w:rFonts w:ascii="Times New Roman"/>
                <w:b w:val="false"/>
                <w:i w:val="false"/>
                <w:color w:val="000000"/>
                <w:sz w:val="20"/>
              </w:rPr>
              <w:t>O</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O</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980"/>
        <w:gridCol w:w="818"/>
        <w:gridCol w:w="860"/>
        <w:gridCol w:w="882"/>
        <w:gridCol w:w="1152"/>
        <w:gridCol w:w="872"/>
        <w:gridCol w:w="786"/>
        <w:gridCol w:w="1294"/>
        <w:gridCol w:w="1402"/>
        <w:gridCol w:w="1252"/>
      </w:tblGrid>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r>
              <w:rPr>
                <w:rFonts w:ascii="Times New Roman"/>
                <w:b w:val="false"/>
                <w:i w:val="false"/>
                <w:color w:val="000000"/>
                <w:vertAlign w:val="subscript"/>
              </w:rPr>
              <w:t>2</w:t>
            </w:r>
            <w:r>
              <w:rPr>
                <w:rFonts w:ascii="Times New Roman"/>
                <w:b w:val="false"/>
                <w:i w:val="false"/>
                <w:color w:val="000000"/>
                <w:sz w:val="20"/>
              </w:rPr>
              <w:t>O+K</w:t>
            </w:r>
            <w:r>
              <w:rPr>
                <w:rFonts w:ascii="Times New Roman"/>
                <w:b w:val="false"/>
                <w:i w:val="false"/>
                <w:color w:val="000000"/>
                <w:vertAlign w:val="subscript"/>
              </w:rPr>
              <w:t>2</w:t>
            </w:r>
            <w:r>
              <w:rPr>
                <w:rFonts w:ascii="Times New Roman"/>
                <w:b w:val="false"/>
                <w:i w:val="false"/>
                <w:color w:val="000000"/>
                <w:sz w:val="20"/>
              </w:rPr>
              <w:t>O</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r>
              <w:rPr>
                <w:rFonts w:ascii="Times New Roman"/>
                <w:b w:val="false"/>
                <w:i w:val="false"/>
                <w:color w:val="000000"/>
                <w:vertAlign w:val="subscript"/>
              </w:rPr>
              <w:t>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O</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BaO</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SrO</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w:t>
            </w:r>
            <w:r>
              <w:rPr>
                <w:rFonts w:ascii="Times New Roman"/>
                <w:b w:val="false"/>
                <w:i w:val="false"/>
                <w:color w:val="000000"/>
                <w:vertAlign w:val="subscript"/>
              </w:rPr>
              <w:t>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MgCO</w:t>
            </w:r>
            <w:r>
              <w:rPr>
                <w:rFonts w:ascii="Times New Roman"/>
                <w:b w:val="false"/>
                <w:i w:val="false"/>
                <w:color w:val="000000"/>
                <w:vertAlign w:val="subscript"/>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BaSO</w:t>
            </w:r>
            <w:r>
              <w:rPr>
                <w:rFonts w:ascii="Times New Roman"/>
                <w:b w:val="false"/>
                <w:i w:val="false"/>
                <w:color w:val="000000"/>
                <w:vertAlign w:val="subscript"/>
              </w:rPr>
              <w:t>4</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1744"/>
        <w:gridCol w:w="983"/>
        <w:gridCol w:w="983"/>
        <w:gridCol w:w="1844"/>
        <w:gridCol w:w="1552"/>
        <w:gridCol w:w="1258"/>
        <w:gridCol w:w="984"/>
        <w:gridCol w:w="984"/>
        <w:gridCol w:w="985"/>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жалп</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ZrO</w:t>
            </w:r>
            <w:r>
              <w:rPr>
                <w:rFonts w:ascii="Times New Roman"/>
                <w:b w:val="false"/>
                <w:i w:val="false"/>
                <w:color w:val="000000"/>
                <w:vertAlign w:val="subscript"/>
              </w:rPr>
              <w:t>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l</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2</w:t>
            </w:r>
            <w:r>
              <w:rPr>
                <w:rFonts w:ascii="Times New Roman"/>
                <w:b w:val="false"/>
                <w:i w:val="false"/>
                <w:color w:val="000000"/>
                <w:sz w:val="20"/>
              </w:rPr>
              <w:t>O</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Ерітілмейтін тұнба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кезіндегі ысырап</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027. Пайдалы қазбалар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1761"/>
        <w:gridCol w:w="1756"/>
        <w:gridCol w:w="1756"/>
        <w:gridCol w:w="1757"/>
        <w:gridCol w:w="1757"/>
        <w:gridCol w:w="1757"/>
      </w:tblGrid>
      <w:tr>
        <w:trPr>
          <w:trHeight w:val="30" w:hRule="atLeast"/>
        </w:trPr>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 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 өлш.бірл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028. физикалық-механикалық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град.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Мұздату оралымының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029. Гранулометриялық және заттық құрам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030. Көмір (тақтатас) сапасының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
        <w:gridCol w:w="1799"/>
        <w:gridCol w:w="1544"/>
        <w:gridCol w:w="1547"/>
        <w:gridCol w:w="1574"/>
        <w:gridCol w:w="1574"/>
        <w:gridCol w:w="1437"/>
        <w:gridCol w:w="1437"/>
      </w:tblGrid>
      <w:tr>
        <w:trPr>
          <w:trHeight w:val="30" w:hRule="atLeast"/>
        </w:trPr>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техн. топ</w:t>
            </w:r>
          </w:p>
        </w:tc>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Көмірдің (тақтатастың)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Wp,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1590"/>
        <w:gridCol w:w="1558"/>
        <w:gridCol w:w="1558"/>
        <w:gridCol w:w="1502"/>
        <w:gridCol w:w="1502"/>
        <w:gridCol w:w="1502"/>
        <w:gridCol w:w="15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1441"/>
        <w:gridCol w:w="1441"/>
        <w:gridCol w:w="1441"/>
        <w:gridCol w:w="1823"/>
        <w:gridCol w:w="1828"/>
        <w:gridCol w:w="1442"/>
        <w:gridCol w:w="144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Qгб (Qсб), ккал/кг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Qрн, ккал/кг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031. Пайдалы қазбалардың құрамы мен сипаты туралы өзге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032. Объект туралы өзге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033. Перспективалар мен ұсыныстар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034. Объект туралы дереккөздер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1727"/>
        <w:gridCol w:w="1727"/>
        <w:gridCol w:w="1727"/>
        <w:gridCol w:w="1935"/>
        <w:gridCol w:w="1728"/>
        <w:gridCol w:w="1729"/>
      </w:tblGrid>
      <w:tr>
        <w:trPr>
          <w:trHeight w:val="30" w:hRule="atLeast"/>
        </w:trPr>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мазмұны</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(құрастырушы)</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(басылу)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сақталу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РГАО</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Пайдалы қазбалар кен орындары</w:t>
      </w:r>
    </w:p>
    <w:p>
      <w:pPr>
        <w:spacing w:after="0"/>
        <w:ind w:left="0"/>
        <w:jc w:val="both"/>
      </w:pPr>
      <w:r>
        <w:rPr>
          <w:rFonts w:ascii="Times New Roman"/>
          <w:b w:val="false"/>
          <w:i w:val="false"/>
          <w:color w:val="000000"/>
          <w:sz w:val="28"/>
        </w:rPr>
        <w:t xml:space="preserve">
      мен көрініс белгілерінің    </w:t>
      </w:r>
    </w:p>
    <w:p>
      <w:pPr>
        <w:spacing w:after="0"/>
        <w:ind w:left="0"/>
        <w:jc w:val="both"/>
      </w:pPr>
      <w:r>
        <w:rPr>
          <w:rFonts w:ascii="Times New Roman"/>
          <w:b w:val="false"/>
          <w:i w:val="false"/>
          <w:color w:val="000000"/>
          <w:sz w:val="28"/>
        </w:rPr>
        <w:t>
      мемлекеттік кадастрын жүргізу</w:t>
      </w:r>
    </w:p>
    <w:p>
      <w:pPr>
        <w:spacing w:after="0"/>
        <w:ind w:left="0"/>
        <w:jc w:val="both"/>
      </w:pPr>
      <w:r>
        <w:rPr>
          <w:rFonts w:ascii="Times New Roman"/>
          <w:b w:val="false"/>
          <w:i w:val="false"/>
          <w:color w:val="000000"/>
          <w:sz w:val="28"/>
        </w:rPr>
        <w:t xml:space="preserve">
      жөніндегі ережеге      </w:t>
      </w:r>
    </w:p>
    <w:p>
      <w:pPr>
        <w:spacing w:after="0"/>
        <w:ind w:left="0"/>
        <w:jc w:val="both"/>
      </w:pPr>
      <w:r>
        <w:rPr>
          <w:rFonts w:ascii="Times New Roman"/>
          <w:b w:val="false"/>
          <w:i w:val="false"/>
          <w:color w:val="000000"/>
          <w:sz w:val="28"/>
        </w:rPr>
        <w:t>
      Д</w:t>
      </w:r>
    </w:p>
    <w:bookmarkStart w:name="z37" w:id="28"/>
    <w:p>
      <w:pPr>
        <w:spacing w:after="0"/>
        <w:ind w:left="0"/>
        <w:jc w:val="left"/>
      </w:pPr>
      <w:r>
        <w:rPr>
          <w:rFonts w:ascii="Times New Roman"/>
          <w:b/>
          <w:i w:val="false"/>
          <w:color w:val="000000"/>
        </w:rPr>
        <w:t xml:space="preserve"> Қазақстан Республикасының пайдалы қазбалар кен орындары мен</w:t>
      </w:r>
      <w:r>
        <w:br/>
      </w:r>
      <w:r>
        <w:rPr>
          <w:rFonts w:ascii="Times New Roman"/>
          <w:b/>
          <w:i w:val="false"/>
          <w:color w:val="000000"/>
        </w:rPr>
        <w:t>көрініс белгілерінің мемлекеттік кадастры</w:t>
      </w:r>
      <w:r>
        <w:br/>
      </w:r>
      <w:r>
        <w:rPr>
          <w:rFonts w:ascii="Times New Roman"/>
          <w:b/>
          <w:i w:val="false"/>
          <w:color w:val="000000"/>
        </w:rPr>
        <w:t>Мұнай және газ кен орындары</w:t>
      </w:r>
    </w:p>
    <w:bookmarkEnd w:id="28"/>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белгі      </w:t>
      </w:r>
    </w:p>
    <w:p>
      <w:pPr>
        <w:spacing w:after="0"/>
        <w:ind w:left="0"/>
        <w:jc w:val="both"/>
      </w:pPr>
      <w:r>
        <w:rPr>
          <w:rFonts w:ascii="Times New Roman"/>
          <w:b w:val="false"/>
          <w:i w:val="false"/>
          <w:color w:val="000000"/>
          <w:sz w:val="28"/>
        </w:rPr>
        <w:t xml:space="preserve">
      №_____дана     </w:t>
      </w:r>
    </w:p>
    <w:bookmarkStart w:name="z38" w:id="29"/>
    <w:p>
      <w:pPr>
        <w:spacing w:after="0"/>
        <w:ind w:left="0"/>
        <w:jc w:val="left"/>
      </w:pPr>
      <w:r>
        <w:rPr>
          <w:rFonts w:ascii="Times New Roman"/>
          <w:b/>
          <w:i w:val="false"/>
          <w:color w:val="000000"/>
        </w:rPr>
        <w:t xml:space="preserve"> ПАСПОРТ</w:t>
      </w:r>
    </w:p>
    <w:bookmarkEnd w:id="29"/>
    <w:p>
      <w:pPr>
        <w:spacing w:after="0"/>
        <w:ind w:left="0"/>
        <w:jc w:val="both"/>
      </w:pPr>
      <w:r>
        <w:rPr>
          <w:rFonts w:ascii="Times New Roman"/>
          <w:b w:val="false"/>
          <w:i w:val="false"/>
          <w:color w:val="000000"/>
          <w:sz w:val="28"/>
        </w:rPr>
        <w:t>
      № _______________________                      № ____________________</w:t>
      </w:r>
    </w:p>
    <w:p>
      <w:pPr>
        <w:spacing w:after="0"/>
        <w:ind w:left="0"/>
        <w:jc w:val="both"/>
      </w:pPr>
      <w:r>
        <w:rPr>
          <w:rFonts w:ascii="Times New Roman"/>
          <w:b w:val="false"/>
          <w:i w:val="false"/>
          <w:color w:val="000000"/>
          <w:sz w:val="28"/>
        </w:rPr>
        <w:t>
         Аумақаралық орган                             "Қазгеоақпарат" РГАО</w:t>
      </w:r>
    </w:p>
    <w:p>
      <w:pPr>
        <w:spacing w:after="0"/>
        <w:ind w:left="0"/>
        <w:jc w:val="both"/>
      </w:pPr>
      <w:r>
        <w:rPr>
          <w:rFonts w:ascii="Times New Roman"/>
          <w:b w:val="false"/>
          <w:i w:val="false"/>
          <w:color w:val="000000"/>
          <w:sz w:val="28"/>
        </w:rPr>
        <w:t>
      Есепке алу объектісі_________________________________________________</w:t>
      </w:r>
    </w:p>
    <w:p>
      <w:pPr>
        <w:spacing w:after="0"/>
        <w:ind w:left="0"/>
        <w:jc w:val="both"/>
      </w:pPr>
      <w:r>
        <w:rPr>
          <w:rFonts w:ascii="Times New Roman"/>
          <w:b w:val="false"/>
          <w:i w:val="false"/>
          <w:color w:val="000000"/>
          <w:sz w:val="28"/>
        </w:rPr>
        <w:t>
      Пайдалы қазбалар_____________________________________________</w:t>
      </w:r>
    </w:p>
    <w:p>
      <w:pPr>
        <w:spacing w:after="0"/>
        <w:ind w:left="0"/>
        <w:jc w:val="both"/>
      </w:pPr>
      <w:r>
        <w:rPr>
          <w:rFonts w:ascii="Times New Roman"/>
          <w:b w:val="false"/>
          <w:i w:val="false"/>
          <w:color w:val="000000"/>
          <w:sz w:val="28"/>
        </w:rPr>
        <w:t>
      Өнеркәсіптік игеру деңгейі___________________________________________</w:t>
      </w:r>
    </w:p>
    <w:p>
      <w:pPr>
        <w:spacing w:after="0"/>
        <w:ind w:left="0"/>
        <w:jc w:val="both"/>
      </w:pPr>
      <w:r>
        <w:rPr>
          <w:rFonts w:ascii="Times New Roman"/>
          <w:b w:val="false"/>
          <w:i w:val="false"/>
          <w:color w:val="000000"/>
          <w:sz w:val="28"/>
        </w:rPr>
        <w:t>
      Құрастырды__________________________ _________________ 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Тексерді_______________________________ ________________ 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Бекітті________________________________ ________________ 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Ұйым_____________________________________________________________</w:t>
      </w:r>
    </w:p>
    <w:p>
      <w:pPr>
        <w:spacing w:after="0"/>
        <w:ind w:left="0"/>
        <w:jc w:val="both"/>
      </w:pPr>
      <w:r>
        <w:rPr>
          <w:rFonts w:ascii="Times New Roman"/>
          <w:b w:val="false"/>
          <w:i w:val="false"/>
          <w:color w:val="000000"/>
          <w:sz w:val="28"/>
        </w:rPr>
        <w:t>
                         жер қойнауын пайдаланушы кәсіпорын</w:t>
      </w:r>
    </w:p>
    <w:p>
      <w:pPr>
        <w:spacing w:after="0"/>
        <w:ind w:left="0"/>
        <w:jc w:val="both"/>
      </w:pPr>
      <w:r>
        <w:rPr>
          <w:rFonts w:ascii="Times New Roman"/>
          <w:b w:val="false"/>
          <w:i w:val="false"/>
          <w:color w:val="000000"/>
          <w:sz w:val="28"/>
        </w:rPr>
        <w:t>
      Министрлік________________________________________________________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Паспортты қабылдау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0"/>
        <w:gridCol w:w="3180"/>
        <w:gridCol w:w="1736"/>
        <w:gridCol w:w="1737"/>
        <w:gridCol w:w="1737"/>
      </w:tblGrid>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Геол. қор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Аты-жөні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Аумақаралық орган</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РГАО</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Схемалық геологиялық карта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001. Қызметтік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Массивтің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шифры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РГАО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002. Есепке алу объекті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Атаудың синонимдері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атауының синонимдері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003. Мұнайлы-газды өңір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004. Жер қойнауын пайдаланушы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005. Барлайтын ұйым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006. Мұнай өндіруші ұйым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007. Газ өндіруші ұйым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008. Әкімшілік бөлінісі бойынша жағдай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009. Экономикалық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аудан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010. 1:200 000 масштабтағы парақтар номенклатурасы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011. Географиялық координаттар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012. Абсолюттік таңбалар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басталады,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013. Акваторийдің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Акваторийдің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Акваторийдің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Жағаға дейінгі қашықтық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014. Жақын жердегі магистральды құбыр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Арақашықтығы, км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015. Аудан туралы өзге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016. Еен орнының ашылу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ашылған ұңғыма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ашылған ұңғыманың арналымы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017. Алаңды зерттеу сатылары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геологиялық-геофизикалық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бұрғылауға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018. Өңірлік жұмыстар туралы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019. Объектіні зерттеу және игеру сатылары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3609"/>
        <w:gridCol w:w="1448"/>
        <w:gridCol w:w="1448"/>
        <w:gridCol w:w="1449"/>
        <w:gridCol w:w="1449"/>
        <w:gridCol w:w="1449"/>
      </w:tblGrid>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(көкжиектің, шоғырдың) индексі және (немесе) атауы</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Тәжірибелік-өнеркәсіптік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020. Геологиялық барлау жұмыстарының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бұрғылауға дайындық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021. Геологиялық барлау жұмыстарының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бұрғылауға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022. a+b+c1 санаттағы қорларды дайындаудың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2373"/>
        <w:gridCol w:w="2805"/>
        <w:gridCol w:w="2374"/>
        <w:gridCol w:w="23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 мұнай</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текшеметр 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 шартты отын</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w:t>
            </w:r>
          </w:p>
        </w:tc>
        <w:tc>
          <w:tcPr>
            <w:tcW w:w="0" w:type="auto"/>
            <w:vMerge/>
            <w:tcBorders>
              <w:top w:val="nil"/>
              <w:left w:val="single" w:color="cfcfcf" w:sz="5"/>
              <w:bottom w:val="single" w:color="cfcfcf" w:sz="5"/>
              <w:right w:val="single" w:color="cfcfcf" w:sz="5"/>
            </w:tcBorders>
          </w:tcP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023. Іздеу және барлау әдісі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024. Ауданның құрылымдық-тектоникалық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025. Сиятын құрылым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026. Сиятын құрылымның және сипаттамасы және бұзушылықтар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027. Қабаттардың (шоғырлардың) геологиялық 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1"/>
        <w:gridCol w:w="2239"/>
        <w:gridCol w:w="2240"/>
        <w:gridCol w:w="2240"/>
      </w:tblGrid>
      <w:tr>
        <w:trPr>
          <w:trHeight w:val="30"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(көкжиектің, шоғырдың) индексі және (немесе) атауы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Ғасыр</w:t>
            </w:r>
          </w:p>
        </w:tc>
      </w:tr>
      <w:tr>
        <w:trPr>
          <w:trHeight w:val="30"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028. Коллекторлар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2"/>
        <w:gridCol w:w="2783"/>
        <w:gridCol w:w="3951"/>
        <w:gridCol w:w="2784"/>
      </w:tblGrid>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 түрі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жыныстарының түрі</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кеуектік,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 мД</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029. Қақпақтар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030. Қабат (шоғыр)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1"/>
        <w:gridCol w:w="4091"/>
        <w:gridCol w:w="1642"/>
        <w:gridCol w:w="1642"/>
        <w:gridCol w:w="1642"/>
        <w:gridCol w:w="1642"/>
      </w:tblGrid>
      <w:tr>
        <w:trPr>
          <w:trHeight w:val="30" w:hRule="atLeast"/>
        </w:trPr>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(көкжиектің, шоғырдың) индексі және (немесе)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шаршы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бөліктің</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бөліктің</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бөліктің</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бөліктің</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тереңдік,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 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қанық.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қанық.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031. Шоғырдың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6"/>
        <w:gridCol w:w="4096"/>
        <w:gridCol w:w="4108"/>
      </w:tblGrid>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флюид бойынша</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немесе тор сипаты бойынша</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032. Байланыстар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033. Қабат параметрлері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092"/>
        <w:gridCol w:w="1551"/>
        <w:gridCol w:w="1551"/>
        <w:gridCol w:w="1551"/>
        <w:gridCol w:w="1092"/>
        <w:gridCol w:w="1092"/>
        <w:gridCol w:w="1093"/>
        <w:gridCol w:w="1093"/>
        <w:gridCol w:w="1093"/>
      </w:tblGrid>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бастапқы қысым</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қанықтылығы, %</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қанықтылығы, %</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қанықтылығы, %</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коэффициенті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034. Қабаттар (шоғырлар) туралы өзге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035. Пайдалы қазбалардың сипаты (мұнай)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3055"/>
        <w:gridCol w:w="1226"/>
        <w:gridCol w:w="1226"/>
        <w:gridCol w:w="1226"/>
        <w:gridCol w:w="1226"/>
        <w:gridCol w:w="1226"/>
        <w:gridCol w:w="1889"/>
      </w:tblGrid>
      <w:tr>
        <w:trPr>
          <w:trHeight w:val="30"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Қабаттың (көкжиектің, шоғырдың) индексі және (немесе)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қысым, ата</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 ғС</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 тәулігіне текшеметр</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Қабаттағы тоқырау, ата</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деңгей, м немесе штуцер,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2458"/>
        <w:gridCol w:w="1184"/>
        <w:gridCol w:w="2883"/>
        <w:gridCol w:w="3165"/>
        <w:gridCol w:w="14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салмақ, г/текше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Тұтқырлық</w:t>
            </w:r>
          </w:p>
        </w:tc>
        <w:tc>
          <w:tcPr>
            <w:tcW w:w="3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Фракцияның 300ғ % дейін шығуы</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мұнайдың газқанықтылығы, текшеметр/т</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жағдайларда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ғС және 1 атм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жағдайларда</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ғС және 1 атм, сСт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асфальтендер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селика-гель шайыр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нафтендік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036. Пайдалы қазбалардың сипаттамасы (конденсат)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3097"/>
        <w:gridCol w:w="1243"/>
        <w:gridCol w:w="1243"/>
        <w:gridCol w:w="1718"/>
        <w:gridCol w:w="1270"/>
        <w:gridCol w:w="1243"/>
        <w:gridCol w:w="1244"/>
      </w:tblGrid>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Қабаттың (көкжиектің, шоғырдың) индексі мен (немесе)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Сепарация режимі</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 тәул./текшеметр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құрам, г/куб.м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ата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ғС</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текше см/ текше м</w:t>
            </w: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589"/>
        <w:gridCol w:w="927"/>
        <w:gridCol w:w="1480"/>
        <w:gridCol w:w="1480"/>
        <w:gridCol w:w="1481"/>
        <w:gridCol w:w="927"/>
        <w:gridCol w:w="1151"/>
        <w:gridCol w:w="1152"/>
      </w:tblGrid>
      <w:tr>
        <w:trPr>
          <w:trHeight w:val="30" w:hRule="atLeast"/>
        </w:trPr>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салмақ, г/куб.см</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ғС және 1 атм кезіндегі тұтқырлық, сСт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Айдаудың Т ғС </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ғС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лайлану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нафтендік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037. Пайдалы қазбалардың сипаттамасы (мұнайда еріген газ)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3794"/>
        <w:gridCol w:w="2105"/>
        <w:gridCol w:w="1523"/>
        <w:gridCol w:w="1523"/>
        <w:gridCol w:w="1833"/>
      </w:tblGrid>
      <w:tr>
        <w:trPr>
          <w:trHeight w:val="30" w:hRule="atLeast"/>
        </w:trPr>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(көкжиектің, шоғырдың) индексі мен (немесе) атауы</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газ факторы, текшеметр/т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салмақ</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жылулығы төмен, ккал/текшем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г/л</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5"/>
        <w:gridCol w:w="1745"/>
        <w:gridCol w:w="1745"/>
        <w:gridCol w:w="1745"/>
        <w:gridCol w:w="1745"/>
        <w:gridCol w:w="1829"/>
        <w:gridCol w:w="174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Изобутан</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н-бутан</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 + жоғары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1920"/>
        <w:gridCol w:w="1920"/>
        <w:gridCol w:w="1920"/>
        <w:gridCol w:w="1920"/>
        <w:gridCol w:w="270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сутек</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 + аргон және басқалар</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038. Еркін газ (е) немесе газды бүркеме (гб) пайдалы қазбалар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мінездемесі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9"/>
        <w:gridCol w:w="1295"/>
        <w:gridCol w:w="1296"/>
        <w:gridCol w:w="1296"/>
        <w:gridCol w:w="1296"/>
        <w:gridCol w:w="1296"/>
        <w:gridCol w:w="1296"/>
        <w:gridCol w:w="1296"/>
      </w:tblGrid>
      <w:tr>
        <w:trPr>
          <w:trHeight w:val="30" w:hRule="atLeast"/>
        </w:trPr>
        <w:tc>
          <w:tcPr>
            <w:tcW w:w="3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(көкжиектің, шоғырдың) индексі мен (немесе) атауы</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қысым, ата</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 ғС</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 тәулігіне текшеметр</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Қабаттағы тоқырау, ата</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штуцер,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7"/>
        <w:gridCol w:w="2695"/>
        <w:gridCol w:w="2695"/>
        <w:gridCol w:w="3243"/>
      </w:tblGrid>
      <w:tr>
        <w:trPr>
          <w:trHeight w:val="30" w:hRule="atLeast"/>
        </w:trPr>
        <w:tc>
          <w:tcPr>
            <w:tcW w:w="3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дебит, тәул.мың текше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салмақ</w:t>
            </w:r>
          </w:p>
        </w:tc>
        <w:tc>
          <w:tcPr>
            <w:tcW w:w="3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жылулығы төмен, ккал/текшем</w:t>
            </w:r>
          </w:p>
        </w:tc>
      </w:tr>
      <w:tr>
        <w:trPr>
          <w:trHeight w:val="30" w:hRule="atLeast"/>
        </w:trPr>
        <w:tc>
          <w:tcPr>
            <w:tcW w:w="0" w:type="auto"/>
            <w:vMerge/>
            <w:tcBorders>
              <w:top w:val="nil"/>
              <w:left w:val="single" w:color="cfcfcf" w:sz="5"/>
              <w:bottom w:val="single" w:color="cfcfcf" w:sz="5"/>
              <w:right w:val="single" w:color="cfcfcf" w:sz="5"/>
            </w:tcBorders>
          </w:tcP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г/л</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салмағы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5"/>
        <w:gridCol w:w="1745"/>
        <w:gridCol w:w="1745"/>
        <w:gridCol w:w="1745"/>
        <w:gridCol w:w="1745"/>
        <w:gridCol w:w="1829"/>
        <w:gridCol w:w="174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изобутан</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н-бутан</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 + жоғары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1920"/>
        <w:gridCol w:w="1920"/>
        <w:gridCol w:w="1920"/>
        <w:gridCol w:w="1920"/>
        <w:gridCol w:w="270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сутек</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сутек</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 + аргон және басқалар</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039. Пайдалы қазбалардың құрамы мен сипаты туралы өзге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040. Қабаттық сулар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6"/>
        <w:gridCol w:w="1656"/>
        <w:gridCol w:w="1656"/>
        <w:gridCol w:w="1989"/>
        <w:gridCol w:w="1656"/>
        <w:gridCol w:w="1989"/>
        <w:gridCol w:w="1698"/>
      </w:tblGrid>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түрі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ғС</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салмақ, г/куб.см</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тұтқырлық, сП</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қанықтылық, куб.см/л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минералдану, г/л</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1983"/>
        <w:gridCol w:w="1984"/>
        <w:gridCol w:w="1984"/>
        <w:gridCol w:w="1984"/>
        <w:gridCol w:w="23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мг/л</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 тәул./куб.м</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041. Өңдеу жағдайлары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042. Өңдеудің экономикалық көрсеткіштері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043. Пайдалы қазбалардың қорлары, өндіру, ысырап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8"/>
        <w:gridCol w:w="3028"/>
        <w:gridCol w:w="3215"/>
        <w:gridCol w:w="3029"/>
      </w:tblGrid>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жай-күйі мен пайдалану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басталғаннан бері өндіру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кезіндегі ысырап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044. Қорларды есепке алу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045. ҚР ҚМҚ-де бекітілген пайдалы қазбалар қорларының баланстық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4"/>
        <w:gridCol w:w="2964"/>
        <w:gridCol w:w="6372"/>
      </w:tblGrid>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039"/>
        <w:gridCol w:w="1039"/>
        <w:gridCol w:w="1039"/>
        <w:gridCol w:w="1514"/>
        <w:gridCol w:w="1517"/>
        <w:gridCol w:w="1039"/>
        <w:gridCol w:w="1040"/>
        <w:gridCol w:w="1515"/>
        <w:gridCol w:w="15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p>
            <w:pPr>
              <w:spacing w:after="20"/>
              <w:ind w:left="20"/>
              <w:jc w:val="both"/>
            </w:pPr>
            <w:r>
              <w:rPr>
                <w:rFonts w:ascii="Times New Roman"/>
                <w:b w:val="false"/>
                <w:i w:val="false"/>
                <w:color w:val="000000"/>
                <w:sz w:val="20"/>
              </w:rPr>
              <w:t>
A+B+C1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046. Қорлар туралы өзге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047. Шикізатты тұтынушылар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048. Қоршаған ортаны қорғау және қалпына келтіру жөніндегі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іс-шаралар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049. Перспективалар мен ұсыныстар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050. Объектіні жабудың себептері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051. Объект туралы дереккөздер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1727"/>
        <w:gridCol w:w="1727"/>
        <w:gridCol w:w="1727"/>
        <w:gridCol w:w="1935"/>
        <w:gridCol w:w="1728"/>
        <w:gridCol w:w="1729"/>
      </w:tblGrid>
      <w:tr>
        <w:trPr>
          <w:trHeight w:val="30" w:hRule="atLeast"/>
        </w:trPr>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мазмұны</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(құрастырушы)</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 (басылым)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сақтау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РГАО</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Пайдалы қазбалар кен орындары</w:t>
      </w:r>
    </w:p>
    <w:p>
      <w:pPr>
        <w:spacing w:after="0"/>
        <w:ind w:left="0"/>
        <w:jc w:val="both"/>
      </w:pPr>
      <w:r>
        <w:rPr>
          <w:rFonts w:ascii="Times New Roman"/>
          <w:b w:val="false"/>
          <w:i w:val="false"/>
          <w:color w:val="000000"/>
          <w:sz w:val="28"/>
        </w:rPr>
        <w:t xml:space="preserve">
      мен көрініс белгілерінің    </w:t>
      </w:r>
    </w:p>
    <w:p>
      <w:pPr>
        <w:spacing w:after="0"/>
        <w:ind w:left="0"/>
        <w:jc w:val="both"/>
      </w:pPr>
      <w:r>
        <w:rPr>
          <w:rFonts w:ascii="Times New Roman"/>
          <w:b w:val="false"/>
          <w:i w:val="false"/>
          <w:color w:val="000000"/>
          <w:sz w:val="28"/>
        </w:rPr>
        <w:t>
      мемлекеттік кадастрын жүргізу</w:t>
      </w:r>
    </w:p>
    <w:p>
      <w:pPr>
        <w:spacing w:after="0"/>
        <w:ind w:left="0"/>
        <w:jc w:val="both"/>
      </w:pPr>
      <w:r>
        <w:rPr>
          <w:rFonts w:ascii="Times New Roman"/>
          <w:b w:val="false"/>
          <w:i w:val="false"/>
          <w:color w:val="000000"/>
          <w:sz w:val="28"/>
        </w:rPr>
        <w:t xml:space="preserve">
      жөніндегі ережеге      </w:t>
      </w:r>
    </w:p>
    <w:p>
      <w:pPr>
        <w:spacing w:after="0"/>
        <w:ind w:left="0"/>
        <w:jc w:val="both"/>
      </w:pPr>
      <w:r>
        <w:rPr>
          <w:rFonts w:ascii="Times New Roman"/>
          <w:b w:val="false"/>
          <w:i w:val="false"/>
          <w:color w:val="000000"/>
          <w:sz w:val="28"/>
        </w:rPr>
        <w:t>
      Е</w:t>
      </w:r>
    </w:p>
    <w:bookmarkStart w:name="z40" w:id="30"/>
    <w:p>
      <w:pPr>
        <w:spacing w:after="0"/>
        <w:ind w:left="0"/>
        <w:jc w:val="left"/>
      </w:pPr>
      <w:r>
        <w:rPr>
          <w:rFonts w:ascii="Times New Roman"/>
          <w:b/>
          <w:i w:val="false"/>
          <w:color w:val="000000"/>
        </w:rPr>
        <w:t xml:space="preserve"> Қазақстан Республикасының пайдалы қазбалар кен орындары мен</w:t>
      </w:r>
      <w:r>
        <w:br/>
      </w:r>
      <w:r>
        <w:rPr>
          <w:rFonts w:ascii="Times New Roman"/>
          <w:b/>
          <w:i w:val="false"/>
          <w:color w:val="000000"/>
        </w:rPr>
        <w:t>көрініс белгілерінің мемлекеттік кадастры</w:t>
      </w:r>
      <w:r>
        <w:br/>
      </w:r>
      <w:r>
        <w:rPr>
          <w:rFonts w:ascii="Times New Roman"/>
          <w:b/>
          <w:i w:val="false"/>
          <w:color w:val="000000"/>
        </w:rPr>
        <w:t>Көмір және жанатын тақтатастардың кен орындары</w:t>
      </w:r>
    </w:p>
    <w:bookmarkEnd w:id="30"/>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белгі     </w:t>
      </w:r>
    </w:p>
    <w:p>
      <w:pPr>
        <w:spacing w:after="0"/>
        <w:ind w:left="0"/>
        <w:jc w:val="both"/>
      </w:pPr>
      <w:r>
        <w:rPr>
          <w:rFonts w:ascii="Times New Roman"/>
          <w:b w:val="false"/>
          <w:i w:val="false"/>
          <w:color w:val="000000"/>
          <w:sz w:val="28"/>
        </w:rPr>
        <w:t xml:space="preserve">
      №_____дана     </w:t>
      </w:r>
    </w:p>
    <w:bookmarkStart w:name="z41" w:id="31"/>
    <w:p>
      <w:pPr>
        <w:spacing w:after="0"/>
        <w:ind w:left="0"/>
        <w:jc w:val="left"/>
      </w:pPr>
      <w:r>
        <w:rPr>
          <w:rFonts w:ascii="Times New Roman"/>
          <w:b/>
          <w:i w:val="false"/>
          <w:color w:val="000000"/>
        </w:rPr>
        <w:t xml:space="preserve"> ПАСПОРТ</w:t>
      </w:r>
    </w:p>
    <w:bookmarkEnd w:id="31"/>
    <w:p>
      <w:pPr>
        <w:spacing w:after="0"/>
        <w:ind w:left="0"/>
        <w:jc w:val="both"/>
      </w:pPr>
      <w:r>
        <w:rPr>
          <w:rFonts w:ascii="Times New Roman"/>
          <w:b w:val="false"/>
          <w:i w:val="false"/>
          <w:color w:val="000000"/>
          <w:sz w:val="28"/>
        </w:rPr>
        <w:t>
      № _______________________                      № ____________________</w:t>
      </w:r>
    </w:p>
    <w:p>
      <w:pPr>
        <w:spacing w:after="0"/>
        <w:ind w:left="0"/>
        <w:jc w:val="both"/>
      </w:pPr>
      <w:r>
        <w:rPr>
          <w:rFonts w:ascii="Times New Roman"/>
          <w:b w:val="false"/>
          <w:i w:val="false"/>
          <w:color w:val="000000"/>
          <w:sz w:val="28"/>
        </w:rPr>
        <w:t>
         Аумақтық орган                                "Қазгеоақпарат" РГАО</w:t>
      </w:r>
    </w:p>
    <w:p>
      <w:pPr>
        <w:spacing w:after="0"/>
        <w:ind w:left="0"/>
        <w:jc w:val="both"/>
      </w:pPr>
      <w:r>
        <w:rPr>
          <w:rFonts w:ascii="Times New Roman"/>
          <w:b w:val="false"/>
          <w:i w:val="false"/>
          <w:color w:val="000000"/>
          <w:sz w:val="28"/>
        </w:rPr>
        <w:t>
      Есепке алу объектісі_________________________________________________</w:t>
      </w:r>
    </w:p>
    <w:p>
      <w:pPr>
        <w:spacing w:after="0"/>
        <w:ind w:left="0"/>
        <w:jc w:val="both"/>
      </w:pPr>
      <w:r>
        <w:rPr>
          <w:rFonts w:ascii="Times New Roman"/>
          <w:b w:val="false"/>
          <w:i w:val="false"/>
          <w:color w:val="000000"/>
          <w:sz w:val="28"/>
        </w:rPr>
        <w:t>
      Бассейн_____________________________________________________________</w:t>
      </w:r>
    </w:p>
    <w:p>
      <w:pPr>
        <w:spacing w:after="0"/>
        <w:ind w:left="0"/>
        <w:jc w:val="both"/>
      </w:pPr>
      <w:r>
        <w:rPr>
          <w:rFonts w:ascii="Times New Roman"/>
          <w:b w:val="false"/>
          <w:i w:val="false"/>
          <w:color w:val="000000"/>
          <w:sz w:val="28"/>
        </w:rPr>
        <w:t>
      Пайдалы қазбалар____________________________________________________</w:t>
      </w:r>
    </w:p>
    <w:p>
      <w:pPr>
        <w:spacing w:after="0"/>
        <w:ind w:left="0"/>
        <w:jc w:val="both"/>
      </w:pPr>
      <w:r>
        <w:rPr>
          <w:rFonts w:ascii="Times New Roman"/>
          <w:b w:val="false"/>
          <w:i w:val="false"/>
          <w:color w:val="000000"/>
          <w:sz w:val="28"/>
        </w:rPr>
        <w:t>
      Өнеркәсіптік игеру деңгейі___________________________________________</w:t>
      </w:r>
    </w:p>
    <w:p>
      <w:pPr>
        <w:spacing w:after="0"/>
        <w:ind w:left="0"/>
        <w:jc w:val="both"/>
      </w:pPr>
      <w:r>
        <w:rPr>
          <w:rFonts w:ascii="Times New Roman"/>
          <w:b w:val="false"/>
          <w:i w:val="false"/>
          <w:color w:val="000000"/>
          <w:sz w:val="28"/>
        </w:rPr>
        <w:t>
      Құрастырды__________________________ _________________ 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Тексерді_______________________________ ________________ 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Бекітті________________________________ ________________ 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Ұйым_____________________________________________________________</w:t>
      </w:r>
    </w:p>
    <w:p>
      <w:pPr>
        <w:spacing w:after="0"/>
        <w:ind w:left="0"/>
        <w:jc w:val="both"/>
      </w:pPr>
      <w:r>
        <w:rPr>
          <w:rFonts w:ascii="Times New Roman"/>
          <w:b w:val="false"/>
          <w:i w:val="false"/>
          <w:color w:val="000000"/>
          <w:sz w:val="28"/>
        </w:rPr>
        <w:t>
                         жер қойнауын пайдаланушы кәсіпорын</w:t>
      </w:r>
    </w:p>
    <w:p>
      <w:pPr>
        <w:spacing w:after="0"/>
        <w:ind w:left="0"/>
        <w:jc w:val="both"/>
      </w:pPr>
      <w:r>
        <w:rPr>
          <w:rFonts w:ascii="Times New Roman"/>
          <w:b w:val="false"/>
          <w:i w:val="false"/>
          <w:color w:val="000000"/>
          <w:sz w:val="28"/>
        </w:rPr>
        <w:t>
      Министрлік________________________________________________________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Паспортты қабылдау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0"/>
        <w:gridCol w:w="3180"/>
        <w:gridCol w:w="1736"/>
        <w:gridCol w:w="1737"/>
        <w:gridCol w:w="1737"/>
      </w:tblGrid>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Геол. қор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Аты-жөні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Аумақаралық орган</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РГАО</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Схемалық геологиялық карта</w:t>
      </w:r>
    </w:p>
    <w:p>
      <w:pPr>
        <w:spacing w:after="0"/>
        <w:ind w:left="0"/>
        <w:jc w:val="both"/>
      </w:pPr>
      <w:r>
        <w:rPr>
          <w:rFonts w:ascii="Times New Roman"/>
          <w:b w:val="false"/>
          <w:i w:val="false"/>
          <w:color w:val="000000"/>
          <w:sz w:val="28"/>
        </w:rPr>
        <w:t>
                      Схемалық геологиялық бөлу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001. Қызметтік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Массивтің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шифры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РГАО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002. Есепке алу объекті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Атаудың синонимдері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атауының синонимдері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003. Көмірлі-тақтатасты өңір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004. Жер қойнауын пайдаланушы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005. Барлайтын ұйым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006. Әкімшілік бөлінісі бойынша жағдай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007. Экономикалық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аудан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008. 1:200 000 масштабтағы парақтар номенклатурасы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 масштабтағы парақтар номенклатурасы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009. Географиялық координаттар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010. Абсолюттік таңбалар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басталады,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011. Аудан туралы өзге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012. Ашылу жылы</w:t>
      </w: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013. Ашылу туралы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014. Өңірлік геологиялық түсіру және геофизикалық жұмыстар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015. Жалпы және жете іздеулер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016. Геологиялық барлау жұмыстарының сатылары, көлемдері 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құны, өнеркәсіптік игеру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9"/>
        <w:gridCol w:w="1988"/>
        <w:gridCol w:w="1988"/>
        <w:gridCol w:w="1993"/>
        <w:gridCol w:w="1988"/>
        <w:gridCol w:w="1994"/>
      </w:tblGrid>
      <w:tr>
        <w:trPr>
          <w:trHeight w:val="30" w:hRule="atLeast"/>
        </w:trPr>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сатылары, өнеркәсіптік игеру деңгейі</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жыл</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Жерүсті тау-кен жұмыстары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Жыралар мен орлар, текшеметр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Кеніштер, текшеметр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Шурфтар мен тілгіштер, м</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тау-кен жұмыстары,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Сатыдағы жұмыс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017. Геологиялық барлау жұмыстарының экономикалық тиімділігі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018. Барлау әдістемесі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020. Ауданның құрылымдық-тектоникалық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020. Кен сиятын құрылым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021. Пликативті көщірулер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022. Дизъюнктивті бұзушылық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023. Өнімді қабаттың геологиялық 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Ғасыр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024. </w:t>
      </w:r>
      <w:r>
        <w:rPr>
          <w:rFonts w:ascii="Times New Roman"/>
          <w:b/>
          <w:i w:val="false"/>
          <w:color w:val="000000"/>
          <w:sz w:val="28"/>
        </w:rPr>
        <w:t>Шоғырлар (қабаттар, көкжиектер)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025. Барланған қабаттардың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жоспарланған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026. Көмір (тақтатас) қабаттардың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9"/>
        <w:gridCol w:w="2128"/>
        <w:gridCol w:w="2129"/>
        <w:gridCol w:w="2129"/>
        <w:gridCol w:w="2135"/>
      </w:tblGrid>
      <w:tr>
        <w:trPr>
          <w:trHeight w:val="30" w:hRule="atLeast"/>
        </w:trPr>
        <w:tc>
          <w:tcPr>
            <w:tcW w:w="3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(шоғыр) атауы (индексі)</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игерілуі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қуаттылық, м</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бойынша қабат төзімділігінің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vMerge/>
            <w:tcBorders>
              <w:top w:val="nil"/>
              <w:left w:val="single" w:color="cfcfcf" w:sz="5"/>
              <w:bottom w:val="single" w:color="cfcfcf" w:sz="5"/>
              <w:right w:val="single" w:color="cfcfcf" w:sz="5"/>
            </w:tcBorders>
          </w:tcP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4"/>
        <w:gridCol w:w="2002"/>
        <w:gridCol w:w="2002"/>
        <w:gridCol w:w="2168"/>
        <w:gridCol w:w="3244"/>
      </w:tblGrid>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Жабынның жату тереңдігі, -дан/дейін</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жату сипаты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құрылымы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Қабатшаның саны -дан/дейін</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Қабатшалардың жалпы алаңы, м -дан/дейін</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027. Қабат туралы өзге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028. Көмірдің (тақтатастың)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6"/>
        <w:gridCol w:w="1243"/>
        <w:gridCol w:w="1392"/>
        <w:gridCol w:w="1243"/>
        <w:gridCol w:w="1243"/>
        <w:gridCol w:w="1243"/>
        <w:gridCol w:w="1243"/>
        <w:gridCol w:w="1243"/>
        <w:gridCol w:w="1244"/>
      </w:tblGrid>
      <w:tr>
        <w:trPr>
          <w:trHeight w:val="30" w:hRule="atLeast"/>
        </w:trPr>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(шоғырдың) атауы (индексі)</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технологиялық топ</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Көмірді (тақтатасты) пайдалану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perscript"/>
              </w:rPr>
              <w:t>с</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perscript"/>
              </w:rPr>
              <w:t>р</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r>
              <w:rPr>
                <w:rFonts w:ascii="Times New Roman"/>
                <w:b w:val="false"/>
                <w:i w:val="false"/>
                <w:color w:val="000000"/>
                <w:vertAlign w:val="superscript"/>
              </w:rPr>
              <w:t>р</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perscript"/>
              </w:rPr>
              <w:t>с</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perscript"/>
              </w:rPr>
              <w:t>г</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r>
              <w:rPr>
                <w:rFonts w:ascii="Times New Roman"/>
                <w:b w:val="false"/>
                <w:i w:val="false"/>
                <w:color w:val="000000"/>
                <w:vertAlign w:val="superscript"/>
              </w:rPr>
              <w:t>с</w:t>
            </w:r>
            <w:r>
              <w:rPr>
                <w:rFonts w:ascii="Times New Roman"/>
                <w:b w:val="false"/>
                <w:i w:val="false"/>
                <w:color w:val="000000"/>
                <w:vertAlign w:val="subscript"/>
              </w:rPr>
              <w:t>об</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perscript"/>
              </w:rPr>
              <w:t>с</w:t>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7"/>
        <w:gridCol w:w="1747"/>
        <w:gridCol w:w="1530"/>
        <w:gridCol w:w="1212"/>
        <w:gridCol w:w="1212"/>
        <w:gridCol w:w="1213"/>
        <w:gridCol w:w="1213"/>
        <w:gridCol w:w="1213"/>
        <w:gridCol w:w="12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метрлік көрсеткіштер, мм</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 индексі -дан/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perscript"/>
              </w:rPr>
              <w:t>c</w:t>
            </w:r>
            <w:r>
              <w:rPr>
                <w:rFonts w:ascii="Times New Roman"/>
                <w:b w:val="false"/>
                <w:i w:val="false"/>
                <w:color w:val="000000"/>
                <w:vertAlign w:val="subscript"/>
              </w:rPr>
              <w:t>б</w:t>
            </w:r>
            <w:r>
              <w:rPr>
                <w:rFonts w:ascii="Times New Roman"/>
                <w:b w:val="false"/>
                <w:i w:val="false"/>
                <w:color w:val="000000"/>
                <w:sz w:val="20"/>
              </w:rPr>
              <w:t>, ккал/кг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perscript"/>
              </w:rPr>
              <w:t>г</w:t>
            </w:r>
            <w:r>
              <w:rPr>
                <w:rFonts w:ascii="Times New Roman"/>
                <w:b w:val="false"/>
                <w:i w:val="false"/>
                <w:color w:val="000000"/>
                <w:vertAlign w:val="subscript"/>
              </w:rPr>
              <w:t>б</w:t>
            </w:r>
            <w:r>
              <w:rPr>
                <w:rFonts w:ascii="Times New Roman"/>
                <w:b w:val="false"/>
                <w:i w:val="false"/>
                <w:color w:val="000000"/>
                <w:sz w:val="20"/>
              </w:rPr>
              <w:t>, ккал/кг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perscript"/>
              </w:rPr>
              <w:t>р</w:t>
            </w:r>
            <w:r>
              <w:rPr>
                <w:rFonts w:ascii="Times New Roman"/>
                <w:b w:val="false"/>
                <w:i w:val="false"/>
                <w:color w:val="000000"/>
                <w:vertAlign w:val="subscript"/>
              </w:rPr>
              <w:t>н</w:t>
            </w:r>
            <w:r>
              <w:rPr>
                <w:rFonts w:ascii="Times New Roman"/>
                <w:b w:val="false"/>
                <w:i w:val="false"/>
                <w:color w:val="000000"/>
                <w:sz w:val="20"/>
              </w:rPr>
              <w:t>, ккал/кг</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-дан/дейін</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-дан/дейін</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1508"/>
        <w:gridCol w:w="1508"/>
        <w:gridCol w:w="1508"/>
        <w:gridCol w:w="1508"/>
        <w:gridCol w:w="1508"/>
        <w:gridCol w:w="1626"/>
        <w:gridCol w:w="16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Шайырдың шығысы, Т</w:t>
            </w:r>
            <w:r>
              <w:rPr>
                <w:rFonts w:ascii="Times New Roman"/>
                <w:b w:val="false"/>
                <w:i w:val="false"/>
                <w:color w:val="000000"/>
                <w:vertAlign w:val="superscript"/>
              </w:rPr>
              <w:t>с</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Шайырдың шығуы, Т</w:t>
            </w:r>
            <w:r>
              <w:rPr>
                <w:rFonts w:ascii="Times New Roman"/>
                <w:b w:val="false"/>
                <w:i w:val="false"/>
                <w:color w:val="000000"/>
                <w:vertAlign w:val="superscript"/>
              </w:rPr>
              <w:t>г</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Битумның құрғақ жанармайға шығысы,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Күлдің еру температурасы (t</w:t>
            </w:r>
            <w:r>
              <w:rPr>
                <w:rFonts w:ascii="Times New Roman"/>
                <w:b w:val="false"/>
                <w:i w:val="false"/>
                <w:color w:val="000000"/>
                <w:vertAlign w:val="subscript"/>
              </w:rPr>
              <w:t>з</w:t>
            </w:r>
            <w:r>
              <w:rPr>
                <w:rFonts w:ascii="Times New Roman"/>
                <w:b w:val="false"/>
                <w:i w:val="false"/>
                <w:color w:val="000000"/>
                <w:sz w:val="20"/>
              </w:rPr>
              <w:t xml:space="preserve">),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от/до</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от/до</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от/до</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от/до</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029. Пайдалы қазабалардың көмірдегі (шоғырдағы) көрініс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белгілері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030. Көмірдің (тақтатастың) құрамы мен сипаттары туралы өзге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031. Көмірдің (тақтатастың) объектінің техникалық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шекараларындағы қорлары, өндіру, мың 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1122"/>
        <w:gridCol w:w="1257"/>
        <w:gridCol w:w="1122"/>
        <w:gridCol w:w="1887"/>
        <w:gridCol w:w="1257"/>
        <w:gridCol w:w="3275"/>
        <w:gridCol w:w="1258"/>
      </w:tblGrid>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технологиялық топ</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(тақтатасты) пайдалану</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есепке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3246"/>
        <w:gridCol w:w="991"/>
        <w:gridCol w:w="2891"/>
        <w:gridCol w:w="1110"/>
        <w:gridCol w:w="3071"/>
      </w:tblGrid>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w:t>
            </w:r>
          </w:p>
        </w:tc>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қорлар A+B+C1</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басталғаннан бері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ҚМК бекіткен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A+B+C1</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032. Тұрақты кентіректегі және техникалық шекарадан тыс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көмірдің (тақтатастың) қорлары, мың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1038"/>
        <w:gridCol w:w="1039"/>
        <w:gridCol w:w="1039"/>
        <w:gridCol w:w="1039"/>
        <w:gridCol w:w="1747"/>
        <w:gridCol w:w="1164"/>
        <w:gridCol w:w="3031"/>
        <w:gridCol w:w="1165"/>
      </w:tblGrid>
      <w:tr>
        <w:trPr>
          <w:trHeight w:val="30" w:hRule="atLeast"/>
        </w:trPr>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түрі</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технологиялық топ</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(тақтатасты)пайдалану</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балансом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запасы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4411"/>
        <w:gridCol w:w="1694"/>
        <w:gridCol w:w="4683"/>
      </w:tblGrid>
      <w:tr>
        <w:trPr>
          <w:trHeight w:val="30" w:hRule="atLeast"/>
        </w:trPr>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МҚК бекіткен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A+B+C1</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033. Кең таралған пайдалы қазбалардың аршу жыныстарындағы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жайылу жыныстардағы қорлары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1038"/>
        <w:gridCol w:w="1039"/>
        <w:gridCol w:w="1039"/>
        <w:gridCol w:w="1039"/>
        <w:gridCol w:w="1747"/>
        <w:gridCol w:w="1164"/>
        <w:gridCol w:w="3031"/>
        <w:gridCol w:w="1165"/>
      </w:tblGrid>
      <w:tr>
        <w:trPr>
          <w:trHeight w:val="30" w:hRule="atLeast"/>
        </w:trPr>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жай-күйі</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есепке алу</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1346"/>
        <w:gridCol w:w="3928"/>
        <w:gridCol w:w="1509"/>
        <w:gridCol w:w="4171"/>
      </w:tblGrid>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басталғаннан бері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МҚК бекіткен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A+B+C1</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034. Қорлар туралы өзге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035. Кең таралған пайдалы қазбалардың аршу жыныстарындағы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жайылу жыныстардағы құрамы мен сипаты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036. Кондициялар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037. Өңдеудің негізгі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кезіндегі ысырап,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тереңдігі ең жоғарғы, 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038. Аршу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1756"/>
        <w:gridCol w:w="1756"/>
        <w:gridCol w:w="1756"/>
        <w:gridCol w:w="1757"/>
        <w:gridCol w:w="1757"/>
        <w:gridCol w:w="1757"/>
      </w:tblGrid>
      <w:tr>
        <w:trPr>
          <w:trHeight w:val="30" w:hRule="atLeast"/>
        </w:trPr>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млн. текшеметр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-дан/дейін</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қалыптылық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мағына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мағына</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039. Өңдеудің тау-кен техникалық жағдайлары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040. Өңдеудің гидрогеологиялық жағдайлары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041. Сумен қамтамасыз 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042. Объектіні өңдеудің негізгі экономикалық көрсеткіштері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043. Көмірді (тақтатасты) тұтынушылар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044. Қоршаған ортаны қорғау және қапына келтіру жөніндегі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іс-шаралар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045. Перспективалар мен ұсыныстар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046. Объектіні жабу себептері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047. Объект туралы дереккөздер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1727"/>
        <w:gridCol w:w="1727"/>
        <w:gridCol w:w="1727"/>
        <w:gridCol w:w="1935"/>
        <w:gridCol w:w="1728"/>
        <w:gridCol w:w="1729"/>
      </w:tblGrid>
      <w:tr>
        <w:trPr>
          <w:trHeight w:val="30" w:hRule="atLeast"/>
        </w:trPr>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мазмұны</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(құрастырушы)</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(басылым)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сақтау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РГАО</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Пайдалы қазбалар кен орындары</w:t>
      </w:r>
    </w:p>
    <w:p>
      <w:pPr>
        <w:spacing w:after="0"/>
        <w:ind w:left="0"/>
        <w:jc w:val="both"/>
      </w:pPr>
      <w:r>
        <w:rPr>
          <w:rFonts w:ascii="Times New Roman"/>
          <w:b w:val="false"/>
          <w:i w:val="false"/>
          <w:color w:val="000000"/>
          <w:sz w:val="28"/>
        </w:rPr>
        <w:t xml:space="preserve">
      мен көрініс белгілерінің    </w:t>
      </w:r>
    </w:p>
    <w:p>
      <w:pPr>
        <w:spacing w:after="0"/>
        <w:ind w:left="0"/>
        <w:jc w:val="both"/>
      </w:pPr>
      <w:r>
        <w:rPr>
          <w:rFonts w:ascii="Times New Roman"/>
          <w:b w:val="false"/>
          <w:i w:val="false"/>
          <w:color w:val="000000"/>
          <w:sz w:val="28"/>
        </w:rPr>
        <w:t>
      мемлекеттік кадастрын жүргізу</w:t>
      </w:r>
    </w:p>
    <w:p>
      <w:pPr>
        <w:spacing w:after="0"/>
        <w:ind w:left="0"/>
        <w:jc w:val="both"/>
      </w:pPr>
      <w:r>
        <w:rPr>
          <w:rFonts w:ascii="Times New Roman"/>
          <w:b w:val="false"/>
          <w:i w:val="false"/>
          <w:color w:val="000000"/>
          <w:sz w:val="28"/>
        </w:rPr>
        <w:t xml:space="preserve">
      жөніндегі ережеге    </w:t>
      </w:r>
    </w:p>
    <w:p>
      <w:pPr>
        <w:spacing w:after="0"/>
        <w:ind w:left="0"/>
        <w:jc w:val="both"/>
      </w:pPr>
      <w:r>
        <w:rPr>
          <w:rFonts w:ascii="Times New Roman"/>
          <w:b w:val="false"/>
          <w:i w:val="false"/>
          <w:color w:val="000000"/>
          <w:sz w:val="28"/>
        </w:rPr>
        <w:t>
      Ж</w:t>
      </w:r>
    </w:p>
    <w:bookmarkStart w:name="z43" w:id="32"/>
    <w:p>
      <w:pPr>
        <w:spacing w:after="0"/>
        <w:ind w:left="0"/>
        <w:jc w:val="left"/>
      </w:pPr>
      <w:r>
        <w:rPr>
          <w:rFonts w:ascii="Times New Roman"/>
          <w:b/>
          <w:i w:val="false"/>
          <w:color w:val="000000"/>
        </w:rPr>
        <w:t xml:space="preserve"> Қазақстан Республикасының пайдалы қазбалар кен орындары мен</w:t>
      </w:r>
      <w:r>
        <w:br/>
      </w:r>
      <w:r>
        <w:rPr>
          <w:rFonts w:ascii="Times New Roman"/>
          <w:b/>
          <w:i w:val="false"/>
          <w:color w:val="000000"/>
        </w:rPr>
        <w:t>көрініс белгілерінің мемлекеттік кадастры</w:t>
      </w:r>
      <w:r>
        <w:br/>
      </w:r>
      <w:r>
        <w:rPr>
          <w:rFonts w:ascii="Times New Roman"/>
          <w:b/>
          <w:i w:val="false"/>
          <w:color w:val="000000"/>
        </w:rPr>
        <w:t>Гидроминералдық шикізаттың кен орындары</w:t>
      </w:r>
    </w:p>
    <w:bookmarkEnd w:id="32"/>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белгі      </w:t>
      </w:r>
    </w:p>
    <w:p>
      <w:pPr>
        <w:spacing w:after="0"/>
        <w:ind w:left="0"/>
        <w:jc w:val="both"/>
      </w:pPr>
      <w:r>
        <w:rPr>
          <w:rFonts w:ascii="Times New Roman"/>
          <w:b w:val="false"/>
          <w:i w:val="false"/>
          <w:color w:val="000000"/>
          <w:sz w:val="28"/>
        </w:rPr>
        <w:t xml:space="preserve">
      №_____дана     </w:t>
      </w:r>
    </w:p>
    <w:bookmarkStart w:name="z44" w:id="33"/>
    <w:p>
      <w:pPr>
        <w:spacing w:after="0"/>
        <w:ind w:left="0"/>
        <w:jc w:val="left"/>
      </w:pPr>
      <w:r>
        <w:rPr>
          <w:rFonts w:ascii="Times New Roman"/>
          <w:b/>
          <w:i w:val="false"/>
          <w:color w:val="000000"/>
        </w:rPr>
        <w:t xml:space="preserve"> ПАСПОРТ</w:t>
      </w:r>
    </w:p>
    <w:bookmarkEnd w:id="33"/>
    <w:p>
      <w:pPr>
        <w:spacing w:after="0"/>
        <w:ind w:left="0"/>
        <w:jc w:val="both"/>
      </w:pPr>
      <w:r>
        <w:rPr>
          <w:rFonts w:ascii="Times New Roman"/>
          <w:b w:val="false"/>
          <w:i w:val="false"/>
          <w:color w:val="000000"/>
          <w:sz w:val="28"/>
        </w:rPr>
        <w:t>
      № _______________________                      № ____________________</w:t>
      </w:r>
    </w:p>
    <w:p>
      <w:pPr>
        <w:spacing w:after="0"/>
        <w:ind w:left="0"/>
        <w:jc w:val="both"/>
      </w:pPr>
      <w:r>
        <w:rPr>
          <w:rFonts w:ascii="Times New Roman"/>
          <w:b w:val="false"/>
          <w:i w:val="false"/>
          <w:color w:val="000000"/>
          <w:sz w:val="28"/>
        </w:rPr>
        <w:t>
         Аумақтық орган                                "Қазгеоақпарат" РГАО</w:t>
      </w:r>
    </w:p>
    <w:p>
      <w:pPr>
        <w:spacing w:after="0"/>
        <w:ind w:left="0"/>
        <w:jc w:val="both"/>
      </w:pPr>
      <w:r>
        <w:rPr>
          <w:rFonts w:ascii="Times New Roman"/>
          <w:b w:val="false"/>
          <w:i w:val="false"/>
          <w:color w:val="000000"/>
          <w:sz w:val="28"/>
        </w:rPr>
        <w:t>
      Есепке алу объектісі_________________________________________________</w:t>
      </w:r>
    </w:p>
    <w:p>
      <w:pPr>
        <w:spacing w:after="0"/>
        <w:ind w:left="0"/>
        <w:jc w:val="both"/>
      </w:pPr>
      <w:r>
        <w:rPr>
          <w:rFonts w:ascii="Times New Roman"/>
          <w:b w:val="false"/>
          <w:i w:val="false"/>
          <w:color w:val="000000"/>
          <w:sz w:val="28"/>
        </w:rPr>
        <w:t>
      Пайдалы қазбалар_____________________________________________________</w:t>
      </w:r>
    </w:p>
    <w:p>
      <w:pPr>
        <w:spacing w:after="0"/>
        <w:ind w:left="0"/>
        <w:jc w:val="both"/>
      </w:pPr>
      <w:r>
        <w:rPr>
          <w:rFonts w:ascii="Times New Roman"/>
          <w:b w:val="false"/>
          <w:i w:val="false"/>
          <w:color w:val="000000"/>
          <w:sz w:val="28"/>
        </w:rPr>
        <w:t>
      Өнеркәсіптік игеру деңгейі___________________________________________</w:t>
      </w:r>
    </w:p>
    <w:p>
      <w:pPr>
        <w:spacing w:after="0"/>
        <w:ind w:left="0"/>
        <w:jc w:val="both"/>
      </w:pPr>
      <w:r>
        <w:rPr>
          <w:rFonts w:ascii="Times New Roman"/>
          <w:b w:val="false"/>
          <w:i w:val="false"/>
          <w:color w:val="000000"/>
          <w:sz w:val="28"/>
        </w:rPr>
        <w:t>
      Құрастырды__________________________ _________________ 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Тексерді_______________________________ ________________ 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Бекітті________________________________ ________________ 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Ұйым_____________________________________________________________</w:t>
      </w:r>
    </w:p>
    <w:p>
      <w:pPr>
        <w:spacing w:after="0"/>
        <w:ind w:left="0"/>
        <w:jc w:val="both"/>
      </w:pPr>
      <w:r>
        <w:rPr>
          <w:rFonts w:ascii="Times New Roman"/>
          <w:b w:val="false"/>
          <w:i w:val="false"/>
          <w:color w:val="000000"/>
          <w:sz w:val="28"/>
        </w:rPr>
        <w:t>
                         жер қойнауын пайдаланушы кәсіпорын</w:t>
      </w:r>
    </w:p>
    <w:p>
      <w:pPr>
        <w:spacing w:after="0"/>
        <w:ind w:left="0"/>
        <w:jc w:val="both"/>
      </w:pPr>
      <w:r>
        <w:rPr>
          <w:rFonts w:ascii="Times New Roman"/>
          <w:b w:val="false"/>
          <w:i w:val="false"/>
          <w:color w:val="000000"/>
          <w:sz w:val="28"/>
        </w:rPr>
        <w:t>
      Министрлік________________________________________________________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Паспортты қабылдау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0"/>
        <w:gridCol w:w="3180"/>
        <w:gridCol w:w="1736"/>
        <w:gridCol w:w="1737"/>
        <w:gridCol w:w="1737"/>
      </w:tblGrid>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Геол. қор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Аты-жөні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Аумақаралық орган</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РГАО</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Схемалық геологиялық карта</w:t>
      </w:r>
    </w:p>
    <w:p>
      <w:pPr>
        <w:spacing w:after="0"/>
        <w:ind w:left="0"/>
        <w:jc w:val="both"/>
      </w:pPr>
      <w:r>
        <w:rPr>
          <w:rFonts w:ascii="Times New Roman"/>
          <w:b w:val="false"/>
          <w:i w:val="false"/>
          <w:color w:val="000000"/>
          <w:sz w:val="28"/>
        </w:rPr>
        <w:t>
                      Схемалық геологиялық бөлік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001. Қызметтік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Массивтің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шифры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РГАО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002. Есепке алу объекті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Атаулардың синонимдері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003. Жер қойнауын пайдаланушы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004. Барлайтын ұйым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005. Әкімшілік бөлінісі бойынша жағдай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006. Экономикалық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аудан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007. 1:200 000 масштабтағы парақтар номенклатурасы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 масштабтағы парақтар номенклатурасы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008. Географиялық координаттар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009. Абсолюттік таңбалар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басталады,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010. Аудан туралы өзге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011. Ашылу жылы</w:t>
      </w: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012. Ашылу туралы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013. Гидрогеологиялық, геологиялық түсіру және геофизикалық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жұмыстар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014. Геологиялық барлау жұмыстарының сатылары, өнеркәсіптік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игеру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8"/>
        <w:gridCol w:w="3866"/>
        <w:gridCol w:w="3866"/>
      </w:tblGrid>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сатылары, өнеркәсіптік игеру деңгейі</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жыл</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жыл</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015. Бұрғылау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016. Геологиялық барлау жұмыстарының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017. Геологиялық барлау жұмыстарының экономикалық тиімділігі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018. Барлау әдістемесі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019. Ауданның құрылымдық-тектоникалық жағдайы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020. Рапа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6"/>
        <w:gridCol w:w="2453"/>
        <w:gridCol w:w="2447"/>
        <w:gridCol w:w="2447"/>
        <w:gridCol w:w="2507"/>
      </w:tblGrid>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шаршы км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мың текше м</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тереңдік, м</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деңгей, 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т/текше м</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021. Қатты шөгінділер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9"/>
        <w:gridCol w:w="2049"/>
        <w:gridCol w:w="2054"/>
        <w:gridCol w:w="2049"/>
        <w:gridCol w:w="2049"/>
        <w:gridCol w:w="2050"/>
      </w:tblGrid>
      <w:tr>
        <w:trPr>
          <w:trHeight w:val="30" w:hRule="atLeast"/>
        </w:trPr>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м</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мың шаршы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022. Шикізаттың химиялық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түрі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 құрамы, % салмақ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3187"/>
        <w:gridCol w:w="3525"/>
        <w:gridCol w:w="37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құрамы, % салмағы</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NaСl</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w:t>
            </w:r>
            <w:r>
              <w:rPr>
                <w:rFonts w:ascii="Times New Roman"/>
                <w:b w:val="false"/>
                <w:i w:val="false"/>
                <w:color w:val="000000"/>
                <w:vertAlign w:val="subscript"/>
              </w:rPr>
              <w:t>2</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w:t>
            </w:r>
            <w:r>
              <w:rPr>
                <w:rFonts w:ascii="Times New Roman"/>
                <w:b w:val="false"/>
                <w:i w:val="false"/>
                <w:color w:val="000000"/>
                <w:vertAlign w:val="subscript"/>
              </w:rPr>
              <w:t>4</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1241"/>
        <w:gridCol w:w="2034"/>
        <w:gridCol w:w="1000"/>
        <w:gridCol w:w="1107"/>
        <w:gridCol w:w="2476"/>
        <w:gridCol w:w="261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құрамы, % салмағы</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r>
              <w:rPr>
                <w:rFonts w:ascii="Times New Roman"/>
                <w:b w:val="false"/>
                <w:i w:val="false"/>
                <w:color w:val="000000"/>
                <w:vertAlign w:val="subscript"/>
              </w:rPr>
              <w:t>2</w:t>
            </w:r>
            <w:r>
              <w:rPr>
                <w:rFonts w:ascii="Times New Roman"/>
                <w:b w:val="false"/>
                <w:i w:val="false"/>
                <w:color w:val="000000"/>
                <w:sz w:val="20"/>
              </w:rPr>
              <w:t>CO</w:t>
            </w:r>
            <w:r>
              <w:rPr>
                <w:rFonts w:ascii="Times New Roman"/>
                <w:b w:val="false"/>
                <w:i w:val="false"/>
                <w:color w:val="000000"/>
                <w:vertAlign w:val="subscript"/>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NaBr</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r>
              <w:rPr>
                <w:rFonts w:ascii="Times New Roman"/>
                <w:b w:val="false"/>
                <w:i w:val="false"/>
                <w:color w:val="000000"/>
                <w:vertAlign w:val="subscript"/>
              </w:rPr>
              <w:t>2</w:t>
            </w:r>
            <w:r>
              <w:rPr>
                <w:rFonts w:ascii="Times New Roman"/>
                <w:b w:val="false"/>
                <w:i w:val="false"/>
                <w:color w:val="000000"/>
                <w:sz w:val="20"/>
              </w:rPr>
              <w:t>B</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BlCl</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Ca(HCO</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Mg(HCO</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Микрокомпоненттер, мг/л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023. Шикізаттың құрамы туралы өзге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024. Сулы көкжиектер (кешендер)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ғасыр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2195"/>
        <w:gridCol w:w="2196"/>
        <w:gridCol w:w="2196"/>
        <w:gridCol w:w="2989"/>
      </w:tblGrid>
      <w:tr>
        <w:trPr>
          <w:trHeight w:val="30" w:hRule="atLeast"/>
        </w:trPr>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кеуектік, %</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 мД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м</w:t>
            </w:r>
          </w:p>
        </w:tc>
        <w:tc>
          <w:tcPr>
            <w:tcW w:w="2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тереңдігі, м –дан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0" w:type="auto"/>
            <w:vMerge/>
            <w:tcBorders>
              <w:top w:val="nil"/>
              <w:left w:val="single" w:color="cfcfcf" w:sz="5"/>
              <w:bottom w:val="single" w:color="cfcfcf" w:sz="5"/>
              <w:right w:val="single" w:color="cfcfcf" w:sz="5"/>
            </w:tcBorders>
          </w:tcP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5"/>
        <w:gridCol w:w="2340"/>
        <w:gridCol w:w="2028"/>
        <w:gridCol w:w="1985"/>
        <w:gridCol w:w="1981"/>
        <w:gridCol w:w="1981"/>
      </w:tblGrid>
      <w:tr>
        <w:trPr>
          <w:trHeight w:val="30" w:hRule="atLeast"/>
        </w:trPr>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кровли, м 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Коэффициенттері</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деңгей, м</w:t>
            </w:r>
          </w:p>
        </w:tc>
      </w:tr>
      <w:tr>
        <w:trPr>
          <w:trHeight w:val="30" w:hRule="atLeast"/>
        </w:trPr>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өткізгіштік, тәулігіне шаршы метр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сүзгіштік, тәулігіне /м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Пьезоөткізгіштік, тәулігіне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град.С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1983"/>
        <w:gridCol w:w="1983"/>
        <w:gridCol w:w="1983"/>
        <w:gridCol w:w="2385"/>
        <w:gridCol w:w="19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 тәулігіне/текше метр</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Деңгейдің төмендеуі, м</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түрі</w:t>
            </w:r>
          </w:p>
        </w:tc>
        <w:tc>
          <w:tcPr>
            <w:tcW w:w="2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салмақ, г/текше см</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Тұтқырлық, сП</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4"/>
        <w:gridCol w:w="2280"/>
        <w:gridCol w:w="2470"/>
        <w:gridCol w:w="2470"/>
        <w:gridCol w:w="2336"/>
      </w:tblGrid>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қанықтылық, текше см/л</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мг-экв/л</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Сульфаттылық, мг-экв/л</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минералдану, г/л</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мг/л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қышқылдар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Нафтендік қышқылдар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мг/л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025. Сулы көкжиектер туралы өзге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026. Кондициялар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027. Шикізат қорлары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250"/>
        <w:gridCol w:w="1250"/>
        <w:gridCol w:w="2102"/>
        <w:gridCol w:w="1400"/>
        <w:gridCol w:w="3647"/>
        <w:gridCol w:w="1401"/>
      </w:tblGrid>
      <w:tr>
        <w:trPr>
          <w:trHeight w:val="30" w:hRule="atLeast"/>
        </w:trPr>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түрі</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есепке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1346"/>
        <w:gridCol w:w="3928"/>
        <w:gridCol w:w="1509"/>
        <w:gridCol w:w="4171"/>
      </w:tblGrid>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басталғаннан бері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ҚМК-де бекітілген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A+B+C1</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028. Пайдалы қазбалардың қорлары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134"/>
        <w:gridCol w:w="1134"/>
        <w:gridCol w:w="1135"/>
        <w:gridCol w:w="1908"/>
        <w:gridCol w:w="1271"/>
        <w:gridCol w:w="3312"/>
        <w:gridCol w:w="1272"/>
      </w:tblGrid>
      <w:tr>
        <w:trPr>
          <w:trHeight w:val="30" w:hRule="atLeast"/>
        </w:trPr>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түрі</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есепке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1346"/>
        <w:gridCol w:w="3928"/>
        <w:gridCol w:w="1509"/>
        <w:gridCol w:w="4171"/>
      </w:tblGrid>
      <w:tr>
        <w:trPr>
          <w:trHeight w:val="3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қорлар</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басталғаннан бері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ҚМК-де бекітілген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A+B+C1</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029. Қорлар туралы өзге деректер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030. Өңдеу жағдайлары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031. Объектіні өңдеудің негізгі экономикалық көрсеткіштері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032. Перспективалар мен ұсыныстар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033. Объектіні жабудың себептері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034. Объект туралы дереккөздер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1727"/>
        <w:gridCol w:w="1727"/>
        <w:gridCol w:w="1727"/>
        <w:gridCol w:w="1935"/>
        <w:gridCol w:w="1728"/>
        <w:gridCol w:w="1729"/>
      </w:tblGrid>
      <w:tr>
        <w:trPr>
          <w:trHeight w:val="30" w:hRule="atLeast"/>
        </w:trPr>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мазмұны</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(құрастырушы)</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 (басылым)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сақтау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РГАО</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Пайдалы қазбалар кен орындары</w:t>
      </w:r>
    </w:p>
    <w:p>
      <w:pPr>
        <w:spacing w:after="0"/>
        <w:ind w:left="0"/>
        <w:jc w:val="both"/>
      </w:pPr>
      <w:r>
        <w:rPr>
          <w:rFonts w:ascii="Times New Roman"/>
          <w:b w:val="false"/>
          <w:i w:val="false"/>
          <w:color w:val="000000"/>
          <w:sz w:val="28"/>
        </w:rPr>
        <w:t xml:space="preserve">
      мен көрініс белгілерінің    </w:t>
      </w:r>
    </w:p>
    <w:p>
      <w:pPr>
        <w:spacing w:after="0"/>
        <w:ind w:left="0"/>
        <w:jc w:val="both"/>
      </w:pPr>
      <w:r>
        <w:rPr>
          <w:rFonts w:ascii="Times New Roman"/>
          <w:b w:val="false"/>
          <w:i w:val="false"/>
          <w:color w:val="000000"/>
          <w:sz w:val="28"/>
        </w:rPr>
        <w:t>
      мемлекеттік кадастрын жүргізу</w:t>
      </w:r>
    </w:p>
    <w:p>
      <w:pPr>
        <w:spacing w:after="0"/>
        <w:ind w:left="0"/>
        <w:jc w:val="both"/>
      </w:pPr>
      <w:r>
        <w:rPr>
          <w:rFonts w:ascii="Times New Roman"/>
          <w:b w:val="false"/>
          <w:i w:val="false"/>
          <w:color w:val="000000"/>
          <w:sz w:val="28"/>
        </w:rPr>
        <w:t xml:space="preserve">
      жөніндегі ережеге      </w:t>
      </w:r>
    </w:p>
    <w:p>
      <w:pPr>
        <w:spacing w:after="0"/>
        <w:ind w:left="0"/>
        <w:jc w:val="both"/>
      </w:pPr>
      <w:r>
        <w:rPr>
          <w:rFonts w:ascii="Times New Roman"/>
          <w:b w:val="false"/>
          <w:i w:val="false"/>
          <w:color w:val="000000"/>
          <w:sz w:val="28"/>
        </w:rPr>
        <w:t>
      З</w:t>
      </w:r>
    </w:p>
    <w:bookmarkStart w:name="z46" w:id="34"/>
    <w:p>
      <w:pPr>
        <w:spacing w:after="0"/>
        <w:ind w:left="0"/>
        <w:jc w:val="left"/>
      </w:pPr>
      <w:r>
        <w:rPr>
          <w:rFonts w:ascii="Times New Roman"/>
          <w:b/>
          <w:i w:val="false"/>
          <w:color w:val="000000"/>
        </w:rPr>
        <w:t xml:space="preserve"> Қазақстан Республикасының пайдалы қазбалар кен орындары мен</w:t>
      </w:r>
      <w:r>
        <w:br/>
      </w:r>
      <w:r>
        <w:rPr>
          <w:rFonts w:ascii="Times New Roman"/>
          <w:b/>
          <w:i w:val="false"/>
          <w:color w:val="000000"/>
        </w:rPr>
        <w:t>көрініс белгілерінің мемлекеттік кадастры</w:t>
      </w:r>
      <w:r>
        <w:br/>
      </w:r>
      <w:r>
        <w:rPr>
          <w:rFonts w:ascii="Times New Roman"/>
          <w:b/>
          <w:i w:val="false"/>
          <w:color w:val="000000"/>
        </w:rPr>
        <w:t>Жерасты суларының кен орындары</w:t>
      </w:r>
    </w:p>
    <w:bookmarkEnd w:id="34"/>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xml:space="preserve">
      белгі    </w:t>
      </w:r>
    </w:p>
    <w:p>
      <w:pPr>
        <w:spacing w:after="0"/>
        <w:ind w:left="0"/>
        <w:jc w:val="both"/>
      </w:pPr>
      <w:r>
        <w:rPr>
          <w:rFonts w:ascii="Times New Roman"/>
          <w:b w:val="false"/>
          <w:i w:val="false"/>
          <w:color w:val="000000"/>
          <w:sz w:val="28"/>
        </w:rPr>
        <w:t xml:space="preserve">
      №_____дана   </w:t>
      </w:r>
    </w:p>
    <w:bookmarkStart w:name="z47" w:id="35"/>
    <w:p>
      <w:pPr>
        <w:spacing w:after="0"/>
        <w:ind w:left="0"/>
        <w:jc w:val="left"/>
      </w:pPr>
      <w:r>
        <w:rPr>
          <w:rFonts w:ascii="Times New Roman"/>
          <w:b/>
          <w:i w:val="false"/>
          <w:color w:val="000000"/>
        </w:rPr>
        <w:t xml:space="preserve"> ПАСПОРТ</w:t>
      </w:r>
    </w:p>
    <w:bookmarkEnd w:id="35"/>
    <w:p>
      <w:pPr>
        <w:spacing w:after="0"/>
        <w:ind w:left="0"/>
        <w:jc w:val="both"/>
      </w:pPr>
      <w:r>
        <w:rPr>
          <w:rFonts w:ascii="Times New Roman"/>
          <w:b w:val="false"/>
          <w:i w:val="false"/>
          <w:color w:val="000000"/>
          <w:sz w:val="28"/>
        </w:rPr>
        <w:t>
      № _______________________                      № ____________________</w:t>
      </w:r>
    </w:p>
    <w:p>
      <w:pPr>
        <w:spacing w:after="0"/>
        <w:ind w:left="0"/>
        <w:jc w:val="both"/>
      </w:pPr>
      <w:r>
        <w:rPr>
          <w:rFonts w:ascii="Times New Roman"/>
          <w:b w:val="false"/>
          <w:i w:val="false"/>
          <w:color w:val="000000"/>
          <w:sz w:val="28"/>
        </w:rPr>
        <w:t>
         Аумақаралық орган                             "Қазгеоақпарат" РГАО</w:t>
      </w:r>
    </w:p>
    <w:p>
      <w:pPr>
        <w:spacing w:after="0"/>
        <w:ind w:left="0"/>
        <w:jc w:val="both"/>
      </w:pPr>
      <w:r>
        <w:rPr>
          <w:rFonts w:ascii="Times New Roman"/>
          <w:b w:val="false"/>
          <w:i w:val="false"/>
          <w:color w:val="000000"/>
          <w:sz w:val="28"/>
        </w:rPr>
        <w:t>
      Есепке алу объектісі_________________________________________________</w:t>
      </w:r>
    </w:p>
    <w:p>
      <w:pPr>
        <w:spacing w:after="0"/>
        <w:ind w:left="0"/>
        <w:jc w:val="both"/>
      </w:pPr>
      <w:r>
        <w:rPr>
          <w:rFonts w:ascii="Times New Roman"/>
          <w:b w:val="false"/>
          <w:i w:val="false"/>
          <w:color w:val="000000"/>
          <w:sz w:val="28"/>
        </w:rPr>
        <w:t>
      Пайдалы қазбалар_____________________________________________________</w:t>
      </w:r>
    </w:p>
    <w:p>
      <w:pPr>
        <w:spacing w:after="0"/>
        <w:ind w:left="0"/>
        <w:jc w:val="both"/>
      </w:pPr>
      <w:r>
        <w:rPr>
          <w:rFonts w:ascii="Times New Roman"/>
          <w:b w:val="false"/>
          <w:i w:val="false"/>
          <w:color w:val="000000"/>
          <w:sz w:val="28"/>
        </w:rPr>
        <w:t>
      Өнеркәсіптік игеру дәрежесі__________________________________________</w:t>
      </w:r>
    </w:p>
    <w:p>
      <w:pPr>
        <w:spacing w:after="0"/>
        <w:ind w:left="0"/>
        <w:jc w:val="both"/>
      </w:pPr>
      <w:r>
        <w:rPr>
          <w:rFonts w:ascii="Times New Roman"/>
          <w:b w:val="false"/>
          <w:i w:val="false"/>
          <w:color w:val="000000"/>
          <w:sz w:val="28"/>
        </w:rPr>
        <w:t>
      Құрастырды__________________________ _________________ 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Тексерді_______________________________ ________________ 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Бекітті________________________________ ________________ 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Ұйым_____________________________________________________________</w:t>
      </w:r>
    </w:p>
    <w:p>
      <w:pPr>
        <w:spacing w:after="0"/>
        <w:ind w:left="0"/>
        <w:jc w:val="both"/>
      </w:pPr>
      <w:r>
        <w:rPr>
          <w:rFonts w:ascii="Times New Roman"/>
          <w:b w:val="false"/>
          <w:i w:val="false"/>
          <w:color w:val="000000"/>
          <w:sz w:val="28"/>
        </w:rPr>
        <w:t>
                           жер қойнауын пайдаланушы кәсіпорын</w:t>
      </w:r>
    </w:p>
    <w:p>
      <w:pPr>
        <w:spacing w:after="0"/>
        <w:ind w:left="0"/>
        <w:jc w:val="both"/>
      </w:pPr>
      <w:r>
        <w:rPr>
          <w:rFonts w:ascii="Times New Roman"/>
          <w:b w:val="false"/>
          <w:i w:val="false"/>
          <w:color w:val="000000"/>
          <w:sz w:val="28"/>
        </w:rPr>
        <w:t>
      Министрлік________________________________________________________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Паспортты қабылдау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0"/>
        <w:gridCol w:w="3180"/>
        <w:gridCol w:w="1736"/>
        <w:gridCol w:w="1737"/>
        <w:gridCol w:w="1737"/>
      </w:tblGrid>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Геол. қор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Аты-жөні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Аумақаралық орган</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РГАО</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Гидрогеологиялық картаның сызбасы</w:t>
      </w:r>
    </w:p>
    <w:p>
      <w:pPr>
        <w:spacing w:after="0"/>
        <w:ind w:left="0"/>
        <w:jc w:val="both"/>
      </w:pPr>
      <w:r>
        <w:rPr>
          <w:rFonts w:ascii="Times New Roman"/>
          <w:b w:val="false"/>
          <w:i w:val="false"/>
          <w:color w:val="000000"/>
          <w:sz w:val="28"/>
        </w:rPr>
        <w:t>
                      Гидрогеологиялық қиманың сызбасы</w:t>
      </w:r>
    </w:p>
    <w:p>
      <w:pPr>
        <w:spacing w:after="0"/>
        <w:ind w:left="0"/>
        <w:jc w:val="both"/>
      </w:pPr>
      <w:r>
        <w:rPr>
          <w:rFonts w:ascii="Times New Roman"/>
          <w:b w:val="false"/>
          <w:i w:val="false"/>
          <w:color w:val="000000"/>
          <w:sz w:val="28"/>
        </w:rPr>
        <w:t>
                               Масштабтар:</w:t>
      </w:r>
    </w:p>
    <w:p>
      <w:pPr>
        <w:spacing w:after="0"/>
        <w:ind w:left="0"/>
        <w:jc w:val="both"/>
      </w:pPr>
      <w:r>
        <w:rPr>
          <w:rFonts w:ascii="Times New Roman"/>
          <w:b w:val="false"/>
          <w:i w:val="false"/>
          <w:color w:val="000000"/>
          <w:sz w:val="28"/>
        </w:rPr>
        <w:t>
                         көлденеңдігі – 1: 50 000</w:t>
      </w:r>
    </w:p>
    <w:p>
      <w:pPr>
        <w:spacing w:after="0"/>
        <w:ind w:left="0"/>
        <w:jc w:val="both"/>
      </w:pPr>
      <w:r>
        <w:rPr>
          <w:rFonts w:ascii="Times New Roman"/>
          <w:b w:val="false"/>
          <w:i w:val="false"/>
          <w:color w:val="000000"/>
          <w:sz w:val="28"/>
        </w:rPr>
        <w:t>
                            тіктігі – 1: 10 000</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001. Қызметтік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Массивтің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шифры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РГАО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002. Есепке алынатын объект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Атауының синонимдері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003. Жер қойнауын пайдаланушы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004. Барлауды жүргізетін ұйым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005. Әкімшілік бөлу бойынша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006. Масштаб парақтарының номенклатурасы 1:200 000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парақтарының номенклатурасы 1:200 000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007. Жер асты суларының таратылу аймағы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9"/>
        <w:gridCol w:w="1827"/>
        <w:gridCol w:w="1827"/>
        <w:gridCol w:w="1631"/>
        <w:gridCol w:w="1632"/>
        <w:gridCol w:w="1632"/>
        <w:gridCol w:w="1632"/>
      </w:tblGrid>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суларының алабы (ЖСА)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p>
            <w:pPr>
              <w:spacing w:after="20"/>
              <w:ind w:left="20"/>
              <w:jc w:val="both"/>
            </w:pPr>
            <w:r>
              <w:rPr>
                <w:rFonts w:ascii="Times New Roman"/>
                <w:b w:val="false"/>
                <w:i w:val="false"/>
                <w:color w:val="000000"/>
                <w:sz w:val="20"/>
              </w:rPr>
              <w:t>
су алабы (аймақ)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(телім)</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тоған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 түрі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Метео-станция</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орын</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008. Орталық кен орнының географиялық координаталары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ұзындығы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Жер асты су кен орындарының бұрыштық нүктелері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ұзындығы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Жер асты су кен орындарының тау-кендік иелігінің бұрыштық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нүктелері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ұзындығы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Кен орнының ауданы, км</w:t>
      </w:r>
      <w:r>
        <w:rPr>
          <w:rFonts w:ascii="Times New Roman"/>
          <w:b w:val="false"/>
          <w:i w:val="false"/>
          <w:color w:val="000000"/>
          <w:vertAlign w:val="superscript"/>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009. Абсолюттік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010. Аудан туралы басқа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011. Ашу жылы</w:t>
      </w: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012. Ашу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013. Метеорологиялық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2262"/>
        <w:gridCol w:w="2032"/>
        <w:gridCol w:w="2262"/>
        <w:gridCol w:w="1915"/>
        <w:gridCol w:w="1915"/>
      </w:tblGrid>
      <w:tr>
        <w:trPr>
          <w:trHeight w:val="30" w:hRule="atLeast"/>
        </w:trPr>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Метеоорын</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жылдық орташа температурасы, С</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жауын-шашындар, мм</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Буланудың жылдық орташа мөлшері,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кезеңі,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Қатып қалған жыныстар тереңдігі, 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орта өзгерістерінің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ЖСКО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ЖСКО тобы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014. Қорларды бекіту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7"/>
        <w:gridCol w:w="2464"/>
        <w:gridCol w:w="2464"/>
        <w:gridCol w:w="2457"/>
        <w:gridCol w:w="2458"/>
      </w:tblGrid>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бекіту орны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ҚМК, ҚӨК хаттамасының нөмірі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 мың теңге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мезімі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015. Су объектісі бетінің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1685"/>
        <w:gridCol w:w="13"/>
        <w:gridCol w:w="1699"/>
        <w:gridCol w:w="1699"/>
        <w:gridCol w:w="1699"/>
        <w:gridCol w:w="1699"/>
        <w:gridCol w:w="2108"/>
      </w:tblGrid>
      <w:tr>
        <w:trPr>
          <w:trHeight w:val="30"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реттік</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2373"/>
        <w:gridCol w:w="2374"/>
        <w:gridCol w:w="2374"/>
        <w:gridCol w:w="2374"/>
      </w:tblGrid>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алқапты су алу, тәулік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Батпақтанған телімнің коды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астындағы жыныстардың коды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 қабаттың таратылу коды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Гидрологиялық орынның нөмірі</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мың м3/тәулігіне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кезеңі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46"/>
        <w:gridCol w:w="13"/>
        <w:gridCol w:w="2461"/>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объектісінің әрекеттегі режимінің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астындағы жыныстардың</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 қабаттың таратылу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Гидрологиялық орын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016. Берілетін өтінім бойынша жерасты суларына деген қажеттілік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7"/>
        <w:gridCol w:w="1747"/>
        <w:gridCol w:w="3561"/>
        <w:gridCol w:w="1748"/>
        <w:gridCol w:w="874"/>
        <w:gridCol w:w="874"/>
        <w:gridCol w:w="9"/>
        <w:gridCol w:w="1740"/>
      </w:tblGrid>
      <w:tr>
        <w:trPr>
          <w:trHeight w:val="30" w:hRule="atLeast"/>
        </w:trPr>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пайдаланушының коды</w:t>
            </w:r>
          </w:p>
        </w:tc>
        <w:tc>
          <w:tcPr>
            <w:tcW w:w="3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өтінім бойынша қажеттілік, мың м</w:t>
            </w:r>
            <w:r>
              <w:rPr>
                <w:rFonts w:ascii="Times New Roman"/>
                <w:b w:val="false"/>
                <w:i w:val="false"/>
                <w:color w:val="000000"/>
                <w:vertAlign w:val="superscript"/>
              </w:rPr>
              <w:t>3</w:t>
            </w:r>
            <w:r>
              <w:rPr>
                <w:rFonts w:ascii="Times New Roman"/>
                <w:b w:val="false"/>
                <w:i w:val="false"/>
                <w:color w:val="000000"/>
                <w:sz w:val="20"/>
              </w:rPr>
              <w:t>/ тәулігіне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пайдаланушының орналасқан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1230"/>
        <w:gridCol w:w="1230"/>
        <w:gridCol w:w="13"/>
        <w:gridCol w:w="2446"/>
        <w:gridCol w:w="2460"/>
        <w:gridCol w:w="24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пайдаланушының атауы</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017. Гидрогеологиялық қима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7"/>
        <w:gridCol w:w="1673"/>
        <w:gridCol w:w="497"/>
        <w:gridCol w:w="1638"/>
        <w:gridCol w:w="49"/>
        <w:gridCol w:w="1687"/>
        <w:gridCol w:w="7"/>
        <w:gridCol w:w="1687"/>
        <w:gridCol w:w="1687"/>
        <w:gridCol w:w="1688"/>
      </w:tblGrid>
      <w:tr>
        <w:trPr>
          <w:trHeight w:val="30" w:hRule="atLeast"/>
        </w:trPr>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жастың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w:t>
            </w:r>
          </w:p>
          <w:p>
            <w:pPr>
              <w:spacing w:after="20"/>
              <w:ind w:left="20"/>
              <w:jc w:val="both"/>
            </w:pPr>
            <w:r>
              <w:rPr>
                <w:rFonts w:ascii="Times New Roman"/>
                <w:b w:val="false"/>
                <w:i w:val="false"/>
                <w:color w:val="000000"/>
                <w:sz w:val="20"/>
              </w:rPr>
              <w:t>
түрінің</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сақтағыш түрінің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астының тереңдігі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1324"/>
        <w:gridCol w:w="1324"/>
        <w:gridCol w:w="1324"/>
        <w:gridCol w:w="1324"/>
        <w:gridCol w:w="1324"/>
        <w:gridCol w:w="1324"/>
        <w:gridCol w:w="1314"/>
        <w:gridCol w:w="10"/>
        <w:gridCol w:w="13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м</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реттік №</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сақтағыш қабатының атауы</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индекс</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Колектор түрінің</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сақтағыш түрінің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018. Су сақтағыш қабаттарының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сақтағыш қабатының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деңгейі,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үстіңгі сызығының қысымы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көру мәліметтері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 текше м/тәулігіне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дебиті, текше м/ тәулігіне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019. Жерасты суларының сапасы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кермектігі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1647"/>
        <w:gridCol w:w="2300"/>
        <w:gridCol w:w="2241"/>
        <w:gridCol w:w="1100"/>
        <w:gridCol w:w="1405"/>
        <w:gridCol w:w="1100"/>
        <w:gridCol w:w="1407"/>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4</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w:t>
            </w:r>
            <w:r>
              <w:rPr>
                <w:rFonts w:ascii="Times New Roman"/>
                <w:b w:val="false"/>
                <w:i w:val="false"/>
                <w:color w:val="000000"/>
                <w:vertAlign w:val="subscript"/>
              </w:rPr>
              <w:t>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Na+K</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927"/>
        <w:gridCol w:w="1568"/>
        <w:gridCol w:w="1629"/>
        <w:gridCol w:w="2529"/>
        <w:gridCol w:w="1509"/>
        <w:gridCol w:w="1509"/>
      </w:tblGrid>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1451"/>
        <w:gridCol w:w="5042"/>
        <w:gridCol w:w="1452"/>
        <w:gridCol w:w="1452"/>
        <w:gridCol w:w="1452"/>
      </w:tblGrid>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Cu+Pb+Zn</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коли-индекс</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020. Жерүсті суларының сапасы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кермектігі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635"/>
        <w:gridCol w:w="2283"/>
        <w:gridCol w:w="2225"/>
        <w:gridCol w:w="1180"/>
        <w:gridCol w:w="1396"/>
        <w:gridCol w:w="1092"/>
        <w:gridCol w:w="1397"/>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w:t>
            </w:r>
            <w:r>
              <w:rPr>
                <w:rFonts w:ascii="Times New Roman"/>
                <w:b w:val="false"/>
                <w:i w:val="false"/>
                <w:color w:val="000000"/>
                <w:vertAlign w:val="subscript"/>
              </w:rPr>
              <w:t>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Na+K</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1"/>
        <w:gridCol w:w="1942"/>
        <w:gridCol w:w="1580"/>
        <w:gridCol w:w="1641"/>
        <w:gridCol w:w="2455"/>
        <w:gridCol w:w="1520"/>
        <w:gridCol w:w="1521"/>
      </w:tblGrid>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1451"/>
        <w:gridCol w:w="5042"/>
        <w:gridCol w:w="1452"/>
        <w:gridCol w:w="1452"/>
        <w:gridCol w:w="1452"/>
      </w:tblGrid>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Cu+Pb+Zn</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Коли-индекс</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021. Жер асты суларының қорын жасанды толықтыру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1471"/>
        <w:gridCol w:w="1471"/>
        <w:gridCol w:w="1471"/>
        <w:gridCol w:w="1455"/>
        <w:gridCol w:w="546"/>
        <w:gridCol w:w="1428"/>
        <w:gridCol w:w="43"/>
        <w:gridCol w:w="1472"/>
        <w:gridCol w:w="1472"/>
      </w:tblGrid>
      <w:tr>
        <w:trPr>
          <w:trHeight w:val="30" w:hRule="atLeast"/>
        </w:trPr>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жылы</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көзінің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режимінің</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құрылыстар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Құрылыстардың көлемі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 циклі, тәулік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2331"/>
        <w:gridCol w:w="2276"/>
        <w:gridCol w:w="2264"/>
        <w:gridCol w:w="12"/>
        <w:gridCol w:w="2277"/>
      </w:tblGrid>
      <w:tr>
        <w:trPr>
          <w:trHeight w:val="30" w:hRule="atLeast"/>
        </w:trPr>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мың м3/тәулігіне</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 г/л</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көзі түрінің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022. Сулы қабаттың гидрогеологиялық параметрлері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 коэффициенті, Ск, м/тәулігіне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сіңіргіштігі, Сс, м</w:t>
            </w:r>
            <w:r>
              <w:rPr>
                <w:rFonts w:ascii="Times New Roman"/>
                <w:b w:val="false"/>
                <w:i w:val="false"/>
                <w:color w:val="000000"/>
                <w:vertAlign w:val="superscript"/>
              </w:rPr>
              <w:t>2</w:t>
            </w:r>
            <w:r>
              <w:rPr>
                <w:rFonts w:ascii="Times New Roman"/>
                <w:b w:val="false"/>
                <w:i w:val="false"/>
                <w:color w:val="000000"/>
                <w:sz w:val="20"/>
              </w:rPr>
              <w:t>/ тәулігіне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1634"/>
        <w:gridCol w:w="1634"/>
        <w:gridCol w:w="5763"/>
        <w:gridCol w:w="16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қайтарым коэффициенті, м, м/сут.</w:t>
            </w:r>
          </w:p>
        </w:tc>
        <w:tc>
          <w:tcPr>
            <w:tcW w:w="5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Пьезо(деңгей) өткізгіштігі коэффициенті, а (а*), м</w:t>
            </w:r>
            <w:r>
              <w:rPr>
                <w:rFonts w:ascii="Times New Roman"/>
                <w:b w:val="false"/>
                <w:i w:val="false"/>
                <w:color w:val="000000"/>
                <w:vertAlign w:val="superscript"/>
              </w:rPr>
              <w:t>2</w:t>
            </w:r>
            <w:r>
              <w:rPr>
                <w:rFonts w:ascii="Times New Roman"/>
                <w:b w:val="false"/>
                <w:i w:val="false"/>
                <w:color w:val="000000"/>
                <w:sz w:val="20"/>
              </w:rPr>
              <w:t>/ тәулігіне</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қуаты, м</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сулы қабаттың жерүсті суларымен байланыстығы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тәулік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023. Жерасты суларының пайдаланылатын қорлары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1314"/>
        <w:gridCol w:w="1307"/>
        <w:gridCol w:w="7"/>
        <w:gridCol w:w="1314"/>
        <w:gridCol w:w="1314"/>
        <w:gridCol w:w="3"/>
        <w:gridCol w:w="1311"/>
        <w:gridCol w:w="2443"/>
        <w:gridCol w:w="1973"/>
      </w:tblGrid>
      <w:tr>
        <w:trPr>
          <w:trHeight w:val="30" w:hRule="atLeast"/>
        </w:trPr>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игеру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Дәрежелер сомасы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игеру үшін</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Дәрежелер сомасы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модулі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 г/л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кермектігі, моль/ м</w:t>
            </w:r>
            <w:r>
              <w:rPr>
                <w:rFonts w:ascii="Times New Roman"/>
                <w:b w:val="false"/>
                <w:i w:val="false"/>
                <w:color w:val="000000"/>
                <w:vertAlign w:val="superscript"/>
              </w:rPr>
              <w:t>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w:t>
            </w:r>
            <w:r>
              <w:rPr>
                <w:rFonts w:ascii="Times New Roman"/>
                <w:b w:val="false"/>
                <w:i w:val="false"/>
                <w:color w:val="000000"/>
                <w:vertAlign w:val="superscript"/>
              </w:rPr>
              <w:t>3</w:t>
            </w:r>
            <w:r>
              <w:rPr>
                <w:rFonts w:ascii="Times New Roman"/>
                <w:b w:val="false"/>
                <w:i w:val="false"/>
                <w:color w:val="000000"/>
                <w:sz w:val="20"/>
              </w:rPr>
              <w:t>/ тәулігіне км2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м</w:t>
            </w:r>
            <w:r>
              <w:rPr>
                <w:rFonts w:ascii="Times New Roman"/>
                <w:b w:val="false"/>
                <w:i w:val="false"/>
                <w:color w:val="000000"/>
                <w:vertAlign w:val="superscript"/>
              </w:rPr>
              <w:t>3</w:t>
            </w:r>
            <w:r>
              <w:rPr>
                <w:rFonts w:ascii="Times New Roman"/>
                <w:b w:val="false"/>
                <w:i w:val="false"/>
                <w:color w:val="000000"/>
                <w:sz w:val="20"/>
              </w:rPr>
              <w:t>/ тәулігіне км</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1553"/>
        <w:gridCol w:w="1553"/>
        <w:gridCol w:w="1554"/>
        <w:gridCol w:w="1554"/>
        <w:gridCol w:w="1554"/>
        <w:gridCol w:w="1554"/>
      </w:tblGrid>
      <w:tr>
        <w:trPr>
          <w:trHeight w:val="30" w:hRule="atLeast"/>
        </w:trPr>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сулары арқылы, мың м3/ тәулігіне</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түрлерінің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Дәрежелер бойынша қорлар, мың м</w:t>
            </w:r>
            <w:r>
              <w:rPr>
                <w:rFonts w:ascii="Times New Roman"/>
                <w:b w:val="false"/>
                <w:i w:val="false"/>
                <w:color w:val="000000"/>
                <w:vertAlign w:val="superscript"/>
              </w:rPr>
              <w:t>3</w:t>
            </w:r>
            <w:r>
              <w:rPr>
                <w:rFonts w:ascii="Times New Roman"/>
                <w:b w:val="false"/>
                <w:i w:val="false"/>
                <w:color w:val="000000"/>
                <w:sz w:val="20"/>
              </w:rPr>
              <w:t>/ тәулігіне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игеру үшін</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024. Пайдаланылатын қорларды бағалау әдістемесі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сызбасының</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сызбасының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025. Пайдаланылатын қорларды қалыптастыру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355"/>
        <w:gridCol w:w="2276"/>
        <w:gridCol w:w="2276"/>
        <w:gridCol w:w="2761"/>
        <w:gridCol w:w="2277"/>
      </w:tblGrid>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 мың м</w:t>
            </w:r>
            <w:r>
              <w:rPr>
                <w:rFonts w:ascii="Times New Roman"/>
                <w:b w:val="false"/>
                <w:i w:val="false"/>
                <w:color w:val="000000"/>
                <w:vertAlign w:val="superscript"/>
              </w:rPr>
              <w:t>3</w:t>
            </w:r>
            <w:r>
              <w:rPr>
                <w:rFonts w:ascii="Times New Roman"/>
                <w:b w:val="false"/>
                <w:i w:val="false"/>
                <w:color w:val="000000"/>
                <w:sz w:val="20"/>
              </w:rPr>
              <w:t>/ тәулігіне</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ресурстар, мың м</w:t>
            </w:r>
            <w:r>
              <w:rPr>
                <w:rFonts w:ascii="Times New Roman"/>
                <w:b w:val="false"/>
                <w:i w:val="false"/>
                <w:color w:val="000000"/>
                <w:vertAlign w:val="superscript"/>
              </w:rPr>
              <w:t>3</w:t>
            </w:r>
            <w:r>
              <w:rPr>
                <w:rFonts w:ascii="Times New Roman"/>
                <w:b w:val="false"/>
                <w:i w:val="false"/>
                <w:color w:val="000000"/>
                <w:sz w:val="20"/>
              </w:rPr>
              <w:t>/ тәулігіне</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қорлар, мың м</w:t>
            </w:r>
            <w:r>
              <w:rPr>
                <w:rFonts w:ascii="Times New Roman"/>
                <w:b w:val="false"/>
                <w:i w:val="false"/>
                <w:color w:val="000000"/>
                <w:vertAlign w:val="superscript"/>
              </w:rPr>
              <w:t>3</w:t>
            </w:r>
            <w:r>
              <w:rPr>
                <w:rFonts w:ascii="Times New Roman"/>
                <w:b w:val="false"/>
                <w:i w:val="false"/>
                <w:color w:val="000000"/>
                <w:sz w:val="20"/>
              </w:rPr>
              <w:t>/ тәулігіне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ресурстар, мың м</w:t>
            </w:r>
            <w:r>
              <w:rPr>
                <w:rFonts w:ascii="Times New Roman"/>
                <w:b w:val="false"/>
                <w:i w:val="false"/>
                <w:color w:val="000000"/>
                <w:vertAlign w:val="superscript"/>
              </w:rPr>
              <w:t>3</w:t>
            </w:r>
            <w:r>
              <w:rPr>
                <w:rFonts w:ascii="Times New Roman"/>
                <w:b w:val="false"/>
                <w:i w:val="false"/>
                <w:color w:val="000000"/>
                <w:sz w:val="20"/>
              </w:rPr>
              <w:t>/ тәулігіне</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026. Есептік бас тоған құрылыстарының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бас тоған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бас тоған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сызбасының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түрінің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дебиті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тереңдігі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диаметрі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Деңгейдің төмендеуі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нобайының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түрінің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027. Қосымша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028. Келісімшарт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029. Арнайы суды пайдалануға рұқсат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030. Объект туралы мәліметтер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мазмұны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(құрастырушы)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(шығару)</w:t>
            </w:r>
          </w:p>
          <w:p>
            <w:pPr>
              <w:spacing w:after="20"/>
              <w:ind w:left="20"/>
              <w:jc w:val="both"/>
            </w:pPr>
            <w:r>
              <w:rPr>
                <w:rFonts w:ascii="Times New Roman"/>
                <w:b w:val="false"/>
                <w:i w:val="false"/>
                <w:color w:val="000000"/>
                <w:sz w:val="20"/>
              </w:rPr>
              <w:t>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сақтау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Пайдалы қазбалар кен орындары</w:t>
      </w:r>
    </w:p>
    <w:p>
      <w:pPr>
        <w:spacing w:after="0"/>
        <w:ind w:left="0"/>
        <w:jc w:val="both"/>
      </w:pPr>
      <w:r>
        <w:rPr>
          <w:rFonts w:ascii="Times New Roman"/>
          <w:b w:val="false"/>
          <w:i w:val="false"/>
          <w:color w:val="000000"/>
          <w:sz w:val="28"/>
        </w:rPr>
        <w:t xml:space="preserve">
      мен көрініс белгілерінің   </w:t>
      </w:r>
    </w:p>
    <w:p>
      <w:pPr>
        <w:spacing w:after="0"/>
        <w:ind w:left="0"/>
        <w:jc w:val="both"/>
      </w:pPr>
      <w:r>
        <w:rPr>
          <w:rFonts w:ascii="Times New Roman"/>
          <w:b w:val="false"/>
          <w:i w:val="false"/>
          <w:color w:val="000000"/>
          <w:sz w:val="28"/>
        </w:rPr>
        <w:t>
      мемлекеттік кадастрын жүргізу</w:t>
      </w:r>
    </w:p>
    <w:p>
      <w:pPr>
        <w:spacing w:after="0"/>
        <w:ind w:left="0"/>
        <w:jc w:val="both"/>
      </w:pPr>
      <w:r>
        <w:rPr>
          <w:rFonts w:ascii="Times New Roman"/>
          <w:b w:val="false"/>
          <w:i w:val="false"/>
          <w:color w:val="000000"/>
          <w:sz w:val="28"/>
        </w:rPr>
        <w:t xml:space="preserve">
      жөніндегі ережеге     </w:t>
      </w:r>
    </w:p>
    <w:p>
      <w:pPr>
        <w:spacing w:after="0"/>
        <w:ind w:left="0"/>
        <w:jc w:val="both"/>
      </w:pPr>
      <w:r>
        <w:rPr>
          <w:rFonts w:ascii="Times New Roman"/>
          <w:b w:val="false"/>
          <w:i w:val="false"/>
          <w:color w:val="000000"/>
          <w:sz w:val="28"/>
        </w:rPr>
        <w:t>
      И</w:t>
      </w:r>
    </w:p>
    <w:bookmarkStart w:name="z49" w:id="36"/>
    <w:p>
      <w:pPr>
        <w:spacing w:after="0"/>
        <w:ind w:left="0"/>
        <w:jc w:val="left"/>
      </w:pPr>
      <w:r>
        <w:rPr>
          <w:rFonts w:ascii="Times New Roman"/>
          <w:b/>
          <w:i w:val="false"/>
          <w:color w:val="000000"/>
        </w:rPr>
        <w:t xml:space="preserve"> Қазақстан Республикасының пайдалы қазбалар кен орындары мен</w:t>
      </w:r>
      <w:r>
        <w:br/>
      </w:r>
      <w:r>
        <w:rPr>
          <w:rFonts w:ascii="Times New Roman"/>
          <w:b/>
          <w:i w:val="false"/>
          <w:color w:val="000000"/>
        </w:rPr>
        <w:t>көрініс белгілерінің мемлекеттік кадастры</w:t>
      </w:r>
      <w:r>
        <w:br/>
      </w:r>
      <w:r>
        <w:rPr>
          <w:rFonts w:ascii="Times New Roman"/>
          <w:b/>
          <w:i w:val="false"/>
          <w:color w:val="000000"/>
        </w:rPr>
        <w:t>Емдік балшық кен орындары</w:t>
      </w:r>
    </w:p>
    <w:bookmarkEnd w:id="36"/>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xml:space="preserve">
      белгі    </w:t>
      </w:r>
    </w:p>
    <w:p>
      <w:pPr>
        <w:spacing w:after="0"/>
        <w:ind w:left="0"/>
        <w:jc w:val="both"/>
      </w:pPr>
      <w:r>
        <w:rPr>
          <w:rFonts w:ascii="Times New Roman"/>
          <w:b w:val="false"/>
          <w:i w:val="false"/>
          <w:color w:val="000000"/>
          <w:sz w:val="28"/>
        </w:rPr>
        <w:t xml:space="preserve">
      №_____дана   </w:t>
      </w:r>
    </w:p>
    <w:bookmarkStart w:name="z50" w:id="37"/>
    <w:p>
      <w:pPr>
        <w:spacing w:after="0"/>
        <w:ind w:left="0"/>
        <w:jc w:val="left"/>
      </w:pPr>
      <w:r>
        <w:rPr>
          <w:rFonts w:ascii="Times New Roman"/>
          <w:b/>
          <w:i w:val="false"/>
          <w:color w:val="000000"/>
        </w:rPr>
        <w:t xml:space="preserve"> ПАСПОРТ</w:t>
      </w:r>
    </w:p>
    <w:bookmarkEnd w:id="37"/>
    <w:p>
      <w:pPr>
        <w:spacing w:after="0"/>
        <w:ind w:left="0"/>
        <w:jc w:val="both"/>
      </w:pPr>
      <w:r>
        <w:rPr>
          <w:rFonts w:ascii="Times New Roman"/>
          <w:b w:val="false"/>
          <w:i w:val="false"/>
          <w:color w:val="000000"/>
          <w:sz w:val="28"/>
        </w:rPr>
        <w:t>
      № _______________________                      № ____________________</w:t>
      </w:r>
    </w:p>
    <w:p>
      <w:pPr>
        <w:spacing w:after="0"/>
        <w:ind w:left="0"/>
        <w:jc w:val="both"/>
      </w:pPr>
      <w:r>
        <w:rPr>
          <w:rFonts w:ascii="Times New Roman"/>
          <w:b w:val="false"/>
          <w:i w:val="false"/>
          <w:color w:val="000000"/>
          <w:sz w:val="28"/>
        </w:rPr>
        <w:t>
       Аумақаралық орган                              "Қазгеоақпарат" РГАО</w:t>
      </w:r>
    </w:p>
    <w:p>
      <w:pPr>
        <w:spacing w:after="0"/>
        <w:ind w:left="0"/>
        <w:jc w:val="both"/>
      </w:pPr>
      <w:r>
        <w:rPr>
          <w:rFonts w:ascii="Times New Roman"/>
          <w:b w:val="false"/>
          <w:i w:val="false"/>
          <w:color w:val="000000"/>
          <w:sz w:val="28"/>
        </w:rPr>
        <w:t>
      Есепке алу объектісі ________________________________________________</w:t>
      </w:r>
    </w:p>
    <w:p>
      <w:pPr>
        <w:spacing w:after="0"/>
        <w:ind w:left="0"/>
        <w:jc w:val="both"/>
      </w:pPr>
      <w:r>
        <w:rPr>
          <w:rFonts w:ascii="Times New Roman"/>
          <w:b w:val="false"/>
          <w:i w:val="false"/>
          <w:color w:val="000000"/>
          <w:sz w:val="28"/>
        </w:rPr>
        <w:t>
      Пайдалы қазбалар_____________________________________________________</w:t>
      </w:r>
    </w:p>
    <w:p>
      <w:pPr>
        <w:spacing w:after="0"/>
        <w:ind w:left="0"/>
        <w:jc w:val="both"/>
      </w:pPr>
      <w:r>
        <w:rPr>
          <w:rFonts w:ascii="Times New Roman"/>
          <w:b w:val="false"/>
          <w:i w:val="false"/>
          <w:color w:val="000000"/>
          <w:sz w:val="28"/>
        </w:rPr>
        <w:t>
      Өнеркәсіптік игеру дәрежесі__________________________________________</w:t>
      </w:r>
    </w:p>
    <w:p>
      <w:pPr>
        <w:spacing w:after="0"/>
        <w:ind w:left="0"/>
        <w:jc w:val="both"/>
      </w:pPr>
      <w:r>
        <w:rPr>
          <w:rFonts w:ascii="Times New Roman"/>
          <w:b w:val="false"/>
          <w:i w:val="false"/>
          <w:color w:val="000000"/>
          <w:sz w:val="28"/>
        </w:rPr>
        <w:t>
      Құрастырды__________________________ _________________ 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Тексерді_______________________________ ________________ 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Бекітті________________________________ ________________ 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Ұйым_________________________________________________________________</w:t>
      </w:r>
    </w:p>
    <w:p>
      <w:pPr>
        <w:spacing w:after="0"/>
        <w:ind w:left="0"/>
        <w:jc w:val="both"/>
      </w:pPr>
      <w:r>
        <w:rPr>
          <w:rFonts w:ascii="Times New Roman"/>
          <w:b w:val="false"/>
          <w:i w:val="false"/>
          <w:color w:val="000000"/>
          <w:sz w:val="28"/>
        </w:rPr>
        <w:t>
                           жер қойнауын пайдаланушы кәсіпорын</w:t>
      </w:r>
    </w:p>
    <w:p>
      <w:pPr>
        <w:spacing w:after="0"/>
        <w:ind w:left="0"/>
        <w:jc w:val="both"/>
      </w:pPr>
      <w:r>
        <w:rPr>
          <w:rFonts w:ascii="Times New Roman"/>
          <w:b w:val="false"/>
          <w:i w:val="false"/>
          <w:color w:val="000000"/>
          <w:sz w:val="28"/>
        </w:rPr>
        <w:t>
      Министрлік___________________________________________________________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Паспортты қабылдау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0"/>
        <w:gridCol w:w="3180"/>
        <w:gridCol w:w="1736"/>
        <w:gridCol w:w="1737"/>
        <w:gridCol w:w="1737"/>
      </w:tblGrid>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Геол. қор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Аты-жөні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Аумақаралық орган</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РГАО</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Гидрогеологиялық картаның сызбасы</w:t>
      </w:r>
    </w:p>
    <w:p>
      <w:pPr>
        <w:spacing w:after="0"/>
        <w:ind w:left="0"/>
        <w:jc w:val="both"/>
      </w:pPr>
      <w:r>
        <w:rPr>
          <w:rFonts w:ascii="Times New Roman"/>
          <w:b w:val="false"/>
          <w:i w:val="false"/>
          <w:color w:val="000000"/>
          <w:sz w:val="28"/>
        </w:rPr>
        <w:t>
                       Гидрогеологиялық қиманың сызбасы</w:t>
      </w:r>
    </w:p>
    <w:p>
      <w:pPr>
        <w:spacing w:after="0"/>
        <w:ind w:left="0"/>
        <w:jc w:val="both"/>
      </w:pPr>
      <w:r>
        <w:rPr>
          <w:rFonts w:ascii="Times New Roman"/>
          <w:b w:val="false"/>
          <w:i w:val="false"/>
          <w:color w:val="000000"/>
          <w:sz w:val="28"/>
        </w:rPr>
        <w:t>
                                Масштабтар:</w:t>
      </w:r>
    </w:p>
    <w:p>
      <w:pPr>
        <w:spacing w:after="0"/>
        <w:ind w:left="0"/>
        <w:jc w:val="both"/>
      </w:pPr>
      <w:r>
        <w:rPr>
          <w:rFonts w:ascii="Times New Roman"/>
          <w:b w:val="false"/>
          <w:i w:val="false"/>
          <w:color w:val="000000"/>
          <w:sz w:val="28"/>
        </w:rPr>
        <w:t>
                             көлденең – 1: 1000</w:t>
      </w:r>
    </w:p>
    <w:p>
      <w:pPr>
        <w:spacing w:after="0"/>
        <w:ind w:left="0"/>
        <w:jc w:val="both"/>
      </w:pPr>
      <w:r>
        <w:rPr>
          <w:rFonts w:ascii="Times New Roman"/>
          <w:b w:val="false"/>
          <w:i w:val="false"/>
          <w:color w:val="000000"/>
          <w:sz w:val="28"/>
        </w:rPr>
        <w:t>
                              тіктігі – 1: 500</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001. Қызметтік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Массивтің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шифры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РГАО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002. Есепке алынатын объект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Атауының синонимдері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003. Жер қойнауын пайдаланушы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004. Барлау жүргізетін ұйым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005. Әкімшілік бөлу бойынша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006. Масштаб парақтарының номенклатурасы 1:200 000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парақтарының номенклатурасы 1:200 000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007. Географиялық координаталар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ұзындығы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008. Абсолюттік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009. Ашу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мекеме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экспедиция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010. Геологиялық-барлау жұмыстарының кезеңдері, өнеркәсіптік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игеру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8"/>
        <w:gridCol w:w="3866"/>
        <w:gridCol w:w="3866"/>
      </w:tblGrid>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кезеңдері, өнеркәсіптік игеру дәрежесі</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жылы</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жылы</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011. Ауданның құрылымдық тектоникалық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012. Геоморфологиялық бақылау және генезис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Геоморфология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Генезис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тобы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013. Қорларды бекіту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7"/>
        <w:gridCol w:w="2464"/>
        <w:gridCol w:w="2464"/>
        <w:gridCol w:w="2457"/>
        <w:gridCol w:w="2458"/>
      </w:tblGrid>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бекіту орны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ҚМК, ҚӨК хаттамасының нөмірі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 мың теңге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мезімі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014. Объектінің геологиялық 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 және 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Ғасыр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015. Гидрогеологиялқ қима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7"/>
        <w:gridCol w:w="1673"/>
        <w:gridCol w:w="497"/>
        <w:gridCol w:w="1638"/>
        <w:gridCol w:w="49"/>
        <w:gridCol w:w="1687"/>
        <w:gridCol w:w="7"/>
        <w:gridCol w:w="1687"/>
        <w:gridCol w:w="1687"/>
        <w:gridCol w:w="1688"/>
      </w:tblGrid>
      <w:tr>
        <w:trPr>
          <w:trHeight w:val="30" w:hRule="atLeast"/>
        </w:trPr>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мерзімнің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w:t>
            </w:r>
          </w:p>
          <w:p>
            <w:pPr>
              <w:spacing w:after="20"/>
              <w:ind w:left="20"/>
              <w:jc w:val="both"/>
            </w:pPr>
            <w:r>
              <w:rPr>
                <w:rFonts w:ascii="Times New Roman"/>
                <w:b w:val="false"/>
                <w:i w:val="false"/>
                <w:color w:val="000000"/>
                <w:sz w:val="20"/>
              </w:rPr>
              <w:t>
түрінің</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сақтағыш түрінің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астының тереңдігі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1324"/>
        <w:gridCol w:w="1324"/>
        <w:gridCol w:w="1324"/>
        <w:gridCol w:w="1324"/>
        <w:gridCol w:w="1324"/>
        <w:gridCol w:w="1324"/>
        <w:gridCol w:w="1314"/>
        <w:gridCol w:w="10"/>
        <w:gridCol w:w="13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м</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реттік №</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сақтағыш қабатының атауы</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индекс</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Колектор түрінің</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сақтағыш түрінің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016. Минералдық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017. Химиялық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1284"/>
        <w:gridCol w:w="1005"/>
        <w:gridCol w:w="1005"/>
        <w:gridCol w:w="1406"/>
        <w:gridCol w:w="1005"/>
        <w:gridCol w:w="1005"/>
        <w:gridCol w:w="1086"/>
        <w:gridCol w:w="1126"/>
        <w:gridCol w:w="1286"/>
        <w:gridCol w:w="1047"/>
      </w:tblGrid>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987"/>
        <w:gridCol w:w="987"/>
        <w:gridCol w:w="1555"/>
        <w:gridCol w:w="1067"/>
        <w:gridCol w:w="1067"/>
        <w:gridCol w:w="1146"/>
        <w:gridCol w:w="987"/>
        <w:gridCol w:w="1067"/>
        <w:gridCol w:w="1186"/>
        <w:gridCol w:w="1264"/>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r>
              <w:rPr>
                <w:rFonts w:ascii="Times New Roman"/>
                <w:b w:val="false"/>
                <w:i w:val="false"/>
                <w:color w:val="000000"/>
                <w:vertAlign w:val="subscript"/>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1457"/>
        <w:gridCol w:w="1344"/>
        <w:gridCol w:w="1574"/>
        <w:gridCol w:w="1691"/>
        <w:gridCol w:w="1457"/>
        <w:gridCol w:w="1457"/>
        <w:gridCol w:w="1458"/>
      </w:tblGrid>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Ерімейтін тұнба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кезіндегі шығындар</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018. Микробиологиялық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0"/>
        <w:gridCol w:w="1361"/>
        <w:gridCol w:w="1361"/>
        <w:gridCol w:w="1361"/>
        <w:gridCol w:w="1361"/>
        <w:gridCol w:w="1362"/>
        <w:gridCol w:w="1362"/>
        <w:gridCol w:w="1362"/>
      </w:tblGrid>
      <w:tr>
        <w:trPr>
          <w:trHeight w:val="30" w:hRule="atLeast"/>
        </w:trPr>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болжамдық</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Аэробтардың жалпы саны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Шіріткіш аэробтар, H</w:t>
            </w:r>
            <w:r>
              <w:rPr>
                <w:rFonts w:ascii="Times New Roman"/>
                <w:b w:val="false"/>
                <w:i w:val="false"/>
                <w:color w:val="000000"/>
                <w:vertAlign w:val="subscript"/>
              </w:rPr>
              <w:t>2</w:t>
            </w:r>
            <w:r>
              <w:rPr>
                <w:rFonts w:ascii="Times New Roman"/>
                <w:b w:val="false"/>
                <w:i w:val="false"/>
                <w:color w:val="000000"/>
                <w:sz w:val="20"/>
              </w:rPr>
              <w:t>S</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Шіріткіш анаэробтар, H</w:t>
            </w:r>
            <w:r>
              <w:rPr>
                <w:rFonts w:ascii="Times New Roman"/>
                <w:b w:val="false"/>
                <w:i w:val="false"/>
                <w:color w:val="000000"/>
                <w:vertAlign w:val="subscript"/>
              </w:rPr>
              <w:t>2</w:t>
            </w:r>
            <w:r>
              <w:rPr>
                <w:rFonts w:ascii="Times New Roman"/>
                <w:b w:val="false"/>
                <w:i w:val="false"/>
                <w:color w:val="000000"/>
                <w:sz w:val="20"/>
              </w:rPr>
              <w:t>S</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Анаэробтардың жалпы саны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Нитриттенетіндер (1-кезең)</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Нитриттенетіндер (2-кезең)</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Денитриттенетіндер</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қышқыл</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Целлюлозды бүліндіретін аэробтар</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Целлюлозды бүліндіретін анаэробтар</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 көмескіленетін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Тиондық</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тотықтандыратын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Актиномициттер</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Грибтер</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Коли-титр</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Титр-перфрингина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кок микрофлорасы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Перфрингиннің виренттік түрі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019. Физика-механикалық қасиеттері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2319"/>
        <w:gridCol w:w="1708"/>
        <w:gridCol w:w="1708"/>
        <w:gridCol w:w="1708"/>
      </w:tblGrid>
      <w:tr>
        <w:trPr>
          <w:trHeight w:val="30" w:hRule="atLeast"/>
        </w:trPr>
        <w:tc>
          <w:tcPr>
            <w:tcW w:w="4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(105Ү С-да кептіру)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массасы (көлем салмағы)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r>
              <w:rPr>
                <w:rFonts w:ascii="Times New Roman"/>
                <w:b w:val="false"/>
                <w:i w:val="false"/>
                <w:color w:val="000000"/>
                <w:vertAlign w:val="superscript"/>
              </w:rPr>
              <w:t>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 салмағы (тығыздығы)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r>
              <w:rPr>
                <w:rFonts w:ascii="Times New Roman"/>
                <w:b w:val="false"/>
                <w:i w:val="false"/>
                <w:color w:val="000000"/>
                <w:vertAlign w:val="superscript"/>
              </w:rPr>
              <w:t>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Сутекті көрсеткіш (рН)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Тотықтандыру-қалпына келтіру мүмкіндігі (Еh)</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Гранулометриялық құрамы (фракцияның):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мм</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0,5-0,25 мм</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 мм</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мм –ден ірірек бөлшектермен ластануы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Ығыстыруға қарсы туруы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дин/см</w:t>
            </w:r>
            <w:r>
              <w:rPr>
                <w:rFonts w:ascii="Times New Roman"/>
                <w:b w:val="false"/>
                <w:i w:val="false"/>
                <w:color w:val="000000"/>
                <w:vertAlign w:val="superscript"/>
              </w:rPr>
              <w:t>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Жабысқақтығы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дин/см</w:t>
            </w:r>
            <w:r>
              <w:rPr>
                <w:rFonts w:ascii="Times New Roman"/>
                <w:b w:val="false"/>
                <w:i w:val="false"/>
                <w:color w:val="000000"/>
                <w:vertAlign w:val="superscript"/>
              </w:rPr>
              <w:t>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сыйымдылығы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кал/г.град</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020. Келісімшарт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021. Объект туралы мәліметтер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1727"/>
        <w:gridCol w:w="1727"/>
        <w:gridCol w:w="1727"/>
        <w:gridCol w:w="1935"/>
        <w:gridCol w:w="1728"/>
        <w:gridCol w:w="1729"/>
      </w:tblGrid>
      <w:tr>
        <w:trPr>
          <w:trHeight w:val="30" w:hRule="atLeast"/>
        </w:trPr>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мазмұны</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(құрастырушы)</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(шығару)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сақтау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РГАО</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Пайдалы қазбалар кен орындары</w:t>
      </w:r>
    </w:p>
    <w:p>
      <w:pPr>
        <w:spacing w:after="0"/>
        <w:ind w:left="0"/>
        <w:jc w:val="both"/>
      </w:pPr>
      <w:r>
        <w:rPr>
          <w:rFonts w:ascii="Times New Roman"/>
          <w:b w:val="false"/>
          <w:i w:val="false"/>
          <w:color w:val="000000"/>
          <w:sz w:val="28"/>
        </w:rPr>
        <w:t xml:space="preserve">
      мен көрініс белгілерінің   </w:t>
      </w:r>
    </w:p>
    <w:p>
      <w:pPr>
        <w:spacing w:after="0"/>
        <w:ind w:left="0"/>
        <w:jc w:val="both"/>
      </w:pPr>
      <w:r>
        <w:rPr>
          <w:rFonts w:ascii="Times New Roman"/>
          <w:b w:val="false"/>
          <w:i w:val="false"/>
          <w:color w:val="000000"/>
          <w:sz w:val="28"/>
        </w:rPr>
        <w:t>
      мемлекеттік кадастрын жүргізу</w:t>
      </w:r>
    </w:p>
    <w:p>
      <w:pPr>
        <w:spacing w:after="0"/>
        <w:ind w:left="0"/>
        <w:jc w:val="both"/>
      </w:pPr>
      <w:r>
        <w:rPr>
          <w:rFonts w:ascii="Times New Roman"/>
          <w:b w:val="false"/>
          <w:i w:val="false"/>
          <w:color w:val="000000"/>
          <w:sz w:val="28"/>
        </w:rPr>
        <w:t xml:space="preserve">
      жөніндегі ережеге      </w:t>
      </w:r>
    </w:p>
    <w:bookmarkStart w:name="z52" w:id="38"/>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Индустрия және жаңа технологиялар</w:t>
      </w:r>
      <w:r>
        <w:br/>
      </w:r>
      <w:r>
        <w:rPr>
          <w:rFonts w:ascii="Times New Roman"/>
          <w:b/>
          <w:i w:val="false"/>
          <w:color w:val="000000"/>
        </w:rPr>
        <w:t>министрлігі</w:t>
      </w:r>
      <w:r>
        <w:br/>
      </w:r>
      <w:r>
        <w:rPr>
          <w:rFonts w:ascii="Times New Roman"/>
          <w:b/>
          <w:i w:val="false"/>
          <w:color w:val="000000"/>
        </w:rPr>
        <w:t>Геология және жер қойнауын пайдалану комитеті</w:t>
      </w:r>
    </w:p>
    <w:bookmarkEnd w:id="38"/>
    <w:p>
      <w:pPr>
        <w:spacing w:after="0"/>
        <w:ind w:left="0"/>
        <w:jc w:val="both"/>
      </w:pPr>
      <w:r>
        <w:rPr>
          <w:rFonts w:ascii="Times New Roman"/>
          <w:b w:val="false"/>
          <w:i w:val="false"/>
          <w:color w:val="000000"/>
          <w:sz w:val="28"/>
        </w:rPr>
        <w:t>
      Ауытқуды (құрылымды)</w:t>
      </w:r>
    </w:p>
    <w:p>
      <w:pPr>
        <w:spacing w:after="0"/>
        <w:ind w:left="0"/>
        <w:jc w:val="both"/>
      </w:pPr>
      <w:r>
        <w:rPr>
          <w:rFonts w:ascii="Times New Roman"/>
          <w:b w:val="false"/>
          <w:i w:val="false"/>
          <w:color w:val="000000"/>
          <w:sz w:val="28"/>
        </w:rPr>
        <w:t>
      есептеу парағының №________(кадастры)</w:t>
      </w:r>
    </w:p>
    <w:p>
      <w:pPr>
        <w:spacing w:after="0"/>
        <w:ind w:left="0"/>
        <w:jc w:val="both"/>
      </w:pPr>
      <w:r>
        <w:rPr>
          <w:rFonts w:ascii="Times New Roman"/>
          <w:b w:val="false"/>
          <w:i w:val="false"/>
          <w:color w:val="000000"/>
          <w:sz w:val="28"/>
        </w:rPr>
        <w:t>
      1. Парақ номенклатурасы___________________________________________</w:t>
      </w:r>
    </w:p>
    <w:p>
      <w:pPr>
        <w:spacing w:after="0"/>
        <w:ind w:left="0"/>
        <w:jc w:val="both"/>
      </w:pPr>
      <w:r>
        <w:rPr>
          <w:rFonts w:ascii="Times New Roman"/>
          <w:b w:val="false"/>
          <w:i w:val="false"/>
          <w:color w:val="000000"/>
          <w:sz w:val="28"/>
        </w:rPr>
        <w:t>
      2. Тіркеу картасының масштабы____________________________________</w:t>
      </w:r>
    </w:p>
    <w:p>
      <w:pPr>
        <w:spacing w:after="0"/>
        <w:ind w:left="0"/>
        <w:jc w:val="both"/>
      </w:pPr>
      <w:r>
        <w:rPr>
          <w:rFonts w:ascii="Times New Roman"/>
          <w:b w:val="false"/>
          <w:i w:val="false"/>
          <w:color w:val="000000"/>
          <w:sz w:val="28"/>
        </w:rPr>
        <w:t>
      3. Болжамды пайдалы қазбаның түрі _________________________________</w:t>
      </w:r>
    </w:p>
    <w:p>
      <w:pPr>
        <w:spacing w:after="0"/>
        <w:ind w:left="0"/>
        <w:jc w:val="both"/>
      </w:pPr>
      <w:r>
        <w:rPr>
          <w:rFonts w:ascii="Times New Roman"/>
          <w:b w:val="false"/>
          <w:i w:val="false"/>
          <w:color w:val="000000"/>
          <w:sz w:val="28"/>
        </w:rPr>
        <w:t>
      4. Ауытқудың (құрылымның) орналасқан жері:</w:t>
      </w:r>
    </w:p>
    <w:p>
      <w:pPr>
        <w:spacing w:after="0"/>
        <w:ind w:left="0"/>
        <w:jc w:val="both"/>
      </w:pPr>
      <w:r>
        <w:rPr>
          <w:rFonts w:ascii="Times New Roman"/>
          <w:b w:val="false"/>
          <w:i w:val="false"/>
          <w:color w:val="000000"/>
          <w:sz w:val="28"/>
        </w:rPr>
        <w:t>
      республика_____________________________________</w:t>
      </w:r>
    </w:p>
    <w:p>
      <w:pPr>
        <w:spacing w:after="0"/>
        <w:ind w:left="0"/>
        <w:jc w:val="both"/>
      </w:pPr>
      <w:r>
        <w:rPr>
          <w:rFonts w:ascii="Times New Roman"/>
          <w:b w:val="false"/>
          <w:i w:val="false"/>
          <w:color w:val="000000"/>
          <w:sz w:val="28"/>
        </w:rPr>
        <w:t>
      әкімшілік облыс________________________________</w:t>
      </w:r>
    </w:p>
    <w:p>
      <w:pPr>
        <w:spacing w:after="0"/>
        <w:ind w:left="0"/>
        <w:jc w:val="both"/>
      </w:pPr>
      <w:r>
        <w:rPr>
          <w:rFonts w:ascii="Times New Roman"/>
          <w:b w:val="false"/>
          <w:i w:val="false"/>
          <w:color w:val="000000"/>
          <w:sz w:val="28"/>
        </w:rPr>
        <w:t>
      әкімшілік аудан____________________________________</w:t>
      </w:r>
    </w:p>
    <w:p>
      <w:pPr>
        <w:spacing w:after="0"/>
        <w:ind w:left="0"/>
        <w:jc w:val="both"/>
      </w:pPr>
      <w:r>
        <w:rPr>
          <w:rFonts w:ascii="Times New Roman"/>
          <w:b w:val="false"/>
          <w:i w:val="false"/>
          <w:color w:val="000000"/>
          <w:sz w:val="28"/>
        </w:rPr>
        <w:t>
      координаттар______________________________________________</w:t>
      </w:r>
    </w:p>
    <w:p>
      <w:pPr>
        <w:spacing w:after="0"/>
        <w:ind w:left="0"/>
        <w:jc w:val="both"/>
      </w:pPr>
      <w:r>
        <w:rPr>
          <w:rFonts w:ascii="Times New Roman"/>
          <w:b w:val="false"/>
          <w:i w:val="false"/>
          <w:color w:val="000000"/>
          <w:sz w:val="28"/>
        </w:rPr>
        <w:t>
      ауытқуға (құрылымға) дейінгі қашықтықты көрсете отырып елді мекеннің</w:t>
      </w:r>
    </w:p>
    <w:p>
      <w:pPr>
        <w:spacing w:after="0"/>
        <w:ind w:left="0"/>
        <w:jc w:val="both"/>
      </w:pPr>
      <w:r>
        <w:rPr>
          <w:rFonts w:ascii="Times New Roman"/>
          <w:b w:val="false"/>
          <w:i w:val="false"/>
          <w:color w:val="000000"/>
          <w:sz w:val="28"/>
        </w:rPr>
        <w:t>
      жақын стансаның атауы)_______________________________________________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Ауытқуды (құрылымның) анықтау күні, ауытқуды (құрылымды) анықтаған</w:t>
      </w:r>
    </w:p>
    <w:p>
      <w:pPr>
        <w:spacing w:after="0"/>
        <w:ind w:left="0"/>
        <w:jc w:val="both"/>
      </w:pPr>
      <w:r>
        <w:rPr>
          <w:rFonts w:ascii="Times New Roman"/>
          <w:b w:val="false"/>
          <w:i w:val="false"/>
          <w:color w:val="000000"/>
          <w:sz w:val="28"/>
        </w:rPr>
        <w:t>
      тұлғаның аты-тегі __________________________________________________</w:t>
      </w:r>
    </w:p>
    <w:p>
      <w:pPr>
        <w:spacing w:after="0"/>
        <w:ind w:left="0"/>
        <w:jc w:val="both"/>
      </w:pPr>
      <w:r>
        <w:rPr>
          <w:rFonts w:ascii="Times New Roman"/>
          <w:b w:val="false"/>
          <w:i w:val="false"/>
          <w:color w:val="000000"/>
          <w:sz w:val="28"/>
        </w:rPr>
        <w:t>
      6. Ауытқу анықталған әдіс, оның қысқаша сипаттамасы__________________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Ауытқу (құрылым) ауданында жүргізілген геохимиялық және</w:t>
      </w:r>
    </w:p>
    <w:p>
      <w:pPr>
        <w:spacing w:after="0"/>
        <w:ind w:left="0"/>
        <w:jc w:val="both"/>
      </w:pPr>
      <w:r>
        <w:rPr>
          <w:rFonts w:ascii="Times New Roman"/>
          <w:b w:val="false"/>
          <w:i w:val="false"/>
          <w:color w:val="000000"/>
          <w:sz w:val="28"/>
        </w:rPr>
        <w:t>
      геофизикалық түсірілімдердің әдістері, масштабтары мен алаңдары</w:t>
      </w:r>
    </w:p>
    <w:p>
      <w:pPr>
        <w:spacing w:after="0"/>
        <w:ind w:left="0"/>
        <w:jc w:val="both"/>
      </w:pPr>
      <w:r>
        <w:rPr>
          <w:rFonts w:ascii="Times New Roman"/>
          <w:b w:val="false"/>
          <w:i w:val="false"/>
          <w:color w:val="000000"/>
          <w:sz w:val="28"/>
        </w:rPr>
        <w:t>
      (шаршы километрмен)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8. Ауытқуды (құрылымды) анықтауға (немесе тексеруге) жұмсалған</w:t>
      </w:r>
    </w:p>
    <w:p>
      <w:pPr>
        <w:spacing w:after="0"/>
        <w:ind w:left="0"/>
        <w:jc w:val="both"/>
      </w:pPr>
      <w:r>
        <w:rPr>
          <w:rFonts w:ascii="Times New Roman"/>
          <w:b w:val="false"/>
          <w:i w:val="false"/>
          <w:color w:val="000000"/>
          <w:sz w:val="28"/>
        </w:rPr>
        <w:t>
      геохимиялық және геофизикалық жұмыстардың көлемдері, уақыты және</w:t>
      </w:r>
    </w:p>
    <w:p>
      <w:pPr>
        <w:spacing w:after="0"/>
        <w:ind w:left="0"/>
        <w:jc w:val="both"/>
      </w:pPr>
      <w:r>
        <w:rPr>
          <w:rFonts w:ascii="Times New Roman"/>
          <w:b w:val="false"/>
          <w:i w:val="false"/>
          <w:color w:val="000000"/>
          <w:sz w:val="28"/>
        </w:rPr>
        <w:t>
      жұмысты жүргізген ұйым____________________________________________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9. Ауытқуды (құрылымды) тексерудің нәтижелері: пайдалы қазбаның</w:t>
      </w:r>
    </w:p>
    <w:p>
      <w:pPr>
        <w:spacing w:after="0"/>
        <w:ind w:left="0"/>
        <w:jc w:val="both"/>
      </w:pPr>
      <w:r>
        <w:rPr>
          <w:rFonts w:ascii="Times New Roman"/>
          <w:b w:val="false"/>
          <w:i w:val="false"/>
          <w:color w:val="000000"/>
          <w:sz w:val="28"/>
        </w:rPr>
        <w:t>
      анықталған көрініс белгісінің және шикізат түрінің атауы немесе</w:t>
      </w:r>
    </w:p>
    <w:p>
      <w:pPr>
        <w:spacing w:after="0"/>
        <w:ind w:left="0"/>
        <w:jc w:val="both"/>
      </w:pPr>
      <w:r>
        <w:rPr>
          <w:rFonts w:ascii="Times New Roman"/>
          <w:b w:val="false"/>
          <w:i w:val="false"/>
          <w:color w:val="000000"/>
          <w:sz w:val="28"/>
        </w:rPr>
        <w:t>
      тексерудің теріс нәтижелері туралы</w:t>
      </w:r>
    </w:p>
    <w:p>
      <w:pPr>
        <w:spacing w:after="0"/>
        <w:ind w:left="0"/>
        <w:jc w:val="both"/>
      </w:pPr>
      <w:r>
        <w:rPr>
          <w:rFonts w:ascii="Times New Roman"/>
          <w:b w:val="false"/>
          <w:i w:val="false"/>
          <w:color w:val="000000"/>
          <w:sz w:val="28"/>
        </w:rPr>
        <w:t>
      белгі________________________________________________________________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Геологиялық ұйым_________________________________________________</w:t>
      </w:r>
    </w:p>
    <w:p>
      <w:pPr>
        <w:spacing w:after="0"/>
        <w:ind w:left="0"/>
        <w:jc w:val="both"/>
      </w:pPr>
      <w:r>
        <w:rPr>
          <w:rFonts w:ascii="Times New Roman"/>
          <w:b w:val="false"/>
          <w:i w:val="false"/>
          <w:color w:val="000000"/>
          <w:sz w:val="28"/>
        </w:rPr>
        <w:t>
      Құрастырды___________________ лауазымы________________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Тексерді_____________________ лауазымы________________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20_____жылғы "______" ___________</w:t>
      </w:r>
    </w:p>
    <w:bookmarkStart w:name="z53" w:id="39"/>
    <w:p>
      <w:pPr>
        <w:spacing w:after="0"/>
        <w:ind w:left="0"/>
        <w:jc w:val="both"/>
      </w:pPr>
      <w:r>
        <w:rPr>
          <w:rFonts w:ascii="Times New Roman"/>
          <w:b w:val="false"/>
          <w:i w:val="false"/>
          <w:color w:val="000000"/>
          <w:sz w:val="28"/>
        </w:rPr>
        <w:t xml:space="preserve">
      11-қосымша          </w:t>
      </w:r>
    </w:p>
    <w:bookmarkEnd w:id="39"/>
    <w:p>
      <w:pPr>
        <w:spacing w:after="0"/>
        <w:ind w:left="0"/>
        <w:jc w:val="both"/>
      </w:pPr>
      <w:r>
        <w:rPr>
          <w:rFonts w:ascii="Times New Roman"/>
          <w:b w:val="false"/>
          <w:i w:val="false"/>
          <w:color w:val="000000"/>
          <w:sz w:val="28"/>
        </w:rPr>
        <w:t>
      Пайдалы қазбалар кен орындары</w:t>
      </w:r>
    </w:p>
    <w:p>
      <w:pPr>
        <w:spacing w:after="0"/>
        <w:ind w:left="0"/>
        <w:jc w:val="both"/>
      </w:pPr>
      <w:r>
        <w:rPr>
          <w:rFonts w:ascii="Times New Roman"/>
          <w:b w:val="false"/>
          <w:i w:val="false"/>
          <w:color w:val="000000"/>
          <w:sz w:val="28"/>
        </w:rPr>
        <w:t xml:space="preserve">
      мен көрініс белгілерінің    </w:t>
      </w:r>
    </w:p>
    <w:p>
      <w:pPr>
        <w:spacing w:after="0"/>
        <w:ind w:left="0"/>
        <w:jc w:val="both"/>
      </w:pPr>
      <w:r>
        <w:rPr>
          <w:rFonts w:ascii="Times New Roman"/>
          <w:b w:val="false"/>
          <w:i w:val="false"/>
          <w:color w:val="000000"/>
          <w:sz w:val="28"/>
        </w:rPr>
        <w:t>
      мемлекеттік кадастрын жүргізу</w:t>
      </w:r>
    </w:p>
    <w:p>
      <w:pPr>
        <w:spacing w:after="0"/>
        <w:ind w:left="0"/>
        <w:jc w:val="both"/>
      </w:pPr>
      <w:r>
        <w:rPr>
          <w:rFonts w:ascii="Times New Roman"/>
          <w:b w:val="false"/>
          <w:i w:val="false"/>
          <w:color w:val="000000"/>
          <w:sz w:val="28"/>
        </w:rPr>
        <w:t xml:space="preserve">
      жөніндегі ережеге     </w:t>
      </w:r>
    </w:p>
    <w:bookmarkStart w:name="z54" w:id="40"/>
    <w:p>
      <w:pPr>
        <w:spacing w:after="0"/>
        <w:ind w:left="0"/>
        <w:jc w:val="left"/>
      </w:pPr>
      <w:r>
        <w:rPr>
          <w:rFonts w:ascii="Times New Roman"/>
          <w:b/>
          <w:i w:val="false"/>
          <w:color w:val="000000"/>
        </w:rPr>
        <w:t xml:space="preserve"> Тексеруге ұсынылған геофизикалық (геохимиялық) ауытқулардың</w:t>
      </w:r>
      <w:r>
        <w:br/>
      </w:r>
      <w:r>
        <w:rPr>
          <w:rFonts w:ascii="Times New Roman"/>
          <w:b/>
          <w:i w:val="false"/>
          <w:color w:val="000000"/>
        </w:rPr>
        <w:t>(құрылымның) тізімі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 (құрылымды) тексерудің нәтижелері Тексеру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 (құрылымды) тексерудің нәтижелері Тексеру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 (құрылымды) тексерудің нәтижелері Тексеру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 (құрылымды) тексерудің нәтижелері Тексеру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4318"/>
        <w:gridCol w:w="56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 (құрылымды) тексерудің нәтижелері</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жылы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кезінде анықталған пайдалы қазбаның түрі</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анықталған пайдалы қазбаға жасалған есеп парағының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55" w:id="41"/>
    <w:p>
      <w:pPr>
        <w:spacing w:after="0"/>
        <w:ind w:left="0"/>
        <w:jc w:val="both"/>
      </w:pPr>
      <w:r>
        <w:rPr>
          <w:rFonts w:ascii="Times New Roman"/>
          <w:b w:val="false"/>
          <w:i w:val="false"/>
          <w:color w:val="000000"/>
          <w:sz w:val="28"/>
        </w:rPr>
        <w:t xml:space="preserve">
      12-қосымша         </w:t>
      </w:r>
    </w:p>
    <w:bookmarkEnd w:id="41"/>
    <w:p>
      <w:pPr>
        <w:spacing w:after="0"/>
        <w:ind w:left="0"/>
        <w:jc w:val="both"/>
      </w:pPr>
      <w:r>
        <w:rPr>
          <w:rFonts w:ascii="Times New Roman"/>
          <w:b w:val="false"/>
          <w:i w:val="false"/>
          <w:color w:val="000000"/>
          <w:sz w:val="28"/>
        </w:rPr>
        <w:t>
      Пайдалы қазбалар кен орындары</w:t>
      </w:r>
    </w:p>
    <w:p>
      <w:pPr>
        <w:spacing w:after="0"/>
        <w:ind w:left="0"/>
        <w:jc w:val="both"/>
      </w:pPr>
      <w:r>
        <w:rPr>
          <w:rFonts w:ascii="Times New Roman"/>
          <w:b w:val="false"/>
          <w:i w:val="false"/>
          <w:color w:val="000000"/>
          <w:sz w:val="28"/>
        </w:rPr>
        <w:t xml:space="preserve">
      мен көрініс белгілерінің   </w:t>
      </w:r>
    </w:p>
    <w:p>
      <w:pPr>
        <w:spacing w:after="0"/>
        <w:ind w:left="0"/>
        <w:jc w:val="both"/>
      </w:pPr>
      <w:r>
        <w:rPr>
          <w:rFonts w:ascii="Times New Roman"/>
          <w:b w:val="false"/>
          <w:i w:val="false"/>
          <w:color w:val="000000"/>
          <w:sz w:val="28"/>
        </w:rPr>
        <w:t>
      мемлекеттік кадастрын жүргізу</w:t>
      </w:r>
    </w:p>
    <w:p>
      <w:pPr>
        <w:spacing w:after="0"/>
        <w:ind w:left="0"/>
        <w:jc w:val="both"/>
      </w:pPr>
      <w:r>
        <w:rPr>
          <w:rFonts w:ascii="Times New Roman"/>
          <w:b w:val="false"/>
          <w:i w:val="false"/>
          <w:color w:val="000000"/>
          <w:sz w:val="28"/>
        </w:rPr>
        <w:t xml:space="preserve">
      жөніндегі ережеге      </w:t>
      </w:r>
    </w:p>
    <w:bookmarkStart w:name="z56" w:id="42"/>
    <w:p>
      <w:pPr>
        <w:spacing w:after="0"/>
        <w:ind w:left="0"/>
        <w:jc w:val="left"/>
      </w:pPr>
      <w:r>
        <w:rPr>
          <w:rFonts w:ascii="Times New Roman"/>
          <w:b/>
          <w:i w:val="false"/>
          <w:color w:val="000000"/>
        </w:rPr>
        <w:t xml:space="preserve"> Қазақстан Республикасының пайдалы қазбалар кен орындары мен</w:t>
      </w:r>
      <w:r>
        <w:br/>
      </w:r>
      <w:r>
        <w:rPr>
          <w:rFonts w:ascii="Times New Roman"/>
          <w:b/>
          <w:i w:val="false"/>
          <w:color w:val="000000"/>
        </w:rPr>
        <w:t>көрініс белгілерінің мемлекеттік кадастры</w:t>
      </w:r>
    </w:p>
    <w:bookmarkEnd w:id="42"/>
    <w:p>
      <w:pPr>
        <w:spacing w:after="0"/>
        <w:ind w:left="0"/>
        <w:jc w:val="both"/>
      </w:pPr>
      <w:r>
        <w:rPr>
          <w:rFonts w:ascii="Times New Roman"/>
          <w:b w:val="false"/>
          <w:i w:val="false"/>
          <w:color w:val="000000"/>
          <w:sz w:val="28"/>
        </w:rPr>
        <w:t>
      № ұңғыманың судағы бұрғылау</w:t>
      </w:r>
    </w:p>
    <w:p>
      <w:pPr>
        <w:spacing w:after="0"/>
        <w:ind w:left="0"/>
        <w:jc w:val="both"/>
      </w:pPr>
      <w:r>
        <w:rPr>
          <w:rFonts w:ascii="Times New Roman"/>
          <w:b w:val="false"/>
          <w:i w:val="false"/>
          <w:color w:val="000000"/>
          <w:sz w:val="28"/>
        </w:rPr>
        <w:t>
      есептік карточкасы (кадастр бойынша)</w:t>
      </w:r>
    </w:p>
    <w:p>
      <w:pPr>
        <w:spacing w:after="0"/>
        <w:ind w:left="0"/>
        <w:jc w:val="both"/>
      </w:pPr>
      <w:r>
        <w:rPr>
          <w:rFonts w:ascii="Times New Roman"/>
          <w:b w:val="false"/>
          <w:i w:val="false"/>
          <w:color w:val="000000"/>
          <w:sz w:val="28"/>
        </w:rPr>
        <w:t>
      1. Республика___________________________облыс________________________</w:t>
      </w:r>
    </w:p>
    <w:p>
      <w:pPr>
        <w:spacing w:after="0"/>
        <w:ind w:left="0"/>
        <w:jc w:val="both"/>
      </w:pPr>
      <w:r>
        <w:rPr>
          <w:rFonts w:ascii="Times New Roman"/>
          <w:b w:val="false"/>
          <w:i w:val="false"/>
          <w:color w:val="000000"/>
          <w:sz w:val="28"/>
        </w:rPr>
        <w:t>
      аудан___________________________</w:t>
      </w:r>
    </w:p>
    <w:p>
      <w:pPr>
        <w:spacing w:after="0"/>
        <w:ind w:left="0"/>
        <w:jc w:val="both"/>
      </w:pPr>
      <w:r>
        <w:rPr>
          <w:rFonts w:ascii="Times New Roman"/>
          <w:b w:val="false"/>
          <w:i w:val="false"/>
          <w:color w:val="000000"/>
          <w:sz w:val="28"/>
        </w:rPr>
        <w:t>
      2. Ұңғыманың мекенжайы мен оның рельефтегі жағдайы___________________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1:500 000 немесе 1:1 000 000 ауқымды топографиялық карта парағының</w:t>
      </w:r>
    </w:p>
    <w:p>
      <w:pPr>
        <w:spacing w:after="0"/>
        <w:ind w:left="0"/>
        <w:jc w:val="both"/>
      </w:pPr>
      <w:r>
        <w:rPr>
          <w:rFonts w:ascii="Times New Roman"/>
          <w:b w:val="false"/>
          <w:i w:val="false"/>
          <w:color w:val="000000"/>
          <w:sz w:val="28"/>
        </w:rPr>
        <w:t xml:space="preserve">
      номенклатурасы___________________________________; </w:t>
      </w:r>
    </w:p>
    <w:p>
      <w:pPr>
        <w:spacing w:after="0"/>
        <w:ind w:left="0"/>
        <w:jc w:val="both"/>
      </w:pPr>
      <w:r>
        <w:rPr>
          <w:rFonts w:ascii="Times New Roman"/>
          <w:b w:val="false"/>
          <w:i w:val="false"/>
          <w:color w:val="000000"/>
          <w:sz w:val="28"/>
        </w:rPr>
        <w:t>
      1:200 000 ауқымды парақ номенклатурасы___________</w:t>
      </w:r>
    </w:p>
    <w:p>
      <w:pPr>
        <w:spacing w:after="0"/>
        <w:ind w:left="0"/>
        <w:jc w:val="both"/>
      </w:pPr>
      <w:r>
        <w:rPr>
          <w:rFonts w:ascii="Times New Roman"/>
          <w:b w:val="false"/>
          <w:i w:val="false"/>
          <w:color w:val="000000"/>
          <w:sz w:val="28"/>
        </w:rPr>
        <w:t>
      4. Географиялық координаттар: с.е.__________ ш.б.__________________</w:t>
      </w:r>
    </w:p>
    <w:p>
      <w:pPr>
        <w:spacing w:after="0"/>
        <w:ind w:left="0"/>
        <w:jc w:val="both"/>
      </w:pPr>
      <w:r>
        <w:rPr>
          <w:rFonts w:ascii="Times New Roman"/>
          <w:b w:val="false"/>
          <w:i w:val="false"/>
          <w:color w:val="000000"/>
          <w:sz w:val="28"/>
        </w:rPr>
        <w:t>
      5. Сағаның абсолюттік белгісі________________________________________</w:t>
      </w:r>
    </w:p>
    <w:p>
      <w:pPr>
        <w:spacing w:after="0"/>
        <w:ind w:left="0"/>
        <w:jc w:val="both"/>
      </w:pPr>
      <w:r>
        <w:rPr>
          <w:rFonts w:ascii="Times New Roman"/>
          <w:b w:val="false"/>
          <w:i w:val="false"/>
          <w:color w:val="000000"/>
          <w:sz w:val="28"/>
        </w:rPr>
        <w:t>
      6. Ұңғыманың арналымы және оны пайдалану туралы мәліметтер___________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7. Бұрғылауды орындаған ұйымның атауы, және бұрғылау жылы 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8. Есептік карточка негізінде жасаған геологиялық есептің (немесе</w:t>
      </w:r>
    </w:p>
    <w:p>
      <w:pPr>
        <w:spacing w:after="0"/>
        <w:ind w:left="0"/>
        <w:jc w:val="both"/>
      </w:pPr>
      <w:r>
        <w:rPr>
          <w:rFonts w:ascii="Times New Roman"/>
          <w:b w:val="false"/>
          <w:i w:val="false"/>
          <w:color w:val="000000"/>
          <w:sz w:val="28"/>
        </w:rPr>
        <w:t>
      басқа құжаттың) авторы мен атауы, ұңғыма №___________________________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Есеп карточкасы жасалған құжатты сақтау орны______________________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Ұңғыма тереңдігі метрмен_________________________________________</w:t>
      </w:r>
    </w:p>
    <w:p>
      <w:pPr>
        <w:spacing w:after="0"/>
        <w:ind w:left="0"/>
        <w:jc w:val="both"/>
      </w:pPr>
      <w:r>
        <w:rPr>
          <w:rFonts w:ascii="Times New Roman"/>
          <w:b w:val="false"/>
          <w:i w:val="false"/>
          <w:color w:val="000000"/>
          <w:sz w:val="28"/>
        </w:rPr>
        <w:t>
      11. Ұңғыма құрылымының құны (мың теңгемен):</w:t>
      </w:r>
    </w:p>
    <w:p>
      <w:pPr>
        <w:spacing w:after="0"/>
        <w:ind w:left="0"/>
        <w:jc w:val="both"/>
      </w:pPr>
      <w:r>
        <w:rPr>
          <w:rFonts w:ascii="Times New Roman"/>
          <w:b w:val="false"/>
          <w:i w:val="false"/>
          <w:color w:val="000000"/>
          <w:sz w:val="28"/>
        </w:rPr>
        <w:t>
      жалпы_____________________________________________</w:t>
      </w:r>
    </w:p>
    <w:p>
      <w:pPr>
        <w:spacing w:after="0"/>
        <w:ind w:left="0"/>
        <w:jc w:val="both"/>
      </w:pPr>
      <w:r>
        <w:rPr>
          <w:rFonts w:ascii="Times New Roman"/>
          <w:b w:val="false"/>
          <w:i w:val="false"/>
          <w:color w:val="000000"/>
          <w:sz w:val="28"/>
        </w:rPr>
        <w:t>
      оның ішінде бұрғылау________________________________</w:t>
      </w:r>
    </w:p>
    <w:p>
      <w:pPr>
        <w:spacing w:after="0"/>
        <w:ind w:left="0"/>
        <w:jc w:val="both"/>
      </w:pPr>
      <w:r>
        <w:rPr>
          <w:rFonts w:ascii="Times New Roman"/>
          <w:b w:val="false"/>
          <w:i w:val="false"/>
          <w:color w:val="000000"/>
          <w:sz w:val="28"/>
        </w:rPr>
        <w:t>
      12. Құрылыс және құрал______________________________________________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13. Дебит л/секундпен (алымы), деңгейдің төмендеуі метрмен (бөлімі),</w:t>
      </w:r>
    </w:p>
    <w:p>
      <w:pPr>
        <w:spacing w:after="0"/>
        <w:ind w:left="0"/>
        <w:jc w:val="both"/>
      </w:pPr>
      <w:r>
        <w:rPr>
          <w:rFonts w:ascii="Times New Roman"/>
          <w:b w:val="false"/>
          <w:i w:val="false"/>
          <w:color w:val="000000"/>
          <w:sz w:val="28"/>
        </w:rPr>
        <w:t>
      үлес дебит л/секундпен, тәжірибе жасау күні__________________________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14.Геологиялық бөлу және су сақтағыштық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3636"/>
        <w:gridCol w:w="917"/>
        <w:gridCol w:w="1596"/>
        <w:gridCol w:w="918"/>
        <w:gridCol w:w="2224"/>
        <w:gridCol w:w="1173"/>
        <w:gridCol w:w="919"/>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Литологиялық сипаттама (су сиятын жыныстардың атауы – асты сызылсын)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индекс</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қуаттылығы (м)</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орналасу тереңдігі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сақтағыш қатпардың реттік нөмірі/судың орналасу тереңдігі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пайда болу тереңдігі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 белгіленген</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Судың сапасы: а) физикалық құрамы________________________________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 химиялық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1377"/>
        <w:gridCol w:w="820"/>
        <w:gridCol w:w="1091"/>
        <w:gridCol w:w="769"/>
        <w:gridCol w:w="1114"/>
        <w:gridCol w:w="1485"/>
        <w:gridCol w:w="1143"/>
        <w:gridCol w:w="1266"/>
        <w:gridCol w:w="1766"/>
        <w:gridCol w:w="624"/>
      </w:tblGrid>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сақтағыш қатпардың нөмірі мен геологиялық индексі</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ірікте у күні /сынаманы іріктеу тереңдігі (м)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 (мг/л)</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Жалпы/жойылатын қаттылық (мг-экв/л)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компоненттер (мг/л)</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Курлов формуласы және қосымша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Na++K+</w:t>
            </w:r>
          </w:p>
        </w:tc>
        <w:tc>
          <w:tcPr>
            <w:tcW w:w="0" w:type="auto"/>
            <w:vMerge/>
            <w:tcBorders>
              <w:top w:val="nil"/>
              <w:left w:val="single" w:color="cfcfcf" w:sz="5"/>
              <w:bottom w:val="single" w:color="cfcfcf" w:sz="5"/>
              <w:right w:val="single" w:color="cfcfcf" w:sz="5"/>
            </w:tcBorders>
          </w:tcP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бактериологиялық талдау___________________________________________</w:t>
      </w:r>
    </w:p>
    <w:p>
      <w:pPr>
        <w:spacing w:after="0"/>
        <w:ind w:left="0"/>
        <w:jc w:val="both"/>
      </w:pPr>
      <w:r>
        <w:rPr>
          <w:rFonts w:ascii="Times New Roman"/>
          <w:b w:val="false"/>
          <w:i w:val="false"/>
          <w:color w:val="000000"/>
          <w:sz w:val="28"/>
        </w:rPr>
        <w:t>
      16. Қосымша мәліметтер_____________________________________</w:t>
      </w:r>
    </w:p>
    <w:p>
      <w:pPr>
        <w:spacing w:after="0"/>
        <w:ind w:left="0"/>
        <w:jc w:val="both"/>
      </w:pPr>
      <w:r>
        <w:rPr>
          <w:rFonts w:ascii="Times New Roman"/>
          <w:b w:val="false"/>
          <w:i w:val="false"/>
          <w:color w:val="000000"/>
          <w:sz w:val="28"/>
        </w:rPr>
        <w:t>
      Карточканы толтыру күні 20 ж. "_____"______________</w:t>
      </w:r>
    </w:p>
    <w:p>
      <w:pPr>
        <w:spacing w:after="0"/>
        <w:ind w:left="0"/>
        <w:jc w:val="both"/>
      </w:pPr>
      <w:r>
        <w:rPr>
          <w:rFonts w:ascii="Times New Roman"/>
          <w:b w:val="false"/>
          <w:i w:val="false"/>
          <w:color w:val="000000"/>
          <w:sz w:val="28"/>
        </w:rPr>
        <w:t>
      Паспортты толтырды:_______________________ __________________</w:t>
      </w:r>
    </w:p>
    <w:p>
      <w:pPr>
        <w:spacing w:after="0"/>
        <w:ind w:left="0"/>
        <w:jc w:val="both"/>
      </w:pPr>
      <w:r>
        <w:rPr>
          <w:rFonts w:ascii="Times New Roman"/>
          <w:b w:val="false"/>
          <w:i w:val="false"/>
          <w:color w:val="000000"/>
          <w:sz w:val="28"/>
        </w:rPr>
        <w:t>
                           лауазымы, тегі (айқын)        қолы</w:t>
      </w:r>
    </w:p>
    <w:p>
      <w:pPr>
        <w:spacing w:after="0"/>
        <w:ind w:left="0"/>
        <w:jc w:val="both"/>
      </w:pPr>
      <w:r>
        <w:rPr>
          <w:rFonts w:ascii="Times New Roman"/>
          <w:b w:val="false"/>
          <w:i w:val="false"/>
          <w:color w:val="000000"/>
          <w:sz w:val="28"/>
        </w:rPr>
        <w:t>
      Аумақтық органның</w:t>
      </w:r>
    </w:p>
    <w:p>
      <w:pPr>
        <w:spacing w:after="0"/>
        <w:ind w:left="0"/>
        <w:jc w:val="both"/>
      </w:pPr>
      <w:r>
        <w:rPr>
          <w:rFonts w:ascii="Times New Roman"/>
          <w:b w:val="false"/>
          <w:i w:val="false"/>
          <w:color w:val="000000"/>
          <w:sz w:val="28"/>
        </w:rPr>
        <w:t>
      қызметкері тексерді _______________________ _________________</w:t>
      </w:r>
    </w:p>
    <w:p>
      <w:pPr>
        <w:spacing w:after="0"/>
        <w:ind w:left="0"/>
        <w:jc w:val="both"/>
      </w:pPr>
      <w:r>
        <w:rPr>
          <w:rFonts w:ascii="Times New Roman"/>
          <w:b w:val="false"/>
          <w:i w:val="false"/>
          <w:color w:val="000000"/>
          <w:sz w:val="28"/>
        </w:rPr>
        <w:t>
                            лауазымы, тегі (айқын)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Пайдалы қазбалар кен орындары</w:t>
      </w:r>
    </w:p>
    <w:p>
      <w:pPr>
        <w:spacing w:after="0"/>
        <w:ind w:left="0"/>
        <w:jc w:val="both"/>
      </w:pPr>
      <w:r>
        <w:rPr>
          <w:rFonts w:ascii="Times New Roman"/>
          <w:b w:val="false"/>
          <w:i w:val="false"/>
          <w:color w:val="000000"/>
          <w:sz w:val="28"/>
        </w:rPr>
        <w:t xml:space="preserve">
      мен көрініс белгілерінің   </w:t>
      </w:r>
    </w:p>
    <w:p>
      <w:pPr>
        <w:spacing w:after="0"/>
        <w:ind w:left="0"/>
        <w:jc w:val="both"/>
      </w:pPr>
      <w:r>
        <w:rPr>
          <w:rFonts w:ascii="Times New Roman"/>
          <w:b w:val="false"/>
          <w:i w:val="false"/>
          <w:color w:val="000000"/>
          <w:sz w:val="28"/>
        </w:rPr>
        <w:t>
      мемлекеттік кадастрын жүргізу</w:t>
      </w:r>
    </w:p>
    <w:p>
      <w:pPr>
        <w:spacing w:after="0"/>
        <w:ind w:left="0"/>
        <w:jc w:val="both"/>
      </w:pPr>
      <w:r>
        <w:rPr>
          <w:rFonts w:ascii="Times New Roman"/>
          <w:b w:val="false"/>
          <w:i w:val="false"/>
          <w:color w:val="000000"/>
          <w:sz w:val="28"/>
        </w:rPr>
        <w:t xml:space="preserve">
      жөніндегі ережеге     </w:t>
      </w:r>
    </w:p>
    <w:bookmarkStart w:name="z58" w:id="43"/>
    <w:p>
      <w:pPr>
        <w:spacing w:after="0"/>
        <w:ind w:left="0"/>
        <w:jc w:val="left"/>
      </w:pPr>
      <w:r>
        <w:rPr>
          <w:rFonts w:ascii="Times New Roman"/>
          <w:b/>
          <w:i w:val="false"/>
          <w:color w:val="000000"/>
        </w:rPr>
        <w:t xml:space="preserve"> Қазақстан Республикасының пайдалы қазбалар кен орындары мен</w:t>
      </w:r>
      <w:r>
        <w:br/>
      </w:r>
      <w:r>
        <w:rPr>
          <w:rFonts w:ascii="Times New Roman"/>
          <w:b/>
          <w:i w:val="false"/>
          <w:color w:val="000000"/>
        </w:rPr>
        <w:t>көрініс белгілерінің мемлекеттік кадастры</w:t>
      </w:r>
    </w:p>
    <w:bookmarkEnd w:id="43"/>
    <w:p>
      <w:pPr>
        <w:spacing w:after="0"/>
        <w:ind w:left="0"/>
        <w:jc w:val="both"/>
      </w:pPr>
      <w:r>
        <w:rPr>
          <w:rFonts w:ascii="Times New Roman"/>
          <w:b w:val="false"/>
          <w:i w:val="false"/>
          <w:color w:val="000000"/>
          <w:sz w:val="28"/>
        </w:rPr>
        <w:t>
      №……бұлағын есепке алу карточкасы (кадастр бойынша)</w:t>
      </w:r>
    </w:p>
    <w:p>
      <w:pPr>
        <w:spacing w:after="0"/>
        <w:ind w:left="0"/>
        <w:jc w:val="both"/>
      </w:pPr>
      <w:r>
        <w:rPr>
          <w:rFonts w:ascii="Times New Roman"/>
          <w:b w:val="false"/>
          <w:i w:val="false"/>
          <w:color w:val="000000"/>
          <w:sz w:val="28"/>
        </w:rPr>
        <w:t>
      1. Республика_________________________ облыс_________________________</w:t>
      </w:r>
    </w:p>
    <w:p>
      <w:pPr>
        <w:spacing w:after="0"/>
        <w:ind w:left="0"/>
        <w:jc w:val="both"/>
      </w:pPr>
      <w:r>
        <w:rPr>
          <w:rFonts w:ascii="Times New Roman"/>
          <w:b w:val="false"/>
          <w:i w:val="false"/>
          <w:color w:val="000000"/>
          <w:sz w:val="28"/>
        </w:rPr>
        <w:t>
      аудан_______________________________________</w:t>
      </w:r>
    </w:p>
    <w:p>
      <w:pPr>
        <w:spacing w:after="0"/>
        <w:ind w:left="0"/>
        <w:jc w:val="both"/>
      </w:pPr>
      <w:r>
        <w:rPr>
          <w:rFonts w:ascii="Times New Roman"/>
          <w:b w:val="false"/>
          <w:i w:val="false"/>
          <w:color w:val="000000"/>
          <w:sz w:val="28"/>
        </w:rPr>
        <w:t>
      2. Бұлақтың мекенжайы және рельефтегі жағдайы________________________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1:500 000 немесе 1:1 000 000 масштабтағы топографиялық картаның</w:t>
      </w:r>
    </w:p>
    <w:p>
      <w:pPr>
        <w:spacing w:after="0"/>
        <w:ind w:left="0"/>
        <w:jc w:val="both"/>
      </w:pPr>
      <w:r>
        <w:rPr>
          <w:rFonts w:ascii="Times New Roman"/>
          <w:b w:val="false"/>
          <w:i w:val="false"/>
          <w:color w:val="000000"/>
          <w:sz w:val="28"/>
        </w:rPr>
        <w:t>
      парақ номенклатурасы____________________________________;</w:t>
      </w:r>
    </w:p>
    <w:p>
      <w:pPr>
        <w:spacing w:after="0"/>
        <w:ind w:left="0"/>
        <w:jc w:val="both"/>
      </w:pPr>
      <w:r>
        <w:rPr>
          <w:rFonts w:ascii="Times New Roman"/>
          <w:b w:val="false"/>
          <w:i w:val="false"/>
          <w:color w:val="000000"/>
          <w:sz w:val="28"/>
        </w:rPr>
        <w:t>
      1:200 000 масштабтағы парақ номенклатурасы___________________________</w:t>
      </w:r>
    </w:p>
    <w:p>
      <w:pPr>
        <w:spacing w:after="0"/>
        <w:ind w:left="0"/>
        <w:jc w:val="both"/>
      </w:pPr>
      <w:r>
        <w:rPr>
          <w:rFonts w:ascii="Times New Roman"/>
          <w:b w:val="false"/>
          <w:i w:val="false"/>
          <w:color w:val="000000"/>
          <w:sz w:val="28"/>
        </w:rPr>
        <w:t>
      4. Географиялық координаттар: с.е._____________ ш.б._________________</w:t>
      </w:r>
    </w:p>
    <w:p>
      <w:pPr>
        <w:spacing w:after="0"/>
        <w:ind w:left="0"/>
        <w:jc w:val="both"/>
      </w:pPr>
      <w:r>
        <w:rPr>
          <w:rFonts w:ascii="Times New Roman"/>
          <w:b w:val="false"/>
          <w:i w:val="false"/>
          <w:color w:val="000000"/>
          <w:sz w:val="28"/>
        </w:rPr>
        <w:t>
      5. Абсолюттік белгі__________________________________________________</w:t>
      </w:r>
    </w:p>
    <w:p>
      <w:pPr>
        <w:spacing w:after="0"/>
        <w:ind w:left="0"/>
        <w:jc w:val="both"/>
      </w:pPr>
      <w:r>
        <w:rPr>
          <w:rFonts w:ascii="Times New Roman"/>
          <w:b w:val="false"/>
          <w:i w:val="false"/>
          <w:color w:val="000000"/>
          <w:sz w:val="28"/>
        </w:rPr>
        <w:t>
      6. Паспорттың негізінде жасаған геологиялық есептің (немесе басқа</w:t>
      </w:r>
    </w:p>
    <w:p>
      <w:pPr>
        <w:spacing w:after="0"/>
        <w:ind w:left="0"/>
        <w:jc w:val="both"/>
      </w:pPr>
      <w:r>
        <w:rPr>
          <w:rFonts w:ascii="Times New Roman"/>
          <w:b w:val="false"/>
          <w:i w:val="false"/>
          <w:color w:val="000000"/>
          <w:sz w:val="28"/>
        </w:rPr>
        <w:t>
      құжаттың) авторы мен атауы, бұлақтың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Паспорт жасалған құжатты сақтау орны______________________________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Қысқаша геологиялық және гидрогеологиялық сипаттама_______________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Дереккөз түрі_____________________________________________________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Пайдалану туралы мәліметтер______________________________________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Шегендеудің және санитарлық жай-күйдің сипаттамасы_______________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12. Дебит в л/сек____________________________________________________</w:t>
      </w:r>
    </w:p>
    <w:p>
      <w:pPr>
        <w:spacing w:after="0"/>
        <w:ind w:left="0"/>
        <w:jc w:val="both"/>
      </w:pPr>
      <w:r>
        <w:rPr>
          <w:rFonts w:ascii="Times New Roman"/>
          <w:b w:val="false"/>
          <w:i w:val="false"/>
          <w:color w:val="000000"/>
          <w:sz w:val="28"/>
        </w:rPr>
        <w:t>
                               (өлшеу тәсілі мен күнін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13. Режим туралы мәліметтер:_________________________________________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14. Судың сапасы:</w:t>
      </w:r>
    </w:p>
    <w:p>
      <w:pPr>
        <w:spacing w:after="0"/>
        <w:ind w:left="0"/>
        <w:jc w:val="both"/>
      </w:pPr>
      <w:r>
        <w:rPr>
          <w:rFonts w:ascii="Times New Roman"/>
          <w:b w:val="false"/>
          <w:i w:val="false"/>
          <w:color w:val="000000"/>
          <w:sz w:val="28"/>
        </w:rPr>
        <w:t>
      а)__________________________________________________________________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б)химиялық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434"/>
        <w:gridCol w:w="891"/>
        <w:gridCol w:w="1427"/>
        <w:gridCol w:w="835"/>
        <w:gridCol w:w="1211"/>
        <w:gridCol w:w="1613"/>
        <w:gridCol w:w="1241"/>
        <w:gridCol w:w="1375"/>
        <w:gridCol w:w="1919"/>
        <w:gridCol w:w="678"/>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сақтағыш қабаттың геологиялық индексі</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іріктеу күні</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  (мг/л)</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жөнге келетін қаттылық (мг-экв/л)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компоненттер (мг/л)</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Курлов формуласы және қосымша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Na++K+</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в)бактериологиялық талдау____________________________________________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15. Қосымша мәліметтер______________________________________________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Карточканы толтыру күні 20 ж. "_____"______________</w:t>
      </w:r>
    </w:p>
    <w:p>
      <w:pPr>
        <w:spacing w:after="0"/>
        <w:ind w:left="0"/>
        <w:jc w:val="both"/>
      </w:pPr>
      <w:r>
        <w:rPr>
          <w:rFonts w:ascii="Times New Roman"/>
          <w:b w:val="false"/>
          <w:i w:val="false"/>
          <w:color w:val="000000"/>
          <w:sz w:val="28"/>
        </w:rPr>
        <w:t>
      Паспортты толтырды:_______________________ __________________</w:t>
      </w:r>
    </w:p>
    <w:p>
      <w:pPr>
        <w:spacing w:after="0"/>
        <w:ind w:left="0"/>
        <w:jc w:val="both"/>
      </w:pPr>
      <w:r>
        <w:rPr>
          <w:rFonts w:ascii="Times New Roman"/>
          <w:b w:val="false"/>
          <w:i w:val="false"/>
          <w:color w:val="000000"/>
          <w:sz w:val="28"/>
        </w:rPr>
        <w:t>
                           лауазымы, тегі (айқын)       қолы</w:t>
      </w:r>
    </w:p>
    <w:p>
      <w:pPr>
        <w:spacing w:after="0"/>
        <w:ind w:left="0"/>
        <w:jc w:val="both"/>
      </w:pPr>
      <w:r>
        <w:rPr>
          <w:rFonts w:ascii="Times New Roman"/>
          <w:b w:val="false"/>
          <w:i w:val="false"/>
          <w:color w:val="000000"/>
          <w:sz w:val="28"/>
        </w:rPr>
        <w:t>
      Аумақтық органның</w:t>
      </w:r>
    </w:p>
    <w:p>
      <w:pPr>
        <w:spacing w:after="0"/>
        <w:ind w:left="0"/>
        <w:jc w:val="both"/>
      </w:pPr>
      <w:r>
        <w:rPr>
          <w:rFonts w:ascii="Times New Roman"/>
          <w:b w:val="false"/>
          <w:i w:val="false"/>
          <w:color w:val="000000"/>
          <w:sz w:val="28"/>
        </w:rPr>
        <w:t>
      қызметкері тексерді _______________________ _________________</w:t>
      </w:r>
    </w:p>
    <w:p>
      <w:pPr>
        <w:spacing w:after="0"/>
        <w:ind w:left="0"/>
        <w:jc w:val="both"/>
      </w:pPr>
      <w:r>
        <w:rPr>
          <w:rFonts w:ascii="Times New Roman"/>
          <w:b w:val="false"/>
          <w:i w:val="false"/>
          <w:color w:val="000000"/>
          <w:sz w:val="28"/>
        </w:rPr>
        <w:t>
                             лауазымы, тегі (айқын)      қолы</w:t>
      </w:r>
    </w:p>
    <w:bookmarkStart w:name="z59" w:id="44"/>
    <w:p>
      <w:pPr>
        <w:spacing w:after="0"/>
        <w:ind w:left="0"/>
        <w:jc w:val="both"/>
      </w:pPr>
      <w:r>
        <w:rPr>
          <w:rFonts w:ascii="Times New Roman"/>
          <w:b w:val="false"/>
          <w:i w:val="false"/>
          <w:color w:val="000000"/>
          <w:sz w:val="28"/>
        </w:rPr>
        <w:t xml:space="preserve">
      14-қосымша         </w:t>
      </w:r>
    </w:p>
    <w:bookmarkEnd w:id="44"/>
    <w:p>
      <w:pPr>
        <w:spacing w:after="0"/>
        <w:ind w:left="0"/>
        <w:jc w:val="both"/>
      </w:pPr>
      <w:r>
        <w:rPr>
          <w:rFonts w:ascii="Times New Roman"/>
          <w:b w:val="false"/>
          <w:i w:val="false"/>
          <w:color w:val="000000"/>
          <w:sz w:val="28"/>
        </w:rPr>
        <w:t>
      Пайдалы қазбалар кен орындары</w:t>
      </w:r>
    </w:p>
    <w:p>
      <w:pPr>
        <w:spacing w:after="0"/>
        <w:ind w:left="0"/>
        <w:jc w:val="both"/>
      </w:pPr>
      <w:r>
        <w:rPr>
          <w:rFonts w:ascii="Times New Roman"/>
          <w:b w:val="false"/>
          <w:i w:val="false"/>
          <w:color w:val="000000"/>
          <w:sz w:val="28"/>
        </w:rPr>
        <w:t xml:space="preserve">
      мен көрініс белгілерінің   </w:t>
      </w:r>
    </w:p>
    <w:p>
      <w:pPr>
        <w:spacing w:after="0"/>
        <w:ind w:left="0"/>
        <w:jc w:val="both"/>
      </w:pPr>
      <w:r>
        <w:rPr>
          <w:rFonts w:ascii="Times New Roman"/>
          <w:b w:val="false"/>
          <w:i w:val="false"/>
          <w:color w:val="000000"/>
          <w:sz w:val="28"/>
        </w:rPr>
        <w:t>
      мемлекеттік кадастрын жүргізу</w:t>
      </w:r>
    </w:p>
    <w:p>
      <w:pPr>
        <w:spacing w:after="0"/>
        <w:ind w:left="0"/>
        <w:jc w:val="both"/>
      </w:pPr>
      <w:r>
        <w:rPr>
          <w:rFonts w:ascii="Times New Roman"/>
          <w:b w:val="false"/>
          <w:i w:val="false"/>
          <w:color w:val="000000"/>
          <w:sz w:val="28"/>
        </w:rPr>
        <w:t xml:space="preserve">
      жөніндегі ережеге      </w:t>
      </w:r>
    </w:p>
    <w:bookmarkStart w:name="z60" w:id="45"/>
    <w:p>
      <w:pPr>
        <w:spacing w:after="0"/>
        <w:ind w:left="0"/>
        <w:jc w:val="left"/>
      </w:pPr>
      <w:r>
        <w:rPr>
          <w:rFonts w:ascii="Times New Roman"/>
          <w:b/>
          <w:i w:val="false"/>
          <w:color w:val="000000"/>
        </w:rPr>
        <w:t xml:space="preserve"> Қазақстан Республикасының пайдалы қазбалар кен орындары мен</w:t>
      </w:r>
      <w:r>
        <w:br/>
      </w:r>
      <w:r>
        <w:rPr>
          <w:rFonts w:ascii="Times New Roman"/>
          <w:b/>
          <w:i w:val="false"/>
          <w:color w:val="000000"/>
        </w:rPr>
        <w:t>көрініс белгілерінің мемлекеттік кадастры</w:t>
      </w:r>
    </w:p>
    <w:bookmarkEnd w:id="45"/>
    <w:p>
      <w:pPr>
        <w:spacing w:after="0"/>
        <w:ind w:left="0"/>
        <w:jc w:val="both"/>
      </w:pPr>
      <w:r>
        <w:rPr>
          <w:rFonts w:ascii="Times New Roman"/>
          <w:b w:val="false"/>
          <w:i w:val="false"/>
          <w:color w:val="000000"/>
          <w:sz w:val="28"/>
        </w:rPr>
        <w:t>
      № кеніштің</w:t>
      </w:r>
    </w:p>
    <w:p>
      <w:pPr>
        <w:spacing w:after="0"/>
        <w:ind w:left="0"/>
        <w:jc w:val="both"/>
      </w:pPr>
      <w:r>
        <w:rPr>
          <w:rFonts w:ascii="Times New Roman"/>
          <w:b w:val="false"/>
          <w:i w:val="false"/>
          <w:color w:val="000000"/>
          <w:sz w:val="28"/>
        </w:rPr>
        <w:t>
      есептік карточкасы (кадастр бойынша)</w:t>
      </w:r>
    </w:p>
    <w:p>
      <w:pPr>
        <w:spacing w:after="0"/>
        <w:ind w:left="0"/>
        <w:jc w:val="both"/>
      </w:pPr>
      <w:r>
        <w:rPr>
          <w:rFonts w:ascii="Times New Roman"/>
          <w:b w:val="false"/>
          <w:i w:val="false"/>
          <w:color w:val="000000"/>
          <w:sz w:val="28"/>
        </w:rPr>
        <w:t>
      1. Республика___________________________облыс________________________</w:t>
      </w:r>
    </w:p>
    <w:p>
      <w:pPr>
        <w:spacing w:after="0"/>
        <w:ind w:left="0"/>
        <w:jc w:val="both"/>
      </w:pPr>
      <w:r>
        <w:rPr>
          <w:rFonts w:ascii="Times New Roman"/>
          <w:b w:val="false"/>
          <w:i w:val="false"/>
          <w:color w:val="000000"/>
          <w:sz w:val="28"/>
        </w:rPr>
        <w:t>
      аудан___________________________</w:t>
      </w:r>
    </w:p>
    <w:p>
      <w:pPr>
        <w:spacing w:after="0"/>
        <w:ind w:left="0"/>
        <w:jc w:val="both"/>
      </w:pPr>
      <w:r>
        <w:rPr>
          <w:rFonts w:ascii="Times New Roman"/>
          <w:b w:val="false"/>
          <w:i w:val="false"/>
          <w:color w:val="000000"/>
          <w:sz w:val="28"/>
        </w:rPr>
        <w:t>
      2. Ұңғыманың мекенжайы мен оның рельефтегі жағдайы___________________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1:500 000 немесе 1:1 000 000 ауқымды топографиялық карта парағының</w:t>
      </w:r>
    </w:p>
    <w:p>
      <w:pPr>
        <w:spacing w:after="0"/>
        <w:ind w:left="0"/>
        <w:jc w:val="both"/>
      </w:pPr>
      <w:r>
        <w:rPr>
          <w:rFonts w:ascii="Times New Roman"/>
          <w:b w:val="false"/>
          <w:i w:val="false"/>
          <w:color w:val="000000"/>
          <w:sz w:val="28"/>
        </w:rPr>
        <w:t>
      номенклатурасы___________________________________;</w:t>
      </w:r>
    </w:p>
    <w:p>
      <w:pPr>
        <w:spacing w:after="0"/>
        <w:ind w:left="0"/>
        <w:jc w:val="both"/>
      </w:pPr>
      <w:r>
        <w:rPr>
          <w:rFonts w:ascii="Times New Roman"/>
          <w:b w:val="false"/>
          <w:i w:val="false"/>
          <w:color w:val="000000"/>
          <w:sz w:val="28"/>
        </w:rPr>
        <w:t>
      1:200 000 ауқымды парақ номенклатурасы___________</w:t>
      </w:r>
    </w:p>
    <w:p>
      <w:pPr>
        <w:spacing w:after="0"/>
        <w:ind w:left="0"/>
        <w:jc w:val="both"/>
      </w:pPr>
      <w:r>
        <w:rPr>
          <w:rFonts w:ascii="Times New Roman"/>
          <w:b w:val="false"/>
          <w:i w:val="false"/>
          <w:color w:val="000000"/>
          <w:sz w:val="28"/>
        </w:rPr>
        <w:t>
      4. Географиялық координаттар: с.е.__________ ш.б.__________________</w:t>
      </w:r>
    </w:p>
    <w:p>
      <w:pPr>
        <w:spacing w:after="0"/>
        <w:ind w:left="0"/>
        <w:jc w:val="both"/>
      </w:pPr>
      <w:r>
        <w:rPr>
          <w:rFonts w:ascii="Times New Roman"/>
          <w:b w:val="false"/>
          <w:i w:val="false"/>
          <w:color w:val="000000"/>
          <w:sz w:val="28"/>
        </w:rPr>
        <w:t>
      5. Сағаның абсолюттік белгісі________________________________________</w:t>
      </w:r>
    </w:p>
    <w:p>
      <w:pPr>
        <w:spacing w:after="0"/>
        <w:ind w:left="0"/>
        <w:jc w:val="both"/>
      </w:pPr>
      <w:r>
        <w:rPr>
          <w:rFonts w:ascii="Times New Roman"/>
          <w:b w:val="false"/>
          <w:i w:val="false"/>
          <w:color w:val="000000"/>
          <w:sz w:val="28"/>
        </w:rPr>
        <w:t>
      6. Паспорттың негізінде жасаған геологиялық есептің (немесе басқа</w:t>
      </w:r>
    </w:p>
    <w:p>
      <w:pPr>
        <w:spacing w:after="0"/>
        <w:ind w:left="0"/>
        <w:jc w:val="both"/>
      </w:pPr>
      <w:r>
        <w:rPr>
          <w:rFonts w:ascii="Times New Roman"/>
          <w:b w:val="false"/>
          <w:i w:val="false"/>
          <w:color w:val="000000"/>
          <w:sz w:val="28"/>
        </w:rPr>
        <w:t>
      құжаттың) авторы мен атауы, кеніш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Паспорт жасалған құжатты сақтау орны______________________________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8. Қысқаша геологиялық және гидрогеологиялық сипаттама_______________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9. Дереккөз түрі_____________________________________________________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Пайдалану туралы мәліметтер______________________________________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11. Шегендеудің және санитарлық жай-күйдің сипаттамасы_______________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12. Дебит л/сек _____________________________________________________</w:t>
      </w:r>
    </w:p>
    <w:p>
      <w:pPr>
        <w:spacing w:after="0"/>
        <w:ind w:left="0"/>
        <w:jc w:val="both"/>
      </w:pPr>
      <w:r>
        <w:rPr>
          <w:rFonts w:ascii="Times New Roman"/>
          <w:b w:val="false"/>
          <w:i w:val="false"/>
          <w:color w:val="000000"/>
          <w:sz w:val="28"/>
        </w:rPr>
        <w:t>
                              (өлшеу тәсілі мен күнін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13. Режим туралы мәліметтер__________________________________________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14. Судың сапасы:</w:t>
      </w:r>
    </w:p>
    <w:p>
      <w:pPr>
        <w:spacing w:after="0"/>
        <w:ind w:left="0"/>
        <w:jc w:val="both"/>
      </w:pPr>
      <w:r>
        <w:rPr>
          <w:rFonts w:ascii="Times New Roman"/>
          <w:b w:val="false"/>
          <w:i w:val="false"/>
          <w:color w:val="000000"/>
          <w:sz w:val="28"/>
        </w:rPr>
        <w:t>
      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 химиялық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434"/>
        <w:gridCol w:w="891"/>
        <w:gridCol w:w="1427"/>
        <w:gridCol w:w="835"/>
        <w:gridCol w:w="1211"/>
        <w:gridCol w:w="1613"/>
        <w:gridCol w:w="1241"/>
        <w:gridCol w:w="1375"/>
        <w:gridCol w:w="1919"/>
        <w:gridCol w:w="678"/>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сақтағыш қабаттың геологиялық индексі</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іріктеу күні</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  (мг/л)</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жөнге келетін қаттылық (мг-экв/л)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компоненттер (мг/л)</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Курлов формуласы және қосымша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Na++K+</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бактериологиялық талдау___________________________________________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14. Қосымша мәліметтер_______________________________________________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Карточканы толтыру күні 20 ж. "_____"______________</w:t>
      </w:r>
    </w:p>
    <w:p>
      <w:pPr>
        <w:spacing w:after="0"/>
        <w:ind w:left="0"/>
        <w:jc w:val="both"/>
      </w:pPr>
      <w:r>
        <w:rPr>
          <w:rFonts w:ascii="Times New Roman"/>
          <w:b w:val="false"/>
          <w:i w:val="false"/>
          <w:color w:val="000000"/>
          <w:sz w:val="28"/>
        </w:rPr>
        <w:t>
      Паспортты толтырды:_______________________ __________________</w:t>
      </w:r>
    </w:p>
    <w:p>
      <w:pPr>
        <w:spacing w:after="0"/>
        <w:ind w:left="0"/>
        <w:jc w:val="both"/>
      </w:pPr>
      <w:r>
        <w:rPr>
          <w:rFonts w:ascii="Times New Roman"/>
          <w:b w:val="false"/>
          <w:i w:val="false"/>
          <w:color w:val="000000"/>
          <w:sz w:val="28"/>
        </w:rPr>
        <w:t>
                           лауазымы, тегі (айқын)       қолы</w:t>
      </w:r>
    </w:p>
    <w:p>
      <w:pPr>
        <w:spacing w:after="0"/>
        <w:ind w:left="0"/>
        <w:jc w:val="both"/>
      </w:pPr>
      <w:r>
        <w:rPr>
          <w:rFonts w:ascii="Times New Roman"/>
          <w:b w:val="false"/>
          <w:i w:val="false"/>
          <w:color w:val="000000"/>
          <w:sz w:val="28"/>
        </w:rPr>
        <w:t>
      Аумақтық органның</w:t>
      </w:r>
    </w:p>
    <w:p>
      <w:pPr>
        <w:spacing w:after="0"/>
        <w:ind w:left="0"/>
        <w:jc w:val="both"/>
      </w:pPr>
      <w:r>
        <w:rPr>
          <w:rFonts w:ascii="Times New Roman"/>
          <w:b w:val="false"/>
          <w:i w:val="false"/>
          <w:color w:val="000000"/>
          <w:sz w:val="28"/>
        </w:rPr>
        <w:t>
      қызметкері тексерді _______________________ _________________</w:t>
      </w:r>
    </w:p>
    <w:p>
      <w:pPr>
        <w:spacing w:after="0"/>
        <w:ind w:left="0"/>
        <w:jc w:val="both"/>
      </w:pPr>
      <w:r>
        <w:rPr>
          <w:rFonts w:ascii="Times New Roman"/>
          <w:b w:val="false"/>
          <w:i w:val="false"/>
          <w:color w:val="000000"/>
          <w:sz w:val="28"/>
        </w:rPr>
        <w:t>
                            лауазымы, тегі (айқын)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