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88b5" w14:textId="d5f8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қойнауының жай-күйі туралы геологиялық есептілікті ұсыну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254 бұйрығы. Қазақстан Республикасының Әділет министрлігінде 2015 жылы 29 сәуірде № 10833 тіркелді. Күші жойылды - Қазақстан Республикасы Инвестициялар және даму министрінің м.а. 2018 жылғы 25 мамырдағы № 393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25.05.2018 </w:t>
      </w:r>
      <w:r>
        <w:rPr>
          <w:rFonts w:ascii="Times New Roman"/>
          <w:b w:val="false"/>
          <w:i w:val="false"/>
          <w:color w:val="ff0000"/>
          <w:sz w:val="28"/>
        </w:rPr>
        <w:t>№ 393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19-бабы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Жер қойнауының жай-күйі туралы геологиялық есептілікті ұсыну нысаны бекітілсін:</w:t>
      </w:r>
    </w:p>
    <w:bookmarkEnd w:id="1"/>
    <w:bookmarkStart w:name="z3" w:id="2"/>
    <w:p>
      <w:pPr>
        <w:spacing w:after="0"/>
        <w:ind w:left="0"/>
        <w:jc w:val="both"/>
      </w:pPr>
      <w:r>
        <w:rPr>
          <w:rFonts w:ascii="Times New Roman"/>
          <w:b w:val="false"/>
          <w:i w:val="false"/>
          <w:color w:val="000000"/>
          <w:sz w:val="28"/>
        </w:rPr>
        <w:t xml:space="preserve">
      1) қорлар балансының есебі осы Бұйрықтың </w:t>
      </w:r>
      <w:r>
        <w:rPr>
          <w:rFonts w:ascii="Times New Roman"/>
          <w:b w:val="false"/>
          <w:i w:val="false"/>
          <w:color w:val="000000"/>
          <w:sz w:val="28"/>
        </w:rPr>
        <w:t>қосымша 1</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мониторинг жөніндегі есептілік осы Бұйрықтың </w:t>
      </w:r>
      <w:r>
        <w:rPr>
          <w:rFonts w:ascii="Times New Roman"/>
          <w:b w:val="false"/>
          <w:i w:val="false"/>
          <w:color w:val="000000"/>
          <w:sz w:val="28"/>
        </w:rPr>
        <w:t>қосымша 2</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(Б.Қ.Нұрабаев):</w:t>
      </w:r>
    </w:p>
    <w:bookmarkEnd w:id="4"/>
    <w:bookmarkStart w:name="z6" w:id="5"/>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басылымдарда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жетекшілік ететін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Энергетика министрі</w:t>
            </w:r>
            <w:r>
              <w:br/>
            </w:r>
            <w:r>
              <w:rPr>
                <w:rFonts w:ascii="Times New Roman"/>
                <w:b w:val="false"/>
                <w:i/>
                <w:color w:val="000000"/>
                <w:sz w:val="20"/>
              </w:rPr>
              <w:t>_____________ В. Школьник</w:t>
            </w:r>
            <w:r>
              <w:br/>
            </w:r>
            <w:r>
              <w:rPr>
                <w:rFonts w:ascii="Times New Roman"/>
                <w:b w:val="false"/>
                <w:i/>
                <w:color w:val="000000"/>
                <w:sz w:val="20"/>
              </w:rPr>
              <w:t>2015 жылғы 16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254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3" w:id="11"/>
    <w:p>
      <w:pPr>
        <w:spacing w:after="0"/>
        <w:ind w:left="0"/>
        <w:jc w:val="left"/>
      </w:pPr>
      <w:r>
        <w:rPr>
          <w:rFonts w:ascii="Times New Roman"/>
          <w:b/>
          <w:i w:val="false"/>
          <w:color w:val="000000"/>
        </w:rPr>
        <w:t xml:space="preserve"> Қорлардың есептік балансы</w:t>
      </w:r>
    </w:p>
    <w:bookmarkEnd w:id="11"/>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22.11.2017 </w:t>
      </w:r>
      <w:r>
        <w:rPr>
          <w:rFonts w:ascii="Times New Roman"/>
          <w:b w:val="false"/>
          <w:i w:val="false"/>
          <w:color w:val="ff0000"/>
          <w:sz w:val="28"/>
        </w:rPr>
        <w:t>№ 810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Мұнай бойынша жер қойнауының жай-күйі туралы есептілік.</w:t>
      </w:r>
    </w:p>
    <w:p>
      <w:pPr>
        <w:spacing w:after="0"/>
        <w:ind w:left="0"/>
        <w:jc w:val="both"/>
      </w:pPr>
      <w:r>
        <w:rPr>
          <w:rFonts w:ascii="Times New Roman"/>
          <w:b w:val="false"/>
          <w:i w:val="false"/>
          <w:color w:val="000000"/>
          <w:sz w:val="28"/>
        </w:rPr>
        <w:t>
      2. Жанатын газ бойынша жер қойнауының жай-күйі туралы есептілік.</w:t>
      </w:r>
    </w:p>
    <w:p>
      <w:pPr>
        <w:spacing w:after="0"/>
        <w:ind w:left="0"/>
        <w:jc w:val="both"/>
      </w:pPr>
      <w:r>
        <w:rPr>
          <w:rFonts w:ascii="Times New Roman"/>
          <w:b w:val="false"/>
          <w:i w:val="false"/>
          <w:color w:val="000000"/>
          <w:sz w:val="28"/>
        </w:rPr>
        <w:t>
      3. Конденсаттар бойынша жер қойнауының жай-күйі туралы есептілік.</w:t>
      </w:r>
    </w:p>
    <w:p>
      <w:pPr>
        <w:spacing w:after="0"/>
        <w:ind w:left="0"/>
        <w:jc w:val="both"/>
      </w:pPr>
      <w:r>
        <w:rPr>
          <w:rFonts w:ascii="Times New Roman"/>
          <w:b w:val="false"/>
          <w:i w:val="false"/>
          <w:color w:val="000000"/>
          <w:sz w:val="28"/>
        </w:rPr>
        <w:t>
      4. Компоненттер (ерітілген және еркін газдағы этан, пропан, бутандар) бойынша жер қойнауының жай-күйі туралы есептілік.</w:t>
      </w:r>
    </w:p>
    <w:p>
      <w:pPr>
        <w:spacing w:after="0"/>
        <w:ind w:left="0"/>
        <w:jc w:val="both"/>
      </w:pPr>
      <w:r>
        <w:rPr>
          <w:rFonts w:ascii="Times New Roman"/>
          <w:b w:val="false"/>
          <w:i w:val="false"/>
          <w:color w:val="000000"/>
          <w:sz w:val="28"/>
        </w:rPr>
        <w:t>
      5. Күкірт бойынша жер қойнауының жай-күйі туралы есептілік.</w:t>
      </w:r>
    </w:p>
    <w:p>
      <w:pPr>
        <w:spacing w:after="0"/>
        <w:ind w:left="0"/>
        <w:jc w:val="both"/>
      </w:pPr>
      <w:r>
        <w:rPr>
          <w:rFonts w:ascii="Times New Roman"/>
          <w:b w:val="false"/>
          <w:i w:val="false"/>
          <w:color w:val="000000"/>
          <w:sz w:val="28"/>
        </w:rPr>
        <w:t>
      6. Гелий бойынша жер қойнауының жай-күйі туралы есептілік.</w:t>
      </w:r>
    </w:p>
    <w:p>
      <w:pPr>
        <w:spacing w:after="0"/>
        <w:ind w:left="0"/>
        <w:jc w:val="both"/>
      </w:pPr>
      <w:r>
        <w:rPr>
          <w:rFonts w:ascii="Times New Roman"/>
          <w:b w:val="false"/>
          <w:i w:val="false"/>
          <w:color w:val="000000"/>
          <w:sz w:val="28"/>
        </w:rPr>
        <w:t>
      7. Көмір бойынша жер қойнауының жай-күйі туралы есептілік.</w:t>
      </w:r>
    </w:p>
    <w:p>
      <w:pPr>
        <w:spacing w:after="0"/>
        <w:ind w:left="0"/>
        <w:jc w:val="both"/>
      </w:pPr>
      <w:r>
        <w:rPr>
          <w:rFonts w:ascii="Times New Roman"/>
          <w:b w:val="false"/>
          <w:i w:val="false"/>
          <w:color w:val="000000"/>
          <w:sz w:val="28"/>
        </w:rPr>
        <w:t>
      8. Қатты пайдалы қазбалар бойынша жер қойнауының жай-күйі туралы есептілік.</w:t>
      </w:r>
    </w:p>
    <w:bookmarkStart w:name="z17" w:id="12"/>
    <w:p>
      <w:pPr>
        <w:spacing w:after="0"/>
        <w:ind w:left="0"/>
        <w:jc w:val="left"/>
      </w:pPr>
      <w:r>
        <w:rPr>
          <w:rFonts w:ascii="Times New Roman"/>
          <w:b/>
          <w:i w:val="false"/>
          <w:color w:val="000000"/>
        </w:rPr>
        <w:t xml:space="preserve"> Мұнай бойынша жер қойнауының жай-күйі туралы есептілік</w:t>
      </w:r>
      <w:r>
        <w:br/>
      </w:r>
      <w:r>
        <w:rPr>
          <w:rFonts w:ascii="Times New Roman"/>
          <w:b/>
          <w:i w:val="false"/>
          <w:color w:val="000000"/>
        </w:rPr>
        <w:t xml:space="preserve">20__ жылғы есептілік кезең </w:t>
      </w:r>
    </w:p>
    <w:bookmarkEnd w:id="12"/>
    <w:p>
      <w:pPr>
        <w:spacing w:after="0"/>
        <w:ind w:left="0"/>
        <w:jc w:val="both"/>
      </w:pPr>
      <w:r>
        <w:rPr>
          <w:rFonts w:ascii="Times New Roman"/>
          <w:b w:val="false"/>
          <w:i w:val="false"/>
          <w:color w:val="000000"/>
          <w:sz w:val="28"/>
        </w:rPr>
        <w:t>
      Индекс: 1-М.</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мұнай бойынша қорлардың есептік балансы</w:t>
      </w:r>
    </w:p>
    <w:p>
      <w:pPr>
        <w:spacing w:after="0"/>
        <w:ind w:left="0"/>
        <w:jc w:val="both"/>
      </w:pPr>
      <w:r>
        <w:rPr>
          <w:rFonts w:ascii="Times New Roman"/>
          <w:b w:val="false"/>
          <w:i w:val="false"/>
          <w:color w:val="000000"/>
          <w:sz w:val="28"/>
        </w:rPr>
        <w:t>
      геологиялық қорлар, мың тонна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6846"/>
        <w:gridCol w:w="1702"/>
        <w:gridCol w:w="1598"/>
        <w:gridCol w:w="159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жер қойнауын пайдаланушы, кен орнының игерілу дәрежесі, кен орнының мемлекеттік нөмірі, типі, учаскесі, өнімді шөгінділер; кен шоғыры, коллектор (К, КТ, ТК), кен шоғырының тереңдігі м, кен шоғырының коды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параметрлері:</w:t>
            </w:r>
            <w:r>
              <w:br/>
            </w:r>
            <w:r>
              <w:rPr>
                <w:rFonts w:ascii="Times New Roman"/>
                <w:b w:val="false"/>
                <w:i w:val="false"/>
                <w:color w:val="000000"/>
                <w:sz w:val="20"/>
              </w:rPr>
              <w:t>а) мұнайлылық алаңы, мың м2;</w:t>
            </w:r>
            <w:r>
              <w:br/>
            </w:r>
            <w:r>
              <w:rPr>
                <w:rFonts w:ascii="Times New Roman"/>
                <w:b w:val="false"/>
                <w:i w:val="false"/>
                <w:color w:val="000000"/>
                <w:sz w:val="20"/>
              </w:rPr>
              <w:t>
б) жалпы қуаттылығы, м;</w:t>
            </w:r>
            <w:r>
              <w:br/>
            </w:r>
            <w:r>
              <w:rPr>
                <w:rFonts w:ascii="Times New Roman"/>
                <w:b w:val="false"/>
                <w:i w:val="false"/>
                <w:color w:val="000000"/>
                <w:sz w:val="20"/>
              </w:rPr>
              <w:t>
в) тиімді қуаттылығы, м;</w:t>
            </w:r>
            <w:r>
              <w:br/>
            </w:r>
            <w:r>
              <w:rPr>
                <w:rFonts w:ascii="Times New Roman"/>
                <w:b w:val="false"/>
                <w:i w:val="false"/>
                <w:color w:val="000000"/>
                <w:sz w:val="20"/>
              </w:rPr>
              <w:t>
г) ашық кеуектілік;</w:t>
            </w:r>
            <w:r>
              <w:br/>
            </w:r>
            <w:r>
              <w:rPr>
                <w:rFonts w:ascii="Times New Roman"/>
                <w:b w:val="false"/>
                <w:i w:val="false"/>
                <w:color w:val="000000"/>
                <w:sz w:val="20"/>
              </w:rPr>
              <w:t>
д) мұнай қанығулылығы;</w:t>
            </w:r>
            <w:r>
              <w:br/>
            </w:r>
            <w:r>
              <w:rPr>
                <w:rFonts w:ascii="Times New Roman"/>
                <w:b w:val="false"/>
                <w:i w:val="false"/>
                <w:color w:val="000000"/>
                <w:sz w:val="20"/>
              </w:rPr>
              <w:t>
е) алу коэффициенті;</w:t>
            </w:r>
            <w:r>
              <w:br/>
            </w:r>
            <w:r>
              <w:rPr>
                <w:rFonts w:ascii="Times New Roman"/>
                <w:b w:val="false"/>
                <w:i w:val="false"/>
                <w:color w:val="000000"/>
                <w:sz w:val="20"/>
              </w:rPr>
              <w:t>
ж) өтімділігі, мкм2;</w:t>
            </w:r>
            <w:r>
              <w:br/>
            </w:r>
            <w:r>
              <w:rPr>
                <w:rFonts w:ascii="Times New Roman"/>
                <w:b w:val="false"/>
                <w:i w:val="false"/>
                <w:color w:val="000000"/>
                <w:sz w:val="20"/>
              </w:rPr>
              <w:t>
з) қайта есептеу коэффициенті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Сапалылық сипаттамалары:</w:t>
            </w:r>
            <w:r>
              <w:br/>
            </w:r>
            <w:r>
              <w:rPr>
                <w:rFonts w:ascii="Times New Roman"/>
                <w:b w:val="false"/>
                <w:i w:val="false"/>
                <w:color w:val="000000"/>
                <w:sz w:val="20"/>
              </w:rPr>
              <w:t>
а) тығыздылығы, г/см3;</w:t>
            </w:r>
            <w:r>
              <w:br/>
            </w:r>
            <w:r>
              <w:rPr>
                <w:rFonts w:ascii="Times New Roman"/>
                <w:b w:val="false"/>
                <w:i w:val="false"/>
                <w:color w:val="000000"/>
                <w:sz w:val="20"/>
              </w:rPr>
              <w:t>
б) тұтқырлығы мПа*с;</w:t>
            </w:r>
            <w:r>
              <w:br/>
            </w:r>
            <w:r>
              <w:rPr>
                <w:rFonts w:ascii="Times New Roman"/>
                <w:b w:val="false"/>
                <w:i w:val="false"/>
                <w:color w:val="000000"/>
                <w:sz w:val="20"/>
              </w:rPr>
              <w:t>
в) құрамындағы күкірт %;</w:t>
            </w:r>
            <w:r>
              <w:br/>
            </w:r>
            <w:r>
              <w:rPr>
                <w:rFonts w:ascii="Times New Roman"/>
                <w:b w:val="false"/>
                <w:i w:val="false"/>
                <w:color w:val="000000"/>
                <w:sz w:val="20"/>
              </w:rPr>
              <w:t>
г) құрамындағы парафин %;</w:t>
            </w:r>
            <w:r>
              <w:br/>
            </w:r>
            <w:r>
              <w:rPr>
                <w:rFonts w:ascii="Times New Roman"/>
                <w:b w:val="false"/>
                <w:i w:val="false"/>
                <w:color w:val="000000"/>
                <w:sz w:val="20"/>
              </w:rPr>
              <w:t>
д) құрамындағы шайыр мен шайыр тастақ;</w:t>
            </w:r>
            <w:r>
              <w:br/>
            </w:r>
            <w:r>
              <w:rPr>
                <w:rFonts w:ascii="Times New Roman"/>
                <w:b w:val="false"/>
                <w:i w:val="false"/>
                <w:color w:val="000000"/>
                <w:sz w:val="20"/>
              </w:rPr>
              <w:t>
е) қат температурасы С0;</w:t>
            </w:r>
            <w:r>
              <w:br/>
            </w:r>
            <w:r>
              <w:rPr>
                <w:rFonts w:ascii="Times New Roman"/>
                <w:b w:val="false"/>
                <w:i w:val="false"/>
                <w:color w:val="000000"/>
                <w:sz w:val="20"/>
              </w:rPr>
              <w:t>
ж) мұнайдың кебу температурасы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игерілу жылы;</w:t>
            </w:r>
            <w:r>
              <w:br/>
            </w:r>
            <w:r>
              <w:rPr>
                <w:rFonts w:ascii="Times New Roman"/>
                <w:b w:val="false"/>
                <w:i w:val="false"/>
                <w:color w:val="000000"/>
                <w:sz w:val="20"/>
              </w:rPr>
              <w:t>
в) консерва-циялау жылы;</w:t>
            </w:r>
            <w:r>
              <w:br/>
            </w:r>
            <w:r>
              <w:rPr>
                <w:rFonts w:ascii="Times New Roman"/>
                <w:b w:val="false"/>
                <w:i w:val="false"/>
                <w:color w:val="000000"/>
                <w:sz w:val="20"/>
              </w:rPr>
              <w:t>
г) жыл басынан өндіру;</w:t>
            </w:r>
            <w:r>
              <w:br/>
            </w:r>
            <w:r>
              <w:rPr>
                <w:rFonts w:ascii="Times New Roman"/>
                <w:b w:val="false"/>
                <w:i w:val="false"/>
                <w:color w:val="000000"/>
                <w:sz w:val="20"/>
              </w:rPr>
              <w:t>
д) МҚК бекіткен күнге өндіру;</w:t>
            </w:r>
            <w:r>
              <w:br/>
            </w:r>
            <w:r>
              <w:rPr>
                <w:rFonts w:ascii="Times New Roman"/>
                <w:b w:val="false"/>
                <w:i w:val="false"/>
                <w:color w:val="000000"/>
                <w:sz w:val="20"/>
              </w:rPr>
              <w:t>
е) өндірілу дәрежесі %;</w:t>
            </w:r>
            <w:r>
              <w:br/>
            </w:r>
            <w:r>
              <w:rPr>
                <w:rFonts w:ascii="Times New Roman"/>
                <w:b w:val="false"/>
                <w:i w:val="false"/>
                <w:color w:val="000000"/>
                <w:sz w:val="20"/>
              </w:rPr>
              <w:t>
ж) сулануы %</w:t>
            </w:r>
            <w:r>
              <w:br/>
            </w:r>
            <w:r>
              <w:rPr>
                <w:rFonts w:ascii="Times New Roman"/>
                <w:b w:val="false"/>
                <w:i w:val="false"/>
                <w:color w:val="000000"/>
                <w:sz w:val="20"/>
              </w:rPr>
              <w:t>
з) іріктеу қарқыны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380"/>
        <w:gridCol w:w="1954"/>
        <w:gridCol w:w="1954"/>
        <w:gridCol w:w="1954"/>
        <w:gridCol w:w="19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қаңтардағы жағдай бойынша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8"/>
        <w:gridCol w:w="1102"/>
        <w:gridCol w:w="1444"/>
        <w:gridCol w:w="1038"/>
        <w:gridCol w:w="1038"/>
        <w:gridCol w:w="1038"/>
        <w:gridCol w:w="1444"/>
        <w:gridCol w:w="1039"/>
        <w:gridCol w:w="10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мұнай бойынша жер қойнауының жай-күйі туралы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 "Мұнай бойынша жер қойнауының жай-күйі туралы есептілік"</w:t>
      </w:r>
    </w:p>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xml:space="preserve">
      Нысанның 2-бағанында облысы, жер қойнауын пайдаланушы, кен орнының игерілу дәрежесі, мемлекеттік нөмірі, типі, учаскесі, өнімді шөгінділер; кен шоғыры; коллектор (К, КТ, ТК), кен шоғырының тереңдігі мен кен шоғырының коды көрсетіледі. </w:t>
      </w:r>
    </w:p>
    <w:p>
      <w:pPr>
        <w:spacing w:after="0"/>
        <w:ind w:left="0"/>
        <w:jc w:val="both"/>
      </w:pPr>
      <w:r>
        <w:rPr>
          <w:rFonts w:ascii="Times New Roman"/>
          <w:b w:val="false"/>
          <w:i w:val="false"/>
          <w:color w:val="000000"/>
          <w:sz w:val="28"/>
        </w:rPr>
        <w:t>
      Нысанның 3-бағанында қаттың параметрлері: а) мұнайлылық алаңы, мың м</w:t>
      </w:r>
      <w:r>
        <w:rPr>
          <w:rFonts w:ascii="Times New Roman"/>
          <w:b w:val="false"/>
          <w:i w:val="false"/>
          <w:color w:val="000000"/>
          <w:vertAlign w:val="superscript"/>
        </w:rPr>
        <w:t>2</w:t>
      </w:r>
      <w:r>
        <w:rPr>
          <w:rFonts w:ascii="Times New Roman"/>
          <w:b w:val="false"/>
          <w:i w:val="false"/>
          <w:color w:val="000000"/>
          <w:sz w:val="28"/>
        </w:rPr>
        <w:t>; б) тиімді қуаттылығы, м; г) ашық кеуектілік; д) мұнай қанығулылығы; е) алу коэффициенті; ж) өтімділігі, мкм</w:t>
      </w:r>
      <w:r>
        <w:rPr>
          <w:rFonts w:ascii="Times New Roman"/>
          <w:b w:val="false"/>
          <w:i w:val="false"/>
          <w:color w:val="000000"/>
          <w:vertAlign w:val="superscript"/>
        </w:rPr>
        <w:t>2</w:t>
      </w:r>
      <w:r>
        <w:rPr>
          <w:rFonts w:ascii="Times New Roman"/>
          <w:b w:val="false"/>
          <w:i w:val="false"/>
          <w:color w:val="000000"/>
          <w:sz w:val="28"/>
        </w:rPr>
        <w:t xml:space="preserve">; з) қайта есептеу коэффициенті көрсетіледі. </w:t>
      </w:r>
    </w:p>
    <w:p>
      <w:pPr>
        <w:spacing w:after="0"/>
        <w:ind w:left="0"/>
        <w:jc w:val="both"/>
      </w:pPr>
      <w:r>
        <w:rPr>
          <w:rFonts w:ascii="Times New Roman"/>
          <w:b w:val="false"/>
          <w:i w:val="false"/>
          <w:color w:val="000000"/>
          <w:sz w:val="28"/>
        </w:rPr>
        <w:t>
      Нысанның 4-бағанында сапалылық сипаттамалары: а) тығыздылығы, г/см</w:t>
      </w:r>
      <w:r>
        <w:rPr>
          <w:rFonts w:ascii="Times New Roman"/>
          <w:b w:val="false"/>
          <w:i w:val="false"/>
          <w:color w:val="000000"/>
          <w:vertAlign w:val="superscript"/>
        </w:rPr>
        <w:t>3</w:t>
      </w:r>
      <w:r>
        <w:rPr>
          <w:rFonts w:ascii="Times New Roman"/>
          <w:b w:val="false"/>
          <w:i w:val="false"/>
          <w:color w:val="000000"/>
          <w:sz w:val="28"/>
        </w:rPr>
        <w:t>; б) тұтқырлығы мПа*с; в) құрамындағы күкірт, %; г) құрамындағы парафин %; д) құрамындағы шайыр мен шайыр тастақ; е) қаттық температурасы С</w:t>
      </w:r>
      <w:r>
        <w:rPr>
          <w:rFonts w:ascii="Times New Roman"/>
          <w:b w:val="false"/>
          <w:i w:val="false"/>
          <w:color w:val="000000"/>
          <w:vertAlign w:val="superscript"/>
        </w:rPr>
        <w:t>0</w:t>
      </w:r>
      <w:r>
        <w:rPr>
          <w:rFonts w:ascii="Times New Roman"/>
          <w:b w:val="false"/>
          <w:i w:val="false"/>
          <w:color w:val="000000"/>
          <w:sz w:val="28"/>
        </w:rPr>
        <w:t xml:space="preserve">; ж) мұнайдың кебу температурасы көрсетіледі. </w:t>
      </w:r>
    </w:p>
    <w:p>
      <w:pPr>
        <w:spacing w:after="0"/>
        <w:ind w:left="0"/>
        <w:jc w:val="both"/>
      </w:pPr>
      <w:r>
        <w:rPr>
          <w:rFonts w:ascii="Times New Roman"/>
          <w:b w:val="false"/>
          <w:i w:val="false"/>
          <w:color w:val="000000"/>
          <w:sz w:val="28"/>
        </w:rPr>
        <w:t xml:space="preserve">
      Нысанның 5-бағанында а) ашылу жылы; б) игерілу жылы; в) консервациялау жылы; г) жыл басынан өндіру; д) МҚК бекіткен күнге өндіру; е) өндірілу дәрежесі %; ж) сулануы %; з) іріктеу қарқыны % көрсетіледі. </w:t>
      </w:r>
    </w:p>
    <w:p>
      <w:pPr>
        <w:spacing w:after="0"/>
        <w:ind w:left="0"/>
        <w:jc w:val="both"/>
      </w:pPr>
      <w:r>
        <w:rPr>
          <w:rFonts w:ascii="Times New Roman"/>
          <w:b w:val="false"/>
          <w:i w:val="false"/>
          <w:color w:val="000000"/>
          <w:sz w:val="28"/>
        </w:rPr>
        <w:t>
      Нысанның 6-бағанында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қорлары көрсетіледі. </w:t>
      </w:r>
    </w:p>
    <w:p>
      <w:pPr>
        <w:spacing w:after="0"/>
        <w:ind w:left="0"/>
        <w:jc w:val="both"/>
      </w:pPr>
      <w:r>
        <w:rPr>
          <w:rFonts w:ascii="Times New Roman"/>
          <w:b w:val="false"/>
          <w:i w:val="false"/>
          <w:color w:val="000000"/>
          <w:sz w:val="28"/>
        </w:rPr>
        <w:t>
      Нысанның 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санатының баланстық қорлары көрсетіледі. </w:t>
      </w:r>
    </w:p>
    <w:p>
      <w:pPr>
        <w:spacing w:after="0"/>
        <w:ind w:left="0"/>
        <w:jc w:val="both"/>
      </w:pPr>
      <w:r>
        <w:rPr>
          <w:rFonts w:ascii="Times New Roman"/>
          <w:b w:val="false"/>
          <w:i w:val="false"/>
          <w:color w:val="000000"/>
          <w:sz w:val="28"/>
        </w:rPr>
        <w:t>
      Нысанның 8-бағанында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9-бағанында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12-бағанында ____ жылғы 1 қаңтардағы А санаты бойынша баланстық қорлар көрсетіледі. </w:t>
      </w:r>
    </w:p>
    <w:p>
      <w:pPr>
        <w:spacing w:after="0"/>
        <w:ind w:left="0"/>
        <w:jc w:val="both"/>
      </w:pPr>
      <w:r>
        <w:rPr>
          <w:rFonts w:ascii="Times New Roman"/>
          <w:b w:val="false"/>
          <w:i w:val="false"/>
          <w:color w:val="000000"/>
          <w:sz w:val="28"/>
        </w:rPr>
        <w:t xml:space="preserve">
      Нысанның 13-бағанында ____ жылғы 1 қаңтардағы В санаты бойынша баланстық қорлар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 көрсетіледі.</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22-бағанында бекітілген жылы және ҚР МҚК хаттамасының нөмірі көрсетіледі.</w:t>
      </w:r>
    </w:p>
    <w:bookmarkStart w:name="z19" w:id="13"/>
    <w:p>
      <w:pPr>
        <w:spacing w:after="0"/>
        <w:ind w:left="0"/>
        <w:jc w:val="left"/>
      </w:pPr>
      <w:r>
        <w:rPr>
          <w:rFonts w:ascii="Times New Roman"/>
          <w:b/>
          <w:i w:val="false"/>
          <w:color w:val="000000"/>
        </w:rPr>
        <w:t xml:space="preserve"> Жанатын газ бойынша жер қойнауының жай-күйі туралы есептілік</w:t>
      </w:r>
      <w:r>
        <w:br/>
      </w:r>
      <w:r>
        <w:rPr>
          <w:rFonts w:ascii="Times New Roman"/>
          <w:b/>
          <w:i w:val="false"/>
          <w:color w:val="000000"/>
        </w:rPr>
        <w:t xml:space="preserve">20__ жылғы есептілік кезең </w:t>
      </w:r>
    </w:p>
    <w:bookmarkEnd w:id="13"/>
    <w:p>
      <w:pPr>
        <w:spacing w:after="0"/>
        <w:ind w:left="0"/>
        <w:jc w:val="both"/>
      </w:pPr>
      <w:r>
        <w:rPr>
          <w:rFonts w:ascii="Times New Roman"/>
          <w:b w:val="false"/>
          <w:i w:val="false"/>
          <w:color w:val="000000"/>
          <w:sz w:val="28"/>
        </w:rPr>
        <w:t>
      Индекс: 2-ЖГ.</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табиғи жанатын газ бойынша қорлардың есептік балансы</w:t>
      </w:r>
    </w:p>
    <w:p>
      <w:pPr>
        <w:spacing w:after="0"/>
        <w:ind w:left="0"/>
        <w:jc w:val="both"/>
      </w:pPr>
      <w:r>
        <w:rPr>
          <w:rFonts w:ascii="Times New Roman"/>
          <w:b w:val="false"/>
          <w:i w:val="false"/>
          <w:color w:val="000000"/>
          <w:sz w:val="28"/>
        </w:rPr>
        <w:t>
      геологиялық қорлар, млн. м</w:t>
      </w:r>
      <w:r>
        <w:rPr>
          <w:rFonts w:ascii="Times New Roman"/>
          <w:b w:val="false"/>
          <w:i w:val="false"/>
          <w:color w:val="000000"/>
          <w:vertAlign w:val="superscript"/>
        </w:rPr>
        <w:t>3</w:t>
      </w:r>
      <w:r>
        <w:rPr>
          <w:rFonts w:ascii="Times New Roman"/>
          <w:b w:val="false"/>
          <w:i w:val="false"/>
          <w:color w:val="000000"/>
          <w:sz w:val="28"/>
        </w:rPr>
        <w:t>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190"/>
        <w:gridCol w:w="3376"/>
        <w:gridCol w:w="2105"/>
        <w:gridCol w:w="1110"/>
        <w:gridCol w:w="953"/>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жер қойнауын пайдаланушы, кен орнының игерілу дәрежесі, кен орнының мемлекеттік нөмірі, типі, учаскесі, өнімді шөгінділер, кен шоғыры,</w:t>
            </w:r>
            <w:r>
              <w:br/>
            </w:r>
            <w:r>
              <w:rPr>
                <w:rFonts w:ascii="Times New Roman"/>
                <w:b w:val="false"/>
                <w:i w:val="false"/>
                <w:color w:val="000000"/>
                <w:sz w:val="20"/>
              </w:rPr>
              <w:t>коллектор (К, КТ, ТК), кен шоғырының тереңдігі м, кен шоғырының коды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па-раметрлері:</w:t>
            </w:r>
            <w:r>
              <w:br/>
            </w:r>
            <w:r>
              <w:rPr>
                <w:rFonts w:ascii="Times New Roman"/>
                <w:b w:val="false"/>
                <w:i w:val="false"/>
                <w:color w:val="000000"/>
                <w:sz w:val="20"/>
              </w:rPr>
              <w:t>
а) газдылық алаңы, мың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б) жалпы қуаты, м;</w:t>
            </w:r>
            <w:r>
              <w:br/>
            </w:r>
            <w:r>
              <w:rPr>
                <w:rFonts w:ascii="Times New Roman"/>
                <w:b w:val="false"/>
                <w:i w:val="false"/>
                <w:color w:val="000000"/>
                <w:sz w:val="20"/>
              </w:rPr>
              <w:t>
б</w:t>
            </w:r>
            <w:r>
              <w:rPr>
                <w:rFonts w:ascii="Times New Roman"/>
                <w:b w:val="false"/>
                <w:i w:val="false"/>
                <w:color w:val="000000"/>
                <w:vertAlign w:val="superscript"/>
              </w:rPr>
              <w:t>1</w:t>
            </w:r>
            <w:r>
              <w:rPr>
                <w:rFonts w:ascii="Times New Roman"/>
                <w:b w:val="false"/>
                <w:i w:val="false"/>
                <w:color w:val="000000"/>
                <w:sz w:val="20"/>
              </w:rPr>
              <w:t>) мұнай қабатының қалыңдығы, тиімділігі м;</w:t>
            </w:r>
            <w:r>
              <w:br/>
            </w:r>
            <w:r>
              <w:rPr>
                <w:rFonts w:ascii="Times New Roman"/>
                <w:b w:val="false"/>
                <w:i w:val="false"/>
                <w:color w:val="000000"/>
                <w:sz w:val="20"/>
              </w:rPr>
              <w:t>
в) ашық кеуектілік коэффициенті;</w:t>
            </w:r>
            <w:r>
              <w:br/>
            </w:r>
            <w:r>
              <w:rPr>
                <w:rFonts w:ascii="Times New Roman"/>
                <w:b w:val="false"/>
                <w:i w:val="false"/>
                <w:color w:val="000000"/>
                <w:sz w:val="20"/>
              </w:rPr>
              <w:t>
г) газ қанығулық mm-max;</w:t>
            </w:r>
            <w:r>
              <w:br/>
            </w:r>
            <w:r>
              <w:rPr>
                <w:rFonts w:ascii="Times New Roman"/>
                <w:b w:val="false"/>
                <w:i w:val="false"/>
                <w:color w:val="000000"/>
                <w:sz w:val="20"/>
              </w:rPr>
              <w:t>
д) алу коэффициенті;</w:t>
            </w:r>
            <w:r>
              <w:br/>
            </w:r>
            <w:r>
              <w:rPr>
                <w:rFonts w:ascii="Times New Roman"/>
                <w:b w:val="false"/>
                <w:i w:val="false"/>
                <w:color w:val="000000"/>
                <w:sz w:val="20"/>
              </w:rPr>
              <w:t>
е) қаттың қысымы, мкм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ж) құрамындағы газ, м</w:t>
            </w:r>
            <w:r>
              <w:rPr>
                <w:rFonts w:ascii="Times New Roman"/>
                <w:b w:val="false"/>
                <w:i w:val="false"/>
                <w:color w:val="000000"/>
                <w:vertAlign w:val="superscript"/>
              </w:rPr>
              <w:t>3</w:t>
            </w:r>
            <w:r>
              <w:rPr>
                <w:rFonts w:ascii="Times New Roman"/>
                <w:b w:val="false"/>
                <w:i w:val="false"/>
                <w:color w:val="000000"/>
                <w:sz w:val="20"/>
              </w:rPr>
              <w:t>/т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Сапалылық сипаттамалары:</w:t>
            </w:r>
            <w:r>
              <w:br/>
            </w:r>
            <w:r>
              <w:rPr>
                <w:rFonts w:ascii="Times New Roman"/>
                <w:b w:val="false"/>
                <w:i w:val="false"/>
                <w:color w:val="000000"/>
                <w:sz w:val="20"/>
              </w:rPr>
              <w:t>
а) ауадағы тығыздылығы,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б) төменгі жылу қайтаруы Кдж;</w:t>
            </w:r>
            <w:r>
              <w:br/>
            </w:r>
            <w:r>
              <w:rPr>
                <w:rFonts w:ascii="Times New Roman"/>
                <w:b w:val="false"/>
                <w:i w:val="false"/>
                <w:color w:val="000000"/>
                <w:sz w:val="20"/>
              </w:rPr>
              <w:t>
в) құрамындағы ауыр көмірсутектер %;</w:t>
            </w:r>
            <w:r>
              <w:br/>
            </w:r>
            <w:r>
              <w:rPr>
                <w:rFonts w:ascii="Times New Roman"/>
                <w:b w:val="false"/>
                <w:i w:val="false"/>
                <w:color w:val="000000"/>
                <w:sz w:val="20"/>
              </w:rPr>
              <w:t>
г) құрамындағы тұрақты конденсат г/м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д) құрамындағы күкіртті сутегі %;</w:t>
            </w:r>
            <w:r>
              <w:br/>
            </w:r>
            <w:r>
              <w:rPr>
                <w:rFonts w:ascii="Times New Roman"/>
                <w:b w:val="false"/>
                <w:i w:val="false"/>
                <w:color w:val="000000"/>
                <w:sz w:val="20"/>
              </w:rPr>
              <w:t>
е) құрамындағы азот %;</w:t>
            </w:r>
            <w:r>
              <w:br/>
            </w:r>
            <w:r>
              <w:rPr>
                <w:rFonts w:ascii="Times New Roman"/>
                <w:b w:val="false"/>
                <w:i w:val="false"/>
                <w:color w:val="000000"/>
                <w:sz w:val="20"/>
              </w:rPr>
              <w:t>
ж) құрамындағы көмір қышқыл газы, %;</w:t>
            </w:r>
            <w:r>
              <w:br/>
            </w:r>
            <w:r>
              <w:rPr>
                <w:rFonts w:ascii="Times New Roman"/>
                <w:b w:val="false"/>
                <w:i w:val="false"/>
                <w:color w:val="000000"/>
                <w:sz w:val="20"/>
              </w:rPr>
              <w:t>
з) қат температурасы С</w:t>
            </w:r>
            <w:r>
              <w:rPr>
                <w:rFonts w:ascii="Times New Roman"/>
                <w:b w:val="false"/>
                <w:i w:val="false"/>
                <w:color w:val="000000"/>
                <w:vertAlign w:val="superscript"/>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r>
              <w:br/>
            </w:r>
            <w:r>
              <w:rPr>
                <w:rFonts w:ascii="Times New Roman"/>
                <w:b w:val="false"/>
                <w:i w:val="false"/>
                <w:color w:val="000000"/>
                <w:sz w:val="20"/>
              </w:rPr>
              <w:t>
а) ашылу;</w:t>
            </w:r>
            <w:r>
              <w:br/>
            </w:r>
            <w:r>
              <w:rPr>
                <w:rFonts w:ascii="Times New Roman"/>
                <w:b w:val="false"/>
                <w:i w:val="false"/>
                <w:color w:val="000000"/>
                <w:sz w:val="20"/>
              </w:rPr>
              <w:t>
б) игеруге беру;</w:t>
            </w:r>
            <w:r>
              <w:br/>
            </w:r>
            <w:r>
              <w:rPr>
                <w:rFonts w:ascii="Times New Roman"/>
                <w:b w:val="false"/>
                <w:i w:val="false"/>
                <w:color w:val="000000"/>
                <w:sz w:val="20"/>
              </w:rPr>
              <w:t>
в) консервация-лау;</w:t>
            </w:r>
            <w:r>
              <w:br/>
            </w:r>
            <w:r>
              <w:rPr>
                <w:rFonts w:ascii="Times New Roman"/>
                <w:b w:val="false"/>
                <w:i w:val="false"/>
                <w:color w:val="000000"/>
                <w:sz w:val="20"/>
              </w:rPr>
              <w:t>
өндіру мен шығындар:</w:t>
            </w:r>
            <w:r>
              <w:br/>
            </w:r>
            <w:r>
              <w:rPr>
                <w:rFonts w:ascii="Times New Roman"/>
                <w:b w:val="false"/>
                <w:i w:val="false"/>
                <w:color w:val="000000"/>
                <w:sz w:val="20"/>
              </w:rPr>
              <w:t>
г) игеру басталғаннан бастап;</w:t>
            </w:r>
            <w:r>
              <w:br/>
            </w:r>
            <w:r>
              <w:rPr>
                <w:rFonts w:ascii="Times New Roman"/>
                <w:b w:val="false"/>
                <w:i w:val="false"/>
                <w:color w:val="000000"/>
                <w:sz w:val="20"/>
              </w:rPr>
              <w:t>
д) МҚК бекіткен күнге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түрі</w:t>
            </w:r>
            <w:r>
              <w:br/>
            </w:r>
            <w:r>
              <w:rPr>
                <w:rFonts w:ascii="Times New Roman"/>
                <w:b w:val="false"/>
                <w:i w:val="false"/>
                <w:color w:val="000000"/>
                <w:sz w:val="20"/>
              </w:rPr>
              <w:t>
а) ерітілген;</w:t>
            </w:r>
            <w:r>
              <w:br/>
            </w:r>
            <w:r>
              <w:rPr>
                <w:rFonts w:ascii="Times New Roman"/>
                <w:b w:val="false"/>
                <w:i w:val="false"/>
                <w:color w:val="000000"/>
                <w:sz w:val="20"/>
              </w:rPr>
              <w:t>
б) бүркенбе газ;</w:t>
            </w:r>
            <w:r>
              <w:br/>
            </w:r>
            <w:r>
              <w:rPr>
                <w:rFonts w:ascii="Times New Roman"/>
                <w:b w:val="false"/>
                <w:i w:val="false"/>
                <w:color w:val="000000"/>
                <w:sz w:val="20"/>
              </w:rPr>
              <w:t>
в) еркін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1401"/>
        <w:gridCol w:w="1812"/>
        <w:gridCol w:w="1813"/>
        <w:gridCol w:w="1813"/>
        <w:gridCol w:w="18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1664"/>
        <w:gridCol w:w="1664"/>
        <w:gridCol w:w="2314"/>
        <w:gridCol w:w="1665"/>
        <w:gridCol w:w="16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қорлар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4004"/>
        <w:gridCol w:w="2763"/>
        <w:gridCol w:w="27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табиғи жанатын газ бойынша жер қойнауының жай-күйі туралы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"Жанағыш газ бойынша жер қойнауының жай-күйі туралы есептілік"</w:t>
      </w:r>
    </w:p>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xml:space="preserve">
      Нысанның 2-бағанында облысы, жер қойнауын пайдаланушы, кен орнының игерілу дәрежесі, мемлекеттік нөмірі, типі, учаскесі, өнімділік шөгінділер; кен шоғыры; коллектор (К, КТ, ТК), кен шоғырының тереңдігі мен кен шоғырының коды көрсетіледі. </w:t>
      </w:r>
    </w:p>
    <w:p>
      <w:pPr>
        <w:spacing w:after="0"/>
        <w:ind w:left="0"/>
        <w:jc w:val="both"/>
      </w:pPr>
      <w:r>
        <w:rPr>
          <w:rFonts w:ascii="Times New Roman"/>
          <w:b w:val="false"/>
          <w:i w:val="false"/>
          <w:color w:val="000000"/>
          <w:sz w:val="28"/>
        </w:rPr>
        <w:t>
      Нысанның 3-бағанында қаттың параметрлері: а) газдылық алаңы, мың м</w:t>
      </w:r>
      <w:r>
        <w:rPr>
          <w:rFonts w:ascii="Times New Roman"/>
          <w:b w:val="false"/>
          <w:i w:val="false"/>
          <w:color w:val="000000"/>
          <w:vertAlign w:val="superscript"/>
        </w:rPr>
        <w:t>2</w:t>
      </w:r>
      <w:r>
        <w:rPr>
          <w:rFonts w:ascii="Times New Roman"/>
          <w:b w:val="false"/>
          <w:i w:val="false"/>
          <w:color w:val="000000"/>
          <w:sz w:val="28"/>
        </w:rPr>
        <w:t>; б) жалпы қуаты, м; б1) мұнай қабатының қалыңдығы, тиімділігі м; в) ашық кеуектілік коэффициенті; г) газ қанығулығы mm-max; д) алу коэффициенті;е) қаттың қысымы, мкм</w:t>
      </w:r>
      <w:r>
        <w:rPr>
          <w:rFonts w:ascii="Times New Roman"/>
          <w:b w:val="false"/>
          <w:i w:val="false"/>
          <w:color w:val="000000"/>
          <w:vertAlign w:val="superscript"/>
        </w:rPr>
        <w:t>2</w:t>
      </w:r>
      <w:r>
        <w:rPr>
          <w:rFonts w:ascii="Times New Roman"/>
          <w:b w:val="false"/>
          <w:i w:val="false"/>
          <w:color w:val="000000"/>
          <w:sz w:val="28"/>
        </w:rPr>
        <w:t>; ж) құрамындағы газ, м</w:t>
      </w:r>
      <w:r>
        <w:rPr>
          <w:rFonts w:ascii="Times New Roman"/>
          <w:b w:val="false"/>
          <w:i w:val="false"/>
          <w:color w:val="000000"/>
          <w:vertAlign w:val="superscript"/>
        </w:rPr>
        <w:t>3</w:t>
      </w:r>
      <w:r>
        <w:rPr>
          <w:rFonts w:ascii="Times New Roman"/>
          <w:b w:val="false"/>
          <w:i w:val="false"/>
          <w:color w:val="000000"/>
          <w:sz w:val="28"/>
        </w:rPr>
        <w:t>/т көрсетіледі.</w:t>
      </w:r>
    </w:p>
    <w:p>
      <w:pPr>
        <w:spacing w:after="0"/>
        <w:ind w:left="0"/>
        <w:jc w:val="both"/>
      </w:pPr>
      <w:r>
        <w:rPr>
          <w:rFonts w:ascii="Times New Roman"/>
          <w:b w:val="false"/>
          <w:i w:val="false"/>
          <w:color w:val="000000"/>
          <w:sz w:val="28"/>
        </w:rPr>
        <w:t>
      Нысанның 4-бағанында сапалылық сипаттамалары: а) ауадағы тығыздылық, г/см</w:t>
      </w:r>
      <w:r>
        <w:rPr>
          <w:rFonts w:ascii="Times New Roman"/>
          <w:b w:val="false"/>
          <w:i w:val="false"/>
          <w:color w:val="000000"/>
          <w:vertAlign w:val="superscript"/>
        </w:rPr>
        <w:t>3</w:t>
      </w:r>
      <w:r>
        <w:rPr>
          <w:rFonts w:ascii="Times New Roman"/>
          <w:b w:val="false"/>
          <w:i w:val="false"/>
          <w:color w:val="000000"/>
          <w:sz w:val="28"/>
        </w:rPr>
        <w:t>; б) төменгі жылу қайтаруы кДж; в) құрамындағы ауыр көмірсутектер %; г) құрамындағы тұрақты конденсат г/м</w:t>
      </w:r>
      <w:r>
        <w:rPr>
          <w:rFonts w:ascii="Times New Roman"/>
          <w:b w:val="false"/>
          <w:i w:val="false"/>
          <w:color w:val="000000"/>
          <w:vertAlign w:val="superscript"/>
        </w:rPr>
        <w:t>3</w:t>
      </w:r>
      <w:r>
        <w:rPr>
          <w:rFonts w:ascii="Times New Roman"/>
          <w:b w:val="false"/>
          <w:i w:val="false"/>
          <w:color w:val="000000"/>
          <w:sz w:val="28"/>
        </w:rPr>
        <w:t>; д) құрамындағы күкіртті сутегі %; е) құрамындағы азот %; ж) құрамындағы көмір қышқыл газы, %; з) қат температурасы С</w:t>
      </w:r>
      <w:r>
        <w:rPr>
          <w:rFonts w:ascii="Times New Roman"/>
          <w:b w:val="false"/>
          <w:i w:val="false"/>
          <w:color w:val="000000"/>
          <w:vertAlign w:val="superscript"/>
        </w:rPr>
        <w:t>0</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5-бағанында а) ашылу жылы; б) игерілу жылы; в) консервациялау жылы; г) жыл басынан өндіру; д) МҚК бекіткен күнге өндіру көрсетіледі.</w:t>
      </w:r>
    </w:p>
    <w:p>
      <w:pPr>
        <w:spacing w:after="0"/>
        <w:ind w:left="0"/>
        <w:jc w:val="both"/>
      </w:pPr>
      <w:r>
        <w:rPr>
          <w:rFonts w:ascii="Times New Roman"/>
          <w:b w:val="false"/>
          <w:i w:val="false"/>
          <w:color w:val="000000"/>
          <w:sz w:val="28"/>
        </w:rPr>
        <w:t xml:space="preserve">
      11. Нысанның 6-бағанында а) ерітілген; б) бүркенбе газ; в) еркін газ түрі көрсетіледі. </w:t>
      </w:r>
    </w:p>
    <w:p>
      <w:pPr>
        <w:spacing w:after="0"/>
        <w:ind w:left="0"/>
        <w:jc w:val="both"/>
      </w:pPr>
      <w:r>
        <w:rPr>
          <w:rFonts w:ascii="Times New Roman"/>
          <w:b w:val="false"/>
          <w:i w:val="false"/>
          <w:color w:val="000000"/>
          <w:sz w:val="28"/>
        </w:rPr>
        <w:t>
      Нысанның 7-бағанында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қорлары көрсетіледі. </w:t>
      </w:r>
    </w:p>
    <w:p>
      <w:pPr>
        <w:spacing w:after="0"/>
        <w:ind w:left="0"/>
        <w:jc w:val="both"/>
      </w:pPr>
      <w:r>
        <w:rPr>
          <w:rFonts w:ascii="Times New Roman"/>
          <w:b w:val="false"/>
          <w:i w:val="false"/>
          <w:color w:val="000000"/>
          <w:sz w:val="28"/>
        </w:rPr>
        <w:t>
      Нысанның 8-бағанында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қорлары көрсетіледі. </w:t>
      </w:r>
    </w:p>
    <w:p>
      <w:pPr>
        <w:spacing w:after="0"/>
        <w:ind w:left="0"/>
        <w:jc w:val="both"/>
      </w:pPr>
      <w:r>
        <w:rPr>
          <w:rFonts w:ascii="Times New Roman"/>
          <w:b w:val="false"/>
          <w:i w:val="false"/>
          <w:color w:val="000000"/>
          <w:sz w:val="28"/>
        </w:rPr>
        <w:t>
      Нысанның 9-бағанында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13-бағанында ____ жылғы 1 қаңтардағы А санаты бойынша баланстық қорлар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В санаты бойынша баланстық қорлар көрсетіледі. </w:t>
      </w:r>
    </w:p>
    <w:p>
      <w:pPr>
        <w:spacing w:after="0"/>
        <w:ind w:left="0"/>
        <w:jc w:val="both"/>
      </w:pPr>
      <w:r>
        <w:rPr>
          <w:rFonts w:ascii="Times New Roman"/>
          <w:b w:val="false"/>
          <w:i w:val="false"/>
          <w:color w:val="000000"/>
          <w:sz w:val="28"/>
        </w:rPr>
        <w:t xml:space="preserve">
      Нысанның 15-бағанында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16-бағанында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19-бағанында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20-бағанында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22-бағанында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23-бағанында бекітілген жылы және ҚР МҚК хаттамасының нөмірі көрсетіледі.</w:t>
      </w:r>
    </w:p>
    <w:bookmarkStart w:name="z21" w:id="14"/>
    <w:p>
      <w:pPr>
        <w:spacing w:after="0"/>
        <w:ind w:left="0"/>
        <w:jc w:val="left"/>
      </w:pPr>
      <w:r>
        <w:rPr>
          <w:rFonts w:ascii="Times New Roman"/>
          <w:b/>
          <w:i w:val="false"/>
          <w:color w:val="000000"/>
        </w:rPr>
        <w:t xml:space="preserve"> Конденсаттар бойынша жер қойнауының жай-күйі туралы есептілік</w:t>
      </w:r>
      <w:r>
        <w:br/>
      </w:r>
      <w:r>
        <w:rPr>
          <w:rFonts w:ascii="Times New Roman"/>
          <w:b/>
          <w:i w:val="false"/>
          <w:color w:val="000000"/>
        </w:rPr>
        <w:t>20__ жылғы есептілік кезең</w:t>
      </w:r>
    </w:p>
    <w:bookmarkEnd w:id="14"/>
    <w:p>
      <w:pPr>
        <w:spacing w:after="0"/>
        <w:ind w:left="0"/>
        <w:jc w:val="both"/>
      </w:pPr>
      <w:r>
        <w:rPr>
          <w:rFonts w:ascii="Times New Roman"/>
          <w:b w:val="false"/>
          <w:i w:val="false"/>
          <w:color w:val="000000"/>
          <w:sz w:val="28"/>
        </w:rPr>
        <w:t>
      Индекс: 3-К.</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конденсат бойынша қорлардың есептік балансы</w:t>
      </w:r>
    </w:p>
    <w:p>
      <w:pPr>
        <w:spacing w:after="0"/>
        <w:ind w:left="0"/>
        <w:jc w:val="both"/>
      </w:pPr>
      <w:r>
        <w:rPr>
          <w:rFonts w:ascii="Times New Roman"/>
          <w:b w:val="false"/>
          <w:i w:val="false"/>
          <w:color w:val="000000"/>
          <w:sz w:val="28"/>
        </w:rPr>
        <w:t>
      геологиялық қорлар, мың тонна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321"/>
        <w:gridCol w:w="1207"/>
        <w:gridCol w:w="726"/>
        <w:gridCol w:w="2183"/>
        <w:gridCol w:w="971"/>
        <w:gridCol w:w="1460"/>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жер қойнауын пайдаланушы, кен орнының игерілу дәрежесі, кен орнының мемлекеттік нөмірі, типі, учаскесі, өнімді шөгінділер, кен шоғыры, коллектор (К, КТ, ТК), кен шоғырының тереңдігі м, кен шоғырының коды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газға игеруді енгізу жылы;</w:t>
            </w:r>
            <w:r>
              <w:br/>
            </w:r>
            <w:r>
              <w:rPr>
                <w:rFonts w:ascii="Times New Roman"/>
                <w:b w:val="false"/>
                <w:i w:val="false"/>
                <w:color w:val="000000"/>
                <w:sz w:val="20"/>
              </w:rPr>
              <w:t>
в) конденсатқа игеруді енгізу жылы;</w:t>
            </w:r>
            <w:r>
              <w:br/>
            </w:r>
            <w:r>
              <w:rPr>
                <w:rFonts w:ascii="Times New Roman"/>
                <w:b w:val="false"/>
                <w:i w:val="false"/>
                <w:color w:val="000000"/>
                <w:sz w:val="20"/>
              </w:rPr>
              <w:t>
г) игеру басталғаннан бастап өндіру мен шығындар;</w:t>
            </w:r>
            <w:r>
              <w:br/>
            </w:r>
            <w:r>
              <w:rPr>
                <w:rFonts w:ascii="Times New Roman"/>
                <w:b w:val="false"/>
                <w:i w:val="false"/>
                <w:color w:val="000000"/>
                <w:sz w:val="20"/>
              </w:rPr>
              <w:t>
д) бекіту күніне өндіру мен шығындар</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тасығыштың түрі</w:t>
            </w:r>
            <w:r>
              <w:br/>
            </w:r>
            <w:r>
              <w:rPr>
                <w:rFonts w:ascii="Times New Roman"/>
                <w:b w:val="false"/>
                <w:i w:val="false"/>
                <w:color w:val="000000"/>
                <w:sz w:val="20"/>
              </w:rPr>
              <w:t>
а) бүркенбе газ;</w:t>
            </w:r>
            <w:r>
              <w:br/>
            </w:r>
            <w:r>
              <w:rPr>
                <w:rFonts w:ascii="Times New Roman"/>
                <w:b w:val="false"/>
                <w:i w:val="false"/>
                <w:color w:val="000000"/>
                <w:sz w:val="20"/>
              </w:rPr>
              <w:t>
б) еркін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баланстық қорлар (газ тасығыштың) млн. м3</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Сапалылық сипаттамасы а) тығыздығы г/см3;</w:t>
            </w:r>
            <w:r>
              <w:br/>
            </w:r>
            <w:r>
              <w:rPr>
                <w:rFonts w:ascii="Times New Roman"/>
                <w:b w:val="false"/>
                <w:i w:val="false"/>
                <w:color w:val="000000"/>
                <w:sz w:val="20"/>
              </w:rPr>
              <w:t>
б) тұрақты конденсаттың бастапқы құрамы г/см3;</w:t>
            </w:r>
            <w:r>
              <w:br/>
            </w:r>
            <w:r>
              <w:rPr>
                <w:rFonts w:ascii="Times New Roman"/>
                <w:b w:val="false"/>
                <w:i w:val="false"/>
                <w:color w:val="000000"/>
                <w:sz w:val="20"/>
              </w:rPr>
              <w:t>
в) тұрақты конденсаттың ағымдағы құрамы г/см3;</w:t>
            </w:r>
            <w:r>
              <w:br/>
            </w:r>
            <w:r>
              <w:rPr>
                <w:rFonts w:ascii="Times New Roman"/>
                <w:b w:val="false"/>
                <w:i w:val="false"/>
                <w:color w:val="000000"/>
                <w:sz w:val="20"/>
              </w:rPr>
              <w:t>
г) құрамындағы күкірт %;</w:t>
            </w:r>
            <w:r>
              <w:br/>
            </w:r>
            <w:r>
              <w:rPr>
                <w:rFonts w:ascii="Times New Roman"/>
                <w:b w:val="false"/>
                <w:i w:val="false"/>
                <w:color w:val="000000"/>
                <w:sz w:val="20"/>
              </w:rPr>
              <w:t>
д) құрамындағы парафин %;</w:t>
            </w:r>
            <w:r>
              <w:br/>
            </w:r>
            <w:r>
              <w:rPr>
                <w:rFonts w:ascii="Times New Roman"/>
                <w:b w:val="false"/>
                <w:i w:val="false"/>
                <w:color w:val="000000"/>
                <w:sz w:val="20"/>
              </w:rPr>
              <w:t>
е) алыну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846"/>
        <w:gridCol w:w="1905"/>
        <w:gridCol w:w="1905"/>
        <w:gridCol w:w="1905"/>
        <w:gridCol w:w="19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конденсаттың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баланстық қорлардың өзгеруі</w:t>
            </w:r>
          </w:p>
        </w:tc>
      </w:tr>
      <w:tr>
        <w:trPr>
          <w:trHeight w:val="30" w:hRule="atLeast"/>
        </w:trPr>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конденсат бойынша жер қойнауының жай-күйі туралы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23" w:id="15"/>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"Конденсат бойынша жер қойнауының жай-күйі туралы есептілік"</w:t>
      </w:r>
    </w:p>
    <w:bookmarkEnd w:id="15"/>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Нысанның 2-бағанында облысы, жер қойнауын пайдаланушы, кен орнының игерілу дәрежесі, мемлекеттік нөмірі, типі, учаскесі, өнімділік шөгінділер; кен шоғыры; коллектор (К, КТ, ТК), кен шоғырының тереңдігі мен кен шоғырының коды көрсетіледі.</w:t>
      </w:r>
    </w:p>
    <w:p>
      <w:pPr>
        <w:spacing w:after="0"/>
        <w:ind w:left="0"/>
        <w:jc w:val="both"/>
      </w:pPr>
      <w:r>
        <w:rPr>
          <w:rFonts w:ascii="Times New Roman"/>
          <w:b w:val="false"/>
          <w:i w:val="false"/>
          <w:color w:val="000000"/>
          <w:sz w:val="28"/>
        </w:rPr>
        <w:t>
      Нысанның 3-бағанында а) ашылу жылы; б) газға игеруді енгізу жылы; в) конденсатқа игеруді енгізу жылы; г) игеру басталғаннан бастап өндіру мен шығындар; д) бекіту күніне өндіру мен шығындар көрсетіледі.</w:t>
      </w:r>
    </w:p>
    <w:p>
      <w:pPr>
        <w:spacing w:after="0"/>
        <w:ind w:left="0"/>
        <w:jc w:val="both"/>
      </w:pPr>
      <w:r>
        <w:rPr>
          <w:rFonts w:ascii="Times New Roman"/>
          <w:b w:val="false"/>
          <w:i w:val="false"/>
          <w:color w:val="000000"/>
          <w:sz w:val="28"/>
        </w:rPr>
        <w:t>
      Нысанның 4-бағанында газ тасымалдағыштың түрі: а) бүркенбе газ; б) еркін газ көрсетіледі.</w:t>
      </w:r>
    </w:p>
    <w:p>
      <w:pPr>
        <w:spacing w:after="0"/>
        <w:ind w:left="0"/>
        <w:jc w:val="both"/>
      </w:pPr>
      <w:r>
        <w:rPr>
          <w:rFonts w:ascii="Times New Roman"/>
          <w:b w:val="false"/>
          <w:i w:val="false"/>
          <w:color w:val="000000"/>
          <w:sz w:val="28"/>
        </w:rPr>
        <w:t>
      Нысанның 5-бағанында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санаттары бойынша (газ тасымалдағыштың) баланстық қоры,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Нысанның 6-бағанында ____ жылғы 1 қаңтардағы С</w:t>
      </w:r>
      <w:r>
        <w:rPr>
          <w:rFonts w:ascii="Times New Roman"/>
          <w:b w:val="false"/>
          <w:i w:val="false"/>
          <w:color w:val="000000"/>
          <w:vertAlign w:val="subscript"/>
        </w:rPr>
        <w:t xml:space="preserve">2 </w:t>
      </w:r>
      <w:r>
        <w:rPr>
          <w:rFonts w:ascii="Times New Roman"/>
          <w:b w:val="false"/>
          <w:i w:val="false"/>
          <w:color w:val="000000"/>
          <w:sz w:val="28"/>
        </w:rPr>
        <w:t>санаты бойынша (газ тасымалдағыштың) баланстық қоры,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7-бағанында сапалылық сипаттамасы: а) тығыздығы, г/см</w:t>
      </w:r>
      <w:r>
        <w:rPr>
          <w:rFonts w:ascii="Times New Roman"/>
          <w:b w:val="false"/>
          <w:i w:val="false"/>
          <w:color w:val="000000"/>
          <w:vertAlign w:val="superscript"/>
        </w:rPr>
        <w:t>3</w:t>
      </w:r>
      <w:r>
        <w:rPr>
          <w:rFonts w:ascii="Times New Roman"/>
          <w:b w:val="false"/>
          <w:i w:val="false"/>
          <w:color w:val="000000"/>
          <w:sz w:val="28"/>
        </w:rPr>
        <w:t>; б) тұрақты конденсаттың бастапқы құрамы, г/см</w:t>
      </w:r>
      <w:r>
        <w:rPr>
          <w:rFonts w:ascii="Times New Roman"/>
          <w:b w:val="false"/>
          <w:i w:val="false"/>
          <w:color w:val="000000"/>
          <w:vertAlign w:val="superscript"/>
        </w:rPr>
        <w:t>3</w:t>
      </w:r>
      <w:r>
        <w:rPr>
          <w:rFonts w:ascii="Times New Roman"/>
          <w:b w:val="false"/>
          <w:i w:val="false"/>
          <w:color w:val="000000"/>
          <w:sz w:val="28"/>
        </w:rPr>
        <w:t>; в) тұрақты конденсаттың ағымдағы құрамы, г/см</w:t>
      </w:r>
      <w:r>
        <w:rPr>
          <w:rFonts w:ascii="Times New Roman"/>
          <w:b w:val="false"/>
          <w:i w:val="false"/>
          <w:color w:val="000000"/>
          <w:vertAlign w:val="superscript"/>
        </w:rPr>
        <w:t>3</w:t>
      </w:r>
      <w:r>
        <w:rPr>
          <w:rFonts w:ascii="Times New Roman"/>
          <w:b w:val="false"/>
          <w:i w:val="false"/>
          <w:color w:val="000000"/>
          <w:sz w:val="28"/>
        </w:rPr>
        <w:t xml:space="preserve">; г) құрамындағы күкірт ,%; д) құрамындағы парафин, %; е) алыну коэффициенті көрсетіледі. </w:t>
      </w:r>
    </w:p>
    <w:p>
      <w:pPr>
        <w:spacing w:after="0"/>
        <w:ind w:left="0"/>
        <w:jc w:val="both"/>
      </w:pPr>
      <w:r>
        <w:rPr>
          <w:rFonts w:ascii="Times New Roman"/>
          <w:b w:val="false"/>
          <w:i w:val="false"/>
          <w:color w:val="000000"/>
          <w:sz w:val="28"/>
        </w:rPr>
        <w:t>
      Нысанның 8-бағанында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конденсаттың баланстық қорлары көрсетіледі. </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конденсаттың баланстық қорлары көрсетіледі. </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13-бағанында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баланстық қорлар көрсетіледі. </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xml:space="preserve">
      Нысанның 18-бағанында ____ жылғы 1 қаңтардағы баланстан тыс қорлар көрсетіледі. </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xml:space="preserve">
      Нысанның 22-бағанында бекітілген жылы және ҚР МҚК хаттамасының нөмірі көрсетіледі. </w:t>
      </w:r>
    </w:p>
    <w:bookmarkStart w:name="z24" w:id="16"/>
    <w:p>
      <w:pPr>
        <w:spacing w:after="0"/>
        <w:ind w:left="0"/>
        <w:jc w:val="left"/>
      </w:pPr>
      <w:r>
        <w:rPr>
          <w:rFonts w:ascii="Times New Roman"/>
          <w:b/>
          <w:i w:val="false"/>
          <w:color w:val="000000"/>
        </w:rPr>
        <w:t xml:space="preserve"> Компоненттер (ерітілген және еркін газдағы этан, пропан, бутандар) бойынша</w:t>
      </w:r>
      <w:r>
        <w:br/>
      </w:r>
      <w:r>
        <w:rPr>
          <w:rFonts w:ascii="Times New Roman"/>
          <w:b/>
          <w:i w:val="false"/>
          <w:color w:val="000000"/>
        </w:rPr>
        <w:t>жер қойнауының жай-күйі туралы есептілік</w:t>
      </w:r>
      <w:r>
        <w:br/>
      </w:r>
      <w:r>
        <w:rPr>
          <w:rFonts w:ascii="Times New Roman"/>
          <w:b/>
          <w:i w:val="false"/>
          <w:color w:val="000000"/>
        </w:rPr>
        <w:t xml:space="preserve">20__ жылғы есептілік кезең </w:t>
      </w:r>
    </w:p>
    <w:bookmarkEnd w:id="16"/>
    <w:p>
      <w:pPr>
        <w:spacing w:after="0"/>
        <w:ind w:left="0"/>
        <w:jc w:val="both"/>
      </w:pPr>
      <w:r>
        <w:rPr>
          <w:rFonts w:ascii="Times New Roman"/>
          <w:b w:val="false"/>
          <w:i w:val="false"/>
          <w:color w:val="000000"/>
          <w:sz w:val="28"/>
        </w:rPr>
        <w:t>
      Индекс: 4- Ерітілген ЭПБ/ Еркін ЭПБ.</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компоненттер (ерітілген және еркін газдағы этан, пропан, бутандар) бойынша қорлардың есептік балансы</w:t>
      </w:r>
    </w:p>
    <w:p>
      <w:pPr>
        <w:spacing w:after="0"/>
        <w:ind w:left="0"/>
        <w:jc w:val="both"/>
      </w:pPr>
      <w:r>
        <w:rPr>
          <w:rFonts w:ascii="Times New Roman"/>
          <w:b w:val="false"/>
          <w:i w:val="false"/>
          <w:color w:val="000000"/>
          <w:sz w:val="28"/>
        </w:rPr>
        <w:t>
      геологиялық қорлар, мың тонна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396"/>
        <w:gridCol w:w="1225"/>
        <w:gridCol w:w="615"/>
        <w:gridCol w:w="2155"/>
        <w:gridCol w:w="1001"/>
        <w:gridCol w:w="1470"/>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дәрежесі, кен орны, мемлекеттік нөмір мен типі, учаскесі, өнімді шөгінділер, кен шоғыры, коллектор (К, КТ, ТК), кен шоғырының тереңдігі, м, кен шоғырының коды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газға игеруді енгізу жылы;</w:t>
            </w:r>
            <w:r>
              <w:br/>
            </w:r>
            <w:r>
              <w:rPr>
                <w:rFonts w:ascii="Times New Roman"/>
                <w:b w:val="false"/>
                <w:i w:val="false"/>
                <w:color w:val="000000"/>
                <w:sz w:val="20"/>
              </w:rPr>
              <w:t>
в) игеруді енгізу жылы;</w:t>
            </w:r>
            <w:r>
              <w:br/>
            </w:r>
            <w:r>
              <w:rPr>
                <w:rFonts w:ascii="Times New Roman"/>
                <w:b w:val="false"/>
                <w:i w:val="false"/>
                <w:color w:val="000000"/>
                <w:sz w:val="20"/>
              </w:rPr>
              <w:t>
г) игеру басталғаннан бастап өндіру мен шығындар;</w:t>
            </w:r>
            <w:r>
              <w:br/>
            </w:r>
            <w:r>
              <w:rPr>
                <w:rFonts w:ascii="Times New Roman"/>
                <w:b w:val="false"/>
                <w:i w:val="false"/>
                <w:color w:val="000000"/>
                <w:sz w:val="20"/>
              </w:rPr>
              <w:t>
д) бекітілген күнге өндіру мен шығындар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тасығыштың түрі</w:t>
            </w:r>
            <w:r>
              <w:br/>
            </w:r>
            <w:r>
              <w:rPr>
                <w:rFonts w:ascii="Times New Roman"/>
                <w:b w:val="false"/>
                <w:i w:val="false"/>
                <w:color w:val="000000"/>
                <w:sz w:val="20"/>
              </w:rPr>
              <w:t>
а) ерітілген;</w:t>
            </w:r>
            <w:r>
              <w:br/>
            </w:r>
            <w:r>
              <w:rPr>
                <w:rFonts w:ascii="Times New Roman"/>
                <w:b w:val="false"/>
                <w:i w:val="false"/>
                <w:color w:val="000000"/>
                <w:sz w:val="20"/>
              </w:rPr>
              <w:t>
б) бүркенбе газ</w:t>
            </w:r>
            <w:r>
              <w:br/>
            </w:r>
            <w:r>
              <w:rPr>
                <w:rFonts w:ascii="Times New Roman"/>
                <w:b w:val="false"/>
                <w:i w:val="false"/>
                <w:color w:val="000000"/>
                <w:sz w:val="20"/>
              </w:rPr>
              <w:t>
в) еркін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баланстық қорлар (газ тасығыштың) млн. м</w:t>
            </w:r>
            <w:r>
              <w:rPr>
                <w:rFonts w:ascii="Times New Roman"/>
                <w:b w:val="false"/>
                <w:i w:val="false"/>
                <w:color w:val="000000"/>
                <w:vertAlign w:val="superscript"/>
              </w:rPr>
              <w:t>3</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r>
              <w:br/>
            </w:r>
            <w:r>
              <w:rPr>
                <w:rFonts w:ascii="Times New Roman"/>
                <w:b w:val="false"/>
                <w:i w:val="false"/>
                <w:color w:val="000000"/>
                <w:sz w:val="20"/>
              </w:rPr>
              <w:t>
а) газ түрінде көрсетілген этанның, пропанның, бутандардың;</w:t>
            </w:r>
            <w:r>
              <w:br/>
            </w:r>
            <w:r>
              <w:rPr>
                <w:rFonts w:ascii="Times New Roman"/>
                <w:b w:val="false"/>
                <w:i w:val="false"/>
                <w:color w:val="000000"/>
                <w:sz w:val="20"/>
              </w:rPr>
              <w:t>б) күкіртті сутегінің;</w:t>
            </w:r>
            <w:r>
              <w:br/>
            </w:r>
            <w:r>
              <w:rPr>
                <w:rFonts w:ascii="Times New Roman"/>
                <w:b w:val="false"/>
                <w:i w:val="false"/>
                <w:color w:val="000000"/>
                <w:sz w:val="20"/>
              </w:rPr>
              <w:t>
в) көмір қышқыл газының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846"/>
        <w:gridCol w:w="1905"/>
        <w:gridCol w:w="1905"/>
        <w:gridCol w:w="1905"/>
        <w:gridCol w:w="19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375"/>
        <w:gridCol w:w="1778"/>
        <w:gridCol w:w="1227"/>
        <w:gridCol w:w="1227"/>
        <w:gridCol w:w="1227"/>
        <w:gridCol w:w="1779"/>
        <w:gridCol w:w="1228"/>
        <w:gridCol w:w="12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компоненттер (ерітілген және еркін газдағы этан, пропан, бутандар) бойынша жер қойнауының жай-күйі туралы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"Компоненттер (этан, пропан, ерітілген және бос газдағы бутандар)</w:t>
      </w:r>
      <w:r>
        <w:br/>
      </w:r>
      <w:r>
        <w:rPr>
          <w:rFonts w:ascii="Times New Roman"/>
          <w:b/>
          <w:i w:val="false"/>
          <w:color w:val="000000"/>
        </w:rPr>
        <w:t>бойынша жер қойнауының жай-күйі туралы есептілік"</w:t>
      </w:r>
    </w:p>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Нысанның 2-бағанында облысы, жер қойнауын пайдаланушы, кен орнының игерілу дәрежесі, мемлекеттік нөмірі, типі, учаскесі, өнімділік шөгінділер; кен шоғыры; коллектор (К, КТ, ТК), кен шоғырының тереңдігі мен кен шоғырының коды көрсетіледі.</w:t>
      </w:r>
    </w:p>
    <w:p>
      <w:pPr>
        <w:spacing w:after="0"/>
        <w:ind w:left="0"/>
        <w:jc w:val="both"/>
      </w:pPr>
      <w:r>
        <w:rPr>
          <w:rFonts w:ascii="Times New Roman"/>
          <w:b w:val="false"/>
          <w:i w:val="false"/>
          <w:color w:val="000000"/>
          <w:sz w:val="28"/>
        </w:rPr>
        <w:t>
      Нысанның 3-бағанында а) ашылу жылы; б) газға игеруді енгізу жылы; в) игеруді енгізу жылы; г) игеру басталғаннан бастап өндіру мен шығындар; д) бекіту күніне өндіру мен шығындар көрсетіледі.</w:t>
      </w:r>
    </w:p>
    <w:p>
      <w:pPr>
        <w:spacing w:after="0"/>
        <w:ind w:left="0"/>
        <w:jc w:val="both"/>
      </w:pPr>
      <w:r>
        <w:rPr>
          <w:rFonts w:ascii="Times New Roman"/>
          <w:b w:val="false"/>
          <w:i w:val="false"/>
          <w:color w:val="000000"/>
          <w:sz w:val="28"/>
        </w:rPr>
        <w:t>
      Нысанның 4-бағанында газ тасымалдағыштың түрі: а) бүркенбе газ; б) еркін газ көрсетіледі.</w:t>
      </w:r>
    </w:p>
    <w:p>
      <w:pPr>
        <w:spacing w:after="0"/>
        <w:ind w:left="0"/>
        <w:jc w:val="both"/>
      </w:pPr>
      <w:r>
        <w:rPr>
          <w:rFonts w:ascii="Times New Roman"/>
          <w:b w:val="false"/>
          <w:i w:val="false"/>
          <w:color w:val="000000"/>
          <w:sz w:val="28"/>
        </w:rPr>
        <w:t>
      Нысанның 5-бағанында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санаттары бойынша (газ тасымалдағыштың) баланстық қорлары,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Нысанның 6-бағанында ____ жылғы 1 қаңтардағы С</w:t>
      </w:r>
      <w:r>
        <w:rPr>
          <w:rFonts w:ascii="Times New Roman"/>
          <w:b w:val="false"/>
          <w:i w:val="false"/>
          <w:color w:val="000000"/>
          <w:vertAlign w:val="subscript"/>
        </w:rPr>
        <w:t xml:space="preserve">2 </w:t>
      </w:r>
      <w:r>
        <w:rPr>
          <w:rFonts w:ascii="Times New Roman"/>
          <w:b w:val="false"/>
          <w:i w:val="false"/>
          <w:color w:val="000000"/>
          <w:sz w:val="28"/>
        </w:rPr>
        <w:t>санаты бойынша (газ тасымалдағыштың) баланстық қорлары,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7-бағанында а) газ түрінде көрсетілген этанның, пропанның, бутанның; б) күкіртті сутегінің; в) көмір қышқыл газының құрамы, % көрсетіледі.</w:t>
      </w:r>
    </w:p>
    <w:p>
      <w:pPr>
        <w:spacing w:after="0"/>
        <w:ind w:left="0"/>
        <w:jc w:val="both"/>
      </w:pPr>
      <w:r>
        <w:rPr>
          <w:rFonts w:ascii="Times New Roman"/>
          <w:b w:val="false"/>
          <w:i w:val="false"/>
          <w:color w:val="000000"/>
          <w:sz w:val="28"/>
        </w:rPr>
        <w:t>
      Нысанның 8-бағанында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қорлары көрсетіледі. </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қорлары көрсетіледі.</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13-бағанында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баланстық қорлар көрсетіледі. </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xml:space="preserve">
      Нысанның 22-бағанында бекітілген жылы және ҚР МҚК хаттамасының нөмірі көрсетіледі. </w:t>
      </w:r>
    </w:p>
    <w:bookmarkStart w:name="z26" w:id="17"/>
    <w:p>
      <w:pPr>
        <w:spacing w:after="0"/>
        <w:ind w:left="0"/>
        <w:jc w:val="left"/>
      </w:pPr>
      <w:r>
        <w:rPr>
          <w:rFonts w:ascii="Times New Roman"/>
          <w:b/>
          <w:i w:val="false"/>
          <w:color w:val="000000"/>
        </w:rPr>
        <w:t xml:space="preserve"> Күкірт бойынша жер қойнауының жай-күйі туралы есептілік</w:t>
      </w:r>
      <w:r>
        <w:br/>
      </w:r>
      <w:r>
        <w:rPr>
          <w:rFonts w:ascii="Times New Roman"/>
          <w:b/>
          <w:i w:val="false"/>
          <w:color w:val="000000"/>
        </w:rPr>
        <w:t xml:space="preserve">20__ жылғы есептілік кезең </w:t>
      </w:r>
    </w:p>
    <w:bookmarkEnd w:id="17"/>
    <w:p>
      <w:pPr>
        <w:spacing w:after="0"/>
        <w:ind w:left="0"/>
        <w:jc w:val="both"/>
      </w:pPr>
      <w:r>
        <w:rPr>
          <w:rFonts w:ascii="Times New Roman"/>
          <w:b w:val="false"/>
          <w:i w:val="false"/>
          <w:color w:val="000000"/>
          <w:sz w:val="28"/>
        </w:rPr>
        <w:t>
      Индекс: 5-К.</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мұнай кен орындарындағы күкірт бойынша қорлардың есептік балансы</w:t>
      </w:r>
    </w:p>
    <w:p>
      <w:pPr>
        <w:spacing w:after="0"/>
        <w:ind w:left="0"/>
        <w:jc w:val="both"/>
      </w:pPr>
      <w:r>
        <w:rPr>
          <w:rFonts w:ascii="Times New Roman"/>
          <w:b w:val="false"/>
          <w:i w:val="false"/>
          <w:color w:val="000000"/>
          <w:sz w:val="28"/>
        </w:rPr>
        <w:t>
      геологиялық қорлар, мың тонна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161"/>
        <w:gridCol w:w="1498"/>
        <w:gridCol w:w="1200"/>
        <w:gridCol w:w="1882"/>
        <w:gridCol w:w="839"/>
        <w:gridCol w:w="1184"/>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дәрежесі, кен орны, мемлекеттік нөмір мен типі, учаскесі, өнімді шөгінділер, кен шоғыры, кен шоғырының тереңдігі, м, кен шоғырының коды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газға игеруді енгізу жылы;</w:t>
            </w:r>
            <w:r>
              <w:br/>
            </w:r>
            <w:r>
              <w:rPr>
                <w:rFonts w:ascii="Times New Roman"/>
                <w:b w:val="false"/>
                <w:i w:val="false"/>
                <w:color w:val="000000"/>
                <w:sz w:val="20"/>
              </w:rPr>
              <w:t>
в) консервациялау жылы;</w:t>
            </w:r>
            <w:r>
              <w:br/>
            </w:r>
            <w:r>
              <w:rPr>
                <w:rFonts w:ascii="Times New Roman"/>
                <w:b w:val="false"/>
                <w:i w:val="false"/>
                <w:color w:val="000000"/>
                <w:sz w:val="20"/>
              </w:rPr>
              <w:t>
г) игеру басталғаннан бастап өндіру мен шығындар;</w:t>
            </w:r>
            <w:r>
              <w:br/>
            </w:r>
            <w:r>
              <w:rPr>
                <w:rFonts w:ascii="Times New Roman"/>
                <w:b w:val="false"/>
                <w:i w:val="false"/>
                <w:color w:val="000000"/>
                <w:sz w:val="20"/>
              </w:rPr>
              <w:t>
д) МҚК бекіткен күнге өндіру мен шығындар</w:t>
            </w:r>
            <w:r>
              <w:br/>
            </w:r>
            <w:r>
              <w:rPr>
                <w:rFonts w:ascii="Times New Roman"/>
                <w:b w:val="false"/>
                <w:i w:val="false"/>
                <w:color w:val="000000"/>
                <w:sz w:val="20"/>
              </w:rPr>
              <w:t>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Тасымалдағыштың түрі:</w:t>
            </w:r>
            <w:r>
              <w:br/>
            </w:r>
            <w:r>
              <w:rPr>
                <w:rFonts w:ascii="Times New Roman"/>
                <w:b w:val="false"/>
                <w:i w:val="false"/>
                <w:color w:val="000000"/>
                <w:sz w:val="20"/>
              </w:rPr>
              <w:t>
а) мұнай;</w:t>
            </w:r>
            <w:r>
              <w:br/>
            </w:r>
            <w:r>
              <w:rPr>
                <w:rFonts w:ascii="Times New Roman"/>
                <w:b w:val="false"/>
                <w:i w:val="false"/>
                <w:color w:val="000000"/>
                <w:sz w:val="20"/>
              </w:rPr>
              <w:t>
б) газ:</w:t>
            </w:r>
            <w:r>
              <w:br/>
            </w:r>
            <w:r>
              <w:rPr>
                <w:rFonts w:ascii="Times New Roman"/>
                <w:b w:val="false"/>
                <w:i w:val="false"/>
                <w:color w:val="000000"/>
                <w:sz w:val="20"/>
              </w:rPr>
              <w:t>
б1) ерітілген;</w:t>
            </w:r>
            <w:r>
              <w:br/>
            </w:r>
            <w:r>
              <w:rPr>
                <w:rFonts w:ascii="Times New Roman"/>
                <w:b w:val="false"/>
                <w:i w:val="false"/>
                <w:color w:val="000000"/>
                <w:sz w:val="20"/>
              </w:rPr>
              <w:t>
б2) бүркенбе газ;</w:t>
            </w:r>
            <w:r>
              <w:br/>
            </w:r>
            <w:r>
              <w:rPr>
                <w:rFonts w:ascii="Times New Roman"/>
                <w:b w:val="false"/>
                <w:i w:val="false"/>
                <w:color w:val="000000"/>
                <w:sz w:val="20"/>
              </w:rPr>
              <w:t>
б3) еркін;</w:t>
            </w:r>
            <w:r>
              <w:br/>
            </w:r>
            <w:r>
              <w:rPr>
                <w:rFonts w:ascii="Times New Roman"/>
                <w:b w:val="false"/>
                <w:i w:val="false"/>
                <w:color w:val="000000"/>
                <w:sz w:val="20"/>
              </w:rPr>
              <w:t>
в) конденсат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баланстық қорлар (тасымалдағыштың)</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r>
              <w:br/>
            </w:r>
            <w:r>
              <w:rPr>
                <w:rFonts w:ascii="Times New Roman"/>
                <w:b w:val="false"/>
                <w:i w:val="false"/>
                <w:color w:val="000000"/>
                <w:sz w:val="20"/>
              </w:rPr>
              <w:t>
мұнай, %,</w:t>
            </w:r>
            <w:r>
              <w:br/>
            </w:r>
            <w:r>
              <w:rPr>
                <w:rFonts w:ascii="Times New Roman"/>
                <w:b w:val="false"/>
                <w:i w:val="false"/>
                <w:color w:val="000000"/>
                <w:sz w:val="20"/>
              </w:rPr>
              <w:t>
газ, %,</w:t>
            </w:r>
            <w:r>
              <w:br/>
            </w:r>
            <w:r>
              <w:rPr>
                <w:rFonts w:ascii="Times New Roman"/>
                <w:b w:val="false"/>
                <w:i w:val="false"/>
                <w:color w:val="000000"/>
                <w:sz w:val="20"/>
              </w:rPr>
              <w:t>
конденсат,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мың т.</w:t>
            </w:r>
            <w:r>
              <w:br/>
            </w:r>
            <w:r>
              <w:rPr>
                <w:rFonts w:ascii="Times New Roman"/>
                <w:b w:val="false"/>
                <w:i w:val="false"/>
                <w:color w:val="000000"/>
                <w:sz w:val="20"/>
              </w:rPr>
              <w:t>
газ, млн. м3</w:t>
            </w:r>
            <w:r>
              <w:br/>
            </w:r>
            <w:r>
              <w:rPr>
                <w:rFonts w:ascii="Times New Roman"/>
                <w:b w:val="false"/>
                <w:i w:val="false"/>
                <w:color w:val="000000"/>
                <w:sz w:val="20"/>
              </w:rPr>
              <w:t>
конденсат, мың 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1233"/>
        <w:gridCol w:w="2075"/>
        <w:gridCol w:w="2076"/>
        <w:gridCol w:w="2076"/>
        <w:gridCol w:w="2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күкірттің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 тасымалдағыш күкірт</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күкірт бойынша жер қойнауының жай-күйі туралы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28" w:id="18"/>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"Күкірт бойынша жер қойнауының жай-күйі туралы есептілік"</w:t>
      </w:r>
    </w:p>
    <w:bookmarkEnd w:id="18"/>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Нысанның 2-бағанында облысы, жер қойнауын пайдаланушы, кен орнының игерілу дәрежесі, мемлекеттік нөмірі, типі, учаскесі, өнімділік шөгінділер; кен шоғыры; кен шоғырының тереңдігі мен кен шоғырының коды көрсетіледі.</w:t>
      </w:r>
    </w:p>
    <w:p>
      <w:pPr>
        <w:spacing w:after="0"/>
        <w:ind w:left="0"/>
        <w:jc w:val="both"/>
      </w:pPr>
      <w:r>
        <w:rPr>
          <w:rFonts w:ascii="Times New Roman"/>
          <w:b w:val="false"/>
          <w:i w:val="false"/>
          <w:color w:val="000000"/>
          <w:sz w:val="28"/>
        </w:rPr>
        <w:t xml:space="preserve">
      Нысанның 3-бағанында а) ашылу жылы; б) газға игеруді енгізу жылы; </w:t>
      </w:r>
    </w:p>
    <w:p>
      <w:pPr>
        <w:spacing w:after="0"/>
        <w:ind w:left="0"/>
        <w:jc w:val="both"/>
      </w:pPr>
      <w:r>
        <w:rPr>
          <w:rFonts w:ascii="Times New Roman"/>
          <w:b w:val="false"/>
          <w:i w:val="false"/>
          <w:color w:val="000000"/>
          <w:sz w:val="28"/>
        </w:rPr>
        <w:t xml:space="preserve">
      в) игеруді енгізу жылы; г) игеру басталғаннан бастап өндіру мен шығындар; </w:t>
      </w:r>
    </w:p>
    <w:p>
      <w:pPr>
        <w:spacing w:after="0"/>
        <w:ind w:left="0"/>
        <w:jc w:val="both"/>
      </w:pPr>
      <w:r>
        <w:rPr>
          <w:rFonts w:ascii="Times New Roman"/>
          <w:b w:val="false"/>
          <w:i w:val="false"/>
          <w:color w:val="000000"/>
          <w:sz w:val="28"/>
        </w:rPr>
        <w:t>
      д) бекіту күніне өндіру мен шығындар көрсетіледі.</w:t>
      </w:r>
    </w:p>
    <w:p>
      <w:pPr>
        <w:spacing w:after="0"/>
        <w:ind w:left="0"/>
        <w:jc w:val="both"/>
      </w:pPr>
      <w:r>
        <w:rPr>
          <w:rFonts w:ascii="Times New Roman"/>
          <w:b w:val="false"/>
          <w:i w:val="false"/>
          <w:color w:val="000000"/>
          <w:sz w:val="28"/>
        </w:rPr>
        <w:t xml:space="preserve">
      Нысанның 4-бағанында газ тасымалдағыштың түрі: а) мұнай; б) газ: б1) ерітілген; б2) бүркенбе газ; б3) еркін; в) конденсат көрсетіледі. </w:t>
      </w:r>
    </w:p>
    <w:p>
      <w:pPr>
        <w:spacing w:after="0"/>
        <w:ind w:left="0"/>
        <w:jc w:val="both"/>
      </w:pPr>
      <w:r>
        <w:rPr>
          <w:rFonts w:ascii="Times New Roman"/>
          <w:b w:val="false"/>
          <w:i w:val="false"/>
          <w:color w:val="000000"/>
          <w:sz w:val="28"/>
        </w:rPr>
        <w:t>
      Нысанның 5-бағанында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санаттары бойынша тасымалдағыштың баланстық қоры (мұнай, мың т., газ, млн. м</w:t>
      </w:r>
      <w:r>
        <w:rPr>
          <w:rFonts w:ascii="Times New Roman"/>
          <w:b w:val="false"/>
          <w:i w:val="false"/>
          <w:color w:val="000000"/>
          <w:vertAlign w:val="superscript"/>
        </w:rPr>
        <w:t>3</w:t>
      </w:r>
      <w:r>
        <w:rPr>
          <w:rFonts w:ascii="Times New Roman"/>
          <w:b w:val="false"/>
          <w:i w:val="false"/>
          <w:color w:val="000000"/>
          <w:vertAlign w:val="subscript"/>
        </w:rPr>
        <w:t xml:space="preserve">, </w:t>
      </w:r>
      <w:r>
        <w:rPr>
          <w:rFonts w:ascii="Times New Roman"/>
          <w:b w:val="false"/>
          <w:i w:val="false"/>
          <w:color w:val="000000"/>
          <w:sz w:val="28"/>
        </w:rPr>
        <w:t>конденсат, мың т) көрсетіледі.</w:t>
      </w:r>
    </w:p>
    <w:p>
      <w:pPr>
        <w:spacing w:after="0"/>
        <w:ind w:left="0"/>
        <w:jc w:val="both"/>
      </w:pPr>
      <w:r>
        <w:rPr>
          <w:rFonts w:ascii="Times New Roman"/>
          <w:b w:val="false"/>
          <w:i w:val="false"/>
          <w:color w:val="000000"/>
          <w:sz w:val="28"/>
        </w:rPr>
        <w:t>
      Нысанның 6-бағанында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тасымалдағыштың баланстық қоры (мұнай, мың т., газ, млн. м</w:t>
      </w:r>
      <w:r>
        <w:rPr>
          <w:rFonts w:ascii="Times New Roman"/>
          <w:b w:val="false"/>
          <w:i w:val="false"/>
          <w:color w:val="000000"/>
          <w:vertAlign w:val="superscript"/>
        </w:rPr>
        <w:t>3</w:t>
      </w:r>
      <w:r>
        <w:rPr>
          <w:rFonts w:ascii="Times New Roman"/>
          <w:b w:val="false"/>
          <w:i w:val="false"/>
          <w:color w:val="000000"/>
          <w:vertAlign w:val="subscript"/>
        </w:rPr>
        <w:t xml:space="preserve">, </w:t>
      </w:r>
      <w:r>
        <w:rPr>
          <w:rFonts w:ascii="Times New Roman"/>
          <w:b w:val="false"/>
          <w:i w:val="false"/>
          <w:color w:val="000000"/>
          <w:sz w:val="28"/>
        </w:rPr>
        <w:t>конденсат, мың т) көрсетіледі.</w:t>
      </w:r>
    </w:p>
    <w:p>
      <w:pPr>
        <w:spacing w:after="0"/>
        <w:ind w:left="0"/>
        <w:jc w:val="both"/>
      </w:pPr>
      <w:r>
        <w:rPr>
          <w:rFonts w:ascii="Times New Roman"/>
          <w:b w:val="false"/>
          <w:i w:val="false"/>
          <w:color w:val="000000"/>
          <w:sz w:val="28"/>
        </w:rPr>
        <w:t>
      Нысанның 7-бағанында құрамы: мұнай, %, газ, г/м</w:t>
      </w:r>
      <w:r>
        <w:rPr>
          <w:rFonts w:ascii="Times New Roman"/>
          <w:b w:val="false"/>
          <w:i w:val="false"/>
          <w:color w:val="000000"/>
          <w:vertAlign w:val="superscript"/>
        </w:rPr>
        <w:t>3</w:t>
      </w:r>
      <w:r>
        <w:rPr>
          <w:rFonts w:ascii="Times New Roman"/>
          <w:b w:val="false"/>
          <w:i w:val="false"/>
          <w:color w:val="000000"/>
          <w:sz w:val="28"/>
        </w:rPr>
        <w:t>, конденсат, % көрсетіледі.</w:t>
      </w:r>
    </w:p>
    <w:p>
      <w:pPr>
        <w:spacing w:after="0"/>
        <w:ind w:left="0"/>
        <w:jc w:val="both"/>
      </w:pPr>
      <w:r>
        <w:rPr>
          <w:rFonts w:ascii="Times New Roman"/>
          <w:b w:val="false"/>
          <w:i w:val="false"/>
          <w:color w:val="000000"/>
          <w:sz w:val="28"/>
        </w:rPr>
        <w:t>
      Нысанның 8-бағанында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күкірттің баланстық қорлары көрсетіледі. </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күкірттің баланстық қорлары көрсетіледі. </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13-бағанында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баланстық қорлар көрсетіледі. </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xml:space="preserve">
      Нысанның 22-бағанында бекітілген жылы және ҚР МҚК хаттамасының нөмірі көрсетіледі. </w:t>
      </w:r>
    </w:p>
    <w:bookmarkStart w:name="z29" w:id="19"/>
    <w:p>
      <w:pPr>
        <w:spacing w:after="0"/>
        <w:ind w:left="0"/>
        <w:jc w:val="left"/>
      </w:pPr>
      <w:r>
        <w:rPr>
          <w:rFonts w:ascii="Times New Roman"/>
          <w:b/>
          <w:i w:val="false"/>
          <w:color w:val="000000"/>
        </w:rPr>
        <w:t xml:space="preserve"> Гелий бойынша жер қойнауының жай-күйі туралы есептілік</w:t>
      </w:r>
      <w:r>
        <w:br/>
      </w:r>
      <w:r>
        <w:rPr>
          <w:rFonts w:ascii="Times New Roman"/>
          <w:b/>
          <w:i w:val="false"/>
          <w:color w:val="000000"/>
        </w:rPr>
        <w:t>20__ жылғы есептілік кезең</w:t>
      </w:r>
    </w:p>
    <w:bookmarkEnd w:id="19"/>
    <w:p>
      <w:pPr>
        <w:spacing w:after="0"/>
        <w:ind w:left="0"/>
        <w:jc w:val="both"/>
      </w:pPr>
      <w:r>
        <w:rPr>
          <w:rFonts w:ascii="Times New Roman"/>
          <w:b w:val="false"/>
          <w:i w:val="false"/>
          <w:color w:val="000000"/>
          <w:sz w:val="28"/>
        </w:rPr>
        <w:t xml:space="preserve">
      Индекс: 6-Г.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гелий бойынша қорлардың есептік балансы</w:t>
      </w:r>
    </w:p>
    <w:p>
      <w:pPr>
        <w:spacing w:after="0"/>
        <w:ind w:left="0"/>
        <w:jc w:val="both"/>
      </w:pPr>
      <w:r>
        <w:rPr>
          <w:rFonts w:ascii="Times New Roman"/>
          <w:b w:val="false"/>
          <w:i w:val="false"/>
          <w:color w:val="000000"/>
          <w:sz w:val="28"/>
        </w:rPr>
        <w:t>
      геологиялық қорлар, мың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алынатын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168"/>
        <w:gridCol w:w="1536"/>
        <w:gridCol w:w="537"/>
        <w:gridCol w:w="2298"/>
        <w:gridCol w:w="1023"/>
        <w:gridCol w:w="1201"/>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дәрежесі, кен орны, мемлекеттік нөмір мен типі, учаскесі, өнімді шөгінділер, кен шоғыры, кен шоғырының тереңдігі, м, кен шоғырының коды</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газға игеруді енгізу жылы;</w:t>
            </w:r>
            <w:r>
              <w:br/>
            </w:r>
            <w:r>
              <w:rPr>
                <w:rFonts w:ascii="Times New Roman"/>
                <w:b w:val="false"/>
                <w:i w:val="false"/>
                <w:color w:val="000000"/>
                <w:sz w:val="20"/>
              </w:rPr>
              <w:t>
в) консервациялау жылы;</w:t>
            </w:r>
            <w:r>
              <w:br/>
            </w:r>
            <w:r>
              <w:rPr>
                <w:rFonts w:ascii="Times New Roman"/>
                <w:b w:val="false"/>
                <w:i w:val="false"/>
                <w:color w:val="000000"/>
                <w:sz w:val="20"/>
              </w:rPr>
              <w:t>
г) игеру басталғаннан бастап өндіру+шығындар;</w:t>
            </w:r>
            <w:r>
              <w:br/>
            </w:r>
            <w:r>
              <w:rPr>
                <w:rFonts w:ascii="Times New Roman"/>
                <w:b w:val="false"/>
                <w:i w:val="false"/>
                <w:color w:val="000000"/>
                <w:sz w:val="20"/>
              </w:rPr>
              <w:t>
д) МҚК бекіткен күнге өндіру+шығындар</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(тасымалдағыштың) баланстық қорлары млн.м3</w:t>
            </w: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r>
              <w:br/>
            </w:r>
            <w:r>
              <w:rPr>
                <w:rFonts w:ascii="Times New Roman"/>
                <w:b w:val="false"/>
                <w:i w:val="false"/>
                <w:color w:val="000000"/>
                <w:sz w:val="20"/>
              </w:rPr>
              <w:t>а) гелий;</w:t>
            </w:r>
            <w:r>
              <w:br/>
            </w:r>
            <w:r>
              <w:rPr>
                <w:rFonts w:ascii="Times New Roman"/>
                <w:b w:val="false"/>
                <w:i w:val="false"/>
                <w:color w:val="000000"/>
                <w:sz w:val="20"/>
              </w:rPr>
              <w:t>б) азот;</w:t>
            </w:r>
            <w:r>
              <w:br/>
            </w:r>
            <w:r>
              <w:rPr>
                <w:rFonts w:ascii="Times New Roman"/>
                <w:b w:val="false"/>
                <w:i w:val="false"/>
                <w:color w:val="000000"/>
                <w:sz w:val="20"/>
              </w:rPr>
              <w:t>в) күкірт сутегі;</w:t>
            </w:r>
            <w:r>
              <w:br/>
            </w:r>
            <w:r>
              <w:rPr>
                <w:rFonts w:ascii="Times New Roman"/>
                <w:b w:val="false"/>
                <w:i w:val="false"/>
                <w:color w:val="000000"/>
                <w:sz w:val="20"/>
              </w:rPr>
              <w:t>г) көмір қышқыл газы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494"/>
        <w:gridCol w:w="1776"/>
        <w:gridCol w:w="1776"/>
        <w:gridCol w:w="1776"/>
        <w:gridCol w:w="1776"/>
        <w:gridCol w:w="17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гелийдің баланстық қорлары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326"/>
        <w:gridCol w:w="1737"/>
        <w:gridCol w:w="1249"/>
        <w:gridCol w:w="1249"/>
        <w:gridCol w:w="1249"/>
        <w:gridCol w:w="1737"/>
        <w:gridCol w:w="1250"/>
        <w:gridCol w:w="12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гелий бойынша жер қойнауының жай-күйі туралы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"Гелий бойынша жер қойнауының жай-күйі туралы есептілік"</w:t>
      </w:r>
    </w:p>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Нысанның 2-бағанында облысы, жер қойнауын пайдаланушы, кен орнының игерілу дәрежесі, мемлекеттік нөмірі, типі, учаскесі, өнімділік шөгінділер; кен шоғыры; коллектор, кен шоғырының тереңдігі мен кен шоғырының коды көрсетіледі.</w:t>
      </w:r>
    </w:p>
    <w:p>
      <w:pPr>
        <w:spacing w:after="0"/>
        <w:ind w:left="0"/>
        <w:jc w:val="both"/>
      </w:pPr>
      <w:r>
        <w:rPr>
          <w:rFonts w:ascii="Times New Roman"/>
          <w:b w:val="false"/>
          <w:i w:val="false"/>
          <w:color w:val="000000"/>
          <w:sz w:val="28"/>
        </w:rPr>
        <w:t>
      Нысанның 3-бағанында а) ашылу жылы; б) газға игеруді енгізу жылы; в) игеруді енгізу жылы; г) игеру басталғаннан бастап өндіру мен шығындар; д) бекіту күніне өндіру мен шығындар көрсетіледі.</w:t>
      </w:r>
    </w:p>
    <w:p>
      <w:pPr>
        <w:spacing w:after="0"/>
        <w:ind w:left="0"/>
        <w:jc w:val="both"/>
      </w:pPr>
      <w:r>
        <w:rPr>
          <w:rFonts w:ascii="Times New Roman"/>
          <w:b w:val="false"/>
          <w:i w:val="false"/>
          <w:color w:val="000000"/>
          <w:sz w:val="28"/>
        </w:rPr>
        <w:t>
      Нысанның 4-бағанында тасымалдағыштың түрі көрсетіледі.</w:t>
      </w:r>
    </w:p>
    <w:p>
      <w:pPr>
        <w:spacing w:after="0"/>
        <w:ind w:left="0"/>
        <w:jc w:val="both"/>
      </w:pPr>
      <w:r>
        <w:rPr>
          <w:rFonts w:ascii="Times New Roman"/>
          <w:b w:val="false"/>
          <w:i w:val="false"/>
          <w:color w:val="000000"/>
          <w:sz w:val="28"/>
        </w:rPr>
        <w:t>
      Нысанның 5-бағанында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санаттары бойынша тасымалдағыштың баланстық қоры көрсетіледі.</w:t>
      </w:r>
    </w:p>
    <w:p>
      <w:pPr>
        <w:spacing w:after="0"/>
        <w:ind w:left="0"/>
        <w:jc w:val="both"/>
      </w:pPr>
      <w:r>
        <w:rPr>
          <w:rFonts w:ascii="Times New Roman"/>
          <w:b w:val="false"/>
          <w:i w:val="false"/>
          <w:color w:val="000000"/>
          <w:sz w:val="28"/>
        </w:rPr>
        <w:t>
      Нысанның 6-бағанында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тасымалдағыштың баланстық қоры көрсетіледі.</w:t>
      </w:r>
    </w:p>
    <w:p>
      <w:pPr>
        <w:spacing w:after="0"/>
        <w:ind w:left="0"/>
        <w:jc w:val="both"/>
      </w:pPr>
      <w:r>
        <w:rPr>
          <w:rFonts w:ascii="Times New Roman"/>
          <w:b w:val="false"/>
          <w:i w:val="false"/>
          <w:color w:val="000000"/>
          <w:sz w:val="28"/>
        </w:rPr>
        <w:t xml:space="preserve">
      Нысанның 7-бағанында құрамы, %-бен а) гелий; б) азот; в) күкірт сутегі; г) көмір қышқыл газы көрсетіледі. </w:t>
      </w:r>
    </w:p>
    <w:p>
      <w:pPr>
        <w:spacing w:after="0"/>
        <w:ind w:left="0"/>
        <w:jc w:val="both"/>
      </w:pPr>
      <w:r>
        <w:rPr>
          <w:rFonts w:ascii="Times New Roman"/>
          <w:b w:val="false"/>
          <w:i w:val="false"/>
          <w:color w:val="000000"/>
          <w:sz w:val="28"/>
        </w:rPr>
        <w:t>
      Нысанның 8-бағанында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гелийдің баланстық қорлары көрсетіледі. </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гелийдің баланстық қорлары көрсетіледі. </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13-бағанында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баланстық қорлар көрсетіледі. </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xml:space="preserve">
      Нысанның 22-бағанында бекітілген жылы және ҚР МҚК хаттамасының нөмірі көрсетіледі. </w:t>
      </w:r>
    </w:p>
    <w:bookmarkStart w:name="z31" w:id="20"/>
    <w:p>
      <w:pPr>
        <w:spacing w:after="0"/>
        <w:ind w:left="0"/>
        <w:jc w:val="left"/>
      </w:pPr>
      <w:r>
        <w:rPr>
          <w:rFonts w:ascii="Times New Roman"/>
          <w:b/>
          <w:i w:val="false"/>
          <w:color w:val="000000"/>
        </w:rPr>
        <w:t xml:space="preserve"> Көмір бойынша жер қойнауының жай-күйі туралы есептілік</w:t>
      </w:r>
      <w:r>
        <w:br/>
      </w:r>
      <w:r>
        <w:rPr>
          <w:rFonts w:ascii="Times New Roman"/>
          <w:b/>
          <w:i w:val="false"/>
          <w:color w:val="000000"/>
        </w:rPr>
        <w:t xml:space="preserve">20__ жылғы есептілік кезең </w:t>
      </w:r>
    </w:p>
    <w:bookmarkEnd w:id="20"/>
    <w:p>
      <w:pPr>
        <w:spacing w:after="0"/>
        <w:ind w:left="0"/>
        <w:jc w:val="both"/>
      </w:pPr>
      <w:r>
        <w:rPr>
          <w:rFonts w:ascii="Times New Roman"/>
          <w:b w:val="false"/>
          <w:i w:val="false"/>
          <w:color w:val="000000"/>
          <w:sz w:val="28"/>
        </w:rPr>
        <w:t xml:space="preserve">
      Индекс: 7-К.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көмір бойынша қорлардың есептік балансы</w:t>
      </w:r>
    </w:p>
    <w:p>
      <w:pPr>
        <w:spacing w:after="0"/>
        <w:ind w:left="0"/>
        <w:jc w:val="both"/>
      </w:pPr>
      <w:r>
        <w:rPr>
          <w:rFonts w:ascii="Times New Roman"/>
          <w:b w:val="false"/>
          <w:i w:val="false"/>
          <w:color w:val="000000"/>
          <w:sz w:val="28"/>
        </w:rPr>
        <w:t>
      қорлардың өлшем бірлігі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4201"/>
        <w:gridCol w:w="2688"/>
        <w:gridCol w:w="2180"/>
        <w:gridCol w:w="1123"/>
        <w:gridCol w:w="943"/>
        <w:gridCol w:w="944"/>
      </w:tblGrid>
      <w:tr>
        <w:trPr>
          <w:trHeight w:val="30" w:hRule="atLeast"/>
        </w:trPr>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бассейн, учаске, алаң, шахта, қима, деңгейжиек, қат, лицензияның (келісімшарттың) № және берілген күні</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игерілу дәрежесі, жылы;</w:t>
            </w:r>
            <w:r>
              <w:br/>
            </w:r>
            <w:r>
              <w:rPr>
                <w:rFonts w:ascii="Times New Roman"/>
                <w:b w:val="false"/>
                <w:i w:val="false"/>
                <w:color w:val="000000"/>
                <w:sz w:val="20"/>
              </w:rPr>
              <w:t>
б) кәсіпорынның, шахтаның, қиманың жылдық жобалау және өндірістік қуаты;</w:t>
            </w:r>
            <w:r>
              <w:br/>
            </w:r>
            <w:r>
              <w:rPr>
                <w:rFonts w:ascii="Times New Roman"/>
                <w:b w:val="false"/>
                <w:i w:val="false"/>
                <w:color w:val="000000"/>
                <w:sz w:val="20"/>
              </w:rPr>
              <w:t>
в) қорларды есептеу тереңдігі;</w:t>
            </w:r>
            <w:r>
              <w:br/>
            </w:r>
            <w:r>
              <w:rPr>
                <w:rFonts w:ascii="Times New Roman"/>
                <w:b w:val="false"/>
                <w:i w:val="false"/>
                <w:color w:val="000000"/>
                <w:sz w:val="20"/>
              </w:rPr>
              <w:t>
г) игерудің ең көп (нақты) тереңдігі, м;</w:t>
            </w:r>
            <w:r>
              <w:br/>
            </w:r>
            <w:r>
              <w:rPr>
                <w:rFonts w:ascii="Times New Roman"/>
                <w:b w:val="false"/>
                <w:i w:val="false"/>
                <w:color w:val="000000"/>
                <w:sz w:val="20"/>
              </w:rPr>
              <w:t>
д) деңгейжиектік, қаттық астасу тереңдігі, м;</w:t>
            </w:r>
            <w:r>
              <w:br/>
            </w:r>
            <w:r>
              <w:rPr>
                <w:rFonts w:ascii="Times New Roman"/>
                <w:b w:val="false"/>
                <w:i w:val="false"/>
                <w:color w:val="000000"/>
                <w:sz w:val="20"/>
              </w:rPr>
              <w:t>
е) пайдалы қатқабат қалыңдығы, м;</w:t>
            </w:r>
            <w:r>
              <w:br/>
            </w:r>
            <w:r>
              <w:rPr>
                <w:rFonts w:ascii="Times New Roman"/>
                <w:b w:val="false"/>
                <w:i w:val="false"/>
                <w:color w:val="000000"/>
                <w:sz w:val="20"/>
              </w:rPr>
              <w:t>
ж) аршу коэффициенті, м3/т н/е м3/м3;</w:t>
            </w:r>
            <w:r>
              <w:br/>
            </w:r>
            <w:r>
              <w:rPr>
                <w:rFonts w:ascii="Times New Roman"/>
                <w:b w:val="false"/>
                <w:i w:val="false"/>
                <w:color w:val="000000"/>
                <w:sz w:val="20"/>
              </w:rPr>
              <w:t>
з) торфтардың қалыңдығы мен көлемі, м</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пайдалы қазбаның типі, сорты, маркасы, технологиялық тобы;</w:t>
            </w:r>
            <w:r>
              <w:br/>
            </w:r>
            <w:r>
              <w:rPr>
                <w:rFonts w:ascii="Times New Roman"/>
                <w:b w:val="false"/>
                <w:i w:val="false"/>
                <w:color w:val="000000"/>
                <w:sz w:val="20"/>
              </w:rPr>
              <w:t>
б) пайдалы компоненттермен зиянды қоспалардың орташа құрамы (пайдалы қазбаның шығымы);</w:t>
            </w:r>
            <w:r>
              <w:br/>
            </w:r>
            <w:r>
              <w:rPr>
                <w:rFonts w:ascii="Times New Roman"/>
                <w:b w:val="false"/>
                <w:i w:val="false"/>
                <w:color w:val="000000"/>
                <w:sz w:val="20"/>
              </w:rPr>
              <w:t>
в) ылғалдылығы, %;</w:t>
            </w:r>
            <w:r>
              <w:br/>
            </w:r>
            <w:r>
              <w:rPr>
                <w:rFonts w:ascii="Times New Roman"/>
                <w:b w:val="false"/>
                <w:i w:val="false"/>
                <w:color w:val="000000"/>
                <w:sz w:val="20"/>
              </w:rPr>
              <w:t>г) жанудың үлестік жылылығы,</w:t>
            </w:r>
            <w:r>
              <w:br/>
            </w:r>
            <w:r>
              <w:rPr>
                <w:rFonts w:ascii="Times New Roman"/>
                <w:b w:val="false"/>
                <w:i w:val="false"/>
                <w:color w:val="000000"/>
                <w:sz w:val="20"/>
              </w:rPr>
              <w:t>
МДж/кг;</w:t>
            </w:r>
            <w:r>
              <w:br/>
            </w:r>
            <w:r>
              <w:rPr>
                <w:rFonts w:ascii="Times New Roman"/>
                <w:b w:val="false"/>
                <w:i w:val="false"/>
                <w:color w:val="000000"/>
                <w:sz w:val="20"/>
              </w:rPr>
              <w:t>
д) шайырдың шығымы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А+В</w:t>
            </w:r>
            <w:r>
              <w:br/>
            </w:r>
            <w:r>
              <w:rPr>
                <w:rFonts w:ascii="Times New Roman"/>
                <w:b w:val="false"/>
                <w:i w:val="false"/>
                <w:color w:val="000000"/>
                <w:sz w:val="20"/>
              </w:rPr>
              <w:t>
А+В+С1</w:t>
            </w:r>
            <w:r>
              <w:br/>
            </w:r>
            <w:r>
              <w:rPr>
                <w:rFonts w:ascii="Times New Roman"/>
                <w:b w:val="false"/>
                <w:i w:val="false"/>
                <w:color w:val="000000"/>
                <w:sz w:val="20"/>
              </w:rPr>
              <w:t>
С2</w:t>
            </w:r>
            <w:r>
              <w:br/>
            </w:r>
            <w:r>
              <w:rPr>
                <w:rFonts w:ascii="Times New Roman"/>
                <w:b w:val="false"/>
                <w:i w:val="false"/>
                <w:color w:val="000000"/>
                <w:sz w:val="20"/>
              </w:rPr>
              <w:t>
қорларының санаттары баланстан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r>
              <w:br/>
            </w:r>
            <w:r>
              <w:rPr>
                <w:rFonts w:ascii="Times New Roman"/>
                <w:b w:val="false"/>
                <w:i w:val="false"/>
                <w:color w:val="000000"/>
                <w:sz w:val="20"/>
              </w:rPr>
              <w:t>
тан тыс</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08"/>
        <w:gridCol w:w="3579"/>
        <w:gridCol w:w="2031"/>
        <w:gridCol w:w="27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баланстық қорлардың өзгеруі</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r>
              <w:br/>
            </w:r>
            <w:r>
              <w:rPr>
                <w:rFonts w:ascii="Times New Roman"/>
                <w:b w:val="false"/>
                <w:i w:val="false"/>
                <w:color w:val="000000"/>
                <w:sz w:val="20"/>
              </w:rPr>
              <w:t>
(+ немесе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524"/>
        <w:gridCol w:w="1541"/>
        <w:gridCol w:w="3871"/>
        <w:gridCol w:w="3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қорлардың жай-күйі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немесе АҚК бекіткен баланстық қорлар</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 кезіндегі жобалық ысырап %;</w:t>
            </w:r>
            <w:r>
              <w:br/>
            </w:r>
            <w:r>
              <w:rPr>
                <w:rFonts w:ascii="Times New Roman"/>
                <w:b w:val="false"/>
                <w:i w:val="false"/>
                <w:color w:val="000000"/>
                <w:sz w:val="20"/>
              </w:rPr>
              <w:t>
2) құнарсыздану, %;</w:t>
            </w:r>
            <w:r>
              <w:br/>
            </w:r>
            <w:r>
              <w:rPr>
                <w:rFonts w:ascii="Times New Roman"/>
                <w:b w:val="false"/>
                <w:i w:val="false"/>
                <w:color w:val="000000"/>
                <w:sz w:val="20"/>
              </w:rPr>
              <w:t>
3) көмір мен жанатын тақтатастардың өнеркәсіптік қорлары, 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а) барлық шахтаның (қиманың);</w:t>
            </w:r>
            <w:r>
              <w:br/>
            </w:r>
            <w:r>
              <w:rPr>
                <w:rFonts w:ascii="Times New Roman"/>
                <w:b w:val="false"/>
                <w:i w:val="false"/>
                <w:color w:val="000000"/>
                <w:sz w:val="20"/>
              </w:rPr>
              <w:t>б) жұмыс істеп тұрған деңгейжиектердің</w:t>
            </w:r>
          </w:p>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А+В+С</w:t>
            </w:r>
            <w:r>
              <w:rPr>
                <w:rFonts w:ascii="Times New Roman"/>
                <w:b w:val="false"/>
                <w:i w:val="false"/>
                <w:color w:val="000000"/>
                <w:vertAlign w:val="subscript"/>
              </w:rPr>
              <w:t xml:space="preserve">1 </w:t>
            </w:r>
            <w:r>
              <w:rPr>
                <w:rFonts w:ascii="Times New Roman"/>
                <w:b w:val="false"/>
                <w:i w:val="false"/>
                <w:color w:val="000000"/>
                <w:sz w:val="20"/>
              </w:rPr>
              <w:t>санатының баланстық қорлармен жылдарға қамтамасыз етілуі:</w:t>
            </w:r>
            <w:r>
              <w:br/>
            </w:r>
            <w:r>
              <w:rPr>
                <w:rFonts w:ascii="Times New Roman"/>
                <w:b w:val="false"/>
                <w:i w:val="false"/>
                <w:color w:val="000000"/>
                <w:sz w:val="20"/>
              </w:rPr>
              <w:t>
а) барлық қорлармен;</w:t>
            </w:r>
            <w:r>
              <w:br/>
            </w:r>
            <w:r>
              <w:rPr>
                <w:rFonts w:ascii="Times New Roman"/>
                <w:b w:val="false"/>
                <w:i w:val="false"/>
                <w:color w:val="000000"/>
                <w:sz w:val="20"/>
              </w:rPr>
              <w:t>
б) көмір мен жанатын тақтатастар бойынша жобалық контурларда А+В+С</w:t>
            </w:r>
            <w:r>
              <w:rPr>
                <w:rFonts w:ascii="Times New Roman"/>
                <w:b w:val="false"/>
                <w:i w:val="false"/>
                <w:color w:val="000000"/>
                <w:vertAlign w:val="subscript"/>
              </w:rPr>
              <w:t xml:space="preserve">1 </w:t>
            </w:r>
            <w:r>
              <w:rPr>
                <w:rFonts w:ascii="Times New Roman"/>
                <w:b w:val="false"/>
                <w:i w:val="false"/>
                <w:color w:val="000000"/>
                <w:sz w:val="20"/>
              </w:rPr>
              <w:t>өнеркәсіптік қорларымен;</w:t>
            </w:r>
            <w:r>
              <w:br/>
            </w:r>
            <w:r>
              <w:rPr>
                <w:rFonts w:ascii="Times New Roman"/>
                <w:b w:val="false"/>
                <w:i w:val="false"/>
                <w:color w:val="000000"/>
                <w:sz w:val="20"/>
              </w:rPr>
              <w:t>
в) барлық шахтаның (қиманың);</w:t>
            </w:r>
            <w:r>
              <w:br/>
            </w:r>
            <w:r>
              <w:rPr>
                <w:rFonts w:ascii="Times New Roman"/>
                <w:b w:val="false"/>
                <w:i w:val="false"/>
                <w:color w:val="000000"/>
                <w:sz w:val="20"/>
              </w:rPr>
              <w:t>
г) жұмыс істеп тұрған деңгейжиектердің</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барлығы;</w:t>
            </w:r>
            <w:r>
              <w:br/>
            </w:r>
            <w:r>
              <w:rPr>
                <w:rFonts w:ascii="Times New Roman"/>
                <w:b w:val="false"/>
                <w:i w:val="false"/>
                <w:color w:val="000000"/>
                <w:sz w:val="20"/>
              </w:rPr>
              <w:t>
б) бекітілген күні, жылы;</w:t>
            </w:r>
            <w:r>
              <w:br/>
            </w:r>
            <w:r>
              <w:rPr>
                <w:rFonts w:ascii="Times New Roman"/>
                <w:b w:val="false"/>
                <w:i w:val="false"/>
                <w:color w:val="000000"/>
                <w:sz w:val="20"/>
              </w:rPr>
              <w:t>
хаттаманың нөмірі;</w:t>
            </w:r>
            <w:r>
              <w:br/>
            </w:r>
            <w:r>
              <w:rPr>
                <w:rFonts w:ascii="Times New Roman"/>
                <w:b w:val="false"/>
                <w:i w:val="false"/>
                <w:color w:val="000000"/>
                <w:sz w:val="20"/>
              </w:rPr>
              <w:t>
в) күрделілік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көмір бойынша жер қойнауының жай-күйі туралы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"Көмір бойынша жер қойнауының жай-күйі туралы есептілік"</w:t>
      </w:r>
    </w:p>
    <w:p>
      <w:pPr>
        <w:spacing w:after="0"/>
        <w:ind w:left="0"/>
        <w:jc w:val="both"/>
      </w:pPr>
      <w:r>
        <w:rPr>
          <w:rFonts w:ascii="Times New Roman"/>
          <w:b w:val="false"/>
          <w:i w:val="false"/>
          <w:color w:val="000000"/>
          <w:sz w:val="28"/>
        </w:rPr>
        <w:t xml:space="preserve">
      Нысанның А бағанында кен орнының реттік нөмірі көрсетіледі. </w:t>
      </w:r>
    </w:p>
    <w:p>
      <w:pPr>
        <w:spacing w:after="0"/>
        <w:ind w:left="0"/>
        <w:jc w:val="both"/>
      </w:pPr>
      <w:r>
        <w:rPr>
          <w:rFonts w:ascii="Times New Roman"/>
          <w:b w:val="false"/>
          <w:i w:val="false"/>
          <w:color w:val="000000"/>
          <w:sz w:val="28"/>
        </w:rPr>
        <w:t>
      Нысанның Б бағанында облысы, кәсіпорын, кен орны, бассейн, учаскесі, алаңы, шахтасы, қимасы, жиегі, қаты,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Нысанның 1-бағанында а) игерілу дәрежесі, жылы; б) кәсіпорынның, шахтаның, қиманың жылдық жобалау және өңдірістік қуаты; в) қорлардың тереңдігін есептеу; г) игерудің ең көп (нақты) тереңдігі, м; д) жиектің қаттық астасу тереңдігі, м; е) пайдалы қатқабат қалыңдығы; ж) аршу коэффициенті, м; з) торфтардың қалыңдығы мен көлемі көрсетіледі.</w:t>
      </w:r>
    </w:p>
    <w:p>
      <w:pPr>
        <w:spacing w:after="0"/>
        <w:ind w:left="0"/>
        <w:jc w:val="both"/>
      </w:pPr>
      <w:r>
        <w:rPr>
          <w:rFonts w:ascii="Times New Roman"/>
          <w:b w:val="false"/>
          <w:i w:val="false"/>
          <w:color w:val="000000"/>
          <w:sz w:val="28"/>
        </w:rPr>
        <w:t>
      Нысанның 2-бағанында а) пайдалы қазбаның типі, сорты, маркасы, технологиялық тобы; б) пайдалы компоненттер мен зиянды қоспалардың орташа құрамы (пайдалы қазбаның шығымы); в) ылғалдылығы, %, г) жанудың меншік жылылығы, МДж/кг; д) шайырдың шығымы көрсетіледі.</w:t>
      </w:r>
    </w:p>
    <w:p>
      <w:pPr>
        <w:spacing w:after="0"/>
        <w:ind w:left="0"/>
        <w:jc w:val="both"/>
      </w:pPr>
      <w:r>
        <w:rPr>
          <w:rFonts w:ascii="Times New Roman"/>
          <w:b w:val="false"/>
          <w:i w:val="false"/>
          <w:color w:val="000000"/>
          <w:sz w:val="28"/>
        </w:rPr>
        <w:t>
      Нысанның 3-бағанында А, В, А+В, А+В+С</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қазіргі сыныптамасы бойынша қорлардың санаты және баланстан тыс қорлар көрсетіледі.</w:t>
      </w:r>
    </w:p>
    <w:p>
      <w:pPr>
        <w:spacing w:after="0"/>
        <w:ind w:left="0"/>
        <w:jc w:val="both"/>
      </w:pPr>
      <w:r>
        <w:rPr>
          <w:rFonts w:ascii="Times New Roman"/>
          <w:b w:val="false"/>
          <w:i w:val="false"/>
          <w:color w:val="000000"/>
          <w:sz w:val="28"/>
        </w:rPr>
        <w:t xml:space="preserve">
      Нысанның 4-бағанында есептік жылдың 1 қаңтарындағы баланстық қорлардың жалпы саны туралы мәліметтер келтіріледі. </w:t>
      </w:r>
    </w:p>
    <w:p>
      <w:pPr>
        <w:spacing w:after="0"/>
        <w:ind w:left="0"/>
        <w:jc w:val="both"/>
      </w:pPr>
      <w:r>
        <w:rPr>
          <w:rFonts w:ascii="Times New Roman"/>
          <w:b w:val="false"/>
          <w:i w:val="false"/>
          <w:color w:val="000000"/>
          <w:sz w:val="28"/>
        </w:rPr>
        <w:t>
      Нысанның 5-бағанында есептік жылдың 1 қаңтарындағы баланстан тыс қорлардың жалпы саны туралы мәліметтер келтіріледі.</w:t>
      </w:r>
    </w:p>
    <w:p>
      <w:pPr>
        <w:spacing w:after="0"/>
        <w:ind w:left="0"/>
        <w:jc w:val="both"/>
      </w:pPr>
      <w:r>
        <w:rPr>
          <w:rFonts w:ascii="Times New Roman"/>
          <w:b w:val="false"/>
          <w:i w:val="false"/>
          <w:color w:val="000000"/>
          <w:sz w:val="28"/>
        </w:rPr>
        <w:t xml:space="preserve">
      Нысанның 6-бағанында өңдіру нәтижесінде____жылғы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7-бағанында өңдіру кезіңдегі шығын нәтижесінде____жылғы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8-бағанында барлау нәтижесінде____жылғы баланстық қорлардың өзгеруі көрсетіледі. </w:t>
      </w:r>
    </w:p>
    <w:p>
      <w:pPr>
        <w:spacing w:after="0"/>
        <w:ind w:left="0"/>
        <w:jc w:val="both"/>
      </w:pPr>
      <w:r>
        <w:rPr>
          <w:rFonts w:ascii="Times New Roman"/>
          <w:b w:val="false"/>
          <w:i w:val="false"/>
          <w:color w:val="000000"/>
          <w:sz w:val="28"/>
        </w:rPr>
        <w:t>
      Нысанның 9-бағанында қайта бағалау нәтижесінде____жылғы баланстық қорлардың өзгеруі көрсетіледі.</w:t>
      </w:r>
    </w:p>
    <w:p>
      <w:pPr>
        <w:spacing w:after="0"/>
        <w:ind w:left="0"/>
        <w:jc w:val="both"/>
      </w:pPr>
      <w:r>
        <w:rPr>
          <w:rFonts w:ascii="Times New Roman"/>
          <w:b w:val="false"/>
          <w:i w:val="false"/>
          <w:color w:val="000000"/>
          <w:sz w:val="28"/>
        </w:rPr>
        <w:t>
      Нысанның 10-бағанында қорларды есептен шығару нәтижесінде____жылғы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техникалық шекаралардың өзгеруі және басқа да себептер нәтижесінде____жылғы баланстық қорлардың өзгеруі көрсетіледі.</w:t>
      </w:r>
    </w:p>
    <w:p>
      <w:pPr>
        <w:spacing w:after="0"/>
        <w:ind w:left="0"/>
        <w:jc w:val="both"/>
      </w:pPr>
      <w:r>
        <w:rPr>
          <w:rFonts w:ascii="Times New Roman"/>
          <w:b w:val="false"/>
          <w:i w:val="false"/>
          <w:color w:val="000000"/>
          <w:sz w:val="28"/>
        </w:rPr>
        <w:t xml:space="preserve">
      Нысанның 12-бағанында ____ жылғы 1 қаңтардағы қорлардың баланстық жай-күйі көрсетіледі. </w:t>
      </w:r>
    </w:p>
    <w:p>
      <w:pPr>
        <w:spacing w:after="0"/>
        <w:ind w:left="0"/>
        <w:jc w:val="both"/>
      </w:pPr>
      <w:r>
        <w:rPr>
          <w:rFonts w:ascii="Times New Roman"/>
          <w:b w:val="false"/>
          <w:i w:val="false"/>
          <w:color w:val="000000"/>
          <w:sz w:val="28"/>
        </w:rPr>
        <w:t xml:space="preserve">
      Нысанның 13-бағанында ____ жылғы 1 қаңтардағы қорлардың баланстан тыс жай-күйі көрсетіледі. </w:t>
      </w:r>
    </w:p>
    <w:p>
      <w:pPr>
        <w:spacing w:after="0"/>
        <w:ind w:left="0"/>
        <w:jc w:val="both"/>
      </w:pPr>
      <w:r>
        <w:rPr>
          <w:rFonts w:ascii="Times New Roman"/>
          <w:b w:val="false"/>
          <w:i w:val="false"/>
          <w:color w:val="000000"/>
          <w:sz w:val="28"/>
        </w:rPr>
        <w:t>
      Нысанның 14-бағанында МҚК немесе АҚК бекіткен баланстық қорлар: а) барлығы; б) бекітілген жылы, хаттаманың нөмірі; в) күрделілік тобы көрсетіледі.</w:t>
      </w:r>
    </w:p>
    <w:p>
      <w:pPr>
        <w:spacing w:after="0"/>
        <w:ind w:left="0"/>
        <w:jc w:val="both"/>
      </w:pPr>
      <w:r>
        <w:rPr>
          <w:rFonts w:ascii="Times New Roman"/>
          <w:b w:val="false"/>
          <w:i w:val="false"/>
          <w:color w:val="000000"/>
          <w:sz w:val="28"/>
        </w:rPr>
        <w:t>
      Нысанның 15-бағанында 1) өңдіру кезіңдегі жобалық ысырап %; 2) құнарсыздану, %; 3) а) барлық шахтаның (қиманың); б) жұмыс істеп тұрған қатпарлардың көмір мен жанатын тақтатастардың өнеркәсіптік қорлары, А+В+С1 көрсетіледі.</w:t>
      </w:r>
    </w:p>
    <w:p>
      <w:pPr>
        <w:spacing w:after="0"/>
        <w:ind w:left="0"/>
        <w:jc w:val="both"/>
      </w:pPr>
      <w:r>
        <w:rPr>
          <w:rFonts w:ascii="Times New Roman"/>
          <w:b w:val="false"/>
          <w:i w:val="false"/>
          <w:color w:val="000000"/>
          <w:sz w:val="28"/>
        </w:rPr>
        <w:t>
      Нысанның 16-бағанында кәсіпорынның а) барлық қорлармен; б) көмір мен жанатын тақтатастар бойынша жобалық контурларда А+В+С1 өнеркәсіптік қорларымен; в) барлық шахтаның (қиманың) г) жұмыс істеп тұрған қатпарлардың А+В+С1 санатының баланстық қорлармен жылдарға қамтамасыз етілуі көрсетіледі.</w:t>
      </w:r>
    </w:p>
    <w:bookmarkStart w:name="z33" w:id="21"/>
    <w:p>
      <w:pPr>
        <w:spacing w:after="0"/>
        <w:ind w:left="0"/>
        <w:jc w:val="left"/>
      </w:pPr>
      <w:r>
        <w:rPr>
          <w:rFonts w:ascii="Times New Roman"/>
          <w:b/>
          <w:i w:val="false"/>
          <w:color w:val="000000"/>
        </w:rPr>
        <w:t xml:space="preserve"> Қатты пайдалы қазбалар бойынша жер қойнауының жай-күйі туралы есептілік</w:t>
      </w:r>
      <w:r>
        <w:br/>
      </w:r>
      <w:r>
        <w:rPr>
          <w:rFonts w:ascii="Times New Roman"/>
          <w:b/>
          <w:i w:val="false"/>
          <w:color w:val="000000"/>
        </w:rPr>
        <w:t xml:space="preserve">20__ жылғы есептілік кезең </w:t>
      </w:r>
    </w:p>
    <w:bookmarkEnd w:id="21"/>
    <w:p>
      <w:pPr>
        <w:spacing w:after="0"/>
        <w:ind w:left="0"/>
        <w:jc w:val="both"/>
      </w:pPr>
      <w:r>
        <w:rPr>
          <w:rFonts w:ascii="Times New Roman"/>
          <w:b w:val="false"/>
          <w:i w:val="false"/>
          <w:color w:val="000000"/>
          <w:sz w:val="28"/>
        </w:rPr>
        <w:t xml:space="preserve">
      Индекс: 8-ҚПҚ.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қатты пайдалы қазбалар бойынша қорлардың есептік балансы</w:t>
      </w:r>
    </w:p>
    <w:p>
      <w:pPr>
        <w:spacing w:after="0"/>
        <w:ind w:left="0"/>
        <w:jc w:val="left"/>
      </w:pPr>
      <w:r>
        <w:rPr>
          <w:rFonts w:ascii="Times New Roman"/>
          <w:b w:val="false"/>
          <w:i w:val="false"/>
          <w:color w:val="000000"/>
          <w:sz w:val="28"/>
        </w:rPr>
        <w:t>
      қорлардың өлшем бірлігі 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4120"/>
        <w:gridCol w:w="3345"/>
        <w:gridCol w:w="3021"/>
        <w:gridCol w:w="1505"/>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 лицензияның (келісімшарттың) № және берілген күні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игерілу дәрежесі, жылы;</w:t>
            </w:r>
            <w:r>
              <w:br/>
            </w:r>
            <w:r>
              <w:rPr>
                <w:rFonts w:ascii="Times New Roman"/>
                <w:b w:val="false"/>
                <w:i w:val="false"/>
                <w:color w:val="000000"/>
                <w:sz w:val="20"/>
              </w:rPr>
              <w:t>
б) кәсіпорынның, жылдық жобалық қуаты;</w:t>
            </w:r>
            <w:r>
              <w:br/>
            </w:r>
            <w:r>
              <w:rPr>
                <w:rFonts w:ascii="Times New Roman"/>
                <w:b w:val="false"/>
                <w:i w:val="false"/>
                <w:color w:val="000000"/>
                <w:sz w:val="20"/>
              </w:rPr>
              <w:t>
в) қорларды есептеу тереңдігі;</w:t>
            </w:r>
            <w:r>
              <w:br/>
            </w:r>
            <w:r>
              <w:rPr>
                <w:rFonts w:ascii="Times New Roman"/>
                <w:b w:val="false"/>
                <w:i w:val="false"/>
                <w:color w:val="000000"/>
                <w:sz w:val="20"/>
              </w:rPr>
              <w:t>
г) игерудің ең көп тереңдігі, (нақты) м;</w:t>
            </w:r>
            <w:r>
              <w:br/>
            </w:r>
            <w:r>
              <w:rPr>
                <w:rFonts w:ascii="Times New Roman"/>
                <w:b w:val="false"/>
                <w:i w:val="false"/>
                <w:color w:val="000000"/>
                <w:sz w:val="20"/>
              </w:rPr>
              <w:t>
д) аршу коэффициенті, м</w:t>
            </w:r>
            <w:r>
              <w:rPr>
                <w:rFonts w:ascii="Times New Roman"/>
                <w:b w:val="false"/>
                <w:i w:val="false"/>
                <w:color w:val="000000"/>
                <w:vertAlign w:val="superscript"/>
              </w:rPr>
              <w:t>3</w:t>
            </w:r>
            <w:r>
              <w:rPr>
                <w:rFonts w:ascii="Times New Roman"/>
                <w:b w:val="false"/>
                <w:i w:val="false"/>
                <w:color w:val="000000"/>
                <w:sz w:val="20"/>
              </w:rPr>
              <w:t>/т н/е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пайдалы қазбаның типі, сорты, маркасы, технологиялық тобы;</w:t>
            </w:r>
            <w:r>
              <w:br/>
            </w:r>
            <w:r>
              <w:rPr>
                <w:rFonts w:ascii="Times New Roman"/>
                <w:b w:val="false"/>
                <w:i w:val="false"/>
                <w:color w:val="000000"/>
                <w:sz w:val="20"/>
              </w:rPr>
              <w:t>
б) пайдалы компоненттер мен зиянды қоспалардың орташа құрамы (пайдалы қазбаның шығымы)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А+В</w:t>
            </w:r>
            <w:r>
              <w:br/>
            </w:r>
            <w:r>
              <w:rPr>
                <w:rFonts w:ascii="Times New Roman"/>
                <w:b w:val="false"/>
                <w:i w:val="false"/>
                <w:color w:val="000000"/>
                <w:sz w:val="20"/>
              </w:rPr>
              <w:t>
А+В+С</w:t>
            </w:r>
            <w:r>
              <w:rPr>
                <w:rFonts w:ascii="Times New Roman"/>
                <w:b w:val="false"/>
                <w:i w:val="false"/>
                <w:color w:val="000000"/>
                <w:vertAlign w:val="subscript"/>
              </w:rPr>
              <w:t>1</w:t>
            </w:r>
            <w:r>
              <w:br/>
            </w:r>
            <w:r>
              <w:rPr>
                <w:rFonts w:ascii="Times New Roman"/>
                <w:b w:val="false"/>
                <w:i w:val="false"/>
                <w:color w:val="000000"/>
                <w:sz w:val="20"/>
              </w:rPr>
              <w:t>
С</w:t>
            </w:r>
            <w:r>
              <w:rPr>
                <w:rFonts w:ascii="Times New Roman"/>
                <w:b w:val="false"/>
                <w:i w:val="false"/>
                <w:color w:val="000000"/>
                <w:vertAlign w:val="subscript"/>
              </w:rPr>
              <w:t>2</w:t>
            </w:r>
            <w:r>
              <w:br/>
            </w:r>
            <w:r>
              <w:rPr>
                <w:rFonts w:ascii="Times New Roman"/>
                <w:b w:val="false"/>
                <w:i w:val="false"/>
                <w:color w:val="000000"/>
                <w:sz w:val="20"/>
              </w:rPr>
              <w:t>
қорларының санаттары баланстан тыс</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3427"/>
        <w:gridCol w:w="1815"/>
        <w:gridCol w:w="1815"/>
        <w:gridCol w:w="18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шығын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764"/>
        <w:gridCol w:w="2400"/>
        <w:gridCol w:w="2198"/>
        <w:gridCol w:w="21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баланстық қорлардың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1 қаңтарға қорлардың жай-күйі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 немесе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3912"/>
        <w:gridCol w:w="60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немесе АҚК бекіткен баланстық қорлар</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өндіру және құнарсыздану кезінде ысыраптың жобалық қуатының есебінен А+В+С</w:t>
            </w:r>
            <w:r>
              <w:rPr>
                <w:rFonts w:ascii="Times New Roman"/>
                <w:b w:val="false"/>
                <w:i w:val="false"/>
                <w:color w:val="000000"/>
                <w:vertAlign w:val="subscript"/>
              </w:rPr>
              <w:t>1</w:t>
            </w:r>
            <w:r>
              <w:rPr>
                <w:rFonts w:ascii="Times New Roman"/>
                <w:b w:val="false"/>
                <w:i w:val="false"/>
                <w:color w:val="000000"/>
                <w:sz w:val="20"/>
              </w:rPr>
              <w:t xml:space="preserve"> санатындағы баланстық қорлармен жылдарға қамтамасыз етілуі:</w:t>
            </w:r>
            <w:r>
              <w:br/>
            </w:r>
            <w:r>
              <w:rPr>
                <w:rFonts w:ascii="Times New Roman"/>
                <w:b w:val="false"/>
                <w:i w:val="false"/>
                <w:color w:val="000000"/>
                <w:sz w:val="20"/>
              </w:rPr>
              <w:t>
а) барлық қорлармен;б) жобалық өңдеу сұлбаларында</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барлығы;</w:t>
            </w:r>
            <w:r>
              <w:br/>
            </w:r>
            <w:r>
              <w:rPr>
                <w:rFonts w:ascii="Times New Roman"/>
                <w:b w:val="false"/>
                <w:i w:val="false"/>
                <w:color w:val="000000"/>
                <w:sz w:val="20"/>
              </w:rPr>
              <w:t>
б) бекітілген күні, хаттаманың нөмірі;</w:t>
            </w:r>
            <w:r>
              <w:br/>
            </w:r>
            <w:r>
              <w:rPr>
                <w:rFonts w:ascii="Times New Roman"/>
                <w:b w:val="false"/>
                <w:i w:val="false"/>
                <w:color w:val="000000"/>
                <w:sz w:val="20"/>
              </w:rPr>
              <w:t>
в) күрделілік тобы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 кезіндегі жобалық ысырап, %;</w:t>
            </w:r>
            <w:r>
              <w:br/>
            </w:r>
            <w:r>
              <w:rPr>
                <w:rFonts w:ascii="Times New Roman"/>
                <w:b w:val="false"/>
                <w:i w:val="false"/>
                <w:color w:val="000000"/>
                <w:sz w:val="20"/>
              </w:rPr>
              <w:t>
2) құнарсыздану,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қатты пайдалы қазбалар бойынша жер қойнауының жай-күйі туралы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"Қатты пайдалы қазбалар бойынша жер қойнауының жай-күйі туралы есептілік"</w:t>
      </w:r>
    </w:p>
    <w:p>
      <w:pPr>
        <w:spacing w:after="0"/>
        <w:ind w:left="0"/>
        <w:jc w:val="both"/>
      </w:pPr>
      <w:r>
        <w:rPr>
          <w:rFonts w:ascii="Times New Roman"/>
          <w:b w:val="false"/>
          <w:i w:val="false"/>
          <w:color w:val="000000"/>
          <w:sz w:val="28"/>
        </w:rPr>
        <w:t xml:space="preserve">
      Нысанның А-бағанында кен орнының реттік нөмірі көрсетіледі. </w:t>
      </w:r>
    </w:p>
    <w:p>
      <w:pPr>
        <w:spacing w:after="0"/>
        <w:ind w:left="0"/>
        <w:jc w:val="both"/>
      </w:pPr>
      <w:r>
        <w:rPr>
          <w:rFonts w:ascii="Times New Roman"/>
          <w:b w:val="false"/>
          <w:i w:val="false"/>
          <w:color w:val="000000"/>
          <w:sz w:val="28"/>
        </w:rPr>
        <w:t>
      Нысанның Б-бағанында облысы, кәсіпорын, кен орны, учаскесі, орналасқан жері,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Нысанның 1-бағанында а) игерілу дәрежесі, жылы; б) кәсіпорынның, жылдық жобалау қуаты; в) қорлардың тереңдігін есептеу; г) игерудің ең көп (нақты) тереңдігі, м; д) аршу коэффициенті, м көрсетіледі.</w:t>
      </w:r>
    </w:p>
    <w:p>
      <w:pPr>
        <w:spacing w:after="0"/>
        <w:ind w:left="0"/>
        <w:jc w:val="both"/>
      </w:pPr>
      <w:r>
        <w:rPr>
          <w:rFonts w:ascii="Times New Roman"/>
          <w:b w:val="false"/>
          <w:i w:val="false"/>
          <w:color w:val="000000"/>
          <w:sz w:val="28"/>
        </w:rPr>
        <w:t>
      Нысанның 2-бағанында а) пайдалы қазбаның типі, сорты, маркасы, технологиялық тобы; б)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Нысанның 3-бағанында А, В, А+В, А+В+С</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санаттары бойынша қорлар және баланстан тыс қорлар көрсетіледі.</w:t>
      </w:r>
    </w:p>
    <w:p>
      <w:pPr>
        <w:spacing w:after="0"/>
        <w:ind w:left="0"/>
        <w:jc w:val="both"/>
      </w:pPr>
      <w:r>
        <w:rPr>
          <w:rFonts w:ascii="Times New Roman"/>
          <w:b w:val="false"/>
          <w:i w:val="false"/>
          <w:color w:val="000000"/>
          <w:sz w:val="28"/>
        </w:rPr>
        <w:t xml:space="preserve">
      Нысанның 4-бағанында ____ жылғы 1 қаңтардағы баланстық қорлар көрсетіледі. </w:t>
      </w:r>
    </w:p>
    <w:p>
      <w:pPr>
        <w:spacing w:after="0"/>
        <w:ind w:left="0"/>
        <w:jc w:val="both"/>
      </w:pPr>
      <w:r>
        <w:rPr>
          <w:rFonts w:ascii="Times New Roman"/>
          <w:b w:val="false"/>
          <w:i w:val="false"/>
          <w:color w:val="000000"/>
          <w:sz w:val="28"/>
        </w:rPr>
        <w:t xml:space="preserve">
      Нысанның 5-бағанында ____ жылғы 1 қаңтардағы бойынша баланстан тыс қорлар көрсетіледі. </w:t>
      </w:r>
    </w:p>
    <w:p>
      <w:pPr>
        <w:spacing w:after="0"/>
        <w:ind w:left="0"/>
        <w:jc w:val="both"/>
      </w:pPr>
      <w:r>
        <w:rPr>
          <w:rFonts w:ascii="Times New Roman"/>
          <w:b w:val="false"/>
          <w:i w:val="false"/>
          <w:color w:val="000000"/>
          <w:sz w:val="28"/>
        </w:rPr>
        <w:t xml:space="preserve">
      Нысанның 6-бағанында өңдіру нәтижесінде____жылғы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7-бағанында өңдіру кезіңдегі шығын нәтижесінде____жылғы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8-бағанында өндіру барлау кезіңдегі шығын нәтижесінде____жылғы баланстық қорлардың өзгеруі (+ немесе -) көрсетіледі. </w:t>
      </w:r>
    </w:p>
    <w:p>
      <w:pPr>
        <w:spacing w:after="0"/>
        <w:ind w:left="0"/>
        <w:jc w:val="both"/>
      </w:pPr>
      <w:r>
        <w:rPr>
          <w:rFonts w:ascii="Times New Roman"/>
          <w:b w:val="false"/>
          <w:i w:val="false"/>
          <w:color w:val="000000"/>
          <w:sz w:val="28"/>
        </w:rPr>
        <w:t>
      Нысанның 9-бағанында қайта бағалау нәтижесінде____жылғы баланстық қорлардың өзгеруі көрсетіледі.</w:t>
      </w:r>
    </w:p>
    <w:p>
      <w:pPr>
        <w:spacing w:after="0"/>
        <w:ind w:left="0"/>
        <w:jc w:val="both"/>
      </w:pPr>
      <w:r>
        <w:rPr>
          <w:rFonts w:ascii="Times New Roman"/>
          <w:b w:val="false"/>
          <w:i w:val="false"/>
          <w:color w:val="000000"/>
          <w:sz w:val="28"/>
        </w:rPr>
        <w:t>
      Нысанның 10-бағанында расталмаған қорларды есептен шығару нәтижесінде____жылғы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техникалық шекаралардың өзгеруі және басқа да себептер нәтижесінде____жылғы баланстық қорлардың өзгеруі көрсетіледі.</w:t>
      </w:r>
    </w:p>
    <w:p>
      <w:pPr>
        <w:spacing w:after="0"/>
        <w:ind w:left="0"/>
        <w:jc w:val="both"/>
      </w:pPr>
      <w:r>
        <w:rPr>
          <w:rFonts w:ascii="Times New Roman"/>
          <w:b w:val="false"/>
          <w:i w:val="false"/>
          <w:color w:val="000000"/>
          <w:sz w:val="28"/>
        </w:rPr>
        <w:t xml:space="preserve">
      Нысанның 12-бағанында ____ жылғы 1 қаңтардағы қорлардың баланстық жай-күйі көрсетіледі. </w:t>
      </w:r>
    </w:p>
    <w:p>
      <w:pPr>
        <w:spacing w:after="0"/>
        <w:ind w:left="0"/>
        <w:jc w:val="both"/>
      </w:pPr>
      <w:r>
        <w:rPr>
          <w:rFonts w:ascii="Times New Roman"/>
          <w:b w:val="false"/>
          <w:i w:val="false"/>
          <w:color w:val="000000"/>
          <w:sz w:val="28"/>
        </w:rPr>
        <w:t xml:space="preserve">
      Нысанның 13-бағанында ____ жылғы 1 қаңтардағы қорлардың баланстан тыс жай-күйі көрсетіледі. </w:t>
      </w:r>
    </w:p>
    <w:p>
      <w:pPr>
        <w:spacing w:after="0"/>
        <w:ind w:left="0"/>
        <w:jc w:val="both"/>
      </w:pPr>
      <w:r>
        <w:rPr>
          <w:rFonts w:ascii="Times New Roman"/>
          <w:b w:val="false"/>
          <w:i w:val="false"/>
          <w:color w:val="000000"/>
          <w:sz w:val="28"/>
        </w:rPr>
        <w:t>
      Нысанның 14-бағанында МҚК немесе АҚК бекіткен баланстық қорлар: а) барлығы; б) бекітілген жылы, хаттаманың нөмірі; в) күрделілік тобы көрсетіледі.</w:t>
      </w:r>
    </w:p>
    <w:p>
      <w:pPr>
        <w:spacing w:after="0"/>
        <w:ind w:left="0"/>
        <w:jc w:val="both"/>
      </w:pPr>
      <w:r>
        <w:rPr>
          <w:rFonts w:ascii="Times New Roman"/>
          <w:b w:val="false"/>
          <w:i w:val="false"/>
          <w:color w:val="000000"/>
          <w:sz w:val="28"/>
        </w:rPr>
        <w:t xml:space="preserve">
      Нысанның 15-бағанында МҚК немесе АҚК бекіткен баланстық қорлар. </w:t>
      </w:r>
    </w:p>
    <w:p>
      <w:pPr>
        <w:spacing w:after="0"/>
        <w:ind w:left="0"/>
        <w:jc w:val="both"/>
      </w:pPr>
      <w:r>
        <w:rPr>
          <w:rFonts w:ascii="Times New Roman"/>
          <w:b w:val="false"/>
          <w:i w:val="false"/>
          <w:color w:val="000000"/>
          <w:sz w:val="28"/>
        </w:rPr>
        <w:t>
      1) Өңдіру кезіңдегі жобалық ысырап %; 2) құнарсыздану көрсетіледі.</w:t>
      </w:r>
    </w:p>
    <w:p>
      <w:pPr>
        <w:spacing w:after="0"/>
        <w:ind w:left="0"/>
        <w:jc w:val="both"/>
      </w:pPr>
      <w:r>
        <w:rPr>
          <w:rFonts w:ascii="Times New Roman"/>
          <w:b w:val="false"/>
          <w:i w:val="false"/>
          <w:color w:val="000000"/>
          <w:sz w:val="28"/>
        </w:rPr>
        <w:t>
      Нысанның 16-бағанында кәсіпорынның а) барлық қорлармен; б) жобалық өңдеу сұлбаларында өндіру және құнарсыздану кезінде ысыраптың жобалық қуатының есебінен А+В+С</w:t>
      </w:r>
      <w:r>
        <w:rPr>
          <w:rFonts w:ascii="Times New Roman"/>
          <w:b w:val="false"/>
          <w:i w:val="false"/>
          <w:color w:val="000000"/>
          <w:vertAlign w:val="subscript"/>
        </w:rPr>
        <w:t>1</w:t>
      </w:r>
      <w:r>
        <w:rPr>
          <w:rFonts w:ascii="Times New Roman"/>
          <w:b w:val="false"/>
          <w:i w:val="false"/>
          <w:color w:val="000000"/>
          <w:sz w:val="28"/>
        </w:rPr>
        <w:t xml:space="preserve"> санатындағы баланстық қорлармен жылдарға қамтамасыз етілуі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254 бұйрығына 2-қосымша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5" w:id="22"/>
    <w:p>
      <w:pPr>
        <w:spacing w:after="0"/>
        <w:ind w:left="0"/>
        <w:jc w:val="left"/>
      </w:pPr>
      <w:r>
        <w:rPr>
          <w:rFonts w:ascii="Times New Roman"/>
          <w:b/>
          <w:i w:val="false"/>
          <w:color w:val="000000"/>
        </w:rPr>
        <w:t xml:space="preserve"> Мониторинг жөніндегі есептілік</w:t>
      </w:r>
    </w:p>
    <w:bookmarkEnd w:id="22"/>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22.11.2017 </w:t>
      </w:r>
      <w:r>
        <w:rPr>
          <w:rFonts w:ascii="Times New Roman"/>
          <w:b w:val="false"/>
          <w:i w:val="false"/>
          <w:color w:val="ff0000"/>
          <w:sz w:val="28"/>
        </w:rPr>
        <w:t>№ 810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Көмірсутек кен орындарының жер қойнауы бойынша мониторинг жөніндегі есептілік.</w:t>
      </w:r>
    </w:p>
    <w:p>
      <w:pPr>
        <w:spacing w:after="0"/>
        <w:ind w:left="0"/>
        <w:jc w:val="both"/>
      </w:pPr>
      <w:r>
        <w:rPr>
          <w:rFonts w:ascii="Times New Roman"/>
          <w:b w:val="false"/>
          <w:i w:val="false"/>
          <w:color w:val="000000"/>
          <w:sz w:val="28"/>
        </w:rPr>
        <w:t>
      2. Қатты пайдалы қазбалар кен орындары бойынша мониторинг жөніндегі есептілік.</w:t>
      </w:r>
    </w:p>
    <w:p>
      <w:pPr>
        <w:spacing w:after="0"/>
        <w:ind w:left="0"/>
        <w:jc w:val="both"/>
      </w:pPr>
      <w:r>
        <w:rPr>
          <w:rFonts w:ascii="Times New Roman"/>
          <w:b w:val="false"/>
          <w:i w:val="false"/>
          <w:color w:val="000000"/>
          <w:sz w:val="28"/>
        </w:rPr>
        <w:t>
      3. Жерасты сулары жер қойнауы мониторинг жөніндегі есептілік.</w:t>
      </w:r>
    </w:p>
    <w:bookmarkStart w:name="z35" w:id="23"/>
    <w:p>
      <w:pPr>
        <w:spacing w:after="0"/>
        <w:ind w:left="0"/>
        <w:jc w:val="left"/>
      </w:pPr>
      <w:r>
        <w:rPr>
          <w:rFonts w:ascii="Times New Roman"/>
          <w:b/>
          <w:i w:val="false"/>
          <w:color w:val="000000"/>
        </w:rPr>
        <w:t xml:space="preserve"> Көмірсутек кен орындарының жер қойнауы бойынша мониторинг жөніндегі есептілік</w:t>
      </w:r>
      <w:r>
        <w:br/>
      </w:r>
      <w:r>
        <w:rPr>
          <w:rFonts w:ascii="Times New Roman"/>
          <w:b/>
          <w:i w:val="false"/>
          <w:color w:val="000000"/>
        </w:rPr>
        <w:t>20__ жылғы есептілік кезең</w:t>
      </w:r>
    </w:p>
    <w:bookmarkEnd w:id="23"/>
    <w:p>
      <w:pPr>
        <w:spacing w:after="0"/>
        <w:ind w:left="0"/>
        <w:jc w:val="both"/>
      </w:pPr>
      <w:r>
        <w:rPr>
          <w:rFonts w:ascii="Times New Roman"/>
          <w:b w:val="false"/>
          <w:i w:val="false"/>
          <w:color w:val="000000"/>
          <w:sz w:val="28"/>
        </w:rPr>
        <w:t>
      Индекс: ЖҚМ-1.</w:t>
      </w:r>
      <w:r>
        <w:br/>
      </w:r>
      <w:r>
        <w:rPr>
          <w:rFonts w:ascii="Times New Roman"/>
          <w:b w:val="false"/>
          <w:i w:val="false"/>
          <w:color w:val="000000"/>
          <w:sz w:val="28"/>
        </w:rPr>
        <w:t xml:space="preserve">
      Мерзімділігі: жыл сайын. </w:t>
      </w:r>
      <w:r>
        <w:br/>
      </w:r>
      <w:r>
        <w:rPr>
          <w:rFonts w:ascii="Times New Roman"/>
          <w:b w:val="false"/>
          <w:i w:val="false"/>
          <w:color w:val="000000"/>
          <w:sz w:val="28"/>
        </w:rPr>
        <w:t>
      Ұсынатын адамдар тобы: жер қойнауын пайдаланушылар.</w:t>
      </w:r>
      <w:r>
        <w:br/>
      </w: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r>
        <w:br/>
      </w:r>
      <w:r>
        <w:rPr>
          <w:rFonts w:ascii="Times New Roman"/>
          <w:b w:val="false"/>
          <w:i w:val="false"/>
          <w:color w:val="000000"/>
          <w:sz w:val="28"/>
        </w:rPr>
        <w:t xml:space="preserve">
      Ұсыну мерзімі: жыл сайын, есептік жылдан кейінгі жылдың 15 ақпанына дейін. </w:t>
      </w:r>
      <w:r>
        <w:br/>
      </w:r>
      <w:r>
        <w:rPr>
          <w:rFonts w:ascii="Times New Roman"/>
          <w:b w:val="false"/>
          <w:i w:val="false"/>
          <w:color w:val="000000"/>
          <w:sz w:val="28"/>
        </w:rPr>
        <w:t xml:space="preserve">
      20__ жылғы көмірсутек кен орындарының жер қойнауы бойынша мониторинг жөніндегі есептілік </w:t>
      </w:r>
      <w:r>
        <w:br/>
      </w:r>
      <w:r>
        <w:rPr>
          <w:rFonts w:ascii="Times New Roman"/>
          <w:b w:val="false"/>
          <w:i w:val="false"/>
          <w:color w:val="000000"/>
          <w:sz w:val="28"/>
        </w:rPr>
        <w:t xml:space="preserve">
      1-кесте.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959"/>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типі. Компоненттер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911"/>
        <w:gridCol w:w="3565"/>
        <w:gridCol w:w="2751"/>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(облыс, аудан)</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Мұнай-газды провинция, облыс</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(таулы) бөлудің ауданы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басталу жылы, ауқымы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2788"/>
        <w:gridCol w:w="2782"/>
        <w:gridCol w:w="278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орнының тереңдігі, 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өңдеу тәсілі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қоры, ұңғы</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xml:space="preserve">      2-кесте. Жер қойнауы мониторингінің бағдарламасы туралы мәліметтер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2113"/>
        <w:gridCol w:w="1358"/>
        <w:gridCol w:w="2868"/>
        <w:gridCol w:w="2490"/>
        <w:gridCol w:w="2114"/>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әзірленген және бекітілген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 компания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жүргізілетін мониторинг түрлері*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 жыл</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басталған күн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Көмірсутек кен орындарындағы жер қойнауы мониторингінің түрлері:</w:t>
      </w:r>
    </w:p>
    <w:p>
      <w:pPr>
        <w:spacing w:after="0"/>
        <w:ind w:left="0"/>
        <w:jc w:val="both"/>
      </w:pPr>
      <w:r>
        <w:rPr>
          <w:rFonts w:ascii="Times New Roman"/>
          <w:b w:val="false"/>
          <w:i w:val="false"/>
          <w:color w:val="000000"/>
          <w:sz w:val="28"/>
        </w:rPr>
        <w:t>
      Геодинамикалық мониторинг (3; 3.1; 3.2; 3.3; 3.4-кестелер)</w:t>
      </w:r>
    </w:p>
    <w:p>
      <w:pPr>
        <w:spacing w:after="0"/>
        <w:ind w:left="0"/>
        <w:jc w:val="both"/>
      </w:pPr>
      <w:r>
        <w:rPr>
          <w:rFonts w:ascii="Times New Roman"/>
          <w:b w:val="false"/>
          <w:i w:val="false"/>
          <w:color w:val="000000"/>
          <w:sz w:val="28"/>
        </w:rPr>
        <w:t>
      Кәсіпшілік-геофизикалық және гидродинамикалық мониторинг (4; 4.1; 4.2-кестелер)</w:t>
      </w:r>
    </w:p>
    <w:p>
      <w:pPr>
        <w:spacing w:after="0"/>
        <w:ind w:left="0"/>
        <w:jc w:val="both"/>
      </w:pPr>
      <w:r>
        <w:rPr>
          <w:rFonts w:ascii="Times New Roman"/>
          <w:b w:val="false"/>
          <w:i w:val="false"/>
          <w:color w:val="000000"/>
          <w:sz w:val="28"/>
        </w:rPr>
        <w:t>
      Геохимикалық мониторинг (5; 5.1-кестелер)</w:t>
      </w:r>
    </w:p>
    <w:p>
      <w:pPr>
        <w:spacing w:after="0"/>
        <w:ind w:left="0"/>
        <w:jc w:val="both"/>
      </w:pPr>
      <w:r>
        <w:rPr>
          <w:rFonts w:ascii="Times New Roman"/>
          <w:b w:val="false"/>
          <w:i w:val="false"/>
          <w:color w:val="000000"/>
          <w:sz w:val="28"/>
        </w:rPr>
        <w:t>
      3-кесте. Геодинамикалық мониторинг</w:t>
      </w:r>
    </w:p>
    <w:p>
      <w:pPr>
        <w:spacing w:after="0"/>
        <w:ind w:left="0"/>
        <w:jc w:val="both"/>
      </w:pPr>
      <w:r>
        <w:rPr>
          <w:rFonts w:ascii="Times New Roman"/>
          <w:b w:val="false"/>
          <w:i w:val="false"/>
          <w:color w:val="000000"/>
          <w:sz w:val="28"/>
        </w:rPr>
        <w:t xml:space="preserve">
      Мониторингті ұйымдастыру және жүргізу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13"/>
        <w:gridCol w:w="3068"/>
        <w:gridCol w:w="3627"/>
        <w:gridCol w:w="1114"/>
        <w:gridCol w:w="1114"/>
        <w:gridCol w:w="1114"/>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түрлері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дәлдігі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орындаушы компания</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профильдің № және ұзындығы, км; пункттер саны, пункт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өлшеулер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гравиметриялық өлшеулер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микрогалл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3.1-кесте. Қадағалау нәтижелері</w:t>
      </w:r>
    </w:p>
    <w:p>
      <w:pPr>
        <w:spacing w:after="0"/>
        <w:ind w:left="0"/>
        <w:jc w:val="both"/>
      </w:pPr>
      <w:r>
        <w:rPr>
          <w:rFonts w:ascii="Times New Roman"/>
          <w:b w:val="false"/>
          <w:i w:val="false"/>
          <w:color w:val="000000"/>
          <w:sz w:val="28"/>
        </w:rPr>
        <w:t>
      Нивелирлеу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4"/>
        <w:gridCol w:w="934"/>
        <w:gridCol w:w="3747"/>
        <w:gridCol w:w="3748"/>
        <w:gridCol w:w="2004"/>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тік қозғалысы, мм/жыл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r>
              <w:br/>
            </w:r>
            <w:r>
              <w:rPr>
                <w:rFonts w:ascii="Times New Roman"/>
                <w:b w:val="false"/>
                <w:i w:val="false"/>
                <w:color w:val="000000"/>
                <w:sz w:val="20"/>
              </w:rPr>
              <w:t>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r>
              <w:br/>
            </w:r>
            <w:r>
              <w:rPr>
                <w:rFonts w:ascii="Times New Roman"/>
                <w:b w:val="false"/>
                <w:i w:val="false"/>
                <w:color w:val="000000"/>
                <w:sz w:val="20"/>
              </w:rPr>
              <w:t>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3.2-кесте. Қадағалау нәтижелері GPS өлшеулер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4923"/>
        <w:gridCol w:w="4924"/>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121"/>
        <w:gridCol w:w="4058"/>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тік қозғалысы, мм/жыл</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 мм/жыл</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қозғалысының азимуты, градустар</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3.3-кесте. Қадағалау нәтижелері</w:t>
      </w:r>
    </w:p>
    <w:p>
      <w:pPr>
        <w:spacing w:after="0"/>
        <w:ind w:left="0"/>
        <w:jc w:val="both"/>
      </w:pPr>
      <w:r>
        <w:rPr>
          <w:rFonts w:ascii="Times New Roman"/>
          <w:b w:val="false"/>
          <w:i w:val="false"/>
          <w:color w:val="000000"/>
          <w:sz w:val="28"/>
        </w:rPr>
        <w:t xml:space="preserve">
      Гравиметриялық өлшеулер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010"/>
        <w:gridCol w:w="4055"/>
        <w:gridCol w:w="4056"/>
        <w:gridCol w:w="2169"/>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 мәндерінің өзгеруі, мкГал/жыл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3.4-кесте. Қадағалау нәтижелері</w:t>
      </w:r>
    </w:p>
    <w:p>
      <w:pPr>
        <w:spacing w:after="0"/>
        <w:ind w:left="0"/>
        <w:jc w:val="both"/>
      </w:pPr>
      <w:r>
        <w:rPr>
          <w:rFonts w:ascii="Times New Roman"/>
          <w:b w:val="false"/>
          <w:i w:val="false"/>
          <w:color w:val="000000"/>
          <w:sz w:val="28"/>
        </w:rPr>
        <w:t>
      Сейсмологиялық байқаулар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4477"/>
        <w:gridCol w:w="447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Ошақтағы оқиғаның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Эпицентрдегі тереңдік, км</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Магнитуда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4-кесте. Кәсіпшілік-геофизикалық және гидродинамикалық мониторинг</w:t>
      </w:r>
    </w:p>
    <w:p>
      <w:pPr>
        <w:spacing w:after="0"/>
        <w:ind w:left="0"/>
        <w:jc w:val="both"/>
      </w:pPr>
      <w:r>
        <w:rPr>
          <w:rFonts w:ascii="Times New Roman"/>
          <w:b w:val="false"/>
          <w:i w:val="false"/>
          <w:color w:val="000000"/>
          <w:sz w:val="28"/>
        </w:rPr>
        <w:t>
      Мониторинг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88"/>
        <w:gridCol w:w="7878"/>
        <w:gridCol w:w="2617"/>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түрлері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қаттық және түптік қысымдарды және температураларды өлшеулер </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Кәсіпшілік ұңғымалардың саны, қадағалау ұңғымаларының саны, өнімді қатпарлар </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сүзудің белгіленген режимдеріндегі өлшеулер (ИД, ҚКК, ҚКТ)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дебиттерді/қабылдауларды өлшеу</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өлшемдерін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ҰҒЗ әдістерімен (ГК, ГГК, НК, ННК, АК, шуды өлшеу, электро-магниттік өлшеулер, резистиви-метрия, СИК және т.б.) өлшеулер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 және әдістер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нақтылығы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 компания</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4.1-кесте. Қадағалау нәтижелері</w:t>
      </w:r>
    </w:p>
    <w:p>
      <w:pPr>
        <w:spacing w:after="0"/>
        <w:ind w:left="0"/>
        <w:jc w:val="both"/>
      </w:pPr>
      <w:r>
        <w:rPr>
          <w:rFonts w:ascii="Times New Roman"/>
          <w:b w:val="false"/>
          <w:i w:val="false"/>
          <w:color w:val="000000"/>
          <w:sz w:val="28"/>
        </w:rPr>
        <w:t>
      Кәсіпшілік геофизикалық мониторинг (ҰГЗ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 және типі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координаттары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қатпар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2912"/>
        <w:gridCol w:w="37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өлшеу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Жылулықты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өлшеу</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қысымы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түптік қысым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ұңғыма діңгегіне құйылу көлемі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азаю көлемі (қадағалау)</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916"/>
        <w:gridCol w:w="2489"/>
        <w:gridCol w:w="1916"/>
        <w:gridCol w:w="1916"/>
        <w:gridCol w:w="21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құрамы және құрылымы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кедергісі</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тұрақты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 (электр кедергісі)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бөлік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бөлік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 (ГНК) жағдайы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032"/>
        <w:gridCol w:w="2152"/>
        <w:gridCol w:w="2033"/>
        <w:gridCol w:w="2028"/>
        <w:gridCol w:w="20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каротаж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Каротаждың радиохимиялық әдісі</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кеуектілігі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шеген құбыр тізбектерімен ілінісуі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тау-кен жыныстарымен ілінісуі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салу процессіндегі ГК деректері</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r>
              <w:br/>
            </w:r>
            <w:r>
              <w:rPr>
                <w:rFonts w:ascii="Times New Roman"/>
                <w:b w:val="false"/>
                <w:i w:val="false"/>
                <w:color w:val="000000"/>
                <w:sz w:val="20"/>
              </w:rPr>
              <w:t>
ны пайдалану барысын</w:t>
            </w:r>
            <w:r>
              <w:br/>
            </w:r>
            <w:r>
              <w:rPr>
                <w:rFonts w:ascii="Times New Roman"/>
                <w:b w:val="false"/>
                <w:i w:val="false"/>
                <w:color w:val="000000"/>
                <w:sz w:val="20"/>
              </w:rPr>
              <w:t>
дағы ГК деректері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радиоактивтіліктің қалыпсызды</w:t>
            </w:r>
            <w:r>
              <w:br/>
            </w:r>
            <w:r>
              <w:rPr>
                <w:rFonts w:ascii="Times New Roman"/>
                <w:b w:val="false"/>
                <w:i w:val="false"/>
                <w:color w:val="000000"/>
                <w:sz w:val="20"/>
              </w:rPr>
              <w:t>
ғы</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игеру процессімен қамтылуы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қанығу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қалыңдық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өімділік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берілісі</w:t>
            </w:r>
            <w:r>
              <w:br/>
            </w:r>
            <w:r>
              <w:rPr>
                <w:rFonts w:ascii="Times New Roman"/>
                <w:b w:val="false"/>
                <w:i w:val="false"/>
                <w:color w:val="000000"/>
                <w:sz w:val="20"/>
              </w:rPr>
              <w:t>
нің коэффициенті</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4.2-кесте. Қадағалау нәтижелері</w:t>
      </w:r>
    </w:p>
    <w:p>
      <w:pPr>
        <w:spacing w:after="0"/>
        <w:ind w:left="0"/>
        <w:jc w:val="both"/>
      </w:pPr>
      <w:r>
        <w:rPr>
          <w:rFonts w:ascii="Times New Roman"/>
          <w:b w:val="false"/>
          <w:i w:val="false"/>
          <w:color w:val="000000"/>
          <w:sz w:val="28"/>
        </w:rPr>
        <w:t>
      Гидродинамикалық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829"/>
        <w:gridCol w:w="2214"/>
        <w:gridCol w:w="2214"/>
        <w:gridCol w:w="2830"/>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 және түрі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координаттары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қатпар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аралығы, м</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835"/>
        <w:gridCol w:w="2346"/>
        <w:gridCol w:w="2346"/>
        <w:gridCol w:w="2857"/>
      </w:tblGrid>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олжа, т/жыл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түрі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қысымы, МПа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Түптік қысым, МПа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2934"/>
        <w:gridCol w:w="1882"/>
        <w:gridCol w:w="2707"/>
        <w:gridCol w:w="2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тәулігіне/тонна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коэффициенті тәул/м3*МПа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r>
              <w:br/>
            </w:r>
            <w:r>
              <w:rPr>
                <w:rFonts w:ascii="Times New Roman"/>
                <w:b w:val="false"/>
                <w:i w:val="false"/>
                <w:color w:val="000000"/>
                <w:sz w:val="20"/>
              </w:rPr>
              <w:t>
мкм2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Пьезо-өткізгіштік, м2/с</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өткізгіштік, мкм2*</w:t>
            </w:r>
            <w:r>
              <w:br/>
            </w:r>
            <w:r>
              <w:rPr>
                <w:rFonts w:ascii="Times New Roman"/>
                <w:b w:val="false"/>
                <w:i w:val="false"/>
                <w:color w:val="000000"/>
                <w:sz w:val="20"/>
              </w:rPr>
              <w:t>м/Мпа*с</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1699"/>
        <w:gridCol w:w="1699"/>
        <w:gridCol w:w="1699"/>
        <w:gridCol w:w="2107"/>
        <w:gridCol w:w="17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 фактор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қаттағы ағымның типі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w:t>
            </w:r>
            <w:r>
              <w:br/>
            </w:r>
            <w:r>
              <w:rPr>
                <w:rFonts w:ascii="Times New Roman"/>
                <w:b w:val="false"/>
                <w:i w:val="false"/>
                <w:color w:val="000000"/>
                <w:sz w:val="20"/>
              </w:rPr>
              <w:t>
ғы ағым модулі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 модулінің типі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қабылдау коэффициенті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бойынша қорытындылар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5-кесте. Геохимиялық мониторинг</w:t>
      </w:r>
    </w:p>
    <w:p>
      <w:pPr>
        <w:spacing w:after="0"/>
        <w:ind w:left="0"/>
        <w:jc w:val="both"/>
      </w:pPr>
      <w:r>
        <w:rPr>
          <w:rFonts w:ascii="Times New Roman"/>
          <w:b w:val="false"/>
          <w:i w:val="false"/>
          <w:color w:val="000000"/>
          <w:sz w:val="28"/>
        </w:rPr>
        <w:t>
      Мониторингті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3653"/>
        <w:gridCol w:w="1729"/>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 компания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мұнай, газ сынамасын алу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5.1-кесте Қадағалау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39"/>
        <w:gridCol w:w="2239"/>
        <w:gridCol w:w="3344"/>
        <w:gridCol w:w="2240"/>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қатпар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aлу аралығы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936"/>
        <w:gridCol w:w="982"/>
        <w:gridCol w:w="1330"/>
        <w:gridCol w:w="2415"/>
        <w:gridCol w:w="1220"/>
        <w:gridCol w:w="2296"/>
        <w:gridCol w:w="1282"/>
        <w:gridCol w:w="7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Қаттағы мұнай қасиеттері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газ, м</w:t>
            </w:r>
            <w:r>
              <w:rPr>
                <w:rFonts w:ascii="Times New Roman"/>
                <w:b w:val="false"/>
                <w:i w:val="false"/>
                <w:color w:val="000000"/>
                <w:vertAlign w:val="superscript"/>
              </w:rPr>
              <w:t>3</w:t>
            </w:r>
            <w:r>
              <w:rPr>
                <w:rFonts w:ascii="Times New Roman"/>
                <w:b w:val="false"/>
                <w:i w:val="false"/>
                <w:color w:val="000000"/>
                <w:sz w:val="20"/>
              </w:rPr>
              <w:t>/т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коэффициенті, бірл.ү.</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қаттық жағдайдағы мұнайдың тығыздығы, г/см</w:t>
            </w:r>
            <w:r>
              <w:rPr>
                <w:rFonts w:ascii="Times New Roman"/>
                <w:b w:val="false"/>
                <w:i w:val="false"/>
                <w:color w:val="000000"/>
                <w:vertAlign w:val="superscript"/>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r>
              <w:rPr>
                <w:rFonts w:ascii="Times New Roman"/>
                <w:b w:val="false"/>
                <w:i w:val="false"/>
                <w:color w:val="000000"/>
                <w:sz w:val="20"/>
              </w:rPr>
              <w:t>С қабаттық шарттағы газсыздандырылған мұнайдың тығыздығы, г/см</w:t>
            </w:r>
            <w:r>
              <w:rPr>
                <w:rFonts w:ascii="Times New Roman"/>
                <w:b w:val="false"/>
                <w:i w:val="false"/>
                <w:color w:val="000000"/>
                <w:vertAlign w:val="superscript"/>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қаттық жағдайдағы мұнайдың тұтқырлығы, МПа*с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 коэффициенті, *10</w:t>
            </w:r>
            <w:r>
              <w:rPr>
                <w:rFonts w:ascii="Times New Roman"/>
                <w:b w:val="false"/>
                <w:i w:val="false"/>
                <w:color w:val="000000"/>
                <w:vertAlign w:val="superscript"/>
              </w:rPr>
              <w:t xml:space="preserve">5 </w:t>
            </w:r>
            <w:r>
              <w:rPr>
                <w:rFonts w:ascii="Times New Roman"/>
                <w:b w:val="false"/>
                <w:i w:val="false"/>
                <w:color w:val="000000"/>
                <w:sz w:val="20"/>
              </w:rPr>
              <w:t>1/ат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ерігіштік коэффициенті,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қанығу қысымы,</w:t>
            </w:r>
            <w:r>
              <w:br/>
            </w:r>
            <w:r>
              <w:rPr>
                <w:rFonts w:ascii="Times New Roman"/>
                <w:b w:val="false"/>
                <w:i w:val="false"/>
                <w:color w:val="000000"/>
                <w:sz w:val="20"/>
              </w:rPr>
              <w:t>МПа</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929"/>
        <w:gridCol w:w="929"/>
        <w:gridCol w:w="929"/>
        <w:gridCol w:w="929"/>
        <w:gridCol w:w="929"/>
        <w:gridCol w:w="929"/>
        <w:gridCol w:w="929"/>
        <w:gridCol w:w="929"/>
        <w:gridCol w:w="929"/>
        <w:gridCol w:w="952"/>
        <w:gridCol w:w="93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Газсыздандырылған мұнайдың қасиеттері</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температурасындағы тығыздығы, г/см</w:t>
            </w:r>
            <w:r>
              <w:rPr>
                <w:rFonts w:ascii="Times New Roman"/>
                <w:b w:val="false"/>
                <w:i w:val="false"/>
                <w:color w:val="000000"/>
                <w:vertAlign w:val="superscript"/>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кинематикалық тұтқырлығы,мм</w:t>
            </w:r>
            <w:r>
              <w:rPr>
                <w:rFonts w:ascii="Times New Roman"/>
                <w:b w:val="false"/>
                <w:i w:val="false"/>
                <w:color w:val="000000"/>
                <w:vertAlign w:val="superscript"/>
              </w:rPr>
              <w:t>2</w:t>
            </w:r>
            <w:r>
              <w:rPr>
                <w:rFonts w:ascii="Times New Roman"/>
                <w:b w:val="false"/>
                <w:i w:val="false"/>
                <w:color w:val="000000"/>
                <w:sz w:val="20"/>
              </w:rPr>
              <w:t xml:space="preserve">/с, </w:t>
            </w:r>
            <w:r>
              <w:rPr>
                <w:rFonts w:ascii="Times New Roman"/>
                <w:b w:val="false"/>
                <w:i w:val="false"/>
                <w:color w:val="000000"/>
                <w:vertAlign w:val="superscript"/>
              </w:rPr>
              <w:t>0</w:t>
            </w:r>
            <w:r>
              <w:rPr>
                <w:rFonts w:ascii="Times New Roman"/>
                <w:b w:val="false"/>
                <w:i w:val="false"/>
                <w:color w:val="000000"/>
                <w:sz w:val="20"/>
              </w:rPr>
              <w:t>С температурада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жаппай %</w:t>
            </w:r>
          </w:p>
        </w:tc>
      </w:tr>
      <w:tr>
        <w:trPr>
          <w:trHeight w:val="30"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тұздар, мг/л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1043"/>
        <w:gridCol w:w="1416"/>
        <w:gridCol w:w="1416"/>
        <w:gridCol w:w="1417"/>
        <w:gridCol w:w="1417"/>
        <w:gridCol w:w="1417"/>
        <w:gridCol w:w="1046"/>
        <w:gridCol w:w="104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Газсыздандырылған мұнайдың қасиеттері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фракциялар шығуы, </w:t>
            </w:r>
            <w:r>
              <w:rPr>
                <w:rFonts w:ascii="Times New Roman"/>
                <w:b w:val="false"/>
                <w:i w:val="false"/>
                <w:color w:val="000000"/>
                <w:vertAlign w:val="superscript"/>
              </w:rPr>
              <w:t>0</w:t>
            </w:r>
            <w:r>
              <w:rPr>
                <w:rFonts w:ascii="Times New Roman"/>
                <w:b w:val="false"/>
                <w:i w:val="false"/>
                <w:color w:val="000000"/>
                <w:sz w:val="20"/>
              </w:rPr>
              <w:t>С температураға дейінгі көлем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қысымы, кПа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салмағы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 етулер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басталуы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1116"/>
        <w:gridCol w:w="1116"/>
        <w:gridCol w:w="1116"/>
        <w:gridCol w:w="1116"/>
        <w:gridCol w:w="1116"/>
        <w:gridCol w:w="1116"/>
        <w:gridCol w:w="1116"/>
        <w:gridCol w:w="114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еркін газдың компоненттік құрамы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компоненттер, % мольдік</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салмағы, г/л</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гексан+жоғарғылар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көмірсутек кен орындарының жер қойнауы мониторингі жөніндегі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"Мониторинг жөніндегі</w:t>
            </w:r>
            <w:r>
              <w:br/>
            </w:r>
            <w:r>
              <w:rPr>
                <w:rFonts w:ascii="Times New Roman"/>
                <w:b w:val="false"/>
                <w:i w:val="false"/>
                <w:color w:val="000000"/>
                <w:sz w:val="20"/>
              </w:rPr>
              <w:t>есептілік"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"Көмірсутек кен орындарының жер қойнауы бойынша мониторинг</w:t>
      </w:r>
      <w:r>
        <w:br/>
      </w:r>
      <w:r>
        <w:rPr>
          <w:rFonts w:ascii="Times New Roman"/>
          <w:b/>
          <w:i w:val="false"/>
          <w:color w:val="000000"/>
        </w:rPr>
        <w:t>жөніндегі есептілік"</w:t>
      </w:r>
    </w:p>
    <w:p>
      <w:pPr>
        <w:spacing w:after="0"/>
        <w:ind w:left="0"/>
        <w:jc w:val="both"/>
      </w:pPr>
      <w:r>
        <w:rPr>
          <w:rFonts w:ascii="Times New Roman"/>
          <w:b w:val="false"/>
          <w:i w:val="false"/>
          <w:color w:val="000000"/>
          <w:sz w:val="28"/>
        </w:rPr>
        <w:t>
      1-кесте. Жалпы мәліметтер</w:t>
      </w:r>
    </w:p>
    <w:p>
      <w:pPr>
        <w:spacing w:after="0"/>
        <w:ind w:left="0"/>
        <w:jc w:val="both"/>
      </w:pPr>
      <w:r>
        <w:rPr>
          <w:rFonts w:ascii="Times New Roman"/>
          <w:b w:val="false"/>
          <w:i w:val="false"/>
          <w:color w:val="000000"/>
          <w:sz w:val="28"/>
        </w:rPr>
        <w:t>
      нысанның 1-бағанында жер қойнауын пайдаланушы көрсетіледі;</w:t>
      </w:r>
    </w:p>
    <w:p>
      <w:pPr>
        <w:spacing w:after="0"/>
        <w:ind w:left="0"/>
        <w:jc w:val="both"/>
      </w:pPr>
      <w:r>
        <w:rPr>
          <w:rFonts w:ascii="Times New Roman"/>
          <w:b w:val="false"/>
          <w:i w:val="false"/>
          <w:color w:val="000000"/>
          <w:sz w:val="28"/>
        </w:rPr>
        <w:t>
      нысанның 2-бағанында келісімшарт немесе лицензия нөмірі көрсетіледі;</w:t>
      </w:r>
    </w:p>
    <w:p>
      <w:pPr>
        <w:spacing w:after="0"/>
        <w:ind w:left="0"/>
        <w:jc w:val="both"/>
      </w:pPr>
      <w:r>
        <w:rPr>
          <w:rFonts w:ascii="Times New Roman"/>
          <w:b w:val="false"/>
          <w:i w:val="false"/>
          <w:color w:val="000000"/>
          <w:sz w:val="28"/>
        </w:rPr>
        <w:t>
      нысанның 3-бағанында пайдалы қазба түрі және компоненттер көрсетіледі;</w:t>
      </w:r>
    </w:p>
    <w:p>
      <w:pPr>
        <w:spacing w:after="0"/>
        <w:ind w:left="0"/>
        <w:jc w:val="both"/>
      </w:pPr>
      <w:r>
        <w:rPr>
          <w:rFonts w:ascii="Times New Roman"/>
          <w:b w:val="false"/>
          <w:i w:val="false"/>
          <w:color w:val="000000"/>
          <w:sz w:val="28"/>
        </w:rPr>
        <w:t xml:space="preserve">
      нысанның 4-бағанында кен орнының атауы көрсетіледі; </w:t>
      </w:r>
    </w:p>
    <w:p>
      <w:pPr>
        <w:spacing w:after="0"/>
        <w:ind w:left="0"/>
        <w:jc w:val="both"/>
      </w:pPr>
      <w:r>
        <w:rPr>
          <w:rFonts w:ascii="Times New Roman"/>
          <w:b w:val="false"/>
          <w:i w:val="false"/>
          <w:color w:val="000000"/>
          <w:sz w:val="28"/>
        </w:rPr>
        <w:t xml:space="preserve">
      нысанның 5-бағанында кен орнының орналасқан жері (облыс, аудан) көрсетіледі; </w:t>
      </w:r>
    </w:p>
    <w:p>
      <w:pPr>
        <w:spacing w:after="0"/>
        <w:ind w:left="0"/>
        <w:jc w:val="both"/>
      </w:pPr>
      <w:r>
        <w:rPr>
          <w:rFonts w:ascii="Times New Roman"/>
          <w:b w:val="false"/>
          <w:i w:val="false"/>
          <w:color w:val="000000"/>
          <w:sz w:val="28"/>
        </w:rPr>
        <w:t xml:space="preserve">
      нысанның 6-бағанында мұнай-газды провинция, облыс көрсетіледі; </w:t>
      </w:r>
    </w:p>
    <w:p>
      <w:pPr>
        <w:spacing w:after="0"/>
        <w:ind w:left="0"/>
        <w:jc w:val="both"/>
      </w:pPr>
      <w:r>
        <w:rPr>
          <w:rFonts w:ascii="Times New Roman"/>
          <w:b w:val="false"/>
          <w:i w:val="false"/>
          <w:color w:val="000000"/>
          <w:sz w:val="28"/>
        </w:rPr>
        <w:t xml:space="preserve">
      нысанның 7-бағанында геологиялық (таулы) бөлудің ауданы көрсетіледі; </w:t>
      </w:r>
    </w:p>
    <w:p>
      <w:pPr>
        <w:spacing w:after="0"/>
        <w:ind w:left="0"/>
        <w:jc w:val="both"/>
      </w:pPr>
      <w:r>
        <w:rPr>
          <w:rFonts w:ascii="Times New Roman"/>
          <w:b w:val="false"/>
          <w:i w:val="false"/>
          <w:color w:val="000000"/>
          <w:sz w:val="28"/>
        </w:rPr>
        <w:t xml:space="preserve">
      нысанның 8-бағанында игерудің басталу жылы және масштаб көрсетіледі; </w:t>
      </w:r>
    </w:p>
    <w:p>
      <w:pPr>
        <w:spacing w:after="0"/>
        <w:ind w:left="0"/>
        <w:jc w:val="both"/>
      </w:pPr>
      <w:r>
        <w:rPr>
          <w:rFonts w:ascii="Times New Roman"/>
          <w:b w:val="false"/>
          <w:i w:val="false"/>
          <w:color w:val="000000"/>
          <w:sz w:val="28"/>
        </w:rPr>
        <w:t xml:space="preserve">
      нысанның 9-бағанында игерілу дәрежесі %-бен көрсетіледі; </w:t>
      </w:r>
    </w:p>
    <w:p>
      <w:pPr>
        <w:spacing w:after="0"/>
        <w:ind w:left="0"/>
        <w:jc w:val="both"/>
      </w:pPr>
      <w:r>
        <w:rPr>
          <w:rFonts w:ascii="Times New Roman"/>
          <w:b w:val="false"/>
          <w:i w:val="false"/>
          <w:color w:val="000000"/>
          <w:sz w:val="28"/>
        </w:rPr>
        <w:t>
      нысанның 10-бағанында резервуар орнының тереңдігі м-мен көрсетіледі;</w:t>
      </w:r>
    </w:p>
    <w:p>
      <w:pPr>
        <w:spacing w:after="0"/>
        <w:ind w:left="0"/>
        <w:jc w:val="both"/>
      </w:pPr>
      <w:r>
        <w:rPr>
          <w:rFonts w:ascii="Times New Roman"/>
          <w:b w:val="false"/>
          <w:i w:val="false"/>
          <w:color w:val="000000"/>
          <w:sz w:val="28"/>
        </w:rPr>
        <w:t>
      нысанның 11-бағанында кен орнын өңдеу тәсілі көрсетіледі;</w:t>
      </w:r>
    </w:p>
    <w:p>
      <w:pPr>
        <w:spacing w:after="0"/>
        <w:ind w:left="0"/>
        <w:jc w:val="both"/>
      </w:pPr>
      <w:r>
        <w:rPr>
          <w:rFonts w:ascii="Times New Roman"/>
          <w:b w:val="false"/>
          <w:i w:val="false"/>
          <w:color w:val="000000"/>
          <w:sz w:val="28"/>
        </w:rPr>
        <w:t xml:space="preserve">
      нысанның 12-бағанында ұңғымалардың (ұңғыманың) қоры көрсетіледі. </w:t>
      </w:r>
    </w:p>
    <w:p>
      <w:pPr>
        <w:spacing w:after="0"/>
        <w:ind w:left="0"/>
        <w:jc w:val="both"/>
      </w:pPr>
      <w:r>
        <w:rPr>
          <w:rFonts w:ascii="Times New Roman"/>
          <w:b w:val="false"/>
          <w:i w:val="false"/>
          <w:color w:val="000000"/>
          <w:sz w:val="28"/>
        </w:rPr>
        <w:t xml:space="preserve">
      2-кесте. Жер қойнауы мониторингінің бағдарламасы туралы мәліметтер </w:t>
      </w:r>
    </w:p>
    <w:p>
      <w:pPr>
        <w:spacing w:after="0"/>
        <w:ind w:left="0"/>
        <w:jc w:val="both"/>
      </w:pPr>
      <w:r>
        <w:rPr>
          <w:rFonts w:ascii="Times New Roman"/>
          <w:b w:val="false"/>
          <w:i w:val="false"/>
          <w:color w:val="000000"/>
          <w:sz w:val="28"/>
        </w:rPr>
        <w:t xml:space="preserve">
      нысанның 1-бағанында бағдарлама атауы көрсетіледі; </w:t>
      </w:r>
    </w:p>
    <w:p>
      <w:pPr>
        <w:spacing w:after="0"/>
        <w:ind w:left="0"/>
        <w:jc w:val="both"/>
      </w:pPr>
      <w:r>
        <w:rPr>
          <w:rFonts w:ascii="Times New Roman"/>
          <w:b w:val="false"/>
          <w:i w:val="false"/>
          <w:color w:val="000000"/>
          <w:sz w:val="28"/>
        </w:rPr>
        <w:t>
      нысанның 2-бағанында бағдарламаның әзірленген және бекітілген жылы көрсетіледі;</w:t>
      </w:r>
    </w:p>
    <w:p>
      <w:pPr>
        <w:spacing w:after="0"/>
        <w:ind w:left="0"/>
        <w:jc w:val="both"/>
      </w:pPr>
      <w:r>
        <w:rPr>
          <w:rFonts w:ascii="Times New Roman"/>
          <w:b w:val="false"/>
          <w:i w:val="false"/>
          <w:color w:val="000000"/>
          <w:sz w:val="28"/>
        </w:rPr>
        <w:t>
      нысанның 3-бағанында бағдарламаны әзірлеуші компания көрсетіледі;</w:t>
      </w:r>
    </w:p>
    <w:p>
      <w:pPr>
        <w:spacing w:after="0"/>
        <w:ind w:left="0"/>
        <w:jc w:val="both"/>
      </w:pPr>
      <w:r>
        <w:rPr>
          <w:rFonts w:ascii="Times New Roman"/>
          <w:b w:val="false"/>
          <w:i w:val="false"/>
          <w:color w:val="000000"/>
          <w:sz w:val="28"/>
        </w:rPr>
        <w:t>
      нысанның 4-бағанында бағдарламаға сәйкес жүргізілетін мониторинг түрі көрсетіледі;</w:t>
      </w:r>
    </w:p>
    <w:p>
      <w:pPr>
        <w:spacing w:after="0"/>
        <w:ind w:left="0"/>
        <w:jc w:val="both"/>
      </w:pPr>
      <w:r>
        <w:rPr>
          <w:rFonts w:ascii="Times New Roman"/>
          <w:b w:val="false"/>
          <w:i w:val="false"/>
          <w:color w:val="000000"/>
          <w:sz w:val="28"/>
        </w:rPr>
        <w:t>
      нысанның 5-бағанында бағдарламаны іске асыру мерзімі, жылы көрсетіледі;</w:t>
      </w:r>
    </w:p>
    <w:p>
      <w:pPr>
        <w:spacing w:after="0"/>
        <w:ind w:left="0"/>
        <w:jc w:val="both"/>
      </w:pPr>
      <w:r>
        <w:rPr>
          <w:rFonts w:ascii="Times New Roman"/>
          <w:b w:val="false"/>
          <w:i w:val="false"/>
          <w:color w:val="000000"/>
          <w:sz w:val="28"/>
        </w:rPr>
        <w:t xml:space="preserve">
      нысанның 6-бағанында бағдарламаны іске асырудың басталу күні көрсетіледі. </w:t>
      </w:r>
    </w:p>
    <w:p>
      <w:pPr>
        <w:spacing w:after="0"/>
        <w:ind w:left="0"/>
        <w:jc w:val="both"/>
      </w:pPr>
      <w:r>
        <w:rPr>
          <w:rFonts w:ascii="Times New Roman"/>
          <w:b w:val="false"/>
          <w:i w:val="false"/>
          <w:color w:val="000000"/>
          <w:sz w:val="28"/>
        </w:rPr>
        <w:t xml:space="preserve">
      3-кесте. Геодинамикалық мониторинг. Мониторингті ұйымдастыру және жүргізу шарттары </w:t>
      </w:r>
    </w:p>
    <w:p>
      <w:pPr>
        <w:spacing w:after="0"/>
        <w:ind w:left="0"/>
        <w:jc w:val="both"/>
      </w:pPr>
      <w:r>
        <w:rPr>
          <w:rFonts w:ascii="Times New Roman"/>
          <w:b w:val="false"/>
          <w:i w:val="false"/>
          <w:color w:val="000000"/>
          <w:sz w:val="28"/>
        </w:rPr>
        <w:t xml:space="preserve">
      нысанның 1-бағанында кен орнының реттік саны көрсетіледі; </w:t>
      </w:r>
    </w:p>
    <w:p>
      <w:pPr>
        <w:spacing w:after="0"/>
        <w:ind w:left="0"/>
        <w:jc w:val="both"/>
      </w:pPr>
      <w:r>
        <w:rPr>
          <w:rFonts w:ascii="Times New Roman"/>
          <w:b w:val="false"/>
          <w:i w:val="false"/>
          <w:color w:val="000000"/>
          <w:sz w:val="28"/>
        </w:rPr>
        <w:t xml:space="preserve">
      нысанның 2-бағанында қадағалау кезеңі көрсетіледі; </w:t>
      </w:r>
    </w:p>
    <w:p>
      <w:pPr>
        <w:spacing w:after="0"/>
        <w:ind w:left="0"/>
        <w:jc w:val="both"/>
      </w:pPr>
      <w:r>
        <w:rPr>
          <w:rFonts w:ascii="Times New Roman"/>
          <w:b w:val="false"/>
          <w:i w:val="false"/>
          <w:color w:val="000000"/>
          <w:sz w:val="28"/>
        </w:rPr>
        <w:t xml:space="preserve">
      нысанның 3-бағанында өлшем түрлері: GPS өлшеулер, гравиметриялық өлшеулер, сейсмологиялық өлшеулер көрсетіледі; </w:t>
      </w:r>
    </w:p>
    <w:p>
      <w:pPr>
        <w:spacing w:after="0"/>
        <w:ind w:left="0"/>
        <w:jc w:val="both"/>
      </w:pPr>
      <w:r>
        <w:rPr>
          <w:rFonts w:ascii="Times New Roman"/>
          <w:b w:val="false"/>
          <w:i w:val="false"/>
          <w:color w:val="000000"/>
          <w:sz w:val="28"/>
        </w:rPr>
        <w:t xml:space="preserve">
      нысанның 4-бағанында қадағалау желісі: профильдің нөмірі және ұзыңдығы, км, пункттер саны, пункт; пункттер саны, пункт; пункттер саны, пункт; пункттер саны, пункт көрсетіледі; </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нысанның 6-бағанында өлшемдер дәлдігі: мм/км, мм, микрогалл көрсетіледі;</w:t>
      </w:r>
    </w:p>
    <w:p>
      <w:pPr>
        <w:spacing w:after="0"/>
        <w:ind w:left="0"/>
        <w:jc w:val="both"/>
      </w:pPr>
      <w:r>
        <w:rPr>
          <w:rFonts w:ascii="Times New Roman"/>
          <w:b w:val="false"/>
          <w:i w:val="false"/>
          <w:color w:val="000000"/>
          <w:sz w:val="28"/>
        </w:rPr>
        <w:t xml:space="preserve">
      нысанның 7-бағанында жұмысты орындаушы компания көрсетіледі. </w:t>
      </w:r>
    </w:p>
    <w:p>
      <w:pPr>
        <w:spacing w:after="0"/>
        <w:ind w:left="0"/>
        <w:jc w:val="both"/>
      </w:pPr>
      <w:r>
        <w:rPr>
          <w:rFonts w:ascii="Times New Roman"/>
          <w:b w:val="false"/>
          <w:i w:val="false"/>
          <w:color w:val="000000"/>
          <w:sz w:val="28"/>
        </w:rPr>
        <w:t xml:space="preserve">
      3.1 -кесте. Қадағалау нәтижелері. Нивелирлеу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xml:space="preserve">
      нысанның 2-бағанында профиль нөмірі көрсетіледі; </w:t>
      </w:r>
    </w:p>
    <w:p>
      <w:pPr>
        <w:spacing w:after="0"/>
        <w:ind w:left="0"/>
        <w:jc w:val="both"/>
      </w:pPr>
      <w:r>
        <w:rPr>
          <w:rFonts w:ascii="Times New Roman"/>
          <w:b w:val="false"/>
          <w:i w:val="false"/>
          <w:color w:val="000000"/>
          <w:sz w:val="28"/>
        </w:rPr>
        <w:t>
      нысанның 3-бағанында қазық нөмірі көрсетіледі;</w:t>
      </w:r>
    </w:p>
    <w:p>
      <w:pPr>
        <w:spacing w:after="0"/>
        <w:ind w:left="0"/>
        <w:jc w:val="both"/>
      </w:pPr>
      <w:r>
        <w:rPr>
          <w:rFonts w:ascii="Times New Roman"/>
          <w:b w:val="false"/>
          <w:i w:val="false"/>
          <w:color w:val="000000"/>
          <w:sz w:val="28"/>
        </w:rPr>
        <w:t xml:space="preserve">
      нысанның 4-бағанында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6-бағанында жер қыртысының тік қозғалысы, мм/жыл көрсетіледі. </w:t>
      </w:r>
    </w:p>
    <w:p>
      <w:pPr>
        <w:spacing w:after="0"/>
        <w:ind w:left="0"/>
        <w:jc w:val="both"/>
      </w:pPr>
      <w:r>
        <w:rPr>
          <w:rFonts w:ascii="Times New Roman"/>
          <w:b w:val="false"/>
          <w:i w:val="false"/>
          <w:color w:val="000000"/>
          <w:sz w:val="28"/>
        </w:rPr>
        <w:t xml:space="preserve">
      3.2-кесте. Қадағалау нәтижелері. GPS өлшеулер </w:t>
      </w:r>
    </w:p>
    <w:p>
      <w:pPr>
        <w:spacing w:after="0"/>
        <w:ind w:left="0"/>
        <w:jc w:val="both"/>
      </w:pPr>
      <w:r>
        <w:rPr>
          <w:rFonts w:ascii="Times New Roman"/>
          <w:b w:val="false"/>
          <w:i w:val="false"/>
          <w:color w:val="000000"/>
          <w:sz w:val="28"/>
        </w:rPr>
        <w:t>
      нысанның 1-бағанында жұмыстар жылы көрсетіледі;</w:t>
      </w:r>
    </w:p>
    <w:p>
      <w:pPr>
        <w:spacing w:after="0"/>
        <w:ind w:left="0"/>
        <w:jc w:val="both"/>
      </w:pPr>
      <w:r>
        <w:rPr>
          <w:rFonts w:ascii="Times New Roman"/>
          <w:b w:val="false"/>
          <w:i w:val="false"/>
          <w:color w:val="000000"/>
          <w:sz w:val="28"/>
        </w:rPr>
        <w:t>
      нысанның 2-бағанында пункт № көрсетіледі;</w:t>
      </w:r>
    </w:p>
    <w:p>
      <w:pPr>
        <w:spacing w:after="0"/>
        <w:ind w:left="0"/>
        <w:jc w:val="both"/>
      </w:pPr>
      <w:r>
        <w:rPr>
          <w:rFonts w:ascii="Times New Roman"/>
          <w:b w:val="false"/>
          <w:i w:val="false"/>
          <w:color w:val="000000"/>
          <w:sz w:val="28"/>
        </w:rPr>
        <w:t xml:space="preserve">
      нысанның 3-бағанында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жер қыртысының тік қозғалысы, мм/жыл көрсетіледі; </w:t>
      </w:r>
    </w:p>
    <w:p>
      <w:pPr>
        <w:spacing w:after="0"/>
        <w:ind w:left="0"/>
        <w:jc w:val="both"/>
      </w:pPr>
      <w:r>
        <w:rPr>
          <w:rFonts w:ascii="Times New Roman"/>
          <w:b w:val="false"/>
          <w:i w:val="false"/>
          <w:color w:val="000000"/>
          <w:sz w:val="28"/>
        </w:rPr>
        <w:t xml:space="preserve">
      нысанның 6-бағанында жер қыртысының көлденең қозғалысы, мм/жыл көрсетіледі; </w:t>
      </w:r>
    </w:p>
    <w:p>
      <w:pPr>
        <w:spacing w:after="0"/>
        <w:ind w:left="0"/>
        <w:jc w:val="both"/>
      </w:pPr>
      <w:r>
        <w:rPr>
          <w:rFonts w:ascii="Times New Roman"/>
          <w:b w:val="false"/>
          <w:i w:val="false"/>
          <w:color w:val="000000"/>
          <w:sz w:val="28"/>
        </w:rPr>
        <w:t>
      нысанның 7-бағанында жер қыртысының көлденең қозғалысының азимуты, градустар көрсетіледі.</w:t>
      </w:r>
    </w:p>
    <w:p>
      <w:pPr>
        <w:spacing w:after="0"/>
        <w:ind w:left="0"/>
        <w:jc w:val="both"/>
      </w:pPr>
      <w:r>
        <w:rPr>
          <w:rFonts w:ascii="Times New Roman"/>
          <w:b w:val="false"/>
          <w:i w:val="false"/>
          <w:color w:val="000000"/>
          <w:sz w:val="28"/>
        </w:rPr>
        <w:t xml:space="preserve">
      3.3-кесте. Қадағалау нәтижелері. Гравиметриялық өлшеулер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xml:space="preserve">
      нысанның 2-бағанында пункт № көрсетіледі; </w:t>
      </w:r>
    </w:p>
    <w:p>
      <w:pPr>
        <w:spacing w:after="0"/>
        <w:ind w:left="0"/>
        <w:jc w:val="both"/>
      </w:pPr>
      <w:r>
        <w:rPr>
          <w:rFonts w:ascii="Times New Roman"/>
          <w:b w:val="false"/>
          <w:i w:val="false"/>
          <w:color w:val="000000"/>
          <w:sz w:val="28"/>
        </w:rPr>
        <w:t xml:space="preserve">
      нысанның 3-бағанында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ауырлық күші мәнінің өзгеруі, мкГал/жыл көрсетіледі. </w:t>
      </w:r>
    </w:p>
    <w:p>
      <w:pPr>
        <w:spacing w:after="0"/>
        <w:ind w:left="0"/>
        <w:jc w:val="both"/>
      </w:pPr>
      <w:r>
        <w:rPr>
          <w:rFonts w:ascii="Times New Roman"/>
          <w:b w:val="false"/>
          <w:i w:val="false"/>
          <w:color w:val="000000"/>
          <w:sz w:val="28"/>
        </w:rPr>
        <w:t>
      3.4- кесте. Қадағалау нәтижелері. Сейсмологиялық бақылаулар</w:t>
      </w:r>
    </w:p>
    <w:p>
      <w:pPr>
        <w:spacing w:after="0"/>
        <w:ind w:left="0"/>
        <w:jc w:val="both"/>
      </w:pPr>
      <w:r>
        <w:rPr>
          <w:rFonts w:ascii="Times New Roman"/>
          <w:b w:val="false"/>
          <w:i w:val="false"/>
          <w:color w:val="000000"/>
          <w:sz w:val="28"/>
        </w:rPr>
        <w:t>
      нысанның 1-бағанында күні көрсетіледі;</w:t>
      </w:r>
    </w:p>
    <w:p>
      <w:pPr>
        <w:spacing w:after="0"/>
        <w:ind w:left="0"/>
        <w:jc w:val="both"/>
      </w:pPr>
      <w:r>
        <w:rPr>
          <w:rFonts w:ascii="Times New Roman"/>
          <w:b w:val="false"/>
          <w:i w:val="false"/>
          <w:color w:val="000000"/>
          <w:sz w:val="28"/>
        </w:rPr>
        <w:t>
      нысанның 2-бағанында пункт № көрсетіледі;</w:t>
      </w:r>
    </w:p>
    <w:p>
      <w:pPr>
        <w:spacing w:after="0"/>
        <w:ind w:left="0"/>
        <w:jc w:val="both"/>
      </w:pPr>
      <w:r>
        <w:rPr>
          <w:rFonts w:ascii="Times New Roman"/>
          <w:b w:val="false"/>
          <w:i w:val="false"/>
          <w:color w:val="000000"/>
          <w:sz w:val="28"/>
        </w:rPr>
        <w:t>
      нысанның 3-бағанында ошақтағы оқиғаның уақыты көрсетіледі;</w:t>
      </w:r>
    </w:p>
    <w:p>
      <w:pPr>
        <w:spacing w:after="0"/>
        <w:ind w:left="0"/>
        <w:jc w:val="both"/>
      </w:pPr>
      <w:r>
        <w:rPr>
          <w:rFonts w:ascii="Times New Roman"/>
          <w:b w:val="false"/>
          <w:i w:val="false"/>
          <w:color w:val="000000"/>
          <w:sz w:val="28"/>
        </w:rPr>
        <w:t xml:space="preserve">
      нысанның 4-бағанында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6-бағанында эпицентрдегі тереңдік, км көрсетіледі;</w:t>
      </w:r>
    </w:p>
    <w:p>
      <w:pPr>
        <w:spacing w:after="0"/>
        <w:ind w:left="0"/>
        <w:jc w:val="both"/>
      </w:pPr>
      <w:r>
        <w:rPr>
          <w:rFonts w:ascii="Times New Roman"/>
          <w:b w:val="false"/>
          <w:i w:val="false"/>
          <w:color w:val="000000"/>
          <w:sz w:val="28"/>
        </w:rPr>
        <w:t>
      нысанның 7-бағанында магнитуда көрсетіледі;</w:t>
      </w:r>
    </w:p>
    <w:p>
      <w:pPr>
        <w:spacing w:after="0"/>
        <w:ind w:left="0"/>
        <w:jc w:val="both"/>
      </w:pPr>
      <w:r>
        <w:rPr>
          <w:rFonts w:ascii="Times New Roman"/>
          <w:b w:val="false"/>
          <w:i w:val="false"/>
          <w:color w:val="000000"/>
          <w:sz w:val="28"/>
        </w:rPr>
        <w:t>
      нысанның 8-бағанында өлшем бірлігі көрсетіледі.</w:t>
      </w:r>
    </w:p>
    <w:p>
      <w:pPr>
        <w:spacing w:after="0"/>
        <w:ind w:left="0"/>
        <w:jc w:val="both"/>
      </w:pPr>
      <w:r>
        <w:rPr>
          <w:rFonts w:ascii="Times New Roman"/>
          <w:b w:val="false"/>
          <w:i w:val="false"/>
          <w:color w:val="000000"/>
          <w:sz w:val="28"/>
        </w:rPr>
        <w:t xml:space="preserve">
      4-кесте. Кәсіпшілік-геофизикалық және гидродинамикалық мониторинг. Мониторинг ұйымдастыру және жүргізу шарттары </w:t>
      </w:r>
    </w:p>
    <w:p>
      <w:pPr>
        <w:spacing w:after="0"/>
        <w:ind w:left="0"/>
        <w:jc w:val="both"/>
      </w:pPr>
      <w:r>
        <w:rPr>
          <w:rFonts w:ascii="Times New Roman"/>
          <w:b w:val="false"/>
          <w:i w:val="false"/>
          <w:color w:val="000000"/>
          <w:sz w:val="28"/>
        </w:rPr>
        <w:t>
      нысанның 1-бағанында реттік саны көрсетіледі;</w:t>
      </w:r>
    </w:p>
    <w:p>
      <w:pPr>
        <w:spacing w:after="0"/>
        <w:ind w:left="0"/>
        <w:jc w:val="both"/>
      </w:pPr>
      <w:r>
        <w:rPr>
          <w:rFonts w:ascii="Times New Roman"/>
          <w:b w:val="false"/>
          <w:i w:val="false"/>
          <w:color w:val="000000"/>
          <w:sz w:val="28"/>
        </w:rPr>
        <w:t xml:space="preserve">
      нысанның 2-бағанында қадағалау мерзімі көрсетіледі; </w:t>
      </w:r>
    </w:p>
    <w:p>
      <w:pPr>
        <w:spacing w:after="0"/>
        <w:ind w:left="0"/>
        <w:jc w:val="both"/>
      </w:pPr>
      <w:r>
        <w:rPr>
          <w:rFonts w:ascii="Times New Roman"/>
          <w:b w:val="false"/>
          <w:i w:val="false"/>
          <w:color w:val="000000"/>
          <w:sz w:val="28"/>
        </w:rPr>
        <w:t xml:space="preserve">
      нысанның 3-бағанында өлшеу түрлері: қаттық және түптік қысымдары мен температураларды өлшеулер, сүзудің белгіленген режимдеріндегі өлшеулер (ИД, ҚКК, ҚКТ), дебиттерді/қабылдауларды өлшеу, ауыз өлшемдерін бақылау, ҰҒЗ әдістерімен (ГК, ГГК, НК, ННК, АК, шуды өлшеу, электро-магниттік өлшеулер, резистивиметрия, СИК және т.б.) өлшеулер көрсетіледі; </w:t>
      </w:r>
    </w:p>
    <w:p>
      <w:pPr>
        <w:spacing w:after="0"/>
        <w:ind w:left="0"/>
        <w:jc w:val="both"/>
      </w:pPr>
      <w:r>
        <w:rPr>
          <w:rFonts w:ascii="Times New Roman"/>
          <w:b w:val="false"/>
          <w:i w:val="false"/>
          <w:color w:val="000000"/>
          <w:sz w:val="28"/>
        </w:rPr>
        <w:t xml:space="preserve">
      нысанның 4-бағанында қадағалау желісі: кәсіпшілік ұңғымалардың саны, қадағалау ұңғымаларының саны, өнімді қатпарлар; </w:t>
      </w:r>
    </w:p>
    <w:p>
      <w:pPr>
        <w:spacing w:after="0"/>
        <w:ind w:left="0"/>
        <w:jc w:val="both"/>
      </w:pPr>
      <w:r>
        <w:rPr>
          <w:rFonts w:ascii="Times New Roman"/>
          <w:b w:val="false"/>
          <w:i w:val="false"/>
          <w:color w:val="000000"/>
          <w:sz w:val="28"/>
        </w:rPr>
        <w:t>
      нысанның 5-бағанында қолданылатын аппаратура және әдістер көрсетіледі;</w:t>
      </w:r>
    </w:p>
    <w:p>
      <w:pPr>
        <w:spacing w:after="0"/>
        <w:ind w:left="0"/>
        <w:jc w:val="both"/>
      </w:pPr>
      <w:r>
        <w:rPr>
          <w:rFonts w:ascii="Times New Roman"/>
          <w:b w:val="false"/>
          <w:i w:val="false"/>
          <w:color w:val="000000"/>
          <w:sz w:val="28"/>
        </w:rPr>
        <w:t>
      нысанның 6-бағанында өлшеулер нақтылығы көрсетіледі;</w:t>
      </w:r>
    </w:p>
    <w:p>
      <w:pPr>
        <w:spacing w:after="0"/>
        <w:ind w:left="0"/>
        <w:jc w:val="both"/>
      </w:pPr>
      <w:r>
        <w:rPr>
          <w:rFonts w:ascii="Times New Roman"/>
          <w:b w:val="false"/>
          <w:i w:val="false"/>
          <w:color w:val="000000"/>
          <w:sz w:val="28"/>
        </w:rPr>
        <w:t>
      нысанның 7-бағанында жұмысты орындаушы компания көрсетіледі;</w:t>
      </w:r>
    </w:p>
    <w:p>
      <w:pPr>
        <w:spacing w:after="0"/>
        <w:ind w:left="0"/>
        <w:jc w:val="both"/>
      </w:pPr>
      <w:r>
        <w:rPr>
          <w:rFonts w:ascii="Times New Roman"/>
          <w:b w:val="false"/>
          <w:i w:val="false"/>
          <w:color w:val="000000"/>
          <w:sz w:val="28"/>
        </w:rPr>
        <w:t>
      4.1-кесте. Қадағалау нәтижелері. Кәсіпшілік геофизикалық мониторинг (ҰГЗ әдістері)</w:t>
      </w:r>
    </w:p>
    <w:p>
      <w:pPr>
        <w:spacing w:after="0"/>
        <w:ind w:left="0"/>
        <w:jc w:val="both"/>
      </w:pPr>
      <w:r>
        <w:rPr>
          <w:rFonts w:ascii="Times New Roman"/>
          <w:b w:val="false"/>
          <w:i w:val="false"/>
          <w:color w:val="000000"/>
          <w:sz w:val="28"/>
        </w:rPr>
        <w:t xml:space="preserve">
      нысанның 1-бағанында күні көрсетіледі; </w:t>
      </w:r>
    </w:p>
    <w:p>
      <w:pPr>
        <w:spacing w:after="0"/>
        <w:ind w:left="0"/>
        <w:jc w:val="both"/>
      </w:pPr>
      <w:r>
        <w:rPr>
          <w:rFonts w:ascii="Times New Roman"/>
          <w:b w:val="false"/>
          <w:i w:val="false"/>
          <w:color w:val="000000"/>
          <w:sz w:val="28"/>
        </w:rPr>
        <w:t>
      нысанның 2-бағанында ұңғыма № және типі көрсетіледі;</w:t>
      </w:r>
    </w:p>
    <w:p>
      <w:pPr>
        <w:spacing w:after="0"/>
        <w:ind w:left="0"/>
        <w:jc w:val="both"/>
      </w:pPr>
      <w:r>
        <w:rPr>
          <w:rFonts w:ascii="Times New Roman"/>
          <w:b w:val="false"/>
          <w:i w:val="false"/>
          <w:color w:val="000000"/>
          <w:sz w:val="28"/>
        </w:rPr>
        <w:t>
      нысанның 3-бағанында ұңғыма координаттары көрсетіледі;</w:t>
      </w:r>
    </w:p>
    <w:p>
      <w:pPr>
        <w:spacing w:after="0"/>
        <w:ind w:left="0"/>
        <w:jc w:val="both"/>
      </w:pPr>
      <w:r>
        <w:rPr>
          <w:rFonts w:ascii="Times New Roman"/>
          <w:b w:val="false"/>
          <w:i w:val="false"/>
          <w:color w:val="000000"/>
          <w:sz w:val="28"/>
        </w:rPr>
        <w:t>
      нысанның 4-бағанында қадағаланатын қатпар көрсетіледі;</w:t>
      </w:r>
    </w:p>
    <w:p>
      <w:pPr>
        <w:spacing w:after="0"/>
        <w:ind w:left="0"/>
        <w:jc w:val="both"/>
      </w:pPr>
      <w:r>
        <w:rPr>
          <w:rFonts w:ascii="Times New Roman"/>
          <w:b w:val="false"/>
          <w:i w:val="false"/>
          <w:color w:val="000000"/>
          <w:sz w:val="28"/>
        </w:rPr>
        <w:t>
      нысанның 5-бағанында аралық көрсетіледі;</w:t>
      </w:r>
    </w:p>
    <w:p>
      <w:pPr>
        <w:spacing w:after="0"/>
        <w:ind w:left="0"/>
        <w:jc w:val="both"/>
      </w:pPr>
      <w:r>
        <w:rPr>
          <w:rFonts w:ascii="Times New Roman"/>
          <w:b w:val="false"/>
          <w:i w:val="false"/>
          <w:color w:val="000000"/>
          <w:sz w:val="28"/>
        </w:rPr>
        <w:t xml:space="preserve">
      нысанның 6-бағанында өлшеу және өңдеу нәтижелері: қысым өлшеу: қаттың қысымы көрсетіледі; </w:t>
      </w:r>
    </w:p>
    <w:p>
      <w:pPr>
        <w:spacing w:after="0"/>
        <w:ind w:left="0"/>
        <w:jc w:val="both"/>
      </w:pPr>
      <w:r>
        <w:rPr>
          <w:rFonts w:ascii="Times New Roman"/>
          <w:b w:val="false"/>
          <w:i w:val="false"/>
          <w:color w:val="000000"/>
          <w:sz w:val="28"/>
        </w:rPr>
        <w:t>
      нысанның 7-бағанында өлшеу және өңдеу нәтижелері: қысым өлшеу: түптік қысым көрсетіледі;</w:t>
      </w:r>
    </w:p>
    <w:p>
      <w:pPr>
        <w:spacing w:after="0"/>
        <w:ind w:left="0"/>
        <w:jc w:val="both"/>
      </w:pPr>
      <w:r>
        <w:rPr>
          <w:rFonts w:ascii="Times New Roman"/>
          <w:b w:val="false"/>
          <w:i w:val="false"/>
          <w:color w:val="000000"/>
          <w:sz w:val="28"/>
        </w:rPr>
        <w:t>
      нысанның 8-бағанында өлшеу және өңдеу нәтижелері: жылулықты өлшеу: температура көрсетіледі;</w:t>
      </w:r>
    </w:p>
    <w:p>
      <w:pPr>
        <w:spacing w:after="0"/>
        <w:ind w:left="0"/>
        <w:jc w:val="both"/>
      </w:pPr>
      <w:r>
        <w:rPr>
          <w:rFonts w:ascii="Times New Roman"/>
          <w:b w:val="false"/>
          <w:i w:val="false"/>
          <w:color w:val="000000"/>
          <w:sz w:val="28"/>
        </w:rPr>
        <w:t>
      нысанның 9-бағанында өлшеу және өңдеу нәтижелері: шығысты өлшеу: сұйықтықтың ұңғыма діңгегіне құйылу көлемі көрсетіледі;</w:t>
      </w:r>
    </w:p>
    <w:p>
      <w:pPr>
        <w:spacing w:after="0"/>
        <w:ind w:left="0"/>
        <w:jc w:val="both"/>
      </w:pPr>
      <w:r>
        <w:rPr>
          <w:rFonts w:ascii="Times New Roman"/>
          <w:b w:val="false"/>
          <w:i w:val="false"/>
          <w:color w:val="000000"/>
          <w:sz w:val="28"/>
        </w:rPr>
        <w:t xml:space="preserve">
      нысанның 10-бағанында өлшеу және өңдеу нәтижелері: шығысты өлшеу: сұйықтықтың азаю көлемі (қадағалау) көрсетіледі; </w:t>
      </w:r>
    </w:p>
    <w:p>
      <w:pPr>
        <w:spacing w:after="0"/>
        <w:ind w:left="0"/>
        <w:jc w:val="both"/>
      </w:pPr>
      <w:r>
        <w:rPr>
          <w:rFonts w:ascii="Times New Roman"/>
          <w:b w:val="false"/>
          <w:i w:val="false"/>
          <w:color w:val="000000"/>
          <w:sz w:val="28"/>
        </w:rPr>
        <w:t>
      нысанның 11-бағанында өлшеу және өңдеу нәтижелері: сұйықтық құрамы және құрылымы: тығыздық көрсетіледі;</w:t>
      </w:r>
    </w:p>
    <w:p>
      <w:pPr>
        <w:spacing w:after="0"/>
        <w:ind w:left="0"/>
        <w:jc w:val="both"/>
      </w:pPr>
      <w:r>
        <w:rPr>
          <w:rFonts w:ascii="Times New Roman"/>
          <w:b w:val="false"/>
          <w:i w:val="false"/>
          <w:color w:val="000000"/>
          <w:sz w:val="28"/>
        </w:rPr>
        <w:t>
      нысанның 12-бағанында өлшеу және өңдеу нәтижелері: сұйықтық құрамы және құрылымы: диэлектрлік тұрақты көрсетіледі;</w:t>
      </w:r>
    </w:p>
    <w:p>
      <w:pPr>
        <w:spacing w:after="0"/>
        <w:ind w:left="0"/>
        <w:jc w:val="both"/>
      </w:pPr>
      <w:r>
        <w:rPr>
          <w:rFonts w:ascii="Times New Roman"/>
          <w:b w:val="false"/>
          <w:i w:val="false"/>
          <w:color w:val="000000"/>
          <w:sz w:val="28"/>
        </w:rPr>
        <w:t>
      нысанның 13-бағанында өлшеу және өңдеу нәтижелері: сұйықтық құрамы және құрылымы: өткізу қабілеті (электр кедергісі) көрсетіледі;</w:t>
      </w:r>
    </w:p>
    <w:p>
      <w:pPr>
        <w:spacing w:after="0"/>
        <w:ind w:left="0"/>
        <w:jc w:val="both"/>
      </w:pPr>
      <w:r>
        <w:rPr>
          <w:rFonts w:ascii="Times New Roman"/>
          <w:b w:val="false"/>
          <w:i w:val="false"/>
          <w:color w:val="000000"/>
          <w:sz w:val="28"/>
        </w:rPr>
        <w:t>
      нысанның 14-бағанында меншікті электр кедергісі: мұнайлы бөлік көрсетіледі;</w:t>
      </w:r>
    </w:p>
    <w:p>
      <w:pPr>
        <w:spacing w:after="0"/>
        <w:ind w:left="0"/>
        <w:jc w:val="both"/>
      </w:pPr>
      <w:r>
        <w:rPr>
          <w:rFonts w:ascii="Times New Roman"/>
          <w:b w:val="false"/>
          <w:i w:val="false"/>
          <w:color w:val="000000"/>
          <w:sz w:val="28"/>
        </w:rPr>
        <w:t>
      нысанның 15-бағанында меншікті электр кедергісі: сулы бөлік көрсетіледі;</w:t>
      </w:r>
    </w:p>
    <w:p>
      <w:pPr>
        <w:spacing w:after="0"/>
        <w:ind w:left="0"/>
        <w:jc w:val="both"/>
      </w:pPr>
      <w:r>
        <w:rPr>
          <w:rFonts w:ascii="Times New Roman"/>
          <w:b w:val="false"/>
          <w:i w:val="false"/>
          <w:color w:val="000000"/>
          <w:sz w:val="28"/>
        </w:rPr>
        <w:t>
      нысанның 16-бағанында меншікті электр кедергісі: ВНК (ГНК) жағдайы көрсетіледі;</w:t>
      </w:r>
    </w:p>
    <w:p>
      <w:pPr>
        <w:spacing w:after="0"/>
        <w:ind w:left="0"/>
        <w:jc w:val="both"/>
      </w:pPr>
      <w:r>
        <w:rPr>
          <w:rFonts w:ascii="Times New Roman"/>
          <w:b w:val="false"/>
          <w:i w:val="false"/>
          <w:color w:val="000000"/>
          <w:sz w:val="28"/>
        </w:rPr>
        <w:t>
      нысанның 17-бағанында өлшеу және өндеу нәтижелері: акустикалық каротаж: коллектордың кеуектілігі көрсетіледі;</w:t>
      </w:r>
    </w:p>
    <w:p>
      <w:pPr>
        <w:spacing w:after="0"/>
        <w:ind w:left="0"/>
        <w:jc w:val="both"/>
      </w:pPr>
      <w:r>
        <w:rPr>
          <w:rFonts w:ascii="Times New Roman"/>
          <w:b w:val="false"/>
          <w:i w:val="false"/>
          <w:color w:val="000000"/>
          <w:sz w:val="28"/>
        </w:rPr>
        <w:t>
      нысанның 18-бағанында өлшеу және өндеу нәтижелері: акустикалық каротаж: цементтің шеген құбыр тізбектерімен ілінісуі көрсетіледі;</w:t>
      </w:r>
    </w:p>
    <w:p>
      <w:pPr>
        <w:spacing w:after="0"/>
        <w:ind w:left="0"/>
        <w:jc w:val="both"/>
      </w:pPr>
      <w:r>
        <w:rPr>
          <w:rFonts w:ascii="Times New Roman"/>
          <w:b w:val="false"/>
          <w:i w:val="false"/>
          <w:color w:val="000000"/>
          <w:sz w:val="28"/>
        </w:rPr>
        <w:t>
      нысанның 19-бағанында өлшеу және өндеу нәтижелері: акустикалық каротаж: цементтің тау-кен жыныстарымен ілінісуі көрсетіледі;</w:t>
      </w:r>
    </w:p>
    <w:p>
      <w:pPr>
        <w:spacing w:after="0"/>
        <w:ind w:left="0"/>
        <w:jc w:val="both"/>
      </w:pPr>
      <w:r>
        <w:rPr>
          <w:rFonts w:ascii="Times New Roman"/>
          <w:b w:val="false"/>
          <w:i w:val="false"/>
          <w:color w:val="000000"/>
          <w:sz w:val="28"/>
        </w:rPr>
        <w:t xml:space="preserve">
      нысанның 20-бағанында өлшеу және өндеу нәтижелері: каротаждың радиохимиялық әдісі: ұңғыма салу барысындағы ГК деректері көрсетіледі; </w:t>
      </w:r>
    </w:p>
    <w:p>
      <w:pPr>
        <w:spacing w:after="0"/>
        <w:ind w:left="0"/>
        <w:jc w:val="both"/>
      </w:pPr>
      <w:r>
        <w:rPr>
          <w:rFonts w:ascii="Times New Roman"/>
          <w:b w:val="false"/>
          <w:i w:val="false"/>
          <w:color w:val="000000"/>
          <w:sz w:val="28"/>
        </w:rPr>
        <w:t xml:space="preserve">
      нысанның 21-бағанында өлшеу және өндеу нәтижелері: каротаждың радиохимиялық әдісі: ұңғыманы пайдалану барысындағы ГК деректері көрсетіледі; </w:t>
      </w:r>
    </w:p>
    <w:p>
      <w:pPr>
        <w:spacing w:after="0"/>
        <w:ind w:left="0"/>
        <w:jc w:val="both"/>
      </w:pPr>
      <w:r>
        <w:rPr>
          <w:rFonts w:ascii="Times New Roman"/>
          <w:b w:val="false"/>
          <w:i w:val="false"/>
          <w:color w:val="000000"/>
          <w:sz w:val="28"/>
        </w:rPr>
        <w:t>
      нысанның 22-бағанында өлшеу және өндеу нәтижелері: каротаждың радиохимиялық әдісі: радиоактивтіліктің қалыпсыздығы көрсетіледі;</w:t>
      </w:r>
    </w:p>
    <w:p>
      <w:pPr>
        <w:spacing w:after="0"/>
        <w:ind w:left="0"/>
        <w:jc w:val="both"/>
      </w:pPr>
      <w:r>
        <w:rPr>
          <w:rFonts w:ascii="Times New Roman"/>
          <w:b w:val="false"/>
          <w:i w:val="false"/>
          <w:color w:val="000000"/>
          <w:sz w:val="28"/>
        </w:rPr>
        <w:t xml:space="preserve">
      нысанның 23-бағанында кеуектілік көрсетіледі; </w:t>
      </w:r>
    </w:p>
    <w:p>
      <w:pPr>
        <w:spacing w:after="0"/>
        <w:ind w:left="0"/>
        <w:jc w:val="both"/>
      </w:pPr>
      <w:r>
        <w:rPr>
          <w:rFonts w:ascii="Times New Roman"/>
          <w:b w:val="false"/>
          <w:i w:val="false"/>
          <w:color w:val="000000"/>
          <w:sz w:val="28"/>
        </w:rPr>
        <w:t xml:space="preserve">
      нысанның 24-бағанында өтімділік көрсетіледі; </w:t>
      </w:r>
    </w:p>
    <w:p>
      <w:pPr>
        <w:spacing w:after="0"/>
        <w:ind w:left="0"/>
        <w:jc w:val="both"/>
      </w:pPr>
      <w:r>
        <w:rPr>
          <w:rFonts w:ascii="Times New Roman"/>
          <w:b w:val="false"/>
          <w:i w:val="false"/>
          <w:color w:val="000000"/>
          <w:sz w:val="28"/>
        </w:rPr>
        <w:t xml:space="preserve">
      нысанның 25-бағанында қалыңдық көрсетіледі; </w:t>
      </w:r>
    </w:p>
    <w:p>
      <w:pPr>
        <w:spacing w:after="0"/>
        <w:ind w:left="0"/>
        <w:jc w:val="both"/>
      </w:pPr>
      <w:r>
        <w:rPr>
          <w:rFonts w:ascii="Times New Roman"/>
          <w:b w:val="false"/>
          <w:i w:val="false"/>
          <w:color w:val="000000"/>
          <w:sz w:val="28"/>
        </w:rPr>
        <w:t>
      нысанның 26-бағанында қаттарды игеру үдерісімен қамту: коллектордың қанығу сипаттамасы көрсетіледі;</w:t>
      </w:r>
    </w:p>
    <w:p>
      <w:pPr>
        <w:spacing w:after="0"/>
        <w:ind w:left="0"/>
        <w:jc w:val="both"/>
      </w:pPr>
      <w:r>
        <w:rPr>
          <w:rFonts w:ascii="Times New Roman"/>
          <w:b w:val="false"/>
          <w:i w:val="false"/>
          <w:color w:val="000000"/>
          <w:sz w:val="28"/>
        </w:rPr>
        <w:t xml:space="preserve">
      нысанның 27-бағанында қаттарды игеру үдерісімен қамту: қазіргі қалыңдық коэффициенті көрсетіледі; </w:t>
      </w:r>
    </w:p>
    <w:p>
      <w:pPr>
        <w:spacing w:after="0"/>
        <w:ind w:left="0"/>
        <w:jc w:val="both"/>
      </w:pPr>
      <w:r>
        <w:rPr>
          <w:rFonts w:ascii="Times New Roman"/>
          <w:b w:val="false"/>
          <w:i w:val="false"/>
          <w:color w:val="000000"/>
          <w:sz w:val="28"/>
        </w:rPr>
        <w:t>
      нысанның 28-бағанында қаттарды игеру үдерісімен қамту: өнімділік коэффициенті көрсетіледі;</w:t>
      </w:r>
    </w:p>
    <w:p>
      <w:pPr>
        <w:spacing w:after="0"/>
        <w:ind w:left="0"/>
        <w:jc w:val="both"/>
      </w:pPr>
      <w:r>
        <w:rPr>
          <w:rFonts w:ascii="Times New Roman"/>
          <w:b w:val="false"/>
          <w:i w:val="false"/>
          <w:color w:val="000000"/>
          <w:sz w:val="28"/>
        </w:rPr>
        <w:t>
      нысанның 29-бағанында қаттарды игеру үдерісімен қамту: мұнай берілісінің коэффициенті көрсетіледі.</w:t>
      </w:r>
    </w:p>
    <w:p>
      <w:pPr>
        <w:spacing w:after="0"/>
        <w:ind w:left="0"/>
        <w:jc w:val="both"/>
      </w:pPr>
      <w:r>
        <w:rPr>
          <w:rFonts w:ascii="Times New Roman"/>
          <w:b w:val="false"/>
          <w:i w:val="false"/>
          <w:color w:val="000000"/>
          <w:sz w:val="28"/>
        </w:rPr>
        <w:t>
      4.2-кесте. Қадағалау нәтижелері. Гидродинамикалық мониторинг</w:t>
      </w:r>
    </w:p>
    <w:p>
      <w:pPr>
        <w:spacing w:after="0"/>
        <w:ind w:left="0"/>
        <w:jc w:val="both"/>
      </w:pPr>
      <w:r>
        <w:rPr>
          <w:rFonts w:ascii="Times New Roman"/>
          <w:b w:val="false"/>
          <w:i w:val="false"/>
          <w:color w:val="000000"/>
          <w:sz w:val="28"/>
        </w:rPr>
        <w:t xml:space="preserve">
      нысанның 1-бағанында күні көрсетіледі; </w:t>
      </w:r>
    </w:p>
    <w:p>
      <w:pPr>
        <w:spacing w:after="0"/>
        <w:ind w:left="0"/>
        <w:jc w:val="both"/>
      </w:pPr>
      <w:r>
        <w:rPr>
          <w:rFonts w:ascii="Times New Roman"/>
          <w:b w:val="false"/>
          <w:i w:val="false"/>
          <w:color w:val="000000"/>
          <w:sz w:val="28"/>
        </w:rPr>
        <w:t>
      нысанның 2-бағанында ұңғыма № және түрі көрсетіледі;</w:t>
      </w:r>
    </w:p>
    <w:p>
      <w:pPr>
        <w:spacing w:after="0"/>
        <w:ind w:left="0"/>
        <w:jc w:val="both"/>
      </w:pPr>
      <w:r>
        <w:rPr>
          <w:rFonts w:ascii="Times New Roman"/>
          <w:b w:val="false"/>
          <w:i w:val="false"/>
          <w:color w:val="000000"/>
          <w:sz w:val="28"/>
        </w:rPr>
        <w:t>
      нысанның 3-бағанында ұңғыма координаттары көрсетіледі;</w:t>
      </w:r>
    </w:p>
    <w:p>
      <w:pPr>
        <w:spacing w:after="0"/>
        <w:ind w:left="0"/>
        <w:jc w:val="both"/>
      </w:pPr>
      <w:r>
        <w:rPr>
          <w:rFonts w:ascii="Times New Roman"/>
          <w:b w:val="false"/>
          <w:i w:val="false"/>
          <w:color w:val="000000"/>
          <w:sz w:val="28"/>
        </w:rPr>
        <w:t>
      нысанның 4-бағанында қадағаланатын қатпар көрсетіледі;</w:t>
      </w:r>
    </w:p>
    <w:p>
      <w:pPr>
        <w:spacing w:after="0"/>
        <w:ind w:left="0"/>
        <w:jc w:val="both"/>
      </w:pPr>
      <w:r>
        <w:rPr>
          <w:rFonts w:ascii="Times New Roman"/>
          <w:b w:val="false"/>
          <w:i w:val="false"/>
          <w:color w:val="000000"/>
          <w:sz w:val="28"/>
        </w:rPr>
        <w:t xml:space="preserve">
      нысанның 5-бағанында перфорация аралығы, м-мен көрсетіледі; </w:t>
      </w:r>
    </w:p>
    <w:p>
      <w:pPr>
        <w:spacing w:after="0"/>
        <w:ind w:left="0"/>
        <w:jc w:val="both"/>
      </w:pPr>
      <w:r>
        <w:rPr>
          <w:rFonts w:ascii="Times New Roman"/>
          <w:b w:val="false"/>
          <w:i w:val="false"/>
          <w:color w:val="000000"/>
          <w:sz w:val="28"/>
        </w:rPr>
        <w:t xml:space="preserve">
      нысанның 6-бағанында жинақталған олжа, жылына/т көрсетіледі; </w:t>
      </w:r>
    </w:p>
    <w:p>
      <w:pPr>
        <w:spacing w:after="0"/>
        <w:ind w:left="0"/>
        <w:jc w:val="both"/>
      </w:pPr>
      <w:r>
        <w:rPr>
          <w:rFonts w:ascii="Times New Roman"/>
          <w:b w:val="false"/>
          <w:i w:val="false"/>
          <w:color w:val="000000"/>
          <w:sz w:val="28"/>
        </w:rPr>
        <w:t>
      нысанның 7-бағанында өлшеу және өңдеу нәтижелері: зерттеу түрі көрсетіледі;</w:t>
      </w:r>
    </w:p>
    <w:p>
      <w:pPr>
        <w:spacing w:after="0"/>
        <w:ind w:left="0"/>
        <w:jc w:val="both"/>
      </w:pPr>
      <w:r>
        <w:rPr>
          <w:rFonts w:ascii="Times New Roman"/>
          <w:b w:val="false"/>
          <w:i w:val="false"/>
          <w:color w:val="000000"/>
          <w:sz w:val="28"/>
        </w:rPr>
        <w:t>
      нысанның 8-бағанында өлшеу және өңдеу нәтижелері: қаттың қысымы, МПа көрсетіледі;</w:t>
      </w:r>
    </w:p>
    <w:p>
      <w:pPr>
        <w:spacing w:after="0"/>
        <w:ind w:left="0"/>
        <w:jc w:val="both"/>
      </w:pPr>
      <w:r>
        <w:rPr>
          <w:rFonts w:ascii="Times New Roman"/>
          <w:b w:val="false"/>
          <w:i w:val="false"/>
          <w:color w:val="000000"/>
          <w:sz w:val="28"/>
        </w:rPr>
        <w:t xml:space="preserve">
      нысанның 9-бағанында өлшеу және өңдеу нәтижелері: түптік қысым, МПа көрсетіледі; </w:t>
      </w:r>
    </w:p>
    <w:p>
      <w:pPr>
        <w:spacing w:after="0"/>
        <w:ind w:left="0"/>
        <w:jc w:val="both"/>
      </w:pPr>
      <w:r>
        <w:rPr>
          <w:rFonts w:ascii="Times New Roman"/>
          <w:b w:val="false"/>
          <w:i w:val="false"/>
          <w:color w:val="000000"/>
          <w:sz w:val="28"/>
        </w:rPr>
        <w:t>
      нысанның 10-бағанында өлшеу және өңдеу нәтижелері: температура, С</w:t>
      </w:r>
      <w:r>
        <w:rPr>
          <w:rFonts w:ascii="Times New Roman"/>
          <w:b w:val="false"/>
          <w:i w:val="false"/>
          <w:color w:val="000000"/>
          <w:vertAlign w:val="superscript"/>
        </w:rPr>
        <w:t>0</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xml:space="preserve">
      нысанның 11-бағанында өлшеу және өңдеу нәтижелері: дебит, тәулігіне/тонна көрсетіледі; </w:t>
      </w:r>
    </w:p>
    <w:p>
      <w:pPr>
        <w:spacing w:after="0"/>
        <w:ind w:left="0"/>
        <w:jc w:val="both"/>
      </w:pPr>
      <w:r>
        <w:rPr>
          <w:rFonts w:ascii="Times New Roman"/>
          <w:b w:val="false"/>
          <w:i w:val="false"/>
          <w:color w:val="000000"/>
          <w:sz w:val="28"/>
        </w:rPr>
        <w:t>
      нысанның 12-бағанында өлшеу және өңдеу нәтижелері: өнімділік коэффициенті, тәул/м</w:t>
      </w:r>
      <w:r>
        <w:rPr>
          <w:rFonts w:ascii="Times New Roman"/>
          <w:b w:val="false"/>
          <w:i w:val="false"/>
          <w:color w:val="000000"/>
          <w:vertAlign w:val="superscript"/>
        </w:rPr>
        <w:t>3</w:t>
      </w:r>
      <w:r>
        <w:rPr>
          <w:rFonts w:ascii="Times New Roman"/>
          <w:b w:val="false"/>
          <w:i w:val="false"/>
          <w:color w:val="000000"/>
          <w:sz w:val="28"/>
        </w:rPr>
        <w:t xml:space="preserve">*МПа көрсетіледі; </w:t>
      </w:r>
    </w:p>
    <w:p>
      <w:pPr>
        <w:spacing w:after="0"/>
        <w:ind w:left="0"/>
        <w:jc w:val="both"/>
      </w:pPr>
      <w:r>
        <w:rPr>
          <w:rFonts w:ascii="Times New Roman"/>
          <w:b w:val="false"/>
          <w:i w:val="false"/>
          <w:color w:val="000000"/>
          <w:sz w:val="28"/>
        </w:rPr>
        <w:t>
      нысанның 13-бағанында өлшеу және өңдеу нәтижелері: өтімділік, мкм</w:t>
      </w:r>
      <w:r>
        <w:rPr>
          <w:rFonts w:ascii="Times New Roman"/>
          <w:b w:val="false"/>
          <w:i w:val="false"/>
          <w:color w:val="000000"/>
          <w:vertAlign w:val="superscript"/>
        </w:rPr>
        <w:t>2</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14-бағанында өлшеу және өңдеу нәтижелері: пъезо-өткізгіштік, м</w:t>
      </w:r>
      <w:r>
        <w:rPr>
          <w:rFonts w:ascii="Times New Roman"/>
          <w:b w:val="false"/>
          <w:i w:val="false"/>
          <w:color w:val="000000"/>
          <w:vertAlign w:val="superscript"/>
        </w:rPr>
        <w:t>2</w:t>
      </w:r>
      <w:r>
        <w:rPr>
          <w:rFonts w:ascii="Times New Roman"/>
          <w:b w:val="false"/>
          <w:i w:val="false"/>
          <w:color w:val="000000"/>
          <w:sz w:val="28"/>
        </w:rPr>
        <w:t>/с көрсетіледі;</w:t>
      </w:r>
    </w:p>
    <w:p>
      <w:pPr>
        <w:spacing w:after="0"/>
        <w:ind w:left="0"/>
        <w:jc w:val="both"/>
      </w:pPr>
      <w:r>
        <w:rPr>
          <w:rFonts w:ascii="Times New Roman"/>
          <w:b w:val="false"/>
          <w:i w:val="false"/>
          <w:color w:val="000000"/>
          <w:sz w:val="28"/>
        </w:rPr>
        <w:t>
      нысанның 15-бағанында өлшеу және өңдеу нәтижелері: гидро өткізгіштік, мкм</w:t>
      </w:r>
      <w:r>
        <w:rPr>
          <w:rFonts w:ascii="Times New Roman"/>
          <w:b w:val="false"/>
          <w:i w:val="false"/>
          <w:color w:val="000000"/>
          <w:vertAlign w:val="superscript"/>
        </w:rPr>
        <w:t>2</w:t>
      </w:r>
      <w:r>
        <w:rPr>
          <w:rFonts w:ascii="Times New Roman"/>
          <w:b w:val="false"/>
          <w:i w:val="false"/>
          <w:color w:val="000000"/>
          <w:sz w:val="28"/>
        </w:rPr>
        <w:t>*м/МПа*с көрсетіледі;</w:t>
      </w:r>
    </w:p>
    <w:p>
      <w:pPr>
        <w:spacing w:after="0"/>
        <w:ind w:left="0"/>
        <w:jc w:val="both"/>
      </w:pPr>
      <w:r>
        <w:rPr>
          <w:rFonts w:ascii="Times New Roman"/>
          <w:b w:val="false"/>
          <w:i w:val="false"/>
          <w:color w:val="000000"/>
          <w:sz w:val="28"/>
        </w:rPr>
        <w:t>
      нысанның 16-бағанында өлшеу және өңдеу нәтижелері: СКИН-фактор көрсетіледі;</w:t>
      </w:r>
    </w:p>
    <w:p>
      <w:pPr>
        <w:spacing w:after="0"/>
        <w:ind w:left="0"/>
        <w:jc w:val="both"/>
      </w:pPr>
      <w:r>
        <w:rPr>
          <w:rFonts w:ascii="Times New Roman"/>
          <w:b w:val="false"/>
          <w:i w:val="false"/>
          <w:color w:val="000000"/>
          <w:sz w:val="28"/>
        </w:rPr>
        <w:t xml:space="preserve">
      нысанның 17-бағанында өлшеу және өңдеу нәтижелері: қаттағы ағымның типі көрсетіледі; </w:t>
      </w:r>
    </w:p>
    <w:p>
      <w:pPr>
        <w:spacing w:after="0"/>
        <w:ind w:left="0"/>
        <w:jc w:val="both"/>
      </w:pPr>
      <w:r>
        <w:rPr>
          <w:rFonts w:ascii="Times New Roman"/>
          <w:b w:val="false"/>
          <w:i w:val="false"/>
          <w:color w:val="000000"/>
          <w:sz w:val="28"/>
        </w:rPr>
        <w:t>
      нысанның 18-бағанында өлшеу және өңдеу нәтижелері: қаттағы ағым модулі көрсетіледі;</w:t>
      </w:r>
    </w:p>
    <w:p>
      <w:pPr>
        <w:spacing w:after="0"/>
        <w:ind w:left="0"/>
        <w:jc w:val="both"/>
      </w:pPr>
      <w:r>
        <w:rPr>
          <w:rFonts w:ascii="Times New Roman"/>
          <w:b w:val="false"/>
          <w:i w:val="false"/>
          <w:color w:val="000000"/>
          <w:sz w:val="28"/>
        </w:rPr>
        <w:t xml:space="preserve">
      нысанның 19-бағанында өлшеу және өңдеу нәтижелері: қат модулінің типі көрсетіледі; </w:t>
      </w:r>
    </w:p>
    <w:p>
      <w:pPr>
        <w:spacing w:after="0"/>
        <w:ind w:left="0"/>
        <w:jc w:val="both"/>
      </w:pPr>
      <w:r>
        <w:rPr>
          <w:rFonts w:ascii="Times New Roman"/>
          <w:b w:val="false"/>
          <w:i w:val="false"/>
          <w:color w:val="000000"/>
          <w:sz w:val="28"/>
        </w:rPr>
        <w:t>
      нысанның 20-бағанында өлшеу және өңдеу нәтижелері: қаттың қабылдау коэффициенті көрсетіледі;</w:t>
      </w:r>
    </w:p>
    <w:p>
      <w:pPr>
        <w:spacing w:after="0"/>
        <w:ind w:left="0"/>
        <w:jc w:val="both"/>
      </w:pPr>
      <w:r>
        <w:rPr>
          <w:rFonts w:ascii="Times New Roman"/>
          <w:b w:val="false"/>
          <w:i w:val="false"/>
          <w:color w:val="000000"/>
          <w:sz w:val="28"/>
        </w:rPr>
        <w:t>
      нысанның 21-бағанында өлшеу және өңдеу нәтижелері: сулану,% көрсетіледі;</w:t>
      </w:r>
    </w:p>
    <w:p>
      <w:pPr>
        <w:spacing w:after="0"/>
        <w:ind w:left="0"/>
        <w:jc w:val="both"/>
      </w:pPr>
      <w:r>
        <w:rPr>
          <w:rFonts w:ascii="Times New Roman"/>
          <w:b w:val="false"/>
          <w:i w:val="false"/>
          <w:color w:val="000000"/>
          <w:sz w:val="28"/>
        </w:rPr>
        <w:t xml:space="preserve">
      нысанның 22-бағанында өлшеу және өңдеу нәтижелері: өлшеулер бойынша қорытындылар көрсетіледі. </w:t>
      </w:r>
    </w:p>
    <w:p>
      <w:pPr>
        <w:spacing w:after="0"/>
        <w:ind w:left="0"/>
        <w:jc w:val="both"/>
      </w:pPr>
      <w:r>
        <w:rPr>
          <w:rFonts w:ascii="Times New Roman"/>
          <w:b w:val="false"/>
          <w:i w:val="false"/>
          <w:color w:val="000000"/>
          <w:sz w:val="28"/>
        </w:rPr>
        <w:t>
      5-кесте. Геохимикалық мониторинг. Мониторингті ұйымдастыру және жүргізу шарттары</w:t>
      </w:r>
    </w:p>
    <w:p>
      <w:pPr>
        <w:spacing w:after="0"/>
        <w:ind w:left="0"/>
        <w:jc w:val="both"/>
      </w:pPr>
      <w:r>
        <w:rPr>
          <w:rFonts w:ascii="Times New Roman"/>
          <w:b w:val="false"/>
          <w:i w:val="false"/>
          <w:color w:val="000000"/>
          <w:sz w:val="28"/>
        </w:rPr>
        <w:t xml:space="preserve">
      нысанның 1-бағанында жобаның реттік саны көрсетіледі; </w:t>
      </w:r>
    </w:p>
    <w:p>
      <w:pPr>
        <w:spacing w:after="0"/>
        <w:ind w:left="0"/>
        <w:jc w:val="both"/>
      </w:pPr>
      <w:r>
        <w:rPr>
          <w:rFonts w:ascii="Times New Roman"/>
          <w:b w:val="false"/>
          <w:i w:val="false"/>
          <w:color w:val="000000"/>
          <w:sz w:val="28"/>
        </w:rPr>
        <w:t>
      нысанның 2-бағанында қадағалау кезеңі көрсетіледі;</w:t>
      </w:r>
    </w:p>
    <w:p>
      <w:pPr>
        <w:spacing w:after="0"/>
        <w:ind w:left="0"/>
        <w:jc w:val="both"/>
      </w:pPr>
      <w:r>
        <w:rPr>
          <w:rFonts w:ascii="Times New Roman"/>
          <w:b w:val="false"/>
          <w:i w:val="false"/>
          <w:color w:val="000000"/>
          <w:sz w:val="28"/>
        </w:rPr>
        <w:t>
      нысанның 3-бағанында өлшеу түрі: су, мұнай, газ сынамасын алу; лабороториялық зерттеулер;</w:t>
      </w:r>
    </w:p>
    <w:p>
      <w:pPr>
        <w:spacing w:after="0"/>
        <w:ind w:left="0"/>
        <w:jc w:val="both"/>
      </w:pPr>
      <w:r>
        <w:rPr>
          <w:rFonts w:ascii="Times New Roman"/>
          <w:b w:val="false"/>
          <w:i w:val="false"/>
          <w:color w:val="000000"/>
          <w:sz w:val="28"/>
        </w:rPr>
        <w:t>
      нысанның 4-бағанында ұңғыма саны көрсетіледі;</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нысанның 6-бағанында жұмысты орындаушы компания көрсетіледі.</w:t>
      </w:r>
    </w:p>
    <w:p>
      <w:pPr>
        <w:spacing w:after="0"/>
        <w:ind w:left="0"/>
        <w:jc w:val="both"/>
      </w:pPr>
      <w:r>
        <w:rPr>
          <w:rFonts w:ascii="Times New Roman"/>
          <w:b w:val="false"/>
          <w:i w:val="false"/>
          <w:color w:val="000000"/>
          <w:sz w:val="28"/>
        </w:rPr>
        <w:t xml:space="preserve">
      5.1-кесте. Қадағалау нәтижелері </w:t>
      </w:r>
    </w:p>
    <w:p>
      <w:pPr>
        <w:spacing w:after="0"/>
        <w:ind w:left="0"/>
        <w:jc w:val="both"/>
      </w:pPr>
      <w:r>
        <w:rPr>
          <w:rFonts w:ascii="Times New Roman"/>
          <w:b w:val="false"/>
          <w:i w:val="false"/>
          <w:color w:val="000000"/>
          <w:sz w:val="28"/>
        </w:rPr>
        <w:t xml:space="preserve">
      нысанның 1-бағанында күні көрсетіледі; </w:t>
      </w:r>
    </w:p>
    <w:p>
      <w:pPr>
        <w:spacing w:after="0"/>
        <w:ind w:left="0"/>
        <w:jc w:val="both"/>
      </w:pPr>
      <w:r>
        <w:rPr>
          <w:rFonts w:ascii="Times New Roman"/>
          <w:b w:val="false"/>
          <w:i w:val="false"/>
          <w:color w:val="000000"/>
          <w:sz w:val="28"/>
        </w:rPr>
        <w:t>
      нысанның 2-бағанында ұңғыма нөмірі көрсетіледі;</w:t>
      </w:r>
    </w:p>
    <w:p>
      <w:pPr>
        <w:spacing w:after="0"/>
        <w:ind w:left="0"/>
        <w:jc w:val="both"/>
      </w:pPr>
      <w:r>
        <w:rPr>
          <w:rFonts w:ascii="Times New Roman"/>
          <w:b w:val="false"/>
          <w:i w:val="false"/>
          <w:color w:val="000000"/>
          <w:sz w:val="28"/>
        </w:rPr>
        <w:t>
      нысанның 3-бағанында бақыланатын қатпар көрсетіледі;</w:t>
      </w:r>
    </w:p>
    <w:p>
      <w:pPr>
        <w:spacing w:after="0"/>
        <w:ind w:left="0"/>
        <w:jc w:val="both"/>
      </w:pPr>
      <w:r>
        <w:rPr>
          <w:rFonts w:ascii="Times New Roman"/>
          <w:b w:val="false"/>
          <w:i w:val="false"/>
          <w:color w:val="000000"/>
          <w:sz w:val="28"/>
        </w:rPr>
        <w:t>
      нысанның 4-бағанында сынама алу аралығы көрсетіледі;</w:t>
      </w:r>
    </w:p>
    <w:p>
      <w:pPr>
        <w:spacing w:after="0"/>
        <w:ind w:left="0"/>
        <w:jc w:val="both"/>
      </w:pPr>
      <w:r>
        <w:rPr>
          <w:rFonts w:ascii="Times New Roman"/>
          <w:b w:val="false"/>
          <w:i w:val="false"/>
          <w:color w:val="000000"/>
          <w:sz w:val="28"/>
        </w:rPr>
        <w:t>
      нысанның 5-бағанында сынама нөмірі көрсетіледі;</w:t>
      </w:r>
    </w:p>
    <w:p>
      <w:pPr>
        <w:spacing w:after="0"/>
        <w:ind w:left="0"/>
        <w:jc w:val="both"/>
      </w:pPr>
      <w:r>
        <w:rPr>
          <w:rFonts w:ascii="Times New Roman"/>
          <w:b w:val="false"/>
          <w:i w:val="false"/>
          <w:color w:val="000000"/>
          <w:sz w:val="28"/>
        </w:rPr>
        <w:t>
      нысанның 6-14 бағанында қаттағы мұнай қасиеттері: құрамындағы газ, м</w:t>
      </w:r>
      <w:r>
        <w:rPr>
          <w:rFonts w:ascii="Times New Roman"/>
          <w:b w:val="false"/>
          <w:i w:val="false"/>
          <w:color w:val="000000"/>
          <w:vertAlign w:val="superscript"/>
        </w:rPr>
        <w:t>3</w:t>
      </w:r>
      <w:r>
        <w:rPr>
          <w:rFonts w:ascii="Times New Roman"/>
          <w:b w:val="false"/>
          <w:i w:val="false"/>
          <w:color w:val="000000"/>
          <w:sz w:val="28"/>
        </w:rPr>
        <w:t>/т; көлем коэффициенті, бірл.ү.; кему, %; қаттық жағдайдағы мұнайдың тығыздығы, г/см</w:t>
      </w:r>
      <w:r>
        <w:rPr>
          <w:rFonts w:ascii="Times New Roman"/>
          <w:b w:val="false"/>
          <w:i w:val="false"/>
          <w:color w:val="000000"/>
          <w:vertAlign w:val="superscript"/>
        </w:rPr>
        <w:t>3</w:t>
      </w:r>
      <w:r>
        <w:rPr>
          <w:rFonts w:ascii="Times New Roman"/>
          <w:b w:val="false"/>
          <w:i w:val="false"/>
          <w:color w:val="000000"/>
          <w:sz w:val="28"/>
        </w:rPr>
        <w:t>; 20</w:t>
      </w:r>
      <w:r>
        <w:rPr>
          <w:rFonts w:ascii="Times New Roman"/>
          <w:b w:val="false"/>
          <w:i w:val="false"/>
          <w:color w:val="000000"/>
          <w:vertAlign w:val="superscript"/>
        </w:rPr>
        <w:t>0</w:t>
      </w:r>
      <w:r>
        <w:rPr>
          <w:rFonts w:ascii="Times New Roman"/>
          <w:b w:val="false"/>
          <w:i w:val="false"/>
          <w:color w:val="000000"/>
          <w:sz w:val="28"/>
        </w:rPr>
        <w:t>С кездегі газсыздандырылған мұнайдың тығыздығы, г/см</w:t>
      </w:r>
      <w:r>
        <w:rPr>
          <w:rFonts w:ascii="Times New Roman"/>
          <w:b w:val="false"/>
          <w:i w:val="false"/>
          <w:color w:val="000000"/>
          <w:vertAlign w:val="superscript"/>
        </w:rPr>
        <w:t>3</w:t>
      </w:r>
      <w:r>
        <w:rPr>
          <w:rFonts w:ascii="Times New Roman"/>
          <w:b w:val="false"/>
          <w:i w:val="false"/>
          <w:color w:val="000000"/>
          <w:sz w:val="28"/>
        </w:rPr>
        <w:t>; қаттық жағдайдағы мұнайдың тұтқырлығы, МПа*с; қысылу коэффициенті *105 1/ат; ерігіштік коэффициенті,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ат; қанығу қысымы, МПа көрсетіледі;</w:t>
      </w:r>
    </w:p>
    <w:p>
      <w:pPr>
        <w:spacing w:after="0"/>
        <w:ind w:left="0"/>
        <w:jc w:val="both"/>
      </w:pPr>
      <w:r>
        <w:rPr>
          <w:rFonts w:ascii="Times New Roman"/>
          <w:b w:val="false"/>
          <w:i w:val="false"/>
          <w:color w:val="000000"/>
          <w:sz w:val="28"/>
        </w:rPr>
        <w:t>
      нысанның 15-36 бағанында газсыздандырылған мұнай қасиеттері: 20</w:t>
      </w:r>
      <w:r>
        <w:rPr>
          <w:rFonts w:ascii="Times New Roman"/>
          <w:b w:val="false"/>
          <w:i w:val="false"/>
          <w:color w:val="000000"/>
          <w:vertAlign w:val="superscript"/>
        </w:rPr>
        <w:t>0</w:t>
      </w:r>
      <w:r>
        <w:rPr>
          <w:rFonts w:ascii="Times New Roman"/>
          <w:b w:val="false"/>
          <w:i w:val="false"/>
          <w:color w:val="000000"/>
          <w:sz w:val="28"/>
        </w:rPr>
        <w:t>С кездегі тығыздығы, г/см</w:t>
      </w:r>
      <w:r>
        <w:rPr>
          <w:rFonts w:ascii="Times New Roman"/>
          <w:b w:val="false"/>
          <w:i w:val="false"/>
          <w:color w:val="000000"/>
          <w:vertAlign w:val="superscript"/>
        </w:rPr>
        <w:t>3</w:t>
      </w:r>
      <w:r>
        <w:rPr>
          <w:rFonts w:ascii="Times New Roman"/>
          <w:b w:val="false"/>
          <w:i w:val="false"/>
          <w:color w:val="000000"/>
          <w:sz w:val="28"/>
        </w:rPr>
        <w:t>; 20</w:t>
      </w:r>
      <w:r>
        <w:rPr>
          <w:rFonts w:ascii="Times New Roman"/>
          <w:b w:val="false"/>
          <w:i w:val="false"/>
          <w:color w:val="000000"/>
          <w:vertAlign w:val="superscript"/>
        </w:rPr>
        <w:t>0</w:t>
      </w:r>
      <w:r>
        <w:rPr>
          <w:rFonts w:ascii="Times New Roman"/>
          <w:b w:val="false"/>
          <w:i w:val="false"/>
          <w:color w:val="000000"/>
          <w:sz w:val="28"/>
        </w:rPr>
        <w:t>С, 30</w:t>
      </w:r>
      <w:r>
        <w:rPr>
          <w:rFonts w:ascii="Times New Roman"/>
          <w:b w:val="false"/>
          <w:i w:val="false"/>
          <w:color w:val="000000"/>
          <w:vertAlign w:val="superscript"/>
        </w:rPr>
        <w:t>0</w:t>
      </w:r>
      <w:r>
        <w:rPr>
          <w:rFonts w:ascii="Times New Roman"/>
          <w:b w:val="false"/>
          <w:i w:val="false"/>
          <w:color w:val="000000"/>
          <w:sz w:val="28"/>
        </w:rPr>
        <w:t>С, 40</w:t>
      </w:r>
      <w:r>
        <w:rPr>
          <w:rFonts w:ascii="Times New Roman"/>
          <w:b w:val="false"/>
          <w:i w:val="false"/>
          <w:color w:val="000000"/>
          <w:vertAlign w:val="superscript"/>
        </w:rPr>
        <w:t>0</w:t>
      </w:r>
      <w:r>
        <w:rPr>
          <w:rFonts w:ascii="Times New Roman"/>
          <w:b w:val="false"/>
          <w:i w:val="false"/>
          <w:color w:val="000000"/>
          <w:sz w:val="28"/>
        </w:rPr>
        <w:t>С, 50</w:t>
      </w:r>
      <w:r>
        <w:rPr>
          <w:rFonts w:ascii="Times New Roman"/>
          <w:b w:val="false"/>
          <w:i w:val="false"/>
          <w:color w:val="000000"/>
          <w:vertAlign w:val="superscript"/>
        </w:rPr>
        <w:t>0</w:t>
      </w:r>
      <w:r>
        <w:rPr>
          <w:rFonts w:ascii="Times New Roman"/>
          <w:b w:val="false"/>
          <w:i w:val="false"/>
          <w:color w:val="000000"/>
          <w:sz w:val="28"/>
        </w:rPr>
        <w:t>С, 60</w:t>
      </w:r>
      <w:r>
        <w:rPr>
          <w:rFonts w:ascii="Times New Roman"/>
          <w:b w:val="false"/>
          <w:i w:val="false"/>
          <w:color w:val="000000"/>
          <w:vertAlign w:val="superscript"/>
        </w:rPr>
        <w:t>0</w:t>
      </w:r>
      <w:r>
        <w:rPr>
          <w:rFonts w:ascii="Times New Roman"/>
          <w:b w:val="false"/>
          <w:i w:val="false"/>
          <w:color w:val="000000"/>
          <w:sz w:val="28"/>
        </w:rPr>
        <w:t>С температуралары кезіндегі кинематиялық тұтқырлық, мм</w:t>
      </w:r>
      <w:r>
        <w:rPr>
          <w:rFonts w:ascii="Times New Roman"/>
          <w:b w:val="false"/>
          <w:i w:val="false"/>
          <w:color w:val="000000"/>
          <w:vertAlign w:val="superscript"/>
        </w:rPr>
        <w:t>2</w:t>
      </w:r>
      <w:r>
        <w:rPr>
          <w:rFonts w:ascii="Times New Roman"/>
          <w:b w:val="false"/>
          <w:i w:val="false"/>
          <w:color w:val="000000"/>
          <w:sz w:val="28"/>
        </w:rPr>
        <w:t xml:space="preserve">/с; құрамындағы күкірт, жаппай %; құрамындағы парафин, жаппай %; құрамындағы АСВ, жаппай %; құрамындағы механикалық қоспа, жаппай %; құрамындағы хлорлы тұздар, мг/л; құрамындағы майлар; қату температурасы, </w:t>
      </w:r>
      <w:r>
        <w:rPr>
          <w:rFonts w:ascii="Times New Roman"/>
          <w:b w:val="false"/>
          <w:i w:val="false"/>
          <w:color w:val="000000"/>
          <w:vertAlign w:val="superscript"/>
        </w:rPr>
        <w:t>о</w:t>
      </w:r>
      <w:r>
        <w:rPr>
          <w:rFonts w:ascii="Times New Roman"/>
          <w:b w:val="false"/>
          <w:i w:val="false"/>
          <w:color w:val="000000"/>
          <w:sz w:val="28"/>
        </w:rPr>
        <w:t xml:space="preserve">С; жарқ етулер температурасы, </w:t>
      </w:r>
      <w:r>
        <w:rPr>
          <w:rFonts w:ascii="Times New Roman"/>
          <w:b w:val="false"/>
          <w:i w:val="false"/>
          <w:color w:val="000000"/>
          <w:vertAlign w:val="superscript"/>
        </w:rPr>
        <w:t>о</w:t>
      </w:r>
      <w:r>
        <w:rPr>
          <w:rFonts w:ascii="Times New Roman"/>
          <w:b w:val="false"/>
          <w:i w:val="false"/>
          <w:color w:val="000000"/>
          <w:sz w:val="28"/>
        </w:rPr>
        <w:t xml:space="preserve">С; қайнау басталуы температурасы, </w:t>
      </w:r>
      <w:r>
        <w:rPr>
          <w:rFonts w:ascii="Times New Roman"/>
          <w:b w:val="false"/>
          <w:i w:val="false"/>
          <w:color w:val="000000"/>
          <w:vertAlign w:val="superscript"/>
        </w:rPr>
        <w:t>о</w:t>
      </w:r>
      <w:r>
        <w:rPr>
          <w:rFonts w:ascii="Times New Roman"/>
          <w:b w:val="false"/>
          <w:i w:val="false"/>
          <w:color w:val="000000"/>
          <w:sz w:val="28"/>
        </w:rPr>
        <w:t>С; фракциялар шығуы, 180</w:t>
      </w:r>
      <w:r>
        <w:rPr>
          <w:rFonts w:ascii="Times New Roman"/>
          <w:b w:val="false"/>
          <w:i w:val="false"/>
          <w:color w:val="000000"/>
          <w:vertAlign w:val="superscript"/>
        </w:rPr>
        <w:t>0</w:t>
      </w:r>
      <w:r>
        <w:rPr>
          <w:rFonts w:ascii="Times New Roman"/>
          <w:b w:val="false"/>
          <w:i w:val="false"/>
          <w:color w:val="000000"/>
          <w:sz w:val="28"/>
        </w:rPr>
        <w:t>С, 200</w:t>
      </w:r>
      <w:r>
        <w:rPr>
          <w:rFonts w:ascii="Times New Roman"/>
          <w:b w:val="false"/>
          <w:i w:val="false"/>
          <w:color w:val="000000"/>
          <w:vertAlign w:val="superscript"/>
        </w:rPr>
        <w:t>0</w:t>
      </w:r>
      <w:r>
        <w:rPr>
          <w:rFonts w:ascii="Times New Roman"/>
          <w:b w:val="false"/>
          <w:i w:val="false"/>
          <w:color w:val="000000"/>
          <w:sz w:val="28"/>
        </w:rPr>
        <w:t>С, 220</w:t>
      </w:r>
      <w:r>
        <w:rPr>
          <w:rFonts w:ascii="Times New Roman"/>
          <w:b w:val="false"/>
          <w:i w:val="false"/>
          <w:color w:val="000000"/>
          <w:vertAlign w:val="superscript"/>
        </w:rPr>
        <w:t>0</w:t>
      </w:r>
      <w:r>
        <w:rPr>
          <w:rFonts w:ascii="Times New Roman"/>
          <w:b w:val="false"/>
          <w:i w:val="false"/>
          <w:color w:val="000000"/>
          <w:sz w:val="28"/>
        </w:rPr>
        <w:t>С, 260</w:t>
      </w:r>
      <w:r>
        <w:rPr>
          <w:rFonts w:ascii="Times New Roman"/>
          <w:b w:val="false"/>
          <w:i w:val="false"/>
          <w:color w:val="000000"/>
          <w:vertAlign w:val="superscript"/>
        </w:rPr>
        <w:t>0</w:t>
      </w:r>
      <w:r>
        <w:rPr>
          <w:rFonts w:ascii="Times New Roman"/>
          <w:b w:val="false"/>
          <w:i w:val="false"/>
          <w:color w:val="000000"/>
          <w:sz w:val="28"/>
        </w:rPr>
        <w:t>С, 300</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дейінгі көлем, %; қаныққан бу қысымы, кПа; молекулярлық салмақ көрсетіледі; </w:t>
      </w:r>
    </w:p>
    <w:p>
      <w:pPr>
        <w:spacing w:after="0"/>
        <w:ind w:left="0"/>
        <w:jc w:val="both"/>
      </w:pPr>
      <w:r>
        <w:rPr>
          <w:rFonts w:ascii="Times New Roman"/>
          <w:b w:val="false"/>
          <w:i w:val="false"/>
          <w:color w:val="000000"/>
          <w:sz w:val="28"/>
        </w:rPr>
        <w:t xml:space="preserve">
      нысанның 37-47 бағанында мұнай және еркін газдың компоненттік құрамы: құрамындағы көмірқышқыл газы, азот, метан, этан, пропан, изо-бутан, н-бутан, изо-пентан, н-пентан, гексан мен жоғарғылар, мольдік %; меншікті салмағы, г/л көрсетіледі. </w:t>
      </w:r>
    </w:p>
    <w:bookmarkStart w:name="z37" w:id="24"/>
    <w:p>
      <w:pPr>
        <w:spacing w:after="0"/>
        <w:ind w:left="0"/>
        <w:jc w:val="left"/>
      </w:pPr>
      <w:r>
        <w:rPr>
          <w:rFonts w:ascii="Times New Roman"/>
          <w:b/>
          <w:i w:val="false"/>
          <w:color w:val="000000"/>
        </w:rPr>
        <w:t xml:space="preserve"> Қатты пайдалы қазбалар кен орындары бойынша мониторинг жөніндегі есептілік</w:t>
      </w:r>
      <w:r>
        <w:br/>
      </w:r>
      <w:r>
        <w:rPr>
          <w:rFonts w:ascii="Times New Roman"/>
          <w:b/>
          <w:i w:val="false"/>
          <w:color w:val="000000"/>
        </w:rPr>
        <w:t xml:space="preserve">20__ жылғы есептілік кезең </w:t>
      </w:r>
    </w:p>
    <w:bookmarkEnd w:id="24"/>
    <w:p>
      <w:pPr>
        <w:spacing w:after="0"/>
        <w:ind w:left="0"/>
        <w:jc w:val="both"/>
      </w:pPr>
      <w:r>
        <w:rPr>
          <w:rFonts w:ascii="Times New Roman"/>
          <w:b w:val="false"/>
          <w:i w:val="false"/>
          <w:color w:val="000000"/>
          <w:sz w:val="28"/>
        </w:rPr>
        <w:t xml:space="preserve">
      Индекс: ЖҚМ-2.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xml:space="preserve">
      20__ жылғы қатты пайдалы қазбалар кен орындары бойынша мониторинг жөніндегі есептілік </w:t>
      </w:r>
    </w:p>
    <w:p>
      <w:pPr>
        <w:spacing w:after="0"/>
        <w:ind w:left="0"/>
        <w:jc w:val="both"/>
      </w:pPr>
      <w:r>
        <w:rPr>
          <w:rFonts w:ascii="Times New Roman"/>
          <w:b w:val="false"/>
          <w:i w:val="false"/>
          <w:color w:val="000000"/>
          <w:sz w:val="28"/>
        </w:rPr>
        <w:t xml:space="preserve">
      1-кесте.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959"/>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түрі. Компоненттер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2385"/>
        <w:gridCol w:w="3764"/>
        <w:gridCol w:w="2906"/>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(облыс, аудан)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Металлогениялық аймақ, кешен</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(таулы) бөліктің алаңы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басталу жылы, ауқымы</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3159"/>
        <w:gridCol w:w="2673"/>
        <w:gridCol w:w="2673"/>
      </w:tblGrid>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қаттардың орналасу тереңдігі,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өңдеу әдісі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өлшемі, мхм</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2-кесте. Жер қойнауы мониторингінің бағдарламасы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935"/>
        <w:gridCol w:w="1244"/>
        <w:gridCol w:w="3660"/>
        <w:gridCol w:w="2281"/>
        <w:gridCol w:w="1937"/>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әзірленген және бекітілген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 компания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жүргізілетін мониторинг түрлері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 жыл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басталған күн</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Қатты пайдалы қазбалар кен орындарындағы жер қойнауы мониторингінің түрлері:</w:t>
      </w:r>
    </w:p>
    <w:p>
      <w:pPr>
        <w:spacing w:after="0"/>
        <w:ind w:left="0"/>
        <w:jc w:val="both"/>
      </w:pPr>
      <w:r>
        <w:rPr>
          <w:rFonts w:ascii="Times New Roman"/>
          <w:b w:val="false"/>
          <w:i w:val="false"/>
          <w:color w:val="000000"/>
          <w:sz w:val="28"/>
        </w:rPr>
        <w:t>
      Тау-кен-технологиялық мониторинг (3; 3.1 кестелер);</w:t>
      </w:r>
    </w:p>
    <w:p>
      <w:pPr>
        <w:spacing w:after="0"/>
        <w:ind w:left="0"/>
        <w:jc w:val="both"/>
      </w:pPr>
      <w:r>
        <w:rPr>
          <w:rFonts w:ascii="Times New Roman"/>
          <w:b w:val="false"/>
          <w:i w:val="false"/>
          <w:color w:val="000000"/>
          <w:sz w:val="28"/>
        </w:rPr>
        <w:t>
      Геодинамикалық мониторинг (4; 4.1; 4.2; 4.3 кестелер);</w:t>
      </w:r>
    </w:p>
    <w:p>
      <w:pPr>
        <w:spacing w:after="0"/>
        <w:ind w:left="0"/>
        <w:jc w:val="both"/>
      </w:pPr>
      <w:r>
        <w:rPr>
          <w:rFonts w:ascii="Times New Roman"/>
          <w:b w:val="false"/>
          <w:i w:val="false"/>
          <w:color w:val="000000"/>
          <w:sz w:val="28"/>
        </w:rPr>
        <w:t>
      Геотехникалық және геомеханикалық мониторинг (5; 5.1; 5.2; 5.3; 5.4 кестелер);</w:t>
      </w:r>
    </w:p>
    <w:p>
      <w:pPr>
        <w:spacing w:after="0"/>
        <w:ind w:left="0"/>
        <w:jc w:val="both"/>
      </w:pPr>
      <w:r>
        <w:rPr>
          <w:rFonts w:ascii="Times New Roman"/>
          <w:b w:val="false"/>
          <w:i w:val="false"/>
          <w:color w:val="000000"/>
          <w:sz w:val="28"/>
        </w:rPr>
        <w:t>
      Гидрологиялық және гидрогеологиялық мониторинг (6; 6.1; 6.2; кестелер).</w:t>
      </w:r>
    </w:p>
    <w:p>
      <w:pPr>
        <w:spacing w:after="0"/>
        <w:ind w:left="0"/>
        <w:jc w:val="both"/>
      </w:pPr>
      <w:r>
        <w:rPr>
          <w:rFonts w:ascii="Times New Roman"/>
          <w:b w:val="false"/>
          <w:i w:val="false"/>
          <w:color w:val="000000"/>
          <w:sz w:val="28"/>
        </w:rPr>
        <w:t>
      3-кесте. Тау-кен-технологиялық мониторинг</w:t>
      </w:r>
    </w:p>
    <w:p>
      <w:pPr>
        <w:spacing w:after="0"/>
        <w:ind w:left="0"/>
        <w:jc w:val="both"/>
      </w:pPr>
      <w:r>
        <w:rPr>
          <w:rFonts w:ascii="Times New Roman"/>
          <w:b w:val="false"/>
          <w:i w:val="false"/>
          <w:color w:val="000000"/>
          <w:sz w:val="28"/>
        </w:rPr>
        <w:t>
      Мониторингті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4917"/>
        <w:gridCol w:w="1231"/>
        <w:gridCol w:w="1231"/>
        <w:gridCol w:w="1231"/>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w:t>
            </w:r>
            <w:r>
              <w:br/>
            </w:r>
            <w:r>
              <w:rPr>
                <w:rFonts w:ascii="Times New Roman"/>
                <w:b w:val="false"/>
                <w:i w:val="false"/>
                <w:color w:val="000000"/>
                <w:sz w:val="20"/>
              </w:rPr>
              <w:t>
лау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r>
              <w:br/>
            </w:r>
            <w:r>
              <w:rPr>
                <w:rFonts w:ascii="Times New Roman"/>
                <w:b w:val="false"/>
                <w:i w:val="false"/>
                <w:color w:val="000000"/>
                <w:sz w:val="20"/>
              </w:rPr>
              <w:t>
дің түрі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w:t>
            </w:r>
            <w:r>
              <w:br/>
            </w:r>
            <w:r>
              <w:rPr>
                <w:rFonts w:ascii="Times New Roman"/>
                <w:b w:val="false"/>
                <w:i w:val="false"/>
                <w:color w:val="000000"/>
                <w:sz w:val="20"/>
              </w:rPr>
              <w:t>
тын аппаратура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дердің дәлдігі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тарды орындаушы компа</w:t>
            </w:r>
            <w:r>
              <w:br/>
            </w:r>
            <w:r>
              <w:rPr>
                <w:rFonts w:ascii="Times New Roman"/>
                <w:b w:val="false"/>
                <w:i w:val="false"/>
                <w:color w:val="000000"/>
                <w:sz w:val="20"/>
              </w:rPr>
              <w:t>
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өлшемдер</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қадағаланған объектінің көлемі, қадағалау профильдерінің ұзындығы, тереңдігі т.c.с</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3.1-кесте. Қадағалау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145"/>
        <w:gridCol w:w="3752"/>
        <w:gridCol w:w="3752"/>
        <w:gridCol w:w="1716"/>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WGS-84 шекті координаттары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қорының өсуі жөніндегі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3439"/>
        <w:gridCol w:w="2605"/>
        <w:gridCol w:w="2032"/>
        <w:gridCol w:w="2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пайдалы қазба</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тау жыныстарының көлемі, мың т</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даму барысы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Кеулей қазып алу еселігі, м/т</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т</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г/т,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1928"/>
        <w:gridCol w:w="1929"/>
        <w:gridCol w:w="3084"/>
        <w:gridCol w:w="2853"/>
      </w:tblGrid>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игеру алаңы,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ағымдағы 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бүлінушілік дәрежесі,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4-кесте шарттары Геодинамикалық мониторинг</w:t>
      </w:r>
    </w:p>
    <w:p>
      <w:pPr>
        <w:spacing w:after="0"/>
        <w:ind w:left="0"/>
        <w:jc w:val="both"/>
      </w:pPr>
      <w:r>
        <w:rPr>
          <w:rFonts w:ascii="Times New Roman"/>
          <w:b w:val="false"/>
          <w:i w:val="false"/>
          <w:color w:val="000000"/>
          <w:sz w:val="28"/>
        </w:rPr>
        <w:t>
      Мониторингті ұйымдастыру және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28"/>
        <w:gridCol w:w="3384"/>
        <w:gridCol w:w="4002"/>
        <w:gridCol w:w="1229"/>
        <w:gridCol w:w="122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түрі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дәлдігі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профильдің № және ұзындығы, км; пункттер саны, пункт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өлшеулер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4.1-кесте. Қадағалау нәтижелері</w:t>
      </w:r>
    </w:p>
    <w:p>
      <w:pPr>
        <w:spacing w:after="0"/>
        <w:ind w:left="0"/>
        <w:jc w:val="both"/>
      </w:pPr>
      <w:r>
        <w:rPr>
          <w:rFonts w:ascii="Times New Roman"/>
          <w:b w:val="false"/>
          <w:i w:val="false"/>
          <w:color w:val="000000"/>
          <w:sz w:val="28"/>
        </w:rPr>
        <w:t>
      Нивелирлеу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4477"/>
        <w:gridCol w:w="447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Профильдің</w:t>
            </w:r>
            <w:r>
              <w:br/>
            </w:r>
            <w:r>
              <w:rPr>
                <w:rFonts w:ascii="Times New Roman"/>
                <w:b w:val="false"/>
                <w:i w:val="false"/>
                <w:color w:val="000000"/>
                <w:sz w:val="20"/>
              </w:rPr>
              <w:t>№</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тік қозғалысы, мм/жыл</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 мм/жыл</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қозғалысының бағыты, градустар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4.2-кесте. Қадағалау нәтижелері</w:t>
      </w:r>
    </w:p>
    <w:p>
      <w:pPr>
        <w:spacing w:after="0"/>
        <w:ind w:left="0"/>
        <w:jc w:val="both"/>
      </w:pPr>
      <w:r>
        <w:rPr>
          <w:rFonts w:ascii="Times New Roman"/>
          <w:b w:val="false"/>
          <w:i w:val="false"/>
          <w:color w:val="000000"/>
          <w:sz w:val="28"/>
        </w:rPr>
        <w:t>
      GPS өлшеулер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4923"/>
        <w:gridCol w:w="4924"/>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121"/>
        <w:gridCol w:w="4058"/>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тік қозғалысы, мм/жыл</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 мм/жыл</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қозғалысының бағыты, градустар</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4.3-кесте. Қадағалау нәтижелері</w:t>
      </w:r>
    </w:p>
    <w:p>
      <w:pPr>
        <w:spacing w:after="0"/>
        <w:ind w:left="0"/>
        <w:jc w:val="both"/>
      </w:pPr>
      <w:r>
        <w:rPr>
          <w:rFonts w:ascii="Times New Roman"/>
          <w:b w:val="false"/>
          <w:i w:val="false"/>
          <w:color w:val="000000"/>
          <w:sz w:val="28"/>
        </w:rPr>
        <w:t>
      Сейсмологиялық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4477"/>
        <w:gridCol w:w="447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Ошақтағы оқиғаның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Эпицентрдегі тереңдік, км</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Магнитуда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5-кесте. Геотехникалық және геомеханикалық мониторинг.</w:t>
      </w:r>
    </w:p>
    <w:p>
      <w:pPr>
        <w:spacing w:after="0"/>
        <w:ind w:left="0"/>
        <w:jc w:val="both"/>
      </w:pPr>
      <w:r>
        <w:rPr>
          <w:rFonts w:ascii="Times New Roman"/>
          <w:b w:val="false"/>
          <w:i w:val="false"/>
          <w:color w:val="000000"/>
          <w:sz w:val="28"/>
        </w:rPr>
        <w:t>
      Мониторингті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1920"/>
        <w:gridCol w:w="4589"/>
        <w:gridCol w:w="3872"/>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мерзімі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түрі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 сілемдерінде геомеханикалық процестердің дамуын аспапты бақылау</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(ұзындығы) х</w:t>
            </w:r>
            <w:r>
              <w:br/>
            </w:r>
            <w:r>
              <w:rPr>
                <w:rFonts w:ascii="Times New Roman"/>
                <w:b w:val="false"/>
                <w:i w:val="false"/>
                <w:color w:val="000000"/>
                <w:sz w:val="20"/>
              </w:rPr>
              <w:t>
м (ені) х</w:t>
            </w:r>
            <w:r>
              <w:br/>
            </w:r>
            <w:r>
              <w:rPr>
                <w:rFonts w:ascii="Times New Roman"/>
                <w:b w:val="false"/>
                <w:i w:val="false"/>
                <w:color w:val="000000"/>
                <w:sz w:val="20"/>
              </w:rPr>
              <w:t>
м (тереңдігі)</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физикалық-механикалық күйін зертханалық қадағалау</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(сынама алу тереңдігі)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дәлдігі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орындаушы компания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5.1-кесте. Қадағалау нәтижелері</w:t>
      </w:r>
    </w:p>
    <w:p>
      <w:pPr>
        <w:spacing w:after="0"/>
        <w:ind w:left="0"/>
        <w:jc w:val="both"/>
      </w:pPr>
      <w:r>
        <w:rPr>
          <w:rFonts w:ascii="Times New Roman"/>
          <w:b w:val="false"/>
          <w:i w:val="false"/>
          <w:color w:val="000000"/>
          <w:sz w:val="28"/>
        </w:rPr>
        <w:t>
      Аспапты әдістермен жыныстардың жарықшақтығын зерделеу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291"/>
        <w:gridCol w:w="4006"/>
        <w:gridCol w:w="4006"/>
        <w:gridCol w:w="999"/>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(аймақтың) WGS-84 шекті координаттары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Жарықшақтың мөлшері,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Жарықшақтардың жату бағытының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 бағыты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бұрышы, градус</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2173"/>
        <w:gridCol w:w="2173"/>
        <w:gridCol w:w="2173"/>
        <w:gridCol w:w="2696"/>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Жарықшықтар</w:t>
            </w:r>
            <w:r>
              <w:br/>
            </w:r>
            <w:r>
              <w:rPr>
                <w:rFonts w:ascii="Times New Roman"/>
                <w:b w:val="false"/>
                <w:i w:val="false"/>
                <w:color w:val="000000"/>
                <w:sz w:val="20"/>
              </w:rPr>
              <w:t>
дың қарқыны,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беттері</w:t>
            </w:r>
            <w:r>
              <w:br/>
            </w:r>
            <w:r>
              <w:rPr>
                <w:rFonts w:ascii="Times New Roman"/>
                <w:b w:val="false"/>
                <w:i w:val="false"/>
                <w:color w:val="000000"/>
                <w:sz w:val="20"/>
              </w:rPr>
              <w:t>
нің формасы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w:t>
            </w:r>
            <w:r>
              <w:br/>
            </w:r>
            <w:r>
              <w:rPr>
                <w:rFonts w:ascii="Times New Roman"/>
                <w:b w:val="false"/>
                <w:i w:val="false"/>
                <w:color w:val="000000"/>
                <w:sz w:val="20"/>
              </w:rPr>
              <w:t>
тар сиятын жыныстар</w:t>
            </w:r>
            <w:r>
              <w:br/>
            </w:r>
            <w:r>
              <w:rPr>
                <w:rFonts w:ascii="Times New Roman"/>
                <w:b w:val="false"/>
                <w:i w:val="false"/>
                <w:color w:val="000000"/>
                <w:sz w:val="20"/>
              </w:rPr>
              <w:t>
дың құрамы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w:t>
            </w:r>
            <w:r>
              <w:br/>
            </w:r>
            <w:r>
              <w:rPr>
                <w:rFonts w:ascii="Times New Roman"/>
                <w:b w:val="false"/>
                <w:i w:val="false"/>
                <w:color w:val="000000"/>
                <w:sz w:val="20"/>
              </w:rPr>
              <w:t>
дың толтырғышы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жарықшақ</w:t>
            </w:r>
            <w:r>
              <w:br/>
            </w:r>
            <w:r>
              <w:rPr>
                <w:rFonts w:ascii="Times New Roman"/>
                <w:b w:val="false"/>
                <w:i w:val="false"/>
                <w:color w:val="000000"/>
                <w:sz w:val="20"/>
              </w:rPr>
              <w:t>
тар бойынша ағымдағы жай-күйін бағалау</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5.2-кесте. Қадағалау нәтижелері.</w:t>
      </w:r>
    </w:p>
    <w:p>
      <w:pPr>
        <w:spacing w:after="0"/>
        <w:ind w:left="0"/>
        <w:jc w:val="both"/>
      </w:pPr>
      <w:r>
        <w:rPr>
          <w:rFonts w:ascii="Times New Roman"/>
          <w:b w:val="false"/>
          <w:i w:val="false"/>
          <w:color w:val="000000"/>
          <w:sz w:val="28"/>
        </w:rPr>
        <w:t xml:space="preserve">
      Сілемдегі жыныстардың беріктік сипаттамаларын зерттеу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34"/>
        <w:gridCol w:w="3557"/>
        <w:gridCol w:w="3557"/>
        <w:gridCol w:w="1379"/>
        <w:gridCol w:w="887"/>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(аймақтың) WGS-84 шекті координаттары</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жүргізудің тереңдігі, м</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332"/>
        <w:gridCol w:w="1702"/>
        <w:gridCol w:w="2067"/>
        <w:gridCol w:w="2068"/>
        <w:gridCol w:w="37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сипаттамалары</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деформацияның модулі,</w:t>
            </w:r>
            <w:r>
              <w:br/>
            </w:r>
            <w:r>
              <w:rPr>
                <w:rFonts w:ascii="Times New Roman"/>
                <w:b w:val="false"/>
                <w:i w:val="false"/>
                <w:color w:val="000000"/>
                <w:sz w:val="20"/>
              </w:rPr>
              <w:t>
Мпа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ілініс,</w:t>
            </w:r>
            <w:r>
              <w:br/>
            </w:r>
            <w:r>
              <w:rPr>
                <w:rFonts w:ascii="Times New Roman"/>
                <w:b w:val="false"/>
                <w:i w:val="false"/>
                <w:color w:val="000000"/>
                <w:sz w:val="20"/>
              </w:rPr>
              <w:t>
Мпа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үйкелістің бұрышы,</w:t>
            </w:r>
            <w:r>
              <w:br/>
            </w:r>
            <w:r>
              <w:rPr>
                <w:rFonts w:ascii="Times New Roman"/>
                <w:b w:val="false"/>
                <w:i w:val="false"/>
                <w:color w:val="000000"/>
                <w:sz w:val="20"/>
              </w:rPr>
              <w:t>
градус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сығылуға кедергісі,</w:t>
            </w:r>
            <w:r>
              <w:br/>
            </w:r>
            <w:r>
              <w:rPr>
                <w:rFonts w:ascii="Times New Roman"/>
                <w:b w:val="false"/>
                <w:i w:val="false"/>
                <w:color w:val="000000"/>
                <w:sz w:val="20"/>
              </w:rPr>
              <w:t>
Мпа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беріктігі</w:t>
            </w:r>
            <w:r>
              <w:br/>
            </w:r>
            <w:r>
              <w:rPr>
                <w:rFonts w:ascii="Times New Roman"/>
                <w:b w:val="false"/>
                <w:i w:val="false"/>
                <w:color w:val="000000"/>
                <w:sz w:val="20"/>
              </w:rPr>
              <w:t>
(Протодья-конова)</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қасиеті бойынша ағымдағы күйін бағалау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5.3-кесте. Қадағалау нәтижелері </w:t>
      </w:r>
    </w:p>
    <w:p>
      <w:pPr>
        <w:spacing w:after="0"/>
        <w:ind w:left="0"/>
        <w:jc w:val="both"/>
      </w:pPr>
      <w:r>
        <w:rPr>
          <w:rFonts w:ascii="Times New Roman"/>
          <w:b w:val="false"/>
          <w:i w:val="false"/>
          <w:color w:val="000000"/>
          <w:sz w:val="28"/>
        </w:rPr>
        <w:t>
      Гравиметриялық әдістер мен тау жыныс массивінің кернеулік 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72"/>
        <w:gridCol w:w="2925"/>
        <w:gridCol w:w="2925"/>
        <w:gridCol w:w="1564"/>
        <w:gridCol w:w="248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WGS-84 шекті координаттары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 мәндерінің өзгеруі, мкГал/жыл</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ағымдағы күйін ауырлық күшінің өзгеруі бойынша бағалау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5.4-кесте. Қадағалау нәтижелері</w:t>
      </w:r>
    </w:p>
    <w:p>
      <w:pPr>
        <w:spacing w:after="0"/>
        <w:ind w:left="0"/>
        <w:jc w:val="both"/>
      </w:pPr>
      <w:r>
        <w:rPr>
          <w:rFonts w:ascii="Times New Roman"/>
          <w:b w:val="false"/>
          <w:i w:val="false"/>
          <w:color w:val="000000"/>
          <w:sz w:val="28"/>
        </w:rPr>
        <w:t>
      Тау жыныстарының физико-механикалық қасиеттерін зертханалық өлшеу (үлгілерде)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802"/>
        <w:gridCol w:w="3188"/>
        <w:gridCol w:w="3188"/>
        <w:gridCol w:w="1901"/>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координаттары WGS-84</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425"/>
        <w:gridCol w:w="1749"/>
        <w:gridCol w:w="2119"/>
        <w:gridCol w:w="2020"/>
      </w:tblGrid>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тығыздығы, (үлес салмағы), г/см</w:t>
            </w:r>
            <w:r>
              <w:rPr>
                <w:rFonts w:ascii="Times New Roman"/>
                <w:b w:val="false"/>
                <w:i w:val="false"/>
                <w:color w:val="000000"/>
                <w:vertAlign w:val="superscript"/>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ылғалдық,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Фильтрлеу коэффициенті, метр/тәулік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Кеуектілік коэффициенті, бірл.ү.</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724"/>
        <w:gridCol w:w="2842"/>
        <w:gridCol w:w="2002"/>
        <w:gridCol w:w="2008"/>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ылғал сақтағыш, бірл.ү.</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қанығу коэффициенті, бірл.ү.</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 шамасы,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модулі, МПа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деформация модулі, МПа</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2730"/>
        <w:gridCol w:w="2310"/>
        <w:gridCol w:w="2638"/>
        <w:gridCol w:w="2312"/>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Пуассон коэффициенті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үйкеліс бұрышы, град.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күші, Мпа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Жабысқақтық, гс/см</w:t>
            </w:r>
            <w:r>
              <w:rPr>
                <w:rFonts w:ascii="Times New Roman"/>
                <w:b w:val="false"/>
                <w:i w:val="false"/>
                <w:color w:val="000000"/>
                <w:vertAlign w:val="superscript"/>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Жыныстың атауы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6-кесте. Гидрологиялық және гидрогеологиялық мониторинг</w:t>
      </w:r>
    </w:p>
    <w:p>
      <w:pPr>
        <w:spacing w:after="0"/>
        <w:ind w:left="0"/>
        <w:jc w:val="both"/>
      </w:pPr>
      <w:r>
        <w:rPr>
          <w:rFonts w:ascii="Times New Roman"/>
          <w:b w:val="false"/>
          <w:i w:val="false"/>
          <w:color w:val="000000"/>
          <w:sz w:val="28"/>
        </w:rPr>
        <w:t>
      Мониторингті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431"/>
        <w:gridCol w:w="3153"/>
        <w:gridCol w:w="3421"/>
        <w:gridCol w:w="1432"/>
        <w:gridCol w:w="1432"/>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түрі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w:t>
            </w:r>
            <w:r>
              <w:br/>
            </w:r>
            <w:r>
              <w:rPr>
                <w:rFonts w:ascii="Times New Roman"/>
                <w:b w:val="false"/>
                <w:i w:val="false"/>
                <w:color w:val="000000"/>
                <w:sz w:val="20"/>
              </w:rPr>
              <w:t>
тын аппаратура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r>
              <w:br/>
            </w:r>
            <w:r>
              <w:rPr>
                <w:rFonts w:ascii="Times New Roman"/>
                <w:b w:val="false"/>
                <w:i w:val="false"/>
                <w:color w:val="000000"/>
                <w:sz w:val="20"/>
              </w:rPr>
              <w:t>
ды орындаушы компания</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орындарындағы жер асты суларын бақылау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пункттерінің саны және типі, қадағаланатын қатпар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жерүсті суларын бақылау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көлемі, су айдынының жасалуы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6.1-кесте. Қадағалау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291"/>
        <w:gridCol w:w="4006"/>
        <w:gridCol w:w="4006"/>
        <w:gridCol w:w="999"/>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WGS-84 шекті координаттары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пунктінің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2160"/>
        <w:gridCol w:w="5437"/>
        <w:gridCol w:w="2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көлемі, м</w:t>
            </w:r>
            <w:r>
              <w:rPr>
                <w:rFonts w:ascii="Times New Roman"/>
                <w:b w:val="false"/>
                <w:i w:val="false"/>
                <w:color w:val="000000"/>
                <w:vertAlign w:val="superscript"/>
              </w:rPr>
              <w:t>3</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су көлемі, м</w:t>
            </w:r>
            <w:r>
              <w:rPr>
                <w:rFonts w:ascii="Times New Roman"/>
                <w:b w:val="false"/>
                <w:i w:val="false"/>
                <w:color w:val="000000"/>
                <w:vertAlign w:val="superscript"/>
              </w:rPr>
              <w:t>3</w:t>
            </w:r>
          </w:p>
        </w:tc>
        <w:tc>
          <w:tcPr>
            <w:tcW w:w="5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Тоғандардан, тұндырғыштардан, сарқынды су жинақтағыштардан және басқа құрылыстардан судың ағып кету көлемі, м</w:t>
            </w:r>
            <w:r>
              <w:rPr>
                <w:rFonts w:ascii="Times New Roman"/>
                <w:b w:val="false"/>
                <w:i w:val="false"/>
                <w:color w:val="000000"/>
                <w:vertAlign w:val="superscript"/>
              </w:rPr>
              <w:t>3</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шығаратын қатпар, атауы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сулар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Сорғытпа сулар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3"/>
        <w:gridCol w:w="2419"/>
        <w:gridCol w:w="2419"/>
        <w:gridCol w:w="2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орнының сулануына қатысатын су тұтқыш жиектердің жер асты су деңгейлерінің орналасу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орнының сулануына қатысатындармен аралас жиектердің жерасты су деңгейлерінің орналасу тереңдігі, м</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тұтқыш жиегі,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жиегі,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тұтқыш жиегі,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тұтқыш жиегі,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жиегі, атауы</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2766"/>
        <w:gridCol w:w="2766"/>
        <w:gridCol w:w="2292"/>
        <w:gridCol w:w="1962"/>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деңгейінің абсолютті белгісі, 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суларыныңшығысы, м</w:t>
            </w:r>
            <w:r>
              <w:rPr>
                <w:rFonts w:ascii="Times New Roman"/>
                <w:b w:val="false"/>
                <w:i w:val="false"/>
                <w:color w:val="000000"/>
                <w:vertAlign w:val="superscript"/>
              </w:rPr>
              <w:t>3</w:t>
            </w:r>
            <w:r>
              <w:rPr>
                <w:rFonts w:ascii="Times New Roman"/>
                <w:b w:val="false"/>
                <w:i w:val="false"/>
                <w:color w:val="000000"/>
                <w:sz w:val="20"/>
              </w:rPr>
              <w:t>/тәул.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Бұлақтардың шығысы, м</w:t>
            </w:r>
            <w:r>
              <w:rPr>
                <w:rFonts w:ascii="Times New Roman"/>
                <w:b w:val="false"/>
                <w:i w:val="false"/>
                <w:color w:val="000000"/>
                <w:vertAlign w:val="superscript"/>
              </w:rPr>
              <w:t>3</w:t>
            </w:r>
            <w:r>
              <w:rPr>
                <w:rFonts w:ascii="Times New Roman"/>
                <w:b w:val="false"/>
                <w:i w:val="false"/>
                <w:color w:val="000000"/>
                <w:sz w:val="20"/>
              </w:rPr>
              <w:t>/тәул.</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жинайтын ұңғымалардың техникалық жай-күйі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ұңғымаларының техникалық жай-күйі</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6.2-кесте. Қадағалау нәтижелері</w:t>
      </w:r>
    </w:p>
    <w:p>
      <w:pPr>
        <w:spacing w:after="0"/>
        <w:ind w:left="0"/>
        <w:jc w:val="both"/>
      </w:pPr>
      <w:r>
        <w:rPr>
          <w:rFonts w:ascii="Times New Roman"/>
          <w:b w:val="false"/>
          <w:i w:val="false"/>
          <w:color w:val="000000"/>
          <w:sz w:val="28"/>
        </w:rPr>
        <w:t>
      Жерасты, жерүсті және шахталық сулардың физикалық-химиялық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291"/>
        <w:gridCol w:w="998"/>
        <w:gridCol w:w="4006"/>
        <w:gridCol w:w="4007"/>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пункттерінің типтері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сынамасын іріктеу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3152"/>
        <w:gridCol w:w="2274"/>
        <w:gridCol w:w="2333"/>
        <w:gridCol w:w="2762"/>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г/см</w:t>
            </w:r>
            <w:r>
              <w:rPr>
                <w:rFonts w:ascii="Times New Roman"/>
                <w:b w:val="false"/>
                <w:i w:val="false"/>
                <w:color w:val="000000"/>
                <w:vertAlign w:val="superscript"/>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мэкв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Минералдау, г/л</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409"/>
        <w:gridCol w:w="2213"/>
        <w:gridCol w:w="3224"/>
        <w:gridCol w:w="20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 (мгэкв)</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Карбонат-ион, СО</w:t>
            </w:r>
            <w:r>
              <w:rPr>
                <w:rFonts w:ascii="Times New Roman"/>
                <w:b w:val="false"/>
                <w:i w:val="false"/>
                <w:color w:val="000000"/>
                <w:vertAlign w:val="subscript"/>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 НСО</w:t>
            </w:r>
            <w:r>
              <w:rPr>
                <w:rFonts w:ascii="Times New Roman"/>
                <w:b w:val="false"/>
                <w:i w:val="false"/>
                <w:color w:val="000000"/>
                <w:vertAlign w:val="subscript"/>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Хлор-ион, Сl</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Сульфат-ион, SО</w:t>
            </w:r>
            <w:r>
              <w:rPr>
                <w:rFonts w:ascii="Times New Roman"/>
                <w:b w:val="false"/>
                <w:i w:val="false"/>
                <w:color w:val="000000"/>
                <w:vertAlign w:val="subscript"/>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Кальций-ион, Са</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635"/>
        <w:gridCol w:w="2882"/>
        <w:gridCol w:w="1785"/>
        <w:gridCol w:w="17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 (мгэкв)</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Магний-ион, Мg</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қатты пайдалы қазбалар кен орындарының жер қойнауы мониторингі жөніндегі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 xml:space="preserve">"Мониторинг жөніндегі </w:t>
            </w:r>
            <w:r>
              <w:br/>
            </w:r>
            <w:r>
              <w:rPr>
                <w:rFonts w:ascii="Times New Roman"/>
                <w:b w:val="false"/>
                <w:i w:val="false"/>
                <w:color w:val="000000"/>
                <w:sz w:val="20"/>
              </w:rPr>
              <w:t xml:space="preserve">есептілік" 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"Қатты пайдалы қазбалар кен орындары бойынша мониторинг жөніндегі есептілік"</w:t>
      </w:r>
    </w:p>
    <w:p>
      <w:pPr>
        <w:spacing w:after="0"/>
        <w:ind w:left="0"/>
        <w:jc w:val="both"/>
      </w:pPr>
      <w:r>
        <w:rPr>
          <w:rFonts w:ascii="Times New Roman"/>
          <w:b w:val="false"/>
          <w:i w:val="false"/>
          <w:color w:val="000000"/>
          <w:sz w:val="28"/>
        </w:rPr>
        <w:t xml:space="preserve">
      1-кесте. Жалпы мәліметтер </w:t>
      </w:r>
    </w:p>
    <w:p>
      <w:pPr>
        <w:spacing w:after="0"/>
        <w:ind w:left="0"/>
        <w:jc w:val="both"/>
      </w:pPr>
      <w:r>
        <w:rPr>
          <w:rFonts w:ascii="Times New Roman"/>
          <w:b w:val="false"/>
          <w:i w:val="false"/>
          <w:color w:val="000000"/>
          <w:sz w:val="28"/>
        </w:rPr>
        <w:t>
      нысанның 1-бағанында жер қойнауын пайдаланушы көрсетіледі;</w:t>
      </w:r>
    </w:p>
    <w:p>
      <w:pPr>
        <w:spacing w:after="0"/>
        <w:ind w:left="0"/>
        <w:jc w:val="both"/>
      </w:pPr>
      <w:r>
        <w:rPr>
          <w:rFonts w:ascii="Times New Roman"/>
          <w:b w:val="false"/>
          <w:i w:val="false"/>
          <w:color w:val="000000"/>
          <w:sz w:val="28"/>
        </w:rPr>
        <w:t>
      нысанның 2-бағанында келісімшарт, Лицензия № көрсетіледі;</w:t>
      </w:r>
    </w:p>
    <w:p>
      <w:pPr>
        <w:spacing w:after="0"/>
        <w:ind w:left="0"/>
        <w:jc w:val="both"/>
      </w:pPr>
      <w:r>
        <w:rPr>
          <w:rFonts w:ascii="Times New Roman"/>
          <w:b w:val="false"/>
          <w:i w:val="false"/>
          <w:color w:val="000000"/>
          <w:sz w:val="28"/>
        </w:rPr>
        <w:t xml:space="preserve">
      нысанның 3-бағанында пайдалы қазба типі, Компоненттер көрсетіледі; </w:t>
      </w:r>
    </w:p>
    <w:p>
      <w:pPr>
        <w:spacing w:after="0"/>
        <w:ind w:left="0"/>
        <w:jc w:val="both"/>
      </w:pPr>
      <w:r>
        <w:rPr>
          <w:rFonts w:ascii="Times New Roman"/>
          <w:b w:val="false"/>
          <w:i w:val="false"/>
          <w:color w:val="000000"/>
          <w:sz w:val="28"/>
        </w:rPr>
        <w:t xml:space="preserve">
      нысанның 4-бағанында кен орнының атауы көрсетіледі; </w:t>
      </w:r>
    </w:p>
    <w:p>
      <w:pPr>
        <w:spacing w:after="0"/>
        <w:ind w:left="0"/>
        <w:jc w:val="both"/>
      </w:pPr>
      <w:r>
        <w:rPr>
          <w:rFonts w:ascii="Times New Roman"/>
          <w:b w:val="false"/>
          <w:i w:val="false"/>
          <w:color w:val="000000"/>
          <w:sz w:val="28"/>
        </w:rPr>
        <w:t>
      нысанның 5-бағанында орналасқан жері (облыс, аудан) көрсетіледі;</w:t>
      </w:r>
    </w:p>
    <w:p>
      <w:pPr>
        <w:spacing w:after="0"/>
        <w:ind w:left="0"/>
        <w:jc w:val="both"/>
      </w:pPr>
      <w:r>
        <w:rPr>
          <w:rFonts w:ascii="Times New Roman"/>
          <w:b w:val="false"/>
          <w:i w:val="false"/>
          <w:color w:val="000000"/>
          <w:sz w:val="28"/>
        </w:rPr>
        <w:t>
      нысанның 6-бағанында металлогениялық аймақ, кешен көрсетіледі;</w:t>
      </w:r>
    </w:p>
    <w:p>
      <w:pPr>
        <w:spacing w:after="0"/>
        <w:ind w:left="0"/>
        <w:jc w:val="both"/>
      </w:pPr>
      <w:r>
        <w:rPr>
          <w:rFonts w:ascii="Times New Roman"/>
          <w:b w:val="false"/>
          <w:i w:val="false"/>
          <w:color w:val="000000"/>
          <w:sz w:val="28"/>
        </w:rPr>
        <w:t xml:space="preserve">
      нысанның 7-бағанында геологиялық (таулы) бөлудің ауданы көрсетіледі; </w:t>
      </w:r>
    </w:p>
    <w:p>
      <w:pPr>
        <w:spacing w:after="0"/>
        <w:ind w:left="0"/>
        <w:jc w:val="both"/>
      </w:pPr>
      <w:r>
        <w:rPr>
          <w:rFonts w:ascii="Times New Roman"/>
          <w:b w:val="false"/>
          <w:i w:val="false"/>
          <w:color w:val="000000"/>
          <w:sz w:val="28"/>
        </w:rPr>
        <w:t>
      нысанның 8-бағанында игерудің басталу жылы, масштаб көрсетіледі;</w:t>
      </w:r>
    </w:p>
    <w:p>
      <w:pPr>
        <w:spacing w:after="0"/>
        <w:ind w:left="0"/>
        <w:jc w:val="both"/>
      </w:pPr>
      <w:r>
        <w:rPr>
          <w:rFonts w:ascii="Times New Roman"/>
          <w:b w:val="false"/>
          <w:i w:val="false"/>
          <w:color w:val="000000"/>
          <w:sz w:val="28"/>
        </w:rPr>
        <w:t>
      нысанның 9-бағанында игерілу дәрежесі, % көрсетіледі;</w:t>
      </w:r>
    </w:p>
    <w:p>
      <w:pPr>
        <w:spacing w:after="0"/>
        <w:ind w:left="0"/>
        <w:jc w:val="both"/>
      </w:pPr>
      <w:r>
        <w:rPr>
          <w:rFonts w:ascii="Times New Roman"/>
          <w:b w:val="false"/>
          <w:i w:val="false"/>
          <w:color w:val="000000"/>
          <w:sz w:val="28"/>
        </w:rPr>
        <w:t>
      нысанның 10-бағанында өнімді қаттардың орналасу тереңдігі, м көрсетіледі;</w:t>
      </w:r>
    </w:p>
    <w:p>
      <w:pPr>
        <w:spacing w:after="0"/>
        <w:ind w:left="0"/>
        <w:jc w:val="both"/>
      </w:pPr>
      <w:r>
        <w:rPr>
          <w:rFonts w:ascii="Times New Roman"/>
          <w:b w:val="false"/>
          <w:i w:val="false"/>
          <w:color w:val="000000"/>
          <w:sz w:val="28"/>
        </w:rPr>
        <w:t xml:space="preserve">
      нысанның 11-бағанында кен орнын өңдеу әдісі көрсетіледі; </w:t>
      </w:r>
    </w:p>
    <w:p>
      <w:pPr>
        <w:spacing w:after="0"/>
        <w:ind w:left="0"/>
        <w:jc w:val="both"/>
      </w:pPr>
      <w:r>
        <w:rPr>
          <w:rFonts w:ascii="Times New Roman"/>
          <w:b w:val="false"/>
          <w:i w:val="false"/>
          <w:color w:val="000000"/>
          <w:sz w:val="28"/>
        </w:rPr>
        <w:t xml:space="preserve">
      нысанның 12-бағанында қазба өлшемдері, мхм көрсетіледі; </w:t>
      </w:r>
    </w:p>
    <w:p>
      <w:pPr>
        <w:spacing w:after="0"/>
        <w:ind w:left="0"/>
        <w:jc w:val="both"/>
      </w:pPr>
      <w:r>
        <w:rPr>
          <w:rFonts w:ascii="Times New Roman"/>
          <w:b w:val="false"/>
          <w:i w:val="false"/>
          <w:color w:val="000000"/>
          <w:sz w:val="28"/>
        </w:rPr>
        <w:t xml:space="preserve">
      2-кесте. Жер қойнауының мониторингі бағдарламасы туралы мәліметтер </w:t>
      </w:r>
    </w:p>
    <w:p>
      <w:pPr>
        <w:spacing w:after="0"/>
        <w:ind w:left="0"/>
        <w:jc w:val="both"/>
      </w:pPr>
      <w:r>
        <w:rPr>
          <w:rFonts w:ascii="Times New Roman"/>
          <w:b w:val="false"/>
          <w:i w:val="false"/>
          <w:color w:val="000000"/>
          <w:sz w:val="28"/>
        </w:rPr>
        <w:t xml:space="preserve">
      нысанның 1-бағанында Бағдарлама атауы көрсетіледі; </w:t>
      </w:r>
    </w:p>
    <w:p>
      <w:pPr>
        <w:spacing w:after="0"/>
        <w:ind w:left="0"/>
        <w:jc w:val="both"/>
      </w:pPr>
      <w:r>
        <w:rPr>
          <w:rFonts w:ascii="Times New Roman"/>
          <w:b w:val="false"/>
          <w:i w:val="false"/>
          <w:color w:val="000000"/>
          <w:sz w:val="28"/>
        </w:rPr>
        <w:t>
      нысанның 2-бағанында Бағдарламаның әзірленген және бекітілген жылы көрсетіледі;</w:t>
      </w:r>
    </w:p>
    <w:p>
      <w:pPr>
        <w:spacing w:after="0"/>
        <w:ind w:left="0"/>
        <w:jc w:val="both"/>
      </w:pPr>
      <w:r>
        <w:rPr>
          <w:rFonts w:ascii="Times New Roman"/>
          <w:b w:val="false"/>
          <w:i w:val="false"/>
          <w:color w:val="000000"/>
          <w:sz w:val="28"/>
        </w:rPr>
        <w:t xml:space="preserve">
      нысанның 3-бағанында Бағдарламаны әзірлеуші компания көрсетіледі. </w:t>
      </w:r>
    </w:p>
    <w:p>
      <w:pPr>
        <w:spacing w:after="0"/>
        <w:ind w:left="0"/>
        <w:jc w:val="both"/>
      </w:pPr>
      <w:r>
        <w:rPr>
          <w:rFonts w:ascii="Times New Roman"/>
          <w:b w:val="false"/>
          <w:i w:val="false"/>
          <w:color w:val="000000"/>
          <w:sz w:val="28"/>
        </w:rPr>
        <w:t>
      нысанның 4-бағанында Бағдарламаға сәйкес жүргізілетін мониторинг түрлері көрсетіледі**;</w:t>
      </w:r>
    </w:p>
    <w:p>
      <w:pPr>
        <w:spacing w:after="0"/>
        <w:ind w:left="0"/>
        <w:jc w:val="both"/>
      </w:pPr>
      <w:r>
        <w:rPr>
          <w:rFonts w:ascii="Times New Roman"/>
          <w:b w:val="false"/>
          <w:i w:val="false"/>
          <w:color w:val="000000"/>
          <w:sz w:val="28"/>
        </w:rPr>
        <w:t xml:space="preserve">
      нысанның 5-бағанында бағдарламаны іске асыру мерзімі, жылы көрсетіледі; </w:t>
      </w:r>
    </w:p>
    <w:p>
      <w:pPr>
        <w:spacing w:after="0"/>
        <w:ind w:left="0"/>
        <w:jc w:val="both"/>
      </w:pPr>
      <w:r>
        <w:rPr>
          <w:rFonts w:ascii="Times New Roman"/>
          <w:b w:val="false"/>
          <w:i w:val="false"/>
          <w:color w:val="000000"/>
          <w:sz w:val="28"/>
        </w:rPr>
        <w:t>
      нысанның 6-бағанында Бағдарламаны іске асырудың басталу күні көрсетіледі;</w:t>
      </w:r>
    </w:p>
    <w:p>
      <w:pPr>
        <w:spacing w:after="0"/>
        <w:ind w:left="0"/>
        <w:jc w:val="both"/>
      </w:pPr>
      <w:r>
        <w:rPr>
          <w:rFonts w:ascii="Times New Roman"/>
          <w:b w:val="false"/>
          <w:i w:val="false"/>
          <w:color w:val="000000"/>
          <w:sz w:val="28"/>
        </w:rPr>
        <w:t>
      Қатты пайдалы қазбалар кен орындарындағы жер қойнауы мониторингінің түрлері:</w:t>
      </w:r>
    </w:p>
    <w:p>
      <w:pPr>
        <w:spacing w:after="0"/>
        <w:ind w:left="0"/>
        <w:jc w:val="both"/>
      </w:pPr>
      <w:r>
        <w:rPr>
          <w:rFonts w:ascii="Times New Roman"/>
          <w:b w:val="false"/>
          <w:i w:val="false"/>
          <w:color w:val="000000"/>
          <w:sz w:val="28"/>
        </w:rPr>
        <w:t>
      Тау-кен-технологиялық мониторинг (3; 3.1 кестелер) Геодинамикалық мониторинг (3.2; 3.2.1.1; 3.2.1.2; 3.2.1.3 кестелер) Геотехникалық және геомеханикалық мониторинг (3.3; 3.3.1.1; 3.3.1.2; 3.3.1.3; 3.1.4 кестелер).</w:t>
      </w:r>
    </w:p>
    <w:p>
      <w:pPr>
        <w:spacing w:after="0"/>
        <w:ind w:left="0"/>
        <w:jc w:val="both"/>
      </w:pPr>
      <w:r>
        <w:rPr>
          <w:rFonts w:ascii="Times New Roman"/>
          <w:b w:val="false"/>
          <w:i w:val="false"/>
          <w:color w:val="000000"/>
          <w:sz w:val="28"/>
        </w:rPr>
        <w:t xml:space="preserve">
      3-кесте. Тау-кен-технологиялық мониторинг. Мониторингті ұйымдастыру және жүргізу шарттары </w:t>
      </w:r>
    </w:p>
    <w:p>
      <w:pPr>
        <w:spacing w:after="0"/>
        <w:ind w:left="0"/>
        <w:jc w:val="both"/>
      </w:pPr>
      <w:r>
        <w:rPr>
          <w:rFonts w:ascii="Times New Roman"/>
          <w:b w:val="false"/>
          <w:i w:val="false"/>
          <w:color w:val="000000"/>
          <w:sz w:val="28"/>
        </w:rPr>
        <w:t>
      нысанның 1-бағанында реттік саны көрсетіледі;</w:t>
      </w:r>
    </w:p>
    <w:p>
      <w:pPr>
        <w:spacing w:after="0"/>
        <w:ind w:left="0"/>
        <w:jc w:val="both"/>
      </w:pPr>
      <w:r>
        <w:rPr>
          <w:rFonts w:ascii="Times New Roman"/>
          <w:b w:val="false"/>
          <w:i w:val="false"/>
          <w:color w:val="000000"/>
          <w:sz w:val="28"/>
        </w:rPr>
        <w:t>
      нысанның 2-бағанында қадағалау мерзімі көрсетіледі;</w:t>
      </w:r>
    </w:p>
    <w:p>
      <w:pPr>
        <w:spacing w:after="0"/>
        <w:ind w:left="0"/>
        <w:jc w:val="both"/>
      </w:pPr>
      <w:r>
        <w:rPr>
          <w:rFonts w:ascii="Times New Roman"/>
          <w:b w:val="false"/>
          <w:i w:val="false"/>
          <w:color w:val="000000"/>
          <w:sz w:val="28"/>
        </w:rPr>
        <w:t>
      нысанның 3-бағанында өлшемдердің түрі: маркшейдерлік өлшемдер көрсетіледі;</w:t>
      </w:r>
    </w:p>
    <w:p>
      <w:pPr>
        <w:spacing w:after="0"/>
        <w:ind w:left="0"/>
        <w:jc w:val="both"/>
      </w:pPr>
      <w:r>
        <w:rPr>
          <w:rFonts w:ascii="Times New Roman"/>
          <w:b w:val="false"/>
          <w:i w:val="false"/>
          <w:color w:val="000000"/>
          <w:sz w:val="28"/>
        </w:rPr>
        <w:t>
      нысанның 4-бағанында қадағалау желісі: қадағаланған объектінің мөлшері, қадағалау профильдерінің ұзындығы, тереңдігі, т.с.с көрсетіледі;</w:t>
      </w:r>
    </w:p>
    <w:p>
      <w:pPr>
        <w:spacing w:after="0"/>
        <w:ind w:left="0"/>
        <w:jc w:val="both"/>
      </w:pPr>
      <w:r>
        <w:rPr>
          <w:rFonts w:ascii="Times New Roman"/>
          <w:b w:val="false"/>
          <w:i w:val="false"/>
          <w:color w:val="000000"/>
          <w:sz w:val="28"/>
        </w:rPr>
        <w:t xml:space="preserve">
      нысанның 5-бағанында қолданылатын аппаратура көрсетіледі; </w:t>
      </w:r>
    </w:p>
    <w:p>
      <w:pPr>
        <w:spacing w:after="0"/>
        <w:ind w:left="0"/>
        <w:jc w:val="both"/>
      </w:pPr>
      <w:r>
        <w:rPr>
          <w:rFonts w:ascii="Times New Roman"/>
          <w:b w:val="false"/>
          <w:i w:val="false"/>
          <w:color w:val="000000"/>
          <w:sz w:val="28"/>
        </w:rPr>
        <w:t xml:space="preserve">
      нысанның 6-бағанында өлшемдердің дәлдігі көрсетіледі; </w:t>
      </w:r>
    </w:p>
    <w:p>
      <w:pPr>
        <w:spacing w:after="0"/>
        <w:ind w:left="0"/>
        <w:jc w:val="both"/>
      </w:pPr>
      <w:r>
        <w:rPr>
          <w:rFonts w:ascii="Times New Roman"/>
          <w:b w:val="false"/>
          <w:i w:val="false"/>
          <w:color w:val="000000"/>
          <w:sz w:val="28"/>
        </w:rPr>
        <w:t xml:space="preserve">
      нысанның 7-бағанында жұмыстарды орындаушы компания көрсетіледі. </w:t>
      </w:r>
    </w:p>
    <w:p>
      <w:pPr>
        <w:spacing w:after="0"/>
        <w:ind w:left="0"/>
        <w:jc w:val="both"/>
      </w:pPr>
      <w:r>
        <w:rPr>
          <w:rFonts w:ascii="Times New Roman"/>
          <w:b w:val="false"/>
          <w:i w:val="false"/>
          <w:color w:val="000000"/>
          <w:sz w:val="28"/>
        </w:rPr>
        <w:t xml:space="preserve">
      3.1-кесте. Қадағалау нәтижелері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нысанның 2-бағанында объектінің (учаскенің) нөмірі және атауы көрсетіледі;</w:t>
      </w:r>
    </w:p>
    <w:p>
      <w:pPr>
        <w:spacing w:after="0"/>
        <w:ind w:left="0"/>
        <w:jc w:val="both"/>
      </w:pPr>
      <w:r>
        <w:rPr>
          <w:rFonts w:ascii="Times New Roman"/>
          <w:b w:val="false"/>
          <w:i w:val="false"/>
          <w:color w:val="000000"/>
          <w:sz w:val="28"/>
        </w:rPr>
        <w:t xml:space="preserve">
      нысанның 3-бағанында объектінің (учаскенің) WGS-84 шекті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5-бағанында пайдалы қазба қорының өсуі жөніндегі деректер көрсетіледі;</w:t>
      </w:r>
    </w:p>
    <w:p>
      <w:pPr>
        <w:spacing w:after="0"/>
        <w:ind w:left="0"/>
        <w:jc w:val="both"/>
      </w:pPr>
      <w:r>
        <w:rPr>
          <w:rFonts w:ascii="Times New Roman"/>
          <w:b w:val="false"/>
          <w:i w:val="false"/>
          <w:color w:val="000000"/>
          <w:sz w:val="28"/>
        </w:rPr>
        <w:t>
      нысанның 6-бағанында алынатын пайдалы қазба саны, мың.т көрсетіледі;</w:t>
      </w:r>
    </w:p>
    <w:p>
      <w:pPr>
        <w:spacing w:after="0"/>
        <w:ind w:left="0"/>
        <w:jc w:val="both"/>
      </w:pPr>
      <w:r>
        <w:rPr>
          <w:rFonts w:ascii="Times New Roman"/>
          <w:b w:val="false"/>
          <w:i w:val="false"/>
          <w:color w:val="000000"/>
          <w:sz w:val="28"/>
        </w:rPr>
        <w:t xml:space="preserve">
      нысанның 7-бағанында алынатын пайдалы қазба құрамы, г/т көрсетіледі; </w:t>
      </w:r>
    </w:p>
    <w:p>
      <w:pPr>
        <w:spacing w:after="0"/>
        <w:ind w:left="0"/>
        <w:jc w:val="both"/>
      </w:pPr>
      <w:r>
        <w:rPr>
          <w:rFonts w:ascii="Times New Roman"/>
          <w:b w:val="false"/>
          <w:i w:val="false"/>
          <w:color w:val="000000"/>
          <w:sz w:val="28"/>
        </w:rPr>
        <w:t>
      нысанның 8-бағанында алынатын тау жыныстарының көлемі, мың. т көрсетіледі;</w:t>
      </w:r>
    </w:p>
    <w:p>
      <w:pPr>
        <w:spacing w:after="0"/>
        <w:ind w:left="0"/>
        <w:jc w:val="both"/>
      </w:pPr>
      <w:r>
        <w:rPr>
          <w:rFonts w:ascii="Times New Roman"/>
          <w:b w:val="false"/>
          <w:i w:val="false"/>
          <w:color w:val="000000"/>
          <w:sz w:val="28"/>
        </w:rPr>
        <w:t xml:space="preserve">
      нысанның 9-бағанында тау-кен жұмыстарының даму барысы көрсетіледі; </w:t>
      </w:r>
    </w:p>
    <w:p>
      <w:pPr>
        <w:spacing w:after="0"/>
        <w:ind w:left="0"/>
        <w:jc w:val="both"/>
      </w:pPr>
      <w:r>
        <w:rPr>
          <w:rFonts w:ascii="Times New Roman"/>
          <w:b w:val="false"/>
          <w:i w:val="false"/>
          <w:color w:val="000000"/>
          <w:sz w:val="28"/>
        </w:rPr>
        <w:t xml:space="preserve">
      нысанның 10-бағанында кеулей қазып алудың еселілігі, м/т көрсетіледі; </w:t>
      </w:r>
    </w:p>
    <w:p>
      <w:pPr>
        <w:spacing w:after="0"/>
        <w:ind w:left="0"/>
        <w:jc w:val="both"/>
      </w:pPr>
      <w:r>
        <w:rPr>
          <w:rFonts w:ascii="Times New Roman"/>
          <w:b w:val="false"/>
          <w:i w:val="false"/>
          <w:color w:val="000000"/>
          <w:sz w:val="28"/>
        </w:rPr>
        <w:t>
      нысанның 11-бағанында кеңістікті игеру ауданы, м</w:t>
      </w:r>
      <w:r>
        <w:rPr>
          <w:rFonts w:ascii="Times New Roman"/>
          <w:b w:val="false"/>
          <w:i w:val="false"/>
          <w:color w:val="000000"/>
          <w:vertAlign w:val="superscript"/>
        </w:rPr>
        <w:t>2</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xml:space="preserve">
      нысанның 12-бағанында тау-кен қазбаларының күйі көрсетіледі; </w:t>
      </w:r>
    </w:p>
    <w:p>
      <w:pPr>
        <w:spacing w:after="0"/>
        <w:ind w:left="0"/>
        <w:jc w:val="both"/>
      </w:pPr>
      <w:r>
        <w:rPr>
          <w:rFonts w:ascii="Times New Roman"/>
          <w:b w:val="false"/>
          <w:i w:val="false"/>
          <w:color w:val="000000"/>
          <w:sz w:val="28"/>
        </w:rPr>
        <w:t xml:space="preserve">
      нысанның 13-бағанында тау-кен қазбаларының бекіткіші көрсетіледі; </w:t>
      </w:r>
    </w:p>
    <w:p>
      <w:pPr>
        <w:spacing w:after="0"/>
        <w:ind w:left="0"/>
        <w:jc w:val="both"/>
      </w:pPr>
      <w:r>
        <w:rPr>
          <w:rFonts w:ascii="Times New Roman"/>
          <w:b w:val="false"/>
          <w:i w:val="false"/>
          <w:color w:val="000000"/>
          <w:sz w:val="28"/>
        </w:rPr>
        <w:t>
      нысанның 14-бағанында тау-кен қазбалары элементтерінің бүліну дәрежесі көрсетіледі;</w:t>
      </w:r>
    </w:p>
    <w:p>
      <w:pPr>
        <w:spacing w:after="0"/>
        <w:ind w:left="0"/>
        <w:jc w:val="both"/>
      </w:pPr>
      <w:r>
        <w:rPr>
          <w:rFonts w:ascii="Times New Roman"/>
          <w:b w:val="false"/>
          <w:i w:val="false"/>
          <w:color w:val="000000"/>
          <w:sz w:val="28"/>
        </w:rPr>
        <w:t>
      нысанның 15-бағанында объектінің (учаскенің) ағымдағы күйін бағалау көрсетіледі.</w:t>
      </w:r>
    </w:p>
    <w:p>
      <w:pPr>
        <w:spacing w:after="0"/>
        <w:ind w:left="0"/>
        <w:jc w:val="both"/>
      </w:pPr>
      <w:r>
        <w:rPr>
          <w:rFonts w:ascii="Times New Roman"/>
          <w:b w:val="false"/>
          <w:i w:val="false"/>
          <w:color w:val="000000"/>
          <w:sz w:val="28"/>
        </w:rPr>
        <w:t>
      4-кесте. Геодинамикалық мониторинг. Мониторинг ұйымдастыру және жүргізу</w:t>
      </w:r>
    </w:p>
    <w:p>
      <w:pPr>
        <w:spacing w:after="0"/>
        <w:ind w:left="0"/>
        <w:jc w:val="both"/>
      </w:pPr>
      <w:r>
        <w:rPr>
          <w:rFonts w:ascii="Times New Roman"/>
          <w:b w:val="false"/>
          <w:i w:val="false"/>
          <w:color w:val="000000"/>
          <w:sz w:val="28"/>
        </w:rPr>
        <w:t>
      нысанның 1-бағанында кен орнының реттік саны көрсетіледі;</w:t>
      </w:r>
    </w:p>
    <w:p>
      <w:pPr>
        <w:spacing w:after="0"/>
        <w:ind w:left="0"/>
        <w:jc w:val="both"/>
      </w:pPr>
      <w:r>
        <w:rPr>
          <w:rFonts w:ascii="Times New Roman"/>
          <w:b w:val="false"/>
          <w:i w:val="false"/>
          <w:color w:val="000000"/>
          <w:sz w:val="28"/>
        </w:rPr>
        <w:t xml:space="preserve">
      нысанның 2-бағанында қадағалау кезеңі көрсетіледі; </w:t>
      </w:r>
    </w:p>
    <w:p>
      <w:pPr>
        <w:spacing w:after="0"/>
        <w:ind w:left="0"/>
        <w:jc w:val="both"/>
      </w:pPr>
      <w:r>
        <w:rPr>
          <w:rFonts w:ascii="Times New Roman"/>
          <w:b w:val="false"/>
          <w:i w:val="false"/>
          <w:color w:val="000000"/>
          <w:sz w:val="28"/>
        </w:rPr>
        <w:t>
      нысанның 3-бағанында өлшемдер түрі: GPS өлшеулер, гравиметриялық өлшеулер, сейсмологиялық өлшеулер көрсетіледі;</w:t>
      </w:r>
    </w:p>
    <w:p>
      <w:pPr>
        <w:spacing w:after="0"/>
        <w:ind w:left="0"/>
        <w:jc w:val="both"/>
      </w:pPr>
      <w:r>
        <w:rPr>
          <w:rFonts w:ascii="Times New Roman"/>
          <w:b w:val="false"/>
          <w:i w:val="false"/>
          <w:color w:val="000000"/>
          <w:sz w:val="28"/>
        </w:rPr>
        <w:t>
      нысанның 4-бағанында қадағалау желісі: профильдің нөмірі және ұзыңдығы, км, пункттер саны, пункт; пункттер саны, пункт; пункттер саны, пункт; пункттер саны, пункт көрсетіледі;</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xml:space="preserve">
      нысанның 6-бағанында өлшемдер дәлдігі: мм/км, мм көрсетіледі. </w:t>
      </w:r>
    </w:p>
    <w:p>
      <w:pPr>
        <w:spacing w:after="0"/>
        <w:ind w:left="0"/>
        <w:jc w:val="both"/>
      </w:pPr>
      <w:r>
        <w:rPr>
          <w:rFonts w:ascii="Times New Roman"/>
          <w:b w:val="false"/>
          <w:i w:val="false"/>
          <w:color w:val="000000"/>
          <w:sz w:val="28"/>
        </w:rPr>
        <w:t xml:space="preserve">
      4.1-кесте. Қадағалау нәтижелері. Нивелирлеу </w:t>
      </w:r>
    </w:p>
    <w:p>
      <w:pPr>
        <w:spacing w:after="0"/>
        <w:ind w:left="0"/>
        <w:jc w:val="both"/>
      </w:pPr>
      <w:r>
        <w:rPr>
          <w:rFonts w:ascii="Times New Roman"/>
          <w:b w:val="false"/>
          <w:i w:val="false"/>
          <w:color w:val="000000"/>
          <w:sz w:val="28"/>
        </w:rPr>
        <w:t xml:space="preserve">
      нысанның 1-бағанында жұмыстар жылы көрсетілед; </w:t>
      </w:r>
    </w:p>
    <w:p>
      <w:pPr>
        <w:spacing w:after="0"/>
        <w:ind w:left="0"/>
        <w:jc w:val="both"/>
      </w:pPr>
      <w:r>
        <w:rPr>
          <w:rFonts w:ascii="Times New Roman"/>
          <w:b w:val="false"/>
          <w:i w:val="false"/>
          <w:color w:val="000000"/>
          <w:sz w:val="28"/>
        </w:rPr>
        <w:t xml:space="preserve">
      нысанның 2-бағанында профиль № көрсетіледі; </w:t>
      </w:r>
    </w:p>
    <w:p>
      <w:pPr>
        <w:spacing w:after="0"/>
        <w:ind w:left="0"/>
        <w:jc w:val="both"/>
      </w:pPr>
      <w:r>
        <w:rPr>
          <w:rFonts w:ascii="Times New Roman"/>
          <w:b w:val="false"/>
          <w:i w:val="false"/>
          <w:color w:val="000000"/>
          <w:sz w:val="28"/>
        </w:rPr>
        <w:t xml:space="preserve">
      нысанның 3-бағанында қазық № көрсетіледі; </w:t>
      </w:r>
    </w:p>
    <w:p>
      <w:pPr>
        <w:spacing w:after="0"/>
        <w:ind w:left="0"/>
        <w:jc w:val="both"/>
      </w:pPr>
      <w:r>
        <w:rPr>
          <w:rFonts w:ascii="Times New Roman"/>
          <w:b w:val="false"/>
          <w:i w:val="false"/>
          <w:color w:val="000000"/>
          <w:sz w:val="28"/>
        </w:rPr>
        <w:t xml:space="preserve">
      нысанның 4-бағанында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6-бағанында жер қыртысының тік қозғалысы, мм/жыл көрсетіледі;</w:t>
      </w:r>
    </w:p>
    <w:p>
      <w:pPr>
        <w:spacing w:after="0"/>
        <w:ind w:left="0"/>
        <w:jc w:val="both"/>
      </w:pPr>
      <w:r>
        <w:rPr>
          <w:rFonts w:ascii="Times New Roman"/>
          <w:b w:val="false"/>
          <w:i w:val="false"/>
          <w:color w:val="000000"/>
          <w:sz w:val="28"/>
        </w:rPr>
        <w:t>
      нысанның 7-бағанында жер қыртысының көлденең қозғалысы, мм/жыл көрсетіледі;</w:t>
      </w:r>
    </w:p>
    <w:p>
      <w:pPr>
        <w:spacing w:after="0"/>
        <w:ind w:left="0"/>
        <w:jc w:val="both"/>
      </w:pPr>
      <w:r>
        <w:rPr>
          <w:rFonts w:ascii="Times New Roman"/>
          <w:b w:val="false"/>
          <w:i w:val="false"/>
          <w:color w:val="000000"/>
          <w:sz w:val="28"/>
        </w:rPr>
        <w:t xml:space="preserve">
      нысанның 8-бағанында жер қыртысының көлденең қозғалысының азимуты, градустар көрсетіледі. </w:t>
      </w:r>
    </w:p>
    <w:p>
      <w:pPr>
        <w:spacing w:after="0"/>
        <w:ind w:left="0"/>
        <w:jc w:val="both"/>
      </w:pPr>
      <w:r>
        <w:rPr>
          <w:rFonts w:ascii="Times New Roman"/>
          <w:b w:val="false"/>
          <w:i w:val="false"/>
          <w:color w:val="000000"/>
          <w:sz w:val="28"/>
        </w:rPr>
        <w:t xml:space="preserve">
      4.2-кесте. Қадағалау нәтижелері. GPS өлшеулер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нысанның 2-бағанында пункттің № көрсетіледі;</w:t>
      </w:r>
    </w:p>
    <w:p>
      <w:pPr>
        <w:spacing w:after="0"/>
        <w:ind w:left="0"/>
        <w:jc w:val="both"/>
      </w:pPr>
      <w:r>
        <w:rPr>
          <w:rFonts w:ascii="Times New Roman"/>
          <w:b w:val="false"/>
          <w:i w:val="false"/>
          <w:color w:val="000000"/>
          <w:sz w:val="28"/>
        </w:rPr>
        <w:t xml:space="preserve">
      нысанның 3-бағанында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жер қыртысының тік қозғалысы, мм/жыл көрсетіледі; </w:t>
      </w:r>
    </w:p>
    <w:p>
      <w:pPr>
        <w:spacing w:after="0"/>
        <w:ind w:left="0"/>
        <w:jc w:val="both"/>
      </w:pPr>
      <w:r>
        <w:rPr>
          <w:rFonts w:ascii="Times New Roman"/>
          <w:b w:val="false"/>
          <w:i w:val="false"/>
          <w:color w:val="000000"/>
          <w:sz w:val="28"/>
        </w:rPr>
        <w:t>
      нысанның 6-бағанында жер қыртысының көлденең қозғалысы, мм/жыл көрсетіледі;</w:t>
      </w:r>
    </w:p>
    <w:p>
      <w:pPr>
        <w:spacing w:after="0"/>
        <w:ind w:left="0"/>
        <w:jc w:val="both"/>
      </w:pPr>
      <w:r>
        <w:rPr>
          <w:rFonts w:ascii="Times New Roman"/>
          <w:b w:val="false"/>
          <w:i w:val="false"/>
          <w:color w:val="000000"/>
          <w:sz w:val="28"/>
        </w:rPr>
        <w:t xml:space="preserve">
      нысанның 7-бағанында жер қыртысының көлденең қозғалысының азимуты, градустар көрсетіледі. </w:t>
      </w:r>
    </w:p>
    <w:p>
      <w:pPr>
        <w:spacing w:after="0"/>
        <w:ind w:left="0"/>
        <w:jc w:val="both"/>
      </w:pPr>
      <w:r>
        <w:rPr>
          <w:rFonts w:ascii="Times New Roman"/>
          <w:b w:val="false"/>
          <w:i w:val="false"/>
          <w:color w:val="000000"/>
          <w:sz w:val="28"/>
        </w:rPr>
        <w:t xml:space="preserve">
      4.3-кесте. Қадағалау нәтижелері. Сейсмологиялық бақылау </w:t>
      </w:r>
    </w:p>
    <w:p>
      <w:pPr>
        <w:spacing w:after="0"/>
        <w:ind w:left="0"/>
        <w:jc w:val="both"/>
      </w:pPr>
      <w:r>
        <w:rPr>
          <w:rFonts w:ascii="Times New Roman"/>
          <w:b w:val="false"/>
          <w:i w:val="false"/>
          <w:color w:val="000000"/>
          <w:sz w:val="28"/>
        </w:rPr>
        <w:t xml:space="preserve">
      нысанның 1-бағанында күні көрсетіледі; </w:t>
      </w:r>
    </w:p>
    <w:p>
      <w:pPr>
        <w:spacing w:after="0"/>
        <w:ind w:left="0"/>
        <w:jc w:val="both"/>
      </w:pPr>
      <w:r>
        <w:rPr>
          <w:rFonts w:ascii="Times New Roman"/>
          <w:b w:val="false"/>
          <w:i w:val="false"/>
          <w:color w:val="000000"/>
          <w:sz w:val="28"/>
        </w:rPr>
        <w:t xml:space="preserve">
      нысанның 2-бағанында пункт № көрсетіледі; </w:t>
      </w:r>
    </w:p>
    <w:p>
      <w:pPr>
        <w:spacing w:after="0"/>
        <w:ind w:left="0"/>
        <w:jc w:val="both"/>
      </w:pPr>
      <w:r>
        <w:rPr>
          <w:rFonts w:ascii="Times New Roman"/>
          <w:b w:val="false"/>
          <w:i w:val="false"/>
          <w:color w:val="000000"/>
          <w:sz w:val="28"/>
        </w:rPr>
        <w:t xml:space="preserve">
      нысанның 3-бағанында ошақтағы оқиғаның уақыты көрсетіледі; </w:t>
      </w:r>
    </w:p>
    <w:p>
      <w:pPr>
        <w:spacing w:after="0"/>
        <w:ind w:left="0"/>
        <w:jc w:val="both"/>
      </w:pPr>
      <w:r>
        <w:rPr>
          <w:rFonts w:ascii="Times New Roman"/>
          <w:b w:val="false"/>
          <w:i w:val="false"/>
          <w:color w:val="000000"/>
          <w:sz w:val="28"/>
        </w:rPr>
        <w:t xml:space="preserve">
      нысанның 4-бағанында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6-бағанында эпицентрдегі тереңдігі, км көрсетіледі;</w:t>
      </w:r>
    </w:p>
    <w:p>
      <w:pPr>
        <w:spacing w:after="0"/>
        <w:ind w:left="0"/>
        <w:jc w:val="both"/>
      </w:pPr>
      <w:r>
        <w:rPr>
          <w:rFonts w:ascii="Times New Roman"/>
          <w:b w:val="false"/>
          <w:i w:val="false"/>
          <w:color w:val="000000"/>
          <w:sz w:val="28"/>
        </w:rPr>
        <w:t xml:space="preserve">
      нысанның 7-бағанында магнитуда көрсетіледі; </w:t>
      </w:r>
    </w:p>
    <w:p>
      <w:pPr>
        <w:spacing w:after="0"/>
        <w:ind w:left="0"/>
        <w:jc w:val="both"/>
      </w:pPr>
      <w:r>
        <w:rPr>
          <w:rFonts w:ascii="Times New Roman"/>
          <w:b w:val="false"/>
          <w:i w:val="false"/>
          <w:color w:val="000000"/>
          <w:sz w:val="28"/>
        </w:rPr>
        <w:t>
      нысанның 8-бағанында өлшем бірлігі көрсетіледі.</w:t>
      </w:r>
    </w:p>
    <w:p>
      <w:pPr>
        <w:spacing w:after="0"/>
        <w:ind w:left="0"/>
        <w:jc w:val="both"/>
      </w:pPr>
      <w:r>
        <w:rPr>
          <w:rFonts w:ascii="Times New Roman"/>
          <w:b w:val="false"/>
          <w:i w:val="false"/>
          <w:color w:val="000000"/>
          <w:sz w:val="28"/>
        </w:rPr>
        <w:t xml:space="preserve">
      5-кесте. Геотехникалық және геомеханикалық мониторинг. Мониторингті ұйымдастыру және жүргізу шарттары. </w:t>
      </w:r>
    </w:p>
    <w:p>
      <w:pPr>
        <w:spacing w:after="0"/>
        <w:ind w:left="0"/>
        <w:jc w:val="both"/>
      </w:pPr>
      <w:r>
        <w:rPr>
          <w:rFonts w:ascii="Times New Roman"/>
          <w:b w:val="false"/>
          <w:i w:val="false"/>
          <w:color w:val="000000"/>
          <w:sz w:val="28"/>
        </w:rPr>
        <w:t>
      нысанның 1-бағанында жобаның реттік саны;</w:t>
      </w:r>
    </w:p>
    <w:p>
      <w:pPr>
        <w:spacing w:after="0"/>
        <w:ind w:left="0"/>
        <w:jc w:val="both"/>
      </w:pPr>
      <w:r>
        <w:rPr>
          <w:rFonts w:ascii="Times New Roman"/>
          <w:b w:val="false"/>
          <w:i w:val="false"/>
          <w:color w:val="000000"/>
          <w:sz w:val="28"/>
        </w:rPr>
        <w:t>
      нысанның 2-бағанында қадағалау мерзімі көрсетіледі;</w:t>
      </w:r>
    </w:p>
    <w:p>
      <w:pPr>
        <w:spacing w:after="0"/>
        <w:ind w:left="0"/>
        <w:jc w:val="both"/>
      </w:pPr>
      <w:r>
        <w:rPr>
          <w:rFonts w:ascii="Times New Roman"/>
          <w:b w:val="false"/>
          <w:i w:val="false"/>
          <w:color w:val="000000"/>
          <w:sz w:val="28"/>
        </w:rPr>
        <w:t>
      нысанның 3-бағанында өлшеулер түрі: тау жыныстар сілемдерінде геомеханикалық процестердің дамуын аспапты бақылау, тау жыныстарының физикалық-механикалық күйін зертханалық қадағалау көрсетіледі;</w:t>
      </w:r>
    </w:p>
    <w:p>
      <w:pPr>
        <w:spacing w:after="0"/>
        <w:ind w:left="0"/>
        <w:jc w:val="both"/>
      </w:pPr>
      <w:r>
        <w:rPr>
          <w:rFonts w:ascii="Times New Roman"/>
          <w:b w:val="false"/>
          <w:i w:val="false"/>
          <w:color w:val="000000"/>
          <w:sz w:val="28"/>
        </w:rPr>
        <w:t xml:space="preserve">
      нысанның 4-бағанында қадағалау желісі, м (ұзыңдығы) х, м (ені) х, м (тереңдігі) көрсетіледі; </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нысанның 6-бағанында өлшемдердің дәлдігі көрсетіледі;</w:t>
      </w:r>
    </w:p>
    <w:p>
      <w:pPr>
        <w:spacing w:after="0"/>
        <w:ind w:left="0"/>
        <w:jc w:val="both"/>
      </w:pPr>
      <w:r>
        <w:rPr>
          <w:rFonts w:ascii="Times New Roman"/>
          <w:b w:val="false"/>
          <w:i w:val="false"/>
          <w:color w:val="000000"/>
          <w:sz w:val="28"/>
        </w:rPr>
        <w:t xml:space="preserve">
      нысанның 7-бағанында жұмыстарды орындаушы компания көрсетіледі. </w:t>
      </w:r>
    </w:p>
    <w:p>
      <w:pPr>
        <w:spacing w:after="0"/>
        <w:ind w:left="0"/>
        <w:jc w:val="both"/>
      </w:pPr>
      <w:r>
        <w:rPr>
          <w:rFonts w:ascii="Times New Roman"/>
          <w:b w:val="false"/>
          <w:i w:val="false"/>
          <w:color w:val="000000"/>
          <w:sz w:val="28"/>
        </w:rPr>
        <w:t>
      5.1-кесте. Қадағалау нәтижелері. Аспапты әдістермен жыныстардың жарықшақтығын зерттеу.</w:t>
      </w:r>
    </w:p>
    <w:p>
      <w:pPr>
        <w:spacing w:after="0"/>
        <w:ind w:left="0"/>
        <w:jc w:val="both"/>
      </w:pPr>
      <w:r>
        <w:rPr>
          <w:rFonts w:ascii="Times New Roman"/>
          <w:b w:val="false"/>
          <w:i w:val="false"/>
          <w:color w:val="000000"/>
          <w:sz w:val="28"/>
        </w:rPr>
        <w:t>
      нысанның 1-бағанында жұмыстар жылы көрсетіледі;</w:t>
      </w:r>
    </w:p>
    <w:p>
      <w:pPr>
        <w:spacing w:after="0"/>
        <w:ind w:left="0"/>
        <w:jc w:val="both"/>
      </w:pPr>
      <w:r>
        <w:rPr>
          <w:rFonts w:ascii="Times New Roman"/>
          <w:b w:val="false"/>
          <w:i w:val="false"/>
          <w:color w:val="000000"/>
          <w:sz w:val="28"/>
        </w:rPr>
        <w:t xml:space="preserve">
      нысанның 2-бағанында объектінің (учаскенің) № және атауы көрсетіледі; </w:t>
      </w:r>
    </w:p>
    <w:p>
      <w:pPr>
        <w:spacing w:after="0"/>
        <w:ind w:left="0"/>
        <w:jc w:val="both"/>
      </w:pPr>
      <w:r>
        <w:rPr>
          <w:rFonts w:ascii="Times New Roman"/>
          <w:b w:val="false"/>
          <w:i w:val="false"/>
          <w:color w:val="000000"/>
          <w:sz w:val="28"/>
        </w:rPr>
        <w:t xml:space="preserve">
      нысанның 3-бағанында объектінің WGS-84 шекті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объектінің WGS-84 шекті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өлшеулер әдісі көрсетіледі; </w:t>
      </w:r>
    </w:p>
    <w:p>
      <w:pPr>
        <w:spacing w:after="0"/>
        <w:ind w:left="0"/>
        <w:jc w:val="both"/>
      </w:pPr>
      <w:r>
        <w:rPr>
          <w:rFonts w:ascii="Times New Roman"/>
          <w:b w:val="false"/>
          <w:i w:val="false"/>
          <w:color w:val="000000"/>
          <w:sz w:val="28"/>
        </w:rPr>
        <w:t>
      нысанның 6-бағанында жарықшақтың типі көрсетіледі;</w:t>
      </w:r>
    </w:p>
    <w:p>
      <w:pPr>
        <w:spacing w:after="0"/>
        <w:ind w:left="0"/>
        <w:jc w:val="both"/>
      </w:pPr>
      <w:r>
        <w:rPr>
          <w:rFonts w:ascii="Times New Roman"/>
          <w:b w:val="false"/>
          <w:i w:val="false"/>
          <w:color w:val="000000"/>
          <w:sz w:val="28"/>
        </w:rPr>
        <w:t>
      нысанның 7-бағанында жарықшақтартың мөлшері, см: ұзындығы көрсетіледі;</w:t>
      </w:r>
    </w:p>
    <w:p>
      <w:pPr>
        <w:spacing w:after="0"/>
        <w:ind w:left="0"/>
        <w:jc w:val="both"/>
      </w:pPr>
      <w:r>
        <w:rPr>
          <w:rFonts w:ascii="Times New Roman"/>
          <w:b w:val="false"/>
          <w:i w:val="false"/>
          <w:color w:val="000000"/>
          <w:sz w:val="28"/>
        </w:rPr>
        <w:t>
      нысанның 8-бағанында жарықшақтартың мөлшері, см: ені көрсетіледі;</w:t>
      </w:r>
    </w:p>
    <w:p>
      <w:pPr>
        <w:spacing w:after="0"/>
        <w:ind w:left="0"/>
        <w:jc w:val="both"/>
      </w:pPr>
      <w:r>
        <w:rPr>
          <w:rFonts w:ascii="Times New Roman"/>
          <w:b w:val="false"/>
          <w:i w:val="false"/>
          <w:color w:val="000000"/>
          <w:sz w:val="28"/>
        </w:rPr>
        <w:t xml:space="preserve">
      нысанның 9-бағанында жарықшақтардың жату бағытының элементтері: созылу азимуты көрсетіледі; </w:t>
      </w:r>
    </w:p>
    <w:p>
      <w:pPr>
        <w:spacing w:after="0"/>
        <w:ind w:left="0"/>
        <w:jc w:val="both"/>
      </w:pPr>
      <w:r>
        <w:rPr>
          <w:rFonts w:ascii="Times New Roman"/>
          <w:b w:val="false"/>
          <w:i w:val="false"/>
          <w:color w:val="000000"/>
          <w:sz w:val="28"/>
        </w:rPr>
        <w:t>
      нысанның 10-бағанында жарықшақтардың жату бағытының элементтері: құлау бұрышы, градус көрсетіледі;</w:t>
      </w:r>
    </w:p>
    <w:p>
      <w:pPr>
        <w:spacing w:after="0"/>
        <w:ind w:left="0"/>
        <w:jc w:val="both"/>
      </w:pPr>
      <w:r>
        <w:rPr>
          <w:rFonts w:ascii="Times New Roman"/>
          <w:b w:val="false"/>
          <w:i w:val="false"/>
          <w:color w:val="000000"/>
          <w:sz w:val="28"/>
        </w:rPr>
        <w:t>
      нысанның 11-бағанында жарықшықтардың қарқыны, % көрсетіледі;</w:t>
      </w:r>
    </w:p>
    <w:p>
      <w:pPr>
        <w:spacing w:after="0"/>
        <w:ind w:left="0"/>
        <w:jc w:val="both"/>
      </w:pPr>
      <w:r>
        <w:rPr>
          <w:rFonts w:ascii="Times New Roman"/>
          <w:b w:val="false"/>
          <w:i w:val="false"/>
          <w:color w:val="000000"/>
          <w:sz w:val="28"/>
        </w:rPr>
        <w:t xml:space="preserve">
      нысанның 12-бағанында қабырға беттерінің формасы көрсетіледі; </w:t>
      </w:r>
    </w:p>
    <w:p>
      <w:pPr>
        <w:spacing w:after="0"/>
        <w:ind w:left="0"/>
        <w:jc w:val="both"/>
      </w:pPr>
      <w:r>
        <w:rPr>
          <w:rFonts w:ascii="Times New Roman"/>
          <w:b w:val="false"/>
          <w:i w:val="false"/>
          <w:color w:val="000000"/>
          <w:sz w:val="28"/>
        </w:rPr>
        <w:t>
      нысанның 13-бағанында жарықшақтар сиятын жыныстардың құрамы көрсетіледі;</w:t>
      </w:r>
    </w:p>
    <w:p>
      <w:pPr>
        <w:spacing w:after="0"/>
        <w:ind w:left="0"/>
        <w:jc w:val="both"/>
      </w:pPr>
      <w:r>
        <w:rPr>
          <w:rFonts w:ascii="Times New Roman"/>
          <w:b w:val="false"/>
          <w:i w:val="false"/>
          <w:color w:val="000000"/>
          <w:sz w:val="28"/>
        </w:rPr>
        <w:t>
      нысанның 14-бағанында жарықшақтардың толтырғышы көрсетіледі;</w:t>
      </w:r>
    </w:p>
    <w:p>
      <w:pPr>
        <w:spacing w:after="0"/>
        <w:ind w:left="0"/>
        <w:jc w:val="both"/>
      </w:pPr>
      <w:r>
        <w:rPr>
          <w:rFonts w:ascii="Times New Roman"/>
          <w:b w:val="false"/>
          <w:i w:val="false"/>
          <w:color w:val="000000"/>
          <w:sz w:val="28"/>
        </w:rPr>
        <w:t xml:space="preserve">
      нысанның 15-бағанында объектінің (учаскенің) жарықшақтар бойынша ағымдағы күйін бағалау көрсетіледі. </w:t>
      </w:r>
    </w:p>
    <w:p>
      <w:pPr>
        <w:spacing w:after="0"/>
        <w:ind w:left="0"/>
        <w:jc w:val="both"/>
      </w:pPr>
      <w:r>
        <w:rPr>
          <w:rFonts w:ascii="Times New Roman"/>
          <w:b w:val="false"/>
          <w:i w:val="false"/>
          <w:color w:val="000000"/>
          <w:sz w:val="28"/>
        </w:rPr>
        <w:t xml:space="preserve">
      5.2-кесте. Қадағалау нәтижелері. Сілемдегі жыныстардың беріктік сипаттамаларын зерттеу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xml:space="preserve">
      нысанның 2-бағанында объектінің (учаскенің) № және атауы көрсетіледі. </w:t>
      </w:r>
    </w:p>
    <w:p>
      <w:pPr>
        <w:spacing w:after="0"/>
        <w:ind w:left="0"/>
        <w:jc w:val="both"/>
      </w:pPr>
      <w:r>
        <w:rPr>
          <w:rFonts w:ascii="Times New Roman"/>
          <w:b w:val="false"/>
          <w:i w:val="false"/>
          <w:color w:val="000000"/>
          <w:sz w:val="28"/>
        </w:rPr>
        <w:t xml:space="preserve">
      нысанның 3-бағанында объектінің (учаскенің) WGS-84 шекті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5-бағанында өлшемдер жүргізу тереңдігі, м көрсетіледі;</w:t>
      </w:r>
    </w:p>
    <w:p>
      <w:pPr>
        <w:spacing w:after="0"/>
        <w:ind w:left="0"/>
        <w:jc w:val="both"/>
      </w:pPr>
      <w:r>
        <w:rPr>
          <w:rFonts w:ascii="Times New Roman"/>
          <w:b w:val="false"/>
          <w:i w:val="false"/>
          <w:color w:val="000000"/>
          <w:sz w:val="28"/>
        </w:rPr>
        <w:t>
      нысанның 6-бағанында өлшемдер әдісі көрсетіледі;</w:t>
      </w:r>
    </w:p>
    <w:p>
      <w:pPr>
        <w:spacing w:after="0"/>
        <w:ind w:left="0"/>
        <w:jc w:val="both"/>
      </w:pPr>
      <w:r>
        <w:rPr>
          <w:rFonts w:ascii="Times New Roman"/>
          <w:b w:val="false"/>
          <w:i w:val="false"/>
          <w:color w:val="000000"/>
          <w:sz w:val="28"/>
        </w:rPr>
        <w:t xml:space="preserve">
      нысанның 7-бағанында механикалық сипаттамалары: деформацияның модулі, Мпа көрсетіледі; </w:t>
      </w:r>
    </w:p>
    <w:p>
      <w:pPr>
        <w:spacing w:after="0"/>
        <w:ind w:left="0"/>
        <w:jc w:val="both"/>
      </w:pPr>
      <w:r>
        <w:rPr>
          <w:rFonts w:ascii="Times New Roman"/>
          <w:b w:val="false"/>
          <w:i w:val="false"/>
          <w:color w:val="000000"/>
          <w:sz w:val="28"/>
        </w:rPr>
        <w:t xml:space="preserve">
      нысанның 8-бағанында механикалық сипаттамалары: меншікті ілініс, Мпа көрсетіледі; </w:t>
      </w:r>
    </w:p>
    <w:p>
      <w:pPr>
        <w:spacing w:after="0"/>
        <w:ind w:left="0"/>
        <w:jc w:val="both"/>
      </w:pPr>
      <w:r>
        <w:rPr>
          <w:rFonts w:ascii="Times New Roman"/>
          <w:b w:val="false"/>
          <w:i w:val="false"/>
          <w:color w:val="000000"/>
          <w:sz w:val="28"/>
        </w:rPr>
        <w:t>
      нысанның 9-бағанында механикалық сипаттамалары: ішкі үйкелістің бұрышы, градус көрсетіледі;</w:t>
      </w:r>
    </w:p>
    <w:p>
      <w:pPr>
        <w:spacing w:after="0"/>
        <w:ind w:left="0"/>
        <w:jc w:val="both"/>
      </w:pPr>
      <w:r>
        <w:rPr>
          <w:rFonts w:ascii="Times New Roman"/>
          <w:b w:val="false"/>
          <w:i w:val="false"/>
          <w:color w:val="000000"/>
          <w:sz w:val="28"/>
        </w:rPr>
        <w:t xml:space="preserve">
      нысанның 10-бағанында механикалық сипаттамалары: жыныстардың сығылуға кедергісі, Мпа көрсетіледі; </w:t>
      </w:r>
    </w:p>
    <w:p>
      <w:pPr>
        <w:spacing w:after="0"/>
        <w:ind w:left="0"/>
        <w:jc w:val="both"/>
      </w:pPr>
      <w:r>
        <w:rPr>
          <w:rFonts w:ascii="Times New Roman"/>
          <w:b w:val="false"/>
          <w:i w:val="false"/>
          <w:color w:val="000000"/>
          <w:sz w:val="28"/>
        </w:rPr>
        <w:t>
      Нысанның 11-бағанында механикалық сипаттамалар: жыныстардың беріктігі (Протодьяконова) көрсетіледі;</w:t>
      </w:r>
    </w:p>
    <w:p>
      <w:pPr>
        <w:spacing w:after="0"/>
        <w:ind w:left="0"/>
        <w:jc w:val="both"/>
      </w:pPr>
      <w:r>
        <w:rPr>
          <w:rFonts w:ascii="Times New Roman"/>
          <w:b w:val="false"/>
          <w:i w:val="false"/>
          <w:color w:val="000000"/>
          <w:sz w:val="28"/>
        </w:rPr>
        <w:t xml:space="preserve">
      Нысанның 12-бағанында объектінің (учаскенің) қасиеті бойынша ағымдағы күйін бағалау көрсетіледі. </w:t>
      </w:r>
    </w:p>
    <w:p>
      <w:pPr>
        <w:spacing w:after="0"/>
        <w:ind w:left="0"/>
        <w:jc w:val="both"/>
      </w:pPr>
      <w:r>
        <w:rPr>
          <w:rFonts w:ascii="Times New Roman"/>
          <w:b w:val="false"/>
          <w:i w:val="false"/>
          <w:color w:val="000000"/>
          <w:sz w:val="28"/>
        </w:rPr>
        <w:t xml:space="preserve">
      5.3-кесте. Қадағалау нәтижелері. Гравиметриялық әдістермен тау жыныстарының массивінің кернеулік күйі </w:t>
      </w:r>
    </w:p>
    <w:p>
      <w:pPr>
        <w:spacing w:after="0"/>
        <w:ind w:left="0"/>
        <w:jc w:val="both"/>
      </w:pPr>
      <w:r>
        <w:rPr>
          <w:rFonts w:ascii="Times New Roman"/>
          <w:b w:val="false"/>
          <w:i w:val="false"/>
          <w:color w:val="000000"/>
          <w:sz w:val="28"/>
        </w:rPr>
        <w:t>
      нысанның 1-бағанында жұмыстар жылы көрсетіледі;</w:t>
      </w:r>
    </w:p>
    <w:p>
      <w:pPr>
        <w:spacing w:after="0"/>
        <w:ind w:left="0"/>
        <w:jc w:val="both"/>
      </w:pPr>
      <w:r>
        <w:rPr>
          <w:rFonts w:ascii="Times New Roman"/>
          <w:b w:val="false"/>
          <w:i w:val="false"/>
          <w:color w:val="000000"/>
          <w:sz w:val="28"/>
        </w:rPr>
        <w:t xml:space="preserve">
      нысанның 2-бағанында объектінің (учаскенің) № және атауы көрсетіледі. </w:t>
      </w:r>
    </w:p>
    <w:p>
      <w:pPr>
        <w:spacing w:after="0"/>
        <w:ind w:left="0"/>
        <w:jc w:val="both"/>
      </w:pPr>
      <w:r>
        <w:rPr>
          <w:rFonts w:ascii="Times New Roman"/>
          <w:b w:val="false"/>
          <w:i w:val="false"/>
          <w:color w:val="000000"/>
          <w:sz w:val="28"/>
        </w:rPr>
        <w:t xml:space="preserve">
      нысанның 3-бағанында объектінің (учаскенің) WGS-84 шекті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5-бағанында ауырлық күші мәндерінің өзгеруі, мкГал/жыл көрсетіледі;</w:t>
      </w:r>
    </w:p>
    <w:p>
      <w:pPr>
        <w:spacing w:after="0"/>
        <w:ind w:left="0"/>
        <w:jc w:val="both"/>
      </w:pPr>
      <w:r>
        <w:rPr>
          <w:rFonts w:ascii="Times New Roman"/>
          <w:b w:val="false"/>
          <w:i w:val="false"/>
          <w:color w:val="000000"/>
          <w:sz w:val="28"/>
        </w:rPr>
        <w:t xml:space="preserve">
      нысанның 6-бағанында объектінің (учаскенің) ағымдағы күйін ауырлық күшінің өзгеруі бойынша бағалау көрсетіледі. </w:t>
      </w:r>
    </w:p>
    <w:p>
      <w:pPr>
        <w:spacing w:after="0"/>
        <w:ind w:left="0"/>
        <w:jc w:val="both"/>
      </w:pPr>
      <w:r>
        <w:rPr>
          <w:rFonts w:ascii="Times New Roman"/>
          <w:b w:val="false"/>
          <w:i w:val="false"/>
          <w:color w:val="000000"/>
          <w:sz w:val="28"/>
        </w:rPr>
        <w:t xml:space="preserve">
      5.4-кесте. Қадағалау нәтижелері. Тау жыныстарының физико-механикалық қасиеттерін зертханалық өлшеу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нысанның 2-бағанында объектінің (учаскенің) № және атауы көрсетіледі;</w:t>
      </w:r>
    </w:p>
    <w:p>
      <w:pPr>
        <w:spacing w:after="0"/>
        <w:ind w:left="0"/>
        <w:jc w:val="both"/>
      </w:pPr>
      <w:r>
        <w:rPr>
          <w:rFonts w:ascii="Times New Roman"/>
          <w:b w:val="false"/>
          <w:i w:val="false"/>
          <w:color w:val="000000"/>
          <w:sz w:val="28"/>
        </w:rPr>
        <w:t xml:space="preserve">
      нысанның 3-бағанында WGS-84 сынама алу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WGS-84 сынама алу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5-бағанында сынама алу тереңдігі, м көрсетіледі;</w:t>
      </w:r>
    </w:p>
    <w:p>
      <w:pPr>
        <w:spacing w:after="0"/>
        <w:ind w:left="0"/>
        <w:jc w:val="both"/>
      </w:pPr>
      <w:r>
        <w:rPr>
          <w:rFonts w:ascii="Times New Roman"/>
          <w:b w:val="false"/>
          <w:i w:val="false"/>
          <w:color w:val="000000"/>
          <w:sz w:val="28"/>
        </w:rPr>
        <w:t>
      нысанның 6-бағанында бөлшектердің тығыздығы, (меншікті салмағы), г/см</w:t>
      </w:r>
      <w:r>
        <w:rPr>
          <w:rFonts w:ascii="Times New Roman"/>
          <w:b w:val="false"/>
          <w:i w:val="false"/>
          <w:color w:val="000000"/>
          <w:vertAlign w:val="superscript"/>
        </w:rPr>
        <w:t>3</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нысанның 7-бағанында табиғи ылғалдық, % көрсетіледі; </w:t>
      </w:r>
    </w:p>
    <w:p>
      <w:pPr>
        <w:spacing w:after="0"/>
        <w:ind w:left="0"/>
        <w:jc w:val="both"/>
      </w:pPr>
      <w:r>
        <w:rPr>
          <w:rFonts w:ascii="Times New Roman"/>
          <w:b w:val="false"/>
          <w:i w:val="false"/>
          <w:color w:val="000000"/>
          <w:sz w:val="28"/>
        </w:rPr>
        <w:t xml:space="preserve">
      нысанның 8-бағанында фильтрлеу коэффициенті, метр/тәулік көрсетіледі; </w:t>
      </w:r>
    </w:p>
    <w:p>
      <w:pPr>
        <w:spacing w:after="0"/>
        <w:ind w:left="0"/>
        <w:jc w:val="both"/>
      </w:pPr>
      <w:r>
        <w:rPr>
          <w:rFonts w:ascii="Times New Roman"/>
          <w:b w:val="false"/>
          <w:i w:val="false"/>
          <w:color w:val="000000"/>
          <w:sz w:val="28"/>
        </w:rPr>
        <w:t xml:space="preserve">
      нысанның 9-бағанында кеуектілік, % көрсетіледі; </w:t>
      </w:r>
    </w:p>
    <w:p>
      <w:pPr>
        <w:spacing w:after="0"/>
        <w:ind w:left="0"/>
        <w:jc w:val="both"/>
      </w:pPr>
      <w:r>
        <w:rPr>
          <w:rFonts w:ascii="Times New Roman"/>
          <w:b w:val="false"/>
          <w:i w:val="false"/>
          <w:color w:val="000000"/>
          <w:sz w:val="28"/>
        </w:rPr>
        <w:t xml:space="preserve">
      нысанның 10-бағанында кеуектілік коэффициенті, бірл. ү. көрсетіледі; </w:t>
      </w:r>
    </w:p>
    <w:p>
      <w:pPr>
        <w:spacing w:after="0"/>
        <w:ind w:left="0"/>
        <w:jc w:val="both"/>
      </w:pPr>
      <w:r>
        <w:rPr>
          <w:rFonts w:ascii="Times New Roman"/>
          <w:b w:val="false"/>
          <w:i w:val="false"/>
          <w:color w:val="000000"/>
          <w:sz w:val="28"/>
        </w:rPr>
        <w:t>
      нысанның 11-бағанында толық ылғал сақтағыштығы, бірл. ү. көрсетіледі;</w:t>
      </w:r>
    </w:p>
    <w:p>
      <w:pPr>
        <w:spacing w:after="0"/>
        <w:ind w:left="0"/>
        <w:jc w:val="both"/>
      </w:pPr>
      <w:r>
        <w:rPr>
          <w:rFonts w:ascii="Times New Roman"/>
          <w:b w:val="false"/>
          <w:i w:val="false"/>
          <w:color w:val="000000"/>
          <w:sz w:val="28"/>
        </w:rPr>
        <w:t>
      нысанның 12-бағанында суға қанығу коэффициенті, бірл.ү. көрсетіледі;</w:t>
      </w:r>
    </w:p>
    <w:p>
      <w:pPr>
        <w:spacing w:after="0"/>
        <w:ind w:left="0"/>
        <w:jc w:val="both"/>
      </w:pPr>
      <w:r>
        <w:rPr>
          <w:rFonts w:ascii="Times New Roman"/>
          <w:b w:val="false"/>
          <w:i w:val="false"/>
          <w:color w:val="000000"/>
          <w:sz w:val="28"/>
        </w:rPr>
        <w:t>
      нысанның 13-бағанында ісіну шамасы, % көрсетіледі;</w:t>
      </w:r>
    </w:p>
    <w:p>
      <w:pPr>
        <w:spacing w:after="0"/>
        <w:ind w:left="0"/>
        <w:jc w:val="both"/>
      </w:pPr>
      <w:r>
        <w:rPr>
          <w:rFonts w:ascii="Times New Roman"/>
          <w:b w:val="false"/>
          <w:i w:val="false"/>
          <w:color w:val="000000"/>
          <w:sz w:val="28"/>
        </w:rPr>
        <w:t xml:space="preserve">
      нысанның 14-бағанында деформация модулі, МПа көрсетіледі; </w:t>
      </w:r>
    </w:p>
    <w:p>
      <w:pPr>
        <w:spacing w:after="0"/>
        <w:ind w:left="0"/>
        <w:jc w:val="both"/>
      </w:pPr>
      <w:r>
        <w:rPr>
          <w:rFonts w:ascii="Times New Roman"/>
          <w:b w:val="false"/>
          <w:i w:val="false"/>
          <w:color w:val="000000"/>
          <w:sz w:val="28"/>
        </w:rPr>
        <w:t xml:space="preserve">
      нысанның 15-бағанында көлемді деформация модулі, МПа көрсетіледі; </w:t>
      </w:r>
    </w:p>
    <w:p>
      <w:pPr>
        <w:spacing w:after="0"/>
        <w:ind w:left="0"/>
        <w:jc w:val="both"/>
      </w:pPr>
      <w:r>
        <w:rPr>
          <w:rFonts w:ascii="Times New Roman"/>
          <w:b w:val="false"/>
          <w:i w:val="false"/>
          <w:color w:val="000000"/>
          <w:sz w:val="28"/>
        </w:rPr>
        <w:t>
      нысанның 16-бағанында Пуассон коэффициенті көрсетіледі;</w:t>
      </w:r>
    </w:p>
    <w:p>
      <w:pPr>
        <w:spacing w:after="0"/>
        <w:ind w:left="0"/>
        <w:jc w:val="both"/>
      </w:pPr>
      <w:r>
        <w:rPr>
          <w:rFonts w:ascii="Times New Roman"/>
          <w:b w:val="false"/>
          <w:i w:val="false"/>
          <w:color w:val="000000"/>
          <w:sz w:val="28"/>
        </w:rPr>
        <w:t>
      нысанның 17-бағанында ішкі үйкеліс бұрышы, градус көрсетіледі;</w:t>
      </w:r>
    </w:p>
    <w:p>
      <w:pPr>
        <w:spacing w:after="0"/>
        <w:ind w:left="0"/>
        <w:jc w:val="both"/>
      </w:pPr>
      <w:r>
        <w:rPr>
          <w:rFonts w:ascii="Times New Roman"/>
          <w:b w:val="false"/>
          <w:i w:val="false"/>
          <w:color w:val="000000"/>
          <w:sz w:val="28"/>
        </w:rPr>
        <w:t>
      нысанның 18-бағанында ілініс күші, МПа көрсетіледі;</w:t>
      </w:r>
    </w:p>
    <w:p>
      <w:pPr>
        <w:spacing w:after="0"/>
        <w:ind w:left="0"/>
        <w:jc w:val="both"/>
      </w:pPr>
      <w:r>
        <w:rPr>
          <w:rFonts w:ascii="Times New Roman"/>
          <w:b w:val="false"/>
          <w:i w:val="false"/>
          <w:color w:val="000000"/>
          <w:sz w:val="28"/>
        </w:rPr>
        <w:t>
      нысанның 19-бағанында жабысқақтық, гс/см</w:t>
      </w:r>
      <w:r>
        <w:rPr>
          <w:rFonts w:ascii="Times New Roman"/>
          <w:b w:val="false"/>
          <w:i w:val="false"/>
          <w:color w:val="000000"/>
          <w:vertAlign w:val="superscript"/>
        </w:rPr>
        <w:t>2</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нысанның 20-бағанында жыныстың атауы көрсетіледі. </w:t>
      </w:r>
    </w:p>
    <w:p>
      <w:pPr>
        <w:spacing w:after="0"/>
        <w:ind w:left="0"/>
        <w:jc w:val="both"/>
      </w:pPr>
      <w:r>
        <w:rPr>
          <w:rFonts w:ascii="Times New Roman"/>
          <w:b w:val="false"/>
          <w:i w:val="false"/>
          <w:color w:val="000000"/>
          <w:sz w:val="28"/>
        </w:rPr>
        <w:t>
      6-кесте. Гидрологиялық және гидрогеологиялық мониторинг</w:t>
      </w:r>
    </w:p>
    <w:p>
      <w:pPr>
        <w:spacing w:after="0"/>
        <w:ind w:left="0"/>
        <w:jc w:val="both"/>
      </w:pPr>
      <w:r>
        <w:rPr>
          <w:rFonts w:ascii="Times New Roman"/>
          <w:b w:val="false"/>
          <w:i w:val="false"/>
          <w:color w:val="000000"/>
          <w:sz w:val="28"/>
        </w:rPr>
        <w:t xml:space="preserve">
      нысанның 1-бағанында реттік нөмір көрсетіледі; </w:t>
      </w:r>
    </w:p>
    <w:p>
      <w:pPr>
        <w:spacing w:after="0"/>
        <w:ind w:left="0"/>
        <w:jc w:val="both"/>
      </w:pPr>
      <w:r>
        <w:rPr>
          <w:rFonts w:ascii="Times New Roman"/>
          <w:b w:val="false"/>
          <w:i w:val="false"/>
          <w:color w:val="000000"/>
          <w:sz w:val="28"/>
        </w:rPr>
        <w:t>
      нысанның 2-бағанында қадағалаулар мерзімі көрсетіледі;</w:t>
      </w:r>
    </w:p>
    <w:p>
      <w:pPr>
        <w:spacing w:after="0"/>
        <w:ind w:left="0"/>
        <w:jc w:val="both"/>
      </w:pPr>
      <w:r>
        <w:rPr>
          <w:rFonts w:ascii="Times New Roman"/>
          <w:b w:val="false"/>
          <w:i w:val="false"/>
          <w:color w:val="000000"/>
          <w:sz w:val="28"/>
        </w:rPr>
        <w:t xml:space="preserve">
      нысанның 3-бағанында тау-кен орындарындағы жерасты суларын қадағалау және су айдындарындағы жерүсті суларын қадағалау өлшемдерінің түрі көрсетіледі; </w:t>
      </w:r>
    </w:p>
    <w:p>
      <w:pPr>
        <w:spacing w:after="0"/>
        <w:ind w:left="0"/>
        <w:jc w:val="both"/>
      </w:pPr>
      <w:r>
        <w:rPr>
          <w:rFonts w:ascii="Times New Roman"/>
          <w:b w:val="false"/>
          <w:i w:val="false"/>
          <w:color w:val="000000"/>
          <w:sz w:val="28"/>
        </w:rPr>
        <w:t xml:space="preserve">
      нысанның 4-бағанында қадағалау желісі: су пункттерінің саны және типі, қадағаланатын қатпарлар саны; су айдынының көлемі, су айдынының пайда болуы көрсетіледі; </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xml:space="preserve">
      нысанның 6-бағанында жұмысты орындаушы компания көрсетіледі. </w:t>
      </w:r>
    </w:p>
    <w:p>
      <w:pPr>
        <w:spacing w:after="0"/>
        <w:ind w:left="0"/>
        <w:jc w:val="both"/>
      </w:pPr>
      <w:r>
        <w:rPr>
          <w:rFonts w:ascii="Times New Roman"/>
          <w:b w:val="false"/>
          <w:i w:val="false"/>
          <w:color w:val="000000"/>
          <w:sz w:val="28"/>
        </w:rPr>
        <w:t xml:space="preserve">
      6.1-кесте. Қадағалау нәтижелері </w:t>
      </w:r>
    </w:p>
    <w:p>
      <w:pPr>
        <w:spacing w:after="0"/>
        <w:ind w:left="0"/>
        <w:jc w:val="both"/>
      </w:pPr>
      <w:r>
        <w:rPr>
          <w:rFonts w:ascii="Times New Roman"/>
          <w:b w:val="false"/>
          <w:i w:val="false"/>
          <w:color w:val="000000"/>
          <w:sz w:val="28"/>
        </w:rPr>
        <w:t>
      нысанның 1-бағанында жұмыстар жылы көрсетіледі;</w:t>
      </w:r>
    </w:p>
    <w:p>
      <w:pPr>
        <w:spacing w:after="0"/>
        <w:ind w:left="0"/>
        <w:jc w:val="both"/>
      </w:pPr>
      <w:r>
        <w:rPr>
          <w:rFonts w:ascii="Times New Roman"/>
          <w:b w:val="false"/>
          <w:i w:val="false"/>
          <w:color w:val="000000"/>
          <w:sz w:val="28"/>
        </w:rPr>
        <w:t xml:space="preserve">
      нысанның 2-бағанында объектінің (учаскенің) № және атауы көрсетіледі. </w:t>
      </w:r>
    </w:p>
    <w:p>
      <w:pPr>
        <w:spacing w:after="0"/>
        <w:ind w:left="0"/>
        <w:jc w:val="both"/>
      </w:pPr>
      <w:r>
        <w:rPr>
          <w:rFonts w:ascii="Times New Roman"/>
          <w:b w:val="false"/>
          <w:i w:val="false"/>
          <w:color w:val="000000"/>
          <w:sz w:val="28"/>
        </w:rPr>
        <w:t>
      нысанның 3-бағанында объектінің (учаскенің) WGS-84 шекті координаттары: солтүстік ендік көрсетіледі;</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шығыс бойлық көрсетіледі; </w:t>
      </w:r>
    </w:p>
    <w:p>
      <w:pPr>
        <w:spacing w:after="0"/>
        <w:ind w:left="0"/>
        <w:jc w:val="both"/>
      </w:pPr>
      <w:r>
        <w:rPr>
          <w:rFonts w:ascii="Times New Roman"/>
          <w:b w:val="false"/>
          <w:i w:val="false"/>
          <w:color w:val="000000"/>
          <w:sz w:val="28"/>
        </w:rPr>
        <w:t>
      нысанның 5-бағанында су пунктінің типі көрсетіледі;</w:t>
      </w:r>
    </w:p>
    <w:p>
      <w:pPr>
        <w:spacing w:after="0"/>
        <w:ind w:left="0"/>
        <w:jc w:val="both"/>
      </w:pPr>
      <w:r>
        <w:rPr>
          <w:rFonts w:ascii="Times New Roman"/>
          <w:b w:val="false"/>
          <w:i w:val="false"/>
          <w:color w:val="000000"/>
          <w:sz w:val="28"/>
        </w:rPr>
        <w:t>
      нысанның 6-бағанында шахталық сулардың іріктеу көлемі, м</w:t>
      </w:r>
      <w:r>
        <w:rPr>
          <w:rFonts w:ascii="Times New Roman"/>
          <w:b w:val="false"/>
          <w:i w:val="false"/>
          <w:color w:val="000000"/>
          <w:vertAlign w:val="super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7-бағанында сорғытпа сулардың іріктеу көлемі, м</w:t>
      </w:r>
      <w:r>
        <w:rPr>
          <w:rFonts w:ascii="Times New Roman"/>
          <w:b w:val="false"/>
          <w:i w:val="false"/>
          <w:color w:val="000000"/>
          <w:vertAlign w:val="superscript"/>
        </w:rPr>
        <w:t xml:space="preserve">3 </w:t>
      </w: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нысанның 8-бағанында толтырылатын су көлемі, м</w:t>
      </w:r>
      <w:r>
        <w:rPr>
          <w:rFonts w:ascii="Times New Roman"/>
          <w:b w:val="false"/>
          <w:i w:val="false"/>
          <w:color w:val="000000"/>
          <w:vertAlign w:val="super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9-бағанында тұндырғыш тоғандардан, ағынды су жинақтағыштардан және басқа құрылыстардан судың ағып кету көлемі, м</w:t>
      </w:r>
      <w:r>
        <w:rPr>
          <w:rFonts w:ascii="Times New Roman"/>
          <w:b w:val="false"/>
          <w:i w:val="false"/>
          <w:color w:val="000000"/>
          <w:vertAlign w:val="super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xml:space="preserve">
      нысанның 10-бағанында 1 су шығаратын қатпар, атауы көрсетіледі; </w:t>
      </w:r>
    </w:p>
    <w:p>
      <w:pPr>
        <w:spacing w:after="0"/>
        <w:ind w:left="0"/>
        <w:jc w:val="both"/>
      </w:pPr>
      <w:r>
        <w:rPr>
          <w:rFonts w:ascii="Times New Roman"/>
          <w:b w:val="false"/>
          <w:i w:val="false"/>
          <w:color w:val="000000"/>
          <w:sz w:val="28"/>
        </w:rPr>
        <w:t>
      нысанның 11-бағанында 2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12-бағанында 3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13-бағанында 1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14-бағанында 2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15-бағанында 3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16-бағанында жерүсті су деңгейінің абсолютті белгісі, м көрсетіледі;</w:t>
      </w:r>
    </w:p>
    <w:p>
      <w:pPr>
        <w:spacing w:after="0"/>
        <w:ind w:left="0"/>
        <w:jc w:val="both"/>
      </w:pPr>
      <w:r>
        <w:rPr>
          <w:rFonts w:ascii="Times New Roman"/>
          <w:b w:val="false"/>
          <w:i w:val="false"/>
          <w:color w:val="000000"/>
          <w:sz w:val="28"/>
        </w:rPr>
        <w:t>
      нысанның 17-бағанында жерүсті суларының шығыны, тәулігіне/м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18-бағанында бұлақтардың шығыны, тәулігіне/м</w:t>
      </w:r>
      <w:r>
        <w:rPr>
          <w:rFonts w:ascii="Times New Roman"/>
          <w:b w:val="false"/>
          <w:i w:val="false"/>
          <w:color w:val="000000"/>
          <w:vertAlign w:val="superscript"/>
        </w:rPr>
        <w:t>3</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нысанның 19-бағанында су жинайтын ұңғымалардың техникалық күйі көрсетіледі;</w:t>
      </w:r>
    </w:p>
    <w:p>
      <w:pPr>
        <w:spacing w:after="0"/>
        <w:ind w:left="0"/>
        <w:jc w:val="both"/>
      </w:pPr>
      <w:r>
        <w:rPr>
          <w:rFonts w:ascii="Times New Roman"/>
          <w:b w:val="false"/>
          <w:i w:val="false"/>
          <w:color w:val="000000"/>
          <w:sz w:val="28"/>
        </w:rPr>
        <w:t>
      нысанның 20-бағанында қадағалау ұңғымалардың техникалық күйі көрсетіледі;</w:t>
      </w:r>
    </w:p>
    <w:p>
      <w:pPr>
        <w:spacing w:after="0"/>
        <w:ind w:left="0"/>
        <w:jc w:val="both"/>
      </w:pPr>
      <w:r>
        <w:rPr>
          <w:rFonts w:ascii="Times New Roman"/>
          <w:b w:val="false"/>
          <w:i w:val="false"/>
          <w:color w:val="000000"/>
          <w:sz w:val="28"/>
        </w:rPr>
        <w:t xml:space="preserve">
      6.2-кесте. Қадағалау нәтижелері. Жерасты, жерүсті және шахталық сулардың физикалық-химикалық қасиеттері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Нысанның 2-бағанында объектінің (учаскенің) нөмірі және атауы көрсетіледі;</w:t>
      </w:r>
    </w:p>
    <w:p>
      <w:pPr>
        <w:spacing w:after="0"/>
        <w:ind w:left="0"/>
        <w:jc w:val="both"/>
      </w:pPr>
      <w:r>
        <w:rPr>
          <w:rFonts w:ascii="Times New Roman"/>
          <w:b w:val="false"/>
          <w:i w:val="false"/>
          <w:color w:val="000000"/>
          <w:sz w:val="28"/>
        </w:rPr>
        <w:t>
      Нысанның 3-бағанында су пункттерінің типі көрсетіледі;</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солтүстік ендік көрсетіледі; </w:t>
      </w:r>
    </w:p>
    <w:p>
      <w:pPr>
        <w:spacing w:after="0"/>
        <w:ind w:left="0"/>
        <w:jc w:val="both"/>
      </w:pPr>
      <w:r>
        <w:rPr>
          <w:rFonts w:ascii="Times New Roman"/>
          <w:b w:val="false"/>
          <w:i w:val="false"/>
          <w:color w:val="000000"/>
          <w:sz w:val="28"/>
        </w:rPr>
        <w:t>
      Нысанның 5-бағанында объектінің (учаскенің) WGS-84 шекті координаттары: шығыс бойлық көрсетіледі;</w:t>
      </w:r>
    </w:p>
    <w:p>
      <w:pPr>
        <w:spacing w:after="0"/>
        <w:ind w:left="0"/>
        <w:jc w:val="both"/>
      </w:pPr>
      <w:r>
        <w:rPr>
          <w:rFonts w:ascii="Times New Roman"/>
          <w:b w:val="false"/>
          <w:i w:val="false"/>
          <w:color w:val="000000"/>
          <w:sz w:val="28"/>
        </w:rPr>
        <w:t xml:space="preserve">
      Нысанның 6-бағанында температура, </w:t>
      </w:r>
      <w:r>
        <w:rPr>
          <w:rFonts w:ascii="Times New Roman"/>
          <w:b w:val="false"/>
          <w:i w:val="false"/>
          <w:color w:val="000000"/>
          <w:vertAlign w:val="superscript"/>
        </w:rPr>
        <w:t>о</w:t>
      </w:r>
      <w:r>
        <w:rPr>
          <w:rFonts w:ascii="Times New Roman"/>
          <w:b w:val="false"/>
          <w:i w:val="false"/>
          <w:color w:val="000000"/>
          <w:sz w:val="28"/>
        </w:rPr>
        <w:t>С көрсетіледі;</w:t>
      </w:r>
    </w:p>
    <w:p>
      <w:pPr>
        <w:spacing w:after="0"/>
        <w:ind w:left="0"/>
        <w:jc w:val="both"/>
      </w:pPr>
      <w:r>
        <w:rPr>
          <w:rFonts w:ascii="Times New Roman"/>
          <w:b w:val="false"/>
          <w:i w:val="false"/>
          <w:color w:val="000000"/>
          <w:sz w:val="28"/>
        </w:rPr>
        <w:t>
      Нысанның 7-бағанында тығыздығы, г/см</w:t>
      </w:r>
      <w:r>
        <w:rPr>
          <w:rFonts w:ascii="Times New Roman"/>
          <w:b w:val="false"/>
          <w:i w:val="false"/>
          <w:color w:val="000000"/>
          <w:vertAlign w:val="superscript"/>
        </w:rPr>
        <w:t xml:space="preserve">3 </w:t>
      </w: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Нысанның 8-бағанында жалпы қаттылық, мэкв көрсетіледі;</w:t>
      </w:r>
    </w:p>
    <w:p>
      <w:pPr>
        <w:spacing w:after="0"/>
        <w:ind w:left="0"/>
        <w:jc w:val="both"/>
      </w:pPr>
      <w:r>
        <w:rPr>
          <w:rFonts w:ascii="Times New Roman"/>
          <w:b w:val="false"/>
          <w:i w:val="false"/>
          <w:color w:val="000000"/>
          <w:sz w:val="28"/>
        </w:rPr>
        <w:t xml:space="preserve">
      Нысанның 9-бағанында минералда, г/л көрсетіледі; </w:t>
      </w:r>
    </w:p>
    <w:p>
      <w:pPr>
        <w:spacing w:after="0"/>
        <w:ind w:left="0"/>
        <w:jc w:val="both"/>
      </w:pPr>
      <w:r>
        <w:rPr>
          <w:rFonts w:ascii="Times New Roman"/>
          <w:b w:val="false"/>
          <w:i w:val="false"/>
          <w:color w:val="000000"/>
          <w:sz w:val="28"/>
        </w:rPr>
        <w:t>
      Нысанның 10-бағанында рН көрсетіледі;</w:t>
      </w:r>
    </w:p>
    <w:p>
      <w:pPr>
        <w:spacing w:after="0"/>
        <w:ind w:left="0"/>
        <w:jc w:val="both"/>
      </w:pPr>
      <w:r>
        <w:rPr>
          <w:rFonts w:ascii="Times New Roman"/>
          <w:b w:val="false"/>
          <w:i w:val="false"/>
          <w:color w:val="000000"/>
          <w:sz w:val="28"/>
        </w:rPr>
        <w:t>
      Нысанның 11-бағанында құрамы % (мгэкв): карбонатион, СО</w:t>
      </w:r>
      <w:r>
        <w:rPr>
          <w:rFonts w:ascii="Times New Roman"/>
          <w:b w:val="false"/>
          <w:i w:val="false"/>
          <w:color w:val="000000"/>
          <w:vertAlign w:val="superscript"/>
        </w:rPr>
        <w:t>3</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12-бағанында құрамы % (мгэкв): гидрокарбонат, НСО</w:t>
      </w:r>
      <w:r>
        <w:rPr>
          <w:rFonts w:ascii="Times New Roman"/>
          <w:b w:val="false"/>
          <w:i w:val="false"/>
          <w:color w:val="000000"/>
          <w:vertAlign w:val="sub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13-бағанында құрамы % (мгэкв): хлорион, С</w:t>
      </w:r>
      <w:r>
        <w:rPr>
          <w:rFonts w:ascii="Times New Roman"/>
          <w:b w:val="false"/>
          <w:i w:val="false"/>
          <w:color w:val="000000"/>
          <w:vertAlign w:val="subscript"/>
        </w:rPr>
        <w:t xml:space="preserve">1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14-бағанында құрамы % (мгэкв): сульфатион, SО</w:t>
      </w:r>
      <w:r>
        <w:rPr>
          <w:rFonts w:ascii="Times New Roman"/>
          <w:b w:val="false"/>
          <w:i w:val="false"/>
          <w:color w:val="000000"/>
          <w:vertAlign w:val="subscript"/>
        </w:rPr>
        <w:t xml:space="preserve">4 </w:t>
      </w: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Нысанның 15-бағанында құрамы % (мгэкв): кальцийион, Са</w:t>
      </w:r>
      <w:r>
        <w:rPr>
          <w:rFonts w:ascii="Times New Roman"/>
          <w:b w:val="false"/>
          <w:i w:val="false"/>
          <w:color w:val="000000"/>
          <w:vertAlign w:val="subscript"/>
        </w:rPr>
        <w:t xml:space="preserve">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16-бағанында құрамы % (мгэкв): магний-ион, Мg</w:t>
      </w:r>
      <w:r>
        <w:rPr>
          <w:rFonts w:ascii="Times New Roman"/>
          <w:b w:val="false"/>
          <w:i w:val="false"/>
          <w:color w:val="000000"/>
          <w:vertAlign w:val="subscript"/>
        </w:rPr>
        <w:t xml:space="preserve">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17-бағанында құрамы % (мгэкв): Na+K</w:t>
      </w:r>
      <w:r>
        <w:rPr>
          <w:rFonts w:ascii="Times New Roman"/>
          <w:b w:val="false"/>
          <w:i w:val="false"/>
          <w:color w:val="000000"/>
          <w:vertAlign w:val="subscript"/>
        </w:rPr>
        <w:t xml:space="preserve"> </w:t>
      </w: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Нысанның 18-бағанында құрамы % (мгэкв): NO</w:t>
      </w:r>
      <w:r>
        <w:rPr>
          <w:rFonts w:ascii="Times New Roman"/>
          <w:b w:val="false"/>
          <w:i w:val="false"/>
          <w:color w:val="000000"/>
          <w:vertAlign w:val="sub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19-бағанында құрамы % (мгэкв): гумус</w:t>
      </w:r>
      <w:r>
        <w:rPr>
          <w:rFonts w:ascii="Times New Roman"/>
          <w:b w:val="false"/>
          <w:i w:val="false"/>
          <w:color w:val="000000"/>
          <w:vertAlign w:val="subscript"/>
        </w:rPr>
        <w:t xml:space="preserve">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20-бағанында құрамы % (мгэкв): темір</w:t>
      </w:r>
      <w:r>
        <w:rPr>
          <w:rFonts w:ascii="Times New Roman"/>
          <w:b w:val="false"/>
          <w:i w:val="false"/>
          <w:color w:val="000000"/>
          <w:vertAlign w:val="subscript"/>
        </w:rPr>
        <w:t xml:space="preserve"> </w:t>
      </w:r>
      <w:r>
        <w:rPr>
          <w:rFonts w:ascii="Times New Roman"/>
          <w:b w:val="false"/>
          <w:i w:val="false"/>
          <w:color w:val="000000"/>
          <w:sz w:val="28"/>
        </w:rPr>
        <w:t xml:space="preserve">көрсетіледі. </w:t>
      </w:r>
    </w:p>
    <w:bookmarkStart w:name="z39" w:id="25"/>
    <w:p>
      <w:pPr>
        <w:spacing w:after="0"/>
        <w:ind w:left="0"/>
        <w:jc w:val="left"/>
      </w:pPr>
      <w:r>
        <w:rPr>
          <w:rFonts w:ascii="Times New Roman"/>
          <w:b/>
          <w:i w:val="false"/>
          <w:color w:val="000000"/>
        </w:rPr>
        <w:t xml:space="preserve"> Жерасты сулары жер қойнауы мониторинг жөніндегі есептілік</w:t>
      </w:r>
      <w:r>
        <w:br/>
      </w:r>
      <w:r>
        <w:rPr>
          <w:rFonts w:ascii="Times New Roman"/>
          <w:b/>
          <w:i w:val="false"/>
          <w:color w:val="000000"/>
        </w:rPr>
        <w:t xml:space="preserve">20__ жылғы есептілік кезең </w:t>
      </w:r>
    </w:p>
    <w:bookmarkEnd w:id="25"/>
    <w:p>
      <w:pPr>
        <w:spacing w:after="0"/>
        <w:ind w:left="0"/>
        <w:jc w:val="both"/>
      </w:pPr>
      <w:r>
        <w:rPr>
          <w:rFonts w:ascii="Times New Roman"/>
          <w:b w:val="false"/>
          <w:i w:val="false"/>
          <w:color w:val="000000"/>
          <w:sz w:val="28"/>
        </w:rPr>
        <w:t xml:space="preserve">
      Индекс: ЖҚМ-3.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xml:space="preserve">
      20__ жылғы жерасты сулары жер қойнауы мониторингі жөніндегі есептілік </w:t>
      </w:r>
    </w:p>
    <w:p>
      <w:pPr>
        <w:spacing w:after="0"/>
        <w:ind w:left="0"/>
        <w:jc w:val="both"/>
      </w:pPr>
      <w:r>
        <w:rPr>
          <w:rFonts w:ascii="Times New Roman"/>
          <w:b w:val="false"/>
          <w:i w:val="false"/>
          <w:color w:val="000000"/>
          <w:sz w:val="28"/>
        </w:rPr>
        <w:t>
      1-кесте. Жерасты суларының су жинағышы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3"/>
        <w:gridCol w:w="903"/>
        <w:gridCol w:w="1657"/>
        <w:gridCol w:w="1658"/>
        <w:gridCol w:w="904"/>
        <w:gridCol w:w="1658"/>
        <w:gridCol w:w="1406"/>
        <w:gridCol w:w="904"/>
        <w:gridCol w:w="1404"/>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су пайдаланушы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лицензияның, рұқсаттың нөмірі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 атауы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ауырлық ортасының координаттары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тұтқыш жиегінің геологиялық индексі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басталған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ұңғымалардың саны</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456"/>
        <w:gridCol w:w="973"/>
        <w:gridCol w:w="971"/>
        <w:gridCol w:w="971"/>
        <w:gridCol w:w="1457"/>
        <w:gridCol w:w="1457"/>
        <w:gridCol w:w="1148"/>
        <w:gridCol w:w="1516"/>
        <w:gridCol w:w="138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 құрылғысының сызбасы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Мәлімденген қажеттілік, мың м</w:t>
            </w:r>
            <w:r>
              <w:rPr>
                <w:rFonts w:ascii="Times New Roman"/>
                <w:b w:val="false"/>
                <w:i w:val="false"/>
                <w:color w:val="000000"/>
                <w:vertAlign w:val="superscript"/>
              </w:rPr>
              <w:t>3</w:t>
            </w:r>
            <w:r>
              <w:rPr>
                <w:rFonts w:ascii="Times New Roman"/>
                <w:b w:val="false"/>
                <w:i w:val="false"/>
                <w:color w:val="000000"/>
                <w:sz w:val="20"/>
              </w:rPr>
              <w:t>/тәулігіне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төмендеу, 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ұңғымалардың саны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алуу, мың м</w:t>
            </w:r>
            <w:r>
              <w:rPr>
                <w:rFonts w:ascii="Times New Roman"/>
                <w:b w:val="false"/>
                <w:i w:val="false"/>
                <w:color w:val="000000"/>
                <w:vertAlign w:val="superscript"/>
              </w:rPr>
              <w:t>3</w:t>
            </w:r>
            <w:r>
              <w:rPr>
                <w:rFonts w:ascii="Times New Roman"/>
                <w:b w:val="false"/>
                <w:i w:val="false"/>
                <w:color w:val="000000"/>
                <w:sz w:val="20"/>
              </w:rPr>
              <w:t>/тәулігіне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тоғу, мың м</w:t>
            </w:r>
            <w:r>
              <w:rPr>
                <w:rFonts w:ascii="Times New Roman"/>
                <w:b w:val="false"/>
                <w:i w:val="false"/>
                <w:color w:val="000000"/>
                <w:vertAlign w:val="superscript"/>
              </w:rPr>
              <w:t>3</w:t>
            </w:r>
            <w:r>
              <w:rPr>
                <w:rFonts w:ascii="Times New Roman"/>
                <w:b w:val="false"/>
                <w:i w:val="false"/>
                <w:color w:val="000000"/>
                <w:sz w:val="20"/>
              </w:rPr>
              <w:t>/тәулігіне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деңгейі, бастапдейін, 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бастап дейін, г/л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ШЖШ-дан асып түсетін химиялық құрамның компоненттері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2-кесте. Су жинағыш және бақылау ұңғымалары бойынша жерасты суларының режимі, деңгейі және температурасы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1753"/>
        <w:gridCol w:w="2240"/>
        <w:gridCol w:w="1753"/>
        <w:gridCol w:w="1753"/>
        <w:gridCol w:w="3049"/>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бекетінің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пунктінің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(реттік нөмірі)</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772"/>
        <w:gridCol w:w="772"/>
        <w:gridCol w:w="772"/>
        <w:gridCol w:w="772"/>
        <w:gridCol w:w="772"/>
        <w:gridCol w:w="772"/>
        <w:gridCol w:w="772"/>
        <w:gridCol w:w="772"/>
        <w:gridCol w:w="772"/>
        <w:gridCol w:w="772"/>
        <w:gridCol w:w="772"/>
        <w:gridCol w:w="772"/>
        <w:gridCol w:w="772"/>
        <w:gridCol w:w="77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өлшенген деңгейлері (жер бетінен метрмен</w:t>
            </w:r>
            <w:r>
              <w:br/>
            </w:r>
            <w:r>
              <w:rPr>
                <w:rFonts w:ascii="Times New Roman"/>
                <w:b w:val="false"/>
                <w:i w:val="false"/>
                <w:color w:val="000000"/>
                <w:sz w:val="20"/>
              </w:rPr>
              <w:t>
алғанда) немесе температурасы (</w:t>
            </w:r>
            <w:r>
              <w:rPr>
                <w:rFonts w:ascii="Times New Roman"/>
                <w:b w:val="false"/>
                <w:i w:val="false"/>
                <w:color w:val="000000"/>
                <w:vertAlign w:val="superscript"/>
              </w:rPr>
              <w:t>0</w:t>
            </w:r>
            <w:r>
              <w:rPr>
                <w:rFonts w:ascii="Times New Roman"/>
                <w:b w:val="false"/>
                <w:i w:val="false"/>
                <w:color w:val="000000"/>
                <w:sz w:val="20"/>
              </w:rPr>
              <w:t>С) Айдың күні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өлшенген деңгейлері (жер бетінен метрмен</w:t>
            </w:r>
            <w:r>
              <w:br/>
            </w:r>
            <w:r>
              <w:rPr>
                <w:rFonts w:ascii="Times New Roman"/>
                <w:b w:val="false"/>
                <w:i w:val="false"/>
                <w:color w:val="000000"/>
                <w:sz w:val="20"/>
              </w:rPr>
              <w:t>
алғанда) немесе температурасы (</w:t>
            </w:r>
            <w:r>
              <w:rPr>
                <w:rFonts w:ascii="Times New Roman"/>
                <w:b w:val="false"/>
                <w:i w:val="false"/>
                <w:color w:val="000000"/>
                <w:vertAlign w:val="superscript"/>
              </w:rPr>
              <w:t>0</w:t>
            </w:r>
            <w:r>
              <w:rPr>
                <w:rFonts w:ascii="Times New Roman"/>
                <w:b w:val="false"/>
                <w:i w:val="false"/>
                <w:color w:val="000000"/>
                <w:sz w:val="20"/>
              </w:rPr>
              <w:t>С) Айдың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xml:space="preserve">
      3-кесте. Су жинағыш ұңғымалары бойынша жерасты суларының сапасы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947"/>
        <w:gridCol w:w="4965"/>
        <w:gridCol w:w="842"/>
        <w:gridCol w:w="843"/>
        <w:gridCol w:w="843"/>
        <w:gridCol w:w="1389"/>
      </w:tblGrid>
      <w:tr>
        <w:trPr>
          <w:trHeight w:val="3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ШЖК мәндері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алынғын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ұңғ.</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ұңғ.</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ұңғ.</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201...ж. бірінші жартыжылдығы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алынғанкүні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алынғанкүні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алынғанкүні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 орташа</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ФЛБ бірлік</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көрсеткіші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бірлік</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минералдану (құрғақ қалдық)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кермектілік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тотығы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ББЗ, анионбелсенді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индексі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r>
              <w:br/>
            </w:r>
            <w:r>
              <w:rPr>
                <w:rFonts w:ascii="Times New Roman"/>
                <w:b w:val="false"/>
                <w:i w:val="false"/>
                <w:color w:val="000000"/>
                <w:sz w:val="20"/>
              </w:rPr>
              <w:t>(жалпы)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Күшалә</w:t>
            </w:r>
            <w:r>
              <w:br/>
            </w:r>
            <w:r>
              <w:rPr>
                <w:rFonts w:ascii="Times New Roman"/>
                <w:b w:val="false"/>
                <w:i w:val="false"/>
                <w:color w:val="000000"/>
                <w:sz w:val="20"/>
              </w:rPr>
              <w:t>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r>
              <w:br/>
            </w:r>
            <w:r>
              <w:rPr>
                <w:rFonts w:ascii="Times New Roman"/>
                <w:b w:val="false"/>
                <w:i w:val="false"/>
                <w:color w:val="000000"/>
                <w:sz w:val="20"/>
              </w:rPr>
              <w:t>(жалпы)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Нитрит-ион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у-ГХЦГ(линдан)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(изомерлер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белсенділік </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81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белсенділік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415"/>
        <w:gridCol w:w="2196"/>
        <w:gridCol w:w="2331"/>
        <w:gridCol w:w="49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жер</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 жылғы екінші жартыжылдық</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 жыл</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 орташа</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орташа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жерасты сулары кен орындарының жер қойнауы мониторингі жөніндегі есептілік нысаны қосымшада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"Мониторинг жөніндегі</w:t>
            </w:r>
            <w:r>
              <w:br/>
            </w:r>
            <w:r>
              <w:rPr>
                <w:rFonts w:ascii="Times New Roman"/>
                <w:b w:val="false"/>
                <w:i w:val="false"/>
                <w:color w:val="000000"/>
                <w:sz w:val="20"/>
              </w:rPr>
              <w:t>есептілік"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w:t>
      </w:r>
      <w:r>
        <w:br/>
      </w:r>
      <w:r>
        <w:rPr>
          <w:rFonts w:ascii="Times New Roman"/>
          <w:b/>
          <w:i w:val="false"/>
          <w:color w:val="000000"/>
        </w:rPr>
        <w:t>"Жерасты сулары кен орындары бойынша мониторинг жөніндегі есептілік"</w:t>
      </w:r>
    </w:p>
    <w:p>
      <w:pPr>
        <w:spacing w:after="0"/>
        <w:ind w:left="0"/>
        <w:jc w:val="both"/>
      </w:pPr>
      <w:r>
        <w:rPr>
          <w:rFonts w:ascii="Times New Roman"/>
          <w:b w:val="false"/>
          <w:i w:val="false"/>
          <w:color w:val="000000"/>
          <w:sz w:val="28"/>
        </w:rPr>
        <w:t xml:space="preserve">
      1-кесте. Жерасты суларының сутартқысы туралы мәліметтер </w:t>
      </w:r>
    </w:p>
    <w:p>
      <w:pPr>
        <w:spacing w:after="0"/>
        <w:ind w:left="0"/>
        <w:jc w:val="both"/>
      </w:pPr>
      <w:r>
        <w:rPr>
          <w:rFonts w:ascii="Times New Roman"/>
          <w:b w:val="false"/>
          <w:i w:val="false"/>
          <w:color w:val="000000"/>
          <w:sz w:val="28"/>
        </w:rPr>
        <w:t>
      нысанның 1-бағанында әкімшілік облыс көрсетіледі;</w:t>
      </w:r>
    </w:p>
    <w:p>
      <w:pPr>
        <w:spacing w:after="0"/>
        <w:ind w:left="0"/>
        <w:jc w:val="both"/>
      </w:pPr>
      <w:r>
        <w:rPr>
          <w:rFonts w:ascii="Times New Roman"/>
          <w:b w:val="false"/>
          <w:i w:val="false"/>
          <w:color w:val="000000"/>
          <w:sz w:val="28"/>
        </w:rPr>
        <w:t xml:space="preserve">
      нысанның 2-бағанында әкімшілік аудан көрсетіледі; </w:t>
      </w:r>
    </w:p>
    <w:p>
      <w:pPr>
        <w:spacing w:after="0"/>
        <w:ind w:left="0"/>
        <w:jc w:val="both"/>
      </w:pPr>
      <w:r>
        <w:rPr>
          <w:rFonts w:ascii="Times New Roman"/>
          <w:b w:val="false"/>
          <w:i w:val="false"/>
          <w:color w:val="000000"/>
          <w:sz w:val="28"/>
        </w:rPr>
        <w:t xml:space="preserve">
      нысанның 3-бағанында кен орнының атауы көрсетіледі; </w:t>
      </w:r>
    </w:p>
    <w:p>
      <w:pPr>
        <w:spacing w:after="0"/>
        <w:ind w:left="0"/>
        <w:jc w:val="both"/>
      </w:pPr>
      <w:r>
        <w:rPr>
          <w:rFonts w:ascii="Times New Roman"/>
          <w:b w:val="false"/>
          <w:i w:val="false"/>
          <w:color w:val="000000"/>
          <w:sz w:val="28"/>
        </w:rPr>
        <w:t>
      нысанның 4-бағанында жер қойнауын пайдаланушы, су пайдаланушы көрсетіледі;</w:t>
      </w:r>
    </w:p>
    <w:p>
      <w:pPr>
        <w:spacing w:after="0"/>
        <w:ind w:left="0"/>
        <w:jc w:val="both"/>
      </w:pPr>
      <w:r>
        <w:rPr>
          <w:rFonts w:ascii="Times New Roman"/>
          <w:b w:val="false"/>
          <w:i w:val="false"/>
          <w:color w:val="000000"/>
          <w:sz w:val="28"/>
        </w:rPr>
        <w:t>
      нысанның 5-бағанында келісімшарттың, лицензияның, рұқсаттың № көрсетіледі;</w:t>
      </w:r>
    </w:p>
    <w:p>
      <w:pPr>
        <w:spacing w:after="0"/>
        <w:ind w:left="0"/>
        <w:jc w:val="both"/>
      </w:pPr>
      <w:r>
        <w:rPr>
          <w:rFonts w:ascii="Times New Roman"/>
          <w:b w:val="false"/>
          <w:i w:val="false"/>
          <w:color w:val="000000"/>
          <w:sz w:val="28"/>
        </w:rPr>
        <w:t>
      нысанның 6-бағанында сутартқы атауы көрсетіледі;</w:t>
      </w:r>
    </w:p>
    <w:p>
      <w:pPr>
        <w:spacing w:after="0"/>
        <w:ind w:left="0"/>
        <w:jc w:val="both"/>
      </w:pPr>
      <w:r>
        <w:rPr>
          <w:rFonts w:ascii="Times New Roman"/>
          <w:b w:val="false"/>
          <w:i w:val="false"/>
          <w:color w:val="000000"/>
          <w:sz w:val="28"/>
        </w:rPr>
        <w:t xml:space="preserve">
      нысанның 7-бағанында орналасқан жері, ауырлық орталығының координаттары көрсетіледі; </w:t>
      </w:r>
    </w:p>
    <w:p>
      <w:pPr>
        <w:spacing w:after="0"/>
        <w:ind w:left="0"/>
        <w:jc w:val="both"/>
      </w:pPr>
      <w:r>
        <w:rPr>
          <w:rFonts w:ascii="Times New Roman"/>
          <w:b w:val="false"/>
          <w:i w:val="false"/>
          <w:color w:val="000000"/>
          <w:sz w:val="28"/>
        </w:rPr>
        <w:t>
      нысанның 8-бағанында пайдаланылатын су тұтқыш қабаттың геологиялық индексі көрсетіледі;</w:t>
      </w:r>
    </w:p>
    <w:p>
      <w:pPr>
        <w:spacing w:after="0"/>
        <w:ind w:left="0"/>
        <w:jc w:val="both"/>
      </w:pPr>
      <w:r>
        <w:rPr>
          <w:rFonts w:ascii="Times New Roman"/>
          <w:b w:val="false"/>
          <w:i w:val="false"/>
          <w:color w:val="000000"/>
          <w:sz w:val="28"/>
        </w:rPr>
        <w:t>
      нысанның 9-бағанында пайдаланылу басталған жыл көрсетіледі;</w:t>
      </w:r>
    </w:p>
    <w:p>
      <w:pPr>
        <w:spacing w:after="0"/>
        <w:ind w:left="0"/>
        <w:jc w:val="both"/>
      </w:pPr>
      <w:r>
        <w:rPr>
          <w:rFonts w:ascii="Times New Roman"/>
          <w:b w:val="false"/>
          <w:i w:val="false"/>
          <w:color w:val="000000"/>
          <w:sz w:val="28"/>
        </w:rPr>
        <w:t xml:space="preserve">
      нысанның 10-бағанында пайдаланылатын ұңғымалардың саны көрсетіледі; </w:t>
      </w:r>
    </w:p>
    <w:p>
      <w:pPr>
        <w:spacing w:after="0"/>
        <w:ind w:left="0"/>
        <w:jc w:val="both"/>
      </w:pPr>
      <w:r>
        <w:rPr>
          <w:rFonts w:ascii="Times New Roman"/>
          <w:b w:val="false"/>
          <w:i w:val="false"/>
          <w:color w:val="000000"/>
          <w:sz w:val="28"/>
        </w:rPr>
        <w:t>
      нысанның 11-бағанында сутартқы құрылыстардың сызбасы көрсетіледі;</w:t>
      </w:r>
    </w:p>
    <w:p>
      <w:pPr>
        <w:spacing w:after="0"/>
        <w:ind w:left="0"/>
        <w:jc w:val="both"/>
      </w:pPr>
      <w:r>
        <w:rPr>
          <w:rFonts w:ascii="Times New Roman"/>
          <w:b w:val="false"/>
          <w:i w:val="false"/>
          <w:color w:val="000000"/>
          <w:sz w:val="28"/>
        </w:rPr>
        <w:t>
      нысанның 12-бағанында белгіленген қажеттілік, мың м</w:t>
      </w:r>
      <w:r>
        <w:rPr>
          <w:rFonts w:ascii="Times New Roman"/>
          <w:b w:val="false"/>
          <w:i w:val="false"/>
          <w:color w:val="000000"/>
          <w:vertAlign w:val="superscript"/>
        </w:rPr>
        <w:t>3</w:t>
      </w:r>
      <w:r>
        <w:rPr>
          <w:rFonts w:ascii="Times New Roman"/>
          <w:b w:val="false"/>
          <w:i w:val="false"/>
          <w:color w:val="000000"/>
          <w:sz w:val="28"/>
        </w:rPr>
        <w:t>/тәулігіне көрсетіледі;</w:t>
      </w:r>
    </w:p>
    <w:p>
      <w:pPr>
        <w:spacing w:after="0"/>
        <w:ind w:left="0"/>
        <w:jc w:val="both"/>
      </w:pPr>
      <w:r>
        <w:rPr>
          <w:rFonts w:ascii="Times New Roman"/>
          <w:b w:val="false"/>
          <w:i w:val="false"/>
          <w:color w:val="000000"/>
          <w:sz w:val="28"/>
        </w:rPr>
        <w:t xml:space="preserve">
      нысанның 13-бағанында рұқсат берілетін төмендеу, м көрсетіледі; </w:t>
      </w:r>
    </w:p>
    <w:p>
      <w:pPr>
        <w:spacing w:after="0"/>
        <w:ind w:left="0"/>
        <w:jc w:val="both"/>
      </w:pPr>
      <w:r>
        <w:rPr>
          <w:rFonts w:ascii="Times New Roman"/>
          <w:b w:val="false"/>
          <w:i w:val="false"/>
          <w:color w:val="000000"/>
          <w:sz w:val="28"/>
        </w:rPr>
        <w:t>
      нысанның 14-бағанында есептік жыл көрсетіледі;</w:t>
      </w:r>
    </w:p>
    <w:p>
      <w:pPr>
        <w:spacing w:after="0"/>
        <w:ind w:left="0"/>
        <w:jc w:val="both"/>
      </w:pPr>
      <w:r>
        <w:rPr>
          <w:rFonts w:ascii="Times New Roman"/>
          <w:b w:val="false"/>
          <w:i w:val="false"/>
          <w:color w:val="000000"/>
          <w:sz w:val="28"/>
        </w:rPr>
        <w:t>
      нысанның 15-бағанында пайдаланылатын ұңғымалардың саны көрсетіледі;</w:t>
      </w:r>
    </w:p>
    <w:p>
      <w:pPr>
        <w:spacing w:after="0"/>
        <w:ind w:left="0"/>
        <w:jc w:val="both"/>
      </w:pPr>
      <w:r>
        <w:rPr>
          <w:rFonts w:ascii="Times New Roman"/>
          <w:b w:val="false"/>
          <w:i w:val="false"/>
          <w:color w:val="000000"/>
          <w:sz w:val="28"/>
        </w:rPr>
        <w:t>
      нысанның 16-бағанында алынатын су, мың м</w:t>
      </w:r>
      <w:r>
        <w:rPr>
          <w:rFonts w:ascii="Times New Roman"/>
          <w:b w:val="false"/>
          <w:i w:val="false"/>
          <w:color w:val="000000"/>
          <w:vertAlign w:val="superscript"/>
        </w:rPr>
        <w:t>3</w:t>
      </w:r>
      <w:r>
        <w:rPr>
          <w:rFonts w:ascii="Times New Roman"/>
          <w:b w:val="false"/>
          <w:i w:val="false"/>
          <w:color w:val="000000"/>
          <w:sz w:val="28"/>
        </w:rPr>
        <w:t>/тәулігіне көрсетіледі;</w:t>
      </w:r>
    </w:p>
    <w:p>
      <w:pPr>
        <w:spacing w:after="0"/>
        <w:ind w:left="0"/>
        <w:jc w:val="both"/>
      </w:pPr>
      <w:r>
        <w:rPr>
          <w:rFonts w:ascii="Times New Roman"/>
          <w:b w:val="false"/>
          <w:i w:val="false"/>
          <w:color w:val="000000"/>
          <w:sz w:val="28"/>
        </w:rPr>
        <w:t>
      нысанның 17-бағанында төгілетін су, мың м</w:t>
      </w:r>
      <w:r>
        <w:rPr>
          <w:rFonts w:ascii="Times New Roman"/>
          <w:b w:val="false"/>
          <w:i w:val="false"/>
          <w:color w:val="000000"/>
          <w:vertAlign w:val="superscript"/>
        </w:rPr>
        <w:t>3</w:t>
      </w:r>
      <w:r>
        <w:rPr>
          <w:rFonts w:ascii="Times New Roman"/>
          <w:b w:val="false"/>
          <w:i w:val="false"/>
          <w:color w:val="000000"/>
          <w:sz w:val="28"/>
        </w:rPr>
        <w:t xml:space="preserve">/тәулігіне көрсетіледі; </w:t>
      </w:r>
    </w:p>
    <w:p>
      <w:pPr>
        <w:spacing w:after="0"/>
        <w:ind w:left="0"/>
        <w:jc w:val="both"/>
      </w:pPr>
      <w:r>
        <w:rPr>
          <w:rFonts w:ascii="Times New Roman"/>
          <w:b w:val="false"/>
          <w:i w:val="false"/>
          <w:color w:val="000000"/>
          <w:sz w:val="28"/>
        </w:rPr>
        <w:t>
      нысанның 18-бағанында динамикалық деңейі, бастап дейін, м көрсетіледі;</w:t>
      </w:r>
    </w:p>
    <w:p>
      <w:pPr>
        <w:spacing w:after="0"/>
        <w:ind w:left="0"/>
        <w:jc w:val="both"/>
      </w:pPr>
      <w:r>
        <w:rPr>
          <w:rFonts w:ascii="Times New Roman"/>
          <w:b w:val="false"/>
          <w:i w:val="false"/>
          <w:color w:val="000000"/>
          <w:sz w:val="28"/>
        </w:rPr>
        <w:t>
      нысанның 19-бағанында жалпы минералдану, бастап дейін, г/л көрсетіледі;</w:t>
      </w:r>
    </w:p>
    <w:p>
      <w:pPr>
        <w:spacing w:after="0"/>
        <w:ind w:left="0"/>
        <w:jc w:val="both"/>
      </w:pPr>
      <w:r>
        <w:rPr>
          <w:rFonts w:ascii="Times New Roman"/>
          <w:b w:val="false"/>
          <w:i w:val="false"/>
          <w:color w:val="000000"/>
          <w:sz w:val="28"/>
        </w:rPr>
        <w:t xml:space="preserve">
      нысанның 20-бағанында ШЖК жоғарылайтын химиялық құрамының компоненттері көрсетіледі. </w:t>
      </w:r>
    </w:p>
    <w:p>
      <w:pPr>
        <w:spacing w:after="0"/>
        <w:ind w:left="0"/>
        <w:jc w:val="both"/>
      </w:pPr>
      <w:r>
        <w:rPr>
          <w:rFonts w:ascii="Times New Roman"/>
          <w:b w:val="false"/>
          <w:i w:val="false"/>
          <w:color w:val="000000"/>
          <w:sz w:val="28"/>
        </w:rPr>
        <w:t xml:space="preserve">
      2-кесте. Сутартқы және қадағалау ұңғымалары бойынша жерасты суларының режимі, деңгейі және температурасы </w:t>
      </w:r>
    </w:p>
    <w:p>
      <w:pPr>
        <w:spacing w:after="0"/>
        <w:ind w:left="0"/>
        <w:jc w:val="both"/>
      </w:pPr>
      <w:r>
        <w:rPr>
          <w:rFonts w:ascii="Times New Roman"/>
          <w:b w:val="false"/>
          <w:i w:val="false"/>
          <w:color w:val="000000"/>
          <w:sz w:val="28"/>
        </w:rPr>
        <w:t>
      нысанның 1-бағанында әкімшілік облыс көрсетіледі;</w:t>
      </w:r>
    </w:p>
    <w:p>
      <w:pPr>
        <w:spacing w:after="0"/>
        <w:ind w:left="0"/>
        <w:jc w:val="both"/>
      </w:pPr>
      <w:r>
        <w:rPr>
          <w:rFonts w:ascii="Times New Roman"/>
          <w:b w:val="false"/>
          <w:i w:val="false"/>
          <w:color w:val="000000"/>
          <w:sz w:val="28"/>
        </w:rPr>
        <w:t xml:space="preserve">
      нысанның 2-бағанында қадағалау бекетінің атауы көрсетіледі; </w:t>
      </w:r>
    </w:p>
    <w:p>
      <w:pPr>
        <w:spacing w:after="0"/>
        <w:ind w:left="0"/>
        <w:jc w:val="both"/>
      </w:pPr>
      <w:r>
        <w:rPr>
          <w:rFonts w:ascii="Times New Roman"/>
          <w:b w:val="false"/>
          <w:i w:val="false"/>
          <w:color w:val="000000"/>
          <w:sz w:val="28"/>
        </w:rPr>
        <w:t>
      нысанның 3-бағанында жер қойнауын пайдаланушының атауы көрсетіледі;</w:t>
      </w:r>
    </w:p>
    <w:p>
      <w:pPr>
        <w:spacing w:after="0"/>
        <w:ind w:left="0"/>
        <w:jc w:val="both"/>
      </w:pPr>
      <w:r>
        <w:rPr>
          <w:rFonts w:ascii="Times New Roman"/>
          <w:b w:val="false"/>
          <w:i w:val="false"/>
          <w:color w:val="000000"/>
          <w:sz w:val="28"/>
        </w:rPr>
        <w:t xml:space="preserve">
      нысанның 4-бағанында қадағалау пунктінің нөмірі көрсетіледі; </w:t>
      </w:r>
    </w:p>
    <w:p>
      <w:pPr>
        <w:spacing w:after="0"/>
        <w:ind w:left="0"/>
        <w:jc w:val="both"/>
      </w:pPr>
      <w:r>
        <w:rPr>
          <w:rFonts w:ascii="Times New Roman"/>
          <w:b w:val="false"/>
          <w:i w:val="false"/>
          <w:color w:val="000000"/>
          <w:sz w:val="28"/>
        </w:rPr>
        <w:t>
      нысанның 5-бағанында жылы көрсетіледі;</w:t>
      </w:r>
    </w:p>
    <w:p>
      <w:pPr>
        <w:spacing w:after="0"/>
        <w:ind w:left="0"/>
        <w:jc w:val="both"/>
      </w:pPr>
      <w:r>
        <w:rPr>
          <w:rFonts w:ascii="Times New Roman"/>
          <w:b w:val="false"/>
          <w:i w:val="false"/>
          <w:color w:val="000000"/>
          <w:sz w:val="28"/>
        </w:rPr>
        <w:t>
      нысанның 6-бағанында айы (реттік нөмірі) көрсетіледі;</w:t>
      </w:r>
    </w:p>
    <w:p>
      <w:pPr>
        <w:spacing w:after="0"/>
        <w:ind w:left="0"/>
        <w:jc w:val="both"/>
      </w:pPr>
      <w:r>
        <w:rPr>
          <w:rFonts w:ascii="Times New Roman"/>
          <w:b w:val="false"/>
          <w:i w:val="false"/>
          <w:color w:val="000000"/>
          <w:sz w:val="28"/>
        </w:rPr>
        <w:t>
      нысанның 7 - 37 бағанында жерасты суларының өлшенген деңгейлері (жерүсті жағынан метрмен өлшемінде) немесе температурасы (</w:t>
      </w:r>
      <w:r>
        <w:rPr>
          <w:rFonts w:ascii="Times New Roman"/>
          <w:b w:val="false"/>
          <w:i w:val="false"/>
          <w:color w:val="000000"/>
          <w:vertAlign w:val="superscript"/>
        </w:rPr>
        <w:t>0</w:t>
      </w:r>
      <w:r>
        <w:rPr>
          <w:rFonts w:ascii="Times New Roman"/>
          <w:b w:val="false"/>
          <w:i w:val="false"/>
          <w:color w:val="000000"/>
          <w:sz w:val="28"/>
        </w:rPr>
        <w:t xml:space="preserve">С), 1-нен 31-іне дейін айдың күні көрсетіледі. </w:t>
      </w:r>
    </w:p>
    <w:p>
      <w:pPr>
        <w:spacing w:after="0"/>
        <w:ind w:left="0"/>
        <w:jc w:val="both"/>
      </w:pPr>
      <w:r>
        <w:rPr>
          <w:rFonts w:ascii="Times New Roman"/>
          <w:b w:val="false"/>
          <w:i w:val="false"/>
          <w:color w:val="000000"/>
          <w:sz w:val="28"/>
        </w:rPr>
        <w:t xml:space="preserve">
      3-кесте. Сутартқы ұңғымалары бойынша жерасты суларының сапасы </w:t>
      </w:r>
    </w:p>
    <w:p>
      <w:pPr>
        <w:spacing w:after="0"/>
        <w:ind w:left="0"/>
        <w:jc w:val="both"/>
      </w:pPr>
      <w:r>
        <w:rPr>
          <w:rFonts w:ascii="Times New Roman"/>
          <w:b w:val="false"/>
          <w:i w:val="false"/>
          <w:color w:val="000000"/>
          <w:sz w:val="28"/>
        </w:rPr>
        <w:t>
      нысанның 1-бағанында компоненттердің атауы: иісі, дәмі, түсі, лайлануы, сутегі көрсеткіші, жалпы минералдану (құрғақ қалдық), жалпы кермектілік, перманганатты тотығу, мұнай өнімдері (жалпы), ББЗ, анионбелсенді, фенол индексі, алюминий, барий, бериллий, бор (жалпы), темір (жалпы), кадмий (жалпы), марганец (жалпы), мыс (жалпы), молибден (жалпы), мышьяк (жалпы), никель (жалпы), нитраттар, сынап (жалпы), қорғасын (жалпы), селен (жалпы), стронций (жалпы), гидрокарбонаттар, сульфаттар, хлоридтер, фторидтер, хром*6, цианидтер, цинк, таллий, литий, сурьма, күміс, ванадий, кобальт, аммиак (азот бойынша), хром+3, кремний, кальций, магний, натрий, нитрит-ион, фенол, У-ГХЦГ (линдан), ДДТ (изомерлер сомасы), 2,4-Д, жалпы белсенділік көрсетіледі;</w:t>
      </w:r>
    </w:p>
    <w:p>
      <w:pPr>
        <w:spacing w:after="0"/>
        <w:ind w:left="0"/>
        <w:jc w:val="both"/>
      </w:pPr>
      <w:r>
        <w:rPr>
          <w:rFonts w:ascii="Times New Roman"/>
          <w:b w:val="false"/>
          <w:i w:val="false"/>
          <w:color w:val="000000"/>
          <w:sz w:val="28"/>
        </w:rPr>
        <w:t xml:space="preserve">
      нысанның 2-бағанында өлшем бірліктері: баллдар, градус, ЕМФ өлшем бірліктері, рН бірліктері, мг/л, мг-экв/л, Бк/л көрсетіледі; </w:t>
      </w:r>
    </w:p>
    <w:p>
      <w:pPr>
        <w:spacing w:after="0"/>
        <w:ind w:left="0"/>
        <w:jc w:val="both"/>
      </w:pPr>
      <w:r>
        <w:rPr>
          <w:rFonts w:ascii="Times New Roman"/>
          <w:b w:val="false"/>
          <w:i w:val="false"/>
          <w:color w:val="000000"/>
          <w:sz w:val="28"/>
        </w:rPr>
        <w:t>
      нысанның 3-бағанында ШЖК мәндері: 2; 3; 20 (35); 2,6 (3,5); 6-9; 1000 (1500); 7 (10); 5; 0,1; 0,5; 0,25; 0,5; 0,1; 0,0002; 0,3 (1,0); 0,001; 0,1 (0,5); 1,0; 0,25; 0,05; 45; 0,0005; 0,03; 0,01; 7,0; 500; 350; 1,5; 0,05; 0,035, 5; 0,0001; 0,03; 0,05; 0,1; 0,1; 2,0; 0,5; 10,0; 200; 3,0; 0,01; 0,002; 0,002; 0,03; 0,1; 1,0 көрсетіледі;</w:t>
      </w:r>
    </w:p>
    <w:p>
      <w:pPr>
        <w:spacing w:after="0"/>
        <w:ind w:left="0"/>
        <w:jc w:val="both"/>
      </w:pPr>
      <w:r>
        <w:rPr>
          <w:rFonts w:ascii="Times New Roman"/>
          <w:b w:val="false"/>
          <w:i w:val="false"/>
          <w:color w:val="000000"/>
          <w:sz w:val="28"/>
        </w:rPr>
        <w:t>
      нысанның 4-бағанында сынама іріктелген жер: ұңғыма нөмірі, 201__жыл бірінші жартыжылдық, іріктелген күн көрсетіледі;</w:t>
      </w:r>
    </w:p>
    <w:p>
      <w:pPr>
        <w:spacing w:after="0"/>
        <w:ind w:left="0"/>
        <w:jc w:val="both"/>
      </w:pPr>
      <w:r>
        <w:rPr>
          <w:rFonts w:ascii="Times New Roman"/>
          <w:b w:val="false"/>
          <w:i w:val="false"/>
          <w:color w:val="000000"/>
          <w:sz w:val="28"/>
        </w:rPr>
        <w:t>
      нысанның 5-бағанында сынама іріктелген жер: ұңғыма нөмірі, 201__жыл бірінші жартыжылдық, іріктелген күн көрсетіледі;</w:t>
      </w:r>
    </w:p>
    <w:p>
      <w:pPr>
        <w:spacing w:after="0"/>
        <w:ind w:left="0"/>
        <w:jc w:val="both"/>
      </w:pPr>
      <w:r>
        <w:rPr>
          <w:rFonts w:ascii="Times New Roman"/>
          <w:b w:val="false"/>
          <w:i w:val="false"/>
          <w:color w:val="000000"/>
          <w:sz w:val="28"/>
        </w:rPr>
        <w:t>
      нысанның 6-бағанында сынама іріктелген жер: ұңғыма нөмірі, 201__жыл бірінші жартыжылдық, іріктелген күн көрсетіледі;</w:t>
      </w:r>
    </w:p>
    <w:p>
      <w:pPr>
        <w:spacing w:after="0"/>
        <w:ind w:left="0"/>
        <w:jc w:val="both"/>
      </w:pPr>
      <w:r>
        <w:rPr>
          <w:rFonts w:ascii="Times New Roman"/>
          <w:b w:val="false"/>
          <w:i w:val="false"/>
          <w:color w:val="000000"/>
          <w:sz w:val="28"/>
        </w:rPr>
        <w:t>
      нысанның 7-бағанында сынама іріктелген жер: сутартқы, 201__жыл 1-жартыжылдықтағы орташа көрсетіледі;</w:t>
      </w:r>
    </w:p>
    <w:p>
      <w:pPr>
        <w:spacing w:after="0"/>
        <w:ind w:left="0"/>
        <w:jc w:val="both"/>
      </w:pPr>
      <w:r>
        <w:rPr>
          <w:rFonts w:ascii="Times New Roman"/>
          <w:b w:val="false"/>
          <w:i w:val="false"/>
          <w:color w:val="000000"/>
          <w:sz w:val="28"/>
        </w:rPr>
        <w:t>
      нысанның 8-бағанында сынама іріктелген жер: ұңғыма нөмірі, 201__жыл екінші жартыжылдық, іріктелген күн көрсетіледі;</w:t>
      </w:r>
    </w:p>
    <w:p>
      <w:pPr>
        <w:spacing w:after="0"/>
        <w:ind w:left="0"/>
        <w:jc w:val="both"/>
      </w:pPr>
      <w:r>
        <w:rPr>
          <w:rFonts w:ascii="Times New Roman"/>
          <w:b w:val="false"/>
          <w:i w:val="false"/>
          <w:color w:val="000000"/>
          <w:sz w:val="28"/>
        </w:rPr>
        <w:t>
      нысанның 9-бағанында сынама іріктелген жер: ұңғыма нөмірі, 201__жыл екінші жартыжылдық, іріктелген күн көрсетіледі;</w:t>
      </w:r>
    </w:p>
    <w:p>
      <w:pPr>
        <w:spacing w:after="0"/>
        <w:ind w:left="0"/>
        <w:jc w:val="both"/>
      </w:pPr>
      <w:r>
        <w:rPr>
          <w:rFonts w:ascii="Times New Roman"/>
          <w:b w:val="false"/>
          <w:i w:val="false"/>
          <w:color w:val="000000"/>
          <w:sz w:val="28"/>
        </w:rPr>
        <w:t>
      нысанның 10-бағанында сынама іріктелген жер: ұңғыма нөмірі, 201__жыл екінші жартыжылдық, іріктелген күн көрсетіледі;</w:t>
      </w:r>
    </w:p>
    <w:p>
      <w:pPr>
        <w:spacing w:after="0"/>
        <w:ind w:left="0"/>
        <w:jc w:val="both"/>
      </w:pPr>
      <w:r>
        <w:rPr>
          <w:rFonts w:ascii="Times New Roman"/>
          <w:b w:val="false"/>
          <w:i w:val="false"/>
          <w:color w:val="000000"/>
          <w:sz w:val="28"/>
        </w:rPr>
        <w:t>
      нысанның 11-бағанында сынама іріктелген жер: сутартқы, 201__жыл 2-жартыжылдықтағы орташа көрсетіледі;</w:t>
      </w:r>
    </w:p>
    <w:p>
      <w:pPr>
        <w:spacing w:after="0"/>
        <w:ind w:left="0"/>
        <w:jc w:val="both"/>
      </w:pPr>
      <w:r>
        <w:rPr>
          <w:rFonts w:ascii="Times New Roman"/>
          <w:b w:val="false"/>
          <w:i w:val="false"/>
          <w:color w:val="000000"/>
          <w:sz w:val="28"/>
        </w:rPr>
        <w:t>
      нысанның 12-бағанында сынама іріктелген жер: сутартқы, 201__жыл бір жылдағы орташа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header.xml" Type="http://schemas.openxmlformats.org/officeDocument/2006/relationships/header" Id="rId5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