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8e4" w14:textId="9006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 Қазақстан Республикасы Табиғи монополияларды реттеу агенттігі төрағасының 2013 жылғы 19 шілдедегі № 215-НҚ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273 бұйрығы. Қазақстан Республикасының Әділет министрлігінде 2015 жылы 29 сәуірде № 10837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8642 тіркелген, 2014 жылғы 22 қаңтардағы № 14 (27635) "Казахстанская правда"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күннің ішінде мерзімдік баспасөз басылымдарында және "Әділет" ақпараттық 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Қазақстан Республикасы</w:t>
            </w:r>
          </w:p>
          <w:bookmarkEnd w:id="9"/>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273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агенттiгi төрағасының</w:t>
            </w:r>
            <w:r>
              <w:br/>
            </w:r>
            <w:r>
              <w:rPr>
                <w:rFonts w:ascii="Times New Roman"/>
                <w:b w:val="false"/>
                <w:i w:val="false"/>
                <w:color w:val="000000"/>
                <w:sz w:val="20"/>
              </w:rPr>
              <w:t>2013 жылғы 19 шілдедегі</w:t>
            </w:r>
            <w:r>
              <w:br/>
            </w:r>
            <w:r>
              <w:rPr>
                <w:rFonts w:ascii="Times New Roman"/>
                <w:b w:val="false"/>
                <w:i w:val="false"/>
                <w:color w:val="000000"/>
                <w:sz w:val="20"/>
              </w:rPr>
              <w:t>№ 215-НҚ бұйрығымен бекітілген</w:t>
            </w:r>
          </w:p>
        </w:tc>
      </w:tr>
    </w:tbl>
    <w:bookmarkStart w:name="z12" w:id="10"/>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тарифтерді (бағаларды, алымдар ставкаларын) және тарифтік сметаларды бекіту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 (бұдан әрі – Қағидалар)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тәртібін айқындайды.</w:t>
      </w:r>
    </w:p>
    <w:bookmarkEnd w:id="11"/>
    <w:bookmarkStart w:name="z15"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bookmarkEnd w:id="13"/>
    <w:bookmarkStart w:name="z17" w:id="14"/>
    <w:p>
      <w:pPr>
        <w:spacing w:after="0"/>
        <w:ind w:left="0"/>
        <w:jc w:val="both"/>
      </w:pPr>
      <w:r>
        <w:rPr>
          <w:rFonts w:ascii="Times New Roman"/>
          <w:b w:val="false"/>
          <w:i w:val="false"/>
          <w:color w:val="000000"/>
          <w:sz w:val="28"/>
        </w:rPr>
        <w:t>
      2) өңірлік электр желілік компания – өңірлік деңгейдегі электр желілерін пайдаланатын энергия беруші ұйым;</w:t>
      </w:r>
    </w:p>
    <w:bookmarkEnd w:id="14"/>
    <w:bookmarkStart w:name="z18" w:id="15"/>
    <w:p>
      <w:pPr>
        <w:spacing w:after="0"/>
        <w:ind w:left="0"/>
        <w:jc w:val="both"/>
      </w:pPr>
      <w:r>
        <w:rPr>
          <w:rFonts w:ascii="Times New Roman"/>
          <w:b w:val="false"/>
          <w:i w:val="false"/>
          <w:color w:val="000000"/>
          <w:sz w:val="28"/>
        </w:rPr>
        <w:t>
      3) өтінім – табиғи монополия субъектісінің реттеліп көрсетілетін қызметтерге (тауарларға, жұмыстарға) тарифтерді (бағаларды, алымдар ставкаларын), оның ішінде сараланған және инвестициялық тарифтерді (бағаларды, алымдар ставкаларын) бекіту туралы уәкілетті органның ведомствосына берген ресми өтініші (арызы).</w:t>
      </w:r>
    </w:p>
    <w:bookmarkEnd w:id="15"/>
    <w:bookmarkStart w:name="z19" w:id="16"/>
    <w:p>
      <w:pPr>
        <w:spacing w:after="0"/>
        <w:ind w:left="0"/>
        <w:jc w:val="both"/>
      </w:pPr>
      <w:r>
        <w:rPr>
          <w:rFonts w:ascii="Times New Roman"/>
          <w:b w:val="false"/>
          <w:i w:val="false"/>
          <w:color w:val="000000"/>
          <w:sz w:val="28"/>
        </w:rPr>
        <w:t>
      5) уәкілетті орган – табиғи монополиялар салаларындағы және реттелетiн нарықтарда басшылықты жүзеге асыратын мемлекеттiк орган;</w:t>
      </w:r>
    </w:p>
    <w:bookmarkEnd w:id="16"/>
    <w:bookmarkStart w:name="z20" w:id="17"/>
    <w:p>
      <w:pPr>
        <w:spacing w:after="0"/>
        <w:ind w:left="0"/>
        <w:jc w:val="both"/>
      </w:pPr>
      <w:r>
        <w:rPr>
          <w:rFonts w:ascii="Times New Roman"/>
          <w:b w:val="false"/>
          <w:i w:val="false"/>
          <w:color w:val="000000"/>
          <w:sz w:val="28"/>
        </w:rPr>
        <w:t>
      6)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7"/>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және реттелетін нарықтар туралы заңнамаға сәйкес қолданылады.</w:t>
      </w:r>
    </w:p>
    <w:bookmarkStart w:name="z21" w:id="18"/>
    <w:p>
      <w:pPr>
        <w:spacing w:after="0"/>
        <w:ind w:left="0"/>
        <w:jc w:val="both"/>
      </w:pPr>
      <w:r>
        <w:rPr>
          <w:rFonts w:ascii="Times New Roman"/>
          <w:b w:val="false"/>
          <w:i w:val="false"/>
          <w:color w:val="000000"/>
          <w:sz w:val="28"/>
        </w:rPr>
        <w:t>
      3. Уәкілетті органның ведомствосы тарифтерді (бағаларды, алымдар ставкаларын) мынадай жағдайларда:</w:t>
      </w:r>
    </w:p>
    <w:bookmarkEnd w:id="18"/>
    <w:bookmarkStart w:name="z22" w:id="19"/>
    <w:p>
      <w:pPr>
        <w:spacing w:after="0"/>
        <w:ind w:left="0"/>
        <w:jc w:val="both"/>
      </w:pPr>
      <w:r>
        <w:rPr>
          <w:rFonts w:ascii="Times New Roman"/>
          <w:b w:val="false"/>
          <w:i w:val="false"/>
          <w:color w:val="000000"/>
          <w:sz w:val="28"/>
        </w:rPr>
        <w:t>
      1) табиғи монополия субъектісінің бастамасы бойынша;</w:t>
      </w:r>
    </w:p>
    <w:bookmarkEnd w:id="19"/>
    <w:bookmarkStart w:name="z23" w:id="20"/>
    <w:p>
      <w:pPr>
        <w:spacing w:after="0"/>
        <w:ind w:left="0"/>
        <w:jc w:val="both"/>
      </w:pPr>
      <w:r>
        <w:rPr>
          <w:rFonts w:ascii="Times New Roman"/>
          <w:b w:val="false"/>
          <w:i w:val="false"/>
          <w:color w:val="000000"/>
          <w:sz w:val="28"/>
        </w:rPr>
        <w:t>
      2) уәкілетті орган ведомствосының бастамасы бойынша бекітеді.</w:t>
      </w:r>
    </w:p>
    <w:bookmarkEnd w:id="20"/>
    <w:bookmarkStart w:name="z24" w:id="21"/>
    <w:p>
      <w:pPr>
        <w:spacing w:after="0"/>
        <w:ind w:left="0"/>
        <w:jc w:val="both"/>
      </w:pPr>
      <w:r>
        <w:rPr>
          <w:rFonts w:ascii="Times New Roman"/>
          <w:b w:val="false"/>
          <w:i w:val="false"/>
          <w:color w:val="000000"/>
          <w:sz w:val="28"/>
        </w:rPr>
        <w:t xml:space="preserve">
      4. Тарифтерді (бағаларды, алымдар ставкаларын) бекiту туралы өтiнiмдердi беру және шешiм қабылдау кезінде, сондай-ақ реттеліп көрсетілетін қызметтерге тарифтiк сметаны орындау туралы есептi қарау кезінде уәкiлеттi орган мен табиғи монополиялар субъектiлерi Қазақстан Республикасы Табиғи монополияларды реттеу агенттiгi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тіркелген) Табиғи монополиялар субъектiлерiнiң реттелiп көрсетiлетiн қызметтерiне (тауарларына, жұмыстарына) тарифтерді (бағалар, алымдар мөлшерлемелерін) бекiту кезiнде қолданылатын шығындарды қалыптастырудың ерекше тәртiбiн (бұдан әрi – Ерекше тәртiп), табиғи монополиялар және реттелетін нарықтар салаларындағы, сондай-ақ бухгалтерлiк есеп стандарттарын белгiлейтiн, салық заңнамасының өзге де нормативтік құқықтық актілерін басшылыққа алады.</w:t>
      </w:r>
    </w:p>
    <w:bookmarkEnd w:id="21"/>
    <w:bookmarkStart w:name="z25" w:id="22"/>
    <w:p>
      <w:pPr>
        <w:spacing w:after="0"/>
        <w:ind w:left="0"/>
        <w:jc w:val="left"/>
      </w:pPr>
      <w:r>
        <w:rPr>
          <w:rFonts w:ascii="Times New Roman"/>
          <w:b/>
          <w:i w:val="false"/>
          <w:color w:val="000000"/>
        </w:rPr>
        <w:t xml:space="preserve"> 2. Тарифтердің (бағалардың, алымдар ставкаларының) жобаларын бекітуге өтінімді ұсыну және оны қабылдау</w:t>
      </w:r>
    </w:p>
    <w:bookmarkEnd w:id="22"/>
    <w:bookmarkStart w:name="z26" w:id="23"/>
    <w:p>
      <w:pPr>
        <w:spacing w:after="0"/>
        <w:ind w:left="0"/>
        <w:jc w:val="both"/>
      </w:pPr>
      <w:r>
        <w:rPr>
          <w:rFonts w:ascii="Times New Roman"/>
          <w:b w:val="false"/>
          <w:i w:val="false"/>
          <w:color w:val="000000"/>
          <w:sz w:val="28"/>
        </w:rPr>
        <w:t>
      5. Табиғи монополия субъектісін құру немесе қайта ұйымдастыру кезінде, сондай-ақ қолданылу мерзімін шектей отырып бекітілген тарифтердің (бағалардың, алымдар ставкаларының) қолданылу мерзімі аяқталған соң табиғи монополия субъектісі уәкілетті органның ведомствосына тарифтерді (бағаларды, алымдар ставкаларын) бекітуге өтінім ұсынады.</w:t>
      </w:r>
    </w:p>
    <w:bookmarkEnd w:id="23"/>
    <w:bookmarkStart w:name="z27" w:id="24"/>
    <w:p>
      <w:pPr>
        <w:spacing w:after="0"/>
        <w:ind w:left="0"/>
        <w:jc w:val="both"/>
      </w:pPr>
      <w:r>
        <w:rPr>
          <w:rFonts w:ascii="Times New Roman"/>
          <w:b w:val="false"/>
          <w:i w:val="false"/>
          <w:color w:val="000000"/>
          <w:sz w:val="28"/>
        </w:rPr>
        <w:t>
      6. Уәкілетті органның ведомствосы табиғи монополиялар субъектілерінің реттеліп көрсетілетін қызметтеріне (тауарларына, жұмыстарына) тарифті (бағаларды, алымдар ставкаларын) және табиғи монополия субъектілерінің тарифтік сметаларын өзгертуге тарифтер және тарифтік сметалар туралы ақпаратты тексеру нәтижелері бойынша қорытындының негізінде бастамашылық жасайды.</w:t>
      </w:r>
    </w:p>
    <w:bookmarkEnd w:id="24"/>
    <w:bookmarkStart w:name="z28" w:id="25"/>
    <w:p>
      <w:pPr>
        <w:spacing w:after="0"/>
        <w:ind w:left="0"/>
        <w:jc w:val="both"/>
      </w:pPr>
      <w:r>
        <w:rPr>
          <w:rFonts w:ascii="Times New Roman"/>
          <w:b w:val="false"/>
          <w:i w:val="false"/>
          <w:color w:val="000000"/>
          <w:sz w:val="28"/>
        </w:rPr>
        <w:t xml:space="preserve">
      7. Табиғи монополия субъектісі тарифтерді (бағаларды, алымдар ставкаларын) қолданысқа енгізгенге дейін өзінің реттеліп көрсетілетін қызметтеріне арналған өтініммен бірге тарифтік сметалардың және тарифтердің (бағалардың, алымдар ставкаларының) жобаларын, сондай-ақ "Табиғи монополиялар және реттелетін нарықтар туралы" 1998 жылғы 9 шілдедегі Қазақстан Республикасы Заңының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бекітілген инвестициялық бағдарламаны (жобаны) (қуаттылығы аз табиғи монополиялар субъектілерін және жаңадан құрылған табиғи монополиялар субъектiлерiн қоспағанда) және нормативтен тыс ысыраптар болған кезде оларды жою жөнінде іс-шаралар жоспарын күнтізбелік тоқсан күннен кешiктiрмей табыс етеді.</w:t>
      </w:r>
    </w:p>
    <w:bookmarkEnd w:id="25"/>
    <w:p>
      <w:pPr>
        <w:spacing w:after="0"/>
        <w:ind w:left="0"/>
        <w:jc w:val="both"/>
      </w:pPr>
      <w:r>
        <w:rPr>
          <w:rFonts w:ascii="Times New Roman"/>
          <w:b w:val="false"/>
          <w:i w:val="false"/>
          <w:color w:val="000000"/>
          <w:sz w:val="28"/>
        </w:rPr>
        <w:t>
      Уәкілетті орган ведомствосының бастамасы бойынша тарифтер (бағалар, алымдар ставкалары) қайта қаралған жағдайда, тиісті талапты табиғи монополия субъектісі алған күннен күннен бастап экономикалық негізделген есептерді және жаңа тарифті (бағаны, алым ставкасын) бекіту үшін өтінім берген кездегі көлемде өзге ақпаратты бір ай мерзімінде ұсынады.</w:t>
      </w:r>
    </w:p>
    <w:p>
      <w:pPr>
        <w:spacing w:after="0"/>
        <w:ind w:left="0"/>
        <w:jc w:val="both"/>
      </w:pPr>
      <w:r>
        <w:rPr>
          <w:rFonts w:ascii="Times New Roman"/>
          <w:b w:val="false"/>
          <w:i w:val="false"/>
          <w:color w:val="000000"/>
          <w:sz w:val="28"/>
        </w:rPr>
        <w:t>
      Тарифтер (бағалар, алымдар ставкалары) төтенше реттеуші шаралар ретінде қайта қаралған жағдайда, оның ішінде стратегиялық тауарлардың құнын арттыру кезінде табиғи монополия субъектісі өтініммен бірге оларға ұсынатын реттеліп көрсетілетін қызметтерге (тауарларға, жұмыстарға) тарифтік смета және тарифтердің (бағалардың, алымдар ставкаларының) жобаларын ұсынады, бұл ретте осы тармақтың бірінші бөлігінің талабы мұндай жағдайда қолданылмайды.</w:t>
      </w:r>
    </w:p>
    <w:bookmarkStart w:name="z29" w:id="26"/>
    <w:p>
      <w:pPr>
        <w:spacing w:after="0"/>
        <w:ind w:left="0"/>
        <w:jc w:val="both"/>
      </w:pPr>
      <w:r>
        <w:rPr>
          <w:rFonts w:ascii="Times New Roman"/>
          <w:b w:val="false"/>
          <w:i w:val="false"/>
          <w:color w:val="000000"/>
          <w:sz w:val="28"/>
        </w:rPr>
        <w:t>
      8. Тарифтердi (бағаларды, алымдар ставкаларын) бекiтуге арналған өтiнiмге:</w:t>
      </w:r>
    </w:p>
    <w:bookmarkEnd w:id="26"/>
    <w:bookmarkStart w:name="z30" w:id="27"/>
    <w:p>
      <w:pPr>
        <w:spacing w:after="0"/>
        <w:ind w:left="0"/>
        <w:jc w:val="both"/>
      </w:pPr>
      <w:r>
        <w:rPr>
          <w:rFonts w:ascii="Times New Roman"/>
          <w:b w:val="false"/>
          <w:i w:val="false"/>
          <w:color w:val="000000"/>
          <w:sz w:val="28"/>
        </w:rPr>
        <w:t>
      1) тарифтердi (бағаларды, алымдар ставкаларын) бекiту қажеттiгi туралы түсiндiрме жазба;</w:t>
      </w:r>
    </w:p>
    <w:bookmarkEnd w:id="27"/>
    <w:bookmarkStart w:name="z31" w:id="28"/>
    <w:p>
      <w:pPr>
        <w:spacing w:after="0"/>
        <w:ind w:left="0"/>
        <w:jc w:val="both"/>
      </w:pPr>
      <w:r>
        <w:rPr>
          <w:rFonts w:ascii="Times New Roman"/>
          <w:b w:val="false"/>
          <w:i w:val="false"/>
          <w:color w:val="000000"/>
          <w:sz w:val="28"/>
        </w:rPr>
        <w:t>
      2) тарифтiң (бағаның, алым ставкасының) жобасы;</w:t>
      </w:r>
    </w:p>
    <w:bookmarkEnd w:id="28"/>
    <w:bookmarkStart w:name="z32" w:id="29"/>
    <w:p>
      <w:pPr>
        <w:spacing w:after="0"/>
        <w:ind w:left="0"/>
        <w:jc w:val="both"/>
      </w:pPr>
      <w:r>
        <w:rPr>
          <w:rFonts w:ascii="Times New Roman"/>
          <w:b w:val="false"/>
          <w:i w:val="false"/>
          <w:color w:val="000000"/>
          <w:sz w:val="28"/>
        </w:rPr>
        <w:t xml:space="preserve">
      3) Қазақстан Республикасы Қаржы министрiнiң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нөмірмен тіркелген) бекітілген нысан бойынша бухгалтерлiк теңгерім (бұдан әрі – бухгалтерлiк теңгерім);</w:t>
      </w:r>
    </w:p>
    <w:bookmarkEnd w:id="29"/>
    <w:bookmarkStart w:name="z33" w:id="30"/>
    <w:p>
      <w:pPr>
        <w:spacing w:after="0"/>
        <w:ind w:left="0"/>
        <w:jc w:val="both"/>
      </w:pPr>
      <w:r>
        <w:rPr>
          <w:rFonts w:ascii="Times New Roman"/>
          <w:b w:val="false"/>
          <w:i w:val="false"/>
          <w:color w:val="000000"/>
          <w:sz w:val="28"/>
        </w:rPr>
        <w:t>
      4) Қазақстан Республикасы Қаржы министрiнiң 2010 жылғы 20 тамыздағы № 422 бұйрығымен (Нормативтік құқықтық актілерді мемлекеттік тіркеу тізілімінде № 6452 нөмірмен тіркелген) бекітілген нысан бойынша пайдалар мен залалдар туралы есеп (бұдан әрі – пайдалар мен залалдар туралы есеп);</w:t>
      </w:r>
    </w:p>
    <w:bookmarkEnd w:id="30"/>
    <w:bookmarkStart w:name="z34" w:id="31"/>
    <w:p>
      <w:pPr>
        <w:spacing w:after="0"/>
        <w:ind w:left="0"/>
        <w:jc w:val="both"/>
      </w:pPr>
      <w:r>
        <w:rPr>
          <w:rFonts w:ascii="Times New Roman"/>
          <w:b w:val="false"/>
          <w:i w:val="false"/>
          <w:color w:val="000000"/>
          <w:sz w:val="28"/>
        </w:rPr>
        <w:t>
      5) Қазақстан Республикасы Қаржы министрiнiң 2010 жылғы 20 тамыздағы № 422 бұйрығымен (Нормативтік құқықтық актілерді мемлекеттік тіркеу тізілімінде № 6452 нөмірмен тіркелген) бекітілген нысан бойынша ақша қаражаттарының қозғалысы туралы есеп;</w:t>
      </w:r>
    </w:p>
    <w:bookmarkEnd w:id="31"/>
    <w:bookmarkStart w:name="z35" w:id="32"/>
    <w:p>
      <w:pPr>
        <w:spacing w:after="0"/>
        <w:ind w:left="0"/>
        <w:jc w:val="both"/>
      </w:pPr>
      <w:r>
        <w:rPr>
          <w:rFonts w:ascii="Times New Roman"/>
          <w:b w:val="false"/>
          <w:i w:val="false"/>
          <w:color w:val="000000"/>
          <w:sz w:val="28"/>
        </w:rPr>
        <w:t>
      6) Қазақстан Республикасы Қаржы министрiнiң 2010 жылғы 20 тамыздағы № 422 бұйрығымен (Нормативтік құқықтық актілерді мемлекеттік тіркеу тізілімінде № 6452 нөмірмен тіркелген) бекітілген нысан бойынша капиталдағы өзгерiстер туралы есеп (бұдан әрі – капиталдағы өзгерiстер туралы есеп);</w:t>
      </w:r>
    </w:p>
    <w:bookmarkEnd w:id="32"/>
    <w:bookmarkStart w:name="z36" w:id="33"/>
    <w:p>
      <w:pPr>
        <w:spacing w:after="0"/>
        <w:ind w:left="0"/>
        <w:jc w:val="both"/>
      </w:pPr>
      <w:r>
        <w:rPr>
          <w:rFonts w:ascii="Times New Roman"/>
          <w:b w:val="false"/>
          <w:i w:val="false"/>
          <w:color w:val="000000"/>
          <w:sz w:val="28"/>
        </w:rPr>
        <w:t>
      7) қаржылық есептiлiкке түсiндiрме жазба;</w:t>
      </w:r>
    </w:p>
    <w:bookmarkEnd w:id="33"/>
    <w:bookmarkStart w:name="z37" w:id="34"/>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10125 нөмірмен тіркелген) бекітілген нысан (1-е нысаны) бойынша еңбек жөнiндегi есеп;</w:t>
      </w:r>
    </w:p>
    <w:bookmarkEnd w:id="34"/>
    <w:bookmarkStart w:name="z38" w:id="35"/>
    <w:p>
      <w:pPr>
        <w:spacing w:after="0"/>
        <w:ind w:left="0"/>
        <w:jc w:val="both"/>
      </w:pPr>
      <w:r>
        <w:rPr>
          <w:rFonts w:ascii="Times New Roman"/>
          <w:b w:val="false"/>
          <w:i w:val="false"/>
          <w:color w:val="000000"/>
          <w:sz w:val="28"/>
        </w:rPr>
        <w:t>
      9) Қазақстан Республикасы Ұлттық экономика министрлігінің Статистика комитеті төрағасының 2014 жылғы 8 желтоқсандағы № 71 бұйрығымен (Нормативтік құқықтық актілерді мемлекеттік тіркеу тізілімінде № 10125 нөмірмен тіркелген) бекітілген нысан (2-Т кәсіп) бойынша жекелеген лауазымдар мен кәсiптер бойынша қызметкерлер жалақыларының мөлшерi туралы есеп;</w:t>
      </w:r>
    </w:p>
    <w:bookmarkEnd w:id="35"/>
    <w:bookmarkStart w:name="z39" w:id="36"/>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10074 нөмірмен тіркелген) бекітілген нысандар бойынша кәсiпорынның қаржылық-шаруашылық қызметi туралы есеп (1-ӨҚ), шағын кәсiпкерлiк субъектiлерi үшiн шағын кәсіпорын қызметі туралы (2-ШК) есеп;</w:t>
      </w:r>
    </w:p>
    <w:bookmarkEnd w:id="36"/>
    <w:bookmarkStart w:name="z40" w:id="37"/>
    <w:p>
      <w:pPr>
        <w:spacing w:after="0"/>
        <w:ind w:left="0"/>
        <w:jc w:val="both"/>
      </w:pPr>
      <w:r>
        <w:rPr>
          <w:rFonts w:ascii="Times New Roman"/>
          <w:b w:val="false"/>
          <w:i w:val="false"/>
          <w:color w:val="000000"/>
          <w:sz w:val="28"/>
        </w:rPr>
        <w:t xml:space="preserve">
      11)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10074 нөмірмен тіркелген) бекітілген нысан бойынша өткен күнтізбелік екі жылға негiзгi қорлардың жағдайлары туралы есеп;</w:t>
      </w:r>
    </w:p>
    <w:bookmarkEnd w:id="37"/>
    <w:bookmarkStart w:name="z41" w:id="38"/>
    <w:p>
      <w:pPr>
        <w:spacing w:after="0"/>
        <w:ind w:left="0"/>
        <w:jc w:val="both"/>
      </w:pPr>
      <w:r>
        <w:rPr>
          <w:rFonts w:ascii="Times New Roman"/>
          <w:b w:val="false"/>
          <w:i w:val="false"/>
          <w:color w:val="000000"/>
          <w:sz w:val="28"/>
        </w:rPr>
        <w:t>
      12) осы Қағидаларға 1-қосымшаға сәйкес табиғи монополиялар субъектілерінің реттеліп көрсетілетін қызметтеріне (тауарларына, жұмыстарына) тарифтердің (бағалардың, алымдар ставкаларының) жобасын есептеу үшін жиынтық деректер;</w:t>
      </w:r>
    </w:p>
    <w:bookmarkEnd w:id="38"/>
    <w:bookmarkStart w:name="z42" w:id="39"/>
    <w:p>
      <w:pPr>
        <w:spacing w:after="0"/>
        <w:ind w:left="0"/>
        <w:jc w:val="both"/>
      </w:pPr>
      <w:r>
        <w:rPr>
          <w:rFonts w:ascii="Times New Roman"/>
          <w:b w:val="false"/>
          <w:i w:val="false"/>
          <w:color w:val="000000"/>
          <w:sz w:val="28"/>
        </w:rPr>
        <w:t>
      13) осы Қағидаларға 2-қосымшаға сәйкес нақты шығындарды негiздейтiн материалдарды қоса бере отырып, тарифтiк сметаны орындау туралы есеп;</w:t>
      </w:r>
    </w:p>
    <w:bookmarkEnd w:id="39"/>
    <w:bookmarkStart w:name="z43" w:id="40"/>
    <w:p>
      <w:pPr>
        <w:spacing w:after="0"/>
        <w:ind w:left="0"/>
        <w:jc w:val="both"/>
      </w:pPr>
      <w:r>
        <w:rPr>
          <w:rFonts w:ascii="Times New Roman"/>
          <w:b w:val="false"/>
          <w:i w:val="false"/>
          <w:color w:val="000000"/>
          <w:sz w:val="28"/>
        </w:rPr>
        <w:t>
      14) дебиторлық және кредиторлық берешектердi таратып жазу;</w:t>
      </w:r>
    </w:p>
    <w:bookmarkEnd w:id="40"/>
    <w:bookmarkStart w:name="z44" w:id="41"/>
    <w:p>
      <w:pPr>
        <w:spacing w:after="0"/>
        <w:ind w:left="0"/>
        <w:jc w:val="both"/>
      </w:pPr>
      <w:r>
        <w:rPr>
          <w:rFonts w:ascii="Times New Roman"/>
          <w:b w:val="false"/>
          <w:i w:val="false"/>
          <w:color w:val="000000"/>
          <w:sz w:val="28"/>
        </w:rPr>
        <w:t>
      15) өзге және басқа шығыстарды таратып жазу;</w:t>
      </w:r>
    </w:p>
    <w:bookmarkEnd w:id="41"/>
    <w:bookmarkStart w:name="z45" w:id="42"/>
    <w:p>
      <w:pPr>
        <w:spacing w:after="0"/>
        <w:ind w:left="0"/>
        <w:jc w:val="both"/>
      </w:pPr>
      <w:r>
        <w:rPr>
          <w:rFonts w:ascii="Times New Roman"/>
          <w:b w:val="false"/>
          <w:i w:val="false"/>
          <w:color w:val="000000"/>
          <w:sz w:val="28"/>
        </w:rPr>
        <w:t>
      16) бекiтiлген инвестициялық бағдарлама (жоба);</w:t>
      </w:r>
    </w:p>
    <w:bookmarkEnd w:id="42"/>
    <w:bookmarkStart w:name="z46" w:id="43"/>
    <w:p>
      <w:pPr>
        <w:spacing w:after="0"/>
        <w:ind w:left="0"/>
        <w:jc w:val="both"/>
      </w:pPr>
      <w:r>
        <w:rPr>
          <w:rFonts w:ascii="Times New Roman"/>
          <w:b w:val="false"/>
          <w:i w:val="false"/>
          <w:color w:val="000000"/>
          <w:sz w:val="28"/>
        </w:rPr>
        <w:t>
      17) уәкiлеттi органның ведомствосы келiскен және өтiнiмдi қарау кезеңiнде қолданылатын:</w:t>
      </w:r>
    </w:p>
    <w:bookmarkEnd w:id="43"/>
    <w:p>
      <w:pPr>
        <w:spacing w:after="0"/>
        <w:ind w:left="0"/>
        <w:jc w:val="both"/>
      </w:pPr>
      <w:r>
        <w:rPr>
          <w:rFonts w:ascii="Times New Roman"/>
          <w:b w:val="false"/>
          <w:i w:val="false"/>
          <w:color w:val="000000"/>
          <w:sz w:val="28"/>
        </w:rPr>
        <w:t>
      штат кестесiнiң және әкiмшiлiк персоналының (жарғылық капиталына мемлекеттiң қатысуымен заңды тұлға болып табылатын немесе жарғылық капиталына мемлекеттiң қатысуымен заңды тұлғалармен аффилиирленген табиғи монополия субъектiсiнiң) басшы қызметкерлерiнiң еңбегiне ақы төлеудiң шектi деңгейiнiң;</w:t>
      </w:r>
    </w:p>
    <w:p>
      <w:pPr>
        <w:spacing w:after="0"/>
        <w:ind w:left="0"/>
        <w:jc w:val="both"/>
      </w:pPr>
      <w:r>
        <w:rPr>
          <w:rFonts w:ascii="Times New Roman"/>
          <w:b w:val="false"/>
          <w:i w:val="false"/>
          <w:color w:val="000000"/>
          <w:sz w:val="28"/>
        </w:rPr>
        <w:t>
      негiзгi құралдар құнының өсуiне алып келмейтiн, ағымдағы және күрделi жөндеулерге және басқа да жөндеу-қалпына келтiру жұмыстарына бағытталған шығындардың жылдық сметасының;</w:t>
      </w:r>
    </w:p>
    <w:bookmarkStart w:name="z47" w:id="44"/>
    <w:p>
      <w:pPr>
        <w:spacing w:after="0"/>
        <w:ind w:left="0"/>
        <w:jc w:val="both"/>
      </w:pPr>
      <w:r>
        <w:rPr>
          <w:rFonts w:ascii="Times New Roman"/>
          <w:b w:val="false"/>
          <w:i w:val="false"/>
          <w:color w:val="000000"/>
          <w:sz w:val="28"/>
        </w:rPr>
        <w:t>
      есепке алу саясатының болуын растайтын мәлiметтер;</w:t>
      </w:r>
    </w:p>
    <w:bookmarkEnd w:id="44"/>
    <w:bookmarkStart w:name="z48" w:id="45"/>
    <w:p>
      <w:pPr>
        <w:spacing w:after="0"/>
        <w:ind w:left="0"/>
        <w:jc w:val="both"/>
      </w:pPr>
      <w:r>
        <w:rPr>
          <w:rFonts w:ascii="Times New Roman"/>
          <w:b w:val="false"/>
          <w:i w:val="false"/>
          <w:color w:val="000000"/>
          <w:sz w:val="28"/>
        </w:rPr>
        <w:t>
      18) тауарларды, жұмыстар мен қызметтердi сатып алу жөнiндегi конкурстық (тендерлiк) комиссиялардың шешiмдерi;</w:t>
      </w:r>
    </w:p>
    <w:bookmarkEnd w:id="45"/>
    <w:bookmarkStart w:name="z49" w:id="46"/>
    <w:p>
      <w:pPr>
        <w:spacing w:after="0"/>
        <w:ind w:left="0"/>
        <w:jc w:val="both"/>
      </w:pPr>
      <w:r>
        <w:rPr>
          <w:rFonts w:ascii="Times New Roman"/>
          <w:b w:val="false"/>
          <w:i w:val="false"/>
          <w:color w:val="000000"/>
          <w:sz w:val="28"/>
        </w:rPr>
        <w:t>
      19) негiзгi құралдарды соңғы қайта бағалау нәтижелерi туралы мәлiметтер;</w:t>
      </w:r>
    </w:p>
    <w:bookmarkEnd w:id="46"/>
    <w:bookmarkStart w:name="z50" w:id="47"/>
    <w:p>
      <w:pPr>
        <w:spacing w:after="0"/>
        <w:ind w:left="0"/>
        <w:jc w:val="both"/>
      </w:pPr>
      <w:r>
        <w:rPr>
          <w:rFonts w:ascii="Times New Roman"/>
          <w:b w:val="false"/>
          <w:i w:val="false"/>
          <w:color w:val="000000"/>
          <w:sz w:val="28"/>
        </w:rPr>
        <w:t>
      20) негiзгi құралдарды пайдалану мерзiмдерi көрсетiлген амортизациялық аударымдардың есебi;</w:t>
      </w:r>
    </w:p>
    <w:bookmarkEnd w:id="47"/>
    <w:bookmarkStart w:name="z51" w:id="48"/>
    <w:p>
      <w:pPr>
        <w:spacing w:after="0"/>
        <w:ind w:left="0"/>
        <w:jc w:val="both"/>
      </w:pPr>
      <w:r>
        <w:rPr>
          <w:rFonts w:ascii="Times New Roman"/>
          <w:b w:val="false"/>
          <w:i w:val="false"/>
          <w:color w:val="000000"/>
          <w:sz w:val="28"/>
        </w:rPr>
        <w:t>
      21) Ерекше тәртiпке сәйкес тарифтердi (бағаларды, алымдар ставкаларын) қалыптастыру кезiнде ескерiлмейтiн нақты жұмсалған шығыстар туралы мәлiметтер;</w:t>
      </w:r>
    </w:p>
    <w:bookmarkEnd w:id="48"/>
    <w:bookmarkStart w:name="z52" w:id="49"/>
    <w:p>
      <w:pPr>
        <w:spacing w:after="0"/>
        <w:ind w:left="0"/>
        <w:jc w:val="both"/>
      </w:pPr>
      <w:r>
        <w:rPr>
          <w:rFonts w:ascii="Times New Roman"/>
          <w:b w:val="false"/>
          <w:i w:val="false"/>
          <w:color w:val="000000"/>
          <w:sz w:val="28"/>
        </w:rPr>
        <w:t>
      22) реттелiп көрсетiлетiн қызметтердiң (тауарлардың, жұмыстардың) жоспарланған көлемiн растайтын құжаттар (ниет хаттамалары, шарттар, табиғи монополия субъектiсінің жалпыға бiрдей сапалы қызмет көрсету мiндетiне және мүмкіндіктеріне, тарифтердiң (бағалардың, алымдар ставкаларының) деңгейiн қолдану немесе көтеру мақсатында көлемдердің төмендеуіне жол бермеуге сүйене отырып тауарлар өндірісі көлемінің есептері), тұтынушы сұранысын маркетингтiк зерттеулері материалдары);</w:t>
      </w:r>
    </w:p>
    <w:bookmarkEnd w:id="49"/>
    <w:bookmarkStart w:name="z53" w:id="50"/>
    <w:p>
      <w:pPr>
        <w:spacing w:after="0"/>
        <w:ind w:left="0"/>
        <w:jc w:val="both"/>
      </w:pPr>
      <w:r>
        <w:rPr>
          <w:rFonts w:ascii="Times New Roman"/>
          <w:b w:val="false"/>
          <w:i w:val="false"/>
          <w:color w:val="000000"/>
          <w:sz w:val="28"/>
        </w:rPr>
        <w:t xml:space="preserve">
      23) табиғи монополия субъектiсiнiң жобалық қуаты туралы және оны нақты пайдалану туралы деректер; </w:t>
      </w:r>
    </w:p>
    <w:bookmarkEnd w:id="50"/>
    <w:bookmarkStart w:name="z54" w:id="51"/>
    <w:p>
      <w:pPr>
        <w:spacing w:after="0"/>
        <w:ind w:left="0"/>
        <w:jc w:val="both"/>
      </w:pPr>
      <w:r>
        <w:rPr>
          <w:rFonts w:ascii="Times New Roman"/>
          <w:b w:val="false"/>
          <w:i w:val="false"/>
          <w:color w:val="000000"/>
          <w:sz w:val="28"/>
        </w:rPr>
        <w:t>
      24) Ерекше тәртiптiң талаптарына сәйкес осы Қағидалардың 3-33-қосымшаларында көрсетiлген нысан бойынша тарифтiк сметаның жобасы;</w:t>
      </w:r>
    </w:p>
    <w:bookmarkEnd w:id="51"/>
    <w:bookmarkStart w:name="z55" w:id="52"/>
    <w:p>
      <w:pPr>
        <w:spacing w:after="0"/>
        <w:ind w:left="0"/>
        <w:jc w:val="both"/>
      </w:pPr>
      <w:r>
        <w:rPr>
          <w:rFonts w:ascii="Times New Roman"/>
          <w:b w:val="false"/>
          <w:i w:val="false"/>
          <w:color w:val="000000"/>
          <w:sz w:val="28"/>
        </w:rPr>
        <w:t>
      25) реттелiп көрсетiлетiн қызметтерден (тауарлардан, жұмыстардан) түсетiн таза кірісті пайдалану туралы ақпарат;</w:t>
      </w:r>
    </w:p>
    <w:bookmarkEnd w:id="52"/>
    <w:bookmarkStart w:name="z56" w:id="53"/>
    <w:p>
      <w:pPr>
        <w:spacing w:after="0"/>
        <w:ind w:left="0"/>
        <w:jc w:val="both"/>
      </w:pPr>
      <w:r>
        <w:rPr>
          <w:rFonts w:ascii="Times New Roman"/>
          <w:b w:val="false"/>
          <w:i w:val="false"/>
          <w:color w:val="000000"/>
          <w:sz w:val="28"/>
        </w:rPr>
        <w:t>
      26) амортизациялық аударымдарды пайдалану туралы ақпарат;</w:t>
      </w:r>
    </w:p>
    <w:bookmarkEnd w:id="53"/>
    <w:bookmarkStart w:name="z57" w:id="54"/>
    <w:p>
      <w:pPr>
        <w:spacing w:after="0"/>
        <w:ind w:left="0"/>
        <w:jc w:val="both"/>
      </w:pPr>
      <w:r>
        <w:rPr>
          <w:rFonts w:ascii="Times New Roman"/>
          <w:b w:val="false"/>
          <w:i w:val="false"/>
          <w:color w:val="000000"/>
          <w:sz w:val="28"/>
        </w:rPr>
        <w:t>
      27) нормативтен тыс ысыраптар болған кезде оларды жою, сондай-ақ нормативтiк техникалық ысыраптарды уәкiлеттi органның ведомствосы белгiлеген шамаға және мерзiмде төмендету бойынша және экономикалық тиiмдiлiктiң деректерi мен есебiн қамтитын өтiнiмдi қарау кезеңiнде қолданылатын iс-шаралар жоспарлары (электр энергиясын және (немесе) жылу энергиясын беру және (немесе) тарату, су шаруашылығы жүйесi,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табиғи монополия субъектiлерi ұсынады);</w:t>
      </w:r>
    </w:p>
    <w:bookmarkEnd w:id="54"/>
    <w:bookmarkStart w:name="z58" w:id="55"/>
    <w:p>
      <w:pPr>
        <w:spacing w:after="0"/>
        <w:ind w:left="0"/>
        <w:jc w:val="both"/>
      </w:pPr>
      <w:r>
        <w:rPr>
          <w:rFonts w:ascii="Times New Roman"/>
          <w:b w:val="false"/>
          <w:i w:val="false"/>
          <w:color w:val="000000"/>
          <w:sz w:val="28"/>
        </w:rPr>
        <w:t>
      28) қаржылық және техникалық сараптама қорытындылары қоса берiледi.</w:t>
      </w:r>
    </w:p>
    <w:bookmarkEnd w:id="55"/>
    <w:bookmarkStart w:name="z59" w:id="56"/>
    <w:p>
      <w:pPr>
        <w:spacing w:after="0"/>
        <w:ind w:left="0"/>
        <w:jc w:val="both"/>
      </w:pPr>
      <w:r>
        <w:rPr>
          <w:rFonts w:ascii="Times New Roman"/>
          <w:b w:val="false"/>
          <w:i w:val="false"/>
          <w:color w:val="000000"/>
          <w:sz w:val="28"/>
        </w:rPr>
        <w:t>
      9. Инвестициялық тарифті (бағаны, алым ставкасын) бекітуге арналған өтінімге:</w:t>
      </w:r>
    </w:p>
    <w:bookmarkEnd w:id="56"/>
    <w:bookmarkStart w:name="z60" w:id="57"/>
    <w:p>
      <w:pPr>
        <w:spacing w:after="0"/>
        <w:ind w:left="0"/>
        <w:jc w:val="both"/>
      </w:pPr>
      <w:r>
        <w:rPr>
          <w:rFonts w:ascii="Times New Roman"/>
          <w:b w:val="false"/>
          <w:i w:val="false"/>
          <w:color w:val="000000"/>
          <w:sz w:val="28"/>
        </w:rPr>
        <w:t>
      1) бекітілген инвестициялық бағдарлама (жоба);</w:t>
      </w:r>
    </w:p>
    <w:bookmarkEnd w:id="57"/>
    <w:bookmarkStart w:name="z61" w:id="58"/>
    <w:p>
      <w:pPr>
        <w:spacing w:after="0"/>
        <w:ind w:left="0"/>
        <w:jc w:val="both"/>
      </w:pPr>
      <w:r>
        <w:rPr>
          <w:rFonts w:ascii="Times New Roman"/>
          <w:b w:val="false"/>
          <w:i w:val="false"/>
          <w:color w:val="000000"/>
          <w:sz w:val="28"/>
        </w:rPr>
        <w:t>
      2) қолданысқа енгізілген активтердің реттелетін базасына пайданың есебі;</w:t>
      </w:r>
    </w:p>
    <w:bookmarkEnd w:id="58"/>
    <w:bookmarkStart w:name="z62" w:id="59"/>
    <w:p>
      <w:pPr>
        <w:spacing w:after="0"/>
        <w:ind w:left="0"/>
        <w:jc w:val="both"/>
      </w:pPr>
      <w:r>
        <w:rPr>
          <w:rFonts w:ascii="Times New Roman"/>
          <w:b w:val="false"/>
          <w:i w:val="false"/>
          <w:color w:val="000000"/>
          <w:sz w:val="28"/>
        </w:rPr>
        <w:t>
      3) пайданы бөлу туралы ақпарат;</w:t>
      </w:r>
    </w:p>
    <w:bookmarkEnd w:id="59"/>
    <w:bookmarkStart w:name="z63" w:id="60"/>
    <w:p>
      <w:pPr>
        <w:spacing w:after="0"/>
        <w:ind w:left="0"/>
        <w:jc w:val="both"/>
      </w:pPr>
      <w:r>
        <w:rPr>
          <w:rFonts w:ascii="Times New Roman"/>
          <w:b w:val="false"/>
          <w:i w:val="false"/>
          <w:color w:val="000000"/>
          <w:sz w:val="28"/>
        </w:rPr>
        <w:t>
      4) құзыретті орган растаған ұсынылатын қызметтердің жоспарланып отырған көлемдері;</w:t>
      </w:r>
    </w:p>
    <w:bookmarkEnd w:id="60"/>
    <w:bookmarkStart w:name="z64" w:id="61"/>
    <w:p>
      <w:pPr>
        <w:spacing w:after="0"/>
        <w:ind w:left="0"/>
        <w:jc w:val="both"/>
      </w:pPr>
      <w:r>
        <w:rPr>
          <w:rFonts w:ascii="Times New Roman"/>
          <w:b w:val="false"/>
          <w:i w:val="false"/>
          <w:color w:val="000000"/>
          <w:sz w:val="28"/>
        </w:rPr>
        <w:t>
      5) табиғи монополия субъектісінің жобалық қуаты туралы деректер;</w:t>
      </w:r>
    </w:p>
    <w:bookmarkEnd w:id="61"/>
    <w:bookmarkStart w:name="z65" w:id="62"/>
    <w:p>
      <w:pPr>
        <w:spacing w:after="0"/>
        <w:ind w:left="0"/>
        <w:jc w:val="both"/>
      </w:pPr>
      <w:r>
        <w:rPr>
          <w:rFonts w:ascii="Times New Roman"/>
          <w:b w:val="false"/>
          <w:i w:val="false"/>
          <w:color w:val="000000"/>
          <w:sz w:val="28"/>
        </w:rPr>
        <w:t>
      6) ақша ағысын бөлу туралы ақпарат;</w:t>
      </w:r>
    </w:p>
    <w:bookmarkEnd w:id="62"/>
    <w:bookmarkStart w:name="z66" w:id="63"/>
    <w:p>
      <w:pPr>
        <w:spacing w:after="0"/>
        <w:ind w:left="0"/>
        <w:jc w:val="both"/>
      </w:pPr>
      <w:r>
        <w:rPr>
          <w:rFonts w:ascii="Times New Roman"/>
          <w:b w:val="false"/>
          <w:i w:val="false"/>
          <w:color w:val="000000"/>
          <w:sz w:val="28"/>
        </w:rPr>
        <w:t>
      7) инвестициялық тарифтің (бағаның, алым ставкасының) жобасы;</w:t>
      </w:r>
    </w:p>
    <w:bookmarkEnd w:id="63"/>
    <w:bookmarkStart w:name="z67" w:id="64"/>
    <w:p>
      <w:pPr>
        <w:spacing w:after="0"/>
        <w:ind w:left="0"/>
        <w:jc w:val="both"/>
      </w:pPr>
      <w:r>
        <w:rPr>
          <w:rFonts w:ascii="Times New Roman"/>
          <w:b w:val="false"/>
          <w:i w:val="false"/>
          <w:color w:val="000000"/>
          <w:sz w:val="28"/>
        </w:rPr>
        <w:t>
      8) Ерекше тәртіптің талаптарына сәйкес осы Қағидалардың 3-33-қосымшаларында көрсетілген нысан бойынша тарифтік сметаның жобасы қоса беріледі.</w:t>
      </w:r>
    </w:p>
    <w:bookmarkEnd w:id="64"/>
    <w:bookmarkStart w:name="z68" w:id="65"/>
    <w:p>
      <w:pPr>
        <w:spacing w:after="0"/>
        <w:ind w:left="0"/>
        <w:jc w:val="both"/>
      </w:pPr>
      <w:r>
        <w:rPr>
          <w:rFonts w:ascii="Times New Roman"/>
          <w:b w:val="false"/>
          <w:i w:val="false"/>
          <w:color w:val="000000"/>
          <w:sz w:val="28"/>
        </w:rPr>
        <w:t>
      10. Тарифті (бағаны, алым ставкасын) және тарифтік сметаны төтенше реттеуші шаралар ретінде бекітуге арналған өтінімге:</w:t>
      </w:r>
    </w:p>
    <w:bookmarkEnd w:id="65"/>
    <w:bookmarkStart w:name="z69" w:id="66"/>
    <w:p>
      <w:pPr>
        <w:spacing w:after="0"/>
        <w:ind w:left="0"/>
        <w:jc w:val="both"/>
      </w:pP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бекітудің себептері көрсетілген түсіндірме жазба;</w:t>
      </w:r>
    </w:p>
    <w:bookmarkEnd w:id="66"/>
    <w:bookmarkStart w:name="z70" w:id="67"/>
    <w:p>
      <w:pPr>
        <w:spacing w:after="0"/>
        <w:ind w:left="0"/>
        <w:jc w:val="both"/>
      </w:pPr>
      <w:r>
        <w:rPr>
          <w:rFonts w:ascii="Times New Roman"/>
          <w:b w:val="false"/>
          <w:i w:val="false"/>
          <w:color w:val="000000"/>
          <w:sz w:val="28"/>
        </w:rPr>
        <w:t>
      2) Ерекше тәртіптің талаптарына сәйкес осы Қағидаларға 34-қосымшада көрсетілген нысан бойынша тарифтік сметаның жобасы қоса беріледі.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p>
    <w:bookmarkEnd w:id="67"/>
    <w:bookmarkStart w:name="z71" w:id="68"/>
    <w:p>
      <w:pPr>
        <w:spacing w:after="0"/>
        <w:ind w:left="0"/>
        <w:jc w:val="both"/>
      </w:pP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 қажеттігін растайтын құжаттар қоса беріледі.</w:t>
      </w:r>
    </w:p>
    <w:bookmarkEnd w:id="68"/>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шаралар ретінде тарифті (бағаны, алым ставкасын) және тарифтік сметаны бекіту қажеттігін растайтын құжаттар ретінде өтінімге конкурстық құжаттама, конкурстық (тендерлік) комиссиялардың тауарларды сатып алу жөніндегі шешімдері, шарттар, шот-фактуралар, шығындар деңгейінің есептері, алдағы кезеңге бекітілген нормативтік техникалық ысыраптардың болуы, стратегиялық тауар құнының өзгеруі төтенше реттеуші шара ретінде тарифті бекітуге берген өтінімді ұсынуға себеп болып табылатын оның шығыс нормалары туралы ақпарат қоса беріледі.</w:t>
      </w:r>
    </w:p>
    <w:bookmarkStart w:name="z72" w:id="69"/>
    <w:p>
      <w:pPr>
        <w:spacing w:after="0"/>
        <w:ind w:left="0"/>
        <w:jc w:val="both"/>
      </w:pPr>
      <w:r>
        <w:rPr>
          <w:rFonts w:ascii="Times New Roman"/>
          <w:b w:val="false"/>
          <w:i w:val="false"/>
          <w:color w:val="000000"/>
          <w:sz w:val="28"/>
        </w:rPr>
        <w:t>
      11. Сумен жабдықтау саласындағы реттеліп көрсетілетін қызметтерге тұтыну көлемдері және тұтынушылардың топтары бойынша сараланған тарифті бекітуге арналған өтінімге:</w:t>
      </w:r>
    </w:p>
    <w:bookmarkEnd w:id="69"/>
    <w:bookmarkStart w:name="z73" w:id="70"/>
    <w:p>
      <w:pPr>
        <w:spacing w:after="0"/>
        <w:ind w:left="0"/>
        <w:jc w:val="both"/>
      </w:pPr>
      <w:r>
        <w:rPr>
          <w:rFonts w:ascii="Times New Roman"/>
          <w:b w:val="false"/>
          <w:i w:val="false"/>
          <w:color w:val="000000"/>
          <w:sz w:val="28"/>
        </w:rPr>
        <w:t>
      1) осы Қағидалардың 9-тармағында көрсетілген құжаттар;</w:t>
      </w:r>
    </w:p>
    <w:bookmarkEnd w:id="70"/>
    <w:bookmarkStart w:name="z74" w:id="71"/>
    <w:p>
      <w:pPr>
        <w:spacing w:after="0"/>
        <w:ind w:left="0"/>
        <w:jc w:val="both"/>
      </w:pPr>
      <w:r>
        <w:rPr>
          <w:rFonts w:ascii="Times New Roman"/>
          <w:b w:val="false"/>
          <w:i w:val="false"/>
          <w:color w:val="000000"/>
          <w:sz w:val="28"/>
        </w:rPr>
        <w:t>
      2) жеке тұлғалардың сумен жабдықтау саласындағы реттеліп көрсетілетін қызметтерді суды тұтыну көлемінің негізделген шамасының жобасы;</w:t>
      </w:r>
    </w:p>
    <w:bookmarkEnd w:id="71"/>
    <w:bookmarkStart w:name="z75" w:id="72"/>
    <w:p>
      <w:pPr>
        <w:spacing w:after="0"/>
        <w:ind w:left="0"/>
        <w:jc w:val="both"/>
      </w:pPr>
      <w:r>
        <w:rPr>
          <w:rFonts w:ascii="Times New Roman"/>
          <w:b w:val="false"/>
          <w:i w:val="false"/>
          <w:color w:val="000000"/>
          <w:sz w:val="28"/>
        </w:rPr>
        <w:t>
      3) сумен жабдықтау саласындағы реттеліп көрсетілетін қызметтерді жеке тұлғалардың суды тұтыну көлемінің негізделген шамасының есебі;</w:t>
      </w:r>
    </w:p>
    <w:bookmarkEnd w:id="72"/>
    <w:bookmarkStart w:name="z76" w:id="73"/>
    <w:p>
      <w:pPr>
        <w:spacing w:after="0"/>
        <w:ind w:left="0"/>
        <w:jc w:val="both"/>
      </w:pPr>
      <w:r>
        <w:rPr>
          <w:rFonts w:ascii="Times New Roman"/>
          <w:b w:val="false"/>
          <w:i w:val="false"/>
          <w:color w:val="000000"/>
          <w:sz w:val="28"/>
        </w:rPr>
        <w:t>
      4) өтінім беруден алдыңғы төрт тоқсанда немесе өткен күнтізбелік жылда тұтынушылар топтарының бөлінісінде (оның ішінде халық, бюджеттік ұйымдар, жылу энергетика саласындағы кәсіпорындар, өзге заңды тұлғалар) текше метрде (м3) суды тұтыну көлемі бойынша ақпараты;</w:t>
      </w:r>
    </w:p>
    <w:bookmarkEnd w:id="73"/>
    <w:bookmarkStart w:name="z77" w:id="74"/>
    <w:p>
      <w:pPr>
        <w:spacing w:after="0"/>
        <w:ind w:left="0"/>
        <w:jc w:val="both"/>
      </w:pPr>
      <w:r>
        <w:rPr>
          <w:rFonts w:ascii="Times New Roman"/>
          <w:b w:val="false"/>
          <w:i w:val="false"/>
          <w:color w:val="000000"/>
          <w:sz w:val="28"/>
        </w:rPr>
        <w:t>
      5) өтінім беруден алдыңғы төрт тоқсанда немесе өткен күнтізбелік жылда текше метрде (м3) суды тұтыну көлемі бойынша және азаматтарды тіркеу кітабында тіркелген адамдар саны, жеке есепке алу аспабы жоқ абонент үшін – әрбір абонент бойынша ақпарат;</w:t>
      </w:r>
    </w:p>
    <w:bookmarkEnd w:id="74"/>
    <w:bookmarkStart w:name="z78" w:id="75"/>
    <w:p>
      <w:pPr>
        <w:spacing w:after="0"/>
        <w:ind w:left="0"/>
        <w:jc w:val="both"/>
      </w:pPr>
      <w:r>
        <w:rPr>
          <w:rFonts w:ascii="Times New Roman"/>
          <w:b w:val="false"/>
          <w:i w:val="false"/>
          <w:color w:val="000000"/>
          <w:sz w:val="28"/>
        </w:rPr>
        <w:t>
      6) өтінім беруден алдыңғы төрт тоқсанда немесе өткен күнтізбелік жылда текше метрде (м3) суды тұтыну көлемі бойынша және азаматтарды тіркеу кітабында тіркелген адамдар саны, жеке есепке алу аспабы бар абонент үшін – әрбір абонент бойынша ақпарат қоса беріледі.</w:t>
      </w:r>
    </w:p>
    <w:bookmarkEnd w:id="75"/>
    <w:bookmarkStart w:name="z79" w:id="76"/>
    <w:p>
      <w:pPr>
        <w:spacing w:after="0"/>
        <w:ind w:left="0"/>
        <w:jc w:val="both"/>
      </w:pPr>
      <w:r>
        <w:rPr>
          <w:rFonts w:ascii="Times New Roman"/>
          <w:b w:val="false"/>
          <w:i w:val="false"/>
          <w:color w:val="000000"/>
          <w:sz w:val="28"/>
        </w:rPr>
        <w:t>
      12. Есепке алу аспаптары жоқ тұтынушылар санының азаюына байланысты көрсетілген қызметтер көлемінің өзгеруі кезінде табиғи монополия субъектісі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8-10-тармақтарына сәйкес бекітілген тарифтердің деңгейлерін өзгертпей сараланған тарифті бекітуге өтінімге мыналарды қоса береді:</w:t>
      </w:r>
    </w:p>
    <w:bookmarkEnd w:id="76"/>
    <w:bookmarkStart w:name="z80" w:id="77"/>
    <w:p>
      <w:pPr>
        <w:spacing w:after="0"/>
        <w:ind w:left="0"/>
        <w:jc w:val="both"/>
      </w:pPr>
      <w:r>
        <w:rPr>
          <w:rFonts w:ascii="Times New Roman"/>
          <w:b w:val="false"/>
          <w:i w:val="false"/>
          <w:color w:val="000000"/>
          <w:sz w:val="28"/>
        </w:rPr>
        <w:t>
      1) есепке алу аспаптарының болуына немесе болмауына байланысты, оның ішінде осы Қағидалардың 8-10-тармақтарына сәйкес бекітілген тарифтердің деңгейлерін өзгертпей сараланған тарифтерді бекіту қажеттілігі туралы түсіндірме жазба;</w:t>
      </w:r>
    </w:p>
    <w:bookmarkEnd w:id="77"/>
    <w:bookmarkStart w:name="z81" w:id="78"/>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есебі;</w:t>
      </w:r>
    </w:p>
    <w:bookmarkEnd w:id="78"/>
    <w:bookmarkStart w:name="z82" w:id="79"/>
    <w:p>
      <w:pPr>
        <w:spacing w:after="0"/>
        <w:ind w:left="0"/>
        <w:jc w:val="both"/>
      </w:pPr>
      <w:r>
        <w:rPr>
          <w:rFonts w:ascii="Times New Roman"/>
          <w:b w:val="false"/>
          <w:i w:val="false"/>
          <w:color w:val="000000"/>
          <w:sz w:val="28"/>
        </w:rPr>
        <w:t>
      3) негіздейтін материалдарды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w:t>
      </w:r>
    </w:p>
    <w:bookmarkEnd w:id="79"/>
    <w:bookmarkStart w:name="z83" w:id="80"/>
    <w:p>
      <w:pPr>
        <w:spacing w:after="0"/>
        <w:ind w:left="0"/>
        <w:jc w:val="both"/>
      </w:pPr>
      <w:r>
        <w:rPr>
          <w:rFonts w:ascii="Times New Roman"/>
          <w:b w:val="false"/>
          <w:i w:val="false"/>
          <w:color w:val="000000"/>
          <w:sz w:val="28"/>
        </w:rPr>
        <w:t>
      4) басқа да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w:t>
      </w:r>
    </w:p>
    <w:bookmarkEnd w:id="80"/>
    <w:bookmarkStart w:name="z84" w:id="81"/>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немесе орналасқан тұтынушылардың (оның ішінде жеке тұлғаларға және басқа тұтынушыларға бөліп көрсете отырып) жылу энергиясын тұтынуының жоспарланған жылдық көлемі туралы ақпарат;</w:t>
      </w:r>
    </w:p>
    <w:bookmarkEnd w:id="81"/>
    <w:bookmarkStart w:name="z85" w:id="82"/>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үлгідегі үйлердің тізбесі.</w:t>
      </w:r>
    </w:p>
    <w:bookmarkEnd w:id="82"/>
    <w:bookmarkStart w:name="z86" w:id="83"/>
    <w:p>
      <w:pPr>
        <w:spacing w:after="0"/>
        <w:ind w:left="0"/>
        <w:jc w:val="both"/>
      </w:pPr>
      <w:r>
        <w:rPr>
          <w:rFonts w:ascii="Times New Roman"/>
          <w:b w:val="false"/>
          <w:i w:val="false"/>
          <w:color w:val="000000"/>
          <w:sz w:val="28"/>
        </w:rPr>
        <w:t>
      13. Уәкілетті органның ведомствосы тарифтердің деңгейлерін өзгертпей жылумен жабдықтау бойынша реттеліп көрсетілетін қызметтерге арналған есепке алу аспаптарының болуына немесе болмауына байланысты сараланған тарифтерді бекітуге өтінімді күнтізбелік жиырма күн ішінде қарайды. Қарау мерзімі өтінім берілген сәттен бастап есептеледі.</w:t>
      </w:r>
    </w:p>
    <w:bookmarkEnd w:id="83"/>
    <w:bookmarkStart w:name="z87" w:id="84"/>
    <w:p>
      <w:pPr>
        <w:spacing w:after="0"/>
        <w:ind w:left="0"/>
        <w:jc w:val="both"/>
      </w:pPr>
      <w:r>
        <w:rPr>
          <w:rFonts w:ascii="Times New Roman"/>
          <w:b w:val="false"/>
          <w:i w:val="false"/>
          <w:color w:val="000000"/>
          <w:sz w:val="28"/>
        </w:rPr>
        <w:t>
      14. Өтінімге қоса берілетін есептер мен негіздеуші материалдар мынадай талаптарға сәйкес жасалады:</w:t>
      </w:r>
    </w:p>
    <w:bookmarkEnd w:id="84"/>
    <w:bookmarkStart w:name="z88" w:id="85"/>
    <w:p>
      <w:pPr>
        <w:spacing w:after="0"/>
        <w:ind w:left="0"/>
        <w:jc w:val="both"/>
      </w:pPr>
      <w:r>
        <w:rPr>
          <w:rFonts w:ascii="Times New Roman"/>
          <w:b w:val="false"/>
          <w:i w:val="false"/>
          <w:color w:val="000000"/>
          <w:sz w:val="28"/>
        </w:rPr>
        <w:t>
      1) өтінім материалдары тігіледі, нөмірленеді және табиғи монополия субъектісі басшысының мөрімен және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p>
    <w:bookmarkEnd w:id="85"/>
    <w:bookmarkStart w:name="z89" w:id="86"/>
    <w:p>
      <w:pPr>
        <w:spacing w:after="0"/>
        <w:ind w:left="0"/>
        <w:jc w:val="both"/>
      </w:pPr>
      <w:r>
        <w:rPr>
          <w:rFonts w:ascii="Times New Roman"/>
          <w:b w:val="false"/>
          <w:i w:val="false"/>
          <w:color w:val="000000"/>
          <w:sz w:val="28"/>
        </w:rPr>
        <w:t>
      2) негіздеуші материалдар ретінде өтінім беруден алдыңғы төрт тоқсан ішіндегі және өткен күнтізбелік жыл ішіндегі шығындар туралы нақты деректер ұсынылады;</w:t>
      </w:r>
    </w:p>
    <w:bookmarkEnd w:id="86"/>
    <w:p>
      <w:pPr>
        <w:spacing w:after="0"/>
        <w:ind w:left="0"/>
        <w:jc w:val="both"/>
      </w:pPr>
      <w:r>
        <w:rPr>
          <w:rFonts w:ascii="Times New Roman"/>
          <w:b w:val="false"/>
          <w:i w:val="false"/>
          <w:color w:val="000000"/>
          <w:sz w:val="28"/>
        </w:rPr>
        <w:t>
      табиғи монополия субъектісі өтінім қарауға қабылдағаннан кейін уәкілетті орган ведомствосының талабы бойынша күнтізбелік он бес күннің ішінде уәкілетті органның ведомствосына өтінім берер алдындағы 4 тоқсан ішіндегі шығындар туралы нақты деректерді ұсынады.</w:t>
      </w:r>
    </w:p>
    <w:bookmarkStart w:name="z90" w:id="87"/>
    <w:p>
      <w:pPr>
        <w:spacing w:after="0"/>
        <w:ind w:left="0"/>
        <w:jc w:val="both"/>
      </w:pPr>
      <w:r>
        <w:rPr>
          <w:rFonts w:ascii="Times New Roman"/>
          <w:b w:val="false"/>
          <w:i w:val="false"/>
          <w:color w:val="000000"/>
          <w:sz w:val="28"/>
        </w:rPr>
        <w:t>
      3) тарифтерге (бағаларға, алымдар ставкаларға) оның ішінде сараланған тарифтерге көлемдердің маусымдық ауытқу әсерін болдырмау мақсатында бір жылға есептелген деректер негізге алынады;</w:t>
      </w:r>
    </w:p>
    <w:bookmarkEnd w:id="87"/>
    <w:bookmarkStart w:name="z91" w:id="88"/>
    <w:p>
      <w:pPr>
        <w:spacing w:after="0"/>
        <w:ind w:left="0"/>
        <w:jc w:val="both"/>
      </w:pPr>
      <w:r>
        <w:rPr>
          <w:rFonts w:ascii="Times New Roman"/>
          <w:b w:val="false"/>
          <w:i w:val="false"/>
          <w:color w:val="000000"/>
          <w:sz w:val="28"/>
        </w:rPr>
        <w:t>
      4) тарифтердің (бағалардың, алымдар ставкаларының)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p>
    <w:bookmarkEnd w:id="88"/>
    <w:bookmarkStart w:name="z92" w:id="89"/>
    <w:p>
      <w:pPr>
        <w:spacing w:after="0"/>
        <w:ind w:left="0"/>
        <w:jc w:val="both"/>
      </w:pPr>
      <w:r>
        <w:rPr>
          <w:rFonts w:ascii="Times New Roman"/>
          <w:b w:val="false"/>
          <w:i w:val="false"/>
          <w:color w:val="000000"/>
          <w:sz w:val="28"/>
        </w:rPr>
        <w:t>
      5) реттеліп көрсетілетін қызметтердің (тауарлардың, жұмыстардың) көлемдері төмендеген кезде төмендеуді негіздеуші және растаушы материалдар ұсынылуға тиіс;</w:t>
      </w:r>
    </w:p>
    <w:bookmarkEnd w:id="89"/>
    <w:bookmarkStart w:name="z93" w:id="90"/>
    <w:p>
      <w:pPr>
        <w:spacing w:after="0"/>
        <w:ind w:left="0"/>
        <w:jc w:val="both"/>
      </w:pPr>
      <w:r>
        <w:rPr>
          <w:rFonts w:ascii="Times New Roman"/>
          <w:b w:val="false"/>
          <w:i w:val="false"/>
          <w:color w:val="000000"/>
          <w:sz w:val="28"/>
        </w:rPr>
        <w:t>
      6) табиғи монополия субъектісі жүзеге асыратын қызметтердің әрбір түріне жеке дайындалады.</w:t>
      </w:r>
    </w:p>
    <w:bookmarkEnd w:id="90"/>
    <w:bookmarkStart w:name="z94" w:id="91"/>
    <w:p>
      <w:pPr>
        <w:spacing w:after="0"/>
        <w:ind w:left="0"/>
        <w:jc w:val="both"/>
      </w:pPr>
      <w:r>
        <w:rPr>
          <w:rFonts w:ascii="Times New Roman"/>
          <w:b w:val="false"/>
          <w:i w:val="false"/>
          <w:color w:val="000000"/>
          <w:sz w:val="28"/>
        </w:rPr>
        <w:t>
      15. Осы Қағидалардың 14-тармағының 2) және 4) тармақшаларында көзделген талаптар төтенше реттеуші шаралар ретінде тарифті (бағаны, алым ставкасын) және тарифтік сметаны бекіту жағдайына қолданылмайды.</w:t>
      </w:r>
    </w:p>
    <w:bookmarkEnd w:id="91"/>
    <w:bookmarkStart w:name="z95" w:id="92"/>
    <w:p>
      <w:pPr>
        <w:spacing w:after="0"/>
        <w:ind w:left="0"/>
        <w:jc w:val="both"/>
      </w:pPr>
      <w:r>
        <w:rPr>
          <w:rFonts w:ascii="Times New Roman"/>
          <w:b w:val="false"/>
          <w:i w:val="false"/>
          <w:color w:val="000000"/>
          <w:sz w:val="28"/>
        </w:rPr>
        <w:t>
      16. Осы Қағидалардың 8-10-тармақтарына сәйкес бекітілген тарифтердің деңгейлерін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бекіткен жағдайларды қоспағанда, уәкілетті органның ведомствосы өтінім алған күнінен бастап бес жұмыс күні ішінде ұсынылған негіздеуші материалдардың толықтығын тексереді және субъектіні өтінімді қарауға қабылдағаны туралы немесе өтінімді қараудан бас тартқаны туралы бас тартудың себептерін келтіре отырып, жазбаша түрде хабардар етеді.</w:t>
      </w:r>
    </w:p>
    <w:bookmarkEnd w:id="92"/>
    <w:bookmarkStart w:name="z96" w:id="93"/>
    <w:p>
      <w:pPr>
        <w:spacing w:after="0"/>
        <w:ind w:left="0"/>
        <w:jc w:val="both"/>
      </w:pPr>
      <w:r>
        <w:rPr>
          <w:rFonts w:ascii="Times New Roman"/>
          <w:b w:val="false"/>
          <w:i w:val="false"/>
          <w:color w:val="000000"/>
          <w:sz w:val="28"/>
        </w:rPr>
        <w:t>
      Табиғи монополия субъектiсінің өтiнiмiн қараудан бас тарту себептерi:</w:t>
      </w:r>
    </w:p>
    <w:bookmarkEnd w:id="93"/>
    <w:bookmarkStart w:name="z97" w:id="94"/>
    <w:p>
      <w:pPr>
        <w:spacing w:after="0"/>
        <w:ind w:left="0"/>
        <w:jc w:val="both"/>
      </w:pPr>
      <w:r>
        <w:rPr>
          <w:rFonts w:ascii="Times New Roman"/>
          <w:b w:val="false"/>
          <w:i w:val="false"/>
          <w:color w:val="000000"/>
          <w:sz w:val="28"/>
        </w:rPr>
        <w:t>
      1) өтiнiмді ұсыну мерзiмдерiн бұзу;</w:t>
      </w:r>
    </w:p>
    <w:bookmarkEnd w:id="94"/>
    <w:bookmarkStart w:name="z98" w:id="95"/>
    <w:p>
      <w:pPr>
        <w:spacing w:after="0"/>
        <w:ind w:left="0"/>
        <w:jc w:val="both"/>
      </w:pPr>
      <w:r>
        <w:rPr>
          <w:rFonts w:ascii="Times New Roman"/>
          <w:b w:val="false"/>
          <w:i w:val="false"/>
          <w:color w:val="000000"/>
          <w:sz w:val="28"/>
        </w:rPr>
        <w:t>
      2) осы Қағидалардың 7, 8 және 11-тармақтарында көрсетiлген құжаттарды ұсынбау;</w:t>
      </w:r>
    </w:p>
    <w:bookmarkEnd w:id="95"/>
    <w:bookmarkStart w:name="z99" w:id="96"/>
    <w:p>
      <w:pPr>
        <w:spacing w:after="0"/>
        <w:ind w:left="0"/>
        <w:jc w:val="both"/>
      </w:pPr>
      <w:r>
        <w:rPr>
          <w:rFonts w:ascii="Times New Roman"/>
          <w:b w:val="false"/>
          <w:i w:val="false"/>
          <w:color w:val="000000"/>
          <w:sz w:val="28"/>
        </w:rPr>
        <w:t>
      3) табиғи монополия субъектiсінде уәкiлеттi орган бекiткен және (немесе) келiскен және өтiнiмдi қарау кезеңiнде қолданылатын:</w:t>
      </w:r>
    </w:p>
    <w:bookmarkEnd w:id="96"/>
    <w:p>
      <w:pPr>
        <w:spacing w:after="0"/>
        <w:ind w:left="0"/>
        <w:jc w:val="both"/>
      </w:pPr>
      <w:r>
        <w:rPr>
          <w:rFonts w:ascii="Times New Roman"/>
          <w:b w:val="false"/>
          <w:i w:val="false"/>
          <w:color w:val="000000"/>
          <w:sz w:val="28"/>
        </w:rPr>
        <w:t>
      нормативтiк техникалық ысыраптардың;</w:t>
      </w:r>
    </w:p>
    <w:p>
      <w:pPr>
        <w:spacing w:after="0"/>
        <w:ind w:left="0"/>
        <w:jc w:val="both"/>
      </w:pPr>
      <w:r>
        <w:rPr>
          <w:rFonts w:ascii="Times New Roman"/>
          <w:b w:val="false"/>
          <w:i w:val="false"/>
          <w:color w:val="000000"/>
          <w:sz w:val="28"/>
        </w:rPr>
        <w:t>
      персоналдың нормативтiк санының;</w:t>
      </w:r>
    </w:p>
    <w:p>
      <w:pPr>
        <w:spacing w:after="0"/>
        <w:ind w:left="0"/>
        <w:jc w:val="both"/>
      </w:pPr>
      <w:r>
        <w:rPr>
          <w:rFonts w:ascii="Times New Roman"/>
          <w:b w:val="false"/>
          <w:i w:val="false"/>
          <w:color w:val="000000"/>
          <w:sz w:val="28"/>
        </w:rPr>
        <w:t>
      шикiзат, материалдар, отын, энергия шығысының техникалық және технологиялық нормаларының;</w:t>
      </w:r>
    </w:p>
    <w:p>
      <w:pPr>
        <w:spacing w:after="0"/>
        <w:ind w:left="0"/>
        <w:jc w:val="both"/>
      </w:pPr>
      <w:r>
        <w:rPr>
          <w:rFonts w:ascii="Times New Roman"/>
          <w:b w:val="false"/>
          <w:i w:val="false"/>
          <w:color w:val="000000"/>
          <w:sz w:val="28"/>
        </w:rPr>
        <w:t>
      штат кестесiнiң және әкiмшiлiк персоналының (жарғылық капиталына мемлекеттiң қатысуымен заңды тұлға болып табылатын немесе жарғылық капиталына мемлекеттiң қатысуымен аффилиирленген табиғи монополия субъектiсiнiң) басшы қызметкерлерiнiң еңбегiне ақы төлеудiң шектi деңгейiнiң;</w:t>
      </w:r>
    </w:p>
    <w:p>
      <w:pPr>
        <w:spacing w:after="0"/>
        <w:ind w:left="0"/>
        <w:jc w:val="both"/>
      </w:pPr>
      <w:r>
        <w:rPr>
          <w:rFonts w:ascii="Times New Roman"/>
          <w:b w:val="false"/>
          <w:i w:val="false"/>
          <w:color w:val="000000"/>
          <w:sz w:val="28"/>
        </w:rPr>
        <w:t>
      негiзгi құралдар құнының өсуiне алып келмейтiн, ағымдағы және күрделi жөндеулерге және басқа жөндеу-қалпына келтiру жұмыстарына бағытталған шығындардың жылдық сметасының;</w:t>
      </w:r>
    </w:p>
    <w:p>
      <w:pPr>
        <w:spacing w:after="0"/>
        <w:ind w:left="0"/>
        <w:jc w:val="both"/>
      </w:pPr>
      <w:r>
        <w:rPr>
          <w:rFonts w:ascii="Times New Roman"/>
          <w:b w:val="false"/>
          <w:i w:val="false"/>
          <w:color w:val="000000"/>
          <w:sz w:val="28"/>
        </w:rPr>
        <w:t>
      есепке алу саясатының болмауы;</w:t>
      </w:r>
    </w:p>
    <w:bookmarkStart w:name="z100" w:id="97"/>
    <w:p>
      <w:pPr>
        <w:spacing w:after="0"/>
        <w:ind w:left="0"/>
        <w:jc w:val="both"/>
      </w:pPr>
      <w:r>
        <w:rPr>
          <w:rFonts w:ascii="Times New Roman"/>
          <w:b w:val="false"/>
          <w:i w:val="false"/>
          <w:color w:val="000000"/>
          <w:sz w:val="28"/>
        </w:rPr>
        <w:t>
      4) ұсынылған құжаттардың осы Қағидалардың 14-тармағына сәйкес келмеуi;</w:t>
      </w:r>
    </w:p>
    <w:bookmarkEnd w:id="97"/>
    <w:bookmarkStart w:name="z101" w:id="98"/>
    <w:p>
      <w:pPr>
        <w:spacing w:after="0"/>
        <w:ind w:left="0"/>
        <w:jc w:val="both"/>
      </w:pPr>
      <w:r>
        <w:rPr>
          <w:rFonts w:ascii="Times New Roman"/>
          <w:b w:val="false"/>
          <w:i w:val="false"/>
          <w:color w:val="000000"/>
          <w:sz w:val="28"/>
        </w:rPr>
        <w:t>
      5) табиғи монополия субъектiсiнiң инвестициялық тарифтi бекiтуге өтiнiм беру жағдайларын қоспағанда, табиғи монополиялар және реттелетін нарықтар туралы заңнамада белгiленген конкурс (тендер) өткізу туралы талаптарды, сондай-ақ өзге тәсiлдермен тауарларды, жұмыстарды және қызметтердi сатып алу туралы талаптарды бұзуы;</w:t>
      </w:r>
    </w:p>
    <w:bookmarkEnd w:id="98"/>
    <w:bookmarkStart w:name="z102" w:id="99"/>
    <w:p>
      <w:pPr>
        <w:spacing w:after="0"/>
        <w:ind w:left="0"/>
        <w:jc w:val="both"/>
      </w:pPr>
      <w:r>
        <w:rPr>
          <w:rFonts w:ascii="Times New Roman"/>
          <w:b w:val="false"/>
          <w:i w:val="false"/>
          <w:color w:val="000000"/>
          <w:sz w:val="28"/>
        </w:rPr>
        <w:t>
      6) шынайы емес ақпаратты қамтитын құжаттарды ұсынуы болып табылады.</w:t>
      </w:r>
    </w:p>
    <w:bookmarkEnd w:id="99"/>
    <w:p>
      <w:pPr>
        <w:spacing w:after="0"/>
        <w:ind w:left="0"/>
        <w:jc w:val="both"/>
      </w:pPr>
      <w:r>
        <w:rPr>
          <w:rFonts w:ascii="Times New Roman"/>
          <w:b w:val="false"/>
          <w:i w:val="false"/>
          <w:color w:val="000000"/>
          <w:sz w:val="28"/>
        </w:rPr>
        <w:t>
      Табиғи монополия субъектісінің төтенше реттеуші шара ретінде тарифті (бағаны, алым ставкасын) және тарифтік сметаны бекітуге арналған өтінімін қарауға қабылдаудан бас тарту себептері:</w:t>
      </w:r>
    </w:p>
    <w:bookmarkStart w:name="z103" w:id="100"/>
    <w:p>
      <w:pPr>
        <w:spacing w:after="0"/>
        <w:ind w:left="0"/>
        <w:jc w:val="both"/>
      </w:pPr>
      <w:r>
        <w:rPr>
          <w:rFonts w:ascii="Times New Roman"/>
          <w:b w:val="false"/>
          <w:i w:val="false"/>
          <w:color w:val="000000"/>
          <w:sz w:val="28"/>
        </w:rPr>
        <w:t>
      1) осы Қағидалардың 10-тармағында көрсетілген құжаттарды ұсынбау;</w:t>
      </w:r>
    </w:p>
    <w:bookmarkEnd w:id="100"/>
    <w:bookmarkStart w:name="z104" w:id="101"/>
    <w:p>
      <w:pPr>
        <w:spacing w:after="0"/>
        <w:ind w:left="0"/>
        <w:jc w:val="both"/>
      </w:pPr>
      <w:r>
        <w:rPr>
          <w:rFonts w:ascii="Times New Roman"/>
          <w:b w:val="false"/>
          <w:i w:val="false"/>
          <w:color w:val="000000"/>
          <w:sz w:val="28"/>
        </w:rPr>
        <w:t>
      2) табиғи монополия субъектісінде бекітілген нормативтік техникалық ысыраптардың, стратегиялық тауарлар құнының өзгеруі, өтінімді ұсынуға себеп болған оның шығысы нормаларының жоқтығы болып табылады.</w:t>
      </w:r>
    </w:p>
    <w:bookmarkEnd w:id="101"/>
    <w:p>
      <w:pPr>
        <w:spacing w:after="0"/>
        <w:ind w:left="0"/>
        <w:jc w:val="both"/>
      </w:pPr>
      <w:r>
        <w:rPr>
          <w:rFonts w:ascii="Times New Roman"/>
          <w:b w:val="false"/>
          <w:i w:val="false"/>
          <w:color w:val="000000"/>
          <w:sz w:val="28"/>
        </w:rPr>
        <w:t>
      Инвестициялық тарифті (бағаны, алым ставкасын) бекітуге арналған табиғи монополия субъектісінің өтінімін қарауға қабылдаудан бас тарту себептері осы Қағидалардың 9-тармағында көзделген құжаттарды ұсынбау және осы Қағидалардың 16-тармағының 1), 4), 5) және 6) тармақшаларының талаптарына сәйкес келмеуі болып табылады.</w:t>
      </w:r>
    </w:p>
    <w:bookmarkStart w:name="z105" w:id="102"/>
    <w:p>
      <w:pPr>
        <w:spacing w:after="0"/>
        <w:ind w:left="0"/>
        <w:jc w:val="both"/>
      </w:pPr>
      <w:r>
        <w:rPr>
          <w:rFonts w:ascii="Times New Roman"/>
          <w:b w:val="false"/>
          <w:i w:val="false"/>
          <w:color w:val="000000"/>
          <w:sz w:val="28"/>
        </w:rPr>
        <w:t>
      17. Коммерциялық құпияны құрайтын ақпаратты өтінім беруші "коммерциялық құпия" деген белгімен ұсынады және жеке мұқабада жіберілуі мүмкін және өтінішті қарауға арналған ақпараттар (құжаттар) пакетіне енгізіледі.</w:t>
      </w:r>
    </w:p>
    <w:bookmarkEnd w:id="102"/>
    <w:p>
      <w:pPr>
        <w:spacing w:after="0"/>
        <w:ind w:left="0"/>
        <w:jc w:val="both"/>
      </w:pPr>
      <w:r>
        <w:rPr>
          <w:rFonts w:ascii="Times New Roman"/>
          <w:b w:val="false"/>
          <w:i w:val="false"/>
          <w:color w:val="000000"/>
          <w:sz w:val="28"/>
        </w:rPr>
        <w:t>
      Ақпарат құрамындағы коммерциялық құпия оны уәкілетті органның ведомствосына ұсынудан бас тартуға негіз бола алмайды, бұл ретте мүдделі тұлғалар ақпаратты уәкілетті органның ведомствосына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Start w:name="z106" w:id="103"/>
    <w:p>
      <w:pPr>
        <w:spacing w:after="0"/>
        <w:ind w:left="0"/>
        <w:jc w:val="left"/>
      </w:pPr>
      <w:r>
        <w:rPr>
          <w:rFonts w:ascii="Times New Roman"/>
          <w:b/>
          <w:i w:val="false"/>
          <w:color w:val="000000"/>
        </w:rPr>
        <w:t xml:space="preserve"> 3. Өтінімді қарау және тарифтерді (бағаларды, алымдар ставкаларын) бекіту тәртібі</w:t>
      </w:r>
    </w:p>
    <w:bookmarkEnd w:id="103"/>
    <w:bookmarkStart w:name="z107" w:id="104"/>
    <w:p>
      <w:pPr>
        <w:spacing w:after="0"/>
        <w:ind w:left="0"/>
        <w:jc w:val="both"/>
      </w:pPr>
      <w:r>
        <w:rPr>
          <w:rFonts w:ascii="Times New Roman"/>
          <w:b w:val="false"/>
          <w:i w:val="false"/>
          <w:color w:val="000000"/>
          <w:sz w:val="28"/>
        </w:rPr>
        <w:t>
      18. Уәкілетті органның ведомствосы табиғи монополия субъектілерінің реттеліп көрсетілетін қызметтеріне тарифтердің (бағалардың, алымдар ставкаларының) жобаларын уәкілетті орган ведомствосының талаптарына сәйкес экономикалық негізделген есептерді ұсыну жағдайы кезінде күнтізбелік елу бес күн ішінде қарайды. Тарифтердің (бағалардың, алымдар ставкаларының), инвестициялық тарифтердің (бағалардың, алымдар ставкаларының), оның ішінде сараланған тарифтердің жобаларын қарау мерзімі өтінім берілген сәттен бастап есептеледі.</w:t>
      </w:r>
    </w:p>
    <w:bookmarkEnd w:id="104"/>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тарифтердің (бағалардың, алымдар ставкаларының) жобаларын күнтізбелік он күн ішінде қарайды.</w:t>
      </w:r>
    </w:p>
    <w:bookmarkStart w:name="z108" w:id="105"/>
    <w:p>
      <w:pPr>
        <w:spacing w:after="0"/>
        <w:ind w:left="0"/>
        <w:jc w:val="both"/>
      </w:pPr>
      <w:r>
        <w:rPr>
          <w:rFonts w:ascii="Times New Roman"/>
          <w:b w:val="false"/>
          <w:i w:val="false"/>
          <w:color w:val="000000"/>
          <w:sz w:val="28"/>
        </w:rPr>
        <w:t>
      19. Уәкілетті органның ведомствосы тарифтердің (бағалардың, алымдар ставкаларының) жобаларына табиғи монополия субъектісі өтініммен бірге ұсынған негіздеуші құжаттар мен есептерді талдау, сондай-ақ қызметтің ұқсас түрімен айналысатын табиғи монополия субъектілері қызметінің көрсеткіштерін салыстырмалы талдау негізінде сараптама жүргізеді.</w:t>
      </w:r>
    </w:p>
    <w:bookmarkEnd w:id="105"/>
    <w:p>
      <w:pPr>
        <w:spacing w:after="0"/>
        <w:ind w:left="0"/>
        <w:jc w:val="both"/>
      </w:pPr>
      <w:r>
        <w:rPr>
          <w:rFonts w:ascii="Times New Roman"/>
          <w:b w:val="false"/>
          <w:i w:val="false"/>
          <w:color w:val="000000"/>
          <w:sz w:val="28"/>
        </w:rPr>
        <w:t>
      Уәкілетті органның ведомствосы табиғи монополия субъектісі ұсынатын тарифтер (бағалар, алымдар ставкалары) жобасын жария тыңдауларды жүргізу кезінде талқылауға шығарады.</w:t>
      </w:r>
    </w:p>
    <w:bookmarkStart w:name="z109" w:id="106"/>
    <w:p>
      <w:pPr>
        <w:spacing w:after="0"/>
        <w:ind w:left="0"/>
        <w:jc w:val="both"/>
      </w:pPr>
      <w:r>
        <w:rPr>
          <w:rFonts w:ascii="Times New Roman"/>
          <w:b w:val="false"/>
          <w:i w:val="false"/>
          <w:color w:val="000000"/>
          <w:sz w:val="28"/>
        </w:rPr>
        <w:t>
      20. Уәкілетті органның ведомствосы жүргізілген сараптаманың нәтижелері бойынша жаңа тарифтерді (бағаларды, алымдар ставкаларын) бекіту немесе бекітуден бас тарту туралы шешім қабылдайды.</w:t>
      </w:r>
    </w:p>
    <w:bookmarkEnd w:id="106"/>
    <w:bookmarkStart w:name="z110" w:id="107"/>
    <w:p>
      <w:pPr>
        <w:spacing w:after="0"/>
        <w:ind w:left="0"/>
        <w:jc w:val="both"/>
      </w:pPr>
      <w:r>
        <w:rPr>
          <w:rFonts w:ascii="Times New Roman"/>
          <w:b w:val="false"/>
          <w:i w:val="false"/>
          <w:color w:val="000000"/>
          <w:sz w:val="28"/>
        </w:rPr>
        <w:t>
      21. Жаңа тарифтерді (бағаларды, алымдар ставкаларын) бекіту туралы шешім қабылдау кезінде уәкілетті органның ведомствосы осы Қағидаларға 3-33, және 34-қосымшаларда көрсетілген нысан бойынша тарифтік сметаны бір мезгілде бекітеді.</w:t>
      </w:r>
    </w:p>
    <w:bookmarkEnd w:id="107"/>
    <w:bookmarkStart w:name="z111" w:id="108"/>
    <w:p>
      <w:pPr>
        <w:spacing w:after="0"/>
        <w:ind w:left="0"/>
        <w:jc w:val="both"/>
      </w:pPr>
      <w:r>
        <w:rPr>
          <w:rFonts w:ascii="Times New Roman"/>
          <w:b w:val="false"/>
          <w:i w:val="false"/>
          <w:color w:val="000000"/>
          <w:sz w:val="28"/>
        </w:rPr>
        <w:t>
      22. Табиғи монополия субъектісінің реттеліп көрсетілетін қызметтеріне (тауарларына, жұмыстарына) жаңа тарифтерді (бағаларды, алымдар ставкаларын), инвестициялық тарифтерді бекіту немесе бекітуден бас тарту туралы уәкілетті орган ведомствосының шешімі уәкілетті орган ведомствосының бұйрығымен ресімделеді және уәкілетті орган табиғи монополия субъектісіне оларды қолданысқа енгізгенге дейін күнтізбелік отыз бес күннен кешіктірмей жолдайды.</w:t>
      </w:r>
    </w:p>
    <w:bookmarkEnd w:id="108"/>
    <w:p>
      <w:pPr>
        <w:spacing w:after="0"/>
        <w:ind w:left="0"/>
        <w:jc w:val="both"/>
      </w:pPr>
      <w:r>
        <w:rPr>
          <w:rFonts w:ascii="Times New Roman"/>
          <w:b w:val="false"/>
          <w:i w:val="false"/>
          <w:color w:val="000000"/>
          <w:sz w:val="28"/>
        </w:rPr>
        <w:t>
      Осы Қағидалардың 8-10-тармақтарына сәйкес бекітілген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туралы уәкілетті органның шешімі уәкілетті органның ведомствосы басшысының бұйрығымен ресімделеді және уәкілетті органның ведомствосы олар қолданысқа енгізілгенге дейін күнтізбелік он күннен кешіктірмей Субъектiге жолдайды.</w:t>
      </w:r>
    </w:p>
    <w:bookmarkStart w:name="z112" w:id="109"/>
    <w:p>
      <w:pPr>
        <w:spacing w:after="0"/>
        <w:ind w:left="0"/>
        <w:jc w:val="both"/>
      </w:pPr>
      <w:r>
        <w:rPr>
          <w:rFonts w:ascii="Times New Roman"/>
          <w:b w:val="false"/>
          <w:i w:val="false"/>
          <w:color w:val="000000"/>
          <w:sz w:val="28"/>
        </w:rPr>
        <w:t>
      23. Жаңа тарифтерді (бағаларды, алымдар ставкаларын) және тарифтік сметаларды қолданысқа енгізу тарифтер (бағалар, алымдар ставкалары) бекітілген айдан кейінгі екінші айдың бірінші күнінен бастап жүзеге асырылады.</w:t>
      </w:r>
    </w:p>
    <w:bookmarkEnd w:id="109"/>
    <w:bookmarkStart w:name="z113" w:id="110"/>
    <w:p>
      <w:pPr>
        <w:spacing w:after="0"/>
        <w:ind w:left="0"/>
        <w:jc w:val="both"/>
      </w:pPr>
      <w:r>
        <w:rPr>
          <w:rFonts w:ascii="Times New Roman"/>
          <w:b w:val="false"/>
          <w:i w:val="false"/>
          <w:color w:val="000000"/>
          <w:sz w:val="28"/>
        </w:rPr>
        <w:t>
      24. Уәкілетті орган ведомствосы инвестициялық тарифті (бағаны, алымдар ставкаларын) бекіту туралы өзінің шешімінде оның қолдану мерзімін көрсетеді.</w:t>
      </w:r>
    </w:p>
    <w:bookmarkEnd w:id="110"/>
    <w:bookmarkStart w:name="z114" w:id="111"/>
    <w:p>
      <w:pPr>
        <w:spacing w:after="0"/>
        <w:ind w:left="0"/>
        <w:jc w:val="both"/>
      </w:pPr>
      <w:r>
        <w:rPr>
          <w:rFonts w:ascii="Times New Roman"/>
          <w:b w:val="false"/>
          <w:i w:val="false"/>
          <w:color w:val="000000"/>
          <w:sz w:val="28"/>
        </w:rPr>
        <w:t>
      25. Тарифтерді (бағаларды, алымдар ставкаларын) және тарифтік сметаларды төтенше реттеуші шара ретінде қолданысқа енгізу уәкілетті органның ведомствосы белгілеген күнінен бастап жүзеге асырылады. Бұл ретте жаңа тарифті бекіту үшін он екі айлық уақыт кезеңі бұрын бекітілген тарифті (бағаны, алым ставкасын) жалпы тәртіппен қолданысқа енгізген күнінен бастап белгіленеді.</w:t>
      </w:r>
    </w:p>
    <w:bookmarkEnd w:id="111"/>
    <w:bookmarkStart w:name="z115" w:id="112"/>
    <w:p>
      <w:pPr>
        <w:spacing w:after="0"/>
        <w:ind w:left="0"/>
        <w:jc w:val="both"/>
      </w:pPr>
      <w:r>
        <w:rPr>
          <w:rFonts w:ascii="Times New Roman"/>
          <w:b w:val="false"/>
          <w:i w:val="false"/>
          <w:color w:val="000000"/>
          <w:sz w:val="28"/>
        </w:rPr>
        <w:t>
      26. Табиғи монополия субъектісі тарифтердің (бағалардың, алымдар ставкаларының)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отыз күннен кешіктірмей жеткізеді.</w:t>
      </w:r>
    </w:p>
    <w:bookmarkEnd w:id="112"/>
    <w:p>
      <w:pPr>
        <w:spacing w:after="0"/>
        <w:ind w:left="0"/>
        <w:jc w:val="both"/>
      </w:pPr>
      <w:r>
        <w:rPr>
          <w:rFonts w:ascii="Times New Roman"/>
          <w:b w:val="false"/>
          <w:i w:val="false"/>
          <w:color w:val="000000"/>
          <w:sz w:val="28"/>
        </w:rPr>
        <w:t>
      Табиғи монополия субъектісінің реттеліп көрсетілетін қызметтеріне (тауарларына, жұмыстарына) тарифтер (бағалар, алымдар ставкалары) төтенше реттеуші шаралар ретінде өзгертілген жағдайда, табиғи монополия субъектісі олардың өзгергені туралы ақпаратты тұтынушылардың назарына олар қолданысқа енгізілгенге дейін күнтізбелік бес күннен кешіктірмей жеткізеді.</w:t>
      </w:r>
    </w:p>
    <w:p>
      <w:pPr>
        <w:spacing w:after="0"/>
        <w:ind w:left="0"/>
        <w:jc w:val="both"/>
      </w:pPr>
      <w:r>
        <w:rPr>
          <w:rFonts w:ascii="Times New Roman"/>
          <w:b w:val="false"/>
          <w:i w:val="false"/>
          <w:color w:val="000000"/>
          <w:sz w:val="28"/>
        </w:rPr>
        <w:t>
      Табиғи монополия субъектісі осы Қағидалардың 8-10-тармақтарына сәйкес бекітілген тарифтердің деңгейлерін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олар қолданысқа енгізілгенге дейін он күнтізбелік күннен кешіктірмей аталған ақпаратты табиғи монополия субъектісі өз қызметін жүзеге асыратын әкімшілік-аумақтық бірлік аумағында таралатын бұқаралық ақпарат құралдарында орналастыру арқылы тұтынушының назарына жеткізеді.</w:t>
      </w:r>
    </w:p>
    <w:bookmarkStart w:name="z116" w:id="113"/>
    <w:p>
      <w:pPr>
        <w:spacing w:after="0"/>
        <w:ind w:left="0"/>
        <w:jc w:val="both"/>
      </w:pPr>
      <w:r>
        <w:rPr>
          <w:rFonts w:ascii="Times New Roman"/>
          <w:b w:val="false"/>
          <w:i w:val="false"/>
          <w:color w:val="000000"/>
          <w:sz w:val="28"/>
        </w:rPr>
        <w:t>
      27. Табиғи монополия субъектісі уәкілетті органның ведомствосына бес жұмыс күн ішінде тұтынушыларды хабардар ету фактісі туралы ақпарат ұсынады.</w:t>
      </w:r>
    </w:p>
    <w:bookmarkEnd w:id="113"/>
    <w:bookmarkStart w:name="z117" w:id="114"/>
    <w:p>
      <w:pPr>
        <w:spacing w:after="0"/>
        <w:ind w:left="0"/>
        <w:jc w:val="both"/>
      </w:pPr>
      <w:r>
        <w:rPr>
          <w:rFonts w:ascii="Times New Roman"/>
          <w:b w:val="false"/>
          <w:i w:val="false"/>
          <w:color w:val="000000"/>
          <w:sz w:val="28"/>
        </w:rPr>
        <w:t>
      28. Егер табиғи монополия субъектісі тұтынушыларды осы Қағидаларда көзделген мерзімде жаңа тарифтер (бағалар, алымдар ставкалары) енгізілетіні туралы хабардар етпесе, онда көрсетілген тарифтер (бағалар, алымдар ставкалары) уәкілетті орган ведомствосының шешімінде көрсетілген күнінен бастап енгізілмейді. Бекітілген тарифтерді (бағаларды, алымдар ставкаларын) енгізу тарифтерді (бағаларды, алымдар ставкаларын) бекіту айынан кейінгі үшінші айдың бірінші күнінен бастап жүзеге асырылады.</w:t>
      </w:r>
    </w:p>
    <w:bookmarkEnd w:id="114"/>
    <w:bookmarkStart w:name="z118" w:id="115"/>
    <w:p>
      <w:pPr>
        <w:spacing w:after="0"/>
        <w:ind w:left="0"/>
        <w:jc w:val="both"/>
      </w:pPr>
      <w:r>
        <w:rPr>
          <w:rFonts w:ascii="Times New Roman"/>
          <w:b w:val="false"/>
          <w:i w:val="false"/>
          <w:color w:val="000000"/>
          <w:sz w:val="28"/>
        </w:rPr>
        <w:t>
      29. Уәкілетті органның ведомствосы тарифтерді (бағаларды, алымдар ставкаларын) төтенше реттеуші шаралар ретінде бекіту туралы шешім қабылдау кезінде осы Қағидалардың 23, 24, 28-тармақтарының талаптары қолданылмайды.</w:t>
      </w:r>
    </w:p>
    <w:bookmarkEnd w:id="115"/>
    <w:bookmarkStart w:name="z119" w:id="116"/>
    <w:p>
      <w:pPr>
        <w:spacing w:after="0"/>
        <w:ind w:left="0"/>
        <w:jc w:val="both"/>
      </w:pPr>
      <w:r>
        <w:rPr>
          <w:rFonts w:ascii="Times New Roman"/>
          <w:b w:val="false"/>
          <w:i w:val="false"/>
          <w:color w:val="000000"/>
          <w:sz w:val="28"/>
        </w:rPr>
        <w:t>
      30. Уәкілетті орган ведомствосының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тарифтерді (бағаларды, алымдар ставкаларын)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заңда белгіленген тәртіппен және мерзімде шағым жасауы мүмкін.</w:t>
      </w:r>
    </w:p>
    <w:bookmarkEnd w:id="116"/>
    <w:bookmarkStart w:name="z120" w:id="117"/>
    <w:p>
      <w:pPr>
        <w:spacing w:after="0"/>
        <w:ind w:left="0"/>
        <w:jc w:val="left"/>
      </w:pPr>
      <w:r>
        <w:rPr>
          <w:rFonts w:ascii="Times New Roman"/>
          <w:b/>
          <w:i w:val="false"/>
          <w:color w:val="000000"/>
        </w:rPr>
        <w:t xml:space="preserve"> 4. Тарифтiк сметаны түзетулерді ескере отырып бекiту</w:t>
      </w:r>
    </w:p>
    <w:bookmarkEnd w:id="117"/>
    <w:bookmarkStart w:name="z121" w:id="118"/>
    <w:p>
      <w:pPr>
        <w:spacing w:after="0"/>
        <w:ind w:left="0"/>
        <w:jc w:val="both"/>
      </w:pPr>
      <w:r>
        <w:rPr>
          <w:rFonts w:ascii="Times New Roman"/>
          <w:b w:val="false"/>
          <w:i w:val="false"/>
          <w:color w:val="000000"/>
          <w:sz w:val="28"/>
        </w:rPr>
        <w:t>
      31. Табиғи монополия субъектісі уәкілетті органның ведомствосына ағымдағы жылдың аяғына дейін күнтізбелік алпыс күннен кешіктірмей тарифтік сметаны түзету туралы ұсыныспен өтініш бере алады.</w:t>
      </w:r>
    </w:p>
    <w:bookmarkEnd w:id="118"/>
    <w:p>
      <w:pPr>
        <w:spacing w:after="0"/>
        <w:ind w:left="0"/>
        <w:jc w:val="both"/>
      </w:pPr>
      <w:r>
        <w:rPr>
          <w:rFonts w:ascii="Times New Roman"/>
          <w:b w:val="false"/>
          <w:i w:val="false"/>
          <w:color w:val="000000"/>
          <w:sz w:val="28"/>
        </w:rPr>
        <w:t>
      Тарифтік сметаны түзету туралы ұсыныспен өтініш берген кезде табиғи монополия субъектісі уәкілетті органның ведомствосына түзетулерді ескере отырып, тарифтік сметаның жобасын және бекітілген тарифтік сметаға түзетулер енгізуді негіздейтін материалдарды ұсынады.</w:t>
      </w:r>
    </w:p>
    <w:bookmarkStart w:name="z122" w:id="119"/>
    <w:p>
      <w:pPr>
        <w:spacing w:after="0"/>
        <w:ind w:left="0"/>
        <w:jc w:val="both"/>
      </w:pPr>
      <w:r>
        <w:rPr>
          <w:rFonts w:ascii="Times New Roman"/>
          <w:b w:val="false"/>
          <w:i w:val="false"/>
          <w:color w:val="000000"/>
          <w:sz w:val="28"/>
        </w:rPr>
        <w:t>
      32. Уәкілетті органның ведомствосы тарифтік сметаны түзету бойынша құжаттарды ұсынылған сәттен бастап күнтізбелік отыз күн ішінде қарайды.</w:t>
      </w:r>
    </w:p>
    <w:bookmarkEnd w:id="119"/>
    <w:bookmarkStart w:name="z123" w:id="120"/>
    <w:p>
      <w:pPr>
        <w:spacing w:after="0"/>
        <w:ind w:left="0"/>
        <w:jc w:val="left"/>
      </w:pPr>
      <w:r>
        <w:rPr>
          <w:rFonts w:ascii="Times New Roman"/>
          <w:b/>
          <w:i w:val="false"/>
          <w:color w:val="000000"/>
        </w:rPr>
        <w:t xml:space="preserve"> 5. Тарифті салыстырмалы талдау әдісін қолдана отырып бекіту және қолданысқа енгізу</w:t>
      </w:r>
    </w:p>
    <w:bookmarkEnd w:id="120"/>
    <w:bookmarkStart w:name="z124" w:id="121"/>
    <w:p>
      <w:pPr>
        <w:spacing w:after="0"/>
        <w:ind w:left="0"/>
        <w:jc w:val="both"/>
      </w:pPr>
      <w:r>
        <w:rPr>
          <w:rFonts w:ascii="Times New Roman"/>
          <w:b w:val="false"/>
          <w:i w:val="false"/>
          <w:color w:val="000000"/>
          <w:sz w:val="28"/>
        </w:rPr>
        <w:t xml:space="preserve">
      33. Салыстырмалы талдау әдісі қолданылатын тариф салыстырмалы талдау әдісі қолданылатын тарифті есептеу әдістемесіне сәйкес бекітіледі және Заңның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қолданысқа енгізіледі.</w:t>
      </w:r>
    </w:p>
    <w:bookmarkEnd w:id="121"/>
    <w:bookmarkStart w:name="z125" w:id="122"/>
    <w:p>
      <w:pPr>
        <w:spacing w:after="0"/>
        <w:ind w:left="0"/>
        <w:jc w:val="both"/>
      </w:pPr>
      <w:r>
        <w:rPr>
          <w:rFonts w:ascii="Times New Roman"/>
          <w:b w:val="false"/>
          <w:i w:val="false"/>
          <w:color w:val="000000"/>
          <w:sz w:val="28"/>
        </w:rPr>
        <w:t>
      34. Салыстырмалы талдау әдiсiн қолдана отырып, тариф бекiту үшiн өңірлік электр желілік компания жыл сайын 31 тамыздан кешiктiрмей:</w:t>
      </w:r>
    </w:p>
    <w:bookmarkEnd w:id="122"/>
    <w:bookmarkStart w:name="z126" w:id="123"/>
    <w:p>
      <w:pPr>
        <w:spacing w:after="0"/>
        <w:ind w:left="0"/>
        <w:jc w:val="both"/>
      </w:pPr>
      <w:r>
        <w:rPr>
          <w:rFonts w:ascii="Times New Roman"/>
          <w:b w:val="false"/>
          <w:i w:val="false"/>
          <w:color w:val="000000"/>
          <w:sz w:val="28"/>
        </w:rPr>
        <w:t>
      1) уәкiлеттi органның ведомствосына негiздеушi материалдарды қоса бере отырып, өңірлік электр желілік компаниясы болып табылатын табиғи монополия субъектілерінің өндірістік және қаржылық көрсеткіштері туралы ақпаратты (осы Қағидаларға 35-қосымшаға сәйкес нысан бойынша);</w:t>
      </w:r>
    </w:p>
    <w:bookmarkEnd w:id="123"/>
    <w:bookmarkStart w:name="z127" w:id="124"/>
    <w:p>
      <w:pPr>
        <w:spacing w:after="0"/>
        <w:ind w:left="0"/>
        <w:jc w:val="both"/>
      </w:pPr>
      <w:r>
        <w:rPr>
          <w:rFonts w:ascii="Times New Roman"/>
          <w:b w:val="false"/>
          <w:i w:val="false"/>
          <w:color w:val="000000"/>
          <w:sz w:val="28"/>
        </w:rPr>
        <w:t>
      2) уәкiлеттi органның ведомствосына немесе табиғи монополиялар субъектiлерiнiң мемлекеттiк тіркеліміне жергiлiктi жері бойынша енгiзiлген оның аумақтық органдарына негiздеушi материалдарды қоса бере отырып, мына ақпаратты:</w:t>
      </w:r>
    </w:p>
    <w:bookmarkEnd w:id="124"/>
    <w:p>
      <w:pPr>
        <w:spacing w:after="0"/>
        <w:ind w:left="0"/>
        <w:jc w:val="both"/>
      </w:pPr>
      <w:r>
        <w:rPr>
          <w:rFonts w:ascii="Times New Roman"/>
          <w:b w:val="false"/>
          <w:i w:val="false"/>
          <w:color w:val="000000"/>
          <w:sz w:val="28"/>
        </w:rPr>
        <w:t>
      өткен күнтiзбелiк жылдағы электр энергиясын беру және тарату бойынша көрсетiлген қызметтердiң нақты шығындары мен көлемдерi туралы ақпаратты;</w:t>
      </w:r>
    </w:p>
    <w:p>
      <w:pPr>
        <w:spacing w:after="0"/>
        <w:ind w:left="0"/>
        <w:jc w:val="both"/>
      </w:pPr>
      <w:r>
        <w:rPr>
          <w:rFonts w:ascii="Times New Roman"/>
          <w:b w:val="false"/>
          <w:i w:val="false"/>
          <w:color w:val="000000"/>
          <w:sz w:val="28"/>
        </w:rPr>
        <w:t>
      алдағы бес және одан көп жылға арналған электр энергиясын беру және тарату бойынша көрсетiлетiн қызметтердiң жоспарланып отырған шығындары мен көлемдерi туралы ақпаратты;</w:t>
      </w:r>
    </w:p>
    <w:p>
      <w:pPr>
        <w:spacing w:after="0"/>
        <w:ind w:left="0"/>
        <w:jc w:val="both"/>
      </w:pPr>
      <w:r>
        <w:rPr>
          <w:rFonts w:ascii="Times New Roman"/>
          <w:b w:val="false"/>
          <w:i w:val="false"/>
          <w:color w:val="000000"/>
          <w:sz w:val="28"/>
        </w:rPr>
        <w:t>
      алдағы бес және одан көп жылға бекітілген инвестициялық бағдарлама (жоба) туралы мәліметтерді;</w:t>
      </w:r>
    </w:p>
    <w:p>
      <w:pPr>
        <w:spacing w:after="0"/>
        <w:ind w:left="0"/>
        <w:jc w:val="both"/>
      </w:pPr>
      <w:r>
        <w:rPr>
          <w:rFonts w:ascii="Times New Roman"/>
          <w:b w:val="false"/>
          <w:i w:val="false"/>
          <w:color w:val="000000"/>
          <w:sz w:val="28"/>
        </w:rPr>
        <w:t>
      нормативтен тыс ысыраптар болған кезде оларды жою жөнiндегi iс-шаралар жоспарын;</w:t>
      </w:r>
    </w:p>
    <w:p>
      <w:pPr>
        <w:spacing w:after="0"/>
        <w:ind w:left="0"/>
        <w:jc w:val="both"/>
      </w:pPr>
      <w:r>
        <w:rPr>
          <w:rFonts w:ascii="Times New Roman"/>
          <w:b w:val="false"/>
          <w:i w:val="false"/>
          <w:color w:val="000000"/>
          <w:sz w:val="28"/>
        </w:rPr>
        <w:t>
      алдағы бес және одан көп жылға бекітілген нормативтік техникалық ысыраптар туралы мәліметтерді береді.</w:t>
      </w:r>
    </w:p>
    <w:bookmarkStart w:name="z128" w:id="125"/>
    <w:p>
      <w:pPr>
        <w:spacing w:after="0"/>
        <w:ind w:left="0"/>
        <w:jc w:val="both"/>
      </w:pPr>
      <w:r>
        <w:rPr>
          <w:rFonts w:ascii="Times New Roman"/>
          <w:b w:val="false"/>
          <w:i w:val="false"/>
          <w:color w:val="000000"/>
          <w:sz w:val="28"/>
        </w:rPr>
        <w:t>
      35. Өңірлік электр желілік компания тарифтiң өзгеруi туралы ақпаратты төтенше реттеуші шара ретінде бекітілген тарифті қоспағанда, тұтынушының назарына оны қолданысқа енгiзгенге дейiн күнтiзбелiк отыз күннен кешiктiрмей жеткiзеді, оның өзгеретіндігі туралы ақпарат тұтынушының назарына оны қолданысқа енгiзгенге дейiн күнтiзбелiк бес күннен кешiктiрмей жеткізіледі.</w:t>
      </w:r>
    </w:p>
    <w:bookmarkEnd w:id="125"/>
    <w:bookmarkStart w:name="z129" w:id="126"/>
    <w:p>
      <w:pPr>
        <w:spacing w:after="0"/>
        <w:ind w:left="0"/>
        <w:jc w:val="both"/>
      </w:pPr>
      <w:r>
        <w:rPr>
          <w:rFonts w:ascii="Times New Roman"/>
          <w:b w:val="false"/>
          <w:i w:val="false"/>
          <w:color w:val="000000"/>
          <w:sz w:val="28"/>
        </w:rPr>
        <w:t>
      36. Жаңадан құрылған өңірлік электр желілік компания үшін электр энергиясын беру қызметіне тарифтердің есебі Заңға сәйкес оңайлатылған тәртіппен жүргізіледі.</w:t>
      </w:r>
    </w:p>
    <w:bookmarkEnd w:id="126"/>
    <w:p>
      <w:pPr>
        <w:spacing w:after="0"/>
        <w:ind w:left="0"/>
        <w:jc w:val="both"/>
      </w:pPr>
      <w:r>
        <w:rPr>
          <w:rFonts w:ascii="Times New Roman"/>
          <w:b w:val="false"/>
          <w:i w:val="false"/>
          <w:color w:val="000000"/>
          <w:sz w:val="28"/>
        </w:rPr>
        <w:t>
      Бақыланбайтын шығындар өзгерген жағдайда өңірлік электр желілік компания уәкілетті органның ведомствосына электр энергиясын беру қызметіне тарифті бекітуге арналған өтінімді осы Қағидаларға сәйкес төтенше реттеуші шаралар ретінде бекітуге ұсынады.</w:t>
      </w:r>
    </w:p>
    <w:bookmarkStart w:name="z130" w:id="127"/>
    <w:p>
      <w:pPr>
        <w:spacing w:after="0"/>
        <w:ind w:left="0"/>
        <w:jc w:val="both"/>
      </w:pPr>
      <w:r>
        <w:rPr>
          <w:rFonts w:ascii="Times New Roman"/>
          <w:b w:val="false"/>
          <w:i w:val="false"/>
          <w:color w:val="000000"/>
          <w:sz w:val="28"/>
        </w:rPr>
        <w:t>
      37. Өңірлік электр желілік компаниясы болып табылатын табиғи монополия субъектілерінің тоқсан (жыл) қорытындылары бойынша қызметі туралы ақпаратты өңірлік электр желілік компания осы Қағидалардың 36-қосымшасына сәйкес нысан бойынша есептік тоқсаннан (жылдан) кейінгі айдың соңғы күнінен кешіктірмей береді.</w:t>
      </w:r>
    </w:p>
    <w:bookmarkEnd w:id="127"/>
    <w:bookmarkStart w:name="z131" w:id="128"/>
    <w:p>
      <w:pPr>
        <w:spacing w:after="0"/>
        <w:ind w:left="0"/>
        <w:jc w:val="both"/>
      </w:pPr>
      <w:r>
        <w:rPr>
          <w:rFonts w:ascii="Times New Roman"/>
          <w:b w:val="false"/>
          <w:i w:val="false"/>
          <w:color w:val="000000"/>
          <w:sz w:val="28"/>
        </w:rPr>
        <w:t>
      38. Өңірлік электр желілік компанияны қоспағанда, табиғи монополия субъектiсi уәкiлеттi органның ведомствосына ағымдағы жылдың 1 мамырына дейiн реттеліп көрсетілетін қызметтердің (тауарлардың, жұмыстардың) әрбiр түрiнiң бөлiнiсiнде өткен күнтiзбелiк жылға бекiтiлген тарифтiк сметаны орындау туралы есеп бередi.</w:t>
      </w:r>
    </w:p>
    <w:bookmarkEnd w:id="128"/>
    <w:bookmarkStart w:name="z132" w:id="129"/>
    <w:p>
      <w:pPr>
        <w:spacing w:after="0"/>
        <w:ind w:left="0"/>
        <w:jc w:val="both"/>
      </w:pPr>
      <w:r>
        <w:rPr>
          <w:rFonts w:ascii="Times New Roman"/>
          <w:b w:val="false"/>
          <w:i w:val="false"/>
          <w:color w:val="000000"/>
          <w:sz w:val="28"/>
        </w:rPr>
        <w:t>
      39. Субъект тарифтiк сметаны орындау туралы есепке өткен күнтiзбелiк жылдың мынадай материалдарын:</w:t>
      </w:r>
    </w:p>
    <w:bookmarkEnd w:id="129"/>
    <w:bookmarkStart w:name="z133" w:id="130"/>
    <w:p>
      <w:pPr>
        <w:spacing w:after="0"/>
        <w:ind w:left="0"/>
        <w:jc w:val="both"/>
      </w:pPr>
      <w:r>
        <w:rPr>
          <w:rFonts w:ascii="Times New Roman"/>
          <w:b w:val="false"/>
          <w:i w:val="false"/>
          <w:color w:val="000000"/>
          <w:sz w:val="28"/>
        </w:rPr>
        <w:t>
      1) осы Қағидаларға 2-қосымшада көрсетiлген кестенi қоса бере отырып, тарифтiк сметаны орындамау себептерiнің түсiндiрмесімен оны орындау туралы түсiндiрме жазбаны;</w:t>
      </w:r>
    </w:p>
    <w:bookmarkEnd w:id="130"/>
    <w:bookmarkStart w:name="z134" w:id="131"/>
    <w:p>
      <w:pPr>
        <w:spacing w:after="0"/>
        <w:ind w:left="0"/>
        <w:jc w:val="both"/>
      </w:pPr>
      <w:r>
        <w:rPr>
          <w:rFonts w:ascii="Times New Roman"/>
          <w:b w:val="false"/>
          <w:i w:val="false"/>
          <w:color w:val="000000"/>
          <w:sz w:val="28"/>
        </w:rPr>
        <w:t>
      2) бухгалтерлiк теңгерімді;</w:t>
      </w:r>
    </w:p>
    <w:bookmarkEnd w:id="131"/>
    <w:bookmarkStart w:name="z135" w:id="132"/>
    <w:p>
      <w:pPr>
        <w:spacing w:after="0"/>
        <w:ind w:left="0"/>
        <w:jc w:val="both"/>
      </w:pPr>
      <w:r>
        <w:rPr>
          <w:rFonts w:ascii="Times New Roman"/>
          <w:b w:val="false"/>
          <w:i w:val="false"/>
          <w:color w:val="000000"/>
          <w:sz w:val="28"/>
        </w:rPr>
        <w:t>
      3) пайдалар мен залалдар туралы есепті;</w:t>
      </w:r>
    </w:p>
    <w:bookmarkEnd w:id="132"/>
    <w:bookmarkStart w:name="z136" w:id="133"/>
    <w:p>
      <w:pPr>
        <w:spacing w:after="0"/>
        <w:ind w:left="0"/>
        <w:jc w:val="both"/>
      </w:pPr>
      <w:r>
        <w:rPr>
          <w:rFonts w:ascii="Times New Roman"/>
          <w:b w:val="false"/>
          <w:i w:val="false"/>
          <w:color w:val="000000"/>
          <w:sz w:val="28"/>
        </w:rPr>
        <w:t>
      4) дебиторлық және кредиторлық берешектiң таратылған жазбасын;</w:t>
      </w:r>
    </w:p>
    <w:bookmarkEnd w:id="133"/>
    <w:bookmarkStart w:name="z137" w:id="134"/>
    <w:p>
      <w:pPr>
        <w:spacing w:after="0"/>
        <w:ind w:left="0"/>
        <w:jc w:val="both"/>
      </w:pPr>
      <w:r>
        <w:rPr>
          <w:rFonts w:ascii="Times New Roman"/>
          <w:b w:val="false"/>
          <w:i w:val="false"/>
          <w:color w:val="000000"/>
          <w:sz w:val="28"/>
        </w:rPr>
        <w:t>
      5) капиталдағы өзгерістер туралы есепті;</w:t>
      </w:r>
    </w:p>
    <w:bookmarkEnd w:id="134"/>
    <w:bookmarkStart w:name="z138" w:id="135"/>
    <w:p>
      <w:pPr>
        <w:spacing w:after="0"/>
        <w:ind w:left="0"/>
        <w:jc w:val="both"/>
      </w:pPr>
      <w:r>
        <w:rPr>
          <w:rFonts w:ascii="Times New Roman"/>
          <w:b w:val="false"/>
          <w:i w:val="false"/>
          <w:color w:val="000000"/>
          <w:sz w:val="28"/>
        </w:rPr>
        <w:t>
      6) ағымдағы, күрделi жөндеулер мен басқа жөндеу-қалпына келтiру жұмыстарына бағытталған шығын сметаларын iске асыру туралы мәлiметтердi;</w:t>
      </w:r>
    </w:p>
    <w:bookmarkEnd w:id="135"/>
    <w:bookmarkStart w:name="z139" w:id="136"/>
    <w:p>
      <w:pPr>
        <w:spacing w:after="0"/>
        <w:ind w:left="0"/>
        <w:jc w:val="both"/>
      </w:pPr>
      <w:r>
        <w:rPr>
          <w:rFonts w:ascii="Times New Roman"/>
          <w:b w:val="false"/>
          <w:i w:val="false"/>
          <w:color w:val="000000"/>
          <w:sz w:val="28"/>
        </w:rPr>
        <w:t>
      7) тауарларды (жұмыстарды, қызметтерді) сатып алу бойынша конкурстық (тендерлік) комиссиялар шешімдерінің көшірмелерін;</w:t>
      </w:r>
    </w:p>
    <w:bookmarkEnd w:id="136"/>
    <w:bookmarkStart w:name="z140" w:id="137"/>
    <w:p>
      <w:pPr>
        <w:spacing w:after="0"/>
        <w:ind w:left="0"/>
        <w:jc w:val="both"/>
      </w:pPr>
      <w:r>
        <w:rPr>
          <w:rFonts w:ascii="Times New Roman"/>
          <w:b w:val="false"/>
          <w:i w:val="false"/>
          <w:color w:val="000000"/>
          <w:sz w:val="28"/>
        </w:rPr>
        <w:t>
      8) тарифтерге (бағаларға, алымдар ставкаларына) ұсынылатын төмендету коэффициенттерi туралы ақпаратты;</w:t>
      </w:r>
    </w:p>
    <w:bookmarkEnd w:id="137"/>
    <w:bookmarkStart w:name="z141" w:id="138"/>
    <w:p>
      <w:pPr>
        <w:spacing w:after="0"/>
        <w:ind w:left="0"/>
        <w:jc w:val="both"/>
      </w:pPr>
      <w:r>
        <w:rPr>
          <w:rFonts w:ascii="Times New Roman"/>
          <w:b w:val="false"/>
          <w:i w:val="false"/>
          <w:color w:val="000000"/>
          <w:sz w:val="28"/>
        </w:rPr>
        <w:t>
      9) нақты шығындарды растайтын басқа да материалдарды уәкiлеттi органның құзыретi шегiнде қоса бередi.</w:t>
      </w:r>
    </w:p>
    <w:bookmarkEnd w:id="138"/>
    <w:bookmarkStart w:name="z142" w:id="139"/>
    <w:p>
      <w:pPr>
        <w:spacing w:after="0"/>
        <w:ind w:left="0"/>
        <w:jc w:val="both"/>
      </w:pPr>
      <w:r>
        <w:rPr>
          <w:rFonts w:ascii="Times New Roman"/>
          <w:b w:val="false"/>
          <w:i w:val="false"/>
          <w:color w:val="000000"/>
          <w:sz w:val="28"/>
        </w:rPr>
        <w:t>
      40. Тарифтік сметаны орындау туралы есепке қоса берілетін материалдар тігіледі, нөмірленеді және табиғи монополия субъектісінің мөрімен және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p>
    <w:bookmarkEnd w:id="139"/>
    <w:bookmarkStart w:name="z143" w:id="140"/>
    <w:p>
      <w:pPr>
        <w:spacing w:after="0"/>
        <w:ind w:left="0"/>
        <w:jc w:val="both"/>
      </w:pPr>
      <w:r>
        <w:rPr>
          <w:rFonts w:ascii="Times New Roman"/>
          <w:b w:val="false"/>
          <w:i w:val="false"/>
          <w:color w:val="000000"/>
          <w:sz w:val="28"/>
        </w:rPr>
        <w:t>
      41. Уәкiлеттi органның ведомствосы тұтынушылардың арыздары, шағымдары, бұқаралық ақпарат құралдарының материалдары, мемлекеттiк органдардың өтiнiштерi бойынша және өз бастамасымен табиғи монополиялар және реттелетін нарықтар туралы заңнама бұзушылығын бекiтiлген тарифтiк сметаны орындамау, сол сияқты тарифтiк сметаны орындау туралы жобаны және (немесе) есептi ұсынбау бөлiгiнде анықтап, мына іс-қимылдардың бірін қабылдау мүмкіндігін қарайды:</w:t>
      </w:r>
    </w:p>
    <w:bookmarkEnd w:id="140"/>
    <w:bookmarkStart w:name="z144" w:id="141"/>
    <w:p>
      <w:pPr>
        <w:spacing w:after="0"/>
        <w:ind w:left="0"/>
        <w:jc w:val="both"/>
      </w:pPr>
      <w:r>
        <w:rPr>
          <w:rFonts w:ascii="Times New Roman"/>
          <w:b w:val="false"/>
          <w:i w:val="false"/>
          <w:color w:val="000000"/>
          <w:sz w:val="28"/>
        </w:rPr>
        <w:t>
      1) қолданыстағы тарифтiк сметаға өзгерiс енгiзуге бастамашылық жасау;</w:t>
      </w:r>
    </w:p>
    <w:bookmarkEnd w:id="141"/>
    <w:bookmarkStart w:name="z145" w:id="142"/>
    <w:p>
      <w:pPr>
        <w:spacing w:after="0"/>
        <w:ind w:left="0"/>
        <w:jc w:val="both"/>
      </w:pP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қолдану;</w:t>
      </w:r>
    </w:p>
    <w:bookmarkEnd w:id="142"/>
    <w:bookmarkStart w:name="z146" w:id="143"/>
    <w:p>
      <w:pPr>
        <w:spacing w:after="0"/>
        <w:ind w:left="0"/>
        <w:jc w:val="both"/>
      </w:pPr>
      <w:r>
        <w:rPr>
          <w:rFonts w:ascii="Times New Roman"/>
          <w:b w:val="false"/>
          <w:i w:val="false"/>
          <w:color w:val="000000"/>
          <w:sz w:val="28"/>
        </w:rPr>
        <w:t>
      3) уақытша өтемдiк тарифті белгiлеу.</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тарифтердің (бағалардың, алымдар ставкаларының) жобасын есептеу үшін жиынтық деректер 20__жылғы ________________жағдай бойынша реттеліп көрсетілетін қызметтер (тауарлар, жұмыстар) түрінің атау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4369"/>
        <w:gridCol w:w="2254"/>
        <w:gridCol w:w="845"/>
        <w:gridCol w:w="1030"/>
        <w:gridCol w:w="1582"/>
        <w:gridCol w:w="663"/>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4 аяқталған тоқсанның нақты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жобалайтын көрсеткіштер</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(АРБ*ПС/(1-(КТС /100))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заттай көрсеткіштерде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тердің (тауарлардың, жұмыстардың) бірлігі не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5981"/>
        <w:gridCol w:w="3025"/>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орташа тізім бойынша саны,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Орташаайлық жалақы, барлығы,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(жоспарлы-ескерту) жөндеу, барлығы,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 бухгалтер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Реттеліп көрсетілетін қызметтерге тарифтік сметаларының орындалуы туралы есеп Есепті кезең 20___ ж.</w:t>
      </w:r>
    </w:p>
    <w:p>
      <w:pPr>
        <w:spacing w:after="0"/>
        <w:ind w:left="0"/>
        <w:jc w:val="both"/>
      </w:pPr>
      <w:r>
        <w:rPr>
          <w:rFonts w:ascii="Times New Roman"/>
          <w:b w:val="false"/>
          <w:i w:val="false"/>
          <w:color w:val="000000"/>
          <w:sz w:val="28"/>
        </w:rPr>
        <w:t>
      Индексі: ТСОТ</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желілері компанияларын қоспағанда,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өңірлік электр желілері компанияларын қоспағанда,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787"/>
        <w:gridCol w:w="1399"/>
        <w:gridCol w:w="1788"/>
        <w:gridCol w:w="2177"/>
        <w:gridCol w:w="2304"/>
        <w:gridCol w:w="1400"/>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сметадағы көрсеткіштің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болған көрсеткіші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Күні 20 жылғы "__" ______________</w:t>
      </w:r>
    </w:p>
    <w:p>
      <w:pPr>
        <w:spacing w:after="0"/>
        <w:ind w:left="0"/>
        <w:jc w:val="both"/>
      </w:pPr>
      <w:r>
        <w:rPr>
          <w:rFonts w:ascii="Times New Roman"/>
          <w:b w:val="false"/>
          <w:i w:val="false"/>
          <w:color w:val="000000"/>
          <w:sz w:val="28"/>
        </w:rPr>
        <w:t>
      М.О.</w:t>
      </w:r>
    </w:p>
    <w:bookmarkStart w:name="z149" w:id="144"/>
    <w:p>
      <w:pPr>
        <w:spacing w:after="0"/>
        <w:ind w:left="0"/>
        <w:jc w:val="left"/>
      </w:pPr>
      <w:r>
        <w:rPr>
          <w:rFonts w:ascii="Times New Roman"/>
          <w:b/>
          <w:i w:val="false"/>
          <w:color w:val="000000"/>
        </w:rPr>
        <w:t xml:space="preserve"> Реттеліп көрсетілетін қызметтерге тарифтік сметаларының</w:t>
      </w:r>
      <w:r>
        <w:br/>
      </w:r>
      <w:r>
        <w:rPr>
          <w:rFonts w:ascii="Times New Roman"/>
          <w:b/>
          <w:i w:val="false"/>
          <w:color w:val="000000"/>
        </w:rPr>
        <w:t>орындалуы туралы есепті дайындау тәртібі туралы әкімшілік</w:t>
      </w:r>
      <w:r>
        <w:br/>
      </w:r>
      <w:r>
        <w:rPr>
          <w:rFonts w:ascii="Times New Roman"/>
          <w:b/>
          <w:i w:val="false"/>
          <w:color w:val="000000"/>
        </w:rPr>
        <w:t>деректерді алу үшін белгіленген нысандарды толтыру жөніндегі түсіндірме</w:t>
      </w:r>
      <w:r>
        <w:br/>
      </w:r>
      <w:r>
        <w:rPr>
          <w:rFonts w:ascii="Times New Roman"/>
          <w:b/>
          <w:i w:val="false"/>
          <w:color w:val="000000"/>
        </w:rPr>
        <w:t>1. Жалпы нұсқаулық</w:t>
      </w:r>
    </w:p>
    <w:bookmarkEnd w:id="144"/>
    <w:p>
      <w:pPr>
        <w:spacing w:after="0"/>
        <w:ind w:left="0"/>
        <w:jc w:val="both"/>
      </w:pPr>
      <w:r>
        <w:rPr>
          <w:rFonts w:ascii="Times New Roman"/>
          <w:b w:val="false"/>
          <w:i w:val="false"/>
          <w:color w:val="000000"/>
          <w:sz w:val="28"/>
        </w:rPr>
        <w:t>
      Осы түсіндірме реттеліп көрсетілетін қызметтерге тарифтік сметаларының орындалуы туралы есепті өңірлік электр желісі компаниясын қоспағанда, табиғи монополия субъектілері дайындау үшін белгіленген. Уәкілетті органның ведомствосы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Тарифтер (бағалар, алымдар ставкалары) жобаларын, оның ішінде сараланған тарифтерді бекіту туралы өтінімді беру және шешім қабылдау, сондай-ақ тарифтік сметалардың орындалуы туралы есепті қарау кезінде уәкілетті органның ведомствосы және табиғи монополия субъектісі ерекше тәртіпті, табиғи монополиялар және реттелетін нарықтар салаларындағы өзге де нормативтік құқықтық актілерді, тарифтерді (бағаларды, алымдар ставкаларын) оның ішінде сараланған тарифтерді есептеудің салалық әдістемесін қоса отырып, сондай-ақ табиғи монополиялар субъектілерінің тауарларына (жұмыстарына, қызметтеріне) тарифтік сметаларын орындалуы туралы есепті қарау кезінде және бухгалтерлік есеп, салық заңнамасы стандарттарын белгілейтін нормативтік құқықтық актілерді басшылыққа алады.</w:t>
      </w:r>
    </w:p>
    <w:p>
      <w:pPr>
        <w:spacing w:after="0"/>
        <w:ind w:left="0"/>
        <w:jc w:val="both"/>
      </w:pPr>
      <w:r>
        <w:rPr>
          <w:rFonts w:ascii="Times New Roman"/>
          <w:b w:val="false"/>
          <w:i w:val="false"/>
          <w:color w:val="000000"/>
          <w:sz w:val="28"/>
        </w:rPr>
        <w:t>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сметаларын бекiту, төтенше реттелетін шаралар ретінде тарифтер (бағалар, алымдар ставкалары) мен тарифтік сметаларды бекітуді және осы баптың 5-тармағында көзделген жағдайларды қоспағанда, он екі айда бiр реттен жиi жүргiзiлмейдi. Жаңа тарифтерді (бағаларды, алымдар ставкаларын) және тарифтік сметаларды қолданысқа енгізу тарифтер (бағалар, алымдар ставкалары) бекітілген айдан кейінгі екінші айдың бірінші күнінен бастап жүзеге асырылады.</w:t>
      </w:r>
    </w:p>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7-бабының 11) тармақшасына сәйкес, табиғи монополия субъектісі өңірлік электр желісі компаниясын қоспағанда, тарифтік сметаның орындалуы туралы есепті жыл сайын есепті кезеңнен кейінгі жылдың 1 мамырынан кешіктірмей табыс етуге міндетті.</w:t>
      </w:r>
    </w:p>
    <w:bookmarkStart w:name="z151" w:id="145"/>
    <w:p>
      <w:pPr>
        <w:spacing w:after="0"/>
        <w:ind w:left="0"/>
        <w:jc w:val="left"/>
      </w:pPr>
      <w:r>
        <w:rPr>
          <w:rFonts w:ascii="Times New Roman"/>
          <w:b/>
          <w:i w:val="false"/>
          <w:color w:val="000000"/>
        </w:rPr>
        <w:t xml:space="preserve"> 2. Нысанды толтыру бойынша түсіндірме</w:t>
      </w:r>
    </w:p>
    <w:bookmarkEnd w:id="145"/>
    <w:p>
      <w:pPr>
        <w:spacing w:after="0"/>
        <w:ind w:left="0"/>
        <w:jc w:val="both"/>
      </w:pPr>
      <w:r>
        <w:rPr>
          <w:rFonts w:ascii="Times New Roman"/>
          <w:b w:val="false"/>
          <w:i w:val="false"/>
          <w:color w:val="000000"/>
          <w:sz w:val="28"/>
        </w:rPr>
        <w:t>
      1-баған – тарифтік сметалардың нөмірлік көрсеткіштері рет-ретімен;</w:t>
      </w:r>
    </w:p>
    <w:p>
      <w:pPr>
        <w:spacing w:after="0"/>
        <w:ind w:left="0"/>
        <w:jc w:val="both"/>
      </w:pPr>
      <w:r>
        <w:rPr>
          <w:rFonts w:ascii="Times New Roman"/>
          <w:b w:val="false"/>
          <w:i w:val="false"/>
          <w:color w:val="000000"/>
          <w:sz w:val="28"/>
        </w:rPr>
        <w:t>
      2-баған – уәкілетті органның ведомствосы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бекітетін тарифтік сметалар көрсеткіштерінің атауы көрсетілетін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3-баған – тарифтік сметаларды өлшеу көрсеткіштерінің бірлігі көрсетіледі;</w:t>
      </w:r>
    </w:p>
    <w:p>
      <w:pPr>
        <w:spacing w:after="0"/>
        <w:ind w:left="0"/>
        <w:jc w:val="both"/>
      </w:pPr>
      <w:r>
        <w:rPr>
          <w:rFonts w:ascii="Times New Roman"/>
          <w:b w:val="false"/>
          <w:i w:val="false"/>
          <w:color w:val="000000"/>
          <w:sz w:val="28"/>
        </w:rPr>
        <w:t>
      4-баған – реттеліп көрсетілетін қызметтер (тауарлар, жұмыстар) бойынша бекітетін кірістер мен шығыстар баптары, көлемдері және табиғи монополия субъектісі қызметінің басқа да экономикалық көрсеткіштері туралы бекітілген тарифтік сметалар көрсетіледі;</w:t>
      </w:r>
    </w:p>
    <w:p>
      <w:pPr>
        <w:spacing w:after="0"/>
        <w:ind w:left="0"/>
        <w:jc w:val="both"/>
      </w:pPr>
      <w:r>
        <w:rPr>
          <w:rFonts w:ascii="Times New Roman"/>
          <w:b w:val="false"/>
          <w:i w:val="false"/>
          <w:color w:val="000000"/>
          <w:sz w:val="28"/>
        </w:rPr>
        <w:t>
      5-баған – реттеліп көрсетілетін қызметтер (тауарлар, жұмыстар) бойынша бекітетін кірістер мен шығыстар баптары, көлемдері туралы тарифтік сметалардың орындалуы туралы есепті ұсыну кезеңділігі үшін табиғи монополия субъектісі қызметінің басқа да экономикалық көрсеткіштері нақты көрсетіледі;</w:t>
      </w:r>
    </w:p>
    <w:p>
      <w:pPr>
        <w:spacing w:after="0"/>
        <w:ind w:left="0"/>
        <w:jc w:val="both"/>
      </w:pPr>
      <w:r>
        <w:rPr>
          <w:rFonts w:ascii="Times New Roman"/>
          <w:b w:val="false"/>
          <w:i w:val="false"/>
          <w:color w:val="000000"/>
          <w:sz w:val="28"/>
        </w:rPr>
        <w:t>
      6-баған – бекітілген тарифтік сметалар көрсеткішінен нақты тарифтік смета көрсеткішінің пайыздық қатынасы көрсетіледі;</w:t>
      </w:r>
    </w:p>
    <w:p>
      <w:pPr>
        <w:spacing w:after="0"/>
        <w:ind w:left="0"/>
        <w:jc w:val="both"/>
      </w:pPr>
      <w:r>
        <w:rPr>
          <w:rFonts w:ascii="Times New Roman"/>
          <w:b w:val="false"/>
          <w:i w:val="false"/>
          <w:color w:val="000000"/>
          <w:sz w:val="28"/>
        </w:rPr>
        <w:t>
      7-баған – тарифтік сметалар көрсеткіштерінің ауытқу себептерін нақты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w:t>
      </w:r>
    </w:p>
    <w:p>
      <w:pPr>
        <w:spacing w:after="0"/>
        <w:ind w:left="0"/>
        <w:jc w:val="left"/>
      </w:pPr>
      <w:r>
        <w:rPr>
          <w:rFonts w:ascii="Times New Roman"/>
          <w:b/>
          <w:i w:val="false"/>
          <w:color w:val="000000"/>
        </w:rPr>
        <w:t xml:space="preserve"> Мұнайды темір жол цистернасына(н) құю/төгу жөніндегі қызметтердің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783"/>
        <w:gridCol w:w="2604"/>
        <w:gridCol w:w="1730"/>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 үшін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4849"/>
        <w:gridCol w:w="2470"/>
        <w:gridCol w:w="1754"/>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w:t>
      </w:r>
    </w:p>
    <w:p>
      <w:pPr>
        <w:spacing w:after="0"/>
        <w:ind w:left="0"/>
        <w:jc w:val="left"/>
      </w:pPr>
      <w:r>
        <w:rPr>
          <w:rFonts w:ascii="Times New Roman"/>
          <w:b/>
          <w:i w:val="false"/>
          <w:color w:val="000000"/>
        </w:rPr>
        <w:t xml:space="preserve"> Мұнайды автоцистернасынан (на) төгу/құю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4672"/>
        <w:gridCol w:w="2829"/>
        <w:gridCol w:w="1690"/>
      </w:tblGrid>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сақтау жөніндегі қызметтердің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670"/>
        <w:gridCol w:w="2834"/>
        <w:gridCol w:w="168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ауыстырып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783"/>
        <w:gridCol w:w="2604"/>
        <w:gridCol w:w="1730"/>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__________________________________</w:t>
      </w:r>
    </w:p>
    <w:p>
      <w:pPr>
        <w:spacing w:after="0"/>
        <w:ind w:left="0"/>
        <w:jc w:val="left"/>
      </w:pPr>
      <w:r>
        <w:rPr>
          <w:rFonts w:ascii="Times New Roman"/>
          <w:b/>
          <w:i w:val="false"/>
          <w:color w:val="000000"/>
        </w:rPr>
        <w:t xml:space="preserve"> Мұнайды араластыру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670"/>
        <w:gridCol w:w="2834"/>
        <w:gridCol w:w="168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Бірыңғай маршруттау бойынша операторлық қызмет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5021"/>
        <w:gridCol w:w="3041"/>
        <w:gridCol w:w="1421"/>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w:t>
            </w:r>
          </w:p>
          <w:p>
            <w:pPr>
              <w:spacing w:after="20"/>
              <w:ind w:left="20"/>
              <w:jc w:val="both"/>
            </w:pPr>
            <w:r>
              <w:rPr>
                <w:rFonts w:ascii="Times New Roman"/>
                <w:b w:val="false"/>
                <w:i w:val="false"/>
                <w:color w:val="000000"/>
                <w:sz w:val="20"/>
              </w:rPr>
              <w:t>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Газды магистральдық құбыржолдары арқылы тасымалдау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4175"/>
        <w:gridCol w:w="3798"/>
        <w:gridCol w:w="151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 қызмет көрсету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 көрсету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қызметіне төлем</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1000м3</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табиғи газды құбыржолдары арқылы тарату бойынша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951"/>
        <w:gridCol w:w="4254"/>
        <w:gridCol w:w="1429"/>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 қызмет көрсету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Сұйытылған көмірқышқыл газын топтық резервуарлық қондырғыдан</w:t>
      </w:r>
      <w:r>
        <w:br/>
      </w:r>
      <w:r>
        <w:rPr>
          <w:rFonts w:ascii="Times New Roman"/>
          <w:b/>
          <w:i w:val="false"/>
          <w:color w:val="000000"/>
        </w:rPr>
        <w:t>тұтынушының енгізу кранына дейін газ құбыржолдары арқылы</w:t>
      </w:r>
      <w:r>
        <w:br/>
      </w:r>
      <w:r>
        <w:rPr>
          <w:rFonts w:ascii="Times New Roman"/>
          <w:b/>
          <w:i w:val="false"/>
          <w:color w:val="000000"/>
        </w:rPr>
        <w:t>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951"/>
        <w:gridCol w:w="4254"/>
        <w:gridCol w:w="1429"/>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диагностика,қызмет көрсету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Газды сақтау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3761"/>
        <w:gridCol w:w="4640"/>
        <w:gridCol w:w="1361"/>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теңге/бір айға 1000 м3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Сумен жабдықтау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106"/>
        <w:gridCol w:w="2088"/>
        <w:gridCol w:w="14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(суды және басқалары) пайдаланғаны үшін төлем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w:t>
            </w:r>
          </w:p>
          <w:p>
            <w:pPr>
              <w:spacing w:after="20"/>
              <w:ind w:left="20"/>
              <w:jc w:val="both"/>
            </w:pPr>
            <w:r>
              <w:rPr>
                <w:rFonts w:ascii="Times New Roman"/>
                <w:b w:val="false"/>
                <w:i w:val="false"/>
                <w:color w:val="000000"/>
                <w:sz w:val="20"/>
              </w:rPr>
              <w:t xml:space="preserve">
коммуналдық қызметтер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байланыс тораптарын есептеу техникасын, және т.б. ұстауға және оларға қызмет көрсету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ресімдеуге арналған шығыстар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өлшеуіштердің)</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күрделі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Тежеуіш гидротехникалық құрылыстардың көмегімен жер үстіндегі</w:t>
      </w:r>
      <w:r>
        <w:br/>
      </w:r>
      <w:r>
        <w:rPr>
          <w:rFonts w:ascii="Times New Roman"/>
          <w:b/>
          <w:i w:val="false"/>
          <w:color w:val="000000"/>
        </w:rPr>
        <w:t>ағын суды реттеу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143"/>
        <w:gridCol w:w="1932"/>
        <w:gridCol w:w="1372"/>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қызметтер ұсынуға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жұмысы жолда болатын немесе әр тарапты жүру сипаты болған жағдайлардағы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биомелиорацияға арналған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 зертханаларды тексеру және аттестациялау, энергия жабдықтарын тексеру шығындары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жер үсті көздерін пайдаланғаны үшін ақы төлеу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Суды магистральдық құбыржолдары арқылы беру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143"/>
        <w:gridCol w:w="1932"/>
        <w:gridCol w:w="1372"/>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қызметтер ұсынуға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жұмысы жолда болатын немесе әр тарапты жүру сипаты болған жағдайлардағы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биомелиорацияға арналған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зертханаларды тексеру, аттестациялау, энергия жабдықтарын тексеру шығындары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мақсатындағы негізгі құралдарды жалдау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көздерінің су ресурстарын пайдалану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w:t>
      </w:r>
    </w:p>
    <w:p>
      <w:pPr>
        <w:spacing w:after="0"/>
        <w:ind w:left="0"/>
        <w:jc w:val="left"/>
      </w:pPr>
      <w:r>
        <w:rPr>
          <w:rFonts w:ascii="Times New Roman"/>
          <w:b/>
          <w:i w:val="false"/>
          <w:color w:val="000000"/>
        </w:rPr>
        <w:t xml:space="preserve"> Суды арналар арқылы беру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5990"/>
        <w:gridCol w:w="1980"/>
        <w:gridCol w:w="140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реагенттер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жолда болатын немесе әр Бөгде жүру сипаты болған жағдайлардағы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биосуландыруға арналған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 зертханаларды тексеру және аттестациялауға, энергия жабдықтарын тексеру шығындары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көздердің су ресурстарын пайдаланғаны үшін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 бұру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6140"/>
        <w:gridCol w:w="2030"/>
        <w:gridCol w:w="1441"/>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 (су және басқалары)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коммуналдық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байланыс тораптарын есептеу техникасын, және т.б. ұстауға және оларға қызмет көрсету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ресімдеу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маркетингілік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(таратып жазу қажет)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Электр энергиясын беру және (немесе) тарату жөніндегі қызметтердің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245"/>
        <w:gridCol w:w="2774"/>
        <w:gridCol w:w="184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 шығындары, барлығы оның ішінде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әкімшілік шығыстар,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арналған шығыстар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 мың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xml:space="preserve">
(ҚҚС-сыз)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w:t>
      </w:r>
    </w:p>
    <w:p>
      <w:pPr>
        <w:spacing w:after="0"/>
        <w:ind w:left="0"/>
        <w:jc w:val="both"/>
      </w:pP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Жылу энергиясын өндірудің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4308"/>
        <w:gridCol w:w="2633"/>
        <w:gridCol w:w="1870"/>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арналған шығыстар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xml:space="preserve">
(ҚҚС-сыз)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Гкал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Жылу энергиясын өндіру және (немесе) беру және (немесе) тарату</w:t>
      </w:r>
      <w:r>
        <w:br/>
      </w:r>
      <w:r>
        <w:rPr>
          <w:rFonts w:ascii="Times New Roman"/>
          <w:b/>
          <w:i w:val="false"/>
          <w:color w:val="000000"/>
        </w:rPr>
        <w:t>және (немесе) жабдықтау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4758"/>
        <w:gridCol w:w="2663"/>
        <w:gridCol w:w="1388"/>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баға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судың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(отынның түрлері бойынша таратып жазу)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бағасы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 теңге/мың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 және басқа да) пайдаланғаны үшін төлемақы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қоқыстарды шығару және басқа коммуналдық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әкімшілік шығыстар,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түрлерімен айналысу құқығы үшін лицензиялық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есептеу техникасының техникалық құралдарын ұстау және оларға қызмет көрсету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төлемдерге байланысты шығыстар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 шығыстары,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базасы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құрамдас (амортизация + пайда + қарыз қаражаты)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Электр энергиясын беру және (немесе) желіге босату мен электр энергиясын тұтынуды техникалық диспетчерлеу жөніндегі қызметтердің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4552"/>
        <w:gridCol w:w="2319"/>
        <w:gridCol w:w="1647"/>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 ұшып қарау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ЖДО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технологиялық шығысы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жетілдірумен байланысты шығындар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және ыстық сумен жабдықтау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сумен жабдықтау және кәріз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(қоқыс шығару, дератизация және басқа)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ведомстводан тыс күзет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шығыстар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кВт.сағ.</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w:t>
      </w:r>
    </w:p>
    <w:p>
      <w:pPr>
        <w:spacing w:after="0"/>
        <w:ind w:left="0"/>
        <w:jc w:val="both"/>
      </w:pP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Пошта байланысын жалпы қол жетімді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6500"/>
        <w:gridCol w:w="1736"/>
        <w:gridCol w:w="12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(тауарларды, жұмыстарды) ұсыну шығындары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қызметтерін көрсету үшін пайдаланылатын материалдар (жіп, сүргіш, крафт қағазы, пломбалар, атаулы заттар және т.б.)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өнімдері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төлемінің белгілерін сатып алу шығыстары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қызметіне ақы төлеу,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Консультациалық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Почтаны жалдамалы көлікпен тасымалдау және жеткізу бойынша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қызметіне ақы төлеу,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сервистік қызмет көрсету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төлеуге арналған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жөніндегі шығыстар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(I + II)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табиғи монополиялар туралы заңнамаға сәйкес мемлекеттік peттeугe жататын, көрсетілетін қызметтердің әрбiр түрі бойынша жеке ұсынылады.</w:t>
      </w:r>
    </w:p>
    <w:p>
      <w:pPr>
        <w:spacing w:after="0"/>
        <w:ind w:left="0"/>
        <w:jc w:val="both"/>
      </w:pPr>
      <w:r>
        <w:rPr>
          <w:rFonts w:ascii="Times New Roman"/>
          <w:b w:val="false"/>
          <w:i w:val="false"/>
          <w:color w:val="000000"/>
          <w:sz w:val="28"/>
        </w:rPr>
        <w:t>
      2003 жылғы 1 қазандағы жағдай бойынша:</w:t>
      </w:r>
    </w:p>
    <w:p>
      <w:pPr>
        <w:spacing w:after="0"/>
        <w:ind w:left="0"/>
        <w:jc w:val="both"/>
      </w:pPr>
      <w:r>
        <w:rPr>
          <w:rFonts w:ascii="Times New Roman"/>
          <w:b w:val="false"/>
          <w:i w:val="false"/>
          <w:color w:val="000000"/>
          <w:sz w:val="28"/>
        </w:rPr>
        <w:t>
      - жай хат салып жiберу</w:t>
      </w:r>
    </w:p>
    <w:p>
      <w:pPr>
        <w:spacing w:after="0"/>
        <w:ind w:left="0"/>
        <w:jc w:val="both"/>
      </w:pPr>
      <w:r>
        <w:rPr>
          <w:rFonts w:ascii="Times New Roman"/>
          <w:b w:val="false"/>
          <w:i w:val="false"/>
          <w:color w:val="000000"/>
          <w:sz w:val="28"/>
        </w:rPr>
        <w:t>
      - жай бандероль салып жіберу</w:t>
      </w:r>
    </w:p>
    <w:p>
      <w:pPr>
        <w:spacing w:after="0"/>
        <w:ind w:left="0"/>
        <w:jc w:val="both"/>
      </w:pPr>
      <w:r>
        <w:rPr>
          <w:rFonts w:ascii="Times New Roman"/>
          <w:b w:val="false"/>
          <w:i w:val="false"/>
          <w:color w:val="000000"/>
          <w:sz w:val="28"/>
        </w:rPr>
        <w:t>
      - жай пошта карточкасын салып жiберу</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w:t>
      </w:r>
    </w:p>
    <w:p>
      <w:pPr>
        <w:spacing w:after="0"/>
        <w:ind w:left="0"/>
        <w:jc w:val="left"/>
      </w:pPr>
      <w:r>
        <w:rPr>
          <w:rFonts w:ascii="Times New Roman"/>
          <w:b/>
          <w:i w:val="false"/>
          <w:color w:val="000000"/>
        </w:rPr>
        <w:t xml:space="preserve"> Байланыс операторларына телефон трафигін босату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4800"/>
        <w:gridCol w:w="2146"/>
        <w:gridCol w:w="1192"/>
      </w:tblGrid>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w:t>
            </w:r>
          </w:p>
          <w:p>
            <w:pPr>
              <w:spacing w:after="20"/>
              <w:ind w:left="20"/>
              <w:jc w:val="both"/>
            </w:pPr>
            <w:r>
              <w:rPr>
                <w:rFonts w:ascii="Times New Roman"/>
                <w:b w:val="false"/>
                <w:i w:val="false"/>
                <w:color w:val="000000"/>
                <w:sz w:val="20"/>
              </w:rPr>
              <w:t>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p>
            <w:pPr>
              <w:spacing w:after="20"/>
              <w:ind w:left="20"/>
              <w:jc w:val="both"/>
            </w:pPr>
            <w:r>
              <w:rPr>
                <w:rFonts w:ascii="Times New Roman"/>
                <w:b w:val="false"/>
                <w:i w:val="false"/>
                <w:color w:val="000000"/>
                <w:sz w:val="20"/>
              </w:rPr>
              <w:t>
монополия</w:t>
            </w:r>
          </w:p>
          <w:p>
            <w:pPr>
              <w:spacing w:after="20"/>
              <w:ind w:left="20"/>
              <w:jc w:val="both"/>
            </w:pPr>
            <w:r>
              <w:rPr>
                <w:rFonts w:ascii="Times New Roman"/>
                <w:b w:val="false"/>
                <w:i w:val="false"/>
                <w:color w:val="000000"/>
                <w:sz w:val="20"/>
              </w:rPr>
              <w:t>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(тауарлар, жұмыстар) ұсынуға арналған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 бойынша шығыстар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 шығыстары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(ҚҚС-сыз)</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табиғи монополиялар туралы заңнамаға сәйкес мемлекеттік реттеуге жататын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Магистральдық темір жол желілері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p>
            <w:pPr>
              <w:spacing w:after="20"/>
              <w:ind w:left="20"/>
              <w:jc w:val="both"/>
            </w:pPr>
            <w:r>
              <w:rPr>
                <w:rFonts w:ascii="Times New Roman"/>
                <w:b w:val="false"/>
                <w:i w:val="false"/>
                <w:color w:val="000000"/>
                <w:sz w:val="20"/>
              </w:rPr>
              <w:t>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қызметтерге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жөндеуге ақы төлеу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 (мүдде)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бойынша көрсетілген қызметтердің көлемі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таратып жазылуы немесе толықтырылуы мүмкін</w:t>
      </w:r>
    </w:p>
    <w:p>
      <w:pPr>
        <w:spacing w:after="0"/>
        <w:ind w:left="0"/>
        <w:jc w:val="both"/>
      </w:pPr>
      <w:r>
        <w:rPr>
          <w:rFonts w:ascii="Times New Roman"/>
          <w:b w:val="false"/>
          <w:i w:val="false"/>
          <w:color w:val="000000"/>
          <w:sz w:val="28"/>
        </w:rPr>
        <w:t>
            Қолы 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 жол көлігінің объектілері мен темір жолдарды пайдалануға ұсыну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Кірме жолдар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ақы төлеу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Вагон/км.</w:t>
            </w:r>
          </w:p>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Субъектiнiң атауы _______________________</w:t>
      </w:r>
    </w:p>
    <w:p>
      <w:pPr>
        <w:spacing w:after="0"/>
        <w:ind w:left="0"/>
        <w:jc w:val="left"/>
      </w:pPr>
      <w:r>
        <w:rPr>
          <w:rFonts w:ascii="Times New Roman"/>
          <w:b/>
          <w:i w:val="false"/>
          <w:color w:val="000000"/>
        </w:rPr>
        <w:t xml:space="preserve"> Теңіз порты**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3871"/>
        <w:gridCol w:w="2523"/>
        <w:gridCol w:w="1791"/>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активтердiң</w:t>
            </w:r>
          </w:p>
          <w:p>
            <w:pPr>
              <w:spacing w:after="20"/>
              <w:ind w:left="20"/>
              <w:jc w:val="both"/>
            </w:pPr>
            <w:r>
              <w:rPr>
                <w:rFonts w:ascii="Times New Roman"/>
                <w:b w:val="false"/>
                <w:i w:val="false"/>
                <w:color w:val="000000"/>
                <w:sz w:val="20"/>
              </w:rPr>
              <w:t xml:space="preserve">
амортизациясы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шығыстары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(мүддесі үшін) төленетін шығыстар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 мың теңге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өнімге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кеңейтiлуi немесе толықтырылуы мүмкiн</w:t>
      </w:r>
    </w:p>
    <w:p>
      <w:pPr>
        <w:spacing w:after="0"/>
        <w:ind w:left="0"/>
        <w:jc w:val="both"/>
      </w:pPr>
      <w:r>
        <w:rPr>
          <w:rFonts w:ascii="Times New Roman"/>
          <w:b w:val="false"/>
          <w:i w:val="false"/>
          <w:color w:val="000000"/>
          <w:sz w:val="28"/>
        </w:rPr>
        <w:t>
      ** - табиғи монополиялар және реттелетін нарықтар туралы Қазақстан Республикасының заңнамасына сәйкес мемлекеттік реттеуге жатқызылған реттеліп көрсетілетін қызметтер бойынша ұсынылады</w:t>
      </w:r>
    </w:p>
    <w:p>
      <w:pPr>
        <w:spacing w:after="0"/>
        <w:ind w:left="0"/>
        <w:jc w:val="both"/>
      </w:pPr>
      <w:r>
        <w:rPr>
          <w:rFonts w:ascii="Times New Roman"/>
          <w:b w:val="false"/>
          <w:i w:val="false"/>
          <w:color w:val="000000"/>
          <w:sz w:val="28"/>
        </w:rPr>
        <w:t>
            Қолы _____________________________________________________</w:t>
      </w:r>
    </w:p>
    <w:p>
      <w:pPr>
        <w:spacing w:after="0"/>
        <w:ind w:left="0"/>
        <w:jc w:val="both"/>
      </w:pPr>
      <w:r>
        <w:rPr>
          <w:rFonts w:ascii="Times New Roman"/>
          <w:b w:val="false"/>
          <w:i w:val="false"/>
          <w:color w:val="000000"/>
          <w:sz w:val="28"/>
        </w:rPr>
        <w:t>
                      (Табиғи монополия субъектiсiнің басшысы)</w:t>
      </w:r>
    </w:p>
    <w:p>
      <w:pPr>
        <w:spacing w:after="0"/>
        <w:ind w:left="0"/>
        <w:jc w:val="both"/>
      </w:pPr>
      <w:r>
        <w:rPr>
          <w:rFonts w:ascii="Times New Roman"/>
          <w:b w:val="false"/>
          <w:i w:val="false"/>
          <w:color w:val="000000"/>
          <w:sz w:val="28"/>
        </w:rPr>
        <w:t>
      M.О.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кеңістігінде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476"/>
        <w:gridCol w:w="2251"/>
        <w:gridCol w:w="1250"/>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(тауарларына, жұмыстарына) арналған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құрамдас (амортизация + пайда + қарыз қаражаты)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айлақ аумағында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476"/>
        <w:gridCol w:w="2251"/>
        <w:gridCol w:w="1250"/>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(тауарларды, жұмыстарды) ұсынуға арналған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Құрайтын инвестициялық (амортизация + пайда + қарыз қаражаты)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Субъектiнiң атауы _______________________</w:t>
      </w:r>
    </w:p>
    <w:p>
      <w:pPr>
        <w:spacing w:after="0"/>
        <w:ind w:left="0"/>
        <w:jc w:val="left"/>
      </w:pPr>
      <w:r>
        <w:rPr>
          <w:rFonts w:ascii="Times New Roman"/>
          <w:b/>
          <w:i w:val="false"/>
          <w:color w:val="000000"/>
        </w:rPr>
        <w:t xml:space="preserve"> Әуежай**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5144"/>
        <w:gridCol w:w="2246"/>
        <w:gridCol w:w="1594"/>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өндiруге және қызметтердi ұсынуға арналған шығындар, барлығы, оның ішінде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шығыстар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мың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кеңейтiлуi немесе толықтырылуы мүмкiн</w:t>
      </w:r>
    </w:p>
    <w:p>
      <w:pPr>
        <w:spacing w:after="0"/>
        <w:ind w:left="0"/>
        <w:jc w:val="both"/>
      </w:pPr>
      <w:r>
        <w:rPr>
          <w:rFonts w:ascii="Times New Roman"/>
          <w:b w:val="false"/>
          <w:i w:val="false"/>
          <w:color w:val="000000"/>
          <w:sz w:val="28"/>
        </w:rPr>
        <w:t>
      ** - табиғи монополиялар және реттелетін нарықтар туралы заңнамаға сәйкес мемлекеттік реттеуге жатқызылған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пайдаланудағы телекоммуникациялар желісіне қосу үшін</w:t>
      </w:r>
      <w:r>
        <w:br/>
      </w:r>
      <w:r>
        <w:rPr>
          <w:rFonts w:ascii="Times New Roman"/>
          <w:b/>
          <w:i w:val="false"/>
          <w:color w:val="000000"/>
        </w:rPr>
        <w:t>байланыс операторларына инфрақұрылымның элементтерін</w:t>
      </w:r>
      <w:r>
        <w:br/>
      </w:r>
      <w:r>
        <w:rPr>
          <w:rFonts w:ascii="Times New Roman"/>
          <w:b/>
          <w:i w:val="false"/>
          <w:color w:val="000000"/>
        </w:rPr>
        <w:t>(технологиялық мүлікті) жалға беру жөніндегі қызметтерінің тарифтік сметасы Субъектінің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w:t>
            </w:r>
          </w:p>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(тауарлар, жұмыстар) ұсынуға арналған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 бойынша шығыстар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 шығыстары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табиғи монополиялар туралы заңнамаға сәйкес мемлекеттік реттеуге жататын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магистральдық құбыржолы жүйесі арқылы қайта айдау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432"/>
        <w:gridCol w:w="4504"/>
        <w:gridCol w:w="1242"/>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ұстау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және өрт күзеті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консалтингілік 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ҒЗТҚЖ және ҒТҚ бойынша шығыстар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аударымдар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шикізатты пайдалануға арналған төлем</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мерзімдік басылым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тшм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тариф (ҚҚС-сыз)</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теңге/1000 шм үшін 1 тонна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Субъектінің атауы _______________________________________________</w:t>
      </w:r>
    </w:p>
    <w:p>
      <w:pPr>
        <w:spacing w:after="0"/>
        <w:ind w:left="0"/>
        <w:jc w:val="both"/>
      </w:pPr>
      <w:r>
        <w:rPr>
          <w:rFonts w:ascii="Times New Roman"/>
          <w:b w:val="false"/>
          <w:i w:val="false"/>
          <w:color w:val="000000"/>
          <w:sz w:val="28"/>
        </w:rPr>
        <w:t>
      (табиғи монополиялар субъектісі)</w:t>
      </w:r>
    </w:p>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143"/>
        <w:gridCol w:w="2474"/>
        <w:gridCol w:w="2146"/>
        <w:gridCol w:w="1149"/>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есептелген қолданыстағы тариф қабылданды,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жобасы</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қызмет көрсетуге арналған шығындар, 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су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w:t>
            </w:r>
          </w:p>
          <w:p>
            <w:pPr>
              <w:spacing w:after="20"/>
              <w:ind w:left="20"/>
              <w:jc w:val="both"/>
            </w:pPr>
            <w:r>
              <w:rPr>
                <w:rFonts w:ascii="Times New Roman"/>
                <w:b w:val="false"/>
                <w:i w:val="false"/>
                <w:color w:val="000000"/>
                <w:sz w:val="20"/>
              </w:rPr>
              <w:t>
шаруашылығы мен кәріз жүйелерінің техникалық шығыстары (нормативтік ысыраптары)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шығыстары,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құнының өсіруіне алып келмейтін күрделі жөндеу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 көрсететін жүкті тасымалдау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күзету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Кадрды даярлау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қолданған үшін ақы төлеу (суға және 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реттеуші жұмыстар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дезинфекциялау, дератизациялау, қоқысты шығару және басқа да коммуналдық қызметтер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сатып алу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(таратып жазу)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 есептеу техникаларын ұстауға және қызмет көрсетуге жұмсалған шығыстар және т.б.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басылымға, байланысқа арналған өкілдік шығыстар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шаруашылыққа арналған негізгі құралдарды жалға алу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Ұстауға және қызмет көрсетуге арналған шығыстар,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 ресімдеуге арналған шығыстар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өткізуге байланысты амортизация (оның ішінде су өлшегіш)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қызметтері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(таратып жазу қажет)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Сыйлықақылар төлеуге арналған шығыстар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шығыс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p>
            <w:pPr>
              <w:spacing w:after="20"/>
              <w:ind w:left="20"/>
              <w:jc w:val="both"/>
            </w:pPr>
            <w:r>
              <w:rPr>
                <w:rFonts w:ascii="Times New Roman"/>
                <w:b w:val="false"/>
                <w:i w:val="false"/>
                <w:color w:val="000000"/>
                <w:sz w:val="20"/>
              </w:rPr>
              <w:t xml:space="preserve">
мың теңге, </w:t>
            </w:r>
          </w:p>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мың теңге, </w:t>
            </w:r>
          </w:p>
          <w:p>
            <w:pPr>
              <w:spacing w:after="20"/>
              <w:ind w:left="20"/>
              <w:jc w:val="both"/>
            </w:pPr>
            <w:r>
              <w:rPr>
                <w:rFonts w:ascii="Times New Roman"/>
                <w:b w:val="false"/>
                <w:i w:val="false"/>
                <w:color w:val="000000"/>
                <w:sz w:val="20"/>
              </w:rPr>
              <w:t>
кВт.сағ/мың теңге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теңге/м3,теңге/Гкал,теңге/кВт.сағ</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w:t>
      </w:r>
    </w:p>
    <w:p>
      <w:pPr>
        <w:spacing w:after="0"/>
        <w:ind w:left="0"/>
        <w:jc w:val="both"/>
      </w:pPr>
      <w:r>
        <w:rPr>
          <w:rFonts w:ascii="Times New Roman"/>
          <w:b w:val="false"/>
          <w:i w:val="false"/>
          <w:color w:val="000000"/>
          <w:sz w:val="28"/>
        </w:rPr>
        <w:t>
            Басшысы _______________________________________________</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Өңірлік электр желілік компаниясы болып табылатын табиғи монополия субъектілерінің өндірістік және қаржылық көрсеткіштері туралы ақпарат Есепті кезең 20___ж.</w:t>
      </w:r>
    </w:p>
    <w:p>
      <w:pPr>
        <w:spacing w:after="0"/>
        <w:ind w:left="0"/>
        <w:jc w:val="both"/>
      </w:pPr>
      <w:r>
        <w:rPr>
          <w:rFonts w:ascii="Times New Roman"/>
          <w:b w:val="false"/>
          <w:i w:val="false"/>
          <w:color w:val="000000"/>
          <w:sz w:val="28"/>
        </w:rPr>
        <w:t>
      Индексі: ӨҚКТ</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желілері компаниялары болып табылатын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жыл сайын 31 тамыздан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8067"/>
        <w:gridCol w:w="1105"/>
        <w:gridCol w:w="491"/>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аумақтың алаңы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км</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тұтынушылардың (абоненттердің)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жалпы ұзындығы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жалпы қуаты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тіркелген мөлшерленген электр желілеріндегі ең жоғарғы жүктелім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үшін электр желілеріндегі электр энергиясының нақты ысыраптары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үшін электр энергиясын беру көлемі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көрсеткіштер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есебіндегі негізгі құралдардың және материалдық емес активтердің амортизациялық аударымдары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есебіндегі өңірлік электр желісі компанияларының бақыланбайтын шығындары,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нормативтік техникалық ысыраптар өтемінің шығындары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төлемақы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форс-можорлық оқиғалардың салдарынан болған шығындар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компаниялары шамасына тура әсер көрсете алмайтын басқа шығындар (таратылып жазылған)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w:t>
      </w:r>
    </w:p>
    <w:p>
      <w:pPr>
        <w:spacing w:after="0"/>
        <w:ind w:left="0"/>
        <w:jc w:val="both"/>
      </w:pPr>
      <w:r>
        <w:rPr>
          <w:rFonts w:ascii="Times New Roman"/>
          <w:b w:val="false"/>
          <w:i w:val="false"/>
          <w:color w:val="000000"/>
          <w:sz w:val="28"/>
        </w:rPr>
        <w:t>
            Басшысы _____________________________________________________</w:t>
      </w:r>
    </w:p>
    <w:p>
      <w:pPr>
        <w:spacing w:after="0"/>
        <w:ind w:left="0"/>
        <w:jc w:val="both"/>
      </w:pP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Күні 20 жылғы "__" ______________</w:t>
      </w:r>
    </w:p>
    <w:p>
      <w:pPr>
        <w:spacing w:after="0"/>
        <w:ind w:left="0"/>
        <w:jc w:val="both"/>
      </w:pPr>
      <w:r>
        <w:rPr>
          <w:rFonts w:ascii="Times New Roman"/>
          <w:b w:val="false"/>
          <w:i w:val="false"/>
          <w:color w:val="000000"/>
          <w:sz w:val="28"/>
        </w:rPr>
        <w:t>
      М.О.</w:t>
      </w:r>
    </w:p>
    <w:bookmarkStart w:name="z185" w:id="146"/>
    <w:p>
      <w:pPr>
        <w:spacing w:after="0"/>
        <w:ind w:left="0"/>
        <w:jc w:val="left"/>
      </w:pPr>
      <w:r>
        <w:rPr>
          <w:rFonts w:ascii="Times New Roman"/>
          <w:b/>
          <w:i w:val="false"/>
          <w:color w:val="000000"/>
        </w:rPr>
        <w:t xml:space="preserve"> Өндірістік және қаржылық көрсеткіштері туралы ақпаратты дайындау тәртібі туралы әкімшілік деректерді алу үшін белгіленген нысандарды толтыру жөніндегі түсіндірме</w:t>
      </w:r>
      <w:r>
        <w:br/>
      </w:r>
      <w:r>
        <w:rPr>
          <w:rFonts w:ascii="Times New Roman"/>
          <w:b/>
          <w:i w:val="false"/>
          <w:color w:val="000000"/>
        </w:rPr>
        <w:t>1. Жалпы нұсқаулық</w:t>
      </w:r>
    </w:p>
    <w:bookmarkEnd w:id="146"/>
    <w:p>
      <w:pPr>
        <w:spacing w:after="0"/>
        <w:ind w:left="0"/>
        <w:jc w:val="both"/>
      </w:pPr>
      <w:r>
        <w:rPr>
          <w:rFonts w:ascii="Times New Roman"/>
          <w:b w:val="false"/>
          <w:i w:val="false"/>
          <w:color w:val="000000"/>
          <w:sz w:val="28"/>
        </w:rPr>
        <w:t>
      Осы түсіндірме өңірлік электр желісі компаниясы болып табылатын табиғи монополия субъектілерінің өндірістік және қаржылық көрсеткіштері туралы жылдық ақпаратты дайындау үшін белгіленген. Осы Қағиданың 36-тармағына сәйкес өңірлік электр желісі компаниясы негіздеуші материалдарды қоса бере отырып өндірістік және қаржылық көрсеткіштер туралы ақпаратты жыл сайын 31 тамыздан кешіктірмей уәкілетті органның ведомствосына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қол қояды.</w:t>
      </w:r>
    </w:p>
    <w:bookmarkStart w:name="z187" w:id="147"/>
    <w:p>
      <w:pPr>
        <w:spacing w:after="0"/>
        <w:ind w:left="0"/>
        <w:jc w:val="left"/>
      </w:pPr>
      <w:r>
        <w:rPr>
          <w:rFonts w:ascii="Times New Roman"/>
          <w:b/>
          <w:i w:val="false"/>
          <w:color w:val="000000"/>
        </w:rPr>
        <w:t xml:space="preserve"> 2. Нысанды толтыру бойынша түсіндірме</w:t>
      </w:r>
    </w:p>
    <w:bookmarkEnd w:id="147"/>
    <w:p>
      <w:pPr>
        <w:spacing w:after="0"/>
        <w:ind w:left="0"/>
        <w:jc w:val="both"/>
      </w:pPr>
      <w:r>
        <w:rPr>
          <w:rFonts w:ascii="Times New Roman"/>
          <w:b w:val="false"/>
          <w:i w:val="false"/>
          <w:color w:val="000000"/>
          <w:sz w:val="28"/>
        </w:rPr>
        <w:t>
      Көрсетілген ақпарат екі бөлімнен өндірістік және қаржылық көрсеткіштерден тұрады.</w:t>
      </w:r>
    </w:p>
    <w:p>
      <w:pPr>
        <w:spacing w:after="0"/>
        <w:ind w:left="0"/>
        <w:jc w:val="both"/>
      </w:pPr>
      <w:r>
        <w:rPr>
          <w:rFonts w:ascii="Times New Roman"/>
          <w:b w:val="false"/>
          <w:i w:val="false"/>
          <w:color w:val="000000"/>
          <w:sz w:val="28"/>
        </w:rPr>
        <w:t>
      Өндірістік көрсеткішер</w:t>
      </w:r>
    </w:p>
    <w:p>
      <w:pPr>
        <w:spacing w:after="0"/>
        <w:ind w:left="0"/>
        <w:jc w:val="both"/>
      </w:pPr>
      <w:r>
        <w:rPr>
          <w:rFonts w:ascii="Times New Roman"/>
          <w:b w:val="false"/>
          <w:i w:val="false"/>
          <w:color w:val="000000"/>
          <w:sz w:val="28"/>
        </w:rPr>
        <w:t>
      1-бағанда – қызмет көрсететін аумақтың алаңы (ш. кв) көрсетіледі;</w:t>
      </w:r>
    </w:p>
    <w:p>
      <w:pPr>
        <w:spacing w:after="0"/>
        <w:ind w:left="0"/>
        <w:jc w:val="both"/>
      </w:pPr>
      <w:r>
        <w:rPr>
          <w:rFonts w:ascii="Times New Roman"/>
          <w:b w:val="false"/>
          <w:i w:val="false"/>
          <w:color w:val="000000"/>
          <w:sz w:val="28"/>
        </w:rPr>
        <w:t>
      2-бағанда – қосылған тұтынушылардың (абоненттердің) саны көрсетіледі;</w:t>
      </w:r>
    </w:p>
    <w:p>
      <w:pPr>
        <w:spacing w:after="0"/>
        <w:ind w:left="0"/>
        <w:jc w:val="both"/>
      </w:pPr>
      <w:r>
        <w:rPr>
          <w:rFonts w:ascii="Times New Roman"/>
          <w:b w:val="false"/>
          <w:i w:val="false"/>
          <w:color w:val="000000"/>
          <w:sz w:val="28"/>
        </w:rPr>
        <w:t>
      3-бағанда – электр беру желісінің жалпы ұзындығы көрсетіледі;</w:t>
      </w:r>
    </w:p>
    <w:p>
      <w:pPr>
        <w:spacing w:after="0"/>
        <w:ind w:left="0"/>
        <w:jc w:val="both"/>
      </w:pPr>
      <w:r>
        <w:rPr>
          <w:rFonts w:ascii="Times New Roman"/>
          <w:b w:val="false"/>
          <w:i w:val="false"/>
          <w:color w:val="000000"/>
          <w:sz w:val="28"/>
        </w:rPr>
        <w:t>
      4-бағанда – қуатты трансформаторлардың саны көрсетіледі;</w:t>
      </w:r>
    </w:p>
    <w:p>
      <w:pPr>
        <w:spacing w:after="0"/>
        <w:ind w:left="0"/>
        <w:jc w:val="both"/>
      </w:pPr>
      <w:r>
        <w:rPr>
          <w:rFonts w:ascii="Times New Roman"/>
          <w:b w:val="false"/>
          <w:i w:val="false"/>
          <w:color w:val="000000"/>
          <w:sz w:val="28"/>
        </w:rPr>
        <w:t>
      5-бағанда – қуатты трансформаторлардың жалпы қуаты көрсетіледі;</w:t>
      </w:r>
    </w:p>
    <w:p>
      <w:pPr>
        <w:spacing w:after="0"/>
        <w:ind w:left="0"/>
        <w:jc w:val="both"/>
      </w:pPr>
      <w:r>
        <w:rPr>
          <w:rFonts w:ascii="Times New Roman"/>
          <w:b w:val="false"/>
          <w:i w:val="false"/>
          <w:color w:val="000000"/>
          <w:sz w:val="28"/>
        </w:rPr>
        <w:t>
      6-бағанда – алдыңғы күнтізбелік жыл ішінде тіркелген мөлшерленген электр желілеріндегі ең жоғарғы жүктелім көрсетіледі;</w:t>
      </w:r>
    </w:p>
    <w:p>
      <w:pPr>
        <w:spacing w:after="0"/>
        <w:ind w:left="0"/>
        <w:jc w:val="both"/>
      </w:pPr>
      <w:r>
        <w:rPr>
          <w:rFonts w:ascii="Times New Roman"/>
          <w:b w:val="false"/>
          <w:i w:val="false"/>
          <w:color w:val="000000"/>
          <w:sz w:val="28"/>
        </w:rPr>
        <w:t>
      7-бағанда – алдыңғы күнтізбелік жыл үшін электр желілеріндегі электр энергиясының нақты ысыраптары көрсетіледі;</w:t>
      </w:r>
    </w:p>
    <w:p>
      <w:pPr>
        <w:spacing w:after="0"/>
        <w:ind w:left="0"/>
        <w:jc w:val="both"/>
      </w:pPr>
      <w:r>
        <w:rPr>
          <w:rFonts w:ascii="Times New Roman"/>
          <w:b w:val="false"/>
          <w:i w:val="false"/>
          <w:color w:val="000000"/>
          <w:sz w:val="28"/>
        </w:rPr>
        <w:t>
      8-бағанда – алдыңғы күнтізбелік жыл үшін мың кВт.сағ. электр энергиясын беру көлемі көрсетіледі;</w:t>
      </w:r>
    </w:p>
    <w:p>
      <w:pPr>
        <w:spacing w:after="0"/>
        <w:ind w:left="0"/>
        <w:jc w:val="both"/>
      </w:pPr>
      <w:r>
        <w:rPr>
          <w:rFonts w:ascii="Times New Roman"/>
          <w:b w:val="false"/>
          <w:i w:val="false"/>
          <w:color w:val="000000"/>
          <w:sz w:val="28"/>
        </w:rPr>
        <w:t>
      Қаржылық көрсеткіштер</w:t>
      </w:r>
    </w:p>
    <w:p>
      <w:pPr>
        <w:spacing w:after="0"/>
        <w:ind w:left="0"/>
        <w:jc w:val="both"/>
      </w:pPr>
      <w:r>
        <w:rPr>
          <w:rFonts w:ascii="Times New Roman"/>
          <w:b w:val="false"/>
          <w:i w:val="false"/>
          <w:color w:val="000000"/>
          <w:sz w:val="28"/>
        </w:rPr>
        <w:t>
      9-бағанда – 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 көрсетіледі;</w:t>
      </w:r>
    </w:p>
    <w:p>
      <w:pPr>
        <w:spacing w:after="0"/>
        <w:ind w:left="0"/>
        <w:jc w:val="both"/>
      </w:pPr>
      <w:r>
        <w:rPr>
          <w:rFonts w:ascii="Times New Roman"/>
          <w:b w:val="false"/>
          <w:i w:val="false"/>
          <w:color w:val="000000"/>
          <w:sz w:val="28"/>
        </w:rPr>
        <w:t>
      10-бағанда – күнтізбелік жыл есебіндегі негізгі құралдардың және материалдық емес активтердің амортизациялық аударымдары көрсетіледі;</w:t>
      </w:r>
    </w:p>
    <w:p>
      <w:pPr>
        <w:spacing w:after="0"/>
        <w:ind w:left="0"/>
        <w:jc w:val="both"/>
      </w:pPr>
      <w:r>
        <w:rPr>
          <w:rFonts w:ascii="Times New Roman"/>
          <w:b w:val="false"/>
          <w:i w:val="false"/>
          <w:color w:val="000000"/>
          <w:sz w:val="28"/>
        </w:rPr>
        <w:t>
      11-бағанда – күнтізбелік жыл есебіндегі өңірлік электр желісі компанияларының бақыланбайтын шығындары көрсетіледі, оның ішінде:</w:t>
      </w:r>
    </w:p>
    <w:p>
      <w:pPr>
        <w:spacing w:after="0"/>
        <w:ind w:left="0"/>
        <w:jc w:val="both"/>
      </w:pPr>
      <w:r>
        <w:rPr>
          <w:rFonts w:ascii="Times New Roman"/>
          <w:b w:val="false"/>
          <w:i w:val="false"/>
          <w:color w:val="000000"/>
          <w:sz w:val="28"/>
        </w:rPr>
        <w:t>
      11.1 – салықтар көрсетіледі;</w:t>
      </w:r>
    </w:p>
    <w:p>
      <w:pPr>
        <w:spacing w:after="0"/>
        <w:ind w:left="0"/>
        <w:jc w:val="both"/>
      </w:pPr>
      <w:r>
        <w:rPr>
          <w:rFonts w:ascii="Times New Roman"/>
          <w:b w:val="false"/>
          <w:i w:val="false"/>
          <w:color w:val="000000"/>
          <w:sz w:val="28"/>
        </w:rPr>
        <w:t>
      11.2. – электр энергиясы нормативтік техникалық ысыраптар өтемінің шығындары көрсетіледі;</w:t>
      </w:r>
    </w:p>
    <w:p>
      <w:pPr>
        <w:spacing w:after="0"/>
        <w:ind w:left="0"/>
        <w:jc w:val="both"/>
      </w:pPr>
      <w:r>
        <w:rPr>
          <w:rFonts w:ascii="Times New Roman"/>
          <w:b w:val="false"/>
          <w:i w:val="false"/>
          <w:color w:val="000000"/>
          <w:sz w:val="28"/>
        </w:rPr>
        <w:t>
      11.3 – жүйелік оператордың қызметіне төлемақы көрсетіледі;</w:t>
      </w:r>
    </w:p>
    <w:p>
      <w:pPr>
        <w:spacing w:after="0"/>
        <w:ind w:left="0"/>
        <w:jc w:val="both"/>
      </w:pPr>
      <w:r>
        <w:rPr>
          <w:rFonts w:ascii="Times New Roman"/>
          <w:b w:val="false"/>
          <w:i w:val="false"/>
          <w:color w:val="000000"/>
          <w:sz w:val="28"/>
        </w:rPr>
        <w:t>
      11.4 – форс-можорлық оқиғалардың салдарынан болған шығындар көрсетіледі;</w:t>
      </w:r>
    </w:p>
    <w:p>
      <w:pPr>
        <w:spacing w:after="0"/>
        <w:ind w:left="0"/>
        <w:jc w:val="both"/>
      </w:pPr>
      <w:r>
        <w:rPr>
          <w:rFonts w:ascii="Times New Roman"/>
          <w:b w:val="false"/>
          <w:i w:val="false"/>
          <w:color w:val="000000"/>
          <w:sz w:val="28"/>
        </w:rPr>
        <w:t>
      11.5 – өңірлік электр желісі компаниялары шамасына тура әсер көрсете алмайтын басқа шығындар (таратылып жазылған);</w:t>
      </w:r>
    </w:p>
    <w:p>
      <w:pPr>
        <w:spacing w:after="0"/>
        <w:ind w:left="0"/>
        <w:jc w:val="both"/>
      </w:pPr>
      <w:r>
        <w:rPr>
          <w:rFonts w:ascii="Times New Roman"/>
          <w:b w:val="false"/>
          <w:i w:val="false"/>
          <w:color w:val="000000"/>
          <w:sz w:val="28"/>
        </w:rPr>
        <w:t>
      12-бағанда – пайда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Өңірлік электр желілік компаниясы болып табылатын табиғи</w:t>
      </w:r>
      <w:r>
        <w:br/>
      </w:r>
      <w:r>
        <w:rPr>
          <w:rFonts w:ascii="Times New Roman"/>
          <w:b/>
          <w:i w:val="false"/>
          <w:color w:val="000000"/>
        </w:rPr>
        <w:t>монополия субъектілерінің тоқсан (жыл) қорытындылары бойынша қызметі туралы ақпарат Есепті кезең 20___ ж.</w:t>
      </w:r>
    </w:p>
    <w:p>
      <w:pPr>
        <w:spacing w:after="0"/>
        <w:ind w:left="0"/>
        <w:jc w:val="both"/>
      </w:pPr>
      <w:r>
        <w:rPr>
          <w:rFonts w:ascii="Times New Roman"/>
          <w:b w:val="false"/>
          <w:i w:val="false"/>
          <w:color w:val="000000"/>
          <w:sz w:val="28"/>
        </w:rPr>
        <w:t>
      Индексі: ҚТА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Ұсынады: өңірлік электр желілері компаниялары болып табылатын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тоқсан (жыл) сайын, есепті тоқсаннан кейінгі айдың соңғы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7597"/>
        <w:gridCol w:w="1228"/>
        <w:gridCol w:w="546"/>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аумақтың алаңы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тұтынушылардың (абоненттердің)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жалпы ұзындығы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жалпы қуаты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тіркелген электр желілеріндегі ең жоғарғы қуат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желілеріндегі электр энергиясының нақты ысыраптары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көлемі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көрсеткіштер</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қызметін көрсетуге өңірлік электр желісі компанияларының шығындары (бақыланбайтын шығындар және таратылып жазылған қосымшасы бар амортизация шегерілген)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және материалдық емес активтердің амортизациялық аударымдары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компанияларының бақыланбайтын шығындары, оның ішінде: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нормативтік техникалық ысыраптар өтемінің шығындары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төлем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форс-можорлық оқиғалардың салдарынан болған шығындар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компаниялары шамасына тура әсер көрсете алмайтын басқа шығындар (таратылып жазылған)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w:t>
      </w:r>
    </w:p>
    <w:p>
      <w:pPr>
        <w:spacing w:after="0"/>
        <w:ind w:left="0"/>
        <w:jc w:val="both"/>
      </w:pPr>
      <w:r>
        <w:rPr>
          <w:rFonts w:ascii="Times New Roman"/>
          <w:b w:val="false"/>
          <w:i w:val="false"/>
          <w:color w:val="000000"/>
          <w:sz w:val="28"/>
        </w:rPr>
        <w:t>
            Басшысы ______________________________________________________</w:t>
      </w:r>
    </w:p>
    <w:p>
      <w:pPr>
        <w:spacing w:after="0"/>
        <w:ind w:left="0"/>
        <w:jc w:val="both"/>
      </w:pP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Күні 20 жылғы "__" ______________</w:t>
      </w:r>
    </w:p>
    <w:p>
      <w:pPr>
        <w:spacing w:after="0"/>
        <w:ind w:left="0"/>
        <w:jc w:val="both"/>
      </w:pPr>
      <w:r>
        <w:rPr>
          <w:rFonts w:ascii="Times New Roman"/>
          <w:b w:val="false"/>
          <w:i w:val="false"/>
          <w:color w:val="000000"/>
          <w:sz w:val="28"/>
        </w:rPr>
        <w:t>
      М.О.</w:t>
      </w:r>
    </w:p>
    <w:bookmarkStart w:name="z189" w:id="148"/>
    <w:p>
      <w:pPr>
        <w:spacing w:after="0"/>
        <w:ind w:left="0"/>
        <w:jc w:val="left"/>
      </w:pPr>
      <w:r>
        <w:rPr>
          <w:rFonts w:ascii="Times New Roman"/>
          <w:b/>
          <w:i w:val="false"/>
          <w:color w:val="000000"/>
        </w:rPr>
        <w:t xml:space="preserve"> Өңірлік электр желілік компаниясы болып табылатын табиғи</w:t>
      </w:r>
      <w:r>
        <w:br/>
      </w:r>
      <w:r>
        <w:rPr>
          <w:rFonts w:ascii="Times New Roman"/>
          <w:b/>
          <w:i w:val="false"/>
          <w:color w:val="000000"/>
        </w:rPr>
        <w:t>монополия субъектілерінің тоқсан (жыл) қорытындылары бойынша</w:t>
      </w:r>
      <w:r>
        <w:br/>
      </w:r>
      <w:r>
        <w:rPr>
          <w:rFonts w:ascii="Times New Roman"/>
          <w:b/>
          <w:i w:val="false"/>
          <w:color w:val="000000"/>
        </w:rPr>
        <w:t>қызметі туралы ақпаратты дайындау тәртібі туралы әкімшілік</w:t>
      </w:r>
      <w:r>
        <w:br/>
      </w:r>
      <w:r>
        <w:rPr>
          <w:rFonts w:ascii="Times New Roman"/>
          <w:b/>
          <w:i w:val="false"/>
          <w:color w:val="000000"/>
        </w:rPr>
        <w:t>деректерді алу үшін белгіленген нысандарды толтыру жөніндегі түсіндірме</w:t>
      </w:r>
      <w:r>
        <w:br/>
      </w:r>
      <w:r>
        <w:rPr>
          <w:rFonts w:ascii="Times New Roman"/>
          <w:b/>
          <w:i w:val="false"/>
          <w:color w:val="000000"/>
        </w:rPr>
        <w:t>1. Жалпы нұсқаулық</w:t>
      </w:r>
    </w:p>
    <w:bookmarkEnd w:id="148"/>
    <w:p>
      <w:pPr>
        <w:spacing w:after="0"/>
        <w:ind w:left="0"/>
        <w:jc w:val="both"/>
      </w:pPr>
      <w:r>
        <w:rPr>
          <w:rFonts w:ascii="Times New Roman"/>
          <w:b w:val="false"/>
          <w:i w:val="false"/>
          <w:color w:val="000000"/>
          <w:sz w:val="28"/>
        </w:rPr>
        <w:t>
      Осы түсіндірме өңірлік электр желісі компаниясы болып табылатын табиғи монополия субъектілерінің тоқсан (жыл) қорытындылары бойынша өз қызметі туралы ақпаратты дайындау үшін белгіленген. Салыстырмалы талдау әдісі – өңірлік электр желісі компаниясы (бұдан әрі - өңірлік электр желісі компаниясы) болып табылатын табиғи монополия субъектісінің электр энергиясын беру және тарату бойынша реттеліп көрсетілетін қызметіне тариф қалыптастыру әдісі, ол уәкілетті органның ведомствосы және электр энергиясы саласындағы басшылықты жүзеге асыратын мемлекеттік орган қалыптастырған өңірлік электр желілері компанияларының тобындағы осы өңірлік электр желісі компаниясы қызметінің тиімділігін салыстыру болып табылады.</w:t>
      </w:r>
    </w:p>
    <w:p>
      <w:pPr>
        <w:spacing w:after="0"/>
        <w:ind w:left="0"/>
        <w:jc w:val="both"/>
      </w:pPr>
      <w:r>
        <w:rPr>
          <w:rFonts w:ascii="Times New Roman"/>
          <w:b w:val="false"/>
          <w:i w:val="false"/>
          <w:color w:val="000000"/>
          <w:sz w:val="28"/>
        </w:rPr>
        <w:t>
      Электр желісі компаниясы қызметін бақылау мақсатында өңірлік электр желісі компаниясы осы Қағиданың 39-тармағына сәйкес тоқсан (жыл) қорытындылары бойынша қызметі туралы ақпаратты уәкілетті органның ведомствосына есепті тоқсаннан (жылдан) кейінгі айдың соңғы күнінен кешіктірмей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қол қояды.</w:t>
      </w:r>
    </w:p>
    <w:bookmarkStart w:name="z191" w:id="149"/>
    <w:p>
      <w:pPr>
        <w:spacing w:after="0"/>
        <w:ind w:left="0"/>
        <w:jc w:val="left"/>
      </w:pPr>
      <w:r>
        <w:rPr>
          <w:rFonts w:ascii="Times New Roman"/>
          <w:b/>
          <w:i w:val="false"/>
          <w:color w:val="000000"/>
        </w:rPr>
        <w:t xml:space="preserve"> 2. Нысанды толтыру бойынша түсіндірме</w:t>
      </w:r>
    </w:p>
    <w:bookmarkEnd w:id="149"/>
    <w:p>
      <w:pPr>
        <w:spacing w:after="0"/>
        <w:ind w:left="0"/>
        <w:jc w:val="both"/>
      </w:pPr>
      <w:r>
        <w:rPr>
          <w:rFonts w:ascii="Times New Roman"/>
          <w:b w:val="false"/>
          <w:i w:val="false"/>
          <w:color w:val="000000"/>
          <w:sz w:val="28"/>
        </w:rPr>
        <w:t>
      Көрсетілген ақпарат екі бөлімнен өндірістік және қаржылық көрсеткіштерден тұрады.</w:t>
      </w:r>
    </w:p>
    <w:p>
      <w:pPr>
        <w:spacing w:after="0"/>
        <w:ind w:left="0"/>
        <w:jc w:val="both"/>
      </w:pPr>
      <w:r>
        <w:rPr>
          <w:rFonts w:ascii="Times New Roman"/>
          <w:b w:val="false"/>
          <w:i w:val="false"/>
          <w:color w:val="000000"/>
          <w:sz w:val="28"/>
        </w:rPr>
        <w:t>
      Өндірістік көрсеткішер</w:t>
      </w:r>
    </w:p>
    <w:p>
      <w:pPr>
        <w:spacing w:after="0"/>
        <w:ind w:left="0"/>
        <w:jc w:val="both"/>
      </w:pPr>
      <w:r>
        <w:rPr>
          <w:rFonts w:ascii="Times New Roman"/>
          <w:b w:val="false"/>
          <w:i w:val="false"/>
          <w:color w:val="000000"/>
          <w:sz w:val="28"/>
        </w:rPr>
        <w:t>
      1-бағанда – қызмет көрсететін аумақтың алаңы (ш. кв) көрсетіледі;</w:t>
      </w:r>
    </w:p>
    <w:p>
      <w:pPr>
        <w:spacing w:after="0"/>
        <w:ind w:left="0"/>
        <w:jc w:val="both"/>
      </w:pPr>
      <w:r>
        <w:rPr>
          <w:rFonts w:ascii="Times New Roman"/>
          <w:b w:val="false"/>
          <w:i w:val="false"/>
          <w:color w:val="000000"/>
          <w:sz w:val="28"/>
        </w:rPr>
        <w:t>
      2-бағанда – қосылған тұтынушылардың (абоненттердің) саны көрсетіледі;</w:t>
      </w:r>
    </w:p>
    <w:p>
      <w:pPr>
        <w:spacing w:after="0"/>
        <w:ind w:left="0"/>
        <w:jc w:val="both"/>
      </w:pPr>
      <w:r>
        <w:rPr>
          <w:rFonts w:ascii="Times New Roman"/>
          <w:b w:val="false"/>
          <w:i w:val="false"/>
          <w:color w:val="000000"/>
          <w:sz w:val="28"/>
        </w:rPr>
        <w:t>
      3-бағанда – электр беру желісінің жалпы ұзындығы көрсетіледі;</w:t>
      </w:r>
    </w:p>
    <w:p>
      <w:pPr>
        <w:spacing w:after="0"/>
        <w:ind w:left="0"/>
        <w:jc w:val="both"/>
      </w:pPr>
      <w:r>
        <w:rPr>
          <w:rFonts w:ascii="Times New Roman"/>
          <w:b w:val="false"/>
          <w:i w:val="false"/>
          <w:color w:val="000000"/>
          <w:sz w:val="28"/>
        </w:rPr>
        <w:t>
      4-бағанда – қуатты трансформаторлардың саны көрсетіледі;</w:t>
      </w:r>
    </w:p>
    <w:p>
      <w:pPr>
        <w:spacing w:after="0"/>
        <w:ind w:left="0"/>
        <w:jc w:val="both"/>
      </w:pPr>
      <w:r>
        <w:rPr>
          <w:rFonts w:ascii="Times New Roman"/>
          <w:b w:val="false"/>
          <w:i w:val="false"/>
          <w:color w:val="000000"/>
          <w:sz w:val="28"/>
        </w:rPr>
        <w:t>
      5-бағанда – қуатты трансформаторлардың жалпы қуаты көрсетіледі;</w:t>
      </w:r>
    </w:p>
    <w:p>
      <w:pPr>
        <w:spacing w:after="0"/>
        <w:ind w:left="0"/>
        <w:jc w:val="both"/>
      </w:pPr>
      <w:r>
        <w:rPr>
          <w:rFonts w:ascii="Times New Roman"/>
          <w:b w:val="false"/>
          <w:i w:val="false"/>
          <w:color w:val="000000"/>
          <w:sz w:val="28"/>
        </w:rPr>
        <w:t>
      6-бағанда – алдыңғы күнтізбелік жыл ішінде тіркелген мөлшерленген электр желілеріндегі ең жоғарғы жүктелім көрсетіледі;</w:t>
      </w:r>
    </w:p>
    <w:p>
      <w:pPr>
        <w:spacing w:after="0"/>
        <w:ind w:left="0"/>
        <w:jc w:val="both"/>
      </w:pPr>
      <w:r>
        <w:rPr>
          <w:rFonts w:ascii="Times New Roman"/>
          <w:b w:val="false"/>
          <w:i w:val="false"/>
          <w:color w:val="000000"/>
          <w:sz w:val="28"/>
        </w:rPr>
        <w:t>
      7-бағанда – алдыңғы күнтізбелік жыл үшін электр желілеріндегі электр энергиясының нақты ысыраптары көрсетіледі;</w:t>
      </w:r>
    </w:p>
    <w:p>
      <w:pPr>
        <w:spacing w:after="0"/>
        <w:ind w:left="0"/>
        <w:jc w:val="both"/>
      </w:pPr>
      <w:r>
        <w:rPr>
          <w:rFonts w:ascii="Times New Roman"/>
          <w:b w:val="false"/>
          <w:i w:val="false"/>
          <w:color w:val="000000"/>
          <w:sz w:val="28"/>
        </w:rPr>
        <w:t>
      8-бағанда – алдыңғы күнтізбелік жыл үшін мың кВт.сағ. электр энергиясын беру көлемі көрсетіледі;</w:t>
      </w:r>
    </w:p>
    <w:p>
      <w:pPr>
        <w:spacing w:after="0"/>
        <w:ind w:left="0"/>
        <w:jc w:val="both"/>
      </w:pPr>
      <w:r>
        <w:rPr>
          <w:rFonts w:ascii="Times New Roman"/>
          <w:b w:val="false"/>
          <w:i w:val="false"/>
          <w:color w:val="000000"/>
          <w:sz w:val="28"/>
        </w:rPr>
        <w:t>
      Қаржылық көрсеткіштер</w:t>
      </w:r>
    </w:p>
    <w:p>
      <w:pPr>
        <w:spacing w:after="0"/>
        <w:ind w:left="0"/>
        <w:jc w:val="both"/>
      </w:pPr>
      <w:r>
        <w:rPr>
          <w:rFonts w:ascii="Times New Roman"/>
          <w:b w:val="false"/>
          <w:i w:val="false"/>
          <w:color w:val="000000"/>
          <w:sz w:val="28"/>
        </w:rPr>
        <w:t>
      9-бағанда – 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 көрсетіледі;</w:t>
      </w:r>
    </w:p>
    <w:p>
      <w:pPr>
        <w:spacing w:after="0"/>
        <w:ind w:left="0"/>
        <w:jc w:val="both"/>
      </w:pPr>
      <w:r>
        <w:rPr>
          <w:rFonts w:ascii="Times New Roman"/>
          <w:b w:val="false"/>
          <w:i w:val="false"/>
          <w:color w:val="000000"/>
          <w:sz w:val="28"/>
        </w:rPr>
        <w:t>
      10-бағанда – күнтізбелік жыл есебіндегі негізгі құралдардың және материалдық емес активтердің амортизациялық аударымдары көрсетіледі;</w:t>
      </w:r>
    </w:p>
    <w:p>
      <w:pPr>
        <w:spacing w:after="0"/>
        <w:ind w:left="0"/>
        <w:jc w:val="both"/>
      </w:pPr>
      <w:r>
        <w:rPr>
          <w:rFonts w:ascii="Times New Roman"/>
          <w:b w:val="false"/>
          <w:i w:val="false"/>
          <w:color w:val="000000"/>
          <w:sz w:val="28"/>
        </w:rPr>
        <w:t>
      11-бағанда – күнтізбелік жыл есебіндегі өңірлік электр желісі компанияларының бақыланбайтын шығындары көрсетіледі, оның ішінде:</w:t>
      </w:r>
    </w:p>
    <w:p>
      <w:pPr>
        <w:spacing w:after="0"/>
        <w:ind w:left="0"/>
        <w:jc w:val="both"/>
      </w:pPr>
      <w:r>
        <w:rPr>
          <w:rFonts w:ascii="Times New Roman"/>
          <w:b w:val="false"/>
          <w:i w:val="false"/>
          <w:color w:val="000000"/>
          <w:sz w:val="28"/>
        </w:rPr>
        <w:t>
      11.1 – салықтар көрсетіледі;</w:t>
      </w:r>
    </w:p>
    <w:p>
      <w:pPr>
        <w:spacing w:after="0"/>
        <w:ind w:left="0"/>
        <w:jc w:val="both"/>
      </w:pPr>
      <w:r>
        <w:rPr>
          <w:rFonts w:ascii="Times New Roman"/>
          <w:b w:val="false"/>
          <w:i w:val="false"/>
          <w:color w:val="000000"/>
          <w:sz w:val="28"/>
        </w:rPr>
        <w:t>
      11.2 - электр энергиясы нормативтік техникалық ысыраптар өтемінің шығындары көрсетіледі;</w:t>
      </w:r>
    </w:p>
    <w:p>
      <w:pPr>
        <w:spacing w:after="0"/>
        <w:ind w:left="0"/>
        <w:jc w:val="both"/>
      </w:pPr>
      <w:r>
        <w:rPr>
          <w:rFonts w:ascii="Times New Roman"/>
          <w:b w:val="false"/>
          <w:i w:val="false"/>
          <w:color w:val="000000"/>
          <w:sz w:val="28"/>
        </w:rPr>
        <w:t>
      11.3 – жүйелік оператордың қызметіне төлемақы көрсетіледі;</w:t>
      </w:r>
    </w:p>
    <w:p>
      <w:pPr>
        <w:spacing w:after="0"/>
        <w:ind w:left="0"/>
        <w:jc w:val="both"/>
      </w:pPr>
      <w:r>
        <w:rPr>
          <w:rFonts w:ascii="Times New Roman"/>
          <w:b w:val="false"/>
          <w:i w:val="false"/>
          <w:color w:val="000000"/>
          <w:sz w:val="28"/>
        </w:rPr>
        <w:t>
      11.4 – форс-можорлық оқиғалардың салдарынан болған шығындар көрсетіледі;</w:t>
      </w:r>
    </w:p>
    <w:p>
      <w:pPr>
        <w:spacing w:after="0"/>
        <w:ind w:left="0"/>
        <w:jc w:val="both"/>
      </w:pPr>
      <w:r>
        <w:rPr>
          <w:rFonts w:ascii="Times New Roman"/>
          <w:b w:val="false"/>
          <w:i w:val="false"/>
          <w:color w:val="000000"/>
          <w:sz w:val="28"/>
        </w:rPr>
        <w:t>
      11.5 – өңірлік электр желісі компаниялары шамасына тура әсер көрсете алмайтын басқа шығындар (таратылып жазылған);</w:t>
      </w:r>
    </w:p>
    <w:p>
      <w:pPr>
        <w:spacing w:after="0"/>
        <w:ind w:left="0"/>
        <w:jc w:val="both"/>
      </w:pPr>
      <w:r>
        <w:rPr>
          <w:rFonts w:ascii="Times New Roman"/>
          <w:b w:val="false"/>
          <w:i w:val="false"/>
          <w:color w:val="000000"/>
          <w:sz w:val="28"/>
        </w:rPr>
        <w:t>
      12-бағанда – пайда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