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9e96" w14:textId="fef9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тартылатын агроөнеркәсіптік кешен мамандары лауазымдарының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17 наурыздағы № 8-2/230 бұйрығы. Қазақстан Республикасының Әділет министрлігінде 2015 жылы 29 сәуірде № 10841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24.05.2023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ауылдық елді мекендерге тартылатын агроөнеркәсіптік кешен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Агроөнеркәсіптік кешенді ғылыми және кадрлық қамтамасыз ету департаменті заңнамада белгіленген тәртіппен: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жіберілуін;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19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8-2/230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мекендерге тартылатын агроөнеркәсіптік кешен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Ауыл шаруашылығы министрінің 24.05.2023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Aгроном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Агрохимик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шаруашылығы кәсіпорнын жылыту жөніндегі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Ветеринариялық 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Асылдандыру ісі жөніндегі 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Бактериолог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Ветеринар дәрігер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Ветеринариялық фельдшер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Вирусолог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Герболог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Гельминтолог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Еңбекті көп қажетсінетін процестерді механикаландыру жөніндегі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Жанар-жағар май материалдары жөніндегі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Жануарларды қолдан ұрықтандыру жөніндегі 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Зертхананың ветеринар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Зоотехник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Машина-трактор парккін пайдалану жөніндегі инженер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Топырақтанушы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Фитопатолог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Химик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Энтомолог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Инженер-гидротехник (гидротехник)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 ресурстары және суды пайдалану жөніндегі маман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Жерді мелиорациялау, баптау және қорғау жөніндегі маман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