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fcee6" w14:textId="8bfce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 энергиясын жіберуді және жеткізгішін есепке алу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17 наурыздағы № 207 бұйрығы. Қазақстан Республикасының Әділет министрлігінде 2015 жылы 29 сәуірде № 10862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күшін жою көзделген - ҚР Энергетика министрінің 04.04.2025 </w:t>
      </w:r>
      <w:r>
        <w:rPr>
          <w:rFonts w:ascii="Times New Roman"/>
          <w:b w:val="false"/>
          <w:i w:val="false"/>
          <w:color w:val="ff0000"/>
          <w:sz w:val="28"/>
        </w:rPr>
        <w:t>№ 146-н/қ</w:t>
      </w:r>
      <w:r>
        <w:rPr>
          <w:rFonts w:ascii="Times New Roman"/>
          <w:b w:val="false"/>
          <w:i w:val="false"/>
          <w:color w:val="ff0000"/>
          <w:sz w:val="28"/>
        </w:rPr>
        <w:t xml:space="preserve"> (01.07.2025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"Электр энергетикасы туралы" 2004 жылғы 9 шілдедегі Қазақстан Республикасы Заңының 5-бабының </w:t>
      </w:r>
      <w:r>
        <w:rPr>
          <w:rFonts w:ascii="Times New Roman"/>
          <w:b w:val="false"/>
          <w:i w:val="false"/>
          <w:color w:val="000000"/>
          <w:sz w:val="28"/>
        </w:rPr>
        <w:t>35)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Жылу энергиясын жіберуді және жылу жеткізгішін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мерзімді баспасөз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жариялануын;</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В.Школьник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3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207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Жылу энергиясын жіберуді және жылу жеткізгішін есепке алу қағидалары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Жылу энергиясын жіберуді және жылу жеткізгішін есепке алу қағидалары (бұдан әрі – Қағидалар) "Электр энергетикасы туралы" 2004 жылғы 9 шілдедегі Қазақстан Республикасының Заңы 5-бабының </w:t>
      </w:r>
      <w:r>
        <w:rPr>
          <w:rFonts w:ascii="Times New Roman"/>
          <w:b w:val="false"/>
          <w:i w:val="false"/>
          <w:color w:val="000000"/>
          <w:sz w:val="28"/>
        </w:rPr>
        <w:t>35) тармақшасына</w:t>
      </w:r>
      <w:r>
        <w:rPr>
          <w:rFonts w:ascii="Times New Roman"/>
          <w:b w:val="false"/>
          <w:i w:val="false"/>
          <w:color w:val="000000"/>
          <w:sz w:val="28"/>
        </w:rPr>
        <w:t xml:space="preserve"> сәйкес әзірленген және жылу энергиясын жіберуді және жылу жеткізгішін есепке алу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11"/>
    <w:bookmarkStart w:name="z15" w:id="12"/>
    <w:p>
      <w:pPr>
        <w:spacing w:after="0"/>
        <w:ind w:left="0"/>
        <w:jc w:val="both"/>
      </w:pPr>
      <w:r>
        <w:rPr>
          <w:rFonts w:ascii="Times New Roman"/>
          <w:b w:val="false"/>
          <w:i w:val="false"/>
          <w:color w:val="000000"/>
          <w:sz w:val="28"/>
        </w:rPr>
        <w:t>
      1) ақпараттық-өлшеу жүйесі – бұл жылу энергиясын есепке алу деректерін өлшеу, жинақтау, өңдеу, сақтау және беру үшін өлшеу және аппараттық-бағдарламалық кешен құралдарының жиынтығы;</w:t>
      </w:r>
    </w:p>
    <w:bookmarkEnd w:id="12"/>
    <w:bookmarkStart w:name="z16" w:id="13"/>
    <w:p>
      <w:pPr>
        <w:spacing w:after="0"/>
        <w:ind w:left="0"/>
        <w:jc w:val="both"/>
      </w:pPr>
      <w:r>
        <w:rPr>
          <w:rFonts w:ascii="Times New Roman"/>
          <w:b w:val="false"/>
          <w:i w:val="false"/>
          <w:color w:val="000000"/>
          <w:sz w:val="28"/>
        </w:rPr>
        <w:t>
      2) буды есепке алу құралы – ағын жылдамдығының бағытына перпендикуляр қиып өту арқылы құбырда ағатын бу массасын (көлемін) өлшеуге арналған өлшегіш құрал;</w:t>
      </w:r>
    </w:p>
    <w:bookmarkEnd w:id="13"/>
    <w:bookmarkStart w:name="z17" w:id="14"/>
    <w:p>
      <w:pPr>
        <w:spacing w:after="0"/>
        <w:ind w:left="0"/>
        <w:jc w:val="both"/>
      </w:pPr>
      <w:r>
        <w:rPr>
          <w:rFonts w:ascii="Times New Roman"/>
          <w:b w:val="false"/>
          <w:i w:val="false"/>
          <w:color w:val="000000"/>
          <w:sz w:val="28"/>
        </w:rPr>
        <w:t>
      3) есепке алу торабы – жылу энергиясын есепке алуды қамтамасыз ететін құралдар мен құрылғылар жүйесі;</w:t>
      </w:r>
    </w:p>
    <w:bookmarkEnd w:id="14"/>
    <w:bookmarkStart w:name="z18" w:id="15"/>
    <w:p>
      <w:pPr>
        <w:spacing w:after="0"/>
        <w:ind w:left="0"/>
        <w:jc w:val="both"/>
      </w:pPr>
      <w:r>
        <w:rPr>
          <w:rFonts w:ascii="Times New Roman"/>
          <w:b w:val="false"/>
          <w:i w:val="false"/>
          <w:color w:val="000000"/>
          <w:sz w:val="28"/>
        </w:rPr>
        <w:t>
      4) есепке алу торабы құралдарының ақаулы болу уақыты – есепке алу торабы құралдарының ақаулы күйде болған уақыт аралығы;</w:t>
      </w:r>
    </w:p>
    <w:bookmarkEnd w:id="15"/>
    <w:bookmarkStart w:name="z19" w:id="16"/>
    <w:p>
      <w:pPr>
        <w:spacing w:after="0"/>
        <w:ind w:left="0"/>
        <w:jc w:val="both"/>
      </w:pPr>
      <w:r>
        <w:rPr>
          <w:rFonts w:ascii="Times New Roman"/>
          <w:b w:val="false"/>
          <w:i w:val="false"/>
          <w:color w:val="000000"/>
          <w:sz w:val="28"/>
        </w:rPr>
        <w:t>
      5) есепке алу торабы құралдарының жұмыс уақыты – құралдар көрсеткіштері негізінде жылу энергиясын және жылу жеткізгішінің массасын (көлемін) есепке алу, сондай-ақ оның температурасы мен қысымына бақылау жүргізілетін уақыт аралығы;</w:t>
      </w:r>
    </w:p>
    <w:bookmarkEnd w:id="16"/>
    <w:bookmarkStart w:name="z20" w:id="17"/>
    <w:p>
      <w:pPr>
        <w:spacing w:after="0"/>
        <w:ind w:left="0"/>
        <w:jc w:val="both"/>
      </w:pPr>
      <w:r>
        <w:rPr>
          <w:rFonts w:ascii="Times New Roman"/>
          <w:b w:val="false"/>
          <w:i w:val="false"/>
          <w:color w:val="000000"/>
          <w:sz w:val="28"/>
        </w:rPr>
        <w:t>
      6) жылу желісі – жылу энергиясын беруге, таратуға арналған құрылғылар жиынтығы;</w:t>
      </w:r>
    </w:p>
    <w:bookmarkEnd w:id="17"/>
    <w:bookmarkStart w:name="z21" w:id="18"/>
    <w:p>
      <w:pPr>
        <w:spacing w:after="0"/>
        <w:ind w:left="0"/>
        <w:jc w:val="both"/>
      </w:pPr>
      <w:r>
        <w:rPr>
          <w:rFonts w:ascii="Times New Roman"/>
          <w:b w:val="false"/>
          <w:i w:val="false"/>
          <w:color w:val="000000"/>
          <w:sz w:val="28"/>
        </w:rPr>
        <w:t>
      7) жылу жеткізгіші – жылу энергиясын беру үшін жылумен жабдықтау жүйесінде пайдаланылатын зат (су, бу);</w:t>
      </w:r>
    </w:p>
    <w:bookmarkEnd w:id="18"/>
    <w:bookmarkStart w:name="z22" w:id="19"/>
    <w:p>
      <w:pPr>
        <w:spacing w:after="0"/>
        <w:ind w:left="0"/>
        <w:jc w:val="both"/>
      </w:pPr>
      <w:r>
        <w:rPr>
          <w:rFonts w:ascii="Times New Roman"/>
          <w:b w:val="false"/>
          <w:i w:val="false"/>
          <w:color w:val="000000"/>
          <w:sz w:val="28"/>
        </w:rPr>
        <w:t>
      8) жылу жеткізгішінің шығысы – уақыт бірлігі ішінде құбырдың көлденең қиылысы арқылы өткен жылу жеткізгішінің массасы (көлемі);</w:t>
      </w:r>
    </w:p>
    <w:bookmarkEnd w:id="19"/>
    <w:bookmarkStart w:name="z23" w:id="20"/>
    <w:p>
      <w:pPr>
        <w:spacing w:after="0"/>
        <w:ind w:left="0"/>
        <w:jc w:val="both"/>
      </w:pPr>
      <w:r>
        <w:rPr>
          <w:rFonts w:ascii="Times New Roman"/>
          <w:b w:val="false"/>
          <w:i w:val="false"/>
          <w:color w:val="000000"/>
          <w:sz w:val="28"/>
        </w:rPr>
        <w:t>
      9) жылу жүктемесі – уақыт бірлігі ішінде жылу тұтыну қондырғысы қабылдай алатын жылу энергиясының саны;</w:t>
      </w:r>
    </w:p>
    <w:bookmarkEnd w:id="20"/>
    <w:bookmarkStart w:name="z24" w:id="21"/>
    <w:p>
      <w:pPr>
        <w:spacing w:after="0"/>
        <w:ind w:left="0"/>
        <w:jc w:val="both"/>
      </w:pPr>
      <w:r>
        <w:rPr>
          <w:rFonts w:ascii="Times New Roman"/>
          <w:b w:val="false"/>
          <w:i w:val="false"/>
          <w:color w:val="000000"/>
          <w:sz w:val="28"/>
        </w:rPr>
        <w:t>
      10) жылу пункті – жылу тұтыну жүйесін жылу желісіне қосуға және жылу жүктемелері жүйелерінің түрлері бойынша жылу жеткізгішін таратуға арналған құрылғылар кешені;</w:t>
      </w:r>
    </w:p>
    <w:bookmarkEnd w:id="21"/>
    <w:bookmarkStart w:name="z25" w:id="22"/>
    <w:p>
      <w:pPr>
        <w:spacing w:after="0"/>
        <w:ind w:left="0"/>
        <w:jc w:val="both"/>
      </w:pPr>
      <w:r>
        <w:rPr>
          <w:rFonts w:ascii="Times New Roman"/>
          <w:b w:val="false"/>
          <w:i w:val="false"/>
          <w:color w:val="000000"/>
          <w:sz w:val="28"/>
        </w:rPr>
        <w:t>
      11) жылу тұтыну жүйесі – бір немесе бірнеше жылу жүктемелерінің түрлерін тұтынуға арналған жылу тұтынушы қондырғыларының кешені;</w:t>
      </w:r>
    </w:p>
    <w:bookmarkEnd w:id="22"/>
    <w:bookmarkStart w:name="z26" w:id="23"/>
    <w:p>
      <w:pPr>
        <w:spacing w:after="0"/>
        <w:ind w:left="0"/>
        <w:jc w:val="both"/>
      </w:pPr>
      <w:r>
        <w:rPr>
          <w:rFonts w:ascii="Times New Roman"/>
          <w:b w:val="false"/>
          <w:i w:val="false"/>
          <w:color w:val="000000"/>
          <w:sz w:val="28"/>
        </w:rPr>
        <w:t>
      12) жылу тұтыну жүйесін қосудың тәуелсіз схемасы – жылу желісінен келетін жылу жеткізгіші жылу тұтыну жүйесінде одан әрі пайдаланылатын қайталама жылу жеткізгішін жылытатын, тұтынушының жылу пунктінде орнатылған жылу алмастырғыш арқылы өткен кезде жылу тұтыну жүйесін жылу желісіне қосу схемасы;</w:t>
      </w:r>
    </w:p>
    <w:bookmarkEnd w:id="23"/>
    <w:bookmarkStart w:name="z27" w:id="24"/>
    <w:p>
      <w:pPr>
        <w:spacing w:after="0"/>
        <w:ind w:left="0"/>
        <w:jc w:val="both"/>
      </w:pPr>
      <w:r>
        <w:rPr>
          <w:rFonts w:ascii="Times New Roman"/>
          <w:b w:val="false"/>
          <w:i w:val="false"/>
          <w:color w:val="000000"/>
          <w:sz w:val="28"/>
        </w:rPr>
        <w:t>
      13) жылу тұтынушы қондырғысы – жылу энергиясын қабылдауға және пайдалануға арналған құрылғылар жиынтығы;</w:t>
      </w:r>
    </w:p>
    <w:bookmarkEnd w:id="24"/>
    <w:bookmarkStart w:name="z28" w:id="25"/>
    <w:p>
      <w:pPr>
        <w:spacing w:after="0"/>
        <w:ind w:left="0"/>
        <w:jc w:val="both"/>
      </w:pPr>
      <w:r>
        <w:rPr>
          <w:rFonts w:ascii="Times New Roman"/>
          <w:b w:val="false"/>
          <w:i w:val="false"/>
          <w:color w:val="000000"/>
          <w:sz w:val="28"/>
        </w:rPr>
        <w:t>
      14) жылу энергиясы – тұтыну кезінде жылу жеткізгіштің термодинамикалық параметрлері (температура, қысым) өзгеретін жылу жеткізгіш беретін энергия;</w:t>
      </w:r>
    </w:p>
    <w:bookmarkEnd w:id="25"/>
    <w:bookmarkStart w:name="z29" w:id="26"/>
    <w:p>
      <w:pPr>
        <w:spacing w:after="0"/>
        <w:ind w:left="0"/>
        <w:jc w:val="both"/>
      </w:pPr>
      <w:r>
        <w:rPr>
          <w:rFonts w:ascii="Times New Roman"/>
          <w:b w:val="false"/>
          <w:i w:val="false"/>
          <w:color w:val="000000"/>
          <w:sz w:val="28"/>
        </w:rPr>
        <w:t>
      15) жылу энергиясын есепке алу құралы – жылу энергиясының санын айқындауға және жылу жеткізгішінің массасы мен параметрлерін өлшеуге арналған құрал немесе құралдар жиынтығы;</w:t>
      </w:r>
    </w:p>
    <w:bookmarkEnd w:id="26"/>
    <w:bookmarkStart w:name="z30" w:id="27"/>
    <w:p>
      <w:pPr>
        <w:spacing w:after="0"/>
        <w:ind w:left="0"/>
        <w:jc w:val="both"/>
      </w:pPr>
      <w:r>
        <w:rPr>
          <w:rFonts w:ascii="Times New Roman"/>
          <w:b w:val="false"/>
          <w:i w:val="false"/>
          <w:color w:val="000000"/>
          <w:sz w:val="28"/>
        </w:rPr>
        <w:t>
      16) жылу энергиясының және жылу жеткізгішінің параметрлерін тіркеу – есепке алу құралдарының өлшенетін шаманы цифрлық немесе графикалық нысанда, қағаз немесе электрондық тасығышта тіркеуі;</w:t>
      </w:r>
    </w:p>
    <w:bookmarkEnd w:id="27"/>
    <w:bookmarkStart w:name="z31" w:id="28"/>
    <w:p>
      <w:pPr>
        <w:spacing w:after="0"/>
        <w:ind w:left="0"/>
        <w:jc w:val="both"/>
      </w:pPr>
      <w:r>
        <w:rPr>
          <w:rFonts w:ascii="Times New Roman"/>
          <w:b w:val="false"/>
          <w:i w:val="false"/>
          <w:color w:val="000000"/>
          <w:sz w:val="28"/>
        </w:rPr>
        <w:t>
      17) жылу энергиясының шығындалуын есепке алу нүктесі – коммерциялық есепке алу құралдарының көмегімен немесе есеп айырысу әдісімен, ол болмаған кезде жылу энергиясының шығындалуы анықталатын жылумен жабдықтау схемасының нүктесі;</w:t>
      </w:r>
    </w:p>
    <w:bookmarkEnd w:id="28"/>
    <w:bookmarkStart w:name="z32" w:id="29"/>
    <w:p>
      <w:pPr>
        <w:spacing w:after="0"/>
        <w:ind w:left="0"/>
        <w:jc w:val="both"/>
      </w:pPr>
      <w:r>
        <w:rPr>
          <w:rFonts w:ascii="Times New Roman"/>
          <w:b w:val="false"/>
          <w:i w:val="false"/>
          <w:color w:val="000000"/>
          <w:sz w:val="28"/>
        </w:rPr>
        <w:t>
      18) жылумен жабдықтау – жылу энергиясын және (немесе) жылу тасымалдағышты өндіру, беру, бөлу және тұтынушыларға сату бойынша қызметі;</w:t>
      </w:r>
    </w:p>
    <w:bookmarkEnd w:id="29"/>
    <w:bookmarkStart w:name="z33" w:id="30"/>
    <w:p>
      <w:pPr>
        <w:spacing w:after="0"/>
        <w:ind w:left="0"/>
        <w:jc w:val="both"/>
      </w:pPr>
      <w:r>
        <w:rPr>
          <w:rFonts w:ascii="Times New Roman"/>
          <w:b w:val="false"/>
          <w:i w:val="false"/>
          <w:color w:val="000000"/>
          <w:sz w:val="28"/>
        </w:rPr>
        <w:t>
      19) жылумен жабдықтау жүйесі – жылу өндіретін, жылу беретін және жылу тұтынатын қондырғылардан тұратын кешен;</w:t>
      </w:r>
    </w:p>
    <w:bookmarkEnd w:id="30"/>
    <w:bookmarkStart w:name="z34" w:id="31"/>
    <w:p>
      <w:pPr>
        <w:spacing w:after="0"/>
        <w:ind w:left="0"/>
        <w:jc w:val="both"/>
      </w:pPr>
      <w:r>
        <w:rPr>
          <w:rFonts w:ascii="Times New Roman"/>
          <w:b w:val="false"/>
          <w:i w:val="false"/>
          <w:color w:val="000000"/>
          <w:sz w:val="28"/>
        </w:rPr>
        <w:t>
      20) жылумен жабдықтаудың ашық жүйесі – желілік су жылу желісінен ыстық суды бұру арқылы тұтынушыларды ыстық сумен жабдықтау үшін тікелей пайдаланылатын жылумен жабдықтаудың су жүйесі;</w:t>
      </w:r>
    </w:p>
    <w:bookmarkEnd w:id="31"/>
    <w:bookmarkStart w:name="z35" w:id="32"/>
    <w:p>
      <w:pPr>
        <w:spacing w:after="0"/>
        <w:ind w:left="0"/>
        <w:jc w:val="both"/>
      </w:pPr>
      <w:r>
        <w:rPr>
          <w:rFonts w:ascii="Times New Roman"/>
          <w:b w:val="false"/>
          <w:i w:val="false"/>
          <w:color w:val="000000"/>
          <w:sz w:val="28"/>
        </w:rPr>
        <w:t>
      21) жылумен жабдықтаудың жабық жүйесі – жылу желісінде айналатын су жылу жеткізгіш ретінде ғана қолданылатын және жүйеден алынбайтын жылумен жабдықтаудың су жүйесі.Ыстық сумен жабдықтау жылу желісінен тәуелсіз су жылытқыш арқылы қамтамасыз етіледі;</w:t>
      </w:r>
    </w:p>
    <w:bookmarkEnd w:id="32"/>
    <w:bookmarkStart w:name="z36" w:id="33"/>
    <w:p>
      <w:pPr>
        <w:spacing w:after="0"/>
        <w:ind w:left="0"/>
        <w:jc w:val="both"/>
      </w:pPr>
      <w:r>
        <w:rPr>
          <w:rFonts w:ascii="Times New Roman"/>
          <w:b w:val="false"/>
          <w:i w:val="false"/>
          <w:color w:val="000000"/>
          <w:sz w:val="28"/>
        </w:rPr>
        <w:t>
      22) теңгерімдік тиесілік – энергия өндіруші, энергия беруші ұйымдарға немесе тұтынушыға меншік құқығында немесе өзге де заңды негізде жабдықтар және (немесе) жылу желісінің тиесілігі;</w:t>
      </w:r>
    </w:p>
    <w:bookmarkEnd w:id="33"/>
    <w:bookmarkStart w:name="z37" w:id="34"/>
    <w:p>
      <w:pPr>
        <w:spacing w:after="0"/>
        <w:ind w:left="0"/>
        <w:jc w:val="both"/>
      </w:pPr>
      <w:r>
        <w:rPr>
          <w:rFonts w:ascii="Times New Roman"/>
          <w:b w:val="false"/>
          <w:i w:val="false"/>
          <w:color w:val="000000"/>
          <w:sz w:val="28"/>
        </w:rPr>
        <w:t>
      23) теңгерімдік тиесілік және пайдалану жауапкершілігінің шекарасы – энергия өндіруші, энергия беруші ұйымдар мен тұтынушылар арасындағы, сондай-ақ тұтынушылар мен қосалқы тұтынушылар арасындағы жылу желісінің теңгерімдік тиесілігі бойынша анықталатын және тараптардың пайдалану жауапкершілігін белгілейтін жылу желісін бөлу нүктесі;</w:t>
      </w:r>
    </w:p>
    <w:bookmarkEnd w:id="34"/>
    <w:bookmarkStart w:name="z38" w:id="35"/>
    <w:p>
      <w:pPr>
        <w:spacing w:after="0"/>
        <w:ind w:left="0"/>
        <w:jc w:val="both"/>
      </w:pPr>
      <w:r>
        <w:rPr>
          <w:rFonts w:ascii="Times New Roman"/>
          <w:b w:val="false"/>
          <w:i w:val="false"/>
          <w:color w:val="000000"/>
          <w:sz w:val="28"/>
        </w:rPr>
        <w:t>
      24) шығын өлшегіш құрылғы – құбырда ағатын жылу жеткізгішінің бір сәттік шығынын өлшеуге арналған құрылғы;</w:t>
      </w:r>
    </w:p>
    <w:bookmarkEnd w:id="35"/>
    <w:bookmarkStart w:name="z39" w:id="36"/>
    <w:p>
      <w:pPr>
        <w:spacing w:after="0"/>
        <w:ind w:left="0"/>
        <w:jc w:val="both"/>
      </w:pPr>
      <w:r>
        <w:rPr>
          <w:rFonts w:ascii="Times New Roman"/>
          <w:b w:val="false"/>
          <w:i w:val="false"/>
          <w:color w:val="000000"/>
          <w:sz w:val="28"/>
        </w:rPr>
        <w:t>
      25) энергия тұтынуды есепке алудың автоматтандырылған жүйесі – коммерциялық есепке алу құралдарынан кем дегенде мына ресурстардың: судың, газдың, электр және жылу энергиясының деректерін коммерциялық есепке алуды, қашықтықтан жинауды, сақтауды, талдауды жүзеге асыратын есепке алудың автоматтандырылған жүйесі.</w:t>
      </w:r>
    </w:p>
    <w:bookmarkEnd w:id="36"/>
    <w:bookmarkStart w:name="z40" w:id="37"/>
    <w:p>
      <w:pPr>
        <w:spacing w:after="0"/>
        <w:ind w:left="0"/>
        <w:jc w:val="both"/>
      </w:pPr>
      <w:r>
        <w:rPr>
          <w:rFonts w:ascii="Times New Roman"/>
          <w:b w:val="false"/>
          <w:i w:val="false"/>
          <w:color w:val="000000"/>
          <w:sz w:val="28"/>
        </w:rPr>
        <w:t>
      Осы Қағидаларда пайдаланылатын өзге де ұғымдар мен терминдер Қазақстан Республикасының электр энергетикасы саласының заңнамасына сәйкес қолданылады.</w:t>
      </w:r>
    </w:p>
    <w:bookmarkEnd w:id="37"/>
    <w:bookmarkStart w:name="z41" w:id="38"/>
    <w:p>
      <w:pPr>
        <w:spacing w:after="0"/>
        <w:ind w:left="0"/>
        <w:jc w:val="both"/>
      </w:pPr>
      <w:r>
        <w:rPr>
          <w:rFonts w:ascii="Times New Roman"/>
          <w:b w:val="false"/>
          <w:i w:val="false"/>
          <w:color w:val="000000"/>
          <w:sz w:val="28"/>
        </w:rPr>
        <w:t>
      3. Жылу энергиясының мөлшерін есепке алу және жылу жеткізгішінің параметрлерін бақылау үшін автономдық құралдар жиынтықтары және (немесе) жылу энергиясын есепке алудың ақпараттық-өлшеу жүйелері пайдаланылады.</w:t>
      </w:r>
    </w:p>
    <w:bookmarkEnd w:id="38"/>
    <w:bookmarkStart w:name="z42" w:id="39"/>
    <w:p>
      <w:pPr>
        <w:spacing w:after="0"/>
        <w:ind w:left="0"/>
        <w:jc w:val="both"/>
      </w:pPr>
      <w:r>
        <w:rPr>
          <w:rFonts w:ascii="Times New Roman"/>
          <w:b w:val="false"/>
          <w:i w:val="false"/>
          <w:color w:val="000000"/>
          <w:sz w:val="28"/>
        </w:rPr>
        <w:t>
      Көп пәтерлі тұрғын үй ғимараттарында көлденең жылыту жүйесіне үйге ортақ, пәтерлі жылу энергиясын есепке алу құралдарын, бірнеше пәтер үшін жалпы тіректермен жылыту жүйесіне жылу шығының индикаторларын жылу энергиясын есепке алудың ақпараттық - өлшегіш жүйесі құрамында да, энергия тұтынуды есепке алудың автоматтандырылған жүйесі құрамында да қолдану қажет.</w:t>
      </w:r>
    </w:p>
    <w:bookmarkEnd w:id="39"/>
    <w:bookmarkStart w:name="z43" w:id="40"/>
    <w:p>
      <w:pPr>
        <w:spacing w:after="0"/>
        <w:ind w:left="0"/>
        <w:jc w:val="both"/>
      </w:pPr>
      <w:r>
        <w:rPr>
          <w:rFonts w:ascii="Times New Roman"/>
          <w:b w:val="false"/>
          <w:i w:val="false"/>
          <w:color w:val="000000"/>
          <w:sz w:val="28"/>
        </w:rPr>
        <w:t xml:space="preserve">
      Энергия өндіруші ұйымдардың жылу желілерінен шығатын магистральға жалғыз тұтынушы қосылған және осы магистраль оның теңгерімде тұрған жағдайда, тараптардың өзара келісімі бойынша энергия өндіруші ұйымдардың желілерін есепке алу торабында орнатылған коммерциялық есепке алу құралдары бойынша тұтынылатын жылу энергиясын есепке алу жүргізіледі. </w:t>
      </w:r>
    </w:p>
    <w:bookmarkEnd w:id="40"/>
    <w:bookmarkStart w:name="z44" w:id="41"/>
    <w:p>
      <w:pPr>
        <w:spacing w:after="0"/>
        <w:ind w:left="0"/>
        <w:jc w:val="both"/>
      </w:pPr>
      <w:r>
        <w:rPr>
          <w:rFonts w:ascii="Times New Roman"/>
          <w:b w:val="false"/>
          <w:i w:val="false"/>
          <w:color w:val="000000"/>
          <w:sz w:val="28"/>
        </w:rPr>
        <w:t>
      4. Энергиямен жабдықтаушы ұйым мен тұтынушының арасындағы жылу энергиясы мен жылу жеткізгіші үшін есептеулер бойынша, сондай-ақ жылу энергиясы мен жылу жеткізгішін жіберу және тұтыну режимдерін сақтау бойынша өзара міндеттемелер шарт жасасу жолымен жүзеге асырылады.</w:t>
      </w:r>
    </w:p>
    <w:bookmarkEnd w:id="41"/>
    <w:bookmarkStart w:name="z45" w:id="42"/>
    <w:p>
      <w:pPr>
        <w:spacing w:after="0"/>
        <w:ind w:left="0"/>
        <w:jc w:val="both"/>
      </w:pPr>
      <w:r>
        <w:rPr>
          <w:rFonts w:ascii="Times New Roman"/>
          <w:b w:val="false"/>
          <w:i w:val="false"/>
          <w:color w:val="000000"/>
          <w:sz w:val="28"/>
        </w:rPr>
        <w:t>
      5. Жылу энергиясын жіберуді және жылу жеткізгішін есепке алумен байланысты есептеулерді орындау кезінде жылу жеткізгішінің жылу физикалық қасиеттері туралы нормативтік техникалық құжаттарды пайдалану қажет.</w:t>
      </w:r>
    </w:p>
    <w:bookmarkEnd w:id="42"/>
    <w:bookmarkStart w:name="z46" w:id="43"/>
    <w:p>
      <w:pPr>
        <w:spacing w:after="0"/>
        <w:ind w:left="0"/>
        <w:jc w:val="both"/>
      </w:pPr>
      <w:r>
        <w:rPr>
          <w:rFonts w:ascii="Times New Roman"/>
          <w:b w:val="false"/>
          <w:i w:val="false"/>
          <w:color w:val="000000"/>
          <w:sz w:val="28"/>
        </w:rPr>
        <w:t>
      6. Тұтынушыға, энергия беруші (энергия өндіруші) ұйыммен келісім бойынша жылу энергиясы мен жылу жеткізгіші санын айқындау үшін, сондай-ақ жылу жеткізгішінің параметрлерін бақылау үшін, бұл ретте есепке алу технологиясын бұзбай және өлшемдердің дәлдігі мен сапасына әсер етпей, қосымша (қайталанатын) құралдарды есепке алу торабында орнатуға жол беріледі.</w:t>
      </w:r>
    </w:p>
    <w:bookmarkEnd w:id="43"/>
    <w:bookmarkStart w:name="z47" w:id="44"/>
    <w:p>
      <w:pPr>
        <w:spacing w:after="0"/>
        <w:ind w:left="0"/>
        <w:jc w:val="both"/>
      </w:pPr>
      <w:r>
        <w:rPr>
          <w:rFonts w:ascii="Times New Roman"/>
          <w:b w:val="false"/>
          <w:i w:val="false"/>
          <w:color w:val="000000"/>
          <w:sz w:val="28"/>
        </w:rPr>
        <w:t>
      Қосымша орнатылған жылу энергиясын есепке алудың коммерциялық емес құралдарының көрсеткіштері тұтынушы мен энергиямен жабдықтаушы ұйым арасындағы өзара есеп айырысулар кезінде пайдаланылмайды.</w:t>
      </w:r>
    </w:p>
    <w:bookmarkEnd w:id="44"/>
    <w:bookmarkStart w:name="z48" w:id="45"/>
    <w:p>
      <w:pPr>
        <w:spacing w:after="0"/>
        <w:ind w:left="0"/>
        <w:jc w:val="both"/>
      </w:pPr>
      <w:r>
        <w:rPr>
          <w:rFonts w:ascii="Times New Roman"/>
          <w:b w:val="false"/>
          <w:i w:val="false"/>
          <w:color w:val="000000"/>
          <w:sz w:val="28"/>
        </w:rPr>
        <w:t>
      7. Энергиямен жабдықтаушы ұйыммен жылу энергиясын есептеу үшін барлық тұтынушылардың жылу тұтыну жүйелері коммерциялық есепке алу аспаптарымен қамтамасыз етіледі. Энергия беруші (энергия өндіруші) ұйым Қазақстан Республикасының табиғи монополиялар саласындағы заңнамасына сәйкес жылу энергиясын есептеу үшін есепке алу аспаптарымен қамтамасыз етеді.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11.08.2016 </w:t>
      </w:r>
      <w:r>
        <w:rPr>
          <w:rFonts w:ascii="Times New Roman"/>
          <w:b w:val="false"/>
          <w:i w:val="false"/>
          <w:color w:val="000000"/>
          <w:sz w:val="28"/>
        </w:rPr>
        <w:t>№ 388</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8. Жылу энергиясын жіберуді есепке алу, егер шартта өзгеше көзделмесе, жылу желілерінің теңгерімдік тиесілік және пайдалану жауапкершілігінің шекарасында жылу энергиясының шығындалуын есепке алу нүктесінде жүргізіледі.</w:t>
      </w:r>
    </w:p>
    <w:bookmarkEnd w:id="46"/>
    <w:bookmarkStart w:name="z50" w:id="47"/>
    <w:p>
      <w:pPr>
        <w:spacing w:after="0"/>
        <w:ind w:left="0"/>
        <w:jc w:val="both"/>
      </w:pPr>
      <w:r>
        <w:rPr>
          <w:rFonts w:ascii="Times New Roman"/>
          <w:b w:val="false"/>
          <w:i w:val="false"/>
          <w:color w:val="000000"/>
          <w:sz w:val="28"/>
        </w:rPr>
        <w:t xml:space="preserve">
      Жылу энергиясының шығындалуын есепке алу нүктесінде орналасқан есепке алу торабы осы Қағидалардың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37-тармақтары</w:t>
      </w:r>
      <w:r>
        <w:rPr>
          <w:rFonts w:ascii="Times New Roman"/>
          <w:b w:val="false"/>
          <w:i w:val="false"/>
          <w:color w:val="000000"/>
          <w:sz w:val="28"/>
        </w:rPr>
        <w:t xml:space="preserve"> талаптарына сәйкес жабдықталады.</w:t>
      </w:r>
    </w:p>
    <w:bookmarkEnd w:id="47"/>
    <w:bookmarkStart w:name="z51" w:id="48"/>
    <w:p>
      <w:pPr>
        <w:spacing w:after="0"/>
        <w:ind w:left="0"/>
        <w:jc w:val="both"/>
      </w:pPr>
      <w:r>
        <w:rPr>
          <w:rFonts w:ascii="Times New Roman"/>
          <w:b w:val="false"/>
          <w:i w:val="false"/>
          <w:color w:val="000000"/>
          <w:sz w:val="28"/>
        </w:rPr>
        <w:t>
      9. Осы Қағидалардың формулаларында және мәтінінде мынадай өлшем бірліктері қолданылады:</w:t>
      </w:r>
    </w:p>
    <w:bookmarkEnd w:id="48"/>
    <w:bookmarkStart w:name="z52" w:id="49"/>
    <w:p>
      <w:pPr>
        <w:spacing w:after="0"/>
        <w:ind w:left="0"/>
        <w:jc w:val="both"/>
      </w:pPr>
      <w:r>
        <w:rPr>
          <w:rFonts w:ascii="Times New Roman"/>
          <w:b w:val="false"/>
          <w:i w:val="false"/>
          <w:color w:val="000000"/>
          <w:sz w:val="28"/>
        </w:rPr>
        <w:t>
      1) қысым – Па (кгс/см</w:t>
      </w:r>
      <w:r>
        <w:rPr>
          <w:rFonts w:ascii="Times New Roman"/>
          <w:b w:val="false"/>
          <w:i w:val="false"/>
          <w:color w:val="000000"/>
          <w:vertAlign w:val="superscript"/>
        </w:rPr>
        <w:t>2</w:t>
      </w:r>
      <w:r>
        <w:rPr>
          <w:rFonts w:ascii="Times New Roman"/>
          <w:b w:val="false"/>
          <w:i w:val="false"/>
          <w:color w:val="000000"/>
          <w:sz w:val="28"/>
        </w:rPr>
        <w:t>);</w:t>
      </w:r>
    </w:p>
    <w:bookmarkEnd w:id="49"/>
    <w:bookmarkStart w:name="z53" w:id="50"/>
    <w:p>
      <w:pPr>
        <w:spacing w:after="0"/>
        <w:ind w:left="0"/>
        <w:jc w:val="both"/>
      </w:pPr>
      <w:r>
        <w:rPr>
          <w:rFonts w:ascii="Times New Roman"/>
          <w:b w:val="false"/>
          <w:i w:val="false"/>
          <w:color w:val="000000"/>
          <w:sz w:val="28"/>
        </w:rPr>
        <w:t xml:space="preserve">
      2) температура - </w:t>
      </w:r>
      <w:r>
        <w:rPr>
          <w:rFonts w:ascii="Times New Roman"/>
          <w:b w:val="false"/>
          <w:i w:val="false"/>
          <w:color w:val="000000"/>
          <w:vertAlign w:val="superscript"/>
        </w:rPr>
        <w:t>0</w:t>
      </w:r>
      <w:r>
        <w:rPr>
          <w:rFonts w:ascii="Times New Roman"/>
          <w:b w:val="false"/>
          <w:i w:val="false"/>
          <w:color w:val="000000"/>
          <w:sz w:val="28"/>
        </w:rPr>
        <w:t>С;</w:t>
      </w:r>
    </w:p>
    <w:bookmarkEnd w:id="50"/>
    <w:bookmarkStart w:name="z54" w:id="51"/>
    <w:p>
      <w:pPr>
        <w:spacing w:after="0"/>
        <w:ind w:left="0"/>
        <w:jc w:val="both"/>
      </w:pPr>
      <w:r>
        <w:rPr>
          <w:rFonts w:ascii="Times New Roman"/>
          <w:b w:val="false"/>
          <w:i w:val="false"/>
          <w:color w:val="000000"/>
          <w:sz w:val="28"/>
        </w:rPr>
        <w:t>
      3) энтальпиялар - кДж/кг (ккал/кг);</w:t>
      </w:r>
    </w:p>
    <w:bookmarkEnd w:id="51"/>
    <w:bookmarkStart w:name="z55" w:id="52"/>
    <w:p>
      <w:pPr>
        <w:spacing w:after="0"/>
        <w:ind w:left="0"/>
        <w:jc w:val="both"/>
      </w:pPr>
      <w:r>
        <w:rPr>
          <w:rFonts w:ascii="Times New Roman"/>
          <w:b w:val="false"/>
          <w:i w:val="false"/>
          <w:color w:val="000000"/>
          <w:sz w:val="28"/>
        </w:rPr>
        <w:t>
      4) массалар - тонна;</w:t>
      </w:r>
    </w:p>
    <w:bookmarkEnd w:id="52"/>
    <w:bookmarkStart w:name="z56" w:id="53"/>
    <w:p>
      <w:pPr>
        <w:spacing w:after="0"/>
        <w:ind w:left="0"/>
        <w:jc w:val="both"/>
      </w:pPr>
      <w:r>
        <w:rPr>
          <w:rFonts w:ascii="Times New Roman"/>
          <w:b w:val="false"/>
          <w:i w:val="false"/>
          <w:color w:val="000000"/>
          <w:sz w:val="28"/>
        </w:rPr>
        <w:t>
      5) тығыздық - кг/м</w:t>
      </w:r>
      <w:r>
        <w:rPr>
          <w:rFonts w:ascii="Times New Roman"/>
          <w:b w:val="false"/>
          <w:i w:val="false"/>
          <w:color w:val="000000"/>
          <w:vertAlign w:val="superscript"/>
        </w:rPr>
        <w:t>3</w:t>
      </w:r>
      <w:r>
        <w:rPr>
          <w:rFonts w:ascii="Times New Roman"/>
          <w:b w:val="false"/>
          <w:i w:val="false"/>
          <w:color w:val="000000"/>
          <w:sz w:val="28"/>
        </w:rPr>
        <w:t>;</w:t>
      </w:r>
    </w:p>
    <w:bookmarkEnd w:id="53"/>
    <w:bookmarkStart w:name="z57" w:id="54"/>
    <w:p>
      <w:pPr>
        <w:spacing w:after="0"/>
        <w:ind w:left="0"/>
        <w:jc w:val="both"/>
      </w:pPr>
      <w:r>
        <w:rPr>
          <w:rFonts w:ascii="Times New Roman"/>
          <w:b w:val="false"/>
          <w:i w:val="false"/>
          <w:color w:val="000000"/>
          <w:sz w:val="28"/>
        </w:rPr>
        <w:t>
      6) көлем - м</w:t>
      </w:r>
      <w:r>
        <w:rPr>
          <w:rFonts w:ascii="Times New Roman"/>
          <w:b w:val="false"/>
          <w:i w:val="false"/>
          <w:color w:val="000000"/>
          <w:vertAlign w:val="superscript"/>
        </w:rPr>
        <w:t>3</w:t>
      </w:r>
      <w:r>
        <w:rPr>
          <w:rFonts w:ascii="Times New Roman"/>
          <w:b w:val="false"/>
          <w:i w:val="false"/>
          <w:color w:val="000000"/>
          <w:sz w:val="28"/>
        </w:rPr>
        <w:t>;</w:t>
      </w:r>
    </w:p>
    <w:bookmarkEnd w:id="54"/>
    <w:bookmarkStart w:name="z58" w:id="55"/>
    <w:p>
      <w:pPr>
        <w:spacing w:after="0"/>
        <w:ind w:left="0"/>
        <w:jc w:val="both"/>
      </w:pPr>
      <w:r>
        <w:rPr>
          <w:rFonts w:ascii="Times New Roman"/>
          <w:b w:val="false"/>
          <w:i w:val="false"/>
          <w:color w:val="000000"/>
          <w:sz w:val="28"/>
        </w:rPr>
        <w:t>
      7) шығыс - тонна/сағ;</w:t>
      </w:r>
    </w:p>
    <w:bookmarkEnd w:id="55"/>
    <w:bookmarkStart w:name="z59" w:id="56"/>
    <w:p>
      <w:pPr>
        <w:spacing w:after="0"/>
        <w:ind w:left="0"/>
        <w:jc w:val="both"/>
      </w:pPr>
      <w:r>
        <w:rPr>
          <w:rFonts w:ascii="Times New Roman"/>
          <w:b w:val="false"/>
          <w:i w:val="false"/>
          <w:color w:val="000000"/>
          <w:sz w:val="28"/>
        </w:rPr>
        <w:t>
      8) жылу энергиясы - ГДж (Гкал);</w:t>
      </w:r>
    </w:p>
    <w:bookmarkEnd w:id="56"/>
    <w:bookmarkStart w:name="z60" w:id="57"/>
    <w:p>
      <w:pPr>
        <w:spacing w:after="0"/>
        <w:ind w:left="0"/>
        <w:jc w:val="both"/>
      </w:pPr>
      <w:r>
        <w:rPr>
          <w:rFonts w:ascii="Times New Roman"/>
          <w:b w:val="false"/>
          <w:i w:val="false"/>
          <w:color w:val="000000"/>
          <w:sz w:val="28"/>
        </w:rPr>
        <w:t>
      9) уақыт - сағ.</w:t>
      </w:r>
    </w:p>
    <w:bookmarkEnd w:id="57"/>
    <w:bookmarkStart w:name="z61" w:id="58"/>
    <w:p>
      <w:pPr>
        <w:spacing w:after="0"/>
        <w:ind w:left="0"/>
        <w:jc w:val="left"/>
      </w:pPr>
      <w:r>
        <w:rPr>
          <w:rFonts w:ascii="Times New Roman"/>
          <w:b/>
          <w:i w:val="false"/>
          <w:color w:val="000000"/>
        </w:rPr>
        <w:t xml:space="preserve"> 2. Жылу энергиясын жіберуді және жылу жеткізгішін есепке алу тәртібі</w:t>
      </w:r>
      <w:r>
        <w:br/>
      </w:r>
      <w:r>
        <w:rPr>
          <w:rFonts w:ascii="Times New Roman"/>
          <w:b/>
          <w:i w:val="false"/>
          <w:color w:val="000000"/>
        </w:rPr>
        <w:t>Параграф 1. Жылумен жабдықтау жүйелеріне жіберілген энергия өндіруші ұйымның жылу энергиясы мен жылу жеткізгішін есепке алу тәртібі</w:t>
      </w:r>
    </w:p>
    <w:bookmarkEnd w:id="58"/>
    <w:bookmarkStart w:name="z63" w:id="59"/>
    <w:p>
      <w:pPr>
        <w:spacing w:after="0"/>
        <w:ind w:left="0"/>
        <w:jc w:val="both"/>
      </w:pPr>
      <w:r>
        <w:rPr>
          <w:rFonts w:ascii="Times New Roman"/>
          <w:b w:val="false"/>
          <w:i w:val="false"/>
          <w:color w:val="000000"/>
          <w:sz w:val="28"/>
        </w:rPr>
        <w:t>
      10. Жылу энергиясын есепке алу тораптары энергия өндіруші ұйымның басты ысырмаларына барынша жақындатылған орындарда құбырлардың теңгерімдік тиесілігі мен пайдалану жауапкершілігі бөлімінің шекарасында жабдықталады.</w:t>
      </w:r>
    </w:p>
    <w:bookmarkEnd w:id="59"/>
    <w:bookmarkStart w:name="z64" w:id="60"/>
    <w:p>
      <w:pPr>
        <w:spacing w:after="0"/>
        <w:ind w:left="0"/>
        <w:jc w:val="both"/>
      </w:pPr>
      <w:r>
        <w:rPr>
          <w:rFonts w:ascii="Times New Roman"/>
          <w:b w:val="false"/>
          <w:i w:val="false"/>
          <w:color w:val="000000"/>
          <w:sz w:val="28"/>
        </w:rPr>
        <w:t>
      11. Әрбір есепке алу торабында энергия өндіруші ұйымның есепке алу құралдарының көмегімен мыналар айқындалады:</w:t>
      </w:r>
    </w:p>
    <w:bookmarkEnd w:id="60"/>
    <w:bookmarkStart w:name="z65" w:id="61"/>
    <w:p>
      <w:pPr>
        <w:spacing w:after="0"/>
        <w:ind w:left="0"/>
        <w:jc w:val="both"/>
      </w:pPr>
      <w:r>
        <w:rPr>
          <w:rFonts w:ascii="Times New Roman"/>
          <w:b w:val="false"/>
          <w:i w:val="false"/>
          <w:color w:val="000000"/>
          <w:sz w:val="28"/>
        </w:rPr>
        <w:t>
      1) есепке алу торабы құралдарының жұмыс уақыты;</w:t>
      </w:r>
    </w:p>
    <w:bookmarkEnd w:id="61"/>
    <w:bookmarkStart w:name="z66" w:id="62"/>
    <w:p>
      <w:pPr>
        <w:spacing w:after="0"/>
        <w:ind w:left="0"/>
        <w:jc w:val="both"/>
      </w:pPr>
      <w:r>
        <w:rPr>
          <w:rFonts w:ascii="Times New Roman"/>
          <w:b w:val="false"/>
          <w:i w:val="false"/>
          <w:color w:val="000000"/>
          <w:sz w:val="28"/>
        </w:rPr>
        <w:t>
      2) жіберілген жылу энергиясы;</w:t>
      </w:r>
    </w:p>
    <w:bookmarkEnd w:id="62"/>
    <w:bookmarkStart w:name="z67" w:id="63"/>
    <w:p>
      <w:pPr>
        <w:spacing w:after="0"/>
        <w:ind w:left="0"/>
        <w:jc w:val="both"/>
      </w:pPr>
      <w:r>
        <w:rPr>
          <w:rFonts w:ascii="Times New Roman"/>
          <w:b w:val="false"/>
          <w:i w:val="false"/>
          <w:color w:val="000000"/>
          <w:sz w:val="28"/>
        </w:rPr>
        <w:t>
      3) энергия өндіруші ұйым жіберген және алған жылу жеткізгішінің тиісінше беруші және қайтарушы құбыр бойынша массасы (көлемі);</w:t>
      </w:r>
    </w:p>
    <w:bookmarkEnd w:id="63"/>
    <w:bookmarkStart w:name="z68" w:id="64"/>
    <w:p>
      <w:pPr>
        <w:spacing w:after="0"/>
        <w:ind w:left="0"/>
        <w:jc w:val="both"/>
      </w:pPr>
      <w:r>
        <w:rPr>
          <w:rFonts w:ascii="Times New Roman"/>
          <w:b w:val="false"/>
          <w:i w:val="false"/>
          <w:color w:val="000000"/>
          <w:sz w:val="28"/>
        </w:rPr>
        <w:t>
      4) жылумен жабдықтау жүйесін қанықтыруға жұмсалатын жылу жеткізгішінің массасы (көлемі);</w:t>
      </w:r>
    </w:p>
    <w:bookmarkEnd w:id="64"/>
    <w:bookmarkStart w:name="z69" w:id="65"/>
    <w:p>
      <w:pPr>
        <w:spacing w:after="0"/>
        <w:ind w:left="0"/>
        <w:jc w:val="both"/>
      </w:pPr>
      <w:r>
        <w:rPr>
          <w:rFonts w:ascii="Times New Roman"/>
          <w:b w:val="false"/>
          <w:i w:val="false"/>
          <w:color w:val="000000"/>
          <w:sz w:val="28"/>
        </w:rPr>
        <w:t>
      5) әрбір сағат үшін жіберілген жылу энергиясы;</w:t>
      </w:r>
    </w:p>
    <w:bookmarkEnd w:id="65"/>
    <w:bookmarkStart w:name="z70" w:id="66"/>
    <w:p>
      <w:pPr>
        <w:spacing w:after="0"/>
        <w:ind w:left="0"/>
        <w:jc w:val="both"/>
      </w:pPr>
      <w:r>
        <w:rPr>
          <w:rFonts w:ascii="Times New Roman"/>
          <w:b w:val="false"/>
          <w:i w:val="false"/>
          <w:color w:val="000000"/>
          <w:sz w:val="28"/>
        </w:rPr>
        <w:t>
      6) әрбір сағат үшін беруші құбыр бойынша энергия өндіруші ұйым жіберген және қайтарушы құбыр бойынша алған жылу жеткізгішінің массасы (көлемі);</w:t>
      </w:r>
    </w:p>
    <w:bookmarkEnd w:id="66"/>
    <w:bookmarkStart w:name="z71" w:id="67"/>
    <w:p>
      <w:pPr>
        <w:spacing w:after="0"/>
        <w:ind w:left="0"/>
        <w:jc w:val="both"/>
      </w:pPr>
      <w:r>
        <w:rPr>
          <w:rFonts w:ascii="Times New Roman"/>
          <w:b w:val="false"/>
          <w:i w:val="false"/>
          <w:color w:val="000000"/>
          <w:sz w:val="28"/>
        </w:rPr>
        <w:t>
      7) әрбір сағат үшін жылумен жабдықтау жүйесін қанықтыруға жұмсалатын жылу жеткізгішінің массасы (көлемі);</w:t>
      </w:r>
    </w:p>
    <w:bookmarkEnd w:id="67"/>
    <w:bookmarkStart w:name="z72" w:id="68"/>
    <w:p>
      <w:pPr>
        <w:spacing w:after="0"/>
        <w:ind w:left="0"/>
        <w:jc w:val="both"/>
      </w:pPr>
      <w:r>
        <w:rPr>
          <w:rFonts w:ascii="Times New Roman"/>
          <w:b w:val="false"/>
          <w:i w:val="false"/>
          <w:color w:val="000000"/>
          <w:sz w:val="28"/>
        </w:rPr>
        <w:t>
      8) беруші, қайтарушы құбырлардағы және қанықтыру үшін пайдаланылатын суық су құбырларындағы жылу жеткізгішінің орташа сағаттық және орташа тәуліктік температурасы;</w:t>
      </w:r>
    </w:p>
    <w:bookmarkEnd w:id="68"/>
    <w:bookmarkStart w:name="z73" w:id="69"/>
    <w:p>
      <w:pPr>
        <w:spacing w:after="0"/>
        <w:ind w:left="0"/>
        <w:jc w:val="both"/>
      </w:pPr>
      <w:r>
        <w:rPr>
          <w:rFonts w:ascii="Times New Roman"/>
          <w:b w:val="false"/>
          <w:i w:val="false"/>
          <w:color w:val="000000"/>
          <w:sz w:val="28"/>
        </w:rPr>
        <w:t>
      9) беруші, қайтарушы құбырлардағы және қанықтыру үшін пайдаланылатын суық су құбырларындағы жылу жеткізгішінің орташа сағаттық қысымы.</w:t>
      </w:r>
    </w:p>
    <w:bookmarkEnd w:id="69"/>
    <w:bookmarkStart w:name="z74" w:id="70"/>
    <w:p>
      <w:pPr>
        <w:spacing w:after="0"/>
        <w:ind w:left="0"/>
        <w:jc w:val="both"/>
      </w:pPr>
      <w:r>
        <w:rPr>
          <w:rFonts w:ascii="Times New Roman"/>
          <w:b w:val="false"/>
          <w:i w:val="false"/>
          <w:color w:val="000000"/>
          <w:sz w:val="28"/>
        </w:rPr>
        <w:t>
      Жылу жеткізгішінің параметрлерін тіркейтін құралдар көрсеткіштерінің негізінде жылу жеткізгіші параметрлерінің орташа сағаттық және орташа тәуліктік мәндері айқындалады.</w:t>
      </w:r>
    </w:p>
    <w:bookmarkEnd w:id="70"/>
    <w:bookmarkStart w:name="z75" w:id="71"/>
    <w:p>
      <w:pPr>
        <w:spacing w:after="0"/>
        <w:ind w:left="0"/>
        <w:jc w:val="both"/>
      </w:pPr>
      <w:r>
        <w:rPr>
          <w:rFonts w:ascii="Times New Roman"/>
          <w:b w:val="false"/>
          <w:i w:val="false"/>
          <w:color w:val="000000"/>
          <w:sz w:val="28"/>
        </w:rPr>
        <w:t>
      12. Қайтарушы құбырлар магистральдарында орнатылатын есепке алу құралдары қанықтырушы құбырдың қосылу орнына дейін орнатылады.</w:t>
      </w:r>
    </w:p>
    <w:bookmarkEnd w:id="71"/>
    <w:bookmarkStart w:name="z76" w:id="72"/>
    <w:p>
      <w:pPr>
        <w:spacing w:after="0"/>
        <w:ind w:left="0"/>
        <w:jc w:val="both"/>
      </w:pPr>
      <w:r>
        <w:rPr>
          <w:rFonts w:ascii="Times New Roman"/>
          <w:b w:val="false"/>
          <w:i w:val="false"/>
          <w:color w:val="000000"/>
          <w:sz w:val="28"/>
        </w:rPr>
        <w:t xml:space="preserve">
      Жылу энергиясының мөлшерін және жылу жеткізгішінің массасын (көлемін), сондай-ақ оның жылумен жабдықтау жүйелері үшін энергия өндіретін ұйымның жылу желісінің тіркелетін параметрлерін өлшеу нүктелерінің орналасу схемасы осы Қағиданың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72"/>
    <w:bookmarkStart w:name="z77" w:id="73"/>
    <w:p>
      <w:pPr>
        <w:spacing w:after="0"/>
        <w:ind w:left="0"/>
        <w:jc w:val="both"/>
      </w:pPr>
      <w:r>
        <w:rPr>
          <w:rFonts w:ascii="Times New Roman"/>
          <w:b w:val="false"/>
          <w:i w:val="false"/>
          <w:color w:val="000000"/>
          <w:sz w:val="28"/>
        </w:rPr>
        <w:t>
      13. Энергия өндіруші ұйыммен жіберілген жылу энергия саны, оның тұжырымдамасы бойынша жіберілген, жылу энергиясы санының сомасы ретінде айқындалады.</w:t>
      </w:r>
    </w:p>
    <w:bookmarkEnd w:id="73"/>
    <w:bookmarkStart w:name="z78" w:id="74"/>
    <w:p>
      <w:pPr>
        <w:spacing w:after="0"/>
        <w:ind w:left="0"/>
        <w:jc w:val="both"/>
      </w:pPr>
      <w:r>
        <w:rPr>
          <w:rFonts w:ascii="Times New Roman"/>
          <w:b w:val="false"/>
          <w:i w:val="false"/>
          <w:color w:val="000000"/>
          <w:sz w:val="28"/>
        </w:rPr>
        <w:t>
      14. Уақыт бірлігі ішінде әрбір жекелеген шығару бойынша энергия өндіруші ұйым жіберген жылу энергиясының саны тиісті энтальпияға әрбір құбыр (беруші, қайтарушы және қанықтырушы) бойынша жылу жеткізгішінің массалық шығыстары көбейтінділерінің алгебралық жиыны ретінде айқындалады. Қайтарушы және қанықтырушы құбырлардағы желілік судың жаппай шығыстары теріс белгімен алынады.</w:t>
      </w:r>
    </w:p>
    <w:bookmarkEnd w:id="74"/>
    <w:bookmarkStart w:name="z79" w:id="75"/>
    <w:p>
      <w:pPr>
        <w:spacing w:after="0"/>
        <w:ind w:left="0"/>
        <w:jc w:val="both"/>
      </w:pPr>
      <w:r>
        <w:rPr>
          <w:rFonts w:ascii="Times New Roman"/>
          <w:b w:val="false"/>
          <w:i w:val="false"/>
          <w:color w:val="000000"/>
          <w:sz w:val="28"/>
        </w:rPr>
        <w:t>
      15. Жылу энергиясын есепке алу құралдары болмаған жағдайда бір сағат ішінде энергия өндіруші ұйым жіберген Q жылу энергиясының санын айқындау үшін мынадай формула пайдаланылады:</w:t>
      </w:r>
    </w:p>
    <w:bookmarkEnd w:id="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 xml:space="preserve">      </w:t>
      </w:r>
    </w:p>
    <w:p>
      <w:pPr>
        <w:spacing w:after="0"/>
        <w:ind w:left="0"/>
        <w:jc w:val="both"/>
      </w:pPr>
      <w:r>
        <w:drawing>
          <wp:inline distT="0" distB="0" distL="0" distR="0">
            <wp:extent cx="61341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341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76"/>
    <w:p>
      <w:pPr>
        <w:spacing w:after="0"/>
        <w:ind w:left="0"/>
        <w:jc w:val="both"/>
      </w:pPr>
      <w:r>
        <w:rPr>
          <w:rFonts w:ascii="Times New Roman"/>
          <w:b w:val="false"/>
          <w:i w:val="false"/>
          <w:color w:val="000000"/>
          <w:sz w:val="28"/>
        </w:rPr>
        <w:t>
      мұнда:</w:t>
      </w:r>
    </w:p>
    <w:bookmarkEnd w:id="76"/>
    <w:p>
      <w:pPr>
        <w:spacing w:after="0"/>
        <w:ind w:left="0"/>
        <w:jc w:val="both"/>
      </w:pPr>
      <w:r>
        <w:rPr>
          <w:rFonts w:ascii="Times New Roman"/>
          <w:b w:val="false"/>
          <w:i w:val="false"/>
          <w:color w:val="000000"/>
          <w:sz w:val="28"/>
        </w:rPr>
        <w:t>
      а – беруші құбырлардағы есепке алу тораптарының саны;</w:t>
      </w:r>
    </w:p>
    <w:p>
      <w:pPr>
        <w:spacing w:after="0"/>
        <w:ind w:left="0"/>
        <w:jc w:val="both"/>
      </w:pPr>
      <w:r>
        <w:rPr>
          <w:rFonts w:ascii="Times New Roman"/>
          <w:b w:val="false"/>
          <w:i w:val="false"/>
          <w:color w:val="000000"/>
          <w:sz w:val="28"/>
        </w:rPr>
        <w:t>
      b – қайтарушы құбырлардағы есепке алу тораптарының саны;</w:t>
      </w:r>
    </w:p>
    <w:p>
      <w:pPr>
        <w:spacing w:after="0"/>
        <w:ind w:left="0"/>
        <w:jc w:val="both"/>
      </w:pPr>
      <w:r>
        <w:rPr>
          <w:rFonts w:ascii="Times New Roman"/>
          <w:b w:val="false"/>
          <w:i w:val="false"/>
          <w:color w:val="000000"/>
          <w:sz w:val="28"/>
        </w:rPr>
        <w:t>
      m – қанықтырушы құбырлардағы есепке алу тораптарының саны;</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1i</w:t>
      </w:r>
      <w:r>
        <w:rPr>
          <w:rFonts w:ascii="Times New Roman"/>
          <w:b w:val="false"/>
          <w:i w:val="false"/>
          <w:color w:val="000000"/>
          <w:sz w:val="28"/>
        </w:rPr>
        <w:t xml:space="preserve"> – әрбір беруші құбыр бойынша бір сағатта энергия өндіруші ұйым жіберген жылу жеткізгішінің массасы (көлемі);</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2j</w:t>
      </w:r>
      <w:r>
        <w:rPr>
          <w:rFonts w:ascii="Times New Roman"/>
          <w:b w:val="false"/>
          <w:i w:val="false"/>
          <w:color w:val="000000"/>
          <w:sz w:val="28"/>
        </w:rPr>
        <w:t xml:space="preserve"> – әрбір қайтарушы құбыр бойынша бір сағатта энергия өндіруші ұйымға қайтарылған жылу жеткізгішінің массасы (көлемі);</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nк</w:t>
      </w:r>
      <w:r>
        <w:rPr>
          <w:rFonts w:ascii="Times New Roman"/>
          <w:b w:val="false"/>
          <w:i w:val="false"/>
          <w:color w:val="000000"/>
          <w:sz w:val="28"/>
        </w:rPr>
        <w:t xml:space="preserve"> – бір сағатта жылу энергиясын тұтынушылардың әрбір жылумен жабдықтау жүйесін қанықтыруға жұмсалған жылу жеткізгішінің массасы (көлемі); </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1i</w:t>
      </w:r>
      <w:r>
        <w:rPr>
          <w:rFonts w:ascii="Times New Roman"/>
          <w:b w:val="false"/>
          <w:i w:val="false"/>
          <w:color w:val="000000"/>
          <w:sz w:val="28"/>
        </w:rPr>
        <w:t xml:space="preserve"> – тиісті беруші құбырдағы желілік судың бір сағат ішіндегі орташа энтальпиясы;</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2j</w:t>
      </w:r>
      <w:r>
        <w:rPr>
          <w:rFonts w:ascii="Times New Roman"/>
          <w:b w:val="false"/>
          <w:i w:val="false"/>
          <w:color w:val="000000"/>
          <w:sz w:val="28"/>
        </w:rPr>
        <w:t xml:space="preserve"> – тиісті қайтарушы құбырдағы желілік судың бір сағат ішіндегі орташа энтальпиясы;</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суық су</w:t>
      </w:r>
      <w:r>
        <w:rPr>
          <w:rFonts w:ascii="Times New Roman"/>
          <w:b w:val="false"/>
          <w:i w:val="false"/>
          <w:color w:val="000000"/>
          <w:sz w:val="28"/>
        </w:rPr>
        <w:t xml:space="preserve"> – жылу энергиясын тұтынушылардың тиісті жылумен жабдықтау жүйесін қанықтыру үшін пайдаланылатын суық судың бір сағат ішіндегі орташа энтальпиясы.</w:t>
      </w:r>
    </w:p>
    <w:p>
      <w:pPr>
        <w:spacing w:after="0"/>
        <w:ind w:left="0"/>
        <w:jc w:val="both"/>
      </w:pPr>
      <w:r>
        <w:rPr>
          <w:rFonts w:ascii="Times New Roman"/>
          <w:b w:val="false"/>
          <w:i w:val="false"/>
          <w:color w:val="000000"/>
          <w:sz w:val="28"/>
        </w:rPr>
        <w:t xml:space="preserve">
      Есептік кезеңде энергия өндіруші ұйым жіберген жылу саны (2.1) формула бойынша есептелген сағаттық мәндердің жиыны ретінде айқындалады. </w:t>
      </w:r>
    </w:p>
    <w:bookmarkStart w:name="z81" w:id="77"/>
    <w:p>
      <w:pPr>
        <w:spacing w:after="0"/>
        <w:ind w:left="0"/>
        <w:jc w:val="both"/>
      </w:pPr>
      <w:r>
        <w:rPr>
          <w:rFonts w:ascii="Times New Roman"/>
          <w:b w:val="false"/>
          <w:i w:val="false"/>
          <w:color w:val="000000"/>
          <w:sz w:val="28"/>
        </w:rPr>
        <w:t>
      16. Энергия өндіруші ұйымда бір ғана шығарылым немесе әрқайсысында жеке қанықтырушы құбыры бар бірнеше шығарылымдары болған кезде, әрбір шығарылым бойынша энергия өндіруші ұйым жіберген жылу саны формула бойынша осы Қағиданың 2-қосымшасында келтірілген жылу энергиясының мөлшерін және жылу жеткізгішінің массасын (көлемі),  сондай-ақ оның екі жылу есептеуіштерінің көрсеткіштері бойынша жылумен жабдықтау жүйелері энергия өндіретін ұйымның жылу желісінің тіркелетін параметрлерін өлшеу нүктелерін орналастыру схемасына сәйкес беруші және қанықтырушы құбырда орнатылған екі жылу есептеуіштердің, шығын өлшегіш құрылғысының көрсеткіштері бойынша мынадай формула бойынша айқындалады:</w:t>
      </w:r>
    </w:p>
    <w:bookmarkEnd w:id="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65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65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78"/>
    <w:p>
      <w:pPr>
        <w:spacing w:after="0"/>
        <w:ind w:left="0"/>
        <w:jc w:val="both"/>
      </w:pPr>
      <w:r>
        <w:rPr>
          <w:rFonts w:ascii="Times New Roman"/>
          <w:b w:val="false"/>
          <w:i w:val="false"/>
          <w:color w:val="000000"/>
          <w:sz w:val="28"/>
        </w:rPr>
        <w:t>
      мұнда:</w:t>
      </w:r>
    </w:p>
    <w:bookmarkEnd w:id="78"/>
    <w:p>
      <w:pPr>
        <w:spacing w:after="0"/>
        <w:ind w:left="0"/>
        <w:jc w:val="both"/>
      </w:pPr>
      <w:r>
        <w:rPr>
          <w:rFonts w:ascii="Times New Roman"/>
          <w:b w:val="false"/>
          <w:i w:val="false"/>
          <w:color w:val="000000"/>
          <w:sz w:val="28"/>
        </w:rPr>
        <w:t>
      Q</w:t>
      </w:r>
      <w:r>
        <w:rPr>
          <w:rFonts w:ascii="Times New Roman"/>
          <w:b w:val="false"/>
          <w:i w:val="false"/>
          <w:color w:val="000000"/>
          <w:vertAlign w:val="subscript"/>
        </w:rPr>
        <w:t>1</w:t>
      </w:r>
      <w:r>
        <w:rPr>
          <w:rFonts w:ascii="Times New Roman"/>
          <w:b w:val="false"/>
          <w:i w:val="false"/>
          <w:color w:val="000000"/>
          <w:sz w:val="28"/>
        </w:rPr>
        <w:t xml:space="preserve"> = G</w:t>
      </w:r>
      <w:r>
        <w:rPr>
          <w:rFonts w:ascii="Times New Roman"/>
          <w:b w:val="false"/>
          <w:i w:val="false"/>
          <w:color w:val="000000"/>
          <w:vertAlign w:val="subscript"/>
        </w:rPr>
        <w:t>1</w:t>
      </w:r>
      <w:r>
        <w:rPr>
          <w:rFonts w:ascii="Times New Roman"/>
          <w:b w:val="false"/>
          <w:i w:val="false"/>
          <w:color w:val="000000"/>
          <w:sz w:val="28"/>
        </w:rPr>
        <w:t>(h</w:t>
      </w:r>
      <w:r>
        <w:rPr>
          <w:rFonts w:ascii="Times New Roman"/>
          <w:b w:val="false"/>
          <w:i w:val="false"/>
          <w:color w:val="000000"/>
          <w:vertAlign w:val="subscript"/>
        </w:rPr>
        <w:t>1</w:t>
      </w:r>
      <w:r>
        <w:rPr>
          <w:rFonts w:ascii="Times New Roman"/>
          <w:b w:val="false"/>
          <w:i w:val="false"/>
          <w:color w:val="000000"/>
          <w:sz w:val="28"/>
        </w:rPr>
        <w:t xml:space="preserve"> – h</w:t>
      </w:r>
      <w:r>
        <w:rPr>
          <w:rFonts w:ascii="Times New Roman"/>
          <w:b w:val="false"/>
          <w:i w:val="false"/>
          <w:color w:val="000000"/>
          <w:vertAlign w:val="subscript"/>
        </w:rPr>
        <w:t>2</w:t>
      </w:r>
      <w:r>
        <w:rPr>
          <w:rFonts w:ascii="Times New Roman"/>
          <w:b w:val="false"/>
          <w:i w:val="false"/>
          <w:color w:val="000000"/>
          <w:sz w:val="28"/>
        </w:rPr>
        <w:t>) – беру құбырында шығын өлшегіш құрылғысы беруші құбырда орнатылған жылу есептеуіш көрсеткіштері бойынша жылу саны;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ы</w:t>
      </w:r>
      <w:r>
        <w:rPr>
          <w:rFonts w:ascii="Times New Roman"/>
          <w:b w:val="false"/>
          <w:i w:val="false"/>
          <w:color w:val="000000"/>
          <w:sz w:val="28"/>
        </w:rPr>
        <w:t xml:space="preserve"> = G</w:t>
      </w:r>
      <w:r>
        <w:rPr>
          <w:rFonts w:ascii="Times New Roman"/>
          <w:b w:val="false"/>
          <w:i w:val="false"/>
          <w:color w:val="000000"/>
          <w:vertAlign w:val="subscript"/>
        </w:rPr>
        <w:t>ы</w:t>
      </w:r>
      <w:r>
        <w:rPr>
          <w:rFonts w:ascii="Times New Roman"/>
          <w:b w:val="false"/>
          <w:i w:val="false"/>
          <w:color w:val="000000"/>
          <w:sz w:val="28"/>
        </w:rPr>
        <w:t>(h</w:t>
      </w:r>
      <w:r>
        <w:rPr>
          <w:rFonts w:ascii="Times New Roman"/>
          <w:b w:val="false"/>
          <w:i w:val="false"/>
          <w:color w:val="000000"/>
          <w:vertAlign w:val="subscript"/>
        </w:rPr>
        <w:t>2</w:t>
      </w:r>
      <w:r>
        <w:rPr>
          <w:rFonts w:ascii="Times New Roman"/>
          <w:b w:val="false"/>
          <w:i w:val="false"/>
          <w:color w:val="000000"/>
          <w:sz w:val="28"/>
        </w:rPr>
        <w:t xml:space="preserve"> – h</w:t>
      </w:r>
      <w:r>
        <w:rPr>
          <w:rFonts w:ascii="Times New Roman"/>
          <w:b w:val="false"/>
          <w:i w:val="false"/>
          <w:color w:val="000000"/>
          <w:vertAlign w:val="subscript"/>
        </w:rPr>
        <w:t>суық су</w:t>
      </w:r>
      <w:r>
        <w:rPr>
          <w:rFonts w:ascii="Times New Roman"/>
          <w:b w:val="false"/>
          <w:i w:val="false"/>
          <w:color w:val="000000"/>
          <w:sz w:val="28"/>
        </w:rPr>
        <w:t>) –құбырда шығын өлшегіш құрылғысы қанықтырушы құбырда орнатылған жылу есептеуіш құралдар көрсеткіштері бойынша жылу саны.</w:t>
      </w:r>
    </w:p>
    <w:p>
      <w:pPr>
        <w:spacing w:after="0"/>
        <w:ind w:left="0"/>
        <w:jc w:val="both"/>
      </w:pPr>
      <w:r>
        <w:rPr>
          <w:rFonts w:ascii="Times New Roman"/>
          <w:b w:val="false"/>
          <w:i w:val="false"/>
          <w:color w:val="000000"/>
          <w:sz w:val="28"/>
        </w:rPr>
        <w:t xml:space="preserve">
      Жылу энергиясының мөлшерін және жылу жеткізгішінің массасын (көлемі), сондай-ақ оның екі жылу есептеуіштерінің көрсеткіштері бойынша жылумен жабдықтау жүйелері энергия өндіретін ұйымның жылу желісінің тіркелетін параметрлерін өлшеу нүктелерін орналастыру схемасы осы Қағиданың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Есепке алу торабының тіркеуші құралдарының көрсеткіштері энергия беруші (энергия өндіруші) және энергиямен жабдықтау ұйымдар арасындағы шарт шамасынан жылумен жабдықтау жүйелеріндегі жылу энергиясының санын, жылу өткізгішінің массасы мен температурасынан ауытқуларды анықтау үшін пайдаланылады.</w:t>
      </w:r>
    </w:p>
    <w:bookmarkStart w:name="z83" w:id="79"/>
    <w:p>
      <w:pPr>
        <w:spacing w:after="0"/>
        <w:ind w:left="0"/>
        <w:jc w:val="left"/>
      </w:pPr>
      <w:r>
        <w:rPr>
          <w:rFonts w:ascii="Times New Roman"/>
          <w:b/>
          <w:i w:val="false"/>
          <w:color w:val="000000"/>
        </w:rPr>
        <w:t xml:space="preserve"> Параграф 2. Жылумен жабдықтаудың бу жүйелеріне жіберілген жылу энергиясы мен жылу жеткізгішін есепке алу тәртібі</w:t>
      </w:r>
    </w:p>
    <w:bookmarkEnd w:id="79"/>
    <w:bookmarkStart w:name="z84" w:id="80"/>
    <w:p>
      <w:pPr>
        <w:spacing w:after="0"/>
        <w:ind w:left="0"/>
        <w:jc w:val="both"/>
      </w:pPr>
      <w:r>
        <w:rPr>
          <w:rFonts w:ascii="Times New Roman"/>
          <w:b w:val="false"/>
          <w:i w:val="false"/>
          <w:color w:val="000000"/>
          <w:sz w:val="28"/>
        </w:rPr>
        <w:t>
      17. Энергия өндіруші ұйымның бу жылу энергиясын есепке алу тораптары оның әрбір шығаруларында жабдықталады.</w:t>
      </w:r>
    </w:p>
    <w:bookmarkEnd w:id="80"/>
    <w:p>
      <w:pPr>
        <w:spacing w:after="0"/>
        <w:ind w:left="0"/>
        <w:jc w:val="both"/>
      </w:pPr>
      <w:r>
        <w:rPr>
          <w:rFonts w:ascii="Times New Roman"/>
          <w:b w:val="false"/>
          <w:i w:val="false"/>
          <w:color w:val="000000"/>
          <w:sz w:val="28"/>
        </w:rPr>
        <w:t>
      Жылу энергиясын есепке алу тораптары энергия өндіруші ұйымның бас ысырмаларына барынша жақындатылған жерлерде құбырлардың теңгерім тиесілік және пайдалану жауапкершілігінің бөлімінің шекарасы маңында жабдықталады.</w:t>
      </w:r>
    </w:p>
    <w:p>
      <w:pPr>
        <w:spacing w:after="0"/>
        <w:ind w:left="0"/>
        <w:jc w:val="both"/>
      </w:pPr>
      <w:r>
        <w:rPr>
          <w:rFonts w:ascii="Times New Roman"/>
          <w:b w:val="false"/>
          <w:i w:val="false"/>
          <w:color w:val="000000"/>
          <w:sz w:val="28"/>
        </w:rPr>
        <w:t>
      Тұтынушылардың жылумен жабдықтау жүйелеріне жіберілетін жылу энергиясын есепке алу торабынан кейін энергия өндіруші ұйымның өз қажеттіліктеріне жылу жеткізгішін іріктеулерді ұйымдастыруға жол берілмейді.</w:t>
      </w:r>
    </w:p>
    <w:bookmarkStart w:name="z85" w:id="81"/>
    <w:p>
      <w:pPr>
        <w:spacing w:after="0"/>
        <w:ind w:left="0"/>
        <w:jc w:val="both"/>
      </w:pPr>
      <w:r>
        <w:rPr>
          <w:rFonts w:ascii="Times New Roman"/>
          <w:b w:val="false"/>
          <w:i w:val="false"/>
          <w:color w:val="000000"/>
          <w:sz w:val="28"/>
        </w:rPr>
        <w:t>
      18. Энергия өндіруші ұйымның жылу энергиясын есепке алудың әрбір торабында құралдардың көмегімен мыналар анықталады:</w:t>
      </w:r>
    </w:p>
    <w:bookmarkEnd w:id="81"/>
    <w:bookmarkStart w:name="z86" w:id="82"/>
    <w:p>
      <w:pPr>
        <w:spacing w:after="0"/>
        <w:ind w:left="0"/>
        <w:jc w:val="both"/>
      </w:pPr>
      <w:r>
        <w:rPr>
          <w:rFonts w:ascii="Times New Roman"/>
          <w:b w:val="false"/>
          <w:i w:val="false"/>
          <w:color w:val="000000"/>
          <w:sz w:val="28"/>
        </w:rPr>
        <w:t>
      1) есепке алу торабы құралдарының жұмыс уақыты;</w:t>
      </w:r>
    </w:p>
    <w:bookmarkEnd w:id="82"/>
    <w:bookmarkStart w:name="z87" w:id="83"/>
    <w:p>
      <w:pPr>
        <w:spacing w:after="0"/>
        <w:ind w:left="0"/>
        <w:jc w:val="both"/>
      </w:pPr>
      <w:r>
        <w:rPr>
          <w:rFonts w:ascii="Times New Roman"/>
          <w:b w:val="false"/>
          <w:i w:val="false"/>
          <w:color w:val="000000"/>
          <w:sz w:val="28"/>
        </w:rPr>
        <w:t>
      2) есепке алу торабы құралдарының ақаулы болған уақыты;</w:t>
      </w:r>
    </w:p>
    <w:bookmarkEnd w:id="83"/>
    <w:bookmarkStart w:name="z88" w:id="84"/>
    <w:p>
      <w:pPr>
        <w:spacing w:after="0"/>
        <w:ind w:left="0"/>
        <w:jc w:val="both"/>
      </w:pPr>
      <w:r>
        <w:rPr>
          <w:rFonts w:ascii="Times New Roman"/>
          <w:b w:val="false"/>
          <w:i w:val="false"/>
          <w:color w:val="000000"/>
          <w:sz w:val="28"/>
        </w:rPr>
        <w:t>
      3) жіберілген жылу энергиясы;</w:t>
      </w:r>
    </w:p>
    <w:bookmarkEnd w:id="84"/>
    <w:bookmarkStart w:name="z89" w:id="85"/>
    <w:p>
      <w:pPr>
        <w:spacing w:after="0"/>
        <w:ind w:left="0"/>
        <w:jc w:val="both"/>
      </w:pPr>
      <w:r>
        <w:rPr>
          <w:rFonts w:ascii="Times New Roman"/>
          <w:b w:val="false"/>
          <w:i w:val="false"/>
          <w:color w:val="000000"/>
          <w:sz w:val="28"/>
        </w:rPr>
        <w:t>
      4) жіберілген будың және энергия өндіруші ұйымға қайтарылған конденсаттың массасы (көлемі);</w:t>
      </w:r>
    </w:p>
    <w:bookmarkEnd w:id="85"/>
    <w:bookmarkStart w:name="z90" w:id="86"/>
    <w:p>
      <w:pPr>
        <w:spacing w:after="0"/>
        <w:ind w:left="0"/>
        <w:jc w:val="both"/>
      </w:pPr>
      <w:r>
        <w:rPr>
          <w:rFonts w:ascii="Times New Roman"/>
          <w:b w:val="false"/>
          <w:i w:val="false"/>
          <w:color w:val="000000"/>
          <w:sz w:val="28"/>
        </w:rPr>
        <w:t>
      5) әрбір сағат сайын жіберілген жылу энергиясы;</w:t>
      </w:r>
    </w:p>
    <w:bookmarkEnd w:id="86"/>
    <w:bookmarkStart w:name="z91" w:id="87"/>
    <w:p>
      <w:pPr>
        <w:spacing w:after="0"/>
        <w:ind w:left="0"/>
        <w:jc w:val="both"/>
      </w:pPr>
      <w:r>
        <w:rPr>
          <w:rFonts w:ascii="Times New Roman"/>
          <w:b w:val="false"/>
          <w:i w:val="false"/>
          <w:color w:val="000000"/>
          <w:sz w:val="28"/>
        </w:rPr>
        <w:t>
      6) әрбір сағат сайын жіберілген будың және энергия өндіруші ұйымға қайтарылған конденсаттың массасы (көлемі);</w:t>
      </w:r>
    </w:p>
    <w:bookmarkEnd w:id="87"/>
    <w:bookmarkStart w:name="z92" w:id="88"/>
    <w:p>
      <w:pPr>
        <w:spacing w:after="0"/>
        <w:ind w:left="0"/>
        <w:jc w:val="both"/>
      </w:pPr>
      <w:r>
        <w:rPr>
          <w:rFonts w:ascii="Times New Roman"/>
          <w:b w:val="false"/>
          <w:i w:val="false"/>
          <w:color w:val="000000"/>
          <w:sz w:val="28"/>
        </w:rPr>
        <w:t>
      7) сіңіру үшін пайдаланылатын будың, конденсаттың және суық су температурасының орташа сағаттық мәндері;</w:t>
      </w:r>
    </w:p>
    <w:bookmarkEnd w:id="88"/>
    <w:bookmarkStart w:name="z93" w:id="89"/>
    <w:p>
      <w:pPr>
        <w:spacing w:after="0"/>
        <w:ind w:left="0"/>
        <w:jc w:val="both"/>
      </w:pPr>
      <w:r>
        <w:rPr>
          <w:rFonts w:ascii="Times New Roman"/>
          <w:b w:val="false"/>
          <w:i w:val="false"/>
          <w:color w:val="000000"/>
          <w:sz w:val="28"/>
        </w:rPr>
        <w:t>
      8) сіңіру үшін пайдаланылатын будың, конденсаттың және суық су қысымының орташа сағаттық мәндері айқындалады.</w:t>
      </w:r>
    </w:p>
    <w:bookmarkEnd w:id="89"/>
    <w:p>
      <w:pPr>
        <w:spacing w:after="0"/>
        <w:ind w:left="0"/>
        <w:jc w:val="both"/>
      </w:pPr>
      <w:r>
        <w:rPr>
          <w:rFonts w:ascii="Times New Roman"/>
          <w:b w:val="false"/>
          <w:i w:val="false"/>
          <w:color w:val="000000"/>
          <w:sz w:val="28"/>
        </w:rPr>
        <w:t>
      Жылу жеткізгіші параметрлерінің орташа сағаттық мәндері, сондай-ақ олардың қандай да бір басқа уақыт аралығындағы орташа шамалары жылу жеткізгішінің параметрлерін тіркейтін құралдар көрсеткіштерінің негізінде айқындалады.</w:t>
      </w:r>
    </w:p>
    <w:p>
      <w:pPr>
        <w:spacing w:after="0"/>
        <w:ind w:left="0"/>
        <w:jc w:val="both"/>
      </w:pPr>
      <w:r>
        <w:rPr>
          <w:rFonts w:ascii="Times New Roman"/>
          <w:b w:val="false"/>
          <w:i w:val="false"/>
          <w:color w:val="000000"/>
          <w:sz w:val="28"/>
        </w:rPr>
        <w:t xml:space="preserve">
      Жылу энергиясының санын және жылу жеткізгішінің массасын (көлемін), сондай-ақ жылумен жабдықтаудың бу жүйелері үшін оның энергия өндіруші ұйымда тіркелетін параметрлерінің өлшеу нүктелерін орналастыру схемасы осы Қағиданың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Start w:name="z94" w:id="90"/>
    <w:p>
      <w:pPr>
        <w:spacing w:after="0"/>
        <w:ind w:left="0"/>
        <w:jc w:val="both"/>
      </w:pPr>
      <w:r>
        <w:rPr>
          <w:rFonts w:ascii="Times New Roman"/>
          <w:b w:val="false"/>
          <w:i w:val="false"/>
          <w:color w:val="000000"/>
          <w:sz w:val="28"/>
        </w:rPr>
        <w:t>
      19. Энергия өндіруші ұйым жіберген жылу энергиясының саны оның шығарулары бойынша жіберілген жылу энергиясы санының жиыны ретінде айқындалады.</w:t>
      </w:r>
    </w:p>
    <w:bookmarkEnd w:id="90"/>
    <w:p>
      <w:pPr>
        <w:spacing w:after="0"/>
        <w:ind w:left="0"/>
        <w:jc w:val="both"/>
      </w:pPr>
      <w:r>
        <w:rPr>
          <w:rFonts w:ascii="Times New Roman"/>
          <w:b w:val="false"/>
          <w:i w:val="false"/>
          <w:color w:val="000000"/>
          <w:sz w:val="28"/>
        </w:rPr>
        <w:t>
      Уақыт бірлігі ішінде әрбір жекелеген шығару бойынша энергия өндіруші ұйым жіберген жылу энергиясының саны тиісті энтальпияларға әрбір құбыр (бу өткізгіш және конденсат өткізгіш) бойынша жылу жеткізгішінің жүргізілген массалық шығыстары көбейтінділерінің алгебралық жиыны ретінде айқындалады. Конденсат өткізгіштегі жылу жеткізгішінің массалық шығысы теріс белгімен алынады.</w:t>
      </w:r>
    </w:p>
    <w:bookmarkStart w:name="z95" w:id="91"/>
    <w:p>
      <w:pPr>
        <w:spacing w:after="0"/>
        <w:ind w:left="0"/>
        <w:jc w:val="both"/>
      </w:pPr>
      <w:r>
        <w:rPr>
          <w:rFonts w:ascii="Times New Roman"/>
          <w:b w:val="false"/>
          <w:i w:val="false"/>
          <w:color w:val="000000"/>
          <w:sz w:val="28"/>
        </w:rPr>
        <w:t>
      20. Бір сағат ішінде энергия өндіуші ұйым жіберген Q жылу энергиясының санын айқындау үшін мынадай формула пайдаланылады:</w:t>
      </w:r>
    </w:p>
    <w:bookmarkEnd w:id="9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48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483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 – бу өткізгіштердегі есепке алу тораптарының саны;</w:t>
      </w:r>
    </w:p>
    <w:p>
      <w:pPr>
        <w:spacing w:after="0"/>
        <w:ind w:left="0"/>
        <w:jc w:val="both"/>
      </w:pPr>
      <w:r>
        <w:rPr>
          <w:rFonts w:ascii="Times New Roman"/>
          <w:b w:val="false"/>
          <w:i w:val="false"/>
          <w:color w:val="000000"/>
          <w:sz w:val="28"/>
        </w:rPr>
        <w:t>
      m – конденсат өткізгіштердегі есепке алу тораптарының саны;</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i</w:t>
      </w:r>
      <w:r>
        <w:rPr>
          <w:rFonts w:ascii="Times New Roman"/>
          <w:b w:val="false"/>
          <w:i w:val="false"/>
          <w:color w:val="000000"/>
          <w:sz w:val="28"/>
        </w:rPr>
        <w:t xml:space="preserve"> – бір сағат ішінде әрбір бу өткізгіш бойынша энергия өндіруші ұйым жіберген бу массасы (көлемі);</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kj</w:t>
      </w:r>
      <w:r>
        <w:rPr>
          <w:rFonts w:ascii="Times New Roman"/>
          <w:b w:val="false"/>
          <w:i w:val="false"/>
          <w:color w:val="000000"/>
          <w:sz w:val="28"/>
        </w:rPr>
        <w:t xml:space="preserve"> – бір сағат ішінде әрбір конденсат өткізгіш бойынша энергия өндіруші ұйым алған конденсат массасы (көлемі);</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i</w:t>
      </w:r>
      <w:r>
        <w:rPr>
          <w:rFonts w:ascii="Times New Roman"/>
          <w:b w:val="false"/>
          <w:i w:val="false"/>
          <w:color w:val="000000"/>
          <w:sz w:val="28"/>
        </w:rPr>
        <w:t xml:space="preserve"> – тиісті бу өткізгіштегі бір сағат ішіндегі орташа бу энтальпиясы;</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kj</w:t>
      </w:r>
      <w:r>
        <w:rPr>
          <w:rFonts w:ascii="Times New Roman"/>
          <w:b w:val="false"/>
          <w:i w:val="false"/>
          <w:color w:val="000000"/>
          <w:sz w:val="28"/>
        </w:rPr>
        <w:t xml:space="preserve"> – тиісті конденсат өткізгіштегі бір сағат ішіндегі орташа конденсат энтальпиясы;</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суық су</w:t>
      </w:r>
      <w:r>
        <w:rPr>
          <w:rFonts w:ascii="Times New Roman"/>
          <w:b w:val="false"/>
          <w:i w:val="false"/>
          <w:color w:val="000000"/>
          <w:sz w:val="28"/>
        </w:rPr>
        <w:t xml:space="preserve"> – қанықтыру үшін пайдаланылатын суық судың бір сағат ішіндегі орташа энтальпиясы.</w:t>
      </w:r>
    </w:p>
    <w:p>
      <w:pPr>
        <w:spacing w:after="0"/>
        <w:ind w:left="0"/>
        <w:jc w:val="both"/>
      </w:pPr>
      <w:r>
        <w:rPr>
          <w:rFonts w:ascii="Times New Roman"/>
          <w:b w:val="false"/>
          <w:i w:val="false"/>
          <w:color w:val="000000"/>
          <w:sz w:val="28"/>
        </w:rPr>
        <w:t xml:space="preserve">
      Есептік кезеңде энергия өндіруші ұйым жіберген жылу саны (2.3) формула бойынша есептелген сағаттық мәндердің жиыны ретінде айқындалады. </w:t>
      </w:r>
    </w:p>
    <w:p>
      <w:pPr>
        <w:spacing w:after="0"/>
        <w:ind w:left="0"/>
        <w:jc w:val="both"/>
      </w:pPr>
      <w:r>
        <w:rPr>
          <w:rFonts w:ascii="Times New Roman"/>
          <w:b w:val="false"/>
          <w:i w:val="false"/>
          <w:color w:val="000000"/>
          <w:sz w:val="28"/>
        </w:rPr>
        <w:t>
      Есепке алу торабының тіркеуші құралдарының көрсеткіштері энергия беруші (энергия өндіруші) және энергиямен жабдықтау ұйымдар арасындағы шарт шамасынан жылумен жабдықтаудың бу жүйелерінде жіберілген жылу жеткізгіші жылу энергиясының жылу өткізгішінің көлемінен, массасы мен температурасынан ауытқуларды анықтау үшін пайдаланылады.</w:t>
      </w:r>
    </w:p>
    <w:bookmarkStart w:name="z96" w:id="92"/>
    <w:p>
      <w:pPr>
        <w:spacing w:after="0"/>
        <w:ind w:left="0"/>
        <w:jc w:val="left"/>
      </w:pPr>
      <w:r>
        <w:rPr>
          <w:rFonts w:ascii="Times New Roman"/>
          <w:b/>
          <w:i w:val="false"/>
          <w:color w:val="000000"/>
        </w:rPr>
        <w:t xml:space="preserve"> 3. Жылуды тұтыну жүйелерінде тұтынушыдағы жылу энергиясы мен жылу жеткізгішін есепке алу тәртібі</w:t>
      </w:r>
    </w:p>
    <w:bookmarkEnd w:id="92"/>
    <w:bookmarkStart w:name="z97" w:id="93"/>
    <w:p>
      <w:pPr>
        <w:spacing w:after="0"/>
        <w:ind w:left="0"/>
        <w:jc w:val="both"/>
      </w:pPr>
      <w:r>
        <w:rPr>
          <w:rFonts w:ascii="Times New Roman"/>
          <w:b w:val="false"/>
          <w:i w:val="false"/>
          <w:color w:val="000000"/>
          <w:sz w:val="28"/>
        </w:rPr>
        <w:t>
      21. Есепке алу торабы бас ысырмаға барынша жақындатылған жерде тұтынушыға тиесілі жылу пунктінде жабдықталады. Есепке алу торабын құбырлардың теңгерімдік тиесілік және пайдалану жауапкершілігінің шекарасына дейін орнатуға жол беріледі. Жіберген жылу энергиясын және жылу жеткізгіштің массасын (көлемін) айқындау кезінде есепке алу торабын орнатқан жер мен теңгерімдік тиесілік шекарасының арасындағы аумақта жылу жеткізгішінің жылу ысыраптары мен жылыстауларын есепке алу қажет.</w:t>
      </w:r>
    </w:p>
    <w:bookmarkEnd w:id="93"/>
    <w:p>
      <w:pPr>
        <w:spacing w:after="0"/>
        <w:ind w:left="0"/>
        <w:jc w:val="both"/>
      </w:pPr>
      <w:r>
        <w:rPr>
          <w:rFonts w:ascii="Times New Roman"/>
          <w:b w:val="false"/>
          <w:i w:val="false"/>
          <w:color w:val="000000"/>
          <w:sz w:val="28"/>
        </w:rPr>
        <w:t>
      Жылу жүктемелері жүйелерінің жекелеген түрлері дербес құбырлармен сыртқы жылу желілеріне қосылған жылу тұтыну жүйелері үшін жылу жеткізгішінің жылу энергиясын, массасын (көлемін) және параметрлерін есепке алу әрбір дербес қосылған жүктеме үшін жеке жүргізіледі.</w:t>
      </w:r>
    </w:p>
    <w:bookmarkStart w:name="z98" w:id="94"/>
    <w:p>
      <w:pPr>
        <w:spacing w:after="0"/>
        <w:ind w:left="0"/>
        <w:jc w:val="both"/>
      </w:pPr>
      <w:r>
        <w:rPr>
          <w:rFonts w:ascii="Times New Roman"/>
          <w:b w:val="false"/>
          <w:i w:val="false"/>
          <w:color w:val="000000"/>
          <w:sz w:val="28"/>
        </w:rPr>
        <w:t>
      22. Жылумен жабдықтаудың жабық жүйелерінде жылу энергиясын және жылу жеткізгішінің параметрлерін есепке алу торабында мыналар анықталады:</w:t>
      </w:r>
    </w:p>
    <w:bookmarkEnd w:id="94"/>
    <w:bookmarkStart w:name="z99" w:id="95"/>
    <w:p>
      <w:pPr>
        <w:spacing w:after="0"/>
        <w:ind w:left="0"/>
        <w:jc w:val="both"/>
      </w:pPr>
      <w:r>
        <w:rPr>
          <w:rFonts w:ascii="Times New Roman"/>
          <w:b w:val="false"/>
          <w:i w:val="false"/>
          <w:color w:val="000000"/>
          <w:sz w:val="28"/>
        </w:rPr>
        <w:t>
      1) есепке алу торабы құралдарының жұмыс уақыты;</w:t>
      </w:r>
    </w:p>
    <w:bookmarkEnd w:id="95"/>
    <w:bookmarkStart w:name="z100" w:id="96"/>
    <w:p>
      <w:pPr>
        <w:spacing w:after="0"/>
        <w:ind w:left="0"/>
        <w:jc w:val="both"/>
      </w:pPr>
      <w:r>
        <w:rPr>
          <w:rFonts w:ascii="Times New Roman"/>
          <w:b w:val="false"/>
          <w:i w:val="false"/>
          <w:color w:val="000000"/>
          <w:sz w:val="28"/>
        </w:rPr>
        <w:t>
      2) алынған жылу энергиясы;</w:t>
      </w:r>
    </w:p>
    <w:bookmarkEnd w:id="96"/>
    <w:bookmarkStart w:name="z101" w:id="97"/>
    <w:p>
      <w:pPr>
        <w:spacing w:after="0"/>
        <w:ind w:left="0"/>
        <w:jc w:val="both"/>
      </w:pPr>
      <w:r>
        <w:rPr>
          <w:rFonts w:ascii="Times New Roman"/>
          <w:b w:val="false"/>
          <w:i w:val="false"/>
          <w:color w:val="000000"/>
          <w:sz w:val="28"/>
        </w:rPr>
        <w:t>
      3) әрбір сағат үшін беруші құбыр бойынша қайтарылған және қайтарушы құбыр бойынша алынған жылу жеткізгішінің массасы (көлемі);</w:t>
      </w:r>
    </w:p>
    <w:bookmarkEnd w:id="97"/>
    <w:bookmarkStart w:name="z102" w:id="98"/>
    <w:p>
      <w:pPr>
        <w:spacing w:after="0"/>
        <w:ind w:left="0"/>
        <w:jc w:val="both"/>
      </w:pPr>
      <w:r>
        <w:rPr>
          <w:rFonts w:ascii="Times New Roman"/>
          <w:b w:val="false"/>
          <w:i w:val="false"/>
          <w:color w:val="000000"/>
          <w:sz w:val="28"/>
        </w:rPr>
        <w:t>
      4) беруші және жіберуші құбырлардағы жылу жеткізгішінің орташа сағаттық температурасы;</w:t>
      </w:r>
    </w:p>
    <w:bookmarkEnd w:id="98"/>
    <w:bookmarkStart w:name="z103" w:id="99"/>
    <w:p>
      <w:pPr>
        <w:spacing w:after="0"/>
        <w:ind w:left="0"/>
        <w:jc w:val="both"/>
      </w:pPr>
      <w:r>
        <w:rPr>
          <w:rFonts w:ascii="Times New Roman"/>
          <w:b w:val="false"/>
          <w:i w:val="false"/>
          <w:color w:val="000000"/>
          <w:sz w:val="28"/>
        </w:rPr>
        <w:t>
      5) әрбір сағат үшін алынған жылу энергиясы;</w:t>
      </w:r>
    </w:p>
    <w:bookmarkEnd w:id="99"/>
    <w:bookmarkStart w:name="z104" w:id="100"/>
    <w:p>
      <w:pPr>
        <w:spacing w:after="0"/>
        <w:ind w:left="0"/>
        <w:jc w:val="both"/>
      </w:pPr>
      <w:r>
        <w:rPr>
          <w:rFonts w:ascii="Times New Roman"/>
          <w:b w:val="false"/>
          <w:i w:val="false"/>
          <w:color w:val="000000"/>
          <w:sz w:val="28"/>
        </w:rPr>
        <w:t>
      6) жылу тұтыну жүйесіндегі жылыстаулар нәтижесінде жоғалған желілік су массасы (көлемі) айқындалады.</w:t>
      </w:r>
    </w:p>
    <w:bookmarkEnd w:id="100"/>
    <w:p>
      <w:pPr>
        <w:spacing w:after="0"/>
        <w:ind w:left="0"/>
        <w:jc w:val="both"/>
      </w:pPr>
      <w:r>
        <w:rPr>
          <w:rFonts w:ascii="Times New Roman"/>
          <w:b w:val="false"/>
          <w:i w:val="false"/>
          <w:color w:val="000000"/>
          <w:sz w:val="28"/>
        </w:rPr>
        <w:t xml:space="preserve">
      Жылу энергиясының мөлшерін және жылу жеткізгішінің массасын (көлемін), сондай-ақ оның жылумен жабдықтаудың жабық жүйелерінде тіркелетін параметрлерін өлшеу нүктелерін орналастыру схемасы осы Қағиданың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Start w:name="z105" w:id="101"/>
    <w:p>
      <w:pPr>
        <w:spacing w:after="0"/>
        <w:ind w:left="0"/>
        <w:jc w:val="both"/>
      </w:pPr>
      <w:r>
        <w:rPr>
          <w:rFonts w:ascii="Times New Roman"/>
          <w:b w:val="false"/>
          <w:i w:val="false"/>
          <w:color w:val="000000"/>
          <w:sz w:val="28"/>
        </w:rPr>
        <w:t>
      23. Жиынтық жылу жүктемесі 0,1 Гкал/с аспайтын жылу тұтынудың жабық жүйелерінде жылумен жабдықтаушы ұйыммен келісім бойынша желілік судың шығысын құбырлардың (беруші немесе шығарушы) біреуінен ғана өлшеуге жол беріледі.</w:t>
      </w:r>
    </w:p>
    <w:bookmarkEnd w:id="101"/>
    <w:bookmarkStart w:name="z106" w:id="102"/>
    <w:p>
      <w:pPr>
        <w:spacing w:after="0"/>
        <w:ind w:left="0"/>
        <w:jc w:val="both"/>
      </w:pPr>
      <w:r>
        <w:rPr>
          <w:rFonts w:ascii="Times New Roman"/>
          <w:b w:val="false"/>
          <w:i w:val="false"/>
          <w:color w:val="000000"/>
          <w:sz w:val="28"/>
        </w:rPr>
        <w:t>
      24. Жылу энергиясын есепке алу құралдары болмаған жағдайда тұтынушы 1 сағат ішінде алған Q жылу энергиясының саны есепке алу торабы құралдарының көрсеткіштері негізінде мынадай формула бойынша айқындалады:</w:t>
      </w:r>
    </w:p>
    <w:bookmarkEnd w:id="1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79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2799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 xml:space="preserve">1 </w:t>
      </w:r>
      <w:r>
        <w:rPr>
          <w:rFonts w:ascii="Times New Roman"/>
          <w:b w:val="false"/>
          <w:i w:val="false"/>
          <w:color w:val="000000"/>
          <w:sz w:val="28"/>
        </w:rPr>
        <w:t>– беруші құбыр бойынша жабық жылу жүйесі арқылы 1 сағат ішінде өткен желілік су массасы (көлемі);</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1</w:t>
      </w:r>
      <w:r>
        <w:rPr>
          <w:rFonts w:ascii="Times New Roman"/>
          <w:b w:val="false"/>
          <w:i w:val="false"/>
          <w:color w:val="000000"/>
          <w:sz w:val="28"/>
        </w:rPr>
        <w:t xml:space="preserve"> және h</w:t>
      </w:r>
      <w:r>
        <w:rPr>
          <w:rFonts w:ascii="Times New Roman"/>
          <w:b w:val="false"/>
          <w:i w:val="false"/>
          <w:color w:val="000000"/>
          <w:vertAlign w:val="subscript"/>
        </w:rPr>
        <w:t>2</w:t>
      </w:r>
      <w:r>
        <w:rPr>
          <w:rFonts w:ascii="Times New Roman"/>
          <w:b w:val="false"/>
          <w:i w:val="false"/>
          <w:color w:val="000000"/>
          <w:sz w:val="28"/>
        </w:rPr>
        <w:t xml:space="preserve"> – тиісінше тұтынушының беруші құбыры кірмесіндегі және қайтарушы құбыры шықпасындағы желілік судың бір сағаттағы орташа энтальпиясы.</w:t>
      </w:r>
    </w:p>
    <w:p>
      <w:pPr>
        <w:spacing w:after="0"/>
        <w:ind w:left="0"/>
        <w:jc w:val="both"/>
      </w:pPr>
      <w:r>
        <w:rPr>
          <w:rFonts w:ascii="Times New Roman"/>
          <w:b w:val="false"/>
          <w:i w:val="false"/>
          <w:color w:val="000000"/>
          <w:sz w:val="28"/>
        </w:rPr>
        <w:t>
      Шартта белгіленген есептік кезең ішінде тұтынушы алған жылу энергиясының саны (3.1) формуласы бойынша есептелген сағаттық мәндердің жиыны ретінде айқындалады.</w:t>
      </w:r>
    </w:p>
    <w:p>
      <w:pPr>
        <w:spacing w:after="0"/>
        <w:ind w:left="0"/>
        <w:jc w:val="both"/>
      </w:pPr>
      <w:r>
        <w:rPr>
          <w:rFonts w:ascii="Times New Roman"/>
          <w:b w:val="false"/>
          <w:i w:val="false"/>
          <w:color w:val="000000"/>
          <w:sz w:val="28"/>
        </w:rPr>
        <w:t>
      1 сағат ішінде жылыстау нәтижесінде тұтынушы жоғалтқан G</w:t>
      </w:r>
      <w:r>
        <w:rPr>
          <w:rFonts w:ascii="Times New Roman"/>
          <w:b w:val="false"/>
          <w:i w:val="false"/>
          <w:color w:val="000000"/>
          <w:vertAlign w:val="subscript"/>
        </w:rPr>
        <w:t>у</w:t>
      </w:r>
      <w:r>
        <w:rPr>
          <w:rFonts w:ascii="Times New Roman"/>
          <w:b w:val="false"/>
          <w:i w:val="false"/>
          <w:color w:val="000000"/>
          <w:sz w:val="28"/>
        </w:rPr>
        <w:t xml:space="preserve"> желілік су массасы (көлемі)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29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229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 xml:space="preserve">1 </w:t>
      </w:r>
      <w:r>
        <w:rPr>
          <w:rFonts w:ascii="Times New Roman"/>
          <w:b w:val="false"/>
          <w:i w:val="false"/>
          <w:color w:val="000000"/>
          <w:sz w:val="28"/>
        </w:rPr>
        <w:t>– беруші құбыр бойынша 1 сағат ішінде тұтынушы алған желілік су массасы (көлемі);</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2</w:t>
      </w:r>
      <w:r>
        <w:rPr>
          <w:rFonts w:ascii="Times New Roman"/>
          <w:b w:val="false"/>
          <w:i w:val="false"/>
          <w:color w:val="000000"/>
          <w:sz w:val="28"/>
        </w:rPr>
        <w:t xml:space="preserve"> – шығарушы құбыр бойынша 1 сағат ішінде тұтынушы қайтарған желілік су массасы (көлемі).</w:t>
      </w:r>
    </w:p>
    <w:p>
      <w:pPr>
        <w:spacing w:after="0"/>
        <w:ind w:left="0"/>
        <w:jc w:val="both"/>
      </w:pPr>
      <w:r>
        <w:rPr>
          <w:rFonts w:ascii="Times New Roman"/>
          <w:b w:val="false"/>
          <w:i w:val="false"/>
          <w:color w:val="000000"/>
          <w:sz w:val="28"/>
        </w:rPr>
        <w:t>
      Егер (3.2) формула бойынша есептелген G</w:t>
      </w:r>
      <w:r>
        <w:rPr>
          <w:rFonts w:ascii="Times New Roman"/>
          <w:b w:val="false"/>
          <w:i w:val="false"/>
          <w:color w:val="000000"/>
          <w:vertAlign w:val="subscript"/>
        </w:rPr>
        <w:t>у</w:t>
      </w:r>
      <w:r>
        <w:rPr>
          <w:rFonts w:ascii="Times New Roman"/>
          <w:b w:val="false"/>
          <w:i w:val="false"/>
          <w:color w:val="000000"/>
          <w:sz w:val="28"/>
        </w:rPr>
        <w:t xml:space="preserve"> желілік су массасы (көлемі) G</w:t>
      </w:r>
      <w:r>
        <w:rPr>
          <w:rFonts w:ascii="Times New Roman"/>
          <w:b w:val="false"/>
          <w:i w:val="false"/>
          <w:color w:val="000000"/>
          <w:vertAlign w:val="subscript"/>
        </w:rPr>
        <w:t>1</w:t>
      </w:r>
      <w:r>
        <w:rPr>
          <w:rFonts w:ascii="Times New Roman"/>
          <w:b w:val="false"/>
          <w:i w:val="false"/>
          <w:color w:val="000000"/>
          <w:sz w:val="28"/>
        </w:rPr>
        <w:t xml:space="preserve">-ден 3 %-дан аспайтын болса, онда жылыстау шамасы ретінде осы жылумен жабдықтау жүйесі үшін жылыстаудың нормативтік шамасын қабылдау қажет. </w:t>
      </w:r>
    </w:p>
    <w:p>
      <w:pPr>
        <w:spacing w:after="0"/>
        <w:ind w:left="0"/>
        <w:jc w:val="both"/>
      </w:pPr>
      <w:r>
        <w:rPr>
          <w:rFonts w:ascii="Times New Roman"/>
          <w:b w:val="false"/>
          <w:i w:val="false"/>
          <w:color w:val="000000"/>
          <w:sz w:val="28"/>
        </w:rPr>
        <w:t>
      Есептік кезеңде жылыстау нәтижесінде тұтынушы жоғалтқан желілік су массасы (көлемі) (3.2) формуласы бойынша есептелген сағаттық мәндердің жиыны ретінде айқындалады.</w:t>
      </w:r>
    </w:p>
    <w:p>
      <w:pPr>
        <w:spacing w:after="0"/>
        <w:ind w:left="0"/>
        <w:jc w:val="both"/>
      </w:pPr>
      <w:r>
        <w:rPr>
          <w:rFonts w:ascii="Times New Roman"/>
          <w:b w:val="false"/>
          <w:i w:val="false"/>
          <w:color w:val="000000"/>
          <w:sz w:val="28"/>
        </w:rPr>
        <w:t>
      Егер есепке алу торабы жеткізуші мен тұтынушының жылу желілерінің теңгерімдік тиесілік бөлімінің шекарасына орнатылмаған болса, онда тұтынушы 1 сағат ішінде алған жылу энергиясының саны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37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737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n</w:t>
      </w:r>
      <w:r>
        <w:rPr>
          <w:rFonts w:ascii="Times New Roman"/>
          <w:b w:val="false"/>
          <w:i w:val="false"/>
          <w:color w:val="000000"/>
          <w:sz w:val="28"/>
        </w:rPr>
        <w:t xml:space="preserve"> және k</w:t>
      </w:r>
      <w:r>
        <w:rPr>
          <w:rFonts w:ascii="Times New Roman"/>
          <w:b w:val="false"/>
          <w:i w:val="false"/>
          <w:color w:val="000000"/>
          <w:vertAlign w:val="subscript"/>
        </w:rPr>
        <w:t>ж</w:t>
      </w:r>
      <w:r>
        <w:rPr>
          <w:rFonts w:ascii="Times New Roman"/>
          <w:b w:val="false"/>
          <w:i w:val="false"/>
          <w:color w:val="000000"/>
          <w:sz w:val="28"/>
        </w:rPr>
        <w:t xml:space="preserve"> – теңгерімдік тиесілік шекарасынан тиісінше есепке алу торабын орнату орнына дейінгі нормативтік ысыраптар мен жылу желісі жылыстауларының коэффициенттері.</w:t>
      </w:r>
    </w:p>
    <w:p>
      <w:pPr>
        <w:spacing w:after="0"/>
        <w:ind w:left="0"/>
        <w:jc w:val="both"/>
      </w:pPr>
      <w:r>
        <w:rPr>
          <w:rFonts w:ascii="Times New Roman"/>
          <w:b w:val="false"/>
          <w:i w:val="false"/>
          <w:color w:val="000000"/>
          <w:sz w:val="28"/>
        </w:rPr>
        <w:t>
      Жылыту жүйесіндегі жылыстау нәтижесінде тұтынушы 1 сағат ішінде жоғалтқан желілік су массасы (көлемі)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94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3942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 w:id="103"/>
    <w:p>
      <w:pPr>
        <w:spacing w:after="0"/>
        <w:ind w:left="0"/>
        <w:jc w:val="both"/>
      </w:pPr>
      <w:r>
        <w:rPr>
          <w:rFonts w:ascii="Times New Roman"/>
          <w:b w:val="false"/>
          <w:i w:val="false"/>
          <w:color w:val="000000"/>
          <w:sz w:val="28"/>
        </w:rPr>
        <w:t>
      25. Айналымды жылумен жабдықтаудың ашық жүйелеріндегі жылу энергиясы мен жылу жеткізгішін есепке алу торабында:</w:t>
      </w:r>
    </w:p>
    <w:bookmarkEnd w:id="103"/>
    <w:bookmarkStart w:name="z108" w:id="104"/>
    <w:p>
      <w:pPr>
        <w:spacing w:after="0"/>
        <w:ind w:left="0"/>
        <w:jc w:val="both"/>
      </w:pPr>
      <w:r>
        <w:rPr>
          <w:rFonts w:ascii="Times New Roman"/>
          <w:b w:val="false"/>
          <w:i w:val="false"/>
          <w:color w:val="000000"/>
          <w:sz w:val="28"/>
        </w:rPr>
        <w:t>
      1) есепке алу торабы құралдарының жұмыс уақыты;</w:t>
      </w:r>
    </w:p>
    <w:bookmarkEnd w:id="104"/>
    <w:bookmarkStart w:name="z109" w:id="105"/>
    <w:p>
      <w:pPr>
        <w:spacing w:after="0"/>
        <w:ind w:left="0"/>
        <w:jc w:val="both"/>
      </w:pPr>
      <w:r>
        <w:rPr>
          <w:rFonts w:ascii="Times New Roman"/>
          <w:b w:val="false"/>
          <w:i w:val="false"/>
          <w:color w:val="000000"/>
          <w:sz w:val="28"/>
        </w:rPr>
        <w:t>
      2) алынған жылу энергиясы;</w:t>
      </w:r>
    </w:p>
    <w:bookmarkEnd w:id="105"/>
    <w:bookmarkStart w:name="z110" w:id="106"/>
    <w:p>
      <w:pPr>
        <w:spacing w:after="0"/>
        <w:ind w:left="0"/>
        <w:jc w:val="both"/>
      </w:pPr>
      <w:r>
        <w:rPr>
          <w:rFonts w:ascii="Times New Roman"/>
          <w:b w:val="false"/>
          <w:i w:val="false"/>
          <w:color w:val="000000"/>
          <w:sz w:val="28"/>
        </w:rPr>
        <w:t>
      3) ыстық сумен жабдықтауға жұмсалған желілік су массасы (көлемі);</w:t>
      </w:r>
    </w:p>
    <w:bookmarkEnd w:id="106"/>
    <w:bookmarkStart w:name="z111" w:id="107"/>
    <w:p>
      <w:pPr>
        <w:spacing w:after="0"/>
        <w:ind w:left="0"/>
        <w:jc w:val="both"/>
      </w:pPr>
      <w:r>
        <w:rPr>
          <w:rFonts w:ascii="Times New Roman"/>
          <w:b w:val="false"/>
          <w:i w:val="false"/>
          <w:color w:val="000000"/>
          <w:sz w:val="28"/>
        </w:rPr>
        <w:t>
      4) әрбір сағат үшін беруші құбыр арқылы алынған және шығарушы құбыр арқылы қайтарылған желілік су массасы (көлемі);</w:t>
      </w:r>
    </w:p>
    <w:bookmarkEnd w:id="107"/>
    <w:bookmarkStart w:name="z112" w:id="108"/>
    <w:p>
      <w:pPr>
        <w:spacing w:after="0"/>
        <w:ind w:left="0"/>
        <w:jc w:val="both"/>
      </w:pPr>
      <w:r>
        <w:rPr>
          <w:rFonts w:ascii="Times New Roman"/>
          <w:b w:val="false"/>
          <w:i w:val="false"/>
          <w:color w:val="000000"/>
          <w:sz w:val="28"/>
        </w:rPr>
        <w:t>
      5) беруші және шығарушы құбырлардағы жылу жеткізгішінің орташа сағаттық температурасы;</w:t>
      </w:r>
    </w:p>
    <w:bookmarkEnd w:id="108"/>
    <w:bookmarkStart w:name="z113" w:id="109"/>
    <w:p>
      <w:pPr>
        <w:spacing w:after="0"/>
        <w:ind w:left="0"/>
        <w:jc w:val="both"/>
      </w:pPr>
      <w:r>
        <w:rPr>
          <w:rFonts w:ascii="Times New Roman"/>
          <w:b w:val="false"/>
          <w:i w:val="false"/>
          <w:color w:val="000000"/>
          <w:sz w:val="28"/>
        </w:rPr>
        <w:t>
      6) әрбір сағат үшін алынған жылу энергиясы;</w:t>
      </w:r>
    </w:p>
    <w:bookmarkEnd w:id="109"/>
    <w:bookmarkStart w:name="z114" w:id="110"/>
    <w:p>
      <w:pPr>
        <w:spacing w:after="0"/>
        <w:ind w:left="0"/>
        <w:jc w:val="both"/>
      </w:pPr>
      <w:r>
        <w:rPr>
          <w:rFonts w:ascii="Times New Roman"/>
          <w:b w:val="false"/>
          <w:i w:val="false"/>
          <w:color w:val="000000"/>
          <w:sz w:val="28"/>
        </w:rPr>
        <w:t>
      7) әрбір сағат үшін ыстық сумен жабдықтауға жұмсалған желілік су массасы (көлемі) айқындалады.</w:t>
      </w:r>
    </w:p>
    <w:bookmarkEnd w:id="110"/>
    <w:bookmarkStart w:name="z115" w:id="111"/>
    <w:p>
      <w:pPr>
        <w:spacing w:after="0"/>
        <w:ind w:left="0"/>
        <w:jc w:val="both"/>
      </w:pPr>
      <w:r>
        <w:rPr>
          <w:rFonts w:ascii="Times New Roman"/>
          <w:b w:val="false"/>
          <w:i w:val="false"/>
          <w:color w:val="000000"/>
          <w:sz w:val="28"/>
        </w:rPr>
        <w:t xml:space="preserve">
      26. Жылу энергиясын және жылу жеткізгішінің массасын (көлемін), сондай-ақ оның ыстық сумен жабдықтаудың айналмалы жылумен жабдықтаудың ашық жүйелерінде тіркелетін параметрлерін өлшеу нүктелерін орналастыру схемасы осы Қағиданың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111"/>
    <w:bookmarkStart w:name="z116" w:id="112"/>
    <w:p>
      <w:pPr>
        <w:spacing w:after="0"/>
        <w:ind w:left="0"/>
        <w:jc w:val="both"/>
      </w:pPr>
      <w:r>
        <w:rPr>
          <w:rFonts w:ascii="Times New Roman"/>
          <w:b w:val="false"/>
          <w:i w:val="false"/>
          <w:color w:val="000000"/>
          <w:sz w:val="28"/>
        </w:rPr>
        <w:t>
      27. Жылу энергиясын есепке алу құралдары болмаған жағдайда тұтынушы 1 сағат ішінде алған Q жылу энергиясының саны жылу энергия құралдарын есепке алудың болмауында торабы құралдарының көрсеткіштері негізінде мынадай формула бойынша айқындалады:</w:t>
      </w:r>
    </w:p>
    <w:bookmarkEnd w:id="11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43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1435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 xml:space="preserve">1 </w:t>
      </w:r>
      <w:r>
        <w:rPr>
          <w:rFonts w:ascii="Times New Roman"/>
          <w:b w:val="false"/>
          <w:i w:val="false"/>
          <w:color w:val="000000"/>
          <w:sz w:val="28"/>
        </w:rPr>
        <w:t>– беруші құбыр бойынша тұтынушы 1 сағат ішінде алған желілік су массасы (көлемі);</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2</w:t>
      </w:r>
      <w:r>
        <w:rPr>
          <w:rFonts w:ascii="Times New Roman"/>
          <w:b w:val="false"/>
          <w:i w:val="false"/>
          <w:color w:val="000000"/>
          <w:sz w:val="28"/>
        </w:rPr>
        <w:t xml:space="preserve"> – тұтынушы шығарушы құбыр бойынша қайтарған желілік су массасы (көлемі);</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1</w:t>
      </w:r>
      <w:r>
        <w:rPr>
          <w:rFonts w:ascii="Times New Roman"/>
          <w:b w:val="false"/>
          <w:i w:val="false"/>
          <w:color w:val="000000"/>
          <w:sz w:val="28"/>
        </w:rPr>
        <w:t xml:space="preserve"> және h</w:t>
      </w:r>
      <w:r>
        <w:rPr>
          <w:rFonts w:ascii="Times New Roman"/>
          <w:b w:val="false"/>
          <w:i w:val="false"/>
          <w:color w:val="000000"/>
          <w:vertAlign w:val="subscript"/>
        </w:rPr>
        <w:t>2</w:t>
      </w:r>
      <w:r>
        <w:rPr>
          <w:rFonts w:ascii="Times New Roman"/>
          <w:b w:val="false"/>
          <w:i w:val="false"/>
          <w:color w:val="000000"/>
          <w:sz w:val="28"/>
        </w:rPr>
        <w:t xml:space="preserve"> – тиісінше тұтынушының беруші құбыры кірмесіндегі және шығарушы құбыры шықпасындағы желілік судың бір сағат ішіндегі орташа энтальпиясы;</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суық су</w:t>
      </w:r>
      <w:r>
        <w:rPr>
          <w:rFonts w:ascii="Times New Roman"/>
          <w:b w:val="false"/>
          <w:i w:val="false"/>
          <w:color w:val="000000"/>
          <w:sz w:val="28"/>
        </w:rPr>
        <w:t xml:space="preserve"> –энергия өндіруші ұйымда қанықтыру үшін пайдаланылатын суық су энтальпиясы.</w:t>
      </w:r>
    </w:p>
    <w:p>
      <w:pPr>
        <w:spacing w:after="0"/>
        <w:ind w:left="0"/>
        <w:jc w:val="both"/>
      </w:pPr>
      <w:r>
        <w:rPr>
          <w:rFonts w:ascii="Times New Roman"/>
          <w:b w:val="false"/>
          <w:i w:val="false"/>
          <w:color w:val="000000"/>
          <w:sz w:val="28"/>
        </w:rPr>
        <w:t>
      Шартта белгіленген есептік кезеңде тұтынушы алған жылу энергиясының саны (3.5) формуласы бойынша есептелген сағаттық мәндердің жиыны ретінде айқындалады.</w:t>
      </w:r>
    </w:p>
    <w:p>
      <w:pPr>
        <w:spacing w:after="0"/>
        <w:ind w:left="0"/>
        <w:jc w:val="both"/>
      </w:pPr>
      <w:r>
        <w:rPr>
          <w:rFonts w:ascii="Times New Roman"/>
          <w:b w:val="false"/>
          <w:i w:val="false"/>
          <w:color w:val="000000"/>
          <w:sz w:val="28"/>
        </w:rPr>
        <w:t>
      1 сағатта ыстық сумен жабдықтауға тұтынушы жұмсаған желілік су массасы (көлемі)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94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394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Есептік кезеңде ыстық сумен жабдықтауға тұтынушы жұмсаған желілік су массасы (көлемі) (3.6) формуласы бойынша есептелген сағаттық мәндердің жиыны ретінде айқындалады.</w:t>
      </w:r>
    </w:p>
    <w:bookmarkStart w:name="z117" w:id="113"/>
    <w:p>
      <w:pPr>
        <w:spacing w:after="0"/>
        <w:ind w:left="0"/>
        <w:jc w:val="both"/>
      </w:pPr>
      <w:r>
        <w:rPr>
          <w:rFonts w:ascii="Times New Roman"/>
          <w:b w:val="false"/>
          <w:i w:val="false"/>
          <w:color w:val="000000"/>
          <w:sz w:val="28"/>
        </w:rPr>
        <w:t>
      28. Жылу энергиясын есепке алу құралдары болмаған жағдайда және егер есепке алу торабы жеткізуші мен тұтынушының жылу желілерінің теңгерімдік тиесілігі бөлімінің шекарасында орнатылмаған болса, онда 1 сағат ішінде тұтынушы алған жылу энергиясының саны мынадай формула бойынша есептеледі:</w:t>
      </w:r>
    </w:p>
    <w:bookmarkEnd w:id="1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1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9182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ы</w:t>
      </w:r>
      <w:r>
        <w:rPr>
          <w:rFonts w:ascii="Times New Roman"/>
          <w:b w:val="false"/>
          <w:i w:val="false"/>
          <w:color w:val="000000"/>
          <w:sz w:val="28"/>
        </w:rPr>
        <w:t xml:space="preserve"> және к</w:t>
      </w:r>
      <w:r>
        <w:rPr>
          <w:rFonts w:ascii="Times New Roman"/>
          <w:b w:val="false"/>
          <w:i w:val="false"/>
          <w:color w:val="000000"/>
          <w:vertAlign w:val="subscript"/>
        </w:rPr>
        <w:t>ж</w:t>
      </w:r>
      <w:r>
        <w:rPr>
          <w:rFonts w:ascii="Times New Roman"/>
          <w:b w:val="false"/>
          <w:i w:val="false"/>
          <w:color w:val="000000"/>
          <w:sz w:val="28"/>
        </w:rPr>
        <w:t xml:space="preserve"> – теңгерімдік тиесілік шекарасынан есепке алу торабын орнату орнына дейін нормативтік жылу ысыраптары мен жылу желісі жылыстауларының коэффициенттері.</w:t>
      </w:r>
    </w:p>
    <w:p>
      <w:pPr>
        <w:spacing w:after="0"/>
        <w:ind w:left="0"/>
        <w:jc w:val="both"/>
      </w:pPr>
      <w:r>
        <w:rPr>
          <w:rFonts w:ascii="Times New Roman"/>
          <w:b w:val="false"/>
          <w:i w:val="false"/>
          <w:color w:val="000000"/>
          <w:sz w:val="28"/>
        </w:rPr>
        <w:t>
      Бұл ретте 1 сағат ішінде ыстық сумен жабдықтауға тұтынушы жұмсаған желілік су массасы (көлемі)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62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7625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 w:id="114"/>
    <w:p>
      <w:pPr>
        <w:spacing w:after="0"/>
        <w:ind w:left="0"/>
        <w:jc w:val="both"/>
      </w:pPr>
      <w:r>
        <w:rPr>
          <w:rFonts w:ascii="Times New Roman"/>
          <w:b w:val="false"/>
          <w:i w:val="false"/>
          <w:color w:val="000000"/>
          <w:sz w:val="28"/>
        </w:rPr>
        <w:t>
      29. Айналымсыз жылумен жабдықтаудың ашық жүйелеріндегі жылу энергиясы мен жылу жеткізгішін есепке алу торабында:</w:t>
      </w:r>
    </w:p>
    <w:bookmarkEnd w:id="114"/>
    <w:bookmarkStart w:name="z119" w:id="115"/>
    <w:p>
      <w:pPr>
        <w:spacing w:after="0"/>
        <w:ind w:left="0"/>
        <w:jc w:val="both"/>
      </w:pPr>
      <w:r>
        <w:rPr>
          <w:rFonts w:ascii="Times New Roman"/>
          <w:b w:val="false"/>
          <w:i w:val="false"/>
          <w:color w:val="000000"/>
          <w:sz w:val="28"/>
        </w:rPr>
        <w:t>
      1) есепке алу торабы құралдарының жұмыс уақыты;</w:t>
      </w:r>
    </w:p>
    <w:bookmarkEnd w:id="115"/>
    <w:bookmarkStart w:name="z120" w:id="116"/>
    <w:p>
      <w:pPr>
        <w:spacing w:after="0"/>
        <w:ind w:left="0"/>
        <w:jc w:val="both"/>
      </w:pPr>
      <w:r>
        <w:rPr>
          <w:rFonts w:ascii="Times New Roman"/>
          <w:b w:val="false"/>
          <w:i w:val="false"/>
          <w:color w:val="000000"/>
          <w:sz w:val="28"/>
        </w:rPr>
        <w:t>
      2) алынған жылу энергиясы;</w:t>
      </w:r>
    </w:p>
    <w:bookmarkEnd w:id="116"/>
    <w:bookmarkStart w:name="z121" w:id="117"/>
    <w:p>
      <w:pPr>
        <w:spacing w:after="0"/>
        <w:ind w:left="0"/>
        <w:jc w:val="both"/>
      </w:pPr>
      <w:r>
        <w:rPr>
          <w:rFonts w:ascii="Times New Roman"/>
          <w:b w:val="false"/>
          <w:i w:val="false"/>
          <w:color w:val="000000"/>
          <w:sz w:val="28"/>
        </w:rPr>
        <w:t>
      3) ыстық сумен жабдықтауға жұмсалған желілік су массасы (көлемі);</w:t>
      </w:r>
    </w:p>
    <w:bookmarkEnd w:id="117"/>
    <w:bookmarkStart w:name="z122" w:id="118"/>
    <w:p>
      <w:pPr>
        <w:spacing w:after="0"/>
        <w:ind w:left="0"/>
        <w:jc w:val="both"/>
      </w:pPr>
      <w:r>
        <w:rPr>
          <w:rFonts w:ascii="Times New Roman"/>
          <w:b w:val="false"/>
          <w:i w:val="false"/>
          <w:color w:val="000000"/>
          <w:sz w:val="28"/>
        </w:rPr>
        <w:t>
      4) бір сағат ішінде беруші құбыр бойынша алынған және шығарушы құбыр бойынша қайтарылған желілік су массасы (көлемі);</w:t>
      </w:r>
    </w:p>
    <w:bookmarkEnd w:id="118"/>
    <w:bookmarkStart w:name="z123" w:id="119"/>
    <w:p>
      <w:pPr>
        <w:spacing w:after="0"/>
        <w:ind w:left="0"/>
        <w:jc w:val="both"/>
      </w:pPr>
      <w:r>
        <w:rPr>
          <w:rFonts w:ascii="Times New Roman"/>
          <w:b w:val="false"/>
          <w:i w:val="false"/>
          <w:color w:val="000000"/>
          <w:sz w:val="28"/>
        </w:rPr>
        <w:t>
      5) бір сағат ішінде ыстық сумен жабдықтауға жұмсалған желілік су массасы (көлемі);</w:t>
      </w:r>
    </w:p>
    <w:bookmarkEnd w:id="119"/>
    <w:bookmarkStart w:name="z124" w:id="120"/>
    <w:p>
      <w:pPr>
        <w:spacing w:after="0"/>
        <w:ind w:left="0"/>
        <w:jc w:val="both"/>
      </w:pPr>
      <w:r>
        <w:rPr>
          <w:rFonts w:ascii="Times New Roman"/>
          <w:b w:val="false"/>
          <w:i w:val="false"/>
          <w:color w:val="000000"/>
          <w:sz w:val="28"/>
        </w:rPr>
        <w:t>
      6) бір сағат ішінде беруші және шығарушы құбырлардағы жылу жеткізгішінің орташа сағаттық температурасы;</w:t>
      </w:r>
    </w:p>
    <w:bookmarkEnd w:id="120"/>
    <w:bookmarkStart w:name="z125" w:id="121"/>
    <w:p>
      <w:pPr>
        <w:spacing w:after="0"/>
        <w:ind w:left="0"/>
        <w:jc w:val="both"/>
      </w:pPr>
      <w:r>
        <w:rPr>
          <w:rFonts w:ascii="Times New Roman"/>
          <w:b w:val="false"/>
          <w:i w:val="false"/>
          <w:color w:val="000000"/>
          <w:sz w:val="28"/>
        </w:rPr>
        <w:t>
      7) бір сағат ішінде алынған жылу энергиясы айқындалады.</w:t>
      </w:r>
    </w:p>
    <w:bookmarkEnd w:id="121"/>
    <w:bookmarkStart w:name="z126" w:id="122"/>
    <w:p>
      <w:pPr>
        <w:spacing w:after="0"/>
        <w:ind w:left="0"/>
        <w:jc w:val="both"/>
      </w:pPr>
      <w:r>
        <w:rPr>
          <w:rFonts w:ascii="Times New Roman"/>
          <w:b w:val="false"/>
          <w:i w:val="false"/>
          <w:color w:val="000000"/>
          <w:sz w:val="28"/>
        </w:rPr>
        <w:t xml:space="preserve">
      30. Жылу энергиясының мөлшерін және жылу жеткізгішінің массасын (көлемін), сондай-ақ оның ыстық сумен жабдықтаудың айналымсыз жылумен жабдықтаудың ашық жүйелерінде тіркелетін параметрлерін өлшеу нүктелерін орналастыру схемасы осы Қағиданың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p>
    <w:bookmarkEnd w:id="122"/>
    <w:bookmarkStart w:name="z127" w:id="123"/>
    <w:p>
      <w:pPr>
        <w:spacing w:after="0"/>
        <w:ind w:left="0"/>
        <w:jc w:val="both"/>
      </w:pPr>
      <w:r>
        <w:rPr>
          <w:rFonts w:ascii="Times New Roman"/>
          <w:b w:val="false"/>
          <w:i w:val="false"/>
          <w:color w:val="000000"/>
          <w:sz w:val="28"/>
        </w:rPr>
        <w:t>
      31. Тұтынушының 1сағат ішінде алған Q жылу энергиясының мөлшері есепке алу құралдарының көрсеткіштері негізінде мынадай формула бойынша айқындалады:</w:t>
      </w:r>
    </w:p>
    <w:bookmarkEnd w:id="1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40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9403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1</w:t>
      </w:r>
      <w:r>
        <w:rPr>
          <w:rFonts w:ascii="Times New Roman"/>
          <w:b w:val="false"/>
          <w:i w:val="false"/>
          <w:color w:val="000000"/>
          <w:sz w:val="28"/>
        </w:rPr>
        <w:t xml:space="preserve"> – беру құбыры бойынша 1 сағат ішінде өткен жылу жеткізгішінің массасы (көлемі);</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3</w:t>
      </w:r>
      <w:r>
        <w:rPr>
          <w:rFonts w:ascii="Times New Roman"/>
          <w:b w:val="false"/>
          <w:i w:val="false"/>
          <w:color w:val="000000"/>
          <w:sz w:val="28"/>
        </w:rPr>
        <w:t xml:space="preserve"> – ыстық сумен жабдықтау құбыры бойынша 1 сағат ішінде өткен шығын өлшегіш құрылғының көрсеткіштері бойынша жылу жеткізгішінің массасы (көлемі);</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1</w:t>
      </w:r>
      <w:r>
        <w:rPr>
          <w:rFonts w:ascii="Times New Roman"/>
          <w:b w:val="false"/>
          <w:i w:val="false"/>
          <w:color w:val="000000"/>
          <w:sz w:val="28"/>
        </w:rPr>
        <w:t xml:space="preserve"> және h</w:t>
      </w:r>
      <w:r>
        <w:rPr>
          <w:rFonts w:ascii="Times New Roman"/>
          <w:b w:val="false"/>
          <w:i w:val="false"/>
          <w:color w:val="000000"/>
          <w:vertAlign w:val="subscript"/>
        </w:rPr>
        <w:t>2</w:t>
      </w:r>
      <w:r>
        <w:rPr>
          <w:rFonts w:ascii="Times New Roman"/>
          <w:b w:val="false"/>
          <w:i w:val="false"/>
          <w:color w:val="000000"/>
          <w:sz w:val="28"/>
        </w:rPr>
        <w:t xml:space="preserve"> – тұтынушының беруші құбыры кірмесіндегі және шығарушы құбыры шықпасындағы желілік судың бір сағаттағы орташаэнтальпиясы; </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суық су</w:t>
      </w:r>
      <w:r>
        <w:rPr>
          <w:rFonts w:ascii="Times New Roman"/>
          <w:b w:val="false"/>
          <w:i w:val="false"/>
          <w:color w:val="000000"/>
          <w:sz w:val="28"/>
        </w:rPr>
        <w:t xml:space="preserve"> – энергия өндіруші ұйымда қанықтыру үшін пайдаланылатын суық су энтальпиясы.</w:t>
      </w:r>
    </w:p>
    <w:p>
      <w:pPr>
        <w:spacing w:after="0"/>
        <w:ind w:left="0"/>
        <w:jc w:val="both"/>
      </w:pPr>
      <w:r>
        <w:rPr>
          <w:rFonts w:ascii="Times New Roman"/>
          <w:b w:val="false"/>
          <w:i w:val="false"/>
          <w:color w:val="000000"/>
          <w:sz w:val="28"/>
        </w:rPr>
        <w:t>
      Шартта белгіленген есептік кезеңде тұтынушы алған жылу энергиясының саны (3.9) формуласы бойынша есептелген сағаттық мәндердің жиыны ретінде айқындалады.</w:t>
      </w:r>
    </w:p>
    <w:bookmarkStart w:name="z128" w:id="124"/>
    <w:p>
      <w:pPr>
        <w:spacing w:after="0"/>
        <w:ind w:left="0"/>
        <w:jc w:val="both"/>
      </w:pPr>
      <w:r>
        <w:rPr>
          <w:rFonts w:ascii="Times New Roman"/>
          <w:b w:val="false"/>
          <w:i w:val="false"/>
          <w:color w:val="000000"/>
          <w:sz w:val="28"/>
        </w:rPr>
        <w:t>
      32. Егер есепке алу торабы жеткізуші мен тұтынушының жылу желілерінің теңгерімдік тиесілігі бөлімінің шекарасында орнатылса, онда бір сағат ішінде тұтынушы алған жылу энергиясының саны мынадай формула бойынша есептеледі:</w:t>
      </w:r>
    </w:p>
    <w:bookmarkEnd w:id="1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65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765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 w:id="125"/>
    <w:p>
      <w:pPr>
        <w:spacing w:after="0"/>
        <w:ind w:left="0"/>
        <w:jc w:val="both"/>
      </w:pPr>
      <w:r>
        <w:rPr>
          <w:rFonts w:ascii="Times New Roman"/>
          <w:b w:val="false"/>
          <w:i w:val="false"/>
          <w:color w:val="000000"/>
          <w:sz w:val="28"/>
        </w:rPr>
        <w:t>
      мұнда:</w:t>
      </w:r>
    </w:p>
    <w:bookmarkEnd w:id="125"/>
    <w:p>
      <w:pPr>
        <w:spacing w:after="0"/>
        <w:ind w:left="0"/>
        <w:jc w:val="both"/>
      </w:pPr>
      <w:r>
        <w:rPr>
          <w:rFonts w:ascii="Times New Roman"/>
          <w:b w:val="false"/>
          <w:i w:val="false"/>
          <w:color w:val="000000"/>
          <w:sz w:val="28"/>
        </w:rPr>
        <w:t>
      k</w:t>
      </w:r>
      <w:r>
        <w:rPr>
          <w:rFonts w:ascii="Times New Roman"/>
          <w:b w:val="false"/>
          <w:i w:val="false"/>
          <w:color w:val="000000"/>
          <w:vertAlign w:val="subscript"/>
        </w:rPr>
        <w:t xml:space="preserve">ы </w:t>
      </w:r>
      <w:r>
        <w:rPr>
          <w:rFonts w:ascii="Times New Roman"/>
          <w:b w:val="false"/>
          <w:i w:val="false"/>
          <w:color w:val="000000"/>
          <w:sz w:val="28"/>
        </w:rPr>
        <w:t>және k</w:t>
      </w:r>
      <w:r>
        <w:rPr>
          <w:rFonts w:ascii="Times New Roman"/>
          <w:b w:val="false"/>
          <w:i w:val="false"/>
          <w:color w:val="000000"/>
          <w:vertAlign w:val="subscript"/>
        </w:rPr>
        <w:t>ж</w:t>
      </w:r>
      <w:r>
        <w:rPr>
          <w:rFonts w:ascii="Times New Roman"/>
          <w:b w:val="false"/>
          <w:i w:val="false"/>
          <w:color w:val="000000"/>
          <w:sz w:val="28"/>
        </w:rPr>
        <w:t xml:space="preserve"> – теңгерімдік тиесілік шекарасынан есепке алу торабын орнататын жерге дейінгі нормативтік жылу ысыраптары мен жылу желісі жылыстауларының коэффициенттері.</w:t>
      </w:r>
    </w:p>
    <w:p>
      <w:pPr>
        <w:spacing w:after="0"/>
        <w:ind w:left="0"/>
        <w:jc w:val="both"/>
      </w:pPr>
      <w:r>
        <w:rPr>
          <w:rFonts w:ascii="Times New Roman"/>
          <w:b w:val="false"/>
          <w:i w:val="false"/>
          <w:color w:val="000000"/>
          <w:sz w:val="28"/>
        </w:rPr>
        <w:t>
      Тұтынушы 1 сағат ішінде ыстық сумен жабдықтауға жұмсаған желілік су массасы (көлем)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83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483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 w:id="126"/>
    <w:p>
      <w:pPr>
        <w:spacing w:after="0"/>
        <w:ind w:left="0"/>
        <w:jc w:val="both"/>
      </w:pPr>
      <w:r>
        <w:rPr>
          <w:rFonts w:ascii="Times New Roman"/>
          <w:b w:val="false"/>
          <w:i w:val="false"/>
          <w:color w:val="000000"/>
          <w:sz w:val="28"/>
        </w:rPr>
        <w:t>
      33. Егер G</w:t>
      </w:r>
      <w:r>
        <w:rPr>
          <w:rFonts w:ascii="Times New Roman"/>
          <w:b w:val="false"/>
          <w:i w:val="false"/>
          <w:color w:val="000000"/>
          <w:vertAlign w:val="subscript"/>
        </w:rPr>
        <w:t xml:space="preserve">1 </w:t>
      </w:r>
      <w:r>
        <w:rPr>
          <w:rFonts w:ascii="Times New Roman"/>
          <w:b w:val="false"/>
          <w:i w:val="false"/>
          <w:color w:val="000000"/>
          <w:sz w:val="28"/>
        </w:rPr>
        <w:t>жіберетін құбыр бойынша өткен жылу жеткізгіші массасының (көлемінің) және 1 сағат ішінде G</w:t>
      </w:r>
      <w:r>
        <w:rPr>
          <w:rFonts w:ascii="Times New Roman"/>
          <w:b w:val="false"/>
          <w:i w:val="false"/>
          <w:color w:val="000000"/>
          <w:vertAlign w:val="subscript"/>
        </w:rPr>
        <w:t xml:space="preserve">2 </w:t>
      </w:r>
      <w:r>
        <w:rPr>
          <w:rFonts w:ascii="Times New Roman"/>
          <w:b w:val="false"/>
          <w:i w:val="false"/>
          <w:color w:val="000000"/>
          <w:sz w:val="28"/>
        </w:rPr>
        <w:t>қайтарушы құбыр бойынша қайтарылған жылу жеткізгіші массасының (көлемінің) айырмашылығы G</w:t>
      </w:r>
      <w:r>
        <w:rPr>
          <w:rFonts w:ascii="Times New Roman"/>
          <w:b w:val="false"/>
          <w:i w:val="false"/>
          <w:color w:val="000000"/>
          <w:vertAlign w:val="subscript"/>
        </w:rPr>
        <w:t>3</w:t>
      </w:r>
      <w:r>
        <w:rPr>
          <w:rFonts w:ascii="Times New Roman"/>
          <w:b w:val="false"/>
          <w:i w:val="false"/>
          <w:color w:val="000000"/>
          <w:sz w:val="28"/>
        </w:rPr>
        <w:t xml:space="preserve"> ыстық сумен жабдықтайтын құбыр бойынша жұмсалған жылу жеткізгішінің массасынан (көлемінен) 0,03 G</w:t>
      </w:r>
      <w:r>
        <w:rPr>
          <w:rFonts w:ascii="Times New Roman"/>
          <w:b w:val="false"/>
          <w:i w:val="false"/>
          <w:color w:val="000000"/>
          <w:vertAlign w:val="subscript"/>
        </w:rPr>
        <w:t>1</w:t>
      </w:r>
      <w:r>
        <w:rPr>
          <w:rFonts w:ascii="Times New Roman"/>
          <w:b w:val="false"/>
          <w:i w:val="false"/>
          <w:color w:val="000000"/>
          <w:sz w:val="28"/>
        </w:rPr>
        <w:t xml:space="preserve"> – астам асырылған болса, онда (3.9), (3.10) және (3.11) формулаларында G</w:t>
      </w:r>
      <w:r>
        <w:rPr>
          <w:rFonts w:ascii="Times New Roman"/>
          <w:b w:val="false"/>
          <w:i w:val="false"/>
          <w:color w:val="000000"/>
          <w:vertAlign w:val="subscript"/>
        </w:rPr>
        <w:t xml:space="preserve">3 </w:t>
      </w:r>
      <w:r>
        <w:rPr>
          <w:rFonts w:ascii="Times New Roman"/>
          <w:b w:val="false"/>
          <w:i w:val="false"/>
          <w:color w:val="000000"/>
          <w:sz w:val="28"/>
        </w:rPr>
        <w:t>(G</w:t>
      </w:r>
      <w:r>
        <w:rPr>
          <w:rFonts w:ascii="Times New Roman"/>
          <w:b w:val="false"/>
          <w:i w:val="false"/>
          <w:color w:val="000000"/>
          <w:vertAlign w:val="subscript"/>
        </w:rPr>
        <w:t>1</w:t>
      </w:r>
      <w:r>
        <w:rPr>
          <w:rFonts w:ascii="Times New Roman"/>
          <w:b w:val="false"/>
          <w:i w:val="false"/>
          <w:color w:val="000000"/>
          <w:sz w:val="28"/>
        </w:rPr>
        <w:t xml:space="preserve"> – G</w:t>
      </w:r>
      <w:r>
        <w:rPr>
          <w:rFonts w:ascii="Times New Roman"/>
          <w:b w:val="false"/>
          <w:i w:val="false"/>
          <w:color w:val="000000"/>
          <w:vertAlign w:val="subscript"/>
        </w:rPr>
        <w:t>2</w:t>
      </w:r>
      <w:r>
        <w:rPr>
          <w:rFonts w:ascii="Times New Roman"/>
          <w:b w:val="false"/>
          <w:i w:val="false"/>
          <w:color w:val="000000"/>
          <w:sz w:val="28"/>
        </w:rPr>
        <w:t>) теңдеп қабылданады.</w:t>
      </w:r>
    </w:p>
    <w:bookmarkEnd w:id="126"/>
    <w:bookmarkStart w:name="z131" w:id="127"/>
    <w:p>
      <w:pPr>
        <w:spacing w:after="0"/>
        <w:ind w:left="0"/>
        <w:jc w:val="both"/>
      </w:pPr>
      <w:r>
        <w:rPr>
          <w:rFonts w:ascii="Times New Roman"/>
          <w:b w:val="false"/>
          <w:i w:val="false"/>
          <w:color w:val="000000"/>
          <w:sz w:val="28"/>
        </w:rPr>
        <w:t>
      34. Есепке алу торабы құралдарының көрсеткіштерін жылумен жабдықтаушы ұйым алынған жылу энергиясының ауытқуларын, Шартта нормаланатын шамалардан жылу жеткізгішінің массасы (көлемі) мен шығысын айқындау үшін пайдаланады.</w:t>
      </w:r>
    </w:p>
    <w:bookmarkEnd w:id="127"/>
    <w:bookmarkStart w:name="z132" w:id="128"/>
    <w:p>
      <w:pPr>
        <w:spacing w:after="0"/>
        <w:ind w:left="0"/>
        <w:jc w:val="both"/>
      </w:pPr>
      <w:r>
        <w:rPr>
          <w:rFonts w:ascii="Times New Roman"/>
          <w:b w:val="false"/>
          <w:i w:val="false"/>
          <w:color w:val="000000"/>
          <w:sz w:val="28"/>
        </w:rPr>
        <w:t>
      35. Есепке алу құралдарының ақаулығын жөндеуге есепке алу құралдарын шығару кезінде, егер құралдардың ажыратылу уақыты 10 тәуліктен аспаған болса, әр тәулік үшін жылу тұтыну мен желілік суды тұтыну мәндері құралдардың жұмысы тоқтатылғаннан кейін есепке алу құралдарын ажыратудың алдындағы соңғы үш тәуліктегі олардың орташа тәуліктік шығысына тең деп қабылданады.</w:t>
      </w:r>
    </w:p>
    <w:bookmarkEnd w:id="128"/>
    <w:p>
      <w:pPr>
        <w:spacing w:after="0"/>
        <w:ind w:left="0"/>
        <w:jc w:val="both"/>
      </w:pPr>
      <w:r>
        <w:rPr>
          <w:rFonts w:ascii="Times New Roman"/>
          <w:b w:val="false"/>
          <w:i w:val="false"/>
          <w:color w:val="000000"/>
          <w:sz w:val="28"/>
        </w:rPr>
        <w:t>
      Тұтынушы мен энергиямен жабдықтаушы ұйым арасында шартты шамасынан ауытқуларды анықтауға жылу энергиясын есепке алу құралдар торабында тіркелетін көрсеткіштер шарт қатынасын реттеуге келесі параметрлер бойынша қолданылады: жылумен жабдықтау жүйесінде жіберілген жылу жеткізгіш температурасы, жылу энергия саны және массасы.</w:t>
      </w:r>
    </w:p>
    <w:p>
      <w:pPr>
        <w:spacing w:after="0"/>
        <w:ind w:left="0"/>
        <w:jc w:val="both"/>
      </w:pPr>
      <w:r>
        <w:rPr>
          <w:rFonts w:ascii="Times New Roman"/>
          <w:b w:val="false"/>
          <w:i w:val="false"/>
          <w:color w:val="000000"/>
          <w:sz w:val="28"/>
        </w:rPr>
        <w:t>
      Есепке алу торабының тіркеуші құралдарының көрсеткіштері энергиямен жабдықтаушы ұйым мен жылу энергия тұтынушы арасындағы шартты шамасынан жылумен жабдықтау жүйесінде жіберілген жылу жеткізгіш температурасы, массасын және жылу энергия санын анықтауға пайдаланылады.</w:t>
      </w:r>
    </w:p>
    <w:bookmarkStart w:name="z133" w:id="129"/>
    <w:p>
      <w:pPr>
        <w:spacing w:after="0"/>
        <w:ind w:left="0"/>
        <w:jc w:val="left"/>
      </w:pPr>
      <w:r>
        <w:rPr>
          <w:rFonts w:ascii="Times New Roman"/>
          <w:b/>
          <w:i w:val="false"/>
          <w:color w:val="000000"/>
        </w:rPr>
        <w:t xml:space="preserve"> 4. Жылу тұтынудың бу жүйелерінде тұтынушыдағы жылу энергиясы мен жылу жеткізгішін есепке алу тәртібі</w:t>
      </w:r>
    </w:p>
    <w:bookmarkEnd w:id="129"/>
    <w:bookmarkStart w:name="z134" w:id="130"/>
    <w:p>
      <w:pPr>
        <w:spacing w:after="0"/>
        <w:ind w:left="0"/>
        <w:jc w:val="both"/>
      </w:pPr>
      <w:r>
        <w:rPr>
          <w:rFonts w:ascii="Times New Roman"/>
          <w:b w:val="false"/>
          <w:i w:val="false"/>
          <w:color w:val="000000"/>
          <w:sz w:val="28"/>
        </w:rPr>
        <w:t>
      36. Құралдар көмегімен жылу энергиясы мен жылу жеткізгішін есепке алу торабында жылу тұтынудың бу жүйелерінде:</w:t>
      </w:r>
    </w:p>
    <w:bookmarkEnd w:id="130"/>
    <w:bookmarkStart w:name="z135" w:id="131"/>
    <w:p>
      <w:pPr>
        <w:spacing w:after="0"/>
        <w:ind w:left="0"/>
        <w:jc w:val="both"/>
      </w:pPr>
      <w:r>
        <w:rPr>
          <w:rFonts w:ascii="Times New Roman"/>
          <w:b w:val="false"/>
          <w:i w:val="false"/>
          <w:color w:val="000000"/>
          <w:sz w:val="28"/>
        </w:rPr>
        <w:t>
      1) есепке алу торабы құралдарының жұмыс уақыты;</w:t>
      </w:r>
    </w:p>
    <w:bookmarkEnd w:id="131"/>
    <w:bookmarkStart w:name="z136" w:id="132"/>
    <w:p>
      <w:pPr>
        <w:spacing w:after="0"/>
        <w:ind w:left="0"/>
        <w:jc w:val="both"/>
      </w:pPr>
      <w:r>
        <w:rPr>
          <w:rFonts w:ascii="Times New Roman"/>
          <w:b w:val="false"/>
          <w:i w:val="false"/>
          <w:color w:val="000000"/>
          <w:sz w:val="28"/>
        </w:rPr>
        <w:t>
      2) алынған жылу энергиясы;</w:t>
      </w:r>
    </w:p>
    <w:bookmarkEnd w:id="132"/>
    <w:bookmarkStart w:name="z137" w:id="133"/>
    <w:p>
      <w:pPr>
        <w:spacing w:after="0"/>
        <w:ind w:left="0"/>
        <w:jc w:val="both"/>
      </w:pPr>
      <w:r>
        <w:rPr>
          <w:rFonts w:ascii="Times New Roman"/>
          <w:b w:val="false"/>
          <w:i w:val="false"/>
          <w:color w:val="000000"/>
          <w:sz w:val="28"/>
        </w:rPr>
        <w:t>
      3) алынған бу массасы (көлемі);</w:t>
      </w:r>
    </w:p>
    <w:bookmarkEnd w:id="133"/>
    <w:bookmarkStart w:name="z138" w:id="134"/>
    <w:p>
      <w:pPr>
        <w:spacing w:after="0"/>
        <w:ind w:left="0"/>
        <w:jc w:val="both"/>
      </w:pPr>
      <w:r>
        <w:rPr>
          <w:rFonts w:ascii="Times New Roman"/>
          <w:b w:val="false"/>
          <w:i w:val="false"/>
          <w:color w:val="000000"/>
          <w:sz w:val="28"/>
        </w:rPr>
        <w:t>
      4) қайтарылған конденсат массасы (көлемі);</w:t>
      </w:r>
    </w:p>
    <w:bookmarkEnd w:id="134"/>
    <w:bookmarkStart w:name="z139" w:id="135"/>
    <w:p>
      <w:pPr>
        <w:spacing w:after="0"/>
        <w:ind w:left="0"/>
        <w:jc w:val="both"/>
      </w:pPr>
      <w:r>
        <w:rPr>
          <w:rFonts w:ascii="Times New Roman"/>
          <w:b w:val="false"/>
          <w:i w:val="false"/>
          <w:color w:val="000000"/>
          <w:sz w:val="28"/>
        </w:rPr>
        <w:t>
      5) әр сағат ішінде алынатын бу массасы (көлемі);</w:t>
      </w:r>
    </w:p>
    <w:bookmarkEnd w:id="135"/>
    <w:bookmarkStart w:name="z140" w:id="136"/>
    <w:p>
      <w:pPr>
        <w:spacing w:after="0"/>
        <w:ind w:left="0"/>
        <w:jc w:val="both"/>
      </w:pPr>
      <w:r>
        <w:rPr>
          <w:rFonts w:ascii="Times New Roman"/>
          <w:b w:val="false"/>
          <w:i w:val="false"/>
          <w:color w:val="000000"/>
          <w:sz w:val="28"/>
        </w:rPr>
        <w:t>
      6) бу температурасы мен қысымының орташа сағаттық мәндері;</w:t>
      </w:r>
    </w:p>
    <w:bookmarkEnd w:id="136"/>
    <w:bookmarkStart w:name="z141" w:id="137"/>
    <w:p>
      <w:pPr>
        <w:spacing w:after="0"/>
        <w:ind w:left="0"/>
        <w:jc w:val="both"/>
      </w:pPr>
      <w:r>
        <w:rPr>
          <w:rFonts w:ascii="Times New Roman"/>
          <w:b w:val="false"/>
          <w:i w:val="false"/>
          <w:color w:val="000000"/>
          <w:sz w:val="28"/>
        </w:rPr>
        <w:t>
      7) қайтарылатын конденсаттың орташа сағаттық температурасы;</w:t>
      </w:r>
    </w:p>
    <w:bookmarkEnd w:id="137"/>
    <w:bookmarkStart w:name="z142" w:id="138"/>
    <w:p>
      <w:pPr>
        <w:spacing w:after="0"/>
        <w:ind w:left="0"/>
        <w:jc w:val="both"/>
      </w:pPr>
      <w:r>
        <w:rPr>
          <w:rFonts w:ascii="Times New Roman"/>
          <w:b w:val="false"/>
          <w:i w:val="false"/>
          <w:color w:val="000000"/>
          <w:sz w:val="28"/>
        </w:rPr>
        <w:t>
      8) есепке алу торабы құралдарының ақаулы болған уақыты;</w:t>
      </w:r>
    </w:p>
    <w:bookmarkEnd w:id="138"/>
    <w:bookmarkStart w:name="z143" w:id="139"/>
    <w:p>
      <w:pPr>
        <w:spacing w:after="0"/>
        <w:ind w:left="0"/>
        <w:jc w:val="both"/>
      </w:pPr>
      <w:r>
        <w:rPr>
          <w:rFonts w:ascii="Times New Roman"/>
          <w:b w:val="false"/>
          <w:i w:val="false"/>
          <w:color w:val="000000"/>
          <w:sz w:val="28"/>
        </w:rPr>
        <w:t>
      9) жылу тұтынатын қондырғылардың шығысы бойынша қайта жүктемемен жұмыс уақыты;</w:t>
      </w:r>
    </w:p>
    <w:bookmarkEnd w:id="139"/>
    <w:bookmarkStart w:name="z144" w:id="140"/>
    <w:p>
      <w:pPr>
        <w:spacing w:after="0"/>
        <w:ind w:left="0"/>
        <w:jc w:val="both"/>
      </w:pPr>
      <w:r>
        <w:rPr>
          <w:rFonts w:ascii="Times New Roman"/>
          <w:b w:val="false"/>
          <w:i w:val="false"/>
          <w:color w:val="000000"/>
          <w:sz w:val="28"/>
        </w:rPr>
        <w:t>
      10) әр сагат ішіндегі қайтарылған конденсат массасы (көлемі);</w:t>
      </w:r>
    </w:p>
    <w:bookmarkEnd w:id="140"/>
    <w:bookmarkStart w:name="z145" w:id="141"/>
    <w:p>
      <w:pPr>
        <w:spacing w:after="0"/>
        <w:ind w:left="0"/>
        <w:jc w:val="both"/>
      </w:pPr>
      <w:r>
        <w:rPr>
          <w:rFonts w:ascii="Times New Roman"/>
          <w:b w:val="false"/>
          <w:i w:val="false"/>
          <w:color w:val="000000"/>
          <w:sz w:val="28"/>
        </w:rPr>
        <w:t>
      11) әр сағат ішінде алынған жылу энергиясы айқындалады.</w:t>
      </w:r>
    </w:p>
    <w:bookmarkEnd w:id="141"/>
    <w:p>
      <w:pPr>
        <w:spacing w:after="0"/>
        <w:ind w:left="0"/>
        <w:jc w:val="both"/>
      </w:pPr>
      <w:r>
        <w:rPr>
          <w:rFonts w:ascii="Times New Roman"/>
          <w:b w:val="false"/>
          <w:i w:val="false"/>
          <w:color w:val="000000"/>
          <w:sz w:val="28"/>
        </w:rPr>
        <w:t>
      Құралдар бу тұтынудағы үзілістер кезінде бу құбырында пайда болатын жылу энергиясы мен конденсат массасын (көлемін) есепке алады.</w:t>
      </w:r>
    </w:p>
    <w:p>
      <w:pPr>
        <w:spacing w:after="0"/>
        <w:ind w:left="0"/>
        <w:jc w:val="both"/>
      </w:pPr>
      <w:r>
        <w:rPr>
          <w:rFonts w:ascii="Times New Roman"/>
          <w:b w:val="false"/>
          <w:i w:val="false"/>
          <w:color w:val="000000"/>
          <w:sz w:val="28"/>
        </w:rPr>
        <w:t>
      Құралдар тұтынылган жылу энергиясын анықтау кезінде будың жай-күйін (ылғалды, қаныққан немесе қыздырылған) есепке алады.</w:t>
      </w:r>
    </w:p>
    <w:p>
      <w:pPr>
        <w:spacing w:after="0"/>
        <w:ind w:left="0"/>
        <w:jc w:val="both"/>
      </w:pPr>
      <w:r>
        <w:rPr>
          <w:rFonts w:ascii="Times New Roman"/>
          <w:b w:val="false"/>
          <w:i w:val="false"/>
          <w:color w:val="000000"/>
          <w:sz w:val="28"/>
        </w:rPr>
        <w:t>
      Жылу жеткізгіші параметрлерінің орташа сағаттық мәндері осы параметрлерді тіркейтін құралдар көрсеткіштерінің негізінде айқындалады.</w:t>
      </w:r>
    </w:p>
    <w:p>
      <w:pPr>
        <w:spacing w:after="0"/>
        <w:ind w:left="0"/>
        <w:jc w:val="both"/>
      </w:pPr>
      <w:r>
        <w:rPr>
          <w:rFonts w:ascii="Times New Roman"/>
          <w:b w:val="false"/>
          <w:i w:val="false"/>
          <w:color w:val="000000"/>
          <w:sz w:val="28"/>
        </w:rPr>
        <w:t>
      Жылу желілеріне тәуелсіз схема бойынша қосылған жылу тұтыну жүйелерінде қанықтыруға жұмсалатын конденсат массасы (көлемі) айқындалады.</w:t>
      </w:r>
    </w:p>
    <w:p>
      <w:pPr>
        <w:spacing w:after="0"/>
        <w:ind w:left="0"/>
        <w:jc w:val="both"/>
      </w:pPr>
      <w:r>
        <w:rPr>
          <w:rFonts w:ascii="Times New Roman"/>
          <w:b w:val="false"/>
          <w:i w:val="false"/>
          <w:color w:val="000000"/>
          <w:sz w:val="28"/>
        </w:rPr>
        <w:t xml:space="preserve">
      Жылу энергиясының мөлшерін және жылу жеткізгішінің массасын (көлемін), сондай-ақ оның жылумен жабдықтаудың бу жүйелерінде тіркелетін параметрлерін өлшеу нүктелерін орналастыру схемасы осы Қағиданың </w:t>
      </w:r>
      <w:r>
        <w:rPr>
          <w:rFonts w:ascii="Times New Roman"/>
          <w:b w:val="false"/>
          <w:i w:val="false"/>
          <w:color w:val="000000"/>
          <w:sz w:val="28"/>
        </w:rPr>
        <w:t>7-қосымшасында</w:t>
      </w:r>
      <w:r>
        <w:rPr>
          <w:rFonts w:ascii="Times New Roman"/>
          <w:b w:val="false"/>
          <w:i w:val="false"/>
          <w:color w:val="000000"/>
          <w:sz w:val="28"/>
        </w:rPr>
        <w:t xml:space="preserve"> келтірілген.</w:t>
      </w:r>
    </w:p>
    <w:bookmarkStart w:name="z146" w:id="142"/>
    <w:p>
      <w:pPr>
        <w:spacing w:after="0"/>
        <w:ind w:left="0"/>
        <w:jc w:val="both"/>
      </w:pPr>
      <w:r>
        <w:rPr>
          <w:rFonts w:ascii="Times New Roman"/>
          <w:b w:val="false"/>
          <w:i w:val="false"/>
          <w:color w:val="000000"/>
          <w:sz w:val="28"/>
        </w:rPr>
        <w:t>
      37. Жылу энергиясын, жылу жеткізгішінің массасы (көлемі) мен параметрлерін есепке алу торабы тұтынушыға тиесілі жылу пунктінің кірмесінде, оның бас ысырмаларына барынша жақын жерлерде жабдықталады.</w:t>
      </w:r>
    </w:p>
    <w:bookmarkEnd w:id="142"/>
    <w:p>
      <w:pPr>
        <w:spacing w:after="0"/>
        <w:ind w:left="0"/>
        <w:jc w:val="both"/>
      </w:pPr>
      <w:r>
        <w:rPr>
          <w:rFonts w:ascii="Times New Roman"/>
          <w:b w:val="false"/>
          <w:i w:val="false"/>
          <w:color w:val="000000"/>
          <w:sz w:val="28"/>
        </w:rPr>
        <w:t>
      Есепке алу торабын құбырлардың теңгерімдік тиесілігінің бөлімі шекарасына дейін орнатуға рұқсат етіледі, бұл ретте босатылған жылу энергиясы мен жылу жеткізгішінің массасын (көлемін) айқындау есепке алу торабын орнату орны мен бөліну шекарасы арасындағы учаскеде жылу ысыраптары мен жылу жеткізгішінің жылыстауларын есепке алады.</w:t>
      </w:r>
    </w:p>
    <w:p>
      <w:pPr>
        <w:spacing w:after="0"/>
        <w:ind w:left="0"/>
        <w:jc w:val="both"/>
      </w:pPr>
      <w:r>
        <w:rPr>
          <w:rFonts w:ascii="Times New Roman"/>
          <w:b w:val="false"/>
          <w:i w:val="false"/>
          <w:color w:val="000000"/>
          <w:sz w:val="28"/>
        </w:rPr>
        <w:t>
      Жылу жүктемелері жүйелерінің жекелеген түрлері сыртқы жылу желілеріне дербес құбырлармен қосылған жылу тұтыну жүйелері үшін жылу энергиясын, жылу жеткізгішінің массасы (көлемі) мен параметрлерін есепке алу әрбір дербес қосылған жүктеме үшін жүргізіледі.</w:t>
      </w:r>
    </w:p>
    <w:bookmarkStart w:name="z147" w:id="143"/>
    <w:p>
      <w:pPr>
        <w:spacing w:after="0"/>
        <w:ind w:left="0"/>
        <w:jc w:val="both"/>
      </w:pPr>
      <w:r>
        <w:rPr>
          <w:rFonts w:ascii="Times New Roman"/>
          <w:b w:val="false"/>
          <w:i w:val="false"/>
          <w:color w:val="000000"/>
          <w:sz w:val="28"/>
        </w:rPr>
        <w:t>
      38. Жылу энергиясын есепке алу құралдары болмаған жағдайда бу жүйелерімен алынған жылу энергиясы мен жылу жеткізгішінің мөлшерін айқындау:</w:t>
      </w:r>
    </w:p>
    <w:bookmarkEnd w:id="143"/>
    <w:bookmarkStart w:name="z148" w:id="144"/>
    <w:p>
      <w:pPr>
        <w:spacing w:after="0"/>
        <w:ind w:left="0"/>
        <w:jc w:val="both"/>
      </w:pPr>
      <w:r>
        <w:rPr>
          <w:rFonts w:ascii="Times New Roman"/>
          <w:b w:val="false"/>
          <w:i w:val="false"/>
          <w:color w:val="000000"/>
          <w:sz w:val="28"/>
        </w:rPr>
        <w:t>
      1) тұтынушы бір сағат ішінде алған жылу энергиясының мөлшері жылу энергиясын есепке алу құралдары немесе есепке алу торабының құралдарымен мынадай формула бойынша айқындалады:</w:t>
      </w:r>
    </w:p>
    <w:bookmarkEnd w:id="1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67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0673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D – жіберуші құбыр бойынша тұтынушы бір сағат ішінде алған бу массасы (көлемі);</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k</w:t>
      </w:r>
      <w:r>
        <w:rPr>
          <w:rFonts w:ascii="Times New Roman"/>
          <w:b w:val="false"/>
          <w:i w:val="false"/>
          <w:color w:val="000000"/>
          <w:sz w:val="28"/>
        </w:rPr>
        <w:t xml:space="preserve"> – шығарушы құбыр бойынша тұтынушы бір сағат ішінде қайтарған конденсат массасы (көлемі);</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1</w:t>
      </w:r>
      <w:r>
        <w:rPr>
          <w:rFonts w:ascii="Times New Roman"/>
          <w:b w:val="false"/>
          <w:i w:val="false"/>
          <w:color w:val="000000"/>
          <w:sz w:val="28"/>
        </w:rPr>
        <w:t xml:space="preserve"> және h</w:t>
      </w:r>
      <w:r>
        <w:rPr>
          <w:rFonts w:ascii="Times New Roman"/>
          <w:b w:val="false"/>
          <w:i w:val="false"/>
          <w:color w:val="000000"/>
          <w:vertAlign w:val="subscript"/>
        </w:rPr>
        <w:t>2</w:t>
      </w:r>
      <w:r>
        <w:rPr>
          <w:rFonts w:ascii="Times New Roman"/>
          <w:b w:val="false"/>
          <w:i w:val="false"/>
          <w:color w:val="000000"/>
          <w:sz w:val="28"/>
        </w:rPr>
        <w:t xml:space="preserve"> – тиісінше тұтынушының беруші бу құбыры кірмесіндегі будың және конденсат құбыры шықпасындағы конденсаттың бір сағат ішіндегі орташа энтальпиясы;</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суық су</w:t>
      </w:r>
      <w:r>
        <w:rPr>
          <w:rFonts w:ascii="Times New Roman"/>
          <w:b w:val="false"/>
          <w:i w:val="false"/>
          <w:color w:val="000000"/>
          <w:sz w:val="28"/>
        </w:rPr>
        <w:t xml:space="preserve"> – энергия өндіруші ұйымда қанықтыру үшін пайдаланылатын суық су энтальпиясы.</w:t>
      </w:r>
    </w:p>
    <w:p>
      <w:pPr>
        <w:spacing w:after="0"/>
        <w:ind w:left="0"/>
        <w:jc w:val="both"/>
      </w:pPr>
      <w:r>
        <w:rPr>
          <w:rFonts w:ascii="Times New Roman"/>
          <w:b w:val="false"/>
          <w:i w:val="false"/>
          <w:color w:val="000000"/>
          <w:sz w:val="28"/>
        </w:rPr>
        <w:t>
      Жылумен жабдықтау шартына сәйкес белгіленген есептік кезеңде тұтынушы алған жылу мөлшері (4.1) формуласы бойынша есептелген сағаттық мәндердің жиыны ретінде айқындалады.</w:t>
      </w:r>
    </w:p>
    <w:p>
      <w:pPr>
        <w:spacing w:after="0"/>
        <w:ind w:left="0"/>
        <w:jc w:val="both"/>
      </w:pPr>
      <w:r>
        <w:rPr>
          <w:rFonts w:ascii="Times New Roman"/>
          <w:b w:val="false"/>
          <w:i w:val="false"/>
          <w:color w:val="000000"/>
          <w:sz w:val="28"/>
        </w:rPr>
        <w:t>
      Тұтынушымен бір сағат ішінде жұмсаған жылу жеткізгішінің массасы (көлемі)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14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1148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Тұтынушы есептік кезең ішінде жұмсаған жылу жеткізгішінің массасы (көлемі) сағаттық мәндердің жиыны ретінде айқындалады.</w:t>
      </w:r>
    </w:p>
    <w:p>
      <w:pPr>
        <w:spacing w:after="0"/>
        <w:ind w:left="0"/>
        <w:jc w:val="both"/>
      </w:pPr>
      <w:r>
        <w:rPr>
          <w:rFonts w:ascii="Times New Roman"/>
          <w:b w:val="false"/>
          <w:i w:val="false"/>
          <w:color w:val="000000"/>
          <w:sz w:val="28"/>
        </w:rPr>
        <w:t>
      Есепке алу торабын жеткізуші мен тұтынушы жылу желілерінің теңгерімдік тиесілік шекарасына тұтынушы бір сағат ішінде алған жылу энергиясының мөлшері жылу есептегішпен немесе мынадай формула бойынша есепке алу торабының құралдарымен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42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8420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ы</w:t>
      </w:r>
      <w:r>
        <w:rPr>
          <w:rFonts w:ascii="Times New Roman"/>
          <w:b w:val="false"/>
          <w:i w:val="false"/>
          <w:color w:val="000000"/>
          <w:sz w:val="28"/>
        </w:rPr>
        <w:t xml:space="preserve"> және k</w:t>
      </w:r>
      <w:r>
        <w:rPr>
          <w:rFonts w:ascii="Times New Roman"/>
          <w:b w:val="false"/>
          <w:i w:val="false"/>
          <w:color w:val="000000"/>
          <w:vertAlign w:val="subscript"/>
        </w:rPr>
        <w:t>y</w:t>
      </w:r>
      <w:r>
        <w:rPr>
          <w:rFonts w:ascii="Times New Roman"/>
          <w:b w:val="false"/>
          <w:i w:val="false"/>
          <w:color w:val="000000"/>
          <w:sz w:val="28"/>
        </w:rPr>
        <w:t xml:space="preserve"> – тиісінше теңгерімдік тиесілік шекарасынан есепке алу торабын орнату орнына дейін нормативтік жылу ысыраптары мен жылу желісі жылыстауларының коэффициенттері.</w:t>
      </w:r>
    </w:p>
    <w:p>
      <w:pPr>
        <w:spacing w:after="0"/>
        <w:ind w:left="0"/>
        <w:jc w:val="both"/>
      </w:pPr>
      <w:r>
        <w:rPr>
          <w:rFonts w:ascii="Times New Roman"/>
          <w:b w:val="false"/>
          <w:i w:val="false"/>
          <w:color w:val="000000"/>
          <w:sz w:val="28"/>
        </w:rPr>
        <w:t>
      Тұтынушы жұмсаған жылу жеткізгішінің массасы (көлемі)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33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533900" cy="22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9" w:id="145"/>
    <w:p>
      <w:pPr>
        <w:spacing w:after="0"/>
        <w:ind w:left="0"/>
        <w:jc w:val="both"/>
      </w:pPr>
      <w:r>
        <w:rPr>
          <w:rFonts w:ascii="Times New Roman"/>
          <w:b w:val="false"/>
          <w:i w:val="false"/>
          <w:color w:val="000000"/>
          <w:sz w:val="28"/>
        </w:rPr>
        <w:t>
      2) жылу есептегіштің (жылу есептегіштердің), бу мен конденсат есептегіштердің, сондай-ақ есепке алу торабының тіркейтін құралдарының көрсеткіштерін энергиямен жабдықтайтын ұйым шарттық жылу энергиясының мөлшерінен, жылу жеткізгішінің массасынан (көлемінен), шығысы мен температурасынан ауытқуларды анықтау үшін пайдаланады.</w:t>
      </w:r>
    </w:p>
    <w:bookmarkEnd w:id="145"/>
    <w:p>
      <w:pPr>
        <w:spacing w:after="0"/>
        <w:ind w:left="0"/>
        <w:jc w:val="both"/>
      </w:pPr>
      <w:r>
        <w:rPr>
          <w:rFonts w:ascii="Times New Roman"/>
          <w:b w:val="false"/>
          <w:i w:val="false"/>
          <w:color w:val="000000"/>
          <w:sz w:val="28"/>
        </w:rPr>
        <w:t>
      Есепке алу торабының тіркеу құралдарының көрсеткіштерін энергиямен жабдықтаушы ұйым мен жылу энергиясын тұтынушы арасындағы шартты шамасынан жылумен жабдықтаудың бу жүйелеріндегі жылу жеткізгішінің жылу энергиясы мөлшерінен, массасы мен температурасынан ауытқуларды айқындау үшін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энергиясын жіберуді және жылу</w:t>
            </w:r>
            <w:r>
              <w:br/>
            </w:r>
            <w:r>
              <w:rPr>
                <w:rFonts w:ascii="Times New Roman"/>
                <w:b w:val="false"/>
                <w:i w:val="false"/>
                <w:color w:val="000000"/>
                <w:sz w:val="20"/>
              </w:rPr>
              <w:t>жеткізгішін есепке алу қағидаларына</w:t>
            </w:r>
            <w:r>
              <w:br/>
            </w:r>
            <w:r>
              <w:rPr>
                <w:rFonts w:ascii="Times New Roman"/>
                <w:b w:val="false"/>
                <w:i w:val="false"/>
                <w:color w:val="000000"/>
                <w:sz w:val="20"/>
              </w:rPr>
              <w:t>1-қосымша</w:t>
            </w:r>
          </w:p>
        </w:tc>
      </w:tr>
    </w:tbl>
    <w:bookmarkStart w:name="z151" w:id="146"/>
    <w:p>
      <w:pPr>
        <w:spacing w:after="0"/>
        <w:ind w:left="0"/>
        <w:jc w:val="both"/>
      </w:pPr>
      <w:r>
        <w:rPr>
          <w:rFonts w:ascii="Times New Roman"/>
          <w:b w:val="false"/>
          <w:i w:val="false"/>
          <w:color w:val="000000"/>
          <w:sz w:val="28"/>
        </w:rPr>
        <w:t>
      Жылу энергиясының мөлшерін және жылу жеткізгішінің массасын (көлемін), сондай-ақ оның жылумен жабдықтау жүйелері үшін энергия өндіретін ұйымның жылу желісінің тіркелетін параметрлерін өлшеу нүктелерінің орналасу схемасы.</w:t>
      </w:r>
    </w:p>
    <w:bookmarkEnd w:id="1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960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0960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энергиясын жіберуді және жылу</w:t>
            </w:r>
            <w:r>
              <w:br/>
            </w:r>
            <w:r>
              <w:rPr>
                <w:rFonts w:ascii="Times New Roman"/>
                <w:b w:val="false"/>
                <w:i w:val="false"/>
                <w:color w:val="000000"/>
                <w:sz w:val="20"/>
              </w:rPr>
              <w:t>жеткізгішін есепке алу қағидаларына</w:t>
            </w:r>
            <w:r>
              <w:br/>
            </w:r>
            <w:r>
              <w:rPr>
                <w:rFonts w:ascii="Times New Roman"/>
                <w:b w:val="false"/>
                <w:i w:val="false"/>
                <w:color w:val="000000"/>
                <w:sz w:val="20"/>
              </w:rPr>
              <w:t>2-қосымша</w:t>
            </w:r>
          </w:p>
        </w:tc>
      </w:tr>
    </w:tbl>
    <w:bookmarkStart w:name="z153" w:id="147"/>
    <w:p>
      <w:pPr>
        <w:spacing w:after="0"/>
        <w:ind w:left="0"/>
        <w:jc w:val="both"/>
      </w:pPr>
      <w:r>
        <w:rPr>
          <w:rFonts w:ascii="Times New Roman"/>
          <w:b w:val="false"/>
          <w:i w:val="false"/>
          <w:color w:val="000000"/>
          <w:sz w:val="28"/>
        </w:rPr>
        <w:t>
      Жылу энергиясының мөлшерін және жылу жеткізгішінің массасын (көлемі), сондай-ақ оның екі жылу есептеуіштерінің көрсеткіштері бойынша жылумен жабдықтау жүйелері энергия өндіретін ұйымның жылу желісінің тіркелетін параметрлерін өлшеу нүктелерін орналастыру схемасы.</w:t>
      </w:r>
    </w:p>
    <w:bookmarkEnd w:id="1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13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413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энергиясын жіберуді және жылу</w:t>
            </w:r>
            <w:r>
              <w:br/>
            </w:r>
            <w:r>
              <w:rPr>
                <w:rFonts w:ascii="Times New Roman"/>
                <w:b w:val="false"/>
                <w:i w:val="false"/>
                <w:color w:val="000000"/>
                <w:sz w:val="20"/>
              </w:rPr>
              <w:t>жеткізгішін есепке алу қағидаларына</w:t>
            </w:r>
            <w:r>
              <w:br/>
            </w:r>
            <w:r>
              <w:rPr>
                <w:rFonts w:ascii="Times New Roman"/>
                <w:b w:val="false"/>
                <w:i w:val="false"/>
                <w:color w:val="000000"/>
                <w:sz w:val="20"/>
              </w:rPr>
              <w:t>3-қосымша</w:t>
            </w:r>
          </w:p>
        </w:tc>
      </w:tr>
    </w:tbl>
    <w:bookmarkStart w:name="z155" w:id="148"/>
    <w:p>
      <w:pPr>
        <w:spacing w:after="0"/>
        <w:ind w:left="0"/>
        <w:jc w:val="both"/>
      </w:pPr>
      <w:r>
        <w:rPr>
          <w:rFonts w:ascii="Times New Roman"/>
          <w:b w:val="false"/>
          <w:i w:val="false"/>
          <w:color w:val="000000"/>
          <w:sz w:val="28"/>
        </w:rPr>
        <w:t>
      Жылу энергиясының санын және жылу жеткізгішінің массасын (көлемін), сондай-ақ жылумен жабдықтаудың бу жүйелері үшін оның энергия өндіруші ұйымда тіркелетін параметрлерінің өлшеу нүктелерін орналастыру схемасы.</w:t>
      </w:r>
    </w:p>
    <w:bookmarkEnd w:id="1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516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451600" cy="3594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энергиясын жіберуді және жылу</w:t>
            </w:r>
            <w:r>
              <w:br/>
            </w:r>
            <w:r>
              <w:rPr>
                <w:rFonts w:ascii="Times New Roman"/>
                <w:b w:val="false"/>
                <w:i w:val="false"/>
                <w:color w:val="000000"/>
                <w:sz w:val="20"/>
              </w:rPr>
              <w:t>жеткізгішін есепке алу қағидаларына</w:t>
            </w:r>
            <w:r>
              <w:br/>
            </w:r>
            <w:r>
              <w:rPr>
                <w:rFonts w:ascii="Times New Roman"/>
                <w:b w:val="false"/>
                <w:i w:val="false"/>
                <w:color w:val="000000"/>
                <w:sz w:val="20"/>
              </w:rPr>
              <w:t>4-қосымша</w:t>
            </w:r>
          </w:p>
        </w:tc>
      </w:tr>
    </w:tbl>
    <w:bookmarkStart w:name="z157" w:id="149"/>
    <w:p>
      <w:pPr>
        <w:spacing w:after="0"/>
        <w:ind w:left="0"/>
        <w:jc w:val="both"/>
      </w:pPr>
      <w:r>
        <w:rPr>
          <w:rFonts w:ascii="Times New Roman"/>
          <w:b w:val="false"/>
          <w:i w:val="false"/>
          <w:color w:val="000000"/>
          <w:sz w:val="28"/>
        </w:rPr>
        <w:t>
      Жылу энергиясының мөлшерін және жылу жеткізгішінің массасын (көлемін), сондай-ақ оның жылумен жабдықтаудың жабық жүйелерінде тіркелетін параметрлерін өлшеу нүктелерін орналастыру схемасы.</w:t>
      </w:r>
    </w:p>
    <w:bookmarkEnd w:id="1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849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1849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энергиясын жіберуді және жылу</w:t>
            </w:r>
            <w:r>
              <w:br/>
            </w:r>
            <w:r>
              <w:rPr>
                <w:rFonts w:ascii="Times New Roman"/>
                <w:b w:val="false"/>
                <w:i w:val="false"/>
                <w:color w:val="000000"/>
                <w:sz w:val="20"/>
              </w:rPr>
              <w:t>жеткізгішін есепке алу қағидаларына</w:t>
            </w:r>
            <w:r>
              <w:br/>
            </w:r>
            <w:r>
              <w:rPr>
                <w:rFonts w:ascii="Times New Roman"/>
                <w:b w:val="false"/>
                <w:i w:val="false"/>
                <w:color w:val="000000"/>
                <w:sz w:val="20"/>
              </w:rPr>
              <w:t>5-қосымша</w:t>
            </w:r>
          </w:p>
        </w:tc>
      </w:tr>
    </w:tbl>
    <w:bookmarkStart w:name="z159" w:id="150"/>
    <w:p>
      <w:pPr>
        <w:spacing w:after="0"/>
        <w:ind w:left="0"/>
        <w:jc w:val="both"/>
      </w:pPr>
      <w:r>
        <w:rPr>
          <w:rFonts w:ascii="Times New Roman"/>
          <w:b w:val="false"/>
          <w:i w:val="false"/>
          <w:color w:val="000000"/>
          <w:sz w:val="28"/>
        </w:rPr>
        <w:t>
      Жылу энергиясын және жылу жеткізгішінің массасын (көлемін), сондай-ақ оның ыстық сумен жабдықтаудың айналмалы жылумен жабдықтаудың ашық жүйелерінде тіркелетін параметрлерін өлшеу нүктелерін орналастыру схемасы.</w:t>
      </w:r>
    </w:p>
    <w:bookmarkEnd w:id="1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3500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энергиясын жіберуді және жылу</w:t>
            </w:r>
            <w:r>
              <w:br/>
            </w:r>
            <w:r>
              <w:rPr>
                <w:rFonts w:ascii="Times New Roman"/>
                <w:b w:val="false"/>
                <w:i w:val="false"/>
                <w:color w:val="000000"/>
                <w:sz w:val="20"/>
              </w:rPr>
              <w:t>жеткізгішін есепке алу қағидаларына</w:t>
            </w:r>
            <w:r>
              <w:br/>
            </w:r>
            <w:r>
              <w:rPr>
                <w:rFonts w:ascii="Times New Roman"/>
                <w:b w:val="false"/>
                <w:i w:val="false"/>
                <w:color w:val="000000"/>
                <w:sz w:val="20"/>
              </w:rPr>
              <w:t>6-қосымша</w:t>
            </w:r>
          </w:p>
        </w:tc>
      </w:tr>
    </w:tbl>
    <w:bookmarkStart w:name="z161" w:id="151"/>
    <w:p>
      <w:pPr>
        <w:spacing w:after="0"/>
        <w:ind w:left="0"/>
        <w:jc w:val="both"/>
      </w:pPr>
      <w:r>
        <w:rPr>
          <w:rFonts w:ascii="Times New Roman"/>
          <w:b w:val="false"/>
          <w:i w:val="false"/>
          <w:color w:val="000000"/>
          <w:sz w:val="28"/>
        </w:rPr>
        <w:t>
      Жылу энергиясының мөлшерін және жылу жеткізгішінің массасын (көлемін), сондай-ақ оның ыстық сумен жабдықтаудың айналымсыз жылумен жабдықтаудың ашық жүйелерінде тіркелетін параметрлерін өлшеу нүктелерін орналастыру схемасы.</w:t>
      </w:r>
    </w:p>
    <w:bookmarkEnd w:id="1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230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2230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энергиясын жіберуді және жылу</w:t>
            </w:r>
            <w:r>
              <w:br/>
            </w:r>
            <w:r>
              <w:rPr>
                <w:rFonts w:ascii="Times New Roman"/>
                <w:b w:val="false"/>
                <w:i w:val="false"/>
                <w:color w:val="000000"/>
                <w:sz w:val="20"/>
              </w:rPr>
              <w:t>жеткізгішін есепке алу қағидаларына</w:t>
            </w:r>
            <w:r>
              <w:br/>
            </w:r>
            <w:r>
              <w:rPr>
                <w:rFonts w:ascii="Times New Roman"/>
                <w:b w:val="false"/>
                <w:i w:val="false"/>
                <w:color w:val="000000"/>
                <w:sz w:val="20"/>
              </w:rPr>
              <w:t>7-қосымша</w:t>
            </w:r>
          </w:p>
        </w:tc>
      </w:tr>
    </w:tbl>
    <w:bookmarkStart w:name="z163" w:id="152"/>
    <w:p>
      <w:pPr>
        <w:spacing w:after="0"/>
        <w:ind w:left="0"/>
        <w:jc w:val="both"/>
      </w:pPr>
      <w:r>
        <w:rPr>
          <w:rFonts w:ascii="Times New Roman"/>
          <w:b w:val="false"/>
          <w:i w:val="false"/>
          <w:color w:val="000000"/>
          <w:sz w:val="28"/>
        </w:rPr>
        <w:t>
      Жылу энергиясының мөлшерін және жылу жеткізгішінің массасын (көлемін), сондай-ақ оның жылумен жабдықтаудың бу жүйелерінде тіркелетін параметрлерін өлшеу нүктелерін орналастыру схемасы.</w:t>
      </w:r>
    </w:p>
    <w:bookmarkEnd w:id="1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119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3119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