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b9c80" w14:textId="d1b9c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дүниесі объектілерін алып қою квоталарын бөлу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2015 жылғы 27 ақпандағы № 18-04/149 бұйрығы. Қазақстан Республикасының Әділет министрлігінде 2015 жылы 29 сәуірде № 10865 тіркелді.</w:t>
      </w:r>
    </w:p>
    <w:p>
      <w:pPr>
        <w:spacing w:after="0"/>
        <w:ind w:left="0"/>
        <w:jc w:val="both"/>
      </w:pPr>
      <w:bookmarkStart w:name="z1" w:id="0"/>
      <w:r>
        <w:rPr>
          <w:rFonts w:ascii="Times New Roman"/>
          <w:b w:val="false"/>
          <w:i w:val="false"/>
          <w:color w:val="000000"/>
          <w:sz w:val="28"/>
        </w:rPr>
        <w:t xml:space="preserve">
      "Жануарлар дүниесін қорғау, өсімін молайту және пайдалану туралы" Қазақстан Республикасының 2004 жылғы 9 шілдедегі Заңының 9-бабы 1-тармағының </w:t>
      </w:r>
      <w:r>
        <w:rPr>
          <w:rFonts w:ascii="Times New Roman"/>
          <w:b w:val="false"/>
          <w:i w:val="false"/>
          <w:color w:val="000000"/>
          <w:sz w:val="28"/>
        </w:rPr>
        <w:t>56)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Жануарлар дүниесі объектілерін алып қою квоталарын бөлу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 басылымдарында және "Әділет" ақпараттық-құқықтық жүйесінде ресми жариялануға жіберілуін;</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Ауыл шаруашылығы министрлігінің интернет-ресурсында жариялануын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 шаруашылығы министрінің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 Е. Досаев   </w:t>
      </w:r>
    </w:p>
    <w:p>
      <w:pPr>
        <w:spacing w:after="0"/>
        <w:ind w:left="0"/>
        <w:jc w:val="both"/>
      </w:pPr>
      <w:r>
        <w:rPr>
          <w:rFonts w:ascii="Times New Roman"/>
          <w:b w:val="false"/>
          <w:i w:val="false"/>
          <w:color w:val="000000"/>
          <w:sz w:val="28"/>
        </w:rPr>
        <w:t>
      2015 жылғы 1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27 ақпандағы</w:t>
            </w:r>
            <w:r>
              <w:br/>
            </w:r>
            <w:r>
              <w:rPr>
                <w:rFonts w:ascii="Times New Roman"/>
                <w:b w:val="false"/>
                <w:i w:val="false"/>
                <w:color w:val="000000"/>
                <w:sz w:val="20"/>
              </w:rPr>
              <w:t>№ 18-04/149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Жануарлар дүниесі объектілерін алып қою квоталарын бөлу қағидалары</w:t>
      </w:r>
    </w:p>
    <w:bookmarkEnd w:id="8"/>
    <w:p>
      <w:pPr>
        <w:spacing w:after="0"/>
        <w:ind w:left="0"/>
        <w:jc w:val="both"/>
      </w:pPr>
      <w:r>
        <w:rPr>
          <w:rFonts w:ascii="Times New Roman"/>
          <w:b w:val="false"/>
          <w:i w:val="false"/>
          <w:color w:val="ff0000"/>
          <w:sz w:val="28"/>
        </w:rPr>
        <w:t xml:space="preserve">
      Ескерту. Қағида жаңа редакцияда – ҚР Экология, геология және табиғи ресурстар министрінің 21.05.2020 </w:t>
      </w:r>
      <w:r>
        <w:rPr>
          <w:rFonts w:ascii="Times New Roman"/>
          <w:b w:val="false"/>
          <w:i w:val="false"/>
          <w:color w:val="ff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4" w:id="9"/>
    <w:p>
      <w:pPr>
        <w:spacing w:after="0"/>
        <w:ind w:left="0"/>
        <w:jc w:val="left"/>
      </w:pPr>
      <w:r>
        <w:rPr>
          <w:rFonts w:ascii="Times New Roman"/>
          <w:b/>
          <w:i w:val="false"/>
          <w:color w:val="000000"/>
        </w:rPr>
        <w:t xml:space="preserve"> 1-тарау. Жалпы ережелер</w:t>
      </w:r>
    </w:p>
    <w:bookmarkEnd w:id="9"/>
    <w:bookmarkStart w:name="z14" w:id="10"/>
    <w:p>
      <w:pPr>
        <w:spacing w:after="0"/>
        <w:ind w:left="0"/>
        <w:jc w:val="both"/>
      </w:pPr>
      <w:r>
        <w:rPr>
          <w:rFonts w:ascii="Times New Roman"/>
          <w:b w:val="false"/>
          <w:i w:val="false"/>
          <w:color w:val="000000"/>
          <w:sz w:val="28"/>
        </w:rPr>
        <w:t xml:space="preserve">
      1. Осы Жануарлар дүниесі объектілерін алып қою квоталарын бөлу қағидалары (бұдан әрі − Қағидалар) "Мемлекеттік көрсетілетін қызметтер туралы" Қазақстан Республикасының 2013 жылғы 15 сәуірдегі Заңының (бұдан әрі − Мемлекеттік көрсетілетін қызметтер туралы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"Жануарлар дүниесін қорғау, өсімін молайту және пайдалану туралы" Қазақстан Республикасының 2004 жылғы 9 шілдедегі Заңының (бұдан әрі − Жануарлар дүниесін қорғау, өсімін молайту және пайдалану туралы Заңы) 9-бабының </w:t>
      </w:r>
      <w:r>
        <w:rPr>
          <w:rFonts w:ascii="Times New Roman"/>
          <w:b w:val="false"/>
          <w:i w:val="false"/>
          <w:color w:val="000000"/>
          <w:sz w:val="28"/>
        </w:rPr>
        <w:t>1-тармағының</w:t>
      </w:r>
      <w:r>
        <w:rPr>
          <w:rFonts w:ascii="Times New Roman"/>
          <w:b w:val="false"/>
          <w:i w:val="false"/>
          <w:color w:val="000000"/>
          <w:sz w:val="28"/>
        </w:rPr>
        <w:t xml:space="preserve"> 56) тармақшасына сәйкес әзірленді және аңшылық және балық шаруашылығы субъектілерінің арасында квоталарды бөлу тәртібін белгілейді.</w:t>
      </w:r>
    </w:p>
    <w:bookmarkEnd w:id="10"/>
    <w:bookmarkStart w:name="z15"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16" w:id="12"/>
    <w:p>
      <w:pPr>
        <w:spacing w:after="0"/>
        <w:ind w:left="0"/>
        <w:jc w:val="both"/>
      </w:pPr>
      <w:r>
        <w:rPr>
          <w:rFonts w:ascii="Times New Roman"/>
          <w:b w:val="false"/>
          <w:i w:val="false"/>
          <w:color w:val="000000"/>
          <w:sz w:val="28"/>
        </w:rPr>
        <w:t>
      1) аңшылық шаруашылығы субъектісі – бекітіліп берілген аңшылық алқаптарда Қазақстан Республикасының заңнамасында белгіленген тәртіппен аңшылық шаруашылығын жүргізетін жеке немесе заңды тұлға;</w:t>
      </w:r>
    </w:p>
    <w:bookmarkEnd w:id="12"/>
    <w:bookmarkStart w:name="z17" w:id="13"/>
    <w:p>
      <w:pPr>
        <w:spacing w:after="0"/>
        <w:ind w:left="0"/>
        <w:jc w:val="both"/>
      </w:pPr>
      <w:r>
        <w:rPr>
          <w:rFonts w:ascii="Times New Roman"/>
          <w:b w:val="false"/>
          <w:i w:val="false"/>
          <w:color w:val="000000"/>
          <w:sz w:val="28"/>
        </w:rPr>
        <w:t>
      2) аумақтық бөлімшелер – Қазақстан Республикасы Экология, геология және табиғи ресурстар министрлігі Орман шаруашылығы және жануарлар дүниесі комитетінің облыстық аумақтық орман шаруашылығы және жануарлар дүниесі инспекциялары;</w:t>
      </w:r>
    </w:p>
    <w:bookmarkEnd w:id="13"/>
    <w:bookmarkStart w:name="z18" w:id="14"/>
    <w:p>
      <w:pPr>
        <w:spacing w:after="0"/>
        <w:ind w:left="0"/>
        <w:jc w:val="both"/>
      </w:pPr>
      <w:r>
        <w:rPr>
          <w:rFonts w:ascii="Times New Roman"/>
          <w:b w:val="false"/>
          <w:i w:val="false"/>
          <w:color w:val="000000"/>
          <w:sz w:val="28"/>
        </w:rPr>
        <w:t>
      3) балық шаруашылығы субъектісі – қызметінің негізгі бағыты балық шаруашылығын жүргізу болып табылатын жеке және заңды тұлға;</w:t>
      </w:r>
    </w:p>
    <w:bookmarkEnd w:id="14"/>
    <w:bookmarkStart w:name="z19" w:id="15"/>
    <w:p>
      <w:pPr>
        <w:spacing w:after="0"/>
        <w:ind w:left="0"/>
        <w:jc w:val="both"/>
      </w:pPr>
      <w:r>
        <w:rPr>
          <w:rFonts w:ascii="Times New Roman"/>
          <w:b w:val="false"/>
          <w:i w:val="false"/>
          <w:color w:val="000000"/>
          <w:sz w:val="28"/>
        </w:rPr>
        <w:t>
      4) балықтар және басқа да су жануарларын алып қою квотасы – жануарлар дүниесін пайдаланушылар үшін балық аулаушылар мен балық шаруашылығы субъектілері қоғамдық бірлестіктерінің республикалық қауымдастықтары белгілейтін балық және басқа да су жануарларын алып қою лимитінің бір бөлігі;</w:t>
      </w:r>
    </w:p>
    <w:bookmarkEnd w:id="15"/>
    <w:bookmarkStart w:name="z20" w:id="16"/>
    <w:p>
      <w:pPr>
        <w:spacing w:after="0"/>
        <w:ind w:left="0"/>
        <w:jc w:val="both"/>
      </w:pPr>
      <w:r>
        <w:rPr>
          <w:rFonts w:ascii="Times New Roman"/>
          <w:b w:val="false"/>
          <w:i w:val="false"/>
          <w:color w:val="000000"/>
          <w:sz w:val="28"/>
        </w:rPr>
        <w:t>
      5) балықтар және басқа да су жануарларын алып қою лимиті – балық және басқа да су жануарларын олардың табиғи өсімі мен саны сақталатын жағдайда алып қоюдың жол берілетін шекті көлемі;</w:t>
      </w:r>
    </w:p>
    <w:bookmarkEnd w:id="16"/>
    <w:bookmarkStart w:name="z21" w:id="17"/>
    <w:p>
      <w:pPr>
        <w:spacing w:after="0"/>
        <w:ind w:left="0"/>
        <w:jc w:val="both"/>
      </w:pPr>
      <w:r>
        <w:rPr>
          <w:rFonts w:ascii="Times New Roman"/>
          <w:b w:val="false"/>
          <w:i w:val="false"/>
          <w:color w:val="000000"/>
          <w:sz w:val="28"/>
        </w:rPr>
        <w:t>
      6) ведомство – уәкілетті органның құзыреті шегінде жануарлар дүниесін қорғау, өсімін молайту және пайдалану саласындағы стратегиялық, реттеуші, іске асыру және бақылау функцияларын жүзеге асыратын мемлекеттік орган.</w:t>
      </w:r>
    </w:p>
    <w:bookmarkEnd w:id="17"/>
    <w:bookmarkStart w:name="z22" w:id="18"/>
    <w:p>
      <w:pPr>
        <w:spacing w:after="0"/>
        <w:ind w:left="0"/>
        <w:jc w:val="both"/>
      </w:pPr>
      <w:r>
        <w:rPr>
          <w:rFonts w:ascii="Times New Roman"/>
          <w:b w:val="false"/>
          <w:i w:val="false"/>
          <w:color w:val="000000"/>
          <w:sz w:val="28"/>
        </w:rPr>
        <w:t>
      7) уәкілетті орган – Қазақстан Республикасы Экология, геология және табиғи ресурстар министрлігі.</w:t>
      </w:r>
    </w:p>
    <w:bookmarkEnd w:id="18"/>
    <w:bookmarkStart w:name="z23" w:id="19"/>
    <w:p>
      <w:pPr>
        <w:spacing w:after="0"/>
        <w:ind w:left="0"/>
        <w:jc w:val="both"/>
      </w:pPr>
      <w:r>
        <w:rPr>
          <w:rFonts w:ascii="Times New Roman"/>
          <w:b w:val="false"/>
          <w:i w:val="false"/>
          <w:color w:val="000000"/>
          <w:sz w:val="28"/>
        </w:rPr>
        <w:t>
      8)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19"/>
    <w:bookmarkStart w:name="z24" w:id="20"/>
    <w:p>
      <w:pPr>
        <w:spacing w:after="0"/>
        <w:ind w:left="0"/>
        <w:jc w:val="both"/>
      </w:pPr>
      <w:r>
        <w:rPr>
          <w:rFonts w:ascii="Times New Roman"/>
          <w:b w:val="false"/>
          <w:i w:val="false"/>
          <w:color w:val="000000"/>
          <w:sz w:val="28"/>
        </w:rPr>
        <w:t>
      9)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Экология, геология және табиғи ресурстар министрінің 14.05.2021 </w:t>
      </w:r>
      <w:r>
        <w:rPr>
          <w:rFonts w:ascii="Times New Roman"/>
          <w:b w:val="false"/>
          <w:i w:val="false"/>
          <w:color w:val="ff0000"/>
          <w:sz w:val="28"/>
        </w:rPr>
        <w:t>№ 142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1"/>
    <w:p>
      <w:pPr>
        <w:spacing w:after="0"/>
        <w:ind w:left="0"/>
        <w:jc w:val="both"/>
      </w:pPr>
      <w:r>
        <w:rPr>
          <w:rFonts w:ascii="Times New Roman"/>
          <w:b w:val="false"/>
          <w:i w:val="false"/>
          <w:color w:val="000000"/>
          <w:sz w:val="28"/>
        </w:rPr>
        <w:t xml:space="preserve">
      3. Аң аулау және балық аулау объектілері болып табылатын жануарлар түрлерін алып қою квоталарын бөлу ағымдағы жылдың 1 шілдесінен бастап келесі жылдың 1 шілдесіне дейінгі кезеңге белгіленетін балық ресурстарын және басқа да су жануарларын алып қоюға арналған лимиттердің және аң аулау объектісі болып табылатын жануарлар түрлерін алып қою лимиттерінің негізінде жүзеге асырылады, ол жануарлар дүниесін қорғау, өсімін молайту және пайдалану туралы Заңның </w:t>
      </w:r>
      <w:r>
        <w:rPr>
          <w:rFonts w:ascii="Times New Roman"/>
          <w:b w:val="false"/>
          <w:i w:val="false"/>
          <w:color w:val="000000"/>
          <w:sz w:val="28"/>
        </w:rPr>
        <w:t>29-бабы</w:t>
      </w:r>
      <w:r>
        <w:rPr>
          <w:rFonts w:ascii="Times New Roman"/>
          <w:b w:val="false"/>
          <w:i w:val="false"/>
          <w:color w:val="000000"/>
          <w:sz w:val="28"/>
        </w:rPr>
        <w:t xml:space="preserve"> 1-тармағының төртінші және бесінші бөліктеріне сәйкес ағымдағы жылдың 15 ақпанынан бастап келесі жылдың 15 ақпанына дейінгі кезеңге.</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Ауыл шаруашылығы министрінің м.а. 27.02.2015 </w:t>
      </w:r>
      <w:r>
        <w:rPr>
          <w:rFonts w:ascii="Times New Roman"/>
          <w:b w:val="false"/>
          <w:i w:val="false"/>
          <w:color w:val="000000"/>
          <w:sz w:val="28"/>
        </w:rPr>
        <w:t>№ 18-04/149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6" w:id="22"/>
    <w:p>
      <w:pPr>
        <w:spacing w:after="0"/>
        <w:ind w:left="0"/>
        <w:jc w:val="both"/>
      </w:pPr>
      <w:r>
        <w:rPr>
          <w:rFonts w:ascii="Times New Roman"/>
          <w:b w:val="false"/>
          <w:i w:val="false"/>
          <w:color w:val="000000"/>
          <w:sz w:val="28"/>
        </w:rPr>
        <w:t>
      4. Аңшылық шаруашылығы субъектілерінің арасында, балық ресурстарын және басқа да жануарларын қоспағанда, жануарлардың аңшылық объектісі болып табылатын түрлерін алып қою квоталарын бөлу аңшылық алқаптарының өнімділігін және аңшылық шаруашылығы субъектілерінің жануарлар түрлерін аулауға арналған өтінімдерін ескере отырып жүзеге асырылады.</w:t>
      </w:r>
    </w:p>
    <w:bookmarkEnd w:id="22"/>
    <w:bookmarkStart w:name="z27" w:id="23"/>
    <w:p>
      <w:pPr>
        <w:spacing w:after="0"/>
        <w:ind w:left="0"/>
        <w:jc w:val="both"/>
      </w:pPr>
      <w:r>
        <w:rPr>
          <w:rFonts w:ascii="Times New Roman"/>
          <w:b w:val="false"/>
          <w:i w:val="false"/>
          <w:color w:val="000000"/>
          <w:sz w:val="28"/>
        </w:rPr>
        <w:t>
      5. Балық шаруашылығы субъектілерінің арасында балық ресурстарын және басқа да су жануарларының түрлерін алып қою квоталарын бөлу өтінілген квота және рейтингтік бағалау қорытындысын ескере отырып жүзеге асырылады.</w:t>
      </w:r>
    </w:p>
    <w:bookmarkEnd w:id="23"/>
    <w:bookmarkStart w:name="z28" w:id="24"/>
    <w:p>
      <w:pPr>
        <w:spacing w:after="0"/>
        <w:ind w:left="0"/>
        <w:jc w:val="both"/>
      </w:pPr>
      <w:r>
        <w:rPr>
          <w:rFonts w:ascii="Times New Roman"/>
          <w:b w:val="false"/>
          <w:i w:val="false"/>
          <w:color w:val="000000"/>
          <w:sz w:val="28"/>
        </w:rPr>
        <w:t>
      6. "Бекітілген лимиттер негізінде жануарлар дүниесі объектілерін алып қоюға квоталар бөлу" мемлекеттік көрсетілетін қызметті (бұдан әрі – мемлекеттік көрсетілетін қызмет) аңшылар мен аңшылық шаруашылығы субъектілері қоғамдық бірлестіктерінің, сондай-ақ балықшылар мен балық шаруашылығы субъектілері қоғамдық бірлестіктерінің республикалық қауымдастықтары (бұдан әрі – көрсетілетін қызметті беруші) көрсетеді.</w:t>
      </w:r>
    </w:p>
    <w:bookmarkEnd w:id="24"/>
    <w:bookmarkStart w:name="z29" w:id="25"/>
    <w:p>
      <w:pPr>
        <w:spacing w:after="0"/>
        <w:ind w:left="0"/>
        <w:jc w:val="both"/>
      </w:pPr>
      <w:r>
        <w:rPr>
          <w:rFonts w:ascii="Times New Roman"/>
          <w:b w:val="false"/>
          <w:i w:val="false"/>
          <w:color w:val="000000"/>
          <w:sz w:val="28"/>
        </w:rPr>
        <w:t xml:space="preserve">
      7. Мемлекеттік қызмет көрсетуге қойылатын негізгі талаптар тізбесі (бұдан әрі - Тізбе)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жазылған.</w:t>
      </w:r>
    </w:p>
    <w:bookmarkEnd w:id="25"/>
    <w:p>
      <w:pPr>
        <w:spacing w:after="0"/>
        <w:ind w:left="0"/>
        <w:jc w:val="both"/>
      </w:pPr>
      <w:r>
        <w:rPr>
          <w:rFonts w:ascii="Times New Roman"/>
          <w:b w:val="false"/>
          <w:i w:val="false"/>
          <w:color w:val="000000"/>
          <w:sz w:val="28"/>
        </w:rPr>
        <w:t>
      Көрсетілетін қызмет беруші осы Қағидаларға өзгерістерді және (немесе) толықтыруларды енгізу туралы нормативтік құқықтық акті бекітілген күннен бастап үш жұмыс күні ішінде енгізілген өзгерістер және (немесе) толықтырулар туралы ақпаратты "электрондық үкiметтiң" ақпараттық-коммуникациялық инфрақұрылымының операторына және Бірыңғай байланыс орталығына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Экология және табиғи ресурстар министрінің 03.05.2023 </w:t>
      </w:r>
      <w:r>
        <w:rPr>
          <w:rFonts w:ascii="Times New Roman"/>
          <w:b w:val="false"/>
          <w:i w:val="false"/>
          <w:color w:val="000000"/>
          <w:sz w:val="28"/>
        </w:rPr>
        <w:t>№ 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6"/>
    <w:p>
      <w:pPr>
        <w:spacing w:after="0"/>
        <w:ind w:left="0"/>
        <w:jc w:val="left"/>
      </w:pPr>
      <w:r>
        <w:rPr>
          <w:rFonts w:ascii="Times New Roman"/>
          <w:b/>
          <w:i w:val="false"/>
          <w:color w:val="000000"/>
        </w:rPr>
        <w:t xml:space="preserve"> 2-тарау. Аңшылық және балық шаруашылығы субъектілерінің арасында аңшылық және балық аулау объектілері болып табылатын жануарлар түрлерін алып қою квоталарын бөлу тәртібі</w:t>
      </w:r>
    </w:p>
    <w:bookmarkEnd w:id="26"/>
    <w:bookmarkStart w:name="z31" w:id="27"/>
    <w:p>
      <w:pPr>
        <w:spacing w:after="0"/>
        <w:ind w:left="0"/>
        <w:jc w:val="both"/>
      </w:pPr>
      <w:r>
        <w:rPr>
          <w:rFonts w:ascii="Times New Roman"/>
          <w:b w:val="false"/>
          <w:i w:val="false"/>
          <w:color w:val="000000"/>
          <w:sz w:val="28"/>
        </w:rPr>
        <w:t>
      8. Мемлекеттік көрсетілетін қызметті алу үшін жеке және (немесе) заңды тұлғалар (бұдан әрі – көрсетілетін қызметті алушы) көрсетілетін қызметті берушіге:</w:t>
      </w:r>
    </w:p>
    <w:bookmarkEnd w:id="27"/>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аңшылық шаруашылығы үшін аң аулау объектілері болып табылатын жануарлардың түрлері бойынша алып қою квотасын алу, аң аулау объектілері болып табылатын жануарлардың түрлері бойынша есептік деректер негізінде ағымдағы жылғы 15 ақпанға дейін;</w:t>
      </w:r>
    </w:p>
    <w:p>
      <w:pPr>
        <w:spacing w:after="0"/>
        <w:ind w:left="0"/>
        <w:jc w:val="both"/>
      </w:pPr>
      <w:r>
        <w:rPr>
          <w:rFonts w:ascii="Times New Roman"/>
          <w:b w:val="false"/>
          <w:i w:val="false"/>
          <w:color w:val="000000"/>
          <w:sz w:val="28"/>
        </w:rPr>
        <w:t xml:space="preserve">
      1-1) аңшылық объектілері болып табылатын жануарлар түрлері бойынша есепке алу деректері негізінде жаңадан бекітілген аңшылық алқаптары үшін 3 ай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аңшылық шаруашылығы үшін аңшылық объектілері болып табылатын жануарлар түрлері бойынша алып қою квотасын алудың қосымша мерзімі белгіленсін;</w:t>
      </w:r>
    </w:p>
    <w:p>
      <w:pPr>
        <w:spacing w:after="0"/>
        <w:ind w:left="0"/>
        <w:jc w:val="both"/>
      </w:pPr>
      <w:r>
        <w:rPr>
          <w:rFonts w:ascii="Times New Roman"/>
          <w:b w:val="false"/>
          <w:i w:val="false"/>
          <w:color w:val="000000"/>
          <w:sz w:val="28"/>
        </w:rPr>
        <w:t xml:space="preserve">
      2) ағымдағы жылғы 10 маусымға дейін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балық шаруашылығы су айдындарында және (немесе) учаскелерінде балық ресурстарын және басқа да су жануарларын алып қою квоталарын алу.</w:t>
      </w:r>
    </w:p>
    <w:p>
      <w:pPr>
        <w:spacing w:after="0"/>
        <w:ind w:left="0"/>
        <w:jc w:val="both"/>
      </w:pPr>
      <w:r>
        <w:rPr>
          <w:rFonts w:ascii="Times New Roman"/>
          <w:b w:val="false"/>
          <w:i w:val="false"/>
          <w:color w:val="000000"/>
          <w:sz w:val="28"/>
        </w:rPr>
        <w:t>
      Көрсетілетін қызметті алушы өтінімді тапсырған кезде көрсетілетін қызметті алушының "жеке кабинетіне" мемлекеттік қызметті көрсету үшін сұрау салудың қабылданғаны туралы мәртебе жіберіледі.</w:t>
      </w:r>
    </w:p>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немесе демалыс және мереке күндері жүгінген кезде Қазақстан Республикасының еңбек заңнамасына және "Қазақстан Республикасындағы мерекелер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өтінішті қабылдау және мемлекеттік қызметті көрсету нәтижесін беру келесі жұмыс күні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Ауыл шаруашылығы министрінің м.а. 27.02.2015 </w:t>
      </w:r>
      <w:r>
        <w:rPr>
          <w:rFonts w:ascii="Times New Roman"/>
          <w:b w:val="false"/>
          <w:i w:val="false"/>
          <w:color w:val="000000"/>
          <w:sz w:val="28"/>
        </w:rPr>
        <w:t>№ 18-04/149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Экология және табиғи ресурстар министрінің 18.04.2023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4" w:id="28"/>
    <w:p>
      <w:pPr>
        <w:spacing w:after="0"/>
        <w:ind w:left="0"/>
        <w:jc w:val="both"/>
      </w:pPr>
      <w:r>
        <w:rPr>
          <w:rFonts w:ascii="Times New Roman"/>
          <w:b w:val="false"/>
          <w:i w:val="false"/>
          <w:color w:val="000000"/>
          <w:sz w:val="28"/>
        </w:rPr>
        <w:t>
      9. Көрсетілетін қызметті беруші аңшылық шаруашылығы үшін аңшылық объектілері болып табылатын жануарлар түрлері бойынша алып қою квотасын алуға өтінім немесе балық шаруашылығы су айдындарында және (немесе) учаскелерінде балық ресурстарын және басқа да су жануарларын алып қою квоталарын алуға өтінім түскен күні оларды қабылдауды, тіркеуді жүзеге асырады және жауапты қызметкерге орындауға береді.</w:t>
      </w:r>
    </w:p>
    <w:bookmarkEnd w:id="28"/>
    <w:p>
      <w:pPr>
        <w:spacing w:after="0"/>
        <w:ind w:left="0"/>
        <w:jc w:val="both"/>
      </w:pPr>
      <w:r>
        <w:rPr>
          <w:rFonts w:ascii="Times New Roman"/>
          <w:b w:val="false"/>
          <w:i w:val="false"/>
          <w:color w:val="000000"/>
          <w:sz w:val="28"/>
        </w:rPr>
        <w:t>
      Жауапты қызметкер 7 (жеті) жұмыс күні ішінде өтінімді осы Қағидалардың талаптарына сәйкестігі тұрғысынан қарайды және осы Қағидаларға 5-қосымшаға сәйкес нысан бойынша жануарлар дүниесі объектілерін алып қоюдың бекітілген лимиттері негізінде жануарлар дүниесі объектілерін алып қоюға квоталарды бөлу туралы хабарламаны не мемлекеттік қызмет көрсетуден дәлелді бас тартуды қалыптастырады.</w:t>
      </w:r>
    </w:p>
    <w:p>
      <w:pPr>
        <w:spacing w:after="0"/>
        <w:ind w:left="0"/>
        <w:jc w:val="both"/>
      </w:pPr>
      <w:r>
        <w:rPr>
          <w:rFonts w:ascii="Times New Roman"/>
          <w:b w:val="false"/>
          <w:i w:val="false"/>
          <w:color w:val="000000"/>
          <w:sz w:val="28"/>
        </w:rPr>
        <w:t>
      Осы Қағидалардың Тізбесінің 9-тармағында көрсетілген негіздер бойынша мемлекеттік қызметті көрсетуден бас тарту үшін негіздер анықталған жағдайда көрсетілетін қызметті беруші Қазақстан Республикасы Әкімшілік рәсімдік-процестік кодексінің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тыңдаудың өткізілетін уақыты мен орны туралы хабарламаны көрсетілетін қызметті алушыға алдын ала шешім бойынша ұстанымын білдіру мүмкіндігі үшін жібереді.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рәсімі Қазақстан Республикасы Әкімшілік рәсімдік-процестік кодексінің 73-бабына сәйкес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мынадай шешімдер қабылдайды:</w:t>
      </w:r>
    </w:p>
    <w:p>
      <w:pPr>
        <w:spacing w:after="0"/>
        <w:ind w:left="0"/>
        <w:jc w:val="both"/>
      </w:pPr>
      <w:r>
        <w:rPr>
          <w:rFonts w:ascii="Times New Roman"/>
          <w:b w:val="false"/>
          <w:i w:val="false"/>
          <w:color w:val="000000"/>
          <w:sz w:val="28"/>
        </w:rPr>
        <w:t>
      1) аң аулау және балық аулау объектілері болып табылатын жануарлар түрлерін алып қою квотасын бөледі;</w:t>
      </w:r>
    </w:p>
    <w:p>
      <w:pPr>
        <w:spacing w:after="0"/>
        <w:ind w:left="0"/>
        <w:jc w:val="both"/>
      </w:pPr>
      <w:r>
        <w:rPr>
          <w:rFonts w:ascii="Times New Roman"/>
          <w:b w:val="false"/>
          <w:i w:val="false"/>
          <w:color w:val="000000"/>
          <w:sz w:val="28"/>
        </w:rPr>
        <w:t>
      2) Тізбесінің 9-тармағында көрсетілген негіздер бойынша мемлекеттік қызмет көрсетуден дәлелді бас тарту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Экология және табиғи ресурстар министрінің 03.05.2023 </w:t>
      </w:r>
      <w:r>
        <w:rPr>
          <w:rFonts w:ascii="Times New Roman"/>
          <w:b w:val="false"/>
          <w:i w:val="false"/>
          <w:color w:val="000000"/>
          <w:sz w:val="28"/>
        </w:rPr>
        <w:t>№ 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29"/>
    <w:p>
      <w:pPr>
        <w:spacing w:after="0"/>
        <w:ind w:left="0"/>
        <w:jc w:val="both"/>
      </w:pPr>
      <w:r>
        <w:rPr>
          <w:rFonts w:ascii="Times New Roman"/>
          <w:b w:val="false"/>
          <w:i w:val="false"/>
          <w:color w:val="000000"/>
          <w:sz w:val="28"/>
        </w:rPr>
        <w:t>
      10. Мемлекеттік қызметті көрсету нәтижесін көрсетілетін қызметті беруші көрсетілетін қызметті алушының порталдағы "жеке кабинетіне" уәкілетті тұлғаның ЭЦҚ қойылған электрондық құжат нысанында жібереді.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Ауыл шаруашылығы министрінің м.а. 27.02.2015 </w:t>
      </w:r>
      <w:r>
        <w:rPr>
          <w:rFonts w:ascii="Times New Roman"/>
          <w:b w:val="false"/>
          <w:i w:val="false"/>
          <w:color w:val="000000"/>
          <w:sz w:val="28"/>
        </w:rPr>
        <w:t>№ 18-04/149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6" w:id="30"/>
    <w:p>
      <w:pPr>
        <w:spacing w:after="0"/>
        <w:ind w:left="0"/>
        <w:jc w:val="both"/>
      </w:pPr>
      <w:r>
        <w:rPr>
          <w:rFonts w:ascii="Times New Roman"/>
          <w:b w:val="false"/>
          <w:i w:val="false"/>
          <w:color w:val="000000"/>
          <w:sz w:val="28"/>
        </w:rPr>
        <w:t>
      11. Көрсетілетін қызметті беруші жануарлар дүниесі объектілерін алып қоюға арналған лимиттер бекітілгеннен кейін бес жұмыс күні ішінде аңшылық және балық шаруашылығы субъектілері бөлінісінде аң аулау және балық аулау объектілері болып табылатын, жануарлар түрлерін алып қоюға арналған квоталарды бөлуді жүзеге асырады.</w:t>
      </w:r>
    </w:p>
    <w:bookmarkEnd w:id="30"/>
    <w:bookmarkStart w:name="z37" w:id="31"/>
    <w:p>
      <w:pPr>
        <w:spacing w:after="0"/>
        <w:ind w:left="0"/>
        <w:jc w:val="both"/>
      </w:pPr>
      <w:r>
        <w:rPr>
          <w:rFonts w:ascii="Times New Roman"/>
          <w:b w:val="false"/>
          <w:i w:val="false"/>
          <w:color w:val="000000"/>
          <w:sz w:val="28"/>
        </w:rPr>
        <w:t>
      12. Көрсетілетін қызметті беруші мынадай негіздер бойынша мемлекеттік қызметті көрсетуден бас тартады:</w:t>
      </w:r>
    </w:p>
    <w:bookmarkEnd w:id="31"/>
    <w:bookmarkStart w:name="z38" w:id="32"/>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bookmarkEnd w:id="32"/>
    <w:bookmarkStart w:name="z39" w:id="33"/>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bookmarkEnd w:id="33"/>
    <w:bookmarkStart w:name="z40" w:id="34"/>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34"/>
    <w:bookmarkStart w:name="z41" w:id="35"/>
    <w:p>
      <w:pPr>
        <w:spacing w:after="0"/>
        <w:ind w:left="0"/>
        <w:jc w:val="both"/>
      </w:pPr>
      <w:r>
        <w:rPr>
          <w:rFonts w:ascii="Times New Roman"/>
          <w:b w:val="false"/>
          <w:i w:val="false"/>
          <w:color w:val="000000"/>
          <w:sz w:val="28"/>
        </w:rPr>
        <w:t>
      4) көрсетілетін қызметті алушыға қатысты оның негізінде көрсетілетін қызметті алушы мемлекеттік көрсетілетін қызметті алумен байланысты арнайы құқығынан айрылған соттың заңды күшіне енген шешімінің болуы.</w:t>
      </w:r>
    </w:p>
    <w:bookmarkEnd w:id="35"/>
    <w:bookmarkStart w:name="z42" w:id="36"/>
    <w:p>
      <w:pPr>
        <w:spacing w:after="0"/>
        <w:ind w:left="0"/>
        <w:jc w:val="both"/>
      </w:pPr>
      <w:r>
        <w:rPr>
          <w:rFonts w:ascii="Times New Roman"/>
          <w:b w:val="false"/>
          <w:i w:val="false"/>
          <w:color w:val="000000"/>
          <w:sz w:val="28"/>
        </w:rPr>
        <w:t xml:space="preserve">
      13. Көрсетілетін қызметті беруші Мемлекеттік көрсетілетін қызметтер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көрсетілетін қызметтерді көрсету мониторингінің ақпараттық жүйесіне мемлекеттік көрсетілетін қызметті көрсету сатысы туралы мәліметтерді енгізуді қамтамасыз етеді.</w:t>
      </w:r>
    </w:p>
    <w:bookmarkEnd w:id="36"/>
    <w:bookmarkStart w:name="z43" w:id="37"/>
    <w:p>
      <w:pPr>
        <w:spacing w:after="0"/>
        <w:ind w:left="0"/>
        <w:jc w:val="both"/>
      </w:pPr>
      <w:r>
        <w:rPr>
          <w:rFonts w:ascii="Times New Roman"/>
          <w:b w:val="false"/>
          <w:i w:val="false"/>
          <w:color w:val="000000"/>
          <w:sz w:val="28"/>
        </w:rPr>
        <w:t xml:space="preserve">
      14. "Жануарлар дүниесін қорғау, өсімін молайту және пайдалану саласындағы нормативтерді бекіту туралы" Қазақстан Республикасы Ауыл шаруашылығы министрінің 2015 жылғы 30 наурыздағы № 18-03/271а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11005 болып тіркелген), жануарлар түрлерін алып қоюға өтінім берілген квота белгіленген тәртіппен бекітілген аң аулау объектілері болып табылатын жануарлар түрлерін алып қою нормативтеріне сәйкес анықталады.</w:t>
      </w:r>
    </w:p>
    <w:bookmarkEnd w:id="37"/>
    <w:bookmarkStart w:name="z44" w:id="38"/>
    <w:p>
      <w:pPr>
        <w:spacing w:after="0"/>
        <w:ind w:left="0"/>
        <w:jc w:val="both"/>
      </w:pPr>
      <w:r>
        <w:rPr>
          <w:rFonts w:ascii="Times New Roman"/>
          <w:b w:val="false"/>
          <w:i w:val="false"/>
          <w:color w:val="000000"/>
          <w:sz w:val="28"/>
        </w:rPr>
        <w:t>
      15. Қолайсыз табиғат құбылыстары (жұт, ауру) салдарынан жануарлар түрлерінің саны азайған жағдайда жануарлардың түрлерін алып қоюға арналған квота жануарлар түрлерінің нақты ресурстарына сүйене отырып белгіленеді.</w:t>
      </w:r>
    </w:p>
    <w:bookmarkEnd w:id="38"/>
    <w:bookmarkStart w:name="z45" w:id="39"/>
    <w:p>
      <w:pPr>
        <w:spacing w:after="0"/>
        <w:ind w:left="0"/>
        <w:jc w:val="both"/>
      </w:pPr>
      <w:r>
        <w:rPr>
          <w:rFonts w:ascii="Times New Roman"/>
          <w:b w:val="false"/>
          <w:i w:val="false"/>
          <w:color w:val="000000"/>
          <w:sz w:val="28"/>
        </w:rPr>
        <w:t>
      16. Егер жануарлар түрлерінің ресурстары оларды алып қоюға мүмкіндік бермесе, онда жануарлар түрлерін алып қоюға арналған квота бөлінбейді.</w:t>
      </w:r>
    </w:p>
    <w:bookmarkEnd w:id="39"/>
    <w:bookmarkStart w:name="z46" w:id="40"/>
    <w:p>
      <w:pPr>
        <w:spacing w:after="0"/>
        <w:ind w:left="0"/>
        <w:jc w:val="both"/>
      </w:pPr>
      <w:r>
        <w:rPr>
          <w:rFonts w:ascii="Times New Roman"/>
          <w:b w:val="false"/>
          <w:i w:val="false"/>
          <w:color w:val="000000"/>
          <w:sz w:val="28"/>
        </w:rPr>
        <w:t xml:space="preserve">
      17. Уәкілетті орган балық аулау лимиттерін Жануарлар дүниесін қорғау, өсімін молайту және пайдалану туралы Заңының </w:t>
      </w:r>
      <w:r>
        <w:rPr>
          <w:rFonts w:ascii="Times New Roman"/>
          <w:b w:val="false"/>
          <w:i w:val="false"/>
          <w:color w:val="000000"/>
          <w:sz w:val="28"/>
        </w:rPr>
        <w:t>29-бабына</w:t>
      </w:r>
      <w:r>
        <w:rPr>
          <w:rFonts w:ascii="Times New Roman"/>
          <w:b w:val="false"/>
          <w:i w:val="false"/>
          <w:color w:val="000000"/>
          <w:sz w:val="28"/>
        </w:rPr>
        <w:t xml:space="preserve"> сәйкес бекіткеннен кейін (бұдан әрі – балық аулау лимиттері) мемлекеттік қызметті көрсетуші 5 жұмыс күні ішінде әрбір балық шаруашылығы су айдынының жалпы лимитінің 10% шегінде әуесқойлық (спорттық) балық аулау, ғылыми-зерттеу, бақылау мақсаттарында аулау, су айдындарын балықтандыру бойынша өсімін молайту мақсатында квота белгілейді.</w:t>
      </w:r>
    </w:p>
    <w:bookmarkEnd w:id="40"/>
    <w:bookmarkStart w:name="z47" w:id="41"/>
    <w:p>
      <w:pPr>
        <w:spacing w:after="0"/>
        <w:ind w:left="0"/>
        <w:jc w:val="both"/>
      </w:pPr>
      <w:r>
        <w:rPr>
          <w:rFonts w:ascii="Times New Roman"/>
          <w:b w:val="false"/>
          <w:i w:val="false"/>
          <w:color w:val="000000"/>
          <w:sz w:val="28"/>
        </w:rPr>
        <w:t>
      18. Бір балық шаруашылығы субъектісінің атына толықтай тіркелген балық шаруашылығы су айдындарында рейтингтік бағалау есебі жүргізілмейді.</w:t>
      </w:r>
    </w:p>
    <w:bookmarkEnd w:id="41"/>
    <w:bookmarkStart w:name="z48" w:id="42"/>
    <w:p>
      <w:pPr>
        <w:spacing w:after="0"/>
        <w:ind w:left="0"/>
        <w:jc w:val="both"/>
      </w:pPr>
      <w:r>
        <w:rPr>
          <w:rFonts w:ascii="Times New Roman"/>
          <w:b w:val="false"/>
          <w:i w:val="false"/>
          <w:color w:val="000000"/>
          <w:sz w:val="28"/>
        </w:rPr>
        <w:t>
      19. Егер осы балық шаруашылығы су айдынында балық аулаудың лимиті берілген өтінімдердің жиынтық көлемінен асқан жағдайда балықшылар қауымдастығы, осы балық шаруашылығы су айдынында балық аулаудың лимиті берілген өтінімдердің жиынтық көлемінен аспаған жағдайларды қоспағанда, осы Қағидалардың 6-қосымшасына сәйкес рейтингтік бағалау парағы (бұдан әрі – есептеу парағы) негізінде балық аулау объектілері болып табылатын балық ресурстарын және басқа да су жануарларын алып қою квоталарын бөледі. Бұл ретте балық ресурстарын алып қою өтінімдері өтінім берілген квотаға сәйкес қанағаттандырылады.</w:t>
      </w:r>
    </w:p>
    <w:bookmarkEnd w:id="42"/>
    <w:p>
      <w:pPr>
        <w:spacing w:after="0"/>
        <w:ind w:left="0"/>
        <w:jc w:val="both"/>
      </w:pPr>
      <w:r>
        <w:rPr>
          <w:rFonts w:ascii="Times New Roman"/>
          <w:b w:val="false"/>
          <w:i w:val="false"/>
          <w:color w:val="000000"/>
          <w:sz w:val="28"/>
        </w:rPr>
        <w:t>
      Ескертпе: Балық, шаян және су омыртқасыздарын алып қою квоталарын бөлу үшін рейтингтік бағалауды есептеу парағы бөлек толтырылады.</w:t>
      </w:r>
    </w:p>
    <w:bookmarkStart w:name="z49" w:id="43"/>
    <w:p>
      <w:pPr>
        <w:spacing w:after="0"/>
        <w:ind w:left="0"/>
        <w:jc w:val="both"/>
      </w:pPr>
      <w:r>
        <w:rPr>
          <w:rFonts w:ascii="Times New Roman"/>
          <w:b w:val="false"/>
          <w:i w:val="false"/>
          <w:color w:val="000000"/>
          <w:sz w:val="28"/>
        </w:rPr>
        <w:t>
      20. Балық шаруашылығы субъектісінің рейтингтік бағасы келесідей анықталады:</w:t>
      </w:r>
    </w:p>
    <w:bookmarkEnd w:id="43"/>
    <w:bookmarkStart w:name="z50" w:id="44"/>
    <w:p>
      <w:pPr>
        <w:spacing w:after="0"/>
        <w:ind w:left="0"/>
        <w:jc w:val="both"/>
      </w:pPr>
      <w:r>
        <w:rPr>
          <w:rFonts w:ascii="Times New Roman"/>
          <w:b w:val="false"/>
          <w:i w:val="false"/>
          <w:color w:val="000000"/>
          <w:sz w:val="28"/>
        </w:rPr>
        <w:t>
      1) 100 пайызға теңестірілген және балық шаруашылығы субъектісінің көрсеткіші бойынша пайыздық маңыздылыққа бөлінген ең жоғары бағалау көрсеткіші;</w:t>
      </w:r>
    </w:p>
    <w:bookmarkEnd w:id="44"/>
    <w:bookmarkStart w:name="z51" w:id="45"/>
    <w:p>
      <w:pPr>
        <w:spacing w:after="0"/>
        <w:ind w:left="0"/>
        <w:jc w:val="both"/>
      </w:pPr>
      <w:r>
        <w:rPr>
          <w:rFonts w:ascii="Times New Roman"/>
          <w:b w:val="false"/>
          <w:i w:val="false"/>
          <w:color w:val="000000"/>
          <w:sz w:val="28"/>
        </w:rPr>
        <w:t>
      2) ең көп (ең үздік) көрсеткіші бар балық шаруашылығы субъектісіне тиісті тармақ бойынша 20 баллдық жүйемен ең жоғарғы баға қойылады;</w:t>
      </w:r>
    </w:p>
    <w:bookmarkEnd w:id="45"/>
    <w:bookmarkStart w:name="z52" w:id="46"/>
    <w:p>
      <w:pPr>
        <w:spacing w:after="0"/>
        <w:ind w:left="0"/>
        <w:jc w:val="both"/>
      </w:pPr>
      <w:r>
        <w:rPr>
          <w:rFonts w:ascii="Times New Roman"/>
          <w:b w:val="false"/>
          <w:i w:val="false"/>
          <w:color w:val="000000"/>
          <w:sz w:val="28"/>
        </w:rPr>
        <w:t>
      3) балық шаруашылығы субъектісінің рейтингтік бағасы (бұдан әрі – Р) есептеу парағының 3-бағанының көрсеткішін (ең жоғарғы бағалау көрсеткіші) Есептеу парағының 5-бағанына (20 баллдық жүйедегі баға) көбейту және 100-ге бөлу жолымен айқындалады.</w:t>
      </w:r>
    </w:p>
    <w:bookmarkEnd w:id="46"/>
    <w:bookmarkStart w:name="z53" w:id="47"/>
    <w:p>
      <w:pPr>
        <w:spacing w:after="0"/>
        <w:ind w:left="0"/>
        <w:jc w:val="both"/>
      </w:pPr>
      <w:r>
        <w:rPr>
          <w:rFonts w:ascii="Times New Roman"/>
          <w:b w:val="false"/>
          <w:i w:val="false"/>
          <w:color w:val="000000"/>
          <w:sz w:val="28"/>
        </w:rPr>
        <w:t xml:space="preserve">
      21. Балық ресурстарын және басқа да су жануарларын алып кою квоталары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балық ресурстарын және басқа да су жануарларын алып кою квоталарын бөлу нәтижесі бойынша балық аулау лимитінің түрлік құрамының пайыздық арасалмағындағы рейтингте балық шаруашылығы субъектілері жинаған баллдар нәтижесінде пропорционалдық тұрғыдан бөлінеді.</w:t>
      </w:r>
    </w:p>
    <w:bookmarkEnd w:id="47"/>
    <w:bookmarkStart w:name="z54" w:id="48"/>
    <w:p>
      <w:pPr>
        <w:spacing w:after="0"/>
        <w:ind w:left="0"/>
        <w:jc w:val="both"/>
      </w:pPr>
      <w:r>
        <w:rPr>
          <w:rFonts w:ascii="Times New Roman"/>
          <w:b w:val="false"/>
          <w:i w:val="false"/>
          <w:color w:val="000000"/>
          <w:sz w:val="28"/>
        </w:rPr>
        <w:t>
      22. Балық ресурстарын және басқа да су жануарларын алып кою квоталары әрбір балық шаруашылығы субъектілері келесі формула бойынша анықталады</w:t>
      </w:r>
    </w:p>
    <w:bookmarkEnd w:id="48"/>
    <w:p>
      <w:pPr>
        <w:spacing w:after="0"/>
        <w:ind w:left="0"/>
        <w:jc w:val="both"/>
      </w:pPr>
      <w:r>
        <w:rPr>
          <w:rFonts w:ascii="Times New Roman"/>
          <w:b w:val="false"/>
          <w:i w:val="false"/>
          <w:color w:val="000000"/>
          <w:sz w:val="28"/>
        </w:rPr>
        <w:t>
      Л = К х Р</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Л –бөлінетін квота;</w:t>
      </w:r>
    </w:p>
    <w:p>
      <w:pPr>
        <w:spacing w:after="0"/>
        <w:ind w:left="0"/>
        <w:jc w:val="both"/>
      </w:pPr>
      <w:r>
        <w:rPr>
          <w:rFonts w:ascii="Times New Roman"/>
          <w:b w:val="false"/>
          <w:i w:val="false"/>
          <w:color w:val="000000"/>
          <w:sz w:val="28"/>
        </w:rPr>
        <w:t>
      К – балық ресурстарын және басқа да су жануарларын алып қоюдың коэффициенті;</w:t>
      </w:r>
    </w:p>
    <w:p>
      <w:pPr>
        <w:spacing w:after="0"/>
        <w:ind w:left="0"/>
        <w:jc w:val="both"/>
      </w:pPr>
      <w:r>
        <w:rPr>
          <w:rFonts w:ascii="Times New Roman"/>
          <w:b w:val="false"/>
          <w:i w:val="false"/>
          <w:color w:val="000000"/>
          <w:sz w:val="28"/>
        </w:rPr>
        <w:t>
      Р - балық шаруашылығы субъектісінің рейтингтік коэффициенті.</w:t>
      </w:r>
    </w:p>
    <w:bookmarkStart w:name="z55" w:id="49"/>
    <w:p>
      <w:pPr>
        <w:spacing w:after="0"/>
        <w:ind w:left="0"/>
        <w:jc w:val="both"/>
      </w:pPr>
      <w:r>
        <w:rPr>
          <w:rFonts w:ascii="Times New Roman"/>
          <w:b w:val="false"/>
          <w:i w:val="false"/>
          <w:color w:val="000000"/>
          <w:sz w:val="28"/>
        </w:rPr>
        <w:t>
      23. Балық ресурстарын және басқа да су жануарларын алып қою коэффициенті (бұдан әрі – К) формуласы бойынша есептеледі,</w:t>
      </w:r>
    </w:p>
    <w:bookmarkEnd w:id="49"/>
    <w:p>
      <w:pPr>
        <w:spacing w:after="0"/>
        <w:ind w:left="0"/>
        <w:jc w:val="both"/>
      </w:pPr>
      <w:r>
        <w:rPr>
          <w:rFonts w:ascii="Times New Roman"/>
          <w:b w:val="false"/>
          <w:i w:val="false"/>
          <w:color w:val="000000"/>
          <w:sz w:val="28"/>
        </w:rPr>
        <w:t>
      К = У/С</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У – балық ресурстарын және басқа да су жануарларын алып қоюдың бекітілген лимиті;</w:t>
      </w:r>
    </w:p>
    <w:p>
      <w:pPr>
        <w:spacing w:after="0"/>
        <w:ind w:left="0"/>
        <w:jc w:val="both"/>
      </w:pPr>
      <w:r>
        <w:rPr>
          <w:rFonts w:ascii="Times New Roman"/>
          <w:b w:val="false"/>
          <w:i w:val="false"/>
          <w:color w:val="000000"/>
          <w:sz w:val="28"/>
        </w:rPr>
        <w:t>
      С – балық шаруашылығы субъектілерінің рейтингтік коэффициентерінің сомасы.</w:t>
      </w:r>
    </w:p>
    <w:bookmarkStart w:name="z56" w:id="50"/>
    <w:p>
      <w:pPr>
        <w:spacing w:after="0"/>
        <w:ind w:left="0"/>
        <w:jc w:val="both"/>
      </w:pPr>
      <w:r>
        <w:rPr>
          <w:rFonts w:ascii="Times New Roman"/>
          <w:b w:val="false"/>
          <w:i w:val="false"/>
          <w:color w:val="000000"/>
          <w:sz w:val="28"/>
        </w:rPr>
        <w:t xml:space="preserve">
      24. Балық ресурстарын және басқа да су жануарларын алу квоталарын бөлу қорытындылары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балық аулау лимиттері бекітілгеннен кейін күнтізбелік бес күн ішінде шығарылады және тиісті жергілікті атқарушы органдарға аумақтық бөлімшелерге және ведомстваға жіберіледі.</w:t>
      </w:r>
    </w:p>
    <w:bookmarkEnd w:id="50"/>
    <w:bookmarkStart w:name="z57" w:id="51"/>
    <w:p>
      <w:pPr>
        <w:spacing w:after="0"/>
        <w:ind w:left="0"/>
        <w:jc w:val="both"/>
      </w:pPr>
      <w:r>
        <w:rPr>
          <w:rFonts w:ascii="Times New Roman"/>
          <w:b w:val="false"/>
          <w:i w:val="false"/>
          <w:color w:val="000000"/>
          <w:sz w:val="28"/>
        </w:rPr>
        <w:t>
      25. Егер, балық шаруашылығы субъектісінің ағымдағы жылдың 31 желтоқсанына дейін балық ресурсы және басқа да су жануарларын аулауға лимиттердің игерілмеген 25%-дық бөлігіне жануарлар дүниесін пайдалану туралы шешім болмаған жағдайда, балықшылар қауымдастығы квотаның қалған бөлігін қосымша өтінім бойынша, сондай-ақ балық шаруашылығы учаскелерінің резервтік қорының квоталарын осы балық шаруашылығы су айдынында учаскелері бар балық шаруашылығы субъектілері арасында бөлінеді.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Экология, геология және табиғи ресурстар министрінің 14.05.2021 </w:t>
      </w:r>
      <w:r>
        <w:rPr>
          <w:rFonts w:ascii="Times New Roman"/>
          <w:b w:val="false"/>
          <w:i w:val="false"/>
          <w:color w:val="ff0000"/>
          <w:sz w:val="28"/>
        </w:rPr>
        <w:t>№ 142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52"/>
    <w:p>
      <w:pPr>
        <w:spacing w:after="0"/>
        <w:ind w:left="0"/>
        <w:jc w:val="both"/>
      </w:pPr>
      <w:r>
        <w:rPr>
          <w:rFonts w:ascii="Times New Roman"/>
          <w:b w:val="false"/>
          <w:i w:val="false"/>
          <w:color w:val="000000"/>
          <w:sz w:val="28"/>
        </w:rPr>
        <w:t xml:space="preserve">
      26. Игерілмеген квотаның бөлігін алу үшін балық шаруашылығының мүдделі субъектісі балық аулау қауымдастығына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тиісті жылдың 10 желтоқсанына дейін балық ресурстарын алып қоюға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қосымша өтінімді береді.</w:t>
      </w:r>
    </w:p>
    <w:bookmarkEnd w:id="52"/>
    <w:bookmarkStart w:name="z59" w:id="53"/>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w:t>
      </w:r>
    </w:p>
    <w:bookmarkEnd w:id="53"/>
    <w:bookmarkStart w:name="z60" w:id="54"/>
    <w:p>
      <w:pPr>
        <w:spacing w:after="0"/>
        <w:ind w:left="0"/>
        <w:jc w:val="both"/>
      </w:pPr>
      <w:r>
        <w:rPr>
          <w:rFonts w:ascii="Times New Roman"/>
          <w:b w:val="false"/>
          <w:i w:val="false"/>
          <w:color w:val="000000"/>
          <w:sz w:val="28"/>
        </w:rPr>
        <w:t>
      27.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(әрекетсіздіктеріне) шағымдану үшін шағым көрсетілетін қызметті алушының әкімшілік актіні қабылдағаны немесе әрекеттерді (әрекетсіздіктерді) жасағаны туралы көрсетілетін қызметті алушыға белгілі болған күннен бастап 3 (үш) айдан кешіктірілмей:</w:t>
      </w:r>
    </w:p>
    <w:bookmarkEnd w:id="54"/>
    <w:p>
      <w:pPr>
        <w:spacing w:after="0"/>
        <w:ind w:left="0"/>
        <w:jc w:val="both"/>
      </w:pPr>
      <w:r>
        <w:rPr>
          <w:rFonts w:ascii="Times New Roman"/>
          <w:b w:val="false"/>
          <w:i w:val="false"/>
          <w:color w:val="000000"/>
          <w:sz w:val="28"/>
        </w:rPr>
        <w:t>
      әкімшілік актісіне, әкімшілік әрекетіне (әрекетсіздігіне) шағым жасалатын әкімшілік органға, лауазымды адамға;</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органға;</w:t>
      </w:r>
    </w:p>
    <w:p>
      <w:pPr>
        <w:spacing w:after="0"/>
        <w:ind w:left="0"/>
        <w:jc w:val="both"/>
      </w:pPr>
      <w:r>
        <w:rPr>
          <w:rFonts w:ascii="Times New Roman"/>
          <w:b w:val="false"/>
          <w:i w:val="false"/>
          <w:color w:val="000000"/>
          <w:sz w:val="28"/>
        </w:rPr>
        <w:t>
      мемлекеттік қызметті тікелей көрсететін көрсетілетін қызметті беруші басшылығының атына беріледі.</w:t>
      </w:r>
    </w:p>
    <w:p>
      <w:pPr>
        <w:spacing w:after="0"/>
        <w:ind w:left="0"/>
        <w:jc w:val="both"/>
      </w:pPr>
      <w:r>
        <w:rPr>
          <w:rFonts w:ascii="Times New Roman"/>
          <w:b w:val="false"/>
          <w:i w:val="false"/>
          <w:color w:val="000000"/>
          <w:sz w:val="28"/>
        </w:rPr>
        <w:t xml:space="preserve">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мемлекеттік қызметті тікелей көрсететін көрсетілетін қызметті беруші оны тіркеген күннен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оны тіркеген күннен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берушінің, мемлекеттік қызметтер көрсету сапасын бағалау және бақылау жөніндегі уәкілетті органның шағымды қарау мерзімі:</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тұлға шағымды қарау мерзімі ұзартылған кезден бастап 3 (үш) жұмыс күні ішінде шағым берген өтініш иесіне ұзарту себептерін көрсете отырып, шағымды қарау мерзімінің ұзартылғаны туралы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xml:space="preserve">
      Шағым Қазақстан Республикасы Әкімшілік рәсімдік-процестік кодексінің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көрсетілетін қызметті беруші шағымды қарайтын органға ол келіп түскен күннен бастап 3 (үш) жұмыс күні ішінде жібереді. Көрсетілетін қызметті беруші қолайлы акт қабылданған, шағымда көрсетілген талаптарды толық қанағаттандыратын әкімшілік іс-әрекет жасалған жағдайда, шағымды қарайтын органға шағымды жібермейді.</w:t>
      </w:r>
    </w:p>
    <w:p>
      <w:pPr>
        <w:spacing w:after="0"/>
        <w:ind w:left="0"/>
        <w:jc w:val="both"/>
      </w:pPr>
      <w:r>
        <w:rPr>
          <w:rFonts w:ascii="Times New Roman"/>
          <w:b w:val="false"/>
          <w:i w:val="false"/>
          <w:color w:val="000000"/>
          <w:sz w:val="28"/>
        </w:rPr>
        <w:t>
      Шағымды қарайтын органның шағымды қарау мерзімі шағым түскен күннен бастап 20 (жиырма) жұмыс күнін құрайды.</w:t>
      </w:r>
    </w:p>
    <w:p>
      <w:pPr>
        <w:spacing w:after="0"/>
        <w:ind w:left="0"/>
        <w:jc w:val="both"/>
      </w:pPr>
      <w:r>
        <w:rPr>
          <w:rFonts w:ascii="Times New Roman"/>
          <w:b w:val="false"/>
          <w:i w:val="false"/>
          <w:color w:val="000000"/>
          <w:sz w:val="28"/>
        </w:rPr>
        <w:t xml:space="preserve">
      Шағымды қарайтын органның шешімімен келіспеген жағдайда, көрсетілетін қызметті алушы шағымды қарайтын басқа органға немесе Қазақстан Республикасы Әкімшілік рәсімдік-процестік кодексінің 100-бабының </w:t>
      </w:r>
      <w:r>
        <w:rPr>
          <w:rFonts w:ascii="Times New Roman"/>
          <w:b w:val="false"/>
          <w:i w:val="false"/>
          <w:color w:val="000000"/>
          <w:sz w:val="28"/>
        </w:rPr>
        <w:t>6-тармағына</w:t>
      </w:r>
      <w:r>
        <w:rPr>
          <w:rFonts w:ascii="Times New Roman"/>
          <w:b w:val="false"/>
          <w:i w:val="false"/>
          <w:color w:val="000000"/>
          <w:sz w:val="28"/>
        </w:rPr>
        <w:t xml:space="preserve"> сәйкес сотқа жүгінеді.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Ауыл шаруашылығы министрінің м.а. 27.02.2015 </w:t>
      </w:r>
      <w:r>
        <w:rPr>
          <w:rFonts w:ascii="Times New Roman"/>
          <w:b w:val="false"/>
          <w:i w:val="false"/>
          <w:color w:val="000000"/>
          <w:sz w:val="28"/>
        </w:rPr>
        <w:t>№ 18-04/149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 объектілерін</w:t>
            </w:r>
            <w:r>
              <w:br/>
            </w:r>
            <w:r>
              <w:rPr>
                <w:rFonts w:ascii="Times New Roman"/>
                <w:b w:val="false"/>
                <w:i w:val="false"/>
                <w:color w:val="000000"/>
                <w:sz w:val="20"/>
              </w:rPr>
              <w:t>алып қою квоталарын</w:t>
            </w:r>
            <w:r>
              <w:br/>
            </w:r>
            <w:r>
              <w:rPr>
                <w:rFonts w:ascii="Times New Roman"/>
                <w:b w:val="false"/>
                <w:i w:val="false"/>
                <w:color w:val="000000"/>
                <w:sz w:val="20"/>
              </w:rPr>
              <w:t>бөлу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Бекітілген лимиттер негізінде жануарлар дүниесі объектілерін алып қоюға квоталар бөлу" мемлекеттік қызмет көрсетуге қойылатын негізгі талаптар тізбесі</w:t>
      </w:r>
    </w:p>
    <w:p>
      <w:pPr>
        <w:spacing w:after="0"/>
        <w:ind w:left="0"/>
        <w:jc w:val="both"/>
      </w:pPr>
      <w:r>
        <w:rPr>
          <w:rFonts w:ascii="Times New Roman"/>
          <w:b w:val="false"/>
          <w:i w:val="false"/>
          <w:color w:val="ff0000"/>
          <w:sz w:val="28"/>
        </w:rPr>
        <w:t xml:space="preserve">
      Ескерту. 1-қосымша жаңа редакцияда - ҚР Экология және табиғи ресурстар министрінің 03.05.2023 </w:t>
      </w:r>
      <w:r>
        <w:rPr>
          <w:rFonts w:ascii="Times New Roman"/>
          <w:b w:val="false"/>
          <w:i w:val="false"/>
          <w:color w:val="ff0000"/>
          <w:sz w:val="28"/>
        </w:rPr>
        <w:t>№ 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көрсетілетін қызметтің атауы: "Бекітілген лимиттер негізінде жануарлар дүниесі объектілерін алып қоюға квоталар бөлу".</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көрсетілетін қызметтің кіші түрінің атауы:</w:t>
            </w:r>
          </w:p>
          <w:p>
            <w:pPr>
              <w:spacing w:after="20"/>
              <w:ind w:left="20"/>
              <w:jc w:val="both"/>
            </w:pPr>
            <w:r>
              <w:rPr>
                <w:rFonts w:ascii="Times New Roman"/>
                <w:b w:val="false"/>
                <w:i w:val="false"/>
                <w:color w:val="000000"/>
                <w:sz w:val="20"/>
              </w:rPr>
              <w:t>
</w:t>
            </w:r>
            <w:r>
              <w:rPr>
                <w:rFonts w:ascii="Times New Roman"/>
                <w:b/>
                <w:i w:val="false"/>
                <w:color w:val="000000"/>
                <w:sz w:val="20"/>
              </w:rPr>
              <w:t>1. Аң аулау объектілері болып табылатын жануарлар түрлерін алып қоюға квоталар бөлу;</w:t>
            </w:r>
          </w:p>
          <w:p>
            <w:pPr>
              <w:spacing w:after="20"/>
              <w:ind w:left="20"/>
              <w:jc w:val="both"/>
            </w:pPr>
            <w:r>
              <w:rPr>
                <w:rFonts w:ascii="Times New Roman"/>
                <w:b w:val="false"/>
                <w:i w:val="false"/>
                <w:color w:val="000000"/>
                <w:sz w:val="20"/>
              </w:rPr>
              <w:t>
</w:t>
            </w:r>
            <w:r>
              <w:rPr>
                <w:rFonts w:ascii="Times New Roman"/>
                <w:b/>
                <w:i w:val="false"/>
                <w:color w:val="000000"/>
                <w:sz w:val="20"/>
              </w:rPr>
              <w:t>2. Балық ресурстарын және басқа да су жануарларын алуға квоталарды бөлу.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Аңшылардың және аңшылық шаруашылық субъектілерінің қоғамдық бірлестіктерінің республикалық қауымдастықтары, сондай-ақ балықшылардың және балық шаруашылығы субъектілерінің қоғамдық бірлестіктерінің республикалық қауымдастықтары (бұдан әрі - Көрсетілетін қызмет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тәсілі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түрлері бойынша: </w:t>
            </w:r>
          </w:p>
          <w:p>
            <w:pPr>
              <w:spacing w:after="20"/>
              <w:ind w:left="20"/>
              <w:jc w:val="both"/>
            </w:pPr>
            <w:r>
              <w:rPr>
                <w:rFonts w:ascii="Times New Roman"/>
                <w:b w:val="false"/>
                <w:i w:val="false"/>
                <w:color w:val="000000"/>
                <w:sz w:val="20"/>
              </w:rPr>
              <w:t>
"электрондық үкіметтің"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 тапсырған сәттен бастап - 7 (жеті)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беру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түрлері бойынша: </w:t>
            </w:r>
          </w:p>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 объектілерін алып қоюдың бекітілген лимиттері негізінде жануарлар дүниесі объектілерін алып қоюға квоталар бөлу туралы хабарлама немесе мемлекеттік қызмет көрсетуден дәлелді бас тарту.</w:t>
            </w:r>
          </w:p>
          <w:p>
            <w:pPr>
              <w:spacing w:after="20"/>
              <w:ind w:left="20"/>
              <w:jc w:val="both"/>
            </w:pPr>
            <w:r>
              <w:rPr>
                <w:rFonts w:ascii="Times New Roman"/>
                <w:b w:val="false"/>
                <w:i w:val="false"/>
                <w:color w:val="000000"/>
                <w:sz w:val="20"/>
              </w:rPr>
              <w:t>
Мемлекеттік қызметті көрсету нәтижесін беру нысаны: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түрлері бойынша: </w:t>
            </w:r>
          </w:p>
          <w:p>
            <w:pPr>
              <w:spacing w:after="20"/>
              <w:ind w:left="20"/>
              <w:jc w:val="both"/>
            </w:pPr>
            <w:r>
              <w:rPr>
                <w:rFonts w:ascii="Times New Roman"/>
                <w:b w:val="false"/>
                <w:i w:val="false"/>
                <w:color w:val="000000"/>
                <w:sz w:val="20"/>
              </w:rPr>
              <w:t>
Мемлекеттік қызмет жеке және заңды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заңнамасына және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жексенбі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 – жөндеу жұмыстарын жүргізуге байланысты техникалық үзілістерді қоспағанда, тәулік бойы (мемлекеттік көрсетілетін қызметті алушы Қазақстан Республикасының еңбек заңнамасына және Заңның </w:t>
            </w:r>
            <w:r>
              <w:rPr>
                <w:rFonts w:ascii="Times New Roman"/>
                <w:b w:val="false"/>
                <w:i w:val="false"/>
                <w:color w:val="000000"/>
                <w:sz w:val="20"/>
              </w:rPr>
              <w:t>5-бабына</w:t>
            </w:r>
            <w:r>
              <w:rPr>
                <w:rFonts w:ascii="Times New Roman"/>
                <w:b w:val="false"/>
                <w:i w:val="false"/>
                <w:color w:val="000000"/>
                <w:sz w:val="20"/>
              </w:rPr>
              <w:t xml:space="preserve"> сәйкес жұмыс уақыты аяқталғаннан кейін, демалыс және мереке күндері жүгінген жағдайда, өтінімді қабылдау және мемлекеттік қызметті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аулау объектілері болып табылатын жануарлар түрлерін алып қоюға квоталарды бөлу кезінде мыналарды ұсыну қажет:</w:t>
            </w:r>
          </w:p>
          <w:p>
            <w:pPr>
              <w:spacing w:after="20"/>
              <w:ind w:left="20"/>
              <w:jc w:val="both"/>
            </w:pPr>
            <w:r>
              <w:rPr>
                <w:rFonts w:ascii="Times New Roman"/>
                <w:b w:val="false"/>
                <w:i w:val="false"/>
                <w:color w:val="000000"/>
                <w:sz w:val="20"/>
              </w:rPr>
              <w:t>
осы Қағидаларға 2-қосымшаға сәйкес нысан бойынша көрсетілетін қызметті алушының ЭЦҚ-мен куәландырылған электрондық құжат нысанында аңшылық шаруашылығы үшін аң аулау объектілері болып табылатын жануарлардың түрлері бойынша алып қою квотасын алуға арналған өтінім.</w:t>
            </w:r>
          </w:p>
          <w:p>
            <w:pPr>
              <w:spacing w:after="20"/>
              <w:ind w:left="20"/>
              <w:jc w:val="both"/>
            </w:pPr>
            <w:r>
              <w:rPr>
                <w:rFonts w:ascii="Times New Roman"/>
                <w:b w:val="false"/>
                <w:i w:val="false"/>
                <w:color w:val="000000"/>
                <w:sz w:val="20"/>
              </w:rPr>
              <w:t>
Көрсетілетін қызметті алушы аң аулау объектілері болып табылатын жануарлар түрлері бойынша есептік деректер негізінде өтінімді ағымдағы жылғы 15 ақпанға дейін ұсынады.</w:t>
            </w:r>
          </w:p>
          <w:p>
            <w:pPr>
              <w:spacing w:after="20"/>
              <w:ind w:left="20"/>
              <w:jc w:val="both"/>
            </w:pPr>
            <w:r>
              <w:rPr>
                <w:rFonts w:ascii="Times New Roman"/>
                <w:b w:val="false"/>
                <w:i w:val="false"/>
                <w:color w:val="000000"/>
                <w:sz w:val="20"/>
              </w:rPr>
              <w:t>
Балық ресурстарын және басқа да су жануарларын алуға квоталарды бөлу кезінде мыналарды ұсыну қажет:</w:t>
            </w:r>
          </w:p>
          <w:p>
            <w:pPr>
              <w:spacing w:after="20"/>
              <w:ind w:left="20"/>
              <w:jc w:val="both"/>
            </w:pPr>
            <w:r>
              <w:rPr>
                <w:rFonts w:ascii="Times New Roman"/>
                <w:b w:val="false"/>
                <w:i w:val="false"/>
                <w:color w:val="000000"/>
                <w:sz w:val="20"/>
              </w:rPr>
              <w:t>
осы Қағидаларға 3-қосымшаға сәйкес нысан бойынша көрсетілетін қызметті алушының ЭЦҚ-мен куәландырылған электрондық құжат нысанындағы балық шаруашылығы су айдындарында және (немесе) учаскелерінде балық ресурстарын және басқа да су жануарларын алып қою квоталарын алуға өтінім.</w:t>
            </w:r>
          </w:p>
          <w:p>
            <w:pPr>
              <w:spacing w:after="20"/>
              <w:ind w:left="20"/>
              <w:jc w:val="both"/>
            </w:pPr>
            <w:r>
              <w:rPr>
                <w:rFonts w:ascii="Times New Roman"/>
                <w:b w:val="false"/>
                <w:i w:val="false"/>
                <w:color w:val="000000"/>
                <w:sz w:val="20"/>
              </w:rPr>
              <w:t>
Көрсетілетін қызметті алушы өтінімді ағымдағы жылдың 10 маусымына дейін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берушілер мынадай негіздер бойынша мемлекеттік қызметтерді көрсетуден бас тартады:</w:t>
            </w:r>
          </w:p>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және деректердің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p>
            <w:pPr>
              <w:spacing w:after="20"/>
              <w:ind w:left="20"/>
              <w:jc w:val="both"/>
            </w:pPr>
            <w:r>
              <w:rPr>
                <w:rFonts w:ascii="Times New Roman"/>
                <w:b w:val="false"/>
                <w:i w:val="false"/>
                <w:color w:val="000000"/>
                <w:sz w:val="20"/>
              </w:rPr>
              <w:t xml:space="preserve">
5)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алушы портал арқылы мемлекеттік көрсетілетін қызметті электронды нысан түрінде ЭЦҚ болған жағдайда ала алады. </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порталдағы "жеке кабинеті" арқылы қашықтықтан қол жеткізу режимінде, көрсетілетін қызметті берушінің анықтама қызметі,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xml:space="preserve">
Жануарлар түрлерін алып қоюға мәлімделген квота Қазақстан Республикасы Ауыл шаруашылығы министрінің 2015 жылғы 30 наурыздағы № 18-03/271а </w:t>
            </w:r>
            <w:r>
              <w:rPr>
                <w:rFonts w:ascii="Times New Roman"/>
                <w:b w:val="false"/>
                <w:i w:val="false"/>
                <w:color w:val="000000"/>
                <w:sz w:val="20"/>
              </w:rPr>
              <w:t>бұйрығымен</w:t>
            </w:r>
            <w:r>
              <w:rPr>
                <w:rFonts w:ascii="Times New Roman"/>
                <w:b w:val="false"/>
                <w:i w:val="false"/>
                <w:color w:val="000000"/>
                <w:sz w:val="20"/>
              </w:rPr>
              <w:t xml:space="preserve"> бекітілген "Жануарлар дүниесін қорғау, өсімін молайту және пайдалану саласындағы нормативтерді бекіту туралы" (Нормативтік құқықтық актілерді мемлекеттік тіркеу тізілімінде № 11005 болып тіркелген).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w:t>
            </w:r>
            <w:r>
              <w:br/>
            </w:r>
            <w:r>
              <w:rPr>
                <w:rFonts w:ascii="Times New Roman"/>
                <w:b w:val="false"/>
                <w:i w:val="false"/>
                <w:color w:val="000000"/>
                <w:sz w:val="20"/>
              </w:rPr>
              <w:t>объектілерін алып қою</w:t>
            </w:r>
            <w:r>
              <w:br/>
            </w:r>
            <w:r>
              <w:rPr>
                <w:rFonts w:ascii="Times New Roman"/>
                <w:b w:val="false"/>
                <w:i w:val="false"/>
                <w:color w:val="000000"/>
                <w:sz w:val="20"/>
              </w:rPr>
              <w:t>квоталарын бөлу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3" w:id="55"/>
    <w:p>
      <w:pPr>
        <w:spacing w:after="0"/>
        <w:ind w:left="0"/>
        <w:jc w:val="left"/>
      </w:pPr>
      <w:r>
        <w:rPr>
          <w:rFonts w:ascii="Times New Roman"/>
          <w:b/>
          <w:i w:val="false"/>
          <w:color w:val="000000"/>
        </w:rPr>
        <w:t xml:space="preserve"> Аңшылық шаруашылығы үшін аң аулау объектілері болып табылатын жануарлар түрлері бойынша алып қою квоталарын алуға өтінім</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шаруашылығының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түрі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Үстіміздегі жылғы (дарақтар)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(дарақтар) алып қою квотасы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Сұралып отырған алу квотасы (дарақтар)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(тұяқтылар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Ұсынылған ақпараттың дұрыстығын растаймын және дұрыс емес мәліметтерді ұсынғаным үшін Қазақстан Республикасы заңнамасына сәйкес жауапкершілік туралы хабардармын. </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Өтінімді берген күн "__"___________20___жыл.</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(аңшылық шаруашылығы субъектісі басшысының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мөрдің орны </w:t>
            </w:r>
            <w:r>
              <w:br/>
            </w:r>
            <w:r>
              <w:rPr>
                <w:rFonts w:ascii="Times New Roman"/>
                <w:b w:val="false"/>
                <w:i w:val="false"/>
                <w:color w:val="000000"/>
                <w:sz w:val="20"/>
              </w:rPr>
              <w:t>(жеке кәсіпкерлер</w:t>
            </w:r>
            <w:r>
              <w:br/>
            </w:r>
            <w:r>
              <w:rPr>
                <w:rFonts w:ascii="Times New Roman"/>
                <w:b w:val="false"/>
                <w:i w:val="false"/>
                <w:color w:val="000000"/>
                <w:sz w:val="20"/>
              </w:rPr>
              <w:t>болып табылатын</w:t>
            </w:r>
            <w:r>
              <w:br/>
            </w:r>
            <w:r>
              <w:rPr>
                <w:rFonts w:ascii="Times New Roman"/>
                <w:b w:val="false"/>
                <w:i w:val="false"/>
                <w:color w:val="000000"/>
                <w:sz w:val="20"/>
              </w:rPr>
              <w:t>тұлғаларды қоспағанда)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 объектілерін</w:t>
            </w:r>
            <w:r>
              <w:br/>
            </w:r>
            <w:r>
              <w:rPr>
                <w:rFonts w:ascii="Times New Roman"/>
                <w:b w:val="false"/>
                <w:i w:val="false"/>
                <w:color w:val="000000"/>
                <w:sz w:val="20"/>
              </w:rPr>
              <w:t>алып қою квоталарын</w:t>
            </w:r>
            <w:r>
              <w:br/>
            </w:r>
            <w:r>
              <w:rPr>
                <w:rFonts w:ascii="Times New Roman"/>
                <w:b w:val="false"/>
                <w:i w:val="false"/>
                <w:color w:val="000000"/>
                <w:sz w:val="20"/>
              </w:rPr>
              <w:t>бөлу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65" w:id="56"/>
    <w:p>
      <w:pPr>
        <w:spacing w:after="0"/>
        <w:ind w:left="0"/>
        <w:jc w:val="left"/>
      </w:pPr>
      <w:r>
        <w:rPr>
          <w:rFonts w:ascii="Times New Roman"/>
          <w:b/>
          <w:i w:val="false"/>
          <w:color w:val="000000"/>
        </w:rPr>
        <w:t xml:space="preserve"> Балық шаруашылығы су айдындарында және (немесе) учаскелерінде балық ресурстарын және басқа да су жануарларын алып қою квоталарын алуға арналған өтінім</w:t>
      </w:r>
    </w:p>
    <w:bookmarkEnd w:id="56"/>
    <w:p>
      <w:pPr>
        <w:spacing w:after="0"/>
        <w:ind w:left="0"/>
        <w:jc w:val="both"/>
      </w:pPr>
      <w:r>
        <w:rPr>
          <w:rFonts w:ascii="Times New Roman"/>
          <w:b w:val="false"/>
          <w:i w:val="false"/>
          <w:color w:val="ff0000"/>
          <w:sz w:val="28"/>
        </w:rPr>
        <w:t xml:space="preserve">
      Ескерту. 3-қосымша жаңа редакцияда - ҚР Экология және табиғи ресурстар министрінің 03.05.2023 </w:t>
      </w:r>
      <w:r>
        <w:rPr>
          <w:rFonts w:ascii="Times New Roman"/>
          <w:b w:val="false"/>
          <w:i w:val="false"/>
          <w:color w:val="ff0000"/>
          <w:sz w:val="28"/>
        </w:rPr>
        <w:t>№ 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Бекітіліп берілген балық шаруашылығы су айдынының және (немесе) учаскесінің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Ведомствоның аумақтық бөлімшелерімен жасалған балық шаруашылығын жүргізуге</w:t>
      </w:r>
    </w:p>
    <w:p>
      <w:pPr>
        <w:spacing w:after="0"/>
        <w:ind w:left="0"/>
        <w:jc w:val="both"/>
      </w:pPr>
      <w:r>
        <w:rPr>
          <w:rFonts w:ascii="Times New Roman"/>
          <w:b w:val="false"/>
          <w:i w:val="false"/>
          <w:color w:val="000000"/>
          <w:sz w:val="28"/>
        </w:rPr>
        <w:t>
      арналған ______ жылғы "___" _____________ № ______шарт.</w:t>
      </w:r>
    </w:p>
    <w:p>
      <w:pPr>
        <w:spacing w:after="0"/>
        <w:ind w:left="0"/>
        <w:jc w:val="both"/>
      </w:pPr>
      <w:r>
        <w:rPr>
          <w:rFonts w:ascii="Times New Roman"/>
          <w:b w:val="false"/>
          <w:i w:val="false"/>
          <w:color w:val="000000"/>
          <w:sz w:val="28"/>
        </w:rPr>
        <w:t>
      Өткен жылдың 1 шілдесінен бастап ағымдағы жылдың 1 шілдесіне дейін балықтарды</w:t>
      </w:r>
    </w:p>
    <w:p>
      <w:pPr>
        <w:spacing w:after="0"/>
        <w:ind w:left="0"/>
        <w:jc w:val="both"/>
      </w:pPr>
      <w:r>
        <w:rPr>
          <w:rFonts w:ascii="Times New Roman"/>
          <w:b w:val="false"/>
          <w:i w:val="false"/>
          <w:color w:val="000000"/>
          <w:sz w:val="28"/>
        </w:rPr>
        <w:t>
      және басқа да су жануарларын алып коюға бөлінген квоталарды игеру_____ тонна</w:t>
      </w:r>
    </w:p>
    <w:p>
      <w:pPr>
        <w:spacing w:after="0"/>
        <w:ind w:left="0"/>
        <w:jc w:val="both"/>
      </w:pPr>
      <w:r>
        <w:rPr>
          <w:rFonts w:ascii="Times New Roman"/>
          <w:b w:val="false"/>
          <w:i w:val="false"/>
          <w:color w:val="000000"/>
          <w:sz w:val="28"/>
        </w:rPr>
        <w:t>
      Өткен жылдың 1 шілдесінен бастап ағымдағы жылдың 1 шілдесіне дейін балық</w:t>
      </w:r>
    </w:p>
    <w:p>
      <w:pPr>
        <w:spacing w:after="0"/>
        <w:ind w:left="0"/>
        <w:jc w:val="both"/>
      </w:pPr>
      <w:r>
        <w:rPr>
          <w:rFonts w:ascii="Times New Roman"/>
          <w:b w:val="false"/>
          <w:i w:val="false"/>
          <w:color w:val="000000"/>
          <w:sz w:val="28"/>
        </w:rPr>
        <w:t>
      ресурстарын молайту (балықтандыру), оның ішінде: Бір жазғы (миллион дана), оның</w:t>
      </w:r>
    </w:p>
    <w:p>
      <w:pPr>
        <w:spacing w:after="0"/>
        <w:ind w:left="0"/>
        <w:jc w:val="both"/>
      </w:pPr>
      <w:r>
        <w:rPr>
          <w:rFonts w:ascii="Times New Roman"/>
          <w:b w:val="false"/>
          <w:i w:val="false"/>
          <w:color w:val="000000"/>
          <w:sz w:val="28"/>
        </w:rPr>
        <w:t>
      ішінде: _________0,05-ке дейін, ________0,05-тен 0,1-ге дейін, _______0,1-ден жоғары;</w:t>
      </w:r>
    </w:p>
    <w:p>
      <w:pPr>
        <w:spacing w:after="0"/>
        <w:ind w:left="0"/>
        <w:jc w:val="both"/>
      </w:pPr>
      <w:r>
        <w:rPr>
          <w:rFonts w:ascii="Times New Roman"/>
          <w:b w:val="false"/>
          <w:i w:val="false"/>
          <w:color w:val="000000"/>
          <w:sz w:val="28"/>
        </w:rPr>
        <w:t>
      Дернәсілдермен (миллион дана), оның ішінде: _____3-ке дейін,_________3-тен жоғары.</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w:t>
      </w:r>
    </w:p>
    <w:p>
      <w:pPr>
        <w:spacing w:after="0"/>
        <w:ind w:left="0"/>
        <w:jc w:val="both"/>
      </w:pPr>
      <w:r>
        <w:rPr>
          <w:rFonts w:ascii="Times New Roman"/>
          <w:b w:val="false"/>
          <w:i w:val="false"/>
          <w:color w:val="000000"/>
          <w:sz w:val="28"/>
        </w:rPr>
        <w:t>
      ұсынғаным үшін Қазақстан Республикасының заңнамасына сәйкес жауапкершілік</w:t>
      </w:r>
    </w:p>
    <w:p>
      <w:pPr>
        <w:spacing w:after="0"/>
        <w:ind w:left="0"/>
        <w:jc w:val="both"/>
      </w:pPr>
      <w:r>
        <w:rPr>
          <w:rFonts w:ascii="Times New Roman"/>
          <w:b w:val="false"/>
          <w:i w:val="false"/>
          <w:color w:val="000000"/>
          <w:sz w:val="28"/>
        </w:rPr>
        <w:t>
      жайында хабардармын. Жоғарыда көрсетілген іс-шаралардың орындалуы туралы</w:t>
      </w:r>
    </w:p>
    <w:p>
      <w:pPr>
        <w:spacing w:after="0"/>
        <w:ind w:left="0"/>
        <w:jc w:val="both"/>
      </w:pPr>
      <w:r>
        <w:rPr>
          <w:rFonts w:ascii="Times New Roman"/>
          <w:b w:val="false"/>
          <w:i w:val="false"/>
          <w:color w:val="000000"/>
          <w:sz w:val="28"/>
        </w:rPr>
        <w:t>
      аумақтық бөлімшелерден растайтын құжаттар. Ақпараттық жүйелерде қамтылған</w:t>
      </w:r>
    </w:p>
    <w:p>
      <w:pPr>
        <w:spacing w:after="0"/>
        <w:ind w:left="0"/>
        <w:jc w:val="both"/>
      </w:pPr>
      <w:r>
        <w:rPr>
          <w:rFonts w:ascii="Times New Roman"/>
          <w:b w:val="false"/>
          <w:i w:val="false"/>
          <w:color w:val="000000"/>
          <w:sz w:val="28"/>
        </w:rPr>
        <w:t>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Өтінімнің берілген күні 20__жылғы "__" 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(балық шаруашылығы субъектісі басшысының аты, әкесінің аты (бар болса), тегі)</w:t>
      </w:r>
    </w:p>
    <w:p>
      <w:pPr>
        <w:spacing w:after="0"/>
        <w:ind w:left="0"/>
        <w:jc w:val="both"/>
      </w:pPr>
      <w:r>
        <w:rPr>
          <w:rFonts w:ascii="Times New Roman"/>
          <w:b w:val="false"/>
          <w:i w:val="false"/>
          <w:color w:val="000000"/>
          <w:sz w:val="28"/>
        </w:rPr>
        <w:t>
      Қолы_____________</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(жеке кәсіпкерлер</w:t>
      </w:r>
    </w:p>
    <w:p>
      <w:pPr>
        <w:spacing w:after="0"/>
        <w:ind w:left="0"/>
        <w:jc w:val="both"/>
      </w:pPr>
      <w:r>
        <w:rPr>
          <w:rFonts w:ascii="Times New Roman"/>
          <w:b w:val="false"/>
          <w:i w:val="false"/>
          <w:color w:val="000000"/>
          <w:sz w:val="28"/>
        </w:rPr>
        <w:t>
      болып табылатын</w:t>
      </w:r>
    </w:p>
    <w:p>
      <w:pPr>
        <w:spacing w:after="0"/>
        <w:ind w:left="0"/>
        <w:jc w:val="both"/>
      </w:pPr>
      <w:r>
        <w:rPr>
          <w:rFonts w:ascii="Times New Roman"/>
          <w:b w:val="false"/>
          <w:i w:val="false"/>
          <w:color w:val="000000"/>
          <w:sz w:val="28"/>
        </w:rPr>
        <w:t>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 объектілерін</w:t>
            </w:r>
            <w:r>
              <w:br/>
            </w:r>
            <w:r>
              <w:rPr>
                <w:rFonts w:ascii="Times New Roman"/>
                <w:b w:val="false"/>
                <w:i w:val="false"/>
                <w:color w:val="000000"/>
                <w:sz w:val="20"/>
              </w:rPr>
              <w:t xml:space="preserve">алып қою квоталарын бөлу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 алып тасталды - ҚР Ауыл шаруашылығы министрінің м.а. 27.02.2015 </w:t>
      </w:r>
      <w:r>
        <w:rPr>
          <w:rFonts w:ascii="Times New Roman"/>
          <w:b w:val="false"/>
          <w:i w:val="false"/>
          <w:color w:val="ff0000"/>
          <w:sz w:val="28"/>
        </w:rPr>
        <w:t>№ 18-04/149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w:t>
            </w:r>
            <w:r>
              <w:br/>
            </w:r>
            <w:r>
              <w:rPr>
                <w:rFonts w:ascii="Times New Roman"/>
                <w:b w:val="false"/>
                <w:i w:val="false"/>
                <w:color w:val="000000"/>
                <w:sz w:val="20"/>
              </w:rPr>
              <w:t>объектілерін алып қою</w:t>
            </w:r>
            <w:r>
              <w:br/>
            </w:r>
            <w:r>
              <w:rPr>
                <w:rFonts w:ascii="Times New Roman"/>
                <w:b w:val="false"/>
                <w:i w:val="false"/>
                <w:color w:val="000000"/>
                <w:sz w:val="20"/>
              </w:rPr>
              <w:t>квоталарын бөлу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9" w:id="57"/>
    <w:p>
      <w:pPr>
        <w:spacing w:after="0"/>
        <w:ind w:left="0"/>
        <w:jc w:val="left"/>
      </w:pPr>
      <w:r>
        <w:rPr>
          <w:rFonts w:ascii="Times New Roman"/>
          <w:b/>
          <w:i w:val="false"/>
          <w:color w:val="000000"/>
        </w:rPr>
        <w:t xml:space="preserve"> Жануарлар дүниесі объектілерін алып қоюдың бекітілген лимиттері негізінде жануарлар дүниесі объектілерін алып қоюға квоталар бөлу туралы хабарлама</w:t>
      </w:r>
    </w:p>
    <w:bookmarkEnd w:id="57"/>
    <w:p>
      <w:pPr>
        <w:spacing w:after="0"/>
        <w:ind w:left="0"/>
        <w:jc w:val="both"/>
      </w:pPr>
      <w:r>
        <w:rPr>
          <w:rFonts w:ascii="Times New Roman"/>
          <w:b w:val="false"/>
          <w:i w:val="false"/>
          <w:color w:val="000000"/>
          <w:sz w:val="28"/>
        </w:rPr>
        <w:t xml:space="preserve">
      Құрметті _____________________________________________________ </w:t>
      </w:r>
    </w:p>
    <w:p>
      <w:pPr>
        <w:spacing w:after="0"/>
        <w:ind w:left="0"/>
        <w:jc w:val="both"/>
      </w:pPr>
      <w:r>
        <w:rPr>
          <w:rFonts w:ascii="Times New Roman"/>
          <w:b w:val="false"/>
          <w:i w:val="false"/>
          <w:color w:val="000000"/>
          <w:sz w:val="28"/>
        </w:rPr>
        <w:t>
                        (көрсетілетін қызметті алушы)</w:t>
      </w:r>
    </w:p>
    <w:p>
      <w:pPr>
        <w:spacing w:after="0"/>
        <w:ind w:left="0"/>
        <w:jc w:val="both"/>
      </w:pPr>
      <w:r>
        <w:rPr>
          <w:rFonts w:ascii="Times New Roman"/>
          <w:b w:val="false"/>
          <w:i w:val="false"/>
          <w:color w:val="000000"/>
          <w:sz w:val="28"/>
        </w:rPr>
        <w:t>
      Жануарлар дүниесі объектілерін алып қоюға арналған квоталар сізге осы Қағидада айқындалған тәртіппен жануарлар дүниесі объектілерін алып қоюдың бекітілген лимиттері негізінде бөлінетінін және көрсетілетін қызметті берушінің ресми интернет-ресурсында орналастырылатын хабардар етеміз.</w:t>
      </w:r>
    </w:p>
    <w:p>
      <w:pPr>
        <w:spacing w:after="0"/>
        <w:ind w:left="0"/>
        <w:jc w:val="both"/>
      </w:pPr>
      <w:r>
        <w:rPr>
          <w:rFonts w:ascii="Times New Roman"/>
          <w:b w:val="false"/>
          <w:i w:val="false"/>
          <w:color w:val="000000"/>
          <w:sz w:val="28"/>
        </w:rPr>
        <w:t xml:space="preserve">
      Сұрақтар туындаған жағдайда___________________________________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берушінің атауы, мекенжайы және ресми сайты)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жүгінуді сұраймыз.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Мөр орны (жеке кәсіпкерлер болып табылатын тұлғаларды қоспағанда)</w:t>
      </w:r>
    </w:p>
    <w:p>
      <w:pPr>
        <w:spacing w:after="0"/>
        <w:ind w:left="0"/>
        <w:jc w:val="both"/>
      </w:pPr>
      <w:r>
        <w:rPr>
          <w:rFonts w:ascii="Times New Roman"/>
          <w:b w:val="false"/>
          <w:i w:val="false"/>
          <w:color w:val="000000"/>
          <w:sz w:val="28"/>
        </w:rPr>
        <w:t>
      Байланыс телефондары: _______________________________________</w:t>
      </w:r>
    </w:p>
    <w:p>
      <w:pPr>
        <w:spacing w:after="0"/>
        <w:ind w:left="0"/>
        <w:jc w:val="both"/>
      </w:pPr>
      <w:r>
        <w:rPr>
          <w:rFonts w:ascii="Times New Roman"/>
          <w:b w:val="false"/>
          <w:i w:val="false"/>
          <w:color w:val="000000"/>
          <w:sz w:val="28"/>
        </w:rPr>
        <w:t>
      Күні 20 ____ жылғы " 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w:t>
            </w:r>
            <w:r>
              <w:br/>
            </w:r>
            <w:r>
              <w:rPr>
                <w:rFonts w:ascii="Times New Roman"/>
                <w:b w:val="false"/>
                <w:i w:val="false"/>
                <w:color w:val="000000"/>
                <w:sz w:val="20"/>
              </w:rPr>
              <w:t>объектілерін алып қою</w:t>
            </w:r>
            <w:r>
              <w:br/>
            </w:r>
            <w:r>
              <w:rPr>
                <w:rFonts w:ascii="Times New Roman"/>
                <w:b w:val="false"/>
                <w:i w:val="false"/>
                <w:color w:val="000000"/>
                <w:sz w:val="20"/>
              </w:rPr>
              <w:t>квоталарын бөлу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1" w:id="58"/>
    <w:p>
      <w:pPr>
        <w:spacing w:after="0"/>
        <w:ind w:left="0"/>
        <w:jc w:val="left"/>
      </w:pPr>
      <w:r>
        <w:rPr>
          <w:rFonts w:ascii="Times New Roman"/>
          <w:b/>
          <w:i w:val="false"/>
          <w:color w:val="000000"/>
        </w:rPr>
        <w:t xml:space="preserve"> Рейтингтік бағалауды есептеу парағы</w:t>
      </w:r>
    </w:p>
    <w:bookmarkEnd w:id="58"/>
    <w:p>
      <w:pPr>
        <w:spacing w:after="0"/>
        <w:ind w:left="0"/>
        <w:jc w:val="both"/>
      </w:pPr>
      <w:r>
        <w:rPr>
          <w:rFonts w:ascii="Times New Roman"/>
          <w:b w:val="false"/>
          <w:i w:val="false"/>
          <w:color w:val="ff0000"/>
          <w:sz w:val="28"/>
        </w:rPr>
        <w:t xml:space="preserve">
      Ескерту. 6-қосымша жаңа редакцияда - ҚР Ауыл шаруашылығы министрінің м.а. 27.02.2015 </w:t>
      </w:r>
      <w:r>
        <w:rPr>
          <w:rFonts w:ascii="Times New Roman"/>
          <w:b w:val="false"/>
          <w:i w:val="false"/>
          <w:color w:val="ff0000"/>
          <w:sz w:val="28"/>
        </w:rPr>
        <w:t>№ 18-04/149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Балық шаруашылығы субъектісі _________________________________ </w:t>
      </w:r>
    </w:p>
    <w:p>
      <w:pPr>
        <w:spacing w:after="0"/>
        <w:ind w:left="0"/>
        <w:jc w:val="both"/>
      </w:pPr>
      <w:r>
        <w:rPr>
          <w:rFonts w:ascii="Times New Roman"/>
          <w:b w:val="false"/>
          <w:i w:val="false"/>
          <w:color w:val="000000"/>
          <w:sz w:val="28"/>
        </w:rPr>
        <w:t>Балық шаруашылығы су айдыны және (немесе) учаскесі_____________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Пайыздық жоғарғы бағалау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Өтінімге сәйкес көрсеткіш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балдық жүйе бойынша баға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субъектісінің рейтингтік бағасы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w:t>
            </w:r>
          </w:p>
          <w:p>
            <w:pPr>
              <w:spacing w:after="20"/>
              <w:ind w:left="20"/>
              <w:jc w:val="both"/>
            </w:pPr>
            <w:r>
              <w:rPr>
                <w:rFonts w:ascii="Times New Roman"/>
                <w:b w:val="false"/>
                <w:i w:val="false"/>
                <w:color w:val="000000"/>
                <w:sz w:val="20"/>
              </w:rPr>
              <w:t>
1 шілдесінен бастап ағымдағы жылдың 1 шілдесіне дейін балық ресурстарын молайту (балықтандыру),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жазғы (миллион дана),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0,05-ке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0,05-тен 0,1-ге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0,1-ден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Дернәсілдермен (миллион дана),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w:t>
            </w:r>
          </w:p>
          <w:p>
            <w:pPr>
              <w:spacing w:after="20"/>
              <w:ind w:left="20"/>
              <w:jc w:val="both"/>
            </w:pPr>
            <w:r>
              <w:rPr>
                <w:rFonts w:ascii="Times New Roman"/>
                <w:b w:val="false"/>
                <w:i w:val="false"/>
                <w:color w:val="000000"/>
                <w:sz w:val="20"/>
              </w:rPr>
              <w:t>
1 шілдесінен бастап ағымдағы жылдың 1 шілдесіне дейін балықтарды және басқа да су жануарларын алып коюға бөлінген квоталарды игеру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w:t>
            </w:r>
            <w:r>
              <w:br/>
            </w:r>
            <w:r>
              <w:rPr>
                <w:rFonts w:ascii="Times New Roman"/>
                <w:b w:val="false"/>
                <w:i w:val="false"/>
                <w:color w:val="000000"/>
                <w:sz w:val="20"/>
              </w:rPr>
              <w:t xml:space="preserve">объектілерін алып қою </w:t>
            </w:r>
            <w:r>
              <w:br/>
            </w:r>
            <w:r>
              <w:rPr>
                <w:rFonts w:ascii="Times New Roman"/>
                <w:b w:val="false"/>
                <w:i w:val="false"/>
                <w:color w:val="000000"/>
                <w:sz w:val="20"/>
              </w:rPr>
              <w:t>квоталарын</w:t>
            </w:r>
            <w:r>
              <w:br/>
            </w:r>
            <w:r>
              <w:rPr>
                <w:rFonts w:ascii="Times New Roman"/>
                <w:b w:val="false"/>
                <w:i w:val="false"/>
                <w:color w:val="000000"/>
                <w:sz w:val="20"/>
              </w:rPr>
              <w:t>бөлу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3" w:id="59"/>
    <w:p>
      <w:pPr>
        <w:spacing w:after="0"/>
        <w:ind w:left="0"/>
        <w:jc w:val="left"/>
      </w:pPr>
      <w:r>
        <w:rPr>
          <w:rFonts w:ascii="Times New Roman"/>
          <w:b/>
          <w:i w:val="false"/>
          <w:color w:val="000000"/>
        </w:rPr>
        <w:t xml:space="preserve"> Балық ресурстарын және басқа су жануарларын алып қою квоталарын бөлу қорытындылары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субъектісі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Рейтингтік коэффициенті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ресурстарын және басқа да су жануарларын алып қою коэффициенті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ресурстарын және басқа да су жануарларын алып қою квотасы (Л = Р х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