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367d" w14:textId="0963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Жүргізілген санитариялық-эпидемиологиялық аудит туралы ақпаратты беру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 наурыздағы № 181 бұйрығы. Қазақстан Республикасының Әділет министрлігінде 2015 жылы 29 сәуірде № 10866 тіркелді. Күші жойылды - Қазақстан Республикасы Денсаулық сақтау министрінің 2020 жылғы 4 қарашадағы № ҚР ДСМ-182/2020 бұйрығымен.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62-1-бабының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Жүргізілген санитариялық-эпидемиологиялық аудит туралы ақпаратты беру ету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мерзімдік баспа басылымдарына және "Әділет" ақпараттық-құқықтық жүйесіне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Жүргізілген санитариялық-эпидемиологиялық аудит туралы ақпарат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_________________үшін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535"/>
        <w:gridCol w:w="1717"/>
        <w:gridCol w:w="3031"/>
        <w:gridCol w:w="1717"/>
        <w:gridCol w:w="1105"/>
        <w:gridCol w:w="2808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Аудиттелетін субъекті туралы жалпы ақпарат (объекті мен субъектінің деректемелері және атауы)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аудиттi жүргiзу  үшін негiзді (өтініш және шарт)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ақпарат тiзбесiн және оған шолуды (санитариялық-эпидемиологиялық қарап-тексеру актілері, сырқаттанушылық туралы деректер, сынақ хаттамалары, өлшеу және басқалар)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Аудиттелетін субъектiнi тексеру, арнайы зерттеулер, оның қызметкерлерiне сауалнама жүргізу нәтижелерін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санитариялық-эпидемиологиялық жай-күйін жақсарту жөніндегі ұсынымдар тізбесін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Аудиттелетін субъектiнiң эпидемиялық маңыздылығы, тәуекел тобын айқындау, анықталған бұзушылықтар, құжаттама мен есептілікті жүргiзудiң дұрыстығы туралы қорытындыларды қамтуы тиіс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(Басшының тегі, аты, әкесінің (болған жағдайда) аты)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(Ақпаратты жасауға жауапты адамның тегі, аты,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(болған жағдайда) аты)          Жасалған күні 20  жылғы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Жүргізілген санитариялық-эпидемиологиялық аудит туралы ақпарат рұқсаттар мен хабарламалардың мемлекеттік электрондық тізіліміне енгізілген аудиторлар жыл сайын есепті жылдың он бесінші қазанына қарай халықтың санитариялық-эпидемиологиялық саламаттылығы саласындағы мемлекеттік органның ведомствосына тапсырады.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