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ffd77" w14:textId="1affd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Ветеринария саласындағы қызметке қойылатын біліктілік талаптары мен олардың сәйкестіктігін растайтын құжаттардың тізбесін бекіту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2015 жылғы 30 қаңтардағы № 7-1/69 бұйрығы. Қазақстан Республикасының Әділет министрлігінде 2015 жылы 30 сәуірде № 10898 тіркелді.</w:t>
      </w:r>
    </w:p>
    <w:p>
      <w:pPr>
        <w:spacing w:after="0"/>
        <w:ind w:left="0"/>
        <w:jc w:val="both"/>
      </w:pPr>
      <w:bookmarkStart w:name="z1" w:id="0"/>
      <w:r>
        <w:rPr>
          <w:rFonts w:ascii="Times New Roman"/>
          <w:b w:val="false"/>
          <w:i w:val="false"/>
          <w:color w:val="000000"/>
          <w:sz w:val="28"/>
        </w:rPr>
        <w:t xml:space="preserve">
      "Рұқсаттар және хабарламалар туралы" Қазақстан Республикасы Заңының 12-бабы </w:t>
      </w:r>
      <w:r>
        <w:rPr>
          <w:rFonts w:ascii="Times New Roman"/>
          <w:b w:val="false"/>
          <w:i w:val="false"/>
          <w:color w:val="000000"/>
          <w:sz w:val="28"/>
        </w:rPr>
        <w:t>1-тармағының</w:t>
      </w:r>
      <w:r>
        <w:rPr>
          <w:rFonts w:ascii="Times New Roman"/>
          <w:b w:val="false"/>
          <w:i w:val="false"/>
          <w:color w:val="000000"/>
          <w:sz w:val="28"/>
        </w:rPr>
        <w:t xml:space="preserve"> 1-1)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Ауыл шаруашылығы министрінің 26.04.2023 </w:t>
      </w:r>
      <w:r>
        <w:rPr>
          <w:rFonts w:ascii="Times New Roman"/>
          <w:b w:val="false"/>
          <w:i w:val="false"/>
          <w:color w:val="000000"/>
          <w:sz w:val="28"/>
        </w:rPr>
        <w:t>№ 158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Мыналар:</w:t>
      </w:r>
    </w:p>
    <w:bookmarkEnd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ветеринариялық мақсаттағы препараттарды өндіру бойынша ветеринария саласындағы қызметті жүзеге асыру үшін қойылатын біліктілік талаптары мен оларға сәйкестікті растайтын құжаттар тізбесі;</w:t>
      </w:r>
    </w:p>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жануарлардан алынатын өнімдер мен шикізатқа ветеринариялық-санитариялық сараптама жүргізу бойынша ветеринария саласындағы қызметті жүзеге асыру үшін қойылатын біліктілік талаптары мен оларға сәйкестікті растайтын құжаттар тізбесі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Ауыл шаруашылығы министрінің 19.04.2021 </w:t>
      </w:r>
      <w:r>
        <w:rPr>
          <w:rFonts w:ascii="Times New Roman"/>
          <w:b w:val="false"/>
          <w:i w:val="false"/>
          <w:color w:val="000000"/>
          <w:sz w:val="28"/>
        </w:rPr>
        <w:t>№ 131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5" w:id="2"/>
    <w:p>
      <w:pPr>
        <w:spacing w:after="0"/>
        <w:ind w:left="0"/>
        <w:jc w:val="both"/>
      </w:pPr>
      <w:r>
        <w:rPr>
          <w:rFonts w:ascii="Times New Roman"/>
          <w:b w:val="false"/>
          <w:i w:val="false"/>
          <w:color w:val="000000"/>
          <w:sz w:val="28"/>
        </w:rPr>
        <w:t>
      2. Ветеринария және тамақ қауіпсіздігі департаменті:</w:t>
      </w:r>
    </w:p>
    <w:bookmarkEnd w:id="2"/>
    <w:bookmarkStart w:name="z6" w:id="3"/>
    <w:p>
      <w:pPr>
        <w:spacing w:after="0"/>
        <w:ind w:left="0"/>
        <w:jc w:val="both"/>
      </w:pPr>
      <w:r>
        <w:rPr>
          <w:rFonts w:ascii="Times New Roman"/>
          <w:b w:val="false"/>
          <w:i w:val="false"/>
          <w:color w:val="000000"/>
          <w:sz w:val="28"/>
        </w:rPr>
        <w:t>
      1) Қазақстан Республикасының Әділет министрлігінде осы бұйрықтың мемлекеттік тіркелуін;</w:t>
      </w:r>
    </w:p>
    <w:bookmarkEnd w:id="3"/>
    <w:bookmarkStart w:name="z7"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көшірмесінің мерзімді баспа басылымдарында және "Әділет" ақпараттық-құқықтық жүйесінде ресми жариялауға жіберілуін;</w:t>
      </w:r>
    </w:p>
    <w:bookmarkEnd w:id="4"/>
    <w:bookmarkStart w:name="z8" w:id="5"/>
    <w:p>
      <w:pPr>
        <w:spacing w:after="0"/>
        <w:ind w:left="0"/>
        <w:jc w:val="both"/>
      </w:pPr>
      <w:r>
        <w:rPr>
          <w:rFonts w:ascii="Times New Roman"/>
          <w:b w:val="false"/>
          <w:i w:val="false"/>
          <w:color w:val="000000"/>
          <w:sz w:val="28"/>
        </w:rPr>
        <w:t>
      3) осы бұйрықты Қазақстан Республикасы Ауыл шаруашылығы министрлігінің интернет-ресурсында орналастыруын қамтамасыз етсін.</w:t>
      </w:r>
    </w:p>
    <w:bookmarkEnd w:id="5"/>
    <w:bookmarkStart w:name="z9" w:id="6"/>
    <w:p>
      <w:pPr>
        <w:spacing w:after="0"/>
        <w:ind w:left="0"/>
        <w:jc w:val="both"/>
      </w:pPr>
      <w:r>
        <w:rPr>
          <w:rFonts w:ascii="Times New Roman"/>
          <w:b w:val="false"/>
          <w:i w:val="false"/>
          <w:color w:val="000000"/>
          <w:sz w:val="28"/>
        </w:rPr>
        <w:t>
      3. Осы бұйрықтың орындалуын бақылау Қазақстан Республикасы Ауыл шаруашылығының жетекшілік ететін вице-министріне жүктелсін.</w:t>
      </w:r>
    </w:p>
    <w:bookmarkEnd w:id="6"/>
    <w:bookmarkStart w:name="z10" w:id="7"/>
    <w:p>
      <w:pPr>
        <w:spacing w:after="0"/>
        <w:ind w:left="0"/>
        <w:jc w:val="both"/>
      </w:pPr>
      <w:r>
        <w:rPr>
          <w:rFonts w:ascii="Times New Roman"/>
          <w:b w:val="false"/>
          <w:i w:val="false"/>
          <w:color w:val="000000"/>
          <w:sz w:val="28"/>
        </w:rPr>
        <w:t>
      4. Осы бұйрық алғашқы ресми жарияланғанынан кейін күнтізбелік жиырма бір күн өткен соң қолданысқа енгiзiледi.</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Ауыл шаруашылығы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Мамытбеков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Инвестициялар және даму министрі</w:t>
      </w:r>
    </w:p>
    <w:p>
      <w:pPr>
        <w:spacing w:after="0"/>
        <w:ind w:left="0"/>
        <w:jc w:val="both"/>
      </w:pPr>
      <w:r>
        <w:rPr>
          <w:rFonts w:ascii="Times New Roman"/>
          <w:b w:val="false"/>
          <w:i w:val="false"/>
          <w:color w:val="000000"/>
          <w:sz w:val="28"/>
        </w:rPr>
        <w:t>
      _________________Ә. Исекешев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 ___________ 2015 жылы</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___________________ Е. Досаев</w:t>
      </w:r>
    </w:p>
    <w:p>
      <w:pPr>
        <w:spacing w:after="0"/>
        <w:ind w:left="0"/>
        <w:jc w:val="both"/>
      </w:pPr>
      <w:r>
        <w:rPr>
          <w:rFonts w:ascii="Times New Roman"/>
          <w:b w:val="false"/>
          <w:i w:val="false"/>
          <w:color w:val="000000"/>
          <w:sz w:val="28"/>
        </w:rPr>
        <w:t>
      1 сәуір 2015 жылы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2015 жылғы 30 қаңтардағы</w:t>
            </w:r>
            <w:r>
              <w:br/>
            </w:r>
            <w:r>
              <w:rPr>
                <w:rFonts w:ascii="Times New Roman"/>
                <w:b w:val="false"/>
                <w:i w:val="false"/>
                <w:color w:val="000000"/>
                <w:sz w:val="20"/>
              </w:rPr>
              <w:t>№ 7-1/69 бұйрығына</w:t>
            </w:r>
            <w:r>
              <w:br/>
            </w:r>
            <w:r>
              <w:rPr>
                <w:rFonts w:ascii="Times New Roman"/>
                <w:b w:val="false"/>
                <w:i w:val="false"/>
                <w:color w:val="000000"/>
                <w:sz w:val="20"/>
              </w:rPr>
              <w:t>1-қосымша</w:t>
            </w:r>
          </w:p>
        </w:tc>
      </w:tr>
    </w:tbl>
    <w:bookmarkStart w:name="z12" w:id="8"/>
    <w:p>
      <w:pPr>
        <w:spacing w:after="0"/>
        <w:ind w:left="0"/>
        <w:jc w:val="left"/>
      </w:pPr>
      <w:r>
        <w:rPr>
          <w:rFonts w:ascii="Times New Roman"/>
          <w:b/>
          <w:i w:val="false"/>
          <w:color w:val="000000"/>
        </w:rPr>
        <w:t xml:space="preserve"> Ветеринариялық мақсаттағы препараттарды өндіру бойынша ветеринария саласындағы қызметті жүзеге асыру үшін қойылатын біліктілік талаптары мен оларға сәйкестікті растайтын құжаттар тізбесі</w:t>
      </w:r>
    </w:p>
    <w:bookmarkEnd w:id="8"/>
    <w:p>
      <w:pPr>
        <w:spacing w:after="0"/>
        <w:ind w:left="0"/>
        <w:jc w:val="both"/>
      </w:pPr>
      <w:r>
        <w:rPr>
          <w:rFonts w:ascii="Times New Roman"/>
          <w:b w:val="false"/>
          <w:i w:val="false"/>
          <w:color w:val="ff0000"/>
          <w:sz w:val="28"/>
        </w:rPr>
        <w:t xml:space="preserve">
      Ескерту. Тізбе жаңа редакцияда – ҚР Ауыл шаруашылығы министрінің 26.04.2023 </w:t>
      </w:r>
      <w:r>
        <w:rPr>
          <w:rFonts w:ascii="Times New Roman"/>
          <w:b w:val="false"/>
          <w:i w:val="false"/>
          <w:color w:val="ff0000"/>
          <w:sz w:val="28"/>
        </w:rPr>
        <w:t>№ 158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Біліктілік талаптары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ауруларын емдеу және олардың профилактикасы бойынша препараттар шығару үшін мыналардың болуы:</w:t>
            </w:r>
          </w:p>
          <w:p>
            <w:pPr>
              <w:spacing w:after="20"/>
              <w:ind w:left="20"/>
              <w:jc w:val="both"/>
            </w:pPr>
            <w:r>
              <w:rPr>
                <w:rFonts w:ascii="Times New Roman"/>
                <w:b w:val="false"/>
                <w:i w:val="false"/>
                <w:color w:val="000000"/>
                <w:sz w:val="20"/>
              </w:rPr>
              <w:t>
1) қосалқы материалдарды, химиялық ерітінділерді, қоректік орталарды, жасушалардың өсірінділерін дайындайтын үй-жайлардың;</w:t>
            </w:r>
          </w:p>
          <w:p>
            <w:pPr>
              <w:spacing w:after="20"/>
              <w:ind w:left="20"/>
              <w:jc w:val="both"/>
            </w:pPr>
            <w:r>
              <w:rPr>
                <w:rFonts w:ascii="Times New Roman"/>
                <w:b w:val="false"/>
                <w:i w:val="false"/>
                <w:color w:val="000000"/>
                <w:sz w:val="20"/>
              </w:rPr>
              <w:t>
2) өндірістік үй-жайлардың (цехтың, бөлімнің);</w:t>
            </w:r>
          </w:p>
          <w:p>
            <w:pPr>
              <w:spacing w:after="20"/>
              <w:ind w:left="20"/>
              <w:jc w:val="both"/>
            </w:pPr>
            <w:r>
              <w:rPr>
                <w:rFonts w:ascii="Times New Roman"/>
                <w:b w:val="false"/>
                <w:i w:val="false"/>
                <w:color w:val="000000"/>
                <w:sz w:val="20"/>
              </w:rPr>
              <w:t>
3) виварияның;</w:t>
            </w:r>
          </w:p>
          <w:p>
            <w:pPr>
              <w:spacing w:after="20"/>
              <w:ind w:left="20"/>
              <w:jc w:val="both"/>
            </w:pPr>
            <w:r>
              <w:rPr>
                <w:rFonts w:ascii="Times New Roman"/>
                <w:b w:val="false"/>
                <w:i w:val="false"/>
                <w:color w:val="000000"/>
                <w:sz w:val="20"/>
              </w:rPr>
              <w:t>
4) изоляторлардың;</w:t>
            </w:r>
          </w:p>
          <w:p>
            <w:pPr>
              <w:spacing w:after="20"/>
              <w:ind w:left="20"/>
              <w:jc w:val="both"/>
            </w:pPr>
            <w:r>
              <w:rPr>
                <w:rFonts w:ascii="Times New Roman"/>
                <w:b w:val="false"/>
                <w:i w:val="false"/>
                <w:color w:val="000000"/>
                <w:sz w:val="20"/>
              </w:rPr>
              <w:t>
5) өндірушінің өндірістік бақылау бөлімшелерінің;</w:t>
            </w:r>
          </w:p>
          <w:p>
            <w:pPr>
              <w:spacing w:after="20"/>
              <w:ind w:left="20"/>
              <w:jc w:val="both"/>
            </w:pPr>
            <w:r>
              <w:rPr>
                <w:rFonts w:ascii="Times New Roman"/>
                <w:b w:val="false"/>
                <w:i w:val="false"/>
                <w:color w:val="000000"/>
                <w:sz w:val="20"/>
              </w:rPr>
              <w:t>
6) температураны және ылғалдылықты (қажет болған жағдайда) тіркейтін датчиктермен жабдықталған термостаттық бөлменің;</w:t>
            </w:r>
          </w:p>
          <w:p>
            <w:pPr>
              <w:spacing w:after="20"/>
              <w:ind w:left="20"/>
              <w:jc w:val="both"/>
            </w:pPr>
            <w:r>
              <w:rPr>
                <w:rFonts w:ascii="Times New Roman"/>
                <w:b w:val="false"/>
                <w:i w:val="false"/>
                <w:color w:val="000000"/>
                <w:sz w:val="20"/>
              </w:rPr>
              <w:t>
7) зертханалық ыдыстарды, қоректік орталарды, құралдарды стерильдеуге және микробтық өсірінділерді, залалданған материалды және басқа да биологиялық қалдықтарды залалсыздандыруға (зарарсыздандыруға) арналған автоклавтың;</w:t>
            </w:r>
          </w:p>
          <w:p>
            <w:pPr>
              <w:spacing w:after="20"/>
              <w:ind w:left="20"/>
              <w:jc w:val="both"/>
            </w:pPr>
            <w:r>
              <w:rPr>
                <w:rFonts w:ascii="Times New Roman"/>
                <w:b w:val="false"/>
                <w:i w:val="false"/>
                <w:color w:val="000000"/>
                <w:sz w:val="20"/>
              </w:rPr>
              <w:t>
8) ыдыстарды жуу және дайындау үшін жуу бөлмесінің;</w:t>
            </w:r>
          </w:p>
          <w:p>
            <w:pPr>
              <w:spacing w:after="20"/>
              <w:ind w:left="20"/>
              <w:jc w:val="both"/>
            </w:pPr>
            <w:r>
              <w:rPr>
                <w:rFonts w:ascii="Times New Roman"/>
                <w:b w:val="false"/>
                <w:i w:val="false"/>
                <w:color w:val="000000"/>
                <w:sz w:val="20"/>
              </w:rPr>
              <w:t>
9) буып-түюге арналған үй-жайдың;</w:t>
            </w:r>
          </w:p>
          <w:p>
            <w:pPr>
              <w:spacing w:after="20"/>
              <w:ind w:left="20"/>
              <w:jc w:val="both"/>
            </w:pPr>
            <w:r>
              <w:rPr>
                <w:rFonts w:ascii="Times New Roman"/>
                <w:b w:val="false"/>
                <w:i w:val="false"/>
                <w:color w:val="000000"/>
                <w:sz w:val="20"/>
              </w:rPr>
              <w:t>
10) ветеринариялық препараттарды сақтауға арналған қойма үй-жайының;</w:t>
            </w:r>
          </w:p>
          <w:p>
            <w:pPr>
              <w:spacing w:after="20"/>
              <w:ind w:left="20"/>
              <w:jc w:val="both"/>
            </w:pPr>
            <w:r>
              <w:rPr>
                <w:rFonts w:ascii="Times New Roman"/>
                <w:b w:val="false"/>
                <w:i w:val="false"/>
                <w:color w:val="000000"/>
                <w:sz w:val="20"/>
              </w:rPr>
              <w:t>
11) стационарлық коммуникациялардың – өндірістің жұмыс істеуін қамтамасыз ететін ыстық және суық сумен жабдықтаудың, электрмен жабдықтаудың және кәріздің;</w:t>
            </w:r>
          </w:p>
          <w:p>
            <w:pPr>
              <w:spacing w:after="20"/>
              <w:ind w:left="20"/>
              <w:jc w:val="both"/>
            </w:pPr>
            <w:r>
              <w:rPr>
                <w:rFonts w:ascii="Times New Roman"/>
                <w:b w:val="false"/>
                <w:i w:val="false"/>
                <w:color w:val="000000"/>
                <w:sz w:val="20"/>
              </w:rPr>
              <w:t>
12) өндіріс қалдықтарын және сарқынды суларды залалсыздандыру жүйесінің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Өндірістік үй-жайларға құқық белгілейтін құжаттар немесе осы шарттар бір жылдан кем мерзімге жасалған жағдайда жалға алу немесе өтеусіз пайдалану немесе сенімгерлік басқару шартының көшірмелері; "Ветеринариялық құжаттарды беру қағидаларын және олардың бланкілеріне қойылатын талаптарды бекіту туралы" Қазақстан Республикасы Ауыл шаруашылығы министрінің 2015 жылғы 21 мамырдағы № 7-1/453 </w:t>
            </w:r>
            <w:r>
              <w:rPr>
                <w:rFonts w:ascii="Times New Roman"/>
                <w:b w:val="false"/>
                <w:i w:val="false"/>
                <w:color w:val="000000"/>
                <w:sz w:val="20"/>
              </w:rPr>
              <w:t>бұйрығына</w:t>
            </w:r>
            <w:r>
              <w:rPr>
                <w:rFonts w:ascii="Times New Roman"/>
                <w:b w:val="false"/>
                <w:i w:val="false"/>
                <w:color w:val="000000"/>
                <w:sz w:val="20"/>
              </w:rPr>
              <w:t xml:space="preserve"> (Нормативтік құқықтық актілерді мемлекеттік тіркеу тізілімінде № 11898 болып тіркелген) (бұдан әрі - Бұйрық) сәйкес берілетін ветеринариялық-санитариялық қорытынды.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 немесе өзге де заңды негізде (бір жылдан астам мерзімге жалға алу/өтеусіз пайдалану/сенімгерлік басқару) өндірістік үй-жайлар бар болған жағдайда, ақпарат "Жылжымайтын мүлік тіркелімі" мемлекеттік дерекқоры" ақпараттық жүйесінен алынады.</w:t>
            </w:r>
          </w:p>
          <w:p>
            <w:pPr>
              <w:spacing w:after="20"/>
              <w:ind w:left="20"/>
              <w:jc w:val="both"/>
            </w:pPr>
            <w:r>
              <w:rPr>
                <w:rFonts w:ascii="Times New Roman"/>
                <w:b w:val="false"/>
                <w:i w:val="false"/>
                <w:color w:val="000000"/>
                <w:sz w:val="20"/>
              </w:rPr>
              <w:t>
Ветеринариялық-санитариялық қорытынды туралы мәліметтерді көрсетілетін қызметті беруші "Е-лицензиялау" ақпараттық жүйесінен алады.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ауруларын диагностикалау бойынша препараттар шығару үшін:</w:t>
            </w:r>
          </w:p>
          <w:p>
            <w:pPr>
              <w:spacing w:after="20"/>
              <w:ind w:left="20"/>
              <w:jc w:val="both"/>
            </w:pPr>
            <w:r>
              <w:rPr>
                <w:rFonts w:ascii="Times New Roman"/>
                <w:b w:val="false"/>
                <w:i w:val="false"/>
                <w:color w:val="000000"/>
                <w:sz w:val="20"/>
              </w:rPr>
              <w:t>
1) қосалқы материалдарды, химиялық ерітінділерді, қоректік орталарды, жасушалардың өсірінділерін дайындайтын үй-жайлардың;</w:t>
            </w:r>
          </w:p>
          <w:p>
            <w:pPr>
              <w:spacing w:after="20"/>
              <w:ind w:left="20"/>
              <w:jc w:val="both"/>
            </w:pPr>
            <w:r>
              <w:rPr>
                <w:rFonts w:ascii="Times New Roman"/>
                <w:b w:val="false"/>
                <w:i w:val="false"/>
                <w:color w:val="000000"/>
                <w:sz w:val="20"/>
              </w:rPr>
              <w:t>
2) өндіріс бойынша үй-жайлардың (цехтың, бөлімнің);</w:t>
            </w:r>
          </w:p>
          <w:p>
            <w:pPr>
              <w:spacing w:after="20"/>
              <w:ind w:left="20"/>
              <w:jc w:val="both"/>
            </w:pPr>
            <w:r>
              <w:rPr>
                <w:rFonts w:ascii="Times New Roman"/>
                <w:b w:val="false"/>
                <w:i w:val="false"/>
                <w:color w:val="000000"/>
                <w:sz w:val="20"/>
              </w:rPr>
              <w:t>
3) өндірушінің өндірістік бақылау бөлімшелерінің;</w:t>
            </w:r>
          </w:p>
          <w:p>
            <w:pPr>
              <w:spacing w:after="20"/>
              <w:ind w:left="20"/>
              <w:jc w:val="both"/>
            </w:pPr>
            <w:r>
              <w:rPr>
                <w:rFonts w:ascii="Times New Roman"/>
                <w:b w:val="false"/>
                <w:i w:val="false"/>
                <w:color w:val="000000"/>
                <w:sz w:val="20"/>
              </w:rPr>
              <w:t>
4) ыдыстарды жуу және дайындау үшін жуу бөлмесінің;</w:t>
            </w:r>
          </w:p>
          <w:p>
            <w:pPr>
              <w:spacing w:after="20"/>
              <w:ind w:left="20"/>
              <w:jc w:val="both"/>
            </w:pPr>
            <w:r>
              <w:rPr>
                <w:rFonts w:ascii="Times New Roman"/>
                <w:b w:val="false"/>
                <w:i w:val="false"/>
                <w:color w:val="000000"/>
                <w:sz w:val="20"/>
              </w:rPr>
              <w:t>
5) буып-түюге арналған үй-жайдың;</w:t>
            </w:r>
          </w:p>
          <w:p>
            <w:pPr>
              <w:spacing w:after="20"/>
              <w:ind w:left="20"/>
              <w:jc w:val="both"/>
            </w:pPr>
            <w:r>
              <w:rPr>
                <w:rFonts w:ascii="Times New Roman"/>
                <w:b w:val="false"/>
                <w:i w:val="false"/>
                <w:color w:val="000000"/>
                <w:sz w:val="20"/>
              </w:rPr>
              <w:t>
6) ветеринариялық препараттарды сақтауға арналған қойма үй-жайының;</w:t>
            </w:r>
          </w:p>
          <w:p>
            <w:pPr>
              <w:spacing w:after="20"/>
              <w:ind w:left="20"/>
              <w:jc w:val="both"/>
            </w:pPr>
            <w:r>
              <w:rPr>
                <w:rFonts w:ascii="Times New Roman"/>
                <w:b w:val="false"/>
                <w:i w:val="false"/>
                <w:color w:val="000000"/>
                <w:sz w:val="20"/>
              </w:rPr>
              <w:t>
7) стационарлық коммуникациялардың – өндірістің жұмыс істеуін қамтамасыз ететін ыстық және суық сумен жабдықтаудың, электрмен жабдықтаудың және кәріздің;</w:t>
            </w:r>
          </w:p>
          <w:p>
            <w:pPr>
              <w:spacing w:after="20"/>
              <w:ind w:left="20"/>
              <w:jc w:val="both"/>
            </w:pPr>
            <w:r>
              <w:rPr>
                <w:rFonts w:ascii="Times New Roman"/>
                <w:b w:val="false"/>
                <w:i w:val="false"/>
                <w:color w:val="000000"/>
                <w:sz w:val="20"/>
              </w:rPr>
              <w:t>
8) өндіріс қалдықтарын және сарқынды суларды залалсыздандыру жүйесінің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үй-жайларға құқық белгілейтін құжаттар немесе осы шарттар бір жылдан кем мерзімге жасалған жағдайда жалға алу немесе өтеусіз пайдалану немесе сенімгерлік басқару шартының көшірмелері; Бұйрыққа сәйкес берілетін ветеринариялық-санитариялық қорытынды.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 немесе өзге де заңды негізде (бір жылдан астам мерзімге жалға алу/өтеусіз пайдалану/сенімгерлік басқару) өндірістік үй-жайлар бар болған жағдайда, ақпарат "Жылжымайтын мүлік тіркелімі" мемлекеттік дерекқоры" ақпараттық жүйесінен алынады.</w:t>
            </w:r>
          </w:p>
          <w:p>
            <w:pPr>
              <w:spacing w:after="20"/>
              <w:ind w:left="20"/>
              <w:jc w:val="both"/>
            </w:pPr>
            <w:r>
              <w:rPr>
                <w:rFonts w:ascii="Times New Roman"/>
                <w:b w:val="false"/>
                <w:i w:val="false"/>
                <w:color w:val="000000"/>
                <w:sz w:val="20"/>
              </w:rPr>
              <w:t>
Ветеринариялық-санитариялық қорытынды туралы мәліметтерді көрсетілетін қызметті беруші "Е-лицензиялау" ақпараттық жүйесінен алады.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Фармакологиялық белсенділігі бар препараттар шығару үшін:</w:t>
            </w:r>
          </w:p>
          <w:p>
            <w:pPr>
              <w:spacing w:after="20"/>
              <w:ind w:left="20"/>
              <w:jc w:val="both"/>
            </w:pPr>
            <w:r>
              <w:rPr>
                <w:rFonts w:ascii="Times New Roman"/>
                <w:b w:val="false"/>
                <w:i w:val="false"/>
                <w:color w:val="000000"/>
                <w:sz w:val="20"/>
              </w:rPr>
              <w:t>
1) ветеринариялық препаратты өндіретін үй-жайлардың (цехтың, бөлімнің);</w:t>
            </w:r>
          </w:p>
          <w:p>
            <w:pPr>
              <w:spacing w:after="20"/>
              <w:ind w:left="20"/>
              <w:jc w:val="both"/>
            </w:pPr>
            <w:r>
              <w:rPr>
                <w:rFonts w:ascii="Times New Roman"/>
                <w:b w:val="false"/>
                <w:i w:val="false"/>
                <w:color w:val="000000"/>
                <w:sz w:val="20"/>
              </w:rPr>
              <w:t>
2) өндірушінің өндірістік бақылау бөлімшелерінің;</w:t>
            </w:r>
          </w:p>
          <w:p>
            <w:pPr>
              <w:spacing w:after="20"/>
              <w:ind w:left="20"/>
              <w:jc w:val="both"/>
            </w:pPr>
            <w:r>
              <w:rPr>
                <w:rFonts w:ascii="Times New Roman"/>
                <w:b w:val="false"/>
                <w:i w:val="false"/>
                <w:color w:val="000000"/>
                <w:sz w:val="20"/>
              </w:rPr>
              <w:t>
3) ыдыстарды жуу және дайындау үшін жуу бөлмесінің;</w:t>
            </w:r>
          </w:p>
          <w:p>
            <w:pPr>
              <w:spacing w:after="20"/>
              <w:ind w:left="20"/>
              <w:jc w:val="both"/>
            </w:pPr>
            <w:r>
              <w:rPr>
                <w:rFonts w:ascii="Times New Roman"/>
                <w:b w:val="false"/>
                <w:i w:val="false"/>
                <w:color w:val="000000"/>
                <w:sz w:val="20"/>
              </w:rPr>
              <w:t>
4) буып-түюге арналған үй-жайдың;</w:t>
            </w:r>
          </w:p>
          <w:p>
            <w:pPr>
              <w:spacing w:after="20"/>
              <w:ind w:left="20"/>
              <w:jc w:val="both"/>
            </w:pPr>
            <w:r>
              <w:rPr>
                <w:rFonts w:ascii="Times New Roman"/>
                <w:b w:val="false"/>
                <w:i w:val="false"/>
                <w:color w:val="000000"/>
                <w:sz w:val="20"/>
              </w:rPr>
              <w:t>
5) ветеринариялық препараттарды сақтауға арналған қойма үй-жайының;</w:t>
            </w:r>
          </w:p>
          <w:p>
            <w:pPr>
              <w:spacing w:after="20"/>
              <w:ind w:left="20"/>
              <w:jc w:val="both"/>
            </w:pPr>
            <w:r>
              <w:rPr>
                <w:rFonts w:ascii="Times New Roman"/>
                <w:b w:val="false"/>
                <w:i w:val="false"/>
                <w:color w:val="000000"/>
                <w:sz w:val="20"/>
              </w:rPr>
              <w:t>
6) стационарлық коммуникациялардың – өндірістің жұмыс істеуін қамтамасыз ететін ыстық және суық сумен жабдықтаудың, электрмен жабдықтаудың және кәріздің;</w:t>
            </w:r>
          </w:p>
          <w:p>
            <w:pPr>
              <w:spacing w:after="20"/>
              <w:ind w:left="20"/>
              <w:jc w:val="both"/>
            </w:pPr>
            <w:r>
              <w:rPr>
                <w:rFonts w:ascii="Times New Roman"/>
                <w:b w:val="false"/>
                <w:i w:val="false"/>
                <w:color w:val="000000"/>
                <w:sz w:val="20"/>
              </w:rPr>
              <w:t>
7) өндіріс қалдықтарын және сарқынды суларды залалсыздандыру жүйесінің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үй-жайларға құқық белгілейтін құжаттар немесе осы шарттар бір жылдан кем мерзімге жасалған жағдайда жалға алу немесе өтеусіз пайдалану немесе сенімгерлік басқару шартының көшірмелері; Бұйрыққа сәйкес берілетін ветеринариялық-санитариялық қорытынды.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 немесе өзге де заңды негізде (бір жылдан астам мерзімге жалға алу/өтеусіз пайдалану/сенімгерлік басқару) өндірістік үй-жайлар бар болған жағдайда, ақпарат "Жылжымайтын мүлік тіркелімі" мемлекеттік дерекқоры" ақпараттық жүйесінен алынады.</w:t>
            </w:r>
          </w:p>
          <w:p>
            <w:pPr>
              <w:spacing w:after="20"/>
              <w:ind w:left="20"/>
              <w:jc w:val="both"/>
            </w:pPr>
            <w:r>
              <w:rPr>
                <w:rFonts w:ascii="Times New Roman"/>
                <w:b w:val="false"/>
                <w:i w:val="false"/>
                <w:color w:val="000000"/>
                <w:sz w:val="20"/>
              </w:rPr>
              <w:t>
Ветеринариялық-санитариялық қорытынды туралы мәліметтерді көрсетілетін қызметті беруші "Е-лицензиялау" ақпараттық жүйесінен алады.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өнімділігін арттыруға арналған препараттар шығару үшін:</w:t>
            </w:r>
          </w:p>
          <w:p>
            <w:pPr>
              <w:spacing w:after="20"/>
              <w:ind w:left="20"/>
              <w:jc w:val="both"/>
            </w:pPr>
            <w:r>
              <w:rPr>
                <w:rFonts w:ascii="Times New Roman"/>
                <w:b w:val="false"/>
                <w:i w:val="false"/>
                <w:color w:val="000000"/>
                <w:sz w:val="20"/>
              </w:rPr>
              <w:t>
1) ветеринариялық препаратты өндіретін үй-жайлардың (цехтың, бөлімнің);</w:t>
            </w:r>
          </w:p>
          <w:p>
            <w:pPr>
              <w:spacing w:after="20"/>
              <w:ind w:left="20"/>
              <w:jc w:val="both"/>
            </w:pPr>
            <w:r>
              <w:rPr>
                <w:rFonts w:ascii="Times New Roman"/>
                <w:b w:val="false"/>
                <w:i w:val="false"/>
                <w:color w:val="000000"/>
                <w:sz w:val="20"/>
              </w:rPr>
              <w:t>
2) өндірушінің өндірістік бақылау бөлімшелерінің;</w:t>
            </w:r>
          </w:p>
          <w:p>
            <w:pPr>
              <w:spacing w:after="20"/>
              <w:ind w:left="20"/>
              <w:jc w:val="both"/>
            </w:pPr>
            <w:r>
              <w:rPr>
                <w:rFonts w:ascii="Times New Roman"/>
                <w:b w:val="false"/>
                <w:i w:val="false"/>
                <w:color w:val="000000"/>
                <w:sz w:val="20"/>
              </w:rPr>
              <w:t>
3) ыдыстарды жуу және дайындау үшін жуу бөлмесінің;</w:t>
            </w:r>
          </w:p>
          <w:p>
            <w:pPr>
              <w:spacing w:after="20"/>
              <w:ind w:left="20"/>
              <w:jc w:val="both"/>
            </w:pPr>
            <w:r>
              <w:rPr>
                <w:rFonts w:ascii="Times New Roman"/>
                <w:b w:val="false"/>
                <w:i w:val="false"/>
                <w:color w:val="000000"/>
                <w:sz w:val="20"/>
              </w:rPr>
              <w:t>
4) буып-түюге арналған үй-жайдың;</w:t>
            </w:r>
          </w:p>
          <w:p>
            <w:pPr>
              <w:spacing w:after="20"/>
              <w:ind w:left="20"/>
              <w:jc w:val="both"/>
            </w:pPr>
            <w:r>
              <w:rPr>
                <w:rFonts w:ascii="Times New Roman"/>
                <w:b w:val="false"/>
                <w:i w:val="false"/>
                <w:color w:val="000000"/>
                <w:sz w:val="20"/>
              </w:rPr>
              <w:t>
5) ветеринариялық препараттарды сақтауға арналған қойма үй-жайының;</w:t>
            </w:r>
          </w:p>
          <w:p>
            <w:pPr>
              <w:spacing w:after="20"/>
              <w:ind w:left="20"/>
              <w:jc w:val="both"/>
            </w:pPr>
            <w:r>
              <w:rPr>
                <w:rFonts w:ascii="Times New Roman"/>
                <w:b w:val="false"/>
                <w:i w:val="false"/>
                <w:color w:val="000000"/>
                <w:sz w:val="20"/>
              </w:rPr>
              <w:t>
6) стационарлық коммуникациялардың – өндірістің жұмыс істеуін қамтамасыз ететін ыстық және суық сумен жабдықтаудың, электрмен жабдықтаудың және кәріздің;</w:t>
            </w:r>
          </w:p>
          <w:p>
            <w:pPr>
              <w:spacing w:after="20"/>
              <w:ind w:left="20"/>
              <w:jc w:val="both"/>
            </w:pPr>
            <w:r>
              <w:rPr>
                <w:rFonts w:ascii="Times New Roman"/>
                <w:b w:val="false"/>
                <w:i w:val="false"/>
                <w:color w:val="000000"/>
                <w:sz w:val="20"/>
              </w:rPr>
              <w:t>
7) өндіріс қалдықтарын және сарқынды суларды залалсыздандыру жүйесінің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үй-жайларға құқық белгілейтін құжаттар немесе осы шарттар бір жылдан кем мерзімге жасалған жағдайда жалға алу немесе өтеусіз пайдалану немесе сенімгерлік басқару шартының көшірмелері; Бұйрыққа сәйкес берілетін ветеринариялық-санитариялық қорытынды.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 немесе өзге де заңды негізде (бір жылдан астам мерзімге жалға алу/өтеусіз пайдалану/сенімгерлік басқару) өндірістік үй-жайлар бар болған жағдайда, ақпарат "Жылжымайтын мүлік тіркелімі" мемлекеттік дерекқоры" ақпараттық жүйесінен алынады.</w:t>
            </w:r>
          </w:p>
          <w:p>
            <w:pPr>
              <w:spacing w:after="20"/>
              <w:ind w:left="20"/>
              <w:jc w:val="both"/>
            </w:pPr>
            <w:r>
              <w:rPr>
                <w:rFonts w:ascii="Times New Roman"/>
                <w:b w:val="false"/>
                <w:i w:val="false"/>
                <w:color w:val="000000"/>
                <w:sz w:val="20"/>
              </w:rPr>
              <w:t>
Ветеринариялық-санитариялық қорытынды туралы мәліметтерді көрсетілетін қызметті беруші "Е-лицензиялау" ақпараттық жүйесінен алады.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Дезинфекциялауға, дератизациялауға, дезинсекциялауға арналған препараттар шығару үшін:</w:t>
            </w:r>
          </w:p>
          <w:p>
            <w:pPr>
              <w:spacing w:after="20"/>
              <w:ind w:left="20"/>
              <w:jc w:val="both"/>
            </w:pPr>
            <w:r>
              <w:rPr>
                <w:rFonts w:ascii="Times New Roman"/>
                <w:b w:val="false"/>
                <w:i w:val="false"/>
                <w:color w:val="000000"/>
                <w:sz w:val="20"/>
              </w:rPr>
              <w:t>
1) ветеринариялық препаратты өндіретін үй-жайлардың (цехтың, бөлімнің);</w:t>
            </w:r>
          </w:p>
          <w:p>
            <w:pPr>
              <w:spacing w:after="20"/>
              <w:ind w:left="20"/>
              <w:jc w:val="both"/>
            </w:pPr>
            <w:r>
              <w:rPr>
                <w:rFonts w:ascii="Times New Roman"/>
                <w:b w:val="false"/>
                <w:i w:val="false"/>
                <w:color w:val="000000"/>
                <w:sz w:val="20"/>
              </w:rPr>
              <w:t>
2) өндірушінің өндірістік бақылау бөлімшелерінің;</w:t>
            </w:r>
          </w:p>
          <w:p>
            <w:pPr>
              <w:spacing w:after="20"/>
              <w:ind w:left="20"/>
              <w:jc w:val="both"/>
            </w:pPr>
            <w:r>
              <w:rPr>
                <w:rFonts w:ascii="Times New Roman"/>
                <w:b w:val="false"/>
                <w:i w:val="false"/>
                <w:color w:val="000000"/>
                <w:sz w:val="20"/>
              </w:rPr>
              <w:t>
3) ыдыстарды жуу және дайындау үшін жуу бөлмесінің;</w:t>
            </w:r>
          </w:p>
          <w:p>
            <w:pPr>
              <w:spacing w:after="20"/>
              <w:ind w:left="20"/>
              <w:jc w:val="both"/>
            </w:pPr>
            <w:r>
              <w:rPr>
                <w:rFonts w:ascii="Times New Roman"/>
                <w:b w:val="false"/>
                <w:i w:val="false"/>
                <w:color w:val="000000"/>
                <w:sz w:val="20"/>
              </w:rPr>
              <w:t>
4) буып-түюге арналған үй-жайдың;</w:t>
            </w:r>
          </w:p>
          <w:p>
            <w:pPr>
              <w:spacing w:after="20"/>
              <w:ind w:left="20"/>
              <w:jc w:val="both"/>
            </w:pPr>
            <w:r>
              <w:rPr>
                <w:rFonts w:ascii="Times New Roman"/>
                <w:b w:val="false"/>
                <w:i w:val="false"/>
                <w:color w:val="000000"/>
                <w:sz w:val="20"/>
              </w:rPr>
              <w:t>
5) ветеринариялық препараттарды сақтауға арналған қойма үй-жайының;</w:t>
            </w:r>
          </w:p>
          <w:p>
            <w:pPr>
              <w:spacing w:after="20"/>
              <w:ind w:left="20"/>
              <w:jc w:val="both"/>
            </w:pPr>
            <w:r>
              <w:rPr>
                <w:rFonts w:ascii="Times New Roman"/>
                <w:b w:val="false"/>
                <w:i w:val="false"/>
                <w:color w:val="000000"/>
                <w:sz w:val="20"/>
              </w:rPr>
              <w:t>
6) стационарлық коммуникациялардың – өндірістің жұмыс істеуін қамтамасыз ететін ыстық және суық сумен жабдықтаудың, электрмен жабдықтаудың және кәріздің;</w:t>
            </w:r>
          </w:p>
          <w:p>
            <w:pPr>
              <w:spacing w:after="20"/>
              <w:ind w:left="20"/>
              <w:jc w:val="both"/>
            </w:pPr>
            <w:r>
              <w:rPr>
                <w:rFonts w:ascii="Times New Roman"/>
                <w:b w:val="false"/>
                <w:i w:val="false"/>
                <w:color w:val="000000"/>
                <w:sz w:val="20"/>
              </w:rPr>
              <w:t>
7) өндіріс қалдықтарын және сарқынды суларды залалсыздандыру жүйесінің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үй-жайларға құқық белгілейтін құжаттар немесе осы шарттар бір жылдан кем мерзімге жасалған жағдайда жалға алу немесе өтеусіз пайдалану немесе сенімгерлік басқару шартының көшірмелері; Бұйрыққа сәйкес берілетін ветеринариялық-санитариялық қорытынды.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 немесе өзге де заңды негізде (бір жылдан астам мерзімге жалға алу/өтеусіз пайдалану/сенімгерлік басқару) өндірістік үй-жайлар бар болған жағдайда, ақпарат "Жылжымайтын мүлік тіркелімі" мемлекеттік дерекқоры" ақпараттық жүйесінен алынады.</w:t>
            </w:r>
          </w:p>
          <w:p>
            <w:pPr>
              <w:spacing w:after="20"/>
              <w:ind w:left="20"/>
              <w:jc w:val="both"/>
            </w:pPr>
            <w:r>
              <w:rPr>
                <w:rFonts w:ascii="Times New Roman"/>
                <w:b w:val="false"/>
                <w:i w:val="false"/>
                <w:color w:val="000000"/>
                <w:sz w:val="20"/>
              </w:rPr>
              <w:t>
Ветеринариялық-санитариялық қорытынды туралы мәліметтерді көрсетілетін қызметті беруші "Е-лицензиялау" ақпараттық жүйесінен алады.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Өндірілетін ветеринариялық препараттың техникалық шарттарына сәйкес ветеринариялық мақсаттағы препараттарды өндіруге арналған технологиялық, өлшеу және сынау жабдықтарының болуы, өндiрiлетiн ветеринариялық препараттардың сапасын бақылауды жүзеге асыру үшiн аспаптармен және жабдықтармен (өлшеу құралдарының типін бекіту немесе метрологиялық аттестаттау мақсатында сынақтардың нәтижелері бойынша Қазақстан Республикасының өлшем бірлігін қамтамасыз етудің мемлекеттік жүйесінің тізіліміне енгізілген өлшеу құралдары, көрсетілетін қызметті алушының қолымен расталған бақылау аспаптары, қосалқы материалдар мен жабдық, "Өлшем бірлігін қамтамасыз ету туралы"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(бұдан әрі – Заң) сәйкес өлшеу құралдарындағы салыстырып тексеру туралы сертификаттар және (немесе) салыстырып тексеру таңбасының бедерлері* және/немесе өлшем құралдарын калибрлеу** туралы сертификаттар, сондай-ақ сынақ зертханасын аккредиттеу аттестаты не аккредиттелген сынақ зертханамен жасалған шарт) жабдықталған аккредиттелген сынақ зертханасының не көрсетілген зертханалары бар ұйымдармен сынақ жұмыстарын (көрсетілетін қызметтерді) орындау туралы шарттың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біліктілік талаптарына қосымшаға сәйкес ветеринариялық мақсаттағы препараттарды өндіру бойынша ветеринария саласындағы қызметті жүзеге асыруға арналған ақпаратты қамтитын мәліметтер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үшін: басшылар мен мамандардың білікті құрамының: ветеринариялық препараттар өндірумен және өндірістік бақылаумен тікелей айналысатын бөлімшелерде "ветеринариялық медицина", "ветеринариялық санитария" мамандықтары бойынша жоғары және (немесе) жоғары оқу орнынан кейiнгi білімі және (немесе) "ветеринария" мамандығы бойынша техникалық және кәсiптік (колледж) білімі бар мамандардың (кемінде бір ветеринариялық дәрігер немесе фельдшер); ветеринариялық препараттар өндірумен және өндірістік бақылаумен тікелей айналысатын бөлімшелерде биотехнологиялық, химиялық немесе биологиялық жоғары немесе орташа білімі бар мамандардың; ветеринариялық препараттар өндірумен тікелей айналысатын бөлімшелер басшыларының және/немесе өндірістік бақылау бөлімшесі жұмыскерінің мамандық бойынша кемінде екі жыл жұмыс өтілінің, соңғы 5 жылда мамандануы немесе біліктілігін жетілдіру және біліктілігін арттырудың басқа да түрлерінің болуы.</w:t>
            </w:r>
          </w:p>
          <w:p>
            <w:pPr>
              <w:spacing w:after="20"/>
              <w:ind w:left="20"/>
              <w:jc w:val="both"/>
            </w:pPr>
            <w:r>
              <w:rPr>
                <w:rFonts w:ascii="Times New Roman"/>
                <w:b w:val="false"/>
                <w:i w:val="false"/>
                <w:color w:val="000000"/>
                <w:sz w:val="20"/>
              </w:rPr>
              <w:t>
Жеке тұлғалар үшін: "ветеринариялық медицина", "ветеринариялық санитария" мамандықтары бойынша жоғары және (немесе) жоғары оқу орнынан кейiнгi білімнің және (немесе) "ветеринария" мамандығы бойынша техникалық және кәсiптік (колледж) білімнің, мамандығы бойынша кемінде екі жыл жұмыс өтілінің, соңғы 5 жылда мамандануы немесе жетілдіруі және біліктілігін арттырудың басқа да түрлерінің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біліктілік талаптарына қосымшаға сәйкес ветеринариялық мақсаттағы препараттарды өндіру бойынша ветеринария саласындағы қызметті жүзеге асыруға арналған ақпаратты қамтитын мәліметтер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Өлшеу құралдарындағы салыстырып тексеру таңбасының бедерлері – Заңға сәйкес мемлекеттік метрологиялық қадағалауды жүзеге асыру саласында қолданылатын өлшем құралдары үшін;</w:t>
      </w:r>
    </w:p>
    <w:p>
      <w:pPr>
        <w:spacing w:after="0"/>
        <w:ind w:left="0"/>
        <w:jc w:val="both"/>
      </w:pPr>
      <w:r>
        <w:rPr>
          <w:rFonts w:ascii="Times New Roman"/>
          <w:b w:val="false"/>
          <w:i w:val="false"/>
          <w:color w:val="000000"/>
          <w:sz w:val="28"/>
        </w:rPr>
        <w:t xml:space="preserve">
      ** Қазақстан Республикасының өлшем бірлігін қамтамасыз етудің мемлекеттік жүйесінің тізіліміне енгізілмеген құралдар "Сәйкестікті бағалау саласындағы аккредиттеу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аккредиттелген зертханаларда калибрлеуден өтеді.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Ветеринариялық мақсаттағы</w:t>
            </w:r>
            <w:r>
              <w:br/>
            </w:r>
            <w:r>
              <w:rPr>
                <w:rFonts w:ascii="Times New Roman"/>
                <w:b w:val="false"/>
                <w:i w:val="false"/>
                <w:color w:val="000000"/>
                <w:sz w:val="20"/>
              </w:rPr>
              <w:t>препараттарды өндіру бойынша</w:t>
            </w:r>
            <w:r>
              <w:br/>
            </w:r>
            <w:r>
              <w:rPr>
                <w:rFonts w:ascii="Times New Roman"/>
                <w:b w:val="false"/>
                <w:i w:val="false"/>
                <w:color w:val="000000"/>
                <w:sz w:val="20"/>
              </w:rPr>
              <w:t>ветеринария саласындағы</w:t>
            </w:r>
            <w:r>
              <w:br/>
            </w:r>
            <w:r>
              <w:rPr>
                <w:rFonts w:ascii="Times New Roman"/>
                <w:b w:val="false"/>
                <w:i w:val="false"/>
                <w:color w:val="000000"/>
                <w:sz w:val="20"/>
              </w:rPr>
              <w:t>қызметті жүзеге асыру үшін</w:t>
            </w:r>
            <w:r>
              <w:br/>
            </w:r>
            <w:r>
              <w:rPr>
                <w:rFonts w:ascii="Times New Roman"/>
                <w:b w:val="false"/>
                <w:i w:val="false"/>
                <w:color w:val="000000"/>
                <w:sz w:val="20"/>
              </w:rPr>
              <w:t>қойылатын біліктілік талаптары</w:t>
            </w:r>
            <w:r>
              <w:br/>
            </w:r>
            <w:r>
              <w:rPr>
                <w:rFonts w:ascii="Times New Roman"/>
                <w:b w:val="false"/>
                <w:i w:val="false"/>
                <w:color w:val="000000"/>
                <w:sz w:val="20"/>
              </w:rPr>
              <w:t>мен оларға сәйкестікті</w:t>
            </w:r>
            <w:r>
              <w:br/>
            </w:r>
            <w:r>
              <w:rPr>
                <w:rFonts w:ascii="Times New Roman"/>
                <w:b w:val="false"/>
                <w:i w:val="false"/>
                <w:color w:val="000000"/>
                <w:sz w:val="20"/>
              </w:rPr>
              <w:t>растайтын құжаттар тізбесіне</w:t>
            </w:r>
            <w:r>
              <w:br/>
            </w:r>
            <w:r>
              <w:rPr>
                <w:rFonts w:ascii="Times New Roman"/>
                <w:b w:val="false"/>
                <w:i w:val="false"/>
                <w:color w:val="000000"/>
                <w:sz w:val="20"/>
              </w:rPr>
              <w:t>қосымша</w:t>
            </w:r>
          </w:p>
        </w:tc>
      </w:tr>
    </w:tbl>
    <w:bookmarkStart w:name="z31" w:id="9"/>
    <w:p>
      <w:pPr>
        <w:spacing w:after="0"/>
        <w:ind w:left="0"/>
        <w:jc w:val="left"/>
      </w:pPr>
      <w:r>
        <w:rPr>
          <w:rFonts w:ascii="Times New Roman"/>
          <w:b/>
          <w:i w:val="false"/>
          <w:color w:val="000000"/>
        </w:rPr>
        <w:t xml:space="preserve"> Ветеринариялық мақсаттағы препараттарды өндіру бойынша ветеринария саласындағы қызметті жүзеге асыруға арналған ақпаратты қамтитын мәліметтер нысаны</w:t>
      </w:r>
    </w:p>
    <w:bookmarkEnd w:id="9"/>
    <w:p>
      <w:pPr>
        <w:spacing w:after="0"/>
        <w:ind w:left="0"/>
        <w:jc w:val="both"/>
      </w:pPr>
      <w:r>
        <w:rPr>
          <w:rFonts w:ascii="Times New Roman"/>
          <w:b w:val="false"/>
          <w:i w:val="false"/>
          <w:color w:val="000000"/>
          <w:sz w:val="28"/>
        </w:rPr>
        <w:t>
      1. Тиісті әкімшілік-аумақтық бірліктің мемлекеттік ветеринариялық-санитариялық инспекторы берген ветеринариялық талаптарға және технологиялық жабдық жиынтығының нормативтеріне сәйкестігі туралы ветеринариялық-санитариялық қорытынды туралы мәліметтер:</w:t>
      </w:r>
    </w:p>
    <w:p>
      <w:pPr>
        <w:spacing w:after="0"/>
        <w:ind w:left="0"/>
        <w:jc w:val="both"/>
      </w:pPr>
      <w:r>
        <w:rPr>
          <w:rFonts w:ascii="Times New Roman"/>
          <w:b w:val="false"/>
          <w:i w:val="false"/>
          <w:color w:val="000000"/>
          <w:sz w:val="28"/>
        </w:rPr>
        <w:t>
      Ветеринариялық-санитариялық қорытындының нөмірі және берілген күні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Сәйкестендіру нөмірі _______________________________________________________</w:t>
      </w:r>
    </w:p>
    <w:p>
      <w:pPr>
        <w:spacing w:after="0"/>
        <w:ind w:left="0"/>
        <w:jc w:val="both"/>
      </w:pPr>
      <w:r>
        <w:rPr>
          <w:rFonts w:ascii="Times New Roman"/>
          <w:b w:val="false"/>
          <w:i w:val="false"/>
          <w:color w:val="000000"/>
          <w:sz w:val="28"/>
        </w:rPr>
        <w:t xml:space="preserve">
      2. Өндірілетін ветеринариялық препараттың техникалық шарттарына сәйкес ветеринариялық мақсаттағы препараттарды өндіруге арналған технологиялық, өлшеу және сынау жабдықтарының болуы, өндiрiлетiн ветеринариялық препараттардың сапасын бақылауды жүзеге асыру үшiн аспаптармен және жабдықтармен (өлшеу құралдарының типін бекіту немесе метрологиялық аттестаттау мақсатында сынақтардың нәтижелері бойынша Қазақстан Республикасының өлшем бірлігін қамтамасыз етудің мемлекеттік жүйесінің тізіліміне енгізілген өлшеу құралдары, көрсетілетін қызметті алушының қолымен расталған бақылау аспаптары, қосалқы материалдар мен жабдық, "Өлшем бірлігін қамтамасыз ету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өлшеу құралдарындағы салыстырып тексеру туралы сертификаттар және (немесе) салыстырып тексеру таңбасының бедерлері* және/немесе өлшем құралдарын калибрлеу** туралы сертификаттар, сондай-ақ сынақ зертханасын аккредиттеу аттестаты не аккредиттелген сынақ зертханамен жасалған шарт) жабдықталған аккредиттелген сынақ зертханасының не көрсетілген зертханалары бар ұйымдармен сынақ жұмыстарын (көрсетілетін қызметтерді) орындау туралы шарттың болуы:</w:t>
      </w:r>
    </w:p>
    <w:p>
      <w:pPr>
        <w:spacing w:after="0"/>
        <w:ind w:left="0"/>
        <w:jc w:val="both"/>
      </w:pPr>
      <w:r>
        <w:rPr>
          <w:rFonts w:ascii="Times New Roman"/>
          <w:b w:val="false"/>
          <w:i w:val="false"/>
          <w:color w:val="000000"/>
          <w:sz w:val="28"/>
        </w:rPr>
        <w:t>
      1) Өлшеу құралдарының типін бекіту немесе метрологиялық аттестаттау мақсатында сынақтардың нәтижелері бойынша Қазақстан Республикасының өлшем бірлігін қамтамасыз етудің мемлекеттік жүйесінің тізіліміне енгізілген өлшеу құралдары:</w:t>
      </w:r>
    </w:p>
    <w:p>
      <w:pPr>
        <w:spacing w:after="0"/>
        <w:ind w:left="0"/>
        <w:jc w:val="both"/>
      </w:pPr>
      <w:r>
        <w:rPr>
          <w:rFonts w:ascii="Times New Roman"/>
          <w:b w:val="false"/>
          <w:i w:val="false"/>
          <w:color w:val="000000"/>
          <w:sz w:val="28"/>
        </w:rPr>
        <w:t>
      меншік құқығын растайтын құжат немесе заңды құқықтарды растайтын құжат</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өлшеу құралдарының атауы және қысқаша сипаттамасы__________________________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өлшеу құралдарының мақсаты________________________________________________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шығарылған жылы және өндіруші ел __________________________________________</w:t>
      </w:r>
    </w:p>
    <w:p>
      <w:pPr>
        <w:spacing w:after="0"/>
        <w:ind w:left="0"/>
        <w:jc w:val="both"/>
      </w:pPr>
      <w:r>
        <w:rPr>
          <w:rFonts w:ascii="Times New Roman"/>
          <w:b w:val="false"/>
          <w:i w:val="false"/>
          <w:color w:val="000000"/>
          <w:sz w:val="28"/>
        </w:rPr>
        <w:t>
      зауыттық нөмірі және түгендеу күні ___________________________________________</w:t>
      </w:r>
    </w:p>
    <w:p>
      <w:pPr>
        <w:spacing w:after="0"/>
        <w:ind w:left="0"/>
        <w:jc w:val="both"/>
      </w:pPr>
      <w:r>
        <w:rPr>
          <w:rFonts w:ascii="Times New Roman"/>
          <w:b w:val="false"/>
          <w:i w:val="false"/>
          <w:color w:val="000000"/>
          <w:sz w:val="28"/>
        </w:rPr>
        <w:t>
      техникалық паспорт нөмірі __________________________________________________</w:t>
      </w:r>
    </w:p>
    <w:p>
      <w:pPr>
        <w:spacing w:after="0"/>
        <w:ind w:left="0"/>
        <w:jc w:val="both"/>
      </w:pPr>
      <w:r>
        <w:rPr>
          <w:rFonts w:ascii="Times New Roman"/>
          <w:b w:val="false"/>
          <w:i w:val="false"/>
          <w:color w:val="000000"/>
          <w:sz w:val="28"/>
        </w:rPr>
        <w:t>
      2) көрсетілетін қызметті алушының қолымен расталған бақылау аспаптарына, қосалқы материалдарға, жабдыққа дайындаушы зауыттардың пайдалану паспорттарынан алынған мәліметтер:</w:t>
      </w:r>
    </w:p>
    <w:p>
      <w:pPr>
        <w:spacing w:after="0"/>
        <w:ind w:left="0"/>
        <w:jc w:val="both"/>
      </w:pPr>
      <w:r>
        <w:rPr>
          <w:rFonts w:ascii="Times New Roman"/>
          <w:b w:val="false"/>
          <w:i w:val="false"/>
          <w:color w:val="000000"/>
          <w:sz w:val="28"/>
        </w:rPr>
        <w:t>
      бақылау аспаптарының, қосалқы материалдар мен жабдықтың атауы және қысқаша сипаттамасы_____________________________________________________________________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паспорттың нөмірі__________________________________________________________</w:t>
      </w:r>
    </w:p>
    <w:p>
      <w:pPr>
        <w:spacing w:after="0"/>
        <w:ind w:left="0"/>
        <w:jc w:val="both"/>
      </w:pPr>
      <w:r>
        <w:rPr>
          <w:rFonts w:ascii="Times New Roman"/>
          <w:b w:val="false"/>
          <w:i w:val="false"/>
          <w:color w:val="000000"/>
          <w:sz w:val="28"/>
        </w:rPr>
        <w:t>
      паспорттың берілген күні____________________________________________________</w:t>
      </w:r>
    </w:p>
    <w:p>
      <w:pPr>
        <w:spacing w:after="0"/>
        <w:ind w:left="0"/>
        <w:jc w:val="both"/>
      </w:pPr>
      <w:r>
        <w:rPr>
          <w:rFonts w:ascii="Times New Roman"/>
          <w:b w:val="false"/>
          <w:i w:val="false"/>
          <w:color w:val="000000"/>
          <w:sz w:val="28"/>
        </w:rPr>
        <w:t>
      паспортты берген орган _____________________________________________________</w:t>
      </w:r>
    </w:p>
    <w:p>
      <w:pPr>
        <w:spacing w:after="0"/>
        <w:ind w:left="0"/>
        <w:jc w:val="both"/>
      </w:pPr>
      <w:r>
        <w:rPr>
          <w:rFonts w:ascii="Times New Roman"/>
          <w:b w:val="false"/>
          <w:i w:val="false"/>
          <w:color w:val="000000"/>
          <w:sz w:val="28"/>
        </w:rPr>
        <w:t>
      жабдықтың мақсаты_________________________________________________________</w:t>
      </w:r>
    </w:p>
    <w:p>
      <w:pPr>
        <w:spacing w:after="0"/>
        <w:ind w:left="0"/>
        <w:jc w:val="both"/>
      </w:pPr>
      <w:r>
        <w:rPr>
          <w:rFonts w:ascii="Times New Roman"/>
          <w:b w:val="false"/>
          <w:i w:val="false"/>
          <w:color w:val="000000"/>
          <w:sz w:val="28"/>
        </w:rPr>
        <w:t>
      3) өлшеу құралдарындағы салыстырып тексеру туралы сертификаттар және (немесе) салыстырып тексеру таңбасының бедерлері* және/немесе өлшем құралдарын калибрлеу** туралы сертификаттар:</w:t>
      </w:r>
    </w:p>
    <w:p>
      <w:pPr>
        <w:spacing w:after="0"/>
        <w:ind w:left="0"/>
        <w:jc w:val="both"/>
      </w:pPr>
      <w:r>
        <w:rPr>
          <w:rFonts w:ascii="Times New Roman"/>
          <w:b w:val="false"/>
          <w:i w:val="false"/>
          <w:color w:val="000000"/>
          <w:sz w:val="28"/>
        </w:rPr>
        <w:t>
      сертификаттар нөмірлері_____________________________________________________</w:t>
      </w:r>
    </w:p>
    <w:p>
      <w:pPr>
        <w:spacing w:after="0"/>
        <w:ind w:left="0"/>
        <w:jc w:val="both"/>
      </w:pPr>
      <w:r>
        <w:rPr>
          <w:rFonts w:ascii="Times New Roman"/>
          <w:b w:val="false"/>
          <w:i w:val="false"/>
          <w:color w:val="000000"/>
          <w:sz w:val="28"/>
        </w:rPr>
        <w:t>
      берілген күні ___________________________________________________________</w:t>
      </w:r>
    </w:p>
    <w:p>
      <w:pPr>
        <w:spacing w:after="0"/>
        <w:ind w:left="0"/>
        <w:jc w:val="both"/>
      </w:pPr>
      <w:r>
        <w:rPr>
          <w:rFonts w:ascii="Times New Roman"/>
          <w:b w:val="false"/>
          <w:i w:val="false"/>
          <w:color w:val="000000"/>
          <w:sz w:val="28"/>
        </w:rPr>
        <w:t>
      сертификаттарды берген орган ____________________________________________</w:t>
      </w:r>
    </w:p>
    <w:p>
      <w:pPr>
        <w:spacing w:after="0"/>
        <w:ind w:left="0"/>
        <w:jc w:val="both"/>
      </w:pPr>
      <w:r>
        <w:rPr>
          <w:rFonts w:ascii="Times New Roman"/>
          <w:b w:val="false"/>
          <w:i w:val="false"/>
          <w:color w:val="000000"/>
          <w:sz w:val="28"/>
        </w:rPr>
        <w:t>
      сертификаттардың қолданылу мерзімі ______________бастап _____________дейін</w:t>
      </w:r>
    </w:p>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 өлшеу құралдарындағы салыстырып тексеру таңбасының бедерлері – Заңға сәйкес мемлекеттік метрологиялық қадағалауды жүзеге асыру саласында қолданылатын өлшеу құралдары үшін;</w:t>
      </w:r>
    </w:p>
    <w:p>
      <w:pPr>
        <w:spacing w:after="0"/>
        <w:ind w:left="0"/>
        <w:jc w:val="both"/>
      </w:pPr>
      <w:r>
        <w:rPr>
          <w:rFonts w:ascii="Times New Roman"/>
          <w:b w:val="false"/>
          <w:i w:val="false"/>
          <w:color w:val="000000"/>
          <w:sz w:val="28"/>
        </w:rPr>
        <w:t xml:space="preserve">
      ** Қазақстан Республикасының өлшеу бірлігін қамтамасыз етудің мемлекеттік жүйесінің тізіліміне енгізілмеген құралдар "Сәйкестікті бағалау саласындағы аккредиттеу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аккредиттелген зертханаларда калибрлеуден өтеді.</w:t>
      </w:r>
    </w:p>
    <w:p>
      <w:pPr>
        <w:spacing w:after="0"/>
        <w:ind w:left="0"/>
        <w:jc w:val="both"/>
      </w:pPr>
      <w:r>
        <w:rPr>
          <w:rFonts w:ascii="Times New Roman"/>
          <w:b w:val="false"/>
          <w:i w:val="false"/>
          <w:color w:val="000000"/>
          <w:sz w:val="28"/>
        </w:rPr>
        <w:t>
      4) сынақ зертханасын аккредиттеу аттестаты не аккредиттелген сынақ зертханамен жасалған шарттар туралы мәліметтер:</w:t>
      </w:r>
    </w:p>
    <w:p>
      <w:pPr>
        <w:spacing w:after="0"/>
        <w:ind w:left="0"/>
        <w:jc w:val="both"/>
      </w:pPr>
      <w:r>
        <w:rPr>
          <w:rFonts w:ascii="Times New Roman"/>
          <w:b w:val="false"/>
          <w:i w:val="false"/>
          <w:color w:val="000000"/>
          <w:sz w:val="28"/>
        </w:rPr>
        <w:t>
      сынақ зертханасын аккредиттеу аттестатының нөмірі_____________________________</w:t>
      </w:r>
    </w:p>
    <w:p>
      <w:pPr>
        <w:spacing w:after="0"/>
        <w:ind w:left="0"/>
        <w:jc w:val="both"/>
      </w:pPr>
      <w:r>
        <w:rPr>
          <w:rFonts w:ascii="Times New Roman"/>
          <w:b w:val="false"/>
          <w:i w:val="false"/>
          <w:color w:val="000000"/>
          <w:sz w:val="28"/>
        </w:rPr>
        <w:t>
      берілген күні_______________________________________________________________</w:t>
      </w:r>
    </w:p>
    <w:p>
      <w:pPr>
        <w:spacing w:after="0"/>
        <w:ind w:left="0"/>
        <w:jc w:val="both"/>
      </w:pPr>
      <w:r>
        <w:rPr>
          <w:rFonts w:ascii="Times New Roman"/>
          <w:b w:val="false"/>
          <w:i w:val="false"/>
          <w:color w:val="000000"/>
          <w:sz w:val="28"/>
        </w:rPr>
        <w:t>
      аккредиттеу аттестатын берген орган __________________________________________</w:t>
      </w:r>
    </w:p>
    <w:p>
      <w:pPr>
        <w:spacing w:after="0"/>
        <w:ind w:left="0"/>
        <w:jc w:val="both"/>
      </w:pPr>
      <w:r>
        <w:rPr>
          <w:rFonts w:ascii="Times New Roman"/>
          <w:b w:val="false"/>
          <w:i w:val="false"/>
          <w:color w:val="000000"/>
          <w:sz w:val="28"/>
        </w:rPr>
        <w:t>
      құжаттың қолданылу мерзімі _______________бастап ______________дейін</w:t>
      </w:r>
    </w:p>
    <w:p>
      <w:pPr>
        <w:spacing w:after="0"/>
        <w:ind w:left="0"/>
        <w:jc w:val="both"/>
      </w:pPr>
      <w:r>
        <w:rPr>
          <w:rFonts w:ascii="Times New Roman"/>
          <w:b w:val="false"/>
          <w:i w:val="false"/>
          <w:color w:val="000000"/>
          <w:sz w:val="28"/>
        </w:rPr>
        <w:t>
      аккредиттелген сынақ зертханамен жасалған шарттың нөмірі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шарттың жасалған күні______________________________________________________</w:t>
      </w:r>
    </w:p>
    <w:p>
      <w:pPr>
        <w:spacing w:after="0"/>
        <w:ind w:left="0"/>
        <w:jc w:val="both"/>
      </w:pPr>
      <w:r>
        <w:rPr>
          <w:rFonts w:ascii="Times New Roman"/>
          <w:b w:val="false"/>
          <w:i w:val="false"/>
          <w:color w:val="000000"/>
          <w:sz w:val="28"/>
        </w:rPr>
        <w:t>
      шарттың қолданылу мерзімі ____________ бастап ____________ дейін______________</w:t>
      </w:r>
    </w:p>
    <w:p>
      <w:pPr>
        <w:spacing w:after="0"/>
        <w:ind w:left="0"/>
        <w:jc w:val="both"/>
      </w:pPr>
      <w:r>
        <w:rPr>
          <w:rFonts w:ascii="Times New Roman"/>
          <w:b w:val="false"/>
          <w:i w:val="false"/>
          <w:color w:val="000000"/>
          <w:sz w:val="28"/>
        </w:rPr>
        <w:t>
      3. Заңды тұлғалар үшін: басшылар мен мамандардың білікті құрамының: ветеринариялық препараттар өндірумен және өндірістік бақылаумен тікелей айналысатын бөлімшелерде "ветеринариялық медицина", "ветеринариялық санитария" мамандықтары бойынша жоғары және (немесе) жоғары оқу орнынан кейiнгi білімі және (немесе) "ветеринария" мамандығы бойынша техникалық және кәсiптік (колледж) білімі бар мамандардың (кемінде бір ветеринариялық дәрігер немесе фельдшер); ветеринариялық препараттар өндірумен және өндірістік бақылаумен тікелей айналысатын бөлімшелерде биотехнологиялық, химиялық немесе биологиялық жоғары немесе орташа білімі бар мамандардың; ветеринариялық препараттар өндірумен тікелей айналысатын бөлімшелер басшыларының және/немесе өндірістік бақылау бөлімшесі жұмыскерінің мамандық бойынша кемінде екі жыл жұмыс өтілінің, соңғы 5 жылда мамандануы немесе біліктілігін жетілдіру және біліктілігін арттырудың басқа да түрлерінің болуы.</w:t>
      </w:r>
    </w:p>
    <w:p>
      <w:pPr>
        <w:spacing w:after="0"/>
        <w:ind w:left="0"/>
        <w:jc w:val="both"/>
      </w:pPr>
      <w:r>
        <w:rPr>
          <w:rFonts w:ascii="Times New Roman"/>
          <w:b w:val="false"/>
          <w:i w:val="false"/>
          <w:color w:val="000000"/>
          <w:sz w:val="28"/>
        </w:rPr>
        <w:t>
      Жеке тұлғалар үшін: "ветеринариялық медицина", "ветеринариялық санитария" мамандықтары бойынша жоғары және (немесе) жоғары оқу орнынан кейiнгi білімнің және (немесе) "ветеринария" мамандығы бойынша техникалық және кәсiптік (колледж) білімнің, мамандығы бойынша кемінде екі жыл жұмыс өтілінің, соңғы 5 жылда мамандануы немесе жетілдіруі және біліктілігін арттырудың басқа да түрлерінің болуы.</w:t>
      </w:r>
    </w:p>
    <w:p>
      <w:pPr>
        <w:spacing w:after="0"/>
        <w:ind w:left="0"/>
        <w:jc w:val="both"/>
      </w:pPr>
      <w:r>
        <w:rPr>
          <w:rFonts w:ascii="Times New Roman"/>
          <w:b w:val="false"/>
          <w:i w:val="false"/>
          <w:color w:val="000000"/>
          <w:sz w:val="28"/>
        </w:rPr>
        <w:t>
      1) техникалық басшылар мен мамандардың білікті құрамы туралы мәліметтер:</w:t>
      </w:r>
    </w:p>
    <w:p>
      <w:pPr>
        <w:spacing w:after="0"/>
        <w:ind w:left="0"/>
        <w:jc w:val="both"/>
      </w:pPr>
      <w:r>
        <w:rPr>
          <w:rFonts w:ascii="Times New Roman"/>
          <w:b w:val="false"/>
          <w:i w:val="false"/>
          <w:color w:val="000000"/>
          <w:sz w:val="28"/>
        </w:rPr>
        <w:t>
      жоғарғы оқу орнының атауы__________________________________________________</w:t>
      </w:r>
    </w:p>
    <w:p>
      <w:pPr>
        <w:spacing w:after="0"/>
        <w:ind w:left="0"/>
        <w:jc w:val="both"/>
      </w:pPr>
      <w:r>
        <w:rPr>
          <w:rFonts w:ascii="Times New Roman"/>
          <w:b w:val="false"/>
          <w:i w:val="false"/>
          <w:color w:val="000000"/>
          <w:sz w:val="28"/>
        </w:rPr>
        <w:t>
      мамандық және біліктілік ____________________________________________________</w:t>
      </w:r>
    </w:p>
    <w:p>
      <w:pPr>
        <w:spacing w:after="0"/>
        <w:ind w:left="0"/>
        <w:jc w:val="both"/>
      </w:pPr>
      <w:r>
        <w:rPr>
          <w:rFonts w:ascii="Times New Roman"/>
          <w:b w:val="false"/>
          <w:i w:val="false"/>
          <w:color w:val="000000"/>
          <w:sz w:val="28"/>
        </w:rPr>
        <w:t>
      лицензияланатын қызмет түрінің бейіні бойынша жоғары/орта білімі туралы дипломның нөмірі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дипломның берілген күні ____________________________________________________</w:t>
      </w:r>
    </w:p>
    <w:p>
      <w:pPr>
        <w:spacing w:after="0"/>
        <w:ind w:left="0"/>
        <w:jc w:val="both"/>
      </w:pPr>
      <w:r>
        <w:rPr>
          <w:rFonts w:ascii="Times New Roman"/>
          <w:b w:val="false"/>
          <w:i w:val="false"/>
          <w:color w:val="000000"/>
          <w:sz w:val="28"/>
        </w:rPr>
        <w:t>
      2) маманданудан/біліктілікті арттырудан өткені туралы мәліметтер:</w:t>
      </w:r>
    </w:p>
    <w:p>
      <w:pPr>
        <w:spacing w:after="0"/>
        <w:ind w:left="0"/>
        <w:jc w:val="both"/>
      </w:pPr>
      <w:r>
        <w:rPr>
          <w:rFonts w:ascii="Times New Roman"/>
          <w:b w:val="false"/>
          <w:i w:val="false"/>
          <w:color w:val="000000"/>
          <w:sz w:val="28"/>
        </w:rPr>
        <w:t>
      маманданудан/біліктілікті арттырудан өткен мекеменің атауы 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пән_______________________________________________________________________</w:t>
      </w:r>
    </w:p>
    <w:p>
      <w:pPr>
        <w:spacing w:after="0"/>
        <w:ind w:left="0"/>
        <w:jc w:val="both"/>
      </w:pPr>
      <w:r>
        <w:rPr>
          <w:rFonts w:ascii="Times New Roman"/>
          <w:b w:val="false"/>
          <w:i w:val="false"/>
          <w:color w:val="000000"/>
          <w:sz w:val="28"/>
        </w:rPr>
        <w:t>
      сертификаттың нөмірі _______________________________________________________</w:t>
      </w:r>
    </w:p>
    <w:p>
      <w:pPr>
        <w:spacing w:after="0"/>
        <w:ind w:left="0"/>
        <w:jc w:val="both"/>
      </w:pPr>
      <w:r>
        <w:rPr>
          <w:rFonts w:ascii="Times New Roman"/>
          <w:b w:val="false"/>
          <w:i w:val="false"/>
          <w:color w:val="000000"/>
          <w:sz w:val="28"/>
        </w:rPr>
        <w:t>
      сертификаттың берілген күні_________________________________________________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 xml:space="preserve">2015 жылғы 30 қаңтардағы </w:t>
            </w:r>
            <w:r>
              <w:br/>
            </w:r>
            <w:r>
              <w:rPr>
                <w:rFonts w:ascii="Times New Roman"/>
                <w:b w:val="false"/>
                <w:i w:val="false"/>
                <w:color w:val="000000"/>
                <w:sz w:val="20"/>
              </w:rPr>
              <w:t xml:space="preserve">№ 7-1/69 бұйрығына </w:t>
            </w:r>
            <w:r>
              <w:br/>
            </w:r>
            <w:r>
              <w:rPr>
                <w:rFonts w:ascii="Times New Roman"/>
                <w:b w:val="false"/>
                <w:i w:val="false"/>
                <w:color w:val="000000"/>
                <w:sz w:val="20"/>
              </w:rPr>
              <w:t>2-қосымша</w:t>
            </w:r>
          </w:p>
        </w:tc>
      </w:tr>
    </w:tbl>
    <w:bookmarkStart w:name="z28" w:id="10"/>
    <w:p>
      <w:pPr>
        <w:spacing w:after="0"/>
        <w:ind w:left="0"/>
        <w:jc w:val="left"/>
      </w:pPr>
      <w:r>
        <w:rPr>
          <w:rFonts w:ascii="Times New Roman"/>
          <w:b/>
          <w:i w:val="false"/>
          <w:color w:val="000000"/>
        </w:rPr>
        <w:t xml:space="preserve"> Жануарлардан алынатын өнімдер мен шикізатқа ветеринариялық-санитариялық сараптама жүргізу бойынша ветеринария саласындағы қызметті жүзеге асыру үшін қойылатын біліктілік талаптары мен оларға сәйкестікті растайтын құжаттар тізбесі</w:t>
      </w:r>
    </w:p>
    <w:bookmarkEnd w:id="10"/>
    <w:p>
      <w:pPr>
        <w:spacing w:after="0"/>
        <w:ind w:left="0"/>
        <w:jc w:val="both"/>
      </w:pPr>
      <w:r>
        <w:rPr>
          <w:rFonts w:ascii="Times New Roman"/>
          <w:b w:val="false"/>
          <w:i w:val="false"/>
          <w:color w:val="ff0000"/>
          <w:sz w:val="28"/>
        </w:rPr>
        <w:t xml:space="preserve">
      Ескерту. Тізбе жаңа редакцияда – ҚР Ауыл шаруашылығы министрінің 19.04.2021 </w:t>
      </w:r>
      <w:r>
        <w:rPr>
          <w:rFonts w:ascii="Times New Roman"/>
          <w:b w:val="false"/>
          <w:i w:val="false"/>
          <w:color w:val="ff0000"/>
          <w:sz w:val="28"/>
        </w:rPr>
        <w:t>№ 131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 немесе өзге де заңды негізде өндірістік-техникалық базаның бар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Өндірістік-техникалық базаға құқық белгілейтін құжаттар немесе осы шарттар бір жылдан кем мерзімге жасалған жағдайда жалға алу немесе өтеусіз пайдалану немесе сенімгерлік басқару шартының көшірмелері; "Ветеринариялық құжаттарды беру қағидаларын және олардың бланкілеріне қойылатын талаптарды бекіту туралы" Қазақстан Республикасы Ауыл шаруашылығы министрінің 2015 жылғы 21 мамырдағы № 7-1/453 </w:t>
            </w:r>
            <w:r>
              <w:rPr>
                <w:rFonts w:ascii="Times New Roman"/>
                <w:b w:val="false"/>
                <w:i w:val="false"/>
                <w:color w:val="000000"/>
                <w:sz w:val="20"/>
              </w:rPr>
              <w:t>бұйрығына</w:t>
            </w:r>
            <w:r>
              <w:rPr>
                <w:rFonts w:ascii="Times New Roman"/>
                <w:b w:val="false"/>
                <w:i w:val="false"/>
                <w:color w:val="000000"/>
                <w:sz w:val="20"/>
              </w:rPr>
              <w:t xml:space="preserve"> (Нормативтік құқықтық актілерді мемлекеттік тіркеу тізілімінде № 11898 болып тіркелген) (бұдан әрі ̶ Бұйрық) сәйкес берілетін ветеринариялық-санитариялық қорытынды.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 немесе өзге де заңды негізде (бір жылдан астам мерзімге жалға алу/өтеусіз пайдалану/сенімгерлік басқару) өндірістік-техникалық база болған жағдайда, ақпарат "Жылжымайтын мүлік тіркелімі" мемлекеттік дерекқор" ақпараттық жүйеден алынады.</w:t>
            </w:r>
          </w:p>
          <w:p>
            <w:pPr>
              <w:spacing w:after="20"/>
              <w:ind w:left="20"/>
              <w:jc w:val="both"/>
            </w:pPr>
            <w:r>
              <w:rPr>
                <w:rFonts w:ascii="Times New Roman"/>
                <w:b w:val="false"/>
                <w:i w:val="false"/>
                <w:color w:val="000000"/>
                <w:sz w:val="20"/>
              </w:rPr>
              <w:t>
Ветеринариялық-санитариялық қорытынды туралы мәліметтерді көрсетілетін қызметті беруші "Е-лицензиялау" ақпараттық жүйесінен алады.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Стандарттау жөніндегі құжаттардың (ұлттық және өңірлік стандарттар, жануарлардан алынатын өнімдер мен шикізатқа ветеринариялық-санитариялық сараптама жүргізу үшін өлшемдерді орындау әдістемелері) бар болуы. Өлшеу құралдарының типін бекіту немесе метрологиялық аттестаттау мақсатында сынақтардың нәтижелері бойынша Қазақстан Республикасының өлшем бірлігін қамтамасыз етудің мемлекеттік жүйесінің тізіліміне енгізілген өлшеу құралдарының бар болуы, "Өлшем бірлігін қамтамасыз ету туралы" 2000 жылғы 7 шілдедегі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(бұдан әрі – Заң) сәйкес өлшеу құралдарындағы салыстырып тексеру туралы сертификаттардың және (немесе) салыстырып тексеру таңбасының бедерлерінің* және/немесе өлшем құралдарын калибрлеу** туралы сертификаттардың бар болуы, ветеринариялық-санитариялық сараптама жүргізу үшін стандартты тестілердің бар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біліктілік талаптарына қосымшаға сәйкес жануарлардан алынатын өнімдер мен шикізатқа ветеринариялық-санитариялық сараптама жүргізу бойынша ветеринария саласындағы қызметті жүзеге асыруға арналған ақпаратты қамтитын мәліметтер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басшысының "ветеринариялық медицина", "ветеринариялық санитария" мамандықтары бойынша жоғары және (немесе) жоғары оқу орнынан кейiнгi білімінің, мамандығы бойынша кемінде үш жыл жұмыс өтілінің болуы.</w:t>
            </w:r>
          </w:p>
          <w:p>
            <w:pPr>
              <w:spacing w:after="20"/>
              <w:ind w:left="20"/>
              <w:jc w:val="both"/>
            </w:pPr>
            <w:r>
              <w:rPr>
                <w:rFonts w:ascii="Times New Roman"/>
                <w:b w:val="false"/>
                <w:i w:val="false"/>
                <w:color w:val="000000"/>
                <w:sz w:val="20"/>
              </w:rPr>
              <w:t>
Заңды тұлғаның немесе заңды тұлғаның мамандандырылған бөлімшесінің штатында: ветеринариялық-санитариялық сараптама зертханасында "ветеринариялық медицина", "ветеринариялық санитария" мамандықтары бойынша жоғары және (немесе) жоғары оқу орнынан кейiнгi білімі және (немесе) "ветеринария" мамандығы бойынша техникалық және кәсiптік (колледж) білімі, соңғы 5 жылда мамандануы немесе біліктілігін жетілдіру және біліктілікті арттырудың басқа да түрлері бар мамандардың (кемінде бір ветеринариялық дәрігер немесе фельдшер)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біліктілік талаптарына қосымшаға сәйкес жануарлардан алынатын өнімдер мен шикізатқа ветеринариялық-санитариялық сараптама жүргізу бойынша ветеринария саласындағы қызметті жүзеге асыруға арналған ақпаратты қамтитын мәліметтер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Еспертпе:</w:t>
      </w:r>
    </w:p>
    <w:p>
      <w:pPr>
        <w:spacing w:after="0"/>
        <w:ind w:left="0"/>
        <w:jc w:val="both"/>
      </w:pPr>
      <w:r>
        <w:rPr>
          <w:rFonts w:ascii="Times New Roman"/>
          <w:b w:val="false"/>
          <w:i w:val="false"/>
          <w:color w:val="000000"/>
          <w:sz w:val="28"/>
        </w:rPr>
        <w:t xml:space="preserve">
      * өлшеу құралдарындағы салыстырып тексеру таңбасының бедерлері – </w:t>
      </w:r>
      <w:r>
        <w:rPr>
          <w:rFonts w:ascii="Times New Roman"/>
          <w:b w:val="false"/>
          <w:i w:val="false"/>
          <w:color w:val="000000"/>
          <w:sz w:val="28"/>
        </w:rPr>
        <w:t>Заңға</w:t>
      </w:r>
      <w:r>
        <w:rPr>
          <w:rFonts w:ascii="Times New Roman"/>
          <w:b w:val="false"/>
          <w:i w:val="false"/>
          <w:color w:val="000000"/>
          <w:sz w:val="28"/>
        </w:rPr>
        <w:t xml:space="preserve"> сәйкес мемлекеттік метрологиялық қадағалауды жүзеге асыру саласында қолданылатын өлшем құралдары үшін;</w:t>
      </w:r>
    </w:p>
    <w:p>
      <w:pPr>
        <w:spacing w:after="0"/>
        <w:ind w:left="0"/>
        <w:jc w:val="both"/>
      </w:pPr>
      <w:r>
        <w:rPr>
          <w:rFonts w:ascii="Times New Roman"/>
          <w:b w:val="false"/>
          <w:i w:val="false"/>
          <w:color w:val="000000"/>
          <w:sz w:val="28"/>
        </w:rPr>
        <w:t xml:space="preserve">
      ** Қазақстан Республикасының өлшем бірлігін қамтамасыз етудің мемлекеттік жүйесінің тізіліміне енгізілмеген құралдар "Сәйкестікті бағалау саласындағы аккредиттеу туралы" 2008 жылғы 5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аккредиттелген зертханаларда калибрлеуден өтеді.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Жануарлардан алынатын </w:t>
            </w:r>
            <w:r>
              <w:br/>
            </w:r>
            <w:r>
              <w:rPr>
                <w:rFonts w:ascii="Times New Roman"/>
                <w:b w:val="false"/>
                <w:i w:val="false"/>
                <w:color w:val="000000"/>
                <w:sz w:val="20"/>
              </w:rPr>
              <w:t xml:space="preserve">өнімдер мен шикізатқа </w:t>
            </w:r>
            <w:r>
              <w:br/>
            </w:r>
            <w:r>
              <w:rPr>
                <w:rFonts w:ascii="Times New Roman"/>
                <w:b w:val="false"/>
                <w:i w:val="false"/>
                <w:color w:val="000000"/>
                <w:sz w:val="20"/>
              </w:rPr>
              <w:t xml:space="preserve">ветеринариялық-санитариялық </w:t>
            </w:r>
            <w:r>
              <w:br/>
            </w:r>
            <w:r>
              <w:rPr>
                <w:rFonts w:ascii="Times New Roman"/>
                <w:b w:val="false"/>
                <w:i w:val="false"/>
                <w:color w:val="000000"/>
                <w:sz w:val="20"/>
              </w:rPr>
              <w:t xml:space="preserve">сараптама жүргізу бойынша </w:t>
            </w:r>
            <w:r>
              <w:br/>
            </w:r>
            <w:r>
              <w:rPr>
                <w:rFonts w:ascii="Times New Roman"/>
                <w:b w:val="false"/>
                <w:i w:val="false"/>
                <w:color w:val="000000"/>
                <w:sz w:val="20"/>
              </w:rPr>
              <w:t xml:space="preserve">ветеринария саласындағы </w:t>
            </w:r>
            <w:r>
              <w:br/>
            </w:r>
            <w:r>
              <w:rPr>
                <w:rFonts w:ascii="Times New Roman"/>
                <w:b w:val="false"/>
                <w:i w:val="false"/>
                <w:color w:val="000000"/>
                <w:sz w:val="20"/>
              </w:rPr>
              <w:t xml:space="preserve">қызметті жүзеге асыру үшін </w:t>
            </w:r>
            <w:r>
              <w:br/>
            </w:r>
            <w:r>
              <w:rPr>
                <w:rFonts w:ascii="Times New Roman"/>
                <w:b w:val="false"/>
                <w:i w:val="false"/>
                <w:color w:val="000000"/>
                <w:sz w:val="20"/>
              </w:rPr>
              <w:t xml:space="preserve">қойылатын біліктілік талаптары </w:t>
            </w:r>
            <w:r>
              <w:br/>
            </w:r>
            <w:r>
              <w:rPr>
                <w:rFonts w:ascii="Times New Roman"/>
                <w:b w:val="false"/>
                <w:i w:val="false"/>
                <w:color w:val="000000"/>
                <w:sz w:val="20"/>
              </w:rPr>
              <w:t xml:space="preserve">мен оларға сәйкестікті </w:t>
            </w:r>
            <w:r>
              <w:br/>
            </w:r>
            <w:r>
              <w:rPr>
                <w:rFonts w:ascii="Times New Roman"/>
                <w:b w:val="false"/>
                <w:i w:val="false"/>
                <w:color w:val="000000"/>
                <w:sz w:val="20"/>
              </w:rPr>
              <w:t xml:space="preserve">растайтын құжаттар тізбесіне </w:t>
            </w:r>
            <w:r>
              <w:br/>
            </w:r>
            <w:r>
              <w:rPr>
                <w:rFonts w:ascii="Times New Roman"/>
                <w:b w:val="false"/>
                <w:i w:val="false"/>
                <w:color w:val="000000"/>
                <w:sz w:val="20"/>
              </w:rPr>
              <w:t>қосымша</w:t>
            </w:r>
          </w:p>
        </w:tc>
      </w:tr>
    </w:tbl>
    <w:bookmarkStart w:name="z30" w:id="11"/>
    <w:p>
      <w:pPr>
        <w:spacing w:after="0"/>
        <w:ind w:left="0"/>
        <w:jc w:val="left"/>
      </w:pPr>
      <w:r>
        <w:rPr>
          <w:rFonts w:ascii="Times New Roman"/>
          <w:b/>
          <w:i w:val="false"/>
          <w:color w:val="000000"/>
        </w:rPr>
        <w:t xml:space="preserve"> Жануарлардан алынатын өнімдер мен шикізатқа ветеринариялық-санитариялық сараптама жүргізу бойынша ветеринария саласындағы қызметті жүзеге асыруға арналған ақпаратты қамтитын мәліметтер нысаны</w:t>
      </w:r>
    </w:p>
    <w:bookmarkEnd w:id="11"/>
    <w:bookmarkStart w:name="z36" w:id="12"/>
    <w:p>
      <w:pPr>
        <w:spacing w:after="0"/>
        <w:ind w:left="0"/>
        <w:jc w:val="both"/>
      </w:pPr>
      <w:r>
        <w:rPr>
          <w:rFonts w:ascii="Times New Roman"/>
          <w:b w:val="false"/>
          <w:i w:val="false"/>
          <w:color w:val="000000"/>
          <w:sz w:val="28"/>
        </w:rPr>
        <w:t>
      1. Тиісті әкімшілік-аумақтық бірліктің мемлекеттік ветеринариялық-санитариялық инспекторы берген ветеринариялық талаптарға және технологиялық жабдық жиынтығының нормативтеріне сәйкестігі туралы ветеринариялық-санитариялық қорытынды туралы мәліметтер:</w:t>
      </w:r>
    </w:p>
    <w:bookmarkEnd w:id="12"/>
    <w:p>
      <w:pPr>
        <w:spacing w:after="0"/>
        <w:ind w:left="0"/>
        <w:jc w:val="both"/>
      </w:pPr>
      <w:r>
        <w:rPr>
          <w:rFonts w:ascii="Times New Roman"/>
          <w:b w:val="false"/>
          <w:i w:val="false"/>
          <w:color w:val="000000"/>
          <w:sz w:val="28"/>
        </w:rPr>
        <w:t>
      ветеринариялық-санитариялық қорытындының нөмірі және берілген күні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сәйкестендіру нөмірі ____________________________________________</w:t>
      </w:r>
    </w:p>
    <w:bookmarkStart w:name="z37" w:id="13"/>
    <w:p>
      <w:pPr>
        <w:spacing w:after="0"/>
        <w:ind w:left="0"/>
        <w:jc w:val="both"/>
      </w:pPr>
      <w:r>
        <w:rPr>
          <w:rFonts w:ascii="Times New Roman"/>
          <w:b w:val="false"/>
          <w:i w:val="false"/>
          <w:color w:val="000000"/>
          <w:sz w:val="28"/>
        </w:rPr>
        <w:t xml:space="preserve">
      2. Стандарттау жөніндегі құжаттардың (ұлттық және өңірлік стандарттар, жануарлардан алынатын өнімдер мен шикізатқа ветеринариялық-санитариялық сараптама жүргізу үшін өлшемдерді орындау әдістемелері) бар болуы. Өлшеу құралдарының типін бекіту немесе метрологиялық аттестаттау мақсатында сынақтардың нәтижелері бойынша Қазақстан Республикасының өлшем бірлігін қамтамасыз етудің мемлекеттік жүйесінің тізіліміне енгізілген өлшеу құралдарының бар болуы, "Өлшем бірлігін қамтамасыз ету туралы" 2000 жылғы 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өлшеу құралдарындағы салыстырып тексеру туралы сертификаттардың және (немесе) салыстырып тексеру таңбасының бедерлерінің* және/немесе өлшем құралдарын калибрлеу** туралы сертификаттардың бар болуы, ветеринариялық-санитариялық сараптама жүргізу үшін стандартты тестілердің бар болуы:</w:t>
      </w:r>
    </w:p>
    <w:bookmarkEnd w:id="13"/>
    <w:p>
      <w:pPr>
        <w:spacing w:after="0"/>
        <w:ind w:left="0"/>
        <w:jc w:val="both"/>
      </w:pPr>
      <w:r>
        <w:rPr>
          <w:rFonts w:ascii="Times New Roman"/>
          <w:b w:val="false"/>
          <w:i w:val="false"/>
          <w:color w:val="000000"/>
          <w:sz w:val="28"/>
        </w:rPr>
        <w:t>
      1) стандарттау жөніндегі құжаттар (ұлттық және өңірлік стандарттар, жануарлардан алынатын өнім мен шикізатқа ветеринариялық-санитариялық сараптама жүргізу үшін өлшемдерді орындау әдістемелері) иә/жоқ (құжаттың атауын көрсету керек):</w:t>
      </w:r>
    </w:p>
    <w:p>
      <w:pPr>
        <w:spacing w:after="0"/>
        <w:ind w:left="0"/>
        <w:jc w:val="both"/>
      </w:pP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
      _____________________________________ ____________________________</w:t>
      </w:r>
    </w:p>
    <w:p>
      <w:pPr>
        <w:spacing w:after="0"/>
        <w:ind w:left="0"/>
        <w:jc w:val="both"/>
      </w:pPr>
      <w:r>
        <w:rPr>
          <w:rFonts w:ascii="Times New Roman"/>
          <w:b w:val="false"/>
          <w:i w:val="false"/>
          <w:color w:val="000000"/>
          <w:sz w:val="28"/>
        </w:rPr>
        <w:t>
      2) өлшеу құралдарының типін бекіту немесе метрологиялық аттестаттау мақсатында сынақтардың нәтижелері бойынша Қазақстан Республикасының өлшем бірлігін қамтамасыз етудің мемлекеттік жүйесінің тізіліміне енгізілген өлшеу құралдары:</w:t>
      </w:r>
    </w:p>
    <w:p>
      <w:pPr>
        <w:spacing w:after="0"/>
        <w:ind w:left="0"/>
        <w:jc w:val="both"/>
      </w:pPr>
      <w:r>
        <w:rPr>
          <w:rFonts w:ascii="Times New Roman"/>
          <w:b w:val="false"/>
          <w:i w:val="false"/>
          <w:color w:val="000000"/>
          <w:sz w:val="28"/>
        </w:rPr>
        <w:t>
      меншік құқығын растайтын құжат немесе заңды құқықтарды растайтын құжат</w:t>
      </w:r>
    </w:p>
    <w:p>
      <w:pPr>
        <w:spacing w:after="0"/>
        <w:ind w:left="0"/>
        <w:jc w:val="both"/>
      </w:pPr>
      <w:r>
        <w:rPr>
          <w:rFonts w:ascii="Times New Roman"/>
          <w:b w:val="false"/>
          <w:i w:val="false"/>
          <w:color w:val="000000"/>
          <w:sz w:val="28"/>
        </w:rPr>
        <w:t>
      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өлшеу құралдарының атауы және қысқаша сипаттамасы 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өлшеу құралдарының мақсаты___________________________________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шығарылған жылы және өндіруші-ел 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зауыттық нөмірі және түгендеу күні 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техникалық паспорт нөмірі 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3) көрсетілетін қызметті алушының қолымен расталған бақылау аспаптарына, қосалқы материалдарға, жабдыққа дайындаушы зауыттардың пайдалану паспорттарынан алынған мәліметтер:</w:t>
      </w:r>
    </w:p>
    <w:p>
      <w:pPr>
        <w:spacing w:after="0"/>
        <w:ind w:left="0"/>
        <w:jc w:val="both"/>
      </w:pPr>
      <w:r>
        <w:rPr>
          <w:rFonts w:ascii="Times New Roman"/>
          <w:b w:val="false"/>
          <w:i w:val="false"/>
          <w:color w:val="000000"/>
          <w:sz w:val="28"/>
        </w:rPr>
        <w:t>
      бақылау аспаптарының, қосалқы материалдар мен жабдықтың атауы және қысқаша сипаттамасы</w:t>
      </w:r>
    </w:p>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паспорт нөмірі________________________________________________</w:t>
      </w:r>
    </w:p>
    <w:p>
      <w:pPr>
        <w:spacing w:after="0"/>
        <w:ind w:left="0"/>
        <w:jc w:val="both"/>
      </w:pPr>
      <w:r>
        <w:rPr>
          <w:rFonts w:ascii="Times New Roman"/>
          <w:b w:val="false"/>
          <w:i w:val="false"/>
          <w:color w:val="000000"/>
          <w:sz w:val="28"/>
        </w:rPr>
        <w:t>
      паспорттың берілген күні________________________________________</w:t>
      </w:r>
    </w:p>
    <w:p>
      <w:pPr>
        <w:spacing w:after="0"/>
        <w:ind w:left="0"/>
        <w:jc w:val="both"/>
      </w:pPr>
      <w:r>
        <w:rPr>
          <w:rFonts w:ascii="Times New Roman"/>
          <w:b w:val="false"/>
          <w:i w:val="false"/>
          <w:color w:val="000000"/>
          <w:sz w:val="28"/>
        </w:rPr>
        <w:t>
      паспортты берген орган _____________________________________</w:t>
      </w:r>
    </w:p>
    <w:p>
      <w:pPr>
        <w:spacing w:after="0"/>
        <w:ind w:left="0"/>
        <w:jc w:val="both"/>
      </w:pPr>
      <w:r>
        <w:rPr>
          <w:rFonts w:ascii="Times New Roman"/>
          <w:b w:val="false"/>
          <w:i w:val="false"/>
          <w:color w:val="000000"/>
          <w:sz w:val="28"/>
        </w:rPr>
        <w:t>
      жабдықтың мақсаты_________________________________</w:t>
      </w:r>
    </w:p>
    <w:p>
      <w:pPr>
        <w:spacing w:after="0"/>
        <w:ind w:left="0"/>
        <w:jc w:val="both"/>
      </w:pPr>
      <w:r>
        <w:rPr>
          <w:rFonts w:ascii="Times New Roman"/>
          <w:b w:val="false"/>
          <w:i w:val="false"/>
          <w:color w:val="000000"/>
          <w:sz w:val="28"/>
        </w:rPr>
        <w:t>
      4) өлшеу құралдарындағы салыстырып тексеру туралы сертификаттар және (немесе) салыстырып тексеру таңбасының бедерлері* және/немесе өлшем құралдарын калибрлеу** туралы сертификаттар:</w:t>
      </w:r>
    </w:p>
    <w:p>
      <w:pPr>
        <w:spacing w:after="0"/>
        <w:ind w:left="0"/>
        <w:jc w:val="both"/>
      </w:pPr>
      <w:r>
        <w:rPr>
          <w:rFonts w:ascii="Times New Roman"/>
          <w:b w:val="false"/>
          <w:i w:val="false"/>
          <w:color w:val="000000"/>
          <w:sz w:val="28"/>
        </w:rPr>
        <w:t>
      сертификаттар нөмірлері__________________________________________</w:t>
      </w:r>
    </w:p>
    <w:p>
      <w:pPr>
        <w:spacing w:after="0"/>
        <w:ind w:left="0"/>
        <w:jc w:val="both"/>
      </w:pPr>
      <w:r>
        <w:rPr>
          <w:rFonts w:ascii="Times New Roman"/>
          <w:b w:val="false"/>
          <w:i w:val="false"/>
          <w:color w:val="000000"/>
          <w:sz w:val="28"/>
        </w:rPr>
        <w:t>
      берілген күні _________________________________</w:t>
      </w:r>
    </w:p>
    <w:p>
      <w:pPr>
        <w:spacing w:after="0"/>
        <w:ind w:left="0"/>
        <w:jc w:val="both"/>
      </w:pPr>
      <w:r>
        <w:rPr>
          <w:rFonts w:ascii="Times New Roman"/>
          <w:b w:val="false"/>
          <w:i w:val="false"/>
          <w:color w:val="000000"/>
          <w:sz w:val="28"/>
        </w:rPr>
        <w:t>
      сертификаттарды берген орган __________________________</w:t>
      </w:r>
    </w:p>
    <w:p>
      <w:pPr>
        <w:spacing w:after="0"/>
        <w:ind w:left="0"/>
        <w:jc w:val="both"/>
      </w:pPr>
      <w:r>
        <w:rPr>
          <w:rFonts w:ascii="Times New Roman"/>
          <w:b w:val="false"/>
          <w:i w:val="false"/>
          <w:color w:val="000000"/>
          <w:sz w:val="28"/>
        </w:rPr>
        <w:t>
      сертификаттардың қолданылу мерзімі ________бастап _______дейін</w:t>
      </w:r>
    </w:p>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xml:space="preserve">
      * өлшеу құралдарындағы салыстырып тексеру таңбасының бедерлері ̶ </w:t>
      </w:r>
      <w:r>
        <w:rPr>
          <w:rFonts w:ascii="Times New Roman"/>
          <w:b w:val="false"/>
          <w:i w:val="false"/>
          <w:color w:val="000000"/>
          <w:sz w:val="28"/>
        </w:rPr>
        <w:t>Заңға</w:t>
      </w:r>
      <w:r>
        <w:rPr>
          <w:rFonts w:ascii="Times New Roman"/>
          <w:b w:val="false"/>
          <w:i w:val="false"/>
          <w:color w:val="000000"/>
          <w:sz w:val="28"/>
        </w:rPr>
        <w:t xml:space="preserve"> сәйкес мемлекеттік метрологиялық қадағалауды жүзеге асыру саласында қолданылатын өлшем құралдары үшін;</w:t>
      </w:r>
    </w:p>
    <w:p>
      <w:pPr>
        <w:spacing w:after="0"/>
        <w:ind w:left="0"/>
        <w:jc w:val="both"/>
      </w:pPr>
      <w:r>
        <w:rPr>
          <w:rFonts w:ascii="Times New Roman"/>
          <w:b w:val="false"/>
          <w:i w:val="false"/>
          <w:color w:val="000000"/>
          <w:sz w:val="28"/>
        </w:rPr>
        <w:t xml:space="preserve">
      ** Қазақстан Республикасының өлшем бірлігін қамтамасыз етудің мемлекеттік жүйесінің тізіліміне енгізілмеген құралдар "Сәйкестікті бағалау саласындағы аккредиттеу туралы" 2008 жылғы 5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аккредиттелген зертханаларда калибрлеуден өтеді.</w:t>
      </w:r>
    </w:p>
    <w:p>
      <w:pPr>
        <w:spacing w:after="0"/>
        <w:ind w:left="0"/>
        <w:jc w:val="both"/>
      </w:pPr>
      <w:r>
        <w:rPr>
          <w:rFonts w:ascii="Times New Roman"/>
          <w:b w:val="false"/>
          <w:i w:val="false"/>
          <w:color w:val="000000"/>
          <w:sz w:val="28"/>
        </w:rPr>
        <w:t>
      5) базарларда ветеринариялық-санитариялық сараптама жүргізуге арналған стандарттық тесттердің бар-жоғы туралы мәліметтер______________</w:t>
      </w:r>
    </w:p>
    <w:bookmarkStart w:name="z38" w:id="14"/>
    <w:p>
      <w:pPr>
        <w:spacing w:after="0"/>
        <w:ind w:left="0"/>
        <w:jc w:val="both"/>
      </w:pPr>
      <w:r>
        <w:rPr>
          <w:rFonts w:ascii="Times New Roman"/>
          <w:b w:val="false"/>
          <w:i w:val="false"/>
          <w:color w:val="000000"/>
          <w:sz w:val="28"/>
        </w:rPr>
        <w:t>
      3. Заңды тұлға басшысының "ветеринариялық медицина", "ветеринариялық санитария" мамандықтары бойынша жоғары және (немесе) жоғары оқу орнынан кейiнгi білімінің, мамандығы бойынша кемінде үш жыл жұмыс өтілінің болуы.</w:t>
      </w:r>
    </w:p>
    <w:bookmarkEnd w:id="14"/>
    <w:p>
      <w:pPr>
        <w:spacing w:after="0"/>
        <w:ind w:left="0"/>
        <w:jc w:val="both"/>
      </w:pPr>
      <w:r>
        <w:rPr>
          <w:rFonts w:ascii="Times New Roman"/>
          <w:b w:val="false"/>
          <w:i w:val="false"/>
          <w:color w:val="000000"/>
          <w:sz w:val="28"/>
        </w:rPr>
        <w:t>
      Заңды тұлғаның немесе заңды тұлғаның мамандандырылған бөлімшесінің штатында: ветеринариялық-санитариялық сараптама зертханасында "ветеринариялық медицина", "ветеринариялық санитария" мамандықтары бойынша жоғары және (немесе) жоғары оқу орнынан кейiнгi білімі және (немесе) "ветеринария" мамандығы бойынша техникалық және кәсiптік (колледж) білімі, соңғы 5 жылда мамандануы немесе біліктілігін жетілдіру және біліктілікті арттырудың басқа да түрлері бар мамандардың (кемінде бір ветеринариялық дәрігер немесе фельдшер) болуы:</w:t>
      </w:r>
    </w:p>
    <w:p>
      <w:pPr>
        <w:spacing w:after="0"/>
        <w:ind w:left="0"/>
        <w:jc w:val="both"/>
      </w:pPr>
      <w:r>
        <w:rPr>
          <w:rFonts w:ascii="Times New Roman"/>
          <w:b w:val="false"/>
          <w:i w:val="false"/>
          <w:color w:val="000000"/>
          <w:sz w:val="28"/>
        </w:rPr>
        <w:t>
      1) техникалық басшылар мен мамандардың білікті құрамы туралы мәліметтер:</w:t>
      </w:r>
    </w:p>
    <w:p>
      <w:pPr>
        <w:spacing w:after="0"/>
        <w:ind w:left="0"/>
        <w:jc w:val="both"/>
      </w:pPr>
      <w:r>
        <w:rPr>
          <w:rFonts w:ascii="Times New Roman"/>
          <w:b w:val="false"/>
          <w:i w:val="false"/>
          <w:color w:val="000000"/>
          <w:sz w:val="28"/>
        </w:rPr>
        <w:t>
      мамандық және біліктілік ________________________________________</w:t>
      </w:r>
    </w:p>
    <w:p>
      <w:pPr>
        <w:spacing w:after="0"/>
        <w:ind w:left="0"/>
        <w:jc w:val="both"/>
      </w:pPr>
      <w:r>
        <w:rPr>
          <w:rFonts w:ascii="Times New Roman"/>
          <w:b w:val="false"/>
          <w:i w:val="false"/>
          <w:color w:val="000000"/>
          <w:sz w:val="28"/>
        </w:rPr>
        <w:t>
      лицензияланатын қызмет түрінің бейіні бойынша жоғары/орта білімі туралы дипломның нөмірі</w:t>
      </w:r>
    </w:p>
    <w:p>
      <w:pPr>
        <w:spacing w:after="0"/>
        <w:ind w:left="0"/>
        <w:jc w:val="both"/>
      </w:pPr>
      <w:r>
        <w:rPr>
          <w:rFonts w:ascii="Times New Roman"/>
          <w:b w:val="false"/>
          <w:i w:val="false"/>
          <w:color w:val="000000"/>
          <w:sz w:val="28"/>
        </w:rPr>
        <w:t>
      ____________________________________________</w:t>
      </w:r>
    </w:p>
    <w:p>
      <w:pPr>
        <w:spacing w:after="0"/>
        <w:ind w:left="0"/>
        <w:jc w:val="both"/>
      </w:pPr>
      <w:r>
        <w:rPr>
          <w:rFonts w:ascii="Times New Roman"/>
          <w:b w:val="false"/>
          <w:i w:val="false"/>
          <w:color w:val="000000"/>
          <w:sz w:val="28"/>
        </w:rPr>
        <w:t>
      дипломның берілген күні ________________________________________</w:t>
      </w:r>
    </w:p>
    <w:p>
      <w:pPr>
        <w:spacing w:after="0"/>
        <w:ind w:left="0"/>
        <w:jc w:val="both"/>
      </w:pPr>
      <w:r>
        <w:rPr>
          <w:rFonts w:ascii="Times New Roman"/>
          <w:b w:val="false"/>
          <w:i w:val="false"/>
          <w:color w:val="000000"/>
          <w:sz w:val="28"/>
        </w:rPr>
        <w:t>
      жоғарғы оқу орнының атауы_______________________________________</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2) маманданудан/біліктілікті арттырудан өткені туралы мәліметтер:</w:t>
      </w:r>
    </w:p>
    <w:p>
      <w:pPr>
        <w:spacing w:after="0"/>
        <w:ind w:left="0"/>
        <w:jc w:val="both"/>
      </w:pPr>
      <w:r>
        <w:rPr>
          <w:rFonts w:ascii="Times New Roman"/>
          <w:b w:val="false"/>
          <w:i w:val="false"/>
          <w:color w:val="000000"/>
          <w:sz w:val="28"/>
        </w:rPr>
        <w:t>
      маманданудан/біліктілікті арттырудан өткен мекеменің атауы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пән _________________________________________________________</w:t>
      </w:r>
    </w:p>
    <w:p>
      <w:pPr>
        <w:spacing w:after="0"/>
        <w:ind w:left="0"/>
        <w:jc w:val="both"/>
      </w:pPr>
      <w:r>
        <w:rPr>
          <w:rFonts w:ascii="Times New Roman"/>
          <w:b w:val="false"/>
          <w:i w:val="false"/>
          <w:color w:val="000000"/>
          <w:sz w:val="28"/>
        </w:rPr>
        <w:t>
      сертификаттың нөмірі ____________________________________________</w:t>
      </w:r>
    </w:p>
    <w:p>
      <w:pPr>
        <w:spacing w:after="0"/>
        <w:ind w:left="0"/>
        <w:jc w:val="both"/>
      </w:pPr>
      <w:r>
        <w:rPr>
          <w:rFonts w:ascii="Times New Roman"/>
          <w:b w:val="false"/>
          <w:i w:val="false"/>
          <w:color w:val="000000"/>
          <w:sz w:val="28"/>
        </w:rPr>
        <w:t>
      сертификаттың берілген күні______________________________________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