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efc2" w14:textId="2dce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Теңіз портының міндетті түрде көрсететін қызметтерінің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30 қаңтардағы № 77 бұйрығы. Қазақстан Республикасының Әділет министрлігінде 2015 жылы 30 сәуірде № 10906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мақсатында теңізде жүзу туралы" 2002 жылғы 17 қаңтардағы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Теңіз портының міндетті түрде көрсететін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кейін, он күнтізбелік күн ішінде оның мерзімді баспасөз басылымдарына және "Әділет" ақпараттық-құқықтық жүйесінде ресми жариялауға жіберуін;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Қазақстан Республикасы Инвестициялар және даму бірінші вице-министрі Ж.М. Қасымбекке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_____________Е.Досаев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18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портының міндетті түрде көрсететін</w:t>
      </w:r>
      <w:r>
        <w:br/>
      </w:r>
      <w:r>
        <w:rPr>
          <w:rFonts w:ascii="Times New Roman"/>
          <w:b/>
          <w:i w:val="false"/>
          <w:color w:val="000000"/>
        </w:rPr>
        <w:t>қызметтерінің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– ҚР Инвестициялар және даму министрінің 24.07.2017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02.06.2023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бұйрықтарымен.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теңіз портына, кейіннен порттан шыға отырып, жүк операцияларын жүргізуге және/немесе өзге де мақсаттарда кіруі үшін қызметтер (кеме кірісі):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корабельдік - кемеге теңіз портына кіруді және одан шығуды ұсыну;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навигациялық - кеменің порт айдынына кіруі/шығу кезінде кемелер қозғалысын басқару жүйесі не жағалаулық радиолокациялық жүйе және басқа да навигациялық жабдық (қалтқылар, вехтер, маяктар, жарылыс белгілері, радиобайланыс құралдары) арқылы навигация және байланыс құралдарымен навигациялық қызметтерді ұсыну;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арнамен өткен үшін - кеменің айлаққа өтуі үшін арнаны, соның ішінде навигациялық жағдай құралдарымен жабдықталған арнаны ұсыну;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айлақтық - кемелерге жүк және көмекші операцияларды жүзеге асыру үшін айлақты ұсыну;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зәкірлік - кемелерге рейдте және/немесе айлақ қасында зәкірлік тұрағын ұсыну;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арқандап байлау - кеменің арқандап байлау ұштарын тарату, айлақтан жылжу, кемелерді көшіру және қайта арқандап байлау;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табиғат қорғау іс-шаралары саласында - портта тұрған уақытта болған ластанудың (балластық сулардан басқа) барлық түрлерін кемеден қандай да бір шектеусіз қабылдау;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карантиндік - санитарлық-эпидемиологиялық қызметтің және қамтамасыз ету бойынша теңіз портының қызметтер көрсетуі: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карантиндік жұқпалы ауруларды және жұқпалы ауру таратушы болуы мүмкін адамдарды уақытша оқшаулау үшін үй-жай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порты аумағы мен объектілерін тиісті санитарлық жай-күйде ұстау;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кемелерінде, порт объектілерінде санитарлық-эпидемиологиялық станциялардың күшімен кеміргіштер мен жәндіктерді алдын-ала жою.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