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cd09" w14:textId="296c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қондырғыларын пайдалану кезіндегі қауіпсіздік техникасы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31 наурыздағы № 253 бұйрығы. Қазақстан Республикасының Әділет министрлігінде 2015 жылы 30 сәуірде № 10907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268)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Электр қондырғыларын пайдалану кезіндегі қауіпсіздік техникасы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 – 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253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Электр қондырғыларын пайдалану кезіндегі қауіпсіздік</w:t>
      </w:r>
      <w:r>
        <w:br/>
      </w:r>
      <w:r>
        <w:rPr>
          <w:rFonts w:ascii="Times New Roman"/>
          <w:b/>
          <w:i w:val="false"/>
          <w:color w:val="000000"/>
        </w:rPr>
        <w:t>техникасы қағидалары</w:t>
      </w:r>
      <w:r>
        <w:br/>
      </w:r>
      <w:r>
        <w:rPr>
          <w:rFonts w:ascii="Times New Roman"/>
          <w:b/>
          <w:i w:val="false"/>
          <w:color w:val="000000"/>
        </w:rPr>
        <w:t>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6"/>
    <w:p>
      <w:pPr>
        <w:spacing w:after="0"/>
        <w:ind w:left="0"/>
        <w:jc w:val="both"/>
      </w:pPr>
      <w:r>
        <w:rPr>
          <w:rFonts w:ascii="Times New Roman"/>
          <w:b w:val="false"/>
          <w:i w:val="false"/>
          <w:color w:val="000000"/>
          <w:sz w:val="28"/>
        </w:rPr>
        <w:t xml:space="preserve">
      1. Осы Электр қондырғыларын пайдалану кезіндегі қауіпсіздік техникасы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268) тармақшасына</w:t>
      </w:r>
      <w:r>
        <w:rPr>
          <w:rFonts w:ascii="Times New Roman"/>
          <w:b w:val="false"/>
          <w:i w:val="false"/>
          <w:color w:val="000000"/>
          <w:sz w:val="28"/>
        </w:rPr>
        <w:t xml:space="preserve"> сәйкес әзірленді және электр қондырғыларын пайдалану кезіндегі қауіпсіздік техникасы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Осы Қағидалар Қазақстан Республикасының қолданыстағы электр қондырғыларын және қайта жаңғыртылатын электр станцияларын, электр және жылу желілерін пайдалануға, жөндеуге, монтаждауға, реттеуге және сынауға байланысты персоналына қолданылады.</w:t>
      </w:r>
    </w:p>
    <w:bookmarkEnd w:id="7"/>
    <w:bookmarkStart w:name="z11" w:id="8"/>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8"/>
    <w:bookmarkStart w:name="z564" w:id="9"/>
    <w:p>
      <w:pPr>
        <w:spacing w:after="0"/>
        <w:ind w:left="0"/>
        <w:jc w:val="both"/>
      </w:pPr>
      <w:r>
        <w:rPr>
          <w:rFonts w:ascii="Times New Roman"/>
          <w:b w:val="false"/>
          <w:i w:val="false"/>
          <w:color w:val="000000"/>
          <w:sz w:val="28"/>
        </w:rPr>
        <w:t>
      1) II, III және өзге рұқсат тобы бар жұмысшы – электр қауіпсіздігі бойынша II, III және өзге рұқсат тобынан төмен емес жұмысшы;</w:t>
      </w:r>
    </w:p>
    <w:bookmarkEnd w:id="9"/>
    <w:bookmarkStart w:name="z565" w:id="10"/>
    <w:p>
      <w:pPr>
        <w:spacing w:after="0"/>
        <w:ind w:left="0"/>
        <w:jc w:val="both"/>
      </w:pPr>
      <w:r>
        <w:rPr>
          <w:rFonts w:ascii="Times New Roman"/>
          <w:b w:val="false"/>
          <w:i w:val="false"/>
          <w:color w:val="000000"/>
          <w:sz w:val="28"/>
        </w:rPr>
        <w:t>
      2) алғашқы рет рұқсат беру – наряд немесе нұсқау бойынша жұмысқа алғаш рет рұқсат беру;</w:t>
      </w:r>
    </w:p>
    <w:bookmarkEnd w:id="10"/>
    <w:bookmarkStart w:name="z566" w:id="11"/>
    <w:p>
      <w:pPr>
        <w:spacing w:after="0"/>
        <w:ind w:left="0"/>
        <w:jc w:val="both"/>
      </w:pPr>
      <w:r>
        <w:rPr>
          <w:rFonts w:ascii="Times New Roman"/>
          <w:b w:val="false"/>
          <w:i w:val="false"/>
          <w:color w:val="000000"/>
          <w:sz w:val="28"/>
        </w:rPr>
        <w:t>
      3) авариялық дайындық – жөндеуді жалғастыру тұтынушыларды шектеуге (ажыратуға) немесе энергия объектісі (электр станциясы, кіші станция), энергия жүйесі (бірлестігі) жұмысының сенімділігін күрт төмендетуге әкеп соғуы мүмкін жағдайларда жабдықтың немесе электр беру желілерінің (бұдан әрі – ЭБЖ) жұмыс жағдайын қалпына келтіруге қажетті уақыт;</w:t>
      </w:r>
    </w:p>
    <w:bookmarkEnd w:id="11"/>
    <w:bookmarkStart w:name="z567" w:id="12"/>
    <w:p>
      <w:pPr>
        <w:spacing w:after="0"/>
        <w:ind w:left="0"/>
        <w:jc w:val="both"/>
      </w:pPr>
      <w:r>
        <w:rPr>
          <w:rFonts w:ascii="Times New Roman"/>
          <w:b w:val="false"/>
          <w:i w:val="false"/>
          <w:color w:val="000000"/>
          <w:sz w:val="28"/>
        </w:rPr>
        <w:t>
      4) әкiмшілік-техникалық персонал – бірлестіктер, кәсіпорындар, цехтар, зертханалар қызметтері мен бөлімшелерінің, электр желілері аудандары мен учаскелерінің басшылары, бастықтары, аталған адамдардың орынбасарлары, сондай-ақ әкімшілік функциялар жүктелген мамандар;</w:t>
      </w:r>
    </w:p>
    <w:bookmarkEnd w:id="12"/>
    <w:bookmarkStart w:name="z568" w:id="13"/>
    <w:p>
      <w:pPr>
        <w:spacing w:after="0"/>
        <w:ind w:left="0"/>
        <w:jc w:val="both"/>
      </w:pPr>
      <w:r>
        <w:rPr>
          <w:rFonts w:ascii="Times New Roman"/>
          <w:b w:val="false"/>
          <w:i w:val="false"/>
          <w:color w:val="000000"/>
          <w:sz w:val="28"/>
        </w:rPr>
        <w:t>
      5) бағытталған кернеу астындағы әуе желісі – кернеуі 110 килоВольт (бұдан әрі – кВ) және одан жоғары басқа әуе желісінің (бұдан әрі – ӘЖ) осінен жалпы ұзындығы 2 километрден кем болмайтын қашықтықта барлық ұзындық бойымен немесе жекелеген учаскелерде өтетін ӘЖ және байланыс әуе желісі (бұдан әрі – БӘЖ), м:</w:t>
      </w:r>
    </w:p>
    <w:bookmarkEnd w:id="13"/>
    <w:p>
      <w:pPr>
        <w:spacing w:after="0"/>
        <w:ind w:left="0"/>
        <w:jc w:val="both"/>
      </w:pPr>
      <w:r>
        <w:rPr>
          <w:rFonts w:ascii="Times New Roman"/>
          <w:b w:val="false"/>
          <w:i w:val="false"/>
          <w:color w:val="000000"/>
          <w:sz w:val="28"/>
        </w:rPr>
        <w:t>
      110 кВ ӘЖ үшін – 100;</w:t>
      </w:r>
    </w:p>
    <w:p>
      <w:pPr>
        <w:spacing w:after="0"/>
        <w:ind w:left="0"/>
        <w:jc w:val="both"/>
      </w:pPr>
      <w:r>
        <w:rPr>
          <w:rFonts w:ascii="Times New Roman"/>
          <w:b w:val="false"/>
          <w:i w:val="false"/>
          <w:color w:val="000000"/>
          <w:sz w:val="28"/>
        </w:rPr>
        <w:t>
      220 кВ ӘЖ үшін – 150;</w:t>
      </w:r>
    </w:p>
    <w:p>
      <w:pPr>
        <w:spacing w:after="0"/>
        <w:ind w:left="0"/>
        <w:jc w:val="both"/>
      </w:pPr>
      <w:r>
        <w:rPr>
          <w:rFonts w:ascii="Times New Roman"/>
          <w:b w:val="false"/>
          <w:i w:val="false"/>
          <w:color w:val="000000"/>
          <w:sz w:val="28"/>
        </w:rPr>
        <w:t>
      500 кВ ӘЖ үшін – 200;</w:t>
      </w:r>
    </w:p>
    <w:p>
      <w:pPr>
        <w:spacing w:after="0"/>
        <w:ind w:left="0"/>
        <w:jc w:val="both"/>
      </w:pPr>
      <w:r>
        <w:rPr>
          <w:rFonts w:ascii="Times New Roman"/>
          <w:b w:val="false"/>
          <w:i w:val="false"/>
          <w:color w:val="000000"/>
          <w:sz w:val="28"/>
        </w:rPr>
        <w:t>
      1150 кВ ӘЖ үшін – 250;</w:t>
      </w:r>
    </w:p>
    <w:bookmarkStart w:name="z569" w:id="14"/>
    <w:p>
      <w:pPr>
        <w:spacing w:after="0"/>
        <w:ind w:left="0"/>
        <w:jc w:val="both"/>
      </w:pPr>
      <w:r>
        <w:rPr>
          <w:rFonts w:ascii="Times New Roman"/>
          <w:b w:val="false"/>
          <w:i w:val="false"/>
          <w:color w:val="000000"/>
          <w:sz w:val="28"/>
        </w:rPr>
        <w:t>
      6) жоғары өрмелеу жұмыстары – монтаждау немесе жөндеу кезінде тікелей конструкциялармен немесе жабдықпен жұмыстар жүргізілетін жердің, аралық жабынның немесе жұмыс төсемі бетінен 2 метрден (бұдан әрі – м) астам биіктікте орындалатын жұмыстар. Бұл ретте жұмыс істеушілерді құлап кетуден сақтандыратын негізгі құралдар – сақтандыру арқаны және оны бекіту тәсілі болып табылады;</w:t>
      </w:r>
    </w:p>
    <w:bookmarkEnd w:id="14"/>
    <w:bookmarkStart w:name="z570" w:id="15"/>
    <w:p>
      <w:pPr>
        <w:spacing w:after="0"/>
        <w:ind w:left="0"/>
        <w:jc w:val="both"/>
      </w:pPr>
      <w:r>
        <w:rPr>
          <w:rFonts w:ascii="Times New Roman"/>
          <w:b w:val="false"/>
          <w:i w:val="false"/>
          <w:color w:val="000000"/>
          <w:sz w:val="28"/>
        </w:rPr>
        <w:t>
      7) бригада (наряд немесе нұсқау бойынша) – жұмысты жүргізуші немесе бақылаушыны қоса алғанда, құрамында екі немесе одан көп адамы бар бригада;</w:t>
      </w:r>
    </w:p>
    <w:bookmarkEnd w:id="15"/>
    <w:bookmarkStart w:name="z571" w:id="16"/>
    <w:p>
      <w:pPr>
        <w:spacing w:after="0"/>
        <w:ind w:left="0"/>
        <w:jc w:val="both"/>
      </w:pPr>
      <w:r>
        <w:rPr>
          <w:rFonts w:ascii="Times New Roman"/>
          <w:b w:val="false"/>
          <w:i w:val="false"/>
          <w:color w:val="000000"/>
          <w:sz w:val="28"/>
        </w:rPr>
        <w:t>
      8) бұрмаланбаған электр өрiсiнiң кернеуi – жұмыс процесінде адам болатын аймақта анықталатын, адамның қатысуымен бұрмаланбаған электр өрiсiнiң кернеуi;</w:t>
      </w:r>
    </w:p>
    <w:bookmarkEnd w:id="16"/>
    <w:bookmarkStart w:name="z572" w:id="17"/>
    <w:p>
      <w:pPr>
        <w:spacing w:after="0"/>
        <w:ind w:left="0"/>
        <w:jc w:val="both"/>
      </w:pPr>
      <w:r>
        <w:rPr>
          <w:rFonts w:ascii="Times New Roman"/>
          <w:b w:val="false"/>
          <w:i w:val="false"/>
          <w:color w:val="000000"/>
          <w:sz w:val="28"/>
        </w:rPr>
        <w:t>
      9) жалғау – тарату қондырғысының (бұдан әрi – ТҚ), генератордың, қалқанның, жинақ шиналарына жалғанған және электр станциясының, кіші станцияның және өзгелердің маңында орналасқан бір мақсаттағы, атаудағы және кернеудегі электр тiзбегi (жабдық және шиналар);</w:t>
      </w:r>
    </w:p>
    <w:bookmarkEnd w:id="17"/>
    <w:bookmarkStart w:name="z573" w:id="18"/>
    <w:p>
      <w:pPr>
        <w:spacing w:after="0"/>
        <w:ind w:left="0"/>
        <w:jc w:val="both"/>
      </w:pPr>
      <w:r>
        <w:rPr>
          <w:rFonts w:ascii="Times New Roman"/>
          <w:b w:val="false"/>
          <w:i w:val="false"/>
          <w:color w:val="000000"/>
          <w:sz w:val="28"/>
        </w:rPr>
        <w:t>
      10) жедел персонал – энергетикалық қондырғыларды жедел басқаруды (тексеру, жедел қайта қосу, жұмыс орнын дайындау, жұмыс істейтін персоналды жіберу және оларды қадағалау) жүзеге асыратын персонал;</w:t>
      </w:r>
    </w:p>
    <w:bookmarkEnd w:id="18"/>
    <w:bookmarkStart w:name="z574" w:id="19"/>
    <w:p>
      <w:pPr>
        <w:spacing w:after="0"/>
        <w:ind w:left="0"/>
        <w:jc w:val="both"/>
      </w:pPr>
      <w:r>
        <w:rPr>
          <w:rFonts w:ascii="Times New Roman"/>
          <w:b w:val="false"/>
          <w:i w:val="false"/>
          <w:color w:val="000000"/>
          <w:sz w:val="28"/>
        </w:rPr>
        <w:t>
      11) жедел-жөндеу персоналы – өзіне бекітілген көлемдегі электр қондырғыларына жедел қызмет көрсету үшін арнайы оқытылған және дайындалған жөндеу персоналы;</w:t>
      </w:r>
    </w:p>
    <w:bookmarkEnd w:id="19"/>
    <w:bookmarkStart w:name="z575" w:id="20"/>
    <w:p>
      <w:pPr>
        <w:spacing w:after="0"/>
        <w:ind w:left="0"/>
        <w:jc w:val="both"/>
      </w:pPr>
      <w:r>
        <w:rPr>
          <w:rFonts w:ascii="Times New Roman"/>
          <w:b w:val="false"/>
          <w:i w:val="false"/>
          <w:color w:val="000000"/>
          <w:sz w:val="28"/>
        </w:rPr>
        <w:t>
      12) жергілікті кезекші персоналсыз электр қондырғысы – ӘЖ және кабель желісінің (бұдан әрі – КЖ) жедел-шығу бригадалары немесе жедел-жөндеу жұмыстарының персоналы қызмет көрсететін электр қондырғысы;</w:t>
      </w:r>
    </w:p>
    <w:bookmarkEnd w:id="20"/>
    <w:bookmarkStart w:name="z576" w:id="21"/>
    <w:p>
      <w:pPr>
        <w:spacing w:after="0"/>
        <w:ind w:left="0"/>
        <w:jc w:val="both"/>
      </w:pPr>
      <w:r>
        <w:rPr>
          <w:rFonts w:ascii="Times New Roman"/>
          <w:b w:val="false"/>
          <w:i w:val="false"/>
          <w:color w:val="000000"/>
          <w:sz w:val="28"/>
        </w:rPr>
        <w:t>
      13) жөндеу персоналы – электр станциялары мен кіші станциялардың электр қондырғыларын, ӘЖ, КЖ, ӘЖС, кабельдік байланыс желісін (бұдан әрі – КБЖ), релелік қорғанысты, автоматиканы, өлшеу құралдарын, найзағайдан қорғау мен оқшаулағышты, диспетчерлік және технологиялық басқару құралдарына пайдалану-жөндеу қызметін көрсетумен және оларды жөндеумен айналысатын мамандар мен жұмысшылар, электр зертханаларының персоналы;</w:t>
      </w:r>
    </w:p>
    <w:bookmarkEnd w:id="21"/>
    <w:bookmarkStart w:name="z577" w:id="22"/>
    <w:p>
      <w:pPr>
        <w:spacing w:after="0"/>
        <w:ind w:left="0"/>
        <w:jc w:val="both"/>
      </w:pPr>
      <w:r>
        <w:rPr>
          <w:rFonts w:ascii="Times New Roman"/>
          <w:b w:val="false"/>
          <w:i w:val="false"/>
          <w:color w:val="000000"/>
          <w:sz w:val="28"/>
        </w:rPr>
        <w:t>
      14) жұмыс орны – жұмысты орындау үшін персоналдың кіруіне рұқсат етілетін электр қондырғысы учаскесі;</w:t>
      </w:r>
    </w:p>
    <w:bookmarkEnd w:id="22"/>
    <w:bookmarkStart w:name="z578" w:id="23"/>
    <w:p>
      <w:pPr>
        <w:spacing w:after="0"/>
        <w:ind w:left="0"/>
        <w:jc w:val="both"/>
      </w:pPr>
      <w:r>
        <w:rPr>
          <w:rFonts w:ascii="Times New Roman"/>
          <w:b w:val="false"/>
          <w:i w:val="false"/>
          <w:color w:val="000000"/>
          <w:sz w:val="28"/>
        </w:rPr>
        <w:t>
      15) жұмыс орнын дайындау – жұмыстарды жұмыс орнында қауіпсіз жүргізуді қамтамасыз ету бойынша техникалық іс-шаралардың орындалуы;</w:t>
      </w:r>
    </w:p>
    <w:bookmarkEnd w:id="23"/>
    <w:bookmarkStart w:name="z579" w:id="24"/>
    <w:p>
      <w:pPr>
        <w:spacing w:after="0"/>
        <w:ind w:left="0"/>
        <w:jc w:val="both"/>
      </w:pPr>
      <w:r>
        <w:rPr>
          <w:rFonts w:ascii="Times New Roman"/>
          <w:b w:val="false"/>
          <w:i w:val="false"/>
          <w:color w:val="000000"/>
          <w:sz w:val="28"/>
        </w:rPr>
        <w:t>
      16) қолданыстағы электр қондырғысы – кернеуде тұрған, не коммутациялық аппараттардың қосылуымен кернеу берілетін электр қондырғысы немесе оның учаскесі;</w:t>
      </w:r>
    </w:p>
    <w:bookmarkEnd w:id="24"/>
    <w:bookmarkStart w:name="z580" w:id="25"/>
    <w:p>
      <w:pPr>
        <w:spacing w:after="0"/>
        <w:ind w:left="0"/>
        <w:jc w:val="both"/>
      </w:pPr>
      <w:r>
        <w:rPr>
          <w:rFonts w:ascii="Times New Roman"/>
          <w:b w:val="false"/>
          <w:i w:val="false"/>
          <w:color w:val="000000"/>
          <w:sz w:val="28"/>
        </w:rPr>
        <w:t>
      17) жүк көтергіш машиналар – крандардың барлық түрі, кран-экскаваторлар (арқанға ілінген ілгекпен жұмыс істеуге арналған экскаваторлар), жүк көтергіштер, жүк пен адамдарды көтеруге арналған жүкарбалар;</w:t>
      </w:r>
    </w:p>
    <w:bookmarkEnd w:id="25"/>
    <w:bookmarkStart w:name="z581" w:id="26"/>
    <w:p>
      <w:pPr>
        <w:spacing w:after="0"/>
        <w:ind w:left="0"/>
        <w:jc w:val="both"/>
      </w:pPr>
      <w:r>
        <w:rPr>
          <w:rFonts w:ascii="Times New Roman"/>
          <w:b w:val="false"/>
          <w:i w:val="false"/>
          <w:color w:val="000000"/>
          <w:sz w:val="28"/>
        </w:rPr>
        <w:t>
      18) кабельдік электр беру желілерінің және кабельдік байланыс желілерінің күзет аймағы – шеткі кабельден арасы КЖ үшін 1 м және КБЖ үшін 2 м қашықтықта желінің екі жағынан тік жазықтықпен шектелген КЖ-нің жерастын бойлайтын жер телiмi;</w:t>
      </w:r>
    </w:p>
    <w:bookmarkEnd w:id="26"/>
    <w:bookmarkStart w:name="z582" w:id="27"/>
    <w:p>
      <w:pPr>
        <w:spacing w:after="0"/>
        <w:ind w:left="0"/>
        <w:jc w:val="both"/>
      </w:pPr>
      <w:r>
        <w:rPr>
          <w:rFonts w:ascii="Times New Roman"/>
          <w:b w:val="false"/>
          <w:i w:val="false"/>
          <w:color w:val="000000"/>
          <w:sz w:val="28"/>
        </w:rPr>
        <w:t>
      19) кәсіпорын – кәсіпорындар, ұйымдар мен басқа да заңды тұлғалар;</w:t>
      </w:r>
    </w:p>
    <w:bookmarkEnd w:id="27"/>
    <w:bookmarkStart w:name="z583" w:id="28"/>
    <w:p>
      <w:pPr>
        <w:spacing w:after="0"/>
        <w:ind w:left="0"/>
        <w:jc w:val="both"/>
      </w:pPr>
      <w:r>
        <w:rPr>
          <w:rFonts w:ascii="Times New Roman"/>
          <w:b w:val="false"/>
          <w:i w:val="false"/>
          <w:color w:val="000000"/>
          <w:sz w:val="28"/>
        </w:rPr>
        <w:t>
      20) кезекшi персонал – ауысымдағы кезекшіліктегі және жедел басқаруға және жедел ауыстырып қосуға жіберілген персонал: диспетчерлер, кезекшi инженерлер мен техниктер, ауысым бастықтары, үй және басқару қалқандарындағы кезекшілер, жедел-шығу бригадаларының мүшелері;</w:t>
      </w:r>
    </w:p>
    <w:bookmarkEnd w:id="28"/>
    <w:bookmarkStart w:name="z584" w:id="29"/>
    <w:p>
      <w:pPr>
        <w:spacing w:after="0"/>
        <w:ind w:left="0"/>
        <w:jc w:val="both"/>
      </w:pPr>
      <w:r>
        <w:rPr>
          <w:rFonts w:ascii="Times New Roman"/>
          <w:b w:val="false"/>
          <w:i w:val="false"/>
          <w:color w:val="000000"/>
          <w:sz w:val="28"/>
        </w:rPr>
        <w:t>
      21) кернеудегі жұмыс – жұмыс кернеуінде тұрған тоқ өтетін бөліктерге жақындау арқылы немесе осы тоқ өтетін бөліктерге рұқсат етілгеннен аз қашықтықта орындалатын жұмыс;</w:t>
      </w:r>
    </w:p>
    <w:bookmarkEnd w:id="29"/>
    <w:bookmarkStart w:name="z585" w:id="30"/>
    <w:p>
      <w:pPr>
        <w:spacing w:after="0"/>
        <w:ind w:left="0"/>
        <w:jc w:val="both"/>
      </w:pPr>
      <w:r>
        <w:rPr>
          <w:rFonts w:ascii="Times New Roman"/>
          <w:b w:val="false"/>
          <w:i w:val="false"/>
          <w:color w:val="000000"/>
          <w:sz w:val="28"/>
        </w:rPr>
        <w:t>
      22) коммутациялық аппарат – электр тізбегін коммутациялауға және тоқты (ажыратқаш, жүктеме ажыратқышы, бөлгіш, айырғыш, автомат, өшіргіш, пакет ажыратқыш, сақтандырғыш және өзгелерін) өткізуге арналған электр аппараты;</w:t>
      </w:r>
    </w:p>
    <w:bookmarkEnd w:id="30"/>
    <w:bookmarkStart w:name="z586" w:id="31"/>
    <w:p>
      <w:pPr>
        <w:spacing w:after="0"/>
        <w:ind w:left="0"/>
        <w:jc w:val="both"/>
      </w:pPr>
      <w:r>
        <w:rPr>
          <w:rFonts w:ascii="Times New Roman"/>
          <w:b w:val="false"/>
          <w:i w:val="false"/>
          <w:color w:val="000000"/>
          <w:sz w:val="28"/>
        </w:rPr>
        <w:t>
      23) күрделi схемасы бар электр қондырғысы – қарапайым схемасы бар электр қондырғыларына қарағанда барынша дамыған шина жүйесі бар кернеуі 1000 вольттан (бұдан әрі – В) жоғары ТҚ.</w:t>
      </w:r>
    </w:p>
    <w:bookmarkEnd w:id="31"/>
    <w:bookmarkStart w:name="z587" w:id="32"/>
    <w:p>
      <w:pPr>
        <w:spacing w:after="0"/>
        <w:ind w:left="0"/>
        <w:jc w:val="both"/>
      </w:pPr>
      <w:r>
        <w:rPr>
          <w:rFonts w:ascii="Times New Roman"/>
          <w:b w:val="false"/>
          <w:i w:val="false"/>
          <w:color w:val="000000"/>
          <w:sz w:val="28"/>
        </w:rPr>
        <w:t>
      24) қайтадан жіберу – осы наряд бойынша бұрын жұмыстар жүргiзiлген жұмыс орнына қайта жіберу;</w:t>
      </w:r>
    </w:p>
    <w:bookmarkEnd w:id="32"/>
    <w:bookmarkStart w:name="z588" w:id="33"/>
    <w:p>
      <w:pPr>
        <w:spacing w:after="0"/>
        <w:ind w:left="0"/>
        <w:jc w:val="both"/>
      </w:pPr>
      <w:r>
        <w:rPr>
          <w:rFonts w:ascii="Times New Roman"/>
          <w:b w:val="false"/>
          <w:i w:val="false"/>
          <w:color w:val="000000"/>
          <w:sz w:val="28"/>
        </w:rPr>
        <w:t>
      25) қайталама (көмекші) тізбек – электр станциясының (кіші станцияның) басқару, автоматика, өлшеу, қорғаны және сигнал беру аспаптары мен қондырғыларын біріктіретін қысқыштар мен электр өткізгіштер қатарының жиынтығы;</w:t>
      </w:r>
    </w:p>
    <w:bookmarkEnd w:id="33"/>
    <w:bookmarkStart w:name="z589" w:id="34"/>
    <w:p>
      <w:pPr>
        <w:spacing w:after="0"/>
        <w:ind w:left="0"/>
        <w:jc w:val="both"/>
      </w:pPr>
      <w:r>
        <w:rPr>
          <w:rFonts w:ascii="Times New Roman"/>
          <w:b w:val="false"/>
          <w:i w:val="false"/>
          <w:color w:val="000000"/>
          <w:sz w:val="28"/>
        </w:rPr>
        <w:t>
      26) қарапайым және көрнекті схемасы бар электр қондырғысы – шиналарының айналма жүйесі жоқ, жеке секцияланған немесе секцияланбаған шина жүйелері бар кернеуі 1000 В-тан жоғары ТҚ, барлық ӘЖ және КЖ, кернеуі 1000 В-қа дейінгі барлық электр қондырғылары;</w:t>
      </w:r>
    </w:p>
    <w:bookmarkEnd w:id="34"/>
    <w:bookmarkStart w:name="z590" w:id="35"/>
    <w:p>
      <w:pPr>
        <w:spacing w:after="0"/>
        <w:ind w:left="0"/>
        <w:jc w:val="both"/>
      </w:pPr>
      <w:r>
        <w:rPr>
          <w:rFonts w:ascii="Times New Roman"/>
          <w:b w:val="false"/>
          <w:i w:val="false"/>
          <w:color w:val="000000"/>
          <w:sz w:val="28"/>
        </w:rPr>
        <w:t>
      27) механизмдер – гидравликалық көтергіштер, телескоптық мұнаралар, экскаваторлар, тракторлар, автотиегіштер, бұрғылау-кран машиналары, механикалық жетекті жылжымалы баспалдақтар және өзгелері;</w:t>
      </w:r>
    </w:p>
    <w:bookmarkEnd w:id="35"/>
    <w:bookmarkStart w:name="z591" w:id="36"/>
    <w:p>
      <w:pPr>
        <w:spacing w:after="0"/>
        <w:ind w:left="0"/>
        <w:jc w:val="both"/>
      </w:pPr>
      <w:r>
        <w:rPr>
          <w:rFonts w:ascii="Times New Roman"/>
          <w:b w:val="false"/>
          <w:i w:val="false"/>
          <w:color w:val="000000"/>
          <w:sz w:val="28"/>
        </w:rPr>
        <w:t>
      28) наряд-рұқсаттама (наряд) – жұмысты қауіпсіз жүргізуге, оның мазмұнын, орнын, басталу және аяқталу уақытын, қажетті қауіпсіздік шараларын, бригаданың және жұмыстың қауіпсіз орындалуына жауапты адамдардың құрамын анықтайтын арнайы бланкіде (немесе мамандандырылған бағдарламалық өнім базасында) немесе электрондық құжатта жасалған өкім;</w:t>
      </w:r>
    </w:p>
    <w:bookmarkEnd w:id="36"/>
    <w:bookmarkStart w:name="z592" w:id="37"/>
    <w:p>
      <w:pPr>
        <w:spacing w:after="0"/>
        <w:ind w:left="0"/>
        <w:jc w:val="both"/>
      </w:pPr>
      <w:r>
        <w:rPr>
          <w:rFonts w:ascii="Times New Roman"/>
          <w:b w:val="false"/>
          <w:i w:val="false"/>
          <w:color w:val="000000"/>
          <w:sz w:val="28"/>
        </w:rPr>
        <w:t>
      29) өкім – жұмыстың мазмұнын, орнын, уақытын, қауіпсіздік шараларын (егер олар қажет болса) және оны орындау тапсырылған адамдарды анықтайтын, жұмыстың қауіпсіз орындалуы үшін берілетін ауызша тапсырма;</w:t>
      </w:r>
    </w:p>
    <w:bookmarkEnd w:id="37"/>
    <w:bookmarkStart w:name="z593" w:id="38"/>
    <w:p>
      <w:pPr>
        <w:spacing w:after="0"/>
        <w:ind w:left="0"/>
        <w:jc w:val="both"/>
      </w:pPr>
      <w:r>
        <w:rPr>
          <w:rFonts w:ascii="Times New Roman"/>
          <w:b w:val="false"/>
          <w:i w:val="false"/>
          <w:color w:val="000000"/>
          <w:sz w:val="28"/>
        </w:rPr>
        <w:t>
      30) тоқ өткізбейтін бөлік – авариялық жұмыс тәртiбiнде кернеуде болатын электр қондырғысының бөлiгi, мысалы, электр машинасының корпусы;</w:t>
      </w:r>
    </w:p>
    <w:bookmarkEnd w:id="38"/>
    <w:bookmarkStart w:name="z594" w:id="39"/>
    <w:p>
      <w:pPr>
        <w:spacing w:after="0"/>
        <w:ind w:left="0"/>
        <w:jc w:val="both"/>
      </w:pPr>
      <w:r>
        <w:rPr>
          <w:rFonts w:ascii="Times New Roman"/>
          <w:b w:val="false"/>
          <w:i w:val="false"/>
          <w:color w:val="000000"/>
          <w:sz w:val="28"/>
        </w:rPr>
        <w:t>
      31) тоқ өткізгіш бөлік – кернеуде тұрған электр қондырғысының бөлігі;</w:t>
      </w:r>
    </w:p>
    <w:bookmarkEnd w:id="39"/>
    <w:bookmarkStart w:name="z595" w:id="40"/>
    <w:p>
      <w:pPr>
        <w:spacing w:after="0"/>
        <w:ind w:left="0"/>
        <w:jc w:val="both"/>
      </w:pPr>
      <w:r>
        <w:rPr>
          <w:rFonts w:ascii="Times New Roman"/>
          <w:b w:val="false"/>
          <w:i w:val="false"/>
          <w:color w:val="000000"/>
          <w:sz w:val="28"/>
        </w:rPr>
        <w:t>
      32) экрандау аймағы – электр өрісіне жақын орналасқан ғимараттар мен құрылыстардың, сондай-ақ электр өрісінің кернеуі 5 кВ/метрден (бұдан әрі – кВ/м) аспайтын жабдыққа арналған жерге қосылған металл конструкцияларының, іргетастарының, күш трансформаторлары мен ірі габаритті объектілердің кеңістігі;</w:t>
      </w:r>
    </w:p>
    <w:bookmarkEnd w:id="40"/>
    <w:bookmarkStart w:name="z596" w:id="41"/>
    <w:p>
      <w:pPr>
        <w:spacing w:after="0"/>
        <w:ind w:left="0"/>
        <w:jc w:val="both"/>
      </w:pPr>
      <w:r>
        <w:rPr>
          <w:rFonts w:ascii="Times New Roman"/>
          <w:b w:val="false"/>
          <w:i w:val="false"/>
          <w:color w:val="000000"/>
          <w:sz w:val="28"/>
        </w:rPr>
        <w:t>
      33) әуе электр беру желілерінің және әуе байланыс желілерінің күзет аймағы – шеткi өткiзгiштерден бастап желінің екі жағында бойлай орналасқан ауытқусыз жағдайында болатын сызықтық жазықтықпен шектелген ӘЖ аймағы бойынша жер телімі және әуе кеңiстiктер түрiнде, м;</w:t>
      </w:r>
    </w:p>
    <w:bookmarkEnd w:id="41"/>
    <w:p>
      <w:pPr>
        <w:spacing w:after="0"/>
        <w:ind w:left="0"/>
        <w:jc w:val="both"/>
      </w:pPr>
      <w:r>
        <w:rPr>
          <w:rFonts w:ascii="Times New Roman"/>
          <w:b w:val="false"/>
          <w:i w:val="false"/>
          <w:color w:val="000000"/>
          <w:sz w:val="28"/>
        </w:rPr>
        <w:t>
      кернеуі 1 кВ-ға дейін ӘЖ және БӘЖ үшін – 2;</w:t>
      </w:r>
    </w:p>
    <w:p>
      <w:pPr>
        <w:spacing w:after="0"/>
        <w:ind w:left="0"/>
        <w:jc w:val="both"/>
      </w:pPr>
      <w:r>
        <w:rPr>
          <w:rFonts w:ascii="Times New Roman"/>
          <w:b w:val="false"/>
          <w:i w:val="false"/>
          <w:color w:val="000000"/>
          <w:sz w:val="28"/>
        </w:rPr>
        <w:t>
      1-20 кВ болатын ӘЖ үшін – 10;</w:t>
      </w:r>
    </w:p>
    <w:p>
      <w:pPr>
        <w:spacing w:after="0"/>
        <w:ind w:left="0"/>
        <w:jc w:val="both"/>
      </w:pPr>
      <w:r>
        <w:rPr>
          <w:rFonts w:ascii="Times New Roman"/>
          <w:b w:val="false"/>
          <w:i w:val="false"/>
          <w:color w:val="000000"/>
          <w:sz w:val="28"/>
        </w:rPr>
        <w:t>
      35 кВ болатын ӘЖ үшін – 15;</w:t>
      </w:r>
    </w:p>
    <w:p>
      <w:pPr>
        <w:spacing w:after="0"/>
        <w:ind w:left="0"/>
        <w:jc w:val="both"/>
      </w:pPr>
      <w:r>
        <w:rPr>
          <w:rFonts w:ascii="Times New Roman"/>
          <w:b w:val="false"/>
          <w:i w:val="false"/>
          <w:color w:val="000000"/>
          <w:sz w:val="28"/>
        </w:rPr>
        <w:t>
      110 кВ болатын ӘЖ үшін – 20;</w:t>
      </w:r>
    </w:p>
    <w:p>
      <w:pPr>
        <w:spacing w:after="0"/>
        <w:ind w:left="0"/>
        <w:jc w:val="both"/>
      </w:pPr>
      <w:r>
        <w:rPr>
          <w:rFonts w:ascii="Times New Roman"/>
          <w:b w:val="false"/>
          <w:i w:val="false"/>
          <w:color w:val="000000"/>
          <w:sz w:val="28"/>
        </w:rPr>
        <w:t>
      220 кВ болатын ӘЖ үшін – 25;</w:t>
      </w:r>
    </w:p>
    <w:p>
      <w:pPr>
        <w:spacing w:after="0"/>
        <w:ind w:left="0"/>
        <w:jc w:val="both"/>
      </w:pPr>
      <w:r>
        <w:rPr>
          <w:rFonts w:ascii="Times New Roman"/>
          <w:b w:val="false"/>
          <w:i w:val="false"/>
          <w:color w:val="000000"/>
          <w:sz w:val="28"/>
        </w:rPr>
        <w:t>
      500 кВ болатын ӘЖ үшін – 30;</w:t>
      </w:r>
    </w:p>
    <w:p>
      <w:pPr>
        <w:spacing w:after="0"/>
        <w:ind w:left="0"/>
        <w:jc w:val="both"/>
      </w:pPr>
      <w:r>
        <w:rPr>
          <w:rFonts w:ascii="Times New Roman"/>
          <w:b w:val="false"/>
          <w:i w:val="false"/>
          <w:color w:val="000000"/>
          <w:sz w:val="28"/>
        </w:rPr>
        <w:t>
      1150 Кв болатын ӘЖ үшін – 55;</w:t>
      </w:r>
    </w:p>
    <w:p>
      <w:pPr>
        <w:spacing w:after="0"/>
        <w:ind w:left="0"/>
        <w:jc w:val="both"/>
      </w:pPr>
      <w:r>
        <w:rPr>
          <w:rFonts w:ascii="Times New Roman"/>
          <w:b w:val="false"/>
          <w:i w:val="false"/>
          <w:color w:val="000000"/>
          <w:sz w:val="28"/>
        </w:rPr>
        <w:t>
      Шеткi өткiзгiштерден басталатын екі желіні бойлай орналасқан ауытқусыз жағдайында болатын тiк жазықтықпен шектелген су қоймаларының үстінен әуе кеңістігі түрінде су қоймаларымен (өзендер, арналар, көлдер және тағы басқа) өтетін ӘЖ ауысуы бойының аймағы кемелер жүретін ұзындығы 100 м су қоймалары үшін, кемелер жүрмейтін су қоймалары үшін бойлайтын күзет аймақтарын орнатуға ескертілген құрлықтан өтетін ӘЖ;</w:t>
      </w:r>
    </w:p>
    <w:bookmarkStart w:name="z597" w:id="42"/>
    <w:p>
      <w:pPr>
        <w:spacing w:after="0"/>
        <w:ind w:left="0"/>
        <w:jc w:val="both"/>
      </w:pPr>
      <w:r>
        <w:rPr>
          <w:rFonts w:ascii="Times New Roman"/>
          <w:b w:val="false"/>
          <w:i w:val="false"/>
          <w:color w:val="000000"/>
          <w:sz w:val="28"/>
        </w:rPr>
        <w:t>
      34) әуе электр беру желісі – ашық ауада орналасқан және инженерлік құрылыстардағы (көпірлердегі, жол өтпелеріндегі және өзгелердегі) тіректер немесе кронштейндерге және бағаналарға оқшаулағыштар мен арматураның көмегімен бекітілген сымдар бойынша электр энергиясын беруге арналған қондырғы;</w:t>
      </w:r>
    </w:p>
    <w:bookmarkEnd w:id="42"/>
    <w:bookmarkStart w:name="z598" w:id="43"/>
    <w:p>
      <w:pPr>
        <w:spacing w:after="0"/>
        <w:ind w:left="0"/>
        <w:jc w:val="both"/>
      </w:pPr>
      <w:r>
        <w:rPr>
          <w:rFonts w:ascii="Times New Roman"/>
          <w:b w:val="false"/>
          <w:i w:val="false"/>
          <w:color w:val="000000"/>
          <w:sz w:val="28"/>
        </w:rPr>
        <w:t>
      35) электр қондырғысы – электр энергиясы өндірілетін, түрлендірілетін, берілетін, тұтынылатын қондырғы;</w:t>
      </w:r>
    </w:p>
    <w:bookmarkEnd w:id="43"/>
    <w:bookmarkStart w:name="z599" w:id="44"/>
    <w:p>
      <w:pPr>
        <w:spacing w:after="0"/>
        <w:ind w:left="0"/>
        <w:jc w:val="both"/>
      </w:pPr>
      <w:r>
        <w:rPr>
          <w:rFonts w:ascii="Times New Roman"/>
          <w:b w:val="false"/>
          <w:i w:val="false"/>
          <w:color w:val="000000"/>
          <w:sz w:val="28"/>
        </w:rPr>
        <w:t>
      36) электр өрісіне әсер ету аймағы – электр өрісінің кернеуі 5 кВ/м-ден асатын кеңістік;</w:t>
      </w:r>
    </w:p>
    <w:bookmarkEnd w:id="44"/>
    <w:bookmarkStart w:name="z600" w:id="45"/>
    <w:p>
      <w:pPr>
        <w:spacing w:after="0"/>
        <w:ind w:left="0"/>
        <w:jc w:val="both"/>
      </w:pPr>
      <w:r>
        <w:rPr>
          <w:rFonts w:ascii="Times New Roman"/>
          <w:b w:val="false"/>
          <w:i w:val="false"/>
          <w:color w:val="000000"/>
          <w:sz w:val="28"/>
        </w:rPr>
        <w:t>
      37) қол қоюшы тұлға – электрондық цифрлық қолтаңбаның жабық кілтін құқыққа сыйымды иеленетін және оны электрондық құжатта пайдалану құқығы бар жеке немесе заңды тұлға;</w:t>
      </w:r>
    </w:p>
    <w:bookmarkEnd w:id="45"/>
    <w:bookmarkStart w:name="z601" w:id="46"/>
    <w:p>
      <w:pPr>
        <w:spacing w:after="0"/>
        <w:ind w:left="0"/>
        <w:jc w:val="both"/>
      </w:pPr>
      <w:r>
        <w:rPr>
          <w:rFonts w:ascii="Times New Roman"/>
          <w:b w:val="false"/>
          <w:i w:val="false"/>
          <w:color w:val="000000"/>
          <w:sz w:val="28"/>
        </w:rPr>
        <w:t>
      38) электрондық құжат – ақпарат электрондық-цифрлық нысанда ұсынылған және электрондық цифрлық қолтаңба арқылы куәландырылған құжат.</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 тармақшасында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 w:id="47"/>
    <w:p>
      <w:pPr>
        <w:spacing w:after="0"/>
        <w:ind w:left="0"/>
        <w:jc w:val="both"/>
      </w:pPr>
      <w:r>
        <w:rPr>
          <w:rFonts w:ascii="Times New Roman"/>
          <w:b w:val="false"/>
          <w:i w:val="false"/>
          <w:color w:val="000000"/>
          <w:sz w:val="28"/>
        </w:rPr>
        <w:t>
      4. Қауіпсіз еңбек жағдайы мен қорғауды қамтамасыз ету бойынша міндеттер кәсіпорынның жұмыс берушісіне жүктеледі.</w:t>
      </w:r>
    </w:p>
    <w:bookmarkEnd w:id="47"/>
    <w:p>
      <w:pPr>
        <w:spacing w:after="0"/>
        <w:ind w:left="0"/>
        <w:jc w:val="both"/>
      </w:pPr>
      <w:r>
        <w:rPr>
          <w:rFonts w:ascii="Times New Roman"/>
          <w:b w:val="false"/>
          <w:i w:val="false"/>
          <w:color w:val="000000"/>
          <w:sz w:val="28"/>
        </w:rPr>
        <w:t>
      Кәсіпорынның жұмыс берушісі электр қондырғыларын пайдалану кезінде қолданыстағы еңбек жағдайына байланысты, осы Қағидаларға қайшы келмейтін қауіпсіздік техникасының қосымша талаптарын көздеуі мүмкін. Қауіпсіздік техникасы талаптары қауіпсіздік техникасы бойынша тиісті нұсқаулықтарда қамтылған және кәсіпорын жұмысшыларына өкім, нұсқау, нұсқама түрінде жеткізіледі.</w:t>
      </w:r>
    </w:p>
    <w:bookmarkStart w:name="z13" w:id="48"/>
    <w:p>
      <w:pPr>
        <w:spacing w:after="0"/>
        <w:ind w:left="0"/>
        <w:jc w:val="both"/>
      </w:pPr>
      <w:r>
        <w:rPr>
          <w:rFonts w:ascii="Times New Roman"/>
          <w:b w:val="false"/>
          <w:i w:val="false"/>
          <w:color w:val="000000"/>
          <w:sz w:val="28"/>
        </w:rPr>
        <w:t>
      5. Электр қондырғылары қауіпсіз еңбек жағдайын қамтамасыз ететін техникалық жарамды қалыпта болады.</w:t>
      </w:r>
    </w:p>
    <w:bookmarkEnd w:id="48"/>
    <w:bookmarkStart w:name="z14" w:id="49"/>
    <w:p>
      <w:pPr>
        <w:spacing w:after="0"/>
        <w:ind w:left="0"/>
        <w:jc w:val="both"/>
      </w:pPr>
      <w:r>
        <w:rPr>
          <w:rFonts w:ascii="Times New Roman"/>
          <w:b w:val="false"/>
          <w:i w:val="false"/>
          <w:color w:val="000000"/>
          <w:sz w:val="28"/>
        </w:rPr>
        <w:t>
      6. Электр қондырғылары сыналған, қорғаныс құралдарын, сондай-ақ жұмысшыларға алғашқы көмек көрсетуге арналған медициналық мақсаттағы бұйымдармен жинақталады.</w:t>
      </w:r>
    </w:p>
    <w:bookmarkEnd w:id="49"/>
    <w:bookmarkStart w:name="z15" w:id="50"/>
    <w:p>
      <w:pPr>
        <w:spacing w:after="0"/>
        <w:ind w:left="0"/>
        <w:jc w:val="both"/>
      </w:pPr>
      <w:r>
        <w:rPr>
          <w:rFonts w:ascii="Times New Roman"/>
          <w:b w:val="false"/>
          <w:i w:val="false"/>
          <w:color w:val="000000"/>
          <w:sz w:val="28"/>
        </w:rPr>
        <w:t>
      7. Кәсіпорындарда осы Қағидаларды, қауіпсіздік техникасы бойынша нұсқаулардың талаптарын және нұсқамаларды өткізуге тұрақты бақылау жүзеге асырылады. Кәсіпорында электр қондырғыларын пайдалану кезіндегі қауіпсіздік техникасы жағдайына осы мәселе бойынша өз құқықтары мен функцияларын кәсіпорынның басшы жұмысшысына немесе құрылымдық бөлімше басшысына өкімдік құжатпен тапсыратын жұмыс беруші жауаптылықта болады.</w:t>
      </w:r>
    </w:p>
    <w:bookmarkEnd w:id="50"/>
    <w:bookmarkStart w:name="z16" w:id="51"/>
    <w:p>
      <w:pPr>
        <w:spacing w:after="0"/>
        <w:ind w:left="0"/>
        <w:jc w:val="both"/>
      </w:pPr>
      <w:r>
        <w:rPr>
          <w:rFonts w:ascii="Times New Roman"/>
          <w:b w:val="false"/>
          <w:i w:val="false"/>
          <w:color w:val="000000"/>
          <w:sz w:val="28"/>
        </w:rPr>
        <w:t>
      8. Жұмысшылар жұмыс сипатына сәйкес келетін кәсіби дайындыққа ие болуы қажет. Кәсіби дайындық болмаған жағдайда, олар жұмысшыларды даярлайтын арнайы орталықтарда (оқу комбинаттарында), оқу-жаттығу орталықтарында (өздігінен жұмысқа жіберілгенге дейін) оқиды.</w:t>
      </w:r>
    </w:p>
    <w:bookmarkEnd w:id="51"/>
    <w:bookmarkStart w:name="z17" w:id="52"/>
    <w:p>
      <w:pPr>
        <w:spacing w:after="0"/>
        <w:ind w:left="0"/>
        <w:jc w:val="both"/>
      </w:pPr>
      <w:r>
        <w:rPr>
          <w:rFonts w:ascii="Times New Roman"/>
          <w:b w:val="false"/>
          <w:i w:val="false"/>
          <w:color w:val="000000"/>
          <w:sz w:val="28"/>
        </w:rPr>
        <w:t>
      9. Жұмысшыларды кәсіби даярлау, олардың біліктілігін арттыру, білімін тексеру және нұсқама беру Қазақстан Республикасының электр энергетикасы саласындағы заңнамасында белгіленген талаптарға сәйкес жүргізіледі.</w:t>
      </w:r>
    </w:p>
    <w:bookmarkEnd w:id="52"/>
    <w:bookmarkStart w:name="z18" w:id="53"/>
    <w:p>
      <w:pPr>
        <w:spacing w:after="0"/>
        <w:ind w:left="0"/>
        <w:jc w:val="both"/>
      </w:pPr>
      <w:r>
        <w:rPr>
          <w:rFonts w:ascii="Times New Roman"/>
          <w:b w:val="false"/>
          <w:i w:val="false"/>
          <w:color w:val="000000"/>
          <w:sz w:val="28"/>
        </w:rPr>
        <w:t>
      10. Өндірісте зардап шегушіге алғашқы көмек көрсету бойынша оқыту өздігінен жұмыс істеуге рұқсат берілгенге дейін жүргізіледі.</w:t>
      </w:r>
    </w:p>
    <w:bookmarkEnd w:id="53"/>
    <w:p>
      <w:pPr>
        <w:spacing w:after="0"/>
        <w:ind w:left="0"/>
        <w:jc w:val="both"/>
      </w:pPr>
      <w:r>
        <w:rPr>
          <w:rFonts w:ascii="Times New Roman"/>
          <w:b w:val="false"/>
          <w:i w:val="false"/>
          <w:color w:val="000000"/>
          <w:sz w:val="28"/>
        </w:rPr>
        <w:t xml:space="preserve">
      Персонал осы Қағидаларды және электр энергетикасы саласындағы нормативтік құқықтық актілерді білуге тиісті лауазымға немесе кәсіпке қойылатын талаптар шегінде тексеруден өтуі, осы Қағидаларға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электр қондырғысына қызмет көрсететін персоналдың электр қауіпсіздігі бойынша тиісті тобы болуы қажет.</w:t>
      </w:r>
    </w:p>
    <w:p>
      <w:pPr>
        <w:spacing w:after="0"/>
        <w:ind w:left="0"/>
        <w:jc w:val="both"/>
      </w:pPr>
      <w:r>
        <w:rPr>
          <w:rFonts w:ascii="Times New Roman"/>
          <w:b w:val="false"/>
          <w:i w:val="false"/>
          <w:color w:val="000000"/>
          <w:sz w:val="28"/>
        </w:rPr>
        <w:t xml:space="preserve">
      Жұмысшы осы Қағидалардың талаптарын, қауіпсіздік техникасы бойынша нұсқауларды, нысаналы нұсқама кезінде алған нұсқауларды сақтауы қажет. Нысаналы нұсқаманы тіркеу осы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1-кестесіне сәйкес ресімделеді.</w:t>
      </w:r>
    </w:p>
    <w:p>
      <w:pPr>
        <w:spacing w:after="0"/>
        <w:ind w:left="0"/>
        <w:jc w:val="both"/>
      </w:pPr>
      <w:r>
        <w:rPr>
          <w:rFonts w:ascii="Times New Roman"/>
          <w:b w:val="false"/>
          <w:i w:val="false"/>
          <w:color w:val="000000"/>
          <w:sz w:val="28"/>
        </w:rPr>
        <w:t xml:space="preserve">
      Электр қондырғыларын пайдалану кезіндегі қауіпсіздік техникасы бойынша білімді тексеруден өткен жұмысшыға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электр қондырғыларында жұмыс істеудегі еңбек нормалары мен қағидаларын білуді тексеру туралы куәлік (бұдан әрі – куәлік)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54"/>
    <w:p>
      <w:pPr>
        <w:spacing w:after="0"/>
        <w:ind w:left="0"/>
        <w:jc w:val="both"/>
      </w:pPr>
      <w:r>
        <w:rPr>
          <w:rFonts w:ascii="Times New Roman"/>
          <w:b w:val="false"/>
          <w:i w:val="false"/>
          <w:color w:val="000000"/>
          <w:sz w:val="28"/>
        </w:rPr>
        <w:t>
      11. Арнайы жұмыстарды жүргізу құқығына ие жұмысшылардың куәлігінде осы туралы жазба бар.</w:t>
      </w:r>
    </w:p>
    <w:bookmarkEnd w:id="54"/>
    <w:bookmarkStart w:name="z20" w:id="55"/>
    <w:p>
      <w:pPr>
        <w:spacing w:after="0"/>
        <w:ind w:left="0"/>
        <w:jc w:val="both"/>
      </w:pPr>
      <w:r>
        <w:rPr>
          <w:rFonts w:ascii="Times New Roman"/>
          <w:b w:val="false"/>
          <w:i w:val="false"/>
          <w:color w:val="000000"/>
          <w:sz w:val="28"/>
        </w:rPr>
        <w:t>
      12. Жұмысшылар осы Қағидалардың талаптарына сәйкес бұзушылықтарды, адамдардың өміріне қауіп төндіретін электр қондырғыларының, машиналардың, механизмдердің, құрылғылардың, құрал-сайман, қорғаныс құралдарының ақаулары кезінде бұзушылықтарды жою жөніндегі шараларды қабылдай алмаса, бұл туралы өзінің тікелей басшысына хабарлайды.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56"/>
    <w:p>
      <w:pPr>
        <w:spacing w:after="0"/>
        <w:ind w:left="0"/>
        <w:jc w:val="both"/>
      </w:pPr>
      <w:r>
        <w:rPr>
          <w:rFonts w:ascii="Times New Roman"/>
          <w:b w:val="false"/>
          <w:i w:val="false"/>
          <w:color w:val="000000"/>
          <w:sz w:val="28"/>
        </w:rPr>
        <w:t xml:space="preserve">
      13. Өндірістік қызметі электр қондырғыларымен байланысты жұмысшылардың осы Қағидаларға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электр қауіпсіздігі бойынша тобы болуы қажет.</w:t>
      </w:r>
    </w:p>
    <w:bookmarkEnd w:id="56"/>
    <w:bookmarkStart w:name="z22" w:id="57"/>
    <w:p>
      <w:pPr>
        <w:spacing w:after="0"/>
        <w:ind w:left="0"/>
        <w:jc w:val="both"/>
      </w:pPr>
      <w:r>
        <w:rPr>
          <w:rFonts w:ascii="Times New Roman"/>
          <w:b w:val="false"/>
          <w:i w:val="false"/>
          <w:color w:val="000000"/>
          <w:sz w:val="28"/>
        </w:rPr>
        <w:t>
      14. Арнайы жұмыстар қауіпсіздігі бойынша қосымша (жоғары) талап қойылатын жұмыстарды орындауға жіберілетін адамдардың куәлігінде жазба болуы қажет.</w:t>
      </w:r>
    </w:p>
    <w:bookmarkEnd w:id="57"/>
    <w:p>
      <w:pPr>
        <w:spacing w:after="0"/>
        <w:ind w:left="0"/>
        <w:jc w:val="both"/>
      </w:pPr>
      <w:r>
        <w:rPr>
          <w:rFonts w:ascii="Times New Roman"/>
          <w:b w:val="false"/>
          <w:i w:val="false"/>
          <w:color w:val="000000"/>
          <w:sz w:val="28"/>
        </w:rPr>
        <w:t>
      Арнайы жұмыстарға:</w:t>
      </w:r>
    </w:p>
    <w:p>
      <w:pPr>
        <w:spacing w:after="0"/>
        <w:ind w:left="0"/>
        <w:jc w:val="both"/>
      </w:pPr>
      <w:r>
        <w:rPr>
          <w:rFonts w:ascii="Times New Roman"/>
          <w:b w:val="false"/>
          <w:i w:val="false"/>
          <w:color w:val="000000"/>
          <w:sz w:val="28"/>
        </w:rPr>
        <w:t>
      1) биіктікте атқарылатын жұмыстар;</w:t>
      </w:r>
    </w:p>
    <w:p>
      <w:pPr>
        <w:spacing w:after="0"/>
        <w:ind w:left="0"/>
        <w:jc w:val="both"/>
      </w:pPr>
      <w:r>
        <w:rPr>
          <w:rFonts w:ascii="Times New Roman"/>
          <w:b w:val="false"/>
          <w:i w:val="false"/>
          <w:color w:val="000000"/>
          <w:sz w:val="28"/>
        </w:rPr>
        <w:t>
      2) ток өтетін бөліктердегі кернеудегі жұмыстар: оқшаулағыштарды және біріктіруші қысқыштарды тазалау, жуу және ауыстыру, сым арқанды майлау;</w:t>
      </w:r>
    </w:p>
    <w:p>
      <w:pPr>
        <w:spacing w:after="0"/>
        <w:ind w:left="0"/>
        <w:jc w:val="both"/>
      </w:pPr>
      <w:r>
        <w:rPr>
          <w:rFonts w:ascii="Times New Roman"/>
          <w:b w:val="false"/>
          <w:i w:val="false"/>
          <w:color w:val="000000"/>
          <w:sz w:val="28"/>
        </w:rPr>
        <w:t>
      3) тереңдігі 2 метрден асатын құдықтардағы, шурфтардағы, қазылған жерлердегі және қазаншұңқырлардағы жұмыстар;</w:t>
      </w:r>
    </w:p>
    <w:p>
      <w:pPr>
        <w:spacing w:after="0"/>
        <w:ind w:left="0"/>
        <w:jc w:val="both"/>
      </w:pPr>
      <w:r>
        <w:rPr>
          <w:rFonts w:ascii="Times New Roman"/>
          <w:b w:val="false"/>
          <w:i w:val="false"/>
          <w:color w:val="000000"/>
          <w:sz w:val="28"/>
        </w:rPr>
        <w:t>
      4) қысыммен жұмыс істейтін ыдыстарды жөндеу, жоғарылатылған кернеу жабдықтарын (мегаомметрлермен жұмыс істеуден басқа);</w:t>
      </w:r>
    </w:p>
    <w:p>
      <w:pPr>
        <w:spacing w:after="0"/>
        <w:ind w:left="0"/>
        <w:jc w:val="both"/>
      </w:pPr>
      <w:r>
        <w:rPr>
          <w:rFonts w:ascii="Times New Roman"/>
          <w:b w:val="false"/>
          <w:i w:val="false"/>
          <w:color w:val="000000"/>
          <w:sz w:val="28"/>
        </w:rPr>
        <w:t>
      5) жабдықты жоғары кернеумен (мегаомметрлермен жұмыс істеуден басқа) сынау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58"/>
    <w:p>
      <w:pPr>
        <w:spacing w:after="0"/>
        <w:ind w:left="0"/>
        <w:jc w:val="both"/>
      </w:pPr>
      <w:r>
        <w:rPr>
          <w:rFonts w:ascii="Times New Roman"/>
          <w:b w:val="false"/>
          <w:i w:val="false"/>
          <w:color w:val="000000"/>
          <w:sz w:val="28"/>
        </w:rPr>
        <w:t>
      15. Электр станцияларының және шағын станциялардың (басқару, релелік және сол сияқты қалқандарды қоспағанда) қолданыстағы электр жабдықтары бар үй-жайларда, жабық тарату қондырғыларында (бұдан әрі – ЖТҚ) және ашық тарату қондырғыларында (бұдан әрі – АТҚ), құдықтарда, туннельдерде және орларда болатын, сондай-ақ ӘЖ қызмет көрсетуге және күрделі жөндеуге қатысатын барлық персонал қорғаныс каскаларын пайдалануы қажет.</w:t>
      </w:r>
    </w:p>
    <w:bookmarkEnd w:id="58"/>
    <w:bookmarkStart w:name="z24" w:id="59"/>
    <w:p>
      <w:pPr>
        <w:spacing w:after="0"/>
        <w:ind w:left="0"/>
        <w:jc w:val="both"/>
      </w:pPr>
      <w:r>
        <w:rPr>
          <w:rFonts w:ascii="Times New Roman"/>
          <w:b w:val="false"/>
          <w:i w:val="false"/>
          <w:color w:val="000000"/>
          <w:sz w:val="28"/>
        </w:rPr>
        <w:t>
      16. 1000 В-тан жоғары электр қондырғыларында электр қондырғыларына жеке өзі қызмет көрсететін кезекші немесе жедел-жөндеу персоналы және ауысым бойынша аға жұмысшы IV топты, қалғандары ІІІ топты иеленуі қажет.</w:t>
      </w:r>
    </w:p>
    <w:bookmarkEnd w:id="59"/>
    <w:p>
      <w:pPr>
        <w:spacing w:after="0"/>
        <w:ind w:left="0"/>
        <w:jc w:val="both"/>
      </w:pPr>
      <w:r>
        <w:rPr>
          <w:rFonts w:ascii="Times New Roman"/>
          <w:b w:val="false"/>
          <w:i w:val="false"/>
          <w:color w:val="000000"/>
          <w:sz w:val="28"/>
        </w:rPr>
        <w:t>
      1000 В-қа дейінгі электр қондырғыларындағы электр қондырғыларына жеке өзі қызмет көрсететін кезекші немесе жедел-жөндеу персоналы III рұқсат тобын иеленуі қажет.</w:t>
      </w:r>
    </w:p>
    <w:bookmarkStart w:name="z25" w:id="60"/>
    <w:p>
      <w:pPr>
        <w:spacing w:after="0"/>
        <w:ind w:left="0"/>
        <w:jc w:val="both"/>
      </w:pPr>
      <w:r>
        <w:rPr>
          <w:rFonts w:ascii="Times New Roman"/>
          <w:b w:val="false"/>
          <w:i w:val="false"/>
          <w:color w:val="000000"/>
          <w:sz w:val="28"/>
        </w:rPr>
        <w:t xml:space="preserve">
      17. Электр қондырғыларында, осы Қағидаларға 4-қосымшаның </w:t>
      </w:r>
      <w:r>
        <w:rPr>
          <w:rFonts w:ascii="Times New Roman"/>
          <w:b w:val="false"/>
          <w:i w:val="false"/>
          <w:color w:val="000000"/>
          <w:sz w:val="28"/>
        </w:rPr>
        <w:t xml:space="preserve"> 1-кестесінде</w:t>
      </w:r>
      <w:r>
        <w:rPr>
          <w:rFonts w:ascii="Times New Roman"/>
          <w:b w:val="false"/>
          <w:i w:val="false"/>
          <w:color w:val="000000"/>
          <w:sz w:val="28"/>
        </w:rPr>
        <w:t xml:space="preserve"> кернеуде тұрған тоқ жүретін бөліктерге дейінгі рұқсат етілген қашықтыққа сәйкес, кернеуде тұрған қоршалмаған тоқ жүретін бөліктерге адамдардың, жүк көтергіш машиналардың, механизмдердің жақындауына жол берілмейді.</w:t>
      </w:r>
    </w:p>
    <w:bookmarkEnd w:id="60"/>
    <w:bookmarkStart w:name="z26" w:id="61"/>
    <w:p>
      <w:pPr>
        <w:spacing w:after="0"/>
        <w:ind w:left="0"/>
        <w:jc w:val="both"/>
      </w:pPr>
      <w:r>
        <w:rPr>
          <w:rFonts w:ascii="Times New Roman"/>
          <w:b w:val="false"/>
          <w:i w:val="false"/>
          <w:color w:val="000000"/>
          <w:sz w:val="28"/>
        </w:rPr>
        <w:t>
      18. Электр станциялары мен шағын станциялардың электр қондырғыларын тексеріп-қарауды кезекшілікте тұрған кезекші немесе жедел-жөндеу персоналынан шыққан III рұқсат тобындағы жұмысшы, не әкімшілік-техникалық персоналынан шыққан V рұқсат тобы бар жұмысшы орындайды.</w:t>
      </w:r>
    </w:p>
    <w:bookmarkEnd w:id="61"/>
    <w:bookmarkStart w:name="z27" w:id="62"/>
    <w:p>
      <w:pPr>
        <w:spacing w:after="0"/>
        <w:ind w:left="0"/>
        <w:jc w:val="both"/>
      </w:pPr>
      <w:r>
        <w:rPr>
          <w:rFonts w:ascii="Times New Roman"/>
          <w:b w:val="false"/>
          <w:i w:val="false"/>
          <w:color w:val="000000"/>
          <w:sz w:val="28"/>
        </w:rPr>
        <w:t>
      19. Осы электр қондырғыларына қызмет көрсетпейтін жұмысшылардың оған тек 1000 В-тан жоғары электр қондырғыларында IV төмен емес рұқсат тобы бар және кернеуі 1000 В электр қондырғыларында III төмен емес рұқсат тобы бар кезекші немесе жедел-жөндеу персоналының не жеке өзінің тексеріп-қарауға құқығы бар жұмысшының бірге жүруімен рұқсат етіледі.</w:t>
      </w:r>
    </w:p>
    <w:bookmarkEnd w:id="62"/>
    <w:p>
      <w:pPr>
        <w:spacing w:after="0"/>
        <w:ind w:left="0"/>
        <w:jc w:val="both"/>
      </w:pPr>
      <w:r>
        <w:rPr>
          <w:rFonts w:ascii="Times New Roman"/>
          <w:b w:val="false"/>
          <w:i w:val="false"/>
          <w:color w:val="000000"/>
          <w:sz w:val="28"/>
        </w:rPr>
        <w:t>
      Бірге ілесіп жүруші электр қондырғыларына жіберілген адамдардың қауіпсіздігін қадағалап отыруы және осы Қағидаларға 4-қосымшаға сәйкес Рұқсат етілген параметрлер кестесінде көзделген аз қашықтықта тоқ өтетін бөліктерге олардың жақындамауы туралы ескертуі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63"/>
    <w:p>
      <w:pPr>
        <w:spacing w:after="0"/>
        <w:ind w:left="0"/>
        <w:jc w:val="both"/>
      </w:pPr>
      <w:r>
        <w:rPr>
          <w:rFonts w:ascii="Times New Roman"/>
          <w:b w:val="false"/>
          <w:i w:val="false"/>
          <w:color w:val="000000"/>
          <w:sz w:val="28"/>
        </w:rPr>
        <w:t>
      20. 1000 В-тан жоғары электр қондырғыларын тексеріп-қарау кезінде осы Қағидаларға 4-қосымшаның 1-кестесінде көрсетілгеннен аз қашықтықта тоқ өтетін бөліктерге жақындауға кедергі келтіретін қоршаулармен немесе тосқауылдармен жабдықталмаған үй-жайларға, камераларға кіруге жол берілмейді. Қоршаулардың есіктерін ашуға және қоршаулар мен тосқауылдарға кіруге жол берілмейді.</w:t>
      </w:r>
    </w:p>
    <w:bookmarkEnd w:id="63"/>
    <w:p>
      <w:pPr>
        <w:spacing w:after="0"/>
        <w:ind w:left="0"/>
        <w:jc w:val="both"/>
      </w:pPr>
      <w:r>
        <w:rPr>
          <w:rFonts w:ascii="Times New Roman"/>
          <w:b w:val="false"/>
          <w:i w:val="false"/>
          <w:color w:val="000000"/>
          <w:sz w:val="28"/>
        </w:rPr>
        <w:t>
      1000 В-қа дейінгі электр қондырғыларын тексеріп-қарау кезінде қалқандардың, жинақтардың, басқару пульттерінің және басқа да қондырғылардың есіктерін ашуға рұқсат етіледі. Тексеріп-қарау кезінде кез келген жұмыс түрлерін орындауға жол берілмейді.</w:t>
      </w:r>
    </w:p>
    <w:bookmarkStart w:name="z29" w:id="64"/>
    <w:p>
      <w:pPr>
        <w:spacing w:after="0"/>
        <w:ind w:left="0"/>
        <w:jc w:val="both"/>
      </w:pPr>
      <w:r>
        <w:rPr>
          <w:rFonts w:ascii="Times New Roman"/>
          <w:b w:val="false"/>
          <w:i w:val="false"/>
          <w:color w:val="000000"/>
          <w:sz w:val="28"/>
        </w:rPr>
        <w:t>
      21. 6-35 кВ электр қондырғыларында жерге тұйықталу кезінде тұйықталуды жою және кернеуге түскен адамдарды босату мақсатында жедел ауыстырып-қосу үшін анықталған тұйықталған жерге ЖТҚ-да 4 м-ден аз немесе АТҚ-да және ӘЖ-де 8 м-ден аз қашықтықта жақындауға рұқсат етіледі. Бұл ретте электр қорғаныс құралдарын пайдалану қажет.</w:t>
      </w:r>
    </w:p>
    <w:bookmarkEnd w:id="64"/>
    <w:bookmarkStart w:name="z30" w:id="65"/>
    <w:p>
      <w:pPr>
        <w:spacing w:after="0"/>
        <w:ind w:left="0"/>
        <w:jc w:val="both"/>
      </w:pPr>
      <w:r>
        <w:rPr>
          <w:rFonts w:ascii="Times New Roman"/>
          <w:b w:val="false"/>
          <w:i w:val="false"/>
          <w:color w:val="000000"/>
          <w:sz w:val="28"/>
        </w:rPr>
        <w:t>
      22. 1000 В-тан жоғары қол жетектері бар айырғыштарды, бөлгіштерді және ажыратқыштарды диэлектрлік қолғап киіп қосу және ажырату қажет.</w:t>
      </w:r>
    </w:p>
    <w:bookmarkEnd w:id="65"/>
    <w:bookmarkStart w:name="z31" w:id="66"/>
    <w:p>
      <w:pPr>
        <w:spacing w:after="0"/>
        <w:ind w:left="0"/>
        <w:jc w:val="both"/>
      </w:pPr>
      <w:r>
        <w:rPr>
          <w:rFonts w:ascii="Times New Roman"/>
          <w:b w:val="false"/>
          <w:i w:val="false"/>
          <w:color w:val="000000"/>
          <w:sz w:val="28"/>
        </w:rPr>
        <w:t>
      23. Сақтандырғыштарды ажыратылған кернеу кезінде ажырату және орнату қажет.</w:t>
      </w:r>
    </w:p>
    <w:bookmarkEnd w:id="66"/>
    <w:p>
      <w:pPr>
        <w:spacing w:after="0"/>
        <w:ind w:left="0"/>
        <w:jc w:val="both"/>
      </w:pPr>
      <w:r>
        <w:rPr>
          <w:rFonts w:ascii="Times New Roman"/>
          <w:b w:val="false"/>
          <w:i w:val="false"/>
          <w:color w:val="000000"/>
          <w:sz w:val="28"/>
        </w:rPr>
        <w:t>
      Схемасында кернеуді ажыратуға мүмкіндік беретін коммутациялық аппараттар болмаған кезде, жалғанған сақтандырғыштарды кернеуде, бірақ жүктемесіз ажыратуға және орнатуға рұқсат етіледі.</w:t>
      </w:r>
    </w:p>
    <w:p>
      <w:pPr>
        <w:spacing w:after="0"/>
        <w:ind w:left="0"/>
        <w:jc w:val="both"/>
      </w:pPr>
      <w:r>
        <w:rPr>
          <w:rFonts w:ascii="Times New Roman"/>
          <w:b w:val="false"/>
          <w:i w:val="false"/>
          <w:color w:val="000000"/>
          <w:sz w:val="28"/>
        </w:rPr>
        <w:t>
      Қосалқы тізбектердегі, жарықтандыру желілеріндегі сақтандырғыштарды және кернеу трансформаторларының сақтандырғыштарын жүктемемен ауыстыруға рұқсат етіледі.</w:t>
      </w:r>
    </w:p>
    <w:bookmarkStart w:name="z32" w:id="67"/>
    <w:p>
      <w:pPr>
        <w:spacing w:after="0"/>
        <w:ind w:left="0"/>
        <w:jc w:val="both"/>
      </w:pPr>
      <w:r>
        <w:rPr>
          <w:rFonts w:ascii="Times New Roman"/>
          <w:b w:val="false"/>
          <w:i w:val="false"/>
          <w:color w:val="000000"/>
          <w:sz w:val="28"/>
        </w:rPr>
        <w:t>
      24. Кернеуде тұрған сақтандырғыштарды ажырату және орнату кезінде мыналарды:</w:t>
      </w:r>
    </w:p>
    <w:bookmarkEnd w:id="67"/>
    <w:p>
      <w:pPr>
        <w:spacing w:after="0"/>
        <w:ind w:left="0"/>
        <w:jc w:val="both"/>
      </w:pPr>
      <w:r>
        <w:rPr>
          <w:rFonts w:ascii="Times New Roman"/>
          <w:b w:val="false"/>
          <w:i w:val="false"/>
          <w:color w:val="000000"/>
          <w:sz w:val="28"/>
        </w:rPr>
        <w:t>
      1) 1000 В-тан жоғары электр қондырғыларында диэлектрлік қолғапты және қорғаныс көзілдірігін пайдалану арқылы оқшаулағыш қысқышты (қарнақты);</w:t>
      </w:r>
    </w:p>
    <w:p>
      <w:pPr>
        <w:spacing w:after="0"/>
        <w:ind w:left="0"/>
        <w:jc w:val="both"/>
      </w:pPr>
      <w:r>
        <w:rPr>
          <w:rFonts w:ascii="Times New Roman"/>
          <w:b w:val="false"/>
          <w:i w:val="false"/>
          <w:color w:val="000000"/>
          <w:sz w:val="28"/>
        </w:rPr>
        <w:t>
      2) 1000 В-қа дейінгі электр қондырғыларында оқшаулағыш қысқышты немесе диэлектрлік қолғапты және қорғаныс көзілдірігін пайдалану қажет.</w:t>
      </w:r>
    </w:p>
    <w:bookmarkStart w:name="z33" w:id="68"/>
    <w:p>
      <w:pPr>
        <w:spacing w:after="0"/>
        <w:ind w:left="0"/>
        <w:jc w:val="both"/>
      </w:pPr>
      <w:r>
        <w:rPr>
          <w:rFonts w:ascii="Times New Roman"/>
          <w:b w:val="false"/>
          <w:i w:val="false"/>
          <w:color w:val="000000"/>
          <w:sz w:val="28"/>
        </w:rPr>
        <w:t>
      25. 1000 В-қа дейінгі қалқандар мен жинақтарда жалғау сақтандырғыштарының бірінің үстінен бірі тік (фазалардың тік орналасуы) орналасуы және коммутациялық аппараттардың болмауы кезінде сақтандырғыштарды жүктемемен орнатуға және ажыратуға рұқсат етіледі. Бұл ретте көзді қорғау құралдарының орнына бетті қорғау құралдарын пайдалану қажет.</w:t>
      </w:r>
    </w:p>
    <w:bookmarkEnd w:id="68"/>
    <w:bookmarkStart w:name="z34" w:id="69"/>
    <w:p>
      <w:pPr>
        <w:spacing w:after="0"/>
        <w:ind w:left="0"/>
        <w:jc w:val="both"/>
      </w:pPr>
      <w:r>
        <w:rPr>
          <w:rFonts w:ascii="Times New Roman"/>
          <w:b w:val="false"/>
          <w:i w:val="false"/>
          <w:color w:val="000000"/>
          <w:sz w:val="28"/>
        </w:rPr>
        <w:t>
      26. Жұмыстар жүргізіліп жатқан камералардан басқа, электр қондырғылары, камералар, қалқандар мен жинақ үй-жайларының есіктері құлыппен жабылады.</w:t>
      </w:r>
    </w:p>
    <w:bookmarkEnd w:id="69"/>
    <w:p>
      <w:pPr>
        <w:spacing w:after="0"/>
        <w:ind w:left="0"/>
        <w:jc w:val="both"/>
      </w:pPr>
      <w:r>
        <w:rPr>
          <w:rFonts w:ascii="Times New Roman"/>
          <w:b w:val="false"/>
          <w:i w:val="false"/>
          <w:color w:val="000000"/>
          <w:sz w:val="28"/>
        </w:rPr>
        <w:t>
      Діңгекті трансформаторлық шағын станцияларда, ауыстырып-қосу пункттерінде және қоршаулары, бөлгіш жетектері жоқ басқа да қондырғыларда, сондай-ақ қызмет көрсету алаңындағы стационарлық сатылар құлыппен жабылады. Стационарлық сатылар ажыратқыштармен бұғатталады.</w:t>
      </w:r>
    </w:p>
    <w:bookmarkStart w:name="z35" w:id="70"/>
    <w:p>
      <w:pPr>
        <w:spacing w:after="0"/>
        <w:ind w:left="0"/>
        <w:jc w:val="both"/>
      </w:pPr>
      <w:r>
        <w:rPr>
          <w:rFonts w:ascii="Times New Roman"/>
          <w:b w:val="false"/>
          <w:i w:val="false"/>
          <w:color w:val="000000"/>
          <w:sz w:val="28"/>
        </w:rPr>
        <w:t>
      27. 1000 В-тан жоғары электр қондырғыларының (ЖТҚ, комплекті тарату қондырғыларында (бұдан әрі – КТҚ), АТҚ үй-жайлары мен камералары), сондай-ақ 1000 В-тан жоғары электр қондырғыларынан тыс орналасқан 1000 В-қа дейінгі тарату қалқандары мен жинақтарының кілттері кезекші персоналдың есебінде болады. Жергілікті кезекшісі жоқ электр қондырғыларында кілт әкімшілік-техникалық персоналдың есебінде болады.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Кілттер бекітілетін жәшікте сақталады. Кілттің бір жинағы қосалқы болады.</w:t>
      </w:r>
    </w:p>
    <w:p>
      <w:pPr>
        <w:spacing w:after="0"/>
        <w:ind w:left="0"/>
        <w:jc w:val="both"/>
      </w:pPr>
      <w:r>
        <w:rPr>
          <w:rFonts w:ascii="Times New Roman"/>
          <w:b w:val="false"/>
          <w:i w:val="false"/>
          <w:color w:val="000000"/>
          <w:sz w:val="28"/>
        </w:rPr>
        <w:t>
      Кілт мыналарға:</w:t>
      </w:r>
    </w:p>
    <w:p>
      <w:pPr>
        <w:spacing w:after="0"/>
        <w:ind w:left="0"/>
        <w:jc w:val="both"/>
      </w:pPr>
      <w:r>
        <w:rPr>
          <w:rFonts w:ascii="Times New Roman"/>
          <w:b w:val="false"/>
          <w:i w:val="false"/>
          <w:color w:val="000000"/>
          <w:sz w:val="28"/>
        </w:rPr>
        <w:t>
      1) жеке өзі тексеруге құқығы бар жұмысшыларға барлық үй-жайлардан;</w:t>
      </w:r>
    </w:p>
    <w:p>
      <w:pPr>
        <w:spacing w:after="0"/>
        <w:ind w:left="0"/>
        <w:jc w:val="both"/>
      </w:pPr>
      <w:r>
        <w:rPr>
          <w:rFonts w:ascii="Times New Roman"/>
          <w:b w:val="false"/>
          <w:i w:val="false"/>
          <w:color w:val="000000"/>
          <w:sz w:val="28"/>
        </w:rPr>
        <w:t>
      2) жіберу кезінде жедел-жөндеу персоналынан шыққан жіберушіге, жұмыс басшысына және жүргізушісіне, бақылаушыға жұмыс істейтін үй-жайлардан қолхатпен беріледі.</w:t>
      </w:r>
    </w:p>
    <w:p>
      <w:pPr>
        <w:spacing w:after="0"/>
        <w:ind w:left="0"/>
        <w:jc w:val="both"/>
      </w:pPr>
      <w:r>
        <w:rPr>
          <w:rFonts w:ascii="Times New Roman"/>
          <w:b w:val="false"/>
          <w:i w:val="false"/>
          <w:color w:val="000000"/>
          <w:sz w:val="28"/>
        </w:rPr>
        <w:t>
      Тексеріп-қарау немесе жұмыс аяқталғаннан кейін кілт күнделікті қайтаруға жатады. Электр қондырғыларында жергілікті кезекші персоналсыз жұмыс істеу кезінде кілт тексеріп-қараудан кейін келесі жұмыс күнінен кешіктірілмей немесе жұмыс аяқталғаннан кейін қайтарылады.</w:t>
      </w:r>
    </w:p>
    <w:p>
      <w:pPr>
        <w:spacing w:after="0"/>
        <w:ind w:left="0"/>
        <w:jc w:val="both"/>
      </w:pPr>
      <w:r>
        <w:rPr>
          <w:rFonts w:ascii="Times New Roman"/>
          <w:b w:val="false"/>
          <w:i w:val="false"/>
          <w:color w:val="000000"/>
          <w:sz w:val="28"/>
        </w:rPr>
        <w:t>
      Электр желілері кәсіпорындарындағы ТҚ-ны жедел ауыстырып-қосу құқығына ие тұтынушылар персоналына, сондай-ақ кезекші, жедел-жөндеу және жеке өзі тексеріп-қарау құқығына ие әкімшілік-техникалық персоналға кілтты ұзақ мерзімге беру қажеттілігін кәсіпорынның техникалық басшысы анықтайды.</w:t>
      </w:r>
    </w:p>
    <w:p>
      <w:pPr>
        <w:spacing w:after="0"/>
        <w:ind w:left="0"/>
        <w:jc w:val="both"/>
      </w:pPr>
      <w:r>
        <w:rPr>
          <w:rFonts w:ascii="Times New Roman"/>
          <w:b w:val="false"/>
          <w:i w:val="false"/>
          <w:color w:val="000000"/>
          <w:sz w:val="28"/>
        </w:rPr>
        <w:t>
      Кілтті беру және қайтару еркін нысандағы журналда немесе жедел журналда есепке алышады.</w:t>
      </w:r>
    </w:p>
    <w:bookmarkStart w:name="z36" w:id="71"/>
    <w:p>
      <w:pPr>
        <w:spacing w:after="0"/>
        <w:ind w:left="0"/>
        <w:jc w:val="both"/>
      </w:pPr>
      <w:r>
        <w:rPr>
          <w:rFonts w:ascii="Times New Roman"/>
          <w:b w:val="false"/>
          <w:i w:val="false"/>
          <w:color w:val="000000"/>
          <w:sz w:val="28"/>
        </w:rPr>
        <w:t>
      29. Жазатайым оқиға кезінде зардап шегушіні электр тоғы әсерінен босату үшін кернеу алдын ала келісімсіз дереу ажыратылады.</w:t>
      </w:r>
    </w:p>
    <w:bookmarkEnd w:id="71"/>
    <w:bookmarkStart w:name="z37" w:id="72"/>
    <w:p>
      <w:pPr>
        <w:spacing w:after="0"/>
        <w:ind w:left="0"/>
        <w:jc w:val="left"/>
      </w:pPr>
      <w:r>
        <w:rPr>
          <w:rFonts w:ascii="Times New Roman"/>
          <w:b/>
          <w:i w:val="false"/>
          <w:color w:val="000000"/>
        </w:rPr>
        <w:t xml:space="preserve"> 2-тарау. Жұмыстарды орындау қауіпсіздігін қамтамасыз ететін іс-шаралар</w:t>
      </w:r>
    </w:p>
    <w:bookmarkEnd w:id="72"/>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30. Бастапқы тізбектерге қатысты электр қауіпсіздігімен қамтамасыз ету шарттары бойынша электр қондырғыларындағы жұмыстар төрт санатқа бөлінеді:</w:t>
      </w:r>
    </w:p>
    <w:p>
      <w:pPr>
        <w:spacing w:after="0"/>
        <w:ind w:left="0"/>
        <w:jc w:val="both"/>
      </w:pPr>
      <w:r>
        <w:rPr>
          <w:rFonts w:ascii="Times New Roman"/>
          <w:b w:val="false"/>
          <w:i w:val="false"/>
          <w:color w:val="000000"/>
          <w:sz w:val="28"/>
        </w:rPr>
        <w:t>
      1) кернеуді алу арқылы (бағытталған және бағытталмаған кернеу арқылы);</w:t>
      </w:r>
    </w:p>
    <w:p>
      <w:pPr>
        <w:spacing w:after="0"/>
        <w:ind w:left="0"/>
        <w:jc w:val="both"/>
      </w:pPr>
      <w:r>
        <w:rPr>
          <w:rFonts w:ascii="Times New Roman"/>
          <w:b w:val="false"/>
          <w:i w:val="false"/>
          <w:color w:val="000000"/>
          <w:sz w:val="28"/>
        </w:rPr>
        <w:t>
      2) электр қорғаныс құралдарын пайдалану арқылы кернеуді ажыратпай;</w:t>
      </w:r>
    </w:p>
    <w:p>
      <w:pPr>
        <w:spacing w:after="0"/>
        <w:ind w:left="0"/>
        <w:jc w:val="both"/>
      </w:pPr>
      <w:r>
        <w:rPr>
          <w:rFonts w:ascii="Times New Roman"/>
          <w:b w:val="false"/>
          <w:i w:val="false"/>
          <w:color w:val="000000"/>
          <w:sz w:val="28"/>
        </w:rPr>
        <w:t>
      3) тоқ өтетін бөлік шамасында кернеуді ажыратпай;</w:t>
      </w:r>
    </w:p>
    <w:p>
      <w:pPr>
        <w:spacing w:after="0"/>
        <w:ind w:left="0"/>
        <w:jc w:val="both"/>
      </w:pPr>
      <w:r>
        <w:rPr>
          <w:rFonts w:ascii="Times New Roman"/>
          <w:b w:val="false"/>
          <w:i w:val="false"/>
          <w:color w:val="000000"/>
          <w:sz w:val="28"/>
        </w:rPr>
        <w:t>
      4) кернеудегі тоқ өтетін бөліктерден алшақ жерде.</w:t>
      </w:r>
    </w:p>
    <w:p>
      <w:pPr>
        <w:spacing w:after="0"/>
        <w:ind w:left="0"/>
        <w:jc w:val="both"/>
      </w:pPr>
      <w:r>
        <w:rPr>
          <w:rFonts w:ascii="Times New Roman"/>
          <w:b w:val="false"/>
          <w:i w:val="false"/>
          <w:color w:val="000000"/>
          <w:sz w:val="28"/>
        </w:rPr>
        <w:t>
      31. Кернеуді ажырату санатында жұмыс істейтіндердің электр қауіпсіздігі электр қондырғысын ажырату, жұмыс орнында тоқ өтетін бөліктерге кернеу берілетін барлық жерден қорғаныс жерге қосуды орнату, жұмыс орнын қоршау арқылы қамтамасыз етіледі.</w:t>
      </w:r>
    </w:p>
    <w:p>
      <w:pPr>
        <w:spacing w:after="0"/>
        <w:ind w:left="0"/>
        <w:jc w:val="both"/>
      </w:pPr>
      <w:r>
        <w:rPr>
          <w:rFonts w:ascii="Times New Roman"/>
          <w:b w:val="false"/>
          <w:i w:val="false"/>
          <w:color w:val="000000"/>
          <w:sz w:val="28"/>
        </w:rPr>
        <w:t xml:space="preserve">
      Бағытталған кернеу кезінде электр қауіпсіздігі осы Қағидалардың </w:t>
      </w:r>
      <w:r>
        <w:rPr>
          <w:rFonts w:ascii="Times New Roman"/>
          <w:b w:val="false"/>
          <w:i w:val="false"/>
          <w:color w:val="000000"/>
          <w:sz w:val="28"/>
        </w:rPr>
        <w:t xml:space="preserve"> 311</w:t>
      </w:r>
      <w:r>
        <w:rPr>
          <w:rFonts w:ascii="Times New Roman"/>
          <w:b w:val="false"/>
          <w:i w:val="false"/>
          <w:color w:val="000000"/>
          <w:sz w:val="28"/>
        </w:rPr>
        <w:t>-</w:t>
      </w:r>
      <w:r>
        <w:rPr>
          <w:rFonts w:ascii="Times New Roman"/>
          <w:b w:val="false"/>
          <w:i w:val="false"/>
          <w:color w:val="000000"/>
          <w:sz w:val="28"/>
        </w:rPr>
        <w:t xml:space="preserve"> 325-тармақтарында</w:t>
      </w:r>
      <w:r>
        <w:rPr>
          <w:rFonts w:ascii="Times New Roman"/>
          <w:b w:val="false"/>
          <w:i w:val="false"/>
          <w:color w:val="000000"/>
          <w:sz w:val="28"/>
        </w:rPr>
        <w:t xml:space="preserve"> көзделген шаралармен қамтамасыз етіледі.</w:t>
      </w:r>
    </w:p>
    <w:bookmarkStart w:name="z38" w:id="73"/>
    <w:p>
      <w:pPr>
        <w:spacing w:after="0"/>
        <w:ind w:left="0"/>
        <w:jc w:val="both"/>
      </w:pPr>
      <w:r>
        <w:rPr>
          <w:rFonts w:ascii="Times New Roman"/>
          <w:b w:val="false"/>
          <w:i w:val="false"/>
          <w:color w:val="000000"/>
          <w:sz w:val="28"/>
        </w:rPr>
        <w:t>
      32. Электр қорғау құралдарын пайдалану арқылы кернеуді ажыратпай санатында жұмыс істейтіндердің электр қауіпсіздігі кернеуде тұрған тоқ өтетін бөліктерден жұмыс істейтін оқшаулағышпен, негізгі және қосымша қорғау құралдарының көмегімен қамтамасыз етіледі.</w:t>
      </w:r>
    </w:p>
    <w:bookmarkEnd w:id="73"/>
    <w:bookmarkStart w:name="z39" w:id="74"/>
    <w:p>
      <w:pPr>
        <w:spacing w:after="0"/>
        <w:ind w:left="0"/>
        <w:jc w:val="both"/>
      </w:pPr>
      <w:r>
        <w:rPr>
          <w:rFonts w:ascii="Times New Roman"/>
          <w:b w:val="false"/>
          <w:i w:val="false"/>
          <w:color w:val="000000"/>
          <w:sz w:val="28"/>
        </w:rPr>
        <w:t xml:space="preserve">
      33. Тоқ өтетін бөлік шамасында кернеуді ажыратпай санатында жұмыс істейтіндердің электр қауіпсіздігі жұмыс істеушінің арнайы киім жинағы мен арнайы құралдарды пайдалана отырып, жерге қосылған тоқ өтетін бөліктер мен конструкциялардан осы Қағидаларға 4-қосымшаның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 қашықтықта оқшаулануымен қамтамасыз етіледі.</w:t>
      </w:r>
    </w:p>
    <w:bookmarkEnd w:id="74"/>
    <w:bookmarkStart w:name="z40" w:id="75"/>
    <w:p>
      <w:pPr>
        <w:spacing w:after="0"/>
        <w:ind w:left="0"/>
        <w:jc w:val="both"/>
      </w:pPr>
      <w:r>
        <w:rPr>
          <w:rFonts w:ascii="Times New Roman"/>
          <w:b w:val="false"/>
          <w:i w:val="false"/>
          <w:color w:val="000000"/>
          <w:sz w:val="28"/>
        </w:rPr>
        <w:t>
      34. Тоқ өтетін бөліктерден алшақ жерде санатында жұмыс істейтіндердің электр қауіпсіздігі жұмыс аймағында тоқ өтетін бөліктердің стационарлық қорғаныс қоршауларымен қоршалуы немесе қауіпсіз арақашықтықта орналасуы арқылы қамтамасыз етіледі.</w:t>
      </w:r>
    </w:p>
    <w:bookmarkEnd w:id="75"/>
    <w:bookmarkStart w:name="z41" w:id="76"/>
    <w:p>
      <w:pPr>
        <w:spacing w:after="0"/>
        <w:ind w:left="0"/>
        <w:jc w:val="both"/>
      </w:pPr>
      <w:r>
        <w:rPr>
          <w:rFonts w:ascii="Times New Roman"/>
          <w:b w:val="false"/>
          <w:i w:val="false"/>
          <w:color w:val="000000"/>
          <w:sz w:val="28"/>
        </w:rPr>
        <w:t>
      35. Жұмыс қауіпсіздігі бойынша ұйымдастырушылық іс-шараларға:</w:t>
      </w:r>
    </w:p>
    <w:bookmarkEnd w:id="76"/>
    <w:p>
      <w:pPr>
        <w:spacing w:after="0"/>
        <w:ind w:left="0"/>
        <w:jc w:val="both"/>
      </w:pPr>
      <w:r>
        <w:rPr>
          <w:rFonts w:ascii="Times New Roman"/>
          <w:b w:val="false"/>
          <w:i w:val="false"/>
          <w:color w:val="000000"/>
          <w:sz w:val="28"/>
        </w:rPr>
        <w:t>
      1) жұмысты жүргізуге наряд немесе өкім беру;</w:t>
      </w:r>
    </w:p>
    <w:p>
      <w:pPr>
        <w:spacing w:after="0"/>
        <w:ind w:left="0"/>
        <w:jc w:val="both"/>
      </w:pPr>
      <w:r>
        <w:rPr>
          <w:rFonts w:ascii="Times New Roman"/>
          <w:b w:val="false"/>
          <w:i w:val="false"/>
          <w:color w:val="000000"/>
          <w:sz w:val="28"/>
        </w:rPr>
        <w:t>
      2) жіберуге келісім беру;</w:t>
      </w:r>
    </w:p>
    <w:p>
      <w:pPr>
        <w:spacing w:after="0"/>
        <w:ind w:left="0"/>
        <w:jc w:val="both"/>
      </w:pPr>
      <w:r>
        <w:rPr>
          <w:rFonts w:ascii="Times New Roman"/>
          <w:b w:val="false"/>
          <w:i w:val="false"/>
          <w:color w:val="000000"/>
          <w:sz w:val="28"/>
        </w:rPr>
        <w:t>
      3) жұмыс орнына жіберу;</w:t>
      </w:r>
    </w:p>
    <w:p>
      <w:pPr>
        <w:spacing w:after="0"/>
        <w:ind w:left="0"/>
        <w:jc w:val="both"/>
      </w:pPr>
      <w:r>
        <w:rPr>
          <w:rFonts w:ascii="Times New Roman"/>
          <w:b w:val="false"/>
          <w:i w:val="false"/>
          <w:color w:val="000000"/>
          <w:sz w:val="28"/>
        </w:rPr>
        <w:t>
      4) жұмысты орындау кезіндегі қадағалау;</w:t>
      </w:r>
    </w:p>
    <w:p>
      <w:pPr>
        <w:spacing w:after="0"/>
        <w:ind w:left="0"/>
        <w:jc w:val="both"/>
      </w:pPr>
      <w:r>
        <w:rPr>
          <w:rFonts w:ascii="Times New Roman"/>
          <w:b w:val="false"/>
          <w:i w:val="false"/>
          <w:color w:val="000000"/>
          <w:sz w:val="28"/>
        </w:rPr>
        <w:t>
      5) басқа жұмыс орнына ауыстыру;</w:t>
      </w:r>
    </w:p>
    <w:p>
      <w:pPr>
        <w:spacing w:after="0"/>
        <w:ind w:left="0"/>
        <w:jc w:val="both"/>
      </w:pPr>
      <w:r>
        <w:rPr>
          <w:rFonts w:ascii="Times New Roman"/>
          <w:b w:val="false"/>
          <w:i w:val="false"/>
          <w:color w:val="000000"/>
          <w:sz w:val="28"/>
        </w:rPr>
        <w:t>
      6) жұмыс үзілісін, жұмыстың аяқталуын ресімдеу жатады.</w:t>
      </w:r>
    </w:p>
    <w:bookmarkStart w:name="z42" w:id="77"/>
    <w:p>
      <w:pPr>
        <w:spacing w:after="0"/>
        <w:ind w:left="0"/>
        <w:jc w:val="both"/>
      </w:pPr>
      <w:r>
        <w:rPr>
          <w:rFonts w:ascii="Times New Roman"/>
          <w:b w:val="false"/>
          <w:i w:val="false"/>
          <w:color w:val="000000"/>
          <w:sz w:val="28"/>
        </w:rPr>
        <w:t>
      27. Жұмыстың қауіпсіз жүргізілуіне уәкілетті адамдар:</w:t>
      </w:r>
    </w:p>
    <w:bookmarkEnd w:id="77"/>
    <w:p>
      <w:pPr>
        <w:spacing w:after="0"/>
        <w:ind w:left="0"/>
        <w:jc w:val="both"/>
      </w:pPr>
      <w:r>
        <w:rPr>
          <w:rFonts w:ascii="Times New Roman"/>
          <w:b w:val="false"/>
          <w:i w:val="false"/>
          <w:color w:val="000000"/>
          <w:sz w:val="28"/>
        </w:rPr>
        <w:t>
      1) наряд, өкім беретін адам;</w:t>
      </w:r>
    </w:p>
    <w:p>
      <w:pPr>
        <w:spacing w:after="0"/>
        <w:ind w:left="0"/>
        <w:jc w:val="both"/>
      </w:pPr>
      <w:r>
        <w:rPr>
          <w:rFonts w:ascii="Times New Roman"/>
          <w:b w:val="false"/>
          <w:i w:val="false"/>
          <w:color w:val="000000"/>
          <w:sz w:val="28"/>
        </w:rPr>
        <w:t>
      2) жұмыс басшысы;</w:t>
      </w:r>
    </w:p>
    <w:p>
      <w:pPr>
        <w:spacing w:after="0"/>
        <w:ind w:left="0"/>
        <w:jc w:val="both"/>
      </w:pPr>
      <w:r>
        <w:rPr>
          <w:rFonts w:ascii="Times New Roman"/>
          <w:b w:val="false"/>
          <w:i w:val="false"/>
          <w:color w:val="000000"/>
          <w:sz w:val="28"/>
        </w:rPr>
        <w:t>
      3) жіберуге келісім беретін адам;</w:t>
      </w:r>
    </w:p>
    <w:p>
      <w:pPr>
        <w:spacing w:after="0"/>
        <w:ind w:left="0"/>
        <w:jc w:val="both"/>
      </w:pPr>
      <w:r>
        <w:rPr>
          <w:rFonts w:ascii="Times New Roman"/>
          <w:b w:val="false"/>
          <w:i w:val="false"/>
          <w:color w:val="000000"/>
          <w:sz w:val="28"/>
        </w:rPr>
        <w:t>
      4) жіберуші;</w:t>
      </w:r>
    </w:p>
    <w:p>
      <w:pPr>
        <w:spacing w:after="0"/>
        <w:ind w:left="0"/>
        <w:jc w:val="both"/>
      </w:pPr>
      <w:r>
        <w:rPr>
          <w:rFonts w:ascii="Times New Roman"/>
          <w:b w:val="false"/>
          <w:i w:val="false"/>
          <w:color w:val="000000"/>
          <w:sz w:val="28"/>
        </w:rPr>
        <w:t>
      5) жұмысты жүргізуші;</w:t>
      </w:r>
    </w:p>
    <w:p>
      <w:pPr>
        <w:spacing w:after="0"/>
        <w:ind w:left="0"/>
        <w:jc w:val="both"/>
      </w:pPr>
      <w:r>
        <w:rPr>
          <w:rFonts w:ascii="Times New Roman"/>
          <w:b w:val="false"/>
          <w:i w:val="false"/>
          <w:color w:val="000000"/>
          <w:sz w:val="28"/>
        </w:rPr>
        <w:t>
      6) бақылаушы;</w:t>
      </w:r>
    </w:p>
    <w:p>
      <w:pPr>
        <w:spacing w:after="0"/>
        <w:ind w:left="0"/>
        <w:jc w:val="both"/>
      </w:pPr>
      <w:r>
        <w:rPr>
          <w:rFonts w:ascii="Times New Roman"/>
          <w:b w:val="false"/>
          <w:i w:val="false"/>
          <w:color w:val="000000"/>
          <w:sz w:val="28"/>
        </w:rPr>
        <w:t>
      7) бригада мүшесі болып табылады.</w:t>
      </w:r>
    </w:p>
    <w:bookmarkStart w:name="z43" w:id="78"/>
    <w:p>
      <w:pPr>
        <w:spacing w:after="0"/>
        <w:ind w:left="0"/>
        <w:jc w:val="both"/>
      </w:pPr>
      <w:r>
        <w:rPr>
          <w:rFonts w:ascii="Times New Roman"/>
          <w:b w:val="false"/>
          <w:i w:val="false"/>
          <w:color w:val="000000"/>
          <w:sz w:val="28"/>
        </w:rPr>
        <w:t>
      37. Электр қондырғыларында жұмыстарды қауіпсіз жүргізуге уәкілетті адамдар, бригада мүшелерін қоспағанда, кәсіпорын басшысының бұйрығымен тағайындалады.</w:t>
      </w:r>
    </w:p>
    <w:bookmarkEnd w:id="78"/>
    <w:bookmarkStart w:name="z44" w:id="79"/>
    <w:p>
      <w:pPr>
        <w:spacing w:after="0"/>
        <w:ind w:left="0"/>
        <w:jc w:val="both"/>
      </w:pPr>
      <w:r>
        <w:rPr>
          <w:rFonts w:ascii="Times New Roman"/>
          <w:b w:val="false"/>
          <w:i w:val="false"/>
          <w:color w:val="000000"/>
          <w:sz w:val="28"/>
        </w:rPr>
        <w:t>
      38. Нарядты, өкімді беретін уәкілетті адам нарядта көрсетілген қауіпсіздік шараларының толықтығы, дұрыстығы, бригаданың сапалық және сандық құрамы үшін, сондай-ақ нарядта аталған жұмысшылардың электр қауіпсіздігі бойынша топтардың орындалатын жұмысқа сәйкестігі үшін жауаптылықта болады.</w:t>
      </w:r>
    </w:p>
    <w:bookmarkEnd w:id="79"/>
    <w:bookmarkStart w:name="z45" w:id="80"/>
    <w:p>
      <w:pPr>
        <w:spacing w:after="0"/>
        <w:ind w:left="0"/>
        <w:jc w:val="both"/>
      </w:pPr>
      <w:r>
        <w:rPr>
          <w:rFonts w:ascii="Times New Roman"/>
          <w:b w:val="false"/>
          <w:i w:val="false"/>
          <w:color w:val="000000"/>
          <w:sz w:val="28"/>
        </w:rPr>
        <w:t xml:space="preserve">
      39. Қолданыстағы электр қондырғыларындағы жұмыстар наряд бойынша жүргізіледі, оның нысаны және оны толтыру бойынша нұсқаулар осы Қағидаларға </w:t>
      </w:r>
      <w:r>
        <w:rPr>
          <w:rFonts w:ascii="Times New Roman"/>
          <w:b w:val="false"/>
          <w:i w:val="false"/>
          <w:color w:val="000000"/>
          <w:sz w:val="28"/>
        </w:rPr>
        <w:t xml:space="preserve"> 2-қосымшада</w:t>
      </w:r>
      <w:r>
        <w:rPr>
          <w:rFonts w:ascii="Times New Roman"/>
          <w:b w:val="false"/>
          <w:i w:val="false"/>
          <w:color w:val="000000"/>
          <w:sz w:val="28"/>
        </w:rPr>
        <w:t xml:space="preserve"> келтірілген.</w:t>
      </w:r>
    </w:p>
    <w:bookmarkEnd w:id="80"/>
    <w:p>
      <w:pPr>
        <w:spacing w:after="0"/>
        <w:ind w:left="0"/>
        <w:jc w:val="both"/>
      </w:pPr>
      <w:r>
        <w:rPr>
          <w:rFonts w:ascii="Times New Roman"/>
          <w:b w:val="false"/>
          <w:i w:val="false"/>
          <w:color w:val="000000"/>
          <w:sz w:val="28"/>
        </w:rPr>
        <w:t>
      Осы Қағидаларда көзделген жағдайларда жұмыстарды нұсқау бойынша орындауға рұқсат етіледі.</w:t>
      </w:r>
    </w:p>
    <w:p>
      <w:pPr>
        <w:spacing w:after="0"/>
        <w:ind w:left="0"/>
        <w:jc w:val="both"/>
      </w:pPr>
      <w:r>
        <w:rPr>
          <w:rFonts w:ascii="Times New Roman"/>
          <w:b w:val="false"/>
          <w:i w:val="false"/>
          <w:color w:val="000000"/>
          <w:sz w:val="28"/>
        </w:rPr>
        <w:t>
      1000 В-тан жоғары электр қондырғыларында нарядты, өкімді беру V электр қауіпсіздігі бойынша рұқсат тобы бар, 1000 В-қа дейінгі электр қондырғыларында VІ рұқсат тобы бар әкімшілік-техникалық персоналдан шыққан жұмысшыларға ұсынылады.</w:t>
      </w:r>
    </w:p>
    <w:p>
      <w:pPr>
        <w:spacing w:after="0"/>
        <w:ind w:left="0"/>
        <w:jc w:val="both"/>
      </w:pPr>
      <w:r>
        <w:rPr>
          <w:rFonts w:ascii="Times New Roman"/>
          <w:b w:val="false"/>
          <w:i w:val="false"/>
          <w:color w:val="000000"/>
          <w:sz w:val="28"/>
        </w:rPr>
        <w:t>
      Кейінге қалдырылмайтын жұмыстар кезінде кәсіпорын бойынша бұйрықпен (өкіммен) уәкілеттік берілген әкімшілік-техникалық персоналдан шыққан адамдар болмаған жағдайда, нарядтар мен нұсқауларды осы электр қондырғысының кезекші персоналынан шыққан VІ рұқсат тобы бар жұмысшылардың беруіне жол беріледі, ол кәсіпорын бойынша нұсқаумен ресімделеді.</w:t>
      </w:r>
    </w:p>
    <w:bookmarkStart w:name="z46" w:id="81"/>
    <w:p>
      <w:pPr>
        <w:spacing w:after="0"/>
        <w:ind w:left="0"/>
        <w:jc w:val="both"/>
      </w:pPr>
      <w:r>
        <w:rPr>
          <w:rFonts w:ascii="Times New Roman"/>
          <w:b w:val="false"/>
          <w:i w:val="false"/>
          <w:color w:val="000000"/>
          <w:sz w:val="28"/>
        </w:rPr>
        <w:t>
      40. Жұмыстарды өз еркімен жүргізуге, сондай-ақ нарядпен немесе өкіммен айқындалған жұмыс орындары мен тапсырма көлемін кеңейтуге жол берілмейді.</w:t>
      </w:r>
    </w:p>
    <w:bookmarkEnd w:id="81"/>
    <w:bookmarkStart w:name="z47" w:id="82"/>
    <w:p>
      <w:pPr>
        <w:spacing w:after="0"/>
        <w:ind w:left="0"/>
        <w:jc w:val="both"/>
      </w:pPr>
      <w:r>
        <w:rPr>
          <w:rFonts w:ascii="Times New Roman"/>
          <w:b w:val="false"/>
          <w:i w:val="false"/>
          <w:color w:val="000000"/>
          <w:sz w:val="28"/>
        </w:rPr>
        <w:t>
      41. Басқа наряд жұмыс істейтін аймақтағы электр қондырғыларында кез-келген жұмыстарды орындау, егер басшы тағайындалмаса, жұмыстардың басшысымен немесе жұмыстарды жүргізушімен келісіледі.</w:t>
      </w:r>
    </w:p>
    <w:bookmarkEnd w:id="82"/>
    <w:p>
      <w:pPr>
        <w:spacing w:after="0"/>
        <w:ind w:left="0"/>
        <w:jc w:val="both"/>
      </w:pPr>
      <w:r>
        <w:rPr>
          <w:rFonts w:ascii="Times New Roman"/>
          <w:b w:val="false"/>
          <w:i w:val="false"/>
          <w:color w:val="000000"/>
          <w:sz w:val="28"/>
        </w:rPr>
        <w:t>
      Келісу екі нарядтың жиегінде жұмыс басшыларының (жүргізушілерінің) қол қоюымен ресімделеді.</w:t>
      </w:r>
    </w:p>
    <w:bookmarkStart w:name="z48" w:id="83"/>
    <w:p>
      <w:pPr>
        <w:spacing w:after="0"/>
        <w:ind w:left="0"/>
        <w:jc w:val="both"/>
      </w:pPr>
      <w:r>
        <w:rPr>
          <w:rFonts w:ascii="Times New Roman"/>
          <w:b w:val="false"/>
          <w:i w:val="false"/>
          <w:color w:val="000000"/>
          <w:sz w:val="28"/>
        </w:rPr>
        <w:t>
      42. Басқа жұмыстар кезінде жұмыс басшыларын тағайындау қажеттілігін нарядты беретін адам анықтайды.</w:t>
      </w:r>
    </w:p>
    <w:bookmarkEnd w:id="83"/>
    <w:p>
      <w:pPr>
        <w:spacing w:after="0"/>
        <w:ind w:left="0"/>
        <w:jc w:val="both"/>
      </w:pPr>
      <w:r>
        <w:rPr>
          <w:rFonts w:ascii="Times New Roman"/>
          <w:b w:val="false"/>
          <w:i w:val="false"/>
          <w:color w:val="000000"/>
          <w:sz w:val="28"/>
        </w:rPr>
        <w:t>
      Жұмыс жетекшісі тағайындалады және:</w:t>
      </w:r>
    </w:p>
    <w:bookmarkStart w:name="z688" w:id="84"/>
    <w:p>
      <w:pPr>
        <w:spacing w:after="0"/>
        <w:ind w:left="0"/>
        <w:jc w:val="both"/>
      </w:pPr>
      <w:r>
        <w:rPr>
          <w:rFonts w:ascii="Times New Roman"/>
          <w:b w:val="false"/>
          <w:i w:val="false"/>
          <w:color w:val="000000"/>
          <w:sz w:val="28"/>
        </w:rPr>
        <w:t>
      1. электр қосылыстарының күрделі схемасы бар электр қондырғыларында;</w:t>
      </w:r>
    </w:p>
    <w:bookmarkEnd w:id="84"/>
    <w:bookmarkStart w:name="z689" w:id="85"/>
    <w:p>
      <w:pPr>
        <w:spacing w:after="0"/>
        <w:ind w:left="0"/>
        <w:jc w:val="both"/>
      </w:pPr>
      <w:r>
        <w:rPr>
          <w:rFonts w:ascii="Times New Roman"/>
          <w:b w:val="false"/>
          <w:i w:val="false"/>
          <w:color w:val="000000"/>
          <w:sz w:val="28"/>
        </w:rPr>
        <w:t>
      2. жаңасын орнату және қосу немесе қолданыстағы жабдықты, сымдарды, cым арқандарды қосу схемасын өзгерту кезінде;</w:t>
      </w:r>
    </w:p>
    <w:bookmarkEnd w:id="85"/>
    <w:bookmarkStart w:name="z690" w:id="86"/>
    <w:p>
      <w:pPr>
        <w:spacing w:after="0"/>
        <w:ind w:left="0"/>
        <w:jc w:val="both"/>
      </w:pPr>
      <w:r>
        <w:rPr>
          <w:rFonts w:ascii="Times New Roman"/>
          <w:b w:val="false"/>
          <w:i w:val="false"/>
          <w:color w:val="000000"/>
          <w:sz w:val="28"/>
        </w:rPr>
        <w:t>
      3. бағытталған кернеу астында;</w:t>
      </w:r>
    </w:p>
    <w:bookmarkEnd w:id="86"/>
    <w:bookmarkStart w:name="z691" w:id="87"/>
    <w:p>
      <w:pPr>
        <w:spacing w:after="0"/>
        <w:ind w:left="0"/>
        <w:jc w:val="both"/>
      </w:pPr>
      <w:r>
        <w:rPr>
          <w:rFonts w:ascii="Times New Roman"/>
          <w:b w:val="false"/>
          <w:i w:val="false"/>
          <w:color w:val="000000"/>
          <w:sz w:val="28"/>
        </w:rPr>
        <w:t>
      4. адамды жерден оқшаулай отырып, ток өткізетін бөліктердегі кернеуді алып тастамай жұмыс кезінде үздіксіз қадағалау жүргізеді.</w:t>
      </w:r>
    </w:p>
    <w:bookmarkEnd w:id="87"/>
    <w:p>
      <w:pPr>
        <w:spacing w:after="0"/>
        <w:ind w:left="0"/>
        <w:jc w:val="both"/>
      </w:pPr>
      <w:r>
        <w:rPr>
          <w:rFonts w:ascii="Times New Roman"/>
          <w:b w:val="false"/>
          <w:i w:val="false"/>
          <w:color w:val="000000"/>
          <w:sz w:val="28"/>
        </w:rPr>
        <w:t xml:space="preserve">
      Жұмыстардың басшысы осы Қағидалардың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303</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және </w:t>
      </w:r>
      <w:r>
        <w:rPr>
          <w:rFonts w:ascii="Times New Roman"/>
          <w:b w:val="false"/>
          <w:i w:val="false"/>
          <w:color w:val="000000"/>
          <w:sz w:val="28"/>
        </w:rPr>
        <w:t>470-тармақтарында</w:t>
      </w:r>
      <w:r>
        <w:rPr>
          <w:rFonts w:ascii="Times New Roman"/>
          <w:b w:val="false"/>
          <w:i w:val="false"/>
          <w:color w:val="000000"/>
          <w:sz w:val="28"/>
        </w:rPr>
        <w:t xml:space="preserve"> көрсетілген бірқатар жауапты жұмыстарды орындау кезінде де тағайындалады.</w:t>
      </w:r>
    </w:p>
    <w:p>
      <w:pPr>
        <w:spacing w:after="0"/>
        <w:ind w:left="0"/>
        <w:jc w:val="both"/>
      </w:pPr>
      <w:r>
        <w:rPr>
          <w:rFonts w:ascii="Times New Roman"/>
          <w:b w:val="false"/>
          <w:i w:val="false"/>
          <w:color w:val="000000"/>
          <w:sz w:val="28"/>
        </w:rPr>
        <w:t>
      Басқа жұмыстар кезінде жұмыс басшысын тағайындау және оның жұмысшыларды үздіксіз немесе мерзімді қадағалауды жүзеге асыру қажеттілігін наряд беруші тұлға айқындайды.</w:t>
      </w:r>
    </w:p>
    <w:p>
      <w:pPr>
        <w:spacing w:after="0"/>
        <w:ind w:left="0"/>
        <w:jc w:val="both"/>
      </w:pPr>
      <w:r>
        <w:rPr>
          <w:rFonts w:ascii="Times New Roman"/>
          <w:b w:val="false"/>
          <w:i w:val="false"/>
          <w:color w:val="000000"/>
          <w:sz w:val="28"/>
        </w:rPr>
        <w:t>
      Барлық жұмысты немесе оның жекелеген кезеңдерін орындау кезінде үздіксіз қадағалау жүргізу туралы талаптар рұқсат-нарядтың "Жекелеген нұсқаулары" жолына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88"/>
    <w:p>
      <w:pPr>
        <w:spacing w:after="0"/>
        <w:ind w:left="0"/>
        <w:jc w:val="both"/>
      </w:pPr>
      <w:r>
        <w:rPr>
          <w:rFonts w:ascii="Times New Roman"/>
          <w:b w:val="false"/>
          <w:i w:val="false"/>
          <w:color w:val="000000"/>
          <w:sz w:val="28"/>
        </w:rPr>
        <w:t>
      43. Жұмыс басшылары кернеуі 1000 В жоғары электр қондырғыларында V төмен емес электр қауіпсіздігі бойынша рұқсат тобына, 1000 В дейінгі электр қондырғыларында IV рұқсат тобынан төмен емес мамандар тағайындайды.</w:t>
      </w:r>
    </w:p>
    <w:bookmarkEnd w:id="88"/>
    <w:bookmarkStart w:name="z602" w:id="89"/>
    <w:p>
      <w:pPr>
        <w:spacing w:after="0"/>
        <w:ind w:left="0"/>
        <w:jc w:val="both"/>
      </w:pPr>
      <w:r>
        <w:rPr>
          <w:rFonts w:ascii="Times New Roman"/>
          <w:b w:val="false"/>
          <w:i w:val="false"/>
          <w:color w:val="000000"/>
          <w:sz w:val="28"/>
        </w:rPr>
        <w:t>
      Жұмыс басшылары:</w:t>
      </w:r>
    </w:p>
    <w:bookmarkEnd w:id="89"/>
    <w:bookmarkStart w:name="z603" w:id="90"/>
    <w:p>
      <w:pPr>
        <w:spacing w:after="0"/>
        <w:ind w:left="0"/>
        <w:jc w:val="both"/>
      </w:pPr>
      <w:r>
        <w:rPr>
          <w:rFonts w:ascii="Times New Roman"/>
          <w:b w:val="false"/>
          <w:i w:val="false"/>
          <w:color w:val="000000"/>
          <w:sz w:val="28"/>
        </w:rPr>
        <w:t>
      1) нарядта көрсетілген қауіпсіздік шараларын орындауды және олардың толықтығын, олар қабылдайтын қосымша қауіпсіздік шараларын;</w:t>
      </w:r>
    </w:p>
    <w:bookmarkEnd w:id="90"/>
    <w:bookmarkStart w:name="z604" w:id="91"/>
    <w:p>
      <w:pPr>
        <w:spacing w:after="0"/>
        <w:ind w:left="0"/>
        <w:jc w:val="both"/>
      </w:pPr>
      <w:r>
        <w:rPr>
          <w:rFonts w:ascii="Times New Roman"/>
          <w:b w:val="false"/>
          <w:i w:val="false"/>
          <w:color w:val="000000"/>
          <w:sz w:val="28"/>
        </w:rPr>
        <w:t>
      2) бригаданың, оның ішінде жұмыстарға жіберуші мен жүргізуші жүргізетін нысаналы нұсқаманың толықтығы мен сапасын;</w:t>
      </w:r>
    </w:p>
    <w:bookmarkEnd w:id="91"/>
    <w:bookmarkStart w:name="z605" w:id="92"/>
    <w:p>
      <w:pPr>
        <w:spacing w:after="0"/>
        <w:ind w:left="0"/>
        <w:jc w:val="both"/>
      </w:pPr>
      <w:r>
        <w:rPr>
          <w:rFonts w:ascii="Times New Roman"/>
          <w:b w:val="false"/>
          <w:i w:val="false"/>
          <w:color w:val="000000"/>
          <w:sz w:val="28"/>
        </w:rPr>
        <w:t>
      3) басқа өндірістік факторлардан жұмыс істейтіндердің электр қауіпсіздігі мен қауіпсіздігін қамтамасыз етеді.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0" w:id="93"/>
    <w:p>
      <w:pPr>
        <w:spacing w:after="0"/>
        <w:ind w:left="0"/>
        <w:jc w:val="both"/>
      </w:pPr>
      <w:r>
        <w:rPr>
          <w:rFonts w:ascii="Times New Roman"/>
          <w:b w:val="false"/>
          <w:i w:val="false"/>
          <w:color w:val="000000"/>
          <w:sz w:val="28"/>
        </w:rPr>
        <w:t xml:space="preserve">
      44. Жұмыс орнына жіберуге рұқсатты жедел басқаруында электр қондырғысы бар кезекші персонал береді. </w:t>
      </w:r>
    </w:p>
    <w:bookmarkEnd w:id="93"/>
    <w:p>
      <w:pPr>
        <w:spacing w:after="0"/>
        <w:ind w:left="0"/>
        <w:jc w:val="both"/>
      </w:pPr>
      <w:r>
        <w:rPr>
          <w:rFonts w:ascii="Times New Roman"/>
          <w:b w:val="false"/>
          <w:i w:val="false"/>
          <w:color w:val="000000"/>
          <w:sz w:val="28"/>
        </w:rPr>
        <w:t xml:space="preserve">
      Рұқсат беруге келісім берген адам жұмыс уақытында: </w:t>
      </w:r>
    </w:p>
    <w:p>
      <w:pPr>
        <w:spacing w:after="0"/>
        <w:ind w:left="0"/>
        <w:jc w:val="both"/>
      </w:pPr>
      <w:r>
        <w:rPr>
          <w:rFonts w:ascii="Times New Roman"/>
          <w:b w:val="false"/>
          <w:i w:val="false"/>
          <w:color w:val="000000"/>
          <w:sz w:val="28"/>
        </w:rPr>
        <w:t>
      1) ажырату мен жерге қосу көлемі бойынша кезекші және жедел-жөндеу персоналына тапсырма беруге;</w:t>
      </w:r>
    </w:p>
    <w:p>
      <w:pPr>
        <w:spacing w:after="0"/>
        <w:ind w:left="0"/>
        <w:jc w:val="both"/>
      </w:pPr>
      <w:r>
        <w:rPr>
          <w:rFonts w:ascii="Times New Roman"/>
          <w:b w:val="false"/>
          <w:i w:val="false"/>
          <w:color w:val="000000"/>
          <w:sz w:val="28"/>
        </w:rPr>
        <w:t>
      2) ажырату мен жерге қосу бойынша алдын ала орындалған операциялардың көлемі бойынша осы персоналға хабарланатын мәліметтердің анықтығына;</w:t>
      </w:r>
    </w:p>
    <w:p>
      <w:pPr>
        <w:spacing w:after="0"/>
        <w:ind w:left="0"/>
        <w:jc w:val="both"/>
      </w:pPr>
      <w:r>
        <w:rPr>
          <w:rFonts w:ascii="Times New Roman"/>
          <w:b w:val="false"/>
          <w:i w:val="false"/>
          <w:color w:val="000000"/>
          <w:sz w:val="28"/>
        </w:rPr>
        <w:t>
      3) жіберілетін бригадалардың уақыт үйлесіміне және жұмыс орнына;</w:t>
      </w:r>
    </w:p>
    <w:p>
      <w:pPr>
        <w:spacing w:after="0"/>
        <w:ind w:left="0"/>
        <w:jc w:val="both"/>
      </w:pPr>
      <w:r>
        <w:rPr>
          <w:rFonts w:ascii="Times New Roman"/>
          <w:b w:val="false"/>
          <w:i w:val="false"/>
          <w:color w:val="000000"/>
          <w:sz w:val="28"/>
        </w:rPr>
        <w:t>
      4) осы электр қондырғысындағы жұмыстарға жіберілген барлық бригадалар жұмысы толық аяқталғаннан кейін электр қондырғысын қосуға жауапты болып табылады.</w:t>
      </w:r>
    </w:p>
    <w:p>
      <w:pPr>
        <w:spacing w:after="0"/>
        <w:ind w:left="0"/>
        <w:jc w:val="both"/>
      </w:pPr>
      <w:r>
        <w:rPr>
          <w:rFonts w:ascii="Times New Roman"/>
          <w:b w:val="false"/>
          <w:i w:val="false"/>
          <w:color w:val="000000"/>
          <w:sz w:val="28"/>
        </w:rPr>
        <w:t xml:space="preserve">
      Жіберуге келісім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3-кестесіне сәйкес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44-трамақ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94"/>
    <w:p>
      <w:pPr>
        <w:spacing w:after="0"/>
        <w:ind w:left="0"/>
        <w:jc w:val="both"/>
      </w:pPr>
      <w:r>
        <w:rPr>
          <w:rFonts w:ascii="Times New Roman"/>
          <w:b w:val="false"/>
          <w:i w:val="false"/>
          <w:color w:val="000000"/>
          <w:sz w:val="28"/>
        </w:rPr>
        <w:t>
      45. Жіберушілерді кернеуі 1000 В–тан жоғары электр қондырғыларында электр қауіпсіздігі бойынша ІV төмен емес рұқсат тобы бар және кернеуі 1000 В-қа дейінгі электр қондырғыларында электр қауіпсіздігі бойынша ІІІ төмен емес рұқсат тобы бар жедел персонал арасынан тағайындайды. Жіберуші:</w:t>
      </w:r>
    </w:p>
    <w:bookmarkEnd w:id="94"/>
    <w:bookmarkStart w:name="z606" w:id="95"/>
    <w:p>
      <w:pPr>
        <w:spacing w:after="0"/>
        <w:ind w:left="0"/>
        <w:jc w:val="both"/>
      </w:pPr>
      <w:r>
        <w:rPr>
          <w:rFonts w:ascii="Times New Roman"/>
          <w:b w:val="false"/>
          <w:i w:val="false"/>
          <w:color w:val="000000"/>
          <w:sz w:val="28"/>
        </w:rPr>
        <w:t>
      1) осы Қағидалардың талаптарына сәйкес, жұмыс орнын дайындау бойынша техникалық іс-шаралардың, нұсқаулардың сапалы орындалуын;</w:t>
      </w:r>
    </w:p>
    <w:bookmarkEnd w:id="95"/>
    <w:bookmarkStart w:name="z607" w:id="96"/>
    <w:p>
      <w:pPr>
        <w:spacing w:after="0"/>
        <w:ind w:left="0"/>
        <w:jc w:val="both"/>
      </w:pPr>
      <w:r>
        <w:rPr>
          <w:rFonts w:ascii="Times New Roman"/>
          <w:b w:val="false"/>
          <w:i w:val="false"/>
          <w:color w:val="000000"/>
          <w:sz w:val="28"/>
        </w:rPr>
        <w:t>
      2) техникалық іс-шаралардың жұмыс сипатына және орнына сәйкестігін;</w:t>
      </w:r>
    </w:p>
    <w:bookmarkEnd w:id="96"/>
    <w:bookmarkStart w:name="z608" w:id="97"/>
    <w:p>
      <w:pPr>
        <w:spacing w:after="0"/>
        <w:ind w:left="0"/>
        <w:jc w:val="both"/>
      </w:pPr>
      <w:r>
        <w:rPr>
          <w:rFonts w:ascii="Times New Roman"/>
          <w:b w:val="false"/>
          <w:i w:val="false"/>
          <w:color w:val="000000"/>
          <w:sz w:val="28"/>
        </w:rPr>
        <w:t>
      3) жұмысқа жіберуді;</w:t>
      </w:r>
    </w:p>
    <w:bookmarkEnd w:id="97"/>
    <w:bookmarkStart w:name="z609" w:id="98"/>
    <w:p>
      <w:pPr>
        <w:spacing w:after="0"/>
        <w:ind w:left="0"/>
        <w:jc w:val="both"/>
      </w:pPr>
      <w:r>
        <w:rPr>
          <w:rFonts w:ascii="Times New Roman"/>
          <w:b w:val="false"/>
          <w:i w:val="false"/>
          <w:color w:val="000000"/>
          <w:sz w:val="28"/>
        </w:rPr>
        <w:t>
      4) оның бригадаға нұсқамасын жүргізу толықтығы мен сапасын қамтамасыз етеді.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2" w:id="99"/>
    <w:p>
      <w:pPr>
        <w:spacing w:after="0"/>
        <w:ind w:left="0"/>
        <w:jc w:val="both"/>
      </w:pPr>
      <w:r>
        <w:rPr>
          <w:rFonts w:ascii="Times New Roman"/>
          <w:b w:val="false"/>
          <w:i w:val="false"/>
          <w:color w:val="000000"/>
          <w:sz w:val="28"/>
        </w:rPr>
        <w:t>
      46. 1000 В-тан жоғары, сондай-ақ кернеуіне қарамастан ӘЖ-ның электр жабдығын күрделі жөндеу технологиялық карта немесе жұмыс жүргізу жобасы (бұдан әрі – ЖЖЖ) бойынша орындалады.</w:t>
      </w:r>
    </w:p>
    <w:bookmarkEnd w:id="99"/>
    <w:p>
      <w:pPr>
        <w:spacing w:after="0"/>
        <w:ind w:left="0"/>
        <w:jc w:val="both"/>
      </w:pPr>
      <w:r>
        <w:rPr>
          <w:rFonts w:ascii="Times New Roman"/>
          <w:b w:val="false"/>
          <w:i w:val="false"/>
          <w:color w:val="000000"/>
          <w:sz w:val="28"/>
        </w:rPr>
        <w:t>
      ЖЖЖ сондай-ақ сымдарда (сым арқандарда) және сымдардан, сым арқандардан жоғары орналасқан кернеудегі оған қатысты оқшаулағыштар мен арматурада жұмыстар жүргізу үшін, сондай-ақ күш трансформаторлары мен реакторлардың белсенді бөлігін қазып алуға байланысты орындалады.</w:t>
      </w:r>
    </w:p>
    <w:bookmarkStart w:name="z53" w:id="100"/>
    <w:p>
      <w:pPr>
        <w:spacing w:after="0"/>
        <w:ind w:left="0"/>
        <w:jc w:val="both"/>
      </w:pPr>
      <w:r>
        <w:rPr>
          <w:rFonts w:ascii="Times New Roman"/>
          <w:b w:val="false"/>
          <w:i w:val="false"/>
          <w:color w:val="000000"/>
          <w:sz w:val="28"/>
        </w:rPr>
        <w:t>
      47. Электр қондырғыларындағы жұмыстарға өтінімде жұмыстардың санаты және авариялық дайындық уақыты көрсетіледі.</w:t>
      </w:r>
    </w:p>
    <w:bookmarkEnd w:id="100"/>
    <w:bookmarkStart w:name="z54" w:id="101"/>
    <w:p>
      <w:pPr>
        <w:spacing w:after="0"/>
        <w:ind w:left="0"/>
        <w:jc w:val="both"/>
      </w:pPr>
      <w:r>
        <w:rPr>
          <w:rFonts w:ascii="Times New Roman"/>
          <w:b w:val="false"/>
          <w:i w:val="false"/>
          <w:color w:val="000000"/>
          <w:sz w:val="28"/>
        </w:rPr>
        <w:t>
      48. Наряд екі данада жазылады, оның біреуі жұмыс басшысына (жүргізушісіне) (бақылаушысына), екіншісі – жергілікті кезекші персоналға (жіберушіге) немесе егер осы учаскеде кезекші персонал болмаса, нарядты берген адамға арналады.</w:t>
      </w:r>
    </w:p>
    <w:bookmarkEnd w:id="101"/>
    <w:bookmarkStart w:name="z55" w:id="102"/>
    <w:p>
      <w:pPr>
        <w:spacing w:after="0"/>
        <w:ind w:left="0"/>
        <w:jc w:val="both"/>
      </w:pPr>
      <w:r>
        <w:rPr>
          <w:rFonts w:ascii="Times New Roman"/>
          <w:b w:val="false"/>
          <w:i w:val="false"/>
          <w:color w:val="000000"/>
          <w:sz w:val="28"/>
        </w:rPr>
        <w:t>
      49. Жұмыстарды жүргізуге арналған нарядтар телефон, радио немесе электрондық құжат арқылы беріледі. Наряд үш данада – наряд беретін тұлға, жұмыс басшысы (өндірушісі), рұқсат беретін (бақылайтын) үшін жазып беріледі.</w:t>
      </w:r>
    </w:p>
    <w:bookmarkEnd w:id="102"/>
    <w:p>
      <w:pPr>
        <w:spacing w:after="0"/>
        <w:ind w:left="0"/>
        <w:jc w:val="both"/>
      </w:pPr>
      <w:r>
        <w:rPr>
          <w:rFonts w:ascii="Times New Roman"/>
          <w:b w:val="false"/>
          <w:i w:val="false"/>
          <w:color w:val="000000"/>
          <w:sz w:val="28"/>
        </w:rPr>
        <w:t>
      Бұл жағдайда нарядты беруші бір дананы жазып береді, ал мәтінді телефонхат-радиохат немесе электрондық құжат түрінде қабылдайтын адам нарядтың екі данасын толтырады және кері тексеруден кейін нарядты берушінің қолының орнында оның фамилиясы мен аты-жөнін көрсетеді, жазба дұрыстығын өз қолымен растайды.</w:t>
      </w:r>
    </w:p>
    <w:p>
      <w:pPr>
        <w:spacing w:after="0"/>
        <w:ind w:left="0"/>
        <w:jc w:val="both"/>
      </w:pPr>
      <w:r>
        <w:rPr>
          <w:rFonts w:ascii="Times New Roman"/>
          <w:b w:val="false"/>
          <w:i w:val="false"/>
          <w:color w:val="000000"/>
          <w:sz w:val="28"/>
        </w:rPr>
        <w:t>
      Жұмыс басшысының (өндірушінің) және рұқсат берушінің міндеттерін қоса атқару кезінде наряд екі данада немесе электрондық құжатпен жазылады.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баяндалған нысан бойынша электр қондырғыларында жұмыс істеуге арналған нарядты одан әрі басып шығара отырып және рұқсаттарды жазбаша нысанда жүзеге асыра отырып, компьютер арқылы бланкіге толтыруға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103"/>
    <w:p>
      <w:pPr>
        <w:spacing w:after="0"/>
        <w:ind w:left="0"/>
        <w:jc w:val="both"/>
      </w:pPr>
      <w:r>
        <w:rPr>
          <w:rFonts w:ascii="Times New Roman"/>
          <w:b w:val="false"/>
          <w:i w:val="false"/>
          <w:color w:val="000000"/>
          <w:sz w:val="28"/>
        </w:rPr>
        <w:t>
      50. Осы Қағидаларға 5-қосымшаға сәйкес, жұмыстарды қауіпсіз жүргізуге жауапты жұмысшылардың бір міндетін қоса атқаруға рұқсат етіледі.</w:t>
      </w:r>
    </w:p>
    <w:bookmarkEnd w:id="103"/>
    <w:bookmarkStart w:name="z57" w:id="104"/>
    <w:p>
      <w:pPr>
        <w:spacing w:after="0"/>
        <w:ind w:left="0"/>
        <w:jc w:val="both"/>
      </w:pPr>
      <w:r>
        <w:rPr>
          <w:rFonts w:ascii="Times New Roman"/>
          <w:b w:val="false"/>
          <w:i w:val="false"/>
          <w:color w:val="000000"/>
          <w:sz w:val="28"/>
        </w:rPr>
        <w:t>
      51. Жіберушіде жұмыстарды жүргізуге арналған қауіпсіздік шараларына сәйкес өшірілуі және жерге қосылуы қажет жабдықты жедел басқару құқығы және жіберушінің жедел басқаруында болмайтын объектілердегі жабдыққа қажетті өшірулер мен жерге қосуларды орындайтын жұмысшылармен жедел келіссөздерді жүргізу құқығы болған кезде жұмыс орнын дайындауға және жіберуге келісім беретін адамның жіберушінің міндеттерін қоса атқаруға рұқсат етіледі.</w:t>
      </w:r>
    </w:p>
    <w:bookmarkEnd w:id="104"/>
    <w:p>
      <w:pPr>
        <w:spacing w:after="0"/>
        <w:ind w:left="0"/>
        <w:jc w:val="both"/>
      </w:pPr>
      <w:r>
        <w:rPr>
          <w:rFonts w:ascii="Times New Roman"/>
          <w:b w:val="false"/>
          <w:i w:val="false"/>
          <w:color w:val="000000"/>
          <w:sz w:val="28"/>
        </w:rPr>
        <w:t>
      Жедел персонал арасынан шыққан жіберуші бригада мүшесінің міндетін атқара алады.</w:t>
      </w:r>
    </w:p>
    <w:bookmarkStart w:name="z58" w:id="105"/>
    <w:p>
      <w:pPr>
        <w:spacing w:after="0"/>
        <w:ind w:left="0"/>
        <w:jc w:val="both"/>
      </w:pPr>
      <w:r>
        <w:rPr>
          <w:rFonts w:ascii="Times New Roman"/>
          <w:b w:val="false"/>
          <w:i w:val="false"/>
          <w:color w:val="000000"/>
          <w:sz w:val="28"/>
        </w:rPr>
        <w:t>
      52. Барлық кернеудегі ӘЖ-де жұмыс орнын дайындау үшін кернеудің болмауын тексеру және коммутациялық аппараттармен операция жүргізбей, жұмыс орнында қозғалмалы жерге қосуды орнату қажет болға жағдайда, жіберушінің міндеттерін жөндеу персоналының арасынан шыққан жұмыстардың басшысына немесе жүргізушісіне қоса атқаруға рұқсат беріледі.</w:t>
      </w:r>
    </w:p>
    <w:bookmarkEnd w:id="105"/>
    <w:bookmarkStart w:name="z59" w:id="106"/>
    <w:p>
      <w:pPr>
        <w:spacing w:after="0"/>
        <w:ind w:left="0"/>
        <w:jc w:val="both"/>
      </w:pPr>
      <w:r>
        <w:rPr>
          <w:rFonts w:ascii="Times New Roman"/>
          <w:b w:val="false"/>
          <w:i w:val="false"/>
          <w:color w:val="000000"/>
          <w:sz w:val="28"/>
        </w:rPr>
        <w:t>
      53. Жұмыстарды жүргізуші:</w:t>
      </w:r>
    </w:p>
    <w:bookmarkEnd w:id="106"/>
    <w:p>
      <w:pPr>
        <w:spacing w:after="0"/>
        <w:ind w:left="0"/>
        <w:jc w:val="both"/>
      </w:pPr>
      <w:r>
        <w:rPr>
          <w:rFonts w:ascii="Times New Roman"/>
          <w:b w:val="false"/>
          <w:i w:val="false"/>
          <w:color w:val="000000"/>
          <w:sz w:val="28"/>
        </w:rPr>
        <w:t>
      1) дайындалған жұмыс орнының жұмыс орындарын дайындау кезіндегі іс-шараларға және нарядтың жекелеген нұсқауларына сәйкес келуін;</w:t>
      </w:r>
    </w:p>
    <w:p>
      <w:pPr>
        <w:spacing w:after="0"/>
        <w:ind w:left="0"/>
        <w:jc w:val="both"/>
      </w:pPr>
      <w:r>
        <w:rPr>
          <w:rFonts w:ascii="Times New Roman"/>
          <w:b w:val="false"/>
          <w:i w:val="false"/>
          <w:color w:val="000000"/>
          <w:sz w:val="28"/>
        </w:rPr>
        <w:t>
      2) бригада мүшелері нысаналы нұсқамасының анықтығын және толықтығын;</w:t>
      </w:r>
    </w:p>
    <w:p>
      <w:pPr>
        <w:spacing w:after="0"/>
        <w:ind w:left="0"/>
        <w:jc w:val="both"/>
      </w:pPr>
      <w:r>
        <w:rPr>
          <w:rFonts w:ascii="Times New Roman"/>
          <w:b w:val="false"/>
          <w:i w:val="false"/>
          <w:color w:val="000000"/>
          <w:sz w:val="28"/>
        </w:rPr>
        <w:t>
      3) қажетті қорғау құралдарының, құрал-сайманның, мүкәммалдың және аспаптың болуын, ақаусыздығын және дұрыс пайдаланылуын;</w:t>
      </w:r>
    </w:p>
    <w:p>
      <w:pPr>
        <w:spacing w:after="0"/>
        <w:ind w:left="0"/>
        <w:jc w:val="both"/>
      </w:pPr>
      <w:r>
        <w:rPr>
          <w:rFonts w:ascii="Times New Roman"/>
          <w:b w:val="false"/>
          <w:i w:val="false"/>
          <w:color w:val="000000"/>
          <w:sz w:val="28"/>
        </w:rPr>
        <w:t>
      4) жұмыс орнында қоршаулардың, плакаттардың, жерге қосулардың, бекіткіш құрылғылардың сақталуын;</w:t>
      </w:r>
    </w:p>
    <w:p>
      <w:pPr>
        <w:spacing w:after="0"/>
        <w:ind w:left="0"/>
        <w:jc w:val="both"/>
      </w:pPr>
      <w:r>
        <w:rPr>
          <w:rFonts w:ascii="Times New Roman"/>
          <w:b w:val="false"/>
          <w:i w:val="false"/>
          <w:color w:val="000000"/>
          <w:sz w:val="28"/>
        </w:rPr>
        <w:t>
      5) жұмысты қауіпсіз жүргізуді және олардың өздерінің және бригада мүшелерінің осы Қағидалардың талаптарын сақтауын;</w:t>
      </w:r>
    </w:p>
    <w:p>
      <w:pPr>
        <w:spacing w:after="0"/>
        <w:ind w:left="0"/>
        <w:jc w:val="both"/>
      </w:pPr>
      <w:r>
        <w:rPr>
          <w:rFonts w:ascii="Times New Roman"/>
          <w:b w:val="false"/>
          <w:i w:val="false"/>
          <w:color w:val="000000"/>
          <w:sz w:val="28"/>
        </w:rPr>
        <w:t>
      6) бригада мүшелерін үздіксіз бақылауды жүзеге асыруды қамтамасыз етеді.</w:t>
      </w:r>
    </w:p>
    <w:p>
      <w:pPr>
        <w:spacing w:after="0"/>
        <w:ind w:left="0"/>
        <w:jc w:val="both"/>
      </w:pPr>
      <w:r>
        <w:rPr>
          <w:rFonts w:ascii="Times New Roman"/>
          <w:b w:val="false"/>
          <w:i w:val="false"/>
          <w:color w:val="000000"/>
          <w:sz w:val="28"/>
        </w:rPr>
        <w:t>
      Кернеуі 1000 В-тан жоғары электр қондырғыларында наряд бойынша орындалатын жұмыстарды жүргізушінің ІV рұқсат тобы, ал кернеуі 1000 В-қа дейінгі электр қондырғыларында – ІІІ рұқсат тобы болуы тиіс. Зиянды газдың пайда болуы, кернеулі жұмыстардың, кернеуі 1000 В-тан жоғары ӘЖ тіректерінде ілінген кернеуі 1000 В-қа дейінгі ӘЖ-нің сымын қайта тарту немесе ауыстыру бойынша жұмыстардың болуы мүмкін жер асты құрылыстарында жұмыстарды орындау кезінде жұмысты жүргізушінің ІV рұқсат тобы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53-тармақтың екінші бөлігінде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107"/>
    <w:p>
      <w:pPr>
        <w:spacing w:after="0"/>
        <w:ind w:left="0"/>
        <w:jc w:val="both"/>
      </w:pPr>
      <w:r>
        <w:rPr>
          <w:rFonts w:ascii="Times New Roman"/>
          <w:b w:val="false"/>
          <w:i w:val="false"/>
          <w:color w:val="000000"/>
          <w:sz w:val="28"/>
        </w:rPr>
        <w:t>
      54. Бақылаушы электр қондырғыларында өз бетінше жұмыс істеуге құқығы жоқ бригадаларды тұрақты бақылау және қадағалау үшін тағайындалады.</w:t>
      </w:r>
    </w:p>
    <w:bookmarkEnd w:id="107"/>
    <w:bookmarkStart w:name="z610" w:id="108"/>
    <w:p>
      <w:pPr>
        <w:spacing w:after="0"/>
        <w:ind w:left="0"/>
        <w:jc w:val="both"/>
      </w:pPr>
      <w:r>
        <w:rPr>
          <w:rFonts w:ascii="Times New Roman"/>
          <w:b w:val="false"/>
          <w:i w:val="false"/>
          <w:color w:val="000000"/>
          <w:sz w:val="28"/>
        </w:rPr>
        <w:t>
      Бақылаушы қамтамасыз етеді:</w:t>
      </w:r>
    </w:p>
    <w:bookmarkEnd w:id="108"/>
    <w:bookmarkStart w:name="z611" w:id="109"/>
    <w:p>
      <w:pPr>
        <w:spacing w:after="0"/>
        <w:ind w:left="0"/>
        <w:jc w:val="both"/>
      </w:pPr>
      <w:r>
        <w:rPr>
          <w:rFonts w:ascii="Times New Roman"/>
          <w:b w:val="false"/>
          <w:i w:val="false"/>
          <w:color w:val="000000"/>
          <w:sz w:val="28"/>
        </w:rPr>
        <w:t>
      1) дайындалған жұмыс орнының жұмыс орындарын дайындау кезінде қажетті іс-шараларға және нарядтың жекелеген нұсқауларына сәйкес келуі;</w:t>
      </w:r>
    </w:p>
    <w:bookmarkEnd w:id="109"/>
    <w:bookmarkStart w:name="z612" w:id="110"/>
    <w:p>
      <w:pPr>
        <w:spacing w:after="0"/>
        <w:ind w:left="0"/>
        <w:jc w:val="both"/>
      </w:pPr>
      <w:r>
        <w:rPr>
          <w:rFonts w:ascii="Times New Roman"/>
          <w:b w:val="false"/>
          <w:i w:val="false"/>
          <w:color w:val="000000"/>
          <w:sz w:val="28"/>
        </w:rPr>
        <w:t>
      2) бригада мүшелеріне нысаналы нұсқаманың анықтығы мен толықтығы;</w:t>
      </w:r>
    </w:p>
    <w:bookmarkEnd w:id="110"/>
    <w:bookmarkStart w:name="z613" w:id="111"/>
    <w:p>
      <w:pPr>
        <w:spacing w:after="0"/>
        <w:ind w:left="0"/>
        <w:jc w:val="both"/>
      </w:pPr>
      <w:r>
        <w:rPr>
          <w:rFonts w:ascii="Times New Roman"/>
          <w:b w:val="false"/>
          <w:i w:val="false"/>
          <w:color w:val="000000"/>
          <w:sz w:val="28"/>
        </w:rPr>
        <w:t>
      3) жұмыс орнында орнатылған жерге тұйықтағыштардың, қоршаулардың, плакаттар мен қауіпсіздік белгілерінің, жетектердің бекіту құрылғыларының болуы және сақталуы;</w:t>
      </w:r>
    </w:p>
    <w:bookmarkEnd w:id="111"/>
    <w:bookmarkStart w:name="z614" w:id="112"/>
    <w:p>
      <w:pPr>
        <w:spacing w:after="0"/>
        <w:ind w:left="0"/>
        <w:jc w:val="both"/>
      </w:pPr>
      <w:r>
        <w:rPr>
          <w:rFonts w:ascii="Times New Roman"/>
          <w:b w:val="false"/>
          <w:i w:val="false"/>
          <w:color w:val="000000"/>
          <w:sz w:val="28"/>
        </w:rPr>
        <w:t>
      4) электр қондырғысының электр тоғымен зақымдануға қатысты бригада мүшелерінің қауіпсіздігін қамтамасыз етеді.</w:t>
      </w:r>
    </w:p>
    <w:bookmarkEnd w:id="112"/>
    <w:p>
      <w:pPr>
        <w:spacing w:after="0"/>
        <w:ind w:left="0"/>
        <w:jc w:val="both"/>
      </w:pPr>
      <w:r>
        <w:rPr>
          <w:rFonts w:ascii="Times New Roman"/>
          <w:b w:val="false"/>
          <w:i w:val="false"/>
          <w:color w:val="000000"/>
          <w:sz w:val="28"/>
        </w:rPr>
        <w:t>
      Бақылаушы болып ІІІ төмен емес рұқсат тобы бар жұмысшы тағайындалады.</w:t>
      </w:r>
    </w:p>
    <w:p>
      <w:pPr>
        <w:spacing w:after="0"/>
        <w:ind w:left="0"/>
        <w:jc w:val="both"/>
      </w:pPr>
      <w:r>
        <w:rPr>
          <w:rFonts w:ascii="Times New Roman"/>
          <w:b w:val="false"/>
          <w:i w:val="false"/>
          <w:color w:val="000000"/>
          <w:sz w:val="28"/>
        </w:rPr>
        <w:t>
      Жұмыс технологиясына байланысты қауіпсіздік үшін жауапты бригаданы басқаратын, оның құрамына кіретін және жұмыс орнында үнемі болатын жұмысшы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1" w:id="113"/>
    <w:p>
      <w:pPr>
        <w:spacing w:after="0"/>
        <w:ind w:left="0"/>
        <w:jc w:val="both"/>
      </w:pPr>
      <w:r>
        <w:rPr>
          <w:rFonts w:ascii="Times New Roman"/>
          <w:b w:val="false"/>
          <w:i w:val="false"/>
          <w:color w:val="000000"/>
          <w:sz w:val="28"/>
        </w:rPr>
        <w:t>
      55. Қолданыстағы электр қондырғыларында наряд бойынша мынадай санаттағы жұмыстар орындалады:</w:t>
      </w:r>
    </w:p>
    <w:bookmarkEnd w:id="113"/>
    <w:p>
      <w:pPr>
        <w:spacing w:after="0"/>
        <w:ind w:left="0"/>
        <w:jc w:val="both"/>
      </w:pPr>
      <w:r>
        <w:rPr>
          <w:rFonts w:ascii="Times New Roman"/>
          <w:b w:val="false"/>
          <w:i w:val="false"/>
          <w:color w:val="000000"/>
          <w:sz w:val="28"/>
        </w:rPr>
        <w:t xml:space="preserve">
      1) 1000 В-тан жоғары электр қондырғыларында, ТҚ-ның жинақ шиналарында және 1000 В-қа дейінгі тарату қалқандарында, сондай-ақ жинақ шиналарға кернеу берілетін олардың қосылыстарында кернеуді ажырату арқылы (бағытталған кернеу және бағытталмаған кернеу арқылы); </w:t>
      </w:r>
    </w:p>
    <w:p>
      <w:pPr>
        <w:spacing w:after="0"/>
        <w:ind w:left="0"/>
        <w:jc w:val="both"/>
      </w:pPr>
      <w:r>
        <w:rPr>
          <w:rFonts w:ascii="Times New Roman"/>
          <w:b w:val="false"/>
          <w:i w:val="false"/>
          <w:color w:val="000000"/>
          <w:sz w:val="28"/>
        </w:rPr>
        <w:t>
      2) осы Қағидалардың 390-392-тармақтарында келтірілген электр өлшеу қысқаштары мен қарнақтары бар жұмыстарды, сондай-ақ ағымдағы пайдалану тәртібінде кезекші және жедел-жөндеу персоналы орындайтын жұмыстарды қоспағанда, электр қорғау құралдарын пайдалану арқылы кернеуді ажыратпай. Ағымдағы пайдалану тәртібінде кезекші және жедел-жөндеу персоналы орындайтын электр қорғаныс құралдарын пайдалану арқылы кернеуді ажыратпай орындалатын жұмыстардың тізбесі орын алған жағдайларға байланысты әзірленеді және оны кәсіпорынның техникалық басшысы бекітеді.</w:t>
      </w:r>
    </w:p>
    <w:p>
      <w:pPr>
        <w:spacing w:after="0"/>
        <w:ind w:left="0"/>
        <w:jc w:val="both"/>
      </w:pPr>
      <w:r>
        <w:rPr>
          <w:rFonts w:ascii="Times New Roman"/>
          <w:b w:val="false"/>
          <w:i w:val="false"/>
          <w:color w:val="000000"/>
          <w:sz w:val="28"/>
        </w:rPr>
        <w:t>
      3) тоқ өтетін бөлік шамасында кернеуді ажыратпай. Сондай-ақ наряд бойынша кернеуді алуды талап етпейтін осы Қағидаларда көзделген жекелеген жұмыстар орындалады.</w:t>
      </w:r>
    </w:p>
    <w:bookmarkStart w:name="z62" w:id="114"/>
    <w:p>
      <w:pPr>
        <w:spacing w:after="0"/>
        <w:ind w:left="0"/>
        <w:jc w:val="both"/>
      </w:pPr>
      <w:r>
        <w:rPr>
          <w:rFonts w:ascii="Times New Roman"/>
          <w:b w:val="false"/>
          <w:i w:val="false"/>
          <w:color w:val="000000"/>
          <w:sz w:val="28"/>
        </w:rPr>
        <w:t>
      56. Кернеуде тұрған тоқ өтетін бөліктерден алшақ жердегі жұмыстарды, 1000 В-қа дейінгі электр қондырғыларындағы жұмыстарды (осы Қағидалардың 55-тармағында көрсетілген жұмыстардан басқа), электр қондырғысының жұмыс істемейтін бөлігіндегі жұмыстарды орындау кезінде нарядты немесе өкімді беру қажеттілігін бригада құрамына байланысты нарядты, өкімді беруші анықтайды.</w:t>
      </w:r>
    </w:p>
    <w:bookmarkEnd w:id="114"/>
    <w:bookmarkStart w:name="z63" w:id="115"/>
    <w:p>
      <w:pPr>
        <w:spacing w:after="0"/>
        <w:ind w:left="0"/>
        <w:jc w:val="both"/>
      </w:pPr>
      <w:r>
        <w:rPr>
          <w:rFonts w:ascii="Times New Roman"/>
          <w:b w:val="false"/>
          <w:i w:val="false"/>
          <w:color w:val="000000"/>
          <w:sz w:val="28"/>
        </w:rPr>
        <w:t xml:space="preserve">
      57. Нарядты осы Қағидалардың </w:t>
      </w:r>
      <w:r>
        <w:rPr>
          <w:rFonts w:ascii="Times New Roman"/>
          <w:b w:val="false"/>
          <w:i w:val="false"/>
          <w:color w:val="000000"/>
          <w:sz w:val="28"/>
        </w:rPr>
        <w:t xml:space="preserve"> 58</w:t>
      </w:r>
      <w:r>
        <w:rPr>
          <w:rFonts w:ascii="Times New Roman"/>
          <w:b w:val="false"/>
          <w:i w:val="false"/>
          <w:color w:val="000000"/>
          <w:sz w:val="28"/>
        </w:rPr>
        <w:t>-</w:t>
      </w:r>
      <w:r>
        <w:rPr>
          <w:rFonts w:ascii="Times New Roman"/>
          <w:b w:val="false"/>
          <w:i w:val="false"/>
          <w:color w:val="000000"/>
          <w:sz w:val="28"/>
        </w:rPr>
        <w:t xml:space="preserve"> 61-тармақтарында</w:t>
      </w:r>
      <w:r>
        <w:rPr>
          <w:rFonts w:ascii="Times New Roman"/>
          <w:b w:val="false"/>
          <w:i w:val="false"/>
          <w:color w:val="000000"/>
          <w:sz w:val="28"/>
        </w:rPr>
        <w:t xml:space="preserve"> ескерілген жағдайларды қоспағанда, бір жерге қосылған бір немесе бірнеше жұмыс орындарына беруге рұқсат етіледі.</w:t>
      </w:r>
    </w:p>
    <w:bookmarkEnd w:id="115"/>
    <w:bookmarkStart w:name="z563" w:id="116"/>
    <w:p>
      <w:pPr>
        <w:spacing w:after="0"/>
        <w:ind w:left="0"/>
        <w:jc w:val="both"/>
      </w:pPr>
      <w:r>
        <w:rPr>
          <w:rFonts w:ascii="Times New Roman"/>
          <w:b w:val="false"/>
          <w:i w:val="false"/>
          <w:color w:val="000000"/>
          <w:sz w:val="28"/>
        </w:rPr>
        <w:t>
      58. Кернеу барлық тоқ өтетін бөліктерден, оның ішінде ӘЖ және КЖ өткізгіштерінен ажыратылған және көршілес электр қондырғыларына кіру құлыпталған (1000 В-қа дейінгі жинақтар мен қалқандар кернеуде қалады) 1000 В-тан жоғары электр қондырғыларында барлық қосылыстарда бір мезгілде жұмыс істеу үшін бір нарядты беруге рұқсат етіледі. Бұл ретте жұмыс басшысын тағайындау қажет етілмейді.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117"/>
    <w:p>
      <w:pPr>
        <w:spacing w:after="0"/>
        <w:ind w:left="0"/>
        <w:jc w:val="both"/>
      </w:pPr>
      <w:r>
        <w:rPr>
          <w:rFonts w:ascii="Times New Roman"/>
          <w:b w:val="false"/>
          <w:i w:val="false"/>
          <w:color w:val="000000"/>
          <w:sz w:val="28"/>
        </w:rPr>
        <w:t>
      59. Барлық секцияларды толығымен жөндеуге шығару кезінде шиналарының жалғыз жүйесі және секцияларының кез келген саны бар ТҚ 6-110 кВ-да шиналарда және осы секцияның барлық қосылыстарында жұмыс істеу үшін бір нарядты беруге рұқсат етіледі. Бригаданы осы секция шегінде түрлі жұмыс орындарына жайғастыруға рұқсат етіледі.</w:t>
      </w:r>
    </w:p>
    <w:bookmarkEnd w:id="117"/>
    <w:bookmarkStart w:name="z65" w:id="118"/>
    <w:p>
      <w:pPr>
        <w:spacing w:after="0"/>
        <w:ind w:left="0"/>
        <w:jc w:val="both"/>
      </w:pPr>
      <w:r>
        <w:rPr>
          <w:rFonts w:ascii="Times New Roman"/>
          <w:b w:val="false"/>
          <w:i w:val="false"/>
          <w:color w:val="000000"/>
          <w:sz w:val="28"/>
        </w:rPr>
        <w:t>
      60. Агрегаттарды (қондырғыларды) жөндеуге шығару кезінде бір нарядты осы агрегаттардың (қондырғылардың) барлық электр қозғалтқыштарында жұмыс істеу үшін және бір нарядты осы агрегаттардың (қондырғылардың) электр қозғалтқыштарын қоректендіретін барлық қосылыстардағы ТҚ-да жұмыс істеу үшін беруге рұқсат етіледі.</w:t>
      </w:r>
    </w:p>
    <w:bookmarkEnd w:id="118"/>
    <w:p>
      <w:pPr>
        <w:spacing w:after="0"/>
        <w:ind w:left="0"/>
        <w:jc w:val="both"/>
      </w:pPr>
      <w:r>
        <w:rPr>
          <w:rFonts w:ascii="Times New Roman"/>
          <w:b w:val="false"/>
          <w:i w:val="false"/>
          <w:color w:val="000000"/>
          <w:sz w:val="28"/>
        </w:rPr>
        <w:t>
      Бір нарядты бір кернеулі электр қозғалтқыштарында және бір ТҚ-ның қосылыстарында жұмыс істеу үшін беруге рұқсат етіледі.</w:t>
      </w:r>
    </w:p>
    <w:bookmarkStart w:name="z66" w:id="119"/>
    <w:p>
      <w:pPr>
        <w:spacing w:after="0"/>
        <w:ind w:left="0"/>
        <w:jc w:val="both"/>
      </w:pPr>
      <w:r>
        <w:rPr>
          <w:rFonts w:ascii="Times New Roman"/>
          <w:b w:val="false"/>
          <w:i w:val="false"/>
          <w:color w:val="000000"/>
          <w:sz w:val="28"/>
        </w:rPr>
        <w:t>
      61. Бір нарядты бір электр қондырғысының бірнеше қосылыстарының түрлі жұмыс орындарындағы жұмыстарды бір мезгілде немесе кезекпен орындау үшін беруге:</w:t>
      </w:r>
    </w:p>
    <w:bookmarkEnd w:id="119"/>
    <w:p>
      <w:pPr>
        <w:spacing w:after="0"/>
        <w:ind w:left="0"/>
        <w:jc w:val="both"/>
      </w:pPr>
      <w:r>
        <w:rPr>
          <w:rFonts w:ascii="Times New Roman"/>
          <w:b w:val="false"/>
          <w:i w:val="false"/>
          <w:color w:val="000000"/>
          <w:sz w:val="28"/>
        </w:rPr>
        <w:t>
      1) күш және бақылау кәбілдерін төсеу және қайта төсеу, электр жабдығын сынау, қорғаныс, өлшеу, бұғаттау, автоматика, телемеханика, байланыс құрылғысын тексеру және басқасы кезінде;</w:t>
      </w:r>
    </w:p>
    <w:p>
      <w:pPr>
        <w:spacing w:after="0"/>
        <w:ind w:left="0"/>
        <w:jc w:val="both"/>
      </w:pPr>
      <w:r>
        <w:rPr>
          <w:rFonts w:ascii="Times New Roman"/>
          <w:b w:val="false"/>
          <w:i w:val="false"/>
          <w:color w:val="000000"/>
          <w:sz w:val="28"/>
        </w:rPr>
        <w:t>
      2) туннельдегі, коллектордағы, құдықтағы, траншеядағы, қазаншұңқырдағы жеке кәбілді жөндеу кезінде;</w:t>
      </w:r>
    </w:p>
    <w:p>
      <w:pPr>
        <w:spacing w:after="0"/>
        <w:ind w:left="0"/>
        <w:jc w:val="both"/>
      </w:pPr>
      <w:r>
        <w:rPr>
          <w:rFonts w:ascii="Times New Roman"/>
          <w:b w:val="false"/>
          <w:i w:val="false"/>
          <w:color w:val="000000"/>
          <w:sz w:val="28"/>
        </w:rPr>
        <w:t>
      3) жұмыс орындарының орналасуы жұмысты жүргізушіге бригадаға тұрақты қадағалауды жүзеге асыруға мүмкіндік берген кезде, екі қазаншұңқырда немесе ТҚ-да және оның жанында орналасқан қазаншұңқырда орындалатын кәбілдерді (екіден аспайтын) жөндеу кезінде рұқсат етіледі.</w:t>
      </w:r>
    </w:p>
    <w:p>
      <w:pPr>
        <w:spacing w:after="0"/>
        <w:ind w:left="0"/>
        <w:jc w:val="both"/>
      </w:pPr>
      <w:r>
        <w:rPr>
          <w:rFonts w:ascii="Times New Roman"/>
          <w:b w:val="false"/>
          <w:i w:val="false"/>
          <w:color w:val="000000"/>
          <w:sz w:val="28"/>
        </w:rPr>
        <w:t>
      Бұл ретте бригада мүшелерін түрлі жұмыс орындарына жайғастыруға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61-тармаққа өзгеріс енгізілді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120"/>
    <w:p>
      <w:pPr>
        <w:spacing w:after="0"/>
        <w:ind w:left="0"/>
        <w:jc w:val="both"/>
      </w:pPr>
      <w:r>
        <w:rPr>
          <w:rFonts w:ascii="Times New Roman"/>
          <w:b w:val="false"/>
          <w:i w:val="false"/>
          <w:color w:val="000000"/>
          <w:sz w:val="28"/>
        </w:rPr>
        <w:t>
      62. Бірнеше қосалқы станцияда немесе бір қосалқы станцияның бірнеше қосылыстарында бір нарядты бір жұмысты кезекпен жүргізу үшін беруге рұқсат етіледі.</w:t>
      </w:r>
    </w:p>
    <w:bookmarkEnd w:id="120"/>
    <w:p>
      <w:pPr>
        <w:spacing w:after="0"/>
        <w:ind w:left="0"/>
        <w:jc w:val="both"/>
      </w:pPr>
      <w:r>
        <w:rPr>
          <w:rFonts w:ascii="Times New Roman"/>
          <w:b w:val="false"/>
          <w:i w:val="false"/>
          <w:color w:val="000000"/>
          <w:sz w:val="28"/>
        </w:rPr>
        <w:t>
      Мұндай жұмыстарға:</w:t>
      </w:r>
    </w:p>
    <w:p>
      <w:pPr>
        <w:spacing w:after="0"/>
        <w:ind w:left="0"/>
        <w:jc w:val="both"/>
      </w:pPr>
      <w:r>
        <w:rPr>
          <w:rFonts w:ascii="Times New Roman"/>
          <w:b w:val="false"/>
          <w:i w:val="false"/>
          <w:color w:val="000000"/>
          <w:sz w:val="28"/>
        </w:rPr>
        <w:t>
      1) оқшаулағыштарды сүрту;</w:t>
      </w:r>
    </w:p>
    <w:p>
      <w:pPr>
        <w:spacing w:after="0"/>
        <w:ind w:left="0"/>
        <w:jc w:val="both"/>
      </w:pPr>
      <w:r>
        <w:rPr>
          <w:rFonts w:ascii="Times New Roman"/>
          <w:b w:val="false"/>
          <w:i w:val="false"/>
          <w:color w:val="000000"/>
          <w:sz w:val="28"/>
        </w:rPr>
        <w:t>
      2) қысқыштарды тарту;</w:t>
      </w:r>
    </w:p>
    <w:p>
      <w:pPr>
        <w:spacing w:after="0"/>
        <w:ind w:left="0"/>
        <w:jc w:val="both"/>
      </w:pPr>
      <w:r>
        <w:rPr>
          <w:rFonts w:ascii="Times New Roman"/>
          <w:b w:val="false"/>
          <w:i w:val="false"/>
          <w:color w:val="000000"/>
          <w:sz w:val="28"/>
        </w:rPr>
        <w:t>
      3) сынамаларды іріктеу және майды толықтыру;</w:t>
      </w:r>
    </w:p>
    <w:p>
      <w:pPr>
        <w:spacing w:after="0"/>
        <w:ind w:left="0"/>
        <w:jc w:val="both"/>
      </w:pPr>
      <w:r>
        <w:rPr>
          <w:rFonts w:ascii="Times New Roman"/>
          <w:b w:val="false"/>
          <w:i w:val="false"/>
          <w:color w:val="000000"/>
          <w:sz w:val="28"/>
        </w:rPr>
        <w:t>
      4) трансформаторлардың орамдарын қайта қосу;</w:t>
      </w:r>
    </w:p>
    <w:p>
      <w:pPr>
        <w:spacing w:after="0"/>
        <w:ind w:left="0"/>
        <w:jc w:val="both"/>
      </w:pPr>
      <w:r>
        <w:rPr>
          <w:rFonts w:ascii="Times New Roman"/>
          <w:b w:val="false"/>
          <w:i w:val="false"/>
          <w:color w:val="000000"/>
          <w:sz w:val="28"/>
        </w:rPr>
        <w:t>
      5) релелік қорғаныс құралдарын, автоматиканы, өлшеу аспаптарын тексеру;</w:t>
      </w:r>
    </w:p>
    <w:p>
      <w:pPr>
        <w:spacing w:after="0"/>
        <w:ind w:left="0"/>
        <w:jc w:val="both"/>
      </w:pPr>
      <w:r>
        <w:rPr>
          <w:rFonts w:ascii="Times New Roman"/>
          <w:b w:val="false"/>
          <w:i w:val="false"/>
          <w:color w:val="000000"/>
          <w:sz w:val="28"/>
        </w:rPr>
        <w:t>
      6) бөгде тоқ көзінен аса жоғары кернеумен сынау;</w:t>
      </w:r>
    </w:p>
    <w:p>
      <w:pPr>
        <w:spacing w:after="0"/>
        <w:ind w:left="0"/>
        <w:jc w:val="both"/>
      </w:pPr>
      <w:r>
        <w:rPr>
          <w:rFonts w:ascii="Times New Roman"/>
          <w:b w:val="false"/>
          <w:i w:val="false"/>
          <w:color w:val="000000"/>
          <w:sz w:val="28"/>
        </w:rPr>
        <w:t>
      7) оқшаулағыштарды өлшеу қарнағымен тексеру;</w:t>
      </w:r>
    </w:p>
    <w:p>
      <w:pPr>
        <w:spacing w:after="0"/>
        <w:ind w:left="0"/>
        <w:jc w:val="both"/>
      </w:pPr>
      <w:r>
        <w:rPr>
          <w:rFonts w:ascii="Times New Roman"/>
          <w:b w:val="false"/>
          <w:i w:val="false"/>
          <w:color w:val="000000"/>
          <w:sz w:val="28"/>
        </w:rPr>
        <w:t>
      8) КЖ бүлінген жерін іздеп табу жатады. Мұндай нарядтың жарамдылық мерзімі – күнтізбелік 1 күн.</w:t>
      </w:r>
    </w:p>
    <w:p>
      <w:pPr>
        <w:spacing w:after="0"/>
        <w:ind w:left="0"/>
        <w:jc w:val="both"/>
      </w:pPr>
      <w:r>
        <w:rPr>
          <w:rFonts w:ascii="Times New Roman"/>
          <w:b w:val="false"/>
          <w:i w:val="false"/>
          <w:color w:val="000000"/>
          <w:sz w:val="28"/>
        </w:rPr>
        <w:t>
      Бір жұмыс басшысына, жіберушіге, жұмысты жүргізушіге (бақылаушыға) кезекпен жіберуге және ол бойынша жұмыс істеуге берілетін нарядтардың санын, нарядтың жарамдылық мерзімін нарядты беруші анықтайды. Нарядтың мерзімін ұзартуға рұқсат етіледі.</w:t>
      </w:r>
    </w:p>
    <w:bookmarkStart w:name="z68" w:id="121"/>
    <w:p>
      <w:pPr>
        <w:spacing w:after="0"/>
        <w:ind w:left="0"/>
        <w:jc w:val="both"/>
      </w:pPr>
      <w:r>
        <w:rPr>
          <w:rFonts w:ascii="Times New Roman"/>
          <w:b w:val="false"/>
          <w:i w:val="false"/>
          <w:color w:val="000000"/>
          <w:sz w:val="28"/>
        </w:rPr>
        <w:t>
      64. Жұмыстары толығымен аяқталған нарядтар күнтізбелік 30 күн бойы сақталады.</w:t>
      </w:r>
    </w:p>
    <w:bookmarkEnd w:id="121"/>
    <w:bookmarkStart w:name="z69" w:id="122"/>
    <w:p>
      <w:pPr>
        <w:spacing w:after="0"/>
        <w:ind w:left="0"/>
        <w:jc w:val="both"/>
      </w:pPr>
      <w:r>
        <w:rPr>
          <w:rFonts w:ascii="Times New Roman"/>
          <w:b w:val="false"/>
          <w:i w:val="false"/>
          <w:color w:val="000000"/>
          <w:sz w:val="28"/>
        </w:rPr>
        <w:t>
      65. Нарядтар:</w:t>
      </w:r>
    </w:p>
    <w:bookmarkEnd w:id="122"/>
    <w:bookmarkStart w:name="z615" w:id="123"/>
    <w:p>
      <w:pPr>
        <w:spacing w:after="0"/>
        <w:ind w:left="0"/>
        <w:jc w:val="both"/>
      </w:pPr>
      <w:r>
        <w:rPr>
          <w:rFonts w:ascii="Times New Roman"/>
          <w:b w:val="false"/>
          <w:i w:val="false"/>
          <w:color w:val="000000"/>
          <w:sz w:val="28"/>
        </w:rPr>
        <w:t>
      1) қызмет көрсету персоналы бар электр станцияларында және кіші станцияларда (бұдан әрі – КС) жұмыс істеу кезінде – кезекшіде немесе электронды архивте;</w:t>
      </w:r>
    </w:p>
    <w:bookmarkEnd w:id="123"/>
    <w:bookmarkStart w:name="z616" w:id="124"/>
    <w:p>
      <w:pPr>
        <w:spacing w:after="0"/>
        <w:ind w:left="0"/>
        <w:jc w:val="both"/>
      </w:pPr>
      <w:r>
        <w:rPr>
          <w:rFonts w:ascii="Times New Roman"/>
          <w:b w:val="false"/>
          <w:i w:val="false"/>
          <w:color w:val="000000"/>
          <w:sz w:val="28"/>
        </w:rPr>
        <w:t>
      2) қызмет көрсету персоналынсыз ҚС-да және ӘЖ-де жұмыс істеу кезінде - нарядты берген адамда немесе диспетчерде (ОВБ кезекшісінде).</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65-тармаққа өзгеріс енгізілді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125"/>
    <w:p>
      <w:pPr>
        <w:spacing w:after="0"/>
        <w:ind w:left="0"/>
        <w:jc w:val="both"/>
      </w:pPr>
      <w:r>
        <w:rPr>
          <w:rFonts w:ascii="Times New Roman"/>
          <w:b w:val="false"/>
          <w:i w:val="false"/>
          <w:color w:val="000000"/>
          <w:sz w:val="28"/>
        </w:rPr>
        <w:t>
      66. Өкім жұмысты жүргізушіге және жіберуші адамға беріледі, біржолғы сипатқа ие, оның жарамдылық мерзімі орындаушылардың жұмыс күнінің (ауысымының) ұзақтығымен анықталады.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126"/>
    <w:p>
      <w:pPr>
        <w:spacing w:after="0"/>
        <w:ind w:left="0"/>
        <w:jc w:val="both"/>
      </w:pPr>
      <w:r>
        <w:rPr>
          <w:rFonts w:ascii="Times New Roman"/>
          <w:b w:val="false"/>
          <w:i w:val="false"/>
          <w:color w:val="000000"/>
          <w:sz w:val="28"/>
        </w:rPr>
        <w:t xml:space="preserve">
      67. Нарядтар мен өкімдер бойынша есепке алу тәртібі осы Қағидаларға </w:t>
      </w:r>
      <w:r>
        <w:rPr>
          <w:rFonts w:ascii="Times New Roman"/>
          <w:b w:val="false"/>
          <w:i w:val="false"/>
          <w:color w:val="000000"/>
          <w:sz w:val="28"/>
        </w:rPr>
        <w:t xml:space="preserve"> 3-қосымшада</w:t>
      </w:r>
      <w:r>
        <w:rPr>
          <w:rFonts w:ascii="Times New Roman"/>
          <w:b w:val="false"/>
          <w:i w:val="false"/>
          <w:color w:val="000000"/>
          <w:sz w:val="28"/>
        </w:rPr>
        <w:t xml:space="preserve"> келтірілген.</w:t>
      </w:r>
    </w:p>
    <w:bookmarkEnd w:id="126"/>
    <w:bookmarkStart w:name="z72" w:id="127"/>
    <w:p>
      <w:pPr>
        <w:spacing w:after="0"/>
        <w:ind w:left="0"/>
        <w:jc w:val="both"/>
      </w:pPr>
      <w:r>
        <w:rPr>
          <w:rFonts w:ascii="Times New Roman"/>
          <w:b w:val="false"/>
          <w:i w:val="false"/>
          <w:color w:val="000000"/>
          <w:sz w:val="28"/>
        </w:rPr>
        <w:t>
      68. Ұзақтығы 1 сағаттан аспайтын қысқа мерзімді жұмыстарды кезекшінің немесе жедел-жөндеу персоналынан шыққан адамның қадағалауымен өкім бойынша жөндеу персоналының, сондай-ақ кезекшінің немесе жедел-жөндеу персоналының орындауына рұқсат етіледі.</w:t>
      </w:r>
    </w:p>
    <w:bookmarkEnd w:id="127"/>
    <w:p>
      <w:pPr>
        <w:spacing w:after="0"/>
        <w:ind w:left="0"/>
        <w:jc w:val="both"/>
      </w:pPr>
      <w:r>
        <w:rPr>
          <w:rFonts w:ascii="Times New Roman"/>
          <w:b w:val="false"/>
          <w:i w:val="false"/>
          <w:color w:val="000000"/>
          <w:sz w:val="28"/>
        </w:rPr>
        <w:t>
      Аталған жұмыстарға:</w:t>
      </w:r>
    </w:p>
    <w:p>
      <w:pPr>
        <w:spacing w:after="0"/>
        <w:ind w:left="0"/>
        <w:jc w:val="both"/>
      </w:pPr>
      <w:r>
        <w:rPr>
          <w:rFonts w:ascii="Times New Roman"/>
          <w:b w:val="false"/>
          <w:i w:val="false"/>
          <w:color w:val="000000"/>
          <w:sz w:val="28"/>
        </w:rPr>
        <w:t>
      1) кәбілді, сымды, шинаны электр қозғалтқышынан немесе ТҚ-дағы, релелік қорғаныс, автоматика, телемеханика және байланыс құрылғылары мен тізбектеріндегі, оның ішінде жоғары жиілікті қорғаныс пен байланыс сүзгілеріндегі жұмыстардың басқа да жабдығынан ажырату немесе оған жалғау;</w:t>
      </w:r>
    </w:p>
    <w:p>
      <w:pPr>
        <w:spacing w:after="0"/>
        <w:ind w:left="0"/>
        <w:jc w:val="both"/>
      </w:pPr>
      <w:r>
        <w:rPr>
          <w:rFonts w:ascii="Times New Roman"/>
          <w:b w:val="false"/>
          <w:i w:val="false"/>
          <w:color w:val="000000"/>
          <w:sz w:val="28"/>
        </w:rPr>
        <w:t>
      2) ӘЖ 0,4 кВ, сондай-ақ барлық кернеудегі КЖ-дан ажырату немесе оған қосу, фазалау, КЖ тізбектерінің тұтастығын тексеру, трансформатордың тармағын ауыстыру, жеке оқшаулағышты және май өлшеуіш шыныларды сүрту, сынамаларды іріктеу және майды толықтыру, майды тазалау және құрғату үшін аппаратураны қосу және ажырату, ауа ажыратқышының манометрлерін ауыстыру, тоқ өтетін бөліктердің қызуын және дірілін тексеру, электр өлшеуіш қысқыштармен өлшеу, сымдар мен шиналардан бөгде заттарды, құлаған ағаштарды, бұтақтарды және өзгелерді ӘЖ сымдарынан алып тастау;</w:t>
      </w:r>
    </w:p>
    <w:p>
      <w:pPr>
        <w:spacing w:after="0"/>
        <w:ind w:left="0"/>
        <w:jc w:val="both"/>
      </w:pPr>
      <w:r>
        <w:rPr>
          <w:rFonts w:ascii="Times New Roman"/>
          <w:b w:val="false"/>
          <w:i w:val="false"/>
          <w:color w:val="000000"/>
          <w:sz w:val="28"/>
        </w:rPr>
        <w:t>
      3) электр қондырғыларының, энергожүйелеріндегі диспетчерлік және технологиялық басқару құралдарының (бұдан әрі – ДТБҚ), жылу автоматикасы мен мен өлшеу каналдары мен құрылғыларының қалыпты жұмысын, тұтынушыларды электрмен жабдықтауды бұзуға қауіп төндіретін немесе осындай бұзушылыққа әкеп соққан ақауларды жою бойынша кейінге қалдырылмайтын жұмыстар жатады.</w:t>
      </w:r>
    </w:p>
    <w:bookmarkStart w:name="z73" w:id="128"/>
    <w:p>
      <w:pPr>
        <w:spacing w:after="0"/>
        <w:ind w:left="0"/>
        <w:jc w:val="both"/>
      </w:pPr>
      <w:r>
        <w:rPr>
          <w:rFonts w:ascii="Times New Roman"/>
          <w:b w:val="false"/>
          <w:i w:val="false"/>
          <w:color w:val="000000"/>
          <w:sz w:val="28"/>
        </w:rPr>
        <w:t xml:space="preserve">
      69. Осы Қағидалардың </w:t>
      </w:r>
      <w:r>
        <w:rPr>
          <w:rFonts w:ascii="Times New Roman"/>
          <w:b w:val="false"/>
          <w:i w:val="false"/>
          <w:color w:val="000000"/>
          <w:sz w:val="28"/>
        </w:rPr>
        <w:t xml:space="preserve"> 68-тармағында</w:t>
      </w:r>
      <w:r>
        <w:rPr>
          <w:rFonts w:ascii="Times New Roman"/>
          <w:b w:val="false"/>
          <w:i w:val="false"/>
          <w:color w:val="000000"/>
          <w:sz w:val="28"/>
        </w:rPr>
        <w:t xml:space="preserve"> көрсетілген жұмыстарды орындау кезінде жұмыс істеушілердің саны қадағалауды жүзеге асыратын жұмысшыны қосапағанда, үш адамнан аспайды.</w:t>
      </w:r>
    </w:p>
    <w:bookmarkEnd w:id="128"/>
    <w:p>
      <w:pPr>
        <w:spacing w:after="0"/>
        <w:ind w:left="0"/>
        <w:jc w:val="both"/>
      </w:pPr>
      <w:r>
        <w:rPr>
          <w:rFonts w:ascii="Times New Roman"/>
          <w:b w:val="false"/>
          <w:i w:val="false"/>
          <w:color w:val="000000"/>
          <w:sz w:val="28"/>
        </w:rPr>
        <w:t>
      1000 В-тан жоғары электр қондырғыларында жұмыс істеу кезінде жұмысты орындайтын немесе қадағалауды жүргізетін кезекші немесе жедел-жөндеу персоналынан шыққан аға жұмысшының ІV рұқсат тобы, 1000 В-қа дейінгі электр қондырғыларында – ІІІ рұқсат тобы боуы қажет. Бригаданың қалған мүшелері ІІІ рұқсат тобын иеленуі қажет. Тұтынушыға қуат беретін қосылыстардағы жұмыстарға соңғысының персоналы тартылады.</w:t>
      </w:r>
    </w:p>
    <w:p>
      <w:pPr>
        <w:spacing w:after="0"/>
        <w:ind w:left="0"/>
        <w:jc w:val="both"/>
      </w:pPr>
      <w:r>
        <w:rPr>
          <w:rFonts w:ascii="Times New Roman"/>
          <w:b w:val="false"/>
          <w:i w:val="false"/>
          <w:color w:val="000000"/>
          <w:sz w:val="28"/>
        </w:rPr>
        <w:t>
      Жұмыс алдында жұмыс орнын дайындау бойынша барлық техникалық іс-шаралар орындалады, ол осы сәтте міндетті болмағандықтан, АТҚ-да арқанмен немесе баумен қоршалмайды.</w:t>
      </w:r>
    </w:p>
    <w:p>
      <w:pPr>
        <w:spacing w:after="0"/>
        <w:ind w:left="0"/>
        <w:jc w:val="both"/>
      </w:pPr>
      <w:r>
        <w:rPr>
          <w:rFonts w:ascii="Times New Roman"/>
          <w:b w:val="false"/>
          <w:i w:val="false"/>
          <w:color w:val="000000"/>
          <w:sz w:val="28"/>
        </w:rPr>
        <w:t>
      Орындалуы 1 сағаттан (бұдан әрі – сағат) астам уақытты немесе үштен астам адамның қатысуын талап ететін осы Қағидалардың 68-тармағында аталған жұмыстар наряд бойынша жүргізіледі.</w:t>
      </w:r>
    </w:p>
    <w:bookmarkStart w:name="z74" w:id="129"/>
    <w:p>
      <w:pPr>
        <w:spacing w:after="0"/>
        <w:ind w:left="0"/>
        <w:jc w:val="both"/>
      </w:pPr>
      <w:r>
        <w:rPr>
          <w:rFonts w:ascii="Times New Roman"/>
          <w:b w:val="false"/>
          <w:i w:val="false"/>
          <w:color w:val="000000"/>
          <w:sz w:val="28"/>
        </w:rPr>
        <w:t>
      70. Бригаданың санын және оның құрамын электр қауіпсіздігі бойынша топтар есебінен жұмыс көлеміне, қауіпсіздік жағдайына, жұмыс басшысы, жұмысты жүргізуші (бақылаушы) тарапынан бригада мүшелерін қадағалауды қамтамасыз ету мүмкіндігіне байланысты нарядты берген адам анықтайды.</w:t>
      </w:r>
    </w:p>
    <w:bookmarkEnd w:id="129"/>
    <w:p>
      <w:pPr>
        <w:spacing w:after="0"/>
        <w:ind w:left="0"/>
        <w:jc w:val="both"/>
      </w:pPr>
      <w:r>
        <w:rPr>
          <w:rFonts w:ascii="Times New Roman"/>
          <w:b w:val="false"/>
          <w:i w:val="false"/>
          <w:color w:val="000000"/>
          <w:sz w:val="28"/>
        </w:rPr>
        <w:t>
      Наряд бойынша жұмыс істеу кезіндегі бригаданың ең аз саны – жұмысты жүргізушіні (бақылаушыны) қоса алғанда, екі жұмысшы.</w:t>
      </w:r>
    </w:p>
    <w:bookmarkStart w:name="z617" w:id="130"/>
    <w:p>
      <w:pPr>
        <w:spacing w:after="0"/>
        <w:ind w:left="0"/>
        <w:jc w:val="both"/>
      </w:pPr>
      <w:r>
        <w:rPr>
          <w:rFonts w:ascii="Times New Roman"/>
          <w:b w:val="false"/>
          <w:i w:val="false"/>
          <w:color w:val="000000"/>
          <w:sz w:val="28"/>
        </w:rPr>
        <w:t>
      Өкім бойынша жұмыс істеу кезінде мынадай жұмыстарды:</w:t>
      </w:r>
    </w:p>
    <w:bookmarkEnd w:id="130"/>
    <w:bookmarkStart w:name="z618" w:id="131"/>
    <w:p>
      <w:pPr>
        <w:spacing w:after="0"/>
        <w:ind w:left="0"/>
        <w:jc w:val="both"/>
      </w:pPr>
      <w:r>
        <w:rPr>
          <w:rFonts w:ascii="Times New Roman"/>
          <w:b w:val="false"/>
          <w:i w:val="false"/>
          <w:color w:val="000000"/>
          <w:sz w:val="28"/>
        </w:rPr>
        <w:t>
      1) кернеуде болуына немесе болмауына қарамастан, коммутациялық аппараттардың жетектері мен агрегаттық шкафтарындағы жұмыстарды қоса алғанда, қосалқы тізбектерді, өлшеу аспаптарын, релелік қорғаныс, автоматика, телемеханика және байланыс құрылғыларын монтаждау, жөндеу және пайдалануды, 1000 В-тан жоғары тоқ өтетін бөліктері жоқ немесе толығымен қоршалған немесе қоршауды қажет етпейтін биіктікте орналасқан жағдайда ІV рұқсат тобы бар жұмысты жүргізушінің;</w:t>
      </w:r>
    </w:p>
    <w:bookmarkEnd w:id="131"/>
    <w:bookmarkStart w:name="z619" w:id="132"/>
    <w:p>
      <w:pPr>
        <w:spacing w:after="0"/>
        <w:ind w:left="0"/>
        <w:jc w:val="both"/>
      </w:pPr>
      <w:r>
        <w:rPr>
          <w:rFonts w:ascii="Times New Roman"/>
          <w:b w:val="false"/>
          <w:i w:val="false"/>
          <w:color w:val="000000"/>
          <w:sz w:val="28"/>
        </w:rPr>
        <w:t>
      2) аса жоғары қаупі жоқ үй-жайларда орналасқан 1000 В-қа дейінгі электр қондырғыларында адамдардың электр тоғымен зақымдануына байланысты жұмысты жүргізуші құқығына ие ІІІ төмен емес рұқсат тобы бар жұмысшының;</w:t>
      </w:r>
    </w:p>
    <w:bookmarkEnd w:id="132"/>
    <w:bookmarkStart w:name="z620" w:id="133"/>
    <w:p>
      <w:pPr>
        <w:spacing w:after="0"/>
        <w:ind w:left="0"/>
        <w:jc w:val="both"/>
      </w:pPr>
      <w:r>
        <w:rPr>
          <w:rFonts w:ascii="Times New Roman"/>
          <w:b w:val="false"/>
          <w:i w:val="false"/>
          <w:color w:val="000000"/>
          <w:sz w:val="28"/>
        </w:rPr>
        <w:t>
      3) электр станциялары мен кіші станциялардың электр қондырғыларында рұқсат тобы III төмен емес қызметкерге:</w:t>
      </w:r>
    </w:p>
    <w:bookmarkEnd w:id="133"/>
    <w:p>
      <w:pPr>
        <w:spacing w:after="0"/>
        <w:ind w:left="0"/>
        <w:jc w:val="both"/>
      </w:pPr>
      <w:r>
        <w:rPr>
          <w:rFonts w:ascii="Times New Roman"/>
          <w:b w:val="false"/>
          <w:i w:val="false"/>
          <w:color w:val="000000"/>
          <w:sz w:val="28"/>
        </w:rPr>
        <w:t>
      АТҚ аумағын абаттандыру, шөпті шауып алу, жолдар мен өтпежолдарды қардан тазартуды;</w:t>
      </w:r>
    </w:p>
    <w:p>
      <w:pPr>
        <w:spacing w:after="0"/>
        <w:ind w:left="0"/>
        <w:jc w:val="both"/>
      </w:pPr>
      <w:r>
        <w:rPr>
          <w:rFonts w:ascii="Times New Roman"/>
          <w:b w:val="false"/>
          <w:i w:val="false"/>
          <w:color w:val="000000"/>
          <w:sz w:val="28"/>
        </w:rPr>
        <w:t>
      ТҚ-дан тыс 2,5 м-ден аспайтын биіктікте орналасқан сымды радио- және телефон байланысы құрылғыларын жөндеу және оларға қызмет көрсетуді;</w:t>
      </w:r>
    </w:p>
    <w:p>
      <w:pPr>
        <w:spacing w:after="0"/>
        <w:ind w:left="0"/>
        <w:jc w:val="both"/>
      </w:pPr>
      <w:r>
        <w:rPr>
          <w:rFonts w:ascii="Times New Roman"/>
          <w:b w:val="false"/>
          <w:i w:val="false"/>
          <w:color w:val="000000"/>
          <w:sz w:val="28"/>
        </w:rPr>
        <w:t>
      жабдық қаптамаларындағы жазбаларды және ТҚ камерасынан тыс қоршауларды жаңартуды;</w:t>
      </w:r>
    </w:p>
    <w:p>
      <w:pPr>
        <w:spacing w:after="0"/>
        <w:ind w:left="0"/>
        <w:jc w:val="both"/>
      </w:pPr>
      <w:r>
        <w:rPr>
          <w:rFonts w:ascii="Times New Roman"/>
          <w:b w:val="false"/>
          <w:i w:val="false"/>
          <w:color w:val="000000"/>
          <w:sz w:val="28"/>
        </w:rPr>
        <w:t>
      трансформаторлардың, генераторлардың және басқа да жабдықтың құрғатылуын қадағалауды;</w:t>
      </w:r>
    </w:p>
    <w:p>
      <w:pPr>
        <w:spacing w:after="0"/>
        <w:ind w:left="0"/>
        <w:jc w:val="both"/>
      </w:pPr>
      <w:r>
        <w:rPr>
          <w:rFonts w:ascii="Times New Roman"/>
          <w:b w:val="false"/>
          <w:i w:val="false"/>
          <w:color w:val="000000"/>
          <w:sz w:val="28"/>
        </w:rPr>
        <w:t>
      майды тазарту және құрғату кезінде май тазарту және өзге де шағын аппаратураға қызмет көрсетуді;</w:t>
      </w:r>
    </w:p>
    <w:p>
      <w:pPr>
        <w:spacing w:after="0"/>
        <w:ind w:left="0"/>
        <w:jc w:val="both"/>
      </w:pPr>
      <w:r>
        <w:rPr>
          <w:rFonts w:ascii="Times New Roman"/>
          <w:b w:val="false"/>
          <w:i w:val="false"/>
          <w:color w:val="000000"/>
          <w:sz w:val="28"/>
        </w:rPr>
        <w:t>
      электр қозғалтқыштарындағы және желдеткіштердің механикалық бөліктеріндегі және трансформаторлардың, компрессорлардың май сорғыларындағы жұмыстарды;</w:t>
      </w:r>
    </w:p>
    <w:p>
      <w:pPr>
        <w:spacing w:after="0"/>
        <w:ind w:left="0"/>
        <w:jc w:val="both"/>
      </w:pPr>
      <w:r>
        <w:rPr>
          <w:rFonts w:ascii="Times New Roman"/>
          <w:b w:val="false"/>
          <w:i w:val="false"/>
          <w:color w:val="000000"/>
          <w:sz w:val="28"/>
        </w:rPr>
        <w:t>
      ауа тазартқыш сүзгілерді тексеру және олардағы сорбенттерді ауыстыру, камералардан тыс 2,5 м биіктікте орналасқан жарықтандыру аппаратурасын жөндеу және қызмет көрсету;</w:t>
      </w:r>
    </w:p>
    <w:bookmarkStart w:name="z621" w:id="134"/>
    <w:p>
      <w:pPr>
        <w:spacing w:after="0"/>
        <w:ind w:left="0"/>
        <w:jc w:val="both"/>
      </w:pPr>
      <w:r>
        <w:rPr>
          <w:rFonts w:ascii="Times New Roman"/>
          <w:b w:val="false"/>
          <w:i w:val="false"/>
          <w:color w:val="000000"/>
          <w:sz w:val="28"/>
        </w:rPr>
        <w:t>
      4) ТҚ-дан тыс 2,5 м-ден аспайтын биіктікте орналасқан шамдарды ауыстыру және шырақтарды тазартуды;</w:t>
      </w:r>
    </w:p>
    <w:bookmarkEnd w:id="134"/>
    <w:p>
      <w:pPr>
        <w:spacing w:after="0"/>
        <w:ind w:left="0"/>
        <w:jc w:val="both"/>
      </w:pPr>
      <w:r>
        <w:rPr>
          <w:rFonts w:ascii="Times New Roman"/>
          <w:b w:val="false"/>
          <w:i w:val="false"/>
          <w:color w:val="000000"/>
          <w:sz w:val="28"/>
        </w:rPr>
        <w:t>
      тоқ өтетін бөліктер қоршалған 1000 В-тан жоғары электр қондырғыларындағы үй-жайларды, сондай-ақ басқару қалқандары мен релелік үй-жайларды жинастыруды;</w:t>
      </w:r>
    </w:p>
    <w:p>
      <w:pPr>
        <w:spacing w:after="0"/>
        <w:ind w:left="0"/>
        <w:jc w:val="both"/>
      </w:pPr>
      <w:r>
        <w:rPr>
          <w:rFonts w:ascii="Times New Roman"/>
          <w:b w:val="false"/>
          <w:i w:val="false"/>
          <w:color w:val="000000"/>
          <w:sz w:val="28"/>
        </w:rPr>
        <w:t>
      оңай өтетін жерде және қолайлы ауарайы кезінде ӘЖ-ні қарап-тексеруді;</w:t>
      </w:r>
    </w:p>
    <w:p>
      <w:pPr>
        <w:spacing w:after="0"/>
        <w:ind w:left="0"/>
        <w:jc w:val="both"/>
      </w:pPr>
      <w:r>
        <w:rPr>
          <w:rFonts w:ascii="Times New Roman"/>
          <w:b w:val="false"/>
          <w:i w:val="false"/>
          <w:color w:val="000000"/>
          <w:sz w:val="28"/>
        </w:rPr>
        <w:t>
      ӘЖ тіректерінде тұрақты белгілерді қалпына келтіруді;</w:t>
      </w:r>
    </w:p>
    <w:p>
      <w:pPr>
        <w:spacing w:after="0"/>
        <w:ind w:left="0"/>
        <w:jc w:val="both"/>
      </w:pPr>
      <w:r>
        <w:rPr>
          <w:rFonts w:ascii="Times New Roman"/>
          <w:b w:val="false"/>
          <w:i w:val="false"/>
          <w:color w:val="000000"/>
          <w:sz w:val="28"/>
        </w:rPr>
        <w:t>
      ӘЖ габариттерін бұрыш өлшеуіш аспаптармен өлшеуді;</w:t>
      </w:r>
    </w:p>
    <w:p>
      <w:pPr>
        <w:spacing w:after="0"/>
        <w:ind w:left="0"/>
        <w:jc w:val="both"/>
      </w:pPr>
      <w:r>
        <w:rPr>
          <w:rFonts w:ascii="Times New Roman"/>
          <w:b w:val="false"/>
          <w:i w:val="false"/>
          <w:color w:val="000000"/>
          <w:sz w:val="28"/>
        </w:rPr>
        <w:t>
      ӘЖ тіректерінің айналасындағы алаңдарды өртке қарсы тазартуды;</w:t>
      </w:r>
    </w:p>
    <w:p>
      <w:pPr>
        <w:spacing w:after="0"/>
        <w:ind w:left="0"/>
        <w:jc w:val="both"/>
      </w:pPr>
      <w:r>
        <w:rPr>
          <w:rFonts w:ascii="Times New Roman"/>
          <w:b w:val="false"/>
          <w:i w:val="false"/>
          <w:color w:val="000000"/>
          <w:sz w:val="28"/>
        </w:rPr>
        <w:t>
      ӘЖ тіректеріндегі құрсауларды бояуды ІІ рұқсат тобы бар жұмысшының жеке орындауына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70-тармаққа өзгеріс енгізілді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135"/>
    <w:p>
      <w:pPr>
        <w:spacing w:after="0"/>
        <w:ind w:left="0"/>
        <w:jc w:val="both"/>
      </w:pPr>
      <w:r>
        <w:rPr>
          <w:rFonts w:ascii="Times New Roman"/>
          <w:b w:val="false"/>
          <w:i w:val="false"/>
          <w:color w:val="000000"/>
          <w:sz w:val="28"/>
        </w:rPr>
        <w:t>
      71. Бригада құрамын өзгертуге нарядты (өкімді) берген жұмысшыға рұқсат етіледі.</w:t>
      </w:r>
    </w:p>
    <w:bookmarkEnd w:id="135"/>
    <w:p>
      <w:pPr>
        <w:spacing w:after="0"/>
        <w:ind w:left="0"/>
        <w:jc w:val="both"/>
      </w:pPr>
      <w:r>
        <w:rPr>
          <w:rFonts w:ascii="Times New Roman"/>
          <w:b w:val="false"/>
          <w:i w:val="false"/>
          <w:color w:val="000000"/>
          <w:sz w:val="28"/>
        </w:rPr>
        <w:t>
      Бригада құрамындағы өзгерістер туралы нұсқаулар телефон, радио, электрондық құжат арқылы немесе қолма-қол рұқсат берушіге, жұмыстардың басшысына (өндірушісіне) беріледі, ол нарядта өз қолымен өзгеріс туралы нұсқау берген қызметкердің тегі мен аты-жөнін жазады.</w:t>
      </w:r>
    </w:p>
    <w:p>
      <w:pPr>
        <w:spacing w:after="0"/>
        <w:ind w:left="0"/>
        <w:jc w:val="both"/>
      </w:pPr>
      <w:r>
        <w:rPr>
          <w:rFonts w:ascii="Times New Roman"/>
          <w:b w:val="false"/>
          <w:i w:val="false"/>
          <w:color w:val="000000"/>
          <w:sz w:val="28"/>
        </w:rPr>
        <w:t>
      Жұмыс басшысы (жүргізуші) бригада құрамына кірген жұмысшыларға нұсқау беруі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6" w:id="136"/>
    <w:p>
      <w:pPr>
        <w:spacing w:after="0"/>
        <w:ind w:left="0"/>
        <w:jc w:val="both"/>
      </w:pPr>
      <w:r>
        <w:rPr>
          <w:rFonts w:ascii="Times New Roman"/>
          <w:b w:val="false"/>
          <w:i w:val="false"/>
          <w:color w:val="000000"/>
          <w:sz w:val="28"/>
        </w:rPr>
        <w:t>
      72. Жұмыс орнына жіберу оған рұқсат беретін адамның келісімімен жүргізіледі.</w:t>
      </w:r>
    </w:p>
    <w:bookmarkEnd w:id="136"/>
    <w:bookmarkStart w:name="z77" w:id="137"/>
    <w:p>
      <w:pPr>
        <w:spacing w:after="0"/>
        <w:ind w:left="0"/>
        <w:jc w:val="both"/>
      </w:pPr>
      <w:r>
        <w:rPr>
          <w:rFonts w:ascii="Times New Roman"/>
          <w:b w:val="false"/>
          <w:i w:val="false"/>
          <w:color w:val="000000"/>
          <w:sz w:val="28"/>
        </w:rPr>
        <w:t>
      73. Келісім рұқсат беретін адамның жеке өзіне телефон, радио, қолма-қол немесе аралық объектілердің кезекші персоналы арқылы беріледі.</w:t>
      </w:r>
    </w:p>
    <w:bookmarkEnd w:id="137"/>
    <w:p>
      <w:pPr>
        <w:spacing w:after="0"/>
        <w:ind w:left="0"/>
        <w:jc w:val="both"/>
      </w:pPr>
      <w:r>
        <w:rPr>
          <w:rFonts w:ascii="Times New Roman"/>
          <w:b w:val="false"/>
          <w:i w:val="false"/>
          <w:color w:val="000000"/>
          <w:sz w:val="28"/>
        </w:rPr>
        <w:t>
      Рұқсат беруге келісімді алдын ала беруге жол берілмейді.</w:t>
      </w:r>
    </w:p>
    <w:bookmarkStart w:name="z78" w:id="138"/>
    <w:p>
      <w:pPr>
        <w:spacing w:after="0"/>
        <w:ind w:left="0"/>
        <w:jc w:val="both"/>
      </w:pPr>
      <w:r>
        <w:rPr>
          <w:rFonts w:ascii="Times New Roman"/>
          <w:b w:val="false"/>
          <w:i w:val="false"/>
          <w:color w:val="000000"/>
          <w:sz w:val="28"/>
        </w:rPr>
        <w:t>
      74. Кіші станцияны, ӘЖ-ні және 10/0,4 кВ трансформаторлық кіші станцияны (бұдан әрі – ТС) авариялық өшіру және бригадамен байланыс болмаған кезінде жіберуге келісім осы жабдыққа нарядтарды беру құқығына ие және бригадамен зақымданған жерді іздеп табуға және жоюға шығатын адам арқылы немесе электрондық құжат беріледі. Бұл келісім ӘЖ-ні қуат көзі орталықтарынан ажыратқаннан және жерге қосқаннан кейін беріледі.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139"/>
    <w:p>
      <w:pPr>
        <w:spacing w:after="0"/>
        <w:ind w:left="0"/>
        <w:jc w:val="both"/>
      </w:pPr>
      <w:r>
        <w:rPr>
          <w:rFonts w:ascii="Times New Roman"/>
          <w:b w:val="false"/>
          <w:i w:val="false"/>
          <w:color w:val="000000"/>
          <w:sz w:val="28"/>
        </w:rPr>
        <w:t>
      75. Бригаданы жіберу бір наряд, өкім бойынша жүргізіледі.</w:t>
      </w:r>
    </w:p>
    <w:bookmarkEnd w:id="139"/>
    <w:bookmarkStart w:name="z80" w:id="140"/>
    <w:p>
      <w:pPr>
        <w:spacing w:after="0"/>
        <w:ind w:left="0"/>
        <w:jc w:val="both"/>
      </w:pPr>
      <w:r>
        <w:rPr>
          <w:rFonts w:ascii="Times New Roman"/>
          <w:b w:val="false"/>
          <w:i w:val="false"/>
          <w:color w:val="000000"/>
          <w:sz w:val="28"/>
        </w:rPr>
        <w:t>
      76. Жіберу алдында жедел журналдағы жазба бойынша, жедел схема немесе тұтынушылардың кезекші, жедел-жөндеу персоналының хабарламалары бойынша жеке тексеріп-қарау арқылы жұмыс орнын дайындау бойынша техникалық іс-шаралардың орындалғанына көз жеткізу қажет.</w:t>
      </w:r>
    </w:p>
    <w:bookmarkEnd w:id="140"/>
    <w:bookmarkStart w:name="z81" w:id="141"/>
    <w:p>
      <w:pPr>
        <w:spacing w:after="0"/>
        <w:ind w:left="0"/>
        <w:jc w:val="both"/>
      </w:pPr>
      <w:r>
        <w:rPr>
          <w:rFonts w:ascii="Times New Roman"/>
          <w:b w:val="false"/>
          <w:i w:val="false"/>
          <w:color w:val="000000"/>
          <w:sz w:val="28"/>
        </w:rPr>
        <w:t>
      77. Жұмыс басшысы және жүргізушісі (бақылаушы) жіберу алдында жұмыс орнын жеке өзі тексеру арқылы жіберушінің жұмыс орнын қабылдауы қажет.</w:t>
      </w:r>
    </w:p>
    <w:bookmarkEnd w:id="141"/>
    <w:bookmarkStart w:name="z82" w:id="142"/>
    <w:p>
      <w:pPr>
        <w:spacing w:after="0"/>
        <w:ind w:left="0"/>
        <w:jc w:val="both"/>
      </w:pPr>
      <w:r>
        <w:rPr>
          <w:rFonts w:ascii="Times New Roman"/>
          <w:b w:val="false"/>
          <w:i w:val="false"/>
          <w:color w:val="000000"/>
          <w:sz w:val="28"/>
        </w:rPr>
        <w:t>
      78. Нарядтар мен өкімдер бойынша жұмысқа жіберу тікелей жұмыс орнында жүргізіледі.</w:t>
      </w:r>
    </w:p>
    <w:bookmarkEnd w:id="142"/>
    <w:bookmarkStart w:name="z83" w:id="143"/>
    <w:p>
      <w:pPr>
        <w:spacing w:after="0"/>
        <w:ind w:left="0"/>
        <w:jc w:val="both"/>
      </w:pPr>
      <w:r>
        <w:rPr>
          <w:rFonts w:ascii="Times New Roman"/>
          <w:b w:val="false"/>
          <w:i w:val="false"/>
          <w:color w:val="000000"/>
          <w:sz w:val="28"/>
        </w:rPr>
        <w:t>
      79. Бригаданы жіберу кезінде жіберуші:</w:t>
      </w:r>
    </w:p>
    <w:bookmarkEnd w:id="143"/>
    <w:p>
      <w:pPr>
        <w:spacing w:after="0"/>
        <w:ind w:left="0"/>
        <w:jc w:val="both"/>
      </w:pPr>
      <w:r>
        <w:rPr>
          <w:rFonts w:ascii="Times New Roman"/>
          <w:b w:val="false"/>
          <w:i w:val="false"/>
          <w:color w:val="000000"/>
          <w:sz w:val="28"/>
        </w:rPr>
        <w:t>
      1) бригада құрамының нарядта немесе өкімде көрсетілген атаулы куәліктер бойынша сәйкестігін тексеруі;</w:t>
      </w:r>
    </w:p>
    <w:p>
      <w:pPr>
        <w:spacing w:after="0"/>
        <w:ind w:left="0"/>
        <w:jc w:val="both"/>
      </w:pPr>
      <w:r>
        <w:rPr>
          <w:rFonts w:ascii="Times New Roman"/>
          <w:b w:val="false"/>
          <w:i w:val="false"/>
          <w:color w:val="000000"/>
          <w:sz w:val="28"/>
        </w:rPr>
        <w:t>
      2) нұсқама жүргізуі, бригаданы наряд, өкім мазмұнымен таныстыруы, жұмыс орнының шекарасын көрсетуі, жұмыс орнына жақын орналасқан жабдықты және жөнделетін және көршілес қосылыстардың жақындауға рұқсат етілмейтін тоқ өтетін бөліктерін көрсетуі, басқа да қауіпті өндірістік факторларды көрсетуі;</w:t>
      </w:r>
    </w:p>
    <w:p>
      <w:pPr>
        <w:spacing w:after="0"/>
        <w:ind w:left="0"/>
        <w:jc w:val="both"/>
      </w:pPr>
      <w:r>
        <w:rPr>
          <w:rFonts w:ascii="Times New Roman"/>
          <w:b w:val="false"/>
          <w:i w:val="false"/>
          <w:color w:val="000000"/>
          <w:sz w:val="28"/>
        </w:rPr>
        <w:t>
      3) егер жерге қосу жұмыс орнында көрінбесе, орнатылған жерге қосуларды көрсету немесе кернеудің жоқ екендігін тексеру арқылы, ал 35 кВ және одан төмен электр қондырғыларында тоқ өтетін бөліктерге қолды кейінгі тигізу арқылы кернеудің жоқ екендігін бригадаға дәлелдеуі;</w:t>
      </w:r>
    </w:p>
    <w:p>
      <w:pPr>
        <w:spacing w:after="0"/>
        <w:ind w:left="0"/>
        <w:jc w:val="both"/>
      </w:pPr>
      <w:r>
        <w:rPr>
          <w:rFonts w:ascii="Times New Roman"/>
          <w:b w:val="false"/>
          <w:i w:val="false"/>
          <w:color w:val="000000"/>
          <w:sz w:val="28"/>
        </w:rPr>
        <w:t>
      4) нұсқама тақырыбын игеруге жұмысты жүргізушіге, бақылаушыға және бригаданың 2-3 мүшесіне сауалнама жүргізуі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79-тармаққа өзгеріс енгізілді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144"/>
    <w:p>
      <w:pPr>
        <w:spacing w:after="0"/>
        <w:ind w:left="0"/>
        <w:jc w:val="both"/>
      </w:pPr>
      <w:r>
        <w:rPr>
          <w:rFonts w:ascii="Times New Roman"/>
          <w:b w:val="false"/>
          <w:i w:val="false"/>
          <w:color w:val="000000"/>
          <w:sz w:val="28"/>
        </w:rPr>
        <w:t>
      80. Жұмысты жүргізуші жіберу кезінде бригадаға жұмыс технологиясына, бригадалық қорғау құралдарын, құрал-сайманды, аспаптарды, тетіктер мен машиналарды пайдалануға байланысты қауіпсіздік шаралары бойынша нұсқау беру қажет.</w:t>
      </w:r>
    </w:p>
    <w:bookmarkEnd w:id="144"/>
    <w:bookmarkStart w:name="z85" w:id="145"/>
    <w:p>
      <w:pPr>
        <w:spacing w:after="0"/>
        <w:ind w:left="0"/>
        <w:jc w:val="both"/>
      </w:pPr>
      <w:r>
        <w:rPr>
          <w:rFonts w:ascii="Times New Roman"/>
          <w:b w:val="false"/>
          <w:i w:val="false"/>
          <w:color w:val="000000"/>
          <w:sz w:val="28"/>
        </w:rPr>
        <w:t xml:space="preserve">
      81. Рұқсат нарядтың екі данасында да және нарядтар мен өкімдер бойынша жұмыстарды есепке алу журналында немесе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электрондық құжатпен ресімделеді. Жұмыс басшысы (өндірушісі) рұқсат берушінің міндеттерін қоса атқарса, рұқсат нарядтың бір данасында ресімделеді.</w:t>
      </w:r>
    </w:p>
    <w:bookmarkEnd w:id="145"/>
    <w:p>
      <w:pPr>
        <w:spacing w:after="0"/>
        <w:ind w:left="0"/>
        <w:jc w:val="both"/>
      </w:pPr>
      <w:r>
        <w:rPr>
          <w:rFonts w:ascii="Times New Roman"/>
          <w:b w:val="false"/>
          <w:i w:val="false"/>
          <w:color w:val="000000"/>
          <w:sz w:val="28"/>
        </w:rPr>
        <w:t>
      Өкім бойынша жұмысқа жіберу жедел журналда немесе нарядтар мен нұсқаулар бойынша жұмыстарды есепке алу журналында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6" w:id="146"/>
    <w:p>
      <w:pPr>
        <w:spacing w:after="0"/>
        <w:ind w:left="0"/>
        <w:jc w:val="both"/>
      </w:pPr>
      <w:r>
        <w:rPr>
          <w:rFonts w:ascii="Times New Roman"/>
          <w:b w:val="false"/>
          <w:i w:val="false"/>
          <w:color w:val="000000"/>
          <w:sz w:val="28"/>
        </w:rPr>
        <w:t>
      82. Жібергеннен кейін бригаданың электр қауіпсіздігі талаптарын сақтауын қадағалау жұмыс басшысына, бақылаушыға, жүргізушісіне (жұмыс басшысы тағайындалмаған кезде), ал жұмыс технологиясына, бригадалық қорғау құралдарын, құрал-сайманды, аспаптарды, тетіктер мен машиналарды пайдалануға байланысты қауіпсіздік бойынша жұмысты жүргізушіге жүктеледі.</w:t>
      </w:r>
    </w:p>
    <w:bookmarkEnd w:id="146"/>
    <w:bookmarkStart w:name="z87" w:id="147"/>
    <w:p>
      <w:pPr>
        <w:spacing w:after="0"/>
        <w:ind w:left="0"/>
        <w:jc w:val="both"/>
      </w:pPr>
      <w:r>
        <w:rPr>
          <w:rFonts w:ascii="Times New Roman"/>
          <w:b w:val="false"/>
          <w:i w:val="false"/>
          <w:color w:val="000000"/>
          <w:sz w:val="28"/>
        </w:rPr>
        <w:t>
      83. Жұмыс басшысы, жұмысты жүргізуші (бақылаушы) үнемі жұмыс орнында болуы қажет. Аталған адамдардың кез келгеніне жұмыс орнынан уақытша кету қажет болған кезде бригаданы жұмыс орнынан шығару қажет (оны ТҚ-дан шығару, ӘЖ тірегінен персоналды алып тастау және басқалары).</w:t>
      </w:r>
    </w:p>
    <w:bookmarkEnd w:id="147"/>
    <w:bookmarkStart w:name="z88" w:id="148"/>
    <w:p>
      <w:pPr>
        <w:spacing w:after="0"/>
        <w:ind w:left="0"/>
        <w:jc w:val="both"/>
      </w:pPr>
      <w:r>
        <w:rPr>
          <w:rFonts w:ascii="Times New Roman"/>
          <w:b w:val="false"/>
          <w:i w:val="false"/>
          <w:color w:val="000000"/>
          <w:sz w:val="28"/>
        </w:rPr>
        <w:t>
      84. Жұмыс басшысының, жүргізушісінің келісімімен бригаданың бір немесе бірнеше мүшесінің жұмыс орнынан уақытша кетуіне рұқсат етіледі.</w:t>
      </w:r>
    </w:p>
    <w:bookmarkEnd w:id="148"/>
    <w:p>
      <w:pPr>
        <w:spacing w:after="0"/>
        <w:ind w:left="0"/>
        <w:jc w:val="both"/>
      </w:pPr>
      <w:r>
        <w:rPr>
          <w:rFonts w:ascii="Times New Roman"/>
          <w:b w:val="false"/>
          <w:i w:val="false"/>
          <w:color w:val="000000"/>
          <w:sz w:val="28"/>
        </w:rPr>
        <w:t>
      1000 В-тан жоғары электр қондырғыларында жұмыс орнында қалған бригада мүшелерінің саны жұмысты жүргізушіні қоса алғанда екі адамнан кем болмауы тиіс. Жұмыс басшысының, жүргізушісінің келісімімен ІІІ рұқсат тобы бар бригада мүшелері өздігінен, І және ІІ төмен емес рұқсат тобы бар бригада мүшелері ІІІ төмен емес рұқсат тобы бар мүшелердің еріп жүруімен ТҚ-дан шығып, жұмыс орнына орала алады.</w:t>
      </w:r>
    </w:p>
    <w:p>
      <w:pPr>
        <w:spacing w:after="0"/>
        <w:ind w:left="0"/>
        <w:jc w:val="both"/>
      </w:pPr>
      <w:r>
        <w:rPr>
          <w:rFonts w:ascii="Times New Roman"/>
          <w:b w:val="false"/>
          <w:i w:val="false"/>
          <w:color w:val="000000"/>
          <w:sz w:val="28"/>
        </w:rPr>
        <w:t>
      Оралған бригада мүшелері жұмысқа жұмыс басшысының, жүргізушісінің келісімімен кірісе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149"/>
    <w:p>
      <w:pPr>
        <w:spacing w:after="0"/>
        <w:ind w:left="0"/>
        <w:jc w:val="both"/>
      </w:pPr>
      <w:r>
        <w:rPr>
          <w:rFonts w:ascii="Times New Roman"/>
          <w:b w:val="false"/>
          <w:i w:val="false"/>
          <w:color w:val="000000"/>
          <w:sz w:val="28"/>
        </w:rPr>
        <w:t xml:space="preserve">
      85. Бригаданы басқа жұмыс орнына ауыстыруды жіберуші немесе оның келісімімен жұмыс басшысы немесе жүргізушісі жүзеге асырады. Жұмысқа күнделікті жіберу және оның аяқталуы осы Қағидаларға 2-қосымшаның </w:t>
      </w:r>
      <w:r>
        <w:rPr>
          <w:rFonts w:ascii="Times New Roman"/>
          <w:b w:val="false"/>
          <w:i w:val="false"/>
          <w:color w:val="000000"/>
          <w:sz w:val="28"/>
        </w:rPr>
        <w:t xml:space="preserve"> 4-кестесіне</w:t>
      </w:r>
      <w:r>
        <w:rPr>
          <w:rFonts w:ascii="Times New Roman"/>
          <w:b w:val="false"/>
          <w:i w:val="false"/>
          <w:color w:val="000000"/>
          <w:sz w:val="28"/>
        </w:rPr>
        <w:t xml:space="preserve"> сәйкес ресімделеді.</w:t>
      </w:r>
    </w:p>
    <w:bookmarkEnd w:id="149"/>
    <w:p>
      <w:pPr>
        <w:spacing w:after="0"/>
        <w:ind w:left="0"/>
        <w:jc w:val="both"/>
      </w:pPr>
      <w:r>
        <w:rPr>
          <w:rFonts w:ascii="Times New Roman"/>
          <w:b w:val="false"/>
          <w:i w:val="false"/>
          <w:color w:val="000000"/>
          <w:sz w:val="28"/>
        </w:rPr>
        <w:t>
      Өкім бойынша жұмыстар кезінде басқа жұмыс орнына ауыстыруды ресімдеу қажет етілмейді.</w:t>
      </w:r>
    </w:p>
    <w:bookmarkStart w:name="z90" w:id="150"/>
    <w:p>
      <w:pPr>
        <w:spacing w:after="0"/>
        <w:ind w:left="0"/>
        <w:jc w:val="both"/>
      </w:pPr>
      <w:r>
        <w:rPr>
          <w:rFonts w:ascii="Times New Roman"/>
          <w:b w:val="false"/>
          <w:i w:val="false"/>
          <w:color w:val="000000"/>
          <w:sz w:val="28"/>
        </w:rPr>
        <w:t>
      86. Жұмыс күні бойы жұмыстағы үзіліс кезінде бригада жұмыс орнында болмауы тиіс. Бұл ретте наряд жұмыс басшысында, жүргізушісінде (бақылаушыда) болады.</w:t>
      </w:r>
    </w:p>
    <w:bookmarkEnd w:id="150"/>
    <w:p>
      <w:pPr>
        <w:spacing w:after="0"/>
        <w:ind w:left="0"/>
        <w:jc w:val="both"/>
      </w:pPr>
      <w:r>
        <w:rPr>
          <w:rFonts w:ascii="Times New Roman"/>
          <w:b w:val="false"/>
          <w:i w:val="false"/>
          <w:color w:val="000000"/>
          <w:sz w:val="28"/>
        </w:rPr>
        <w:t>
      Үзілістен кейін бригада мүшелері жұмыс орнына жұмыс басшысысыз, жүргізушісісіз (бақылаушысыз) оралмайды. Үзілістен кейін жұмыс орнына жіберуді жұмыс басшысы, жүргізушісі (бақылаушы) бұған келісімді алмай және нарядтағы ресімдеусіз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151"/>
    <w:p>
      <w:pPr>
        <w:spacing w:after="0"/>
        <w:ind w:left="0"/>
        <w:jc w:val="both"/>
      </w:pPr>
      <w:r>
        <w:rPr>
          <w:rFonts w:ascii="Times New Roman"/>
          <w:b w:val="false"/>
          <w:i w:val="false"/>
          <w:color w:val="000000"/>
          <w:sz w:val="28"/>
        </w:rPr>
        <w:t>
      87. Жұмыстағы үзіліс кезінде жұмыс күнінің аяқталуына байланысты бригада жұмыс орнында болмауы тиіс.</w:t>
      </w:r>
    </w:p>
    <w:bookmarkEnd w:id="151"/>
    <w:p>
      <w:pPr>
        <w:spacing w:after="0"/>
        <w:ind w:left="0"/>
        <w:jc w:val="both"/>
      </w:pPr>
      <w:r>
        <w:rPr>
          <w:rFonts w:ascii="Times New Roman"/>
          <w:b w:val="false"/>
          <w:i w:val="false"/>
          <w:color w:val="000000"/>
          <w:sz w:val="28"/>
        </w:rPr>
        <w:t>
      Бұл ретте, егер жедел өтінімде көрсетілген авариялық дайындық уақыты жұмысты орындау уақытына сәйкес келсе, наряд жұмыс басшысында, жүргізушісінде (бақылаушыда) қалады. Кейінгі күндерге жіберуді жұмыс басшысы, жүргізушісі (бақылаушы) бұған келісімсіз және нарядтағы ресімдеусіз жүзеге асырады.</w:t>
      </w:r>
    </w:p>
    <w:p>
      <w:pPr>
        <w:spacing w:after="0"/>
        <w:ind w:left="0"/>
        <w:jc w:val="both"/>
      </w:pPr>
      <w:r>
        <w:rPr>
          <w:rFonts w:ascii="Times New Roman"/>
          <w:b w:val="false"/>
          <w:i w:val="false"/>
          <w:color w:val="000000"/>
          <w:sz w:val="28"/>
        </w:rPr>
        <w:t>
      Авариялық дайындық уақыты жұмысты орындау уақытынан аз болса, жұмыс басшысы, жүргізушісі (бақылаушы) жұмыс күнінің аяқталуын өз нарядының данасында ресімдеу арқылы нарядты жіберушіге тапсыруы қажет. Кейінгі күндері дайындалған жұмыс орнына қайта жіберуді жіберуші бұған келісімді алмай, нарядта ресімдеу арқылы жүзеге асырады.</w:t>
      </w:r>
    </w:p>
    <w:bookmarkStart w:name="z92" w:id="152"/>
    <w:p>
      <w:pPr>
        <w:spacing w:after="0"/>
        <w:ind w:left="0"/>
        <w:jc w:val="both"/>
      </w:pPr>
      <w:r>
        <w:rPr>
          <w:rFonts w:ascii="Times New Roman"/>
          <w:b w:val="false"/>
          <w:i w:val="false"/>
          <w:color w:val="000000"/>
          <w:sz w:val="28"/>
        </w:rPr>
        <w:t>
      88. Жұмыс толық аяқталғаннан кейін жұмыс басшысы, жүргізушісі (бақылаушы) бригаданы жұмыс орнынан шығарып, бригада орнатқан жерге қосуды, қоршауларды, плакаттарды, жалаушаларды алып тастауы және нарядта жұмыстың толық аяқталғанын ресімдеуі қажет.</w:t>
      </w:r>
    </w:p>
    <w:bookmarkEnd w:id="152"/>
    <w:bookmarkStart w:name="z93" w:id="153"/>
    <w:p>
      <w:pPr>
        <w:spacing w:after="0"/>
        <w:ind w:left="0"/>
        <w:jc w:val="both"/>
      </w:pPr>
      <w:r>
        <w:rPr>
          <w:rFonts w:ascii="Times New Roman"/>
          <w:b w:val="false"/>
          <w:i w:val="false"/>
          <w:color w:val="000000"/>
          <w:sz w:val="28"/>
        </w:rPr>
        <w:t>
      89. Жұмыстың толық аяқталғаны ресімделгеннен кейін жұмыс басшысы, жүргізушісі (бақылаушы) нарядты жіберушіге тапсырады.</w:t>
      </w:r>
    </w:p>
    <w:bookmarkEnd w:id="153"/>
    <w:bookmarkStart w:name="z94" w:id="154"/>
    <w:p>
      <w:pPr>
        <w:spacing w:after="0"/>
        <w:ind w:left="0"/>
        <w:jc w:val="both"/>
      </w:pPr>
      <w:r>
        <w:rPr>
          <w:rFonts w:ascii="Times New Roman"/>
          <w:b w:val="false"/>
          <w:i w:val="false"/>
          <w:color w:val="000000"/>
          <w:sz w:val="28"/>
        </w:rPr>
        <w:t>
      90. Жіберуші өкім бойынша жұмыстың аяқталғаны туралы нарядты немесе хабарламаны алып, жұмыс орнын тексергеннен кейін осы ауысымда жіберуге келісім беретін жұмысшыға жұмыстың толық аяқталғаны туралы және электр қондырғысын қосу мүмкіндігі туралы хабарлайды.</w:t>
      </w:r>
    </w:p>
    <w:bookmarkEnd w:id="154"/>
    <w:bookmarkStart w:name="z95" w:id="155"/>
    <w:p>
      <w:pPr>
        <w:spacing w:after="0"/>
        <w:ind w:left="0"/>
        <w:jc w:val="both"/>
      </w:pPr>
      <w:r>
        <w:rPr>
          <w:rFonts w:ascii="Times New Roman"/>
          <w:b w:val="false"/>
          <w:i w:val="false"/>
          <w:color w:val="000000"/>
          <w:sz w:val="28"/>
        </w:rPr>
        <w:t>
      91. Жұмыс орнын кернеуді алуды талап ететін жұмысқа дайындау үшін мынадай техникалық іс-шаралар орындалады:</w:t>
      </w:r>
    </w:p>
    <w:bookmarkEnd w:id="155"/>
    <w:p>
      <w:pPr>
        <w:spacing w:after="0"/>
        <w:ind w:left="0"/>
        <w:jc w:val="both"/>
      </w:pPr>
      <w:r>
        <w:rPr>
          <w:rFonts w:ascii="Times New Roman"/>
          <w:b w:val="false"/>
          <w:i w:val="false"/>
          <w:color w:val="000000"/>
          <w:sz w:val="28"/>
        </w:rPr>
        <w:t>
      1) қажетті ажыратулар жүргізілді және коммутациялық аппаратураны қате немесе өздігінен қосылуына кедергі келтіретін шаралар қабылданды.</w:t>
      </w:r>
    </w:p>
    <w:p>
      <w:pPr>
        <w:spacing w:after="0"/>
        <w:ind w:left="0"/>
        <w:jc w:val="both"/>
      </w:pPr>
      <w:r>
        <w:rPr>
          <w:rFonts w:ascii="Times New Roman"/>
          <w:b w:val="false"/>
          <w:i w:val="false"/>
          <w:color w:val="000000"/>
          <w:sz w:val="28"/>
        </w:rPr>
        <w:t>
      2) коммутациялық аппаратураны қолмен басқару жетектерінде және қашықтықтан басқару кілттерінде қауіпсіздік плакаттары ілінді;</w:t>
      </w:r>
    </w:p>
    <w:p>
      <w:pPr>
        <w:spacing w:after="0"/>
        <w:ind w:left="0"/>
        <w:jc w:val="both"/>
      </w:pPr>
      <w:r>
        <w:rPr>
          <w:rFonts w:ascii="Times New Roman"/>
          <w:b w:val="false"/>
          <w:i w:val="false"/>
          <w:color w:val="000000"/>
          <w:sz w:val="28"/>
        </w:rPr>
        <w:t>
      3) адамдарды электр тоғынан зақымданудан қорғау үшін жерге қосылатын тоқ өтетін бөліктерінде кернеудің жоқтығы тексерілді;</w:t>
      </w:r>
    </w:p>
    <w:p>
      <w:pPr>
        <w:spacing w:after="0"/>
        <w:ind w:left="0"/>
        <w:jc w:val="both"/>
      </w:pPr>
      <w:r>
        <w:rPr>
          <w:rFonts w:ascii="Times New Roman"/>
          <w:b w:val="false"/>
          <w:i w:val="false"/>
          <w:color w:val="000000"/>
          <w:sz w:val="28"/>
        </w:rPr>
        <w:t>
      4) жерге қосу орнатылды (жерге қосатын пышақтар қосылды, тасымалды жерге қосу орнатылды);</w:t>
      </w:r>
    </w:p>
    <w:p>
      <w:pPr>
        <w:spacing w:after="0"/>
        <w:ind w:left="0"/>
        <w:jc w:val="both"/>
      </w:pPr>
      <w:r>
        <w:rPr>
          <w:rFonts w:ascii="Times New Roman"/>
          <w:b w:val="false"/>
          <w:i w:val="false"/>
          <w:color w:val="000000"/>
          <w:sz w:val="28"/>
        </w:rPr>
        <w:t>
      5) қажетінше жұмыс орындары немесе кернеуде қалған тоқ өтетін бөліктер қоршалды және қоршауларда қауіпсіздік плакаттары ілінді. Жергілікті жағдайларға байланысты тоқ өтетін бөліктер оларды жерге қосу алдында және одан кейін қоршалады.</w:t>
      </w:r>
    </w:p>
    <w:bookmarkStart w:name="z96" w:id="156"/>
    <w:p>
      <w:pPr>
        <w:spacing w:after="0"/>
        <w:ind w:left="0"/>
        <w:jc w:val="both"/>
      </w:pPr>
      <w:r>
        <w:rPr>
          <w:rFonts w:ascii="Times New Roman"/>
          <w:b w:val="false"/>
          <w:i w:val="false"/>
          <w:color w:val="000000"/>
          <w:sz w:val="28"/>
        </w:rPr>
        <w:t>
      92. Кернеуді алуды талап ететін тоқ өтетін бөліктерде жұмыс істеу үшін:</w:t>
      </w:r>
    </w:p>
    <w:bookmarkEnd w:id="156"/>
    <w:p>
      <w:pPr>
        <w:spacing w:after="0"/>
        <w:ind w:left="0"/>
        <w:jc w:val="both"/>
      </w:pPr>
      <w:r>
        <w:rPr>
          <w:rFonts w:ascii="Times New Roman"/>
          <w:b w:val="false"/>
          <w:i w:val="false"/>
          <w:color w:val="000000"/>
          <w:sz w:val="28"/>
        </w:rPr>
        <w:t>
      1) жұмыс жүргізілетін тоқ өтетін бөліктер;</w:t>
      </w:r>
    </w:p>
    <w:p>
      <w:pPr>
        <w:spacing w:after="0"/>
        <w:ind w:left="0"/>
        <w:jc w:val="both"/>
      </w:pPr>
      <w:r>
        <w:rPr>
          <w:rFonts w:ascii="Times New Roman"/>
          <w:b w:val="false"/>
          <w:i w:val="false"/>
          <w:color w:val="000000"/>
          <w:sz w:val="28"/>
        </w:rPr>
        <w:t xml:space="preserve">
      2) адамдардың, механизмдер мен жүк көтергіш машиналардың осы Қағидаларға 4-қосымшаның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көрсетілгеннен аз қашықтықта жақындауға болатын қоршалмаған тоқ өтетін бөліктер ажыратылады.</w:t>
      </w:r>
    </w:p>
    <w:p>
      <w:pPr>
        <w:spacing w:after="0"/>
        <w:ind w:left="0"/>
        <w:jc w:val="both"/>
      </w:pPr>
      <w:r>
        <w:rPr>
          <w:rFonts w:ascii="Times New Roman"/>
          <w:b w:val="false"/>
          <w:i w:val="false"/>
          <w:color w:val="000000"/>
          <w:sz w:val="28"/>
        </w:rPr>
        <w:t>
      Ажыратылған ӘЖ-де жұмыс істеу кезінде, осы ӘЖ элементтерінің кернеуде тұрған басқа ӘЖ-нің тоқ өтетін бөліктеріне осы Қағидаларға 4-қосымшаның 1-кестесінің үшінші бағанында көрсетілгеннен аз қашықтықта жақындау мүмкіндігі болған кезде, соңғылары ажыратылады. Жөнделіп жатқан ӘЖ-мен бірге ілінген БӘЖ де ажыратылады.</w:t>
      </w:r>
    </w:p>
    <w:bookmarkStart w:name="z97" w:id="157"/>
    <w:p>
      <w:pPr>
        <w:spacing w:after="0"/>
        <w:ind w:left="0"/>
        <w:jc w:val="both"/>
      </w:pPr>
      <w:r>
        <w:rPr>
          <w:rFonts w:ascii="Times New Roman"/>
          <w:b w:val="false"/>
          <w:i w:val="false"/>
          <w:color w:val="000000"/>
          <w:sz w:val="28"/>
        </w:rPr>
        <w:t>
      93. 1000 В-тан жоғары электр қондырғыларында коммутациялық аппараттан жұмыс орнына кернеу берілетін әрбір жақтан шиналар мен сымдарды ажырату, ажыратқыштарды өшіру, сақтандырғыштарды алып тастау, сондай-ақ автоматты қосу аппараттарда орналасқан серіппелермен жүзеге асырылатындарды қоспағанда, жүктеме бөлгіштері мен айырғыштарын ажырату арқылы пайда болған көрінетін үзік болуы тиіс. Аралас ажыратқыштар тізбегіндегі байланыстың кепілдендірілген ажыратылған жағдайының сенімді механикалық көрсеткіші болған кезде, көрінетін ажыратудың болуы ажыратқыштарды итеру блоктарындағы КРУ-да элегазбен толтырылған КРУ-да рұқсат етіледі.</w:t>
      </w:r>
    </w:p>
    <w:bookmarkEnd w:id="157"/>
    <w:p>
      <w:pPr>
        <w:spacing w:after="0"/>
        <w:ind w:left="0"/>
        <w:jc w:val="both"/>
      </w:pPr>
      <w:r>
        <w:rPr>
          <w:rFonts w:ascii="Times New Roman"/>
          <w:b w:val="false"/>
          <w:i w:val="false"/>
          <w:color w:val="000000"/>
          <w:sz w:val="28"/>
        </w:rPr>
        <w:t>
      Кернеу трансформаторлары және жұмыстар үшін бөлінген электр қондырғысы учаскесіне байланысты күш трансформаторлары кері өзгеру мүмкіндігін болдырмау үшін 1000 В-қа дейінгі кернеу жағынан да ажыратылады.</w:t>
      </w:r>
    </w:p>
    <w:bookmarkStart w:name="z98" w:id="158"/>
    <w:p>
      <w:pPr>
        <w:spacing w:after="0"/>
        <w:ind w:left="0"/>
        <w:jc w:val="both"/>
      </w:pPr>
      <w:r>
        <w:rPr>
          <w:rFonts w:ascii="Times New Roman"/>
          <w:b w:val="false"/>
          <w:i w:val="false"/>
          <w:color w:val="000000"/>
          <w:sz w:val="28"/>
        </w:rPr>
        <w:t>
      94. Қолмен басқарылатын жүктеме айырғышы мен ажыратқышын (бөлгішін) ажыратқаннан кейін жұмыс орнын дайындау кезінде олардың өшірілген күйін көзбен қарап және шунтталатын бөгеттердің болмауына көз жеткізу қажет.</w:t>
      </w:r>
    </w:p>
    <w:bookmarkEnd w:id="158"/>
    <w:bookmarkStart w:name="z99" w:id="159"/>
    <w:p>
      <w:pPr>
        <w:spacing w:after="0"/>
        <w:ind w:left="0"/>
        <w:jc w:val="both"/>
      </w:pPr>
      <w:r>
        <w:rPr>
          <w:rFonts w:ascii="Times New Roman"/>
          <w:b w:val="false"/>
          <w:i w:val="false"/>
          <w:color w:val="000000"/>
          <w:sz w:val="28"/>
        </w:rPr>
        <w:t>
      95. 1000 В-тан жоғары электр қондырғыларында жұмыс орнына кернеу берілетін коммутациялық аппараттарды қате немесе өздігінен қосылуын болдырмау үшін мынадай шаралар қабылданады:</w:t>
      </w:r>
    </w:p>
    <w:bookmarkEnd w:id="159"/>
    <w:p>
      <w:pPr>
        <w:spacing w:after="0"/>
        <w:ind w:left="0"/>
        <w:jc w:val="both"/>
      </w:pPr>
      <w:r>
        <w:rPr>
          <w:rFonts w:ascii="Times New Roman"/>
          <w:b w:val="false"/>
          <w:i w:val="false"/>
          <w:color w:val="000000"/>
          <w:sz w:val="28"/>
        </w:rPr>
        <w:t>
      1) айырғыштарда, бөлгіштерде, жүктеме ажыратқыштарында қол жетектері ажыратылған күйінде механикалық құлыппен бекітілуі тиіс, басқа жағдайларда бір полюсті айырғыштардың шеттеріне диэлектрлік қалпақтар кигізілуі тиіс;</w:t>
      </w:r>
    </w:p>
    <w:p>
      <w:pPr>
        <w:spacing w:after="0"/>
        <w:ind w:left="0"/>
        <w:jc w:val="both"/>
      </w:pPr>
      <w:r>
        <w:rPr>
          <w:rFonts w:ascii="Times New Roman"/>
          <w:b w:val="false"/>
          <w:i w:val="false"/>
          <w:color w:val="000000"/>
          <w:sz w:val="28"/>
        </w:rPr>
        <w:t>
      2) жедел қарнақпен басқарылатын айырғыштарда стационарлық қоршаулар механикалық құлыппен жабылған;</w:t>
      </w:r>
    </w:p>
    <w:p>
      <w:pPr>
        <w:spacing w:after="0"/>
        <w:ind w:left="0"/>
        <w:jc w:val="both"/>
      </w:pPr>
      <w:r>
        <w:rPr>
          <w:rFonts w:ascii="Times New Roman"/>
          <w:b w:val="false"/>
          <w:i w:val="false"/>
          <w:color w:val="000000"/>
          <w:sz w:val="28"/>
        </w:rPr>
        <w:t>
      3) аралас ажыратқыштарда жетектер ажыратылған күйінде механикалық құлыппен бекітілген;</w:t>
      </w:r>
    </w:p>
    <w:p>
      <w:pPr>
        <w:spacing w:after="0"/>
        <w:ind w:left="0"/>
        <w:jc w:val="both"/>
      </w:pPr>
      <w:r>
        <w:rPr>
          <w:rFonts w:ascii="Times New Roman"/>
          <w:b w:val="false"/>
          <w:i w:val="false"/>
          <w:color w:val="000000"/>
          <w:sz w:val="28"/>
        </w:rPr>
        <w:t>
      4) жүктен немесе серіппеден тұратын жүк және серіппелі жетектер жұмыссыз күйге келтірілген.</w:t>
      </w:r>
    </w:p>
    <w:p>
      <w:pPr>
        <w:spacing w:after="0"/>
        <w:ind w:left="0"/>
        <w:jc w:val="both"/>
      </w:pPr>
      <w:r>
        <w:rPr>
          <w:rFonts w:ascii="Times New Roman"/>
          <w:b w:val="false"/>
          <w:i w:val="false"/>
          <w:color w:val="000000"/>
          <w:sz w:val="28"/>
        </w:rPr>
        <w:t xml:space="preserve">
      ЖТҚ итергіш арбалары бар коммутациялық аппараттарының қате қосылып кетуінің алдын алу бойынша шаралар осы Қағидалардың </w:t>
      </w:r>
      <w:r>
        <w:rPr>
          <w:rFonts w:ascii="Times New Roman"/>
          <w:b w:val="false"/>
          <w:i w:val="false"/>
          <w:color w:val="000000"/>
          <w:sz w:val="28"/>
        </w:rPr>
        <w:t xml:space="preserve"> 225</w:t>
      </w:r>
      <w:r>
        <w:rPr>
          <w:rFonts w:ascii="Times New Roman"/>
          <w:b w:val="false"/>
          <w:i w:val="false"/>
          <w:color w:val="000000"/>
          <w:sz w:val="28"/>
        </w:rPr>
        <w:t xml:space="preserve"> және </w:t>
      </w:r>
      <w:r>
        <w:rPr>
          <w:rFonts w:ascii="Times New Roman"/>
          <w:b w:val="false"/>
          <w:i w:val="false"/>
          <w:color w:val="000000"/>
          <w:sz w:val="28"/>
        </w:rPr>
        <w:t xml:space="preserve"> 226-тармақтарына</w:t>
      </w:r>
      <w:r>
        <w:rPr>
          <w:rFonts w:ascii="Times New Roman"/>
          <w:b w:val="false"/>
          <w:i w:val="false"/>
          <w:color w:val="000000"/>
          <w:sz w:val="28"/>
        </w:rPr>
        <w:t xml:space="preserve"> сәйкес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95-тармаққа өзгеріс енгізілді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160"/>
    <w:p>
      <w:pPr>
        <w:spacing w:after="0"/>
        <w:ind w:left="0"/>
        <w:jc w:val="both"/>
      </w:pPr>
      <w:r>
        <w:rPr>
          <w:rFonts w:ascii="Times New Roman"/>
          <w:b w:val="false"/>
          <w:i w:val="false"/>
          <w:color w:val="000000"/>
          <w:sz w:val="28"/>
        </w:rPr>
        <w:t>
      96. 1000 В-қа дейінгі электр қондырғыларында жұмыстар жүргізілетін тоқ өтетін бөліктердің барлық жағынан кернеу коммутациялық аппараттарды өшіру арқылы, ал схемада сақтандырғыштар болған жағдайда соңғысын алу арқылы алынады. Схемада сақтандырғыштар болмаған жағдайда, коммутациялық аппараттардың қате қосылуының алдын алу жетек тұтқыштарын немесе шкафтың есіктерін бекіту, бастырмаларды жабу, коммутациялық аппараттар түйіспелерінің арасында оқшаулағыш қаптамаларды орнату және тағы басқа сияқты шаралармен қамтамасыз етіледі. Қашықтықтан басқарылатын коммутациялық аппараттардың кернеуін ажырату кезінде қосқыш орауышты ажырату қажет.</w:t>
      </w:r>
    </w:p>
    <w:bookmarkEnd w:id="160"/>
    <w:bookmarkStart w:name="z101" w:id="161"/>
    <w:p>
      <w:pPr>
        <w:spacing w:after="0"/>
        <w:ind w:left="0"/>
        <w:jc w:val="both"/>
      </w:pPr>
      <w:r>
        <w:rPr>
          <w:rFonts w:ascii="Times New Roman"/>
          <w:b w:val="false"/>
          <w:i w:val="false"/>
          <w:color w:val="000000"/>
          <w:sz w:val="28"/>
        </w:rPr>
        <w:t>
      97. Егер аппаратураны конструкциялық орындау және жұмыс сипаты мүмкіндік берсе, жоғарыда аталған шаралар кабельді, сымды коммутациялық аппараттан, не жұмыс жүргізіліп жатқан жабдықтан шиналарға жалғау немесе ажыратумен ауыстырылады.</w:t>
      </w:r>
    </w:p>
    <w:bookmarkEnd w:id="161"/>
    <w:p>
      <w:pPr>
        <w:spacing w:after="0"/>
        <w:ind w:left="0"/>
        <w:jc w:val="both"/>
      </w:pPr>
      <w:r>
        <w:rPr>
          <w:rFonts w:ascii="Times New Roman"/>
          <w:b w:val="false"/>
          <w:i w:val="false"/>
          <w:color w:val="000000"/>
          <w:sz w:val="28"/>
        </w:rPr>
        <w:t>
      Жұмыс орнын дайындау кезінде кабельді, сымды шиналарға жалғауды немесе ажыратуды жөндеу персоналынан шыққан ІІІ төмен емес рұқсат тобы бар жұмысшы жедел-жөндеу персоналынан шыққан кезекшінің немесе жұмысшының қадағалауымен орындайды. Жұмыс орнына жақын тұрған тиіп кетуі мүмкін тоқ өтетін бөліктерден кернеу ажыратылады, не олар қоршалады.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162"/>
    <w:p>
      <w:pPr>
        <w:spacing w:after="0"/>
        <w:ind w:left="0"/>
        <w:jc w:val="both"/>
      </w:pPr>
      <w:r>
        <w:rPr>
          <w:rFonts w:ascii="Times New Roman"/>
          <w:b w:val="false"/>
          <w:i w:val="false"/>
          <w:color w:val="000000"/>
          <w:sz w:val="28"/>
        </w:rPr>
        <w:t>
      98. Тексеру мүмкін болмайтын түйісулері (итерілмейтін үлгідегі автоматтар, пакеттік ажыратқыштар, жабық күйіндегі жапқыштар және өзгелері) бар 1000 В-қа дейінгі коммутациялық аппараттардың өшірілген күйі олардың қысқыштарындағы не шеткі шиналарындағы, осы коммутациялық аппараттармен қосылатын жабдық сымдарындағы немесе қысқыштарындағы кернеудің жоқтығын тексеру арқылы анықталады.</w:t>
      </w:r>
    </w:p>
    <w:bookmarkEnd w:id="162"/>
    <w:bookmarkStart w:name="z103" w:id="163"/>
    <w:p>
      <w:pPr>
        <w:spacing w:after="0"/>
        <w:ind w:left="0"/>
        <w:jc w:val="both"/>
      </w:pPr>
      <w:r>
        <w:rPr>
          <w:rFonts w:ascii="Times New Roman"/>
          <w:b w:val="false"/>
          <w:i w:val="false"/>
          <w:color w:val="000000"/>
          <w:sz w:val="28"/>
        </w:rPr>
        <w:t xml:space="preserve">
      99. Қосу кезінде жұмыс орнына кернеу берілетін аралас ажыратқыш, айырғыш, бөлгіш және жүктеме ажыратқышы жетектеріне, қашықтықтан басқару кілттеріне, 1000 В дейінгі коммутациялық аппаратураларға (автоматтар, жапқыштар, ажыратқыштар) осы Қағидаларға </w:t>
      </w:r>
      <w:r>
        <w:rPr>
          <w:rFonts w:ascii="Times New Roman"/>
          <w:b w:val="false"/>
          <w:i w:val="false"/>
          <w:color w:val="000000"/>
          <w:sz w:val="28"/>
        </w:rPr>
        <w:t xml:space="preserve"> 6-қосымшаға</w:t>
      </w:r>
      <w:r>
        <w:rPr>
          <w:rFonts w:ascii="Times New Roman"/>
          <w:b w:val="false"/>
          <w:i w:val="false"/>
          <w:color w:val="000000"/>
          <w:sz w:val="28"/>
        </w:rPr>
        <w:t xml:space="preserve"> сәйкес нысан бойынша "ҚОСУҒА БОЛМАЙДЫ адамдар жұмыс істеп жатыр" белгісі (плакат) ілінеді.</w:t>
      </w:r>
    </w:p>
    <w:bookmarkEnd w:id="163"/>
    <w:p>
      <w:pPr>
        <w:spacing w:after="0"/>
        <w:ind w:left="0"/>
        <w:jc w:val="both"/>
      </w:pPr>
      <w:r>
        <w:rPr>
          <w:rFonts w:ascii="Times New Roman"/>
          <w:b w:val="false"/>
          <w:i w:val="false"/>
          <w:color w:val="000000"/>
          <w:sz w:val="28"/>
        </w:rPr>
        <w:t>
      Автоматтары, ажыратқыштары немесе жапқыштары жоқ 1000 В-қа дейінгі қосылыстарда плакаттар алынған сақтандырғыштарға ілінеді.</w:t>
      </w:r>
    </w:p>
    <w:p>
      <w:pPr>
        <w:spacing w:after="0"/>
        <w:ind w:left="0"/>
        <w:jc w:val="both"/>
      </w:pPr>
      <w:r>
        <w:rPr>
          <w:rFonts w:ascii="Times New Roman"/>
          <w:b w:val="false"/>
          <w:i w:val="false"/>
          <w:color w:val="000000"/>
          <w:sz w:val="28"/>
        </w:rPr>
        <w:t>
      Жедел қарнақпен басқарылатын ажыратқыштарда плакаттар қоршауларға, ал бір полюсті ажыратқыштарда – әрбір ажыратқыштың жетегіне ілінеді. КТҚ-да плакаттар осы Қағидалардың 225 және 226-тармақтарына сәйкес ілінеді.</w:t>
      </w:r>
    </w:p>
    <w:bookmarkStart w:name="z104" w:id="164"/>
    <w:p>
      <w:pPr>
        <w:spacing w:after="0"/>
        <w:ind w:left="0"/>
        <w:jc w:val="both"/>
      </w:pPr>
      <w:r>
        <w:rPr>
          <w:rFonts w:ascii="Times New Roman"/>
          <w:b w:val="false"/>
          <w:i w:val="false"/>
          <w:color w:val="000000"/>
          <w:sz w:val="28"/>
        </w:rPr>
        <w:t xml:space="preserve">
      100. Бөлгіштердің пневматикалық жетегіне ауаның кіруін жауып тұратын ысырмаларға осы Қағидаларға </w:t>
      </w:r>
      <w:r>
        <w:rPr>
          <w:rFonts w:ascii="Times New Roman"/>
          <w:b w:val="false"/>
          <w:i w:val="false"/>
          <w:color w:val="000000"/>
          <w:sz w:val="28"/>
        </w:rPr>
        <w:t xml:space="preserve"> 7-қосымшаға</w:t>
      </w:r>
      <w:r>
        <w:rPr>
          <w:rFonts w:ascii="Times New Roman"/>
          <w:b w:val="false"/>
          <w:i w:val="false"/>
          <w:color w:val="000000"/>
          <w:sz w:val="28"/>
        </w:rPr>
        <w:t xml:space="preserve"> сәйкес нысан бойынша "АШУҒА БОЛМАЙДЫ Адамдар жұмыс істеп жатыр" белгісі (плакат) ілінеді.</w:t>
      </w:r>
    </w:p>
    <w:bookmarkEnd w:id="164"/>
    <w:bookmarkStart w:name="z105" w:id="165"/>
    <w:p>
      <w:pPr>
        <w:spacing w:after="0"/>
        <w:ind w:left="0"/>
        <w:jc w:val="both"/>
      </w:pPr>
      <w:r>
        <w:rPr>
          <w:rFonts w:ascii="Times New Roman"/>
          <w:b w:val="false"/>
          <w:i w:val="false"/>
          <w:color w:val="000000"/>
          <w:sz w:val="28"/>
        </w:rPr>
        <w:t xml:space="preserve">
      101. КЖ немесе ӘЖ-де жұмыс істеу үшін өшірілген бөлгіш және ажыратқыш жетектеріне бригада жұмысшылардың санына қарамастан, осы Қағидаларға </w:t>
      </w:r>
      <w:r>
        <w:rPr>
          <w:rFonts w:ascii="Times New Roman"/>
          <w:b w:val="false"/>
          <w:i w:val="false"/>
          <w:color w:val="000000"/>
          <w:sz w:val="28"/>
        </w:rPr>
        <w:t xml:space="preserve"> 8-қосымшаға</w:t>
      </w:r>
      <w:r>
        <w:rPr>
          <w:rFonts w:ascii="Times New Roman"/>
          <w:b w:val="false"/>
          <w:i w:val="false"/>
          <w:color w:val="000000"/>
          <w:sz w:val="28"/>
        </w:rPr>
        <w:t xml:space="preserve"> сәйкес нысан бойынша "ҚОСУҒА БОЛМАЙДЫ! ЖЕЛІДЕ ЖҰМЫС ЖҮРІП ЖАТЫР" бір белгісі (плакат) ілінеді.</w:t>
      </w:r>
    </w:p>
    <w:bookmarkEnd w:id="165"/>
    <w:bookmarkStart w:name="z106" w:id="166"/>
    <w:p>
      <w:pPr>
        <w:spacing w:after="0"/>
        <w:ind w:left="0"/>
        <w:jc w:val="both"/>
      </w:pPr>
      <w:r>
        <w:rPr>
          <w:rFonts w:ascii="Times New Roman"/>
          <w:b w:val="false"/>
          <w:i w:val="false"/>
          <w:color w:val="000000"/>
          <w:sz w:val="28"/>
        </w:rPr>
        <w:t>
      102. Бұл плакат жіберуге келісім беретін және желіде жұмыс істеп жатқан бригадалардың санын есепке алуды жүргізетін жұмысшының нұсқауы бойынша ілінеді және алынады.</w:t>
      </w:r>
    </w:p>
    <w:bookmarkEnd w:id="166"/>
    <w:bookmarkStart w:name="z107" w:id="167"/>
    <w:p>
      <w:pPr>
        <w:spacing w:after="0"/>
        <w:ind w:left="0"/>
        <w:jc w:val="both"/>
      </w:pPr>
      <w:r>
        <w:rPr>
          <w:rFonts w:ascii="Times New Roman"/>
          <w:b w:val="false"/>
          <w:i w:val="false"/>
          <w:color w:val="000000"/>
          <w:sz w:val="28"/>
        </w:rPr>
        <w:t>
      103. Кернеудің болмауын кернеу көрсеткішімен тексеру қажет. Оны қолдану алдындағы ақаусыздығы осы мақсаттарға арналған арнайы аспаптардың көмегімен немесе кернеуге жақын және одан тысқары орналасқан тоқ өтетін бөліктерге жақындаумен анықталады.</w:t>
      </w:r>
    </w:p>
    <w:bookmarkEnd w:id="167"/>
    <w:p>
      <w:pPr>
        <w:spacing w:after="0"/>
        <w:ind w:left="0"/>
        <w:jc w:val="both"/>
      </w:pPr>
      <w:r>
        <w:rPr>
          <w:rFonts w:ascii="Times New Roman"/>
          <w:b w:val="false"/>
          <w:i w:val="false"/>
          <w:color w:val="000000"/>
          <w:sz w:val="28"/>
        </w:rPr>
        <w:t>
      1000 В-тан жоғары электр қондырғыларында кернеу көрсеткішін диэлектрлік қолғаптармен пайдалану қажет.</w:t>
      </w:r>
    </w:p>
    <w:p>
      <w:pPr>
        <w:spacing w:after="0"/>
        <w:ind w:left="0"/>
        <w:jc w:val="both"/>
      </w:pPr>
      <w:r>
        <w:rPr>
          <w:rFonts w:ascii="Times New Roman"/>
          <w:b w:val="false"/>
          <w:i w:val="false"/>
          <w:color w:val="000000"/>
          <w:sz w:val="28"/>
        </w:rPr>
        <w:t>
      35 кВ және одан жоғары электр қондырғыларында кернеудің жоқтығын тексеру үшін оқшаулағыш қарнақты пайдалануға болады. Оны тоқ өтетін бөліктерге бірнеше рет жақындату қажет. Ұшқындау мен шыртылдаудың болмауы кернеудің жоқтығының белгісі болып табылады.</w:t>
      </w:r>
    </w:p>
    <w:p>
      <w:pPr>
        <w:spacing w:after="0"/>
        <w:ind w:left="0"/>
        <w:jc w:val="both"/>
      </w:pPr>
      <w:r>
        <w:rPr>
          <w:rFonts w:ascii="Times New Roman"/>
          <w:b w:val="false"/>
          <w:i w:val="false"/>
          <w:color w:val="000000"/>
          <w:sz w:val="28"/>
        </w:rPr>
        <w:t>
      Бір тізбекті 500 кВ және жоғары ӘЖ-де тәжденудің болмауы кернеудің жоқтығының жеткілікті белгісі болып табылады.</w:t>
      </w:r>
    </w:p>
    <w:bookmarkStart w:name="z108" w:id="168"/>
    <w:p>
      <w:pPr>
        <w:spacing w:after="0"/>
        <w:ind w:left="0"/>
        <w:jc w:val="both"/>
      </w:pPr>
      <w:r>
        <w:rPr>
          <w:rFonts w:ascii="Times New Roman"/>
          <w:b w:val="false"/>
          <w:i w:val="false"/>
          <w:color w:val="000000"/>
          <w:sz w:val="28"/>
        </w:rPr>
        <w:t>
      104. Электр станциялары мен кіші электр станцияларының электр қондырғыларындағы кернеудің жоқтығын тексеру 1000 В-тан жоғары электр қондырғыларында IV төмен емес рұқсат тобы бар және 1000 В-қа дейінгі электр қондырғыларында ІІІ төмен емес рұқсат тобы бар кезекші немесе жедел-жөндеу персоналынан шыққан бір жұмысшыға рұқсат етіледі.</w:t>
      </w:r>
    </w:p>
    <w:bookmarkEnd w:id="168"/>
    <w:p>
      <w:pPr>
        <w:spacing w:after="0"/>
        <w:ind w:left="0"/>
        <w:jc w:val="both"/>
      </w:pPr>
      <w:r>
        <w:rPr>
          <w:rFonts w:ascii="Times New Roman"/>
          <w:b w:val="false"/>
          <w:i w:val="false"/>
          <w:color w:val="000000"/>
          <w:sz w:val="28"/>
        </w:rPr>
        <w:t>
      ӘЖ-де кернеудің жоқтығын тексеруді 1000 В-тан жоғары ӘЖ-де IV және ІІІ төмен емес рұқсат тобы бар, 1000 В-қа дейінгі ӘЖ-де ІІІ төмен емес рұқсат тобы бар екі жұмысшы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9" w:id="169"/>
    <w:p>
      <w:pPr>
        <w:spacing w:after="0"/>
        <w:ind w:left="0"/>
        <w:jc w:val="both"/>
      </w:pPr>
      <w:r>
        <w:rPr>
          <w:rFonts w:ascii="Times New Roman"/>
          <w:b w:val="false"/>
          <w:i w:val="false"/>
          <w:color w:val="000000"/>
          <w:sz w:val="28"/>
        </w:rPr>
        <w:t>
      105. Дәлдеу схемасындағы кернеудің жоқтығын:</w:t>
      </w:r>
    </w:p>
    <w:bookmarkEnd w:id="169"/>
    <w:p>
      <w:pPr>
        <w:spacing w:after="0"/>
        <w:ind w:left="0"/>
        <w:jc w:val="both"/>
      </w:pPr>
      <w:r>
        <w:rPr>
          <w:rFonts w:ascii="Times New Roman"/>
          <w:b w:val="false"/>
          <w:i w:val="false"/>
          <w:color w:val="000000"/>
          <w:sz w:val="28"/>
        </w:rPr>
        <w:t>
      1) сыртқы қондырғының АТҚ, ЖТҚ және КТҚ-да, сондай-ақ тұман, жаңбыр, қар жауған кезде арнайы кернеу көрсеткіштері болмаған жағдайда ӘЖ-де;</w:t>
      </w:r>
    </w:p>
    <w:p>
      <w:pPr>
        <w:spacing w:after="0"/>
        <w:ind w:left="0"/>
        <w:jc w:val="both"/>
      </w:pPr>
      <w:r>
        <w:rPr>
          <w:rFonts w:ascii="Times New Roman"/>
          <w:b w:val="false"/>
          <w:i w:val="false"/>
          <w:color w:val="000000"/>
          <w:sz w:val="28"/>
        </w:rPr>
        <w:t>
      2) 500 кВ және одан жоғары АТҚ-да және 500 кВ және одан жоғары екі тізбекті ӘЖ-де тексеруге рұқсат етіледі.</w:t>
      </w:r>
    </w:p>
    <w:p>
      <w:pPr>
        <w:spacing w:after="0"/>
        <w:ind w:left="0"/>
        <w:jc w:val="both"/>
      </w:pPr>
      <w:r>
        <w:rPr>
          <w:rFonts w:ascii="Times New Roman"/>
          <w:b w:val="false"/>
          <w:i w:val="false"/>
          <w:color w:val="000000"/>
          <w:sz w:val="28"/>
        </w:rPr>
        <w:t>
      Дәлдеу схемасын тексеру кезінде ӘЖ мен КЖ кірмелеріндегі кернеудің жоқтығын желі орналасқан жедел басқарудағы кезекші растайды.</w:t>
      </w:r>
    </w:p>
    <w:p>
      <w:pPr>
        <w:spacing w:after="0"/>
        <w:ind w:left="0"/>
        <w:jc w:val="both"/>
      </w:pPr>
      <w:r>
        <w:rPr>
          <w:rFonts w:ascii="Times New Roman"/>
          <w:b w:val="false"/>
          <w:i w:val="false"/>
          <w:color w:val="000000"/>
          <w:sz w:val="28"/>
        </w:rPr>
        <w:t>
      ӘЖ-де дәлдеу схемасын тексеру желілердің бағытын және сыртқы белгілерін, сондай-ақ тіректердегі желілердің диспетчерлік атауларына сәйкес келетін белгілерді тексеруден тұрады.</w:t>
      </w:r>
    </w:p>
    <w:bookmarkStart w:name="z110" w:id="170"/>
    <w:p>
      <w:pPr>
        <w:spacing w:after="0"/>
        <w:ind w:left="0"/>
        <w:jc w:val="both"/>
      </w:pPr>
      <w:r>
        <w:rPr>
          <w:rFonts w:ascii="Times New Roman"/>
          <w:b w:val="false"/>
          <w:i w:val="false"/>
          <w:color w:val="000000"/>
          <w:sz w:val="28"/>
        </w:rPr>
        <w:t>
      106. 6-20 кВ ӘЖ-де ағаш және темір-бетон тіректерден, сондай-ақ телескоптық мұнарадан орындалатын кернеудің жоқтығын тексеру кезінде сыйымдылықты тоқ ағымы принципіне негізделген көрсеткішпен оның жұмыс бөлігін жерге қосу арқылы көрсеткіштің талап етілетін сезімталдығын қамтамасыз ету қажет.</w:t>
      </w:r>
    </w:p>
    <w:bookmarkEnd w:id="170"/>
    <w:bookmarkStart w:name="z111" w:id="171"/>
    <w:p>
      <w:pPr>
        <w:spacing w:after="0"/>
        <w:ind w:left="0"/>
        <w:jc w:val="both"/>
      </w:pPr>
      <w:r>
        <w:rPr>
          <w:rFonts w:ascii="Times New Roman"/>
          <w:b w:val="false"/>
          <w:i w:val="false"/>
          <w:color w:val="000000"/>
          <w:sz w:val="28"/>
        </w:rPr>
        <w:t>
      107. ӘЖ-де сымдарды әртүрлі деңгейде ілу кезінде кернеудің жоқтығын сілтеуішпен немесе қарнақпен төменгі сымнан бастап жоғарыға қарай тексеру қажет. Көлденең ілу кезінде тексеруді жақын тұрған сымнан бастау қажет.</w:t>
      </w:r>
    </w:p>
    <w:bookmarkEnd w:id="171"/>
    <w:bookmarkStart w:name="z112" w:id="172"/>
    <w:p>
      <w:pPr>
        <w:spacing w:after="0"/>
        <w:ind w:left="0"/>
        <w:jc w:val="both"/>
      </w:pPr>
      <w:r>
        <w:rPr>
          <w:rFonts w:ascii="Times New Roman"/>
          <w:b w:val="false"/>
          <w:i w:val="false"/>
          <w:color w:val="000000"/>
          <w:sz w:val="28"/>
        </w:rPr>
        <w:t>
      108. Жерге қосылған нейтралы бар 1000 В-қа дейінгі электр қондырғыларында екі полюсті сілтеуішті пайдалану кезінде кернеудің жоқтығын фазалар арасында, сондай-ақ жабдықтың немесе жерге қосушы (нольдеуші) сымның әрбір фазасы мен жерге қосылған элементінің арасында тексеру қажет. Алдын ала тексерілген Вольтметрді пайдалануға рұқсат етіледі. Кернеудің жоқтығын тексеру үшін бақылау қыздыру шамдарын пайдалануға жол берілмейді.</w:t>
      </w:r>
    </w:p>
    <w:bookmarkEnd w:id="172"/>
    <w:bookmarkStart w:name="z113" w:id="173"/>
    <w:p>
      <w:pPr>
        <w:spacing w:after="0"/>
        <w:ind w:left="0"/>
        <w:jc w:val="both"/>
      </w:pPr>
      <w:r>
        <w:rPr>
          <w:rFonts w:ascii="Times New Roman"/>
          <w:b w:val="false"/>
          <w:i w:val="false"/>
          <w:color w:val="000000"/>
          <w:sz w:val="28"/>
        </w:rPr>
        <w:t>
      109. Аппараттың өшірілген күйі туралы сигнал беретін құрылғылар, бұғаттайтын құрылғылар, үнемі қосылып тұрған Вольтметрлер және басқалар кернеудің жоқтығын растайтын қосымша құралдар болып табылады және олардың көрсеткіштері негізінде кернеудің жоқтығы туралы қорытынды жасауға болмайды.</w:t>
      </w:r>
    </w:p>
    <w:bookmarkEnd w:id="173"/>
    <w:bookmarkStart w:name="z114" w:id="174"/>
    <w:p>
      <w:pPr>
        <w:spacing w:after="0"/>
        <w:ind w:left="0"/>
        <w:jc w:val="both"/>
      </w:pPr>
      <w:r>
        <w:rPr>
          <w:rFonts w:ascii="Times New Roman"/>
          <w:b w:val="false"/>
          <w:i w:val="false"/>
          <w:color w:val="000000"/>
          <w:sz w:val="28"/>
        </w:rPr>
        <w:t>
      110. Жерге қосуларды тоқ өтетін бөліктерге кернеудің жоқтығын тексергеннен кейін тікелей орнату қажет.</w:t>
      </w:r>
    </w:p>
    <w:bookmarkEnd w:id="174"/>
    <w:bookmarkStart w:name="z115" w:id="175"/>
    <w:p>
      <w:pPr>
        <w:spacing w:after="0"/>
        <w:ind w:left="0"/>
        <w:jc w:val="both"/>
      </w:pPr>
      <w:r>
        <w:rPr>
          <w:rFonts w:ascii="Times New Roman"/>
          <w:b w:val="false"/>
          <w:i w:val="false"/>
          <w:color w:val="000000"/>
          <w:sz w:val="28"/>
        </w:rPr>
        <w:t>
      111. Тасымалды жерге қосуды алдымен жерге қосушы қондырғыға, содан кейін кернеудің жоқтығын тексергеннен кейін ток өтетін бөліктерге орнату қажет.</w:t>
      </w:r>
    </w:p>
    <w:bookmarkEnd w:id="175"/>
    <w:p>
      <w:pPr>
        <w:spacing w:after="0"/>
        <w:ind w:left="0"/>
        <w:jc w:val="both"/>
      </w:pPr>
      <w:r>
        <w:rPr>
          <w:rFonts w:ascii="Times New Roman"/>
          <w:b w:val="false"/>
          <w:i w:val="false"/>
          <w:color w:val="000000"/>
          <w:sz w:val="28"/>
        </w:rPr>
        <w:t>
      ӘЖ-де сымдарды әртүрлі деңгейде ілу кезінде жерге қосуды төменгі сымнан бастап төменнен жоғарыға қарай орнату қажет.</w:t>
      </w:r>
    </w:p>
    <w:p>
      <w:pPr>
        <w:spacing w:after="0"/>
        <w:ind w:left="0"/>
        <w:jc w:val="both"/>
      </w:pPr>
      <w:r>
        <w:rPr>
          <w:rFonts w:ascii="Times New Roman"/>
          <w:b w:val="false"/>
          <w:i w:val="false"/>
          <w:color w:val="000000"/>
          <w:sz w:val="28"/>
        </w:rPr>
        <w:t>
      Тасымалды жерге қосуды ток өтетін бөліктерге және бояудан тазартылған жерлердегі жерге қосушы шинаға (конструкцияға) қосу қажет.</w:t>
      </w:r>
    </w:p>
    <w:p>
      <w:pPr>
        <w:spacing w:after="0"/>
        <w:ind w:left="0"/>
        <w:jc w:val="both"/>
      </w:pPr>
      <w:r>
        <w:rPr>
          <w:rFonts w:ascii="Times New Roman"/>
          <w:b w:val="false"/>
          <w:i w:val="false"/>
          <w:color w:val="000000"/>
          <w:sz w:val="28"/>
        </w:rPr>
        <w:t>
      Тасымалды жерге қосуды кері бірізділікпен, алдымен оны ток өтетін бөліктерден алып тастап, содан кейін жерге қосушы қондырғыдан ажырату қажет.</w:t>
      </w:r>
    </w:p>
    <w:p>
      <w:pPr>
        <w:spacing w:after="0"/>
        <w:ind w:left="0"/>
        <w:jc w:val="both"/>
      </w:pPr>
      <w:r>
        <w:rPr>
          <w:rFonts w:ascii="Times New Roman"/>
          <w:b w:val="false"/>
          <w:i w:val="false"/>
          <w:color w:val="000000"/>
          <w:sz w:val="28"/>
        </w:rPr>
        <w:t>
      Ток өткізгіш бөліктер көлденең күйде орналасқан кезде тасымалданатын жерге тұйықтауды орнату ең жақын ток өткізгіш бөліктен жүзеге асырылады, тасымалданатын жерге тұйықтауды алу кері ретпен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176"/>
    <w:p>
      <w:pPr>
        <w:spacing w:after="0"/>
        <w:ind w:left="0"/>
        <w:jc w:val="both"/>
      </w:pPr>
      <w:r>
        <w:rPr>
          <w:rFonts w:ascii="Times New Roman"/>
          <w:b w:val="false"/>
          <w:i w:val="false"/>
          <w:color w:val="000000"/>
          <w:sz w:val="28"/>
        </w:rPr>
        <w:t>
      112. Тасымалды жерге қосуларды орнату және ажырату 1000 В-тан жоғары электр қондырғыларында оқшаулағыш қарнақты пайдалану арқылы диэлектрлік қолғаппен орындалады. Тасымалды жерге қосулардың қысқаштарын осы қарнақпен немесе диэлектрлік қолғап киіп тікелей қолмен бекіту қажет.</w:t>
      </w:r>
    </w:p>
    <w:bookmarkEnd w:id="176"/>
    <w:bookmarkStart w:name="z117" w:id="177"/>
    <w:p>
      <w:pPr>
        <w:spacing w:after="0"/>
        <w:ind w:left="0"/>
        <w:jc w:val="both"/>
      </w:pPr>
      <w:r>
        <w:rPr>
          <w:rFonts w:ascii="Times New Roman"/>
          <w:b w:val="false"/>
          <w:i w:val="false"/>
          <w:color w:val="000000"/>
          <w:sz w:val="28"/>
        </w:rPr>
        <w:t xml:space="preserve">
      113. Жерге қосу үшін, осы Қағидалардың </w:t>
      </w:r>
      <w:r>
        <w:rPr>
          <w:rFonts w:ascii="Times New Roman"/>
          <w:b w:val="false"/>
          <w:i w:val="false"/>
          <w:color w:val="000000"/>
          <w:sz w:val="28"/>
        </w:rPr>
        <w:t>209-тармағында</w:t>
      </w:r>
      <w:r>
        <w:rPr>
          <w:rFonts w:ascii="Times New Roman"/>
          <w:b w:val="false"/>
          <w:i w:val="false"/>
          <w:color w:val="000000"/>
          <w:sz w:val="28"/>
        </w:rPr>
        <w:t xml:space="preserve"> ескерілген жағдайды қоспағанда, осы мақсатқа арналмаған өткізгіштерді пайдалануға жол берілмейді.</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78"/>
    <w:p>
      <w:pPr>
        <w:spacing w:after="0"/>
        <w:ind w:left="0"/>
        <w:jc w:val="both"/>
      </w:pPr>
      <w:r>
        <w:rPr>
          <w:rFonts w:ascii="Times New Roman"/>
          <w:b w:val="false"/>
          <w:i w:val="false"/>
          <w:color w:val="000000"/>
          <w:sz w:val="28"/>
        </w:rPr>
        <w:t>
      114. 1000 В-тан жоғары электр қондырғыларында бір жерге тұйықтауды орнату жеткілікті болатын, жұмыс істеу үшін ажыратылған құрастырмалы шиналарды қоспағанда, осы жақтан кернеу берілетін жұмыс істеу үшін ажыратылған учаскенің барлық жағындағы барлық фазалардың (полюстердің) тоқ өткізгіш бөлшектері жерге қосылады.</w:t>
      </w:r>
    </w:p>
    <w:bookmarkEnd w:id="178"/>
    <w:p>
      <w:pPr>
        <w:spacing w:after="0"/>
        <w:ind w:left="0"/>
        <w:jc w:val="both"/>
      </w:pPr>
      <w:r>
        <w:rPr>
          <w:rFonts w:ascii="Times New Roman"/>
          <w:b w:val="false"/>
          <w:i w:val="false"/>
          <w:color w:val="000000"/>
          <w:sz w:val="28"/>
        </w:rPr>
        <w:t>
      Ажыратылған сызықтық айырғыштарда жұмыс істеу кезінде ӘЖ жақтағы сымдарда жерге қосу пышақтары болса да айырғышта қосымша жерге қосу орнатылады.</w:t>
      </w:r>
    </w:p>
    <w:bookmarkStart w:name="z119" w:id="179"/>
    <w:p>
      <w:pPr>
        <w:spacing w:after="0"/>
        <w:ind w:left="0"/>
        <w:jc w:val="both"/>
      </w:pPr>
      <w:r>
        <w:rPr>
          <w:rFonts w:ascii="Times New Roman"/>
          <w:b w:val="false"/>
          <w:i w:val="false"/>
          <w:color w:val="000000"/>
          <w:sz w:val="28"/>
        </w:rPr>
        <w:t xml:space="preserve">
      115. Жерге қосылған тоқ өтетін бөліктер кернеудегі тоқ өтетін бөліктерден көрінетін үзікпен бөлінеді. Осы Қағидалардың </w:t>
      </w:r>
      <w:r>
        <w:rPr>
          <w:rFonts w:ascii="Times New Roman"/>
          <w:b w:val="false"/>
          <w:i w:val="false"/>
          <w:color w:val="000000"/>
          <w:sz w:val="28"/>
        </w:rPr>
        <w:t xml:space="preserve"> 93-тармағында</w:t>
      </w:r>
      <w:r>
        <w:rPr>
          <w:rFonts w:ascii="Times New Roman"/>
          <w:b w:val="false"/>
          <w:i w:val="false"/>
          <w:color w:val="000000"/>
          <w:sz w:val="28"/>
        </w:rPr>
        <w:t xml:space="preserve"> көзделген жағдайларда көрінетін үзіктің болмауына рұқсат етіледі.</w:t>
      </w:r>
    </w:p>
    <w:bookmarkEnd w:id="179"/>
    <w:p>
      <w:pPr>
        <w:spacing w:after="0"/>
        <w:ind w:left="0"/>
        <w:jc w:val="both"/>
      </w:pPr>
      <w:r>
        <w:rPr>
          <w:rFonts w:ascii="Times New Roman"/>
          <w:b w:val="false"/>
          <w:i w:val="false"/>
          <w:color w:val="000000"/>
          <w:sz w:val="28"/>
        </w:rPr>
        <w:t>
      Электр қондырғыларына орнатылған жерге қосу тікелей жұмыс жүргізіліп жатқан тоқ өтетін бөліктерден ажыратылған ажыратқыштармен, айырғыштармен, бөлгіштермен немесе жүктеме ажыратқыштарымен, ажыратылған сақтандырғыштармен, бөлшектенген шиналармен немесе сымдармен бөлінеді.</w:t>
      </w:r>
    </w:p>
    <w:bookmarkStart w:name="z120" w:id="180"/>
    <w:p>
      <w:pPr>
        <w:spacing w:after="0"/>
        <w:ind w:left="0"/>
        <w:jc w:val="both"/>
      </w:pPr>
      <w:r>
        <w:rPr>
          <w:rFonts w:ascii="Times New Roman"/>
          <w:b w:val="false"/>
          <w:i w:val="false"/>
          <w:color w:val="000000"/>
          <w:sz w:val="28"/>
        </w:rPr>
        <w:t>
      116. 1000 В-қа дейінгі электр қондырғыларында ТҚ-ның жинақ шиналарында, қалқандарында, құрастырмаларында шиналар жерге қосылады (оқшауланған сыммен орындалған шиналарды қоспағанда). Осы шиналардың қосылыстарын жерге қосу қажеттілігі мен мүмкіндігін нарядты (нұсқауды) беруші анықтайды.</w:t>
      </w:r>
    </w:p>
    <w:bookmarkEnd w:id="180"/>
    <w:bookmarkStart w:name="z121" w:id="181"/>
    <w:p>
      <w:pPr>
        <w:spacing w:after="0"/>
        <w:ind w:left="0"/>
        <w:jc w:val="both"/>
      </w:pPr>
      <w:r>
        <w:rPr>
          <w:rFonts w:ascii="Times New Roman"/>
          <w:b w:val="false"/>
          <w:i w:val="false"/>
          <w:color w:val="000000"/>
          <w:sz w:val="28"/>
        </w:rPr>
        <w:t>
      117. Электр станциялары мен кіші станциялардың электр қондырғыларында, егер орындалатын жұмыс сипаты қажет етсе, жұмыс орнын дайындау кезінде орнатылған жерге қосуларды уақытша ажыратуға рұқсат етіледі (оқшаулағыш кедергісін өлше және өзгелері).</w:t>
      </w:r>
    </w:p>
    <w:bookmarkEnd w:id="181"/>
    <w:p>
      <w:pPr>
        <w:spacing w:after="0"/>
        <w:ind w:left="0"/>
        <w:jc w:val="both"/>
      </w:pPr>
      <w:r>
        <w:rPr>
          <w:rFonts w:ascii="Times New Roman"/>
          <w:b w:val="false"/>
          <w:i w:val="false"/>
          <w:color w:val="000000"/>
          <w:sz w:val="28"/>
        </w:rPr>
        <w:t>
      Жерге тұйықтауды уақытша ажыратуды және қайтадан орнатуды кезекші, жедел-жөндеу персоналы не нарядты берушінің нұсқауы бойынша жұмыс басшысы, жүргізушісі орындайды.</w:t>
      </w:r>
    </w:p>
    <w:p>
      <w:pPr>
        <w:spacing w:after="0"/>
        <w:ind w:left="0"/>
        <w:jc w:val="both"/>
      </w:pPr>
      <w:r>
        <w:rPr>
          <w:rFonts w:ascii="Times New Roman"/>
          <w:b w:val="false"/>
          <w:i w:val="false"/>
          <w:color w:val="000000"/>
          <w:sz w:val="28"/>
        </w:rPr>
        <w:t>
      Жерге тұйықтауды уақытша ажыратуға, сондай-ақ осы операцияларды жұмыс басшысының, жүргізушісінің орындауына келісім жерге қосудың қайда және қандай мақсатта ажыратылғаны туралы жазбамен "жеке нұсқаулар" наряд жолына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82"/>
    <w:p>
      <w:pPr>
        <w:spacing w:after="0"/>
        <w:ind w:left="0"/>
        <w:jc w:val="both"/>
      </w:pPr>
      <w:r>
        <w:rPr>
          <w:rFonts w:ascii="Times New Roman"/>
          <w:b w:val="false"/>
          <w:i w:val="false"/>
          <w:color w:val="000000"/>
          <w:sz w:val="28"/>
        </w:rPr>
        <w:t>
      118. Жерге қосуды орнату қауіпті немесе мүмкін болмайтын конструкциялы электр қондырғыларында (мысалы, кейбір тарату жәшіктерінде, жеке типті КТҚ-да, фазалары тік орналасқан жинақтарда) жұмыс орнын дайындау кезінде жерге қосуды орнатпауға, тек айырғыштардың пышақтарына диэлектрлік қалпақтар кигізуге немесе коммутациялық аппараттардың түйіспелері арасына оқшаулағыш қаптама орнатуға рұқсат етіледі.</w:t>
      </w:r>
    </w:p>
    <w:bookmarkEnd w:id="182"/>
    <w:bookmarkStart w:name="z123" w:id="183"/>
    <w:p>
      <w:pPr>
        <w:spacing w:after="0"/>
        <w:ind w:left="0"/>
        <w:jc w:val="both"/>
      </w:pPr>
      <w:r>
        <w:rPr>
          <w:rFonts w:ascii="Times New Roman"/>
          <w:b w:val="false"/>
          <w:i w:val="false"/>
          <w:color w:val="000000"/>
          <w:sz w:val="28"/>
        </w:rPr>
        <w:t>
      119. 1000 В-тан жоғары ӘЖ барлық ТҚ-да және желі ажыратылған секциялайтын коммутациялық аппараттарда жерге қосылады.</w:t>
      </w:r>
    </w:p>
    <w:bookmarkEnd w:id="183"/>
    <w:p>
      <w:pPr>
        <w:spacing w:after="0"/>
        <w:ind w:left="0"/>
        <w:jc w:val="both"/>
      </w:pPr>
      <w:r>
        <w:rPr>
          <w:rFonts w:ascii="Times New Roman"/>
          <w:b w:val="false"/>
          <w:i w:val="false"/>
          <w:color w:val="000000"/>
          <w:sz w:val="28"/>
        </w:rPr>
        <w:t>
      1) Тарамдары бар 35 кВ және одан жоғары ӘЖ екі жағынан жерге қосылған, ал шағын станцияларда жерге қосу ажыратылған желілік айырғыштарда орнатылған жағдайда, осы тарамдарға қосылған шағын станцияларда жерге қосуға болмайды;</w:t>
      </w:r>
    </w:p>
    <w:p>
      <w:pPr>
        <w:spacing w:after="0"/>
        <w:ind w:left="0"/>
        <w:jc w:val="both"/>
      </w:pPr>
      <w:r>
        <w:rPr>
          <w:rFonts w:ascii="Times New Roman"/>
          <w:b w:val="false"/>
          <w:i w:val="false"/>
          <w:color w:val="000000"/>
          <w:sz w:val="28"/>
        </w:rPr>
        <w:t>
      2) 6-20 кВ ӘЖ-ні бір ТҚ-да немесе бір сециялайтын аппаратта не ТҚ-ға немесе секциялайтын аппаратқа жақын орналасқан тірекке жерге қосу қажет. Осы кернеудің қалған ТҚ-да және ӘЖ ажыратылған секциялайтын аппараттарда ӘЖ-де жұмыс орны мен осы ТҚ немесе секциялайтын аппараттар арасында жерге қосу орнатылған жағдайда оны жерге қосуға рұқсат етіледі. ӘЖ-де аталған жерге қосуларды жерге қосу қондырғылары бар тіректерде орнату қажет.</w:t>
      </w:r>
    </w:p>
    <w:p>
      <w:pPr>
        <w:spacing w:after="0"/>
        <w:ind w:left="0"/>
        <w:jc w:val="both"/>
      </w:pPr>
      <w:r>
        <w:rPr>
          <w:rFonts w:ascii="Times New Roman"/>
          <w:b w:val="false"/>
          <w:i w:val="false"/>
          <w:color w:val="000000"/>
          <w:sz w:val="28"/>
        </w:rPr>
        <w:t>
      1000 В-қа дейінгі ӘЖ-де жерге қосуды жұмыс орнында орнату жеткілікті.</w:t>
      </w:r>
    </w:p>
    <w:bookmarkStart w:name="z124" w:id="184"/>
    <w:p>
      <w:pPr>
        <w:spacing w:after="0"/>
        <w:ind w:left="0"/>
        <w:jc w:val="both"/>
      </w:pPr>
      <w:r>
        <w:rPr>
          <w:rFonts w:ascii="Times New Roman"/>
          <w:b w:val="false"/>
          <w:i w:val="false"/>
          <w:color w:val="000000"/>
          <w:sz w:val="28"/>
        </w:rPr>
        <w:t xml:space="preserve">
      120. Осы Қағидалардың </w:t>
      </w:r>
      <w:r>
        <w:rPr>
          <w:rFonts w:ascii="Times New Roman"/>
          <w:b w:val="false"/>
          <w:i w:val="false"/>
          <w:color w:val="000000"/>
          <w:sz w:val="28"/>
        </w:rPr>
        <w:t>119-тармағында</w:t>
      </w:r>
      <w:r>
        <w:rPr>
          <w:rFonts w:ascii="Times New Roman"/>
          <w:b w:val="false"/>
          <w:i w:val="false"/>
          <w:color w:val="000000"/>
          <w:sz w:val="28"/>
        </w:rPr>
        <w:t xml:space="preserve"> көрсетілген жерге қосуларға қосымша әрбір бригаданың жұмыс орнында барлық фазалардың сымдары, ал қажет болған жағдайда найзағайдан қорғайтын сымарқандар да жерге қосылады.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85"/>
    <w:p>
      <w:pPr>
        <w:spacing w:after="0"/>
        <w:ind w:left="0"/>
        <w:jc w:val="both"/>
      </w:pPr>
      <w:r>
        <w:rPr>
          <w:rFonts w:ascii="Times New Roman"/>
          <w:b w:val="false"/>
          <w:i w:val="false"/>
          <w:color w:val="000000"/>
          <w:sz w:val="28"/>
        </w:rPr>
        <w:t>
      121. Тегістегіш металл роликтерде немесе ұстап тұратын қысқыштардың үстінде жатқан сымдар үшін осы роликтердің шетін немесе қысқаштарды жерге қосу жеткілікті. Роликтің шетінің немесе қысқаштың және ӘЖ металл тірегі конструкциясының, сондай-ақ жерге қосылған темір-бетон тірегінің арматурасының арасындағы табиғи металл байланысы кезінде роликті немесе қысқашты қосымша жерге қосу қажет етілмейді.</w:t>
      </w:r>
    </w:p>
    <w:bookmarkEnd w:id="185"/>
    <w:bookmarkStart w:name="z126" w:id="186"/>
    <w:p>
      <w:pPr>
        <w:spacing w:after="0"/>
        <w:ind w:left="0"/>
        <w:jc w:val="both"/>
      </w:pPr>
      <w:r>
        <w:rPr>
          <w:rFonts w:ascii="Times New Roman"/>
          <w:b w:val="false"/>
          <w:i w:val="false"/>
          <w:color w:val="000000"/>
          <w:sz w:val="28"/>
        </w:rPr>
        <w:t>
      122. Сымдарды анкерлік аралықта монтаждау кезінде, сондай-ақ ӘЖ-нің монтаждалған бөлігінің анкерлік тіректерінде ілмектерді қосқаннан кейін сымдар (арқан) бастапқы анкерлік тірекке және соңғы аралық тіректің біріне жерге қосылады.</w:t>
      </w:r>
    </w:p>
    <w:bookmarkEnd w:id="186"/>
    <w:bookmarkStart w:name="z127" w:id="187"/>
    <w:p>
      <w:pPr>
        <w:spacing w:after="0"/>
        <w:ind w:left="0"/>
        <w:jc w:val="both"/>
      </w:pPr>
      <w:r>
        <w:rPr>
          <w:rFonts w:ascii="Times New Roman"/>
          <w:b w:val="false"/>
          <w:i w:val="false"/>
          <w:color w:val="000000"/>
          <w:sz w:val="28"/>
        </w:rPr>
        <w:t>
      123. Найзағай разрядтарынан қуаттың және ӘЖ-нің дайын учаскесінің сымдарынан (арқандарынан) басқа шамадан тыс кернеудің келесі, монтаждалып жатқан учаскеге ауысуын болдырмау үшін, сымдарды (арқанды) монтаждалған анкерлік аралықтың соңғы анкерлік тірегінде, сондай-ақ ӘЖ-нің монтаждалған учаскесінде жерге қосуға жол берілмейді.</w:t>
      </w:r>
    </w:p>
    <w:bookmarkEnd w:id="187"/>
    <w:bookmarkStart w:name="z128" w:id="188"/>
    <w:p>
      <w:pPr>
        <w:spacing w:after="0"/>
        <w:ind w:left="0"/>
        <w:jc w:val="both"/>
      </w:pPr>
      <w:r>
        <w:rPr>
          <w:rFonts w:ascii="Times New Roman"/>
          <w:b w:val="false"/>
          <w:i w:val="false"/>
          <w:color w:val="000000"/>
          <w:sz w:val="28"/>
        </w:rPr>
        <w:t>
      124. Жарылған сымдары бар ӘЖ-де әрбір фазада бір сымды жерге қосу қажет, оқшаулағыш кергіштер болған жағдайда, фазаның барлық сымдарын жерге қосу талап етіледі.</w:t>
      </w:r>
    </w:p>
    <w:bookmarkEnd w:id="188"/>
    <w:bookmarkStart w:name="z129" w:id="189"/>
    <w:p>
      <w:pPr>
        <w:spacing w:after="0"/>
        <w:ind w:left="0"/>
        <w:jc w:val="both"/>
      </w:pPr>
      <w:r>
        <w:rPr>
          <w:rFonts w:ascii="Times New Roman"/>
          <w:b w:val="false"/>
          <w:i w:val="false"/>
          <w:color w:val="000000"/>
          <w:sz w:val="28"/>
        </w:rPr>
        <w:t>
      125. Бір тізбекті ӘЖ-де жұмыс орнында жерге қосуды жұмыс жүргізіліп жатқан немесе көрші тіректе орнату қажет. Жерге қосуды ӘЖ-нің бригада жұмыс істеп жатқан учаскесінің екі жағынан, жерге қосулардың арасы 2 километрден аспаған жағдайда орнатуға рұқсат етіледі.</w:t>
      </w:r>
    </w:p>
    <w:bookmarkEnd w:id="189"/>
    <w:bookmarkStart w:name="z130" w:id="190"/>
    <w:p>
      <w:pPr>
        <w:spacing w:after="0"/>
        <w:ind w:left="0"/>
        <w:jc w:val="both"/>
      </w:pPr>
      <w:r>
        <w:rPr>
          <w:rFonts w:ascii="Times New Roman"/>
          <w:b w:val="false"/>
          <w:i w:val="false"/>
          <w:color w:val="000000"/>
          <w:sz w:val="28"/>
        </w:rPr>
        <w:t>
      126. ӘЖ тірегінен оқшауланған найзағайдан қорғайтын арқанда немесе тірек конструкцияларында жұмыс істеу кезінде, осы арқанға кемінде 1 м қашықтықта жақындау талап етілсе, арқан жерге қосылады. Жерге қосуды арқан оқшауланған аралық жағында немесе осы аралықта орнату қажет.</w:t>
      </w:r>
    </w:p>
    <w:bookmarkEnd w:id="190"/>
    <w:p>
      <w:pPr>
        <w:spacing w:after="0"/>
        <w:ind w:left="0"/>
        <w:jc w:val="both"/>
      </w:pPr>
      <w:r>
        <w:rPr>
          <w:rFonts w:ascii="Times New Roman"/>
          <w:b w:val="false"/>
          <w:i w:val="false"/>
          <w:color w:val="000000"/>
          <w:sz w:val="28"/>
        </w:rPr>
        <w:t>
      Егер осы арқанда көктайғақтың еруі көзделсе, жұмыс басталмастан бұрын арқан ажыратылады және оған кернеу берілетін жақтардан жерге қосылады.</w:t>
      </w:r>
    </w:p>
    <w:bookmarkStart w:name="z131" w:id="191"/>
    <w:p>
      <w:pPr>
        <w:spacing w:after="0"/>
        <w:ind w:left="0"/>
        <w:jc w:val="both"/>
      </w:pPr>
      <w:r>
        <w:rPr>
          <w:rFonts w:ascii="Times New Roman"/>
          <w:b w:val="false"/>
          <w:i w:val="false"/>
          <w:color w:val="000000"/>
          <w:sz w:val="28"/>
        </w:rPr>
        <w:t>
      127. Басқа ӘЖ-мен қиылысу аралығында, көп тізбекті ӘЖ-нің ажыратылған бір тізбегінде, бағытталған кернеу астындағы ӘЖ-де жұмыс істеу кезінде және осы Қағидаларға сәйкес фазамен жөндеу кезінде жерге қосуларды орнатуға қойылатын талаптар.</w:t>
      </w:r>
    </w:p>
    <w:bookmarkEnd w:id="191"/>
    <w:bookmarkStart w:name="z132" w:id="192"/>
    <w:p>
      <w:pPr>
        <w:spacing w:after="0"/>
        <w:ind w:left="0"/>
        <w:jc w:val="both"/>
      </w:pPr>
      <w:r>
        <w:rPr>
          <w:rFonts w:ascii="Times New Roman"/>
          <w:b w:val="false"/>
          <w:i w:val="false"/>
          <w:color w:val="000000"/>
          <w:sz w:val="28"/>
        </w:rPr>
        <w:t>
      128. "ӘЖ-дегі тасымалды жерге қосуларды металл тіректерге – олардың элементтеріне, жерге қосатын еңістері бар темір-бетон және ағаш тіректерге – олардың бүтіндігін тексергеннен кейін осы еңістерге қосу қажет. Жерге қосатын еңістері жоқ темір-бетон тіректерде жерге қосуларды траверстерге немесе тіректің басқа металл элементтеріне қосуға болады.</w:t>
      </w:r>
    </w:p>
    <w:bookmarkEnd w:id="192"/>
    <w:p>
      <w:pPr>
        <w:spacing w:after="0"/>
        <w:ind w:left="0"/>
        <w:jc w:val="both"/>
      </w:pPr>
      <w:r>
        <w:rPr>
          <w:rFonts w:ascii="Times New Roman"/>
          <w:b w:val="false"/>
          <w:i w:val="false"/>
          <w:color w:val="000000"/>
          <w:sz w:val="28"/>
        </w:rPr>
        <w:t>
      Жерге қосылған нейтралы бар 1000 В-қа дейінгі электр желілерінде нольдік сымды қайтадан жерге қосу кезінде тасымалды жерге қосуларды осы сымға қосуға рұқсат етіледі.</w:t>
      </w:r>
    </w:p>
    <w:p>
      <w:pPr>
        <w:spacing w:after="0"/>
        <w:ind w:left="0"/>
        <w:jc w:val="both"/>
      </w:pPr>
      <w:r>
        <w:rPr>
          <w:rFonts w:ascii="Times New Roman"/>
          <w:b w:val="false"/>
          <w:i w:val="false"/>
          <w:color w:val="000000"/>
          <w:sz w:val="28"/>
        </w:rPr>
        <w:t>
      Жұмыс орнындағы тасымалды жерге қосуды топыраққа кемінде 0,5 м-ге тік тығылған жерге қосушыға қосуға болады. Жерге қосуларды кездейсоқ үйілген топыраққа орнатуға жол берілмейді.</w:t>
      </w:r>
    </w:p>
    <w:bookmarkStart w:name="z133" w:id="193"/>
    <w:p>
      <w:pPr>
        <w:spacing w:after="0"/>
        <w:ind w:left="0"/>
        <w:jc w:val="both"/>
      </w:pPr>
      <w:r>
        <w:rPr>
          <w:rFonts w:ascii="Times New Roman"/>
          <w:b w:val="false"/>
          <w:i w:val="false"/>
          <w:color w:val="000000"/>
          <w:sz w:val="28"/>
        </w:rPr>
        <w:t>
      129. 1000 В-қа дейінгі ӘЖ-де тіректерден не телескоптық мұнарадан оқшаулағыш буынсыз орындалатын жұмыстар кезінде жерге қосу жөнделіп жатқан желінің сымдарына, сондай-ақ осы тіректерге ілінген барлық сымдарға, оның ішінде радиотрансляция және телемеханика желілерінің оқшауланбаған желілеріне орнатылады.</w:t>
      </w:r>
    </w:p>
    <w:bookmarkEnd w:id="193"/>
    <w:bookmarkStart w:name="z134" w:id="194"/>
    <w:p>
      <w:pPr>
        <w:spacing w:after="0"/>
        <w:ind w:left="0"/>
        <w:jc w:val="both"/>
      </w:pPr>
      <w:r>
        <w:rPr>
          <w:rFonts w:ascii="Times New Roman"/>
          <w:b w:val="false"/>
          <w:i w:val="false"/>
          <w:color w:val="000000"/>
          <w:sz w:val="28"/>
        </w:rPr>
        <w:t>
      130. Электр станцияларының және кіші станциялардың 1000 В-қа дейінгі электр қондырғыларында жерге қосуларды орнату және ажырату бойынша операцияларды кезекші немесе жедел-жөндеу персоналынан шыққан ІІІ төмен емес рұқсат тобы бар бір жұмысшының орындауына рұқсат етіледі.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5" w:id="195"/>
    <w:p>
      <w:pPr>
        <w:spacing w:after="0"/>
        <w:ind w:left="0"/>
        <w:jc w:val="both"/>
      </w:pPr>
      <w:r>
        <w:rPr>
          <w:rFonts w:ascii="Times New Roman"/>
          <w:b w:val="false"/>
          <w:i w:val="false"/>
          <w:color w:val="000000"/>
          <w:sz w:val="28"/>
        </w:rPr>
        <w:t>
      131. Электр станцияларының және кіші станциялардың 1000 В-тан жоғары электр қондырғыларында:</w:t>
      </w:r>
    </w:p>
    <w:bookmarkEnd w:id="195"/>
    <w:bookmarkStart w:name="z622" w:id="196"/>
    <w:p>
      <w:pPr>
        <w:spacing w:after="0"/>
        <w:ind w:left="0"/>
        <w:jc w:val="both"/>
      </w:pPr>
      <w:r>
        <w:rPr>
          <w:rFonts w:ascii="Times New Roman"/>
          <w:b w:val="false"/>
          <w:i w:val="false"/>
          <w:color w:val="000000"/>
          <w:sz w:val="28"/>
        </w:rPr>
        <w:t>
      1) тасымалды жерге қосуларды екі жұмысшы – бірі ІV төмен емес рұқсат тобы бар (кезекші немесе жедел-жөндеу персоналынан шыққан), екіншісі – ІІІ төмен емес рұқсат тобы бар, ІІІ төмен емес рұқсат тобы бар жұмысшы жөндеу персоналынан, ал тұтынушылардың қосылыстарын жерге қосу кезінде тұтынушылар персоналынан болуы мүмкін. Алыстағы кіші станцияларда әкімшілік-техникалық персоналдың немесе диспетчердің нұсқауы бойынша жерге қосуларды орнату кезінде негізгі схемада екінші адам ретінде тұтынушылар персоналы арасынан ІІІ төмен емес рұқсат тобы бар жұмысшыны тартуға рұқсат етіледі;</w:t>
      </w:r>
    </w:p>
    <w:bookmarkEnd w:id="196"/>
    <w:bookmarkStart w:name="z623" w:id="197"/>
    <w:p>
      <w:pPr>
        <w:spacing w:after="0"/>
        <w:ind w:left="0"/>
        <w:jc w:val="both"/>
      </w:pPr>
      <w:r>
        <w:rPr>
          <w:rFonts w:ascii="Times New Roman"/>
          <w:b w:val="false"/>
          <w:i w:val="false"/>
          <w:color w:val="000000"/>
          <w:sz w:val="28"/>
        </w:rPr>
        <w:t>
      2) жерге қосатын пышақтарды жедел-жөндеу персоналынан шыққан ІV төмен емес рұқсат тобы бар бір жұмысшы қоса алады;</w:t>
      </w:r>
    </w:p>
    <w:bookmarkEnd w:id="197"/>
    <w:bookmarkStart w:name="z624" w:id="198"/>
    <w:p>
      <w:pPr>
        <w:spacing w:after="0"/>
        <w:ind w:left="0"/>
        <w:jc w:val="both"/>
      </w:pPr>
      <w:r>
        <w:rPr>
          <w:rFonts w:ascii="Times New Roman"/>
          <w:b w:val="false"/>
          <w:i w:val="false"/>
          <w:color w:val="000000"/>
          <w:sz w:val="28"/>
        </w:rPr>
        <w:t>
      3) жерге қосатын пышақтарды өшіруді және ажыратуды кезекші немесе жедел-жөндеу персоналынын шыққан ІІІ төмен емес рұқсат тобы бар бір жұмысшы орындай алады.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6" w:id="199"/>
    <w:p>
      <w:pPr>
        <w:spacing w:after="0"/>
        <w:ind w:left="0"/>
        <w:jc w:val="both"/>
      </w:pPr>
      <w:r>
        <w:rPr>
          <w:rFonts w:ascii="Times New Roman"/>
          <w:b w:val="false"/>
          <w:i w:val="false"/>
          <w:color w:val="000000"/>
          <w:sz w:val="28"/>
        </w:rPr>
        <w:t>
      132. Жөндеуге тапсыру үшін ажыратылған ӘЖ-де тасымалды жерге қосуларды орнатуды, содан кейін ажыратуды және тіректердегі жерге қосатын пышақтарды қосуды кезекші немесе жедел-жөндеу персоналынан шыққан: біріншісі - ІV төмен емес рұқсат тобы бар (1000 В-тан жоғары ӘЖ-де) немесе ІІІ төмен емес рұқсат тобы бар (1000 В-қа дейінгі ӘЖ-де), екіншісі – ІІІ төмен емес рұқсат тобы бар жұмысшылар орындауы қажет. Жөндеу персоналынан шыққан ІІІ төмен емес рұқсат тобы бар екінші адамды, ал тұтынушыға қуат беретін ӘЖ-де тұтынушы персоналынан адамды пайдалануға рұқсат етіледі.</w:t>
      </w:r>
    </w:p>
    <w:bookmarkEnd w:id="199"/>
    <w:p>
      <w:pPr>
        <w:spacing w:after="0"/>
        <w:ind w:left="0"/>
        <w:jc w:val="both"/>
      </w:pPr>
      <w:r>
        <w:rPr>
          <w:rFonts w:ascii="Times New Roman"/>
          <w:b w:val="false"/>
          <w:i w:val="false"/>
          <w:color w:val="000000"/>
          <w:sz w:val="28"/>
        </w:rPr>
        <w:t>
      Жерге қосатын пышақтарды ажыратуды кезекші немесе жедел-жөндеу персоналынан шыққан ІІІ төмен емес рұқсат тобы бар бір жұмысшыға рұқсат етіледі.</w:t>
      </w:r>
    </w:p>
    <w:p>
      <w:pPr>
        <w:spacing w:after="0"/>
        <w:ind w:left="0"/>
        <w:jc w:val="both"/>
      </w:pPr>
      <w:r>
        <w:rPr>
          <w:rFonts w:ascii="Times New Roman"/>
          <w:b w:val="false"/>
          <w:i w:val="false"/>
          <w:color w:val="000000"/>
          <w:sz w:val="28"/>
        </w:rPr>
        <w:t>
      ӘЖ-нің жұмыс орындарында тасымалды жерге қосуларды жұмыс басшысы (жүргізушісі) ІІІ төмен емес рұқсат тобы бар бригада мүшелерімен орната алады. Бұл тасымалды жерге қосуларды жұмыс басшысының (жүргізушісінің) нұсқауы бойынша ІІІ төмен емес рұқсат тобы бар бригаданың екі мүшесі ажыратады.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7" w:id="200"/>
    <w:p>
      <w:pPr>
        <w:spacing w:after="0"/>
        <w:ind w:left="0"/>
        <w:jc w:val="both"/>
      </w:pPr>
      <w:r>
        <w:rPr>
          <w:rFonts w:ascii="Times New Roman"/>
          <w:b w:val="false"/>
          <w:i w:val="false"/>
          <w:color w:val="000000"/>
          <w:sz w:val="28"/>
        </w:rPr>
        <w:t>
      133. ӘЖ-де кернеудің жоқтығын тексеру, жерге қосуларды орнату және ажырату кезінде екі жұмысшының бірі жерде тұрып басқасын қадағалауп тұруы қажет.</w:t>
      </w:r>
    </w:p>
    <w:bookmarkEnd w:id="200"/>
    <w:bookmarkStart w:name="z138" w:id="201"/>
    <w:p>
      <w:pPr>
        <w:spacing w:after="0"/>
        <w:ind w:left="0"/>
        <w:jc w:val="both"/>
      </w:pPr>
      <w:r>
        <w:rPr>
          <w:rFonts w:ascii="Times New Roman"/>
          <w:b w:val="false"/>
          <w:i w:val="false"/>
          <w:color w:val="000000"/>
          <w:sz w:val="28"/>
        </w:rPr>
        <w:t>
      134. Кернеуде қалған тоқ өтетін бөліктерді уақытша қоршау үшін ағаштан немесе басқа да оқшаулағыш материалдардан жасалған қалқандар пайдаланылады.</w:t>
      </w:r>
    </w:p>
    <w:bookmarkEnd w:id="201"/>
    <w:p>
      <w:pPr>
        <w:spacing w:after="0"/>
        <w:ind w:left="0"/>
        <w:jc w:val="both"/>
      </w:pPr>
      <w:r>
        <w:rPr>
          <w:rFonts w:ascii="Times New Roman"/>
          <w:b w:val="false"/>
          <w:i w:val="false"/>
          <w:color w:val="000000"/>
          <w:sz w:val="28"/>
        </w:rPr>
        <w:t xml:space="preserve">
      Уақытша қоршауларды кернеуді ажыратпай орнату кезінде олардан тоқ өтетін бөліктерге дейінгі ара қашықтық осы Қағидаларға 4-қосымшаның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көрсетілгеннен кем болмауы тиіс. 6-10 кВ электр қондырғыларында бұл ара қашықтық 0,35 м-ге дейін азайтылуы мүмкін.</w:t>
      </w:r>
    </w:p>
    <w:p>
      <w:pPr>
        <w:spacing w:after="0"/>
        <w:ind w:left="0"/>
        <w:jc w:val="both"/>
      </w:pPr>
      <w:r>
        <w:rPr>
          <w:rFonts w:ascii="Times New Roman"/>
          <w:b w:val="false"/>
          <w:i w:val="false"/>
          <w:color w:val="000000"/>
          <w:sz w:val="28"/>
        </w:rPr>
        <w:t xml:space="preserve">
      Уақытша қоршауларға осы Қағидаларға </w:t>
      </w:r>
      <w:r>
        <w:rPr>
          <w:rFonts w:ascii="Times New Roman"/>
          <w:b w:val="false"/>
          <w:i w:val="false"/>
          <w:color w:val="000000"/>
          <w:sz w:val="28"/>
        </w:rPr>
        <w:t xml:space="preserve"> 9-қосымшаға</w:t>
      </w:r>
      <w:r>
        <w:rPr>
          <w:rFonts w:ascii="Times New Roman"/>
          <w:b w:val="false"/>
          <w:i w:val="false"/>
          <w:color w:val="000000"/>
          <w:sz w:val="28"/>
        </w:rPr>
        <w:t xml:space="preserve"> сәйкес нысан бойынша "ТОҚТА! КЕРНЕУ" белгісі (плакаты) ілінеді.</w:t>
      </w:r>
    </w:p>
    <w:bookmarkStart w:name="z139" w:id="202"/>
    <w:p>
      <w:pPr>
        <w:spacing w:after="0"/>
        <w:ind w:left="0"/>
        <w:jc w:val="both"/>
      </w:pPr>
      <w:r>
        <w:rPr>
          <w:rFonts w:ascii="Times New Roman"/>
          <w:b w:val="false"/>
          <w:i w:val="false"/>
          <w:color w:val="000000"/>
          <w:sz w:val="28"/>
        </w:rPr>
        <w:t>
      135. 6-10 кВ электр қондырғыларында тоқ өтетін бөліктерді қалқандармен қоршауға жол берілмеген жағдайда, ажыратылғандардың және тоқ өтетін бөліктер (мысалға, ажыратылған айырғыштардың түйіспелері арасында) кернеуінде тұрғандардың арасында орналасқан оқшаулағыш қаптамаларды пайдалануға рұқсат етіледі. Бұл оқшаулағыш қаптамалар кернеуде тұрған тоқ өтетін бөліктерге қатысты.</w:t>
      </w:r>
    </w:p>
    <w:bookmarkEnd w:id="202"/>
    <w:p>
      <w:pPr>
        <w:spacing w:after="0"/>
        <w:ind w:left="0"/>
        <w:jc w:val="both"/>
      </w:pPr>
      <w:r>
        <w:rPr>
          <w:rFonts w:ascii="Times New Roman"/>
          <w:b w:val="false"/>
          <w:i w:val="false"/>
          <w:color w:val="000000"/>
          <w:sz w:val="28"/>
        </w:rPr>
        <w:t>
      Қаптамаларды диэлектрлік қолғаптарды және оқшаулағыш қарнақтарды не қысқаштарды пайдалана отырып, ІV және ІІІ төмен емес рұқсат тобы бар (оның біреуі – кезекші немесе жедел-жөндеу персоналынан шыққан) екі жұмысшы орнатуы және ажыратуы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203"/>
    <w:p>
      <w:pPr>
        <w:spacing w:after="0"/>
        <w:ind w:left="0"/>
        <w:jc w:val="both"/>
      </w:pPr>
      <w:r>
        <w:rPr>
          <w:rFonts w:ascii="Times New Roman"/>
          <w:b w:val="false"/>
          <w:i w:val="false"/>
          <w:color w:val="000000"/>
          <w:sz w:val="28"/>
        </w:rPr>
        <w:t>
      136. Жұмыс орнымен шектес камера, шкаф және панель қоршауларында осы Қағидаларға 9-қосымшаға сәйкес нысан бойынша белгі (плакат) ілінеді.</w:t>
      </w:r>
    </w:p>
    <w:bookmarkEnd w:id="203"/>
    <w:bookmarkStart w:name="z141" w:id="204"/>
    <w:p>
      <w:pPr>
        <w:spacing w:after="0"/>
        <w:ind w:left="0"/>
        <w:jc w:val="both"/>
      </w:pPr>
      <w:r>
        <w:rPr>
          <w:rFonts w:ascii="Times New Roman"/>
          <w:b w:val="false"/>
          <w:i w:val="false"/>
          <w:color w:val="000000"/>
          <w:sz w:val="28"/>
        </w:rPr>
        <w:t>
      137. АТҚ-да жерден және іргетаста немесе жекелеген конструкцияларда орнатылған жабдықта жұмыс істеу кезінде жұмыс орны осы Қағидалардың 9-қосымшасына сәйкес нысан бойынша қоршалған кеңістік ішіне айнала ілінген плакаттары бар, өсімдік не синтетикалық талшықтардан жасалған арқанмен, жіппен немесе баумен қоршалады (өтетін жерді қалдыра отырып).</w:t>
      </w:r>
    </w:p>
    <w:bookmarkEnd w:id="204"/>
    <w:p>
      <w:pPr>
        <w:spacing w:after="0"/>
        <w:ind w:left="0"/>
        <w:jc w:val="both"/>
      </w:pPr>
      <w:r>
        <w:rPr>
          <w:rFonts w:ascii="Times New Roman"/>
          <w:b w:val="false"/>
          <w:i w:val="false"/>
          <w:color w:val="000000"/>
          <w:sz w:val="28"/>
        </w:rPr>
        <w:t>
      Арқанды ілу үшін жұмыс орнының аймағына кірмеген құрылымдар қоршалмаған кеңістікте қалған жағдайда, оларды пайдалануға рұқсат етіледі.</w:t>
      </w:r>
    </w:p>
    <w:p>
      <w:pPr>
        <w:spacing w:after="0"/>
        <w:ind w:left="0"/>
        <w:jc w:val="both"/>
      </w:pPr>
      <w:r>
        <w:rPr>
          <w:rFonts w:ascii="Times New Roman"/>
          <w:b w:val="false"/>
          <w:i w:val="false"/>
          <w:color w:val="000000"/>
          <w:sz w:val="28"/>
        </w:rPr>
        <w:t>
      Желілік айырғыштарды қоспағанда, барлық АТҚ-дан кернеуді ажырату кезінде соңғылары осы Қағидаларға 9-қосымшаға сәйкес нысан бойынша қоршалған кеңістіктің сыртына айнала ілінген белгілері (плакаттары) бар арқанмен қоршалады. АТҚ-да қосалқы тізбектерде нұсқау бойынша жұмыс істеу кезінде жұмыс орнын қоршау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137-тармақтың үшінші бөлігінде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205"/>
    <w:p>
      <w:pPr>
        <w:spacing w:after="0"/>
        <w:ind w:left="0"/>
        <w:jc w:val="both"/>
      </w:pPr>
      <w:r>
        <w:rPr>
          <w:rFonts w:ascii="Times New Roman"/>
          <w:b w:val="false"/>
          <w:i w:val="false"/>
          <w:color w:val="000000"/>
          <w:sz w:val="28"/>
        </w:rPr>
        <w:t xml:space="preserve">
      138. ӘЖ мен КЖ-ден басқа электр қондырғыларында дайындалған жұмыс орындарында осы Қағидаларға </w:t>
      </w:r>
      <w:r>
        <w:rPr>
          <w:rFonts w:ascii="Times New Roman"/>
          <w:b w:val="false"/>
          <w:i w:val="false"/>
          <w:color w:val="000000"/>
          <w:sz w:val="28"/>
        </w:rPr>
        <w:t xml:space="preserve"> 10-қосымшаға</w:t>
      </w:r>
      <w:r>
        <w:rPr>
          <w:rFonts w:ascii="Times New Roman"/>
          <w:b w:val="false"/>
          <w:i w:val="false"/>
          <w:color w:val="000000"/>
          <w:sz w:val="28"/>
        </w:rPr>
        <w:t xml:space="preserve"> сәйкес нысан бойынша "ЖҰМЫСТЫ ОСЫ ЖЕРДЕ ІСТЕ" белгісі (плакаты) ілінеді.</w:t>
      </w:r>
    </w:p>
    <w:bookmarkEnd w:id="205"/>
    <w:bookmarkStart w:name="z143" w:id="206"/>
    <w:p>
      <w:pPr>
        <w:spacing w:after="0"/>
        <w:ind w:left="0"/>
        <w:jc w:val="both"/>
      </w:pPr>
      <w:r>
        <w:rPr>
          <w:rFonts w:ascii="Times New Roman"/>
          <w:b w:val="false"/>
          <w:i w:val="false"/>
          <w:color w:val="000000"/>
          <w:sz w:val="28"/>
        </w:rPr>
        <w:t>
      139. АТҚ-да жұмыс орнынан кернеуде тұрған олармен шектес учаскелерге өтуге болатын конструкциялар учаскелерінде осы Қағидаларға 9-қосымшаға сәйкес нысан бойынша "ТОҚТА! КЕРНЕУ" деген жақсы көрінетін белгілер (плакаттар) орнатылады. Бұл плакаттарды жөндеу персоналынан шыққан ІІІ төмен емес рұқсат тобы бар жұмысшы жіберушінің басшылығымен орнатады.</w:t>
      </w:r>
    </w:p>
    <w:bookmarkEnd w:id="206"/>
    <w:p>
      <w:pPr>
        <w:spacing w:after="0"/>
        <w:ind w:left="0"/>
        <w:jc w:val="both"/>
      </w:pPr>
      <w:r>
        <w:rPr>
          <w:rFonts w:ascii="Times New Roman"/>
          <w:b w:val="false"/>
          <w:i w:val="false"/>
          <w:color w:val="000000"/>
          <w:sz w:val="28"/>
        </w:rPr>
        <w:t>
      Көтерілуге рұқсат етілетін конструкциямен шектесетін конструкциялардың төменгі жағында осы Қағидаларға 11-қосымшаға сәйкес нысан бойынша "КӨТЕРІЛМЕ! МЕРТ БОЛАСЫҢ" деген белгі (плакаты) ілінеді.</w:t>
      </w:r>
    </w:p>
    <w:p>
      <w:pPr>
        <w:spacing w:after="0"/>
        <w:ind w:left="0"/>
        <w:jc w:val="both"/>
      </w:pPr>
      <w:r>
        <w:rPr>
          <w:rFonts w:ascii="Times New Roman"/>
          <w:b w:val="false"/>
          <w:i w:val="false"/>
          <w:color w:val="000000"/>
          <w:sz w:val="28"/>
        </w:rPr>
        <w:t>
      Жұмыстарды жүргізу үшін көтерілуге рұқсат етілген стационарлық сатылар мен конструкцияларда осы Қағидаларға 12-қосымшаға сәйкес нысан бойынша "ОСЫ ЖЕРДЕН КӨТЕРІЛ" деген белгі (плакаты) ілінеді.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207"/>
    <w:p>
      <w:pPr>
        <w:spacing w:after="0"/>
        <w:ind w:left="0"/>
        <w:jc w:val="both"/>
      </w:pPr>
      <w:r>
        <w:rPr>
          <w:rFonts w:ascii="Times New Roman"/>
          <w:b w:val="false"/>
          <w:i w:val="false"/>
          <w:color w:val="000000"/>
          <w:sz w:val="28"/>
        </w:rPr>
        <w:t>
      140. Жұмыс орындарын дайындау кезінде орнатылған плакаттар мен қоршауларды жұмыс толық аяқталғанға дейін алып тастауға және ауыстыруға жол берілмейді.</w:t>
      </w:r>
    </w:p>
    <w:bookmarkEnd w:id="207"/>
    <w:bookmarkStart w:name="z145" w:id="208"/>
    <w:p>
      <w:pPr>
        <w:spacing w:after="0"/>
        <w:ind w:left="0"/>
        <w:jc w:val="both"/>
      </w:pPr>
      <w:r>
        <w:rPr>
          <w:rFonts w:ascii="Times New Roman"/>
          <w:b w:val="false"/>
          <w:i w:val="false"/>
          <w:color w:val="000000"/>
          <w:sz w:val="28"/>
        </w:rPr>
        <w:t xml:space="preserve">
      141. Электр қондырғыларында, егер түзелу кезінде кернеуде тұрған тоқ өтетін бөліктерге дейінгі ара қашықтық осы Қағидаларға 4-қосымшаның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көрсетілгеннен кем болса, иілген күйінде жұмыс істеуге жол берілмейді. 6-110 кВ электр станцияларының және шағын станциялардың электр қондырғыларында қоршалмаған тоқ өтетін бөліктердің жанында жұмыс істеу кезінде осы бөліктердің артта немесе екі бүйір жағынан орналасуына жол берілмейді.</w:t>
      </w:r>
    </w:p>
    <w:bookmarkEnd w:id="208"/>
    <w:bookmarkStart w:name="z146" w:id="209"/>
    <w:p>
      <w:pPr>
        <w:spacing w:after="0"/>
        <w:ind w:left="0"/>
        <w:jc w:val="both"/>
      </w:pPr>
      <w:r>
        <w:rPr>
          <w:rFonts w:ascii="Times New Roman"/>
          <w:b w:val="false"/>
          <w:i w:val="false"/>
          <w:color w:val="000000"/>
          <w:sz w:val="28"/>
        </w:rPr>
        <w:t>
      142. Кернеуде тұрған жабдық оқшаулағыштарына электр қорғаныс құралдарын пайдаланбай жақындауға жол берілмейді.</w:t>
      </w:r>
    </w:p>
    <w:bookmarkEnd w:id="209"/>
    <w:bookmarkStart w:name="z147" w:id="210"/>
    <w:p>
      <w:pPr>
        <w:spacing w:after="0"/>
        <w:ind w:left="0"/>
        <w:jc w:val="both"/>
      </w:pPr>
      <w:r>
        <w:rPr>
          <w:rFonts w:ascii="Times New Roman"/>
          <w:b w:val="false"/>
          <w:i w:val="false"/>
          <w:color w:val="000000"/>
          <w:sz w:val="28"/>
        </w:rPr>
        <w:t>
      143. ӘЖ мен БӘЖ-де электрлік байланысты учаскелерді (сымдарды, арқандарды) қосу немесе ажырату алдында осы учаскелердің қуатын теңдестіру қажет. Қуаттарды теңдестіру осы учаскелерді өткізгішпен жалғау немесе жерге қосуларды бір жерге қосуға (жерге қосатын қондырғыға) жалғау арқылы оларды үзіктің екі жағынан (шамаланған үзік) орнату арқылы жүзеге асырылады.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143-тармақта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211"/>
    <w:p>
      <w:pPr>
        <w:spacing w:after="0"/>
        <w:ind w:left="0"/>
        <w:jc w:val="both"/>
      </w:pPr>
      <w:r>
        <w:rPr>
          <w:rFonts w:ascii="Times New Roman"/>
          <w:b w:val="false"/>
          <w:i w:val="false"/>
          <w:color w:val="000000"/>
          <w:sz w:val="28"/>
        </w:rPr>
        <w:t>
      144. Электр қорғаныс құралдарын (оқшаулағыш қарнақтар мен қысқыштарды, электр өлшеуіш қарнақтар мен қысқыштарды, кернеу көрсеткіштерін) пайдалану арқылы жұмыс істеу кезінде адамның тоқ өтетін бөліктерге осы құралдардың оқшаулағыш бөлігінің ұзындығымен анықталатын қашықтықта жақындауына рұқсат етіледі.</w:t>
      </w:r>
    </w:p>
    <w:bookmarkEnd w:id="211"/>
    <w:bookmarkStart w:name="z149" w:id="212"/>
    <w:p>
      <w:pPr>
        <w:spacing w:after="0"/>
        <w:ind w:left="0"/>
        <w:jc w:val="both"/>
      </w:pPr>
      <w:r>
        <w:rPr>
          <w:rFonts w:ascii="Times New Roman"/>
          <w:b w:val="false"/>
          <w:i w:val="false"/>
          <w:color w:val="000000"/>
          <w:sz w:val="28"/>
        </w:rPr>
        <w:t>
      145. АТҚ және ӘЖ қиылысы аралығында сымдарды (арқандарды) және кернеуде тұрған сымдардан төмен орналасқан оған қатысты оқшаулағыштар мен арматураны жоғарыда орналасқан сымдардың кесіліп кетуінің алдын алу мақсатында ауыстырылатын сымдар (арқандар) арқылы ауыстыру кезінде өсімдік немесе синтетикалық талшықтардан жасалған арқандар ауыстырылады. Арқандарды екі жерде – қиылысқан жерінен екі жағынан шеттерін зәкірге, конструкцияға және басқаларына бекіте отырып ауыстырады. Сымды (арқанды) көтеру баяу және бірқалыпты жүзеге асырылады.</w:t>
      </w:r>
    </w:p>
    <w:bookmarkEnd w:id="212"/>
    <w:bookmarkStart w:name="z150" w:id="213"/>
    <w:p>
      <w:pPr>
        <w:spacing w:after="0"/>
        <w:ind w:left="0"/>
        <w:jc w:val="both"/>
      </w:pPr>
      <w:r>
        <w:rPr>
          <w:rFonts w:ascii="Times New Roman"/>
          <w:b w:val="false"/>
          <w:i w:val="false"/>
          <w:color w:val="000000"/>
          <w:sz w:val="28"/>
        </w:rPr>
        <w:t>
      146. Сымдарда (арқандарда) және кернеуде тұрған сымдардан (арқандардан) жоғары орналасқан оған қатысты оқшаулағыштарда, арматурада жұмыс істеу кезінде сымдардың (арқандардың) түсіп кетуінің алдын алуға және бағытталған кернеуден сақтауға арналған шаралар қолданылады. Осындай жұмыстар кезінде сымдарды (арқандарды) қиылысатын сымдардан кернеуді ажыратпай жұмыс істеуге жол берілмейді.</w:t>
      </w:r>
    </w:p>
    <w:bookmarkEnd w:id="213"/>
    <w:bookmarkStart w:name="z151" w:id="214"/>
    <w:p>
      <w:pPr>
        <w:spacing w:after="0"/>
        <w:ind w:left="0"/>
        <w:jc w:val="both"/>
      </w:pPr>
      <w:r>
        <w:rPr>
          <w:rFonts w:ascii="Times New Roman"/>
          <w:b w:val="false"/>
          <w:i w:val="false"/>
          <w:color w:val="000000"/>
          <w:sz w:val="28"/>
        </w:rPr>
        <w:t>
      147. Персонал электр қондырғысынан кернеу жойылғаннан кейін оның қайтадан ескертусіз берілетінін ескеруі қажет.</w:t>
      </w:r>
    </w:p>
    <w:bookmarkEnd w:id="214"/>
    <w:bookmarkStart w:name="z152" w:id="215"/>
    <w:p>
      <w:pPr>
        <w:spacing w:after="0"/>
        <w:ind w:left="0"/>
        <w:jc w:val="both"/>
      </w:pPr>
      <w:r>
        <w:rPr>
          <w:rFonts w:ascii="Times New Roman"/>
          <w:b w:val="false"/>
          <w:i w:val="false"/>
          <w:color w:val="000000"/>
          <w:sz w:val="28"/>
        </w:rPr>
        <w:t>
      148. Тәуліктің түнгі уақыттарында жұмыс учаскелері, жұмыс орындары, оған өтетін жолдар мен кірер жерлер жарықтандырылады. Жарықтандыру біркелкі болуы, жарықтандыру қондырғылары жұмыс істеушілердің іс-әрекетін қарықтындырмауы тиіс. Жарықтандырылмаған жерлерде жұмыс істеуге жол берілмейді.</w:t>
      </w:r>
    </w:p>
    <w:bookmarkEnd w:id="215"/>
    <w:bookmarkStart w:name="z153" w:id="216"/>
    <w:p>
      <w:pPr>
        <w:spacing w:after="0"/>
        <w:ind w:left="0"/>
        <w:jc w:val="both"/>
      </w:pPr>
      <w:r>
        <w:rPr>
          <w:rFonts w:ascii="Times New Roman"/>
          <w:b w:val="false"/>
          <w:i w:val="false"/>
          <w:color w:val="000000"/>
          <w:sz w:val="28"/>
        </w:rPr>
        <w:t>
      149. Найзағай жақындаған кезде ӘЖ, БӘЖ, АТҚ, ЖТҚ-да, ӘЖ-нің сыртқа шығарылған өткізгіштерінде және желілік айырғыштарында, ӘЖ учаскелеріне қосылған КЖ-да, сондай-ақ байланыс тораптарының үй-жайларындағы БӘЖ кірмелерінде және антенналық-діңгекті құрылыстардағы барлық жұмыстар, сондай-ақ 15 м/сек. және одан жоғары жел жылдамдығы кезінде 10 м биіктіктегі жүк көтергіш крандардың және 10 м/сек. және одан жоғары жел жылдамдығы кезінде телемұнаралардағы жұмыстар тоқтатылады.</w:t>
      </w:r>
    </w:p>
    <w:bookmarkEnd w:id="216"/>
    <w:bookmarkStart w:name="z154" w:id="217"/>
    <w:p>
      <w:pPr>
        <w:spacing w:after="0"/>
        <w:ind w:left="0"/>
        <w:jc w:val="both"/>
      </w:pPr>
      <w:r>
        <w:rPr>
          <w:rFonts w:ascii="Times New Roman"/>
          <w:b w:val="false"/>
          <w:i w:val="false"/>
          <w:color w:val="000000"/>
          <w:sz w:val="28"/>
        </w:rPr>
        <w:t>
      150. Электр станцияларының, шағын станциялардың 1000 В-қа дейінгі электр қондырғыларында және КЖ-да кернеуде жұмыс істеу кезінде:</w:t>
      </w:r>
    </w:p>
    <w:bookmarkEnd w:id="217"/>
    <w:p>
      <w:pPr>
        <w:spacing w:after="0"/>
        <w:ind w:left="0"/>
        <w:jc w:val="both"/>
      </w:pPr>
      <w:r>
        <w:rPr>
          <w:rFonts w:ascii="Times New Roman"/>
          <w:b w:val="false"/>
          <w:i w:val="false"/>
          <w:color w:val="000000"/>
          <w:sz w:val="28"/>
        </w:rPr>
        <w:t>
      1) жұмыс орнына жақын орналасқан, кернеуде тұрған, кездейсоқ тиіп кетуі мүмкін басқа тоқ бөліктерін қоршау;</w:t>
      </w:r>
    </w:p>
    <w:p>
      <w:pPr>
        <w:spacing w:after="0"/>
        <w:ind w:left="0"/>
        <w:jc w:val="both"/>
      </w:pPr>
      <w:r>
        <w:rPr>
          <w:rFonts w:ascii="Times New Roman"/>
          <w:b w:val="false"/>
          <w:i w:val="false"/>
          <w:color w:val="000000"/>
          <w:sz w:val="28"/>
        </w:rPr>
        <w:t>
      2) диэлектрлік галош киіп немесе оқшаулағыш тіреуде не резеңке диэлектрлік кілемде тұрып жұмыс істеу;</w:t>
      </w:r>
    </w:p>
    <w:p>
      <w:pPr>
        <w:spacing w:after="0"/>
        <w:ind w:left="0"/>
        <w:jc w:val="both"/>
      </w:pPr>
      <w:r>
        <w:rPr>
          <w:rFonts w:ascii="Times New Roman"/>
          <w:b w:val="false"/>
          <w:i w:val="false"/>
          <w:color w:val="000000"/>
          <w:sz w:val="28"/>
        </w:rPr>
        <w:t>
      3) оқшаулағыш саптары бар (бұрауышта, бұдан басқа білігі оқшауланады) құралды қолдану;</w:t>
      </w:r>
    </w:p>
    <w:p>
      <w:pPr>
        <w:spacing w:after="0"/>
        <w:ind w:left="0"/>
        <w:jc w:val="both"/>
      </w:pPr>
      <w:r>
        <w:rPr>
          <w:rFonts w:ascii="Times New Roman"/>
          <w:b w:val="false"/>
          <w:i w:val="false"/>
          <w:color w:val="000000"/>
          <w:sz w:val="28"/>
        </w:rPr>
        <w:t>
      4) мұндай құрал болмаған кезде – диэлектрлік қолғапты пайдалану қажет.</w:t>
      </w:r>
    </w:p>
    <w:p>
      <w:pPr>
        <w:spacing w:after="0"/>
        <w:ind w:left="0"/>
        <w:jc w:val="both"/>
      </w:pPr>
      <w:r>
        <w:rPr>
          <w:rFonts w:ascii="Times New Roman"/>
          <w:b w:val="false"/>
          <w:i w:val="false"/>
          <w:color w:val="000000"/>
          <w:sz w:val="28"/>
        </w:rPr>
        <w:t>
      Қысқа жеңді немесе түрілген жеңді киіммен жұмыс істеуге, сондай-ақ қол араны, егеулерді, металл сызғыштарды және басқа да құралдарды пайдалануға жол берілмейді.</w:t>
      </w:r>
    </w:p>
    <w:bookmarkStart w:name="z155" w:id="218"/>
    <w:p>
      <w:pPr>
        <w:spacing w:after="0"/>
        <w:ind w:left="0"/>
        <w:jc w:val="both"/>
      </w:pPr>
      <w:r>
        <w:rPr>
          <w:rFonts w:ascii="Times New Roman"/>
          <w:b w:val="false"/>
          <w:i w:val="false"/>
          <w:color w:val="000000"/>
          <w:sz w:val="28"/>
        </w:rPr>
        <w:t>
      151. Кәсіпорын персоналынан шыққан немесе басқа ұйымдардың жұмысшысына (іссапарға жіберілген персонал құқығында) кезекшінің рұқсатымен басқару қалқандарында және ТҚ-да орнатылған есептеуіштер мен басқа да өлшеу аспаптарының көрсеткіштерін жеке өзінің жазып алуына рұқсат етіледі. Жергілікті кезекші персонал болған кезде бұл жұмысшының ІІ төмен емес рұқсат тобы, жергілікті кезекші персонал болмаған кезде – ІІІ төмен емес рұқсат тобы болуы қажет.</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151-тармақта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219"/>
    <w:p>
      <w:pPr>
        <w:spacing w:after="0"/>
        <w:ind w:left="0"/>
        <w:jc w:val="both"/>
      </w:pPr>
      <w:r>
        <w:rPr>
          <w:rFonts w:ascii="Times New Roman"/>
          <w:b w:val="false"/>
          <w:i w:val="false"/>
          <w:color w:val="000000"/>
          <w:sz w:val="28"/>
        </w:rPr>
        <w:t>
      152. АТҚ-да және 500 кВ және одан жоғары ӘЖ-де адам ағзасына кері әсерін тигізуге қабілетті және жерге қосылған немесе жерден оқшауландырылған электр өткізгіш объектілеріне жақындау кезінде биологиялық белсенді электр өрісінен жұмыс істейтін қорғаныс қамтамасыз етіледі.</w:t>
      </w:r>
    </w:p>
    <w:bookmarkEnd w:id="219"/>
    <w:bookmarkStart w:name="z157" w:id="220"/>
    <w:p>
      <w:pPr>
        <w:spacing w:after="0"/>
        <w:ind w:left="0"/>
        <w:jc w:val="both"/>
      </w:pPr>
      <w:r>
        <w:rPr>
          <w:rFonts w:ascii="Times New Roman"/>
          <w:b w:val="false"/>
          <w:i w:val="false"/>
          <w:color w:val="000000"/>
          <w:sz w:val="28"/>
        </w:rPr>
        <w:t>
      153. Электр өрісінің әсер ету аймағындағы жұмыстар кезінде адамның осы аймақта болу уақыты шектеледі. 5 кВ/м дейінгі электр өрісінің кернеулігі кезінде онда жұмыс уақыты ішінде болуға рұқсат етіледі.</w:t>
      </w:r>
    </w:p>
    <w:bookmarkEnd w:id="220"/>
    <w:p>
      <w:pPr>
        <w:spacing w:after="0"/>
        <w:ind w:left="0"/>
        <w:jc w:val="both"/>
      </w:pPr>
      <w:r>
        <w:rPr>
          <w:rFonts w:ascii="Times New Roman"/>
          <w:b w:val="false"/>
          <w:i w:val="false"/>
          <w:color w:val="000000"/>
          <w:sz w:val="28"/>
        </w:rPr>
        <w:t>
      5-тен 20 кВ/метрге дейінгі (қоса алғанда) жоғары кернеудегі (кернеудің белгілі бір деңгейі үшін) электр өрісінде болуға рұқсат етілетін уақыт Т, сағат, мына формуламен есептеледі:</w:t>
      </w:r>
    </w:p>
    <w:p>
      <w:pPr>
        <w:spacing w:after="0"/>
        <w:ind w:left="0"/>
        <w:jc w:val="both"/>
      </w:pPr>
      <w:r>
        <w:rPr>
          <w:rFonts w:ascii="Times New Roman"/>
          <w:b w:val="false"/>
          <w:i w:val="false"/>
          <w:color w:val="000000"/>
          <w:sz w:val="28"/>
        </w:rPr>
        <w:t>
      Т = 50/E - 2</w:t>
      </w:r>
    </w:p>
    <w:p>
      <w:pPr>
        <w:spacing w:after="0"/>
        <w:ind w:left="0"/>
        <w:jc w:val="both"/>
      </w:pPr>
      <w:r>
        <w:rPr>
          <w:rFonts w:ascii="Times New Roman"/>
          <w:b w:val="false"/>
          <w:i w:val="false"/>
          <w:color w:val="000000"/>
          <w:sz w:val="28"/>
        </w:rPr>
        <w:t>
            мұндағы Е – бақыланатын аймақта әсер ететін электр өрісінің кернеулігі, кВ/м.</w:t>
      </w:r>
    </w:p>
    <w:p>
      <w:pPr>
        <w:spacing w:after="0"/>
        <w:ind w:left="0"/>
        <w:jc w:val="both"/>
      </w:pPr>
      <w:r>
        <w:rPr>
          <w:rFonts w:ascii="Times New Roman"/>
          <w:b w:val="false"/>
          <w:i w:val="false"/>
          <w:color w:val="000000"/>
          <w:sz w:val="28"/>
        </w:rPr>
        <w:t>
            20-дан 25 кВ/м-ге дейінгі және одан жоғары кернеулік кезінде болу уақыты 10 минуттан аспайды. 25 кВ/м-ден жоғары кернеулік кезінде қорғаныс құралдарын қолдану қажет. Бұл ретте жұмыс ұзақтығы бір жұмыс күнімен шектеледі.</w:t>
      </w:r>
    </w:p>
    <w:p>
      <w:pPr>
        <w:spacing w:after="0"/>
        <w:ind w:left="0"/>
        <w:jc w:val="both"/>
      </w:pPr>
      <w:r>
        <w:rPr>
          <w:rFonts w:ascii="Times New Roman"/>
          <w:b w:val="false"/>
          <w:i w:val="false"/>
          <w:color w:val="000000"/>
          <w:sz w:val="28"/>
        </w:rPr>
        <w:t>
      Осы тармақ талаптары персоналға электр разраядының әсер ету мүмкіндігінің алдын алу шарты кезінде жарамды.</w:t>
      </w:r>
    </w:p>
    <w:bookmarkStart w:name="z158" w:id="221"/>
    <w:p>
      <w:pPr>
        <w:spacing w:after="0"/>
        <w:ind w:left="0"/>
        <w:jc w:val="both"/>
      </w:pPr>
      <w:r>
        <w:rPr>
          <w:rFonts w:ascii="Times New Roman"/>
          <w:b w:val="false"/>
          <w:i w:val="false"/>
          <w:color w:val="000000"/>
          <w:sz w:val="28"/>
        </w:rPr>
        <w:t>
      154. Электр өрісінде болуға рұқсат етілетін уақыт жұмыс күні ішінде бір рет немесе бөлшектеп іске асырылады. Қалған жұмыс уақытында қорғаныс құралдарын пайдалану немесе 5 кв/м-ге дейінгі электр өрісінде болу қажет.</w:t>
      </w:r>
    </w:p>
    <w:bookmarkEnd w:id="221"/>
    <w:bookmarkStart w:name="z159" w:id="222"/>
    <w:p>
      <w:pPr>
        <w:spacing w:after="0"/>
        <w:ind w:left="0"/>
        <w:jc w:val="both"/>
      </w:pPr>
      <w:r>
        <w:rPr>
          <w:rFonts w:ascii="Times New Roman"/>
          <w:b w:val="false"/>
          <w:i w:val="false"/>
          <w:color w:val="000000"/>
          <w:sz w:val="28"/>
        </w:rPr>
        <w:t>
      155. Электр өрісінің кернеулігі, сондай-ақ әсер ету және экрандау аймағының шекаралары өлшеу нәтижелері бойынша анықталады. Барлық жағдайларда бұрмаланбаған электр өрісінің кернеулігі жұмыс орындау процесінде адам болатын барлық аймақта өлшенеді.</w:t>
      </w:r>
    </w:p>
    <w:bookmarkEnd w:id="222"/>
    <w:p>
      <w:pPr>
        <w:spacing w:after="0"/>
        <w:ind w:left="0"/>
        <w:jc w:val="both"/>
      </w:pPr>
      <w:r>
        <w:rPr>
          <w:rFonts w:ascii="Times New Roman"/>
          <w:b w:val="false"/>
          <w:i w:val="false"/>
          <w:color w:val="000000"/>
          <w:sz w:val="28"/>
        </w:rPr>
        <w:t>
      Жабдық пен конструкцияларға көтерілмей жұмыс істеу кезінде өлшеулер:</w:t>
      </w:r>
    </w:p>
    <w:p>
      <w:pPr>
        <w:spacing w:after="0"/>
        <w:ind w:left="0"/>
        <w:jc w:val="both"/>
      </w:pPr>
      <w:r>
        <w:rPr>
          <w:rFonts w:ascii="Times New Roman"/>
          <w:b w:val="false"/>
          <w:i w:val="false"/>
          <w:color w:val="000000"/>
          <w:sz w:val="28"/>
        </w:rPr>
        <w:t>
      1) қорғаныс құралдары болмаған кезде – жер бетінен 1,8 м биіктікте;</w:t>
      </w:r>
    </w:p>
    <w:p>
      <w:pPr>
        <w:spacing w:after="0"/>
        <w:ind w:left="0"/>
        <w:jc w:val="both"/>
      </w:pPr>
      <w:r>
        <w:rPr>
          <w:rFonts w:ascii="Times New Roman"/>
          <w:b w:val="false"/>
          <w:i w:val="false"/>
          <w:color w:val="000000"/>
          <w:sz w:val="28"/>
        </w:rPr>
        <w:t>
      2) ұжымдық қорғаныс құралдарын пайдалану кезінде – жер бетінен 0,5, 1,0 және 1,8 м биіктікте жүргізіледі.</w:t>
      </w:r>
    </w:p>
    <w:p>
      <w:pPr>
        <w:spacing w:after="0"/>
        <w:ind w:left="0"/>
        <w:jc w:val="both"/>
      </w:pPr>
      <w:r>
        <w:rPr>
          <w:rFonts w:ascii="Times New Roman"/>
          <w:b w:val="false"/>
          <w:i w:val="false"/>
          <w:color w:val="000000"/>
          <w:sz w:val="28"/>
        </w:rPr>
        <w:t>
      Конструкцияға немесе жабдыққа көтеріліп жұмыстарды орындау кезінде (қорғаныс құралдарының болуына қарамастан) өлшеулер жұмыс орны алаңынан 0,5, 1,0 және 1,8 м биіктікте және жабдықтың жерге қосылған тоқ өтетін бөліктерінен 0,5 м қашықтықта жүргізіледі.</w:t>
      </w:r>
    </w:p>
    <w:bookmarkStart w:name="z160" w:id="223"/>
    <w:p>
      <w:pPr>
        <w:spacing w:after="0"/>
        <w:ind w:left="0"/>
        <w:jc w:val="both"/>
      </w:pPr>
      <w:r>
        <w:rPr>
          <w:rFonts w:ascii="Times New Roman"/>
          <w:b w:val="false"/>
          <w:i w:val="false"/>
          <w:color w:val="000000"/>
          <w:sz w:val="28"/>
        </w:rPr>
        <w:t>
      156. Бақыланатын аймақта болу уақыты өлшенген кернеуліктің ең үлкен мәнінен шыға отырып белгіленеді.</w:t>
      </w:r>
    </w:p>
    <w:bookmarkEnd w:id="223"/>
    <w:bookmarkStart w:name="z161" w:id="224"/>
    <w:p>
      <w:pPr>
        <w:spacing w:after="0"/>
        <w:ind w:left="0"/>
        <w:jc w:val="both"/>
      </w:pPr>
      <w:r>
        <w:rPr>
          <w:rFonts w:ascii="Times New Roman"/>
          <w:b w:val="false"/>
          <w:i w:val="false"/>
          <w:color w:val="000000"/>
          <w:sz w:val="28"/>
        </w:rPr>
        <w:t>
      157. Қорғаныс құралдары ретінде стационарлық, тасымалды және жылжымалы экрандаушы қондырғыларды, машиналар мен механизмдерде орнатылатын алмалы экрандаушы қондырғыларды, экрандаушы жиынтықтарды пайдалануға болады.</w:t>
      </w:r>
    </w:p>
    <w:bookmarkEnd w:id="224"/>
    <w:p>
      <w:pPr>
        <w:spacing w:after="0"/>
        <w:ind w:left="0"/>
        <w:jc w:val="both"/>
      </w:pPr>
      <w:r>
        <w:rPr>
          <w:rFonts w:ascii="Times New Roman"/>
          <w:b w:val="false"/>
          <w:i w:val="false"/>
          <w:color w:val="000000"/>
          <w:sz w:val="28"/>
        </w:rPr>
        <w:t>
      Машиналардың жерге қосылған кабиналары мен шанақтарында, механизмдерінде, жылжымалы шеберханалар мен зертханаларда, сондай-ақ темір-бетоннан жасалған ғимараттарда, темір-бетон жабыны, металл қаңқасы немесе жерге қосылған металл жабыны бар кірпіш ғимараттарда электр өрісі жоқ, және қорғаныс құралдарын пайдалануды талап етпейді.</w:t>
      </w:r>
    </w:p>
    <w:bookmarkStart w:name="z162" w:id="225"/>
    <w:p>
      <w:pPr>
        <w:spacing w:after="0"/>
        <w:ind w:left="0"/>
        <w:jc w:val="both"/>
      </w:pPr>
      <w:r>
        <w:rPr>
          <w:rFonts w:ascii="Times New Roman"/>
          <w:b w:val="false"/>
          <w:i w:val="false"/>
          <w:color w:val="000000"/>
          <w:sz w:val="28"/>
        </w:rPr>
        <w:t>
      158. Тасымалды және жылжымалы экрандаушы қондырғылар оларды орнату орнында жерге қосушы қондырғыға немесе жерге қосушы қондырғыға қосылған металл конструкцияға қимасы 10 шаршы миллиметрден кем болмайтын иілгіш мыс өткізгіш арқылы жерге қосылады.</w:t>
      </w:r>
    </w:p>
    <w:bookmarkEnd w:id="225"/>
    <w:p>
      <w:pPr>
        <w:spacing w:after="0"/>
        <w:ind w:left="0"/>
        <w:jc w:val="both"/>
      </w:pPr>
      <w:r>
        <w:rPr>
          <w:rFonts w:ascii="Times New Roman"/>
          <w:b w:val="false"/>
          <w:i w:val="false"/>
          <w:color w:val="000000"/>
          <w:sz w:val="28"/>
        </w:rPr>
        <w:t>
      Алмалы экрандаушы қондырғылар орнатылған машиналар мен механизмдердің гальвандық қосылыстары бар. Машиналар мен механизмдерді жерге қосу кезінде алмалы экрандаушы қондырғыларды қосымша жерге қосу талап етілмейді.</w:t>
      </w:r>
    </w:p>
    <w:p>
      <w:pPr>
        <w:spacing w:after="0"/>
        <w:ind w:left="0"/>
        <w:jc w:val="both"/>
      </w:pPr>
      <w:r>
        <w:rPr>
          <w:rFonts w:ascii="Times New Roman"/>
          <w:b w:val="false"/>
          <w:i w:val="false"/>
          <w:color w:val="000000"/>
          <w:sz w:val="28"/>
        </w:rPr>
        <w:t>
      Жеке экрандаушы жиынтықтарды жерге қосу тоқ өткізгіш ұлтаны бар арнайы аяқ киімді пайдалану арқылы жүзеге асырылады. Оқшаулағыш тіректің (боялған металл, оқшаулағыш, ағаш төсем және өзгелері) үстінде тұрып немесе жерге қосылған конструкцияларға қоғалмаған қолмен (қолғапты немесе биялайды шешу кезінде) жақындауға байланысты, экрандаушы киім оның жерге қосылған конструкцияға немесе жерге қосатын қондырғыға 4 шаршы миллиметр қималы арнайы иілгіш мыс өткізгішке қосылуы арқылы қосымша жерге қосылады.</w:t>
      </w:r>
    </w:p>
    <w:bookmarkStart w:name="z163" w:id="226"/>
    <w:p>
      <w:pPr>
        <w:spacing w:after="0"/>
        <w:ind w:left="0"/>
        <w:jc w:val="both"/>
      </w:pPr>
      <w:r>
        <w:rPr>
          <w:rFonts w:ascii="Times New Roman"/>
          <w:b w:val="false"/>
          <w:i w:val="false"/>
          <w:color w:val="000000"/>
          <w:sz w:val="28"/>
        </w:rPr>
        <w:t>
      159. Экрандаушы жинақтарды кернеуі 1000 В-қа дейінгі тоқ өтетін бөліктерге жақындау мүмкіндігі болған кезде, сондай-ақ жабдықты сынау (сынақтарды аса жоғары кернеумен тікелей жүргізетін адамдар үшін) және электр дәнекерлеу жұмыстары кезінде пайдалануға жол берілмейді. Бұл жағдайларда жұмыс істеушілерді қорғау экрандаушы құрылғыларды пайдалану арқылы жүзеге асырылады.</w:t>
      </w:r>
    </w:p>
    <w:bookmarkEnd w:id="226"/>
    <w:bookmarkStart w:name="z164" w:id="227"/>
    <w:p>
      <w:pPr>
        <w:spacing w:after="0"/>
        <w:ind w:left="0"/>
        <w:jc w:val="both"/>
      </w:pPr>
      <w:r>
        <w:rPr>
          <w:rFonts w:ascii="Times New Roman"/>
          <w:b w:val="false"/>
          <w:i w:val="false"/>
          <w:color w:val="000000"/>
          <w:sz w:val="28"/>
        </w:rPr>
        <w:t>
      160. Өшірілген тоқ өтетін бөліктердің учаскелерінде жұмыс істеу кезінде бағытталған шаманы ажырату үшін оларды жерге қосу қажет.</w:t>
      </w:r>
    </w:p>
    <w:bookmarkEnd w:id="227"/>
    <w:p>
      <w:pPr>
        <w:spacing w:after="0"/>
        <w:ind w:left="0"/>
        <w:jc w:val="both"/>
      </w:pPr>
      <w:r>
        <w:rPr>
          <w:rFonts w:ascii="Times New Roman"/>
          <w:b w:val="false"/>
          <w:i w:val="false"/>
          <w:color w:val="000000"/>
          <w:sz w:val="28"/>
        </w:rPr>
        <w:t>
      Өшірілген, бірақ жерге қосылмаған тоқ өтетін бөліктерге қорғаныс құралдарынсыз жақындауға жол берілмейді.</w:t>
      </w:r>
    </w:p>
    <w:bookmarkStart w:name="z165" w:id="228"/>
    <w:p>
      <w:pPr>
        <w:spacing w:after="0"/>
        <w:ind w:left="0"/>
        <w:jc w:val="both"/>
      </w:pPr>
      <w:r>
        <w:rPr>
          <w:rFonts w:ascii="Times New Roman"/>
          <w:b w:val="false"/>
          <w:i w:val="false"/>
          <w:color w:val="000000"/>
          <w:sz w:val="28"/>
        </w:rPr>
        <w:t>
      161. Электр өрісінің әсері аймағында орналасқан пневмодоңғалақты машиналар мен механизмдер жерге қосылады. Олардың бұл аймақта жылжуы кезінде бағытталған шаманы ажырату үшін шассиге немесе шанаққа жалғанған және жерге тиіп тұрған металл шынжырды пайдалану қажет.</w:t>
      </w:r>
    </w:p>
    <w:bookmarkEnd w:id="228"/>
    <w:bookmarkStart w:name="z166" w:id="229"/>
    <w:p>
      <w:pPr>
        <w:spacing w:after="0"/>
        <w:ind w:left="0"/>
        <w:jc w:val="both"/>
      </w:pPr>
      <w:r>
        <w:rPr>
          <w:rFonts w:ascii="Times New Roman"/>
          <w:b w:val="false"/>
          <w:i w:val="false"/>
          <w:color w:val="000000"/>
          <w:sz w:val="28"/>
        </w:rPr>
        <w:t>
      162. Машиналар мен механизмдерге электр өрісі әсері аймағында жанар және жағар май құюға жол берілмейді.</w:t>
      </w:r>
    </w:p>
    <w:bookmarkEnd w:id="229"/>
    <w:bookmarkStart w:name="z167" w:id="230"/>
    <w:p>
      <w:pPr>
        <w:spacing w:after="0"/>
        <w:ind w:left="0"/>
        <w:jc w:val="both"/>
      </w:pPr>
      <w:r>
        <w:rPr>
          <w:rFonts w:ascii="Times New Roman"/>
          <w:b w:val="false"/>
          <w:i w:val="false"/>
          <w:color w:val="000000"/>
          <w:sz w:val="28"/>
        </w:rPr>
        <w:t>
      163. Электр өрісі әсері аймағында орналасқан жабдық пен конструкцияларға көтерілу кезінде қорғаныс құралдары электр өрісінің кернеулігіне және ондағы жұмыс ұзақтығына қарамастан пайдаланылады. Телескоптық мұнара немесе гидрокөтергіш арқылы көтерілу кезінде олардың қоржындары (люлькалары) экранмен жабдықталады немесе экрандаушы жиынтықтар қолданылады.</w:t>
      </w:r>
    </w:p>
    <w:bookmarkEnd w:id="230"/>
    <w:bookmarkStart w:name="z168" w:id="231"/>
    <w:p>
      <w:pPr>
        <w:spacing w:after="0"/>
        <w:ind w:left="0"/>
        <w:jc w:val="both"/>
      </w:pPr>
      <w:r>
        <w:rPr>
          <w:rFonts w:ascii="Times New Roman"/>
          <w:b w:val="false"/>
          <w:i w:val="false"/>
          <w:color w:val="000000"/>
          <w:sz w:val="28"/>
        </w:rPr>
        <w:t>
      164. Адам экрандау аймағында, АТҚ конструкциясының ішінде болған кезде, сондай-ақ газ релесіне және күш трансформаторы майы деңгейінің релесіне сатымен көтерілу кезінде электр өрісінің әсерінен қорғаныс құралдарын пайдаланбауға болады.</w:t>
      </w:r>
    </w:p>
    <w:bookmarkEnd w:id="231"/>
    <w:bookmarkStart w:name="z169" w:id="232"/>
    <w:p>
      <w:pPr>
        <w:spacing w:after="0"/>
        <w:ind w:left="0"/>
        <w:jc w:val="both"/>
      </w:pPr>
      <w:r>
        <w:rPr>
          <w:rFonts w:ascii="Times New Roman"/>
          <w:b w:val="false"/>
          <w:i w:val="false"/>
          <w:color w:val="000000"/>
          <w:sz w:val="28"/>
        </w:rPr>
        <w:t>
      165. Барлық кернеудегі электр қондырғыларында адам ағзасына теріс әсерін тигізуге қабілетті биологиялық белсенді магниттік өрістен жұмыс істейтін қорғаныс қамтамасыз етіледі.</w:t>
      </w:r>
    </w:p>
    <w:bookmarkEnd w:id="232"/>
    <w:bookmarkStart w:name="z170" w:id="233"/>
    <w:p>
      <w:pPr>
        <w:spacing w:after="0"/>
        <w:ind w:left="0"/>
        <w:jc w:val="both"/>
      </w:pPr>
      <w:r>
        <w:rPr>
          <w:rFonts w:ascii="Times New Roman"/>
          <w:b w:val="false"/>
          <w:i w:val="false"/>
          <w:color w:val="000000"/>
          <w:sz w:val="28"/>
        </w:rPr>
        <w:t>
      166. Биологиялық белсенді дегеніміз кернеулігі рұқсат етілген мағынадан асатын магниттік өріс.</w:t>
      </w:r>
    </w:p>
    <w:bookmarkEnd w:id="233"/>
    <w:bookmarkStart w:name="z171" w:id="234"/>
    <w:p>
      <w:pPr>
        <w:spacing w:after="0"/>
        <w:ind w:left="0"/>
        <w:jc w:val="both"/>
      </w:pPr>
      <w:r>
        <w:rPr>
          <w:rFonts w:ascii="Times New Roman"/>
          <w:b w:val="false"/>
          <w:i w:val="false"/>
          <w:color w:val="000000"/>
          <w:sz w:val="28"/>
        </w:rPr>
        <w:t xml:space="preserve">
      167. Адамның магниттік өрісте болу ұзақтығына байланысты жалпы (барлық денеге) және локальді (қол-аяғына) әсер ету жағдайларына арналған магниттік өрістің рұқсат етілетін кернеулігі (бұдан әрі – Н) немесе индукциясы (бұдан әрі – В) осы Қағидаларға 4-қосымшаның </w:t>
      </w:r>
      <w:r>
        <w:rPr>
          <w:rFonts w:ascii="Times New Roman"/>
          <w:b w:val="false"/>
          <w:i w:val="false"/>
          <w:color w:val="000000"/>
          <w:sz w:val="28"/>
        </w:rPr>
        <w:t xml:space="preserve"> 2-кестесіне</w:t>
      </w:r>
      <w:r>
        <w:rPr>
          <w:rFonts w:ascii="Times New Roman"/>
          <w:b w:val="false"/>
          <w:i w:val="false"/>
          <w:color w:val="000000"/>
          <w:sz w:val="28"/>
        </w:rPr>
        <w:t xml:space="preserve"> сәйкес магниттік өрістің рұқсат етілген деңгейімен анықталады.</w:t>
      </w:r>
    </w:p>
    <w:bookmarkEnd w:id="234"/>
    <w:p>
      <w:pPr>
        <w:spacing w:after="0"/>
        <w:ind w:left="0"/>
        <w:jc w:val="both"/>
      </w:pPr>
      <w:r>
        <w:rPr>
          <w:rFonts w:ascii="Times New Roman"/>
          <w:b w:val="false"/>
          <w:i w:val="false"/>
          <w:color w:val="000000"/>
          <w:sz w:val="28"/>
        </w:rPr>
        <w:t>
      Уақытша аралық ішіндегі магниттік өрістің рұқсат етілген деңгейлері интерполяциямен анықталады.</w:t>
      </w:r>
    </w:p>
    <w:bookmarkStart w:name="z172" w:id="235"/>
    <w:p>
      <w:pPr>
        <w:spacing w:after="0"/>
        <w:ind w:left="0"/>
        <w:jc w:val="both"/>
      </w:pPr>
      <w:r>
        <w:rPr>
          <w:rFonts w:ascii="Times New Roman"/>
          <w:b w:val="false"/>
          <w:i w:val="false"/>
          <w:color w:val="000000"/>
          <w:sz w:val="28"/>
        </w:rPr>
        <w:t>
      168. Персоналдың әртүрлі кернеудегі (магниттік өріс индукциясындағы) аймақтарда болу қажеттілігі кезінде осы аймақтарда жұмыстарды орындаудың жалпы уақыты ең жоғары кернеудегі (индукциядағы) аймақтар үшін шекті рұқсат етілгеннен аспайды.</w:t>
      </w:r>
    </w:p>
    <w:bookmarkEnd w:id="235"/>
    <w:bookmarkStart w:name="z173" w:id="236"/>
    <w:p>
      <w:pPr>
        <w:spacing w:after="0"/>
        <w:ind w:left="0"/>
        <w:jc w:val="both"/>
      </w:pPr>
      <w:r>
        <w:rPr>
          <w:rFonts w:ascii="Times New Roman"/>
          <w:b w:val="false"/>
          <w:i w:val="false"/>
          <w:color w:val="000000"/>
          <w:sz w:val="28"/>
        </w:rPr>
        <w:t>
      169. Магниттік өрісте болуға рұқсат етілетін уақыт жұмыс күні ішінде бір рет және бөлшектеп іске асырылады. Еңбек және демалыс тәртібін өзгерту кезінде (мысалға, ауыспалы жұмыс кезінде) магниттік өрістің шекті рұқсат етілген деңгейі 8 сағаттық жұмыс күніне белгіленгеннен аспайды.</w:t>
      </w:r>
    </w:p>
    <w:bookmarkEnd w:id="236"/>
    <w:bookmarkStart w:name="z174" w:id="237"/>
    <w:p>
      <w:pPr>
        <w:spacing w:after="0"/>
        <w:ind w:left="0"/>
        <w:jc w:val="both"/>
      </w:pPr>
      <w:r>
        <w:rPr>
          <w:rFonts w:ascii="Times New Roman"/>
          <w:b w:val="false"/>
          <w:i w:val="false"/>
          <w:color w:val="000000"/>
          <w:sz w:val="28"/>
        </w:rPr>
        <w:t>
      170. Магниттік өріс деңгейін бақылау:</w:t>
      </w:r>
    </w:p>
    <w:bookmarkEnd w:id="237"/>
    <w:p>
      <w:pPr>
        <w:spacing w:after="0"/>
        <w:ind w:left="0"/>
        <w:jc w:val="both"/>
      </w:pPr>
      <w:r>
        <w:rPr>
          <w:rFonts w:ascii="Times New Roman"/>
          <w:b w:val="false"/>
          <w:i w:val="false"/>
          <w:color w:val="000000"/>
          <w:sz w:val="28"/>
        </w:rPr>
        <w:t>
      1) жаңа электр қондырғыларын пайдалануға қабылдау және қолданыстағыларын кеңейту;</w:t>
      </w:r>
    </w:p>
    <w:p>
      <w:pPr>
        <w:spacing w:after="0"/>
        <w:ind w:left="0"/>
        <w:jc w:val="both"/>
      </w:pPr>
      <w:r>
        <w:rPr>
          <w:rFonts w:ascii="Times New Roman"/>
          <w:b w:val="false"/>
          <w:i w:val="false"/>
          <w:color w:val="000000"/>
          <w:sz w:val="28"/>
        </w:rPr>
        <w:t>
      2) электр қондырғыларына жақын орналасқан персоналдың тұрақты немесе уақытша келуіне арналған үй-жайларды жабдықтау, жұмыс орындарын аттестаттау кезінде жүргізіледі.</w:t>
      </w:r>
    </w:p>
    <w:bookmarkStart w:name="z175" w:id="238"/>
    <w:p>
      <w:pPr>
        <w:spacing w:after="0"/>
        <w:ind w:left="0"/>
        <w:jc w:val="both"/>
      </w:pPr>
      <w:r>
        <w:rPr>
          <w:rFonts w:ascii="Times New Roman"/>
          <w:b w:val="false"/>
          <w:i w:val="false"/>
          <w:color w:val="000000"/>
          <w:sz w:val="28"/>
        </w:rPr>
        <w:t>
      171. Магниттік өріс деңгейі жұмысты орындау процесінде персонал болатын барлық аймақта, жұмысшылардың орынға жүру және жабдықты тексеріп-қарау бағыттарында анықталады.</w:t>
      </w:r>
    </w:p>
    <w:bookmarkEnd w:id="238"/>
    <w:p>
      <w:pPr>
        <w:spacing w:after="0"/>
        <w:ind w:left="0"/>
        <w:jc w:val="both"/>
      </w:pPr>
      <w:r>
        <w:rPr>
          <w:rFonts w:ascii="Times New Roman"/>
          <w:b w:val="false"/>
          <w:i w:val="false"/>
          <w:color w:val="000000"/>
          <w:sz w:val="28"/>
        </w:rPr>
        <w:t>
      Магниттік өріс кернеулігін (индукциясын) өлшеу жұмыс орны алаңының еденінен, жерден, үй-жай еденінен, ауыспалы көпір төсемінен және өзгелерден 0,5, 1,0 және 1,8 м биіктікте, ал магниттік өріс көзі жұмыс орнының үстінде орналасан кезде жұмыс орны алаңының едені деңгейінде қосымша жүргізіледі.</w:t>
      </w:r>
    </w:p>
    <w:bookmarkStart w:name="z176" w:id="239"/>
    <w:p>
      <w:pPr>
        <w:spacing w:after="0"/>
        <w:ind w:left="0"/>
        <w:jc w:val="both"/>
      </w:pPr>
      <w:r>
        <w:rPr>
          <w:rFonts w:ascii="Times New Roman"/>
          <w:b w:val="false"/>
          <w:i w:val="false"/>
          <w:color w:val="000000"/>
          <w:sz w:val="28"/>
        </w:rPr>
        <w:t>
      172. Магниттік өріс кернеулігін (индукциясын) өлшеу электр қондырғысының ең жоғары жұмыс тоғы кезінде жүргізіледі немесе өлшенген мағынаны І max / І қатынасына көбейту арқылы ең жоғары жұмыс тоғына (І max) қайта есептеледі, мұндағы І – өлшеу сәтіне магниттік өріс көзіндегі тоқ.</w:t>
      </w:r>
    </w:p>
    <w:bookmarkEnd w:id="239"/>
    <w:bookmarkStart w:name="z177" w:id="240"/>
    <w:p>
      <w:pPr>
        <w:spacing w:after="0"/>
        <w:ind w:left="0"/>
        <w:jc w:val="both"/>
      </w:pPr>
      <w:r>
        <w:rPr>
          <w:rFonts w:ascii="Times New Roman"/>
          <w:b w:val="false"/>
          <w:i w:val="false"/>
          <w:color w:val="000000"/>
          <w:sz w:val="28"/>
        </w:rPr>
        <w:t>
      173. Магниттік өріс кернеулігі (индукция) электр қондырғыларының тоқ өтетін бөліктерінен кемінде 20 м қашықтықта орналасқан, персонал тұрақты келетін, оның ішінде олардан қабырғамен бөлінген өндірістік үй-жайларда өлшенеді.</w:t>
      </w:r>
    </w:p>
    <w:bookmarkEnd w:id="240"/>
    <w:bookmarkStart w:name="z178" w:id="241"/>
    <w:p>
      <w:pPr>
        <w:spacing w:after="0"/>
        <w:ind w:left="0"/>
        <w:jc w:val="both"/>
      </w:pPr>
      <w:r>
        <w:rPr>
          <w:rFonts w:ascii="Times New Roman"/>
          <w:b w:val="false"/>
          <w:i w:val="false"/>
          <w:color w:val="000000"/>
          <w:sz w:val="28"/>
        </w:rPr>
        <w:t>
      174. Магниттік өріс әсерінен қорғау шаралары ретінде стационарлық немесе тасымалды магниттік экрандар пайдаланылады.</w:t>
      </w:r>
    </w:p>
    <w:bookmarkEnd w:id="241"/>
    <w:p>
      <w:pPr>
        <w:spacing w:after="0"/>
        <w:ind w:left="0"/>
        <w:jc w:val="both"/>
      </w:pPr>
      <w:r>
        <w:rPr>
          <w:rFonts w:ascii="Times New Roman"/>
          <w:b w:val="false"/>
          <w:i w:val="false"/>
          <w:color w:val="000000"/>
          <w:sz w:val="28"/>
        </w:rPr>
        <w:t xml:space="preserve">
      Жұмыс орындары мен жұмыс істеушілердің қозғалу бағыттары осы Қағидалардың </w:t>
      </w:r>
      <w:r>
        <w:rPr>
          <w:rFonts w:ascii="Times New Roman"/>
          <w:b w:val="false"/>
          <w:i w:val="false"/>
          <w:color w:val="000000"/>
          <w:sz w:val="28"/>
        </w:rPr>
        <w:t xml:space="preserve"> 170-тармағының</w:t>
      </w:r>
      <w:r>
        <w:rPr>
          <w:rFonts w:ascii="Times New Roman"/>
          <w:b w:val="false"/>
          <w:i w:val="false"/>
          <w:color w:val="000000"/>
          <w:sz w:val="28"/>
        </w:rPr>
        <w:t xml:space="preserve"> талаптарын орындауды қамтамасыз ететін магниттік өріс көздерінен қашықта орналасуы тиіс.</w:t>
      </w:r>
    </w:p>
    <w:bookmarkStart w:name="z179" w:id="242"/>
    <w:p>
      <w:pPr>
        <w:spacing w:after="0"/>
        <w:ind w:left="0"/>
        <w:jc w:val="both"/>
      </w:pPr>
      <w:r>
        <w:rPr>
          <w:rFonts w:ascii="Times New Roman"/>
          <w:b w:val="false"/>
          <w:i w:val="false"/>
          <w:color w:val="000000"/>
          <w:sz w:val="28"/>
        </w:rPr>
        <w:t>
      175. Пайдалану жағдайлары бойынша персоналдың келуі талап етілетін, шекті рұқсат етілетіннен асатын магниттік өріс деңгейлері бар электр қондырғыларының аймақтары қоршалады және ескерту жазбаларымен немесе плакаттармен белгіленеді.</w:t>
      </w:r>
    </w:p>
    <w:bookmarkEnd w:id="242"/>
    <w:bookmarkStart w:name="z180" w:id="243"/>
    <w:p>
      <w:pPr>
        <w:spacing w:after="0"/>
        <w:ind w:left="0"/>
        <w:jc w:val="both"/>
      </w:pPr>
      <w:r>
        <w:rPr>
          <w:rFonts w:ascii="Times New Roman"/>
          <w:b w:val="false"/>
          <w:i w:val="false"/>
          <w:color w:val="000000"/>
          <w:sz w:val="28"/>
        </w:rPr>
        <w:t xml:space="preserve">
      176. Электр және магниттік өріс әсері аймағында жұмыс істеу кезіндегі қосымша қауіпсіздік шаралары осы Қағидаларға 2-қосымшаның </w:t>
      </w:r>
      <w:r>
        <w:rPr>
          <w:rFonts w:ascii="Times New Roman"/>
          <w:b w:val="false"/>
          <w:i w:val="false"/>
          <w:color w:val="000000"/>
          <w:sz w:val="28"/>
        </w:rPr>
        <w:t xml:space="preserve"> 2-кестесіне</w:t>
      </w:r>
      <w:r>
        <w:rPr>
          <w:rFonts w:ascii="Times New Roman"/>
          <w:b w:val="false"/>
          <w:i w:val="false"/>
          <w:color w:val="000000"/>
          <w:sz w:val="28"/>
        </w:rPr>
        <w:t xml:space="preserve"> сәйкес "Жекелеген нұсқаулар" жолында көрсетіледі.</w:t>
      </w:r>
    </w:p>
    <w:bookmarkEnd w:id="243"/>
    <w:bookmarkStart w:name="z181" w:id="244"/>
    <w:p>
      <w:pPr>
        <w:spacing w:after="0"/>
        <w:ind w:left="0"/>
        <w:jc w:val="both"/>
      </w:pPr>
      <w:r>
        <w:rPr>
          <w:rFonts w:ascii="Times New Roman"/>
          <w:b w:val="false"/>
          <w:i w:val="false"/>
          <w:color w:val="000000"/>
          <w:sz w:val="28"/>
        </w:rPr>
        <w:t>
      177. АТҚ-да жұмыс орындарын аралау және оған бару кезінде персонал осы мақсаттарда әзірленген бағыттар бойынша жылжуы тиіс.</w:t>
      </w:r>
    </w:p>
    <w:bookmarkEnd w:id="244"/>
    <w:bookmarkStart w:name="z182" w:id="245"/>
    <w:p>
      <w:pPr>
        <w:spacing w:after="0"/>
        <w:ind w:left="0"/>
        <w:jc w:val="both"/>
      </w:pPr>
      <w:r>
        <w:rPr>
          <w:rFonts w:ascii="Times New Roman"/>
          <w:b w:val="false"/>
          <w:i w:val="false"/>
          <w:color w:val="000000"/>
          <w:sz w:val="28"/>
        </w:rPr>
        <w:t>
      178. Өшірілген АӨӨ қондырғысы бар айналмалы қоздырылмаған генератор кернеуде тұрған генератор ретінде қарастырылады (айналмалы білік қондырғысынан айналу жағдайын қоспағанда).</w:t>
      </w:r>
    </w:p>
    <w:bookmarkEnd w:id="245"/>
    <w:bookmarkStart w:name="z183" w:id="246"/>
    <w:p>
      <w:pPr>
        <w:spacing w:after="0"/>
        <w:ind w:left="0"/>
        <w:jc w:val="both"/>
      </w:pPr>
      <w:r>
        <w:rPr>
          <w:rFonts w:ascii="Times New Roman"/>
          <w:b w:val="false"/>
          <w:i w:val="false"/>
          <w:color w:val="000000"/>
          <w:sz w:val="28"/>
        </w:rPr>
        <w:t>
      179. Генераторды сынау кезінде оның схемасы немесе блок схемасы бөліктерінде арнайы қысқа тұйықтауышты орнатуға және ажыратуға оларды жерге қосқаннан кейін ажыратылған қоздырғышы және АӨӨ-нің өшірілген қондырғысы бар генератор айналымының жұмыстық жиілігі кезінде рұқсат етіледі.</w:t>
      </w:r>
    </w:p>
    <w:bookmarkEnd w:id="246"/>
    <w:p>
      <w:pPr>
        <w:spacing w:after="0"/>
        <w:ind w:left="0"/>
        <w:jc w:val="both"/>
      </w:pPr>
      <w:r>
        <w:rPr>
          <w:rFonts w:ascii="Times New Roman"/>
          <w:b w:val="false"/>
          <w:i w:val="false"/>
          <w:color w:val="000000"/>
          <w:sz w:val="28"/>
        </w:rPr>
        <w:t>
      Тоқтап тұрған блокты генератор схемасындағы жұмыстарды орындау кезінде, егер көтеруші трансформатор жоғарғы кернеу жағынан, ал тарамдардағы жеке мұқтаждық трансформаторлары төменгі кернеу жағынан жерге қосылса, оның сыртқа шығарылған өткізгіштерін жерге қосу талап етілмейді.</w:t>
      </w:r>
    </w:p>
    <w:bookmarkStart w:name="z184" w:id="247"/>
    <w:p>
      <w:pPr>
        <w:spacing w:after="0"/>
        <w:ind w:left="0"/>
        <w:jc w:val="both"/>
      </w:pPr>
      <w:r>
        <w:rPr>
          <w:rFonts w:ascii="Times New Roman"/>
          <w:b w:val="false"/>
          <w:i w:val="false"/>
          <w:color w:val="000000"/>
          <w:sz w:val="28"/>
        </w:rPr>
        <w:t>
      180. Өшірілген АӨӨ қондырғысы бар айналмалы қоздырылмаған генератор статорының тізбектерінде қалған кернеу мағынасын өлшеуге, фазалардың және өзгелердің кезектесу тәртібін анықтауға рұқсат етіледі.</w:t>
      </w:r>
    </w:p>
    <w:bookmarkEnd w:id="247"/>
    <w:p>
      <w:pPr>
        <w:spacing w:after="0"/>
        <w:ind w:left="0"/>
        <w:jc w:val="both"/>
      </w:pPr>
      <w:r>
        <w:rPr>
          <w:rFonts w:ascii="Times New Roman"/>
          <w:b w:val="false"/>
          <w:i w:val="false"/>
          <w:color w:val="000000"/>
          <w:sz w:val="28"/>
        </w:rPr>
        <w:t>
      Бұл жұмыстарды арнайы қызмет, зертхана, жөндеу ұйымдарының персоналы наряд бойынша электр қорғаныс құралдарын пайдалану арқылы немесе кезекші персоналдың қадағалауымен орындауы қажет.</w:t>
      </w:r>
    </w:p>
    <w:bookmarkStart w:name="z185" w:id="248"/>
    <w:p>
      <w:pPr>
        <w:spacing w:after="0"/>
        <w:ind w:left="0"/>
        <w:jc w:val="both"/>
      </w:pPr>
      <w:r>
        <w:rPr>
          <w:rFonts w:ascii="Times New Roman"/>
          <w:b w:val="false"/>
          <w:i w:val="false"/>
          <w:color w:val="000000"/>
          <w:sz w:val="28"/>
        </w:rPr>
        <w:t>
      181. Біліктегі кернеуді және жұмыс істеп тұрған генератор роторы оқшаулағышының кедергісін өлшеуді кезекші персоналдан шыққан жұмысшының жеке өзінің немесе мамандандырылған бөлімше персоналынан шыққан ІV және ІІІ төмен емес рұқсат тобы бар екі жұмысшының нұсқау бойынша орындауына рұқсат етіледі.</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6" w:id="249"/>
    <w:p>
      <w:pPr>
        <w:spacing w:after="0"/>
        <w:ind w:left="0"/>
        <w:jc w:val="both"/>
      </w:pPr>
      <w:r>
        <w:rPr>
          <w:rFonts w:ascii="Times New Roman"/>
          <w:b w:val="false"/>
          <w:i w:val="false"/>
          <w:color w:val="000000"/>
          <w:sz w:val="28"/>
        </w:rPr>
        <w:t>
      182. Ротордың жанасу шығыршығын егеуді және тегістеуді, қоздырғыш коллекторын тегістеуді электр-техникалық емес персоналдан шыққан жұмысшының жеке өзі нұсқау бойынша орындауы қажет. Жұмыс істеу кезінде қорғаныс көзілдірігін кию қажет.</w:t>
      </w:r>
    </w:p>
    <w:bookmarkEnd w:id="249"/>
    <w:bookmarkStart w:name="z187" w:id="250"/>
    <w:p>
      <w:pPr>
        <w:spacing w:after="0"/>
        <w:ind w:left="0"/>
        <w:jc w:val="both"/>
      </w:pPr>
      <w:r>
        <w:rPr>
          <w:rFonts w:ascii="Times New Roman"/>
          <w:b w:val="false"/>
          <w:i w:val="false"/>
          <w:color w:val="000000"/>
          <w:sz w:val="28"/>
        </w:rPr>
        <w:t>
      183. Жұмыс істеп тұрған генераторда щеткалы аппаратқа қызмет көрсетуге тек техникалық персоналдан шыққан жұмысшының жеке өзіне немесе осы мақсат үшін бөлінген ІІІ төмен емес рұқсат тобы бар жұмысшыға рұқсат етіледі. Бұл ретте мынадай сақтық шараларын сақтау қажет:</w:t>
      </w:r>
    </w:p>
    <w:bookmarkEnd w:id="250"/>
    <w:bookmarkStart w:name="z625" w:id="251"/>
    <w:p>
      <w:pPr>
        <w:spacing w:after="0"/>
        <w:ind w:left="0"/>
        <w:jc w:val="both"/>
      </w:pPr>
      <w:r>
        <w:rPr>
          <w:rFonts w:ascii="Times New Roman"/>
          <w:b w:val="false"/>
          <w:i w:val="false"/>
          <w:color w:val="000000"/>
          <w:sz w:val="28"/>
        </w:rPr>
        <w:t>
      1) машинаның айналмалы бөліктерінен сақтанып, бас киім киіп және түймеленген арнайы киімде жұмыс істеу;</w:t>
      </w:r>
    </w:p>
    <w:bookmarkEnd w:id="251"/>
    <w:bookmarkStart w:name="z626" w:id="252"/>
    <w:p>
      <w:pPr>
        <w:spacing w:after="0"/>
        <w:ind w:left="0"/>
        <w:jc w:val="both"/>
      </w:pPr>
      <w:r>
        <w:rPr>
          <w:rFonts w:ascii="Times New Roman"/>
          <w:b w:val="false"/>
          <w:i w:val="false"/>
          <w:color w:val="000000"/>
          <w:sz w:val="28"/>
        </w:rPr>
        <w:t>
      2) диэлектрлік қолғапты кимей-ақ, диэлектрлік галошты немесе резеңке диэлектрлік кілемді пайдалану;</w:t>
      </w:r>
    </w:p>
    <w:bookmarkEnd w:id="252"/>
    <w:bookmarkStart w:name="z627" w:id="253"/>
    <w:p>
      <w:pPr>
        <w:spacing w:after="0"/>
        <w:ind w:left="0"/>
        <w:jc w:val="both"/>
      </w:pPr>
      <w:r>
        <w:rPr>
          <w:rFonts w:ascii="Times New Roman"/>
          <w:b w:val="false"/>
          <w:i w:val="false"/>
          <w:color w:val="000000"/>
          <w:sz w:val="28"/>
        </w:rPr>
        <w:t>
      3) екі полюстің тоқ өтетін бөліктерін немесе тоқ өтетін және жерге қосылған бөліктерін бір уақытта қолмен ұстамау қажет.</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бірінші бөлігінде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8" w:id="254"/>
    <w:p>
      <w:pPr>
        <w:spacing w:after="0"/>
        <w:ind w:left="0"/>
        <w:jc w:val="both"/>
      </w:pPr>
      <w:r>
        <w:rPr>
          <w:rFonts w:ascii="Times New Roman"/>
          <w:b w:val="false"/>
          <w:i w:val="false"/>
          <w:color w:val="000000"/>
          <w:sz w:val="28"/>
        </w:rPr>
        <w:t>
      184. Генераторлардың газ-май жүйесін пайдалану кезінде:</w:t>
      </w:r>
    </w:p>
    <w:bookmarkEnd w:id="254"/>
    <w:p>
      <w:pPr>
        <w:spacing w:after="0"/>
        <w:ind w:left="0"/>
        <w:jc w:val="both"/>
      </w:pPr>
      <w:r>
        <w:rPr>
          <w:rFonts w:ascii="Times New Roman"/>
          <w:b w:val="false"/>
          <w:i w:val="false"/>
          <w:color w:val="000000"/>
          <w:sz w:val="28"/>
        </w:rPr>
        <w:t>
      1) генератордың корпусындағы сутегіде оттегінің құрамы 1,0 %-дан, ал қалтқылы бекітпеде, үрлеу багында және май тазалау қондырғысының сутегі бөлгіш багында 2 %-дан асуына;</w:t>
      </w:r>
    </w:p>
    <w:p>
      <w:pPr>
        <w:spacing w:after="0"/>
        <w:ind w:left="0"/>
        <w:jc w:val="both"/>
      </w:pPr>
      <w:r>
        <w:rPr>
          <w:rFonts w:ascii="Times New Roman"/>
          <w:b w:val="false"/>
          <w:i w:val="false"/>
          <w:color w:val="000000"/>
          <w:sz w:val="28"/>
        </w:rPr>
        <w:t>
      2) генератордың тоқ өткізгішіндегі сутегінің құрамы 1%-дан, ал мойынтірек картерлерінде 2%-дан асуына жол бермей жарылу қаупі бар газ қоспасының пайда болуының алдын алу қажет.</w:t>
      </w:r>
    </w:p>
    <w:p>
      <w:pPr>
        <w:spacing w:after="0"/>
        <w:ind w:left="0"/>
        <w:jc w:val="both"/>
      </w:pPr>
      <w:r>
        <w:rPr>
          <w:rFonts w:ascii="Times New Roman"/>
          <w:b w:val="false"/>
          <w:i w:val="false"/>
          <w:color w:val="000000"/>
          <w:sz w:val="28"/>
        </w:rPr>
        <w:t>
      Май багында сутегі болмау керек.</w:t>
      </w:r>
    </w:p>
    <w:bookmarkStart w:name="z189" w:id="255"/>
    <w:p>
      <w:pPr>
        <w:spacing w:after="0"/>
        <w:ind w:left="0"/>
        <w:jc w:val="both"/>
      </w:pPr>
      <w:r>
        <w:rPr>
          <w:rFonts w:ascii="Times New Roman"/>
          <w:b w:val="false"/>
          <w:i w:val="false"/>
          <w:color w:val="000000"/>
          <w:sz w:val="28"/>
        </w:rPr>
        <w:t>
      185. Генератордан сутегін немесе ауаны инертті газбен сығып шығару қажет, сығып шығарғаннан кейін оның машина шығысында анықталған ең аз концентрациясы:</w:t>
      </w:r>
    </w:p>
    <w:bookmarkEnd w:id="255"/>
    <w:p>
      <w:pPr>
        <w:spacing w:after="0"/>
        <w:ind w:left="0"/>
        <w:jc w:val="both"/>
      </w:pPr>
      <w:r>
        <w:rPr>
          <w:rFonts w:ascii="Times New Roman"/>
          <w:b w:val="false"/>
          <w:i w:val="false"/>
          <w:color w:val="000000"/>
          <w:sz w:val="28"/>
        </w:rPr>
        <w:t>
      1) ауаны сығып шығару кезінде көмірқышқыл газы – 85%-ды және сутегін сығып шығару кезінде 95%-ды;</w:t>
      </w:r>
    </w:p>
    <w:p>
      <w:pPr>
        <w:spacing w:after="0"/>
        <w:ind w:left="0"/>
        <w:jc w:val="both"/>
      </w:pPr>
      <w:r>
        <w:rPr>
          <w:rFonts w:ascii="Times New Roman"/>
          <w:b w:val="false"/>
          <w:i w:val="false"/>
          <w:color w:val="000000"/>
          <w:sz w:val="28"/>
        </w:rPr>
        <w:t>
      2) ауа мен сутегін сығып шығару кезінде азот - 97%-ды құрайды. Ауаны және сутегін сығып шығару кезінде генераторды инертті газбен толық үрлеу газды талдаумен расталады.</w:t>
      </w:r>
    </w:p>
    <w:bookmarkStart w:name="z190" w:id="256"/>
    <w:p>
      <w:pPr>
        <w:spacing w:after="0"/>
        <w:ind w:left="0"/>
        <w:jc w:val="both"/>
      </w:pPr>
      <w:r>
        <w:rPr>
          <w:rFonts w:ascii="Times New Roman"/>
          <w:b w:val="false"/>
          <w:i w:val="false"/>
          <w:color w:val="000000"/>
          <w:sz w:val="28"/>
        </w:rPr>
        <w:t>
      186. Газ-май жүйесі генераторлары мен аппараттарының корпусын ашу алдында сутегі инертті газбен, ал инертті газ – ауамен сығып шығарылады. Дөңбек қалқандарды, люктерді және өзгелерді ауадағы көмірқышқыл газының немесе (азотты сығып шығару кезінде) оттегінің жоқтығын (көлемі бойынша кемінде 20%) талдау растағаннан кейін ғана ашуға рұқсат етіледі.</w:t>
      </w:r>
    </w:p>
    <w:bookmarkEnd w:id="256"/>
    <w:bookmarkStart w:name="z191" w:id="257"/>
    <w:p>
      <w:pPr>
        <w:spacing w:after="0"/>
        <w:ind w:left="0"/>
        <w:jc w:val="both"/>
      </w:pPr>
      <w:r>
        <w:rPr>
          <w:rFonts w:ascii="Times New Roman"/>
          <w:b w:val="false"/>
          <w:i w:val="false"/>
          <w:color w:val="000000"/>
          <w:sz w:val="28"/>
        </w:rPr>
        <w:t>
      187. Тоқтап тұрған синхронды компенсатордың жанасқан шығыршықтарының камераларын сутегін сығып шығармай ашу алдында оның корпусынан камераға инертті газ берілгенге дейін оны компенсатор корпусынан бөліп тұратын бекітпе тығыздығын тексеру қажет.</w:t>
      </w:r>
    </w:p>
    <w:bookmarkEnd w:id="257"/>
    <w:p>
      <w:pPr>
        <w:spacing w:after="0"/>
        <w:ind w:left="0"/>
        <w:jc w:val="both"/>
      </w:pPr>
      <w:r>
        <w:rPr>
          <w:rFonts w:ascii="Times New Roman"/>
          <w:b w:val="false"/>
          <w:i w:val="false"/>
          <w:color w:val="000000"/>
          <w:sz w:val="28"/>
        </w:rPr>
        <w:t>
      Камераларда жұмыстарды оны инертті газбен урлегеннен кейін (оны ауамен кейінгі сығып шығарусыз) және талдау жүргізгеннен кейін бастауға рұқсат етіледі.</w:t>
      </w:r>
    </w:p>
    <w:bookmarkStart w:name="z192" w:id="258"/>
    <w:p>
      <w:pPr>
        <w:spacing w:after="0"/>
        <w:ind w:left="0"/>
        <w:jc w:val="both"/>
      </w:pPr>
      <w:r>
        <w:rPr>
          <w:rFonts w:ascii="Times New Roman"/>
          <w:b w:val="false"/>
          <w:i w:val="false"/>
          <w:color w:val="000000"/>
          <w:sz w:val="28"/>
        </w:rPr>
        <w:t>
      188. Газ-май жүйесіндегі құбырларды және жабдықтарды жөндеуге шығару кезінде тығыз жабылмаған ысырмадан жөнделіп жатқан учаскелерге инертті газ бен сутегінің кіріп кету мүмкіндігін болдырмау үшін тығындар орнатылған.</w:t>
      </w:r>
    </w:p>
    <w:bookmarkEnd w:id="258"/>
    <w:p>
      <w:pPr>
        <w:spacing w:after="0"/>
        <w:ind w:left="0"/>
        <w:jc w:val="both"/>
      </w:pPr>
      <w:r>
        <w:rPr>
          <w:rFonts w:ascii="Times New Roman"/>
          <w:b w:val="false"/>
          <w:i w:val="false"/>
          <w:color w:val="000000"/>
          <w:sz w:val="28"/>
        </w:rPr>
        <w:t>
      Сутегіні құрайтын газ-май жүйесінің учаскелерінен 10 метр аспайтын арақашықтықта ашық отпен жұмыс істеу кезінде (электрлік дәнекерлеу, газбен дәнекерлеу және т.б.) наряд бойынша орындалуы тиіс және "Жеке нұсқаулар" деген жолда қауіпсіздікті сақтайтын қосымша шаралар (қоршаулар орнату, үй-жайларда сутегінің жоқтығын тексеру және т.б.) жазылады.</w:t>
      </w:r>
    </w:p>
    <w:p>
      <w:pPr>
        <w:spacing w:after="0"/>
        <w:ind w:left="0"/>
        <w:jc w:val="both"/>
      </w:pPr>
      <w:r>
        <w:rPr>
          <w:rFonts w:ascii="Times New Roman"/>
          <w:b w:val="false"/>
          <w:i w:val="false"/>
          <w:color w:val="000000"/>
          <w:sz w:val="28"/>
        </w:rPr>
        <w:t>
      Сутегі толған генератордың корпусында, газ-май жүйесінің аппараттары мен құбырларда тікелей отпен жұмыс істеуге жол берілмейді.</w:t>
      </w:r>
    </w:p>
    <w:p>
      <w:pPr>
        <w:spacing w:after="0"/>
        <w:ind w:left="0"/>
        <w:jc w:val="both"/>
      </w:pPr>
      <w:r>
        <w:rPr>
          <w:rFonts w:ascii="Times New Roman"/>
          <w:b w:val="false"/>
          <w:i w:val="false"/>
          <w:color w:val="000000"/>
          <w:sz w:val="28"/>
        </w:rPr>
        <w:t>
      Генераторлар мен газ-май жүйесі қондырғысының жанына осы Қағидаларға 13-қосымшаға сәйкес нысан бойынша "СУТЕГІ. ӨРТ ҚАУІПТІ!" белгісі (плакаттары) ілінеді.</w:t>
      </w:r>
    </w:p>
    <w:bookmarkStart w:name="z193" w:id="259"/>
    <w:p>
      <w:pPr>
        <w:spacing w:after="0"/>
        <w:ind w:left="0"/>
        <w:jc w:val="both"/>
      </w:pPr>
      <w:r>
        <w:rPr>
          <w:rFonts w:ascii="Times New Roman"/>
          <w:b w:val="false"/>
          <w:i w:val="false"/>
          <w:color w:val="000000"/>
          <w:sz w:val="28"/>
        </w:rPr>
        <w:t>
      190. Тоқтап тұрған генератордың газ-май жүйесіндегі жөндеу жұмыстары өкім бойынша жүргізіледі.</w:t>
      </w:r>
    </w:p>
    <w:bookmarkEnd w:id="259"/>
    <w:bookmarkStart w:name="z194" w:id="260"/>
    <w:p>
      <w:pPr>
        <w:spacing w:after="0"/>
        <w:ind w:left="0"/>
        <w:jc w:val="both"/>
      </w:pPr>
      <w:r>
        <w:rPr>
          <w:rFonts w:ascii="Times New Roman"/>
          <w:b w:val="false"/>
          <w:i w:val="false"/>
          <w:color w:val="000000"/>
          <w:sz w:val="28"/>
        </w:rPr>
        <w:t>
      191. Электролизді қондырғыны пайдалану кезінде жарылу қаупі бар сутегінің оттегімен немесе ауамен құрылуына жол берілмейді. Сутегінің тазалығы 98,5%-дан, ал оттегі - 98%-дан кем болмауы тиіс.</w:t>
      </w:r>
    </w:p>
    <w:bookmarkEnd w:id="260"/>
    <w:bookmarkStart w:name="z195" w:id="261"/>
    <w:p>
      <w:pPr>
        <w:spacing w:after="0"/>
        <w:ind w:left="0"/>
        <w:jc w:val="both"/>
      </w:pPr>
      <w:r>
        <w:rPr>
          <w:rFonts w:ascii="Times New Roman"/>
          <w:b w:val="false"/>
          <w:i w:val="false"/>
          <w:color w:val="000000"/>
          <w:sz w:val="28"/>
        </w:rPr>
        <w:t>
      192. Егер қысым реттегіштерінің маңдай әйнектеріндегі сұйықтық көлемі көрінбесе, электролизерлердің жұмыс істеуіне жол берілмейді.</w:t>
      </w:r>
    </w:p>
    <w:bookmarkEnd w:id="261"/>
    <w:p>
      <w:pPr>
        <w:spacing w:after="0"/>
        <w:ind w:left="0"/>
        <w:jc w:val="both"/>
      </w:pPr>
      <w:r>
        <w:rPr>
          <w:rFonts w:ascii="Times New Roman"/>
          <w:b w:val="false"/>
          <w:i w:val="false"/>
          <w:color w:val="000000"/>
          <w:sz w:val="28"/>
        </w:rPr>
        <w:t>
      Сутегі және оттегі жүйелерінің арасындағы рұқсат етілетін ең жоғары қысым айырмасы 1961, 4 паскальдан (200 миллиметр су бағаны).</w:t>
      </w:r>
    </w:p>
    <w:bookmarkStart w:name="z196" w:id="262"/>
    <w:p>
      <w:pPr>
        <w:spacing w:after="0"/>
        <w:ind w:left="0"/>
        <w:jc w:val="both"/>
      </w:pPr>
      <w:r>
        <w:rPr>
          <w:rFonts w:ascii="Times New Roman"/>
          <w:b w:val="false"/>
          <w:i w:val="false"/>
          <w:color w:val="000000"/>
          <w:sz w:val="28"/>
        </w:rPr>
        <w:t>
      193. Электролиз қондырғысының аппараттары мен құбырлары (ресиверден басқа) іске қосу алдында азотпен үрлеп-тазартылады. Бұл аппараттарды көмірқышқыл газымен үрлеп-тазартуға жол берілмейді. Электролиз қондырғысының (бұдан әрі – ЭҚ) ресиверлері азотпен немесе көмірқышқыл газымен үрлеп-тазартылады. Ішкі тексеріп-қарау қажеттілігі кезінде бір ресиверді немесе олардың тобын сутегіден тазарту үшін көмірқышқыл газымен немесе азотпен үрлеп-тазатру, басқа топтардан ілмекті арматурамен және ернемек шетінен шығып тұратын артқы ілмектері бар металл қақпақшамен өшіріп, содан кейін таза ауамен үрлеп-тазарту қажет.</w:t>
      </w:r>
    </w:p>
    <w:bookmarkEnd w:id="262"/>
    <w:p>
      <w:pPr>
        <w:spacing w:after="0"/>
        <w:ind w:left="0"/>
        <w:jc w:val="both"/>
      </w:pPr>
      <w:r>
        <w:rPr>
          <w:rFonts w:ascii="Times New Roman"/>
          <w:b w:val="false"/>
          <w:i w:val="false"/>
          <w:color w:val="000000"/>
          <w:sz w:val="28"/>
        </w:rPr>
        <w:t xml:space="preserve">
      Ресиверлерді инертті газбен, ауамен және сутегімен үрлеп-тазартуды олардың осы Қағидаларға 4-қосымшаның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 концентрацияға жеткенге дейін үрлеп-тазарту қажет.</w:t>
      </w:r>
    </w:p>
    <w:p>
      <w:pPr>
        <w:spacing w:after="0"/>
        <w:ind w:left="0"/>
        <w:jc w:val="both"/>
      </w:pPr>
      <w:r>
        <w:rPr>
          <w:rFonts w:ascii="Times New Roman"/>
          <w:b w:val="false"/>
          <w:i w:val="false"/>
          <w:color w:val="000000"/>
          <w:sz w:val="28"/>
        </w:rPr>
        <w:t>
      Ресиверлерді үрлеп-тазарту үшін 0,05%-ға дейінгі көміртек тотығынан тұратын техникалық сұрыпты көмірқышқыл газын пайдалану кезінде оны тағамдық сұрыптың көмірқышқыл газынан бөлек сақтау қажет.</w:t>
      </w:r>
    </w:p>
    <w:bookmarkStart w:name="z197" w:id="263"/>
    <w:p>
      <w:pPr>
        <w:spacing w:after="0"/>
        <w:ind w:left="0"/>
        <w:jc w:val="both"/>
      </w:pPr>
      <w:r>
        <w:rPr>
          <w:rFonts w:ascii="Times New Roman"/>
          <w:b w:val="false"/>
          <w:i w:val="false"/>
          <w:color w:val="000000"/>
          <w:sz w:val="28"/>
        </w:rPr>
        <w:t>
      194. ЭҚ-ны 4 сағаттан астам уақытқа өшіру кезінде оның аппараттары мен құбырларын азотпен үрлеп-тазарту қажет. 1-4 сағатқа өшіру кезінде жүйе (9,807х19,614)·10</w:t>
      </w:r>
      <w:r>
        <w:rPr>
          <w:rFonts w:ascii="Times New Roman"/>
          <w:b w:val="false"/>
          <w:i w:val="false"/>
          <w:color w:val="000000"/>
          <w:vertAlign w:val="superscript"/>
        </w:rPr>
        <w:t>3</w:t>
      </w:r>
      <w:r>
        <w:rPr>
          <w:rFonts w:ascii="Times New Roman"/>
          <w:b w:val="false"/>
          <w:i w:val="false"/>
          <w:color w:val="000000"/>
          <w:sz w:val="28"/>
        </w:rPr>
        <w:t xml:space="preserve"> паскаль (0,1-0,2 килограмм-күш/сантиметр</w:t>
      </w:r>
      <w:r>
        <w:rPr>
          <w:rFonts w:ascii="Times New Roman"/>
          <w:b w:val="false"/>
          <w:i w:val="false"/>
          <w:color w:val="000000"/>
          <w:vertAlign w:val="superscript"/>
        </w:rPr>
        <w:t>2</w:t>
      </w:r>
      <w:r>
        <w:rPr>
          <w:rFonts w:ascii="Times New Roman"/>
          <w:b w:val="false"/>
          <w:i w:val="false"/>
          <w:color w:val="000000"/>
          <w:sz w:val="28"/>
        </w:rPr>
        <w:t>) шегінде сутегі немесе оттегі қысымында болады. Қондырғыны кемінде 1 сағатқа өшіру кезінде аппаратураны газдардың номиналдық қысымында қалдыруға рұқсат етіледі, бұл ретте сутегі мен оттегі қысымы реттегіштеріндегі қысым айырмашылығын арттыру дабылы өшірілмейді.</w:t>
      </w:r>
    </w:p>
    <w:bookmarkEnd w:id="263"/>
    <w:p>
      <w:pPr>
        <w:spacing w:after="0"/>
        <w:ind w:left="0"/>
        <w:jc w:val="both"/>
      </w:pPr>
      <w:r>
        <w:rPr>
          <w:rFonts w:ascii="Times New Roman"/>
          <w:b w:val="false"/>
          <w:i w:val="false"/>
          <w:color w:val="000000"/>
          <w:sz w:val="28"/>
        </w:rPr>
        <w:t>
      Егер өшіру технологиялық режимнің бұзылуымен немесе өшіргеннен кейін электролизерден электролитті айдап шығару қажет болса, азотпен үрлеп-тазарту қажет.</w:t>
      </w:r>
    </w:p>
    <w:bookmarkStart w:name="z198" w:id="264"/>
    <w:p>
      <w:pPr>
        <w:spacing w:after="0"/>
        <w:ind w:left="0"/>
        <w:jc w:val="both"/>
      </w:pPr>
      <w:r>
        <w:rPr>
          <w:rFonts w:ascii="Times New Roman"/>
          <w:b w:val="false"/>
          <w:i w:val="false"/>
          <w:color w:val="000000"/>
          <w:sz w:val="28"/>
        </w:rPr>
        <w:t>
      195. Электролиз қондырғысының жабдығын ашып-зерттеумен байланысты дәнекерлеу немесе жөндеу жұмыстарын жүргізу кезінде үрлеп-тазартуды оның соңғы нүктесінің жүрісі бойынша сутегі толық жойылғанша жүргізу қажет.</w:t>
      </w:r>
    </w:p>
    <w:bookmarkEnd w:id="264"/>
    <w:bookmarkStart w:name="z199" w:id="265"/>
    <w:p>
      <w:pPr>
        <w:spacing w:after="0"/>
        <w:ind w:left="0"/>
        <w:jc w:val="both"/>
      </w:pPr>
      <w:r>
        <w:rPr>
          <w:rFonts w:ascii="Times New Roman"/>
          <w:b w:val="false"/>
          <w:i w:val="false"/>
          <w:color w:val="000000"/>
          <w:sz w:val="28"/>
        </w:rPr>
        <w:t>
      196. ЭҚ үй-жайларындағы ашық отпен істелетін жұмыстар қондырғыны өшіргеннен кейін, ауада сутегінің жоқтығына талдау жүргізгеннен кейін және үздіксіз желдетуді қамтамасыз еткеннен кейін орындалады.</w:t>
      </w:r>
    </w:p>
    <w:bookmarkEnd w:id="265"/>
    <w:p>
      <w:pPr>
        <w:spacing w:after="0"/>
        <w:ind w:left="0"/>
        <w:jc w:val="both"/>
      </w:pPr>
      <w:r>
        <w:rPr>
          <w:rFonts w:ascii="Times New Roman"/>
          <w:b w:val="false"/>
          <w:i w:val="false"/>
          <w:color w:val="000000"/>
          <w:sz w:val="28"/>
        </w:rPr>
        <w:t>
      Жөнделетін қондырғы аппараттарында ашық отпен істелетін жұмыстарды орындау үшін, сол үй-жайда жұмыс істеп тұрған басқа қондырғы болған кезде, жұмыс істеп тұрған қондырғының құбырын жөнделіп жатқан қондырғыдан ажыратып, артқы ілмектері бар қақпақшаларды орнату қажет. Отпен істелетін жұмыстарды жүргізетін орын қалқандармен қоршалады.</w:t>
      </w:r>
    </w:p>
    <w:p>
      <w:pPr>
        <w:spacing w:after="0"/>
        <w:ind w:left="0"/>
        <w:jc w:val="both"/>
      </w:pPr>
      <w:r>
        <w:rPr>
          <w:rFonts w:ascii="Times New Roman"/>
          <w:b w:val="false"/>
          <w:i w:val="false"/>
          <w:color w:val="000000"/>
          <w:sz w:val="28"/>
        </w:rPr>
        <w:t>
      Сутегіне толған аппараттарда жұмыс істеуге жол берілмейді.</w:t>
      </w:r>
    </w:p>
    <w:bookmarkStart w:name="z200" w:id="266"/>
    <w:p>
      <w:pPr>
        <w:spacing w:after="0"/>
        <w:ind w:left="0"/>
        <w:jc w:val="both"/>
      </w:pPr>
      <w:r>
        <w:rPr>
          <w:rFonts w:ascii="Times New Roman"/>
          <w:b w:val="false"/>
          <w:i w:val="false"/>
          <w:color w:val="000000"/>
          <w:sz w:val="28"/>
        </w:rPr>
        <w:t>
      197. Қатып қалған құбырлар мен ысырмаларды бумен немесе ыстық сумен жібітуге болады. Қосылыстардан газдың шығуын ағындыны іздейтін арнайы құралдармен немесе сабын ерітіндісінің көмегімен анықтауға болады. Ағындыны жібіту немесе анықтау үшін ашық отты пайдалануға жол берілмейді.</w:t>
      </w:r>
    </w:p>
    <w:bookmarkEnd w:id="266"/>
    <w:bookmarkStart w:name="z201" w:id="267"/>
    <w:p>
      <w:pPr>
        <w:spacing w:after="0"/>
        <w:ind w:left="0"/>
        <w:jc w:val="both"/>
      </w:pPr>
      <w:r>
        <w:rPr>
          <w:rFonts w:ascii="Times New Roman"/>
          <w:b w:val="false"/>
          <w:i w:val="false"/>
          <w:color w:val="000000"/>
          <w:sz w:val="28"/>
        </w:rPr>
        <w:t>
      198. ЭҚ үй-жайында және ресиверлердің жанында темекі шегуге, ашық отты, электр жылыту құралдарын және жылжымалы шамдарды пайдалануға жол бепрілмейді.</w:t>
      </w:r>
    </w:p>
    <w:bookmarkEnd w:id="267"/>
    <w:p>
      <w:pPr>
        <w:spacing w:after="0"/>
        <w:ind w:left="0"/>
        <w:jc w:val="both"/>
      </w:pPr>
      <w:r>
        <w:rPr>
          <w:rFonts w:ascii="Times New Roman"/>
          <w:b w:val="false"/>
          <w:i w:val="false"/>
          <w:color w:val="000000"/>
          <w:sz w:val="28"/>
        </w:rPr>
        <w:t>
      Аппараттарды тексеріп-қарау және жөндеу кезінде ішкі жарықтандыру үшін металл торлармен қоршалған кернеуі 12 В-тан аспайтын жарылудан қорғайтын жылжымалы шамдарды пайдалану қажет.</w:t>
      </w:r>
    </w:p>
    <w:bookmarkStart w:name="z202" w:id="268"/>
    <w:p>
      <w:pPr>
        <w:spacing w:after="0"/>
        <w:ind w:left="0"/>
        <w:jc w:val="both"/>
      </w:pPr>
      <w:r>
        <w:rPr>
          <w:rFonts w:ascii="Times New Roman"/>
          <w:b w:val="false"/>
          <w:i w:val="false"/>
          <w:color w:val="000000"/>
          <w:sz w:val="28"/>
        </w:rPr>
        <w:t xml:space="preserve">
      199. ЭҚ үй-жайының ішінде және есіктерге ашық отты пайдалануға жол бермейтін белгілер ілінеді, сутегі ресиверлерінде осы Қағидаларға </w:t>
      </w:r>
      <w:r>
        <w:rPr>
          <w:rFonts w:ascii="Times New Roman"/>
          <w:b w:val="false"/>
          <w:i w:val="false"/>
          <w:color w:val="000000"/>
          <w:sz w:val="28"/>
        </w:rPr>
        <w:t xml:space="preserve"> 13-қосымшаға</w:t>
      </w:r>
      <w:r>
        <w:rPr>
          <w:rFonts w:ascii="Times New Roman"/>
          <w:b w:val="false"/>
          <w:i w:val="false"/>
          <w:color w:val="000000"/>
          <w:sz w:val="28"/>
        </w:rPr>
        <w:t xml:space="preserve"> сәйкес нысан бойынша жазбалар жасалады.</w:t>
      </w:r>
    </w:p>
    <w:bookmarkEnd w:id="268"/>
    <w:bookmarkStart w:name="z203" w:id="269"/>
    <w:p>
      <w:pPr>
        <w:spacing w:after="0"/>
        <w:ind w:left="0"/>
        <w:jc w:val="both"/>
      </w:pPr>
      <w:r>
        <w:rPr>
          <w:rFonts w:ascii="Times New Roman"/>
          <w:b w:val="false"/>
          <w:i w:val="false"/>
          <w:color w:val="000000"/>
          <w:sz w:val="28"/>
        </w:rPr>
        <w:t>
      200. ЭҚ үй-жайында тез тұтанатын және жарылғыш заттарды сақтауға жол берілмейді.</w:t>
      </w:r>
    </w:p>
    <w:bookmarkEnd w:id="269"/>
    <w:bookmarkStart w:name="z204" w:id="270"/>
    <w:p>
      <w:pPr>
        <w:spacing w:after="0"/>
        <w:ind w:left="0"/>
        <w:jc w:val="both"/>
      </w:pPr>
      <w:r>
        <w:rPr>
          <w:rFonts w:ascii="Times New Roman"/>
          <w:b w:val="false"/>
          <w:i w:val="false"/>
          <w:color w:val="000000"/>
          <w:sz w:val="28"/>
        </w:rPr>
        <w:t>
      201. Электролитпен жұмыс істеу кезінде арнайы қорғайтын киімді (мақта-матадан жасалған костюм, резеңке етік, резеңкеленген алжапқыш, резеңке қолғап) және көзілдірікті пайдалану қажет.</w:t>
      </w:r>
    </w:p>
    <w:bookmarkEnd w:id="270"/>
    <w:bookmarkStart w:name="z205" w:id="271"/>
    <w:p>
      <w:pPr>
        <w:spacing w:after="0"/>
        <w:ind w:left="0"/>
        <w:jc w:val="both"/>
      </w:pPr>
      <w:r>
        <w:rPr>
          <w:rFonts w:ascii="Times New Roman"/>
          <w:b w:val="false"/>
          <w:i w:val="false"/>
          <w:color w:val="000000"/>
          <w:sz w:val="28"/>
        </w:rPr>
        <w:t>
      202. Тығыздықты өлшеу үшін электролит сынамасын ажыратылған қысым кезінде іріктеу қажет.</w:t>
      </w:r>
    </w:p>
    <w:bookmarkEnd w:id="271"/>
    <w:bookmarkStart w:name="z206" w:id="272"/>
    <w:p>
      <w:pPr>
        <w:spacing w:after="0"/>
        <w:ind w:left="0"/>
        <w:jc w:val="both"/>
      </w:pPr>
      <w:r>
        <w:rPr>
          <w:rFonts w:ascii="Times New Roman"/>
          <w:b w:val="false"/>
          <w:i w:val="false"/>
          <w:color w:val="000000"/>
          <w:sz w:val="28"/>
        </w:rPr>
        <w:t>
      203. Электролизерлерге, әсіресе соңғы тақталарға қорғаныс құралдарынсыз жақындауға болмайды. Тартпа бұрандалардың төлкелеріне және монополярлық тақта астындағы оқшаулағыштарға сілтінің тиіп кетуіне жол берілмейді. Осы элементтерді оқшаулау бұзылған кезде электр доғасы пайда болады, бұл өртке немесе аварияға әкеп соғады.</w:t>
      </w:r>
    </w:p>
    <w:bookmarkEnd w:id="272"/>
    <w:p>
      <w:pPr>
        <w:spacing w:after="0"/>
        <w:ind w:left="0"/>
        <w:jc w:val="both"/>
      </w:pPr>
      <w:r>
        <w:rPr>
          <w:rFonts w:ascii="Times New Roman"/>
          <w:b w:val="false"/>
          <w:i w:val="false"/>
          <w:color w:val="000000"/>
          <w:sz w:val="28"/>
        </w:rPr>
        <w:t>
      Едендегі электролизерлердің алдында резеңке диэлектрлік кілем болуы тиіс.</w:t>
      </w:r>
    </w:p>
    <w:bookmarkStart w:name="z207" w:id="273"/>
    <w:p>
      <w:pPr>
        <w:spacing w:after="0"/>
        <w:ind w:left="0"/>
        <w:jc w:val="both"/>
      </w:pPr>
      <w:r>
        <w:rPr>
          <w:rFonts w:ascii="Times New Roman"/>
          <w:b w:val="false"/>
          <w:i w:val="false"/>
          <w:color w:val="000000"/>
          <w:sz w:val="28"/>
        </w:rPr>
        <w:t>
      204. ЭҚ жабдығы мен құбырлары, ресиверлер мен құбырлар ресиверлерден машина залына дейін ұзына бойы үздіксіз электр тізбегін құрайды және жерге қосатын қондырғыларға жалғанады. ЭҚ шегінде аппараттар мен құбырлар кемінде екі жерде жерге қосылады.</w:t>
      </w:r>
    </w:p>
    <w:bookmarkEnd w:id="273"/>
    <w:bookmarkStart w:name="z208" w:id="274"/>
    <w:p>
      <w:pPr>
        <w:spacing w:after="0"/>
        <w:ind w:left="0"/>
        <w:jc w:val="both"/>
      </w:pPr>
      <w:r>
        <w:rPr>
          <w:rFonts w:ascii="Times New Roman"/>
          <w:b w:val="false"/>
          <w:i w:val="false"/>
          <w:color w:val="000000"/>
          <w:sz w:val="28"/>
        </w:rPr>
        <w:t>
      205. Сақтандырғыш қақпақшаны тексеру үшін қондырғы өшіріледі және азотпен үрлеп-тазартылады. Қондырғы жұмыс істеп тұрғанда қақпақшаларды сынауға жол берілмейді.</w:t>
      </w:r>
    </w:p>
    <w:bookmarkEnd w:id="274"/>
    <w:bookmarkStart w:name="z209" w:id="275"/>
    <w:p>
      <w:pPr>
        <w:spacing w:after="0"/>
        <w:ind w:left="0"/>
        <w:jc w:val="both"/>
      </w:pPr>
      <w:r>
        <w:rPr>
          <w:rFonts w:ascii="Times New Roman"/>
          <w:b w:val="false"/>
          <w:i w:val="false"/>
          <w:color w:val="000000"/>
          <w:sz w:val="28"/>
        </w:rPr>
        <w:t>
      206. Қысымда тұрған аппараттар мен арматураның бұрандалары мен сомындарын тартуға жол берілмейді. Шлангылар мен жалғастықтар мықты бекітіледі.</w:t>
      </w:r>
    </w:p>
    <w:bookmarkEnd w:id="275"/>
    <w:bookmarkStart w:name="z210" w:id="276"/>
    <w:p>
      <w:pPr>
        <w:spacing w:after="0"/>
        <w:ind w:left="0"/>
        <w:jc w:val="both"/>
      </w:pPr>
      <w:r>
        <w:rPr>
          <w:rFonts w:ascii="Times New Roman"/>
          <w:b w:val="false"/>
          <w:i w:val="false"/>
          <w:color w:val="000000"/>
          <w:sz w:val="28"/>
        </w:rPr>
        <w:t>
      207. ЭҚ-ны құрастырғаннан, күрделі жөндегеннен немесе ұзақ тоқтап тұрғаннан кейін іске қосу жауапты маманның қадағалауымен жүргізіледі.</w:t>
      </w:r>
    </w:p>
    <w:bookmarkEnd w:id="276"/>
    <w:p>
      <w:pPr>
        <w:spacing w:after="0"/>
        <w:ind w:left="0"/>
        <w:jc w:val="both"/>
      </w:pPr>
      <w:r>
        <w:rPr>
          <w:rFonts w:ascii="Times New Roman"/>
          <w:b w:val="false"/>
          <w:i w:val="false"/>
          <w:color w:val="000000"/>
          <w:sz w:val="28"/>
        </w:rPr>
        <w:t>
      Қондырғыда жөндеу жұмыстары наряд бойынша орындалады.</w:t>
      </w:r>
    </w:p>
    <w:bookmarkStart w:name="z211" w:id="277"/>
    <w:p>
      <w:pPr>
        <w:spacing w:after="0"/>
        <w:ind w:left="0"/>
        <w:jc w:val="both"/>
      </w:pPr>
      <w:r>
        <w:rPr>
          <w:rFonts w:ascii="Times New Roman"/>
          <w:b w:val="false"/>
          <w:i w:val="false"/>
          <w:color w:val="000000"/>
          <w:sz w:val="28"/>
        </w:rPr>
        <w:t>
      208. Электр қозғалтқышында немесе онымен тоқ өтетін немесе айналмалы бөліктерге жақындауға байланысты қозғалысқа келтірілетін механизмде жұмыс істеу кезінде электр қозғалтқышынан кернеу ажыратылады.</w:t>
      </w:r>
    </w:p>
    <w:bookmarkEnd w:id="277"/>
    <w:bookmarkStart w:name="z212" w:id="278"/>
    <w:p>
      <w:pPr>
        <w:spacing w:after="0"/>
        <w:ind w:left="0"/>
        <w:jc w:val="both"/>
      </w:pPr>
      <w:r>
        <w:rPr>
          <w:rFonts w:ascii="Times New Roman"/>
          <w:b w:val="false"/>
          <w:i w:val="false"/>
          <w:color w:val="000000"/>
          <w:sz w:val="28"/>
        </w:rPr>
        <w:t>
      209. Электр қозғалтқышында жұмыс істеу кезінде жерге қосу электр қозғалтқышын ТҚ-ға (жинаққа) жалғайтын кәбіл желісінің кез-келген учаскесінде орнатылады. Айналмалы бөліктерге жақындаумен байланысты емес механизмде жұмыс істеу кезінде және дәнекер жалғастырғышты ажыратқан жағдайда, кәбіл желісін жерге қосу талап етілмейді.</w:t>
      </w:r>
    </w:p>
    <w:bookmarkEnd w:id="278"/>
    <w:p>
      <w:pPr>
        <w:spacing w:after="0"/>
        <w:ind w:left="0"/>
        <w:jc w:val="both"/>
      </w:pPr>
      <w:r>
        <w:rPr>
          <w:rFonts w:ascii="Times New Roman"/>
          <w:b w:val="false"/>
          <w:i w:val="false"/>
          <w:color w:val="000000"/>
          <w:sz w:val="28"/>
        </w:rPr>
        <w:t>
      Егер өшірілген электр қозғалтқышында жұмыстар жүргізілмей жатса немесе бірнеше күнге үзілсе, онда одан ажыратылған кәбіл желісі электр қозғалтқышы жағынан жерге қосылады. Кәбіл тарамының қимасы жылжымалы жерге қосуды пайдалануға мүмкіндік бермеген жағдайда, кернеуі 1000 В-қа дейінгі электр қондырғыларында кәбіл желісін қимасы кәбіл тарамы қимасынан кем болмайтын мыс өткізгішпен жерге қосу, не кәбіл тарамдарын бір-біріне жалғау және оларды оқшаулау қажет. Кәбіл тарамдарын мұндай жерге қосу және жалғау жылжымалы жерге қосумен бірдей жедел құжаттамада ескеріледі.</w:t>
      </w:r>
    </w:p>
    <w:bookmarkStart w:name="z213" w:id="279"/>
    <w:p>
      <w:pPr>
        <w:spacing w:after="0"/>
        <w:ind w:left="0"/>
        <w:jc w:val="both"/>
      </w:pPr>
      <w:r>
        <w:rPr>
          <w:rFonts w:ascii="Times New Roman"/>
          <w:b w:val="false"/>
          <w:i w:val="false"/>
          <w:color w:val="000000"/>
          <w:sz w:val="28"/>
        </w:rPr>
        <w:t>
      210. Жұмысқа жіберу алдында сорғы, түтінтартқы және желдеткіштің электр қозғалтқыштарында, егер электр қозғалтқыштары оларға жалғанған механизмдерден айнала алса, соңғыларының ысырмалары мен шиберлері құлыппен бекітіледі, сондай-ақ электр қозғалтқыштарының роторларын тежеу бойынша шаралар қабылданады.</w:t>
      </w:r>
    </w:p>
    <w:bookmarkEnd w:id="279"/>
    <w:bookmarkStart w:name="z214" w:id="280"/>
    <w:p>
      <w:pPr>
        <w:spacing w:after="0"/>
        <w:ind w:left="0"/>
        <w:jc w:val="both"/>
      </w:pPr>
      <w:r>
        <w:rPr>
          <w:rFonts w:ascii="Times New Roman"/>
          <w:b w:val="false"/>
          <w:i w:val="false"/>
          <w:color w:val="000000"/>
          <w:sz w:val="28"/>
        </w:rPr>
        <w:t xml:space="preserve">
      211. Жұмыс жүргізіліп жатқан электр қозғалтқышының жанында орнатылған біртүрлі немесе габариттері бойынша жақын электр қозғалтқыштарына олардың жұмыс істеуіне немесе резервте болуына қарамастан, осы Қағидаларға </w:t>
      </w:r>
      <w:r>
        <w:rPr>
          <w:rFonts w:ascii="Times New Roman"/>
          <w:b w:val="false"/>
          <w:i w:val="false"/>
          <w:color w:val="000000"/>
          <w:sz w:val="28"/>
        </w:rPr>
        <w:t xml:space="preserve"> 9-қосымшаға</w:t>
      </w:r>
      <w:r>
        <w:rPr>
          <w:rFonts w:ascii="Times New Roman"/>
          <w:b w:val="false"/>
          <w:i w:val="false"/>
          <w:color w:val="000000"/>
          <w:sz w:val="28"/>
        </w:rPr>
        <w:t xml:space="preserve"> сәйкес нысан бойынша плакат ілінеді.</w:t>
      </w:r>
    </w:p>
    <w:bookmarkEnd w:id="280"/>
    <w:bookmarkStart w:name="z215" w:id="281"/>
    <w:p>
      <w:pPr>
        <w:spacing w:after="0"/>
        <w:ind w:left="0"/>
        <w:jc w:val="both"/>
      </w:pPr>
      <w:r>
        <w:rPr>
          <w:rFonts w:ascii="Times New Roman"/>
          <w:b w:val="false"/>
          <w:i w:val="false"/>
          <w:color w:val="000000"/>
          <w:sz w:val="28"/>
        </w:rPr>
        <w:t>
      212. Электр қозғалтқыштары жұмыс істеп тұрған кезде олардың айналмалы бөліктерінің қоршауын алып тастауға жол берілмейді.</w:t>
      </w:r>
    </w:p>
    <w:bookmarkEnd w:id="281"/>
    <w:bookmarkStart w:name="z216" w:id="282"/>
    <w:p>
      <w:pPr>
        <w:spacing w:after="0"/>
        <w:ind w:left="0"/>
        <w:jc w:val="both"/>
      </w:pPr>
      <w:r>
        <w:rPr>
          <w:rFonts w:ascii="Times New Roman"/>
          <w:b w:val="false"/>
          <w:i w:val="false"/>
          <w:color w:val="000000"/>
          <w:sz w:val="28"/>
        </w:rPr>
        <w:t>
      213. Электр қозғалтқыштарын қолмен басқару жетектері бар іске қосу аппаратурасымен диэлектрлік қолғаппен қосу және өшіру қажет.</w:t>
      </w:r>
    </w:p>
    <w:bookmarkEnd w:id="282"/>
    <w:bookmarkStart w:name="z217" w:id="283"/>
    <w:p>
      <w:pPr>
        <w:spacing w:after="0"/>
        <w:ind w:left="0"/>
        <w:jc w:val="both"/>
      </w:pPr>
      <w:r>
        <w:rPr>
          <w:rFonts w:ascii="Times New Roman"/>
          <w:b w:val="false"/>
          <w:i w:val="false"/>
          <w:color w:val="000000"/>
          <w:sz w:val="28"/>
        </w:rPr>
        <w:t>
      214. Ысырмалардың, орындау механизмдерінің электр жетектерін шиберге, ысырмаға және басқа да қондырғыларға жалғау кезінде электр жетектерін сынауды олар орнатылған технологиялық цехтың ауысым бастығының келісімімен бригаданың жүргізуі қажет.</w:t>
      </w:r>
    </w:p>
    <w:bookmarkEnd w:id="283"/>
    <w:p>
      <w:pPr>
        <w:spacing w:after="0"/>
        <w:ind w:left="0"/>
        <w:jc w:val="both"/>
      </w:pPr>
      <w:r>
        <w:rPr>
          <w:rFonts w:ascii="Times New Roman"/>
          <w:b w:val="false"/>
          <w:i w:val="false"/>
          <w:color w:val="000000"/>
          <w:sz w:val="28"/>
        </w:rPr>
        <w:t>
      Рұқсатты беру туралы технологиялық цехтың жедел журналында, ал осы рұқсатты алғаннан кейін – сынауды өткізген цехтың (учаскенің) жедел журналында жазба жасалады.</w:t>
      </w:r>
    </w:p>
    <w:bookmarkStart w:name="z218" w:id="284"/>
    <w:p>
      <w:pPr>
        <w:spacing w:after="0"/>
        <w:ind w:left="0"/>
        <w:jc w:val="both"/>
      </w:pPr>
      <w:r>
        <w:rPr>
          <w:rFonts w:ascii="Times New Roman"/>
          <w:b w:val="false"/>
          <w:i w:val="false"/>
          <w:color w:val="000000"/>
          <w:sz w:val="28"/>
        </w:rPr>
        <w:t>
      215. Орындау механизміне жалғанбаған электр жетектерін, реттеуші органдарды және ілмекті арматураны жөндеу және баптауды өкім бойынша жүргізуге болады. Оларды сынауды өкімді берген жұмысшы жүзеге асырады. Бұл туралы жазба өкімді тіркеу кезінде жасалады.</w:t>
      </w:r>
    </w:p>
    <w:bookmarkEnd w:id="284"/>
    <w:bookmarkStart w:name="z219" w:id="285"/>
    <w:p>
      <w:pPr>
        <w:spacing w:after="0"/>
        <w:ind w:left="0"/>
        <w:jc w:val="both"/>
      </w:pPr>
      <w:r>
        <w:rPr>
          <w:rFonts w:ascii="Times New Roman"/>
          <w:b w:val="false"/>
          <w:i w:val="false"/>
          <w:color w:val="000000"/>
          <w:sz w:val="28"/>
        </w:rPr>
        <w:t>
      216. Сынауға арналған электр қозғалтқыштары жұмыс толық аяқталғанша мынадай кездерде қосылады:</w:t>
      </w:r>
    </w:p>
    <w:bookmarkEnd w:id="285"/>
    <w:p>
      <w:pPr>
        <w:spacing w:after="0"/>
        <w:ind w:left="0"/>
        <w:jc w:val="both"/>
      </w:pPr>
      <w:r>
        <w:rPr>
          <w:rFonts w:ascii="Times New Roman"/>
          <w:b w:val="false"/>
          <w:i w:val="false"/>
          <w:color w:val="000000"/>
          <w:sz w:val="28"/>
        </w:rPr>
        <w:t xml:space="preserve">
      1) наряд бойынша жұмысты орындау кезінде жұмысты жүргізуші жұмыстың аяқталуын осы Қағидаларға 2-қосымшаның </w:t>
      </w:r>
      <w:r>
        <w:rPr>
          <w:rFonts w:ascii="Times New Roman"/>
          <w:b w:val="false"/>
          <w:i w:val="false"/>
          <w:color w:val="000000"/>
          <w:sz w:val="28"/>
        </w:rPr>
        <w:t xml:space="preserve"> 4-кестесіне</w:t>
      </w:r>
      <w:r>
        <w:rPr>
          <w:rFonts w:ascii="Times New Roman"/>
          <w:b w:val="false"/>
          <w:i w:val="false"/>
          <w:color w:val="000000"/>
          <w:sz w:val="28"/>
        </w:rPr>
        <w:t xml:space="preserve"> сәйкес ресімдейді және нарядты тапсырады;</w:t>
      </w:r>
    </w:p>
    <w:p>
      <w:pPr>
        <w:spacing w:after="0"/>
        <w:ind w:left="0"/>
        <w:jc w:val="both"/>
      </w:pPr>
      <w:r>
        <w:rPr>
          <w:rFonts w:ascii="Times New Roman"/>
          <w:b w:val="false"/>
          <w:i w:val="false"/>
          <w:color w:val="000000"/>
          <w:sz w:val="28"/>
        </w:rPr>
        <w:t>
      2) жұмыстарды өкім бойынша орындау кезінде жұмыстар тоқтатылады және бригада кетеді.</w:t>
      </w:r>
    </w:p>
    <w:p>
      <w:pPr>
        <w:spacing w:after="0"/>
        <w:ind w:left="0"/>
        <w:jc w:val="both"/>
      </w:pPr>
      <w:r>
        <w:rPr>
          <w:rFonts w:ascii="Times New Roman"/>
          <w:b w:val="false"/>
          <w:i w:val="false"/>
          <w:color w:val="000000"/>
          <w:sz w:val="28"/>
        </w:rPr>
        <w:t>
      Сынаудан кейін осы Қағидаларға 2-қосымшаның 4-кестесінде ресімдеу арқылы қайтадан жіберіледі.</w:t>
      </w:r>
    </w:p>
    <w:p>
      <w:pPr>
        <w:spacing w:after="0"/>
        <w:ind w:left="0"/>
        <w:jc w:val="both"/>
      </w:pPr>
      <w:r>
        <w:rPr>
          <w:rFonts w:ascii="Times New Roman"/>
          <w:b w:val="false"/>
          <w:i w:val="false"/>
          <w:color w:val="000000"/>
          <w:sz w:val="28"/>
        </w:rPr>
        <w:t>
      Өкім бойынша жұмысты орындау кезінде қайтадан жіберуге өкім қайта беріледі.</w:t>
      </w:r>
    </w:p>
    <w:bookmarkStart w:name="z220" w:id="286"/>
    <w:p>
      <w:pPr>
        <w:spacing w:after="0"/>
        <w:ind w:left="0"/>
        <w:jc w:val="both"/>
      </w:pPr>
      <w:r>
        <w:rPr>
          <w:rFonts w:ascii="Times New Roman"/>
          <w:b w:val="false"/>
          <w:i w:val="false"/>
          <w:color w:val="000000"/>
          <w:sz w:val="28"/>
        </w:rPr>
        <w:t>
      217. Қашықтықтан басқарылатын коммутациялық аппараттарда жұмысқа жіберу алдында:</w:t>
      </w:r>
    </w:p>
    <w:bookmarkEnd w:id="286"/>
    <w:p>
      <w:pPr>
        <w:spacing w:after="0"/>
        <w:ind w:left="0"/>
        <w:jc w:val="both"/>
      </w:pPr>
      <w:r>
        <w:rPr>
          <w:rFonts w:ascii="Times New Roman"/>
          <w:b w:val="false"/>
          <w:i w:val="false"/>
          <w:color w:val="000000"/>
          <w:sz w:val="28"/>
        </w:rPr>
        <w:t>
      1) жетектің қосалқы тізбектері (басқару, дабыл, жылыту және өзгелері) мен күш тізбектері өшіріледі;</w:t>
      </w:r>
    </w:p>
    <w:p>
      <w:pPr>
        <w:spacing w:after="0"/>
        <w:ind w:left="0"/>
        <w:jc w:val="both"/>
      </w:pPr>
      <w:r>
        <w:rPr>
          <w:rFonts w:ascii="Times New Roman"/>
          <w:b w:val="false"/>
          <w:i w:val="false"/>
          <w:color w:val="000000"/>
          <w:sz w:val="28"/>
        </w:rPr>
        <w:t>
      2) ажыратқыш багына және пневматикалық жетекке ауа жіберетін құбырдағы ысырмалар жабылады және ондағы ауа атмосфераға шығарылады, бұл ретте ағызып жіберетін тығын (қақпақшалар) ашық күйінде қалады;</w:t>
      </w:r>
    </w:p>
    <w:p>
      <w:pPr>
        <w:spacing w:after="0"/>
        <w:ind w:left="0"/>
        <w:jc w:val="both"/>
      </w:pPr>
      <w:r>
        <w:rPr>
          <w:rFonts w:ascii="Times New Roman"/>
          <w:b w:val="false"/>
          <w:i w:val="false"/>
          <w:color w:val="000000"/>
          <w:sz w:val="28"/>
        </w:rPr>
        <w:t>
      3) қосқыш жүк немесе қосқыш серіппелер жұмыс істемейтін қалыпқа келтіріледі;</w:t>
      </w:r>
    </w:p>
    <w:p>
      <w:pPr>
        <w:spacing w:after="0"/>
        <w:ind w:left="0"/>
        <w:jc w:val="both"/>
      </w:pPr>
      <w:r>
        <w:rPr>
          <w:rFonts w:ascii="Times New Roman"/>
          <w:b w:val="false"/>
          <w:i w:val="false"/>
          <w:color w:val="000000"/>
          <w:sz w:val="28"/>
        </w:rPr>
        <w:t xml:space="preserve">
      4) қашықтықтан басқару кілттеріне осы Қағидаларға </w:t>
      </w:r>
      <w:r>
        <w:rPr>
          <w:rFonts w:ascii="Times New Roman"/>
          <w:b w:val="false"/>
          <w:i w:val="false"/>
          <w:color w:val="000000"/>
          <w:sz w:val="28"/>
        </w:rPr>
        <w:t xml:space="preserve"> 6-қосымшаға</w:t>
      </w:r>
      <w:r>
        <w:rPr>
          <w:rFonts w:ascii="Times New Roman"/>
          <w:b w:val="false"/>
          <w:i w:val="false"/>
          <w:color w:val="000000"/>
          <w:sz w:val="28"/>
        </w:rPr>
        <w:t xml:space="preserve"> сәйкес нысан бойынша белгі (плакат) және жабық ысырмаларға осы Қағидаларға </w:t>
      </w:r>
      <w:r>
        <w:rPr>
          <w:rFonts w:ascii="Times New Roman"/>
          <w:b w:val="false"/>
          <w:i w:val="false"/>
          <w:color w:val="000000"/>
          <w:sz w:val="28"/>
        </w:rPr>
        <w:t xml:space="preserve"> 7-қосымшаға</w:t>
      </w:r>
      <w:r>
        <w:rPr>
          <w:rFonts w:ascii="Times New Roman"/>
          <w:b w:val="false"/>
          <w:i w:val="false"/>
          <w:color w:val="000000"/>
          <w:sz w:val="28"/>
        </w:rPr>
        <w:t xml:space="preserve"> сәйкес нысан бойынша белгі (плакат) ілінеді.</w:t>
      </w:r>
    </w:p>
    <w:bookmarkStart w:name="z221" w:id="287"/>
    <w:p>
      <w:pPr>
        <w:spacing w:after="0"/>
        <w:ind w:left="0"/>
        <w:jc w:val="both"/>
      </w:pPr>
      <w:r>
        <w:rPr>
          <w:rFonts w:ascii="Times New Roman"/>
          <w:b w:val="false"/>
          <w:i w:val="false"/>
          <w:color w:val="000000"/>
          <w:sz w:val="28"/>
        </w:rPr>
        <w:t>
      218. Коммутациялық аппаратты жөндеу және реттеу кезінде оны сынамалық қосу және өшіру үшін жетектің қосалқы тізбектері мен күш тізбектерін уақытша қосуға, сондай-ақ жетекке және ажыратқышқа ауа жіберуге рұқсат етіледі. Бұл ретте осы Қағидаларға 6 және 7-қосымшаларға сәйкес нысан бойынша белгілер (плакаттар) алынып тасталады.</w:t>
      </w:r>
    </w:p>
    <w:bookmarkEnd w:id="287"/>
    <w:p>
      <w:pPr>
        <w:spacing w:after="0"/>
        <w:ind w:left="0"/>
        <w:jc w:val="both"/>
      </w:pPr>
      <w:r>
        <w:rPr>
          <w:rFonts w:ascii="Times New Roman"/>
          <w:b w:val="false"/>
          <w:i w:val="false"/>
          <w:color w:val="000000"/>
          <w:sz w:val="28"/>
        </w:rPr>
        <w:t>
      Сынауға арналған коммутациялық аппаратты қашықтықтан қосуды және өшіруді жөндеу мен реттеуді жүргізетін жұмысшы кезекшінің келісімімен жүзеге асырады. Электр қондырғыларында жергілікті кезекші персоналсыз мұндай келісім талап етілмейді.</w:t>
      </w:r>
    </w:p>
    <w:bookmarkStart w:name="z222" w:id="288"/>
    <w:p>
      <w:pPr>
        <w:spacing w:after="0"/>
        <w:ind w:left="0"/>
        <w:jc w:val="both"/>
      </w:pPr>
      <w:r>
        <w:rPr>
          <w:rFonts w:ascii="Times New Roman"/>
          <w:b w:val="false"/>
          <w:i w:val="false"/>
          <w:color w:val="000000"/>
          <w:sz w:val="28"/>
        </w:rPr>
        <w:t>
      219. Жұмыс қысымында тұрған ауа ажыратқышына көтерілуге сынаулар мен жөндеу жұмыстары (демпферлерді реттеу, виброграммаларды аду, өткізгіштерді өлшеу аспаптарына жалғау немесе оларды ажырату, ауа шығатын жерлерді анықтау және өзгелері) жүргізілу кезінде рұқсат етіледі.</w:t>
      </w:r>
    </w:p>
    <w:bookmarkEnd w:id="288"/>
    <w:p>
      <w:pPr>
        <w:spacing w:after="0"/>
        <w:ind w:left="0"/>
        <w:jc w:val="both"/>
      </w:pPr>
      <w:r>
        <w:rPr>
          <w:rFonts w:ascii="Times New Roman"/>
          <w:b w:val="false"/>
          <w:i w:val="false"/>
          <w:color w:val="000000"/>
          <w:sz w:val="28"/>
        </w:rPr>
        <w:t>
      Ауа толтырылған бөлгіші бар өшірілген ауа ажыратқышына бөлгіш жұмыс қысымында тұрған кезде көтерілуге рұқсат етілмейді.</w:t>
      </w:r>
    </w:p>
    <w:bookmarkStart w:name="z223" w:id="289"/>
    <w:p>
      <w:pPr>
        <w:spacing w:after="0"/>
        <w:ind w:left="0"/>
        <w:jc w:val="both"/>
      </w:pPr>
      <w:r>
        <w:rPr>
          <w:rFonts w:ascii="Times New Roman"/>
          <w:b w:val="false"/>
          <w:i w:val="false"/>
          <w:color w:val="000000"/>
          <w:sz w:val="28"/>
        </w:rPr>
        <w:t>
      220. Ауа ажыратқыштарының ылғал өткізгіштігін (герметикалығын) тексеруді зауыт нұсқауларына сәйкес төмендетілген қысым кезінде жүргізу қажет.</w:t>
      </w:r>
    </w:p>
    <w:bookmarkEnd w:id="289"/>
    <w:bookmarkStart w:name="z224" w:id="290"/>
    <w:p>
      <w:pPr>
        <w:spacing w:after="0"/>
        <w:ind w:left="0"/>
        <w:jc w:val="both"/>
      </w:pPr>
      <w:r>
        <w:rPr>
          <w:rFonts w:ascii="Times New Roman"/>
          <w:b w:val="false"/>
          <w:i w:val="false"/>
          <w:color w:val="000000"/>
          <w:sz w:val="28"/>
        </w:rPr>
        <w:t>
      221. Сынау және жөндеу үшін ауа ажыратқышына көтерілу алдында:</w:t>
      </w:r>
    </w:p>
    <w:bookmarkEnd w:id="290"/>
    <w:p>
      <w:pPr>
        <w:spacing w:after="0"/>
        <w:ind w:left="0"/>
        <w:jc w:val="both"/>
      </w:pPr>
      <w:r>
        <w:rPr>
          <w:rFonts w:ascii="Times New Roman"/>
          <w:b w:val="false"/>
          <w:i w:val="false"/>
          <w:color w:val="000000"/>
          <w:sz w:val="28"/>
        </w:rPr>
        <w:t>
      1) басқару тізбектерін өшіру;</w:t>
      </w:r>
    </w:p>
    <w:p>
      <w:pPr>
        <w:spacing w:after="0"/>
        <w:ind w:left="0"/>
        <w:jc w:val="both"/>
      </w:pPr>
      <w:r>
        <w:rPr>
          <w:rFonts w:ascii="Times New Roman"/>
          <w:b w:val="false"/>
          <w:i w:val="false"/>
          <w:color w:val="000000"/>
          <w:sz w:val="28"/>
        </w:rPr>
        <w:t>
      2) жергілікті басқару түймешіктерін және іске қосу қақпақшаларын бұғаттау (мысалға, ауа өтетін түтіктерді ажырату, шкафтарды және өзгелерді), не ажыратқыштың жанында жұмысты жүргізушінің нұсқауы бойынша ажыратқышпен операциялауға жіберіп тұратын нұсқау берілген бригада мүшесі (басқару тізбектерін қосқаннан кейін), белгілі бір жұмысшы тұруы қажет.</w:t>
      </w:r>
    </w:p>
    <w:p>
      <w:pPr>
        <w:spacing w:after="0"/>
        <w:ind w:left="0"/>
        <w:jc w:val="both"/>
      </w:pPr>
      <w:r>
        <w:rPr>
          <w:rFonts w:ascii="Times New Roman"/>
          <w:b w:val="false"/>
          <w:i w:val="false"/>
          <w:color w:val="000000"/>
          <w:sz w:val="28"/>
        </w:rPr>
        <w:t>
      Адамдардың қысымда тұрған ауа ажыратқышында болуы кезінде басқару және тарату шкафтарындағы барлық жұмыстар тоқтатылады.</w:t>
      </w:r>
    </w:p>
    <w:bookmarkStart w:name="z225" w:id="291"/>
    <w:p>
      <w:pPr>
        <w:spacing w:after="0"/>
        <w:ind w:left="0"/>
        <w:jc w:val="both"/>
      </w:pPr>
      <w:r>
        <w:rPr>
          <w:rFonts w:ascii="Times New Roman"/>
          <w:b w:val="false"/>
          <w:i w:val="false"/>
          <w:color w:val="000000"/>
          <w:sz w:val="28"/>
        </w:rPr>
        <w:t>
      222. Байқау, жөндеу және сынау барысында ауа ажыратқыштарын қосу және өшіру кезінде ажыратқыштардың жанында адамдардың болуына жол берілмейді.</w:t>
      </w:r>
    </w:p>
    <w:bookmarkEnd w:id="291"/>
    <w:p>
      <w:pPr>
        <w:spacing w:after="0"/>
        <w:ind w:left="0"/>
        <w:jc w:val="both"/>
      </w:pPr>
      <w:r>
        <w:rPr>
          <w:rFonts w:ascii="Times New Roman"/>
          <w:b w:val="false"/>
          <w:i w:val="false"/>
          <w:color w:val="000000"/>
          <w:sz w:val="28"/>
        </w:rPr>
        <w:t>
      Ажыратқышпен операцияларды орындау командасын сынау және баптау жөніндегі басшы, жүргізуші (немесе оған өкілетті бригада мүшесі) бригада мүшелері ажыратқыштан қауіпсіз қашықтыққа немесе баспанаға кеткеннен кейін беруі қажет.</w:t>
      </w:r>
    </w:p>
    <w:bookmarkStart w:name="z226" w:id="292"/>
    <w:p>
      <w:pPr>
        <w:spacing w:after="0"/>
        <w:ind w:left="0"/>
        <w:jc w:val="both"/>
      </w:pPr>
      <w:r>
        <w:rPr>
          <w:rFonts w:ascii="Times New Roman"/>
          <w:b w:val="false"/>
          <w:i w:val="false"/>
          <w:color w:val="000000"/>
          <w:sz w:val="28"/>
        </w:rPr>
        <w:t>
      223. Ауа жинағыш ішінде адамдардың болуына байланысты жұмысқа жіберу кезінде:</w:t>
      </w:r>
    </w:p>
    <w:bookmarkEnd w:id="292"/>
    <w:p>
      <w:pPr>
        <w:spacing w:after="0"/>
        <w:ind w:left="0"/>
        <w:jc w:val="both"/>
      </w:pPr>
      <w:r>
        <w:rPr>
          <w:rFonts w:ascii="Times New Roman"/>
          <w:b w:val="false"/>
          <w:i w:val="false"/>
          <w:color w:val="000000"/>
          <w:sz w:val="28"/>
        </w:rPr>
        <w:t xml:space="preserve">
      1) ауа жіберілетін ауа өткізгіштердің жапқышын жауып, оларды құлыппен бекітіп, осы Қағидаларға </w:t>
      </w:r>
      <w:r>
        <w:rPr>
          <w:rFonts w:ascii="Times New Roman"/>
          <w:b w:val="false"/>
          <w:i w:val="false"/>
          <w:color w:val="000000"/>
          <w:sz w:val="28"/>
        </w:rPr>
        <w:t xml:space="preserve"> 7-қосымшаға</w:t>
      </w:r>
      <w:r>
        <w:rPr>
          <w:rFonts w:ascii="Times New Roman"/>
          <w:b w:val="false"/>
          <w:i w:val="false"/>
          <w:color w:val="000000"/>
          <w:sz w:val="28"/>
        </w:rPr>
        <w:t xml:space="preserve"> сәйкес нысан бойынша жапқыштарға белгілерді (плакаттарды) іліп қою қажет;</w:t>
      </w:r>
    </w:p>
    <w:p>
      <w:pPr>
        <w:spacing w:after="0"/>
        <w:ind w:left="0"/>
        <w:jc w:val="both"/>
      </w:pPr>
      <w:r>
        <w:rPr>
          <w:rFonts w:ascii="Times New Roman"/>
          <w:b w:val="false"/>
          <w:i w:val="false"/>
          <w:color w:val="000000"/>
          <w:sz w:val="28"/>
        </w:rPr>
        <w:t>
      2) түсіргіш клапанды ашық қалдырып, ауа жинағыштағы қысымды ауаны атмосфераға шығару қажет;</w:t>
      </w:r>
    </w:p>
    <w:p>
      <w:pPr>
        <w:spacing w:after="0"/>
        <w:ind w:left="0"/>
        <w:jc w:val="both"/>
      </w:pPr>
      <w:r>
        <w:rPr>
          <w:rFonts w:ascii="Times New Roman"/>
          <w:b w:val="false"/>
          <w:i w:val="false"/>
          <w:color w:val="000000"/>
          <w:sz w:val="28"/>
        </w:rPr>
        <w:t>
      3) ауа жинағыштан ауа жіберетін өткізгішті ажырату және онда қақпақшаны орнату қажет.</w:t>
      </w:r>
    </w:p>
    <w:bookmarkStart w:name="z227" w:id="293"/>
    <w:p>
      <w:pPr>
        <w:spacing w:after="0"/>
        <w:ind w:left="0"/>
        <w:jc w:val="both"/>
      </w:pPr>
      <w:r>
        <w:rPr>
          <w:rFonts w:ascii="Times New Roman"/>
          <w:b w:val="false"/>
          <w:i w:val="false"/>
          <w:color w:val="000000"/>
          <w:sz w:val="28"/>
        </w:rPr>
        <w:t>
      224. Ажыратқыш бактарындағы және ауа жинағыштардағы манометрлердің нольдік көрсеткіші сығылған ауаның жоқтығының анық белгісі болып табылмайды. Тесіктердің қақпақтарын ашу кезінде бұрандамалар мен сомындарды бұрау алдында түсіру қақпақшаларын немесе жапқыштарын ашу арқылы сығылған ауаның болмауына анық көз жеткізу қажет.</w:t>
      </w:r>
    </w:p>
    <w:bookmarkEnd w:id="293"/>
    <w:p>
      <w:pPr>
        <w:spacing w:after="0"/>
        <w:ind w:left="0"/>
        <w:jc w:val="both"/>
      </w:pPr>
      <w:r>
        <w:rPr>
          <w:rFonts w:ascii="Times New Roman"/>
          <w:b w:val="false"/>
          <w:i w:val="false"/>
          <w:color w:val="000000"/>
          <w:sz w:val="28"/>
        </w:rPr>
        <w:t>
      Түсіру қақпақшаларын немесе жапқыштарын тесіктің қақпағын бекітетін барлық бұрандамалар мен сомындарды бұрағаннан кейін жабуға рұқсат етіледі.</w:t>
      </w:r>
    </w:p>
    <w:bookmarkStart w:name="z228" w:id="294"/>
    <w:p>
      <w:pPr>
        <w:spacing w:after="0"/>
        <w:ind w:left="0"/>
        <w:jc w:val="both"/>
      </w:pPr>
      <w:r>
        <w:rPr>
          <w:rFonts w:ascii="Times New Roman"/>
          <w:b w:val="false"/>
          <w:i w:val="false"/>
          <w:color w:val="000000"/>
          <w:sz w:val="28"/>
        </w:rPr>
        <w:t xml:space="preserve">
      225. КТҚ шкафтарының бөлігінде жұмыс істеу кезінде жабдығы бар арбашаны итеріп шығарып, ток өтетін бөліктер кернеуде қалған бөлік пердешесін құлыппен бекіту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белгі (плакат) іліп қою қажет, жұмыс істелетін бөлікте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белгі (плакат) ілінеді.</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295"/>
    <w:p>
      <w:pPr>
        <w:spacing w:after="0"/>
        <w:ind w:left="0"/>
        <w:jc w:val="both"/>
      </w:pPr>
      <w:r>
        <w:rPr>
          <w:rFonts w:ascii="Times New Roman"/>
          <w:b w:val="false"/>
          <w:i w:val="false"/>
          <w:color w:val="000000"/>
          <w:sz w:val="28"/>
        </w:rPr>
        <w:t xml:space="preserve">
      226. КТҚ-нан тыс оған қосылған немесе АЖ және КЖ-дан бөлек жабдықтарда жұмыс жүргізгенде, ажыратқышы бар арбаны шкафтан итеріп шығарып, пердесін немесе есіктерін құлыптау керек және оларға осы Қағидаларға </w:t>
      </w:r>
      <w:r>
        <w:rPr>
          <w:rFonts w:ascii="Times New Roman"/>
          <w:b w:val="false"/>
          <w:i w:val="false"/>
          <w:color w:val="000000"/>
          <w:sz w:val="28"/>
        </w:rPr>
        <w:t xml:space="preserve"> 6</w:t>
      </w:r>
      <w:r>
        <w:rPr>
          <w:rFonts w:ascii="Times New Roman"/>
          <w:b w:val="false"/>
          <w:i w:val="false"/>
          <w:color w:val="000000"/>
          <w:sz w:val="28"/>
        </w:rPr>
        <w:t xml:space="preserve"> және </w:t>
      </w:r>
      <w:r>
        <w:rPr>
          <w:rFonts w:ascii="Times New Roman"/>
          <w:b w:val="false"/>
          <w:i w:val="false"/>
          <w:color w:val="000000"/>
          <w:sz w:val="28"/>
        </w:rPr>
        <w:t xml:space="preserve"> 8-қосымшаларға</w:t>
      </w:r>
      <w:r>
        <w:rPr>
          <w:rFonts w:ascii="Times New Roman"/>
          <w:b w:val="false"/>
          <w:i w:val="false"/>
          <w:color w:val="000000"/>
          <w:sz w:val="28"/>
        </w:rPr>
        <w:t xml:space="preserve"> сәйкес нысан бойынша белгі (плакат) іліп қою қажет.</w:t>
      </w:r>
    </w:p>
    <w:bookmarkEnd w:id="295"/>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1) жерге қосу пышақтары мен ажыратқышы бар арба арасында бұғаттау болған жағдайда, осы пышақтарды қосқаннан кейін арбаны бақылау қалпында орнатуға;</w:t>
      </w:r>
    </w:p>
    <w:p>
      <w:pPr>
        <w:spacing w:after="0"/>
        <w:ind w:left="0"/>
        <w:jc w:val="both"/>
      </w:pPr>
      <w:r>
        <w:rPr>
          <w:rFonts w:ascii="Times New Roman"/>
          <w:b w:val="false"/>
          <w:i w:val="false"/>
          <w:color w:val="000000"/>
          <w:sz w:val="28"/>
        </w:rPr>
        <w:t>
      2) мұндай бұғаттау немесе КТҚ шкафтарында жерге қосу пышақтары болмаған жағдайда, арбаны құлыптағанда, бақылау және тартып шығару аралығы қалпында орналастыруға рұқсат етіледі. Арба қосылыстағы жерге қосудың болу-болмауына қарамастан аралық қалыпта орналастырылады.</w:t>
      </w:r>
    </w:p>
    <w:bookmarkStart w:name="z230" w:id="296"/>
    <w:p>
      <w:pPr>
        <w:spacing w:after="0"/>
        <w:ind w:left="0"/>
        <w:jc w:val="both"/>
      </w:pPr>
      <w:r>
        <w:rPr>
          <w:rFonts w:ascii="Times New Roman"/>
          <w:b w:val="false"/>
          <w:i w:val="false"/>
          <w:color w:val="000000"/>
          <w:sz w:val="28"/>
        </w:rPr>
        <w:t>
      227. КТҚ-нан тыс бөлек АЖ және КЖ-да немесе оған қосулы механизмде, электр қозғалтқыштармен жалғанған механизмдерді қосқанда, жұмыс жүргізілмесе немесе КТҚ шкафында жерге қосу орындалған жағдайда, ажыратқышы бар арбаны сынап көру және басқару мен қорғау тізбектерінде жұмыс жасау үшін бақылау қалпында орнатуға болады.</w:t>
      </w:r>
    </w:p>
    <w:bookmarkEnd w:id="296"/>
    <w:bookmarkStart w:name="z231" w:id="297"/>
    <w:p>
      <w:pPr>
        <w:spacing w:after="0"/>
        <w:ind w:left="0"/>
        <w:jc w:val="both"/>
      </w:pPr>
      <w:r>
        <w:rPr>
          <w:rFonts w:ascii="Times New Roman"/>
          <w:b w:val="false"/>
          <w:i w:val="false"/>
          <w:color w:val="000000"/>
          <w:sz w:val="28"/>
        </w:rPr>
        <w:t>
      228. Вакуумды ажыратқыштармен жабдықталған ТҚ-ның ішінде доғасөндіргіш камераны 20 кВ тан жоғары амплитудалық кернеумен сынақтан өткізгенде, персоналды пайда болатын рентген сәулелерінен қорғайтын арнайы экранды қолдану қажет.</w:t>
      </w:r>
    </w:p>
    <w:bookmarkEnd w:id="297"/>
    <w:bookmarkStart w:name="z232" w:id="298"/>
    <w:p>
      <w:pPr>
        <w:spacing w:after="0"/>
        <w:ind w:left="0"/>
        <w:jc w:val="both"/>
      </w:pPr>
      <w:r>
        <w:rPr>
          <w:rFonts w:ascii="Times New Roman"/>
          <w:b w:val="false"/>
          <w:i w:val="false"/>
          <w:color w:val="000000"/>
          <w:sz w:val="28"/>
        </w:rPr>
        <w:t>
      229. Сығымдауыш қондырғыларға және электр қондырғылардағы ауа жинағыштарға қызмет ететін жұмысшылардың III төмен емес рұқсат тобы болу керек.</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3" w:id="299"/>
    <w:p>
      <w:pPr>
        <w:spacing w:after="0"/>
        <w:ind w:left="0"/>
        <w:jc w:val="both"/>
      </w:pPr>
      <w:r>
        <w:rPr>
          <w:rFonts w:ascii="Times New Roman"/>
          <w:b w:val="false"/>
          <w:i w:val="false"/>
          <w:color w:val="000000"/>
          <w:sz w:val="28"/>
        </w:rPr>
        <w:t>
      230. Тоқтың өлшеуіш трансформаторларының екінші реттегі орамасына қосылған тізбектерді үзуге рұқсат етілмейді.</w:t>
      </w:r>
    </w:p>
    <w:bookmarkEnd w:id="299"/>
    <w:p>
      <w:pPr>
        <w:spacing w:after="0"/>
        <w:ind w:left="0"/>
        <w:jc w:val="both"/>
      </w:pPr>
      <w:r>
        <w:rPr>
          <w:rFonts w:ascii="Times New Roman"/>
          <w:b w:val="false"/>
          <w:i w:val="false"/>
          <w:color w:val="000000"/>
          <w:sz w:val="28"/>
        </w:rPr>
        <w:t>
      Өлшеу аспаптарындағы, релелік аппаратурадағы және тоқ трансформаторының екінші реттегі орамасының басқа тізбектеріндегі тоқ тізбегін үзу қажет болған жағдайда, арнайы осыған арналған қысқыштардың немесе сынау блоктарының көмегімен алдын ала қысқартылады.</w:t>
      </w:r>
    </w:p>
    <w:p>
      <w:pPr>
        <w:spacing w:after="0"/>
        <w:ind w:left="0"/>
        <w:jc w:val="both"/>
      </w:pPr>
      <w:r>
        <w:rPr>
          <w:rFonts w:ascii="Times New Roman"/>
          <w:b w:val="false"/>
          <w:i w:val="false"/>
          <w:color w:val="000000"/>
          <w:sz w:val="28"/>
        </w:rPr>
        <w:t>
      Екінші реттегі тізбекте тоқ трансформаторлары мен белгіленген қысқа тұйықтауыш арасында жұмыс жүргізуге рұқсат етілмейді, өйткені ол тізбектің ажырауына әкеліп соғады.</w:t>
      </w:r>
    </w:p>
    <w:bookmarkStart w:name="z234" w:id="300"/>
    <w:p>
      <w:pPr>
        <w:spacing w:after="0"/>
        <w:ind w:left="0"/>
        <w:jc w:val="both"/>
      </w:pPr>
      <w:r>
        <w:rPr>
          <w:rFonts w:ascii="Times New Roman"/>
          <w:b w:val="false"/>
          <w:i w:val="false"/>
          <w:color w:val="000000"/>
          <w:sz w:val="28"/>
        </w:rPr>
        <w:t>
      231. Екінші реттегі құрылғыларда және кернеу трансформаторларының тізбектерінде жұмыс барысында өзге энергия көздерінен кернеу беріліп, кері ауысуға жол бермеу үшін шаралар қолдану қажет.</w:t>
      </w:r>
    </w:p>
    <w:bookmarkEnd w:id="300"/>
    <w:bookmarkStart w:name="z235" w:id="301"/>
    <w:p>
      <w:pPr>
        <w:spacing w:after="0"/>
        <w:ind w:left="0"/>
        <w:jc w:val="both"/>
      </w:pPr>
      <w:r>
        <w:rPr>
          <w:rFonts w:ascii="Times New Roman"/>
          <w:b w:val="false"/>
          <w:i w:val="false"/>
          <w:color w:val="000000"/>
          <w:sz w:val="28"/>
        </w:rPr>
        <w:t>
      232. Релелік қорғаныс пен электр автоматика құрылғыларында жұмыстар осы Қағидалардың 2-тарауының талаптарына сәйкес орындалады.</w:t>
      </w:r>
    </w:p>
    <w:bookmarkEnd w:id="301"/>
    <w:bookmarkStart w:name="z236" w:id="302"/>
    <w:p>
      <w:pPr>
        <w:spacing w:after="0"/>
        <w:ind w:left="0"/>
        <w:jc w:val="both"/>
      </w:pPr>
      <w:r>
        <w:rPr>
          <w:rFonts w:ascii="Times New Roman"/>
          <w:b w:val="false"/>
          <w:i w:val="false"/>
          <w:color w:val="000000"/>
          <w:sz w:val="28"/>
        </w:rPr>
        <w:t>
      233. Энергия өткізу ұйымдарының персонал құрамы іссапарға жіберілген персонал құқығында есептеу құралдарымен жұмыс істейді. Бұл жұмыстарды құрамында кем дегенде екі жұмысшысы бар бригада жүргізеді.</w:t>
      </w:r>
    </w:p>
    <w:bookmarkEnd w:id="302"/>
    <w:p>
      <w:pPr>
        <w:spacing w:after="0"/>
        <w:ind w:left="0"/>
        <w:jc w:val="both"/>
      </w:pPr>
      <w:r>
        <w:rPr>
          <w:rFonts w:ascii="Times New Roman"/>
          <w:b w:val="false"/>
          <w:i w:val="false"/>
          <w:color w:val="000000"/>
          <w:sz w:val="28"/>
        </w:rPr>
        <w:t>
      Энергиямен жабдықтаушы ұйымының III төмен емес рұқсат тобы бар жұмысшысы ТҚ орынжайларында электр есептегіштердің көрсеткішін тұтынушы өкілінің қатысуымен жазып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7" w:id="303"/>
    <w:p>
      <w:pPr>
        <w:spacing w:after="0"/>
        <w:ind w:left="0"/>
        <w:jc w:val="both"/>
      </w:pPr>
      <w:r>
        <w:rPr>
          <w:rFonts w:ascii="Times New Roman"/>
          <w:b w:val="false"/>
          <w:i w:val="false"/>
          <w:color w:val="000000"/>
          <w:sz w:val="28"/>
        </w:rPr>
        <w:t>
      234. Қызметті қоса атқаратын немесе шарт бойынша (балабақшалар, дүкендер, емханалар, кітапханалар) қызмет көрсететін персоналы бар тұтынушылардың кернеуі 1000 В-қа дейінгі электр қондырғыларында жұмыс орнын дайындауды және жұмысқа жіберуді ағымдағы пайдалану тәртібінде орындалатын бекітілген жұмыстар тізбесі бойынша тиісті энергиямен жабдықтаушы ұйымдардың жедел персоналы тұтынушы өкілінің қатысуымен III және V төмен емес рұқсат тобы бар, екі жұмысшыдан құралған бригадамен жүргізеді.</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8" w:id="304"/>
    <w:p>
      <w:pPr>
        <w:spacing w:after="0"/>
        <w:ind w:left="0"/>
        <w:jc w:val="both"/>
      </w:pPr>
      <w:r>
        <w:rPr>
          <w:rFonts w:ascii="Times New Roman"/>
          <w:b w:val="false"/>
          <w:i w:val="false"/>
          <w:color w:val="000000"/>
          <w:sz w:val="28"/>
        </w:rPr>
        <w:t>
      235. Электр энергиясын есептеу құралдарымен жұмыс кернеуді ағыту арқылы іске асырылуы тиіс. Өлшеуіш трансформаторға қосылған электр есептегіштердің тізбектерінде сынақ блогы немесе түйісу болса, көрсетілген қораптардағы электр есептегіштің схемасынан кернеуді ажырату керек.</w:t>
      </w:r>
    </w:p>
    <w:bookmarkEnd w:id="304"/>
    <w:bookmarkStart w:name="z239" w:id="305"/>
    <w:p>
      <w:pPr>
        <w:spacing w:after="0"/>
        <w:ind w:left="0"/>
        <w:jc w:val="both"/>
      </w:pPr>
      <w:r>
        <w:rPr>
          <w:rFonts w:ascii="Times New Roman"/>
          <w:b w:val="false"/>
          <w:i w:val="false"/>
          <w:color w:val="000000"/>
          <w:sz w:val="28"/>
        </w:rPr>
        <w:t>
      236. Бірфазалық электр есептеуіштермен жұмысты энергиямен жабдықтаушы ұйымдардың III төмен емес рұқсат тобы бар жедел персонал ағымдағы пайдалану тәртібімен орындалатын жұмыстардың бекітілген тізбесі бойынша ажыратылған кернеуде бірыңғай атқара алады. Ағаш үйлерде, асқан қауіп жоқ орынжайларда электр есептеуішке дейін коммутациялық аппарат болмаса, бұл жұмысты кернеуді ағытпай, жүктемені ажыратып жүргізуге болады.</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40" w:id="306"/>
    <w:p>
      <w:pPr>
        <w:spacing w:after="0"/>
        <w:ind w:left="0"/>
        <w:jc w:val="both"/>
      </w:pPr>
      <w:r>
        <w:rPr>
          <w:rFonts w:ascii="Times New Roman"/>
          <w:b w:val="false"/>
          <w:i w:val="false"/>
          <w:color w:val="000000"/>
          <w:sz w:val="28"/>
        </w:rPr>
        <w:t xml:space="preserve">
      237. Осы Қағидалардың </w:t>
      </w:r>
      <w:r>
        <w:rPr>
          <w:rFonts w:ascii="Times New Roman"/>
          <w:b w:val="false"/>
          <w:i w:val="false"/>
          <w:color w:val="000000"/>
          <w:sz w:val="28"/>
        </w:rPr>
        <w:t>233</w:t>
      </w:r>
      <w:r>
        <w:rPr>
          <w:rFonts w:ascii="Times New Roman"/>
          <w:b w:val="false"/>
          <w:i w:val="false"/>
          <w:color w:val="000000"/>
          <w:sz w:val="28"/>
        </w:rPr>
        <w:t xml:space="preserve"> және </w:t>
      </w:r>
      <w:r>
        <w:rPr>
          <w:rFonts w:ascii="Times New Roman"/>
          <w:b w:val="false"/>
          <w:i w:val="false"/>
          <w:color w:val="000000"/>
          <w:sz w:val="28"/>
        </w:rPr>
        <w:t>234-тармақтарында</w:t>
      </w:r>
      <w:r>
        <w:rPr>
          <w:rFonts w:ascii="Times New Roman"/>
          <w:b w:val="false"/>
          <w:i w:val="false"/>
          <w:color w:val="000000"/>
          <w:sz w:val="28"/>
        </w:rPr>
        <w:t xml:space="preserve"> көрсетілген жұмыстарды орындау кезінде, энергиямен жабдықтаушы ұйым басшылығының бұйрығымен немесе тапсырмасымен жұмысшыларға аумақтық телім (аудан, орам, өңір және басқасы) бекітіледі. Тапсырмалар бланктерінде жедел персонал электр қондырғыларындағы жұмыстың қауіпсіздігін қамтамасыз ететін техникалық шаралардың орындалғанын белгілеп отыру қажет.</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 w:id="307"/>
    <w:p>
      <w:pPr>
        <w:spacing w:after="0"/>
        <w:ind w:left="0"/>
        <w:jc w:val="both"/>
      </w:pPr>
      <w:r>
        <w:rPr>
          <w:rFonts w:ascii="Times New Roman"/>
          <w:b w:val="false"/>
          <w:i w:val="false"/>
          <w:color w:val="000000"/>
          <w:sz w:val="28"/>
        </w:rPr>
        <w:t>
      238. Энергиямен жабдықтаушы ұйымдарда өлшеу құралдарымен жұмыс жүргізу үшін жұмыстың әрбір түрі бойынша нұсқаулар немесе технологиялық карталар жасалады.</w:t>
      </w:r>
    </w:p>
    <w:bookmarkEnd w:id="307"/>
    <w:bookmarkStart w:name="z242" w:id="308"/>
    <w:p>
      <w:pPr>
        <w:spacing w:after="0"/>
        <w:ind w:left="0"/>
        <w:jc w:val="both"/>
      </w:pPr>
      <w:r>
        <w:rPr>
          <w:rFonts w:ascii="Times New Roman"/>
          <w:b w:val="false"/>
          <w:i w:val="false"/>
          <w:color w:val="000000"/>
          <w:sz w:val="28"/>
        </w:rPr>
        <w:t>
      239. Оқшауланған корпусты 1000 В-қа дейінгі электродты қазандықтың қаптамасы құлыпталады. Қазаннан кернеуді ажыратқаннан кейін қаптаманы ашуға болады.</w:t>
      </w:r>
    </w:p>
    <w:bookmarkEnd w:id="308"/>
    <w:bookmarkStart w:name="z243" w:id="309"/>
    <w:p>
      <w:pPr>
        <w:spacing w:after="0"/>
        <w:ind w:left="0"/>
        <w:jc w:val="both"/>
      </w:pPr>
      <w:r>
        <w:rPr>
          <w:rFonts w:ascii="Times New Roman"/>
          <w:b w:val="false"/>
          <w:i w:val="false"/>
          <w:color w:val="000000"/>
          <w:sz w:val="28"/>
        </w:rPr>
        <w:t>
      240. Қосулы электродты қазандардың құбырларында қорғанысты жерге қосылуын бұзатын жұмыстарды атқаруға жол берілмейді.</w:t>
      </w:r>
    </w:p>
    <w:bookmarkEnd w:id="309"/>
    <w:bookmarkStart w:name="z244" w:id="310"/>
    <w:p>
      <w:pPr>
        <w:spacing w:after="0"/>
        <w:ind w:left="0"/>
        <w:jc w:val="both"/>
      </w:pPr>
      <w:r>
        <w:rPr>
          <w:rFonts w:ascii="Times New Roman"/>
          <w:b w:val="false"/>
          <w:i w:val="false"/>
          <w:color w:val="000000"/>
          <w:sz w:val="28"/>
        </w:rPr>
        <w:t>
      241. Құбырларды ажырату алдында ажыраушы бөліктердің арасындағы мықты металл қосындыны алдын ала электрмен дәнекерлеу қажет. Үзілген жер айналдырып оралса, мұндай байланыс талап етілмейді.</w:t>
      </w:r>
    </w:p>
    <w:bookmarkEnd w:id="310"/>
    <w:bookmarkStart w:name="z245" w:id="311"/>
    <w:p>
      <w:pPr>
        <w:spacing w:after="0"/>
        <w:ind w:left="0"/>
        <w:jc w:val="both"/>
      </w:pPr>
      <w:r>
        <w:rPr>
          <w:rFonts w:ascii="Times New Roman"/>
          <w:b w:val="false"/>
          <w:i w:val="false"/>
          <w:color w:val="000000"/>
          <w:sz w:val="28"/>
        </w:rPr>
        <w:t>
      242. Электр сүзгіштерді пайдалану барысында:</w:t>
      </w:r>
    </w:p>
    <w:bookmarkEnd w:id="311"/>
    <w:p>
      <w:pPr>
        <w:spacing w:after="0"/>
        <w:ind w:left="0"/>
        <w:jc w:val="both"/>
      </w:pPr>
      <w:r>
        <w:rPr>
          <w:rFonts w:ascii="Times New Roman"/>
          <w:b w:val="false"/>
          <w:i w:val="false"/>
          <w:color w:val="000000"/>
          <w:sz w:val="28"/>
        </w:rPr>
        <w:t>
      1) нарядта келісілген жағдайлардан басқа электр сүзгішінде адамдар бар уақытта сілкілеу механизмдерін іске қосуға;</w:t>
      </w:r>
    </w:p>
    <w:p>
      <w:pPr>
        <w:spacing w:after="0"/>
        <w:ind w:left="0"/>
        <w:jc w:val="both"/>
      </w:pPr>
      <w:r>
        <w:rPr>
          <w:rFonts w:ascii="Times New Roman"/>
          <w:b w:val="false"/>
          <w:i w:val="false"/>
          <w:color w:val="000000"/>
          <w:sz w:val="28"/>
        </w:rPr>
        <w:t>
      2) олардың шанаптары мен бөлімдерінде жөндеу жұмыстарын бір уақытта жүргізуге;</w:t>
      </w:r>
    </w:p>
    <w:p>
      <w:pPr>
        <w:spacing w:after="0"/>
        <w:ind w:left="0"/>
        <w:jc w:val="both"/>
      </w:pPr>
      <w:r>
        <w:rPr>
          <w:rFonts w:ascii="Times New Roman"/>
          <w:b w:val="false"/>
          <w:i w:val="false"/>
          <w:color w:val="000000"/>
          <w:sz w:val="28"/>
        </w:rPr>
        <w:t>
      3) қуаттандыру агрегаттары құрсауының ақауы электр сүзгіштерінің оқшауланған қораптары мен басқасының қақпақтары мен саңылауларының бекітпелері болмағанда немесе ақау болғанда, электр сүзгіштері мен олардың қуаттандыру кәбілдеріне кернеу жіберуге жол берілмейді.</w:t>
      </w:r>
    </w:p>
    <w:bookmarkStart w:name="z246" w:id="312"/>
    <w:p>
      <w:pPr>
        <w:spacing w:after="0"/>
        <w:ind w:left="0"/>
        <w:jc w:val="both"/>
      </w:pPr>
      <w:r>
        <w:rPr>
          <w:rFonts w:ascii="Times New Roman"/>
          <w:b w:val="false"/>
          <w:i w:val="false"/>
          <w:color w:val="000000"/>
          <w:sz w:val="28"/>
        </w:rPr>
        <w:t>
      243. Электрсүзгіштің кез келген секциясында (электр өрісінде), резервтік құрсымда, қуаттандыру кабелінің кез келгенінде жұмыс жүргізу барысында барлық қуаттандыру агрегаттары мен барлық секциялардың (электрлік өрістердің) кәбілдері ажыратылады және жерге қосылады.</w:t>
      </w:r>
    </w:p>
    <w:bookmarkEnd w:id="312"/>
    <w:bookmarkStart w:name="z247" w:id="313"/>
    <w:p>
      <w:pPr>
        <w:spacing w:after="0"/>
        <w:ind w:left="0"/>
        <w:jc w:val="both"/>
      </w:pPr>
      <w:r>
        <w:rPr>
          <w:rFonts w:ascii="Times New Roman"/>
          <w:b w:val="false"/>
          <w:i w:val="false"/>
          <w:color w:val="000000"/>
          <w:sz w:val="28"/>
        </w:rPr>
        <w:t>
      244. Электрсүзгіштер секциясына адамдарды жұмысқа жіберу алдында секция желдетіліп, шанаптардан күл қалдықтары шығарылады. Секциядағы температура +33С-ден жоғары болмауы тиіс.</w:t>
      </w:r>
    </w:p>
    <w:bookmarkEnd w:id="313"/>
    <w:bookmarkStart w:name="z248" w:id="314"/>
    <w:p>
      <w:pPr>
        <w:spacing w:after="0"/>
        <w:ind w:left="0"/>
        <w:jc w:val="both"/>
      </w:pPr>
      <w:r>
        <w:rPr>
          <w:rFonts w:ascii="Times New Roman"/>
          <w:b w:val="false"/>
          <w:i w:val="false"/>
          <w:color w:val="000000"/>
          <w:sz w:val="28"/>
        </w:rPr>
        <w:t>
      245. Электрсүзгішті ажыратқаннан кейін электрсүзгішінен және қуаттандыру кәбілінен электр агрегаттарын жерге қосу арқылы статикалық заряд алынады. Электрсүзгішінің жерге қосылмаған бөліктерін ұстауға тыйым салынады.</w:t>
      </w:r>
    </w:p>
    <w:bookmarkEnd w:id="314"/>
    <w:bookmarkStart w:name="z249" w:id="315"/>
    <w:p>
      <w:pPr>
        <w:spacing w:after="0"/>
        <w:ind w:left="0"/>
        <w:jc w:val="both"/>
      </w:pPr>
      <w:r>
        <w:rPr>
          <w:rFonts w:ascii="Times New Roman"/>
          <w:b w:val="false"/>
          <w:i w:val="false"/>
          <w:color w:val="000000"/>
          <w:sz w:val="28"/>
        </w:rPr>
        <w:t>
      246. Электр станцияларында электрсүзгіштеріне қызмет көрсету бойынша нұсқауларда цехтар арасындағы қызмет көрсету аймақтарын бөлуге байланысты электрсүзгіштерін жұмысқа жіберуге нарядтар мен рұқсаттама беру тәртібі регламенттеледі. Нұсқауларды дайындау барысында осы Қағидалардың талаптары және Қазақстан Республикасының электр энергетикасы саласындағы заңнамасының талаптары ескеріледі.</w:t>
      </w:r>
    </w:p>
    <w:bookmarkEnd w:id="315"/>
    <w:bookmarkStart w:name="z250" w:id="316"/>
    <w:p>
      <w:pPr>
        <w:spacing w:after="0"/>
        <w:ind w:left="0"/>
        <w:jc w:val="both"/>
      </w:pPr>
      <w:r>
        <w:rPr>
          <w:rFonts w:ascii="Times New Roman"/>
          <w:b w:val="false"/>
          <w:i w:val="false"/>
          <w:color w:val="000000"/>
          <w:sz w:val="28"/>
        </w:rPr>
        <w:t>
      247. Аккумулятор орынжайы әрдайым құлыптаулы болуы керек. Бұл орынжайларды қадағалайтын және мұнда жұмыс істейтін жұмысшыларға кілт жалпы негіздерге сүйеніп беріледі.</w:t>
      </w:r>
    </w:p>
    <w:bookmarkEnd w:id="316"/>
    <w:bookmarkStart w:name="z251" w:id="317"/>
    <w:p>
      <w:pPr>
        <w:spacing w:after="0"/>
        <w:ind w:left="0"/>
        <w:jc w:val="both"/>
      </w:pPr>
      <w:r>
        <w:rPr>
          <w:rFonts w:ascii="Times New Roman"/>
          <w:b w:val="false"/>
          <w:i w:val="false"/>
          <w:color w:val="000000"/>
          <w:sz w:val="28"/>
        </w:rPr>
        <w:t xml:space="preserve">
      248. Аккумулятор орынжайында темекі шегуге, отпен кіруге, ұшқын беретін электр жылыту құралдарын, аппараттары мен аспаптарын қолдануға тыйым салынады (осы Қағидалардың </w:t>
      </w:r>
      <w:r>
        <w:rPr>
          <w:rFonts w:ascii="Times New Roman"/>
          <w:b w:val="false"/>
          <w:i w:val="false"/>
          <w:color w:val="000000"/>
          <w:sz w:val="28"/>
        </w:rPr>
        <w:t xml:space="preserve"> 256-тармағының</w:t>
      </w:r>
      <w:r>
        <w:rPr>
          <w:rFonts w:ascii="Times New Roman"/>
          <w:b w:val="false"/>
          <w:i w:val="false"/>
          <w:color w:val="000000"/>
          <w:sz w:val="28"/>
        </w:rPr>
        <w:t xml:space="preserve"> талаптарын орындау барысында өзгеше болуы мүмкін).</w:t>
      </w:r>
    </w:p>
    <w:bookmarkEnd w:id="317"/>
    <w:p>
      <w:pPr>
        <w:spacing w:after="0"/>
        <w:ind w:left="0"/>
        <w:jc w:val="both"/>
      </w:pPr>
      <w:r>
        <w:rPr>
          <w:rFonts w:ascii="Times New Roman"/>
          <w:b w:val="false"/>
          <w:i w:val="false"/>
          <w:color w:val="000000"/>
          <w:sz w:val="28"/>
        </w:rPr>
        <w:t xml:space="preserve">
      Аккумулятор орынжайының есігінде осы Қағидалардың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18-қосымшаларына сәйкес нысан бойынша "Аккумулятор бөлмесі", "Отқа қауіпті", "Темекі шегуге тыйым салынады" жазу белгілері (плакаттар) ілінеді.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248-тармаққа өзгеріс енгізілді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2" w:id="318"/>
    <w:p>
      <w:pPr>
        <w:spacing w:after="0"/>
        <w:ind w:left="0"/>
        <w:jc w:val="both"/>
      </w:pPr>
      <w:r>
        <w:rPr>
          <w:rFonts w:ascii="Times New Roman"/>
          <w:b w:val="false"/>
          <w:i w:val="false"/>
          <w:color w:val="000000"/>
          <w:sz w:val="28"/>
        </w:rPr>
        <w:t>
      249. Кірме-ағындық желдетуі бар аккумулятор орынжайларын кірме желдету қуатталлу алдында қосылып, газ жойылғаннан кейін ажыратылады, бірақ қуатталу аяқталғаннан кейін 1,5 сағаттан ерте ажыратуға болмайды.</w:t>
      </w:r>
    </w:p>
    <w:bookmarkEnd w:id="318"/>
    <w:bookmarkStart w:name="z253" w:id="319"/>
    <w:p>
      <w:pPr>
        <w:spacing w:after="0"/>
        <w:ind w:left="0"/>
        <w:jc w:val="both"/>
      </w:pPr>
      <w:r>
        <w:rPr>
          <w:rFonts w:ascii="Times New Roman"/>
          <w:b w:val="false"/>
          <w:i w:val="false"/>
          <w:color w:val="000000"/>
          <w:sz w:val="28"/>
        </w:rPr>
        <w:t>
      250. Әрбір аккумулятор бөлмесінде:</w:t>
      </w:r>
    </w:p>
    <w:bookmarkEnd w:id="319"/>
    <w:p>
      <w:pPr>
        <w:spacing w:after="0"/>
        <w:ind w:left="0"/>
        <w:jc w:val="both"/>
      </w:pPr>
      <w:r>
        <w:rPr>
          <w:rFonts w:ascii="Times New Roman"/>
          <w:b w:val="false"/>
          <w:i w:val="false"/>
          <w:color w:val="000000"/>
          <w:sz w:val="28"/>
        </w:rPr>
        <w:t>
      1) электролит дайындау және оны ыдыстарға құю үшін сыйымдылығы 1,5-2 литр имекмұрынды әйнек немесе фарфор саптыаяқ (немесе құмыра);</w:t>
      </w:r>
    </w:p>
    <w:p>
      <w:pPr>
        <w:spacing w:after="0"/>
        <w:ind w:left="0"/>
        <w:jc w:val="both"/>
      </w:pPr>
      <w:r>
        <w:rPr>
          <w:rFonts w:ascii="Times New Roman"/>
          <w:b w:val="false"/>
          <w:i w:val="false"/>
          <w:color w:val="000000"/>
          <w:sz w:val="28"/>
        </w:rPr>
        <w:t>
      2) қышқылды батареяларға арналған ауыз содасының бейтараптандыру ерітіндісі және сілті батареялары үшін бор қышқылы немесе сірке эссенциясы болуы тиіс.</w:t>
      </w:r>
    </w:p>
    <w:bookmarkStart w:name="z254" w:id="320"/>
    <w:p>
      <w:pPr>
        <w:spacing w:after="0"/>
        <w:ind w:left="0"/>
        <w:jc w:val="both"/>
      </w:pPr>
      <w:r>
        <w:rPr>
          <w:rFonts w:ascii="Times New Roman"/>
          <w:b w:val="false"/>
          <w:i w:val="false"/>
          <w:color w:val="000000"/>
          <w:sz w:val="28"/>
        </w:rPr>
        <w:t>
      251. Электролит құйылған барлық ыдыстарда дистильденген су, бейтараптандыру ерітінділерімен тиісті атаулар жасалады (атаулары көрсетілген).</w:t>
      </w:r>
    </w:p>
    <w:bookmarkEnd w:id="320"/>
    <w:bookmarkStart w:name="z255" w:id="321"/>
    <w:p>
      <w:pPr>
        <w:spacing w:after="0"/>
        <w:ind w:left="0"/>
        <w:jc w:val="both"/>
      </w:pPr>
      <w:r>
        <w:rPr>
          <w:rFonts w:ascii="Times New Roman"/>
          <w:b w:val="false"/>
          <w:i w:val="false"/>
          <w:color w:val="000000"/>
          <w:sz w:val="28"/>
        </w:rPr>
        <w:t>
      252. Қышқыл арнайы атауы жапсырылған биркасы бар шыны бөтелкелерде сақтауға жатады. Батареяларға пайдалануға арналған қышқыл толтырылған бөтелкелер және босаған бөтелкелер аккумулятор батареяларының жанындағы бөлек бөлмеде сақталуы тиіс. Бөтелкелерді еденге себетте немесе ағаш торда орналастырған дұрыс.</w:t>
      </w:r>
    </w:p>
    <w:bookmarkEnd w:id="321"/>
    <w:bookmarkStart w:name="z256" w:id="322"/>
    <w:p>
      <w:pPr>
        <w:spacing w:after="0"/>
        <w:ind w:left="0"/>
        <w:jc w:val="both"/>
      </w:pPr>
      <w:r>
        <w:rPr>
          <w:rFonts w:ascii="Times New Roman"/>
          <w:b w:val="false"/>
          <w:i w:val="false"/>
          <w:color w:val="000000"/>
          <w:sz w:val="28"/>
        </w:rPr>
        <w:t>
      253. Қышқылмен, қорғасынмен және сілтімен арнайы дайындығы бар адамдар жұмыс істеуі қажет.</w:t>
      </w:r>
    </w:p>
    <w:bookmarkEnd w:id="322"/>
    <w:bookmarkStart w:name="z257" w:id="323"/>
    <w:p>
      <w:pPr>
        <w:spacing w:after="0"/>
        <w:ind w:left="0"/>
        <w:jc w:val="both"/>
      </w:pPr>
      <w:r>
        <w:rPr>
          <w:rFonts w:ascii="Times New Roman"/>
          <w:b w:val="false"/>
          <w:i w:val="false"/>
          <w:color w:val="000000"/>
          <w:sz w:val="28"/>
        </w:rPr>
        <w:t>
      254. Қышқыл және сілті құйылған шыны бөтелкелерді екі жұмысшы көтергені дұрыс. Бөтелкелерді себетпен бірге арнайы тұтқалы ағаш жәшіктерде немесе ортасында бөтелке себетпен бірге 2/3 биіктікте кіретін саңылауы және торкөзі бар жүккөтергіштерде тасыған ыңғайлы.</w:t>
      </w:r>
    </w:p>
    <w:bookmarkEnd w:id="323"/>
    <w:bookmarkStart w:name="z258" w:id="324"/>
    <w:p>
      <w:pPr>
        <w:spacing w:after="0"/>
        <w:ind w:left="0"/>
        <w:jc w:val="both"/>
      </w:pPr>
      <w:r>
        <w:rPr>
          <w:rFonts w:ascii="Times New Roman"/>
          <w:b w:val="false"/>
          <w:i w:val="false"/>
          <w:color w:val="000000"/>
          <w:sz w:val="28"/>
        </w:rPr>
        <w:t>
      255. Электролитті дайындау кезінде қышқылды саптыаяқтан дистильденген суы бар фарфор немес термотөзімді ыдысқа жіңішке ағыспен ақырын құю қажет (ерітінді қарқынды қызып кетпес үшін). Сонымен қатар электролитті өзекпен немесе шыны түтікшемен, не болмаса қышқыл тұрақты пластмассадан жасалған араластырғышпен араластырып отыру қажет.</w:t>
      </w:r>
    </w:p>
    <w:bookmarkEnd w:id="324"/>
    <w:p>
      <w:pPr>
        <w:spacing w:after="0"/>
        <w:ind w:left="0"/>
        <w:jc w:val="both"/>
      </w:pPr>
      <w:r>
        <w:rPr>
          <w:rFonts w:ascii="Times New Roman"/>
          <w:b w:val="false"/>
          <w:i w:val="false"/>
          <w:color w:val="000000"/>
          <w:sz w:val="28"/>
        </w:rPr>
        <w:t>
      Электролитті даярлау барысында суды қышқылға құюға болмайды. Ал дайын электролитке су құюға болады.</w:t>
      </w:r>
    </w:p>
    <w:bookmarkStart w:name="z259" w:id="325"/>
    <w:p>
      <w:pPr>
        <w:spacing w:after="0"/>
        <w:ind w:left="0"/>
        <w:jc w:val="both"/>
      </w:pPr>
      <w:r>
        <w:rPr>
          <w:rFonts w:ascii="Times New Roman"/>
          <w:b w:val="false"/>
          <w:i w:val="false"/>
          <w:color w:val="000000"/>
          <w:sz w:val="28"/>
        </w:rPr>
        <w:t>
      256. Қышқылмен және сілтімен жұмыс кезінде арнайы костюм (қышқылға жүннен жасалған, сілтіге мақта-матадан жасалған), резеңке етік немесе калош, резеңке алжапқыш, резеңке қолғап және қорғаныс көзілдірігін кию қажет.</w:t>
      </w:r>
    </w:p>
    <w:bookmarkEnd w:id="325"/>
    <w:p>
      <w:pPr>
        <w:spacing w:after="0"/>
        <w:ind w:left="0"/>
        <w:jc w:val="both"/>
      </w:pPr>
      <w:r>
        <w:rPr>
          <w:rFonts w:ascii="Times New Roman"/>
          <w:b w:val="false"/>
          <w:i w:val="false"/>
          <w:color w:val="000000"/>
          <w:sz w:val="28"/>
        </w:rPr>
        <w:t>
      Улы сілтінің кесектерін алдымен қапқа орап, арнайы жерде уақтау қажет.</w:t>
      </w:r>
    </w:p>
    <w:bookmarkStart w:name="z260" w:id="326"/>
    <w:p>
      <w:pPr>
        <w:spacing w:after="0"/>
        <w:ind w:left="0"/>
        <w:jc w:val="both"/>
      </w:pPr>
      <w:r>
        <w:rPr>
          <w:rFonts w:ascii="Times New Roman"/>
          <w:b w:val="false"/>
          <w:i w:val="false"/>
          <w:color w:val="000000"/>
          <w:sz w:val="28"/>
        </w:rPr>
        <w:t>
      257. Аккумулятор орынжайында пластиндерді дәнекерлеу жұмыстарына мынадай жағдайларда рұқсат етіледі:</w:t>
      </w:r>
    </w:p>
    <w:bookmarkEnd w:id="326"/>
    <w:p>
      <w:pPr>
        <w:spacing w:after="0"/>
        <w:ind w:left="0"/>
        <w:jc w:val="both"/>
      </w:pPr>
      <w:r>
        <w:rPr>
          <w:rFonts w:ascii="Times New Roman"/>
          <w:b w:val="false"/>
          <w:i w:val="false"/>
          <w:color w:val="000000"/>
          <w:sz w:val="28"/>
        </w:rPr>
        <w:t>
      1) қуаттану аяқталғаннан кейін екі сағатқа дейін дәнекерлеуге рұқсат етілмейді. Үнемі қуаттанду әдісімен жұмыс істейтін батареялар жұмыс басталар алдында 2 сағат бұрын қуат таусылу режиміне ауыстырылады.</w:t>
      </w:r>
    </w:p>
    <w:p>
      <w:pPr>
        <w:spacing w:after="0"/>
        <w:ind w:left="0"/>
        <w:jc w:val="both"/>
      </w:pPr>
      <w:r>
        <w:rPr>
          <w:rFonts w:ascii="Times New Roman"/>
          <w:b w:val="false"/>
          <w:i w:val="false"/>
          <w:color w:val="000000"/>
          <w:sz w:val="28"/>
        </w:rPr>
        <w:t>
      2) дәнекерлеуге дейін бөлме екі сағат бойы желдетіледі;</w:t>
      </w:r>
    </w:p>
    <w:p>
      <w:pPr>
        <w:spacing w:after="0"/>
        <w:ind w:left="0"/>
        <w:jc w:val="both"/>
      </w:pPr>
      <w:r>
        <w:rPr>
          <w:rFonts w:ascii="Times New Roman"/>
          <w:b w:val="false"/>
          <w:i w:val="false"/>
          <w:color w:val="000000"/>
          <w:sz w:val="28"/>
        </w:rPr>
        <w:t>
      3) дәнекерлеу кезінде бөлме үздіксіз желдетіліп отырады;</w:t>
      </w:r>
    </w:p>
    <w:p>
      <w:pPr>
        <w:spacing w:after="0"/>
        <w:ind w:left="0"/>
        <w:jc w:val="both"/>
      </w:pPr>
      <w:r>
        <w:rPr>
          <w:rFonts w:ascii="Times New Roman"/>
          <w:b w:val="false"/>
          <w:i w:val="false"/>
          <w:color w:val="000000"/>
          <w:sz w:val="28"/>
        </w:rPr>
        <w:t>
      4) дәнекерлеу орны басқа батареялардан отқа төзімді қалқаншалармен қоршалады;</w:t>
      </w:r>
    </w:p>
    <w:p>
      <w:pPr>
        <w:spacing w:after="0"/>
        <w:ind w:left="0"/>
        <w:jc w:val="both"/>
      </w:pPr>
      <w:r>
        <w:rPr>
          <w:rFonts w:ascii="Times New Roman"/>
          <w:b w:val="false"/>
          <w:i w:val="false"/>
          <w:color w:val="000000"/>
          <w:sz w:val="28"/>
        </w:rPr>
        <w:t>
      5) қорғасын және оның қосындыларынан уланып қалмау үшін арнайы қауіпсіздік шаралары қабылданады және аккумулятор батареяларын жөндеу және пайдалану нұсқауларына сәйкес жұмыс тәртібі белгіленеді;</w:t>
      </w:r>
    </w:p>
    <w:p>
      <w:pPr>
        <w:spacing w:after="0"/>
        <w:ind w:left="0"/>
        <w:jc w:val="both"/>
      </w:pPr>
      <w:r>
        <w:rPr>
          <w:rFonts w:ascii="Times New Roman"/>
          <w:b w:val="false"/>
          <w:i w:val="false"/>
          <w:color w:val="000000"/>
          <w:sz w:val="28"/>
        </w:rPr>
        <w:t>
      6) жұмыс нарядпен орындалады.</w:t>
      </w:r>
    </w:p>
    <w:bookmarkStart w:name="z261" w:id="327"/>
    <w:p>
      <w:pPr>
        <w:spacing w:after="0"/>
        <w:ind w:left="0"/>
        <w:jc w:val="both"/>
      </w:pPr>
      <w:r>
        <w:rPr>
          <w:rFonts w:ascii="Times New Roman"/>
          <w:b w:val="false"/>
          <w:i w:val="false"/>
          <w:color w:val="000000"/>
          <w:sz w:val="28"/>
        </w:rPr>
        <w:t>
      258. Жерасты құрылыстары мен коммуникациялар орналасқан аймақта кәбілді жөндеу және төсеумен байланысты жер жұмыстары жұмыс басшысын тағайындаумен және осы құрылыстар мен коммуникацияларды пайдалануға жауапты өндіріс басшыларының жазбаша келісімімен іске асырылады.</w:t>
      </w:r>
    </w:p>
    <w:bookmarkEnd w:id="327"/>
    <w:p>
      <w:pPr>
        <w:spacing w:after="0"/>
        <w:ind w:left="0"/>
        <w:jc w:val="both"/>
      </w:pPr>
      <w:r>
        <w:rPr>
          <w:rFonts w:ascii="Times New Roman"/>
          <w:b w:val="false"/>
          <w:i w:val="false"/>
          <w:color w:val="000000"/>
          <w:sz w:val="28"/>
        </w:rPr>
        <w:t>
      Жазбаша келісімге коммуникациялардың орналасу тереңдігі мен орналасуы көрсетілген жоспар қоса ұсынылады.</w:t>
      </w:r>
    </w:p>
    <w:bookmarkStart w:name="z262" w:id="328"/>
    <w:p>
      <w:pPr>
        <w:spacing w:after="0"/>
        <w:ind w:left="0"/>
        <w:jc w:val="both"/>
      </w:pPr>
      <w:r>
        <w:rPr>
          <w:rFonts w:ascii="Times New Roman"/>
          <w:b w:val="false"/>
          <w:i w:val="false"/>
          <w:color w:val="000000"/>
          <w:sz w:val="28"/>
        </w:rPr>
        <w:t>
      259. Жоспарда көрсетілмеген кәбілдер, құбырлар, жерасты құрылыстары, сонымен қатар қару-жарақ табылған жағдайда, табылған құрылыстардың меншік иесі анықталғанша және тиісті мекемелерден жұмысты жалғастыруға келісім алғанша, жер жұмыстарын тоқтату керек.</w:t>
      </w:r>
    </w:p>
    <w:bookmarkEnd w:id="328"/>
    <w:bookmarkStart w:name="z263" w:id="329"/>
    <w:p>
      <w:pPr>
        <w:spacing w:after="0"/>
        <w:ind w:left="0"/>
        <w:jc w:val="both"/>
      </w:pPr>
      <w:r>
        <w:rPr>
          <w:rFonts w:ascii="Times New Roman"/>
          <w:b w:val="false"/>
          <w:i w:val="false"/>
          <w:color w:val="000000"/>
          <w:sz w:val="28"/>
        </w:rPr>
        <w:t>
      260. Кәбілдер тас жолынан 5 метрден жақын қашықтыққа соққы әрекеттегі машиналар мен механизмдерді, ал жер қазғыш машиналарды КЖ күзет аймағы шеңберінде жақындатуға болмайды.</w:t>
      </w:r>
    </w:p>
    <w:bookmarkEnd w:id="329"/>
    <w:bookmarkStart w:name="z264" w:id="330"/>
    <w:p>
      <w:pPr>
        <w:spacing w:after="0"/>
        <w:ind w:left="0"/>
        <w:jc w:val="both"/>
      </w:pPr>
      <w:r>
        <w:rPr>
          <w:rFonts w:ascii="Times New Roman"/>
          <w:b w:val="false"/>
          <w:i w:val="false"/>
          <w:color w:val="000000"/>
          <w:sz w:val="28"/>
        </w:rPr>
        <w:t>
      261. КЖ күзет аймағының шеңберінде жерқазғыш машиналарды пайдалану осы желіні қолданатын персонал жүргізетін қазба жұмыстарында рұқсат етіледі. Дәл кәбілдің үстін қазу жұмыстарында жер қазғыш машиналарды және пневматикалық құралдарды, сондай-ақ сүймен мен қайлаларды пайдалану кәбіл немесе қорғаныс қабатына дейінгі 0.3 м топырақ қабаты қалғанда, қолмен жүргізіледі. Ал одан әрі топырақты күрекпен қазады.</w:t>
      </w:r>
    </w:p>
    <w:bookmarkEnd w:id="330"/>
    <w:bookmarkStart w:name="z265" w:id="331"/>
    <w:p>
      <w:pPr>
        <w:spacing w:after="0"/>
        <w:ind w:left="0"/>
        <w:jc w:val="both"/>
      </w:pPr>
      <w:r>
        <w:rPr>
          <w:rFonts w:ascii="Times New Roman"/>
          <w:b w:val="false"/>
          <w:i w:val="false"/>
          <w:color w:val="000000"/>
          <w:sz w:val="28"/>
        </w:rPr>
        <w:t>
      262. Қыста топырақты күрекпен қазу жұмыстарына оны жылытқаннан кейін ғана кірісуге болады. Мұнда да жылу көзі кәбілдерге 15 сантиметрден (бұдан әрі – см) артық жақындатуға тыйым салынады.</w:t>
      </w:r>
    </w:p>
    <w:bookmarkEnd w:id="331"/>
    <w:bookmarkStart w:name="z266" w:id="332"/>
    <w:p>
      <w:pPr>
        <w:spacing w:after="0"/>
        <w:ind w:left="0"/>
        <w:jc w:val="both"/>
      </w:pPr>
      <w:r>
        <w:rPr>
          <w:rFonts w:ascii="Times New Roman"/>
          <w:b w:val="false"/>
          <w:i w:val="false"/>
          <w:color w:val="000000"/>
          <w:sz w:val="28"/>
        </w:rPr>
        <w:t>
      263. Әлсіз немесе ылғал топырақты жерлерден траншеялар қазғанда, топырақтың құлау қаупі болса, олардың қабырғалары мықты бекітілуі тиіс.</w:t>
      </w:r>
    </w:p>
    <w:bookmarkEnd w:id="332"/>
    <w:p>
      <w:pPr>
        <w:spacing w:after="0"/>
        <w:ind w:left="0"/>
        <w:jc w:val="both"/>
      </w:pPr>
      <w:r>
        <w:rPr>
          <w:rFonts w:ascii="Times New Roman"/>
          <w:b w:val="false"/>
          <w:i w:val="false"/>
          <w:color w:val="000000"/>
          <w:sz w:val="28"/>
        </w:rPr>
        <w:t>
      Сусымалы топырақта жұмысты бекітусіз жасай беруге болады. Бірақ топырақтың табиғи еңісінің бұрышына сәйкес келетін еңістерді пайдалану керек.</w:t>
      </w:r>
    </w:p>
    <w:bookmarkStart w:name="z267" w:id="333"/>
    <w:p>
      <w:pPr>
        <w:spacing w:after="0"/>
        <w:ind w:left="0"/>
        <w:jc w:val="both"/>
      </w:pPr>
      <w:r>
        <w:rPr>
          <w:rFonts w:ascii="Times New Roman"/>
          <w:b w:val="false"/>
          <w:i w:val="false"/>
          <w:color w:val="000000"/>
          <w:sz w:val="28"/>
        </w:rPr>
        <w:t>
      264. Жерасты сулары мен жақын орналасқан жерасты құрылыстары болмаса, табиғи ылғалдылығы басым топырақта тік қабырғалы қазандықтар орларды үйме, құмдақ, ірі сынған топырақта – 1 м, құмайт жерлерде – 1,25м, тау жыныстары мен сазды жерлерде - 1,5 м тереңдікке дейін қазуға рұқсат етіледі.</w:t>
      </w:r>
    </w:p>
    <w:bookmarkEnd w:id="333"/>
    <w:p>
      <w:pPr>
        <w:spacing w:after="0"/>
        <w:ind w:left="0"/>
        <w:jc w:val="both"/>
      </w:pPr>
      <w:r>
        <w:rPr>
          <w:rFonts w:ascii="Times New Roman"/>
          <w:b w:val="false"/>
          <w:i w:val="false"/>
          <w:color w:val="000000"/>
          <w:sz w:val="28"/>
        </w:rPr>
        <w:t>
      Қыста топырақты (құрғақ топырақтан басқасы) қату тереңдігіне өңдеу бекініссіз жүреді.</w:t>
      </w:r>
    </w:p>
    <w:bookmarkStart w:name="z268" w:id="334"/>
    <w:p>
      <w:pPr>
        <w:spacing w:after="0"/>
        <w:ind w:left="0"/>
        <w:jc w:val="both"/>
      </w:pPr>
      <w:r>
        <w:rPr>
          <w:rFonts w:ascii="Times New Roman"/>
          <w:b w:val="false"/>
          <w:i w:val="false"/>
          <w:color w:val="000000"/>
          <w:sz w:val="28"/>
        </w:rPr>
        <w:t xml:space="preserve">
      265. Осы Қағидалардың </w:t>
      </w:r>
      <w:r>
        <w:rPr>
          <w:rFonts w:ascii="Times New Roman"/>
          <w:b w:val="false"/>
          <w:i w:val="false"/>
          <w:color w:val="000000"/>
          <w:sz w:val="28"/>
        </w:rPr>
        <w:t xml:space="preserve"> 264-тармағында</w:t>
      </w:r>
      <w:r>
        <w:rPr>
          <w:rFonts w:ascii="Times New Roman"/>
          <w:b w:val="false"/>
          <w:i w:val="false"/>
          <w:color w:val="000000"/>
          <w:sz w:val="28"/>
        </w:rPr>
        <w:t xml:space="preserve"> келтірілген шарттардан бөлек жағдайларда қазандықтар мен орларды бекіністерсіз, еңістер мен биіктік бойына бекітілген тік қабырғалардан жасау керек.</w:t>
      </w:r>
    </w:p>
    <w:bookmarkEnd w:id="334"/>
    <w:bookmarkStart w:name="z269" w:id="335"/>
    <w:p>
      <w:pPr>
        <w:spacing w:after="0"/>
        <w:ind w:left="0"/>
        <w:jc w:val="both"/>
      </w:pPr>
      <w:r>
        <w:rPr>
          <w:rFonts w:ascii="Times New Roman"/>
          <w:b w:val="false"/>
          <w:i w:val="false"/>
          <w:color w:val="000000"/>
          <w:sz w:val="28"/>
        </w:rPr>
        <w:t>
      266. Қазандықтар мен орларды бекіту инвентарлы болу керек және типтік жобалар бойынша іске асырылады.</w:t>
      </w:r>
    </w:p>
    <w:bookmarkEnd w:id="335"/>
    <w:bookmarkStart w:name="z270" w:id="336"/>
    <w:p>
      <w:pPr>
        <w:spacing w:after="0"/>
        <w:ind w:left="0"/>
        <w:jc w:val="both"/>
      </w:pPr>
      <w:r>
        <w:rPr>
          <w:rFonts w:ascii="Times New Roman"/>
          <w:b w:val="false"/>
          <w:i w:val="false"/>
          <w:color w:val="000000"/>
          <w:sz w:val="28"/>
        </w:rPr>
        <w:t>
      267. Ашық жалғастырғыштар ор арқылы лақтырылған қырлы бөренелерге сым немесе арқанның көмегімен асылған тақтайға бекітіледі. Қорапшаның бір қабырғасы шегесіз бекітіліп, алынып-салынуға лайықталуы тиіс.</w:t>
      </w:r>
    </w:p>
    <w:bookmarkEnd w:id="336"/>
    <w:p>
      <w:pPr>
        <w:spacing w:after="0"/>
        <w:ind w:left="0"/>
        <w:jc w:val="both"/>
      </w:pPr>
      <w:r>
        <w:rPr>
          <w:rFonts w:ascii="Times New Roman"/>
          <w:b w:val="false"/>
          <w:i w:val="false"/>
          <w:color w:val="000000"/>
          <w:sz w:val="28"/>
        </w:rPr>
        <w:t>
      Қазып алынған кәбілдерді жабатын қорапшаларға ескерту плакаттарын немесе қауіпсіздік белгілерін ілу қажет.</w:t>
      </w:r>
    </w:p>
    <w:bookmarkStart w:name="z271" w:id="337"/>
    <w:p>
      <w:pPr>
        <w:spacing w:after="0"/>
        <w:ind w:left="0"/>
        <w:jc w:val="both"/>
      </w:pPr>
      <w:r>
        <w:rPr>
          <w:rFonts w:ascii="Times New Roman"/>
          <w:b w:val="false"/>
          <w:i w:val="false"/>
          <w:color w:val="000000"/>
          <w:sz w:val="28"/>
        </w:rPr>
        <w:t>
      268. Кәбілдерді ілуге көрші кәбілдерді, құбырларды және басқа заттарды пайдалануға жол берілмейді. Кәбілдерді іліп жатып, олардың араласып кетпеуін қадағалаңыз.</w:t>
      </w:r>
    </w:p>
    <w:bookmarkEnd w:id="337"/>
    <w:bookmarkStart w:name="z272" w:id="338"/>
    <w:p>
      <w:pPr>
        <w:spacing w:after="0"/>
        <w:ind w:left="0"/>
        <w:jc w:val="both"/>
      </w:pPr>
      <w:r>
        <w:rPr>
          <w:rFonts w:ascii="Times New Roman"/>
          <w:b w:val="false"/>
          <w:i w:val="false"/>
          <w:color w:val="000000"/>
          <w:sz w:val="28"/>
        </w:rPr>
        <w:t>
      269. Жалғастырғыштарды ашу алдында немесе кәбілді кеспес бұрын жұмыстың жөндеуге жататын кәбілде істелетініне, кәбілдің ажыратылатынына және онда жұмыс істеу үшін қажетті техникалық шаралардың қабылданатынына көз жеткізіңіз.</w:t>
      </w:r>
    </w:p>
    <w:bookmarkEnd w:id="338"/>
    <w:bookmarkStart w:name="z273" w:id="339"/>
    <w:p>
      <w:pPr>
        <w:spacing w:after="0"/>
        <w:ind w:left="0"/>
        <w:jc w:val="both"/>
      </w:pPr>
      <w:r>
        <w:rPr>
          <w:rFonts w:ascii="Times New Roman"/>
          <w:b w:val="false"/>
          <w:i w:val="false"/>
          <w:color w:val="000000"/>
          <w:sz w:val="28"/>
        </w:rPr>
        <w:t>
      270. Жұмыс орнында жөндеуге жататын кәбіл:</w:t>
      </w:r>
    </w:p>
    <w:bookmarkEnd w:id="339"/>
    <w:p>
      <w:pPr>
        <w:spacing w:after="0"/>
        <w:ind w:left="0"/>
        <w:jc w:val="both"/>
      </w:pPr>
      <w:r>
        <w:rPr>
          <w:rFonts w:ascii="Times New Roman"/>
          <w:b w:val="false"/>
          <w:i w:val="false"/>
          <w:color w:val="000000"/>
          <w:sz w:val="28"/>
        </w:rPr>
        <w:t>
      1) кәбілді туннельде, коллектор, каналда және басқа кәбілдік құрылыстарда немесе ғимараттардың қабырғаларында төсеу кезінде сызбалар мен схемалармен қадағалау, салыстыру, биркалармен тексеру;</w:t>
      </w:r>
    </w:p>
    <w:p>
      <w:pPr>
        <w:spacing w:after="0"/>
        <w:ind w:left="0"/>
        <w:jc w:val="both"/>
      </w:pPr>
      <w:r>
        <w:rPr>
          <w:rFonts w:ascii="Times New Roman"/>
          <w:b w:val="false"/>
          <w:i w:val="false"/>
          <w:color w:val="000000"/>
          <w:sz w:val="28"/>
        </w:rPr>
        <w:t>
      2) кәбілді жерге төсеу кезінде оның орналасуын төсем сызбаларымен салыстыру арқылы анықталады. Бұл мақсатта алдын ала барлық кәбіл бумасының бойымен кәбілдерді көруге мүмкіндік беретін бақылау оры қазылады.</w:t>
      </w:r>
    </w:p>
    <w:bookmarkStart w:name="z274" w:id="340"/>
    <w:p>
      <w:pPr>
        <w:spacing w:after="0"/>
        <w:ind w:left="0"/>
        <w:jc w:val="both"/>
      </w:pPr>
      <w:r>
        <w:rPr>
          <w:rFonts w:ascii="Times New Roman"/>
          <w:b w:val="false"/>
          <w:i w:val="false"/>
          <w:color w:val="000000"/>
          <w:sz w:val="28"/>
        </w:rPr>
        <w:t>
      271. Кәбілдің зақымданған жері көрінбеген барлық жағдайларда, жасанды жиегі бар кәбіл іздейтін аппарат қолданылады.</w:t>
      </w:r>
    </w:p>
    <w:bookmarkEnd w:id="340"/>
    <w:bookmarkStart w:name="z275" w:id="341"/>
    <w:p>
      <w:pPr>
        <w:spacing w:after="0"/>
        <w:ind w:left="0"/>
        <w:jc w:val="both"/>
      </w:pPr>
      <w:r>
        <w:rPr>
          <w:rFonts w:ascii="Times New Roman"/>
          <w:b w:val="false"/>
          <w:i w:val="false"/>
          <w:color w:val="000000"/>
          <w:sz w:val="28"/>
        </w:rPr>
        <w:t>
      272. Кәбілді кесу алдында немесе жалғастырушы жалғастырғышты ашудан бұрын арнайы құралдың көмегімен кернеудің жоқтығын тексеру қажет. Туннельдерде, құдықтарда, коллекторларда және басқа кәбілдік құрылыстарда құрылғыны онымен қашықтықтан басқаруға болатын кезде рұқсат етіледі. Арнайы құрылғы сауыт және кәбіл қабықшасын қималарына дейін олардың арасында тұйықталу және жерге қосу арқылы кесуді және тесуді қамтамасыз етеді.</w:t>
      </w:r>
    </w:p>
    <w:bookmarkEnd w:id="341"/>
    <w:bookmarkStart w:name="z276" w:id="342"/>
    <w:p>
      <w:pPr>
        <w:spacing w:after="0"/>
        <w:ind w:left="0"/>
        <w:jc w:val="both"/>
      </w:pPr>
      <w:r>
        <w:rPr>
          <w:rFonts w:ascii="Times New Roman"/>
          <w:b w:val="false"/>
          <w:i w:val="false"/>
          <w:color w:val="000000"/>
          <w:sz w:val="28"/>
        </w:rPr>
        <w:t>
      273. Тесілетін құрылғыны жерге қосу үшін топыраққа кемінде 0.5 м тереңдікке көмілген жерге қосу құралын немесе кәбілдің сауыты пайдаланылады. Жерге қосу өткізгіші сауытқа қамыт арқылы жалғанады, сауыт қамыттың астында қорғалуы тиіс.</w:t>
      </w:r>
    </w:p>
    <w:bookmarkEnd w:id="342"/>
    <w:p>
      <w:pPr>
        <w:spacing w:after="0"/>
        <w:ind w:left="0"/>
        <w:jc w:val="both"/>
      </w:pPr>
      <w:r>
        <w:rPr>
          <w:rFonts w:ascii="Times New Roman"/>
          <w:b w:val="false"/>
          <w:i w:val="false"/>
          <w:color w:val="000000"/>
          <w:sz w:val="28"/>
        </w:rPr>
        <w:t>
      Сауыт коррозияға ұшыраған жағдайда, жерге қосу өткізгішін кәбілдің металл қабықшасына жалғауға рұқсат етіледі.</w:t>
      </w:r>
    </w:p>
    <w:bookmarkStart w:name="z277" w:id="343"/>
    <w:p>
      <w:pPr>
        <w:spacing w:after="0"/>
        <w:ind w:left="0"/>
        <w:jc w:val="both"/>
      </w:pPr>
      <w:r>
        <w:rPr>
          <w:rFonts w:ascii="Times New Roman"/>
          <w:b w:val="false"/>
          <w:i w:val="false"/>
          <w:color w:val="000000"/>
          <w:sz w:val="28"/>
        </w:rPr>
        <w:t>
      274. Кәбілдің зақымдалуы нәтижесінде ток жүретін қималардың барлығы ашық болса, кернеудің жоқтығын кәбілді теспей-ақ, тікелей кернеуді көрсеткішпен тексеруге болады.</w:t>
      </w:r>
    </w:p>
    <w:bookmarkEnd w:id="343"/>
    <w:bookmarkStart w:name="z278" w:id="344"/>
    <w:p>
      <w:pPr>
        <w:spacing w:after="0"/>
        <w:ind w:left="0"/>
        <w:jc w:val="both"/>
      </w:pPr>
      <w:r>
        <w:rPr>
          <w:rFonts w:ascii="Times New Roman"/>
          <w:b w:val="false"/>
          <w:i w:val="false"/>
          <w:color w:val="000000"/>
          <w:sz w:val="28"/>
        </w:rPr>
        <w:t>
      275. Инесі және үшкір ұшы бар оқшаулауны қарнақты пайдаланғанда, арнайы қорғану экранын қолдану қажет.</w:t>
      </w:r>
    </w:p>
    <w:bookmarkEnd w:id="344"/>
    <w:p>
      <w:pPr>
        <w:spacing w:after="0"/>
        <w:ind w:left="0"/>
        <w:jc w:val="both"/>
      </w:pPr>
      <w:r>
        <w:rPr>
          <w:rFonts w:ascii="Times New Roman"/>
          <w:b w:val="false"/>
          <w:i w:val="false"/>
          <w:color w:val="000000"/>
          <w:sz w:val="28"/>
        </w:rPr>
        <w:t>
      Кәбілді тескенде, диэлектрлік қолғаптар мен қорғаныс көзілдіріктерін киген дұрыс, бұған қоса тесіліп жатқан кәбілден аулақ ордың үстінен оқшаулаушы негізде тұру керек.</w:t>
      </w:r>
    </w:p>
    <w:p>
      <w:pPr>
        <w:spacing w:after="0"/>
        <w:ind w:left="0"/>
        <w:jc w:val="both"/>
      </w:pPr>
      <w:r>
        <w:rPr>
          <w:rFonts w:ascii="Times New Roman"/>
          <w:b w:val="false"/>
          <w:i w:val="false"/>
          <w:color w:val="000000"/>
          <w:sz w:val="28"/>
        </w:rPr>
        <w:t>
      Кәбілді екі жұмысшы тесуі қажет:</w:t>
      </w:r>
    </w:p>
    <w:p>
      <w:pPr>
        <w:spacing w:after="0"/>
        <w:ind w:left="0"/>
        <w:jc w:val="both"/>
      </w:pPr>
      <w:r>
        <w:rPr>
          <w:rFonts w:ascii="Times New Roman"/>
          <w:b w:val="false"/>
          <w:i w:val="false"/>
          <w:color w:val="000000"/>
          <w:sz w:val="28"/>
        </w:rPr>
        <w:t>
      жіберуші және жұмыстың басшысы (жүргізуші), бұлардың бірі тікелей кәбілді теседі, ал екіншісі бақылайды.</w:t>
      </w:r>
    </w:p>
    <w:bookmarkStart w:name="z279" w:id="345"/>
    <w:p>
      <w:pPr>
        <w:spacing w:after="0"/>
        <w:ind w:left="0"/>
        <w:jc w:val="both"/>
      </w:pPr>
      <w:r>
        <w:rPr>
          <w:rFonts w:ascii="Times New Roman"/>
          <w:b w:val="false"/>
          <w:i w:val="false"/>
          <w:color w:val="000000"/>
          <w:sz w:val="28"/>
        </w:rPr>
        <w:t>
      276. Электр станциялары мен шағын станциялардың ішкі кәбіл желілерінде кәбіл төсемінің тәсілі мен ұзындығының мүмкіндігінше кәбіл іздейтін аппаратты, биркаларды, сызбаларды қолдана отырып, жөнделетін кәбілді дәл анықтау мүмкіндігі болса, наряд берушінің шешімімен жалғастырғышты ашу немесе кәбілді кесу алдында оны теспеуге болады.</w:t>
      </w:r>
    </w:p>
    <w:bookmarkEnd w:id="345"/>
    <w:bookmarkStart w:name="z280" w:id="346"/>
    <w:p>
      <w:pPr>
        <w:spacing w:after="0"/>
        <w:ind w:left="0"/>
        <w:jc w:val="both"/>
      </w:pPr>
      <w:r>
        <w:rPr>
          <w:rFonts w:ascii="Times New Roman"/>
          <w:b w:val="false"/>
          <w:i w:val="false"/>
          <w:color w:val="000000"/>
          <w:sz w:val="28"/>
        </w:rPr>
        <w:t>
      277. Алдын ала тесу жасалмаған жағдайда, жалғастырушы жалғастырғыштарды ашу және кәбілді кесуді диэлектрлік қолғап пен қорғаныс көзілдіріктерін киіп, оқшаулаушы негізде тұрып жерге қосылған құралмен орындау қажет.</w:t>
      </w:r>
    </w:p>
    <w:bookmarkEnd w:id="346"/>
    <w:p>
      <w:pPr>
        <w:spacing w:after="0"/>
        <w:ind w:left="0"/>
        <w:jc w:val="both"/>
      </w:pPr>
      <w:r>
        <w:rPr>
          <w:rFonts w:ascii="Times New Roman"/>
          <w:b w:val="false"/>
          <w:i w:val="false"/>
          <w:color w:val="000000"/>
          <w:sz w:val="28"/>
        </w:rPr>
        <w:t>
      Алдын ала тескеннен кейін сол операцияларды кәбілде аталған қосымша қауіпсіздік шараларынсыз орындауға болады.</w:t>
      </w:r>
    </w:p>
    <w:bookmarkStart w:name="z281" w:id="347"/>
    <w:p>
      <w:pPr>
        <w:spacing w:after="0"/>
        <w:ind w:left="0"/>
        <w:jc w:val="both"/>
      </w:pPr>
      <w:r>
        <w:rPr>
          <w:rFonts w:ascii="Times New Roman"/>
          <w:b w:val="false"/>
          <w:i w:val="false"/>
          <w:color w:val="000000"/>
          <w:sz w:val="28"/>
        </w:rPr>
        <w:t>
      278. Жалғастырғыштарға құятын құрамдарды қақпағы және шүмегі бар арнайы металл ыдыста қыздырылады. Ішінде құрам бар ашылмаған банкілерді қыздыруға болмайды.</w:t>
      </w:r>
    </w:p>
    <w:bookmarkEnd w:id="347"/>
    <w:bookmarkStart w:name="z282" w:id="348"/>
    <w:p>
      <w:pPr>
        <w:spacing w:after="0"/>
        <w:ind w:left="0"/>
        <w:jc w:val="both"/>
      </w:pPr>
      <w:r>
        <w:rPr>
          <w:rFonts w:ascii="Times New Roman"/>
          <w:b w:val="false"/>
          <w:i w:val="false"/>
          <w:color w:val="000000"/>
          <w:sz w:val="28"/>
        </w:rPr>
        <w:t>
      279. Жалғастырғыштарға құюға арналған ыстық құраммен жұмыс істеген кезде брезент қолғап пен қорғаныс көзілдірігін киген жөн.</w:t>
      </w:r>
    </w:p>
    <w:bookmarkEnd w:id="348"/>
    <w:p>
      <w:pPr>
        <w:spacing w:after="0"/>
        <w:ind w:left="0"/>
        <w:jc w:val="both"/>
      </w:pPr>
      <w:r>
        <w:rPr>
          <w:rFonts w:ascii="Times New Roman"/>
          <w:b w:val="false"/>
          <w:i w:val="false"/>
          <w:color w:val="000000"/>
          <w:sz w:val="28"/>
        </w:rPr>
        <w:t>
      Киімнің жеңін қолғаптың үстінен білектен байлап қойған жөн немесе шынтаққа дейін ұзын қолғап кию қажет. Ыстық құрамы бар ыдысты қолдан қолға беруге тыйым салынады. Оны берген кезде жерге немесе нық тұратын негізге қою қажет.</w:t>
      </w:r>
    </w:p>
    <w:bookmarkStart w:name="z283" w:id="349"/>
    <w:p>
      <w:pPr>
        <w:spacing w:after="0"/>
        <w:ind w:left="0"/>
        <w:jc w:val="both"/>
      </w:pPr>
      <w:r>
        <w:rPr>
          <w:rFonts w:ascii="Times New Roman"/>
          <w:b w:val="false"/>
          <w:i w:val="false"/>
          <w:color w:val="000000"/>
          <w:sz w:val="28"/>
        </w:rPr>
        <w:t>
      280. Жалғастырғышқа құюға арналған ыстық құрамдағы алдын-ала қыздырылған қасық немесе металл түтікшемен орналастыру керек. Ыстық құрамға ылғалдың араласуына мүлдем болмайды.</w:t>
      </w:r>
    </w:p>
    <w:bookmarkEnd w:id="349"/>
    <w:bookmarkStart w:name="z284" w:id="350"/>
    <w:p>
      <w:pPr>
        <w:spacing w:after="0"/>
        <w:ind w:left="0"/>
        <w:jc w:val="both"/>
      </w:pPr>
      <w:r>
        <w:rPr>
          <w:rFonts w:ascii="Times New Roman"/>
          <w:b w:val="false"/>
          <w:i w:val="false"/>
          <w:color w:val="000000"/>
          <w:sz w:val="28"/>
        </w:rPr>
        <w:t>
      281. Жылдың суық мезгілдерінде жалғастырғышты ыстық құраммен құймас бұрын қыздырып алу керек.</w:t>
      </w:r>
    </w:p>
    <w:bookmarkEnd w:id="350"/>
    <w:bookmarkStart w:name="z285" w:id="351"/>
    <w:p>
      <w:pPr>
        <w:spacing w:after="0"/>
        <w:ind w:left="0"/>
        <w:jc w:val="both"/>
      </w:pPr>
      <w:r>
        <w:rPr>
          <w:rFonts w:ascii="Times New Roman"/>
          <w:b w:val="false"/>
          <w:i w:val="false"/>
          <w:color w:val="000000"/>
          <w:sz w:val="28"/>
        </w:rPr>
        <w:t>
      282. Кәбіл оралған барабанды тасымалдаған кезде оның шығып тұратын бөліктері жұмысшылардың киімін іліп кетпеуін қадағалау керек.</w:t>
      </w:r>
    </w:p>
    <w:bookmarkEnd w:id="351"/>
    <w:p>
      <w:pPr>
        <w:spacing w:after="0"/>
        <w:ind w:left="0"/>
        <w:jc w:val="both"/>
      </w:pPr>
      <w:r>
        <w:rPr>
          <w:rFonts w:ascii="Times New Roman"/>
          <w:b w:val="false"/>
          <w:i w:val="false"/>
          <w:color w:val="000000"/>
          <w:sz w:val="28"/>
        </w:rPr>
        <w:t>
      Кәбіл оралған барабанды тек көлденең жазықтықта орнықты төсемнің үстінде немесе нық жерде тежегіш құралы болған кезде ғана домалату рұқсат етіледі.</w:t>
      </w:r>
    </w:p>
    <w:p>
      <w:pPr>
        <w:spacing w:after="0"/>
        <w:ind w:left="0"/>
        <w:jc w:val="both"/>
      </w:pPr>
      <w:r>
        <w:rPr>
          <w:rFonts w:ascii="Times New Roman"/>
          <w:b w:val="false"/>
          <w:i w:val="false"/>
          <w:color w:val="000000"/>
          <w:sz w:val="28"/>
        </w:rPr>
        <w:t>
      Кәбілдерді, бос барабандарды, механизмдерді және құрал саймандарды грунтты бұзбай траншеяның шетінен кем дегенде 1 м қашықтықта тасымалдау қажет.</w:t>
      </w:r>
    </w:p>
    <w:bookmarkStart w:name="z286" w:id="352"/>
    <w:p>
      <w:pPr>
        <w:spacing w:after="0"/>
        <w:ind w:left="0"/>
        <w:jc w:val="both"/>
      </w:pPr>
      <w:r>
        <w:rPr>
          <w:rFonts w:ascii="Times New Roman"/>
          <w:b w:val="false"/>
          <w:i w:val="false"/>
          <w:color w:val="000000"/>
          <w:sz w:val="28"/>
        </w:rPr>
        <w:t>
      283. Кәбілді қолмен төсегенде жұмысшылар саны ерлер үшін 35 кг, ал әйелдер үшін 10 кг аспайтын кәбіл әрқайсысына тиюі керек. Жұмыс істегеде брезент қолғап кию қажет.</w:t>
      </w:r>
    </w:p>
    <w:bookmarkEnd w:id="352"/>
    <w:bookmarkStart w:name="z287" w:id="353"/>
    <w:p>
      <w:pPr>
        <w:spacing w:after="0"/>
        <w:ind w:left="0"/>
        <w:jc w:val="both"/>
      </w:pPr>
      <w:r>
        <w:rPr>
          <w:rFonts w:ascii="Times New Roman"/>
          <w:b w:val="false"/>
          <w:i w:val="false"/>
          <w:color w:val="000000"/>
          <w:sz w:val="28"/>
        </w:rPr>
        <w:t>
      284. Кәбіл төсеген кезде бұрылыстың ішкі бұрылысында тұруға және кәбілді трасса бұрылысында қолмен демеуге жол берілмейді. Бұл мақсатта бұрыш шығыршықтары орнатылуы тиіс.</w:t>
      </w:r>
    </w:p>
    <w:bookmarkEnd w:id="353"/>
    <w:bookmarkStart w:name="z288" w:id="354"/>
    <w:p>
      <w:pPr>
        <w:spacing w:after="0"/>
        <w:ind w:left="0"/>
        <w:jc w:val="both"/>
      </w:pPr>
      <w:r>
        <w:rPr>
          <w:rFonts w:ascii="Times New Roman"/>
          <w:b w:val="false"/>
          <w:i w:val="false"/>
          <w:color w:val="000000"/>
          <w:sz w:val="28"/>
        </w:rPr>
        <w:t>
      285. Кәбілдерді электр тоғымен қыздыру үшін 380 В жоғары кернеулі трансформаторларды қолдануға жол берілмейді.</w:t>
      </w:r>
    </w:p>
    <w:bookmarkEnd w:id="354"/>
    <w:bookmarkStart w:name="z289" w:id="355"/>
    <w:p>
      <w:pPr>
        <w:spacing w:after="0"/>
        <w:ind w:left="0"/>
        <w:jc w:val="both"/>
      </w:pPr>
      <w:r>
        <w:rPr>
          <w:rFonts w:ascii="Times New Roman"/>
          <w:b w:val="false"/>
          <w:i w:val="false"/>
          <w:color w:val="000000"/>
          <w:sz w:val="28"/>
        </w:rPr>
        <w:t>
      286. Кәбіл мен жалғастырғышты орнынан тасымалдау кәбіл желісін өшіргеннен кейін рұқсат етіледі.</w:t>
      </w:r>
    </w:p>
    <w:bookmarkEnd w:id="355"/>
    <w:p>
      <w:pPr>
        <w:spacing w:after="0"/>
        <w:ind w:left="0"/>
        <w:jc w:val="both"/>
      </w:pPr>
      <w:r>
        <w:rPr>
          <w:rFonts w:ascii="Times New Roman"/>
          <w:b w:val="false"/>
          <w:i w:val="false"/>
          <w:color w:val="000000"/>
          <w:sz w:val="28"/>
        </w:rPr>
        <w:t>
      Кернеуде тұрған кәбілдердің орнын ауыстыру қажет болған жағдайда, мынавдай шарттарды орындаған уақытта ғана рұқсат етіледі:</w:t>
      </w:r>
    </w:p>
    <w:p>
      <w:pPr>
        <w:spacing w:after="0"/>
        <w:ind w:left="0"/>
        <w:jc w:val="both"/>
      </w:pPr>
      <w:r>
        <w:rPr>
          <w:rFonts w:ascii="Times New Roman"/>
          <w:b w:val="false"/>
          <w:i w:val="false"/>
          <w:color w:val="000000"/>
          <w:sz w:val="28"/>
        </w:rPr>
        <w:t>
      1) орны ауыстырылатын кәбілдің температурасы +5 градустан төмен емес;</w:t>
      </w:r>
    </w:p>
    <w:p>
      <w:pPr>
        <w:spacing w:after="0"/>
        <w:ind w:left="0"/>
        <w:jc w:val="both"/>
      </w:pPr>
      <w:r>
        <w:rPr>
          <w:rFonts w:ascii="Times New Roman"/>
          <w:b w:val="false"/>
          <w:i w:val="false"/>
          <w:color w:val="000000"/>
          <w:sz w:val="28"/>
        </w:rPr>
        <w:t>
      2) кәбіл ауыстырылатын аймақтағы жалғастырғышы тақтайшаға қамыттармен тығыз бекітілуі қажет;</w:t>
      </w:r>
    </w:p>
    <w:p>
      <w:pPr>
        <w:spacing w:after="0"/>
        <w:ind w:left="0"/>
        <w:jc w:val="both"/>
      </w:pPr>
      <w:r>
        <w:rPr>
          <w:rFonts w:ascii="Times New Roman"/>
          <w:b w:val="false"/>
          <w:i w:val="false"/>
          <w:color w:val="000000"/>
          <w:sz w:val="28"/>
        </w:rPr>
        <w:t>
      3) жұмыс істеу үшін диэлектрлік қолғаптың үстінен механикалық ақаулықтардан қорғану үшін брезент қолғап кию керек;</w:t>
      </w:r>
    </w:p>
    <w:p>
      <w:pPr>
        <w:spacing w:after="0"/>
        <w:ind w:left="0"/>
        <w:jc w:val="both"/>
      </w:pPr>
      <w:r>
        <w:rPr>
          <w:rFonts w:ascii="Times New Roman"/>
          <w:b w:val="false"/>
          <w:i w:val="false"/>
          <w:color w:val="000000"/>
          <w:sz w:val="28"/>
        </w:rPr>
        <w:t>
      4) жұмысты кәбілді төсеу тәжірибесі бар жұмысшылар басшының қадағалауымен орындайды.</w:t>
      </w:r>
    </w:p>
    <w:bookmarkStart w:name="z290" w:id="356"/>
    <w:p>
      <w:pPr>
        <w:spacing w:after="0"/>
        <w:ind w:left="0"/>
        <w:jc w:val="both"/>
      </w:pPr>
      <w:r>
        <w:rPr>
          <w:rFonts w:ascii="Times New Roman"/>
          <w:b w:val="false"/>
          <w:i w:val="false"/>
          <w:color w:val="000000"/>
          <w:sz w:val="28"/>
        </w:rPr>
        <w:t>
      287. Жер асты кабель құрылғысы газ қауіптілердің қатарына жатпаса, құрылыс ремонты, кабельдерді бояу, жинау бойынша жұмыстарды кемінде 2 жұмысшы тексеруі қажет. Электр станциялары мен кіші станцияларда коллектор мен туннельді III төмен емес тобы бар бір ғана адам тексере алады.</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1" w:id="357"/>
    <w:p>
      <w:pPr>
        <w:spacing w:after="0"/>
        <w:ind w:left="0"/>
        <w:jc w:val="both"/>
      </w:pPr>
      <w:r>
        <w:rPr>
          <w:rFonts w:ascii="Times New Roman"/>
          <w:b w:val="false"/>
          <w:i w:val="false"/>
          <w:color w:val="000000"/>
          <w:sz w:val="28"/>
        </w:rPr>
        <w:t>
      288. Зиянды газдардың пайда болу мүмкіндігі бар жер асты құрылысында наряд бойынша 3 жұмысшы жұмыс істеуі, оның екеуі сақтандырып тұруы қажет. Жұмысты жүргізушігің III рұқсат тобы болуы қажет.</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288-тармақта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2" w:id="358"/>
    <w:p>
      <w:pPr>
        <w:spacing w:after="0"/>
        <w:ind w:left="0"/>
        <w:jc w:val="both"/>
      </w:pPr>
      <w:r>
        <w:rPr>
          <w:rFonts w:ascii="Times New Roman"/>
          <w:b w:val="false"/>
          <w:i w:val="false"/>
          <w:color w:val="000000"/>
          <w:sz w:val="28"/>
        </w:rPr>
        <w:t>
      289. Әрбір цехта (ауданда, учаскеде) қызмет көрсетуші персонал таныстырылуы қажет газқауіпті жер асты құрылыстардың тізбегі болуы тиіс.</w:t>
      </w:r>
    </w:p>
    <w:bookmarkEnd w:id="358"/>
    <w:p>
      <w:pPr>
        <w:spacing w:after="0"/>
        <w:ind w:left="0"/>
        <w:jc w:val="both"/>
      </w:pPr>
      <w:r>
        <w:rPr>
          <w:rFonts w:ascii="Times New Roman"/>
          <w:b w:val="false"/>
          <w:i w:val="false"/>
          <w:color w:val="000000"/>
          <w:sz w:val="28"/>
        </w:rPr>
        <w:t>
      Барлық газқауіпті жер асты құрылыстары сызбада көрсетіледі.</w:t>
      </w:r>
    </w:p>
    <w:bookmarkStart w:name="z293" w:id="359"/>
    <w:p>
      <w:pPr>
        <w:spacing w:after="0"/>
        <w:ind w:left="0"/>
        <w:jc w:val="both"/>
      </w:pPr>
      <w:r>
        <w:rPr>
          <w:rFonts w:ascii="Times New Roman"/>
          <w:b w:val="false"/>
          <w:i w:val="false"/>
          <w:color w:val="000000"/>
          <w:sz w:val="28"/>
        </w:rPr>
        <w:t>
      290. Жер асты құрылысында жұмысты бастау алдында және жұмыс істеу кезінде табиғи немесе жасанды желдету қамтамасыз етіледі.</w:t>
      </w:r>
    </w:p>
    <w:bookmarkEnd w:id="359"/>
    <w:p>
      <w:pPr>
        <w:spacing w:after="0"/>
        <w:ind w:left="0"/>
        <w:jc w:val="both"/>
      </w:pPr>
      <w:r>
        <w:rPr>
          <w:rFonts w:ascii="Times New Roman"/>
          <w:b w:val="false"/>
          <w:i w:val="false"/>
          <w:color w:val="000000"/>
          <w:sz w:val="28"/>
        </w:rPr>
        <w:t>
      Табиғи желдету ауа ағымын бағыттайтын арнайы қалпақшасы бар кемінде екі люкті ашу арқылы пайда болады.</w:t>
      </w:r>
    </w:p>
    <w:p>
      <w:pPr>
        <w:spacing w:after="0"/>
        <w:ind w:left="0"/>
        <w:jc w:val="both"/>
      </w:pPr>
      <w:r>
        <w:rPr>
          <w:rFonts w:ascii="Times New Roman"/>
          <w:b w:val="false"/>
          <w:i w:val="false"/>
          <w:color w:val="000000"/>
          <w:sz w:val="28"/>
        </w:rPr>
        <w:t>
      Жасанды желдету желдеткіш немесе компрессор арқылы 10-15 мин. аралығында жер асты құрылысының ауасын толығымен жаңарту үшін сондағы жердің түбіне жеңді 0,25 м жетпейтіндей етіп түсіру арқылы қамтамасыз етіледі.</w:t>
      </w:r>
    </w:p>
    <w:p>
      <w:pPr>
        <w:spacing w:after="0"/>
        <w:ind w:left="0"/>
        <w:jc w:val="both"/>
      </w:pPr>
      <w:r>
        <w:rPr>
          <w:rFonts w:ascii="Times New Roman"/>
          <w:b w:val="false"/>
          <w:i w:val="false"/>
          <w:color w:val="000000"/>
          <w:sz w:val="28"/>
        </w:rPr>
        <w:t>
      Желдету үшін қысымдалған газы бар баллондарды қолдануға жол берілмейді.</w:t>
      </w:r>
    </w:p>
    <w:bookmarkStart w:name="z294" w:id="360"/>
    <w:p>
      <w:pPr>
        <w:spacing w:after="0"/>
        <w:ind w:left="0"/>
        <w:jc w:val="both"/>
      </w:pPr>
      <w:r>
        <w:rPr>
          <w:rFonts w:ascii="Times New Roman"/>
          <w:b w:val="false"/>
          <w:i w:val="false"/>
          <w:color w:val="000000"/>
          <w:sz w:val="28"/>
        </w:rPr>
        <w:t>
      291. Жер асты құрылысының ішіндегі ауаның газдалғандығын тексермей жұмысқа кірісуге болмайды. Тексеруді аспаптарды қолдана алатын адамдар жүргізуі қажет. Осы адамдардың тізімі кәсіпорынның нұсқауы бойынша бекітіледі.</w:t>
      </w:r>
    </w:p>
    <w:bookmarkEnd w:id="360"/>
    <w:p>
      <w:pPr>
        <w:spacing w:after="0"/>
        <w:ind w:left="0"/>
        <w:jc w:val="both"/>
      </w:pPr>
      <w:r>
        <w:rPr>
          <w:rFonts w:ascii="Times New Roman"/>
          <w:b w:val="false"/>
          <w:i w:val="false"/>
          <w:color w:val="000000"/>
          <w:sz w:val="28"/>
        </w:rPr>
        <w:t>
      Ашық от арқылы газдың жоқтығын тексеруге жол берілмейді.</w:t>
      </w:r>
    </w:p>
    <w:bookmarkStart w:name="z295" w:id="361"/>
    <w:p>
      <w:pPr>
        <w:spacing w:after="0"/>
        <w:ind w:left="0"/>
        <w:jc w:val="both"/>
      </w:pPr>
      <w:r>
        <w:rPr>
          <w:rFonts w:ascii="Times New Roman"/>
          <w:b w:val="false"/>
          <w:i w:val="false"/>
          <w:color w:val="000000"/>
          <w:sz w:val="28"/>
        </w:rPr>
        <w:t>
      292. Ағымды-тартымды желдеткішпен жабдықталған коллектор мен туннельдерде жұмысты бастамас бұрын жергілікті талап бойынша анықталған уақытта желдету әрекеті жасалуы тиіс. Осы жағдайда газдың бар-жоғын тексермеуге болады.</w:t>
      </w:r>
    </w:p>
    <w:bookmarkEnd w:id="361"/>
    <w:bookmarkStart w:name="z296" w:id="362"/>
    <w:p>
      <w:pPr>
        <w:spacing w:after="0"/>
        <w:ind w:left="0"/>
        <w:jc w:val="both"/>
      </w:pPr>
      <w:r>
        <w:rPr>
          <w:rFonts w:ascii="Times New Roman"/>
          <w:b w:val="false"/>
          <w:i w:val="false"/>
          <w:color w:val="000000"/>
          <w:sz w:val="28"/>
        </w:rPr>
        <w:t>
      293. Коллекторларда немесе туннельдерде жұмыс істеу кезінде жұмысшылардың екі жағынан екі люк немесе екі есік ашылады.</w:t>
      </w:r>
    </w:p>
    <w:bookmarkEnd w:id="362"/>
    <w:p>
      <w:pPr>
        <w:spacing w:after="0"/>
        <w:ind w:left="0"/>
        <w:jc w:val="both"/>
      </w:pPr>
      <w:r>
        <w:rPr>
          <w:rFonts w:ascii="Times New Roman"/>
          <w:b w:val="false"/>
          <w:i w:val="false"/>
          <w:color w:val="000000"/>
          <w:sz w:val="28"/>
        </w:rPr>
        <w:t>
      294. Құдықтарды ашу кезінде ұшқын шығармайтын құралды пайдаланған жөн, сонымен қатар люк мойыншасына қақпақтың соғылмауын қадағалау қажет. Ашық тұрған люктің аузында ескерту белгілері немесе қоршау орнатылады.</w:t>
      </w:r>
    </w:p>
    <w:bookmarkStart w:name="z297" w:id="363"/>
    <w:p>
      <w:pPr>
        <w:spacing w:after="0"/>
        <w:ind w:left="0"/>
        <w:jc w:val="both"/>
      </w:pPr>
      <w:r>
        <w:rPr>
          <w:rFonts w:ascii="Times New Roman"/>
          <w:b w:val="false"/>
          <w:i w:val="false"/>
          <w:color w:val="000000"/>
          <w:sz w:val="28"/>
        </w:rPr>
        <w:t>
      295. Құдықтарда III төмен емес рұқсат тобы бар сақтандыру белдігін тағып алған бір адамның жұмыс істеуіне рұқсат етіледі. Сақтандыру белдігінің иыққа тағатын қайысы, ол арқа жағында қиылысқан жерінде арқанды бекітетін сақинасы болуы тиіс. Белдіктің екінші бір ұшын сақтандырушылардың біреуі ұстап тұрады.</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8" w:id="364"/>
    <w:p>
      <w:pPr>
        <w:spacing w:after="0"/>
        <w:ind w:left="0"/>
        <w:jc w:val="both"/>
      </w:pPr>
      <w:r>
        <w:rPr>
          <w:rFonts w:ascii="Times New Roman"/>
          <w:b w:val="false"/>
          <w:i w:val="false"/>
          <w:color w:val="000000"/>
          <w:sz w:val="28"/>
        </w:rPr>
        <w:t>
      296. Құдық ішінде жұмыс істеу барысында дәнекерлеуіш шамын жағуға, пропан-бутаны бар баллондарды орнатуға, жалғастырғышқа құйылатын құрамды қыздыруға және дәнекерлеуге жол берілмейді. Балқытылған дәнекерлеуішті және жалғастырғышқа құйылатын қыздырылған құрамды құдыққа түсіргенде, оларды арнайы жабық ыдыста, карабин арқылы металл арқанға байлап түсіреміз. Отпен жұмыс істеу кезінде алаудың таралуына жол бермейтін, отқа төтеп бере алатын материалдан жасалған тақтайшаларды оттан қорғану үшін қолданады.</w:t>
      </w:r>
    </w:p>
    <w:bookmarkEnd w:id="364"/>
    <w:bookmarkStart w:name="z299" w:id="365"/>
    <w:p>
      <w:pPr>
        <w:spacing w:after="0"/>
        <w:ind w:left="0"/>
        <w:jc w:val="both"/>
      </w:pPr>
      <w:r>
        <w:rPr>
          <w:rFonts w:ascii="Times New Roman"/>
          <w:b w:val="false"/>
          <w:i w:val="false"/>
          <w:color w:val="000000"/>
          <w:sz w:val="28"/>
        </w:rPr>
        <w:t>
      297. Кәбіл жүргізілген коллектор мен туннельдерде кәбілдік жартықабаттарда және т.б. орынжайларда пропан-бутанды қолдана отырып жұмыс істеу кезінде орынжайлардағы баллондардың сыйымдылығы 5 метрден аспауы тиіс. Жұмыс аяқталғаннан кейін газы бар баллондарды шығарып, орынжайдың ішін желдету қажет.</w:t>
      </w:r>
    </w:p>
    <w:bookmarkEnd w:id="365"/>
    <w:bookmarkStart w:name="z300" w:id="366"/>
    <w:p>
      <w:pPr>
        <w:spacing w:after="0"/>
        <w:ind w:left="0"/>
        <w:jc w:val="both"/>
      </w:pPr>
      <w:r>
        <w:rPr>
          <w:rFonts w:ascii="Times New Roman"/>
          <w:b w:val="false"/>
          <w:i w:val="false"/>
          <w:color w:val="000000"/>
          <w:sz w:val="28"/>
        </w:rPr>
        <w:t>
      298. Кәбілдерді қосу кезінде құдықта болуға жол берілмейді, ал коллекторлар мен туннельдерде екі ашық есіктің арасында болуға рұқсат етіледі. Кәбілдер қосылып тұрған кезде олармен жұмыс істеуге болмайды.</w:t>
      </w:r>
    </w:p>
    <w:bookmarkEnd w:id="366"/>
    <w:p>
      <w:pPr>
        <w:spacing w:after="0"/>
        <w:ind w:left="0"/>
        <w:jc w:val="both"/>
      </w:pPr>
      <w:r>
        <w:rPr>
          <w:rFonts w:ascii="Times New Roman"/>
          <w:b w:val="false"/>
          <w:i w:val="false"/>
          <w:color w:val="000000"/>
          <w:sz w:val="28"/>
        </w:rPr>
        <w:t>
      Қосқаннан кейін өрттің алдын алу үшін кәбілдерді тексеріп-қарау қажет.</w:t>
      </w:r>
    </w:p>
    <w:bookmarkStart w:name="z301" w:id="367"/>
    <w:p>
      <w:pPr>
        <w:spacing w:after="0"/>
        <w:ind w:left="0"/>
        <w:jc w:val="both"/>
      </w:pPr>
      <w:r>
        <w:rPr>
          <w:rFonts w:ascii="Times New Roman"/>
          <w:b w:val="false"/>
          <w:i w:val="false"/>
          <w:color w:val="000000"/>
          <w:sz w:val="28"/>
        </w:rPr>
        <w:t>
      299. Туннельдерде жұмыс істеуге рұқсат етуден бұрын және өрттен қорғану құрылымын тексеру кезінде оларды автоматты әрекеттен қашықтықтан басқаруға көшіріп, басқару кілтінде осы Қағидаларға 6-қосымшаға сәйкес нысан бойынша белгі (плкат) ілінеді.</w:t>
      </w:r>
    </w:p>
    <w:bookmarkEnd w:id="367"/>
    <w:bookmarkStart w:name="z302" w:id="368"/>
    <w:p>
      <w:pPr>
        <w:spacing w:after="0"/>
        <w:ind w:left="0"/>
        <w:jc w:val="both"/>
      </w:pPr>
      <w:r>
        <w:rPr>
          <w:rFonts w:ascii="Times New Roman"/>
          <w:b w:val="false"/>
          <w:i w:val="false"/>
          <w:color w:val="000000"/>
          <w:sz w:val="28"/>
        </w:rPr>
        <w:t>
      300. Құдықтарда, коллекторлар мен туннельдерде және де ашық люктің қасында темекі шегуге тыйым салынады.</w:t>
      </w:r>
    </w:p>
    <w:bookmarkEnd w:id="368"/>
    <w:bookmarkStart w:name="z303" w:id="369"/>
    <w:p>
      <w:pPr>
        <w:spacing w:after="0"/>
        <w:ind w:left="0"/>
        <w:jc w:val="both"/>
      </w:pPr>
      <w:r>
        <w:rPr>
          <w:rFonts w:ascii="Times New Roman"/>
          <w:b w:val="false"/>
          <w:i w:val="false"/>
          <w:color w:val="000000"/>
          <w:sz w:val="28"/>
        </w:rPr>
        <w:t>
      301. Құдықтарда, коллектор мен туннельдерде ұзақ жұмыс барысында наряд беруші жұмысшы жұмыс атқару жағдайына байланысты сонда өткізілетін уақытты реттейді.</w:t>
      </w:r>
    </w:p>
    <w:bookmarkEnd w:id="369"/>
    <w:bookmarkStart w:name="z304" w:id="370"/>
    <w:p>
      <w:pPr>
        <w:spacing w:after="0"/>
        <w:ind w:left="0"/>
        <w:jc w:val="both"/>
      </w:pPr>
      <w:r>
        <w:rPr>
          <w:rFonts w:ascii="Times New Roman"/>
          <w:b w:val="false"/>
          <w:i w:val="false"/>
          <w:color w:val="000000"/>
          <w:sz w:val="28"/>
        </w:rPr>
        <w:t>
      302. Газ пайда болған жағдайда құдықтарда, коллекторлар мен туннельдерде жұмыс тоқтатылып, жұмысшылар газданудың көзі анықталып оны жойғанша қауіпті аймақтан шығарылуы тиіс.</w:t>
      </w:r>
    </w:p>
    <w:bookmarkEnd w:id="370"/>
    <w:p>
      <w:pPr>
        <w:spacing w:after="0"/>
        <w:ind w:left="0"/>
        <w:jc w:val="both"/>
      </w:pPr>
      <w:r>
        <w:rPr>
          <w:rFonts w:ascii="Times New Roman"/>
          <w:b w:val="false"/>
          <w:i w:val="false"/>
          <w:color w:val="000000"/>
          <w:sz w:val="28"/>
        </w:rPr>
        <w:t>
      Газды шығару үшін жасанды желдетуді қолдану қажет.</w:t>
      </w:r>
    </w:p>
    <w:bookmarkStart w:name="z305" w:id="371"/>
    <w:p>
      <w:pPr>
        <w:spacing w:after="0"/>
        <w:ind w:left="0"/>
        <w:jc w:val="both"/>
      </w:pPr>
      <w:r>
        <w:rPr>
          <w:rFonts w:ascii="Times New Roman"/>
          <w:b w:val="false"/>
          <w:i w:val="false"/>
          <w:color w:val="000000"/>
          <w:sz w:val="28"/>
        </w:rPr>
        <w:t>
      303. Әуе жолы ток өткізгіш сымның электрлік берілісі және тіреуді бөлшектеу жұмысы технологиялық карта бойынша немесе ЖӨЖ жұмыс басшысының қадағалауымен жүргізілуі тиіс.</w:t>
      </w:r>
    </w:p>
    <w:bookmarkEnd w:id="371"/>
    <w:bookmarkStart w:name="z306" w:id="372"/>
    <w:p>
      <w:pPr>
        <w:spacing w:after="0"/>
        <w:ind w:left="0"/>
        <w:jc w:val="both"/>
      </w:pPr>
      <w:r>
        <w:rPr>
          <w:rFonts w:ascii="Times New Roman"/>
          <w:b w:val="false"/>
          <w:i w:val="false"/>
          <w:color w:val="000000"/>
          <w:sz w:val="28"/>
        </w:rPr>
        <w:t>
      304. Тіреуге шығуға және онда жұмыс істеуге тіреу толық орнықты және берік екендігіне көз жеткізгенде ғана рұқсат етіледі.</w:t>
      </w:r>
    </w:p>
    <w:bookmarkEnd w:id="372"/>
    <w:p>
      <w:pPr>
        <w:spacing w:after="0"/>
        <w:ind w:left="0"/>
        <w:jc w:val="both"/>
      </w:pPr>
      <w:r>
        <w:rPr>
          <w:rFonts w:ascii="Times New Roman"/>
          <w:b w:val="false"/>
          <w:i w:val="false"/>
          <w:color w:val="000000"/>
          <w:sz w:val="28"/>
        </w:rPr>
        <w:t>
      Беріктігі күмән тудыратын тіреудің қатайту тәсілін және қажеттілігін оның (тереңдігі жеткіліксіз болғанда, топырағы бос болғанда, ағашы шірігенде, бетонда жарық болғанда және т.б) жұмыс басшысы немесе жүргізуші сол орында анықтайды.</w:t>
      </w:r>
    </w:p>
    <w:p>
      <w:pPr>
        <w:spacing w:after="0"/>
        <w:ind w:left="0"/>
        <w:jc w:val="both"/>
      </w:pPr>
      <w:r>
        <w:rPr>
          <w:rFonts w:ascii="Times New Roman"/>
          <w:b w:val="false"/>
          <w:i w:val="false"/>
          <w:color w:val="000000"/>
          <w:sz w:val="28"/>
        </w:rPr>
        <w:t>
      Тіреуді созу арқылы қатайту жұмыстарын тіреуге шықпай-ақ, мәселен, адамдарды көтеру үшін телескоптың мұнарасынан немесе басқа механизмнен, қасында тұрған тіреуге шығып орындау, не болмаса, ол үшін тіреуге шығуды қажет етпейтін арнайы бекіткіш қолдану қажет.</w:t>
      </w:r>
    </w:p>
    <w:p>
      <w:pPr>
        <w:spacing w:after="0"/>
        <w:ind w:left="0"/>
        <w:jc w:val="both"/>
      </w:pPr>
      <w:r>
        <w:rPr>
          <w:rFonts w:ascii="Times New Roman"/>
          <w:b w:val="false"/>
          <w:i w:val="false"/>
          <w:color w:val="000000"/>
          <w:sz w:val="28"/>
        </w:rPr>
        <w:t>
      Тіреуге бекітілгеннен кейін оған шығуға рұқсат етіледі.</w:t>
      </w:r>
    </w:p>
    <w:bookmarkStart w:name="z307" w:id="373"/>
    <w:p>
      <w:pPr>
        <w:spacing w:after="0"/>
        <w:ind w:left="0"/>
        <w:jc w:val="both"/>
      </w:pPr>
      <w:r>
        <w:rPr>
          <w:rFonts w:ascii="Times New Roman"/>
          <w:b w:val="false"/>
          <w:i w:val="false"/>
          <w:color w:val="000000"/>
          <w:sz w:val="28"/>
        </w:rPr>
        <w:t>
      305. Электр сымдары мен арқандардың бір бағытқа тартылуына есептелмеген және уақытша осындай тартылуға ұшырайтын тіреу құламас үшін алдын ала бекітіледі.</w:t>
      </w:r>
    </w:p>
    <w:bookmarkEnd w:id="373"/>
    <w:p>
      <w:pPr>
        <w:spacing w:after="0"/>
        <w:ind w:left="0"/>
        <w:jc w:val="both"/>
      </w:pPr>
      <w:r>
        <w:rPr>
          <w:rFonts w:ascii="Times New Roman"/>
          <w:b w:val="false"/>
          <w:i w:val="false"/>
          <w:color w:val="000000"/>
          <w:sz w:val="28"/>
        </w:rPr>
        <w:t>
      Тіреулерді алдын ала бекітпей, электр сымдарының бүтіндігін бұзуға және тіреулер арасында байлауды шешуге болмайды.</w:t>
      </w:r>
    </w:p>
    <w:bookmarkStart w:name="z308" w:id="374"/>
    <w:p>
      <w:pPr>
        <w:spacing w:after="0"/>
        <w:ind w:left="0"/>
        <w:jc w:val="both"/>
      </w:pPr>
      <w:r>
        <w:rPr>
          <w:rFonts w:ascii="Times New Roman"/>
          <w:b w:val="false"/>
          <w:i w:val="false"/>
          <w:color w:val="000000"/>
          <w:sz w:val="28"/>
        </w:rPr>
        <w:t>
      306. Тіреуге шығуға тіреудің басына дейін жұмыстың барлық түрлерін орындауға - III төмен емес рұқсат тобы бар, ӘЖ-ні ажырату арқылы тіреудің жоғарғы жағына дейін орындалатын жұмыстар кезінде ІІ төмен емес рұқсат тобы бар, ажыратылмаған ӘЖ-де тоқ өтпейтін бөліктерде жұмыс істеушілердің басы осы ӘЖ-нің төменгі сымдарының деңгейіне дейінгі аралық 2 м қашықтықта жұмыс істеу кезінде ІІ төмен емес рұқсат тобы бар бригада мүшелеріне рұқсат етіледі. Жұмыстың ерекшелігі тіреудің болуына байланысты; I рұқсат тобымен жерден 3м дейінгі аралықтағы барлық жұмыс түрі.</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9" w:id="375"/>
    <w:p>
      <w:pPr>
        <w:spacing w:after="0"/>
        <w:ind w:left="0"/>
        <w:jc w:val="both"/>
      </w:pPr>
      <w:r>
        <w:rPr>
          <w:rFonts w:ascii="Times New Roman"/>
          <w:b w:val="false"/>
          <w:i w:val="false"/>
          <w:color w:val="000000"/>
          <w:sz w:val="28"/>
        </w:rPr>
        <w:t>
      307. Тіреуге көтерілу кезінде сақтандыру белдігінің арқан жіптерін ағаш тіректерде тіреудің артына кіргізу керек, ал темір бетон тіреулерінде – тіреудің артына кіргізу немесе тесігіне бекіту керек.</w:t>
      </w:r>
    </w:p>
    <w:bookmarkEnd w:id="375"/>
    <w:p>
      <w:pPr>
        <w:spacing w:after="0"/>
        <w:ind w:left="0"/>
        <w:jc w:val="both"/>
      </w:pPr>
      <w:r>
        <w:rPr>
          <w:rFonts w:ascii="Times New Roman"/>
          <w:b w:val="false"/>
          <w:i w:val="false"/>
          <w:color w:val="000000"/>
          <w:sz w:val="28"/>
        </w:rPr>
        <w:t>
      Істік оқшаулағыштары бар бұрышты тіректерге көтерілуге және ішкі бұрышы жағынан жұмыс істеуге тыйым салынады.</w:t>
      </w:r>
    </w:p>
    <w:p>
      <w:pPr>
        <w:spacing w:after="0"/>
        <w:ind w:left="0"/>
        <w:jc w:val="both"/>
      </w:pPr>
      <w:r>
        <w:rPr>
          <w:rFonts w:ascii="Times New Roman"/>
          <w:b w:val="false"/>
          <w:i w:val="false"/>
          <w:color w:val="000000"/>
          <w:sz w:val="28"/>
        </w:rPr>
        <w:t>
      Тіректің тіреуінде жұмыс істеу кезінде сақтандыру белдігін пайдаланып, екі тырнаққа (өтетін тесіктің) сүйену қажет.</w:t>
      </w:r>
    </w:p>
    <w:p>
      <w:pPr>
        <w:spacing w:after="0"/>
        <w:ind w:left="0"/>
        <w:jc w:val="both"/>
      </w:pPr>
      <w:r>
        <w:rPr>
          <w:rFonts w:ascii="Times New Roman"/>
          <w:b w:val="false"/>
          <w:i w:val="false"/>
          <w:color w:val="000000"/>
          <w:sz w:val="28"/>
        </w:rPr>
        <w:t>
      Тірек тіреуінде жұмыс істеу кезінде қысыммен тұрған ең жақын жердегі электр сымдарын көздер таса қылмау қажет.</w:t>
      </w:r>
    </w:p>
    <w:bookmarkStart w:name="z310" w:id="376"/>
    <w:p>
      <w:pPr>
        <w:spacing w:after="0"/>
        <w:ind w:left="0"/>
        <w:jc w:val="both"/>
      </w:pPr>
      <w:r>
        <w:rPr>
          <w:rFonts w:ascii="Times New Roman"/>
          <w:b w:val="false"/>
          <w:i w:val="false"/>
          <w:color w:val="000000"/>
          <w:sz w:val="28"/>
        </w:rPr>
        <w:t>
      308. Тіректің бөлшектерін ауыстыру кезінде оны араластыру немесе құлау мүмкіндігі болмау керек.</w:t>
      </w:r>
    </w:p>
    <w:bookmarkEnd w:id="376"/>
    <w:bookmarkStart w:name="z311" w:id="377"/>
    <w:p>
      <w:pPr>
        <w:spacing w:after="0"/>
        <w:ind w:left="0"/>
        <w:jc w:val="both"/>
      </w:pPr>
      <w:r>
        <w:rPr>
          <w:rFonts w:ascii="Times New Roman"/>
          <w:b w:val="false"/>
          <w:i w:val="false"/>
          <w:color w:val="000000"/>
          <w:sz w:val="28"/>
        </w:rPr>
        <w:t>
      309. Жалғыз не екі тіреуішті П немесе АП тәрізді тіректерді ауыстырғанда, тіректің бірден екі тіреуін қазуға болмайды. Алдымен бір тірек тіреуішінің қойғышына ауыстырып, құрсаулап бекітіп, жерге таптап нығыздап керек, содан соң ғана екіншісін ауыстыруға кірісу керек. Қосарланған қойғыштарды кезекпен ауыстыру керек.</w:t>
      </w:r>
    </w:p>
    <w:bookmarkEnd w:id="377"/>
    <w:p>
      <w:pPr>
        <w:spacing w:after="0"/>
        <w:ind w:left="0"/>
        <w:jc w:val="both"/>
      </w:pPr>
      <w:r>
        <w:rPr>
          <w:rFonts w:ascii="Times New Roman"/>
          <w:b w:val="false"/>
          <w:i w:val="false"/>
          <w:color w:val="000000"/>
          <w:sz w:val="28"/>
        </w:rPr>
        <w:t>
      Қойғыштарды алғанда немесе түсіргенде, қазаншұңқырда қалуға болмайды.</w:t>
      </w:r>
    </w:p>
    <w:bookmarkStart w:name="z312" w:id="378"/>
    <w:p>
      <w:pPr>
        <w:spacing w:after="0"/>
        <w:ind w:left="0"/>
        <w:jc w:val="both"/>
      </w:pPr>
      <w:r>
        <w:rPr>
          <w:rFonts w:ascii="Times New Roman"/>
          <w:b w:val="false"/>
          <w:i w:val="false"/>
          <w:color w:val="000000"/>
          <w:sz w:val="28"/>
        </w:rPr>
        <w:t>
      310. Тіректерді құлату және орнату тәсілдерін, ауытқу болмас үшін оны бекіту қажеттілігі тәсілдерін жұмыс басшысы, егер ол тағайындалмаса, наряд берген жұмысшы белгілейді.</w:t>
      </w:r>
    </w:p>
    <w:bookmarkEnd w:id="378"/>
    <w:bookmarkStart w:name="z313" w:id="379"/>
    <w:p>
      <w:pPr>
        <w:spacing w:after="0"/>
        <w:ind w:left="0"/>
        <w:jc w:val="both"/>
      </w:pPr>
      <w:r>
        <w:rPr>
          <w:rFonts w:ascii="Times New Roman"/>
          <w:b w:val="false"/>
          <w:i w:val="false"/>
          <w:color w:val="000000"/>
          <w:sz w:val="28"/>
        </w:rPr>
        <w:t>
      311. Ілгек көмегімен тартуды қолданған жағдайда, соңғылары сақтандыру құлпымен қамтамасыз етілуі қажет.</w:t>
      </w:r>
    </w:p>
    <w:bookmarkEnd w:id="379"/>
    <w:bookmarkStart w:name="z314" w:id="380"/>
    <w:p>
      <w:pPr>
        <w:spacing w:after="0"/>
        <w:ind w:left="0"/>
        <w:jc w:val="both"/>
      </w:pPr>
      <w:r>
        <w:rPr>
          <w:rFonts w:ascii="Times New Roman"/>
          <w:b w:val="false"/>
          <w:i w:val="false"/>
          <w:color w:val="000000"/>
          <w:sz w:val="28"/>
        </w:rPr>
        <w:t>
      312. Оқшаулауыш аспада жұмыс істегенде, біртізбекті және көптізбекті (оқшаулағыштардың екі не одан көп тізбектері) және созылмалы көптізбекті аспалармен қозғалуға болады.</w:t>
      </w:r>
    </w:p>
    <w:bookmarkEnd w:id="380"/>
    <w:p>
      <w:pPr>
        <w:spacing w:after="0"/>
        <w:ind w:left="0"/>
        <w:jc w:val="both"/>
      </w:pPr>
      <w:r>
        <w:rPr>
          <w:rFonts w:ascii="Times New Roman"/>
          <w:b w:val="false"/>
          <w:i w:val="false"/>
          <w:color w:val="000000"/>
          <w:sz w:val="28"/>
        </w:rPr>
        <w:t>
      Арнайы құралдарды қолдануда немесе оған жатып, дененің қалпын белгілеп алу үшін аяқпен траверсаны ілген жағдайда, біртізбекті созылмалы оқшаулауыш аспада жұмыс жасауға болады.</w:t>
      </w:r>
    </w:p>
    <w:bookmarkStart w:name="z315" w:id="381"/>
    <w:p>
      <w:pPr>
        <w:spacing w:after="0"/>
        <w:ind w:left="0"/>
        <w:jc w:val="both"/>
      </w:pPr>
      <w:r>
        <w:rPr>
          <w:rFonts w:ascii="Times New Roman"/>
          <w:b w:val="false"/>
          <w:i w:val="false"/>
          <w:color w:val="000000"/>
          <w:sz w:val="28"/>
        </w:rPr>
        <w:t>
      313. Ұсталатын оқшалағыш аспада жұмыс жасау барысында сақтандыру белдегінің арқаны траверске бекітіледі. Егер арқанның ұзындығы жеткіліксіз болса, онда белдікке бекітілген екі сақтандырғыш аспаарқанды пайдалану қажет. Аспаарқанның біреуі травесаға байланады, ал екіншісі алдымен траверстен өткізіледі, бригаданың сақтандыру мүшесі қажеттілігінше жақын жібереді.</w:t>
      </w:r>
    </w:p>
    <w:bookmarkEnd w:id="381"/>
    <w:bookmarkStart w:name="z316" w:id="382"/>
    <w:p>
      <w:pPr>
        <w:spacing w:after="0"/>
        <w:ind w:left="0"/>
        <w:jc w:val="both"/>
      </w:pPr>
      <w:r>
        <w:rPr>
          <w:rFonts w:ascii="Times New Roman"/>
          <w:b w:val="false"/>
          <w:i w:val="false"/>
          <w:color w:val="000000"/>
          <w:sz w:val="28"/>
        </w:rPr>
        <w:t>
      314. Керілген оқшаулағыш аспада жұмыс істеу кезінде сақтандыру белдігінің арқаны траверске немесе осы мақсатқа арналған құралға бекітіледі.</w:t>
      </w:r>
    </w:p>
    <w:bookmarkEnd w:id="382"/>
    <w:bookmarkStart w:name="z317" w:id="383"/>
    <w:p>
      <w:pPr>
        <w:spacing w:after="0"/>
        <w:ind w:left="0"/>
        <w:jc w:val="both"/>
      </w:pPr>
      <w:r>
        <w:rPr>
          <w:rFonts w:ascii="Times New Roman"/>
          <w:b w:val="false"/>
          <w:i w:val="false"/>
          <w:color w:val="000000"/>
          <w:sz w:val="28"/>
        </w:rPr>
        <w:t>
      315. Ұстап тұратын және керілмелі көптізбекті оқшаулағыш аспаларда сақтандыру белдігінің арқанын жұмыс жүргізілмейтін оқшаулағыштар тізбектерінің біреуіне бекітуге болады. Бұл арқанды жұмыс жүргізілетін тізбекке бекітуге болмайды.</w:t>
      </w:r>
    </w:p>
    <w:bookmarkEnd w:id="383"/>
    <w:bookmarkStart w:name="z318" w:id="384"/>
    <w:p>
      <w:pPr>
        <w:spacing w:after="0"/>
        <w:ind w:left="0"/>
        <w:jc w:val="both"/>
      </w:pPr>
      <w:r>
        <w:rPr>
          <w:rFonts w:ascii="Times New Roman"/>
          <w:b w:val="false"/>
          <w:i w:val="false"/>
          <w:color w:val="000000"/>
          <w:sz w:val="28"/>
        </w:rPr>
        <w:t>
      316. Оқшаулауыш аспаны тіркеуден ағытуға әкеп соғатын ақау табылған жағдайда, жұмыс тоқтатылады.</w:t>
      </w:r>
    </w:p>
    <w:bookmarkEnd w:id="384"/>
    <w:bookmarkStart w:name="z319" w:id="385"/>
    <w:p>
      <w:pPr>
        <w:spacing w:after="0"/>
        <w:ind w:left="0"/>
        <w:jc w:val="both"/>
      </w:pPr>
      <w:r>
        <w:rPr>
          <w:rFonts w:ascii="Times New Roman"/>
          <w:b w:val="false"/>
          <w:i w:val="false"/>
          <w:color w:val="000000"/>
          <w:sz w:val="28"/>
        </w:rPr>
        <w:t>
      317. Электр сымдарын траверстерге көтергенде (немесе түсіргенде), сондай-ақ оларды кергенде, сол траверстерде немесе олардың астындағы тіреулерде тұруға болмайды.</w:t>
      </w:r>
    </w:p>
    <w:bookmarkEnd w:id="385"/>
    <w:p>
      <w:pPr>
        <w:spacing w:after="0"/>
        <w:ind w:left="0"/>
        <w:jc w:val="both"/>
      </w:pPr>
      <w:r>
        <w:rPr>
          <w:rFonts w:ascii="Times New Roman"/>
          <w:b w:val="false"/>
          <w:i w:val="false"/>
          <w:color w:val="000000"/>
          <w:sz w:val="28"/>
        </w:rPr>
        <w:t>
      Жүкті көтеру схемасын таңдау және көтеру блоктарын орналастыру кезінде тіректі зақымдамайтын, көп күш түсірмейтін жағдайды қарастыру қажет.</w:t>
      </w:r>
    </w:p>
    <w:bookmarkStart w:name="z320" w:id="386"/>
    <w:p>
      <w:pPr>
        <w:spacing w:after="0"/>
        <w:ind w:left="0"/>
        <w:jc w:val="both"/>
      </w:pPr>
      <w:r>
        <w:rPr>
          <w:rFonts w:ascii="Times New Roman"/>
          <w:b w:val="false"/>
          <w:i w:val="false"/>
          <w:color w:val="000000"/>
          <w:sz w:val="28"/>
        </w:rPr>
        <w:t>
      318. ӘЖ-де адамдардың көлденең қимасы 240 мм кем болмайтын электр сымдарымен және қимасы 70 мм кем болмайтын арқанмен орын ауыстыруға болады.</w:t>
      </w:r>
    </w:p>
    <w:bookmarkEnd w:id="386"/>
    <w:p>
      <w:pPr>
        <w:spacing w:after="0"/>
        <w:ind w:left="0"/>
        <w:jc w:val="both"/>
      </w:pPr>
      <w:r>
        <w:rPr>
          <w:rFonts w:ascii="Times New Roman"/>
          <w:b w:val="false"/>
          <w:i w:val="false"/>
          <w:color w:val="000000"/>
          <w:sz w:val="28"/>
        </w:rPr>
        <w:t>
      Тізбектен ағытылған электр сымдары мен арқандармен орын ауыстырғанда, сақтандыру белдігінің арқанын соларға, ал арнайы арбаны қолданған жағдайда, арбаға бекіту қажет.</w:t>
      </w:r>
    </w:p>
    <w:bookmarkStart w:name="z321" w:id="387"/>
    <w:p>
      <w:pPr>
        <w:spacing w:after="0"/>
        <w:ind w:left="0"/>
        <w:jc w:val="both"/>
      </w:pPr>
      <w:r>
        <w:rPr>
          <w:rFonts w:ascii="Times New Roman"/>
          <w:b w:val="false"/>
          <w:i w:val="false"/>
          <w:color w:val="000000"/>
          <w:sz w:val="28"/>
        </w:rPr>
        <w:t>
      319. Тіреудің ұшына дейін II төмен емес тобы бар бригада мүшелері бояйды. Тіреуді бояу кезінде бояу оқшаулағыш пен электр сымына жағылмас үшін шаралар қолдану керек.</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2" w:id="388"/>
    <w:p>
      <w:pPr>
        <w:spacing w:after="0"/>
        <w:ind w:left="0"/>
        <w:jc w:val="both"/>
      </w:pPr>
      <w:r>
        <w:rPr>
          <w:rFonts w:ascii="Times New Roman"/>
          <w:b w:val="false"/>
          <w:i w:val="false"/>
          <w:color w:val="000000"/>
          <w:sz w:val="28"/>
        </w:rPr>
        <w:t>
      320. Қысымда тұрған ӘЖ-дегі жұмыстар екі схема бойынша жүргізіледі.</w:t>
      </w:r>
    </w:p>
    <w:bookmarkEnd w:id="388"/>
    <w:p>
      <w:pPr>
        <w:spacing w:after="0"/>
        <w:ind w:left="0"/>
        <w:jc w:val="both"/>
      </w:pPr>
      <w:r>
        <w:rPr>
          <w:rFonts w:ascii="Times New Roman"/>
          <w:b w:val="false"/>
          <w:i w:val="false"/>
          <w:color w:val="000000"/>
          <w:sz w:val="28"/>
        </w:rPr>
        <w:t>
      1) егер жұмысшы электр сымының қуатында болса және жерден оқшауланса - "сым-адам-оқшаулау-жер";</w:t>
      </w:r>
    </w:p>
    <w:p>
      <w:pPr>
        <w:spacing w:after="0"/>
        <w:ind w:left="0"/>
        <w:jc w:val="both"/>
      </w:pPr>
      <w:r>
        <w:rPr>
          <w:rFonts w:ascii="Times New Roman"/>
          <w:b w:val="false"/>
          <w:i w:val="false"/>
          <w:color w:val="000000"/>
          <w:sz w:val="28"/>
        </w:rPr>
        <w:t>
      2) егер жұмысшы электр сымынан оқшауланса - "сым-оқшаулау-адам-жер".</w:t>
      </w:r>
    </w:p>
    <w:bookmarkStart w:name="z323" w:id="389"/>
    <w:p>
      <w:pPr>
        <w:spacing w:after="0"/>
        <w:ind w:left="0"/>
        <w:jc w:val="both"/>
      </w:pPr>
      <w:r>
        <w:rPr>
          <w:rFonts w:ascii="Times New Roman"/>
          <w:b w:val="false"/>
          <w:i w:val="false"/>
          <w:color w:val="000000"/>
          <w:sz w:val="28"/>
        </w:rPr>
        <w:t>
      321. Электр сымының қуатында жұмыс істеуге мына жағдайда рұқсат етіледі: адам жерден оқшауланған жағдайда, экрандаушы киім жинағын қолданғанда және жұмыс алаңының және электр сымының, экрандаушы жинағының қуатын теңестіргенде.</w:t>
      </w:r>
    </w:p>
    <w:bookmarkEnd w:id="389"/>
    <w:p>
      <w:pPr>
        <w:spacing w:after="0"/>
        <w:ind w:left="0"/>
        <w:jc w:val="both"/>
      </w:pPr>
      <w:r>
        <w:rPr>
          <w:rFonts w:ascii="Times New Roman"/>
          <w:b w:val="false"/>
          <w:i w:val="false"/>
          <w:color w:val="000000"/>
          <w:sz w:val="28"/>
        </w:rPr>
        <w:t>
      Қуатты теңестіру қуатты тасымалдауға арналған арнайы қарнақпен жүргізіледі.</w:t>
      </w:r>
    </w:p>
    <w:p>
      <w:pPr>
        <w:spacing w:after="0"/>
        <w:ind w:left="0"/>
        <w:jc w:val="both"/>
      </w:pPr>
      <w:r>
        <w:rPr>
          <w:rFonts w:ascii="Times New Roman"/>
          <w:b w:val="false"/>
          <w:i w:val="false"/>
          <w:color w:val="000000"/>
          <w:sz w:val="28"/>
        </w:rPr>
        <w:t>
      Электр сымына жұмысшыны көтергенге дейін экрандаушы жинақ қуатты көшіруге арналған қарнақпен және монтер кабинасымен, егер ол қолданылатын болса, жалғанады.</w:t>
      </w:r>
    </w:p>
    <w:p>
      <w:pPr>
        <w:spacing w:after="0"/>
        <w:ind w:left="0"/>
        <w:jc w:val="both"/>
      </w:pPr>
      <w:r>
        <w:rPr>
          <w:rFonts w:ascii="Times New Roman"/>
          <w:b w:val="false"/>
          <w:i w:val="false"/>
          <w:color w:val="000000"/>
          <w:sz w:val="28"/>
        </w:rPr>
        <w:t xml:space="preserve">
      Осы жұмыстарды атқару барысында адамнан жерге қосылған бөліктерге және жабдықтың элементтеріне дейінгі қашықтық осы Қағидаларға 4-қосымшаның </w:t>
      </w:r>
      <w:r>
        <w:rPr>
          <w:rFonts w:ascii="Times New Roman"/>
          <w:b w:val="false"/>
          <w:i w:val="false"/>
          <w:color w:val="000000"/>
          <w:sz w:val="28"/>
        </w:rPr>
        <w:t xml:space="preserve"> 1-кестесінде</w:t>
      </w:r>
      <w:r>
        <w:rPr>
          <w:rFonts w:ascii="Times New Roman"/>
          <w:b w:val="false"/>
          <w:i w:val="false"/>
          <w:color w:val="000000"/>
          <w:sz w:val="28"/>
        </w:rPr>
        <w:t xml:space="preserve"> келтірілгеннен кем болмауы керек. Электр сымының қуатындағы нақты жұмыс түрлері арнайы технологиялық карталар бойынша арнайы нұсқауларға сәйкес орындалады.</w:t>
      </w:r>
    </w:p>
    <w:bookmarkStart w:name="z324" w:id="390"/>
    <w:p>
      <w:pPr>
        <w:spacing w:after="0"/>
        <w:ind w:left="0"/>
        <w:jc w:val="both"/>
      </w:pPr>
      <w:r>
        <w:rPr>
          <w:rFonts w:ascii="Times New Roman"/>
          <w:b w:val="false"/>
          <w:i w:val="false"/>
          <w:color w:val="000000"/>
          <w:sz w:val="28"/>
        </w:rPr>
        <w:t>
      322. Кернеумен жұмыстар адамды электр сымынан оқшаулап, тиісті кернеуге арналған электрден қорғану құралдарын қолданып жүргізіледі.</w:t>
      </w:r>
    </w:p>
    <w:bookmarkEnd w:id="390"/>
    <w:bookmarkStart w:name="z325" w:id="391"/>
    <w:p>
      <w:pPr>
        <w:spacing w:after="0"/>
        <w:ind w:left="0"/>
        <w:jc w:val="both"/>
      </w:pPr>
      <w:r>
        <w:rPr>
          <w:rFonts w:ascii="Times New Roman"/>
          <w:b w:val="false"/>
          <w:i w:val="false"/>
          <w:color w:val="000000"/>
          <w:sz w:val="28"/>
        </w:rPr>
        <w:t>
      323. Электр сымының қуатымен жұмыс істеуге құқы бар бригада мүшелерінде (ток жүретін бөліктерге тікелей жанасатын болса) IV төмен емес рұқсат тобы, ал бригаданың қалған мүшелерінде III төмен емес рұқсат тобы болуы тиіс.</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323-тармақ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26" w:id="392"/>
    <w:p>
      <w:pPr>
        <w:spacing w:after="0"/>
        <w:ind w:left="0"/>
        <w:jc w:val="both"/>
      </w:pPr>
      <w:r>
        <w:rPr>
          <w:rFonts w:ascii="Times New Roman"/>
          <w:b w:val="false"/>
          <w:i w:val="false"/>
          <w:color w:val="000000"/>
          <w:sz w:val="28"/>
        </w:rPr>
        <w:t>
      324. Қуатпен жұмыс істеу кезінде оқшаулағышқа және электр сымымен салыстырғанда, басқа қуаты бар оқшаулағыш аспалардың арматурасын ұстауға, сондай-ақ электр сымының қуатындағы оқшаулағыш құрылғының алаңынан жұмыстарды орындау барысында, аспаптар немесе құрылғыларды жұмыс алаңында жоқ жұмысшылардың алуына немесе беруіне болмайды.</w:t>
      </w:r>
    </w:p>
    <w:bookmarkEnd w:id="392"/>
    <w:bookmarkStart w:name="z327" w:id="393"/>
    <w:p>
      <w:pPr>
        <w:spacing w:after="0"/>
        <w:ind w:left="0"/>
        <w:jc w:val="both"/>
      </w:pPr>
      <w:r>
        <w:rPr>
          <w:rFonts w:ascii="Times New Roman"/>
          <w:b w:val="false"/>
          <w:i w:val="false"/>
          <w:color w:val="000000"/>
          <w:sz w:val="28"/>
        </w:rPr>
        <w:t>
      325. Оқшаулағыш аспаларда жұмысты бастамас бұрын өлшеу қарнағымен аспа оқшаулағыштардың электрлік беріктігін және арматурадағы барлық шплинттер мен құлыптарды тексеру қажет. Шығару қысқыштары болса, оларды жұмыс жүргізіліп жатқан тірекке және егер бұл тас жол бедері бойынша қажет болса, көрші тіректерге сына қағу қажет.</w:t>
      </w:r>
    </w:p>
    <w:bookmarkEnd w:id="393"/>
    <w:bookmarkStart w:name="z328" w:id="394"/>
    <w:p>
      <w:pPr>
        <w:spacing w:after="0"/>
        <w:ind w:left="0"/>
        <w:jc w:val="both"/>
      </w:pPr>
      <w:r>
        <w:rPr>
          <w:rFonts w:ascii="Times New Roman"/>
          <w:b w:val="false"/>
          <w:i w:val="false"/>
          <w:color w:val="000000"/>
          <w:sz w:val="28"/>
        </w:rPr>
        <w:t>
      326. Оқшаулағыш аспада оны ілмектеу, оқшаулағыш құрылғыларда немесе траверстердегі монтерлар жүргізген жеке оқшаулағыштарды, арматураны ауыстыру жұмыстарына аспадағы дұрыс оқшаулағыштардың мөлшері 70% кем болмаса, ал ал 1150 кВ ӘЖ-нде бір аспада бес ақаулы оқшаулағыш болса ғана рұқсат етіледі.</w:t>
      </w:r>
    </w:p>
    <w:bookmarkEnd w:id="394"/>
    <w:bookmarkStart w:name="z329" w:id="395"/>
    <w:p>
      <w:pPr>
        <w:spacing w:after="0"/>
        <w:ind w:left="0"/>
        <w:jc w:val="both"/>
      </w:pPr>
      <w:r>
        <w:rPr>
          <w:rFonts w:ascii="Times New Roman"/>
          <w:b w:val="false"/>
          <w:i w:val="false"/>
          <w:color w:val="000000"/>
          <w:sz w:val="28"/>
        </w:rPr>
        <w:t>
      327. 500 кВ және одан жоғарғы ӘЖ-нде траверсте орындалатын оқшаулағыш аспаларды ілмектеу кезінде, қажетті құрылғыларды диэлектрлік қолғаппен және экрандаушы жинақта бекіту және траверстерден ағыту қажет.</w:t>
      </w:r>
    </w:p>
    <w:bookmarkEnd w:id="395"/>
    <w:p>
      <w:pPr>
        <w:spacing w:after="0"/>
        <w:ind w:left="0"/>
        <w:jc w:val="both"/>
      </w:pPr>
      <w:r>
        <w:rPr>
          <w:rFonts w:ascii="Times New Roman"/>
          <w:b w:val="false"/>
          <w:i w:val="false"/>
          <w:color w:val="000000"/>
          <w:sz w:val="28"/>
        </w:rPr>
        <w:t>
      Оқшаулағыш аспада екі оқшаулағыш дұрыс болған жағдайда, 35 кВ ӘЖ-нда бірінші оқшаулағыштың шапкасына, ал 110 кв және одан жоғары ӘЖ бірінші және екінші оқшаулағыштардың шапкаларына жақындауға болады. Оқшаулағыштардың есебі траверстерден бастап жүргізіледі.</w:t>
      </w:r>
    </w:p>
    <w:bookmarkStart w:name="z330" w:id="396"/>
    <w:p>
      <w:pPr>
        <w:spacing w:after="0"/>
        <w:ind w:left="0"/>
        <w:jc w:val="both"/>
      </w:pPr>
      <w:r>
        <w:rPr>
          <w:rFonts w:ascii="Times New Roman"/>
          <w:b w:val="false"/>
          <w:i w:val="false"/>
          <w:color w:val="000000"/>
          <w:sz w:val="28"/>
        </w:rPr>
        <w:t>
      328. Разрядтаушының сыртқы электродын электр сымына тиісті қашықтықтан артық жақындатпайтын оқшаулағыш аспа габаритниктерін қолданған жағдайда, түтікше разрядтауышты кернеулі 110 кВ ЭЖ-не орнатуға болады.</w:t>
      </w:r>
    </w:p>
    <w:bookmarkEnd w:id="396"/>
    <w:p>
      <w:pPr>
        <w:spacing w:after="0"/>
        <w:ind w:left="0"/>
        <w:jc w:val="both"/>
      </w:pPr>
      <w:r>
        <w:rPr>
          <w:rFonts w:ascii="Times New Roman"/>
          <w:b w:val="false"/>
          <w:i w:val="false"/>
          <w:color w:val="000000"/>
          <w:sz w:val="28"/>
        </w:rPr>
        <w:t>
      Разрядтауыштың сыртқы электроды электр сымына жақындату немесе разрядтауышты алу кезінде электродты бұру барысында ықтимал газ шығару аймағында қалуға болмайды. Разрядтауыштың сыртқы электродын оқшаланушы қарнақтың көмегімен жақындату немесе бұру қажет.</w:t>
      </w:r>
    </w:p>
    <w:bookmarkStart w:name="z331" w:id="397"/>
    <w:p>
      <w:pPr>
        <w:spacing w:after="0"/>
        <w:ind w:left="0"/>
        <w:jc w:val="both"/>
      </w:pPr>
      <w:r>
        <w:rPr>
          <w:rFonts w:ascii="Times New Roman"/>
          <w:b w:val="false"/>
          <w:i w:val="false"/>
          <w:color w:val="000000"/>
          <w:sz w:val="28"/>
        </w:rPr>
        <w:t>
      329. Тіректен оқшауландырылған найзағайдан қоғайтын арқанға 1м қашықтықтан кем жақындауға болмайды.</w:t>
      </w:r>
    </w:p>
    <w:bookmarkEnd w:id="397"/>
    <w:p>
      <w:pPr>
        <w:spacing w:after="0"/>
        <w:ind w:left="0"/>
        <w:jc w:val="both"/>
      </w:pPr>
      <w:r>
        <w:rPr>
          <w:rFonts w:ascii="Times New Roman"/>
          <w:b w:val="false"/>
          <w:i w:val="false"/>
          <w:color w:val="000000"/>
          <w:sz w:val="28"/>
        </w:rPr>
        <w:t>
      Арқанды көктайғақты еріту схемасында пайдаланғанда, арқанға жақындау қашықтығы еріту кернеуіне байланысты белгіленеді.</w:t>
      </w:r>
    </w:p>
    <w:p>
      <w:pPr>
        <w:spacing w:after="0"/>
        <w:ind w:left="0"/>
        <w:jc w:val="both"/>
      </w:pPr>
      <w:r>
        <w:rPr>
          <w:rFonts w:ascii="Times New Roman"/>
          <w:b w:val="false"/>
          <w:i w:val="false"/>
          <w:color w:val="000000"/>
          <w:sz w:val="28"/>
        </w:rPr>
        <w:t>
      Жерге қосатын түсірме сымды жерден оқшауландырылған найзағайдан қорғау арқанынан ажырату және жалғау операцияларын арқанды алдын ала жерге қосылғаннан кейін жүргізуге болады.</w:t>
      </w:r>
    </w:p>
    <w:bookmarkStart w:name="z332" w:id="398"/>
    <w:p>
      <w:pPr>
        <w:spacing w:after="0"/>
        <w:ind w:left="0"/>
        <w:jc w:val="both"/>
      </w:pPr>
      <w:r>
        <w:rPr>
          <w:rFonts w:ascii="Times New Roman"/>
          <w:b w:val="false"/>
          <w:i w:val="false"/>
          <w:color w:val="000000"/>
          <w:sz w:val="28"/>
        </w:rPr>
        <w:t>
      330. Тұман, жаңбырда, қар жауып тұрғанда, қараңғы мезгілде, сондай-ақ тіректердегі жұмыстың жүргізілуін қиындататын жел тұрғанда, ӘЖ және ӘБС жұмыс істеуге болмайды.</w:t>
      </w:r>
    </w:p>
    <w:bookmarkEnd w:id="398"/>
    <w:bookmarkStart w:name="z333" w:id="399"/>
    <w:p>
      <w:pPr>
        <w:spacing w:after="0"/>
        <w:ind w:left="0"/>
        <w:jc w:val="both"/>
      </w:pPr>
      <w:r>
        <w:rPr>
          <w:rFonts w:ascii="Times New Roman"/>
          <w:b w:val="false"/>
          <w:i w:val="false"/>
          <w:color w:val="000000"/>
          <w:sz w:val="28"/>
        </w:rPr>
        <w:t>
      331. Қолданыстағы ӘЖ қилысының аралықтарындағы электр сымдарын монтаждау және ауыстыру кезінде оларды баяу, жұлқымай жазу керек, тарту аспаарқандарын шықпырту мен кернеумен тұрған электр сымдарына жақындатпайтындай етіп бағыттау қажет. Арқанды тарту үшін және оны созбақтамау үшін өсімдіктен жасалған арқан немесе синтетикалық талшықты, арқанды оның ең қысқа ұзындығын таңдап және босатпай тартып қолдану қажет.</w:t>
      </w:r>
    </w:p>
    <w:bookmarkEnd w:id="399"/>
    <w:p>
      <w:pPr>
        <w:spacing w:after="0"/>
        <w:ind w:left="0"/>
        <w:jc w:val="both"/>
      </w:pPr>
      <w:r>
        <w:rPr>
          <w:rFonts w:ascii="Times New Roman"/>
          <w:b w:val="false"/>
          <w:i w:val="false"/>
          <w:color w:val="000000"/>
          <w:sz w:val="28"/>
        </w:rPr>
        <w:t>
      Жұмыс істеу кезінде қолданылатын шығыр және болат аспаарқандар жерге қосылады.</w:t>
      </w:r>
    </w:p>
    <w:bookmarkStart w:name="z334" w:id="400"/>
    <w:p>
      <w:pPr>
        <w:spacing w:after="0"/>
        <w:ind w:left="0"/>
        <w:jc w:val="both"/>
      </w:pPr>
      <w:r>
        <w:rPr>
          <w:rFonts w:ascii="Times New Roman"/>
          <w:b w:val="false"/>
          <w:i w:val="false"/>
          <w:color w:val="000000"/>
          <w:sz w:val="28"/>
        </w:rPr>
        <w:t>
      332. Бағытталған кернеумен жұмыс істеу кезінде әрбір барабанның электр сымы ашылар алдында жерге қосылады.</w:t>
      </w:r>
    </w:p>
    <w:bookmarkEnd w:id="400"/>
    <w:p>
      <w:pPr>
        <w:spacing w:after="0"/>
        <w:ind w:left="0"/>
        <w:jc w:val="both"/>
      </w:pPr>
      <w:r>
        <w:rPr>
          <w:rFonts w:ascii="Times New Roman"/>
          <w:b w:val="false"/>
          <w:i w:val="false"/>
          <w:color w:val="000000"/>
          <w:sz w:val="28"/>
        </w:rPr>
        <w:t>
      Электр сымын тап барабанның жанында жерге қосу міндетті емес.</w:t>
      </w:r>
    </w:p>
    <w:p>
      <w:pPr>
        <w:spacing w:after="0"/>
        <w:ind w:left="0"/>
        <w:jc w:val="both"/>
      </w:pPr>
      <w:r>
        <w:rPr>
          <w:rFonts w:ascii="Times New Roman"/>
          <w:b w:val="false"/>
          <w:i w:val="false"/>
          <w:color w:val="000000"/>
          <w:sz w:val="28"/>
        </w:rPr>
        <w:t>
      Бағытталған кернеумен электр сымдарында телескоп мұнарасынан (көтергіштен) орындалатын жұмысты жасау барысында қимасы мұнараның жұмыс алаңы қуатты тасымалдауға арналған арнайы қарнақтың көмегімен қимасы 10 шаршы мм кем емес майысқақ мыс өткізгішпен электр сымына жалғанады да, ал мұнараның өзі жерге қосылады. Бұған қоса электр сымы жақын маңдағы тірекке немесе аралықта жерге қосылады.</w:t>
      </w:r>
    </w:p>
    <w:p>
      <w:pPr>
        <w:spacing w:after="0"/>
        <w:ind w:left="0"/>
        <w:jc w:val="both"/>
      </w:pPr>
      <w:r>
        <w:rPr>
          <w:rFonts w:ascii="Times New Roman"/>
          <w:b w:val="false"/>
          <w:i w:val="false"/>
          <w:color w:val="000000"/>
          <w:sz w:val="28"/>
        </w:rPr>
        <w:t>
      Мұнара кабинасына кіруге және шығуға, сондай-ақ телескоп мұнарасының жұмыс алаңы электр сымы арқылы жалғанған соң жерде тұрып мұнара корпусына жақындауға болмайды.</w:t>
      </w:r>
    </w:p>
    <w:p>
      <w:pPr>
        <w:spacing w:after="0"/>
        <w:ind w:left="0"/>
        <w:jc w:val="both"/>
      </w:pPr>
      <w:r>
        <w:rPr>
          <w:rFonts w:ascii="Times New Roman"/>
          <w:b w:val="false"/>
          <w:i w:val="false"/>
          <w:color w:val="000000"/>
          <w:sz w:val="28"/>
        </w:rPr>
        <w:t>
      Металл аспаарқанды шексіз аспаарқан ретінде қолдануға болмайды. ӘЖ-нің анкерлі тірегіндегі бағытталған кернеуде тұрған тұзақтарды монтаж жұмыстары біткен соң осы тірекпен іргелес анкерлі аралықтарда жалғау керек. 110 кВ ЭЖ және одан жоғарғы анкерлі тіректе тұзақтар жалғанғанға дейін электр сымына немесе оқшаулаушы керілмелі аспаларға бекітіледі, бірақ траверстен бастап санағанда төртінші оқшаулағыштан жақын болмау керек, ал 35 кВ және одан төмен ӘЖ-нде электр сымына бекітілуі қажет.</w:t>
      </w:r>
    </w:p>
    <w:bookmarkStart w:name="z335" w:id="401"/>
    <w:p>
      <w:pPr>
        <w:spacing w:after="0"/>
        <w:ind w:left="0"/>
        <w:jc w:val="both"/>
      </w:pPr>
      <w:r>
        <w:rPr>
          <w:rFonts w:ascii="Times New Roman"/>
          <w:b w:val="false"/>
          <w:i w:val="false"/>
          <w:color w:val="000000"/>
          <w:sz w:val="28"/>
        </w:rPr>
        <w:t>
      333. Кернеуде тұрған басқа ӘЖ-мен қиылысу аралығындағы ӘЖ электр сымдарында жұмыс жасау барысында жерге қосуды жұмыс жүріп жатқан тірекке орнату қажет.</w:t>
      </w:r>
    </w:p>
    <w:bookmarkEnd w:id="401"/>
    <w:p>
      <w:pPr>
        <w:spacing w:after="0"/>
        <w:ind w:left="0"/>
        <w:jc w:val="both"/>
      </w:pPr>
      <w:r>
        <w:rPr>
          <w:rFonts w:ascii="Times New Roman"/>
          <w:b w:val="false"/>
          <w:i w:val="false"/>
          <w:color w:val="000000"/>
          <w:sz w:val="28"/>
        </w:rPr>
        <w:t xml:space="preserve">
      Егер осы аралықта электр сымы ауыстырылса немесе ілінсе, онда қиылысқан жерінің екі жағынан осы Қағидалардың </w:t>
      </w:r>
      <w:r>
        <w:rPr>
          <w:rFonts w:ascii="Times New Roman"/>
          <w:b w:val="false"/>
          <w:i w:val="false"/>
          <w:color w:val="000000"/>
          <w:sz w:val="28"/>
        </w:rPr>
        <w:t xml:space="preserve"> 145</w:t>
      </w:r>
      <w:r>
        <w:rPr>
          <w:rFonts w:ascii="Times New Roman"/>
          <w:b w:val="false"/>
          <w:i w:val="false"/>
          <w:color w:val="000000"/>
          <w:sz w:val="28"/>
        </w:rPr>
        <w:t xml:space="preserve"> және </w:t>
      </w:r>
      <w:r>
        <w:rPr>
          <w:rFonts w:ascii="Times New Roman"/>
          <w:b w:val="false"/>
          <w:i w:val="false"/>
          <w:color w:val="000000"/>
          <w:sz w:val="28"/>
        </w:rPr>
        <w:t xml:space="preserve"> 146-тармақтарына</w:t>
      </w:r>
      <w:r>
        <w:rPr>
          <w:rFonts w:ascii="Times New Roman"/>
          <w:b w:val="false"/>
          <w:i w:val="false"/>
          <w:color w:val="000000"/>
          <w:sz w:val="28"/>
        </w:rPr>
        <w:t xml:space="preserve"> сәйкес ілінетін және ауыстырылатын электр сымы жерге жалғануы керек. ӘЖ қызмет көрсетуші қызметкерді ажыратылғаннан кейін бағытталған кернеуде тұрған желілер тізбесімен таныстыру керек.</w:t>
      </w:r>
    </w:p>
    <w:bookmarkStart w:name="z336" w:id="402"/>
    <w:p>
      <w:pPr>
        <w:spacing w:after="0"/>
        <w:ind w:left="0"/>
        <w:jc w:val="both"/>
      </w:pPr>
      <w:r>
        <w:rPr>
          <w:rFonts w:ascii="Times New Roman"/>
          <w:b w:val="false"/>
          <w:i w:val="false"/>
          <w:color w:val="000000"/>
          <w:sz w:val="28"/>
        </w:rPr>
        <w:t>
      334. ӘЖ-нде бағытталған кернеумен жерден тіректен жерге дейін түсірілген электр сымына жанасуға байланысты жүргізілген жұмыстар электрден қорғану құралдарын (қолғап, қарнақ) немесе өткізгіштердің қуатын теңестіру үшін осы электр сымымен жалғанған металл алаңын қолданумен жүргізіледі. Жерден электрден қорғану құралдарынсыз және металл алаңынсыз жүргізілген жұмыстар әрбір жанасы жеріне тікелей жақын электр сымы жерге қосылған жағдайда жүргізіледі.</w:t>
      </w:r>
    </w:p>
    <w:bookmarkEnd w:id="402"/>
    <w:bookmarkStart w:name="z337" w:id="403"/>
    <w:p>
      <w:pPr>
        <w:spacing w:after="0"/>
        <w:ind w:left="0"/>
        <w:jc w:val="both"/>
      </w:pPr>
      <w:r>
        <w:rPr>
          <w:rFonts w:ascii="Times New Roman"/>
          <w:b w:val="false"/>
          <w:i w:val="false"/>
          <w:color w:val="000000"/>
          <w:sz w:val="28"/>
        </w:rPr>
        <w:t>
      335. Бағытталған кернеуде ӘЖ-дегі электр сымдарын монтаждау барысында қолданылатын болат тарту аспаарқандарын алдымен тарту механизмінде бекіту керек және қуатты теңестіру үшін электр сымы жерге қосылған жерге қосушыға жерге қосу керек. Осыдан кейін ғана аспаарқанды электр сымына бекітуге болады. Қуатты теңестірген соң электр сымы мен тарту аспаарқанын ажыратуға болады.</w:t>
      </w:r>
    </w:p>
    <w:bookmarkEnd w:id="403"/>
    <w:bookmarkStart w:name="z338" w:id="404"/>
    <w:p>
      <w:pPr>
        <w:spacing w:after="0"/>
        <w:ind w:left="0"/>
        <w:jc w:val="both"/>
      </w:pPr>
      <w:r>
        <w:rPr>
          <w:rFonts w:ascii="Times New Roman"/>
          <w:b w:val="false"/>
          <w:i w:val="false"/>
          <w:color w:val="000000"/>
          <w:sz w:val="28"/>
        </w:rPr>
        <w:t>
      336. Бағытталған кернеудегі ӘЖ-нде монтаждау жұмыстарын (электр сымдарын көтеру, көздеу, керу, арасын ашу аунақшалардан қысқыштарға ауыстырып қою) жүргізген кезде электр сымы арасын ашуды жүргізілетін анкерлі тірекке, керу жүргізілетін соңғы анкерлік тірекке және электр сымы көтерілетін әрбір аралық тірекке жерге қосылады.</w:t>
      </w:r>
    </w:p>
    <w:bookmarkEnd w:id="404"/>
    <w:p>
      <w:pPr>
        <w:spacing w:after="0"/>
        <w:ind w:left="0"/>
        <w:jc w:val="both"/>
      </w:pPr>
      <w:r>
        <w:rPr>
          <w:rFonts w:ascii="Times New Roman"/>
          <w:b w:val="false"/>
          <w:i w:val="false"/>
          <w:color w:val="000000"/>
          <w:sz w:val="28"/>
        </w:rPr>
        <w:t>
      Аралық тіректе жұмыс біткеннен кейін электр сымынан осы тірекке жерге қосылу алынады. Аралық тіректе электр сымына жанасумен байланысты жұмыс қайта жаңғыртылған кезде электр сымы сол тіректе қайтадан жерге қосылады.</w:t>
      </w:r>
    </w:p>
    <w:bookmarkStart w:name="z339" w:id="405"/>
    <w:p>
      <w:pPr>
        <w:spacing w:after="0"/>
        <w:ind w:left="0"/>
        <w:jc w:val="both"/>
      </w:pPr>
      <w:r>
        <w:rPr>
          <w:rFonts w:ascii="Times New Roman"/>
          <w:b w:val="false"/>
          <w:i w:val="false"/>
          <w:color w:val="000000"/>
          <w:sz w:val="28"/>
        </w:rPr>
        <w:t>
      337. Бағытталған кернеудегі ӘЖ-де электр сымдарын жазылған аунақшалардан ұстайтын қысқыштарға ауыстырып қоюды жазу бағытына қарама-қарсы бағытта жүргiзген жөн. Орнын ауыстыруды бастамас бұрын анкерлі тіректегі электр сымдарын орын ауыстыру жүргізілетін жаққа қалдырып, орнын ауыстыру басталатын анкерлі тіректегі электр сымдарынан жерге қосуды ажырату қажет.</w:t>
      </w:r>
    </w:p>
    <w:bookmarkEnd w:id="405"/>
    <w:bookmarkStart w:name="z340" w:id="406"/>
    <w:p>
      <w:pPr>
        <w:spacing w:after="0"/>
        <w:ind w:left="0"/>
        <w:jc w:val="both"/>
      </w:pPr>
      <w:r>
        <w:rPr>
          <w:rFonts w:ascii="Times New Roman"/>
          <w:b w:val="false"/>
          <w:i w:val="false"/>
          <w:color w:val="000000"/>
          <w:sz w:val="28"/>
        </w:rPr>
        <w:t>
      338. Бағытталған кернеудегі ӘЖ-ндегі электр сымдарын монтаждау кезiнде олардың жерге қосылуын электр сымын ұстайтын қысқыштарға ауыстырғаннан кейін және осы тіректе жұмыс аяқталғанна кейін алуға болады.</w:t>
      </w:r>
    </w:p>
    <w:bookmarkEnd w:id="406"/>
    <w:p>
      <w:pPr>
        <w:spacing w:after="0"/>
        <w:ind w:left="0"/>
        <w:jc w:val="both"/>
      </w:pPr>
      <w:r>
        <w:rPr>
          <w:rFonts w:ascii="Times New Roman"/>
          <w:b w:val="false"/>
          <w:i w:val="false"/>
          <w:color w:val="000000"/>
          <w:sz w:val="28"/>
        </w:rPr>
        <w:t>
      Электр сымдарын қысқыштарға ауыстыру кезінде ауыстырып қою аяқталған іргелес анкерлі аралықты бағытталған кернеуде тұрған аралық ретінде қарастыру қажет. Оларды жұмыс орнында жерге қосқаннан кейін ол жерде электр сымдарына жанасумен байланысты жұмыстарды жүргізуге болады.</w:t>
      </w:r>
    </w:p>
    <w:bookmarkStart w:name="z341" w:id="407"/>
    <w:p>
      <w:pPr>
        <w:spacing w:after="0"/>
        <w:ind w:left="0"/>
        <w:jc w:val="both"/>
      </w:pPr>
      <w:r>
        <w:rPr>
          <w:rFonts w:ascii="Times New Roman"/>
          <w:b w:val="false"/>
          <w:i w:val="false"/>
          <w:color w:val="000000"/>
          <w:sz w:val="28"/>
        </w:rPr>
        <w:t>
      339. Кәсіпорында бағытталған кернеумен ӘЖ қатарынан өлшемдермен ажырату және жерге қосу барысында жерге қосылған электр сымдарының ұштарында қолданыстағы ӘЖ шамалы жұмыс тоғы барысында 42В аспайтын бағытталған кернеуде қуат қалатын желілерді анықтау керек.</w:t>
      </w:r>
    </w:p>
    <w:bookmarkEnd w:id="407"/>
    <w:p>
      <w:pPr>
        <w:spacing w:after="0"/>
        <w:ind w:left="0"/>
        <w:jc w:val="both"/>
      </w:pPr>
      <w:r>
        <w:rPr>
          <w:rFonts w:ascii="Times New Roman"/>
          <w:b w:val="false"/>
          <w:i w:val="false"/>
          <w:color w:val="000000"/>
          <w:sz w:val="28"/>
        </w:rPr>
        <w:t>
      Осы ӘЖ-ндегі негізгі электрден қорғану құралдарынсыз электр сымына жанасумен байланысты жұмыстардың барлық түрі технологиялық карта немесе ЖӨЖ бойынша жүргiзiледi, онда жұмыс орындарындағы 42В аспайтын бағытталған кернеудің қуатын қамтамасыз ету талаптарының негізінде жерге қосудың орналасуы көрсетіледі.</w:t>
      </w:r>
    </w:p>
    <w:p>
      <w:pPr>
        <w:spacing w:after="0"/>
        <w:ind w:left="0"/>
        <w:jc w:val="both"/>
      </w:pPr>
      <w:r>
        <w:rPr>
          <w:rFonts w:ascii="Times New Roman"/>
          <w:b w:val="false"/>
          <w:i w:val="false"/>
          <w:color w:val="000000"/>
          <w:sz w:val="28"/>
        </w:rPr>
        <w:t>
      Егер бағытталған кернеудегі ажыратылған ӘЖ (тізбегінде) осы кернеуді 42В-қа дейiн төмендету мүмкiндiгi болмаса, онда электр сымдарын бiр немесе екi іргелес тiректе жерге қосу қажет. Бұған қоса ӘЖ (тізбекті) РҚ жерге қосуға болмайды. Бригаданың жерге қосу орналасқан тіректерде және олардың арасындағы аралықта жұмыс жасауына рұқсат етiледi.</w:t>
      </w:r>
    </w:p>
    <w:p>
      <w:pPr>
        <w:spacing w:after="0"/>
        <w:ind w:left="0"/>
        <w:jc w:val="both"/>
      </w:pPr>
      <w:r>
        <w:rPr>
          <w:rFonts w:ascii="Times New Roman"/>
          <w:b w:val="false"/>
          <w:i w:val="false"/>
          <w:color w:val="000000"/>
          <w:sz w:val="28"/>
        </w:rPr>
        <w:t>
      Екi не одан көп аралықта (учаскелерде) жұмыс жасаған жағдайда, ӘЖ (тізбек) анкерлi тiректе тұзақтың ажырауы арқылы электр энергиясы жағынан байланысы жоқ учаскелерге ажыратылады. Осындай учаскелердің әрқайсысында жерге қосуды орналастыру жерінде бір ғана бригада жұмыс жасауы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339-тармақта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2" w:id="408"/>
    <w:p>
      <w:pPr>
        <w:spacing w:after="0"/>
        <w:ind w:left="0"/>
        <w:jc w:val="both"/>
      </w:pPr>
      <w:r>
        <w:rPr>
          <w:rFonts w:ascii="Times New Roman"/>
          <w:b w:val="false"/>
          <w:i w:val="false"/>
          <w:color w:val="000000"/>
          <w:sz w:val="28"/>
        </w:rPr>
        <w:t>
      340. Тізбек кернеуде тұрған тізбектерден төмен iлiнген жағдайда, тізбектері бiрiнiң үстiне бiрi орналасқан көп тізбектi ЭЖ ажыратылған тізбегінде жұмыс iстеуге болады. Ажыратылған тізбектiң электр сымын ауыстыруға және басқаруға болмайды.</w:t>
      </w:r>
    </w:p>
    <w:bookmarkEnd w:id="408"/>
    <w:bookmarkStart w:name="z343" w:id="409"/>
    <w:p>
      <w:pPr>
        <w:spacing w:after="0"/>
        <w:ind w:left="0"/>
        <w:jc w:val="both"/>
      </w:pPr>
      <w:r>
        <w:rPr>
          <w:rFonts w:ascii="Times New Roman"/>
          <w:b w:val="false"/>
          <w:i w:val="false"/>
          <w:color w:val="000000"/>
          <w:sz w:val="28"/>
        </w:rPr>
        <w:t>
      341. Тізбектері көлденең орналасқан көптізбекті ӘЖ ажыратылған тізбегінде жұмыс жасау барысында тіреулерде кернеуде қалған тізбектер жағынан қызыл жалаушалар ілінеді. Жалауды жұмыс iстеушi III төмен емес рұқсат тобы бар бригада мүшелерiмен бірге жұмыс iстейтiн жерден 2-3 м биiктiкке iлу қажет.</w:t>
      </w:r>
    </w:p>
    <w:bookmarkEnd w:id="409"/>
    <w:p>
      <w:pPr>
        <w:spacing w:after="0"/>
        <w:ind w:left="0"/>
        <w:jc w:val="both"/>
      </w:pPr>
      <w:r>
        <w:rPr>
          <w:rFonts w:ascii="Times New Roman"/>
          <w:b w:val="false"/>
          <w:i w:val="false"/>
          <w:color w:val="000000"/>
          <w:sz w:val="28"/>
        </w:rPr>
        <w:t>
      Тірекке кернеуде тұрған тізбек жағынан көтерiлуге және осы тізбекті ұстап тұрған траверстің учаскелеріне көшуге болмайды. Егер тiректе степ-бұраны болса, олар қандай тізбектің астында орналасқанына қарамастан көтерiлуге болады. Егер степ-бұрандар кернеумен тұрған тізбектер жағынан орналасқан жағдайда, тірекке жерде тұрған жұмысты жүргізушінің немесе III төмен емес рұқсат тобы бар бригада мүшесінің қадағалауымен көтерілген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44" w:id="410"/>
    <w:p>
      <w:pPr>
        <w:spacing w:after="0"/>
        <w:ind w:left="0"/>
        <w:jc w:val="both"/>
      </w:pPr>
      <w:r>
        <w:rPr>
          <w:rFonts w:ascii="Times New Roman"/>
          <w:b w:val="false"/>
          <w:i w:val="false"/>
          <w:color w:val="000000"/>
          <w:sz w:val="28"/>
        </w:rPr>
        <w:t>
      342. Көптізбектi ӘЖ ажыратылған тізбегінің электр сымдарындағы тіректерден жұмыс жасау барысында, бағытталған кернеуде тұрған қалған тізбектерді жұмыс жүргiзiлiп жатқан әрбір тіректе жерге қосу орнатылуы қажет.</w:t>
      </w:r>
    </w:p>
    <w:bookmarkEnd w:id="410"/>
    <w:bookmarkStart w:name="z345" w:id="411"/>
    <w:p>
      <w:pPr>
        <w:spacing w:after="0"/>
        <w:ind w:left="0"/>
        <w:jc w:val="both"/>
      </w:pPr>
      <w:r>
        <w:rPr>
          <w:rFonts w:ascii="Times New Roman"/>
          <w:b w:val="false"/>
          <w:i w:val="false"/>
          <w:color w:val="000000"/>
          <w:sz w:val="28"/>
        </w:rPr>
        <w:t xml:space="preserve">
      343. ӘЖ әр фаза бойынша жөндеу кезiнде ТҚ-ға ажыратылған фазаның электр сымын жерге қосуға болмайды. Электр сымы жұмыс орнында жерге қосылады. Бiр фазаның электр сымында немесе кезекпен әрбір фазаның электр сымында жұмыс жасау барысында 35 кВ және одан жоғары ӘЖ-нде жұмыс орнында жұмыс орындалатын фазаның электр сымын жерге қосуға рұқсат етіледі. Бұған қоса қалған қосылмаған фазалардың электр сымдарына осы Қағидаларға 4-қосымшаның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көрсетiлген қашықтықтан артық жақындамау керек.</w:t>
      </w:r>
    </w:p>
    <w:bookmarkEnd w:id="411"/>
    <w:bookmarkStart w:name="z346" w:id="412"/>
    <w:p>
      <w:pPr>
        <w:spacing w:after="0"/>
        <w:ind w:left="0"/>
        <w:jc w:val="both"/>
      </w:pPr>
      <w:r>
        <w:rPr>
          <w:rFonts w:ascii="Times New Roman"/>
          <w:b w:val="false"/>
          <w:i w:val="false"/>
          <w:color w:val="000000"/>
          <w:sz w:val="28"/>
        </w:rPr>
        <w:t>
      344. Фазалық жөндеу кезінде жерге қосудың сенiмдiлiгiн арттыру үшiн жерге қосу екі бөлек, қатар орнатылған жерге қосудан тұруы қажет. Электр сымында жерге қосу орнатылған жерден 20 м-ден артық қашықтықта жұмыс істеуге болмайды.</w:t>
      </w:r>
    </w:p>
    <w:bookmarkEnd w:id="412"/>
    <w:p>
      <w:pPr>
        <w:spacing w:after="0"/>
        <w:ind w:left="0"/>
        <w:jc w:val="both"/>
      </w:pPr>
      <w:r>
        <w:rPr>
          <w:rFonts w:ascii="Times New Roman"/>
          <w:b w:val="false"/>
          <w:i w:val="false"/>
          <w:color w:val="000000"/>
          <w:sz w:val="28"/>
        </w:rPr>
        <w:t>
      Бiр мезгiлде бiрнеше бригада жұмыс iстесе, ажыратылған электр сымы электрлік жағынан байланысты емес учаскелерге ажырайды. Әрбір бригадаға бiр қосарланған жерге қосу сымы орнатылған бөлек учаске бөлiнедi.</w:t>
      </w:r>
    </w:p>
    <w:bookmarkStart w:name="z347" w:id="413"/>
    <w:p>
      <w:pPr>
        <w:spacing w:after="0"/>
        <w:ind w:left="0"/>
        <w:jc w:val="both"/>
      </w:pPr>
      <w:r>
        <w:rPr>
          <w:rFonts w:ascii="Times New Roman"/>
          <w:b w:val="false"/>
          <w:i w:val="false"/>
          <w:color w:val="000000"/>
          <w:sz w:val="28"/>
        </w:rPr>
        <w:t>
      345. 110 кВ және одан жоғары ӘЖ фазалық жөндеу жүргiзу кезiнде доғалық разрядты жергіліктендіру үшiн жерге қосуды орнату немесе алудың алдында электр сымы доғасөндіруші құрылғысы бар қарнақтың көмегімен жерге қосылады. Қарнақтың жерге қосылатын электр сымы жерге қосуға алдын ала жалғанады. Бұл қарнақ тасымалы жерге қосу орнатылғаннан (немесе алынғаннан) кейін ғана алынады.</w:t>
      </w:r>
    </w:p>
    <w:bookmarkEnd w:id="413"/>
    <w:bookmarkStart w:name="z348" w:id="414"/>
    <w:p>
      <w:pPr>
        <w:spacing w:after="0"/>
        <w:ind w:left="0"/>
        <w:jc w:val="both"/>
      </w:pPr>
      <w:r>
        <w:rPr>
          <w:rFonts w:ascii="Times New Roman"/>
          <w:b w:val="false"/>
          <w:i w:val="false"/>
          <w:color w:val="000000"/>
          <w:sz w:val="28"/>
        </w:rPr>
        <w:t>
      346. Фазалары көлденең орналасқан ӘЖ фазалар бойынша жөндеу жүргiзу кезiнде траверстің кернеуде тұрған фазалардың ұстайтын электр сымының учаскелеріне көшуге болмайды.</w:t>
      </w:r>
    </w:p>
    <w:bookmarkEnd w:id="414"/>
    <w:bookmarkStart w:name="z349" w:id="415"/>
    <w:p>
      <w:pPr>
        <w:spacing w:after="0"/>
        <w:ind w:left="0"/>
        <w:jc w:val="both"/>
      </w:pPr>
      <w:r>
        <w:rPr>
          <w:rFonts w:ascii="Times New Roman"/>
          <w:b w:val="false"/>
          <w:i w:val="false"/>
          <w:color w:val="000000"/>
          <w:sz w:val="28"/>
        </w:rPr>
        <w:t>
      347. ӘЖ тас жолын тазалау кезiнде ағаштарды құлатудан бұрын жұмыс орнын дайындау керек. Қыс мезгiлiнде құлайтын ағашты тез кету үшiн қар үстiне оның қүлайтын жағына қарама-қарсы жағына 5-6 м ұзындықта екi жол жасау керек. Шабылған және кесілген ағашқа шығуға тыйым салынады.</w:t>
      </w:r>
    </w:p>
    <w:bookmarkEnd w:id="415"/>
    <w:bookmarkStart w:name="z350" w:id="416"/>
    <w:p>
      <w:pPr>
        <w:spacing w:after="0"/>
        <w:ind w:left="0"/>
        <w:jc w:val="both"/>
      </w:pPr>
      <w:r>
        <w:rPr>
          <w:rFonts w:ascii="Times New Roman"/>
          <w:b w:val="false"/>
          <w:i w:val="false"/>
          <w:color w:val="000000"/>
          <w:sz w:val="28"/>
        </w:rPr>
        <w:t>
      348. Жұмыс өндiрушi жұмыс басталмас бұрын бригаданың барлық мүшелерiн құлайтын ағаш, аспаарқан және басқа заттардың ӘЖ электр сымдарына жақындау қауiпi туралы ескертуi қажет.</w:t>
      </w:r>
    </w:p>
    <w:bookmarkEnd w:id="416"/>
    <w:bookmarkStart w:name="z351" w:id="417"/>
    <w:p>
      <w:pPr>
        <w:spacing w:after="0"/>
        <w:ind w:left="0"/>
        <w:jc w:val="both"/>
      </w:pPr>
      <w:r>
        <w:rPr>
          <w:rFonts w:ascii="Times New Roman"/>
          <w:b w:val="false"/>
          <w:i w:val="false"/>
          <w:color w:val="000000"/>
          <w:sz w:val="28"/>
        </w:rPr>
        <w:t>
      349. Электр сымына ағаш құламауы үшiн кескенге дейiн сымды тарту керек.</w:t>
      </w:r>
    </w:p>
    <w:bookmarkEnd w:id="417"/>
    <w:bookmarkStart w:name="z352" w:id="418"/>
    <w:p>
      <w:pPr>
        <w:spacing w:after="0"/>
        <w:ind w:left="0"/>
        <w:jc w:val="both"/>
      </w:pPr>
      <w:r>
        <w:rPr>
          <w:rFonts w:ascii="Times New Roman"/>
          <w:b w:val="false"/>
          <w:i w:val="false"/>
          <w:color w:val="000000"/>
          <w:sz w:val="28"/>
        </w:rPr>
        <w:t>
      350. Ағаш электр сымына құлаған жағдайда, ӘЖ-нен кернеу ажыратылғанға дейiн оған 8 м-ден жақын қашықтықта жақындауға болмайды.</w:t>
      </w:r>
    </w:p>
    <w:bookmarkEnd w:id="418"/>
    <w:bookmarkStart w:name="z353" w:id="419"/>
    <w:p>
      <w:pPr>
        <w:spacing w:after="0"/>
        <w:ind w:left="0"/>
        <w:jc w:val="both"/>
      </w:pPr>
      <w:r>
        <w:rPr>
          <w:rFonts w:ascii="Times New Roman"/>
          <w:b w:val="false"/>
          <w:i w:val="false"/>
          <w:color w:val="000000"/>
          <w:sz w:val="28"/>
        </w:rPr>
        <w:t>
      351. Аралаушылар құлатылатын ағаштың құлайтыны туралы басқа жұмысшыларға ескертулерi керек. Ағаштың құлайтын жағында және қарама-қарсы жағында тұруға тыйым салынады.</w:t>
      </w:r>
    </w:p>
    <w:bookmarkEnd w:id="419"/>
    <w:bookmarkStart w:name="z354" w:id="420"/>
    <w:p>
      <w:pPr>
        <w:spacing w:after="0"/>
        <w:ind w:left="0"/>
        <w:jc w:val="both"/>
      </w:pPr>
      <w:r>
        <w:rPr>
          <w:rFonts w:ascii="Times New Roman"/>
          <w:b w:val="false"/>
          <w:i w:val="false"/>
          <w:color w:val="000000"/>
          <w:sz w:val="28"/>
        </w:rPr>
        <w:t>
      352. Ағашты кеспей не шаппай құлатуға болмайды, сондай-ақ ағашты тесіп кесуге болмайды. Қисайған ағашты қисайған жағына құлату керек.</w:t>
      </w:r>
    </w:p>
    <w:bookmarkEnd w:id="420"/>
    <w:bookmarkStart w:name="z355" w:id="421"/>
    <w:p>
      <w:pPr>
        <w:spacing w:after="0"/>
        <w:ind w:left="0"/>
        <w:jc w:val="both"/>
      </w:pPr>
      <w:r>
        <w:rPr>
          <w:rFonts w:ascii="Times New Roman"/>
          <w:b w:val="false"/>
          <w:i w:val="false"/>
          <w:color w:val="000000"/>
          <w:sz w:val="28"/>
        </w:rPr>
        <w:t>
      353. Жұмыстағы үзiлiс кезiнде немесе басқа ағаштарға көшкенде, кесілген не шабылған ағашты құлатпай қалдыруға болмайды.</w:t>
      </w:r>
    </w:p>
    <w:bookmarkEnd w:id="421"/>
    <w:bookmarkStart w:name="z356" w:id="422"/>
    <w:p>
      <w:pPr>
        <w:spacing w:after="0"/>
        <w:ind w:left="0"/>
        <w:jc w:val="both"/>
      </w:pPr>
      <w:r>
        <w:rPr>
          <w:rFonts w:ascii="Times New Roman"/>
          <w:b w:val="false"/>
          <w:i w:val="false"/>
          <w:color w:val="000000"/>
          <w:sz w:val="28"/>
        </w:rPr>
        <w:t>
      354. Шiрiген және құрғап кеткен ағашты кұлату алдында олардың берiктiгiн тексеріп, содан кейін аздап кесу керек. Мұндай ағаштарды шабуға болмайды.</w:t>
      </w:r>
    </w:p>
    <w:bookmarkEnd w:id="422"/>
    <w:bookmarkStart w:name="z357" w:id="423"/>
    <w:p>
      <w:pPr>
        <w:spacing w:after="0"/>
        <w:ind w:left="0"/>
        <w:jc w:val="both"/>
      </w:pPr>
      <w:r>
        <w:rPr>
          <w:rFonts w:ascii="Times New Roman"/>
          <w:b w:val="false"/>
          <w:i w:val="false"/>
          <w:color w:val="000000"/>
          <w:sz w:val="28"/>
        </w:rPr>
        <w:t>
      355. Алдын ала аралап алып ағаштарды тобымен құлатуға және бiрінің үстіне бірін құлатуға болмайды. Бірінші кезекте шiрiген және күйген ағаштарды құлату керек.</w:t>
      </w:r>
    </w:p>
    <w:bookmarkEnd w:id="423"/>
    <w:bookmarkStart w:name="z358" w:id="424"/>
    <w:p>
      <w:pPr>
        <w:spacing w:after="0"/>
        <w:ind w:left="0"/>
        <w:jc w:val="both"/>
      </w:pPr>
      <w:r>
        <w:rPr>
          <w:rFonts w:ascii="Times New Roman"/>
          <w:b w:val="false"/>
          <w:i w:val="false"/>
          <w:color w:val="000000"/>
          <w:sz w:val="28"/>
        </w:rPr>
        <w:t>
      356. ӘЖ немесе әуе ауыстырып қосу пунктін қарау кезiнде қандай да бір жөндеу және қалпына келтiру жұмыстарын жүргізуге, сондай-ақ тiрек пен құрылымдық элементтеріне көтерілуге болмайды. ӘЖ жоғарыдан қарау кезінде тірекке шығуға рұқсат етiледi.</w:t>
      </w:r>
    </w:p>
    <w:bookmarkEnd w:id="424"/>
    <w:bookmarkStart w:name="z359" w:id="425"/>
    <w:p>
      <w:pPr>
        <w:spacing w:after="0"/>
        <w:ind w:left="0"/>
        <w:jc w:val="both"/>
      </w:pPr>
      <w:r>
        <w:rPr>
          <w:rFonts w:ascii="Times New Roman"/>
          <w:b w:val="false"/>
          <w:i w:val="false"/>
          <w:color w:val="000000"/>
          <w:sz w:val="28"/>
        </w:rPr>
        <w:t>
      357. Өтуге қиындық келтiретiн жерлерде (батпақ, су тосқауылдары, таулар, құлаған ағаштар) және ауа райынын қолайсыз жағдайларында (жаңбыр, қар, қатты аяз), сондай-ақ қараңғы мезгiлде ӘЖ-н II төмен емес рұқсат тобы бар екi жұмысшы орындауы тиіс.</w:t>
      </w:r>
    </w:p>
    <w:bookmarkEnd w:id="425"/>
    <w:p>
      <w:pPr>
        <w:spacing w:after="0"/>
        <w:ind w:left="0"/>
        <w:jc w:val="both"/>
      </w:pPr>
      <w:r>
        <w:rPr>
          <w:rFonts w:ascii="Times New Roman"/>
          <w:b w:val="false"/>
          <w:i w:val="false"/>
          <w:color w:val="000000"/>
          <w:sz w:val="28"/>
        </w:rPr>
        <w:t>
      Қалған жағдайларда ӘЖ II төмен емес рұқсат тобы бiр жұмысшы тексеріп-қарайды.</w:t>
      </w:r>
    </w:p>
    <w:p>
      <w:pPr>
        <w:spacing w:after="0"/>
        <w:ind w:left="0"/>
        <w:jc w:val="both"/>
      </w:pPr>
      <w:r>
        <w:rPr>
          <w:rFonts w:ascii="Times New Roman"/>
          <w:b w:val="false"/>
          <w:i w:val="false"/>
          <w:color w:val="000000"/>
          <w:sz w:val="28"/>
        </w:rPr>
        <w:t>
      ӘЖ қарау кезiнде қараңғы мезгiлде электр сымының астымен жүруге болмайды.</w:t>
      </w:r>
    </w:p>
    <w:p>
      <w:pPr>
        <w:spacing w:after="0"/>
        <w:ind w:left="0"/>
        <w:jc w:val="both"/>
      </w:pPr>
      <w:r>
        <w:rPr>
          <w:rFonts w:ascii="Times New Roman"/>
          <w:b w:val="false"/>
          <w:i w:val="false"/>
          <w:color w:val="000000"/>
          <w:sz w:val="28"/>
        </w:rPr>
        <w:t>
      ӘЖ зақымдалған жерiн iздеу кезiнде өздерiмен бiрге ескерту плакаттары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357-тармақ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60" w:id="426"/>
    <w:p>
      <w:pPr>
        <w:spacing w:after="0"/>
        <w:ind w:left="0"/>
        <w:jc w:val="both"/>
      </w:pPr>
      <w:r>
        <w:rPr>
          <w:rFonts w:ascii="Times New Roman"/>
          <w:b w:val="false"/>
          <w:i w:val="false"/>
          <w:color w:val="000000"/>
          <w:sz w:val="28"/>
        </w:rPr>
        <w:t>
      358. 1000 В жоғары ӘЖ-нде жерде жатқан электр сымына 8 м-ден кем жақындауға рұқсат етiлмейдi. Мұндай электр сымының жанына адамдардың, жануарлардың жақындауын тоқтатын күзетті ұйымдастыру қажет, мүмкіндігінше ескерту плакаттарын іліп, орын алған жағдайларды электр желілерінің кәсiпорнына хабарлау қажет.</w:t>
      </w:r>
    </w:p>
    <w:bookmarkEnd w:id="426"/>
    <w:bookmarkStart w:name="z361" w:id="427"/>
    <w:p>
      <w:pPr>
        <w:spacing w:after="0"/>
        <w:ind w:left="0"/>
        <w:jc w:val="both"/>
      </w:pPr>
      <w:r>
        <w:rPr>
          <w:rFonts w:ascii="Times New Roman"/>
          <w:b w:val="false"/>
          <w:i w:val="false"/>
          <w:color w:val="000000"/>
          <w:sz w:val="28"/>
        </w:rPr>
        <w:t>
      359. Оқшаулағыштардың зақымдалуы, электр сымы тіректің денесіне жанасуының (топырақтан ылғалдың булануы, тіреулер мен тіректерді бітеу жерлерінде электр доғасының топыраққа пайда болуынан және т.б.) нәтижесінде жерде қысқа тұйықталу тогының ағу белгілері болса, темір бетонды тіректері бар 6-35кВ ӘЖ-не кернеуде тұрған тіректерге 8-м-ден жақын тұруға болмайды</w:t>
      </w:r>
    </w:p>
    <w:bookmarkEnd w:id="427"/>
    <w:bookmarkStart w:name="z362" w:id="428"/>
    <w:p>
      <w:pPr>
        <w:spacing w:after="0"/>
        <w:ind w:left="0"/>
        <w:jc w:val="both"/>
      </w:pPr>
      <w:r>
        <w:rPr>
          <w:rFonts w:ascii="Times New Roman"/>
          <w:b w:val="false"/>
          <w:i w:val="false"/>
          <w:color w:val="000000"/>
          <w:sz w:val="28"/>
        </w:rPr>
        <w:t>
      360. ӘЖ көлiк магистральдарымен (темiр жолдар, кеме жүретін өзендер мен арналар) қиылысындағы учаскелерде жұмыс жасағанда, көлiк қозғалысын уақытша тоқтау керек болса, не олардың қозғалысы кезiнде ӘЖ жұмысын тоқтау қажет болса, наряд беретiн жұмыскер жұмыс iстеу орнына көлік магистралi қозғалысы қызметiнiң өкілiн шақыртуы керек. Ол қажет етiлген уақытқа көлiк қозғалысын тоқтауды қамтамасыз етуі немесе жол бойы бригадасына жақындап келе жатқан көлiк туралы ескертуі керек. Көлiктiң өтуі үшiн электр сымдары қауiпсіз биiктiкке көтерiледі.</w:t>
      </w:r>
    </w:p>
    <w:bookmarkEnd w:id="428"/>
    <w:bookmarkStart w:name="z363" w:id="429"/>
    <w:p>
      <w:pPr>
        <w:spacing w:after="0"/>
        <w:ind w:left="0"/>
        <w:jc w:val="both"/>
      </w:pPr>
      <w:r>
        <w:rPr>
          <w:rFonts w:ascii="Times New Roman"/>
          <w:b w:val="false"/>
          <w:i w:val="false"/>
          <w:color w:val="000000"/>
          <w:sz w:val="28"/>
        </w:rPr>
        <w:t>
      361. ӘЖ тас жолмен және ауыл жолдарымен қиылысу немесе жанасу учаскелерiндегi жұмыс жасау барысында көлiк жүргiзушiлерін ескерту және жол полициясының келiсiмiмен оның қозғалысын тоқтату үшiн жұмыс өндiрушi тас жолға сигнал берушілерді шығарып қояды. Қажет болған жағдайда жол полициясы шақырылады.</w:t>
      </w:r>
    </w:p>
    <w:bookmarkEnd w:id="429"/>
    <w:p>
      <w:pPr>
        <w:spacing w:after="0"/>
        <w:ind w:left="0"/>
        <w:jc w:val="both"/>
      </w:pPr>
      <w:r>
        <w:rPr>
          <w:rFonts w:ascii="Times New Roman"/>
          <w:b w:val="false"/>
          <w:i w:val="false"/>
          <w:color w:val="000000"/>
          <w:sz w:val="28"/>
        </w:rPr>
        <w:t>
      Сигнал берушілер ӘЖ мен жолдармен қиылысу немесе жақындау орнынан екi жаққа 100 м аралықта орналасуы керек және күндiз қызыл жалаушалары, ал түнде қызыл шамдары болуы қажет.</w:t>
      </w:r>
    </w:p>
    <w:bookmarkStart w:name="z364" w:id="430"/>
    <w:p>
      <w:pPr>
        <w:spacing w:after="0"/>
        <w:ind w:left="0"/>
        <w:jc w:val="both"/>
      </w:pPr>
      <w:r>
        <w:rPr>
          <w:rFonts w:ascii="Times New Roman"/>
          <w:b w:val="false"/>
          <w:i w:val="false"/>
          <w:color w:val="000000"/>
          <w:sz w:val="28"/>
        </w:rPr>
        <w:t>
      362. Көшені жарықтандыру желілеріне қызмет көрсету кезiнде кернеуді ажыратпай өкім бойынша жұмыс істеуге мынадай жағдайларда:</w:t>
      </w:r>
    </w:p>
    <w:bookmarkEnd w:id="430"/>
    <w:p>
      <w:pPr>
        <w:spacing w:after="0"/>
        <w:ind w:left="0"/>
        <w:jc w:val="both"/>
      </w:pPr>
      <w:r>
        <w:rPr>
          <w:rFonts w:ascii="Times New Roman"/>
          <w:b w:val="false"/>
          <w:i w:val="false"/>
          <w:color w:val="000000"/>
          <w:sz w:val="28"/>
        </w:rPr>
        <w:t>
      1) жарық шамдары ағаш тiректерде электр сымдарынан төмен жерге қосылған түсірме сымдарынсыз немесе ағаш баспалдақ қойғышысыз орналасқан;</w:t>
      </w:r>
    </w:p>
    <w:p>
      <w:pPr>
        <w:spacing w:after="0"/>
        <w:ind w:left="0"/>
        <w:jc w:val="both"/>
      </w:pPr>
      <w:r>
        <w:rPr>
          <w:rFonts w:ascii="Times New Roman"/>
          <w:b w:val="false"/>
          <w:i w:val="false"/>
          <w:color w:val="000000"/>
          <w:sz w:val="28"/>
        </w:rPr>
        <w:t>
      2) оқшаулағыш буыны бар телескоп мұнарасын пайдаланған;</w:t>
      </w:r>
    </w:p>
    <w:p>
      <w:pPr>
        <w:spacing w:after="0"/>
        <w:ind w:left="0"/>
        <w:jc w:val="both"/>
      </w:pPr>
      <w:r>
        <w:rPr>
          <w:rFonts w:ascii="Times New Roman"/>
          <w:b w:val="false"/>
          <w:i w:val="false"/>
          <w:color w:val="000000"/>
          <w:sz w:val="28"/>
        </w:rPr>
        <w:t>
      3) өздігінен таситын электр сымдары ӘЖ-де жұмыс iстегенде;</w:t>
      </w:r>
    </w:p>
    <w:p>
      <w:pPr>
        <w:spacing w:after="0"/>
        <w:ind w:left="0"/>
        <w:jc w:val="both"/>
      </w:pPr>
      <w:r>
        <w:rPr>
          <w:rFonts w:ascii="Times New Roman"/>
          <w:b w:val="false"/>
          <w:i w:val="false"/>
          <w:color w:val="000000"/>
          <w:sz w:val="28"/>
        </w:rPr>
        <w:t>
      Басқа жағдайларда тiректе iлiнген барлық электр сымдарын өшіріп, жерге қосу қажет.</w:t>
      </w:r>
    </w:p>
    <w:bookmarkStart w:name="z365" w:id="431"/>
    <w:p>
      <w:pPr>
        <w:spacing w:after="0"/>
        <w:ind w:left="0"/>
        <w:jc w:val="both"/>
      </w:pPr>
      <w:r>
        <w:rPr>
          <w:rFonts w:ascii="Times New Roman"/>
          <w:b w:val="false"/>
          <w:i w:val="false"/>
          <w:color w:val="000000"/>
          <w:sz w:val="28"/>
        </w:rPr>
        <w:t xml:space="preserve">
      363. Күш трансформаторлары мен реакторларын жерден немесе тұтқасы бар стационарлық баспалдақтардан қарап тексеру керек. Жұмыс істеп тұрған немесе резервте тұрған трансформатор мен реакторларда қарау алаңдарына рұқсаттама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ескерту белгілерімен (плакатымен) жабылады.</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363-тармақ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6" w:id="432"/>
    <w:p>
      <w:pPr>
        <w:spacing w:after="0"/>
        <w:ind w:left="0"/>
        <w:jc w:val="both"/>
      </w:pPr>
      <w:r>
        <w:rPr>
          <w:rFonts w:ascii="Times New Roman"/>
          <w:b w:val="false"/>
          <w:i w:val="false"/>
          <w:color w:val="000000"/>
          <w:sz w:val="28"/>
        </w:rPr>
        <w:t>
      364. Газ релесінен газды iрiктеу трансформаторды (реакторды) өшіргеннен кейін жүргiзiлуi тиiс.</w:t>
      </w:r>
    </w:p>
    <w:bookmarkEnd w:id="432"/>
    <w:bookmarkStart w:name="z367" w:id="433"/>
    <w:p>
      <w:pPr>
        <w:spacing w:after="0"/>
        <w:ind w:left="0"/>
        <w:jc w:val="both"/>
      </w:pPr>
      <w:r>
        <w:rPr>
          <w:rFonts w:ascii="Times New Roman"/>
          <w:b w:val="false"/>
          <w:i w:val="false"/>
          <w:color w:val="000000"/>
          <w:sz w:val="28"/>
        </w:rPr>
        <w:t>
      365. Трансформатордың (реактордың) белсендi бөлiгiн суырып алу немесе қоңырауын көтерумен байланысты жұмыстар ерекше жағдайлар үшін арнайы әзірленген ЖОЖ бойынша орындалады.</w:t>
      </w:r>
    </w:p>
    <w:bookmarkEnd w:id="433"/>
    <w:bookmarkStart w:name="z368" w:id="434"/>
    <w:p>
      <w:pPr>
        <w:spacing w:after="0"/>
        <w:ind w:left="0"/>
        <w:jc w:val="both"/>
      </w:pPr>
      <w:r>
        <w:rPr>
          <w:rFonts w:ascii="Times New Roman"/>
          <w:b w:val="false"/>
          <w:i w:val="false"/>
          <w:color w:val="000000"/>
          <w:sz w:val="28"/>
        </w:rPr>
        <w:t>
      366. Траснформатордың (реактордың) iшіне кіруге байланысты жұмыс кезінде жұмысшыларға қажеттi арнайы киiм, аяқ киiм, дулығамен, ал жұмыс орнын қауiпсiз жарық және еріксіз желдеткiшпен қамтамасыз ету талап етіледі.</w:t>
      </w:r>
    </w:p>
    <w:bookmarkEnd w:id="434"/>
    <w:bookmarkStart w:name="z369" w:id="435"/>
    <w:p>
      <w:pPr>
        <w:spacing w:after="0"/>
        <w:ind w:left="0"/>
        <w:jc w:val="both"/>
      </w:pPr>
      <w:r>
        <w:rPr>
          <w:rFonts w:ascii="Times New Roman"/>
          <w:b w:val="false"/>
          <w:i w:val="false"/>
          <w:color w:val="000000"/>
          <w:sz w:val="28"/>
        </w:rPr>
        <w:t>
      367. Кернеуi 110 кВ және одан жоғары күш трансформаторларына (реакторларына) май құю немесе майын төгу кезiнде онда электр статикалық заряд түспеу үшін трансформатордың (реактордың) суы жерге қосылады.</w:t>
      </w:r>
    </w:p>
    <w:bookmarkEnd w:id="435"/>
    <w:bookmarkStart w:name="z370" w:id="436"/>
    <w:p>
      <w:pPr>
        <w:spacing w:after="0"/>
        <w:ind w:left="0"/>
        <w:jc w:val="both"/>
      </w:pPr>
      <w:r>
        <w:rPr>
          <w:rFonts w:ascii="Times New Roman"/>
          <w:b w:val="false"/>
          <w:i w:val="false"/>
          <w:color w:val="000000"/>
          <w:sz w:val="28"/>
        </w:rPr>
        <w:t>
      368. Өзге энергия көзінен жоғарыратылған кернеу беріліп, сынақ жүргізуге осы бөлім талаптарының арнайы дайындалған және білімі тексерілген жұмысшы ғана жiберiледi. Бұған қоса жұмыс сөндiрушi тәжірибелі жұмысшының қадағалуымен бiр ай сынақ мерзiмiнен өтуі қажет.</w:t>
      </w:r>
    </w:p>
    <w:bookmarkEnd w:id="436"/>
    <w:bookmarkStart w:name="z371" w:id="437"/>
    <w:p>
      <w:pPr>
        <w:spacing w:after="0"/>
        <w:ind w:left="0"/>
        <w:jc w:val="both"/>
      </w:pPr>
      <w:r>
        <w:rPr>
          <w:rFonts w:ascii="Times New Roman"/>
          <w:b w:val="false"/>
          <w:i w:val="false"/>
          <w:color w:val="000000"/>
          <w:sz w:val="28"/>
        </w:rPr>
        <w:t>
      369. Жылжымалы байқау қондырғысымен электр жабдықтарын сынақтан өткізу, соның iшiнде электр қондырғысынан тыс (жұмыс iстемейтiн электр қондырғыларында, қоймаларда, кәсіпорынның аумағында, егiстікте және басқа жерде) мiндеттi түрде жұмыс басшысы тағайындалып, наряд бойынша орындалады.</w:t>
      </w:r>
    </w:p>
    <w:bookmarkEnd w:id="437"/>
    <w:p>
      <w:pPr>
        <w:spacing w:after="0"/>
        <w:ind w:left="0"/>
        <w:jc w:val="both"/>
      </w:pPr>
      <w:r>
        <w:rPr>
          <w:rFonts w:ascii="Times New Roman"/>
          <w:b w:val="false"/>
          <w:i w:val="false"/>
          <w:color w:val="000000"/>
          <w:sz w:val="28"/>
        </w:rPr>
        <w:t>
      Электр қондырғыларынан тыс сынақтарға тек жұмыс басшысы жiбереді. Мұндай жағдайда сынаққа нарядты оны жүргiзу қажеттілігі туралы шешiм қабылдаған және кәсіпорын басшысының бұйрығымен (өкімімен) жұмыстарды қауіпсіз жүргізуге уәкілдік берілген жұмысшы береді.</w:t>
      </w:r>
    </w:p>
    <w:p>
      <w:pPr>
        <w:spacing w:after="0"/>
        <w:ind w:left="0"/>
        <w:jc w:val="both"/>
      </w:pPr>
      <w:r>
        <w:rPr>
          <w:rFonts w:ascii="Times New Roman"/>
          <w:b w:val="false"/>
          <w:i w:val="false"/>
          <w:color w:val="000000"/>
          <w:sz w:val="28"/>
        </w:rPr>
        <w:t>
      Сынақтарды монтаждау немесе жөндеу жұмыстары барысында жүргiзу нарядта "тапсырылады" деген бағанда келісіледі.</w:t>
      </w:r>
    </w:p>
    <w:p>
      <w:pPr>
        <w:spacing w:after="0"/>
        <w:ind w:left="0"/>
        <w:jc w:val="both"/>
      </w:pPr>
      <w:r>
        <w:rPr>
          <w:rFonts w:ascii="Times New Roman"/>
          <w:b w:val="false"/>
          <w:i w:val="false"/>
          <w:color w:val="000000"/>
          <w:sz w:val="28"/>
        </w:rPr>
        <w:t>
      1000 В дейiнгi электр қондырғыларында сынақты наряд бойынша жүргізуге рұқсат етiледі.</w:t>
      </w:r>
    </w:p>
    <w:bookmarkStart w:name="z372" w:id="438"/>
    <w:p>
      <w:pPr>
        <w:spacing w:after="0"/>
        <w:ind w:left="0"/>
        <w:jc w:val="both"/>
      </w:pPr>
      <w:r>
        <w:rPr>
          <w:rFonts w:ascii="Times New Roman"/>
          <w:b w:val="false"/>
          <w:i w:val="false"/>
          <w:color w:val="000000"/>
          <w:sz w:val="28"/>
        </w:rPr>
        <w:t>
      370. Сынақты IV төмен емес рұқсат тобындағы жұмыс өндірушiсі, III төмен емес рұқсат тобындағы бригада мүшелерi, II төмен емес рұқсат тобындағы күзетке шығарылған жұмысшылары бар бригада жүргізеді.</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73" w:id="439"/>
    <w:p>
      <w:pPr>
        <w:spacing w:after="0"/>
        <w:ind w:left="0"/>
        <w:jc w:val="both"/>
      </w:pPr>
      <w:r>
        <w:rPr>
          <w:rFonts w:ascii="Times New Roman"/>
          <w:b w:val="false"/>
          <w:i w:val="false"/>
          <w:color w:val="000000"/>
          <w:sz w:val="28"/>
        </w:rPr>
        <w:t>
      371. Сынақ жүргiзетiн бригаданың құрамына дайындық жұмыстарын жүргiзу және құрал-жабдықты бақылау үшiн тартылған жөндеу жұмысын жүргiзетiн жұмысшылар қосылады.</w:t>
      </w:r>
    </w:p>
    <w:bookmarkEnd w:id="439"/>
    <w:p>
      <w:pPr>
        <w:spacing w:after="0"/>
        <w:ind w:left="0"/>
        <w:jc w:val="both"/>
      </w:pPr>
      <w:r>
        <w:rPr>
          <w:rFonts w:ascii="Times New Roman"/>
          <w:b w:val="false"/>
          <w:i w:val="false"/>
          <w:color w:val="000000"/>
          <w:sz w:val="28"/>
        </w:rPr>
        <w:t>
      Құрал-жабдықты жөндейтін немесе бөлшектейтін бригаданың құрамына сынақ жүргізу үшiн реттеу ұйымдары немесе электр зертханасының персоналы қосылады. Бұл жағдайда сынақ жүргізуді жұмыс басшысы не болмаса оның нұсқауымен жөндеу ұйымы немесе зертхананың персоналы IV-тен төмен емес тобы бар қызметкер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371-тармақ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4" w:id="440"/>
    <w:p>
      <w:pPr>
        <w:spacing w:after="0"/>
        <w:ind w:left="0"/>
        <w:jc w:val="both"/>
      </w:pPr>
      <w:r>
        <w:rPr>
          <w:rFonts w:ascii="Times New Roman"/>
          <w:b w:val="false"/>
          <w:i w:val="false"/>
          <w:color w:val="000000"/>
          <w:sz w:val="28"/>
        </w:rPr>
        <w:t>
      372. Ток жүргiзетiн бөлiктерi тұтас және торлы қоршаулармен жабылған, ал есiгi бұғатталған 1000 В жоғары электр қондырғыларынан тыс стационарлық сынақ қондырғылары пайдаланып, оқшаулау материалдары мен бұйымдарын (қорғану құралдары, түрлi оқшаулау тетіктері) жаппай сынауды III төмен емес рұқсат тобындағы жұмысшы оқшаулау материалдары мен бұйымдарын сынау бойынша жергiлiктi нұсқауға сәйкес жүргiзе алады.</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372-тармақ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75" w:id="441"/>
    <w:p>
      <w:pPr>
        <w:spacing w:after="0"/>
        <w:ind w:left="0"/>
        <w:jc w:val="both"/>
      </w:pPr>
      <w:r>
        <w:rPr>
          <w:rFonts w:ascii="Times New Roman"/>
          <w:b w:val="false"/>
          <w:i w:val="false"/>
          <w:color w:val="000000"/>
          <w:sz w:val="28"/>
        </w:rPr>
        <w:t>
      373. Сынақ және оларға дайындалу жұмыстарын жүргізуге берiлген наряд бойынша рұқсаттама жұмыс орнынан сынақ жүргізуге жататын жабдықта жұмыс жасайтын басқа бригадалар шығарылып, олар кіргізілетін бригадаларға наряд тапсырғаннан кейін атқарылады. Жергiліктi кезекшi қызметкер жоқ электр қондырғыларында жұмысты жүргізуші бригада шығарылғаннан кейін жұмыста үзіліс жариялап, нарядты өзінде қалдыруға рұқсат етіледі.</w:t>
      </w:r>
    </w:p>
    <w:bookmarkEnd w:id="441"/>
    <w:bookmarkStart w:name="z376" w:id="442"/>
    <w:p>
      <w:pPr>
        <w:spacing w:after="0"/>
        <w:ind w:left="0"/>
        <w:jc w:val="both"/>
      </w:pPr>
      <w:r>
        <w:rPr>
          <w:rFonts w:ascii="Times New Roman"/>
          <w:b w:val="false"/>
          <w:i w:val="false"/>
          <w:color w:val="000000"/>
          <w:sz w:val="28"/>
        </w:rPr>
        <w:t xml:space="preserve">
      374. Сыналатын жабдық, сынақ қондырғысы және жалғастырушы электр сымдары өзара қалқаншалармен, аспаарқандармен және осы Қағидаларға </w:t>
      </w:r>
      <w:r>
        <w:rPr>
          <w:rFonts w:ascii="Times New Roman"/>
          <w:b w:val="false"/>
          <w:i w:val="false"/>
          <w:color w:val="000000"/>
          <w:sz w:val="28"/>
        </w:rPr>
        <w:t xml:space="preserve"> 17-қосымшаға</w:t>
      </w:r>
      <w:r>
        <w:rPr>
          <w:rFonts w:ascii="Times New Roman"/>
          <w:b w:val="false"/>
          <w:i w:val="false"/>
          <w:color w:val="000000"/>
          <w:sz w:val="28"/>
        </w:rPr>
        <w:t xml:space="preserve"> сәйкес нысан бойынша сыртында "Сынақ жүргізу өмiрге қауiптi" деген белгісі (плакаты) бар басқа қоршаулармен қоршалады. Қоршауды сынақ жүргiзушi персонал жасайды.</w:t>
      </w:r>
    </w:p>
    <w:bookmarkEnd w:id="442"/>
    <w:bookmarkStart w:name="z377" w:id="443"/>
    <w:p>
      <w:pPr>
        <w:spacing w:after="0"/>
        <w:ind w:left="0"/>
        <w:jc w:val="both"/>
      </w:pPr>
      <w:r>
        <w:rPr>
          <w:rFonts w:ascii="Times New Roman"/>
          <w:b w:val="false"/>
          <w:i w:val="false"/>
          <w:color w:val="000000"/>
          <w:sz w:val="28"/>
        </w:rPr>
        <w:t>
      375. Қажет болған жағдайда, сынақ қондырғысына, жалғастырушы электр сымдарына және сыналатын жабдыққа бөгда адамдар жақындамас үшiн II топтағы бригада мүшелерiн күзетке қойған дұрыс. Күзеті бар бригада мүшелері қоршаудан тыс болуы керек және кернеуде тұрған сынақ жүргізілетін жабдықты санауы қажет. Бұл жұмыскерлер посттан жұмысты жүргізушінің келісімімен кете алады.</w:t>
      </w:r>
    </w:p>
    <w:bookmarkEnd w:id="443"/>
    <w:bookmarkStart w:name="z378" w:id="444"/>
    <w:p>
      <w:pPr>
        <w:spacing w:after="0"/>
        <w:ind w:left="0"/>
        <w:jc w:val="both"/>
      </w:pPr>
      <w:r>
        <w:rPr>
          <w:rFonts w:ascii="Times New Roman"/>
          <w:b w:val="false"/>
          <w:i w:val="false"/>
          <w:color w:val="000000"/>
          <w:sz w:val="28"/>
        </w:rPr>
        <w:t xml:space="preserve">
      376. Кәбіл желісін сынау кезiнде егер оның қарама-қарсы ұшы жабық камерада, КТҚ бөлігінде немесе орынжайында орналасса, есіктерде немесе қоршауда осы Қағидаларға </w:t>
      </w:r>
      <w:r>
        <w:rPr>
          <w:rFonts w:ascii="Times New Roman"/>
          <w:b w:val="false"/>
          <w:i w:val="false"/>
          <w:color w:val="000000"/>
          <w:sz w:val="28"/>
        </w:rPr>
        <w:t xml:space="preserve"> 17-қосымшаға</w:t>
      </w:r>
      <w:r>
        <w:rPr>
          <w:rFonts w:ascii="Times New Roman"/>
          <w:b w:val="false"/>
          <w:i w:val="false"/>
          <w:color w:val="000000"/>
          <w:sz w:val="28"/>
        </w:rPr>
        <w:t xml:space="preserve"> сәйкес нысан бойынша белгі (плакат) iлiнеді.</w:t>
      </w:r>
    </w:p>
    <w:bookmarkEnd w:id="444"/>
    <w:p>
      <w:pPr>
        <w:spacing w:after="0"/>
        <w:ind w:left="0"/>
        <w:jc w:val="both"/>
      </w:pPr>
      <w:r>
        <w:rPr>
          <w:rFonts w:ascii="Times New Roman"/>
          <w:b w:val="false"/>
          <w:i w:val="false"/>
          <w:color w:val="000000"/>
          <w:sz w:val="28"/>
        </w:rPr>
        <w:t>
      Егер есiк пен қоршау ашық болса, не жөнделетiн жолда тарқатылған кәбіл ұшырасса, онда есік, қоршауларда плакат ілу және кәбіл қималары өңделумен қатар бригада құрамын кірген ІІ рұқсат тобы бар жұмысшылардың немесе кезекші персоналдың арасынан күзет қойылады.</w:t>
      </w:r>
    </w:p>
    <w:bookmarkStart w:name="z379" w:id="445"/>
    <w:p>
      <w:pPr>
        <w:spacing w:after="0"/>
        <w:ind w:left="0"/>
        <w:jc w:val="both"/>
      </w:pPr>
      <w:r>
        <w:rPr>
          <w:rFonts w:ascii="Times New Roman"/>
          <w:b w:val="false"/>
          <w:i w:val="false"/>
          <w:color w:val="000000"/>
          <w:sz w:val="28"/>
        </w:rPr>
        <w:t>
      377. Сынақ қондырғысы мен сыналатын жабдығы әртүрлі орынжайда немесе РУ түрлi учаскелерiнде орналасқан жағдайда, жұмыс өндiрушiден бөлек оқшаулағыштың жағдайын бақылайтын III төмен емес рұқсат тобы бар бригада мүшелерiнің келуіне болады. Бұл топтың мүшелері қоршаудың сыртында тұрып, сынақ басталар бұрын жұмыс өндiрушiден қажеттi нұсқауды алуы қажет.</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377-тармақ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80" w:id="446"/>
    <w:p>
      <w:pPr>
        <w:spacing w:after="0"/>
        <w:ind w:left="0"/>
        <w:jc w:val="both"/>
      </w:pPr>
      <w:r>
        <w:rPr>
          <w:rFonts w:ascii="Times New Roman"/>
          <w:b w:val="false"/>
          <w:i w:val="false"/>
          <w:color w:val="000000"/>
          <w:sz w:val="28"/>
        </w:rPr>
        <w:t>
      378. Сынауға кедергi келтiрген жерге қосу сымын ажырату немесе оны қайта орнату осы Қағидалардың 116-тармағына сәйкес сынау басшысының рұқсатымен сынау қондырғысының жоғарғы кернеуліктегі жерге қосу сымын шығарған соң орындалады.</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378-тармақта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1" w:id="447"/>
    <w:p>
      <w:pPr>
        <w:spacing w:after="0"/>
        <w:ind w:left="0"/>
        <w:jc w:val="both"/>
      </w:pPr>
      <w:r>
        <w:rPr>
          <w:rFonts w:ascii="Times New Roman"/>
          <w:b w:val="false"/>
          <w:i w:val="false"/>
          <w:color w:val="000000"/>
          <w:sz w:val="28"/>
        </w:rPr>
        <w:t>
      379. Сынау жобасын жинау кезiнде алдымен сыналушы жабдықтың копрусын қорғау және жұмыс жағдайында жерге қосу орындалады.</w:t>
      </w:r>
    </w:p>
    <w:bookmarkEnd w:id="447"/>
    <w:p>
      <w:pPr>
        <w:spacing w:after="0"/>
        <w:ind w:left="0"/>
        <w:jc w:val="both"/>
      </w:pPr>
      <w:r>
        <w:rPr>
          <w:rFonts w:ascii="Times New Roman"/>
          <w:b w:val="false"/>
          <w:i w:val="false"/>
          <w:color w:val="000000"/>
          <w:sz w:val="28"/>
        </w:rPr>
        <w:t>
      Жылжымалы қондырғыны жұмыс схемасының көмегімен оның корпусын жерге қосуып, сынауға болмайды. Жылжымалы сынау қондырғысының корпусы майысқақ мыс сымнан көлденең қимасы 10 шаршы мм кем емес мыс электр сымынан жеке жерге қосылатын өткізгішпен жерге қосылады. Сынау алдында корпусты жерге қосу сенiмдiлiгiн тексеру керек.</w:t>
      </w:r>
    </w:p>
    <w:p>
      <w:pPr>
        <w:spacing w:after="0"/>
        <w:ind w:left="0"/>
        <w:jc w:val="both"/>
      </w:pPr>
      <w:r>
        <w:rPr>
          <w:rFonts w:ascii="Times New Roman"/>
          <w:b w:val="false"/>
          <w:i w:val="false"/>
          <w:color w:val="000000"/>
          <w:sz w:val="28"/>
        </w:rPr>
        <w:t>
      Жерге қосу үшін қолданылатын мыс электр сымының қимасы 4 шаршы мм кем болмауы тиіс.</w:t>
      </w:r>
    </w:p>
    <w:bookmarkStart w:name="z382" w:id="448"/>
    <w:p>
      <w:pPr>
        <w:spacing w:after="0"/>
        <w:ind w:left="0"/>
        <w:jc w:val="both"/>
      </w:pPr>
      <w:r>
        <w:rPr>
          <w:rFonts w:ascii="Times New Roman"/>
          <w:b w:val="false"/>
          <w:i w:val="false"/>
          <w:color w:val="000000"/>
          <w:sz w:val="28"/>
        </w:rPr>
        <w:t>
      380. Сынау қондырғысын кернеуі 380\220 В желіге жалғау коммутациялық аппарат арқылы тізбектің көрнекі үзілісімен немесе қондырғыны басқару жерінде орналасқан сүңгіме аша арқылы орындалады.</w:t>
      </w:r>
    </w:p>
    <w:bookmarkEnd w:id="448"/>
    <w:p>
      <w:pPr>
        <w:spacing w:after="0"/>
        <w:ind w:left="0"/>
        <w:jc w:val="both"/>
      </w:pPr>
      <w:r>
        <w:rPr>
          <w:rFonts w:ascii="Times New Roman"/>
          <w:b w:val="false"/>
          <w:i w:val="false"/>
          <w:color w:val="000000"/>
          <w:sz w:val="28"/>
        </w:rPr>
        <w:t>
      Коммутациялық аппарат ұстап тұратын қондырғымен жабдықталады немесе аппараттың жылжымалы және жылжымайтын байланыстарының арасына оқшаулағыш жапсырма қойылады.</w:t>
      </w:r>
    </w:p>
    <w:p>
      <w:pPr>
        <w:spacing w:after="0"/>
        <w:ind w:left="0"/>
        <w:jc w:val="both"/>
      </w:pPr>
      <w:r>
        <w:rPr>
          <w:rFonts w:ascii="Times New Roman"/>
          <w:b w:val="false"/>
          <w:i w:val="false"/>
          <w:color w:val="000000"/>
          <w:sz w:val="28"/>
        </w:rPr>
        <w:t>
      Сынау электр қондырғысын кернеуi 380\220 В желіден қуаттандыру үшiн қолданылатын электр сымы немесе кәбіл осы желіге орнатылған сақтандырғыштармен немесе автоматты ажыратқыштармен қорғанған болуы тиіс. Желіге жылжымалы сынау қондырғысын осы жүйенi пайдаланатын ұйымның өкiлдерi жалғайды.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380-тармақтың екінші бөлігінде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3" w:id="449"/>
    <w:p>
      <w:pPr>
        <w:spacing w:after="0"/>
        <w:ind w:left="0"/>
        <w:jc w:val="both"/>
      </w:pPr>
      <w:r>
        <w:rPr>
          <w:rFonts w:ascii="Times New Roman"/>
          <w:b w:val="false"/>
          <w:i w:val="false"/>
          <w:color w:val="000000"/>
          <w:sz w:val="28"/>
        </w:rPr>
        <w:t>
      381. Сынау қондырғыларында оператордың жұмыс орны орынжайдан 1000 В жоғары жабдықпен жеке болуы қажет. Бұл орынжайдың есiгi бұғатталады, ол есік ашылған жағдайда, сынақ схемасынан кернеуді алуды және есiк ашылған кезде кернеуді тарату мүмкiн еместігін қамтамасыз етеді. Оператордың жұмыс орнында кернеудің 1000 В дейiн және одан жоғары қосылуы туралы жеке жарық сигнал берушi орнатылады. Шығар ұшында кернеу болғанда, жылжымалы сынау қондырғылары автоматты түрде қосылатын жарық сигнал берушімен жабдықталады.</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381-тармақта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4" w:id="450"/>
    <w:p>
      <w:pPr>
        <w:spacing w:after="0"/>
        <w:ind w:left="0"/>
        <w:jc w:val="both"/>
      </w:pPr>
      <w:r>
        <w:rPr>
          <w:rFonts w:ascii="Times New Roman"/>
          <w:b w:val="false"/>
          <w:i w:val="false"/>
          <w:color w:val="000000"/>
          <w:sz w:val="28"/>
        </w:rPr>
        <w:t>
      382. Жоғары кернеулiктi түзетiлген ток алу үшiн қатты жартылай өткiзгiштi схемалар қолданылуы керек.</w:t>
      </w:r>
    </w:p>
    <w:bookmarkEnd w:id="450"/>
    <w:bookmarkStart w:name="z385" w:id="451"/>
    <w:p>
      <w:pPr>
        <w:spacing w:after="0"/>
        <w:ind w:left="0"/>
        <w:jc w:val="both"/>
      </w:pPr>
      <w:r>
        <w:rPr>
          <w:rFonts w:ascii="Times New Roman"/>
          <w:b w:val="false"/>
          <w:i w:val="false"/>
          <w:color w:val="000000"/>
          <w:sz w:val="28"/>
        </w:rPr>
        <w:t xml:space="preserve">
      383. Сыналатын жабдық пен сынақ қондырғысының арасындағы жалғаушы электр сымы алдымен оның жоғары кернеудегі жерге қосылған өткізгішіне жалғанады. Бұл электр сымын кернеуде тұрған ток өткізгіш бөліктерге осы Қағидаларға 4-қосымшаның </w:t>
      </w:r>
      <w:r>
        <w:rPr>
          <w:rFonts w:ascii="Times New Roman"/>
          <w:b w:val="false"/>
          <w:i w:val="false"/>
          <w:color w:val="000000"/>
          <w:sz w:val="28"/>
        </w:rPr>
        <w:t xml:space="preserve"> 1-кестесінің</w:t>
      </w:r>
      <w:r>
        <w:rPr>
          <w:rFonts w:ascii="Times New Roman"/>
          <w:b w:val="false"/>
          <w:i w:val="false"/>
          <w:color w:val="000000"/>
          <w:sz w:val="28"/>
        </w:rPr>
        <w:t xml:space="preserve"> үшінші бағанында көрсетілген қашықтықтан жақындамайтындай (құлшындырмау) етіп бекіту қажет.</w:t>
      </w:r>
    </w:p>
    <w:bookmarkEnd w:id="451"/>
    <w:p>
      <w:pPr>
        <w:spacing w:after="0"/>
        <w:ind w:left="0"/>
        <w:jc w:val="both"/>
      </w:pPr>
      <w:r>
        <w:rPr>
          <w:rFonts w:ascii="Times New Roman"/>
          <w:b w:val="false"/>
          <w:i w:val="false"/>
          <w:color w:val="000000"/>
          <w:sz w:val="28"/>
        </w:rPr>
        <w:t>
      Жалғаушы сымды фазаға, сыналатын жабдықтың полюсіне немесе кәбілдің қимасына жалғауға және ажыратуға сынау жетекшісінің нұсқамасымен және оларды жерге қосқаннан кейін рұқсат етіледі, жерге қосу жерге қосылатын пышақтар немесе тасымалды жерге қосу қондырғысымен, соның ішінде оқшаулау тұтқыштары бар арнайы зертханаларда орындалады.</w:t>
      </w:r>
    </w:p>
    <w:bookmarkStart w:name="z386" w:id="452"/>
    <w:p>
      <w:pPr>
        <w:spacing w:after="0"/>
        <w:ind w:left="0"/>
        <w:jc w:val="both"/>
      </w:pPr>
      <w:r>
        <w:rPr>
          <w:rFonts w:ascii="Times New Roman"/>
          <w:b w:val="false"/>
          <w:i w:val="false"/>
          <w:color w:val="000000"/>
          <w:sz w:val="28"/>
        </w:rPr>
        <w:t>
      384. Әрбiр сынау кернеулiгiн беру алдында жұмыс өндiрушi (сынау жетекшiсi):</w:t>
      </w:r>
    </w:p>
    <w:bookmarkEnd w:id="452"/>
    <w:p>
      <w:pPr>
        <w:spacing w:after="0"/>
        <w:ind w:left="0"/>
        <w:jc w:val="both"/>
      </w:pPr>
      <w:r>
        <w:rPr>
          <w:rFonts w:ascii="Times New Roman"/>
          <w:b w:val="false"/>
          <w:i w:val="false"/>
          <w:color w:val="000000"/>
          <w:sz w:val="28"/>
        </w:rPr>
        <w:t>
      1) жобаның жиналуының дұрыстығын және жұмысшылар мен қорғаныштық жерге қосу сымдарының сенiмдiлiгiн тексеруге;</w:t>
      </w:r>
    </w:p>
    <w:p>
      <w:pPr>
        <w:spacing w:after="0"/>
        <w:ind w:left="0"/>
        <w:jc w:val="both"/>
      </w:pPr>
      <w:r>
        <w:rPr>
          <w:rFonts w:ascii="Times New Roman"/>
          <w:b w:val="false"/>
          <w:i w:val="false"/>
          <w:color w:val="000000"/>
          <w:sz w:val="28"/>
        </w:rPr>
        <w:t>
      2) бригаданың барлық мүшелерi және күзетке тағайындалған жұмысшылар өздерiне көрсетiлген орында тұру-тұрмауын, бөгде адамдардың шығу-шықпауын және сынау жабдыққа кернеу беруге болатындығын тексеруге;</w:t>
      </w:r>
    </w:p>
    <w:p>
      <w:pPr>
        <w:spacing w:after="0"/>
        <w:ind w:left="0"/>
        <w:jc w:val="both"/>
      </w:pPr>
      <w:r>
        <w:rPr>
          <w:rFonts w:ascii="Times New Roman"/>
          <w:b w:val="false"/>
          <w:i w:val="false"/>
          <w:color w:val="000000"/>
          <w:sz w:val="28"/>
        </w:rPr>
        <w:t>
      3) бригаданы "Кернеу беремiн" деген сөзбен кернеу берілетіндігін ескерту бригаданың барлық мүшесі естiлгеніне көз жеткiзiп, жерге қосу сымын сынау қондырғысының шығарұшынан алуға және оған 380\220 В кернеуді беруге міндетті.</w:t>
      </w:r>
    </w:p>
    <w:bookmarkStart w:name="z387" w:id="453"/>
    <w:p>
      <w:pPr>
        <w:spacing w:after="0"/>
        <w:ind w:left="0"/>
        <w:jc w:val="both"/>
      </w:pPr>
      <w:r>
        <w:rPr>
          <w:rFonts w:ascii="Times New Roman"/>
          <w:b w:val="false"/>
          <w:i w:val="false"/>
          <w:color w:val="000000"/>
          <w:sz w:val="28"/>
        </w:rPr>
        <w:t>
      385. Қондырғының өткізгішінен жерге қосу сымын ажыратқан сәттен бастап барлық сынау қондырғылары, оның iшiнде байқау жабдық пен жалғаушы электр сымдары кернеуде тұрған болып есептеледі және сынау схемасында және сыналатын жабдықта қандай да бiр қайта жалғау жүргiзуге болмайды.</w:t>
      </w:r>
    </w:p>
    <w:bookmarkEnd w:id="453"/>
    <w:bookmarkStart w:name="z388" w:id="454"/>
    <w:p>
      <w:pPr>
        <w:spacing w:after="0"/>
        <w:ind w:left="0"/>
        <w:jc w:val="both"/>
      </w:pPr>
      <w:r>
        <w:rPr>
          <w:rFonts w:ascii="Times New Roman"/>
          <w:b w:val="false"/>
          <w:i w:val="false"/>
          <w:color w:val="000000"/>
          <w:sz w:val="28"/>
        </w:rPr>
        <w:t>
      386. Сынау қондырғысының өткізгішіне кернеу берген сәттен бастап оған кiруге, шығуға, сыналатын жабдықта қалуға, сондай-ақ қондырғының корпусына жерде тұрып жақындауға болмайды.</w:t>
      </w:r>
    </w:p>
    <w:bookmarkEnd w:id="454"/>
    <w:bookmarkStart w:name="z389" w:id="455"/>
    <w:p>
      <w:pPr>
        <w:spacing w:after="0"/>
        <w:ind w:left="0"/>
        <w:jc w:val="both"/>
      </w:pPr>
      <w:r>
        <w:rPr>
          <w:rFonts w:ascii="Times New Roman"/>
          <w:b w:val="false"/>
          <w:i w:val="false"/>
          <w:color w:val="000000"/>
          <w:sz w:val="28"/>
        </w:rPr>
        <w:t>
      387. Кәбілдердi жерге қосылатын қондырғылары бар пункттар жағынан сынаған немесе күйдірген жөн. Мұндай жұмыстар жерге қосылатын қондырғылар болмаған кезде, ерекше жағдайда ғана, кәсiпорын басшысының рұқсатымен жүргiзiледi.</w:t>
      </w:r>
    </w:p>
    <w:bookmarkEnd w:id="455"/>
    <w:bookmarkStart w:name="z390" w:id="456"/>
    <w:p>
      <w:pPr>
        <w:spacing w:after="0"/>
        <w:ind w:left="0"/>
        <w:jc w:val="both"/>
      </w:pPr>
      <w:r>
        <w:rPr>
          <w:rFonts w:ascii="Times New Roman"/>
          <w:b w:val="false"/>
          <w:i w:val="false"/>
          <w:color w:val="000000"/>
          <w:sz w:val="28"/>
        </w:rPr>
        <w:t>
      388. Сынау аяқталғаннан кейін жұмыс өндiрушi сыналушы қондырғыдан кернеуiн нөлге дейін азайтып, оны 380\220 В желіден ажыратуы қажет, қондырғының өткізгішін жерге қосып, бригадаға бұл туралы "Кернеу ажыратылды" деген сөзбен хабарлау қажет. Тек осыдан кейiн ғана сымдарды қайта жалғауға болады немесе сынау толық аяқталғаннан кейін оларды сынаушы қондырғыдан ажыратып, қоршауды алу керек.</w:t>
      </w:r>
    </w:p>
    <w:bookmarkEnd w:id="456"/>
    <w:bookmarkStart w:name="z391" w:id="457"/>
    <w:p>
      <w:pPr>
        <w:spacing w:after="0"/>
        <w:ind w:left="0"/>
        <w:jc w:val="both"/>
      </w:pPr>
      <w:r>
        <w:rPr>
          <w:rFonts w:ascii="Times New Roman"/>
          <w:b w:val="false"/>
          <w:i w:val="false"/>
          <w:color w:val="000000"/>
          <w:sz w:val="28"/>
        </w:rPr>
        <w:t>
      389. Айтарлықтай сыйымдылықты жабдықты (кәбілдер, генераторлар) сынағаннан кейін одан қалған заряд одан алынады.</w:t>
      </w:r>
    </w:p>
    <w:bookmarkEnd w:id="457"/>
    <w:bookmarkStart w:name="z392" w:id="458"/>
    <w:p>
      <w:pPr>
        <w:spacing w:after="0"/>
        <w:ind w:left="0"/>
        <w:jc w:val="both"/>
      </w:pPr>
      <w:r>
        <w:rPr>
          <w:rFonts w:ascii="Times New Roman"/>
          <w:b w:val="false"/>
          <w:i w:val="false"/>
          <w:color w:val="000000"/>
          <w:sz w:val="28"/>
        </w:rPr>
        <w:t>
      390. 1000 В жоғарғы электр қондырғыларында электр өлшеуiш қысқыштармен жұмысты ұйғарым бойынша екi жұмысшы жүргiзуi тиiс: бiреуі – IV төмен емес қолжетімділік тобынан, екiншiсi - III төмен емес қолжетімділік тобынан болуы тиіс. Көрсеткiштердi есептеу үшiн аспапқа қарай еңкеюге болмайды. Жұмысты диэлектрлiк қолғаппен iстеу қажет.</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390-тармақ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3" w:id="459"/>
    <w:p>
      <w:pPr>
        <w:spacing w:after="0"/>
        <w:ind w:left="0"/>
        <w:jc w:val="both"/>
      </w:pPr>
      <w:r>
        <w:rPr>
          <w:rFonts w:ascii="Times New Roman"/>
          <w:b w:val="false"/>
          <w:i w:val="false"/>
          <w:color w:val="000000"/>
          <w:sz w:val="28"/>
        </w:rPr>
        <w:t>
      391. 1000 В дейiнгi электр қондырғыларында электр өлшегіш қысқыштармен III төмен емес рұқсат тобындағы бiр жұмысшы диэлектрлік қолғапты пайдаланбай жұмыс iстеуіне болады.</w:t>
      </w:r>
    </w:p>
    <w:bookmarkEnd w:id="459"/>
    <w:p>
      <w:pPr>
        <w:spacing w:after="0"/>
        <w:ind w:left="0"/>
        <w:jc w:val="both"/>
      </w:pPr>
      <w:r>
        <w:rPr>
          <w:rFonts w:ascii="Times New Roman"/>
          <w:b w:val="false"/>
          <w:i w:val="false"/>
          <w:color w:val="000000"/>
          <w:sz w:val="28"/>
        </w:rPr>
        <w:t>
      ӘЖ тірегінде бола отырып, электр өлшегіш кенелермен жұмыс істеуге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4" w:id="460"/>
    <w:p>
      <w:pPr>
        <w:spacing w:after="0"/>
        <w:ind w:left="0"/>
        <w:jc w:val="both"/>
      </w:pPr>
      <w:r>
        <w:rPr>
          <w:rFonts w:ascii="Times New Roman"/>
          <w:b w:val="false"/>
          <w:i w:val="false"/>
          <w:color w:val="000000"/>
          <w:sz w:val="28"/>
        </w:rPr>
        <w:t xml:space="preserve">
      392. Өлшеуiш қарнақтармен жұмысты ұйғарым бойынша құрамында кем дегенде екi жұмысшы жүргiзуi керек: бiрi – IV төмен емес рұқсат тобынан, қалғаны – III төмен емес рұқсат тобынан болуы керек. Құрылымға немесе телескоп мұнарасына қарнақсыз көтеріліп, түскен жөн. </w:t>
      </w:r>
    </w:p>
    <w:bookmarkEnd w:id="460"/>
    <w:p>
      <w:pPr>
        <w:spacing w:after="0"/>
        <w:ind w:left="0"/>
        <w:jc w:val="both"/>
      </w:pPr>
      <w:r>
        <w:rPr>
          <w:rFonts w:ascii="Times New Roman"/>
          <w:b w:val="false"/>
          <w:i w:val="false"/>
          <w:color w:val="000000"/>
          <w:sz w:val="28"/>
        </w:rPr>
        <w:t>
      Қарнақпен жұмыс iстеу кезiнде диэлектрлiк қолғапты қолдану мiндеттi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392-тармақ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5" w:id="461"/>
    <w:p>
      <w:pPr>
        <w:spacing w:after="0"/>
        <w:ind w:left="0"/>
        <w:jc w:val="both"/>
      </w:pPr>
      <w:r>
        <w:rPr>
          <w:rFonts w:ascii="Times New Roman"/>
          <w:b w:val="false"/>
          <w:i w:val="false"/>
          <w:color w:val="000000"/>
          <w:sz w:val="28"/>
        </w:rPr>
        <w:t>
      393. Желінің импульсті өлшеуішімен жқмыс жасау барысында өлшеуiштi тек жерге қосылған және ажыратылған ӘЖ жалғауға рұқсат етiледi. Жалғауды мына ретпен орындау қажет:</w:t>
      </w:r>
    </w:p>
    <w:bookmarkEnd w:id="461"/>
    <w:p>
      <w:pPr>
        <w:spacing w:after="0"/>
        <w:ind w:left="0"/>
        <w:jc w:val="both"/>
      </w:pPr>
      <w:r>
        <w:rPr>
          <w:rFonts w:ascii="Times New Roman"/>
          <w:b w:val="false"/>
          <w:i w:val="false"/>
          <w:color w:val="000000"/>
          <w:sz w:val="28"/>
        </w:rPr>
        <w:t>
      1) жалғаушы сымды алдымен импульстiң өлшеуштiң жерге қосылған сымына (қорғаныштық қондырғыдан шығатын), содан соң оқшаулау қарнақтардың көмегiмен ӘЖ сымына жалғау. Жалғаушы сымдар ӘЖ жалғанатын қарнақтарды өлшеу уақытында желінiң сымында қалуы керек. Қарнақтармен жұмыс кезiнде мiндеттi түрде диэлектрлiк қолғаптарды пайдалану керек;</w:t>
      </w:r>
    </w:p>
    <w:p>
      <w:pPr>
        <w:spacing w:after="0"/>
        <w:ind w:left="0"/>
        <w:jc w:val="both"/>
      </w:pPr>
      <w:r>
        <w:rPr>
          <w:rFonts w:ascii="Times New Roman"/>
          <w:b w:val="false"/>
          <w:i w:val="false"/>
          <w:color w:val="000000"/>
          <w:sz w:val="28"/>
        </w:rPr>
        <w:t>
      2) ӘЖ-ден импульстi өлшеуiш жалғанған ұшынан жерге қосуды ажырату керек. Қажет болған жағдайда жерге қосу сымын тексерілетін ӘЖ-нің басқа ұштарынан да ажыратуға болады. ӘЖ-ден жерге қосу сымы ажыратылған соң жалғастырушы сым, корғаныштық қондырғы және оның тартылымы кернеуде тұрған болып есептеледі және оларға тиюге болмайды;</w:t>
      </w:r>
    </w:p>
    <w:p>
      <w:pPr>
        <w:spacing w:after="0"/>
        <w:ind w:left="0"/>
        <w:jc w:val="both"/>
      </w:pPr>
      <w:r>
        <w:rPr>
          <w:rFonts w:ascii="Times New Roman"/>
          <w:b w:val="false"/>
          <w:i w:val="false"/>
          <w:color w:val="000000"/>
          <w:sz w:val="28"/>
        </w:rPr>
        <w:t>
      3) импульстi өлшеуіштiң тартылымынан жерге қосу сымын алу.</w:t>
      </w:r>
    </w:p>
    <w:bookmarkStart w:name="z396" w:id="462"/>
    <w:p>
      <w:pPr>
        <w:spacing w:after="0"/>
        <w:ind w:left="0"/>
        <w:jc w:val="both"/>
      </w:pPr>
      <w:r>
        <w:rPr>
          <w:rFonts w:ascii="Times New Roman"/>
          <w:b w:val="false"/>
          <w:i w:val="false"/>
          <w:color w:val="000000"/>
          <w:sz w:val="28"/>
        </w:rPr>
        <w:t>
      394. Импульстi өлеуіштiң тартылымын ӘЖ-не оқшаулау қарнақтарының көмегімен жалғауды IV төмен емес қолжетімділік топтағы кезекшi немесе кезекшiнiң бақылауымен зертхана персоналы орындайды.</w:t>
      </w:r>
    </w:p>
    <w:bookmarkEnd w:id="462"/>
    <w:p>
      <w:pPr>
        <w:spacing w:after="0"/>
        <w:ind w:left="0"/>
        <w:jc w:val="both"/>
      </w:pPr>
      <w:r>
        <w:rPr>
          <w:rFonts w:ascii="Times New Roman"/>
          <w:b w:val="false"/>
          <w:i w:val="false"/>
          <w:color w:val="000000"/>
          <w:sz w:val="28"/>
        </w:rPr>
        <w:t>
      Импульстi өлшеуіштi стационарлық коммутациялық аппаратура арқылы тартылымның жалғанған ӘЖ-не жалғауды және өлшеудi кезекшiнiң жеке өзi немесе өкім бойынша IV төмен емес қолжетімділік топтағы зертхана персоналы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394-тармақ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97" w:id="463"/>
    <w:p>
      <w:pPr>
        <w:spacing w:after="0"/>
        <w:ind w:left="0"/>
        <w:jc w:val="both"/>
      </w:pPr>
      <w:r>
        <w:rPr>
          <w:rFonts w:ascii="Times New Roman"/>
          <w:b w:val="false"/>
          <w:i w:val="false"/>
          <w:color w:val="000000"/>
          <w:sz w:val="28"/>
        </w:rPr>
        <w:t>
      395. Өлшенiп бiткен соң ӘЖ қайтадан жерге қосылады, осыдан соң ғана оқшаулар қарнақтары жалғастырушы сымы бар ӘЖ-нен, содан соң импульстi өлшеуiштiң тартылымынан ажыратылады.</w:t>
      </w:r>
    </w:p>
    <w:bookmarkEnd w:id="463"/>
    <w:bookmarkStart w:name="z398" w:id="464"/>
    <w:p>
      <w:pPr>
        <w:spacing w:after="0"/>
        <w:ind w:left="0"/>
        <w:jc w:val="both"/>
      </w:pPr>
      <w:r>
        <w:rPr>
          <w:rFonts w:ascii="Times New Roman"/>
          <w:b w:val="false"/>
          <w:i w:val="false"/>
          <w:color w:val="000000"/>
          <w:sz w:val="28"/>
        </w:rPr>
        <w:t>
      396. ӘЖ-нен жұмыс iстеп жатқан бригаданы шығармай, жоғарғы кернеулiктегi импульстер генераторы жоқ импульстi өлшеуішпен өлшеуге болады.</w:t>
      </w:r>
    </w:p>
    <w:bookmarkEnd w:id="464"/>
    <w:bookmarkStart w:name="z399" w:id="465"/>
    <w:p>
      <w:pPr>
        <w:spacing w:after="0"/>
        <w:ind w:left="0"/>
        <w:jc w:val="both"/>
      </w:pPr>
      <w:r>
        <w:rPr>
          <w:rFonts w:ascii="Times New Roman"/>
          <w:b w:val="false"/>
          <w:i w:val="false"/>
          <w:color w:val="000000"/>
          <w:sz w:val="28"/>
        </w:rPr>
        <w:t>
      397. Оқшаулау кедергісін мегаомметрмен өлшеу алдын ала жерге қосу жолымен заряд ажыратылған ток өткiзгіш бөлшектерде жүргiзiледi. Тоқ өткiзгіш бөлшектерден жерге қосу сымын тек мегаомметр қосылған соң ғана ажыратуға болады.</w:t>
      </w:r>
    </w:p>
    <w:bookmarkEnd w:id="465"/>
    <w:bookmarkStart w:name="z400" w:id="466"/>
    <w:p>
      <w:pPr>
        <w:spacing w:after="0"/>
        <w:ind w:left="0"/>
        <w:jc w:val="both"/>
      </w:pPr>
      <w:r>
        <w:rPr>
          <w:rFonts w:ascii="Times New Roman"/>
          <w:b w:val="false"/>
          <w:i w:val="false"/>
          <w:color w:val="000000"/>
          <w:sz w:val="28"/>
        </w:rPr>
        <w:t>
      398. Мегаомметрмен ток өткізгіш бөлiктердiң оқшаулау кедергiсiн өлшеу кезiнде жалғастырушы электр сымдарын оларға оқшаулау қармауыштардың (қарнақтардың) көмегiмен жалғауға болады. 1000кВ жоғары электр қондырғыларында диэлектрлік қолғаптарды пайдалану қажет.</w:t>
      </w:r>
    </w:p>
    <w:bookmarkEnd w:id="466"/>
    <w:bookmarkStart w:name="z401" w:id="467"/>
    <w:p>
      <w:pPr>
        <w:spacing w:after="0"/>
        <w:ind w:left="0"/>
        <w:jc w:val="both"/>
      </w:pPr>
      <w:r>
        <w:rPr>
          <w:rFonts w:ascii="Times New Roman"/>
          <w:b w:val="false"/>
          <w:i w:val="false"/>
          <w:color w:val="000000"/>
          <w:sz w:val="28"/>
        </w:rPr>
        <w:t>
      399. Мегаомметрмен жұмыс кезiнде өзi жалғанып тұрған ток өткізгіш бөлiктерге жақындауға болмайды. Жұмыс бiткен соң мiндеттi түрде ток өткiзгіш бөлiктерден оларды қысқа мерзiмге жерге қосу арқылы қалдық зарядты алу қажет.</w:t>
      </w:r>
    </w:p>
    <w:bookmarkEnd w:id="467"/>
    <w:bookmarkStart w:name="z402" w:id="468"/>
    <w:p>
      <w:pPr>
        <w:spacing w:after="0"/>
        <w:ind w:left="0"/>
        <w:jc w:val="both"/>
      </w:pPr>
      <w:r>
        <w:rPr>
          <w:rFonts w:ascii="Times New Roman"/>
          <w:b w:val="false"/>
          <w:i w:val="false"/>
          <w:color w:val="000000"/>
          <w:sz w:val="28"/>
        </w:rPr>
        <w:t>
      400. Мегаомметрмен оқшаулау кедергiсін III төмен емес рұқсат тобындағы бiр адам өлшейді.</w:t>
      </w:r>
    </w:p>
    <w:bookmarkEnd w:id="468"/>
    <w:p>
      <w:pPr>
        <w:spacing w:after="0"/>
        <w:ind w:left="0"/>
        <w:jc w:val="both"/>
      </w:pPr>
      <w:r>
        <w:rPr>
          <w:rFonts w:ascii="Times New Roman"/>
          <w:b w:val="false"/>
          <w:i w:val="false"/>
          <w:color w:val="000000"/>
          <w:sz w:val="28"/>
        </w:rPr>
        <w:t>
      Егер бұл өлшеу жұмыс барысына кiретiн болса, ол туралы нарядта немесе нұсқауда келісу қажет етiлмейдi.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400-тармақ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03" w:id="469"/>
    <w:p>
      <w:pPr>
        <w:spacing w:after="0"/>
        <w:ind w:left="0"/>
        <w:jc w:val="both"/>
      </w:pPr>
      <w:r>
        <w:rPr>
          <w:rFonts w:ascii="Times New Roman"/>
          <w:b w:val="false"/>
          <w:i w:val="false"/>
          <w:color w:val="000000"/>
          <w:sz w:val="28"/>
        </w:rPr>
        <w:t>
      401. 1000 В дейiнгi кернеулiктегi үзiлмелi электр тiзбегiн қажет ететiн жылжымалы өлшеу құралдарын жалғау және ажырату осы тiзбектерден кернеудi ажыратқаннан кейiн орындалуы тиіс.</w:t>
      </w:r>
    </w:p>
    <w:bookmarkEnd w:id="469"/>
    <w:p>
      <w:pPr>
        <w:spacing w:after="0"/>
        <w:ind w:left="0"/>
        <w:jc w:val="both"/>
      </w:pPr>
      <w:r>
        <w:rPr>
          <w:rFonts w:ascii="Times New Roman"/>
          <w:b w:val="false"/>
          <w:i w:val="false"/>
          <w:color w:val="000000"/>
          <w:sz w:val="28"/>
        </w:rPr>
        <w:t>
      Үзiлмелi электр тiзбегiн қажет етпейтiн құралдарды жалғау және ажыратуды қорғаушы заттар қолданып кернеулiк бар кезде iстей беруге болады.</w:t>
      </w:r>
    </w:p>
    <w:bookmarkStart w:name="z404" w:id="470"/>
    <w:p>
      <w:pPr>
        <w:spacing w:after="0"/>
        <w:ind w:left="0"/>
        <w:jc w:val="both"/>
      </w:pPr>
      <w:r>
        <w:rPr>
          <w:rFonts w:ascii="Times New Roman"/>
          <w:b w:val="false"/>
          <w:i w:val="false"/>
          <w:color w:val="000000"/>
          <w:sz w:val="28"/>
        </w:rPr>
        <w:t>
      402. 1000 В дейінгi кернеуде тұрған құрылғылардың электр параметрлерін өлшеу қажет болған жағдайда, жылжымалы құралдың металл корпусын жерге қосу және арнайы сүңгілерді немесе оқшаулау тұтқыштары бар жалғастырушы өткізгіштерді қолдану қажет.</w:t>
      </w:r>
    </w:p>
    <w:bookmarkEnd w:id="470"/>
    <w:bookmarkStart w:name="z405" w:id="471"/>
    <w:p>
      <w:pPr>
        <w:spacing w:after="0"/>
        <w:ind w:left="0"/>
        <w:jc w:val="both"/>
      </w:pPr>
      <w:r>
        <w:rPr>
          <w:rFonts w:ascii="Times New Roman"/>
          <w:b w:val="false"/>
          <w:i w:val="false"/>
          <w:color w:val="000000"/>
          <w:sz w:val="28"/>
        </w:rPr>
        <w:t>
      403. Электр қондырғыларындағы оқшаулау тізбектерін, жабдықтың тірек және фарфорлы оқшаулағышын ток өткізгіш бөліктерден кернеудi алмай, судың жалпы ағысының меншiктi өкiзгiштiгi ӘЖ үшiн 1430 мк См\см ден жоғары және АРҚ үшiн 662 мк См\см болған жағдайда жууға болады.</w:t>
      </w:r>
    </w:p>
    <w:bookmarkEnd w:id="471"/>
    <w:bookmarkStart w:name="z406" w:id="472"/>
    <w:p>
      <w:pPr>
        <w:spacing w:after="0"/>
        <w:ind w:left="0"/>
        <w:jc w:val="both"/>
      </w:pPr>
      <w:r>
        <w:rPr>
          <w:rFonts w:ascii="Times New Roman"/>
          <w:b w:val="false"/>
          <w:i w:val="false"/>
          <w:color w:val="000000"/>
          <w:sz w:val="28"/>
        </w:rPr>
        <w:t>
      404. ЖРҚ оқшаулағыштарды ток өткізгіш бөлiктерден кернеудi алмай, оқшаулағыш қарнақтардағы арнайы щеткамен немесе iшi қуыс оқшаулағыш қарнақтармен сұғындырмалары жинақтағы шаңсорғышпен тазалауға болады.</w:t>
      </w:r>
    </w:p>
    <w:bookmarkEnd w:id="472"/>
    <w:p>
      <w:pPr>
        <w:spacing w:after="0"/>
        <w:ind w:left="0"/>
        <w:jc w:val="both"/>
      </w:pPr>
      <w:r>
        <w:rPr>
          <w:rFonts w:ascii="Times New Roman"/>
          <w:b w:val="false"/>
          <w:i w:val="false"/>
          <w:color w:val="000000"/>
          <w:sz w:val="28"/>
        </w:rPr>
        <w:t>
      Тазалауды еденде тұрып, не берiк көпiр үстiнде тұрып жасау керек. Тазалау кезiнде диэлектрлiк қолғаптарды пайдалану қажет.</w:t>
      </w:r>
    </w:p>
    <w:bookmarkStart w:name="z407" w:id="473"/>
    <w:p>
      <w:pPr>
        <w:spacing w:after="0"/>
        <w:ind w:left="0"/>
        <w:jc w:val="both"/>
      </w:pPr>
      <w:r>
        <w:rPr>
          <w:rFonts w:ascii="Times New Roman"/>
          <w:b w:val="false"/>
          <w:i w:val="false"/>
          <w:color w:val="000000"/>
          <w:sz w:val="28"/>
        </w:rPr>
        <w:t>
      405. Жұмыс басталар алдында қарнақтың оқшаулау бетi шаңнан тазартылады. Қарнақтың iшкi қабатын тазалау процесiнде де үнемi шаңнан тазартып тұру қажет.</w:t>
      </w:r>
    </w:p>
    <w:bookmarkEnd w:id="473"/>
    <w:bookmarkStart w:name="z408" w:id="474"/>
    <w:p>
      <w:pPr>
        <w:spacing w:after="0"/>
        <w:ind w:left="0"/>
        <w:jc w:val="both"/>
      </w:pPr>
      <w:r>
        <w:rPr>
          <w:rFonts w:ascii="Times New Roman"/>
          <w:b w:val="false"/>
          <w:i w:val="false"/>
          <w:color w:val="000000"/>
          <w:sz w:val="28"/>
        </w:rPr>
        <w:t>
      406. Төменде баяндалған қауiпсiздiк қағидалары жылу автоматикасы қондырғысының электрлiк бөлігіндегi жұмыс орындарында және АБЖ техникалық құралдарын өлшеуде сақталады.</w:t>
      </w:r>
    </w:p>
    <w:bookmarkEnd w:id="474"/>
    <w:bookmarkStart w:name="z409" w:id="475"/>
    <w:p>
      <w:pPr>
        <w:spacing w:after="0"/>
        <w:ind w:left="0"/>
        <w:jc w:val="both"/>
      </w:pPr>
      <w:r>
        <w:rPr>
          <w:rFonts w:ascii="Times New Roman"/>
          <w:b w:val="false"/>
          <w:i w:val="false"/>
          <w:color w:val="000000"/>
          <w:sz w:val="28"/>
        </w:rPr>
        <w:t>
      407. Егер наряд (нұсқау) берушi оған коммутациялық аппаратураны нарядтың "Жеке тапсырмалар" деген тармағына жазып, ал нұсқау бойынша жұмыстың орындалуын–нұсқауды тiркеу жазуымен – қосуды немесе ажыратуда тапсырса, пульттерде, реттеу қалқандарында, жылу автоматикасы және өлшем құралғыларын жинауда коммутациялық аппаратурамен жүргiзiлетiн операцияларды кезекшi немесе III төмен емес рұқсат тобындағы жедел-жөндеу персоналы, сондай–ақ жөндеу бригадасының IV төмен емес рұқсат тобындағы жұмысты жүргізуші атқара алады.</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10" w:id="476"/>
    <w:p>
      <w:pPr>
        <w:spacing w:after="0"/>
        <w:ind w:left="0"/>
        <w:jc w:val="both"/>
      </w:pPr>
      <w:r>
        <w:rPr>
          <w:rFonts w:ascii="Times New Roman"/>
          <w:b w:val="false"/>
          <w:i w:val="false"/>
          <w:color w:val="000000"/>
          <w:sz w:val="28"/>
        </w:rPr>
        <w:t>
      408. Жылу және электр жүктемесіне әсер ететiн жылу автоматикасы және өлшем құрылғыларының электр жабдығын ажырату, станция ауысымы бастығының немесе технологиялық цех бастығының келісімімен (нұсқауымен) жүзеге асырылады.</w:t>
      </w:r>
    </w:p>
    <w:bookmarkEnd w:id="476"/>
    <w:p>
      <w:pPr>
        <w:spacing w:after="0"/>
        <w:ind w:left="0"/>
        <w:jc w:val="both"/>
      </w:pPr>
      <w:r>
        <w:rPr>
          <w:rFonts w:ascii="Times New Roman"/>
          <w:b w:val="false"/>
          <w:i w:val="false"/>
          <w:color w:val="000000"/>
          <w:sz w:val="28"/>
        </w:rPr>
        <w:t>
      409. Жылу автоматикасы және өлшем құрылғыларындағы жұмысқа қосар алдында технологиялық жабдықтың учаскесiн дайындауды технологиялық жабдық орналасқан жедел басқармадағы цехтың кезекшi персонал жүргiзуi қажет.</w:t>
      </w:r>
    </w:p>
    <w:bookmarkStart w:name="z411" w:id="477"/>
    <w:p>
      <w:pPr>
        <w:spacing w:after="0"/>
        <w:ind w:left="0"/>
        <w:jc w:val="both"/>
      </w:pPr>
      <w:r>
        <w:rPr>
          <w:rFonts w:ascii="Times New Roman"/>
          <w:b w:val="false"/>
          <w:i w:val="false"/>
          <w:color w:val="000000"/>
          <w:sz w:val="28"/>
        </w:rPr>
        <w:t>
      410. Жұмыс өндiрушiнiң сұрауымен реттеу және жөндеу процесi кезiнде реттегiштерді жұмысқа сынау үшiн тоққа қосу жедел басқарманың жабдықтар орналасқан цехының кезекшi персоналы жүргізуі тиіс.</w:t>
      </w:r>
    </w:p>
    <w:bookmarkEnd w:id="477"/>
    <w:bookmarkStart w:name="z412" w:id="478"/>
    <w:p>
      <w:pPr>
        <w:spacing w:after="0"/>
        <w:ind w:left="0"/>
        <w:jc w:val="both"/>
      </w:pPr>
      <w:r>
        <w:rPr>
          <w:rFonts w:ascii="Times New Roman"/>
          <w:b w:val="false"/>
          <w:i w:val="false"/>
          <w:color w:val="000000"/>
          <w:sz w:val="28"/>
        </w:rPr>
        <w:t>
      411. Схеманың немесе жабдықтың жұмыс режимін өзгертудi қажет етпейтiн жылу автоматикасы және өлшем құрылғыларын жөндеу, сынап көру, реттеу жұмыстарын нұсқау бойынша орындауға рұқсат етiледi.</w:t>
      </w:r>
    </w:p>
    <w:bookmarkEnd w:id="478"/>
    <w:bookmarkStart w:name="z413" w:id="479"/>
    <w:p>
      <w:pPr>
        <w:spacing w:after="0"/>
        <w:ind w:left="0"/>
        <w:jc w:val="both"/>
      </w:pPr>
      <w:r>
        <w:rPr>
          <w:rFonts w:ascii="Times New Roman"/>
          <w:b w:val="false"/>
          <w:i w:val="false"/>
          <w:color w:val="000000"/>
          <w:sz w:val="28"/>
        </w:rPr>
        <w:t>
      412. Күрделі жөндеу кезiнде жеке элементтердi және схема учаскелерiн жылу автоматикасы және өлшем құрылғыларының торабын кернеумен сынау және тексеру технологиялық цехтың ауысым бастығының келісімімен мынадай шарттарды сақтаған жағдайда орындалады:</w:t>
      </w:r>
    </w:p>
    <w:bookmarkEnd w:id="479"/>
    <w:p>
      <w:pPr>
        <w:spacing w:after="0"/>
        <w:ind w:left="0"/>
        <w:jc w:val="both"/>
      </w:pPr>
      <w:r>
        <w:rPr>
          <w:rFonts w:ascii="Times New Roman"/>
          <w:b w:val="false"/>
          <w:i w:val="false"/>
          <w:color w:val="000000"/>
          <w:sz w:val="28"/>
        </w:rPr>
        <w:t>
      1) жөндеу жұмыстары тоқтылуы керек, сынау жабдығынан адамдар шығарылуы керек;</w:t>
      </w:r>
    </w:p>
    <w:p>
      <w:pPr>
        <w:spacing w:after="0"/>
        <w:ind w:left="0"/>
        <w:jc w:val="both"/>
      </w:pPr>
      <w:r>
        <w:rPr>
          <w:rFonts w:ascii="Times New Roman"/>
          <w:b w:val="false"/>
          <w:i w:val="false"/>
          <w:color w:val="000000"/>
          <w:sz w:val="28"/>
        </w:rPr>
        <w:t>
      2) қорғаныштық жерге қосу сымы, қоршау және жарнамалар алынады.</w:t>
      </w:r>
    </w:p>
    <w:p>
      <w:pPr>
        <w:spacing w:after="0"/>
        <w:ind w:left="0"/>
        <w:jc w:val="both"/>
      </w:pPr>
      <w:r>
        <w:rPr>
          <w:rFonts w:ascii="Times New Roman"/>
          <w:b w:val="false"/>
          <w:i w:val="false"/>
          <w:color w:val="000000"/>
          <w:sz w:val="28"/>
        </w:rPr>
        <w:t>
      Осы учаскелер ажыратылса, сыналатын жабдықтан қоршалса және жұмысшылардың қауiпсiздiгi қамтамасыз етiлсе, іргелес учаскелердің бригадалары жұмысты жалғастырады.</w:t>
      </w:r>
    </w:p>
    <w:bookmarkStart w:name="z414" w:id="480"/>
    <w:p>
      <w:pPr>
        <w:spacing w:after="0"/>
        <w:ind w:left="0"/>
        <w:jc w:val="both"/>
      </w:pPr>
      <w:r>
        <w:rPr>
          <w:rFonts w:ascii="Times New Roman"/>
          <w:b w:val="false"/>
          <w:i w:val="false"/>
          <w:color w:val="000000"/>
          <w:sz w:val="28"/>
        </w:rPr>
        <w:t>
      413. Электр жабдықтарын сынау процесiнде бiрнеше мәрте қосу және ажыратуға байланысты жұмыстарды нарядқа үзiлiс енгiзбей де жүргiзуге рұқсат етiледi, бiрақ қажеттi техникалық шаралар әрқашан орындалуы қажет.</w:t>
      </w:r>
    </w:p>
    <w:bookmarkEnd w:id="480"/>
    <w:p>
      <w:pPr>
        <w:spacing w:after="0"/>
        <w:ind w:left="0"/>
        <w:jc w:val="both"/>
      </w:pPr>
      <w:r>
        <w:rPr>
          <w:rFonts w:ascii="Times New Roman"/>
          <w:b w:val="false"/>
          <w:i w:val="false"/>
          <w:color w:val="000000"/>
          <w:sz w:val="28"/>
        </w:rPr>
        <w:t>
      Электр жабдығы технологиялық цехтың ауысым бастығынығ (кезекші) рұқсатымен қосылады және ажыратылады.</w:t>
      </w:r>
    </w:p>
    <w:bookmarkStart w:name="z415" w:id="481"/>
    <w:p>
      <w:pPr>
        <w:spacing w:after="0"/>
        <w:ind w:left="0"/>
        <w:jc w:val="both"/>
      </w:pPr>
      <w:r>
        <w:rPr>
          <w:rFonts w:ascii="Times New Roman"/>
          <w:b w:val="false"/>
          <w:i w:val="false"/>
          <w:color w:val="000000"/>
          <w:sz w:val="28"/>
        </w:rPr>
        <w:t>
      414. Жылу автоматикасы және өлшем құрылғыларында III төмен емес рұқсат тобындағы жұмысшы жеке өзi нұсқау бойынша мынадай жұмыстарды атқарады:</w:t>
      </w:r>
    </w:p>
    <w:bookmarkEnd w:id="481"/>
    <w:bookmarkStart w:name="z628" w:id="482"/>
    <w:p>
      <w:pPr>
        <w:spacing w:after="0"/>
        <w:ind w:left="0"/>
        <w:jc w:val="both"/>
      </w:pPr>
      <w:r>
        <w:rPr>
          <w:rFonts w:ascii="Times New Roman"/>
          <w:b w:val="false"/>
          <w:i w:val="false"/>
          <w:color w:val="000000"/>
          <w:sz w:val="28"/>
        </w:rPr>
        <w:t>
      1) аспаптардың тiркелген бөлiгін реттеу;</w:t>
      </w:r>
    </w:p>
    <w:bookmarkEnd w:id="482"/>
    <w:bookmarkStart w:name="z629" w:id="483"/>
    <w:p>
      <w:pPr>
        <w:spacing w:after="0"/>
        <w:ind w:left="0"/>
        <w:jc w:val="both"/>
      </w:pPr>
      <w:r>
        <w:rPr>
          <w:rFonts w:ascii="Times New Roman"/>
          <w:b w:val="false"/>
          <w:i w:val="false"/>
          <w:color w:val="000000"/>
          <w:sz w:val="28"/>
        </w:rPr>
        <w:t>
      2) кедергінің манометрін (электрлік түйіспеліктерден басқалары), дифмонометрлерін, терможұптарын ауыстыру;</w:t>
      </w:r>
    </w:p>
    <w:bookmarkEnd w:id="483"/>
    <w:bookmarkStart w:name="z630" w:id="484"/>
    <w:p>
      <w:pPr>
        <w:spacing w:after="0"/>
        <w:ind w:left="0"/>
        <w:jc w:val="both"/>
      </w:pPr>
      <w:r>
        <w:rPr>
          <w:rFonts w:ascii="Times New Roman"/>
          <w:b w:val="false"/>
          <w:i w:val="false"/>
          <w:color w:val="000000"/>
          <w:sz w:val="28"/>
        </w:rPr>
        <w:t>
      3) блоктық басқару қалқандарындағы жылутехникалық бақылау аспаптарындағы ақауларды жою;</w:t>
      </w:r>
    </w:p>
    <w:bookmarkEnd w:id="484"/>
    <w:bookmarkStart w:name="z631" w:id="485"/>
    <w:p>
      <w:pPr>
        <w:spacing w:after="0"/>
        <w:ind w:left="0"/>
        <w:jc w:val="both"/>
      </w:pPr>
      <w:r>
        <w:rPr>
          <w:rFonts w:ascii="Times New Roman"/>
          <w:b w:val="false"/>
          <w:i w:val="false"/>
          <w:color w:val="000000"/>
          <w:sz w:val="28"/>
        </w:rPr>
        <w:t>
      4) температураны өлшеу ауыстырып қосу нүктесiнiң профилактикасы;</w:t>
      </w:r>
    </w:p>
    <w:bookmarkEnd w:id="485"/>
    <w:bookmarkStart w:name="z632" w:id="486"/>
    <w:p>
      <w:pPr>
        <w:spacing w:after="0"/>
        <w:ind w:left="0"/>
        <w:jc w:val="both"/>
      </w:pPr>
      <w:r>
        <w:rPr>
          <w:rFonts w:ascii="Times New Roman"/>
          <w:b w:val="false"/>
          <w:i w:val="false"/>
          <w:color w:val="000000"/>
          <w:sz w:val="28"/>
        </w:rPr>
        <w:t>
      5) АБЖ есептеуіш техниканың техникалық құралдар кешенін жөндеу;</w:t>
      </w:r>
    </w:p>
    <w:bookmarkEnd w:id="486"/>
    <w:bookmarkStart w:name="z633" w:id="487"/>
    <w:p>
      <w:pPr>
        <w:spacing w:after="0"/>
        <w:ind w:left="0"/>
        <w:jc w:val="both"/>
      </w:pPr>
      <w:r>
        <w:rPr>
          <w:rFonts w:ascii="Times New Roman"/>
          <w:b w:val="false"/>
          <w:i w:val="false"/>
          <w:color w:val="000000"/>
          <w:sz w:val="28"/>
        </w:rPr>
        <w:t>
      6) автореттегіштердің элеткронды блоктарын баптау параметрлерін тексеру және реттеу;</w:t>
      </w:r>
    </w:p>
    <w:bookmarkEnd w:id="487"/>
    <w:bookmarkStart w:name="z634" w:id="488"/>
    <w:p>
      <w:pPr>
        <w:spacing w:after="0"/>
        <w:ind w:left="0"/>
        <w:jc w:val="both"/>
      </w:pPr>
      <w:r>
        <w:rPr>
          <w:rFonts w:ascii="Times New Roman"/>
          <w:b w:val="false"/>
          <w:i w:val="false"/>
          <w:color w:val="000000"/>
          <w:sz w:val="28"/>
        </w:rPr>
        <w:t>
      7) қысқыштар қораптарын тығыздау;</w:t>
      </w:r>
    </w:p>
    <w:bookmarkEnd w:id="488"/>
    <w:bookmarkStart w:name="z635" w:id="489"/>
    <w:p>
      <w:pPr>
        <w:spacing w:after="0"/>
        <w:ind w:left="0"/>
        <w:jc w:val="both"/>
      </w:pPr>
      <w:r>
        <w:rPr>
          <w:rFonts w:ascii="Times New Roman"/>
          <w:b w:val="false"/>
          <w:i w:val="false"/>
          <w:color w:val="000000"/>
          <w:sz w:val="28"/>
        </w:rPr>
        <w:t>
      8) стендтер, берілістер, атқару механизмдерін, панелдерi таңбалау және жазу;</w:t>
      </w:r>
    </w:p>
    <w:bookmarkEnd w:id="489"/>
    <w:bookmarkStart w:name="z636" w:id="490"/>
    <w:p>
      <w:pPr>
        <w:spacing w:after="0"/>
        <w:ind w:left="0"/>
        <w:jc w:val="both"/>
      </w:pPr>
      <w:r>
        <w:rPr>
          <w:rFonts w:ascii="Times New Roman"/>
          <w:b w:val="false"/>
          <w:i w:val="false"/>
          <w:color w:val="000000"/>
          <w:sz w:val="28"/>
        </w:rPr>
        <w:t>
      9) қалқандарды, панелдерді сығылған ауамен үрлеу.</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414-тармақ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бірінші бөлігі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16" w:id="491"/>
    <w:p>
      <w:pPr>
        <w:spacing w:after="0"/>
        <w:ind w:left="0"/>
        <w:jc w:val="both"/>
      </w:pPr>
      <w:r>
        <w:rPr>
          <w:rFonts w:ascii="Times New Roman"/>
          <w:b w:val="false"/>
          <w:i w:val="false"/>
          <w:color w:val="000000"/>
          <w:sz w:val="28"/>
        </w:rPr>
        <w:t>
      415. Жылу автоматикасы және өлшемнің жұмыс iстейтiн жабықта және әртүрлi цехтарда орналасқан жинақтарда, құрылғылардағы барлық жұмыстар жұмыс жасайтын цехтың ауысым бастығының рұқсатымен жүргiзiледi.</w:t>
      </w:r>
    </w:p>
    <w:bookmarkEnd w:id="491"/>
    <w:bookmarkStart w:name="z417" w:id="492"/>
    <w:p>
      <w:pPr>
        <w:spacing w:after="0"/>
        <w:ind w:left="0"/>
        <w:jc w:val="both"/>
      </w:pPr>
      <w:r>
        <w:rPr>
          <w:rFonts w:ascii="Times New Roman"/>
          <w:b w:val="false"/>
          <w:i w:val="false"/>
          <w:color w:val="000000"/>
          <w:sz w:val="28"/>
        </w:rPr>
        <w:t>
      416. Жылу автоматикасы және өлшем құрылғыларындағы жұмыстарға наряд бойынша технология цехының (учаскесiнiң) жедел қызметкерi жібереді.</w:t>
      </w:r>
    </w:p>
    <w:bookmarkEnd w:id="492"/>
    <w:p>
      <w:pPr>
        <w:spacing w:after="0"/>
        <w:ind w:left="0"/>
        <w:jc w:val="both"/>
      </w:pPr>
      <w:r>
        <w:rPr>
          <w:rFonts w:ascii="Times New Roman"/>
          <w:b w:val="false"/>
          <w:i w:val="false"/>
          <w:color w:val="000000"/>
          <w:sz w:val="28"/>
        </w:rPr>
        <w:t>
      Егер ауысымда кезекшi қызметкер болмаса, сондай-ақ аумақтық алыс жердегі нысандардағы жұмысқа наряд бойынша IV рұқсат тобындағы электр қауіпсіздігі бойынша жұмыс өндiрушi жiберiледi. Жұмысты жүргізушінің жұмыс орны дайындау барысында жұмысқа жіберу және қауіпсіздік шараларын белгілеу құқығы нарядтың "Жеке тапсырма" бағанында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416-тармақта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8" w:id="493"/>
    <w:p>
      <w:pPr>
        <w:spacing w:after="0"/>
        <w:ind w:left="0"/>
        <w:jc w:val="left"/>
      </w:pPr>
      <w:r>
        <w:rPr>
          <w:rFonts w:ascii="Times New Roman"/>
          <w:b/>
          <w:i w:val="false"/>
          <w:color w:val="000000"/>
        </w:rPr>
        <w:t xml:space="preserve"> 3-тарау. Диспетчерлік және технологиялық басқару құралдарын пайдалану кезіндегі қауіпсіздік</w:t>
      </w:r>
    </w:p>
    <w:bookmarkEnd w:id="493"/>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9" w:id="494"/>
    <w:p>
      <w:pPr>
        <w:spacing w:after="0"/>
        <w:ind w:left="0"/>
        <w:jc w:val="both"/>
      </w:pPr>
      <w:r>
        <w:rPr>
          <w:rFonts w:ascii="Times New Roman"/>
          <w:b w:val="false"/>
          <w:i w:val="false"/>
          <w:color w:val="000000"/>
          <w:sz w:val="28"/>
        </w:rPr>
        <w:t>
      417. Жоғары кернеудегі КБЖ сынау кезiнде сыналатын учаске шектелген болу керек. Сынауға жатпайтын КБЖ учаскелерiнде сынау кернеуi пайда болмас үшiн олардың арасындағы жалғаулардың бәрi ажыратулы болуы тиіс.</w:t>
      </w:r>
    </w:p>
    <w:bookmarkEnd w:id="494"/>
    <w:bookmarkStart w:name="z420" w:id="495"/>
    <w:p>
      <w:pPr>
        <w:spacing w:after="0"/>
        <w:ind w:left="0"/>
        <w:jc w:val="both"/>
      </w:pPr>
      <w:r>
        <w:rPr>
          <w:rFonts w:ascii="Times New Roman"/>
          <w:b w:val="false"/>
          <w:i w:val="false"/>
          <w:color w:val="000000"/>
          <w:sz w:val="28"/>
        </w:rPr>
        <w:t>
      418. Оқшаулаудың электрлік берiктiгін сынау кезiнде КБЖ-нің әртүрлі ұштарындағы жұмысшылар өзара байланыста болу керек.</w:t>
      </w:r>
    </w:p>
    <w:bookmarkEnd w:id="495"/>
    <w:bookmarkStart w:name="z421" w:id="496"/>
    <w:p>
      <w:pPr>
        <w:spacing w:after="0"/>
        <w:ind w:left="0"/>
        <w:jc w:val="both"/>
      </w:pPr>
      <w:r>
        <w:rPr>
          <w:rFonts w:ascii="Times New Roman"/>
          <w:b w:val="false"/>
          <w:i w:val="false"/>
          <w:color w:val="000000"/>
          <w:sz w:val="28"/>
        </w:rPr>
        <w:t>
      419. КБЖ алыс ұшындағы телефон аппараты (сыйымдылығы 0,1 мкФ және жұмыс кернеулiгi 5-6 кВ) телефон байланысы үшiн бөлiнген жұптың әрбір қимасына қосылған ажырату шоғырлатұышы арқылы сынау жүргізілгенге дейін қосулы болуы тиіс. Телефон аппаратын және шоғырлатқыштарды қазаншұңқырдан немесе диэлектрлік резеңке кiлемшемен жабылған ағаш тұғырықтағы құдықтан тыс орналастыру қажет.</w:t>
      </w:r>
    </w:p>
    <w:bookmarkEnd w:id="496"/>
    <w:p>
      <w:pPr>
        <w:spacing w:after="0"/>
        <w:ind w:left="0"/>
        <w:jc w:val="both"/>
      </w:pPr>
      <w:r>
        <w:rPr>
          <w:rFonts w:ascii="Times New Roman"/>
          <w:b w:val="false"/>
          <w:i w:val="false"/>
          <w:color w:val="000000"/>
          <w:sz w:val="28"/>
        </w:rPr>
        <w:t>
      Телефонмен сөйлесу кәбілде сынау кернеуi болмаған жағдайда жүргiзiледi және тек жұмыс басшысынан шақыру алыннан кейін жүргізіледі. Сынау кезiнде телефон аппаратына және жалғастырушы электр сымдарына тиюге болмайды.</w:t>
      </w:r>
    </w:p>
    <w:bookmarkStart w:name="z422" w:id="497"/>
    <w:p>
      <w:pPr>
        <w:spacing w:after="0"/>
        <w:ind w:left="0"/>
        <w:jc w:val="both"/>
      </w:pPr>
      <w:r>
        <w:rPr>
          <w:rFonts w:ascii="Times New Roman"/>
          <w:b w:val="false"/>
          <w:i w:val="false"/>
          <w:color w:val="000000"/>
          <w:sz w:val="28"/>
        </w:rPr>
        <w:t>
      420. Сынау кезiнде жұмыс басшысының телефон аппараты өшiрiледі, оны сынау аяқталған соң және кәбілден заряд алынғаннан кейін қосу керек.</w:t>
      </w:r>
    </w:p>
    <w:bookmarkEnd w:id="497"/>
    <w:bookmarkStart w:name="z423" w:id="498"/>
    <w:p>
      <w:pPr>
        <w:spacing w:after="0"/>
        <w:ind w:left="0"/>
        <w:jc w:val="both"/>
      </w:pPr>
      <w:r>
        <w:rPr>
          <w:rFonts w:ascii="Times New Roman"/>
          <w:b w:val="false"/>
          <w:i w:val="false"/>
          <w:color w:val="000000"/>
          <w:sz w:val="28"/>
        </w:rPr>
        <w:t>
      421. Кәбілге сынау кернеуiн берер алдында жұмыс басшысы бригада мүшелерiне телефон арқылы сынақ басталатыны туралы ескертуі тиiс.</w:t>
      </w:r>
    </w:p>
    <w:bookmarkEnd w:id="498"/>
    <w:bookmarkStart w:name="z424" w:id="499"/>
    <w:p>
      <w:pPr>
        <w:spacing w:after="0"/>
        <w:ind w:left="0"/>
        <w:jc w:val="both"/>
      </w:pPr>
      <w:r>
        <w:rPr>
          <w:rFonts w:ascii="Times New Roman"/>
          <w:b w:val="false"/>
          <w:i w:val="false"/>
          <w:color w:val="000000"/>
          <w:sz w:val="28"/>
        </w:rPr>
        <w:t>
      422. Өңделген кәбілдің бокстарында және ұштарында қандай да бiр ауыстырып қосу жұмыстарын жүргiзуге, сондай-ақ сынау кезінде кәбілге жанасуға болмайды.</w:t>
      </w:r>
    </w:p>
    <w:bookmarkEnd w:id="499"/>
    <w:bookmarkStart w:name="z425" w:id="500"/>
    <w:p>
      <w:pPr>
        <w:spacing w:after="0"/>
        <w:ind w:left="0"/>
        <w:jc w:val="both"/>
      </w:pPr>
      <w:r>
        <w:rPr>
          <w:rFonts w:ascii="Times New Roman"/>
          <w:b w:val="false"/>
          <w:i w:val="false"/>
          <w:color w:val="000000"/>
          <w:sz w:val="28"/>
        </w:rPr>
        <w:t>
      423. КБЖ жылжымалы құралдармен өлшеу жұмысын кем дегенде екi адам жүргiзуi керек, олардың бiреуінде IV төмен емес рұқсат тобы, екiншiсiнде III төмен емес рұқсат тобы болуы тиіс.</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26" w:id="501"/>
    <w:p>
      <w:pPr>
        <w:spacing w:after="0"/>
        <w:ind w:left="0"/>
        <w:jc w:val="both"/>
      </w:pPr>
      <w:r>
        <w:rPr>
          <w:rFonts w:ascii="Times New Roman"/>
          <w:b w:val="false"/>
          <w:i w:val="false"/>
          <w:color w:val="000000"/>
          <w:sz w:val="28"/>
        </w:rPr>
        <w:t>
      424. Электр тарату және электрленген темір жол желілерінің қауіпті ықпалына ұшыраған КБЖ электрлік өлшемдерін электрден қорғану құралдарын пайдалану қажет.</w:t>
      </w:r>
    </w:p>
    <w:bookmarkEnd w:id="501"/>
    <w:bookmarkStart w:name="z427" w:id="502"/>
    <w:p>
      <w:pPr>
        <w:spacing w:after="0"/>
        <w:ind w:left="0"/>
        <w:jc w:val="both"/>
      </w:pPr>
      <w:r>
        <w:rPr>
          <w:rFonts w:ascii="Times New Roman"/>
          <w:b w:val="false"/>
          <w:i w:val="false"/>
          <w:color w:val="000000"/>
          <w:sz w:val="28"/>
        </w:rPr>
        <w:t>
      425. Кәбілдi коррозиядан сақтайтын құрылғыларға және қорғану құрылғыларын жылжымалы тоқ көзiне қосу, сондай-ақ катодты қондырғыларда, қондырғыдан кернеудi алмай жүргiзiлген жұмыстарды диэлектрлік қолғаппен орындау қажет.</w:t>
      </w:r>
    </w:p>
    <w:bookmarkEnd w:id="502"/>
    <w:bookmarkStart w:name="z428" w:id="503"/>
    <w:p>
      <w:pPr>
        <w:spacing w:after="0"/>
        <w:ind w:left="0"/>
        <w:jc w:val="both"/>
      </w:pPr>
      <w:r>
        <w:rPr>
          <w:rFonts w:ascii="Times New Roman"/>
          <w:b w:val="false"/>
          <w:i w:val="false"/>
          <w:color w:val="000000"/>
          <w:sz w:val="28"/>
        </w:rPr>
        <w:t>
      426. Дренажды қондырғыны жөндеу оны түйіспелік желі мен кәбіл жағынан ажыратқаннан кейiн және дренажды кәбілдi электрленген темiр жолдың түйіспелік желісінен немесе қалалық электр көліктер (трамвай және троллейбустарда) жағынан жерге қосылғаннан кейін орындауға рұқсат етiледi.</w:t>
      </w:r>
    </w:p>
    <w:bookmarkEnd w:id="503"/>
    <w:bookmarkStart w:name="z429" w:id="504"/>
    <w:p>
      <w:pPr>
        <w:spacing w:after="0"/>
        <w:ind w:left="0"/>
        <w:jc w:val="both"/>
      </w:pPr>
      <w:r>
        <w:rPr>
          <w:rFonts w:ascii="Times New Roman"/>
          <w:b w:val="false"/>
          <w:i w:val="false"/>
          <w:color w:val="000000"/>
          <w:sz w:val="28"/>
        </w:rPr>
        <w:t>
      427. КҚҚ қызмет көрсетуге III төмен емес рұқсат тобындағы жұмысшылар жiберiледi.</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427-тармақ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430" w:id="505"/>
    <w:p>
      <w:pPr>
        <w:spacing w:after="0"/>
        <w:ind w:left="0"/>
        <w:jc w:val="both"/>
      </w:pPr>
      <w:r>
        <w:rPr>
          <w:rFonts w:ascii="Times New Roman"/>
          <w:b w:val="false"/>
          <w:i w:val="false"/>
          <w:color w:val="000000"/>
          <w:sz w:val="28"/>
        </w:rPr>
        <w:t>
      428. КҚҚ-ғы барлық жұмыстар нұсқау бойынша кернеу алынып, қондырғыны ажыратқан соң жүргiзіледі.</w:t>
      </w:r>
    </w:p>
    <w:bookmarkEnd w:id="505"/>
    <w:bookmarkStart w:name="z431" w:id="506"/>
    <w:p>
      <w:pPr>
        <w:spacing w:after="0"/>
        <w:ind w:left="0"/>
        <w:jc w:val="both"/>
      </w:pPr>
      <w:r>
        <w:rPr>
          <w:rFonts w:ascii="Times New Roman"/>
          <w:b w:val="false"/>
          <w:i w:val="false"/>
          <w:color w:val="000000"/>
          <w:sz w:val="28"/>
        </w:rPr>
        <w:t>
      429. Кептiру және автоматика блогынан алдыңғы, артқы және жақтау панелдерiн алуға және жұмысқа кiрісуге КҚҚ кернеуі алынғаннан соң 15 минуттан соң рұқсат етiледi.</w:t>
      </w:r>
    </w:p>
    <w:bookmarkEnd w:id="506"/>
    <w:p>
      <w:pPr>
        <w:spacing w:after="0"/>
        <w:ind w:left="0"/>
        <w:jc w:val="both"/>
      </w:pPr>
      <w:r>
        <w:rPr>
          <w:rFonts w:ascii="Times New Roman"/>
          <w:b w:val="false"/>
          <w:i w:val="false"/>
          <w:color w:val="000000"/>
          <w:sz w:val="28"/>
        </w:rPr>
        <w:t>
      Кептiру және автоматика блогында жұмыс iстеу кезiнде диэлектрлік резеңке төсеніштер қолданылуы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429-тармаққа өзгеріс енгізілді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2" w:id="507"/>
    <w:p>
      <w:pPr>
        <w:spacing w:after="0"/>
        <w:ind w:left="0"/>
        <w:jc w:val="both"/>
      </w:pPr>
      <w:r>
        <w:rPr>
          <w:rFonts w:ascii="Times New Roman"/>
          <w:b w:val="false"/>
          <w:i w:val="false"/>
          <w:color w:val="000000"/>
          <w:sz w:val="28"/>
        </w:rPr>
        <w:t>
      430. Қызмет көрсетілмейтін кұшейту пунктін (бұдан әрі – ҚКҚП) тұрақты және айнымалы токтан қашықтықтан қуаттандыру КБК мынадай жұмыс түрлерi жүргізілу кезінде ажыратылады:</w:t>
      </w:r>
    </w:p>
    <w:bookmarkEnd w:id="507"/>
    <w:p>
      <w:pPr>
        <w:spacing w:after="0"/>
        <w:ind w:left="0"/>
        <w:jc w:val="both"/>
      </w:pPr>
      <w:r>
        <w:rPr>
          <w:rFonts w:ascii="Times New Roman"/>
          <w:b w:val="false"/>
          <w:i w:val="false"/>
          <w:color w:val="000000"/>
          <w:sz w:val="28"/>
        </w:rPr>
        <w:t>
      1) кабелдi құрастыру, бөлшектеу және ауыстырып қою;</w:t>
      </w:r>
    </w:p>
    <w:p>
      <w:pPr>
        <w:spacing w:after="0"/>
        <w:ind w:left="0"/>
        <w:jc w:val="both"/>
      </w:pPr>
      <w:r>
        <w:rPr>
          <w:rFonts w:ascii="Times New Roman"/>
          <w:b w:val="false"/>
          <w:i w:val="false"/>
          <w:color w:val="000000"/>
          <w:sz w:val="28"/>
        </w:rPr>
        <w:t>
      2) зақымданған телефон байланысын жөндеу;</w:t>
      </w:r>
    </w:p>
    <w:p>
      <w:pPr>
        <w:spacing w:after="0"/>
        <w:ind w:left="0"/>
        <w:jc w:val="both"/>
      </w:pPr>
      <w:r>
        <w:rPr>
          <w:rFonts w:ascii="Times New Roman"/>
          <w:b w:val="false"/>
          <w:i w:val="false"/>
          <w:color w:val="000000"/>
          <w:sz w:val="28"/>
        </w:rPr>
        <w:t>
      3) кәбілде өлшеу.</w:t>
      </w:r>
    </w:p>
    <w:bookmarkStart w:name="z433" w:id="508"/>
    <w:p>
      <w:pPr>
        <w:spacing w:after="0"/>
        <w:ind w:left="0"/>
        <w:jc w:val="both"/>
      </w:pPr>
      <w:r>
        <w:rPr>
          <w:rFonts w:ascii="Times New Roman"/>
          <w:b w:val="false"/>
          <w:i w:val="false"/>
          <w:color w:val="000000"/>
          <w:sz w:val="28"/>
        </w:rPr>
        <w:t>
      431. ҚКП қашықтықтан қуаттандыру ДТБҚ кезекшiсiнiң қызмет көрсету күшейткіш пунктінің (бұдан әрі – ҚКҚП) кезекшісіне немесе бастығының атына берілетін өтінімі бойынша ажыратылады.</w:t>
      </w:r>
    </w:p>
    <w:bookmarkEnd w:id="508"/>
    <w:p>
      <w:pPr>
        <w:spacing w:after="0"/>
        <w:ind w:left="0"/>
        <w:jc w:val="both"/>
      </w:pPr>
      <w:r>
        <w:rPr>
          <w:rFonts w:ascii="Times New Roman"/>
          <w:b w:val="false"/>
          <w:i w:val="false"/>
          <w:color w:val="000000"/>
          <w:sz w:val="28"/>
        </w:rPr>
        <w:t>
      Өтінімде кәбілдiң атауы, учаске және жұмыс түрi, жұмыстың басталу және аяқталу уақыты, дистанционды қоректендiрудiң түрi, жұмыс басшысының тегi көрсетiледi.</w:t>
      </w:r>
    </w:p>
    <w:bookmarkStart w:name="z434" w:id="509"/>
    <w:p>
      <w:pPr>
        <w:spacing w:after="0"/>
        <w:ind w:left="0"/>
        <w:jc w:val="both"/>
      </w:pPr>
      <w:r>
        <w:rPr>
          <w:rFonts w:ascii="Times New Roman"/>
          <w:b w:val="false"/>
          <w:i w:val="false"/>
          <w:color w:val="000000"/>
          <w:sz w:val="28"/>
        </w:rPr>
        <w:t>
      432. ҚКП қашықтықтан қуаттандыруды күшейтiлген қуаттандыру пунтiнде осы iске өкiлеттi тұлғадан рұқсат алған соң ҚККП кезекшiсi немесе бастығы ажыратады.</w:t>
      </w:r>
    </w:p>
    <w:bookmarkEnd w:id="509"/>
    <w:p>
      <w:pPr>
        <w:spacing w:after="0"/>
        <w:ind w:left="0"/>
        <w:jc w:val="both"/>
      </w:pPr>
      <w:r>
        <w:rPr>
          <w:rFonts w:ascii="Times New Roman"/>
          <w:b w:val="false"/>
          <w:i w:val="false"/>
          <w:color w:val="000000"/>
          <w:sz w:val="28"/>
        </w:rPr>
        <w:t>
      Қашықтықтан қуаттандырудың кернеуі алынған кiлттер мен түймешелерге осы Қағидаларға 8-қосымшаға сәйкес нысан бойынша белгі iлiнеді.</w:t>
      </w:r>
    </w:p>
    <w:p>
      <w:pPr>
        <w:spacing w:after="0"/>
        <w:ind w:left="0"/>
        <w:jc w:val="both"/>
      </w:pPr>
      <w:r>
        <w:rPr>
          <w:rFonts w:ascii="Times New Roman"/>
          <w:b w:val="false"/>
          <w:i w:val="false"/>
          <w:color w:val="000000"/>
          <w:sz w:val="28"/>
        </w:rPr>
        <w:t>
      Тиісті доғаларды сақтандырғыштардың немесе аппаратураның құрылысына байланысты басқа бөлiктерiн алу арқылы қашықтықтан қуаттандырудың берiлiс тізбегінде үзiк жасау керек.</w:t>
      </w:r>
    </w:p>
    <w:bookmarkStart w:name="z435" w:id="510"/>
    <w:p>
      <w:pPr>
        <w:spacing w:after="0"/>
        <w:ind w:left="0"/>
        <w:jc w:val="both"/>
      </w:pPr>
      <w:r>
        <w:rPr>
          <w:rFonts w:ascii="Times New Roman"/>
          <w:b w:val="false"/>
          <w:i w:val="false"/>
          <w:color w:val="000000"/>
          <w:sz w:val="28"/>
        </w:rPr>
        <w:t xml:space="preserve">
      433. Қашықтықтан қуаттандырумен бiр мезгiлде кабелден теле басқару құрылымы мен сигнал (қоңырау) беру жабдығы алыну керек және олардың платасына осы Қағидаларға </w:t>
      </w:r>
      <w:r>
        <w:rPr>
          <w:rFonts w:ascii="Times New Roman"/>
          <w:b w:val="false"/>
          <w:i w:val="false"/>
          <w:color w:val="000000"/>
          <w:sz w:val="28"/>
        </w:rPr>
        <w:t xml:space="preserve"> 8-қосымшаға</w:t>
      </w:r>
      <w:r>
        <w:rPr>
          <w:rFonts w:ascii="Times New Roman"/>
          <w:b w:val="false"/>
          <w:i w:val="false"/>
          <w:color w:val="000000"/>
          <w:sz w:val="28"/>
        </w:rPr>
        <w:t xml:space="preserve"> сәйкес нысан бойынша белгі (плакат) ілінеді.</w:t>
      </w:r>
    </w:p>
    <w:bookmarkEnd w:id="510"/>
    <w:bookmarkStart w:name="z436" w:id="511"/>
    <w:p>
      <w:pPr>
        <w:spacing w:after="0"/>
        <w:ind w:left="0"/>
        <w:jc w:val="both"/>
      </w:pPr>
      <w:r>
        <w:rPr>
          <w:rFonts w:ascii="Times New Roman"/>
          <w:b w:val="false"/>
          <w:i w:val="false"/>
          <w:color w:val="000000"/>
          <w:sz w:val="28"/>
        </w:rPr>
        <w:t>
      434. ҚКП жұмыс жүргiзуге рұқсат алғаннан кейін жұмыс басшысы жөндеуге жататын кәбілдi анықтау, ондағы кернеудiң жоқтығын тексеру және оны разрядтауы (бәсендетуi) тиіс. Бұл операцияларды қорғану көзiлдірігі мен диэлектрлік қолғап киiп орындау қажет.</w:t>
      </w:r>
    </w:p>
    <w:bookmarkEnd w:id="511"/>
    <w:bookmarkStart w:name="z437" w:id="512"/>
    <w:p>
      <w:pPr>
        <w:spacing w:after="0"/>
        <w:ind w:left="0"/>
        <w:jc w:val="both"/>
      </w:pPr>
      <w:r>
        <w:rPr>
          <w:rFonts w:ascii="Times New Roman"/>
          <w:b w:val="false"/>
          <w:i w:val="false"/>
          <w:color w:val="000000"/>
          <w:sz w:val="28"/>
        </w:rPr>
        <w:t>
      435. ҚКП кәбілiндегi жұмыстың қауiпсiздiгiн сақтау үшiн қашықтықтан қуаттандыруды қабылдау тiзбектерінде қосымша үзiктер жасалады.</w:t>
      </w:r>
    </w:p>
    <w:bookmarkEnd w:id="512"/>
    <w:p>
      <w:pPr>
        <w:spacing w:after="0"/>
        <w:ind w:left="0"/>
        <w:jc w:val="both"/>
      </w:pPr>
      <w:r>
        <w:rPr>
          <w:rFonts w:ascii="Times New Roman"/>
          <w:b w:val="false"/>
          <w:i w:val="false"/>
          <w:color w:val="000000"/>
          <w:sz w:val="28"/>
        </w:rPr>
        <w:t>
      Симметриялы кәбілдiң қашықтықтан қуаттану тiзбектерiндегi көрiнетiн үзiк бокстарынан екi жұпты ашаны ажыратумен жүзеге асыруға болады. Коаксильдi жұптардағы қашықтықтан қуаттану тiзбектеріндегі көрiнетiн үзiк сүзгілер тақтасы мен автотрансформаторлар блогы арасындағы тиісті доғаларды алу арқылы, ал симметриялы жұпта – көмекшi тiреуде орналасқан бокстан имегiн алу арқылы жүзеге асырылады. Алып тастауға жататын доғалар мен ашалардың бояуы ерекшеленген болуы тиіс.</w:t>
      </w:r>
    </w:p>
    <w:bookmarkStart w:name="z438" w:id="513"/>
    <w:p>
      <w:pPr>
        <w:spacing w:after="0"/>
        <w:ind w:left="0"/>
        <w:jc w:val="both"/>
      </w:pPr>
      <w:r>
        <w:rPr>
          <w:rFonts w:ascii="Times New Roman"/>
          <w:b w:val="false"/>
          <w:i w:val="false"/>
          <w:color w:val="000000"/>
          <w:sz w:val="28"/>
        </w:rPr>
        <w:t>
      436. ҚККП барлық жұмыстарын III төмен емес рұқсат тобы бар жұмысты жүргізуші бар бригада атқаруы тиiс.</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436-тармақ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9" w:id="514"/>
    <w:p>
      <w:pPr>
        <w:spacing w:after="0"/>
        <w:ind w:left="0"/>
        <w:jc w:val="both"/>
      </w:pPr>
      <w:r>
        <w:rPr>
          <w:rFonts w:ascii="Times New Roman"/>
          <w:b w:val="false"/>
          <w:i w:val="false"/>
          <w:color w:val="000000"/>
          <w:sz w:val="28"/>
        </w:rPr>
        <w:t>
      437. Тұрақты желдетілмейтін ҚККП камераларын жұмыс басталар алдында және жұмыс барысында желдету керек. Жұмыс жүргiзілгенде камера ашық болуы тиіс.</w:t>
      </w:r>
    </w:p>
    <w:bookmarkEnd w:id="514"/>
    <w:p>
      <w:pPr>
        <w:spacing w:after="0"/>
        <w:ind w:left="0"/>
        <w:jc w:val="both"/>
      </w:pPr>
      <w:r>
        <w:rPr>
          <w:rFonts w:ascii="Times New Roman"/>
          <w:b w:val="false"/>
          <w:i w:val="false"/>
          <w:color w:val="000000"/>
          <w:sz w:val="28"/>
        </w:rPr>
        <w:t>
      Желдеткiшпен жабдықталған ҚККП жұмыс жасау кезiнде желдету каналдары ашық болуы тиіс.</w:t>
      </w:r>
    </w:p>
    <w:bookmarkStart w:name="z440" w:id="515"/>
    <w:p>
      <w:pPr>
        <w:spacing w:after="0"/>
        <w:ind w:left="0"/>
        <w:jc w:val="both"/>
      </w:pPr>
      <w:r>
        <w:rPr>
          <w:rFonts w:ascii="Times New Roman"/>
          <w:b w:val="false"/>
          <w:i w:val="false"/>
          <w:color w:val="000000"/>
          <w:sz w:val="28"/>
        </w:rPr>
        <w:t>
      438. Қашықтықтан қуаттандыру аппаратурасын сынау алдында барлық ҚККП мен оларды қуаттандырушы ҚКП арасы телефон байланысы арқылы қамтамасыз етiледі.</w:t>
      </w:r>
    </w:p>
    <w:bookmarkEnd w:id="515"/>
    <w:bookmarkStart w:name="z441" w:id="516"/>
    <w:p>
      <w:pPr>
        <w:spacing w:after="0"/>
        <w:ind w:left="0"/>
        <w:jc w:val="both"/>
      </w:pPr>
      <w:r>
        <w:rPr>
          <w:rFonts w:ascii="Times New Roman"/>
          <w:b w:val="false"/>
          <w:i w:val="false"/>
          <w:color w:val="000000"/>
          <w:sz w:val="28"/>
        </w:rPr>
        <w:t>
      439. Аппаратурадан жеке төсеме тақталарды жұмыс басшысының келісімімен қашықтықтан қуаттандыру кернеуi алған соң алу қажет.</w:t>
      </w:r>
    </w:p>
    <w:bookmarkEnd w:id="516"/>
    <w:p>
      <w:pPr>
        <w:spacing w:after="0"/>
        <w:ind w:left="0"/>
        <w:jc w:val="both"/>
      </w:pPr>
      <w:r>
        <w:rPr>
          <w:rFonts w:ascii="Times New Roman"/>
          <w:b w:val="false"/>
          <w:i w:val="false"/>
          <w:color w:val="000000"/>
          <w:sz w:val="28"/>
        </w:rPr>
        <w:t>
      Кернеуде тұрған аппаратураны жөндеуге болмайды.</w:t>
      </w:r>
    </w:p>
    <w:bookmarkStart w:name="z442" w:id="517"/>
    <w:p>
      <w:pPr>
        <w:spacing w:after="0"/>
        <w:ind w:left="0"/>
        <w:jc w:val="both"/>
      </w:pPr>
      <w:r>
        <w:rPr>
          <w:rFonts w:ascii="Times New Roman"/>
          <w:b w:val="false"/>
          <w:i w:val="false"/>
          <w:color w:val="000000"/>
          <w:sz w:val="28"/>
        </w:rPr>
        <w:t>
      440. Электрленген темiр жол, трамвай және троллейбустардың түйісу желісінің сымын қиып өтетiн қиылыс құрылғылары мен ӘБЖ сымдарын жөндеу әзірленген ЖОЖ сәйкес жұмыс орнында ажыратылған және жерге қосылған түйіспелік желі барысында түйіспелік желі дистанциясы (аудан) өкiлiнiң қатысумен орындалуы тиіс.</w:t>
      </w:r>
    </w:p>
    <w:bookmarkEnd w:id="517"/>
    <w:bookmarkStart w:name="z443" w:id="518"/>
    <w:p>
      <w:pPr>
        <w:spacing w:after="0"/>
        <w:ind w:left="0"/>
        <w:jc w:val="both"/>
      </w:pPr>
      <w:r>
        <w:rPr>
          <w:rFonts w:ascii="Times New Roman"/>
          <w:b w:val="false"/>
          <w:i w:val="false"/>
          <w:color w:val="000000"/>
          <w:sz w:val="28"/>
        </w:rPr>
        <w:t>
      441. Электр тарату желілері сымдарының үстiнде электр сымдарын тарту кезiнде елді мекендердің көшелерін жүргiншiлер мен көлiктердi ескерту үшiн жалауша ұстаған сигнал берушілердi шығарып қою қажет.</w:t>
      </w:r>
    </w:p>
    <w:bookmarkEnd w:id="518"/>
    <w:bookmarkStart w:name="z444" w:id="519"/>
    <w:p>
      <w:pPr>
        <w:spacing w:after="0"/>
        <w:ind w:left="0"/>
        <w:jc w:val="both"/>
      </w:pPr>
      <w:r>
        <w:rPr>
          <w:rFonts w:ascii="Times New Roman"/>
          <w:b w:val="false"/>
          <w:i w:val="false"/>
          <w:color w:val="000000"/>
          <w:sz w:val="28"/>
        </w:rPr>
        <w:t>
      442. Жұмыс басталар алдында ӘБЖ сымдарының (жер мен электр сымдарының арасында) 42 В жоғарғы кернеудiң жоқтығын тексеру қажет.</w:t>
      </w:r>
    </w:p>
    <w:bookmarkEnd w:id="519"/>
    <w:p>
      <w:pPr>
        <w:spacing w:after="0"/>
        <w:ind w:left="0"/>
        <w:jc w:val="both"/>
      </w:pPr>
      <w:r>
        <w:rPr>
          <w:rFonts w:ascii="Times New Roman"/>
          <w:b w:val="false"/>
          <w:i w:val="false"/>
          <w:color w:val="000000"/>
          <w:sz w:val="28"/>
        </w:rPr>
        <w:t>
      ӘБЖ электр сымдарында 42 В жоғары кернеу табылған жағдайда, кернеудiң туындау себебін анықтағанға дейiн және оны 42 В дейiн түсіргенде, жұмысқа кiрiсуге болмайды.</w:t>
      </w:r>
    </w:p>
    <w:bookmarkStart w:name="z445" w:id="520"/>
    <w:p>
      <w:pPr>
        <w:spacing w:after="0"/>
        <w:ind w:left="0"/>
        <w:jc w:val="both"/>
      </w:pPr>
      <w:r>
        <w:rPr>
          <w:rFonts w:ascii="Times New Roman"/>
          <w:b w:val="false"/>
          <w:i w:val="false"/>
          <w:color w:val="000000"/>
          <w:sz w:val="28"/>
        </w:rPr>
        <w:t>
      443. Жiберiлген кернеуде тұрған ӘБЖ сымдарын жерге қосу тасымалды жерге қосуға арналған қарнақтың көмегiмен дренажды шарғы арқылы орындалады.</w:t>
      </w:r>
    </w:p>
    <w:bookmarkEnd w:id="520"/>
    <w:bookmarkStart w:name="z446" w:id="521"/>
    <w:p>
      <w:pPr>
        <w:spacing w:after="0"/>
        <w:ind w:left="0"/>
        <w:jc w:val="both"/>
      </w:pPr>
      <w:r>
        <w:rPr>
          <w:rFonts w:ascii="Times New Roman"/>
          <w:b w:val="false"/>
          <w:i w:val="false"/>
          <w:color w:val="000000"/>
          <w:sz w:val="28"/>
        </w:rPr>
        <w:t>
      444. ӘБЖ жұмыстары кезiнде жiберiлген кернеуде жазылатын және құрастырылатын электр сымдары аралықтың басында және тікелей жұмыс орнында жерге қосылады. Жерде жатқан электр сымы желілік сымдармен және келесi учаскеде жазылған электр сымдарымен жанаспауы керек.</w:t>
      </w:r>
    </w:p>
    <w:bookmarkEnd w:id="521"/>
    <w:p>
      <w:pPr>
        <w:spacing w:after="0"/>
        <w:ind w:left="0"/>
        <w:jc w:val="both"/>
      </w:pPr>
      <w:r>
        <w:rPr>
          <w:rFonts w:ascii="Times New Roman"/>
          <w:b w:val="false"/>
          <w:i w:val="false"/>
          <w:color w:val="000000"/>
          <w:sz w:val="28"/>
        </w:rPr>
        <w:t>
      Иiлген жерде жөнге келтiру және электр сымын учаскеге бекiтуді оны алдынғы учаскенiң электр сымына жалғағанға дейiн жүргiзу керек. Жұмыс орында электр сымдарының жекелеген учаскелерiн жалғар алдында жалғайтын жердiң екi жағынан жерге қосылу керек.</w:t>
      </w:r>
    </w:p>
    <w:bookmarkStart w:name="z447" w:id="522"/>
    <w:p>
      <w:pPr>
        <w:spacing w:after="0"/>
        <w:ind w:left="0"/>
        <w:jc w:val="both"/>
      </w:pPr>
      <w:r>
        <w:rPr>
          <w:rFonts w:ascii="Times New Roman"/>
          <w:b w:val="false"/>
          <w:i w:val="false"/>
          <w:color w:val="000000"/>
          <w:sz w:val="28"/>
        </w:rPr>
        <w:t>
      445. Транзисторлар мен микросхемаларда орындалған радио аппаратурасымен өкім бойынша жұмыс iстеуге болады. Жұмыс орнында диэлектрлік резеңке төсеніш жайылу немесе оқшаулағыш қондырғылар орнатылуы тиіс.</w:t>
      </w:r>
    </w:p>
    <w:bookmarkEnd w:id="522"/>
    <w:bookmarkStart w:name="z448" w:id="523"/>
    <w:p>
      <w:pPr>
        <w:spacing w:after="0"/>
        <w:ind w:left="0"/>
        <w:jc w:val="both"/>
      </w:pPr>
      <w:r>
        <w:rPr>
          <w:rFonts w:ascii="Times New Roman"/>
          <w:b w:val="false"/>
          <w:i w:val="false"/>
          <w:color w:val="000000"/>
          <w:sz w:val="28"/>
        </w:rPr>
        <w:t>
      446. Қандай да бір жөндеу жұмыстарын орындау құқығынсыз III төмен емес рұқсат тобындағы бір жұмысшыға кернеуі 42В дейін қуатталатын транзисторлар мен микросхемаларда орындалатын аппаратурадағы жұмыстан басқа радиоаппаратураға қызмет етуге рұқсат етіледі.</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446-тармақ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49" w:id="524"/>
    <w:p>
      <w:pPr>
        <w:spacing w:after="0"/>
        <w:ind w:left="0"/>
        <w:jc w:val="both"/>
      </w:pPr>
      <w:r>
        <w:rPr>
          <w:rFonts w:ascii="Times New Roman"/>
          <w:b w:val="false"/>
          <w:i w:val="false"/>
          <w:color w:val="000000"/>
          <w:sz w:val="28"/>
        </w:rPr>
        <w:t>
      447. 60 килогерц – 300 гигагерц диапазондағы жиiлiкпен электр-магнитті өрісте (бұдан әрі - ЭМО) жұмыс Қазақстан Республикасының заңнамасына сәйкес орындалуы тиіс.</w:t>
      </w:r>
    </w:p>
    <w:bookmarkEnd w:id="524"/>
    <w:bookmarkStart w:name="z450" w:id="525"/>
    <w:p>
      <w:pPr>
        <w:spacing w:after="0"/>
        <w:ind w:left="0"/>
        <w:jc w:val="both"/>
      </w:pPr>
      <w:r>
        <w:rPr>
          <w:rFonts w:ascii="Times New Roman"/>
          <w:b w:val="false"/>
          <w:i w:val="false"/>
          <w:color w:val="000000"/>
          <w:sz w:val="28"/>
        </w:rPr>
        <w:t>
      448. Жоғары жиiлiктi аппаратураны баптау және сынау барысында электр тоғынан және жоғарылатылған электр магнитті сәулелерден қорғану құралдарын қолдану қажет. Қорғану көзiлдiрiгi әйнегінің металдандырылған жабыны болуы керек.</w:t>
      </w:r>
    </w:p>
    <w:bookmarkEnd w:id="525"/>
    <w:bookmarkStart w:name="z451" w:id="526"/>
    <w:p>
      <w:pPr>
        <w:spacing w:after="0"/>
        <w:ind w:left="0"/>
        <w:jc w:val="both"/>
      </w:pPr>
      <w:r>
        <w:rPr>
          <w:rFonts w:ascii="Times New Roman"/>
          <w:b w:val="false"/>
          <w:i w:val="false"/>
          <w:color w:val="000000"/>
          <w:sz w:val="28"/>
        </w:rPr>
        <w:t>
      449. Ақауларды жою, схемаға өзгеріс енгiзу, антенналық-фидерлiк құрылғыларды бөлшектеу және жинау олардан кернеу алынған соң жүргiзiледi.</w:t>
      </w:r>
    </w:p>
    <w:bookmarkEnd w:id="526"/>
    <w:p>
      <w:pPr>
        <w:spacing w:after="0"/>
        <w:ind w:left="0"/>
        <w:jc w:val="both"/>
      </w:pPr>
      <w:r>
        <w:rPr>
          <w:rFonts w:ascii="Times New Roman"/>
          <w:b w:val="false"/>
          <w:i w:val="false"/>
          <w:color w:val="000000"/>
          <w:sz w:val="28"/>
        </w:rPr>
        <w:t>
      Мынадай әрекеттерді жасауға рұқсат етiлмейдi:</w:t>
      </w:r>
    </w:p>
    <w:p>
      <w:pPr>
        <w:spacing w:after="0"/>
        <w:ind w:left="0"/>
        <w:jc w:val="both"/>
      </w:pPr>
      <w:r>
        <w:rPr>
          <w:rFonts w:ascii="Times New Roman"/>
          <w:b w:val="false"/>
          <w:i w:val="false"/>
          <w:color w:val="000000"/>
          <w:sz w:val="28"/>
        </w:rPr>
        <w:t>
      1) электромагниттiк сәулеленудiң бар екендігiн қолдағы немесе дененiң басқа бөлiгiнің жылу әсерi бойынша анықтауға;</w:t>
      </w:r>
    </w:p>
    <w:p>
      <w:pPr>
        <w:spacing w:after="0"/>
        <w:ind w:left="0"/>
        <w:jc w:val="both"/>
      </w:pPr>
      <w:r>
        <w:rPr>
          <w:rFonts w:ascii="Times New Roman"/>
          <w:b w:val="false"/>
          <w:i w:val="false"/>
          <w:color w:val="000000"/>
          <w:sz w:val="28"/>
        </w:rPr>
        <w:t>
      2) қорғану құралдарынсыз шамадан тыс энергия ағынының тығыздығымен сәулелену аймағында тұруға;</w:t>
      </w:r>
    </w:p>
    <w:p>
      <w:pPr>
        <w:spacing w:after="0"/>
        <w:ind w:left="0"/>
        <w:jc w:val="both"/>
      </w:pPr>
      <w:r>
        <w:rPr>
          <w:rFonts w:ascii="Times New Roman"/>
          <w:b w:val="false"/>
          <w:i w:val="false"/>
          <w:color w:val="000000"/>
          <w:sz w:val="28"/>
        </w:rPr>
        <w:t>
      3) электромагниттiк сәулелену көзiнің экрандануын бұзуға;</w:t>
      </w:r>
    </w:p>
    <w:p>
      <w:pPr>
        <w:spacing w:after="0"/>
        <w:ind w:left="0"/>
        <w:jc w:val="both"/>
      </w:pPr>
      <w:r>
        <w:rPr>
          <w:rFonts w:ascii="Times New Roman"/>
          <w:b w:val="false"/>
          <w:i w:val="false"/>
          <w:color w:val="000000"/>
          <w:sz w:val="28"/>
        </w:rPr>
        <w:t>
      4) жұмыс істеп тұрған ашық антенналық-фидерлiк қондырғының алдында болуға.</w:t>
      </w:r>
    </w:p>
    <w:bookmarkStart w:name="z452" w:id="527"/>
    <w:p>
      <w:pPr>
        <w:spacing w:after="0"/>
        <w:ind w:left="0"/>
        <w:jc w:val="both"/>
      </w:pPr>
      <w:r>
        <w:rPr>
          <w:rFonts w:ascii="Times New Roman"/>
          <w:b w:val="false"/>
          <w:i w:val="false"/>
          <w:color w:val="000000"/>
          <w:sz w:val="28"/>
        </w:rPr>
        <w:t>
      450. Мұнаралар мен дiңгектерде сыртқы антенно-фидерлi қондырғыларды құрастыру және тазалау жұмыстарын IV және III төмен емес рұқсат топтарындағы жұмысшылардан тұратын бригада орындайды. Жұмыс басталар алдында жоғарғы жиiлiктi аппаратураны өшiру.</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450-тармақ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53" w:id="528"/>
    <w:p>
      <w:pPr>
        <w:spacing w:after="0"/>
        <w:ind w:left="0"/>
        <w:jc w:val="both"/>
      </w:pPr>
      <w:r>
        <w:rPr>
          <w:rFonts w:ascii="Times New Roman"/>
          <w:b w:val="false"/>
          <w:i w:val="false"/>
          <w:color w:val="000000"/>
          <w:sz w:val="28"/>
        </w:rPr>
        <w:t>
      451. Антенналық-дiңгектi құрылыстарда жұмыс істеу кезінде мынадай талаптарды орындау қажет:</w:t>
      </w:r>
    </w:p>
    <w:bookmarkEnd w:id="528"/>
    <w:p>
      <w:pPr>
        <w:spacing w:after="0"/>
        <w:ind w:left="0"/>
        <w:jc w:val="both"/>
      </w:pPr>
      <w:r>
        <w:rPr>
          <w:rFonts w:ascii="Times New Roman"/>
          <w:b w:val="false"/>
          <w:i w:val="false"/>
          <w:color w:val="000000"/>
          <w:sz w:val="28"/>
        </w:rPr>
        <w:t>
      1) олармен көтерілетiн жұмысшылардың жоғарыға өрмелеу жұмыстарына рұқсатнамасы болуы тиіс;</w:t>
      </w:r>
    </w:p>
    <w:p>
      <w:pPr>
        <w:spacing w:after="0"/>
        <w:ind w:left="0"/>
        <w:jc w:val="both"/>
      </w:pPr>
      <w:r>
        <w:rPr>
          <w:rFonts w:ascii="Times New Roman"/>
          <w:b w:val="false"/>
          <w:i w:val="false"/>
          <w:color w:val="000000"/>
          <w:sz w:val="28"/>
        </w:rPr>
        <w:t xml:space="preserve">
      2) жұмыстың алдында дiңгектiң сигналды жарықтануын және антеннаны жылыту және осы Қағидаларға </w:t>
      </w:r>
      <w:r>
        <w:rPr>
          <w:rFonts w:ascii="Times New Roman"/>
          <w:b w:val="false"/>
          <w:i w:val="false"/>
          <w:color w:val="000000"/>
          <w:sz w:val="28"/>
        </w:rPr>
        <w:t xml:space="preserve"> 6-қосымшаға</w:t>
      </w:r>
      <w:r>
        <w:rPr>
          <w:rFonts w:ascii="Times New Roman"/>
          <w:b w:val="false"/>
          <w:i w:val="false"/>
          <w:color w:val="000000"/>
          <w:sz w:val="28"/>
        </w:rPr>
        <w:t xml:space="preserve"> сәйкес нысан бойынша белгі (плакат) iлiнуі тиіс.</w:t>
      </w:r>
    </w:p>
    <w:bookmarkStart w:name="z454" w:id="529"/>
    <w:p>
      <w:pPr>
        <w:spacing w:after="0"/>
        <w:ind w:left="0"/>
        <w:jc w:val="both"/>
      </w:pPr>
      <w:r>
        <w:rPr>
          <w:rFonts w:ascii="Times New Roman"/>
          <w:b w:val="false"/>
          <w:i w:val="false"/>
          <w:color w:val="000000"/>
          <w:sz w:val="28"/>
        </w:rPr>
        <w:t>
      452. ТҚ немесе 1000 В жоғары ӘЖ орналасқан жоғарғы жиiлiктi қондырғылардың жабдығына қызмет көрсету, реттеу және жөндеу жұмыстарын кемінде екi жұмысшы жүргiзуі тиіс, оның бiреуiнің IV төмен емес рұқсат тобы болуы тиіс.</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452-тармақ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5" w:id="530"/>
    <w:p>
      <w:pPr>
        <w:spacing w:after="0"/>
        <w:ind w:left="0"/>
        <w:jc w:val="both"/>
      </w:pPr>
      <w:r>
        <w:rPr>
          <w:rFonts w:ascii="Times New Roman"/>
          <w:b w:val="false"/>
          <w:i w:val="false"/>
          <w:color w:val="000000"/>
          <w:sz w:val="28"/>
        </w:rPr>
        <w:t>
      453. Панельдер (блогтар) ашық қолданыстағы аппатурада III төмен емес рұқсат тобындағы бір жұмысшы диэлектрлік резеңке төсеніш қолданып жұмыс істеуге рұқсат етіледі.</w:t>
      </w:r>
    </w:p>
    <w:bookmarkEnd w:id="530"/>
    <w:p>
      <w:pPr>
        <w:spacing w:after="0"/>
        <w:ind w:left="0"/>
        <w:jc w:val="both"/>
      </w:pPr>
      <w:r>
        <w:rPr>
          <w:rFonts w:ascii="Times New Roman"/>
          <w:b w:val="false"/>
          <w:i w:val="false"/>
          <w:color w:val="000000"/>
          <w:sz w:val="28"/>
        </w:rPr>
        <w:t>
      Жұмыс басталар алдында жалғастырушы жоғарғы жиілікті желіде кернеудің жоқтығын тексеру керек. 42 В жоғары желіде кернеу болса, жұмыс істеуге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453-тармақ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56" w:id="531"/>
    <w:p>
      <w:pPr>
        <w:spacing w:after="0"/>
        <w:ind w:left="0"/>
        <w:jc w:val="both"/>
      </w:pPr>
      <w:r>
        <w:rPr>
          <w:rFonts w:ascii="Times New Roman"/>
          <w:b w:val="false"/>
          <w:i w:val="false"/>
          <w:color w:val="000000"/>
          <w:sz w:val="28"/>
        </w:rPr>
        <w:t>
      454. Схемаларға өзгеріс енгізу, жоғары жиілікті жолды бөлшектеу және жинау, олардағы ақауды жою өңделген элементтерден кернеуді ажыратқаннан кейін және ӘЖ қосылған соң жүргізіледі. Кәбілде және сүзгіде жұмыс істеу кезінде байланыс шоғырлатқышының төменгі қаптамасындағы жерге қосылатын пышақтарды қосса жеткілікті.</w:t>
      </w:r>
    </w:p>
    <w:bookmarkEnd w:id="531"/>
    <w:bookmarkStart w:name="z457" w:id="532"/>
    <w:p>
      <w:pPr>
        <w:spacing w:after="0"/>
        <w:ind w:left="0"/>
        <w:jc w:val="both"/>
      </w:pPr>
      <w:r>
        <w:rPr>
          <w:rFonts w:ascii="Times New Roman"/>
          <w:b w:val="false"/>
          <w:i w:val="false"/>
          <w:color w:val="000000"/>
          <w:sz w:val="28"/>
        </w:rPr>
        <w:t>
      455. Байланыс шоғырлатқышының төменгі қоспай, жерге қосушы өткізгіштерді қорғаушы құрылғыдан, аппаратурадан және ӘЖ қосылған жоғары жиілікті қондырғының жабдықтарының басқа элементтерінен ажыратуға болмайды.</w:t>
      </w:r>
    </w:p>
    <w:bookmarkEnd w:id="532"/>
    <w:bookmarkStart w:name="z458" w:id="533"/>
    <w:p>
      <w:pPr>
        <w:spacing w:after="0"/>
        <w:ind w:left="0"/>
        <w:jc w:val="both"/>
      </w:pPr>
      <w:r>
        <w:rPr>
          <w:rFonts w:ascii="Times New Roman"/>
          <w:b w:val="false"/>
          <w:i w:val="false"/>
          <w:color w:val="000000"/>
          <w:sz w:val="28"/>
        </w:rPr>
        <w:t>
      456. Байланыс шоғырлатқыштары мен жалғаушы сүзгілердің арасындағы тізбек аспапты қосу және ажырату тек жерге тұйықтау пышағының көмегімен байланыс шоғырлатқышының төменгі қаптамасының жерге қосылған кезде пышақтың көмегімен рұқсат етіледі. Өлшеу кезінде аспаптарды бірнеше мәрте қайта жалғай берген жағдайда, байланыс шоғырлатқышының төменгі қаптамасы әрқашан жерге қосылған болуы керек.</w:t>
      </w:r>
    </w:p>
    <w:bookmarkEnd w:id="533"/>
    <w:p>
      <w:pPr>
        <w:spacing w:after="0"/>
        <w:ind w:left="0"/>
        <w:jc w:val="both"/>
      </w:pPr>
      <w:r>
        <w:rPr>
          <w:rFonts w:ascii="Times New Roman"/>
          <w:b w:val="false"/>
          <w:i w:val="false"/>
          <w:color w:val="000000"/>
          <w:sz w:val="28"/>
        </w:rPr>
        <w:t>
      Бір сағатқа дейінгі ұзақтықтағы өлшеуді нұсқау бойынша IV төмен емес рұқсат тобы бар бір адам немесе IV төмен емес рұқсат тобындағы жедел жөндеу персоналы кезекшісі немесе жұмысшысының қадағалаумен жүргізе алады. Бұл өлшеу тек жалғастырушы сүзгінің ішінде разрядтауышты өшірмей, байланыс шоғырлатқышының төменгі қаптамасының жерге тұйықтау пышағы ажыратылған жағдайда жүргізіледі. Бұл кезде аспаптар жерге қосылған болу керек, өлшеуі электрден қорғану құралдарын (диэлектрлік қолғап пен аяқ киім, оқшаулау тұтқыштары бар құралдар т.б.) пайдаланып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456-тармақ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59" w:id="534"/>
    <w:p>
      <w:pPr>
        <w:spacing w:after="0"/>
        <w:ind w:left="0"/>
        <w:jc w:val="both"/>
      </w:pPr>
      <w:r>
        <w:rPr>
          <w:rFonts w:ascii="Times New Roman"/>
          <w:b w:val="false"/>
          <w:i w:val="false"/>
          <w:color w:val="000000"/>
          <w:sz w:val="28"/>
        </w:rPr>
        <w:t>
      457. Тасымалды жоғары жиіліктегі пост байланысын құрастыру және бөлшектеуді құрамы кемінде 2 адамнан: біреуі IV төмен емес рұқсат тобынан, екіншісі III төмен емес рұқсат тобынан тұратын бригада орындауы тиіс.</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457-тармақ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60" w:id="535"/>
    <w:p>
      <w:pPr>
        <w:spacing w:after="0"/>
        <w:ind w:left="0"/>
        <w:jc w:val="both"/>
      </w:pPr>
      <w:r>
        <w:rPr>
          <w:rFonts w:ascii="Times New Roman"/>
          <w:b w:val="false"/>
          <w:i w:val="false"/>
          <w:color w:val="000000"/>
          <w:sz w:val="28"/>
        </w:rPr>
        <w:t>
      458. Антенна тіректерге кернеулігі 110 кв дейінгі ӘЖ үшін төменгі сымдарының кемінде 3м деңгейімен және 220 кв ӘЖ үшін кемінде 4м қашықтықта бекітілуі тиіс.</w:t>
      </w:r>
    </w:p>
    <w:bookmarkEnd w:id="535"/>
    <w:bookmarkStart w:name="z461" w:id="536"/>
    <w:p>
      <w:pPr>
        <w:spacing w:after="0"/>
        <w:ind w:left="0"/>
        <w:jc w:val="both"/>
      </w:pPr>
      <w:r>
        <w:rPr>
          <w:rFonts w:ascii="Times New Roman"/>
          <w:b w:val="false"/>
          <w:i w:val="false"/>
          <w:color w:val="000000"/>
          <w:sz w:val="28"/>
        </w:rPr>
        <w:t>
      459. Антеннаны орналастырар алдында пост антенна шарғысы бар пост тірекке 1-1,5м биіктікте бекітілуі және жерге қосулы болуы тиіс.</w:t>
      </w:r>
    </w:p>
    <w:bookmarkEnd w:id="536"/>
    <w:p>
      <w:pPr>
        <w:spacing w:after="0"/>
        <w:ind w:left="0"/>
        <w:jc w:val="both"/>
      </w:pPr>
      <w:r>
        <w:rPr>
          <w:rFonts w:ascii="Times New Roman"/>
          <w:b w:val="false"/>
          <w:i w:val="false"/>
          <w:color w:val="000000"/>
          <w:sz w:val="28"/>
        </w:rPr>
        <w:t>
      Постқа кіретін антеннаның ұшы постың ішінде орналасқан дроссель арқылы және дроссельмен қатар жерге қосылушы пышағы арқылы жерге қосылу керек. Дросселге паралель 1 кВ кернеулікте разрядтауыш қосылады. Антеннаны абайлап, жұлқыламай керу керек.</w:t>
      </w:r>
    </w:p>
    <w:bookmarkStart w:name="z462" w:id="537"/>
    <w:p>
      <w:pPr>
        <w:spacing w:after="0"/>
        <w:ind w:left="0"/>
        <w:jc w:val="both"/>
      </w:pPr>
      <w:r>
        <w:rPr>
          <w:rFonts w:ascii="Times New Roman"/>
          <w:b w:val="false"/>
          <w:i w:val="false"/>
          <w:color w:val="000000"/>
          <w:sz w:val="28"/>
        </w:rPr>
        <w:t>
      460. Антеннаны көтеру және түсіру кезінде аралықтың ортасында тас жолдың бір жағында тұрған бір адам 458-тармақта көрсетілген қашықтықтан жақын, кернеуде тұрған ӘЖ электр сымдарына антеннаның жақындамауын қадағалайды. Антенаның электр сымдары астында тұруға болмайды.</w:t>
      </w:r>
    </w:p>
    <w:bookmarkEnd w:id="537"/>
    <w:bookmarkStart w:name="z463" w:id="538"/>
    <w:p>
      <w:pPr>
        <w:spacing w:after="0"/>
        <w:ind w:left="0"/>
        <w:jc w:val="both"/>
      </w:pPr>
      <w:r>
        <w:rPr>
          <w:rFonts w:ascii="Times New Roman"/>
          <w:b w:val="false"/>
          <w:i w:val="false"/>
          <w:color w:val="000000"/>
          <w:sz w:val="28"/>
        </w:rPr>
        <w:t>
      461. Антенаны түсіріп, жерге қосу пышағымен немесе тасымалды жерге қосудың көмегімен жерге қосу қажет.</w:t>
      </w:r>
    </w:p>
    <w:bookmarkEnd w:id="538"/>
    <w:bookmarkStart w:name="z464" w:id="539"/>
    <w:p>
      <w:pPr>
        <w:spacing w:after="0"/>
        <w:ind w:left="0"/>
        <w:jc w:val="both"/>
      </w:pPr>
      <w:r>
        <w:rPr>
          <w:rFonts w:ascii="Times New Roman"/>
          <w:b w:val="false"/>
          <w:i w:val="false"/>
          <w:color w:val="000000"/>
          <w:sz w:val="28"/>
        </w:rPr>
        <w:t>
      462. Аппарат тұрған жерде орналасқан құрылғыларда жұмыс істеуге, қосуға және ажыратуға, сондай-ақ телефон байланысы, радио тарату аппаратурасын және электр станциялары мен кіші станциялардың электр қондырғыларындағы басқасын жөндеуге III төмен емес рұқсат тобындағы бір жұмысшы жіберіледі.</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65" w:id="540"/>
    <w:p>
      <w:pPr>
        <w:spacing w:after="0"/>
        <w:ind w:left="0"/>
        <w:jc w:val="both"/>
      </w:pPr>
      <w:r>
        <w:rPr>
          <w:rFonts w:ascii="Times New Roman"/>
          <w:b w:val="false"/>
          <w:i w:val="false"/>
          <w:color w:val="000000"/>
          <w:sz w:val="28"/>
        </w:rPr>
        <w:t>
      463. Еденде кәбілді және әуе байланыс желілерінің, енгізу және енгізу-сынау тіректерінің, қашықтықтан қуаттану тіректерінің, кернеуі автоматты реттеу тіректері, токты реттегіш тіректердің алдына диэлектрлік резеңке төсеніш немесе оқшаулағыш тұғырық болуы тиіс.</w:t>
      </w:r>
    </w:p>
    <w:bookmarkEnd w:id="540"/>
    <w:bookmarkStart w:name="z466" w:id="541"/>
    <w:p>
      <w:pPr>
        <w:spacing w:after="0"/>
        <w:ind w:left="0"/>
        <w:jc w:val="both"/>
      </w:pPr>
      <w:r>
        <w:rPr>
          <w:rFonts w:ascii="Times New Roman"/>
          <w:b w:val="false"/>
          <w:i w:val="false"/>
          <w:color w:val="000000"/>
          <w:sz w:val="28"/>
        </w:rPr>
        <w:t>
      464. Қашықтықтан қуаттандыру кернеуі жіберілген жабдықтың қабында кернеудің бар екенін ескертетін қауіпсіздік белгісі болуы тиіс.</w:t>
      </w:r>
    </w:p>
    <w:bookmarkEnd w:id="541"/>
    <w:bookmarkStart w:name="z467" w:id="542"/>
    <w:p>
      <w:pPr>
        <w:spacing w:after="0"/>
        <w:ind w:left="0"/>
        <w:jc w:val="both"/>
      </w:pPr>
      <w:r>
        <w:rPr>
          <w:rFonts w:ascii="Times New Roman"/>
          <w:b w:val="false"/>
          <w:i w:val="false"/>
          <w:color w:val="000000"/>
          <w:sz w:val="28"/>
        </w:rPr>
        <w:t>
      465. Іздеуіштер мен реленің түйіспелерін (түйіспелік өрістерін) жууды олардан кернеуді алған соң орындау қажет.</w:t>
      </w:r>
    </w:p>
    <w:bookmarkEnd w:id="542"/>
    <w:bookmarkStart w:name="z468" w:id="543"/>
    <w:p>
      <w:pPr>
        <w:spacing w:after="0"/>
        <w:ind w:left="0"/>
        <w:jc w:val="both"/>
      </w:pPr>
      <w:r>
        <w:rPr>
          <w:rFonts w:ascii="Times New Roman"/>
          <w:b w:val="false"/>
          <w:i w:val="false"/>
          <w:color w:val="000000"/>
          <w:sz w:val="28"/>
        </w:rPr>
        <w:t>
      466. Жабдықтарды тазалау кезінде металл жиектемесі тек жаққыштың өзін қолдануға, сондай-ақ шаңсорғыштың металл ұшы бар құбырішегін қолдануға болмайды.</w:t>
      </w:r>
    </w:p>
    <w:bookmarkEnd w:id="543"/>
    <w:bookmarkStart w:name="z469" w:id="544"/>
    <w:p>
      <w:pPr>
        <w:spacing w:after="0"/>
        <w:ind w:left="0"/>
        <w:jc w:val="both"/>
      </w:pPr>
      <w:r>
        <w:rPr>
          <w:rFonts w:ascii="Times New Roman"/>
          <w:b w:val="false"/>
          <w:i w:val="false"/>
          <w:color w:val="000000"/>
          <w:sz w:val="28"/>
        </w:rPr>
        <w:t>
      467. Аппаратурадағы радио шамын ауыстыруды олардан кернеулікті алғаннан кейін орындау керек, 250 В дейінгі кернеудегі шамды қорғану құралдарын пайдаланып, ауыстыруға болады.</w:t>
      </w:r>
    </w:p>
    <w:bookmarkEnd w:id="544"/>
    <w:bookmarkStart w:name="z470" w:id="545"/>
    <w:p>
      <w:pPr>
        <w:spacing w:after="0"/>
        <w:ind w:left="0"/>
        <w:jc w:val="both"/>
      </w:pPr>
      <w:r>
        <w:rPr>
          <w:rFonts w:ascii="Times New Roman"/>
          <w:b w:val="false"/>
          <w:i w:val="false"/>
          <w:color w:val="000000"/>
          <w:sz w:val="28"/>
        </w:rPr>
        <w:t>
      468. Іздестіру-сынау тіреуінде қосылған байланыс желісіне немесе 42 В жоғары бөгде кернеудегі кросстың қорғану жолақтарына (электр тарату желілерінен, қашықтықтан қуаттандыру аппаратурасынан және т.б.) түскен кезде, кезекші қызметкер қорғану құралдарын қолданып, мұндай желіні ажыратуы және оқшаулауы қажет. 42 В жоғары бөгде кернеудің бар екендігі туралы обьектінің кезекші қызметкеріне, егер ол болмаса, одан жоғары тұрған кезекшіге хабарлап қою керек. Бөгде кернеу болмаған кезде, разрядтауыштар немесе сақтандырғыштарды ауыстыруға болады.</w:t>
      </w:r>
    </w:p>
    <w:bookmarkEnd w:id="545"/>
    <w:bookmarkStart w:name="z471" w:id="546"/>
    <w:p>
      <w:pPr>
        <w:spacing w:after="0"/>
        <w:ind w:left="0"/>
        <w:jc w:val="both"/>
      </w:pPr>
      <w:r>
        <w:rPr>
          <w:rFonts w:ascii="Times New Roman"/>
          <w:b w:val="false"/>
          <w:i w:val="false"/>
          <w:color w:val="000000"/>
          <w:sz w:val="28"/>
        </w:rPr>
        <w:t>
      469. Айнымалы токты электр тарату және электрленген темір жол желілерінің ықпалына ұшыраған байланыс желілерінің аппаратураларымен жұмыс істеу кезінде желілік қорғану құралдарын ауыстыру диэлектрлік қолғаппен (немесе оқшаулағыш тұтқыштары бар қармауыштармен) және қорғану көзілдірігін, диэлектрлік резеңке төсенішті пайдаланып жүргізіледі.</w:t>
      </w:r>
    </w:p>
    <w:bookmarkEnd w:id="546"/>
    <w:bookmarkStart w:name="z472" w:id="547"/>
    <w:p>
      <w:pPr>
        <w:spacing w:after="0"/>
        <w:ind w:left="0"/>
        <w:jc w:val="both"/>
      </w:pPr>
      <w:r>
        <w:rPr>
          <w:rFonts w:ascii="Times New Roman"/>
          <w:b w:val="false"/>
          <w:i w:val="false"/>
          <w:color w:val="000000"/>
          <w:sz w:val="28"/>
        </w:rPr>
        <w:t>
      470. Қолданыстағы электр қондырғыларында жүк көтергіш крандарды қолданып жұмыс істеген кезде, жүкті кранмен қозғау бойынша жұмыстардың қауіпсіз өндірісіне уәкілетті тұлға IV төмен емес рұқсат тобындағы инженерлік-техникалық қызметкері болу тиіс. Бұл тұлғаның уәкілеттігі наряд берушіге немесе жұмыс басшысына жүктелуі мүмкін.</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470-тармақ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73" w:id="548"/>
    <w:p>
      <w:pPr>
        <w:spacing w:after="0"/>
        <w:ind w:left="0"/>
        <w:jc w:val="both"/>
      </w:pPr>
      <w:r>
        <w:rPr>
          <w:rFonts w:ascii="Times New Roman"/>
          <w:b w:val="false"/>
          <w:i w:val="false"/>
          <w:color w:val="000000"/>
          <w:sz w:val="28"/>
        </w:rPr>
        <w:t>
      471. Энергетикалық кәсіпорындар штатына енгізілген және жүріп тұрған электр қондырғыларында жұмыс істейтін кран жүргізушілерінің II төмен емес тобы болу тиіс.</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4" w:id="549"/>
    <w:p>
      <w:pPr>
        <w:spacing w:after="0"/>
        <w:ind w:left="0"/>
        <w:jc w:val="both"/>
      </w:pPr>
      <w:r>
        <w:rPr>
          <w:rFonts w:ascii="Times New Roman"/>
          <w:b w:val="false"/>
          <w:i w:val="false"/>
          <w:color w:val="000000"/>
          <w:sz w:val="28"/>
        </w:rPr>
        <w:t>
      472. Автомобильдердің, жүк көтеретін машиналардың және АРҚ механизмдерінің қозғалысы және ӘЖ күзет аймағына осы Қағидалардың 470-тармағында ескертілген тұлғалардың бірінің бақылауымен немесе әкімшілік-техникалық қызметкерлер құрамынан IV рұқсат тобындағы жұмысшысының бақылауымен жіберіледі. АРҚ бойынша автомобиль, жүк көтергіш машиналар мен механизмдер кезекшінің немесе жедел-жөндеу қызметкерлер құрамынан IV рұқсат тобындағы өткізушінің қадағалауымен қозғалады.</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472-тармақта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5" w:id="550"/>
    <w:p>
      <w:pPr>
        <w:spacing w:after="0"/>
        <w:ind w:left="0"/>
        <w:jc w:val="both"/>
      </w:pPr>
      <w:r>
        <w:rPr>
          <w:rFonts w:ascii="Times New Roman"/>
          <w:b w:val="false"/>
          <w:i w:val="false"/>
          <w:color w:val="000000"/>
          <w:sz w:val="28"/>
        </w:rPr>
        <w:t>
      473. АРҚ және ӘЖ астымен өткен кезде жүк көтергіш машиналар мен механизмдердің жылжымалы бөліктері транспорттық жағдайда болу керек. Егер мұндай қозғалыс заводтың нұсқауында рұқсат етіліп, сонымен қатар токтан ажыратылмаған шиналардың және ӘЖ электр сымдары астымен жүру талап етілмесе, жұмыс орны маңайында аралас жүк көтергіш машиналардың түзу жерде жүксіз жұмысшы органымен көтеріп, көтерілетін және жылжымалы бөліктердегі адамдар жұмысқа жіберіледі.</w:t>
      </w:r>
    </w:p>
    <w:bookmarkEnd w:id="550"/>
    <w:p>
      <w:pPr>
        <w:spacing w:after="0"/>
        <w:ind w:left="0"/>
        <w:jc w:val="both"/>
      </w:pPr>
      <w:r>
        <w:rPr>
          <w:rFonts w:ascii="Times New Roman"/>
          <w:b w:val="false"/>
          <w:i w:val="false"/>
          <w:color w:val="000000"/>
          <w:sz w:val="28"/>
        </w:rPr>
        <w:t>
      АРҚ қозғалыс жылдамдығы жергілікті жағдайға байланысты белгіленеді, бірақ 10 км/сағ артық болмауы тиіс.</w:t>
      </w:r>
    </w:p>
    <w:p>
      <w:pPr>
        <w:spacing w:after="0"/>
        <w:ind w:left="0"/>
        <w:jc w:val="both"/>
      </w:pPr>
      <w:r>
        <w:rPr>
          <w:rFonts w:ascii="Times New Roman"/>
          <w:b w:val="false"/>
          <w:i w:val="false"/>
          <w:color w:val="000000"/>
          <w:sz w:val="28"/>
        </w:rPr>
        <w:t>
      Автомобильдер, жүк көтеруші машиналар және механизмдер ӘЖ астынан электр сымының ең аз салбыраған жерінен/тіреуден/өтулері тиіс.</w:t>
      </w:r>
    </w:p>
    <w:bookmarkStart w:name="z476" w:id="551"/>
    <w:p>
      <w:pPr>
        <w:spacing w:after="0"/>
        <w:ind w:left="0"/>
        <w:jc w:val="both"/>
      </w:pPr>
      <w:r>
        <w:rPr>
          <w:rFonts w:ascii="Times New Roman"/>
          <w:b w:val="false"/>
          <w:i w:val="false"/>
          <w:color w:val="000000"/>
          <w:sz w:val="28"/>
        </w:rPr>
        <w:t>
      474. Жүк көтеретін механизмдерін кернеуі ӘЖ электр сымдарының астында орнатуға және жұмыс істеуге болмайды.</w:t>
      </w:r>
    </w:p>
    <w:bookmarkEnd w:id="551"/>
    <w:p>
      <w:pPr>
        <w:spacing w:after="0"/>
        <w:ind w:left="0"/>
        <w:jc w:val="both"/>
      </w:pPr>
      <w:r>
        <w:rPr>
          <w:rFonts w:ascii="Times New Roman"/>
          <w:b w:val="false"/>
          <w:i w:val="false"/>
          <w:color w:val="000000"/>
          <w:sz w:val="28"/>
        </w:rPr>
        <w:t>
      Жүк көтергіш машинаны (механизмді) барлық шығарылатын тіректерге орнату қажет. Тіректердің астына бекем және орнықты төсеніш төселеді.</w:t>
      </w:r>
    </w:p>
    <w:p>
      <w:pPr>
        <w:spacing w:after="0"/>
        <w:ind w:left="0"/>
        <w:jc w:val="both"/>
      </w:pPr>
      <w:r>
        <w:rPr>
          <w:rFonts w:ascii="Times New Roman"/>
          <w:b w:val="false"/>
          <w:i w:val="false"/>
          <w:color w:val="000000"/>
          <w:sz w:val="28"/>
        </w:rPr>
        <w:t>
      Жүк көтергіш машинаның (механизмнің) жұмыс органын көліктік қалыптан жұмыс қалпына көшіруді орындайды. Осы мақсатта басқа жұмысшыларға тартуға болмайды.</w:t>
      </w:r>
    </w:p>
    <w:bookmarkStart w:name="z477" w:id="552"/>
    <w:p>
      <w:pPr>
        <w:spacing w:after="0"/>
        <w:ind w:left="0"/>
        <w:jc w:val="both"/>
      </w:pPr>
      <w:r>
        <w:rPr>
          <w:rFonts w:ascii="Times New Roman"/>
          <w:b w:val="false"/>
          <w:i w:val="false"/>
          <w:color w:val="000000"/>
          <w:sz w:val="28"/>
        </w:rPr>
        <w:t xml:space="preserve">
      475. Автомобильдер, жүк көтергіш машиналар және механизмдерді орнатқанда, өткенде және жұмыс істеген кезінде көтеретін және жылжымалы бөліктер, мықарқандар, жүк көтеру құралдары, кернеуде тұрған ток өткізгіш бөліктерге дейінгі арақашықтық осы Қағидаларға 4-қосымшадағы </w:t>
      </w:r>
      <w:r>
        <w:rPr>
          <w:rFonts w:ascii="Times New Roman"/>
          <w:b w:val="false"/>
          <w:i w:val="false"/>
          <w:color w:val="000000"/>
          <w:sz w:val="28"/>
        </w:rPr>
        <w:t xml:space="preserve"> 1-кестеде</w:t>
      </w:r>
      <w:r>
        <w:rPr>
          <w:rFonts w:ascii="Times New Roman"/>
          <w:b w:val="false"/>
          <w:i w:val="false"/>
          <w:color w:val="000000"/>
          <w:sz w:val="28"/>
        </w:rPr>
        <w:t xml:space="preserve"> көрсетілген қашықтықтан кем болмауы тиіс.</w:t>
      </w:r>
    </w:p>
    <w:bookmarkEnd w:id="552"/>
    <w:bookmarkStart w:name="z478" w:id="553"/>
    <w:p>
      <w:pPr>
        <w:spacing w:after="0"/>
        <w:ind w:left="0"/>
        <w:jc w:val="both"/>
      </w:pPr>
      <w:r>
        <w:rPr>
          <w:rFonts w:ascii="Times New Roman"/>
          <w:b w:val="false"/>
          <w:i w:val="false"/>
          <w:color w:val="000000"/>
          <w:sz w:val="28"/>
        </w:rPr>
        <w:t>
      476. Телескоп мұнаралары мен гидрокөтергіштерде жұмыс басталар алдында жылжымалы және көтеру бөлігінің қимылын тексеру керек, ал телескоп мұнараларында көтеру бөлігі тігінен орналасады және осындай қалыпта белгіленеді.</w:t>
      </w:r>
    </w:p>
    <w:bookmarkEnd w:id="553"/>
    <w:bookmarkStart w:name="z479" w:id="554"/>
    <w:p>
      <w:pPr>
        <w:spacing w:after="0"/>
        <w:ind w:left="0"/>
        <w:jc w:val="both"/>
      </w:pPr>
      <w:r>
        <w:rPr>
          <w:rFonts w:ascii="Times New Roman"/>
          <w:b w:val="false"/>
          <w:i w:val="false"/>
          <w:color w:val="000000"/>
          <w:sz w:val="28"/>
        </w:rPr>
        <w:t>
      477. ӘЖ бұрыштағы тіректердегі оқшаулағыштарды, сымдарды ауыстыруға және арматураны жөндеуге байланысты жұмыс істеген кезде электр сымдарынан пайда болған бұрыштың ішін телескоп мұнарасын орнатуға болмайды.</w:t>
      </w:r>
    </w:p>
    <w:bookmarkEnd w:id="554"/>
    <w:bookmarkStart w:name="z480" w:id="555"/>
    <w:p>
      <w:pPr>
        <w:spacing w:after="0"/>
        <w:ind w:left="0"/>
        <w:jc w:val="both"/>
      </w:pPr>
      <w:r>
        <w:rPr>
          <w:rFonts w:ascii="Times New Roman"/>
          <w:b w:val="false"/>
          <w:i w:val="false"/>
          <w:color w:val="000000"/>
          <w:sz w:val="28"/>
        </w:rPr>
        <w:t>
      478. АТҚ және ӘЖ күзет аймағындағы барлық жұмыс кезінде автомобильдер, жүк көтергіш машиналар және механизмдер пневмa дөңгелекпен жүргенде жерге қосылған болу керек. Автомобильдің (жүк көтергіш машина, механизм) корпусын ұстауға және жерге қосу сымын орнатқанға дейін олардың жұмыс істеу органдарының біреуін ауыстыруға, жүк ілу құралдары және тірек бөліктерін жылжытуға болмайды. Табаны шынжырлы жүк көтергіш машиналар мен механизмдер тікелей топыраққа орналасқанда, жерге қосу қажет етілмейді.</w:t>
      </w:r>
    </w:p>
    <w:bookmarkEnd w:id="555"/>
    <w:bookmarkStart w:name="z481" w:id="556"/>
    <w:p>
      <w:pPr>
        <w:spacing w:after="0"/>
        <w:ind w:left="0"/>
        <w:jc w:val="both"/>
      </w:pPr>
      <w:r>
        <w:rPr>
          <w:rFonts w:ascii="Times New Roman"/>
          <w:b w:val="false"/>
          <w:i w:val="false"/>
          <w:color w:val="000000"/>
          <w:sz w:val="28"/>
        </w:rPr>
        <w:t>
      479. Жүк көтергіш машиналар мен механизмдер жұмыс барысында көтеретін жүктің, телескоп мұнарасы қоржынының астында адамның болуына, сондай-ақ тартылған сымдардан (сым арқан) тіректерден, бекіткіштер мен жұмыс істеп тұрған механизмдерден тікелей жақын тұруға (5м-ден) болмайды.</w:t>
      </w:r>
    </w:p>
    <w:bookmarkEnd w:id="556"/>
    <w:bookmarkStart w:name="z482" w:id="557"/>
    <w:p>
      <w:pPr>
        <w:spacing w:after="0"/>
        <w:ind w:left="0"/>
        <w:jc w:val="both"/>
      </w:pPr>
      <w:r>
        <w:rPr>
          <w:rFonts w:ascii="Times New Roman"/>
          <w:b w:val="false"/>
          <w:i w:val="false"/>
          <w:color w:val="000000"/>
          <w:sz w:val="28"/>
        </w:rPr>
        <w:t>
      480. Телескоп мұнарасымен (гидрокөтергішің) жұмыс істегенде қоржындағы (бесіктегі) бригада мүшелері мен жүргізуші арасы көру байланысымен қамтамасыз етілу керек. Мұнарада мұндай байланыс болмаған жағдайда, жүргізушіге бесікті көтеру және түсіру туралы бұйрық беріп тұратын бригада мүшесі болу керек.</w:t>
      </w:r>
    </w:p>
    <w:bookmarkEnd w:id="557"/>
    <w:p>
      <w:pPr>
        <w:spacing w:after="0"/>
        <w:ind w:left="0"/>
        <w:jc w:val="both"/>
      </w:pPr>
      <w:r>
        <w:rPr>
          <w:rFonts w:ascii="Times New Roman"/>
          <w:b w:val="false"/>
          <w:i w:val="false"/>
          <w:color w:val="000000"/>
          <w:sz w:val="28"/>
        </w:rPr>
        <w:t>
      Телескоп мұнарасында бесіктің ішінде тұрып, сақтандыру белдігінің мықарқанымен бекініп, жұмыс істеу керек. Бесіктен тірекке немесе жабдыққа және керісінше ауысу тек жұмысты жүргізушінің келісімімен жүргізіледі.</w:t>
      </w:r>
    </w:p>
    <w:bookmarkStart w:name="z483" w:id="558"/>
    <w:p>
      <w:pPr>
        <w:spacing w:after="0"/>
        <w:ind w:left="0"/>
        <w:jc w:val="both"/>
      </w:pPr>
      <w:r>
        <w:rPr>
          <w:rFonts w:ascii="Times New Roman"/>
          <w:b w:val="false"/>
          <w:i w:val="false"/>
          <w:color w:val="000000"/>
          <w:sz w:val="28"/>
        </w:rPr>
        <w:t>
      481. Кранның атқышы немесе көтергіш механизм бесігінің бойында кернеуі бар ток өткізгіш бөліктермен жанасқан жағдайда, машинист тез арада пайда болған түйіспені үзіп, механизмнің қозғалыстағы бөлігін ток өткізгіш бөліктерден осы Қағидаларға 4-қосымшаның 1-кестесінде көрсетілген қашықтықтан бері жақындатпауы керек.</w:t>
      </w:r>
    </w:p>
    <w:bookmarkEnd w:id="558"/>
    <w:p>
      <w:pPr>
        <w:spacing w:after="0"/>
        <w:ind w:left="0"/>
        <w:jc w:val="both"/>
      </w:pPr>
      <w:r>
        <w:rPr>
          <w:rFonts w:ascii="Times New Roman"/>
          <w:b w:val="false"/>
          <w:i w:val="false"/>
          <w:color w:val="000000"/>
          <w:sz w:val="28"/>
        </w:rPr>
        <w:t>
      Механизм кернеуде тұрса, механизмнен (машинадан) жерге түсуге немесе оған көтерілуге, сондай-ақ жерде тұрып, оны ұстауға болмайды.</w:t>
      </w:r>
    </w:p>
    <w:p>
      <w:pPr>
        <w:spacing w:after="0"/>
        <w:ind w:left="0"/>
        <w:jc w:val="both"/>
      </w:pPr>
      <w:r>
        <w:rPr>
          <w:rFonts w:ascii="Times New Roman"/>
          <w:b w:val="false"/>
          <w:i w:val="false"/>
          <w:color w:val="000000"/>
          <w:sz w:val="28"/>
        </w:rPr>
        <w:t>
      Машинист айналадағы жұмысшыларға механизм кернеуде тұрғандығын ескертуі қажет.</w:t>
      </w:r>
    </w:p>
    <w:p>
      <w:pPr>
        <w:spacing w:after="0"/>
        <w:ind w:left="0"/>
        <w:jc w:val="both"/>
      </w:pPr>
      <w:r>
        <w:rPr>
          <w:rFonts w:ascii="Times New Roman"/>
          <w:b w:val="false"/>
          <w:i w:val="false"/>
          <w:color w:val="000000"/>
          <w:sz w:val="28"/>
        </w:rPr>
        <w:t>
      Кернеумен тұрған автомобиль, жүк көтергіш машина немесе механизм күйген жағдайда жүргізуші (машинист) жерге аяғын біріктіріп, қолымен машинаға жанаспай секіруі керек. Одан кейін машинадан 8 м қашықтыққа табанымен жермен сүйретіліп, бір-бірінен ажыратпай, аулақ кетуі тиіс.</w:t>
      </w:r>
    </w:p>
    <w:bookmarkStart w:name="z484" w:id="559"/>
    <w:p>
      <w:pPr>
        <w:spacing w:after="0"/>
        <w:ind w:left="0"/>
        <w:jc w:val="both"/>
      </w:pPr>
      <w:r>
        <w:rPr>
          <w:rFonts w:ascii="Times New Roman"/>
          <w:b w:val="false"/>
          <w:i w:val="false"/>
          <w:color w:val="000000"/>
          <w:sz w:val="28"/>
        </w:rPr>
        <w:t>
      482. 220 кВ және одан төмен РҚ жылжымалы металл басқыш қолдануға тыйым салынады.</w:t>
      </w:r>
    </w:p>
    <w:bookmarkEnd w:id="559"/>
    <w:bookmarkStart w:name="z485" w:id="560"/>
    <w:p>
      <w:pPr>
        <w:spacing w:after="0"/>
        <w:ind w:left="0"/>
        <w:jc w:val="both"/>
      </w:pPr>
      <w:r>
        <w:rPr>
          <w:rFonts w:ascii="Times New Roman"/>
          <w:b w:val="false"/>
          <w:i w:val="false"/>
          <w:color w:val="000000"/>
          <w:sz w:val="28"/>
        </w:rPr>
        <w:t>
      483. 500 кВ және одан жоғары АРҚ-да жылжымалы металл басқышты мына талаптарды сақтағанда, қолдануға рұқсат етіледі:</w:t>
      </w:r>
    </w:p>
    <w:bookmarkEnd w:id="560"/>
    <w:p>
      <w:pPr>
        <w:spacing w:after="0"/>
        <w:ind w:left="0"/>
        <w:jc w:val="both"/>
      </w:pPr>
      <w:r>
        <w:rPr>
          <w:rFonts w:ascii="Times New Roman"/>
          <w:b w:val="false"/>
          <w:i w:val="false"/>
          <w:color w:val="000000"/>
          <w:sz w:val="28"/>
        </w:rPr>
        <w:t>
      1) басқыш көлденең қалыпта жұмысты жүргізушінің, кезекшінің немесе жедел-жөндеу қызметкерінің IV төмен емес рұқсат тобындағы жұмысшысының үздіксіз бақылауында жылжытылуы қажет;</w:t>
      </w:r>
    </w:p>
    <w:p>
      <w:pPr>
        <w:spacing w:after="0"/>
        <w:ind w:left="0"/>
        <w:jc w:val="both"/>
      </w:pPr>
      <w:r>
        <w:rPr>
          <w:rFonts w:ascii="Times New Roman"/>
          <w:b w:val="false"/>
          <w:i w:val="false"/>
          <w:color w:val="000000"/>
          <w:sz w:val="28"/>
        </w:rPr>
        <w:t>
      2) жылжымалы басқыштан енгізілген қуатты алу үшін оған жерге тиіп тұратын металл тізбек жалғануы керек.</w:t>
      </w:r>
    </w:p>
    <w:p>
      <w:pPr>
        <w:spacing w:after="0"/>
        <w:ind w:left="0"/>
        <w:jc w:val="both"/>
      </w:pPr>
      <w:r>
        <w:rPr>
          <w:rFonts w:ascii="Times New Roman"/>
          <w:b w:val="false"/>
          <w:i w:val="false"/>
          <w:color w:val="000000"/>
          <w:sz w:val="28"/>
        </w:rPr>
        <w:t>
      Сақтандыру белдігінің мықарқанын құрылымға, тірекке және басқасына бекіту мүмкін болмаған жағдайда, жоғарыда жұмыс істеу кезінде алдын ала құрылымға, тіректің бөлшегіне және басқаларға байланған сақтандыру аспаарқанын пайдалану керек. Бұл жұмысты екі адам орындайды, олардың бірі қажетінше сақтандырушы аспаарқанды баяу түсіріп немесе тартып тұруы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483-тармаққа өзгеріс енгізілді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6" w:id="561"/>
    <w:p>
      <w:pPr>
        <w:spacing w:after="0"/>
        <w:ind w:left="0"/>
        <w:jc w:val="both"/>
      </w:pPr>
      <w:r>
        <w:rPr>
          <w:rFonts w:ascii="Times New Roman"/>
          <w:b w:val="false"/>
          <w:i w:val="false"/>
          <w:color w:val="000000"/>
          <w:sz w:val="28"/>
        </w:rPr>
        <w:t>
      484. Ағаштар Қазақстан Республикасының электр энергетикасы саласындағы заңнамаға сәйкес орындалуы тиіс.</w:t>
      </w:r>
    </w:p>
    <w:bookmarkEnd w:id="561"/>
    <w:bookmarkStart w:name="z487" w:id="562"/>
    <w:p>
      <w:pPr>
        <w:spacing w:after="0"/>
        <w:ind w:left="0"/>
        <w:jc w:val="both"/>
      </w:pPr>
      <w:r>
        <w:rPr>
          <w:rFonts w:ascii="Times New Roman"/>
          <w:b w:val="false"/>
          <w:i w:val="false"/>
          <w:color w:val="000000"/>
          <w:sz w:val="28"/>
        </w:rPr>
        <w:t>
      485. Егер биіктігі топырақтан бетінде болса немесе жабындымен 1,3 м асса, ағаш төсеніштер, төсеме тақталар, бесіктер қоршалады. Төсеніштер мен қоршауларды орнату мүмкін болмаған кезде немесе мақсатқа сай болмаса, сондай-ақ жабдықта жұмыс жасау барысында әрбір жекелеген жағдайларда қауіпсіздік шаралары технологиялық картамен, ЖӨЖ-мен немесе басқа құжатпен айқындалады.</w:t>
      </w:r>
    </w:p>
    <w:bookmarkEnd w:id="562"/>
    <w:bookmarkStart w:name="z488" w:id="563"/>
    <w:p>
      <w:pPr>
        <w:spacing w:after="0"/>
        <w:ind w:left="0"/>
        <w:jc w:val="both"/>
      </w:pPr>
      <w:r>
        <w:rPr>
          <w:rFonts w:ascii="Times New Roman"/>
          <w:b w:val="false"/>
          <w:i w:val="false"/>
          <w:color w:val="000000"/>
          <w:sz w:val="28"/>
        </w:rPr>
        <w:t>
      486. Кернеудегі тоқ өткізгіш бөліктер орналасқан құрылымдарда жұмыс істеу кезінде жөндеу аспаптары мен құрылғыларын, олар құламас үшін байлау қажет.</w:t>
      </w:r>
    </w:p>
    <w:bookmarkEnd w:id="563"/>
    <w:bookmarkStart w:name="z489" w:id="564"/>
    <w:p>
      <w:pPr>
        <w:spacing w:after="0"/>
        <w:ind w:left="0"/>
        <w:jc w:val="both"/>
      </w:pPr>
      <w:r>
        <w:rPr>
          <w:rFonts w:ascii="Times New Roman"/>
          <w:b w:val="false"/>
          <w:i w:val="false"/>
          <w:color w:val="000000"/>
          <w:sz w:val="28"/>
        </w:rPr>
        <w:t>
      487. Электр және газ дәнекерлеушілер металл шынжырдан жасалған мықарқаны бар сақтандыру белдігін қолданады.</w:t>
      </w:r>
    </w:p>
    <w:bookmarkEnd w:id="564"/>
    <w:p>
      <w:pPr>
        <w:spacing w:after="0"/>
        <w:ind w:left="0"/>
        <w:jc w:val="both"/>
      </w:pPr>
      <w:r>
        <w:rPr>
          <w:rFonts w:ascii="Times New Roman"/>
          <w:b w:val="false"/>
          <w:i w:val="false"/>
          <w:color w:val="000000"/>
          <w:sz w:val="28"/>
        </w:rPr>
        <w:t>
      Егер жұмыс орны және оған барар жол қоршалмаған кернеудегі ток өткізгіш бөліктердің астында орналасса, ал металл шынжырдан, арақашықтық оны түсірген жағдайда, 1-кестеде көрсетілген қашықтықтан аз болса, жұмыс осы ток өткізгіш бөліктерді ажырата отырып, орындалады.</w:t>
      </w:r>
    </w:p>
    <w:bookmarkStart w:name="z490" w:id="565"/>
    <w:p>
      <w:pPr>
        <w:spacing w:after="0"/>
        <w:ind w:left="0"/>
        <w:jc w:val="both"/>
      </w:pPr>
      <w:r>
        <w:rPr>
          <w:rFonts w:ascii="Times New Roman"/>
          <w:b w:val="false"/>
          <w:i w:val="false"/>
          <w:color w:val="000000"/>
          <w:sz w:val="28"/>
        </w:rPr>
        <w:t>
      488. Бөлшектерді құрылымға немесе жабдыққа шексіз аспаарқан, арқан немесе баудың көмегімен береді. Төменде тұрған жұмысшы тербелмес және ток өткізгіш бөліктерге жақындауы үшін аспаарқанды ұстап тұрады.</w:t>
      </w:r>
    </w:p>
    <w:bookmarkEnd w:id="565"/>
    <w:bookmarkStart w:name="z491" w:id="566"/>
    <w:p>
      <w:pPr>
        <w:spacing w:after="0"/>
        <w:ind w:left="0"/>
        <w:jc w:val="both"/>
      </w:pPr>
      <w:r>
        <w:rPr>
          <w:rFonts w:ascii="Times New Roman"/>
          <w:b w:val="false"/>
          <w:i w:val="false"/>
          <w:color w:val="000000"/>
          <w:sz w:val="28"/>
        </w:rPr>
        <w:t>
      489. Порталдарда, конструкцияларда, тіректерде және өзгелерде жұмыс істейтін персонал қозғалуға кедергі келтірмейтін киімді пайдаланады. Жеке аспап сөмкеде болады.</w:t>
      </w:r>
    </w:p>
    <w:bookmarkEnd w:id="566"/>
    <w:bookmarkStart w:name="z492" w:id="567"/>
    <w:p>
      <w:pPr>
        <w:spacing w:after="0"/>
        <w:ind w:left="0"/>
        <w:jc w:val="both"/>
      </w:pPr>
      <w:r>
        <w:rPr>
          <w:rFonts w:ascii="Times New Roman"/>
          <w:b w:val="false"/>
          <w:i w:val="false"/>
          <w:color w:val="000000"/>
          <w:sz w:val="28"/>
        </w:rPr>
        <w:t>
      490. Жарықтандыру арматурасында көпірлі кран арбасынан машиналық залдар мен қазандықтардың төбесінде жұмысты кезекші персоналдың кемінде екі қызметкері немесе наряд бойынша жөндеу персоналы жүргізуі тиіс. Жұмысшылардың бірі жұмыс істеушінің жанында тұрып, оның қажетті қауіпсіздік шараларын сақтауын бақылайды. Уақытша төсеме тақталарды, сатылар мен өзге құралдарды арбаға орнатуға болмайды. Арбаның төсенішінен немесе оған орнатылған стационарлы төсеме тақталармен тікелей жұмыс істеу керек. Арбаға көтерер алдында оның троллейлі сымдарынан кернеу ажыратылады. Жұмыс барысында сақтандыру белдігін пайдалану қажет. Краншы кранның көпірін немесе арбасын жұмысты жүргізушінің командасы бойынша ғана жылжыта алады, көпірлі кранды жылжыту кезінде жұмысшылар кабинаға немесе көпір төсенішіне орналасады. Арбада адамдар болса, көпірді және арбаны жылжытуға жол берілмейді.</w:t>
      </w:r>
    </w:p>
    <w:bookmarkEnd w:id="567"/>
    <w:bookmarkStart w:name="z493" w:id="568"/>
    <w:p>
      <w:pPr>
        <w:spacing w:after="0"/>
        <w:ind w:left="0"/>
        <w:jc w:val="both"/>
      </w:pPr>
      <w:r>
        <w:rPr>
          <w:rFonts w:ascii="Times New Roman"/>
          <w:b w:val="false"/>
          <w:i w:val="false"/>
          <w:color w:val="000000"/>
          <w:sz w:val="28"/>
        </w:rPr>
        <w:t>
      491. Іссапарға жіберілген персоналға сыртқы ұйымдар мен кәсіпорынның қолданыстағы және олардың штатында жоқ электр қондырғыларындағы жұмысты орындауға жіберілген персонал жатады.</w:t>
      </w:r>
    </w:p>
    <w:bookmarkEnd w:id="568"/>
    <w:bookmarkStart w:name="z494" w:id="569"/>
    <w:p>
      <w:pPr>
        <w:spacing w:after="0"/>
        <w:ind w:left="0"/>
        <w:jc w:val="both"/>
      </w:pPr>
      <w:r>
        <w:rPr>
          <w:rFonts w:ascii="Times New Roman"/>
          <w:b w:val="false"/>
          <w:i w:val="false"/>
          <w:color w:val="000000"/>
          <w:sz w:val="28"/>
        </w:rPr>
        <w:t>
      492. Электр қондырғыларында жұмыс істеуге іссапарға жіберілген персоналға рұқсат беру осы Қағидаларға сәйкес жүзеге асырылады. Іссапарға жіберілген жұмысшылардың жеке куәлігі болуы тиіс.</w:t>
      </w:r>
    </w:p>
    <w:bookmarkEnd w:id="569"/>
    <w:bookmarkStart w:name="z495" w:id="570"/>
    <w:p>
      <w:pPr>
        <w:spacing w:after="0"/>
        <w:ind w:left="0"/>
        <w:jc w:val="both"/>
      </w:pPr>
      <w:r>
        <w:rPr>
          <w:rFonts w:ascii="Times New Roman"/>
          <w:b w:val="false"/>
          <w:i w:val="false"/>
          <w:color w:val="000000"/>
          <w:sz w:val="28"/>
        </w:rPr>
        <w:t>
      493. Іссапарға жіберетін кәсіпорын жазбаша түрде жетекші, жұмысты жүргізуші, бақылаушы және бригада мүшесі ретінде тағайындалатын жұмысшыларды, сондай-ақ ұзақ жұмыс кезінде наряд беру құқығы берілген жұмысшыны көрсетеді.</w:t>
      </w:r>
    </w:p>
    <w:bookmarkEnd w:id="570"/>
    <w:bookmarkStart w:name="z496" w:id="571"/>
    <w:p>
      <w:pPr>
        <w:spacing w:after="0"/>
        <w:ind w:left="0"/>
        <w:jc w:val="both"/>
      </w:pPr>
      <w:r>
        <w:rPr>
          <w:rFonts w:ascii="Times New Roman"/>
          <w:b w:val="false"/>
          <w:i w:val="false"/>
          <w:color w:val="000000"/>
          <w:sz w:val="28"/>
        </w:rPr>
        <w:t>
      494. Іссапарға жіберілген персонал жұмысшыларын қолданыстағы электр қондырғыларында жұмыс жетекшісі, жүргізуші және бригада мүшелері ретінде жұмыс істеу мүмкіндігін беру іссапарға жіберуші кәсіпорынның хатында қарармен немесе жазбаша нұсқаумен пайдалануға беруші кәсіпорын басшылығымен ресімделуі тиіс. Нарядтар мен өкім беру мүмкіндігін ұсыну пайдалануға беруші кәсіпорын басшылығының жазбаша нұсқауымен ресімделуі тиіс.</w:t>
      </w:r>
    </w:p>
    <w:bookmarkEnd w:id="571"/>
    <w:bookmarkStart w:name="z497" w:id="572"/>
    <w:p>
      <w:pPr>
        <w:spacing w:after="0"/>
        <w:ind w:left="0"/>
        <w:jc w:val="both"/>
      </w:pPr>
      <w:r>
        <w:rPr>
          <w:rFonts w:ascii="Times New Roman"/>
          <w:b w:val="false"/>
          <w:i w:val="false"/>
          <w:color w:val="000000"/>
          <w:sz w:val="28"/>
        </w:rPr>
        <w:t>
      495. Іссапарға жіберілген персонал іссапар орнына келген кезде, алдағы уақытта жұмыс істейтін электр қондырғының ерекшеліктерін ескере отырып, электр қауіпсіздігі бойынша нұсқаулықтан өтеді. Нұсқаулықты өткізу тәртібі Қазақстан Республикасының электр энергетикасы заңнамасында белгіленген тәртіппен өткізіледі.</w:t>
      </w:r>
    </w:p>
    <w:bookmarkEnd w:id="572"/>
    <w:p>
      <w:pPr>
        <w:spacing w:after="0"/>
        <w:ind w:left="0"/>
        <w:jc w:val="both"/>
      </w:pPr>
      <w:r>
        <w:rPr>
          <w:rFonts w:ascii="Times New Roman"/>
          <w:b w:val="false"/>
          <w:i w:val="false"/>
          <w:color w:val="000000"/>
          <w:sz w:val="28"/>
        </w:rPr>
        <w:t>
      Іссапарға жіберетін мекеме іссапарға жіберілген жұмыскерлердің электр қауіпсіздігі бойынша берілген тобына сәйкес келуін қамтамасыз етеді.</w:t>
      </w:r>
    </w:p>
    <w:p>
      <w:pPr>
        <w:spacing w:after="0"/>
        <w:ind w:left="0"/>
        <w:jc w:val="both"/>
      </w:pPr>
      <w:r>
        <w:rPr>
          <w:rFonts w:ascii="Times New Roman"/>
          <w:b w:val="false"/>
          <w:i w:val="false"/>
          <w:color w:val="000000"/>
          <w:sz w:val="28"/>
        </w:rPr>
        <w:t>
      Электр қондырғыларында іссапарға жіберілген персонал жұмыс жасайтын мекеме жұмыскерлерді жұмыс және енгізілген кернеуде тұрған электр тоғынан зақымдалудан қорғану қауіпсіздік шараларымен қамтамасыз етеді.</w:t>
      </w:r>
    </w:p>
    <w:bookmarkStart w:name="z498" w:id="573"/>
    <w:p>
      <w:pPr>
        <w:spacing w:after="0"/>
        <w:ind w:left="0"/>
        <w:jc w:val="both"/>
      </w:pPr>
      <w:r>
        <w:rPr>
          <w:rFonts w:ascii="Times New Roman"/>
          <w:b w:val="false"/>
          <w:i w:val="false"/>
          <w:color w:val="000000"/>
          <w:sz w:val="28"/>
        </w:rPr>
        <w:t>
      496. Құрылыс - құрастыру ұйымы (бұдан әрі – ҚҚҰ) пайдалануға беруші кәсіпорыннан жазбаша келісімді алғаннан кейін өз жұмысшыларын қолданыстағы электр қондырғыларында жұмыс істеу үшін іссапарға жібереді.</w:t>
      </w:r>
    </w:p>
    <w:bookmarkEnd w:id="573"/>
    <w:bookmarkStart w:name="z499" w:id="574"/>
    <w:p>
      <w:pPr>
        <w:spacing w:after="0"/>
        <w:ind w:left="0"/>
        <w:jc w:val="both"/>
      </w:pPr>
      <w:r>
        <w:rPr>
          <w:rFonts w:ascii="Times New Roman"/>
          <w:b w:val="false"/>
          <w:i w:val="false"/>
          <w:color w:val="000000"/>
          <w:sz w:val="28"/>
        </w:rPr>
        <w:t xml:space="preserve">
      497. Келісім алу үшін ҚҚҰ пайдалануға беруші кәсіпорынның атына  </w:t>
      </w:r>
      <w:r>
        <w:rPr>
          <w:rFonts w:ascii="Times New Roman"/>
          <w:b w:val="false"/>
          <w:i w:val="false"/>
          <w:color w:val="000000"/>
          <w:sz w:val="28"/>
        </w:rPr>
        <w:t xml:space="preserve"> 493-тармақта </w:t>
      </w:r>
      <w:r>
        <w:rPr>
          <w:rFonts w:ascii="Times New Roman"/>
          <w:b w:val="false"/>
          <w:i w:val="false"/>
          <w:color w:val="000000"/>
          <w:sz w:val="28"/>
        </w:rPr>
        <w:t>аталған жұмысшылардың, сондай-ақ жауапты орындаушылардың тізімін қоса бере отырып хат жібереді.</w:t>
      </w:r>
    </w:p>
    <w:bookmarkEnd w:id="574"/>
    <w:bookmarkStart w:name="z500" w:id="575"/>
    <w:p>
      <w:pPr>
        <w:spacing w:after="0"/>
        <w:ind w:left="0"/>
        <w:jc w:val="both"/>
      </w:pPr>
      <w:r>
        <w:rPr>
          <w:rFonts w:ascii="Times New Roman"/>
          <w:b w:val="false"/>
          <w:i w:val="false"/>
          <w:color w:val="000000"/>
          <w:sz w:val="28"/>
        </w:rPr>
        <w:t>
      498. Жұмыс жүргізуге келісімде пайдалануға беруші кәсіпорын мыналарды көрсетеді:</w:t>
      </w:r>
    </w:p>
    <w:bookmarkEnd w:id="575"/>
    <w:p>
      <w:pPr>
        <w:spacing w:after="0"/>
        <w:ind w:left="0"/>
        <w:jc w:val="both"/>
      </w:pPr>
      <w:r>
        <w:rPr>
          <w:rFonts w:ascii="Times New Roman"/>
          <w:b w:val="false"/>
          <w:i w:val="false"/>
          <w:color w:val="000000"/>
          <w:sz w:val="28"/>
        </w:rPr>
        <w:t>
      1) жұмыс жүргізілетін қолданыстағы электр қондырғысының учаскесі (РҚ, желі, тізбек, тірек);</w:t>
      </w:r>
    </w:p>
    <w:p>
      <w:pPr>
        <w:spacing w:after="0"/>
        <w:ind w:left="0"/>
        <w:jc w:val="both"/>
      </w:pPr>
      <w:r>
        <w:rPr>
          <w:rFonts w:ascii="Times New Roman"/>
          <w:b w:val="false"/>
          <w:i w:val="false"/>
          <w:color w:val="000000"/>
          <w:sz w:val="28"/>
        </w:rPr>
        <w:t>
      2) жұмыс жүргізу мерзімі (басталуы мен аяқталуы);</w:t>
      </w:r>
    </w:p>
    <w:p>
      <w:pPr>
        <w:spacing w:after="0"/>
        <w:ind w:left="0"/>
        <w:jc w:val="both"/>
      </w:pPr>
      <w:r>
        <w:rPr>
          <w:rFonts w:ascii="Times New Roman"/>
          <w:b w:val="false"/>
          <w:i w:val="false"/>
          <w:color w:val="000000"/>
          <w:sz w:val="28"/>
        </w:rPr>
        <w:t>
      3) жұмыстың аяқталғандығы туралы хабарланатын пайдалануға беруші кәсіпорынның уәкілетті тұлғасы;</w:t>
      </w:r>
    </w:p>
    <w:p>
      <w:pPr>
        <w:spacing w:after="0"/>
        <w:ind w:left="0"/>
        <w:jc w:val="both"/>
      </w:pPr>
      <w:r>
        <w:rPr>
          <w:rFonts w:ascii="Times New Roman"/>
          <w:b w:val="false"/>
          <w:i w:val="false"/>
          <w:color w:val="000000"/>
          <w:sz w:val="28"/>
        </w:rPr>
        <w:t>
      4) қауіпті және зиянды факторлардың болуы (жақында орналасқан қолданыстағы электр тарату желілері, электрлік және магнитті өріс, енгізілген кернеу), егер ол орын алса.</w:t>
      </w:r>
    </w:p>
    <w:bookmarkStart w:name="z501" w:id="576"/>
    <w:p>
      <w:pPr>
        <w:spacing w:after="0"/>
        <w:ind w:left="0"/>
        <w:jc w:val="both"/>
      </w:pPr>
      <w:r>
        <w:rPr>
          <w:rFonts w:ascii="Times New Roman"/>
          <w:b w:val="false"/>
          <w:i w:val="false"/>
          <w:color w:val="000000"/>
          <w:sz w:val="28"/>
        </w:rPr>
        <w:t>
      499. Келісім алғаннан кейін ҚҚҰ бригадаға наряд береді. Наряд үш данада жазылады, олардың бірі пайдалануға беруші кәсіпорынның персоналына немесе электрондық құжат беріледі.</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499-тармақ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2" w:id="577"/>
    <w:p>
      <w:pPr>
        <w:spacing w:after="0"/>
        <w:ind w:left="0"/>
        <w:jc w:val="both"/>
      </w:pPr>
      <w:r>
        <w:rPr>
          <w:rFonts w:ascii="Times New Roman"/>
          <w:b w:val="false"/>
          <w:i w:val="false"/>
          <w:color w:val="000000"/>
          <w:sz w:val="28"/>
        </w:rPr>
        <w:t xml:space="preserve">
      500. Ажыратуды және басқа техникалық іс-шараларды жүргізуді талап ететін құрылыс-құрастыру жұмыстарына, сондай-ақ кернеудегі электр тарату желілерінің күзет аймағындағы жұмыстарға рұқсаттама осы Қағидалардың </w:t>
      </w:r>
      <w:r>
        <w:rPr>
          <w:rFonts w:ascii="Times New Roman"/>
          <w:b w:val="false"/>
          <w:i w:val="false"/>
          <w:color w:val="000000"/>
          <w:sz w:val="28"/>
        </w:rPr>
        <w:t>75</w:t>
      </w:r>
      <w:r>
        <w:rPr>
          <w:rFonts w:ascii="Times New Roman"/>
          <w:b w:val="false"/>
          <w:i w:val="false"/>
          <w:color w:val="000000"/>
          <w:sz w:val="28"/>
        </w:rPr>
        <w:t>-</w:t>
      </w:r>
      <w:r>
        <w:rPr>
          <w:rFonts w:ascii="Times New Roman"/>
          <w:b w:val="false"/>
          <w:i w:val="false"/>
          <w:color w:val="000000"/>
          <w:sz w:val="28"/>
        </w:rPr>
        <w:t>82-тармақтарының</w:t>
      </w:r>
      <w:r>
        <w:rPr>
          <w:rFonts w:ascii="Times New Roman"/>
          <w:b w:val="false"/>
          <w:i w:val="false"/>
          <w:color w:val="000000"/>
          <w:sz w:val="28"/>
        </w:rPr>
        <w:t xml:space="preserve"> талаптарына сәйкес орындалады.</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500-тармақ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3" w:id="578"/>
    <w:p>
      <w:pPr>
        <w:spacing w:after="0"/>
        <w:ind w:left="0"/>
        <w:jc w:val="both"/>
      </w:pPr>
      <w:r>
        <w:rPr>
          <w:rFonts w:ascii="Times New Roman"/>
          <w:b w:val="false"/>
          <w:i w:val="false"/>
          <w:color w:val="000000"/>
          <w:sz w:val="28"/>
        </w:rPr>
        <w:t>
      501. ҚҚҰ үшін бөлінген жұмыс аймағы электр қондырғының қолданыстағы бөлігіне персонал кірмес үшін қоршалады.</w:t>
      </w:r>
    </w:p>
    <w:bookmarkEnd w:id="578"/>
    <w:bookmarkStart w:name="z504" w:id="579"/>
    <w:p>
      <w:pPr>
        <w:spacing w:after="0"/>
        <w:ind w:left="0"/>
        <w:jc w:val="both"/>
      </w:pPr>
      <w:r>
        <w:rPr>
          <w:rFonts w:ascii="Times New Roman"/>
          <w:b w:val="false"/>
          <w:i w:val="false"/>
          <w:color w:val="000000"/>
          <w:sz w:val="28"/>
        </w:rPr>
        <w:t>
      502. Қолданыстағы электр қондырғысының аумағын немесе орынжайын ҚҚҰ персоналы, машиналары және механизмдері оған бөлінген қоршалған аймаққа өту арқылы кесіп өтуін болдырмайтын іс-шаралар қамтамасыз етіледі.</w:t>
      </w:r>
    </w:p>
    <w:bookmarkEnd w:id="579"/>
    <w:p>
      <w:pPr>
        <w:spacing w:after="0"/>
        <w:ind w:left="0"/>
        <w:jc w:val="both"/>
      </w:pPr>
      <w:r>
        <w:rPr>
          <w:rFonts w:ascii="Times New Roman"/>
          <w:b w:val="false"/>
          <w:i w:val="false"/>
          <w:color w:val="000000"/>
          <w:sz w:val="28"/>
        </w:rPr>
        <w:t>
      Бөлінген аймаққа ҚҚҰ персоналы жүрген жолы қолданыстағы РҚ аумағы немесе орынжайы бойынша өткен жағдайда, осы аймаққа жұмыс аймағына келуге және көлікпен кіруге дейін ҚҚҰ персоналы шығарып салатын РҚ-ны жеке өзі тексеріп қарауға құқығы бар пайдалануға беруші кәсіпорын өкілі жібереді.</w:t>
      </w:r>
    </w:p>
    <w:bookmarkStart w:name="z505" w:id="580"/>
    <w:p>
      <w:pPr>
        <w:spacing w:after="0"/>
        <w:ind w:left="0"/>
        <w:jc w:val="both"/>
      </w:pPr>
      <w:r>
        <w:rPr>
          <w:rFonts w:ascii="Times New Roman"/>
          <w:b w:val="false"/>
          <w:i w:val="false"/>
          <w:color w:val="000000"/>
          <w:sz w:val="28"/>
        </w:rPr>
        <w:t>
      503. Егер ҚҚҰ үшін бөлінген жұмыс аймағы қоршалмаса, ондағы жұмыстар пайдалануға беруші кәсіпорын III төмен емес рұқсат тобы бар бақылаушыға берген наряд бойынша жасалады. Бұл туралы нарядта жазылады.</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503-тармақ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енгізіледі, қазақ тіліндегі мәтін өзгермейді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06" w:id="581"/>
    <w:p>
      <w:pPr>
        <w:spacing w:after="0"/>
        <w:ind w:left="0"/>
        <w:jc w:val="both"/>
      </w:pPr>
      <w:r>
        <w:rPr>
          <w:rFonts w:ascii="Times New Roman"/>
          <w:b w:val="false"/>
          <w:i w:val="false"/>
          <w:color w:val="000000"/>
          <w:sz w:val="28"/>
        </w:rPr>
        <w:t xml:space="preserve">
      504. Осы Қағидалардың </w:t>
      </w:r>
      <w:r>
        <w:rPr>
          <w:rFonts w:ascii="Times New Roman"/>
          <w:b w:val="false"/>
          <w:i w:val="false"/>
          <w:color w:val="000000"/>
          <w:sz w:val="28"/>
        </w:rPr>
        <w:t xml:space="preserve"> 498-тармағына</w:t>
      </w:r>
      <w:r>
        <w:rPr>
          <w:rFonts w:ascii="Times New Roman"/>
          <w:b w:val="false"/>
          <w:i w:val="false"/>
          <w:color w:val="000000"/>
          <w:sz w:val="28"/>
        </w:rPr>
        <w:t xml:space="preserve"> сәйкес ҚҚҰ-ның жауапты адамы жұмыстың толық аяқталғандығы туралы пайдалануға беруші кәсіпорынның жауапты тұлғасына хабарлайды.</w:t>
      </w:r>
    </w:p>
    <w:bookmarkEnd w:id="581"/>
    <w:bookmarkStart w:name="z507" w:id="582"/>
    <w:p>
      <w:pPr>
        <w:spacing w:after="0"/>
        <w:ind w:left="0"/>
        <w:jc w:val="both"/>
      </w:pPr>
      <w:r>
        <w:rPr>
          <w:rFonts w:ascii="Times New Roman"/>
          <w:b w:val="false"/>
          <w:i w:val="false"/>
          <w:color w:val="000000"/>
          <w:sz w:val="28"/>
        </w:rPr>
        <w:t>
      505. ҚҚҰ-ның жұмысты толық аяқтағандығы туралы хабарлама жазбаша түрде немесе электрондық құжат айналымы арқылы беріледі.</w:t>
      </w:r>
    </w:p>
    <w:bookmarkEnd w:id="582"/>
    <w:p>
      <w:pPr>
        <w:spacing w:after="0"/>
        <w:ind w:left="0"/>
        <w:jc w:val="both"/>
      </w:pPr>
      <w:r>
        <w:rPr>
          <w:rFonts w:ascii="Times New Roman"/>
          <w:b w:val="false"/>
          <w:i w:val="false"/>
          <w:color w:val="000000"/>
          <w:sz w:val="28"/>
        </w:rPr>
        <w:t>
      Хабарламада наряд бойынша жұмыс толық аяқталғандығы, бригада (бригадалар) жұмыс учаскесінен шығарылғандығы, жұмыс орындары тексерілгендігі (материалдар, аспаптар, құрылғылар және өзгелері жиналғандығы, ҚҚҰ персоналы орнатқан жерге қосу, қоршаулар, қауіпсіздік белгілері мен плакаттары алынғандығы)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505-тармақ жаңа редакцияда - ҚР Энергетика министрінің 07.07.2021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8" w:id="583"/>
    <w:p>
      <w:pPr>
        <w:spacing w:after="0"/>
        <w:ind w:left="0"/>
        <w:jc w:val="both"/>
      </w:pPr>
      <w:r>
        <w:rPr>
          <w:rFonts w:ascii="Times New Roman"/>
          <w:b w:val="false"/>
          <w:i w:val="false"/>
          <w:color w:val="000000"/>
          <w:sz w:val="28"/>
        </w:rPr>
        <w:t>
      506. Жұмыстың толық аяқталғандығы туралы хабарламаны алғаннан кейін пайдалануға беруші кәсіпорын өткізушісінің орнатқан жерге тұйықтау құралдарын, қоршауларды, қауіпсіздік белгілерін (плакаттарын) алуға және электр қондырғысын қосуға құқығы бар.</w:t>
      </w:r>
    </w:p>
    <w:bookmarkEnd w:id="583"/>
    <w:bookmarkStart w:name="z692" w:id="584"/>
    <w:p>
      <w:pPr>
        <w:spacing w:after="0"/>
        <w:ind w:left="0"/>
        <w:jc w:val="both"/>
      </w:pPr>
      <w:r>
        <w:rPr>
          <w:rFonts w:ascii="Times New Roman"/>
          <w:b w:val="false"/>
          <w:i w:val="false"/>
          <w:color w:val="000000"/>
          <w:sz w:val="28"/>
        </w:rPr>
        <w:t xml:space="preserve">
      507. Жарылыстан қорғалған электр жабдығына көзделген сындарлы шаралар оны қоршаған жарылыс қаупі бар ортаның тұтану мүмкіндігін (пайдалану кезінде) жою немесе қиындату жөніндегі шаралар Қазақстан Республикасы Энергетика министрінің 2015 жылғы 19 наурыздағы № 222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10889 болып тіркелген) бекітілген тұтынушылардың электр қондырғыларын пайдалану кезіндегі қауіпсіздік техникасы қағидаларының </w:t>
      </w:r>
      <w:r>
        <w:rPr>
          <w:rFonts w:ascii="Times New Roman"/>
          <w:b w:val="false"/>
          <w:i w:val="false"/>
          <w:color w:val="000000"/>
          <w:sz w:val="28"/>
        </w:rPr>
        <w:t>36-тарауының</w:t>
      </w:r>
      <w:r>
        <w:rPr>
          <w:rFonts w:ascii="Times New Roman"/>
          <w:b w:val="false"/>
          <w:i w:val="false"/>
          <w:color w:val="000000"/>
          <w:sz w:val="28"/>
        </w:rPr>
        <w:t xml:space="preserve"> талаптарына жауап беруге тиіс.</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507-тармақпен толықтырылды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 пайдалану кезіндегі қауіпсіздік техникасы қағидаларына 1-қосымша</w:t>
            </w:r>
          </w:p>
        </w:tc>
      </w:tr>
    </w:tbl>
    <w:p>
      <w:pPr>
        <w:spacing w:after="0"/>
        <w:ind w:left="0"/>
        <w:jc w:val="both"/>
      </w:pPr>
      <w:r>
        <w:rPr>
          <w:rFonts w:ascii="Times New Roman"/>
          <w:b w:val="false"/>
          <w:i w:val="false"/>
          <w:color w:val="ff0000"/>
          <w:sz w:val="28"/>
        </w:rPr>
        <w:t xml:space="preserve">
      Ескерту. 1-қосымшаның атауы жаңа редакцияда - ҚР Энергетика министрінің м.а. 23.12.2024 </w:t>
      </w:r>
      <w:r>
        <w:rPr>
          <w:rFonts w:ascii="Times New Roman"/>
          <w:b w:val="false"/>
          <w:i w:val="false"/>
          <w:color w:val="ff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10" w:id="585"/>
    <w:p>
      <w:pPr>
        <w:spacing w:after="0"/>
        <w:ind w:left="0"/>
        <w:jc w:val="left"/>
      </w:pPr>
      <w:r>
        <w:rPr>
          <w:rFonts w:ascii="Times New Roman"/>
          <w:b/>
          <w:i w:val="false"/>
          <w:color w:val="000000"/>
        </w:rPr>
        <w:t xml:space="preserve"> Электр техникалық (электр технологиялық) персоналдың электр қауіпсіздігі бойынша рұқсаттама топтары және оларды беру жағдайлары</w:t>
      </w:r>
    </w:p>
    <w:bookmarkEnd w:id="585"/>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қауіпсіздігі бойынша рұқсаттама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қауіпсіздігі бойынша рұқсаттама тобын растау үшін электр энергетикасы саласында орындалатын жұмыстардың ең аз өтілі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 белгіленген талаптар шеңберінде электр қауіпсіздігі бойынша рұқсаттама тобын растау үшін білімнің ең аз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 сәттен бастап бір айдың ішінде, сондай-ақ білімді біліктілік тексеру нәтижелері бойынша электр қауіпсіздігі бойынша біліктілік рұқсаттама тобын растамаған адамдар үшін электр энергетикасы саласындағы нормативтік құқықтық актілерде белгіленген мерзімде.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 ағзасына электр тоғының қаупі туралы қарапайым білім;</w:t>
            </w:r>
          </w:p>
          <w:p>
            <w:pPr>
              <w:spacing w:after="20"/>
              <w:ind w:left="20"/>
              <w:jc w:val="both"/>
            </w:pPr>
            <w:r>
              <w:rPr>
                <w:rFonts w:ascii="Times New Roman"/>
                <w:b w:val="false"/>
                <w:i w:val="false"/>
                <w:color w:val="000000"/>
                <w:sz w:val="20"/>
              </w:rPr>
              <w:t>
2) Лауазымдық нұсқаулық шеңберінде электр сымына қосу (электр розеткасы арқылы) және қорғаныс құралдарын (қаптамасын, панелін) алмай және электр ашасын, розетканы, адыратқышты, автоматты бөлшектемей тұрмыстық және кеңсе техникасын пайдалану кезінде қауіпсіздік шараларын сақтау көлемінде.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электр қауіпсіздігі бойынша рұқсаттама тобымен жұмыс істеу кезеңінде кемінде 72 сағат бағдарлама бойынша оқығаннан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электр қауіпсіздігі бойынша рұқсаттама тобы көлеміндегі білім, сондай-ақ бекітілген электр қондырғылары мен жабдықтары туралы қарапайым техникалық білім;</w:t>
            </w:r>
          </w:p>
          <w:p>
            <w:pPr>
              <w:spacing w:after="20"/>
              <w:ind w:left="20"/>
              <w:jc w:val="both"/>
            </w:pPr>
            <w:r>
              <w:rPr>
                <w:rFonts w:ascii="Times New Roman"/>
                <w:b w:val="false"/>
                <w:i w:val="false"/>
                <w:color w:val="000000"/>
                <w:sz w:val="20"/>
              </w:rPr>
              <w:t>
2) Электр жетегімен, электрмен пісірумен (өздігінін қосусыз), термиялық қондырғылармен, жүк көтергіш машиналармен, жылжымалы машиналармен және электр жетегі бар механизмдермен, қол электр машиналарымен және электр желісінің кернеуі 1000 В (бір мың вольт) дейінгі басқа да жылжымалы электр жабдығымен (құралымен) қауіпсіз жұмыс істеудегі білім. Электр қауіпсіздігі бойынша екінші рұқсаттама тобы кернеуі 1000 В дейінгі электр қондырғыларында жұмыстарды жүргізуге және соның ішінде оларда электр тоғы мен кернеу болмаған кезде қорғаныс құралдарын (қаптаманы, панельді) алуға және электр ашаларын, розеткаларды, ажыратқыштарды, автоматтарды бөлшектеуге мүмкіндік береді;</w:t>
            </w:r>
          </w:p>
          <w:p>
            <w:pPr>
              <w:spacing w:after="20"/>
              <w:ind w:left="20"/>
              <w:jc w:val="both"/>
            </w:pPr>
            <w:r>
              <w:rPr>
                <w:rFonts w:ascii="Times New Roman"/>
                <w:b w:val="false"/>
                <w:i w:val="false"/>
                <w:color w:val="000000"/>
                <w:sz w:val="20"/>
              </w:rPr>
              <w:t>
3) Электр тоғының қаупі, тоқ өтетін бөліктерге жақындау қаупі туралы айқын түсінік, сондай-ақ электр энергетикасы саласында, оның ішінде электр қорғаныс құралдары мен құрылғыларын пайдалану арқылы жұмыс істеу кезіндегі білім.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топта 3 ай, ал электр қауіпсіздігі бойынша ІІІ және одан жоғары рұқсаттама тобын бұрын растаған адамдар үшін жұмысқа орналасқан сәттен бастап бір ай аяқталғаннан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қауіпсіздігі бойынша бұрынғы рұқсаттама тобы көлеміндегі білім;</w:t>
            </w:r>
          </w:p>
          <w:p>
            <w:pPr>
              <w:spacing w:after="20"/>
              <w:ind w:left="20"/>
              <w:jc w:val="both"/>
            </w:pPr>
            <w:r>
              <w:rPr>
                <w:rFonts w:ascii="Times New Roman"/>
                <w:b w:val="false"/>
                <w:i w:val="false"/>
                <w:color w:val="000000"/>
                <w:sz w:val="20"/>
              </w:rPr>
              <w:t>
2) Мыналарды:</w:t>
            </w:r>
          </w:p>
          <w:p>
            <w:pPr>
              <w:spacing w:after="20"/>
              <w:ind w:left="20"/>
              <w:jc w:val="both"/>
            </w:pPr>
            <w:r>
              <w:rPr>
                <w:rFonts w:ascii="Times New Roman"/>
                <w:b w:val="false"/>
                <w:i w:val="false"/>
                <w:color w:val="000000"/>
                <w:sz w:val="20"/>
              </w:rPr>
              <w:t>
сеніп тапсырылған электр қондырғыларына өздігінен қызмет көрсету, аралау, қарап-тексеру, қосу және өшіру және оның ішінде кернеуі 1000 В дейінгі электр қондырғыларындағы электр энергиясын есепке алу схемаларында (жүйелерінде), сондай-ақ жөндеу немесе баптау бригадаларын осы электр қондырғыларына жіберуді;</w:t>
            </w:r>
          </w:p>
          <w:p>
            <w:pPr>
              <w:spacing w:after="20"/>
              <w:ind w:left="20"/>
              <w:jc w:val="both"/>
            </w:pPr>
            <w:r>
              <w:rPr>
                <w:rFonts w:ascii="Times New Roman"/>
                <w:b w:val="false"/>
                <w:i w:val="false"/>
                <w:color w:val="000000"/>
                <w:sz w:val="20"/>
              </w:rPr>
              <w:t>
электр қондырғыларында, автоматика сымдары мен аспаптарында жөндеу жұмыстарын өздігінен өндіру, энергетика объектілерінде, сондай-ақ тұрмыстық және кеңсе техникасында пайдаланылатын станоктар мен машиналарды (стационарлық және жылжымалы) есепке алу, тіркеуді;</w:t>
            </w:r>
          </w:p>
          <w:p>
            <w:pPr>
              <w:spacing w:after="20"/>
              <w:ind w:left="20"/>
              <w:jc w:val="both"/>
            </w:pPr>
            <w:r>
              <w:rPr>
                <w:rFonts w:ascii="Times New Roman"/>
                <w:b w:val="false"/>
                <w:i w:val="false"/>
                <w:color w:val="000000"/>
                <w:sz w:val="20"/>
              </w:rPr>
              <w:t>
құрылыс-монтаждау, жөндеу, іске қосу-баптау жұмыстары бригадасының құрамында, соның ішінде электр қондырғыларындағы сынау-өлшеу, автоматика сымдары мен аспаптары бойынша энергетика объектілерінде пайдаланылатын станоктар мен машиналарды (стационарлық және жылжымалы) есепке алу, тіркеуді орындауға арналған білім;</w:t>
            </w:r>
          </w:p>
          <w:p>
            <w:pPr>
              <w:spacing w:after="20"/>
              <w:ind w:left="20"/>
              <w:jc w:val="both"/>
            </w:pPr>
            <w:r>
              <w:rPr>
                <w:rFonts w:ascii="Times New Roman"/>
                <w:b w:val="false"/>
                <w:i w:val="false"/>
                <w:color w:val="000000"/>
                <w:sz w:val="20"/>
              </w:rPr>
              <w:t>
3) Жұмысты қауіпсіз жүргізуді және электр қондырғыларында жұмыс істеп жатқан адамдарды қарауды қамтамасыз ете білу;</w:t>
            </w:r>
          </w:p>
          <w:p>
            <w:pPr>
              <w:spacing w:after="20"/>
              <w:ind w:left="20"/>
              <w:jc w:val="both"/>
            </w:pPr>
            <w:r>
              <w:rPr>
                <w:rFonts w:ascii="Times New Roman"/>
                <w:b w:val="false"/>
                <w:i w:val="false"/>
                <w:color w:val="000000"/>
                <w:sz w:val="20"/>
              </w:rPr>
              <w:t>
4) Зардап шегушіні электр тоғының әрекетінен босата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топта 6 ай, ал электр қауіпсіздігі бойынша IV және одан жоғары рұқсаттама тобын бұрын растаған адамдар үшін жұмысқа орналасқан сәттен бастап бір ай аяқталғаннан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қауіпсіздігі бойынша бұрынғы рұқсаттама тобы көлеміндегі білім;</w:t>
            </w:r>
          </w:p>
          <w:p>
            <w:pPr>
              <w:spacing w:after="20"/>
              <w:ind w:left="20"/>
              <w:jc w:val="both"/>
            </w:pPr>
            <w:r>
              <w:rPr>
                <w:rFonts w:ascii="Times New Roman"/>
                <w:b w:val="false"/>
                <w:i w:val="false"/>
                <w:color w:val="000000"/>
                <w:sz w:val="20"/>
              </w:rPr>
              <w:t>
2) Мыналарды:</w:t>
            </w:r>
          </w:p>
          <w:p>
            <w:pPr>
              <w:spacing w:after="20"/>
              <w:ind w:left="20"/>
              <w:jc w:val="both"/>
            </w:pPr>
            <w:r>
              <w:rPr>
                <w:rFonts w:ascii="Times New Roman"/>
                <w:b w:val="false"/>
                <w:i w:val="false"/>
                <w:color w:val="000000"/>
                <w:sz w:val="20"/>
              </w:rPr>
              <w:t>
өздігінен қызмет көрсету, диспетчерлік және шұғыл келіссөздер жүргізу, электр қондырғыларын аралау, тексеріп-қарау, қосу, ауыстырып қосу және өшіру, оның ішінде кернеуі 1000 В жоғары электр қондырғыларындағы электр энергиясын есепке алу схемаларында (жүйелерінде), сондай-ақ жөндеу немесе баптау бригадаларын осы электр қондырғыларына жіберуді;</w:t>
            </w:r>
          </w:p>
          <w:p>
            <w:pPr>
              <w:spacing w:after="20"/>
              <w:ind w:left="20"/>
              <w:jc w:val="both"/>
            </w:pPr>
            <w:r>
              <w:rPr>
                <w:rFonts w:ascii="Times New Roman"/>
                <w:b w:val="false"/>
                <w:i w:val="false"/>
                <w:color w:val="000000"/>
                <w:sz w:val="20"/>
              </w:rPr>
              <w:t>
бригаданың құрылыс-монтаждау, жөндеу, іске қосу-баптау және оның ішінде лауазымдық нұсқаулық шеңберінде сынау-өлшеу бойынша жұмыстарды орындауы кезінде басшылық.</w:t>
            </w:r>
          </w:p>
          <w:p>
            <w:pPr>
              <w:spacing w:after="20"/>
              <w:ind w:left="20"/>
              <w:jc w:val="both"/>
            </w:pPr>
            <w:r>
              <w:rPr>
                <w:rFonts w:ascii="Times New Roman"/>
                <w:b w:val="false"/>
                <w:i w:val="false"/>
                <w:color w:val="000000"/>
                <w:sz w:val="20"/>
              </w:rPr>
              <w:t>
әкімшілік-техникалық персоналдың лауазымдық нұсқаулығына сәйкес кернеуі 1000 В дейінгі электр қондырғылары бар электр шаруашылығына (учаскеге, объектіге) жауапты адам ретінде ұйым жұмыстарына басшылық ету;</w:t>
            </w:r>
          </w:p>
          <w:p>
            <w:pPr>
              <w:spacing w:after="20"/>
              <w:ind w:left="20"/>
              <w:jc w:val="both"/>
            </w:pPr>
            <w:r>
              <w:rPr>
                <w:rFonts w:ascii="Times New Roman"/>
                <w:b w:val="false"/>
                <w:i w:val="false"/>
                <w:color w:val="000000"/>
                <w:sz w:val="20"/>
              </w:rPr>
              <w:t>
өздігінен қарап-тексеру және оның ішінде электр энергиясын есепке алу схемаларында (жүйелерінде), электр энергетикасы саласындағы сарапшы, жобалау ұйымдарының мамандары, энергия үнемдеу және энергия тиімділігін арттыру саласындағы сарапшылар немесе мамандар (энергоаудиторлар) үшін;</w:t>
            </w:r>
          </w:p>
          <w:p>
            <w:pPr>
              <w:spacing w:after="20"/>
              <w:ind w:left="20"/>
              <w:jc w:val="both"/>
            </w:pPr>
            <w:r>
              <w:rPr>
                <w:rFonts w:ascii="Times New Roman"/>
                <w:b w:val="false"/>
                <w:i w:val="false"/>
                <w:color w:val="000000"/>
                <w:sz w:val="20"/>
              </w:rPr>
              <w:t>
өздігінен қарап-тексеру және оның ішінде қауіпсіздік және еңбекті қорғау қызметі басшылары мен мамандарының электр қауіпсіздігі мәселелері бойынша в схемах (системах) учета электрической энергии руководителями и специалистами служб безопасности и охраны труда организаций по вопросам электробезопасности, контроля и принятия мер по выявленным нарушениям организации в рамках должностной инструкции. орындауға арналған білім;</w:t>
            </w:r>
          </w:p>
          <w:p>
            <w:pPr>
              <w:spacing w:after="20"/>
              <w:ind w:left="20"/>
              <w:jc w:val="both"/>
            </w:pPr>
            <w:r>
              <w:rPr>
                <w:rFonts w:ascii="Times New Roman"/>
                <w:b w:val="false"/>
                <w:i w:val="false"/>
                <w:color w:val="000000"/>
                <w:sz w:val="20"/>
              </w:rPr>
              <w:t>
3) Электр қондырғыларында жұмыс істеу кезіндегі өауіп туралы толық түсінік;</w:t>
            </w:r>
          </w:p>
          <w:p>
            <w:pPr>
              <w:spacing w:after="20"/>
              <w:ind w:left="20"/>
              <w:jc w:val="both"/>
            </w:pPr>
            <w:r>
              <w:rPr>
                <w:rFonts w:ascii="Times New Roman"/>
                <w:b w:val="false"/>
                <w:i w:val="false"/>
                <w:color w:val="000000"/>
                <w:sz w:val="20"/>
              </w:rPr>
              <w:t>
4) Персоналды қауіпсіздік техникасы қағидаларына оқыту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топта 12 ай, ал электр қауіпсіздігі бойынша V рұқсаттама тобын растаған адамдар үшін жұмысқа орналасқан сәттен бастап бір ай аяқталғаннан кейін.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қауіпсіздігі бойынша бұрынғы рұқсаттама тобы көлеміндегі білім.</w:t>
            </w:r>
          </w:p>
          <w:p>
            <w:pPr>
              <w:spacing w:after="20"/>
              <w:ind w:left="20"/>
              <w:jc w:val="both"/>
            </w:pPr>
            <w:r>
              <w:rPr>
                <w:rFonts w:ascii="Times New Roman"/>
                <w:b w:val="false"/>
                <w:i w:val="false"/>
                <w:color w:val="000000"/>
                <w:sz w:val="20"/>
              </w:rPr>
              <w:t>
2. Мыналарды:</w:t>
            </w:r>
          </w:p>
          <w:p>
            <w:pPr>
              <w:spacing w:after="20"/>
              <w:ind w:left="20"/>
              <w:jc w:val="both"/>
            </w:pPr>
            <w:r>
              <w:rPr>
                <w:rFonts w:ascii="Times New Roman"/>
                <w:b w:val="false"/>
                <w:i w:val="false"/>
                <w:color w:val="000000"/>
                <w:sz w:val="20"/>
              </w:rPr>
              <w:t>
1) әкімшілік-техникалық персоналдың лауазымдық нұсаулығына сәйкес, кернеуі 1000 В жоғары электр қондырғылары бар электр шаруашылығына (учаскеге, объектіге) жауапты адам ретінде ұйымдағы жұмыстарға басшылық ету;</w:t>
            </w:r>
          </w:p>
          <w:p>
            <w:pPr>
              <w:spacing w:after="20"/>
              <w:ind w:left="20"/>
              <w:jc w:val="both"/>
            </w:pPr>
            <w:r>
              <w:rPr>
                <w:rFonts w:ascii="Times New Roman"/>
                <w:b w:val="false"/>
                <w:i w:val="false"/>
                <w:color w:val="000000"/>
                <w:sz w:val="20"/>
              </w:rPr>
              <w:t>
2) өздігінен қарап-тексеру және оның ішінде электр энергиясын есепке алу схемаларында (жүйелерінде), электр энергетикасы саласындағы сарапшы, жобалау ұйымдарының мамандары, энергия үнемдеу және энергия тиімділігін арттыру саласындағы сарапшылар немесе мамандар (энергоаудиторлар) үшін;</w:t>
            </w:r>
          </w:p>
          <w:p>
            <w:pPr>
              <w:spacing w:after="20"/>
              <w:ind w:left="20"/>
              <w:jc w:val="both"/>
            </w:pPr>
            <w:r>
              <w:rPr>
                <w:rFonts w:ascii="Times New Roman"/>
                <w:b w:val="false"/>
                <w:i w:val="false"/>
                <w:color w:val="000000"/>
                <w:sz w:val="20"/>
              </w:rPr>
              <w:t>
3) өздігінен қарап-тексеру және оның ішінде самостоятельного осмотра, и в том числе в схемах (системах) учета электрической энергии руководителями и специалистами служб безопасности и охраны труда организаций по вопросам электробезопасности, контроля и принятия мер по выявленным нарушениям организации, при условии требований их должностной инструкцией.</w:t>
            </w:r>
          </w:p>
          <w:p>
            <w:pPr>
              <w:spacing w:after="20"/>
              <w:ind w:left="20"/>
              <w:jc w:val="both"/>
            </w:pPr>
            <w:r>
              <w:rPr>
                <w:rFonts w:ascii="Times New Roman"/>
                <w:b w:val="false"/>
                <w:i w:val="false"/>
                <w:color w:val="000000"/>
                <w:sz w:val="20"/>
              </w:rPr>
              <w:t>
3. Электр қондырғылары схемаларын, жабдықты құрастыруды, өндірістің технологиялық процестерін білу.</w:t>
            </w:r>
          </w:p>
          <w:p>
            <w:pPr>
              <w:spacing w:after="20"/>
              <w:ind w:left="20"/>
              <w:jc w:val="both"/>
            </w:pPr>
            <w:r>
              <w:rPr>
                <w:rFonts w:ascii="Times New Roman"/>
                <w:b w:val="false"/>
                <w:i w:val="false"/>
                <w:color w:val="000000"/>
                <w:sz w:val="20"/>
              </w:rPr>
              <w:t>
4. Жұмыстарды қауіпсіз жүргізуді ұйымдастыра білу және кез келген кернеудегі электр қондырғыларындағы жұмысқа тікелей басшылық етуді жүзеге асыра білу.</w:t>
            </w:r>
          </w:p>
          <w:p>
            <w:pPr>
              <w:spacing w:after="20"/>
              <w:ind w:left="20"/>
              <w:jc w:val="both"/>
            </w:pPr>
            <w:r>
              <w:rPr>
                <w:rFonts w:ascii="Times New Roman"/>
                <w:b w:val="false"/>
                <w:i w:val="false"/>
                <w:color w:val="000000"/>
                <w:sz w:val="20"/>
              </w:rPr>
              <w:t>
5. Қызметкерлерге нұсқаулықты жүргізу кезінде қауіпсіздік шаралары жөніндегі талаптарды нақты белгілей және баяндай білу.</w:t>
            </w:r>
          </w:p>
          <w:p>
            <w:pPr>
              <w:spacing w:after="20"/>
              <w:ind w:left="20"/>
              <w:jc w:val="both"/>
            </w:pPr>
            <w:r>
              <w:rPr>
                <w:rFonts w:ascii="Times New Roman"/>
                <w:b w:val="false"/>
                <w:i w:val="false"/>
                <w:color w:val="000000"/>
                <w:sz w:val="20"/>
              </w:rPr>
              <w:t>
6. Персоналды қауіпсіздік техникасы қағидаларына, алғашқы медициналық көмек көрсетудің практикалық тәсілдеріне оқыта білу.</w:t>
            </w:r>
          </w:p>
        </w:tc>
      </w:tr>
    </w:tbl>
    <w:bookmarkStart w:name="z637" w:id="586"/>
    <w:p>
      <w:pPr>
        <w:spacing w:after="0"/>
        <w:ind w:left="0"/>
        <w:jc w:val="both"/>
      </w:pPr>
      <w:r>
        <w:rPr>
          <w:rFonts w:ascii="Times New Roman"/>
          <w:b w:val="false"/>
          <w:i w:val="false"/>
          <w:color w:val="000000"/>
          <w:sz w:val="28"/>
        </w:rPr>
        <w:t>
      Ескертпе:</w:t>
      </w:r>
    </w:p>
    <w:bookmarkEnd w:id="586"/>
    <w:bookmarkStart w:name="z638" w:id="587"/>
    <w:p>
      <w:pPr>
        <w:spacing w:after="0"/>
        <w:ind w:left="0"/>
        <w:jc w:val="both"/>
      </w:pPr>
      <w:r>
        <w:rPr>
          <w:rFonts w:ascii="Times New Roman"/>
          <w:b w:val="false"/>
          <w:i w:val="false"/>
          <w:color w:val="000000"/>
          <w:sz w:val="28"/>
        </w:rPr>
        <w:t>
      1) кестеде келтірілген электр қауіпсіздігіне қатысты персоналға қойылатын талаптар ең аз және ұйым басшысының шешімімен лауазымдық нұсқаулықтарда белгіленген талаптарға сәйкес толықтырылуы мүмкін;</w:t>
      </w:r>
    </w:p>
    <w:bookmarkEnd w:id="587"/>
    <w:bookmarkStart w:name="z639" w:id="588"/>
    <w:p>
      <w:pPr>
        <w:spacing w:after="0"/>
        <w:ind w:left="0"/>
        <w:jc w:val="both"/>
      </w:pPr>
      <w:r>
        <w:rPr>
          <w:rFonts w:ascii="Times New Roman"/>
          <w:b w:val="false"/>
          <w:i w:val="false"/>
          <w:color w:val="000000"/>
          <w:sz w:val="28"/>
        </w:rPr>
        <w:t>
      2) электр қауіпсіздігі бойынша бірінші рұқсаттама тобы электр-техникалық персоналға таралады. Өндірістік персоналдың І топқа жатқызылуын талап ететін мамандық, жұмыс орындарының тізбесін ұйым басшысы белгілейді. Өндірістік қызметіне жатқызылатын электр қауіпсіздігі бойынша талаптарды игерген персоналға белгіленген нысандағы журналда ресімделетін І топ беріледі (осы Қағидаларға 6-қосымша). І топты беру беру нұсқаулықты жүргізу арқылы беріледі, әдетте, ауызша сұрау нысанында және (қажеттілік болған жағдайда) алынған қауіпсіз жұмыс тәсілдері дағдысын тексеру нысанында білімді тексерумен аяқталуы тиіс. І топты беруді ұйым басшысының өкімімен тағайындалған, ІІІ төмен емес топқа ие электр-техникалық персонал арасынан шыққан қызметкер жүргізеді;</w:t>
      </w:r>
    </w:p>
    <w:bookmarkEnd w:id="588"/>
    <w:bookmarkStart w:name="z640" w:id="589"/>
    <w:p>
      <w:pPr>
        <w:spacing w:after="0"/>
        <w:ind w:left="0"/>
        <w:jc w:val="both"/>
      </w:pPr>
      <w:r>
        <w:rPr>
          <w:rFonts w:ascii="Times New Roman"/>
          <w:b w:val="false"/>
          <w:i w:val="false"/>
          <w:color w:val="000000"/>
          <w:sz w:val="28"/>
        </w:rPr>
        <w:t>
      3) электр қауіпсіздігі бойынша бірінші рұқсаттама тобы ұйым персоналының электр қауіпсіздігі бойынша рұқсаттама тобы төрттен төмен болмайтын адамның бірге жүруінсіз электр қондырғыларының жанына тікелей жақындауға мүмкіндік бермейді;</w:t>
      </w:r>
    </w:p>
    <w:bookmarkEnd w:id="589"/>
    <w:bookmarkStart w:name="z641" w:id="590"/>
    <w:p>
      <w:pPr>
        <w:spacing w:after="0"/>
        <w:ind w:left="0"/>
        <w:jc w:val="both"/>
      </w:pPr>
      <w:r>
        <w:rPr>
          <w:rFonts w:ascii="Times New Roman"/>
          <w:b w:val="false"/>
          <w:i w:val="false"/>
          <w:color w:val="000000"/>
          <w:sz w:val="28"/>
        </w:rPr>
        <w:t>
      4) электр қауіпсіздігі бойынша екінші, үшінші, төртінші және бесінші рұқсаттама тобы электр-техникалық немесе технологиялық персоналға жататын ұйым персоналының арасынан шыққан адамдарға беріледі. Олардың қызметі лауазымдық нұсқаулыққа сәйкес, жеке қажеттіліктерін өндіру және электр, жылу энергиясын тұтыну бойынша қызметті жүзеге асыратын ұйымдардағы техникалық пайдалану қағидалары мен қауіпсіздік қағидалары нормаларын сақтаумен байланысты лауазымдық нұқсаулыққа сәйкес;</w:t>
      </w:r>
    </w:p>
    <w:bookmarkEnd w:id="590"/>
    <w:bookmarkStart w:name="z642" w:id="591"/>
    <w:p>
      <w:pPr>
        <w:spacing w:after="0"/>
        <w:ind w:left="0"/>
        <w:jc w:val="both"/>
      </w:pPr>
      <w:r>
        <w:rPr>
          <w:rFonts w:ascii="Times New Roman"/>
          <w:b w:val="false"/>
          <w:i w:val="false"/>
          <w:color w:val="000000"/>
          <w:sz w:val="28"/>
        </w:rPr>
        <w:t>
      5) электр қауіпсіздігі бойынша екінші рұқсаттама тобы электр қауіпсіздігі төрттан төмен болмайтын рұқсаттама тобы бар адамның еріп жүруі арқылы электр энергетикасы саласындағы объектіге (жабдыққа, қондырғыларға) баруға мүмкіндік беретін ұйым персоналы арасынан шыққан адамдарға беріледі;</w:t>
      </w:r>
    </w:p>
    <w:bookmarkEnd w:id="591"/>
    <w:bookmarkStart w:name="z643" w:id="592"/>
    <w:p>
      <w:pPr>
        <w:spacing w:after="0"/>
        <w:ind w:left="0"/>
        <w:jc w:val="both"/>
      </w:pPr>
      <w:r>
        <w:rPr>
          <w:rFonts w:ascii="Times New Roman"/>
          <w:b w:val="false"/>
          <w:i w:val="false"/>
          <w:color w:val="000000"/>
          <w:sz w:val="28"/>
        </w:rPr>
        <w:t>
      6) Электр қауіпсіздігі бойынша үшінші рұқсаттама тобы осы 1-қосымшаның 5-тармақшада) көрсетілген нормалардан басқа, ұйым персоналының арасынан шыққан адамдарға беріледі, лауазымдық нұсқаулыққа сәйкес сеніп тапсырылған электр қондырғыларында мыналарды:</w:t>
      </w:r>
    </w:p>
    <w:bookmarkEnd w:id="592"/>
    <w:p>
      <w:pPr>
        <w:spacing w:after="0"/>
        <w:ind w:left="0"/>
        <w:jc w:val="both"/>
      </w:pPr>
      <w:r>
        <w:rPr>
          <w:rFonts w:ascii="Times New Roman"/>
          <w:b w:val="false"/>
          <w:i w:val="false"/>
          <w:color w:val="000000"/>
          <w:sz w:val="28"/>
        </w:rPr>
        <w:t>
      кернеуі 1000 В дейінгі электр қондырғыларына қызмет көрсету, қосу және өшіру, соның ішінде электр энергиясын есепке алу схемаларында (жүйелерінде), сондай-ақ жөндеу немесе баптау бригадаларын осы электр қондырғыларына жіберуді жүзеге асыру;</w:t>
      </w:r>
    </w:p>
    <w:p>
      <w:pPr>
        <w:spacing w:after="0"/>
        <w:ind w:left="0"/>
        <w:jc w:val="both"/>
      </w:pPr>
      <w:r>
        <w:rPr>
          <w:rFonts w:ascii="Times New Roman"/>
          <w:b w:val="false"/>
          <w:i w:val="false"/>
          <w:color w:val="000000"/>
          <w:sz w:val="28"/>
        </w:rPr>
        <w:t>
      электр қондырғыларындағы құрылыс-монтаждау, жөндеу, іске-қосу-баптау жұмыстарын, оның ішінде сынау-өлшеу бойынша жұмыстарды қарау;</w:t>
      </w:r>
    </w:p>
    <w:p>
      <w:pPr>
        <w:spacing w:after="0"/>
        <w:ind w:left="0"/>
        <w:jc w:val="both"/>
      </w:pPr>
      <w:r>
        <w:rPr>
          <w:rFonts w:ascii="Times New Roman"/>
          <w:b w:val="false"/>
          <w:i w:val="false"/>
          <w:color w:val="000000"/>
          <w:sz w:val="28"/>
        </w:rPr>
        <w:t>
      бригадалар жұмысында жұмыс өндірісін бақылаушы персонал ретінде қатысуды өздігінен жүзеге асыруға мүмкіндік береді;</w:t>
      </w:r>
    </w:p>
    <w:bookmarkStart w:name="z644" w:id="593"/>
    <w:p>
      <w:pPr>
        <w:spacing w:after="0"/>
        <w:ind w:left="0"/>
        <w:jc w:val="both"/>
      </w:pPr>
      <w:r>
        <w:rPr>
          <w:rFonts w:ascii="Times New Roman"/>
          <w:b w:val="false"/>
          <w:i w:val="false"/>
          <w:color w:val="000000"/>
          <w:sz w:val="28"/>
        </w:rPr>
        <w:t>
      7) электр қауіпсіздігі бойынша төртінші рұқсаттама тобы қызметі осы 1-қосымшаның 5 және 6-тармақшаларында көрсетілген нормалардан басқа ұйым персоналының арасынан шыққан адамдарға беріледі, сондай-ақ лауазымдық нұсқаулық шеңберінде өздігінен шешеді:</w:t>
      </w:r>
    </w:p>
    <w:bookmarkEnd w:id="593"/>
    <w:p>
      <w:pPr>
        <w:spacing w:after="0"/>
        <w:ind w:left="0"/>
        <w:jc w:val="both"/>
      </w:pPr>
      <w:r>
        <w:rPr>
          <w:rFonts w:ascii="Times New Roman"/>
          <w:b w:val="false"/>
          <w:i w:val="false"/>
          <w:color w:val="000000"/>
          <w:sz w:val="28"/>
        </w:rPr>
        <w:t>
      диспетчерлік және шұғыл келіссөздерді жүргізу, аралауды, қарап-тексеруді, бақылауды жүзеге асыру және электр қондырғыларын қосуға, ауыстырып-қосуға және өшіруге өкім беру және оның ішінде электр қондырғыларындағы электр энергиясын есепке алу схемаларында (жүйелерінде);</w:t>
      </w:r>
    </w:p>
    <w:p>
      <w:pPr>
        <w:spacing w:after="0"/>
        <w:ind w:left="0"/>
        <w:jc w:val="both"/>
      </w:pPr>
      <w:r>
        <w:rPr>
          <w:rFonts w:ascii="Times New Roman"/>
          <w:b w:val="false"/>
          <w:i w:val="false"/>
          <w:color w:val="000000"/>
          <w:sz w:val="28"/>
        </w:rPr>
        <w:t>
      кернеуі 1000 В жоғары электр қондырғыларына қызмет көрсету, қосу және өшіру және оның ішінде электр қондырғыларындағы электр энергиясын есепке алу схемаларында (жүйелерінде), сондай-ақ жөндеу немесе баптау бригадаларын осы электр қондырғыларына жіберуді жүзеге асыру;</w:t>
      </w:r>
    </w:p>
    <w:p>
      <w:pPr>
        <w:spacing w:after="0"/>
        <w:ind w:left="0"/>
        <w:jc w:val="both"/>
      </w:pPr>
      <w:r>
        <w:rPr>
          <w:rFonts w:ascii="Times New Roman"/>
          <w:b w:val="false"/>
          <w:i w:val="false"/>
          <w:color w:val="000000"/>
          <w:sz w:val="28"/>
        </w:rPr>
        <w:t>
      бригаданы құрылыс-монтаждау, жөндеу, іске қосу-баптау жұмыстарын және оның ішінде 1000 В дейінгі электр қондырғыларындағы сынау-өлшеу жөніндегі жұмыстарды орындауға жіберу бойынша нарядтар мен өкімдерді беру;</w:t>
      </w:r>
    </w:p>
    <w:p>
      <w:pPr>
        <w:spacing w:after="0"/>
        <w:ind w:left="0"/>
        <w:jc w:val="both"/>
      </w:pPr>
      <w:r>
        <w:rPr>
          <w:rFonts w:ascii="Times New Roman"/>
          <w:b w:val="false"/>
          <w:i w:val="false"/>
          <w:color w:val="000000"/>
          <w:sz w:val="28"/>
        </w:rPr>
        <w:t>
      кернеуі 1000 В дейінгі электр қондырғылары бар электр шаруашылығына (учаскеге, объектіге) жауапты адам ретінде мәселелерді шешу;</w:t>
      </w:r>
    </w:p>
    <w:bookmarkStart w:name="z645" w:id="594"/>
    <w:p>
      <w:pPr>
        <w:spacing w:after="0"/>
        <w:ind w:left="0"/>
        <w:jc w:val="both"/>
      </w:pPr>
      <w:r>
        <w:rPr>
          <w:rFonts w:ascii="Times New Roman"/>
          <w:b w:val="false"/>
          <w:i w:val="false"/>
          <w:color w:val="000000"/>
          <w:sz w:val="28"/>
        </w:rPr>
        <w:t>
      8) электр қауіпсіздігі бойынша бесінші рұқсаттама тобы қызметі осы 1-қосымшаның 5, 6 және 7-тармақшаларында көрсетілген нормалардан басқа ұйым персоналының арасынан шыққан адамдарға беріледі, сондай-ақ лауазымдық нұсқаулық шеңберінде өздігінен шешеді:</w:t>
      </w:r>
    </w:p>
    <w:bookmarkEnd w:id="594"/>
    <w:p>
      <w:pPr>
        <w:spacing w:after="0"/>
        <w:ind w:left="0"/>
        <w:jc w:val="both"/>
      </w:pPr>
      <w:r>
        <w:rPr>
          <w:rFonts w:ascii="Times New Roman"/>
          <w:b w:val="false"/>
          <w:i w:val="false"/>
          <w:color w:val="000000"/>
          <w:sz w:val="28"/>
        </w:rPr>
        <w:t>
      кернеуі 1000 В жоғары электр қондырғылары бар электр шаруашылығына (учаскеге, объектіге) жауапты адам ретінде мәселелерді шешу;</w:t>
      </w:r>
    </w:p>
    <w:p>
      <w:pPr>
        <w:spacing w:after="0"/>
        <w:ind w:left="0"/>
        <w:jc w:val="both"/>
      </w:pPr>
      <w:r>
        <w:rPr>
          <w:rFonts w:ascii="Times New Roman"/>
          <w:b w:val="false"/>
          <w:i w:val="false"/>
          <w:color w:val="000000"/>
          <w:sz w:val="28"/>
        </w:rPr>
        <w:t>
      бригаданы құрылыс-монтаждау, жөндеу, іске қосу-баптау жұмыстарын және оның ішінде 1000 В жоғары электр қондырғыларындағы сынау-өлшеу жөніндегі жұмыстарды орындауға жіберу бойынша нарядтар мен өкімдерді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 пайдалану</w:t>
            </w:r>
            <w:r>
              <w:br/>
            </w:r>
            <w:r>
              <w:rPr>
                <w:rFonts w:ascii="Times New Roman"/>
                <w:b w:val="false"/>
                <w:i w:val="false"/>
                <w:color w:val="000000"/>
                <w:sz w:val="20"/>
              </w:rPr>
              <w:t>кезіндегі қауіпсіздік техникасы</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12" w:id="595"/>
    <w:p>
      <w:pPr>
        <w:spacing w:after="0"/>
        <w:ind w:left="0"/>
        <w:jc w:val="left"/>
      </w:pPr>
      <w:r>
        <w:rPr>
          <w:rFonts w:ascii="Times New Roman"/>
          <w:b/>
          <w:i w:val="false"/>
          <w:color w:val="000000"/>
        </w:rPr>
        <w:t xml:space="preserve"> Электр қондырғыдағы жұмыс үшін наряд түрі</w:t>
      </w:r>
      <w:r>
        <w:br/>
      </w:r>
      <w:r>
        <w:rPr>
          <w:rFonts w:ascii="Times New Roman"/>
          <w:b/>
          <w:i w:val="false"/>
          <w:color w:val="000000"/>
        </w:rPr>
        <w:t>(нарядтың оң беті)</w:t>
      </w:r>
    </w:p>
    <w:bookmarkEnd w:id="595"/>
    <w:p>
      <w:pPr>
        <w:spacing w:after="0"/>
        <w:ind w:left="0"/>
        <w:jc w:val="both"/>
      </w:pPr>
      <w:r>
        <w:rPr>
          <w:rFonts w:ascii="Times New Roman"/>
          <w:b w:val="false"/>
          <w:i w:val="false"/>
          <w:color w:val="000000"/>
          <w:sz w:val="28"/>
        </w:rPr>
        <w:t>
      Кәсіпорын ___________________________________________________________</w:t>
      </w:r>
    </w:p>
    <w:p>
      <w:pPr>
        <w:spacing w:after="0"/>
        <w:ind w:left="0"/>
        <w:jc w:val="both"/>
      </w:pPr>
      <w:r>
        <w:rPr>
          <w:rFonts w:ascii="Times New Roman"/>
          <w:b w:val="false"/>
          <w:i w:val="false"/>
          <w:color w:val="000000"/>
          <w:sz w:val="28"/>
        </w:rPr>
        <w:t>
      бөлімшесі ___________________________________________________________</w:t>
      </w:r>
    </w:p>
    <w:p>
      <w:pPr>
        <w:spacing w:after="0"/>
        <w:ind w:left="0"/>
        <w:jc w:val="both"/>
      </w:pPr>
      <w:r>
        <w:rPr>
          <w:rFonts w:ascii="Times New Roman"/>
          <w:b w:val="false"/>
          <w:i w:val="false"/>
          <w:color w:val="000000"/>
          <w:sz w:val="28"/>
        </w:rPr>
        <w:t>
      НАРЯД № _________</w:t>
      </w:r>
    </w:p>
    <w:p>
      <w:pPr>
        <w:spacing w:after="0"/>
        <w:ind w:left="0"/>
        <w:jc w:val="both"/>
      </w:pPr>
      <w:r>
        <w:rPr>
          <w:rFonts w:ascii="Times New Roman"/>
          <w:b w:val="false"/>
          <w:i w:val="false"/>
          <w:color w:val="000000"/>
          <w:sz w:val="28"/>
        </w:rPr>
        <w:t>
      Жұмыстың санаты _____________________________________________________</w:t>
      </w:r>
    </w:p>
    <w:p>
      <w:pPr>
        <w:spacing w:after="0"/>
        <w:ind w:left="0"/>
        <w:jc w:val="both"/>
      </w:pPr>
      <w:r>
        <w:rPr>
          <w:rFonts w:ascii="Times New Roman"/>
          <w:b w:val="false"/>
          <w:i w:val="false"/>
          <w:color w:val="000000"/>
          <w:sz w:val="28"/>
        </w:rPr>
        <w:t>
      Жұмыс басшысына рұқсат етушіге ______________________________________</w:t>
      </w:r>
    </w:p>
    <w:p>
      <w:pPr>
        <w:spacing w:after="0"/>
        <w:ind w:left="0"/>
        <w:jc w:val="both"/>
      </w:pPr>
      <w:r>
        <w:rPr>
          <w:rFonts w:ascii="Times New Roman"/>
          <w:b w:val="false"/>
          <w:i w:val="false"/>
          <w:color w:val="000000"/>
          <w:sz w:val="28"/>
        </w:rPr>
        <w:t>
      Жұмыс өндірушіге ________________ бақылаушыға _______________________</w:t>
      </w:r>
    </w:p>
    <w:p>
      <w:pPr>
        <w:spacing w:after="0"/>
        <w:ind w:left="0"/>
        <w:jc w:val="both"/>
      </w:pPr>
      <w:r>
        <w:rPr>
          <w:rFonts w:ascii="Times New Roman"/>
          <w:b w:val="false"/>
          <w:i w:val="false"/>
          <w:color w:val="000000"/>
          <w:sz w:val="28"/>
        </w:rPr>
        <w:t>
      Бригада мүшелерімен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категориясы ___________________________________________________</w:t>
      </w:r>
    </w:p>
    <w:p>
      <w:pPr>
        <w:spacing w:after="0"/>
        <w:ind w:left="0"/>
        <w:jc w:val="both"/>
      </w:pPr>
      <w:r>
        <w:rPr>
          <w:rFonts w:ascii="Times New Roman"/>
          <w:b w:val="false"/>
          <w:i w:val="false"/>
          <w:color w:val="000000"/>
          <w:sz w:val="28"/>
        </w:rPr>
        <w:t>
      Тапсырылады _________________________________________________________</w:t>
      </w:r>
    </w:p>
    <w:p>
      <w:pPr>
        <w:spacing w:after="0"/>
        <w:ind w:left="0"/>
        <w:jc w:val="both"/>
      </w:pPr>
      <w:r>
        <w:rPr>
          <w:rFonts w:ascii="Times New Roman"/>
          <w:b w:val="false"/>
          <w:i w:val="false"/>
          <w:color w:val="000000"/>
          <w:sz w:val="28"/>
        </w:rPr>
        <w:t>
      Жұмысты бастау: мерзімі ________ уақыты _____________________________</w:t>
      </w:r>
    </w:p>
    <w:p>
      <w:pPr>
        <w:spacing w:after="0"/>
        <w:ind w:left="0"/>
        <w:jc w:val="both"/>
      </w:pPr>
      <w:r>
        <w:rPr>
          <w:rFonts w:ascii="Times New Roman"/>
          <w:b w:val="false"/>
          <w:i w:val="false"/>
          <w:color w:val="000000"/>
          <w:sz w:val="28"/>
        </w:rPr>
        <w:t>
      Жұмысты аяқтау: мерзімі _______ уақыты ______________________________</w:t>
      </w:r>
    </w:p>
    <w:bookmarkStart w:name="z513" w:id="596"/>
    <w:p>
      <w:pPr>
        <w:spacing w:after="0"/>
        <w:ind w:left="0"/>
        <w:jc w:val="both"/>
      </w:pPr>
      <w:r>
        <w:rPr>
          <w:rFonts w:ascii="Times New Roman"/>
          <w:b w:val="false"/>
          <w:i w:val="false"/>
          <w:color w:val="000000"/>
          <w:sz w:val="28"/>
        </w:rPr>
        <w:t>
      1-кесте</w:t>
      </w:r>
    </w:p>
    <w:bookmarkEnd w:id="596"/>
    <w:bookmarkStart w:name="z514" w:id="597"/>
    <w:p>
      <w:pPr>
        <w:spacing w:after="0"/>
        <w:ind w:left="0"/>
        <w:jc w:val="left"/>
      </w:pPr>
      <w:r>
        <w:rPr>
          <w:rFonts w:ascii="Times New Roman"/>
          <w:b/>
          <w:i w:val="false"/>
          <w:color w:val="000000"/>
        </w:rPr>
        <w:t xml:space="preserve"> Арнаулы түсіндірмені тіркеу</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Түсінлірмені жүргізген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Түсіндірмені қабылдаған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 берген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(фамилиясы, аты-жөні)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жетекшісі (жұмыс жүргізушісі,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 фамилиясы,</w:t>
            </w:r>
          </w:p>
          <w:p>
            <w:pPr>
              <w:spacing w:after="20"/>
              <w:ind w:left="20"/>
              <w:jc w:val="both"/>
            </w:pPr>
            <w:r>
              <w:rPr>
                <w:rFonts w:ascii="Times New Roman"/>
                <w:b w:val="false"/>
                <w:i w:val="false"/>
                <w:color w:val="000000"/>
                <w:sz w:val="20"/>
              </w:rPr>
              <w:t>
аты-жөні)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(қолы) (фамилиясы, аты-жөні)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жетекшісі</w:t>
            </w:r>
          </w:p>
          <w:p>
            <w:pPr>
              <w:spacing w:after="20"/>
              <w:ind w:left="20"/>
              <w:jc w:val="both"/>
            </w:pPr>
            <w:r>
              <w:rPr>
                <w:rFonts w:ascii="Times New Roman"/>
                <w:b w:val="false"/>
                <w:i w:val="false"/>
                <w:color w:val="000000"/>
                <w:sz w:val="20"/>
              </w:rPr>
              <w:t>
Бригада мүшелері</w:t>
            </w:r>
          </w:p>
          <w:p>
            <w:pPr>
              <w:spacing w:after="20"/>
              <w:ind w:left="20"/>
              <w:jc w:val="both"/>
            </w:pPr>
            <w:r>
              <w:rPr>
                <w:rFonts w:ascii="Times New Roman"/>
                <w:b w:val="false"/>
                <w:i w:val="false"/>
                <w:color w:val="000000"/>
                <w:sz w:val="20"/>
              </w:rPr>
              <w:t>
Жұмыс жүргізушісі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жетекшісі жұмыс жүргізушісі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жүргізушісі бригада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tc>
      </w:tr>
    </w:tbl>
    <w:p>
      <w:pPr>
        <w:spacing w:after="0"/>
        <w:ind w:left="0"/>
        <w:jc w:val="left"/>
      </w:pPr>
      <w:r>
        <w:br/>
      </w:r>
      <w:r>
        <w:rPr>
          <w:rFonts w:ascii="Times New Roman"/>
          <w:b w:val="false"/>
          <w:i w:val="false"/>
          <w:color w:val="000000"/>
          <w:sz w:val="28"/>
        </w:rPr>
        <w:t>
</w:t>
      </w:r>
    </w:p>
    <w:bookmarkStart w:name="z515" w:id="598"/>
    <w:p>
      <w:pPr>
        <w:spacing w:after="0"/>
        <w:ind w:left="0"/>
        <w:jc w:val="both"/>
      </w:pPr>
      <w:r>
        <w:rPr>
          <w:rFonts w:ascii="Times New Roman"/>
          <w:b w:val="false"/>
          <w:i w:val="false"/>
          <w:color w:val="000000"/>
          <w:sz w:val="28"/>
        </w:rPr>
        <w:t>
      2-кесте</w:t>
      </w:r>
    </w:p>
    <w:bookmarkEnd w:id="598"/>
    <w:bookmarkStart w:name="z516" w:id="599"/>
    <w:p>
      <w:pPr>
        <w:spacing w:after="0"/>
        <w:ind w:left="0"/>
        <w:jc w:val="left"/>
      </w:pPr>
      <w:r>
        <w:rPr>
          <w:rFonts w:ascii="Times New Roman"/>
          <w:b/>
          <w:i w:val="false"/>
          <w:color w:val="000000"/>
        </w:rPr>
        <w:t xml:space="preserve"> Жұмыс орнын дайындау шаралары</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 жұмысын орындайтын және жерге қосу сымын орнататын электр қондырғының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Нені ажырату керек және қай жері жерге қосылу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Апатқа дайындық уақыты ______________________________________________</w:t>
      </w:r>
    </w:p>
    <w:p>
      <w:pPr>
        <w:spacing w:after="0"/>
        <w:ind w:left="0"/>
        <w:jc w:val="both"/>
      </w:pPr>
      <w:r>
        <w:rPr>
          <w:rFonts w:ascii="Times New Roman"/>
          <w:b w:val="false"/>
          <w:i w:val="false"/>
          <w:color w:val="000000"/>
          <w:sz w:val="28"/>
        </w:rPr>
        <w:t>
      Бөлек нұсқаулар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Наряд берілді: күні, айы, жылы ________ уақыты _______</w:t>
      </w:r>
    </w:p>
    <w:p>
      <w:pPr>
        <w:spacing w:after="0"/>
        <w:ind w:left="0"/>
        <w:jc w:val="both"/>
      </w:pPr>
      <w:r>
        <w:rPr>
          <w:rFonts w:ascii="Times New Roman"/>
          <w:b w:val="false"/>
          <w:i w:val="false"/>
          <w:color w:val="000000"/>
          <w:sz w:val="28"/>
        </w:rPr>
        <w:t>
      Қолы ____________ Тегі _________________</w:t>
      </w:r>
    </w:p>
    <w:bookmarkStart w:name="z517" w:id="600"/>
    <w:p>
      <w:pPr>
        <w:spacing w:after="0"/>
        <w:ind w:left="0"/>
        <w:jc w:val="both"/>
      </w:pPr>
      <w:r>
        <w:rPr>
          <w:rFonts w:ascii="Times New Roman"/>
          <w:b w:val="false"/>
          <w:i w:val="false"/>
          <w:color w:val="000000"/>
          <w:sz w:val="28"/>
        </w:rPr>
        <w:t>
      3-кесте</w:t>
      </w:r>
    </w:p>
    <w:bookmarkEnd w:id="600"/>
    <w:bookmarkStart w:name="z518" w:id="601"/>
    <w:p>
      <w:pPr>
        <w:spacing w:after="0"/>
        <w:ind w:left="0"/>
        <w:jc w:val="left"/>
      </w:pPr>
      <w:r>
        <w:rPr>
          <w:rFonts w:ascii="Times New Roman"/>
          <w:b/>
          <w:i w:val="false"/>
          <w:color w:val="000000"/>
        </w:rPr>
        <w:t xml:space="preserve"> Жұмысқа жіберуге рұқсат</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жіберуге рұқсат берді (атағы,тегі және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алған жұмысшының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(нарядтың екінші беті)</w:t>
      </w:r>
    </w:p>
    <w:p>
      <w:pPr>
        <w:spacing w:after="0"/>
        <w:ind w:left="0"/>
        <w:jc w:val="both"/>
      </w:pPr>
      <w:r>
        <w:rPr>
          <w:rFonts w:ascii="Times New Roman"/>
          <w:b w:val="false"/>
          <w:i w:val="false"/>
          <w:color w:val="000000"/>
          <w:sz w:val="28"/>
        </w:rPr>
        <w:t>
      Жұмыс орны дайындалды, кернеулікте қалғаны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Рұқсат беруші _____________ (Қолы)</w:t>
      </w:r>
    </w:p>
    <w:p>
      <w:pPr>
        <w:spacing w:after="0"/>
        <w:ind w:left="0"/>
        <w:jc w:val="both"/>
      </w:pPr>
      <w:r>
        <w:rPr>
          <w:rFonts w:ascii="Times New Roman"/>
          <w:b w:val="false"/>
          <w:i w:val="false"/>
          <w:color w:val="000000"/>
          <w:sz w:val="28"/>
        </w:rPr>
        <w:t>
      Жетекші (жұмыс өндіруші немесе бақылаушы) _______ (Қолы)</w:t>
      </w:r>
    </w:p>
    <w:bookmarkStart w:name="z519" w:id="602"/>
    <w:p>
      <w:pPr>
        <w:spacing w:after="0"/>
        <w:ind w:left="0"/>
        <w:jc w:val="both"/>
      </w:pPr>
      <w:r>
        <w:rPr>
          <w:rFonts w:ascii="Times New Roman"/>
          <w:b w:val="false"/>
          <w:i w:val="false"/>
          <w:color w:val="000000"/>
          <w:sz w:val="28"/>
        </w:rPr>
        <w:t>
      4-кесте</w:t>
      </w:r>
    </w:p>
    <w:bookmarkEnd w:id="602"/>
    <w:bookmarkStart w:name="z520" w:id="603"/>
    <w:p>
      <w:pPr>
        <w:spacing w:after="0"/>
        <w:ind w:left="0"/>
        <w:jc w:val="left"/>
      </w:pPr>
      <w:r>
        <w:rPr>
          <w:rFonts w:ascii="Times New Roman"/>
          <w:b/>
          <w:i w:val="false"/>
          <w:color w:val="000000"/>
        </w:rPr>
        <w:t xml:space="preserve"> Күнделікті жұмысқа рұқсат беру және аяқталу</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нұсқау алды және дайындалған жұмыс орнына кіруге рұқсат 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аяқталды,</w:t>
            </w:r>
          </w:p>
          <w:p>
            <w:pPr>
              <w:spacing w:after="20"/>
              <w:ind w:left="20"/>
              <w:jc w:val="both"/>
            </w:pPr>
            <w:r>
              <w:rPr>
                <w:rFonts w:ascii="Times New Roman"/>
                <w:b w:val="false"/>
                <w:i w:val="false"/>
                <w:color w:val="000000"/>
                <w:sz w:val="20"/>
              </w:rPr>
              <w:t>
бригада кетті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Жетекшінің қолы (жұмыс өндірушінің бақылаушы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(жұмыс өндіруші бақылаушы)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21" w:id="604"/>
    <w:p>
      <w:pPr>
        <w:spacing w:after="0"/>
        <w:ind w:left="0"/>
        <w:jc w:val="both"/>
      </w:pPr>
      <w:r>
        <w:rPr>
          <w:rFonts w:ascii="Times New Roman"/>
          <w:b w:val="false"/>
          <w:i w:val="false"/>
          <w:color w:val="000000"/>
          <w:sz w:val="28"/>
        </w:rPr>
        <w:t>
      5-кесте</w:t>
      </w:r>
    </w:p>
    <w:bookmarkEnd w:id="604"/>
    <w:bookmarkStart w:name="z522" w:id="605"/>
    <w:p>
      <w:pPr>
        <w:spacing w:after="0"/>
        <w:ind w:left="0"/>
        <w:jc w:val="left"/>
      </w:pPr>
      <w:r>
        <w:rPr>
          <w:rFonts w:ascii="Times New Roman"/>
          <w:b/>
          <w:i w:val="false"/>
          <w:color w:val="000000"/>
        </w:rPr>
        <w:t xml:space="preserve"> Бригада құрамындағы өзгерістер</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енгізілді</w:t>
            </w:r>
          </w:p>
          <w:p>
            <w:pPr>
              <w:spacing w:after="20"/>
              <w:ind w:left="20"/>
              <w:jc w:val="both"/>
            </w:pPr>
            <w:r>
              <w:rPr>
                <w:rFonts w:ascii="Times New Roman"/>
                <w:b w:val="false"/>
                <w:i w:val="false"/>
                <w:color w:val="000000"/>
                <w:sz w:val="20"/>
              </w:rPr>
              <w:t>
(Тегі, аты,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Бригададан шығарылды</w:t>
            </w:r>
          </w:p>
          <w:p>
            <w:pPr>
              <w:spacing w:after="20"/>
              <w:ind w:left="20"/>
              <w:jc w:val="both"/>
            </w:pPr>
            <w:r>
              <w:rPr>
                <w:rFonts w:ascii="Times New Roman"/>
                <w:b w:val="false"/>
                <w:i w:val="false"/>
                <w:color w:val="000000"/>
                <w:sz w:val="20"/>
              </w:rPr>
              <w:t>
(Тегі, аты,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Уақыты,күні,айы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берді</w:t>
            </w:r>
          </w:p>
          <w:p>
            <w:pPr>
              <w:spacing w:after="20"/>
              <w:ind w:left="20"/>
              <w:jc w:val="both"/>
            </w:pPr>
            <w:r>
              <w:rPr>
                <w:rFonts w:ascii="Times New Roman"/>
                <w:b w:val="false"/>
                <w:i w:val="false"/>
                <w:color w:val="000000"/>
                <w:sz w:val="20"/>
              </w:rPr>
              <w:t>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толық аяқталды, бригада кетті, бригада орнатқан жерге қосу сымы алынды.</w:t>
      </w:r>
    </w:p>
    <w:p>
      <w:pPr>
        <w:spacing w:after="0"/>
        <w:ind w:left="0"/>
        <w:jc w:val="both"/>
      </w:pPr>
      <w:r>
        <w:rPr>
          <w:rFonts w:ascii="Times New Roman"/>
          <w:b w:val="false"/>
          <w:i w:val="false"/>
          <w:color w:val="000000"/>
          <w:sz w:val="28"/>
        </w:rPr>
        <w:t>
      Хабарланды __________________________________________________________</w:t>
      </w:r>
    </w:p>
    <w:p>
      <w:pPr>
        <w:spacing w:after="0"/>
        <w:ind w:left="0"/>
        <w:jc w:val="both"/>
      </w:pPr>
      <w:r>
        <w:rPr>
          <w:rFonts w:ascii="Times New Roman"/>
          <w:b w:val="false"/>
          <w:i w:val="false"/>
          <w:color w:val="000000"/>
          <w:sz w:val="28"/>
        </w:rPr>
        <w:t>
                        (кімге, кәсібі) (Қолы)</w:t>
      </w:r>
    </w:p>
    <w:p>
      <w:pPr>
        <w:spacing w:after="0"/>
        <w:ind w:left="0"/>
        <w:jc w:val="both"/>
      </w:pPr>
      <w:r>
        <w:rPr>
          <w:rFonts w:ascii="Times New Roman"/>
          <w:b w:val="false"/>
          <w:i w:val="false"/>
          <w:color w:val="000000"/>
          <w:sz w:val="28"/>
        </w:rPr>
        <w:t>
      Күні, айы, жылы______________________Уақыты__________________________</w:t>
      </w:r>
    </w:p>
    <w:p>
      <w:pPr>
        <w:spacing w:after="0"/>
        <w:ind w:left="0"/>
        <w:jc w:val="both"/>
      </w:pPr>
      <w:r>
        <w:rPr>
          <w:rFonts w:ascii="Times New Roman"/>
          <w:b w:val="false"/>
          <w:i w:val="false"/>
          <w:color w:val="000000"/>
          <w:sz w:val="28"/>
        </w:rPr>
        <w:t>
      Жұмыс өндіруші                   Жұмыстың</w:t>
      </w:r>
    </w:p>
    <w:p>
      <w:pPr>
        <w:spacing w:after="0"/>
        <w:ind w:left="0"/>
        <w:jc w:val="both"/>
      </w:pPr>
      <w:r>
        <w:rPr>
          <w:rFonts w:ascii="Times New Roman"/>
          <w:b w:val="false"/>
          <w:i w:val="false"/>
          <w:color w:val="000000"/>
          <w:sz w:val="28"/>
        </w:rPr>
        <w:t>
      немесе бақылаушы________________ жетекшісі __________________________</w:t>
      </w:r>
    </w:p>
    <w:p>
      <w:pPr>
        <w:spacing w:after="0"/>
        <w:ind w:left="0"/>
        <w:jc w:val="both"/>
      </w:pPr>
      <w:r>
        <w:rPr>
          <w:rFonts w:ascii="Times New Roman"/>
          <w:b w:val="false"/>
          <w:i w:val="false"/>
          <w:color w:val="000000"/>
          <w:sz w:val="28"/>
        </w:rPr>
        <w:t>
                           (Қолы)                         (Қолы)</w:t>
      </w:r>
    </w:p>
    <w:bookmarkStart w:name="z523" w:id="606"/>
    <w:p>
      <w:pPr>
        <w:spacing w:after="0"/>
        <w:ind w:left="0"/>
        <w:jc w:val="left"/>
      </w:pPr>
      <w:r>
        <w:rPr>
          <w:rFonts w:ascii="Times New Roman"/>
          <w:b/>
          <w:i w:val="false"/>
          <w:color w:val="000000"/>
        </w:rPr>
        <w:t xml:space="preserve"> Наряд толтыруға нұсқау</w:t>
      </w:r>
    </w:p>
    <w:bookmarkEnd w:id="606"/>
    <w:p>
      <w:pPr>
        <w:spacing w:after="0"/>
        <w:ind w:left="0"/>
        <w:jc w:val="both"/>
      </w:pPr>
      <w:r>
        <w:rPr>
          <w:rFonts w:ascii="Times New Roman"/>
          <w:b w:val="false"/>
          <w:i w:val="false"/>
          <w:color w:val="000000"/>
          <w:sz w:val="28"/>
        </w:rPr>
        <w:t>
      1. Нарядтағы жазу анық жазылған болу керек. Нарядты қарындашпен жазуға және түзету енгізуге тиым салынады.</w:t>
      </w:r>
    </w:p>
    <w:p>
      <w:pPr>
        <w:spacing w:after="0"/>
        <w:ind w:left="0"/>
        <w:jc w:val="both"/>
      </w:pPr>
      <w:r>
        <w:rPr>
          <w:rFonts w:ascii="Times New Roman"/>
          <w:b w:val="false"/>
          <w:i w:val="false"/>
          <w:color w:val="000000"/>
          <w:sz w:val="28"/>
        </w:rPr>
        <w:t>
      2. Нарядтың нөмірінің жүйесін кәсіпорынның көрестіуімен жүргізеді.</w:t>
      </w:r>
    </w:p>
    <w:p>
      <w:pPr>
        <w:spacing w:after="0"/>
        <w:ind w:left="0"/>
        <w:jc w:val="both"/>
      </w:pPr>
      <w:r>
        <w:rPr>
          <w:rFonts w:ascii="Times New Roman"/>
          <w:b w:val="false"/>
          <w:i w:val="false"/>
          <w:color w:val="000000"/>
          <w:sz w:val="28"/>
        </w:rPr>
        <w:t>
      3. Мерзімін көрсеткен кезде күні, айы және жылының соңғы екі саны жазылады мысалы: 02.06.03.</w:t>
      </w:r>
    </w:p>
    <w:p>
      <w:pPr>
        <w:spacing w:after="0"/>
        <w:ind w:left="0"/>
        <w:jc w:val="both"/>
      </w:pPr>
      <w:r>
        <w:rPr>
          <w:rFonts w:ascii="Times New Roman"/>
          <w:b w:val="false"/>
          <w:i w:val="false"/>
          <w:color w:val="000000"/>
          <w:sz w:val="28"/>
        </w:rPr>
        <w:t>
      4. Нарядта көрсеткенде тегінен басқа аты және электр қауіпсіздігінің тобы жазылады.</w:t>
      </w:r>
    </w:p>
    <w:p>
      <w:pPr>
        <w:spacing w:after="0"/>
        <w:ind w:left="0"/>
        <w:jc w:val="both"/>
      </w:pPr>
      <w:r>
        <w:rPr>
          <w:rFonts w:ascii="Times New Roman"/>
          <w:b w:val="false"/>
          <w:i w:val="false"/>
          <w:color w:val="000000"/>
          <w:sz w:val="28"/>
        </w:rPr>
        <w:t>
      5. Нарядта электр қондырғының, жалғастырудың, жабдықтың диспетчерлік атаулары /белгілері/көрсетіледі.</w:t>
      </w:r>
    </w:p>
    <w:p>
      <w:pPr>
        <w:spacing w:after="0"/>
        <w:ind w:left="0"/>
        <w:jc w:val="both"/>
      </w:pPr>
      <w:r>
        <w:rPr>
          <w:rFonts w:ascii="Times New Roman"/>
          <w:b w:val="false"/>
          <w:i w:val="false"/>
          <w:color w:val="000000"/>
          <w:sz w:val="28"/>
        </w:rPr>
        <w:t>
      6. Егер нарядтың мәтінінде немесе таблицаның жолында жетіспеушілік болса, нарядтың қосымша бланкін оған қосып сол номермен наряд берушінің қолы қойылып жазуды жалғастыруға береді. Осыған байланысты таблицаны немесе негізгі бланкінің соңында "қараңыз, қосымша бланкі" деген жазу болу керек.</w:t>
      </w:r>
    </w:p>
    <w:bookmarkStart w:name="z524" w:id="607"/>
    <w:p>
      <w:pPr>
        <w:spacing w:after="0"/>
        <w:ind w:left="0"/>
        <w:jc w:val="left"/>
      </w:pPr>
      <w:r>
        <w:rPr>
          <w:rFonts w:ascii="Times New Roman"/>
          <w:b/>
          <w:i w:val="false"/>
          <w:color w:val="000000"/>
        </w:rPr>
        <w:t xml:space="preserve"> Нарядтың оң беті</w:t>
      </w:r>
    </w:p>
    <w:bookmarkEnd w:id="607"/>
    <w:p>
      <w:pPr>
        <w:spacing w:after="0"/>
        <w:ind w:left="0"/>
        <w:jc w:val="both"/>
      </w:pPr>
      <w:r>
        <w:rPr>
          <w:rFonts w:ascii="Times New Roman"/>
          <w:b w:val="false"/>
          <w:i w:val="false"/>
          <w:color w:val="000000"/>
          <w:sz w:val="28"/>
        </w:rPr>
        <w:t>
      7. Бөлімше деген жолда электр қондырғыда жұмыс істейтін кәсіпорынның бөлімшесінің құрылымы көрсетіледі.</w:t>
      </w:r>
    </w:p>
    <w:p>
      <w:pPr>
        <w:spacing w:after="0"/>
        <w:ind w:left="0"/>
        <w:jc w:val="both"/>
      </w:pPr>
      <w:r>
        <w:rPr>
          <w:rFonts w:ascii="Times New Roman"/>
          <w:b w:val="false"/>
          <w:i w:val="false"/>
          <w:color w:val="000000"/>
          <w:sz w:val="28"/>
        </w:rPr>
        <w:t>
      8. Егер жұмыс жетекшісі тағайындалмаған болса, "жұмыс жетекшісіне" деген жолға "тағайындалмады" деп көрсету керек.</w:t>
      </w:r>
    </w:p>
    <w:p>
      <w:pPr>
        <w:spacing w:after="0"/>
        <w:ind w:left="0"/>
        <w:jc w:val="both"/>
      </w:pPr>
      <w:r>
        <w:rPr>
          <w:rFonts w:ascii="Times New Roman"/>
          <w:b w:val="false"/>
          <w:i w:val="false"/>
          <w:color w:val="000000"/>
          <w:sz w:val="28"/>
        </w:rPr>
        <w:t>
      9. Егер жіберуді жедел жөндеу қызметкері не жөндеу қызметкерінен жұмыс өндіруші берсе "жіберетінге" деген жолда жіберген адамның тегі көрсетіледі.</w:t>
      </w:r>
    </w:p>
    <w:p>
      <w:pPr>
        <w:spacing w:after="0"/>
        <w:ind w:left="0"/>
        <w:jc w:val="both"/>
      </w:pPr>
      <w:r>
        <w:rPr>
          <w:rFonts w:ascii="Times New Roman"/>
          <w:b w:val="false"/>
          <w:i w:val="false"/>
          <w:color w:val="000000"/>
          <w:sz w:val="28"/>
        </w:rPr>
        <w:t>
      Электр қондырғыда, егер кезекші жіберуші болса бұл жолда "кезекшіге" деп жазылады, тегі көрсетілмейді.</w:t>
      </w:r>
    </w:p>
    <w:p>
      <w:pPr>
        <w:spacing w:after="0"/>
        <w:ind w:left="0"/>
        <w:jc w:val="both"/>
      </w:pPr>
      <w:r>
        <w:rPr>
          <w:rFonts w:ascii="Times New Roman"/>
          <w:b w:val="false"/>
          <w:i w:val="false"/>
          <w:color w:val="000000"/>
          <w:sz w:val="28"/>
        </w:rPr>
        <w:t>
      10. "Бригада мүшелері" деген жолға, бригада мүшелерінен басқа бригада мүшелерінің қайсысы жүргізуші, кран жүргізуші, сторппен жұмыс істеуші екенін сондай-ақ олардың жұмыс істейтін механизм түрлерін көрсетеді.</w:t>
      </w:r>
    </w:p>
    <w:p>
      <w:pPr>
        <w:spacing w:after="0"/>
        <w:ind w:left="0"/>
        <w:jc w:val="both"/>
      </w:pPr>
      <w:r>
        <w:rPr>
          <w:rFonts w:ascii="Times New Roman"/>
          <w:b w:val="false"/>
          <w:i w:val="false"/>
          <w:color w:val="000000"/>
          <w:sz w:val="28"/>
        </w:rPr>
        <w:t>
      (Мысалы: И.З.Бекмұратов II-топ, ТВ-26 телемұнара жүргізушісі;</w:t>
      </w:r>
    </w:p>
    <w:p>
      <w:pPr>
        <w:spacing w:after="0"/>
        <w:ind w:left="0"/>
        <w:jc w:val="both"/>
      </w:pPr>
      <w:r>
        <w:rPr>
          <w:rFonts w:ascii="Times New Roman"/>
          <w:b w:val="false"/>
          <w:i w:val="false"/>
          <w:color w:val="000000"/>
          <w:sz w:val="28"/>
        </w:rPr>
        <w:t>
      Н.И. Петров 1-топ строппен жұмыс істеуші).</w:t>
      </w:r>
    </w:p>
    <w:p>
      <w:pPr>
        <w:spacing w:after="0"/>
        <w:ind w:left="0"/>
        <w:jc w:val="both"/>
      </w:pPr>
      <w:r>
        <w:rPr>
          <w:rFonts w:ascii="Times New Roman"/>
          <w:b w:val="false"/>
          <w:i w:val="false"/>
          <w:color w:val="000000"/>
          <w:sz w:val="28"/>
        </w:rPr>
        <w:t>
      11. "Жұмыс категориясы" деген жолға негізгі Ереженің 26 б. сәйкес жұмыстың категориясының толық атауы көрсетіледі.</w:t>
      </w:r>
    </w:p>
    <w:p>
      <w:pPr>
        <w:spacing w:after="0"/>
        <w:ind w:left="0"/>
        <w:jc w:val="both"/>
      </w:pPr>
      <w:r>
        <w:rPr>
          <w:rFonts w:ascii="Times New Roman"/>
          <w:b w:val="false"/>
          <w:i w:val="false"/>
          <w:color w:val="000000"/>
          <w:sz w:val="28"/>
        </w:rPr>
        <w:t>
      12. "Тапсырылды" деген жолда:</w:t>
      </w:r>
    </w:p>
    <w:p>
      <w:pPr>
        <w:spacing w:after="0"/>
        <w:ind w:left="0"/>
        <w:jc w:val="both"/>
      </w:pPr>
      <w:r>
        <w:rPr>
          <w:rFonts w:ascii="Times New Roman"/>
          <w:b w:val="false"/>
          <w:i w:val="false"/>
          <w:color w:val="000000"/>
          <w:sz w:val="28"/>
        </w:rPr>
        <w:t>
      электр қондырғының атауы;</w:t>
      </w:r>
    </w:p>
    <w:p>
      <w:pPr>
        <w:spacing w:after="0"/>
        <w:ind w:left="0"/>
        <w:jc w:val="both"/>
      </w:pPr>
      <w:r>
        <w:rPr>
          <w:rFonts w:ascii="Times New Roman"/>
          <w:b w:val="false"/>
          <w:i w:val="false"/>
          <w:color w:val="000000"/>
          <w:sz w:val="28"/>
        </w:rPr>
        <w:t>
      жалғастырудың, жолдың учаскесі, тіреудің нөмірі,</w:t>
      </w:r>
    </w:p>
    <w:p>
      <w:pPr>
        <w:spacing w:after="0"/>
        <w:ind w:left="0"/>
        <w:jc w:val="both"/>
      </w:pPr>
      <w:r>
        <w:rPr>
          <w:rFonts w:ascii="Times New Roman"/>
          <w:b w:val="false"/>
          <w:i w:val="false"/>
          <w:color w:val="000000"/>
          <w:sz w:val="28"/>
        </w:rPr>
        <w:t>
      аралығы, тізбек, фаза атаулары;</w:t>
      </w:r>
    </w:p>
    <w:p>
      <w:pPr>
        <w:spacing w:after="0"/>
        <w:ind w:left="0"/>
        <w:jc w:val="both"/>
      </w:pPr>
      <w:r>
        <w:rPr>
          <w:rFonts w:ascii="Times New Roman"/>
          <w:b w:val="false"/>
          <w:i w:val="false"/>
          <w:color w:val="000000"/>
          <w:sz w:val="28"/>
        </w:rPr>
        <w:t>
      жұмыстың мазмұны көрсетіледі.</w:t>
      </w:r>
    </w:p>
    <w:p>
      <w:pPr>
        <w:spacing w:after="0"/>
        <w:ind w:left="0"/>
        <w:jc w:val="both"/>
      </w:pPr>
      <w:r>
        <w:rPr>
          <w:rFonts w:ascii="Times New Roman"/>
          <w:b w:val="false"/>
          <w:i w:val="false"/>
          <w:color w:val="000000"/>
          <w:sz w:val="28"/>
        </w:rPr>
        <w:t xml:space="preserve">
      13. 1-кестеде: </w:t>
      </w:r>
    </w:p>
    <w:p>
      <w:pPr>
        <w:spacing w:after="0"/>
        <w:ind w:left="0"/>
        <w:jc w:val="both"/>
      </w:pPr>
      <w:r>
        <w:rPr>
          <w:rFonts w:ascii="Times New Roman"/>
          <w:b w:val="false"/>
          <w:i w:val="false"/>
          <w:color w:val="000000"/>
          <w:sz w:val="28"/>
        </w:rPr>
        <w:t>
      1) 1-тарауда – коммутациялық аппаратпен қажетті операциялар жүргізетін және жерге қосу сымын орнататын электр қондырғы атаулары көрсетіледі.</w:t>
      </w:r>
    </w:p>
    <w:p>
      <w:pPr>
        <w:spacing w:after="0"/>
        <w:ind w:left="0"/>
        <w:jc w:val="both"/>
      </w:pPr>
      <w:r>
        <w:rPr>
          <w:rFonts w:ascii="Times New Roman"/>
          <w:b w:val="false"/>
          <w:i w:val="false"/>
          <w:color w:val="000000"/>
          <w:sz w:val="28"/>
        </w:rPr>
        <w:t>
      2-тарауда:</w:t>
      </w:r>
    </w:p>
    <w:p>
      <w:pPr>
        <w:spacing w:after="0"/>
        <w:ind w:left="0"/>
        <w:jc w:val="both"/>
      </w:pPr>
      <w:r>
        <w:rPr>
          <w:rFonts w:ascii="Times New Roman"/>
          <w:b w:val="false"/>
          <w:i w:val="false"/>
          <w:color w:val="000000"/>
          <w:sz w:val="28"/>
        </w:rPr>
        <w:t>
      станция және қосалқы станция электр қондырғысы үшін; көрінетін үзілуді қамтамасыз ету үшін өшіретін коммутациялық аппараттың атауы /белгісі/;</w:t>
      </w:r>
    </w:p>
    <w:p>
      <w:pPr>
        <w:spacing w:after="0"/>
        <w:ind w:left="0"/>
        <w:jc w:val="both"/>
      </w:pPr>
      <w:r>
        <w:rPr>
          <w:rFonts w:ascii="Times New Roman"/>
          <w:b w:val="false"/>
          <w:i w:val="false"/>
          <w:color w:val="000000"/>
          <w:sz w:val="28"/>
        </w:rPr>
        <w:t>
      әуе және кабель жолы үшін;</w:t>
      </w:r>
    </w:p>
    <w:p>
      <w:pPr>
        <w:spacing w:after="0"/>
        <w:ind w:left="0"/>
        <w:jc w:val="both"/>
      </w:pPr>
      <w:r>
        <w:rPr>
          <w:rFonts w:ascii="Times New Roman"/>
          <w:b w:val="false"/>
          <w:i w:val="false"/>
          <w:color w:val="000000"/>
          <w:sz w:val="28"/>
        </w:rPr>
        <w:t>
      жүйеде оған қызмет көрсетпейтін қызметкер өшіретін 1-тармақтағы электр қондырғының атына сәйкес, ҮА жерге қосу қажет екенін көрсетіп жүйенің аты, /белгісі/ және жұмыс орны жазылады.</w:t>
      </w:r>
    </w:p>
    <w:p>
      <w:pPr>
        <w:spacing w:after="0"/>
        <w:ind w:left="0"/>
        <w:jc w:val="both"/>
      </w:pPr>
      <w:r>
        <w:rPr>
          <w:rFonts w:ascii="Times New Roman"/>
          <w:b w:val="false"/>
          <w:i w:val="false"/>
          <w:color w:val="000000"/>
          <w:sz w:val="28"/>
        </w:rPr>
        <w:t>
      Оларға қызмет көрсетпейтін қызметкер өшіретін, сол сияқты жедел жөндеу қызметкері де, олардың әрқайсысына жоғарыдағы тармақтарда көрсетілгендей сәйкес жазу жазылады.</w:t>
      </w:r>
    </w:p>
    <w:p>
      <w:pPr>
        <w:spacing w:after="0"/>
        <w:ind w:left="0"/>
        <w:jc w:val="both"/>
      </w:pPr>
      <w:r>
        <w:rPr>
          <w:rFonts w:ascii="Times New Roman"/>
          <w:b w:val="false"/>
          <w:i w:val="false"/>
          <w:color w:val="000000"/>
          <w:sz w:val="28"/>
        </w:rPr>
        <w:t>
      Жұмыс орнын дайындауды қажет етпейтін жұмыстарда 1-таблицаның графасында "қажет етілмейді" деген жазу жазылады.</w:t>
      </w:r>
    </w:p>
    <w:p>
      <w:pPr>
        <w:spacing w:after="0"/>
        <w:ind w:left="0"/>
        <w:jc w:val="both"/>
      </w:pPr>
      <w:r>
        <w:rPr>
          <w:rFonts w:ascii="Times New Roman"/>
          <w:b w:val="false"/>
          <w:i w:val="false"/>
          <w:color w:val="000000"/>
          <w:sz w:val="28"/>
        </w:rPr>
        <w:t>
      14. "жеке нұсқаулар" деген жолда:</w:t>
      </w:r>
    </w:p>
    <w:p>
      <w:pPr>
        <w:spacing w:after="0"/>
        <w:ind w:left="0"/>
        <w:jc w:val="both"/>
      </w:pPr>
      <w:r>
        <w:rPr>
          <w:rFonts w:ascii="Times New Roman"/>
          <w:b w:val="false"/>
          <w:i w:val="false"/>
          <w:color w:val="000000"/>
          <w:sz w:val="28"/>
        </w:rPr>
        <w:t>
      жұмысшылардың қауіпсіздігін қамтамасыз ететін техникалық операциялардың орындалуына байланысты қосымша шаралар (қосмыша жерге қосу сымын орнату, қосымша қоршау орнату, ғимарат ішіндегі ауада сутегінің болмауын тексеру, өрт қауіпсіздігі шаралары және т.т.), сондай-ақ бригаданың өзі осы шараларды орындауына рұқсат беру жазылады.;</w:t>
      </w:r>
    </w:p>
    <w:p>
      <w:pPr>
        <w:spacing w:after="0"/>
        <w:ind w:left="0"/>
        <w:jc w:val="both"/>
      </w:pPr>
      <w:r>
        <w:rPr>
          <w:rFonts w:ascii="Times New Roman"/>
          <w:b w:val="false"/>
          <w:i w:val="false"/>
          <w:color w:val="000000"/>
          <w:sz w:val="28"/>
        </w:rPr>
        <w:t>
      нарядты бақылаушы толтырған жағдайда, бригаданы басқаратын жұмысшы;</w:t>
      </w:r>
    </w:p>
    <w:p>
      <w:pPr>
        <w:spacing w:after="0"/>
        <w:ind w:left="0"/>
        <w:jc w:val="both"/>
      </w:pPr>
      <w:r>
        <w:rPr>
          <w:rFonts w:ascii="Times New Roman"/>
          <w:b w:val="false"/>
          <w:i w:val="false"/>
          <w:color w:val="000000"/>
          <w:sz w:val="28"/>
        </w:rPr>
        <w:t>
      бригаданың басқа жұмыс орнына ауысуына рұқсат беруді жетекші не жұмыс өндіруші орындайды;</w:t>
      </w:r>
    </w:p>
    <w:p>
      <w:pPr>
        <w:spacing w:after="0"/>
        <w:ind w:left="0"/>
        <w:jc w:val="both"/>
      </w:pPr>
      <w:r>
        <w:rPr>
          <w:rFonts w:ascii="Times New Roman"/>
          <w:b w:val="false"/>
          <w:i w:val="false"/>
          <w:color w:val="000000"/>
          <w:sz w:val="28"/>
        </w:rPr>
        <w:t>
      электр қондырғыны не оның бөлігін қосуға рұқсат беруші тұлғаның нұсқауынсыз;</w:t>
      </w:r>
    </w:p>
    <w:p>
      <w:pPr>
        <w:spacing w:after="0"/>
        <w:ind w:left="0"/>
        <w:jc w:val="both"/>
      </w:pPr>
      <w:r>
        <w:rPr>
          <w:rFonts w:ascii="Times New Roman"/>
          <w:b w:val="false"/>
          <w:i w:val="false"/>
          <w:color w:val="000000"/>
          <w:sz w:val="28"/>
        </w:rPr>
        <w:t>
      жерге қосу сымын уақытша ажыратуға рұқсат;</w:t>
      </w:r>
    </w:p>
    <w:p>
      <w:pPr>
        <w:spacing w:after="0"/>
        <w:ind w:left="0"/>
        <w:jc w:val="both"/>
      </w:pPr>
      <w:r>
        <w:rPr>
          <w:rFonts w:ascii="Times New Roman"/>
          <w:b w:val="false"/>
          <w:i w:val="false"/>
          <w:color w:val="000000"/>
          <w:sz w:val="28"/>
        </w:rPr>
        <w:t>
      жұмыстың орындалуына байланысты басқа жазулар (38-66,166-180,401,472 және тағы басқа баптар);</w:t>
      </w:r>
    </w:p>
    <w:p>
      <w:pPr>
        <w:spacing w:after="0"/>
        <w:ind w:left="0"/>
        <w:jc w:val="both"/>
      </w:pPr>
      <w:r>
        <w:rPr>
          <w:rFonts w:ascii="Times New Roman"/>
          <w:b w:val="false"/>
          <w:i w:val="false"/>
          <w:color w:val="000000"/>
          <w:sz w:val="28"/>
        </w:rPr>
        <w:t>
      15. 2-кестеде бірінші жіберуге рұқсат алу кезінде толтырылады. 1-бағанда осы рұқсатты алған жіберуші тұлғаның тегі мен атқаратын міндеті көрсетіледі. Рұқсатты берер кезде рұқсат беруші өзі 1-бағанға қол қояды.</w:t>
      </w:r>
    </w:p>
    <w:bookmarkStart w:name="z525" w:id="608"/>
    <w:p>
      <w:pPr>
        <w:spacing w:after="0"/>
        <w:ind w:left="0"/>
        <w:jc w:val="left"/>
      </w:pPr>
      <w:r>
        <w:rPr>
          <w:rFonts w:ascii="Times New Roman"/>
          <w:b/>
          <w:i w:val="false"/>
          <w:color w:val="000000"/>
        </w:rPr>
        <w:t xml:space="preserve"> Нарядтың екінші беті</w:t>
      </w:r>
    </w:p>
    <w:bookmarkEnd w:id="608"/>
    <w:p>
      <w:pPr>
        <w:spacing w:after="0"/>
        <w:ind w:left="0"/>
        <w:jc w:val="both"/>
      </w:pPr>
      <w:r>
        <w:rPr>
          <w:rFonts w:ascii="Times New Roman"/>
          <w:b w:val="false"/>
          <w:i w:val="false"/>
          <w:color w:val="000000"/>
          <w:sz w:val="28"/>
        </w:rPr>
        <w:t>
      16. Электр станциясы және қосымша станциядағы электр қондырғыдағы жұмыс кезінде "жұмыс орны дайындалды. Кернеулікте қалды" жолында жіберуші жұмыс орнына жақын жөнделуге жататын бойында кернеулік бар ток жүргізуші бөлікті және көрші жалғастырушыны көрсетеді.</w:t>
      </w:r>
    </w:p>
    <w:p>
      <w:pPr>
        <w:spacing w:after="0"/>
        <w:ind w:left="0"/>
        <w:jc w:val="both"/>
      </w:pPr>
      <w:r>
        <w:rPr>
          <w:rFonts w:ascii="Times New Roman"/>
          <w:b w:val="false"/>
          <w:i w:val="false"/>
          <w:color w:val="000000"/>
          <w:sz w:val="28"/>
        </w:rPr>
        <w:t>
      Бұл жолда ӘЖ мен КЖ жұмысы кезінде олардың қарауылданатын аймағында ӘЖ, КЖ қилысуын жақындасуын көрсетеді.</w:t>
      </w:r>
    </w:p>
    <w:p>
      <w:pPr>
        <w:spacing w:after="0"/>
        <w:ind w:left="0"/>
        <w:jc w:val="both"/>
      </w:pPr>
      <w:r>
        <w:rPr>
          <w:rFonts w:ascii="Times New Roman"/>
          <w:b w:val="false"/>
          <w:i w:val="false"/>
          <w:color w:val="000000"/>
          <w:sz w:val="28"/>
        </w:rPr>
        <w:t>
      Қажет болған жағдайда басқа да ток жүргізуші бөліктерін жіберуші көрсетеді.</w:t>
      </w:r>
    </w:p>
    <w:p>
      <w:pPr>
        <w:spacing w:after="0"/>
        <w:ind w:left="0"/>
        <w:jc w:val="both"/>
      </w:pPr>
      <w:r>
        <w:rPr>
          <w:rFonts w:ascii="Times New Roman"/>
          <w:b w:val="false"/>
          <w:i w:val="false"/>
          <w:color w:val="000000"/>
          <w:sz w:val="28"/>
        </w:rPr>
        <w:t>
      Жіберуші және жұмыс жетекшісі, егер басшы сайланбаған болса, жұмыс өндіруші немесе бақылаушы "жұмыс орны дайындалды кернеулікте қалды" жолына тек бірінші жіберуде және жұмыс орнын қабылдап алған соң қол қояды.</w:t>
      </w:r>
    </w:p>
    <w:p>
      <w:pPr>
        <w:spacing w:after="0"/>
        <w:ind w:left="0"/>
        <w:jc w:val="both"/>
      </w:pPr>
      <w:r>
        <w:rPr>
          <w:rFonts w:ascii="Times New Roman"/>
          <w:b w:val="false"/>
          <w:i w:val="false"/>
          <w:color w:val="000000"/>
          <w:sz w:val="28"/>
        </w:rPr>
        <w:t>
      17. 3-кестеде күнделікті жұмысқа жіберу және оның аяқталуы сондай-ақ бригаданың басқа жұмыс орнына ауысуы толтырылады.</w:t>
      </w:r>
    </w:p>
    <w:p>
      <w:pPr>
        <w:spacing w:after="0"/>
        <w:ind w:left="0"/>
        <w:jc w:val="both"/>
      </w:pPr>
      <w:r>
        <w:rPr>
          <w:rFonts w:ascii="Times New Roman"/>
          <w:b w:val="false"/>
          <w:i w:val="false"/>
          <w:color w:val="000000"/>
          <w:sz w:val="28"/>
        </w:rPr>
        <w:t>
      18. 4-кесте осы Қағидалардың 63 тармағына сәйкес толтырылады. Автокөлік жүргізуші не механизм машинисі және кран жүргізуші бригадаға кіргенде немесе одан шыққанда, сондай-ақ оларға бекітілген автомобиль механизм не өздігінен жүретін кран көрсетіледі.</w:t>
      </w:r>
    </w:p>
    <w:p>
      <w:pPr>
        <w:spacing w:after="0"/>
        <w:ind w:left="0"/>
        <w:jc w:val="both"/>
      </w:pPr>
      <w:r>
        <w:rPr>
          <w:rFonts w:ascii="Times New Roman"/>
          <w:b w:val="false"/>
          <w:i w:val="false"/>
          <w:color w:val="000000"/>
          <w:sz w:val="28"/>
        </w:rPr>
        <w:t>
      19. Егер бригада жерге қосу сымын орнатпаса "бригада орнатқан жерге қосу сымы алынды" деген жол мәтіннен сызылып тасталады.</w:t>
      </w:r>
    </w:p>
    <w:p>
      <w:pPr>
        <w:spacing w:after="0"/>
        <w:ind w:left="0"/>
        <w:jc w:val="both"/>
      </w:pPr>
      <w:r>
        <w:rPr>
          <w:rFonts w:ascii="Times New Roman"/>
          <w:b w:val="false"/>
          <w:i w:val="false"/>
          <w:color w:val="000000"/>
          <w:sz w:val="28"/>
        </w:rPr>
        <w:t>
      Басқа таблицалар және жолдар олардың атауларына және жолдағы мәтініне сәйкес толтырылады.</w:t>
      </w:r>
    </w:p>
    <w:p>
      <w:pPr>
        <w:spacing w:after="0"/>
        <w:ind w:left="0"/>
        <w:jc w:val="both"/>
      </w:pPr>
      <w:r>
        <w:rPr>
          <w:rFonts w:ascii="Times New Roman"/>
          <w:b w:val="false"/>
          <w:i w:val="false"/>
          <w:color w:val="000000"/>
          <w:sz w:val="28"/>
        </w:rPr>
        <w:t>
      Пайдаланылмаған жолдарға сызық қойылады.</w:t>
      </w:r>
    </w:p>
    <w:p>
      <w:pPr>
        <w:spacing w:after="0"/>
        <w:ind w:left="0"/>
        <w:jc w:val="both"/>
      </w:pPr>
      <w:bookmarkStart w:name="z526" w:id="609"/>
      <w:r>
        <w:rPr>
          <w:rFonts w:ascii="Times New Roman"/>
          <w:b w:val="false"/>
          <w:i w:val="false"/>
          <w:color w:val="000000"/>
          <w:sz w:val="28"/>
        </w:rPr>
        <w:t>
      Электр қондырғыларын</w:t>
      </w:r>
    </w:p>
    <w:bookmarkEnd w:id="609"/>
    <w:p>
      <w:pPr>
        <w:spacing w:after="0"/>
        <w:ind w:left="0"/>
        <w:jc w:val="both"/>
      </w:pPr>
      <w:r>
        <w:rPr>
          <w:rFonts w:ascii="Times New Roman"/>
          <w:b w:val="false"/>
          <w:i w:val="false"/>
          <w:color w:val="000000"/>
          <w:sz w:val="28"/>
        </w:rPr>
        <w:t>пайдалану кезіндегі қауіпсіздік</w:t>
      </w:r>
    </w:p>
    <w:p>
      <w:pPr>
        <w:spacing w:after="0"/>
        <w:ind w:left="0"/>
        <w:jc w:val="both"/>
      </w:pPr>
      <w:r>
        <w:rPr>
          <w:rFonts w:ascii="Times New Roman"/>
          <w:b w:val="false"/>
          <w:i w:val="false"/>
          <w:color w:val="000000"/>
          <w:sz w:val="28"/>
        </w:rPr>
        <w:t>техникасы қағидаларына</w:t>
      </w:r>
    </w:p>
    <w:p>
      <w:pPr>
        <w:spacing w:after="0"/>
        <w:ind w:left="0"/>
        <w:jc w:val="both"/>
      </w:pPr>
      <w:r>
        <w:rPr>
          <w:rFonts w:ascii="Times New Roman"/>
          <w:b w:val="false"/>
          <w:i w:val="false"/>
          <w:color w:val="000000"/>
          <w:sz w:val="28"/>
        </w:rPr>
        <w:t>3-қосымша</w:t>
      </w:r>
    </w:p>
    <w:bookmarkStart w:name="z527" w:id="610"/>
    <w:p>
      <w:pPr>
        <w:spacing w:after="0"/>
        <w:ind w:left="0"/>
        <w:jc w:val="left"/>
      </w:pPr>
      <w:r>
        <w:rPr>
          <w:rFonts w:ascii="Times New Roman"/>
          <w:b/>
          <w:i w:val="false"/>
          <w:color w:val="000000"/>
        </w:rPr>
        <w:t xml:space="preserve"> Нарядтар мен өкімдер бойынша жұмыстарды есепке алу</w:t>
      </w:r>
    </w:p>
    <w:bookmarkEnd w:id="610"/>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м.а. 23.12.2024 </w:t>
      </w:r>
      <w:r>
        <w:rPr>
          <w:rFonts w:ascii="Times New Roman"/>
          <w:b w:val="false"/>
          <w:i w:val="false"/>
          <w:color w:val="ff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Жергілікті кезекші персоналы бар электр қондырғыларында (үйдегі кезекшіліктен басқа) нарядтар мен өкімдер бойынша жұмыстар осы үшін арналған төменде ұсынылған нысан бойынша нарядтар мен өкімдер бойынша жұмыстарды есепке алу журналында есепке алынады.</w:t>
      </w:r>
    </w:p>
    <w:p>
      <w:pPr>
        <w:spacing w:after="0"/>
        <w:ind w:left="0"/>
        <w:jc w:val="both"/>
      </w:pPr>
      <w:r>
        <w:rPr>
          <w:rFonts w:ascii="Times New Roman"/>
          <w:b w:val="false"/>
          <w:i w:val="false"/>
          <w:color w:val="000000"/>
          <w:sz w:val="28"/>
        </w:rPr>
        <w:t xml:space="preserve">
      Журналда тиісті бағандарда нарядтар бойынша жұмысқа алғашқы рұқсат беру және оның толық аяқталуы, өкімдер бойынша жұмысқа рұқсат беру және жедел персоналдың өзі немесе оның бақылауымен берілетін өкімдер бойынша жұмыстарды қоспағанда, оның аяқталуы ескеріледі, олар туралы жазба тек жедел журналда ғана жасалады. Бұдан басқа, наряд бойынша жұмысқа алғашқы және күнделікті рұқсаттамалар жедел журналға жазумен ресімделеді, бұл ретте наряд нөмірі мен жұмыс орны ғана ескеріледі. </w:t>
      </w:r>
    </w:p>
    <w:p>
      <w:pPr>
        <w:spacing w:after="0"/>
        <w:ind w:left="0"/>
        <w:jc w:val="both"/>
      </w:pPr>
      <w:r>
        <w:rPr>
          <w:rFonts w:ascii="Times New Roman"/>
          <w:b w:val="false"/>
          <w:i w:val="false"/>
          <w:color w:val="000000"/>
          <w:sz w:val="28"/>
        </w:rPr>
        <w:t>
      Нарядтар мен өкімдер бойынша жұмыстарды есепке алу журналын кезекші персонал жүргізеді. Журнал нөмірленеді, тігіледі және мөрмен бекітіледі. Соңғы жазбадан кейін оны сақтау мерзімі - 6 ай.</w:t>
      </w:r>
    </w:p>
    <w:p>
      <w:pPr>
        <w:spacing w:after="0"/>
        <w:ind w:left="0"/>
        <w:jc w:val="both"/>
      </w:pPr>
      <w:r>
        <w:rPr>
          <w:rFonts w:ascii="Times New Roman"/>
          <w:b w:val="false"/>
          <w:i w:val="false"/>
          <w:color w:val="000000"/>
          <w:sz w:val="28"/>
        </w:rPr>
        <w:t>
      Нарядтар мен өкімдер бойынша жұмыстарды есепке алудың электрондық журналы жүргізілген жағдайда журналдың беттері өзгермейтін форматта қалыптастырылады.</w:t>
      </w:r>
    </w:p>
    <w:p>
      <w:pPr>
        <w:spacing w:after="0"/>
        <w:ind w:left="0"/>
        <w:jc w:val="both"/>
      </w:pPr>
      <w:r>
        <w:rPr>
          <w:rFonts w:ascii="Times New Roman"/>
          <w:b w:val="false"/>
          <w:i w:val="false"/>
          <w:color w:val="000000"/>
          <w:sz w:val="28"/>
        </w:rPr>
        <w:t>
      Жергілікті кезекші персоналы жоқ және үй кезекшілігі бар электр қондырғыларында нарядтар мен өкімдер бойынша жұмыстардың есеп журналы жүргізілмейді, нарядтар мен өкімдер бойынша жұмыстар жедел журналда есепке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Нарядтар мен өкімдер бойынша жұмыстарды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 немесе бақылаушы (тегі, аты-жөні)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бойынша жұмыс істейтін бригада мүшесі (тегі, аты-жөні)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Өкімді берген тұлға (тегі, аты-жөні)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кірістік (күні,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аяқталды (күні, уақыты)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өкімдер бойынша жұмыстардың саны көп болған кезде олардың реттік нөмірлерін жазуды ай сайын қайтадан бастауға жол беріледі;</w:t>
      </w:r>
    </w:p>
    <w:p>
      <w:pPr>
        <w:spacing w:after="0"/>
        <w:ind w:left="0"/>
        <w:jc w:val="both"/>
      </w:pPr>
      <w:r>
        <w:rPr>
          <w:rFonts w:ascii="Times New Roman"/>
          <w:b w:val="false"/>
          <w:i w:val="false"/>
          <w:color w:val="000000"/>
          <w:sz w:val="28"/>
        </w:rPr>
        <w:t>
      2) наряд бойынша жұмыстар кезінде тек 2, 3, 7 және 8-бағандар толтырылады;</w:t>
      </w:r>
    </w:p>
    <w:p>
      <w:pPr>
        <w:spacing w:after="0"/>
        <w:ind w:left="0"/>
        <w:jc w:val="both"/>
      </w:pPr>
      <w:r>
        <w:rPr>
          <w:rFonts w:ascii="Times New Roman"/>
          <w:b w:val="false"/>
          <w:i w:val="false"/>
          <w:color w:val="000000"/>
          <w:sz w:val="28"/>
        </w:rPr>
        <w:t>
      3) жергілікті жағдайларға байланысты ұсынылатын журнал нысанын толықтыруға немесе түрін өзгертуге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w:t>
            </w:r>
            <w:r>
              <w:br/>
            </w:r>
            <w:r>
              <w:rPr>
                <w:rFonts w:ascii="Times New Roman"/>
                <w:b w:val="false"/>
                <w:i w:val="false"/>
                <w:color w:val="000000"/>
                <w:sz w:val="20"/>
              </w:rPr>
              <w:t>пайдалану кезіндегі қауіпсіздік</w:t>
            </w:r>
            <w:r>
              <w:br/>
            </w:r>
            <w:r>
              <w:rPr>
                <w:rFonts w:ascii="Times New Roman"/>
                <w:b w:val="false"/>
                <w:i w:val="false"/>
                <w:color w:val="000000"/>
                <w:sz w:val="20"/>
              </w:rPr>
              <w:t>техникасы қағидаларына</w:t>
            </w:r>
            <w:r>
              <w:br/>
            </w:r>
            <w:r>
              <w:rPr>
                <w:rFonts w:ascii="Times New Roman"/>
                <w:b w:val="false"/>
                <w:i w:val="false"/>
                <w:color w:val="000000"/>
                <w:sz w:val="20"/>
              </w:rPr>
              <w:t>4-қосымша</w:t>
            </w:r>
          </w:p>
        </w:tc>
      </w:tr>
    </w:tbl>
    <w:bookmarkStart w:name="z531" w:id="611"/>
    <w:p>
      <w:pPr>
        <w:spacing w:after="0"/>
        <w:ind w:left="0"/>
        <w:jc w:val="left"/>
      </w:pPr>
      <w:r>
        <w:rPr>
          <w:rFonts w:ascii="Times New Roman"/>
          <w:b/>
          <w:i w:val="false"/>
          <w:color w:val="000000"/>
        </w:rPr>
        <w:t xml:space="preserve"> Рұқсат етілген параметрлер кестелері</w:t>
      </w:r>
    </w:p>
    <w:bookmarkEnd w:id="611"/>
    <w:bookmarkStart w:name="z694" w:id="612"/>
    <w:p>
      <w:pPr>
        <w:spacing w:after="0"/>
        <w:ind w:left="0"/>
        <w:jc w:val="both"/>
      </w:pPr>
      <w:r>
        <w:rPr>
          <w:rFonts w:ascii="Times New Roman"/>
          <w:b w:val="false"/>
          <w:i w:val="false"/>
          <w:color w:val="000000"/>
          <w:sz w:val="28"/>
        </w:rPr>
        <w:t>
      1-кесте</w:t>
      </w:r>
    </w:p>
    <w:bookmarkEnd w:id="612"/>
    <w:p>
      <w:pPr>
        <w:spacing w:after="0"/>
        <w:ind w:left="0"/>
        <w:jc w:val="left"/>
      </w:pPr>
      <w:r>
        <w:rPr>
          <w:rFonts w:ascii="Times New Roman"/>
          <w:b/>
          <w:i w:val="false"/>
          <w:color w:val="000000"/>
        </w:rPr>
        <w:t xml:space="preserve"> Кернеудегі ток өткізгіш бөліктерге дейінгі жол берілетін арақашықтық, м</w:t>
      </w:r>
    </w:p>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м.а. 23.12.2024 </w:t>
      </w:r>
      <w:r>
        <w:rPr>
          <w:rFonts w:ascii="Times New Roman"/>
          <w:b w:val="false"/>
          <w:i w:val="false"/>
          <w:color w:val="ff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Адаммен оның қолданатын құралдарының және уақытша қоршаудан ара қашықтық,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Механизмдерден жұмыс үстіндегі ж/к машиналардың строптардан, жүк ұстайтын құралдар мен жүктердің ара қашықтығы,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әуе желісіндегі электржеткізу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қалған электр қондырғыларда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(жанасусыз) нормаланбайды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Ескертпе: Осы жерде және ары қарай кернеулігі 3 кВ электрқондырғылар Қағидаларының мәтінінде кернеулігі 6 кВ электр қондырғыларына кернеулігі 20 кВ – 35 кВ-ға, ал 60 кВ – 110 кВ теңестіріледі.</w:t>
      </w:r>
    </w:p>
    <w:bookmarkStart w:name="z695" w:id="613"/>
    <w:p>
      <w:pPr>
        <w:spacing w:after="0"/>
        <w:ind w:left="0"/>
        <w:jc w:val="both"/>
      </w:pPr>
      <w:r>
        <w:rPr>
          <w:rFonts w:ascii="Times New Roman"/>
          <w:b w:val="false"/>
          <w:i w:val="false"/>
          <w:color w:val="000000"/>
          <w:sz w:val="28"/>
        </w:rPr>
        <w:t>
      2-кесте</w:t>
      </w:r>
    </w:p>
    <w:bookmarkEnd w:id="613"/>
    <w:p>
      <w:pPr>
        <w:spacing w:after="0"/>
        <w:ind w:left="0"/>
        <w:jc w:val="left"/>
      </w:pPr>
      <w:r>
        <w:rPr>
          <w:rFonts w:ascii="Times New Roman"/>
          <w:b/>
          <w:i w:val="false"/>
          <w:color w:val="000000"/>
        </w:rPr>
        <w:t xml:space="preserve"> Магниттік өрістің рұқсат берілген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уақыты</w:t>
            </w:r>
          </w:p>
          <w:p>
            <w:pPr>
              <w:spacing w:after="20"/>
              <w:ind w:left="20"/>
              <w:jc w:val="both"/>
            </w:pPr>
            <w:r>
              <w:rPr>
                <w:rFonts w:ascii="Times New Roman"/>
                <w:b w:val="false"/>
                <w:i w:val="false"/>
                <w:color w:val="000000"/>
                <w:sz w:val="20"/>
              </w:rPr>
              <w:t>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барысындағы магниттік өрістің кернеуінің (ампер/метр)/(магниттік индукцияның (шағын дене) рұқсат берілген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r>
    </w:tbl>
    <w:bookmarkStart w:name="z696" w:id="614"/>
    <w:p>
      <w:pPr>
        <w:spacing w:after="0"/>
        <w:ind w:left="0"/>
        <w:jc w:val="both"/>
      </w:pPr>
      <w:r>
        <w:rPr>
          <w:rFonts w:ascii="Times New Roman"/>
          <w:b w:val="false"/>
          <w:i w:val="false"/>
          <w:color w:val="000000"/>
          <w:sz w:val="28"/>
        </w:rPr>
        <w:t>
      3-кесте</w:t>
      </w:r>
    </w:p>
    <w:bookmarkEnd w:id="614"/>
    <w:p>
      <w:pPr>
        <w:spacing w:after="0"/>
        <w:ind w:left="0"/>
        <w:jc w:val="left"/>
      </w:pPr>
      <w:r>
        <w:rPr>
          <w:rFonts w:ascii="Times New Roman"/>
          <w:b/>
          <w:i w:val="false"/>
          <w:color w:val="000000"/>
        </w:rPr>
        <w:t xml:space="preserve"> Ресиверлерді үрлеу тәртібі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Қысылыстыру операциясы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 бойынша компоненттің құрамы,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көмірқышқыл газбен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Ресивердің жоғарғы жағы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азотпен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газды сутегімен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Ресивердің төменгі жағы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 оттегі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сутегімен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Оттегі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Сутегіні көмір қышқыл газбен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Ресивердің жоғарғы жағы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Сутегіні азотпен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газды ауамен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Ресивердің төменгі жағы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ауамен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 пайдалану</w:t>
            </w:r>
            <w:r>
              <w:br/>
            </w:r>
            <w:r>
              <w:rPr>
                <w:rFonts w:ascii="Times New Roman"/>
                <w:b w:val="false"/>
                <w:i w:val="false"/>
                <w:color w:val="000000"/>
                <w:sz w:val="20"/>
              </w:rPr>
              <w:t>кезіндегі қауіпсіздік техникасы</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538" w:id="615"/>
    <w:p>
      <w:pPr>
        <w:spacing w:after="0"/>
        <w:ind w:left="0"/>
        <w:jc w:val="left"/>
      </w:pPr>
      <w:r>
        <w:rPr>
          <w:rFonts w:ascii="Times New Roman"/>
          <w:b/>
          <w:i w:val="false"/>
          <w:color w:val="000000"/>
        </w:rPr>
        <w:t xml:space="preserve"> Жұмыстарды қауіпсіз жүргізуге жауапты</w:t>
      </w:r>
      <w:r>
        <w:br/>
      </w:r>
      <w:r>
        <w:rPr>
          <w:rFonts w:ascii="Times New Roman"/>
          <w:b/>
          <w:i w:val="false"/>
          <w:color w:val="000000"/>
        </w:rPr>
        <w:t>жұмысшылардың міндеттерін қоса атқару</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жұмысшы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атқарылатын міндет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 өкімді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жетекшісі, жұмыс жүргізуші, жіберуші (жергілікті оперативтік персоналы жоқ электр қондырғыларда)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жетекшісі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 жіберуші (жергілікті оперативтік персоналы жоқ электр қондырғыларда)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Оперативтік жөндеу персаналы құрамындағы жұмыс жүргізуші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(қарапайым және көрнекі схемалы электр қондырғыларда)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қауіпсіздігі бойынша IV тобы бар жұмыс жүргізуші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 пайдалану</w:t>
            </w:r>
            <w:r>
              <w:br/>
            </w:r>
            <w:r>
              <w:rPr>
                <w:rFonts w:ascii="Times New Roman"/>
                <w:b w:val="false"/>
                <w:i w:val="false"/>
                <w:color w:val="000000"/>
                <w:sz w:val="20"/>
              </w:rPr>
              <w:t>кезіндегі қауіпсіздік техникасы</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Форма</w:t>
      </w:r>
    </w:p>
    <w:bookmarkStart w:name="z540" w:id="616"/>
    <w:p>
      <w:pPr>
        <w:spacing w:after="0"/>
        <w:ind w:left="0"/>
        <w:jc w:val="left"/>
      </w:pPr>
      <w:r>
        <w:rPr>
          <w:rFonts w:ascii="Times New Roman"/>
          <w:b/>
          <w:i w:val="false"/>
          <w:color w:val="000000"/>
        </w:rPr>
        <w:t xml:space="preserve"> Белгі (Плакат) "Қоспа! Адамдар жұмыс істеп жатыр"</w:t>
      </w:r>
    </w:p>
    <w:bookmarkEnd w:id="616"/>
    <w:p>
      <w:pPr>
        <w:spacing w:after="0"/>
        <w:ind w:left="0"/>
        <w:jc w:val="both"/>
      </w:pPr>
      <w:r>
        <w:rPr>
          <w:rFonts w:ascii="Times New Roman"/>
          <w:b w:val="false"/>
          <w:i w:val="false"/>
          <w:color w:val="000000"/>
          <w:sz w:val="28"/>
        </w:rPr>
        <w:t>
      Желіде жұмыс істеп жатқан бригадалардың есебін жүргізетін жедел персоналдың көрсетуі бойынша ілінеді.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942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942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 пайдалану</w:t>
            </w:r>
            <w:r>
              <w:br/>
            </w:r>
            <w:r>
              <w:rPr>
                <w:rFonts w:ascii="Times New Roman"/>
                <w:b w:val="false"/>
                <w:i w:val="false"/>
                <w:color w:val="000000"/>
                <w:sz w:val="20"/>
              </w:rPr>
              <w:t>кезіндегі қауіпсіздік техникасы</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Форма</w:t>
      </w:r>
    </w:p>
    <w:bookmarkStart w:name="z542" w:id="617"/>
    <w:p>
      <w:pPr>
        <w:spacing w:after="0"/>
        <w:ind w:left="0"/>
        <w:jc w:val="left"/>
      </w:pPr>
      <w:r>
        <w:rPr>
          <w:rFonts w:ascii="Times New Roman"/>
          <w:b/>
          <w:i w:val="false"/>
          <w:color w:val="000000"/>
        </w:rPr>
        <w:t xml:space="preserve"> Белгі (Плакат) "Ашпа! Адамдар жұмыс істеп жатыр"</w:t>
      </w:r>
    </w:p>
    <w:bookmarkEnd w:id="617"/>
    <w:p>
      <w:pPr>
        <w:spacing w:after="0"/>
        <w:ind w:left="0"/>
        <w:jc w:val="both"/>
      </w:pPr>
      <w:r>
        <w:rPr>
          <w:rFonts w:ascii="Times New Roman"/>
          <w:b w:val="false"/>
          <w:i w:val="false"/>
          <w:color w:val="000000"/>
          <w:sz w:val="28"/>
        </w:rPr>
        <w:t>
      Қолмен басқарылатын коммутациялық аппараттардың жетектерінде және бір полюсті айырғыштарда әр полюстің жетектеріне ілінеді.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751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751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 пайдалану</w:t>
            </w:r>
            <w:r>
              <w:br/>
            </w:r>
            <w:r>
              <w:rPr>
                <w:rFonts w:ascii="Times New Roman"/>
                <w:b w:val="false"/>
                <w:i w:val="false"/>
                <w:color w:val="000000"/>
                <w:sz w:val="20"/>
              </w:rPr>
              <w:t>кезіндегі қауіпсіздік техникасы</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Форма</w:t>
      </w:r>
    </w:p>
    <w:bookmarkStart w:name="z544" w:id="618"/>
    <w:p>
      <w:pPr>
        <w:spacing w:after="0"/>
        <w:ind w:left="0"/>
        <w:jc w:val="left"/>
      </w:pPr>
      <w:r>
        <w:rPr>
          <w:rFonts w:ascii="Times New Roman"/>
          <w:b/>
          <w:i w:val="false"/>
          <w:color w:val="000000"/>
        </w:rPr>
        <w:t xml:space="preserve"> Белгі (Плакат) "Қоспа! Желіде жұмыс жүріп жатыр"</w:t>
      </w:r>
    </w:p>
    <w:bookmarkEnd w:id="618"/>
    <w:p>
      <w:pPr>
        <w:spacing w:after="0"/>
        <w:ind w:left="0"/>
        <w:jc w:val="both"/>
      </w:pPr>
      <w:r>
        <w:rPr>
          <w:rFonts w:ascii="Times New Roman"/>
          <w:b w:val="false"/>
          <w:i w:val="false"/>
          <w:color w:val="000000"/>
          <w:sz w:val="28"/>
        </w:rPr>
        <w:t>
      ӘЖ немесе КЖ жұмыстар үшін токтан ажыратылған айырғыштар мен құрама ажыратқыштардың жетектерінде ілінеді.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957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957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 пайдалану</w:t>
            </w:r>
            <w:r>
              <w:br/>
            </w:r>
            <w:r>
              <w:rPr>
                <w:rFonts w:ascii="Times New Roman"/>
                <w:b w:val="false"/>
                <w:i w:val="false"/>
                <w:color w:val="000000"/>
                <w:sz w:val="20"/>
              </w:rPr>
              <w:t>кезіндегі қауіпсіздік техникасы</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Форма</w:t>
      </w:r>
    </w:p>
    <w:bookmarkStart w:name="z546" w:id="619"/>
    <w:p>
      <w:pPr>
        <w:spacing w:after="0"/>
        <w:ind w:left="0"/>
        <w:jc w:val="left"/>
      </w:pPr>
      <w:r>
        <w:rPr>
          <w:rFonts w:ascii="Times New Roman"/>
          <w:b/>
          <w:i w:val="false"/>
          <w:color w:val="000000"/>
        </w:rPr>
        <w:t xml:space="preserve"> Белгі (Плакат) "Тоқта! кернеу"</w:t>
      </w:r>
    </w:p>
    <w:bookmarkEnd w:id="619"/>
    <w:p>
      <w:pPr>
        <w:spacing w:after="0"/>
        <w:ind w:left="0"/>
        <w:jc w:val="both"/>
      </w:pPr>
      <w:r>
        <w:rPr>
          <w:rFonts w:ascii="Times New Roman"/>
          <w:b w:val="false"/>
          <w:i w:val="false"/>
          <w:color w:val="000000"/>
          <w:sz w:val="28"/>
        </w:rPr>
        <w:t>
      Шектесетін камералардың, шкафтар мен панельдердің қоршауларында ілінеді.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338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338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 пайдалану</w:t>
            </w:r>
            <w:r>
              <w:br/>
            </w:r>
            <w:r>
              <w:rPr>
                <w:rFonts w:ascii="Times New Roman"/>
                <w:b w:val="false"/>
                <w:i w:val="false"/>
                <w:color w:val="000000"/>
                <w:sz w:val="20"/>
              </w:rPr>
              <w:t>кезіндегі қауіпсіздік техникасы</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Форма</w:t>
      </w:r>
    </w:p>
    <w:bookmarkStart w:name="z548" w:id="620"/>
    <w:p>
      <w:pPr>
        <w:spacing w:after="0"/>
        <w:ind w:left="0"/>
        <w:jc w:val="left"/>
      </w:pPr>
      <w:r>
        <w:rPr>
          <w:rFonts w:ascii="Times New Roman"/>
          <w:b/>
          <w:i w:val="false"/>
          <w:color w:val="000000"/>
        </w:rPr>
        <w:t xml:space="preserve"> Белгі (Плакат) "Осы жерде жұмыс істе"</w:t>
      </w:r>
    </w:p>
    <w:bookmarkEnd w:id="620"/>
    <w:p>
      <w:pPr>
        <w:spacing w:after="0"/>
        <w:ind w:left="0"/>
        <w:jc w:val="both"/>
      </w:pPr>
      <w:r>
        <w:rPr>
          <w:rFonts w:ascii="Times New Roman"/>
          <w:b w:val="false"/>
          <w:i w:val="false"/>
          <w:color w:val="000000"/>
          <w:sz w:val="28"/>
        </w:rPr>
        <w:t>
      Әзірленген жұмыс орындарындағы электр қондырғыларында ілінеді.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242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 пайдалану</w:t>
            </w:r>
            <w:r>
              <w:br/>
            </w:r>
            <w:r>
              <w:rPr>
                <w:rFonts w:ascii="Times New Roman"/>
                <w:b w:val="false"/>
                <w:i w:val="false"/>
                <w:color w:val="000000"/>
                <w:sz w:val="20"/>
              </w:rPr>
              <w:t>кезіндегі қауіпсіздік техникасы</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Форма</w:t>
      </w:r>
    </w:p>
    <w:bookmarkStart w:name="z550" w:id="621"/>
    <w:p>
      <w:pPr>
        <w:spacing w:after="0"/>
        <w:ind w:left="0"/>
        <w:jc w:val="left"/>
      </w:pPr>
      <w:r>
        <w:rPr>
          <w:rFonts w:ascii="Times New Roman"/>
          <w:b/>
          <w:i w:val="false"/>
          <w:color w:val="000000"/>
        </w:rPr>
        <w:t xml:space="preserve"> Белгі (Плакат) "Жоғары шықпа! Өлтіреді"</w:t>
      </w:r>
    </w:p>
    <w:bookmarkEnd w:id="621"/>
    <w:p>
      <w:pPr>
        <w:spacing w:after="0"/>
        <w:ind w:left="0"/>
        <w:jc w:val="both"/>
      </w:pPr>
      <w:r>
        <w:rPr>
          <w:rFonts w:ascii="Times New Roman"/>
          <w:b w:val="false"/>
          <w:i w:val="false"/>
          <w:color w:val="000000"/>
          <w:sz w:val="28"/>
        </w:rPr>
        <w:t>
      Бойымен жоғары көтерілуге рұқсат етілген конструкциялармен шектесетін</w:t>
      </w:r>
    </w:p>
    <w:p>
      <w:pPr>
        <w:spacing w:after="0"/>
        <w:ind w:left="0"/>
        <w:jc w:val="both"/>
      </w:pPr>
      <w:r>
        <w:rPr>
          <w:rFonts w:ascii="Times New Roman"/>
          <w:b w:val="false"/>
          <w:i w:val="false"/>
          <w:color w:val="000000"/>
          <w:sz w:val="28"/>
        </w:rPr>
        <w:t>
      конструкциялардың төменгі жағында ілінеді.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720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 пайдалану</w:t>
            </w:r>
            <w:r>
              <w:br/>
            </w:r>
            <w:r>
              <w:rPr>
                <w:rFonts w:ascii="Times New Roman"/>
                <w:b w:val="false"/>
                <w:i w:val="false"/>
                <w:color w:val="000000"/>
                <w:sz w:val="20"/>
              </w:rPr>
              <w:t>кезіндегі қауіпсіздік техникасы</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Форма</w:t>
      </w:r>
    </w:p>
    <w:bookmarkStart w:name="z552" w:id="622"/>
    <w:p>
      <w:pPr>
        <w:spacing w:after="0"/>
        <w:ind w:left="0"/>
        <w:jc w:val="left"/>
      </w:pPr>
      <w:r>
        <w:rPr>
          <w:rFonts w:ascii="Times New Roman"/>
          <w:b/>
          <w:i w:val="false"/>
          <w:color w:val="000000"/>
        </w:rPr>
        <w:t xml:space="preserve"> Белгі (Плакат) "Жоғарыға осы жерден шық!"</w:t>
      </w:r>
    </w:p>
    <w:bookmarkEnd w:id="622"/>
    <w:p>
      <w:pPr>
        <w:spacing w:after="0"/>
        <w:ind w:left="0"/>
        <w:jc w:val="both"/>
      </w:pPr>
      <w:r>
        <w:rPr>
          <w:rFonts w:ascii="Times New Roman"/>
          <w:b w:val="false"/>
          <w:i w:val="false"/>
          <w:color w:val="000000"/>
          <w:sz w:val="28"/>
        </w:rPr>
        <w:t>
      Жұмыс жүргізу үшін олар арқылы көтерілуге рұқсат етілген орнықты сатылар мен конструкцияларда ілінеді.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607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607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 пайдалану</w:t>
            </w:r>
            <w:r>
              <w:br/>
            </w:r>
            <w:r>
              <w:rPr>
                <w:rFonts w:ascii="Times New Roman"/>
                <w:b w:val="false"/>
                <w:i w:val="false"/>
                <w:color w:val="000000"/>
                <w:sz w:val="20"/>
              </w:rPr>
              <w:t>кезіндегі қауіпсіздік техникасы</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Форма</w:t>
      </w:r>
    </w:p>
    <w:bookmarkStart w:name="z554" w:id="623"/>
    <w:p>
      <w:pPr>
        <w:spacing w:after="0"/>
        <w:ind w:left="0"/>
        <w:jc w:val="left"/>
      </w:pPr>
      <w:r>
        <w:rPr>
          <w:rFonts w:ascii="Times New Roman"/>
          <w:b/>
          <w:i w:val="false"/>
          <w:color w:val="000000"/>
        </w:rPr>
        <w:t xml:space="preserve"> Белгі (Плакат) "СУТЕГІ! Өтқа қауіпті"</w:t>
      </w:r>
    </w:p>
    <w:bookmarkEnd w:id="623"/>
    <w:p>
      <w:pPr>
        <w:spacing w:after="0"/>
        <w:ind w:left="0"/>
        <w:jc w:val="both"/>
      </w:pPr>
      <w:r>
        <w:rPr>
          <w:rFonts w:ascii="Times New Roman"/>
          <w:b w:val="false"/>
          <w:i w:val="false"/>
          <w:color w:val="000000"/>
          <w:sz w:val="28"/>
        </w:rPr>
        <w:t>
      Жұмыс жүргізу үшін олар арқылы көтерілуге рұқсат етілген орнықты</w:t>
      </w:r>
    </w:p>
    <w:p>
      <w:pPr>
        <w:spacing w:after="0"/>
        <w:ind w:left="0"/>
        <w:jc w:val="both"/>
      </w:pPr>
      <w:r>
        <w:rPr>
          <w:rFonts w:ascii="Times New Roman"/>
          <w:b w:val="false"/>
          <w:i w:val="false"/>
          <w:color w:val="000000"/>
          <w:sz w:val="28"/>
        </w:rPr>
        <w:t>
      сатылар мен конструкцияларда ілінеді.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687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687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 пайдалану</w:t>
            </w:r>
            <w:r>
              <w:br/>
            </w:r>
            <w:r>
              <w:rPr>
                <w:rFonts w:ascii="Times New Roman"/>
                <w:b w:val="false"/>
                <w:i w:val="false"/>
                <w:color w:val="000000"/>
                <w:sz w:val="20"/>
              </w:rPr>
              <w:t>кезіндегі қауіпсіздік техникасы</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Форма</w:t>
      </w:r>
    </w:p>
    <w:bookmarkStart w:name="z556" w:id="624"/>
    <w:p>
      <w:pPr>
        <w:spacing w:after="0"/>
        <w:ind w:left="0"/>
        <w:jc w:val="left"/>
      </w:pPr>
      <w:r>
        <w:rPr>
          <w:rFonts w:ascii="Times New Roman"/>
          <w:b/>
          <w:i w:val="false"/>
          <w:color w:val="000000"/>
        </w:rPr>
        <w:t xml:space="preserve"> Белгі (Плакат) "Аккумуляторлы бөлме"</w:t>
      </w:r>
    </w:p>
    <w:bookmarkEnd w:id="624"/>
    <w:p>
      <w:pPr>
        <w:spacing w:after="0"/>
        <w:ind w:left="0"/>
        <w:jc w:val="both"/>
      </w:pPr>
      <w:r>
        <w:rPr>
          <w:rFonts w:ascii="Times New Roman"/>
          <w:b w:val="false"/>
          <w:i w:val="false"/>
          <w:color w:val="000000"/>
          <w:sz w:val="28"/>
        </w:rPr>
        <w:t>
      Аккумуляторлы жұмыс орындарындағы электр қондырғыларында ілінеді.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687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687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кезіндегі қауіпсіздік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техникасы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bl>
    <w:bookmarkStart w:name="z558" w:id="625"/>
    <w:p>
      <w:pPr>
        <w:spacing w:after="0"/>
        <w:ind w:left="0"/>
        <w:jc w:val="left"/>
      </w:pPr>
      <w:r>
        <w:rPr>
          <w:rFonts w:ascii="Times New Roman"/>
          <w:b/>
          <w:i w:val="false"/>
          <w:color w:val="000000"/>
        </w:rPr>
        <w:t xml:space="preserve"> Электр қондырғыларында жұмыс істеудің нормалары мен қағидаларын білуін тексеру туралы куәлік</w:t>
      </w:r>
    </w:p>
    <w:bookmarkEnd w:id="625"/>
    <w:p>
      <w:pPr>
        <w:spacing w:after="0"/>
        <w:ind w:left="0"/>
        <w:jc w:val="both"/>
      </w:pPr>
      <w:r>
        <w:rPr>
          <w:rFonts w:ascii="Times New Roman"/>
          <w:b w:val="false"/>
          <w:i w:val="false"/>
          <w:color w:val="ff0000"/>
          <w:sz w:val="28"/>
        </w:rPr>
        <w:t xml:space="preserve">
      Ескерту. 15-қосымша жаңа редакцияда - ҚР Энергетика министрінің 07.07.2021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7" w:id="626"/>
    <w:p>
      <w:pPr>
        <w:spacing w:after="0"/>
        <w:ind w:left="0"/>
        <w:jc w:val="both"/>
      </w:pPr>
      <w:r>
        <w:rPr>
          <w:rFonts w:ascii="Times New Roman"/>
          <w:b w:val="false"/>
          <w:i w:val="false"/>
          <w:color w:val="000000"/>
          <w:sz w:val="28"/>
        </w:rPr>
        <w:t>
      Нысан</w:t>
      </w:r>
    </w:p>
    <w:bookmarkEnd w:id="626"/>
    <w:p>
      <w:pPr>
        <w:spacing w:after="0"/>
        <w:ind w:left="0"/>
        <w:jc w:val="both"/>
      </w:pPr>
      <w:r>
        <w:rPr>
          <w:rFonts w:ascii="Times New Roman"/>
          <w:b w:val="false"/>
          <w:i w:val="false"/>
          <w:color w:val="000000"/>
          <w:sz w:val="28"/>
        </w:rPr>
        <w:t>
      Бірінші беті:</w:t>
      </w:r>
    </w:p>
    <w:p>
      <w:pPr>
        <w:spacing w:after="0"/>
        <w:ind w:left="0"/>
        <w:jc w:val="both"/>
      </w:pPr>
      <w:r>
        <w:rPr>
          <w:rFonts w:ascii="Times New Roman"/>
          <w:b w:val="false"/>
          <w:i w:val="false"/>
          <w:color w:val="000000"/>
          <w:sz w:val="28"/>
        </w:rPr>
        <w:t xml:space="preserve">
      КУӘЛІК № ____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(ұйым)</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лауазымы (мамандығы) </w:t>
      </w:r>
    </w:p>
    <w:p>
      <w:pPr>
        <w:spacing w:after="0"/>
        <w:ind w:left="0"/>
        <w:jc w:val="both"/>
      </w:pPr>
      <w:r>
        <w:rPr>
          <w:rFonts w:ascii="Times New Roman"/>
          <w:b w:val="false"/>
          <w:i w:val="false"/>
          <w:color w:val="000000"/>
          <w:sz w:val="28"/>
        </w:rPr>
        <w:t xml:space="preserve">
      Кернеуі ____________ электр қондырғыларында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ретінде жұмыс істеуге рұқсат берілді </w:t>
      </w:r>
    </w:p>
    <w:p>
      <w:pPr>
        <w:spacing w:after="0"/>
        <w:ind w:left="0"/>
        <w:jc w:val="both"/>
      </w:pPr>
      <w:r>
        <w:rPr>
          <w:rFonts w:ascii="Times New Roman"/>
          <w:b w:val="false"/>
          <w:i w:val="false"/>
          <w:color w:val="000000"/>
          <w:sz w:val="28"/>
        </w:rPr>
        <w:t xml:space="preserve">
      Берілген күні: "___" ____________ 20 __ ж. </w:t>
      </w:r>
    </w:p>
    <w:p>
      <w:pPr>
        <w:spacing w:after="0"/>
        <w:ind w:left="0"/>
        <w:jc w:val="both"/>
      </w:pPr>
      <w:r>
        <w:rPr>
          <w:rFonts w:ascii="Times New Roman"/>
          <w:b w:val="false"/>
          <w:i w:val="false"/>
          <w:color w:val="000000"/>
          <w:sz w:val="28"/>
        </w:rPr>
        <w:t xml:space="preserve">
      Жұмыс беруші (электр шаруашылығына жауапты)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
      Білімін тексеру нәтижелері жазылмаса жарамсыз. </w:t>
      </w:r>
    </w:p>
    <w:p>
      <w:pPr>
        <w:spacing w:after="0"/>
        <w:ind w:left="0"/>
        <w:jc w:val="both"/>
      </w:pPr>
      <w:r>
        <w:rPr>
          <w:rFonts w:ascii="Times New Roman"/>
          <w:b w:val="false"/>
          <w:i w:val="false"/>
          <w:color w:val="000000"/>
          <w:sz w:val="28"/>
        </w:rPr>
        <w:t>
      Қызметкер міндеттерін орындаған кезде өзімен бірге куәлігін ұдайы алып жүруге тиіс.</w:t>
      </w:r>
    </w:p>
    <w:p>
      <w:pPr>
        <w:spacing w:after="0"/>
        <w:ind w:left="0"/>
        <w:jc w:val="both"/>
      </w:pPr>
      <w:r>
        <w:rPr>
          <w:rFonts w:ascii="Times New Roman"/>
          <w:b w:val="false"/>
          <w:i w:val="false"/>
          <w:color w:val="000000"/>
          <w:sz w:val="28"/>
        </w:rPr>
        <w:t>
      Екінші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құжаттарды білуін тексеру нәтижелері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себептері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қауіпсіздігі жөніндегі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тексеру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Үшінші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және басқа арнайы қағидалардың нормативтік құжаттарды білуін тексеру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Төртінші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жұмыстарды жүргізу құқығының куәлігі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8" w:id="627"/>
    <w:p>
      <w:pPr>
        <w:spacing w:after="0"/>
        <w:ind w:left="0"/>
        <w:jc w:val="both"/>
      </w:pPr>
      <w:r>
        <w:rPr>
          <w:rFonts w:ascii="Times New Roman"/>
          <w:b w:val="false"/>
          <w:i w:val="false"/>
          <w:color w:val="000000"/>
          <w:sz w:val="28"/>
        </w:rPr>
        <w:t>
      Ескертпелер:</w:t>
      </w:r>
    </w:p>
    <w:bookmarkEnd w:id="627"/>
    <w:bookmarkStart w:name="z679" w:id="628"/>
    <w:p>
      <w:pPr>
        <w:spacing w:after="0"/>
        <w:ind w:left="0"/>
        <w:jc w:val="both"/>
      </w:pPr>
      <w:r>
        <w:rPr>
          <w:rFonts w:ascii="Times New Roman"/>
          <w:b w:val="false"/>
          <w:i w:val="false"/>
          <w:color w:val="000000"/>
          <w:sz w:val="28"/>
        </w:rPr>
        <w:t>
      1) электр қондырғыларында жұмыс істеу нормалары мен қағидаларын білуін тексеру туралы куәлік көрсетілген лауазымда (кәсіпте) өз бетінше жұмыс істеуге ұсынушыны куәландыратын құжат болып табылады;</w:t>
      </w:r>
    </w:p>
    <w:bookmarkEnd w:id="628"/>
    <w:bookmarkStart w:name="z680" w:id="629"/>
    <w:p>
      <w:pPr>
        <w:spacing w:after="0"/>
        <w:ind w:left="0"/>
        <w:jc w:val="both"/>
      </w:pPr>
      <w:r>
        <w:rPr>
          <w:rFonts w:ascii="Times New Roman"/>
          <w:b w:val="false"/>
          <w:i w:val="false"/>
          <w:color w:val="000000"/>
          <w:sz w:val="28"/>
        </w:rPr>
        <w:t>
      2) куәлік қызметкерге оны жұмысқа ресімдеу кезінде беріледі және электр қондырғыларындағы жұмыс жөніндегі нормалар мен талаптарды білуін тексеру нәтижелері туралы тиісті жазбалардан кейін ғана жарамды болады;</w:t>
      </w:r>
    </w:p>
    <w:bookmarkEnd w:id="629"/>
    <w:bookmarkStart w:name="z681" w:id="630"/>
    <w:p>
      <w:pPr>
        <w:spacing w:after="0"/>
        <w:ind w:left="0"/>
        <w:jc w:val="both"/>
      </w:pPr>
      <w:r>
        <w:rPr>
          <w:rFonts w:ascii="Times New Roman"/>
          <w:b w:val="false"/>
          <w:i w:val="false"/>
          <w:color w:val="000000"/>
          <w:sz w:val="28"/>
        </w:rPr>
        <w:t xml:space="preserve">
      3) екінші бетте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10851 болып тіркелген) бекітілген Электр қондырғыларын орнату қағидаларын, осы Қағидалардың Электр қондырғыларын техникалық пайдалануды және өрт қауіпсіздігі саласындағы нормативтік құжаттарды білуіне жалпы баға қойылады;</w:t>
      </w:r>
    </w:p>
    <w:bookmarkEnd w:id="630"/>
    <w:bookmarkStart w:name="z682" w:id="631"/>
    <w:p>
      <w:pPr>
        <w:spacing w:after="0"/>
        <w:ind w:left="0"/>
        <w:jc w:val="both"/>
      </w:pPr>
      <w:r>
        <w:rPr>
          <w:rFonts w:ascii="Times New Roman"/>
          <w:b w:val="false"/>
          <w:i w:val="false"/>
          <w:color w:val="000000"/>
          <w:sz w:val="28"/>
        </w:rPr>
        <w:t xml:space="preserve">
      4) үшінші бет Қазақстан Республикасы Инвестициялар және даму министрінің 2014 жылғы 30 желтоқсандағы № 343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10244 болып тіркелген) қауіпті өндірістік объектілер үшін өнеркәсіптік қауіпсіздікті қамтамасыз ету қағидалары және басқа да арнайы қағидалар бойынша аттестаттау талап етілетін персонал үшін толтырылады;</w:t>
      </w:r>
    </w:p>
    <w:bookmarkEnd w:id="631"/>
    <w:bookmarkStart w:name="z683" w:id="632"/>
    <w:p>
      <w:pPr>
        <w:spacing w:after="0"/>
        <w:ind w:left="0"/>
        <w:jc w:val="both"/>
      </w:pPr>
      <w:r>
        <w:rPr>
          <w:rFonts w:ascii="Times New Roman"/>
          <w:b w:val="false"/>
          <w:i w:val="false"/>
          <w:color w:val="000000"/>
          <w:sz w:val="28"/>
        </w:rPr>
        <w:t>
      5) төртінші бет арнайы жұмыстарды жүргізуге рұқсат етілген персонал үшін толтырылады (жоғары өрмелеу жұмыстары; ток өткізгіш бөліктердегі кернеулі жұмыстар: оқшаулағыштар мен жалғағыш қысқыштарды тазалау, жуу және ауыстыру, арқандарды майлау; құдықтардағы, шурфтардағы, орлардағы және тереңдігі 2 метрден асатын қазаншұңқырлардағы жұмыстар; қысыммен жұмыс істейтін ыдыстарға қызмет көрсету; жабдықты жоғары кернеумен сынау (мегаомметрмен жұмыс істеуден басқа);</w:t>
      </w:r>
    </w:p>
    <w:bookmarkEnd w:id="632"/>
    <w:bookmarkStart w:name="z684" w:id="633"/>
    <w:p>
      <w:pPr>
        <w:spacing w:after="0"/>
        <w:ind w:left="0"/>
        <w:jc w:val="both"/>
      </w:pPr>
      <w:r>
        <w:rPr>
          <w:rFonts w:ascii="Times New Roman"/>
          <w:b w:val="false"/>
          <w:i w:val="false"/>
          <w:color w:val="000000"/>
          <w:sz w:val="28"/>
        </w:rPr>
        <w:t>
      6) куәлік қызметкердің қызметтік міндеттерін орындау уақытында үнемі болады және бақылаушы қызметкерлердің талабы бойынша ұсынылады;</w:t>
      </w:r>
    </w:p>
    <w:bookmarkEnd w:id="633"/>
    <w:bookmarkStart w:name="z685" w:id="634"/>
    <w:p>
      <w:pPr>
        <w:spacing w:after="0"/>
        <w:ind w:left="0"/>
        <w:jc w:val="both"/>
      </w:pPr>
      <w:r>
        <w:rPr>
          <w:rFonts w:ascii="Times New Roman"/>
          <w:b w:val="false"/>
          <w:i w:val="false"/>
          <w:color w:val="000000"/>
          <w:sz w:val="28"/>
        </w:rPr>
        <w:t>
      7) кызметкер лауазымы өзгерген жағдайда куәлік ауыстырылуға немесе жұмыстан босатылған кезде қайтарылуға тиіс;</w:t>
      </w:r>
    </w:p>
    <w:bookmarkEnd w:id="634"/>
    <w:bookmarkStart w:name="z686" w:id="635"/>
    <w:p>
      <w:pPr>
        <w:spacing w:after="0"/>
        <w:ind w:left="0"/>
        <w:jc w:val="both"/>
      </w:pPr>
      <w:r>
        <w:rPr>
          <w:rFonts w:ascii="Times New Roman"/>
          <w:b w:val="false"/>
          <w:i w:val="false"/>
          <w:color w:val="000000"/>
          <w:sz w:val="28"/>
        </w:rPr>
        <w:t>
      8) куәлік мата негізіндегі қатты мұқабадан және төрт беттен тұратын блоктан тұрады. Куәліктің өлшемі 95 мм х 65 мм. байланыстырғыштың қалаған түсі-қара шие;</w:t>
      </w:r>
    </w:p>
    <w:bookmarkEnd w:id="635"/>
    <w:bookmarkStart w:name="z687" w:id="636"/>
    <w:p>
      <w:pPr>
        <w:spacing w:after="0"/>
        <w:ind w:left="0"/>
        <w:jc w:val="both"/>
      </w:pPr>
      <w:r>
        <w:rPr>
          <w:rFonts w:ascii="Times New Roman"/>
          <w:b w:val="false"/>
          <w:i w:val="false"/>
          <w:color w:val="000000"/>
          <w:sz w:val="28"/>
        </w:rPr>
        <w:t>
      9) мұқабаның беткі жағында қарама-қарсы (ақ немесе сары) түспен: куәлік деген жазу бедерленген.</w:t>
      </w:r>
    </w:p>
    <w:bookmarkEnd w:id="6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 пайдалану</w:t>
            </w:r>
            <w:r>
              <w:br/>
            </w:r>
            <w:r>
              <w:rPr>
                <w:rFonts w:ascii="Times New Roman"/>
                <w:b w:val="false"/>
                <w:i w:val="false"/>
                <w:color w:val="000000"/>
                <w:sz w:val="20"/>
              </w:rPr>
              <w:t>кезіндегі қауіпсіздік техникасы</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Форма</w:t>
      </w:r>
    </w:p>
    <w:bookmarkStart w:name="z560" w:id="637"/>
    <w:p>
      <w:pPr>
        <w:spacing w:after="0"/>
        <w:ind w:left="0"/>
        <w:jc w:val="left"/>
      </w:pPr>
      <w:r>
        <w:rPr>
          <w:rFonts w:ascii="Times New Roman"/>
          <w:b/>
          <w:i w:val="false"/>
          <w:color w:val="000000"/>
        </w:rPr>
        <w:t xml:space="preserve"> Белгі (Плакат) "Шылым шегуге тыйым салынады"</w:t>
      </w:r>
    </w:p>
    <w:bookmarkEnd w:id="637"/>
    <w:p>
      <w:pPr>
        <w:spacing w:after="0"/>
        <w:ind w:left="0"/>
        <w:jc w:val="both"/>
      </w:pPr>
      <w:r>
        <w:rPr>
          <w:rFonts w:ascii="Times New Roman"/>
          <w:b w:val="false"/>
          <w:i w:val="false"/>
          <w:color w:val="000000"/>
          <w:sz w:val="28"/>
        </w:rPr>
        <w:t>
      Аккумуляторлы жұмыс орындарындағы электр қондырғыларында ілінеді.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941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941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 пайдалану</w:t>
            </w:r>
            <w:r>
              <w:br/>
            </w:r>
            <w:r>
              <w:rPr>
                <w:rFonts w:ascii="Times New Roman"/>
                <w:b w:val="false"/>
                <w:i w:val="false"/>
                <w:color w:val="000000"/>
                <w:sz w:val="20"/>
              </w:rPr>
              <w:t>кезіндегі қауіпсіздік техникасы</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Форма</w:t>
      </w:r>
    </w:p>
    <w:bookmarkStart w:name="z562" w:id="638"/>
    <w:p>
      <w:pPr>
        <w:spacing w:after="0"/>
        <w:ind w:left="0"/>
        <w:jc w:val="left"/>
      </w:pPr>
      <w:r>
        <w:rPr>
          <w:rFonts w:ascii="Times New Roman"/>
          <w:b/>
          <w:i w:val="false"/>
          <w:color w:val="000000"/>
        </w:rPr>
        <w:t xml:space="preserve"> Белгі (Плакат) "Сынақ жүргізіліп жатыр. Адам өміріне қауіпті"</w:t>
      </w:r>
    </w:p>
    <w:bookmarkEnd w:id="638"/>
    <w:p>
      <w:pPr>
        <w:spacing w:after="0"/>
        <w:ind w:left="0"/>
        <w:jc w:val="both"/>
      </w:pPr>
      <w:r>
        <w:rPr>
          <w:rFonts w:ascii="Times New Roman"/>
          <w:b w:val="false"/>
          <w:i w:val="false"/>
          <w:color w:val="000000"/>
          <w:sz w:val="28"/>
        </w:rPr>
        <w:t>
      Сынақтан өтетін жабдық, сынақ қондырғысы және жалғағыш сымдар</w:t>
      </w:r>
    </w:p>
    <w:p>
      <w:pPr>
        <w:spacing w:after="0"/>
        <w:ind w:left="0"/>
        <w:jc w:val="both"/>
      </w:pPr>
      <w:r>
        <w:rPr>
          <w:rFonts w:ascii="Times New Roman"/>
          <w:b w:val="false"/>
          <w:i w:val="false"/>
          <w:color w:val="000000"/>
          <w:sz w:val="28"/>
        </w:rPr>
        <w:t>
      араларында сырт жаққа қаратылып ілінеді.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276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9276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 </w:t>
            </w:r>
            <w:r>
              <w:br/>
            </w:r>
            <w:r>
              <w:rPr>
                <w:rFonts w:ascii="Times New Roman"/>
                <w:b w:val="false"/>
                <w:i w:val="false"/>
                <w:color w:val="000000"/>
                <w:sz w:val="20"/>
              </w:rPr>
              <w:t xml:space="preserve">пайдалану кезіндегі қауіпсіздік </w:t>
            </w:r>
            <w:r>
              <w:br/>
            </w:r>
            <w:r>
              <w:rPr>
                <w:rFonts w:ascii="Times New Roman"/>
                <w:b w:val="false"/>
                <w:i w:val="false"/>
                <w:color w:val="000000"/>
                <w:sz w:val="20"/>
              </w:rPr>
              <w:t>техникасы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ff0000"/>
          <w:sz w:val="28"/>
        </w:rPr>
        <w:t xml:space="preserve">
      Ескерту. Қағидалар 18-қосымшамен толықтырылды - ҚР Энергетика министрінің м.а. 23.12.2024 </w:t>
      </w:r>
      <w:r>
        <w:rPr>
          <w:rFonts w:ascii="Times New Roman"/>
          <w:b w:val="false"/>
          <w:i w:val="false"/>
          <w:color w:val="ff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"ОТҚА ҚАУІПТІ" белгісі (плакаты)</w:t>
      </w:r>
    </w:p>
    <w:p>
      <w:pPr>
        <w:spacing w:after="0"/>
        <w:ind w:left="0"/>
        <w:jc w:val="both"/>
      </w:pPr>
      <w:r>
        <w:rPr>
          <w:rFonts w:ascii="Times New Roman"/>
          <w:b w:val="false"/>
          <w:i w:val="false"/>
          <w:color w:val="000000"/>
          <w:sz w:val="28"/>
        </w:rPr>
        <w:t>
      Аккумуляторы бар үй-жайдың есіктерінде ілінеді.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200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