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024d" w14:textId="b020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және Қазақстан Республикасының ішкі су айдындарында мұнай төгілуінің алдын алу және оларға ден қою жөніндегі ұлттық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ақпандағы № 134 бұйрығы. Қазақстан Республикасының Әділет министрлігінде 2015 жылы 30 сәуірде № 10908 тіркелді. Күші жойылды - ҚР Энергетика министрінің 2018 жылғы 15 мамырдағы № 182, ҚР Инвестициялар және даму министрінің 2018 жылғы 24 мамырдағы № 376 және ҚР Ішкі істер министрінің 2018 жылғы 19 мамырдағы № 374 бірлескен бұйрығымен</w:t>
      </w:r>
    </w:p>
    <w:p>
      <w:pPr>
        <w:spacing w:after="0"/>
        <w:ind w:left="0"/>
        <w:jc w:val="both"/>
      </w:pPr>
      <w:r>
        <w:rPr>
          <w:rFonts w:ascii="Times New Roman"/>
          <w:b w:val="false"/>
          <w:i w:val="false"/>
          <w:color w:val="ff0000"/>
          <w:sz w:val="28"/>
        </w:rPr>
        <w:t>
      Ескерту. Күші жойылды - ҚР Энергетика министрінің 15.05.2018 № 182, ҚР Инвестициялар және даму министрінің 24.05.2018 № 376 және ҚР Ішкі істер министрінің 19.05.2018 № 374 (29.06.2018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18-бабы </w:t>
      </w:r>
      <w:r>
        <w:rPr>
          <w:rFonts w:ascii="Times New Roman"/>
          <w:b w:val="false"/>
          <w:i w:val="false"/>
          <w:color w:val="000000"/>
          <w:sz w:val="28"/>
        </w:rPr>
        <w:t>23-7)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Теңізде және Қазақстан Республикасының ішкi су айдындарында мұнай төгiлуінiң алдын алу және оларға ден қою жөнiндегi ұлттық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8"/>
        <w:gridCol w:w="6692"/>
      </w:tblGrid>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министрі</w:t>
            </w:r>
            <w:r>
              <w:br/>
            </w:r>
            <w:r>
              <w:rPr>
                <w:rFonts w:ascii="Times New Roman"/>
                <w:b w:val="false"/>
                <w:i w:val="false"/>
                <w:color w:val="000000"/>
                <w:sz w:val="20"/>
              </w:rPr>
              <w:t>________ И. Тасмағамбетов</w:t>
            </w:r>
          </w:p>
        </w:tc>
        <w:tc>
          <w:tcPr>
            <w:tcW w:w="6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___________ А. Мамытбеков</w:t>
            </w:r>
          </w:p>
        </w:tc>
      </w:tr>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 сәуір</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 Б. Сұлтанов</w:t>
            </w:r>
          </w:p>
        </w:tc>
        <w:tc>
          <w:tcPr>
            <w:tcW w:w="6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11 наурыз</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және әлеуметтiк даму министрі</w:t>
            </w:r>
            <w:r>
              <w:br/>
            </w:r>
            <w:r>
              <w:rPr>
                <w:rFonts w:ascii="Times New Roman"/>
                <w:b w:val="false"/>
                <w:i w:val="false"/>
                <w:color w:val="000000"/>
                <w:sz w:val="20"/>
              </w:rPr>
              <w:t>______________ Т. Дүйсенова</w:t>
            </w:r>
          </w:p>
        </w:tc>
      </w:tr>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26 ақпан</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министрдің м.а.</w:t>
            </w:r>
            <w:r>
              <w:br/>
            </w:r>
            <w:r>
              <w:rPr>
                <w:rFonts w:ascii="Times New Roman"/>
                <w:b w:val="false"/>
                <w:i w:val="false"/>
                <w:color w:val="000000"/>
                <w:sz w:val="20"/>
              </w:rPr>
              <w:t>______________ Ж. Қасымбек</w:t>
            </w:r>
          </w:p>
        </w:tc>
        <w:tc>
          <w:tcPr>
            <w:tcW w:w="6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16 наурыз</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Iшкi iстер министрі</w:t>
            </w:r>
            <w:r>
              <w:br/>
            </w:r>
            <w:r>
              <w:rPr>
                <w:rFonts w:ascii="Times New Roman"/>
                <w:b w:val="false"/>
                <w:i w:val="false"/>
                <w:color w:val="000000"/>
                <w:sz w:val="20"/>
              </w:rPr>
              <w:t>______________ Қ. Қасымов</w:t>
            </w:r>
          </w:p>
        </w:tc>
      </w:tr>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 наурыз</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 төрағасы</w:t>
            </w:r>
            <w:r>
              <w:br/>
            </w:r>
            <w:r>
              <w:rPr>
                <w:rFonts w:ascii="Times New Roman"/>
                <w:b w:val="false"/>
                <w:i w:val="false"/>
                <w:color w:val="000000"/>
                <w:sz w:val="20"/>
              </w:rPr>
              <w:t>______________ Н. Әбіқаев</w:t>
            </w:r>
          </w:p>
        </w:tc>
        <w:tc>
          <w:tcPr>
            <w:tcW w:w="6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19 наурыз</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 Е. Досаев</w:t>
            </w:r>
          </w:p>
        </w:tc>
      </w:tr>
      <w:tr>
        <w:trPr>
          <w:trHeight w:val="30" w:hRule="atLeast"/>
        </w:trPr>
        <w:tc>
          <w:tcPr>
            <w:tcW w:w="5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6 наурыз</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министрдің м.а.</w:t>
            </w:r>
            <w:r>
              <w:br/>
            </w:r>
            <w:r>
              <w:rPr>
                <w:rFonts w:ascii="Times New Roman"/>
                <w:b w:val="false"/>
                <w:i w:val="false"/>
                <w:color w:val="000000"/>
                <w:sz w:val="20"/>
              </w:rPr>
              <w:t>______________ Р. Жошыбаев</w:t>
            </w:r>
          </w:p>
        </w:tc>
        <w:tc>
          <w:tcPr>
            <w:tcW w:w="6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"___"_________</w:t>
            </w:r>
            <w:r>
              <w:br/>
            </w: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 Т. Жақсылықов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Теңізде және Қазақстан Республикасының ішкі су айдындарында мұнай төгілуінің алдын алу және оларға ден қою жөніндегі ұлттық жоспар</w:t>
      </w:r>
      <w:r>
        <w:br/>
      </w:r>
      <w:r>
        <w:rPr>
          <w:rFonts w:ascii="Times New Roman"/>
          <w:b/>
          <w:i w:val="false"/>
          <w:color w:val="000000"/>
        </w:rPr>
        <w:t>1-бөлім. Жалпы ережелер</w:t>
      </w:r>
      <w:r>
        <w:br/>
      </w:r>
      <w:r>
        <w:rPr>
          <w:rFonts w:ascii="Times New Roman"/>
          <w:b/>
          <w:i w:val="false"/>
          <w:color w:val="000000"/>
        </w:rPr>
        <w:t>1. Теңiзде және Қазақстан Республикасының ішкi су айдындарында мұнай төгiлуінiң алдын алу және оларға ден қою жөнiндегi ұлттық жоспардың мақсаты мен міндеті</w:t>
      </w:r>
    </w:p>
    <w:bookmarkEnd w:id="9"/>
    <w:bookmarkStart w:name="z14" w:id="10"/>
    <w:p>
      <w:pPr>
        <w:spacing w:after="0"/>
        <w:ind w:left="0"/>
        <w:jc w:val="both"/>
      </w:pPr>
      <w:r>
        <w:rPr>
          <w:rFonts w:ascii="Times New Roman"/>
          <w:b w:val="false"/>
          <w:i w:val="false"/>
          <w:color w:val="000000"/>
          <w:sz w:val="28"/>
        </w:rPr>
        <w:t xml:space="preserve">
      1. Теңiзде және Қазақстан Республикасының ішкi су айдындарында мұнай төгiлуінiң алдын алу және оларға ден қою жөнiндегi ұлттық жоспар (бұдан әрі – Ұлттық жоспар) "Жер қойнауы және жер қойнауын пайдалану туралы" 2010 жылғы 24 маусымдағы Қазақстан Республикасы Заңының (бұдан әрі – "Жер қойнауы және жер қойнауын пайдалану туралы" Заң) 18-бабының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әзірленді.</w:t>
      </w:r>
    </w:p>
    <w:bookmarkEnd w:id="10"/>
    <w:bookmarkStart w:name="z15" w:id="11"/>
    <w:p>
      <w:pPr>
        <w:spacing w:after="0"/>
        <w:ind w:left="0"/>
        <w:jc w:val="both"/>
      </w:pPr>
      <w:r>
        <w:rPr>
          <w:rFonts w:ascii="Times New Roman"/>
          <w:b w:val="false"/>
          <w:i w:val="false"/>
          <w:color w:val="000000"/>
          <w:sz w:val="28"/>
        </w:rPr>
        <w:t>
      2. Ұлттық жоспардың мақсаты экологиялық сипаттағы ластануға әкеліп соғатын теңізде және Қазақстан Республикасының ішкі су айдындарында мұнайдың төгілуіне (бұдан әрі – мұнайдың төгілуі) жедел, тиімді және білікті ден қоюды және олардың зардаптарын жою жөніндегі тиісті операцияларды орындауды қамтамасыз етудің ұлттық жүйесін құру болып табылады.</w:t>
      </w:r>
    </w:p>
    <w:bookmarkEnd w:id="11"/>
    <w:bookmarkStart w:name="z16" w:id="12"/>
    <w:p>
      <w:pPr>
        <w:spacing w:after="0"/>
        <w:ind w:left="0"/>
        <w:jc w:val="both"/>
      </w:pPr>
      <w:r>
        <w:rPr>
          <w:rFonts w:ascii="Times New Roman"/>
          <w:b w:val="false"/>
          <w:i w:val="false"/>
          <w:color w:val="000000"/>
          <w:sz w:val="28"/>
        </w:rPr>
        <w:t>
      3. Ұлттық жоспардың негізгі міндеттері:</w:t>
      </w:r>
    </w:p>
    <w:bookmarkEnd w:id="12"/>
    <w:bookmarkStart w:name="z17" w:id="13"/>
    <w:p>
      <w:pPr>
        <w:spacing w:after="0"/>
        <w:ind w:left="0"/>
        <w:jc w:val="both"/>
      </w:pPr>
      <w:r>
        <w:rPr>
          <w:rFonts w:ascii="Times New Roman"/>
          <w:b w:val="false"/>
          <w:i w:val="false"/>
          <w:color w:val="000000"/>
          <w:sz w:val="28"/>
        </w:rPr>
        <w:t>
      1) уақтылы, кешенді және тиімді алдын алу шараларын, тәуекелдерді бағалау және қоршаған ортаға тигізетін әсерін бағалау негізінде қоршаған ортаға зиянын тигізуге әкеп соқтыратын немесе әкеп соқтырған, мұнайдың авариялық төгілуіне ден қою даярлығын қамтамасыз  ету;</w:t>
      </w:r>
    </w:p>
    <w:bookmarkEnd w:id="13"/>
    <w:bookmarkStart w:name="z18" w:id="14"/>
    <w:p>
      <w:pPr>
        <w:spacing w:after="0"/>
        <w:ind w:left="0"/>
        <w:jc w:val="both"/>
      </w:pPr>
      <w:r>
        <w:rPr>
          <w:rFonts w:ascii="Times New Roman"/>
          <w:b w:val="false"/>
          <w:i w:val="false"/>
          <w:color w:val="000000"/>
          <w:sz w:val="28"/>
        </w:rPr>
        <w:t>
      2) орталық атқарушы органдар, жергілікті атқарушы органдар, өзге де мүдделі ұйымдар мен мекемелер, сондай-ақ мұнай операцияларын жүзеге асыратын жер қойнауын пайдаланушылар (бұдан әрі – жер қойнауын пайдаланушы) мен мұнай төгілу тәуекелімен байланысты теңізде және ішкі су айдындарында қызметін жүзеге асыратын жеке және заңды тұлғалар арасындағы өзара іс-қимыл тәртібін және өкілеттігін белгілеу;</w:t>
      </w:r>
    </w:p>
    <w:bookmarkEnd w:id="14"/>
    <w:bookmarkStart w:name="z19" w:id="15"/>
    <w:p>
      <w:pPr>
        <w:spacing w:after="0"/>
        <w:ind w:left="0"/>
        <w:jc w:val="both"/>
      </w:pPr>
      <w:r>
        <w:rPr>
          <w:rFonts w:ascii="Times New Roman"/>
          <w:b w:val="false"/>
          <w:i w:val="false"/>
          <w:color w:val="000000"/>
          <w:sz w:val="28"/>
        </w:rPr>
        <w:t>
      3) ұлттық жоспар мен азаматтық қорғаудың мемлекеттік жүйесінің өзара іс-қимылын қамтамасыз ету.</w:t>
      </w:r>
    </w:p>
    <w:bookmarkEnd w:id="15"/>
    <w:bookmarkStart w:name="z20" w:id="16"/>
    <w:p>
      <w:pPr>
        <w:spacing w:after="0"/>
        <w:ind w:left="0"/>
        <w:jc w:val="both"/>
      </w:pPr>
      <w:r>
        <w:rPr>
          <w:rFonts w:ascii="Times New Roman"/>
          <w:b w:val="false"/>
          <w:i w:val="false"/>
          <w:color w:val="000000"/>
          <w:sz w:val="28"/>
        </w:rPr>
        <w:t xml:space="preserve">
      4. Авария, қақтығыс кезінде Қазақстан Республикасының мұнай төгілуін болдырмау, халықты, иеліктегі объектілер мен елдің аумағын төтенше жағдайлардың зақымдаушы (бұзушы) факторының әсерінен қорғау мақсатында өндірістік объектілердің қауіпсіз пайдаланылуын қамтамасыз ету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"Азаматтық қорғау туралы" Заң),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мақсатында теңізде жүзу туралы" Заң) және Қазақстан Республикасының халықаралық келісімшарттарына сәйкес жүзеге асырылады.</w:t>
      </w:r>
    </w:p>
    <w:bookmarkEnd w:id="16"/>
    <w:bookmarkStart w:name="z21" w:id="17"/>
    <w:p>
      <w:pPr>
        <w:spacing w:after="0"/>
        <w:ind w:left="0"/>
        <w:jc w:val="both"/>
      </w:pPr>
      <w:r>
        <w:rPr>
          <w:rFonts w:ascii="Times New Roman"/>
          <w:b w:val="false"/>
          <w:i w:val="false"/>
          <w:color w:val="000000"/>
          <w:sz w:val="28"/>
        </w:rPr>
        <w:t>
      5. Ұлттық жоспарда қолданылатын ұғымдар жер қойнауы және жер қойнауын пайдалану туралы Қазақстан Республикасының заңнамасы саласында пайдаланылатын ұғымдарға сәйкес келеді.</w:t>
      </w:r>
    </w:p>
    <w:bookmarkEnd w:id="17"/>
    <w:bookmarkStart w:name="z22" w:id="18"/>
    <w:p>
      <w:pPr>
        <w:spacing w:after="0"/>
        <w:ind w:left="0"/>
        <w:jc w:val="left"/>
      </w:pPr>
      <w:r>
        <w:rPr>
          <w:rFonts w:ascii="Times New Roman"/>
          <w:b/>
          <w:i w:val="false"/>
          <w:color w:val="000000"/>
        </w:rPr>
        <w:t xml:space="preserve"> 2. Ұлттық жоспардың қолданылу аясы мен саласы</w:t>
      </w:r>
    </w:p>
    <w:bookmarkEnd w:id="18"/>
    <w:bookmarkStart w:name="z23" w:id="19"/>
    <w:p>
      <w:pPr>
        <w:spacing w:after="0"/>
        <w:ind w:left="0"/>
        <w:jc w:val="both"/>
      </w:pPr>
      <w:r>
        <w:rPr>
          <w:rFonts w:ascii="Times New Roman"/>
          <w:b w:val="false"/>
          <w:i w:val="false"/>
          <w:color w:val="000000"/>
          <w:sz w:val="28"/>
        </w:rPr>
        <w:t>
      6. Осы Ұлттық жоспардың талаптары, сондай-ақ магистральдық мұнайқұбыры, теңіз құрылыстары мен теңіз порты объектілері сияқты мұнайдың төгілу тәуекелімен байланысты теңізде және ішкі су айдындарында қызметін жүзеге асыратын жеке және заңды тұлғаларға да қатысты қолданылады.</w:t>
      </w:r>
    </w:p>
    <w:bookmarkEnd w:id="19"/>
    <w:p>
      <w:pPr>
        <w:spacing w:after="0"/>
        <w:ind w:left="0"/>
        <w:jc w:val="both"/>
      </w:pPr>
      <w:r>
        <w:rPr>
          <w:rFonts w:ascii="Times New Roman"/>
          <w:b w:val="false"/>
          <w:i w:val="false"/>
          <w:color w:val="000000"/>
          <w:sz w:val="28"/>
        </w:rPr>
        <w:t xml:space="preserve">
      Осы Ұлттық жоспардың талаптары егер "Сауда мақсатында теңізде жүзу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халықаралық келісімшарттарында өзгеше белгіленбесе, кемелер мен кеме иелеріне қатысты қолданылады.</w:t>
      </w:r>
    </w:p>
    <w:bookmarkStart w:name="z24" w:id="20"/>
    <w:p>
      <w:pPr>
        <w:spacing w:after="0"/>
        <w:ind w:left="0"/>
        <w:jc w:val="both"/>
      </w:pPr>
      <w:r>
        <w:rPr>
          <w:rFonts w:ascii="Times New Roman"/>
          <w:b w:val="false"/>
          <w:i w:val="false"/>
          <w:color w:val="000000"/>
          <w:sz w:val="28"/>
        </w:rPr>
        <w:t>
      7. Ұлттық жоспар Қазақстан Республикасының барлық аумақтарында халықаралық шарттарында белгіленген шекара шектерінде Каспий және Арал теңізінің суларын қоса алғанда, ішкі су айдындары мен жағалау аймақтарына қолданылады.</w:t>
      </w:r>
    </w:p>
    <w:bookmarkEnd w:id="20"/>
    <w:bookmarkStart w:name="z25" w:id="21"/>
    <w:p>
      <w:pPr>
        <w:spacing w:after="0"/>
        <w:ind w:left="0"/>
        <w:jc w:val="left"/>
      </w:pPr>
      <w:r>
        <w:rPr>
          <w:rFonts w:ascii="Times New Roman"/>
          <w:b/>
          <w:i w:val="false"/>
          <w:color w:val="000000"/>
        </w:rPr>
        <w:t xml:space="preserve"> 3. Мұнайдың авариялық төгілуінің алдын алу және оған ден қою жөніндегі ұлттық жүйесі мен мұнайдың төгілуін жіктеу</w:t>
      </w:r>
    </w:p>
    <w:bookmarkEnd w:id="21"/>
    <w:bookmarkStart w:name="z26" w:id="22"/>
    <w:p>
      <w:pPr>
        <w:spacing w:after="0"/>
        <w:ind w:left="0"/>
        <w:jc w:val="both"/>
      </w:pPr>
      <w:r>
        <w:rPr>
          <w:rFonts w:ascii="Times New Roman"/>
          <w:b w:val="false"/>
          <w:i w:val="false"/>
          <w:color w:val="000000"/>
          <w:sz w:val="28"/>
        </w:rPr>
        <w:t>
      8. Мұнайдың авариялық төгілуінің алдын алу және оған ден қою жөніндегі ұлттық жүйесі Ұлттық жоспардан, мұнайдың төгілуінің алдын алу және жою жөніндегі өңірлік жоспардан (бұдан әрі – өңірлік жоспар) және мұнай төгілуінің кауіпімен байланысты теңізде қызметін жүзеге асыратын жер қойнауын пайдаланушылар мен жеке және заңды тұлғалардың теңізде мұнайдың төгілуінің алдын алу және оны жою жөніндегі жоспарларынан тұрады.</w:t>
      </w:r>
    </w:p>
    <w:bookmarkEnd w:id="22"/>
    <w:p>
      <w:pPr>
        <w:spacing w:after="0"/>
        <w:ind w:left="0"/>
        <w:jc w:val="both"/>
      </w:pPr>
      <w:r>
        <w:rPr>
          <w:rFonts w:ascii="Times New Roman"/>
          <w:b w:val="false"/>
          <w:i w:val="false"/>
          <w:color w:val="000000"/>
          <w:sz w:val="28"/>
        </w:rPr>
        <w:t>
      Мұнайдың төгілуінің алдын алу және оны жою:</w:t>
      </w:r>
    </w:p>
    <w:bookmarkStart w:name="z27" w:id="23"/>
    <w:p>
      <w:pPr>
        <w:spacing w:after="0"/>
        <w:ind w:left="0"/>
        <w:jc w:val="both"/>
      </w:pPr>
      <w:r>
        <w:rPr>
          <w:rFonts w:ascii="Times New Roman"/>
          <w:b w:val="false"/>
          <w:i w:val="false"/>
          <w:color w:val="000000"/>
          <w:sz w:val="28"/>
        </w:rPr>
        <w:t>
      1) Ұлттық жоспар шеңберінде республикалық басқару деңгейіне сәйкес жүзеге асырылады;</w:t>
      </w:r>
    </w:p>
    <w:bookmarkEnd w:id="23"/>
    <w:bookmarkStart w:name="z28" w:id="24"/>
    <w:p>
      <w:pPr>
        <w:spacing w:after="0"/>
        <w:ind w:left="0"/>
        <w:jc w:val="both"/>
      </w:pPr>
      <w:r>
        <w:rPr>
          <w:rFonts w:ascii="Times New Roman"/>
          <w:b w:val="false"/>
          <w:i w:val="false"/>
          <w:color w:val="000000"/>
          <w:sz w:val="28"/>
        </w:rPr>
        <w:t>
      2) Өңірлік жоспар шеңберінде аумақтық басқару деңгейіне сәйкес жүзеге асырылады;</w:t>
      </w:r>
    </w:p>
    <w:bookmarkEnd w:id="24"/>
    <w:bookmarkStart w:name="z29" w:id="25"/>
    <w:p>
      <w:pPr>
        <w:spacing w:after="0"/>
        <w:ind w:left="0"/>
        <w:jc w:val="both"/>
      </w:pPr>
      <w:r>
        <w:rPr>
          <w:rFonts w:ascii="Times New Roman"/>
          <w:b w:val="false"/>
          <w:i w:val="false"/>
          <w:color w:val="000000"/>
          <w:sz w:val="28"/>
        </w:rPr>
        <w:t>
      3) мұнайдың төгілу қауіпіне байланысты теңізде қызметін жүзеге асыратын жер қойнауын пайдаланушылар мен жеке және заңды тұлғалардың мұнайдың төгілуінің алдын алу және жою жөніндегі жоспары шеңберінде басқарудың объектілік деңгейіне сәйкес жүзеге асырылады (бұдан әрі – объектілік жоспар).</w:t>
      </w:r>
    </w:p>
    <w:bookmarkEnd w:id="25"/>
    <w:bookmarkStart w:name="z30" w:id="26"/>
    <w:p>
      <w:pPr>
        <w:spacing w:after="0"/>
        <w:ind w:left="0"/>
        <w:jc w:val="both"/>
      </w:pPr>
      <w:r>
        <w:rPr>
          <w:rFonts w:ascii="Times New Roman"/>
          <w:b w:val="false"/>
          <w:i w:val="false"/>
          <w:color w:val="000000"/>
          <w:sz w:val="28"/>
        </w:rPr>
        <w:t xml:space="preserve">
      9. Мұнайдың төгілуі "Жер қойнауы және жер қойнауын пайдалану туралы" Заңның </w:t>
      </w:r>
      <w:r>
        <w:rPr>
          <w:rFonts w:ascii="Times New Roman"/>
          <w:b w:val="false"/>
          <w:i w:val="false"/>
          <w:color w:val="000000"/>
          <w:sz w:val="28"/>
        </w:rPr>
        <w:t>95-1-бабына</w:t>
      </w:r>
      <w:r>
        <w:rPr>
          <w:rFonts w:ascii="Times New Roman"/>
          <w:b w:val="false"/>
          <w:i w:val="false"/>
          <w:color w:val="000000"/>
          <w:sz w:val="28"/>
        </w:rPr>
        <w:t xml:space="preserve"> сәйкес бірінші, екінші, үшінші деңгейдегі мұнайдың төгілуіне бөлінеді:</w:t>
      </w:r>
    </w:p>
    <w:bookmarkEnd w:id="26"/>
    <w:bookmarkStart w:name="z31" w:id="27"/>
    <w:p>
      <w:pPr>
        <w:spacing w:after="0"/>
        <w:ind w:left="0"/>
        <w:jc w:val="both"/>
      </w:pPr>
      <w:r>
        <w:rPr>
          <w:rFonts w:ascii="Times New Roman"/>
          <w:b w:val="false"/>
          <w:i w:val="false"/>
          <w:color w:val="000000"/>
          <w:sz w:val="28"/>
        </w:rPr>
        <w:t>
      1) бірінші деңгей – жер қойнауын пайдаланушының теңіз құрылысында бар материалдар мен заттар көмегімен құрылыс персоналы жоятын мұнайдың болмашы (он тонна мұнайдан аспайтын) төгілуі;</w:t>
      </w:r>
    </w:p>
    <w:bookmarkEnd w:id="27"/>
    <w:bookmarkStart w:name="z32" w:id="28"/>
    <w:p>
      <w:pPr>
        <w:spacing w:after="0"/>
        <w:ind w:left="0"/>
        <w:jc w:val="both"/>
      </w:pPr>
      <w:r>
        <w:rPr>
          <w:rFonts w:ascii="Times New Roman"/>
          <w:b w:val="false"/>
          <w:i w:val="false"/>
          <w:color w:val="000000"/>
          <w:sz w:val="28"/>
        </w:rPr>
        <w:t>
      2) екінші деңгей – жою үшін жұмыс жүргізілген жердегі жер қойнауын пайдаланушының теңіздегі құрылысында бар ресурстар, сондай-ақ жергілікті жағажай қызметтерінің қосымша материалдары, заттары мен персоналы да қажет болатын, мұнайдың шамалы (орташа) (он тонна мұнайдан екі жүз елу тонна мұнайға дейін) төгілуі;</w:t>
      </w:r>
    </w:p>
    <w:bookmarkEnd w:id="28"/>
    <w:bookmarkStart w:name="z33" w:id="29"/>
    <w:p>
      <w:pPr>
        <w:spacing w:after="0"/>
        <w:ind w:left="0"/>
        <w:jc w:val="both"/>
      </w:pPr>
      <w:r>
        <w:rPr>
          <w:rFonts w:ascii="Times New Roman"/>
          <w:b w:val="false"/>
          <w:i w:val="false"/>
          <w:color w:val="000000"/>
          <w:sz w:val="28"/>
        </w:rPr>
        <w:t>
      3) үшінші деңгей – жою үшін жер қойнауын пайдаланушының, жергілікті жағажай қызметтерінің, сондай-ақ мамандандырылған қор есебінен халықаралық ұйымдарды қоса алғанда, мұнайдың төгілуін жою жөніндегі басқа да ұйымдардың материалдары, заттары мен персоналы талап етілетін, мұнайдың көп (екі жүз елу тоннадан және одан көп мұнай) төгілуі.</w:t>
      </w:r>
    </w:p>
    <w:bookmarkEnd w:id="29"/>
    <w:bookmarkStart w:name="z34" w:id="30"/>
    <w:p>
      <w:pPr>
        <w:spacing w:after="0"/>
        <w:ind w:left="0"/>
        <w:jc w:val="both"/>
      </w:pPr>
      <w:r>
        <w:rPr>
          <w:rFonts w:ascii="Times New Roman"/>
          <w:b w:val="false"/>
          <w:i w:val="false"/>
          <w:color w:val="000000"/>
          <w:sz w:val="28"/>
        </w:rPr>
        <w:t>
      10. Мұнайдың төгілуінің алдын алу және оны жою Қазақстан Республикасының заңнамасына және ең жақсы тәжірибеге сәйкес тәуекелдерді бағалау негізінде жүзеге асырылады.</w:t>
      </w:r>
    </w:p>
    <w:bookmarkEnd w:id="30"/>
    <w:bookmarkStart w:name="z35" w:id="31"/>
    <w:p>
      <w:pPr>
        <w:spacing w:after="0"/>
        <w:ind w:left="0"/>
        <w:jc w:val="both"/>
      </w:pPr>
      <w:r>
        <w:rPr>
          <w:rFonts w:ascii="Times New Roman"/>
          <w:b w:val="false"/>
          <w:i w:val="false"/>
          <w:color w:val="000000"/>
          <w:sz w:val="28"/>
        </w:rPr>
        <w:t>
      11. Мұнайдың деңгейіне байланысты осы Ұлттық жоспардың 1-қосымшасына сай мұнайдың төгілуінің алдын алу және оны жоюдың Ұлттық жүйесінің құрылымына сәйкес мұнайдың авариялық төгілуі кезінде төтенше жағдайды жою басшысы белгіленеді.</w:t>
      </w:r>
    </w:p>
    <w:bookmarkEnd w:id="31"/>
    <w:bookmarkStart w:name="z36" w:id="32"/>
    <w:p>
      <w:pPr>
        <w:spacing w:after="0"/>
        <w:ind w:left="0"/>
        <w:jc w:val="both"/>
      </w:pPr>
      <w:r>
        <w:rPr>
          <w:rFonts w:ascii="Times New Roman"/>
          <w:b w:val="false"/>
          <w:i w:val="false"/>
          <w:color w:val="000000"/>
          <w:sz w:val="28"/>
        </w:rPr>
        <w:t>
      12. Ұлттық жоспарға, өңірлік жоспарға және объектілік жоспарға мынадай тиісті өзгерістер мен толықтырулар енгізіледі:</w:t>
      </w:r>
    </w:p>
    <w:bookmarkEnd w:id="32"/>
    <w:bookmarkStart w:name="z37" w:id="33"/>
    <w:p>
      <w:pPr>
        <w:spacing w:after="0"/>
        <w:ind w:left="0"/>
        <w:jc w:val="both"/>
      </w:pPr>
      <w:r>
        <w:rPr>
          <w:rFonts w:ascii="Times New Roman"/>
          <w:b w:val="false"/>
          <w:i w:val="false"/>
          <w:color w:val="000000"/>
          <w:sz w:val="28"/>
        </w:rPr>
        <w:t>
      1) Қазақстан Республикасы заңнамасының өзгеруі кезінде;</w:t>
      </w:r>
    </w:p>
    <w:bookmarkEnd w:id="33"/>
    <w:bookmarkStart w:name="z38" w:id="34"/>
    <w:p>
      <w:pPr>
        <w:spacing w:after="0"/>
        <w:ind w:left="0"/>
        <w:jc w:val="both"/>
      </w:pPr>
      <w:r>
        <w:rPr>
          <w:rFonts w:ascii="Times New Roman"/>
          <w:b w:val="false"/>
          <w:i w:val="false"/>
          <w:color w:val="000000"/>
          <w:sz w:val="28"/>
        </w:rPr>
        <w:t>
      2) бірлескен оқу-жаттығуларды жүргізу нәтижесі бойынша;</w:t>
      </w:r>
    </w:p>
    <w:bookmarkEnd w:id="34"/>
    <w:bookmarkStart w:name="z39" w:id="35"/>
    <w:p>
      <w:pPr>
        <w:spacing w:after="0"/>
        <w:ind w:left="0"/>
        <w:jc w:val="both"/>
      </w:pPr>
      <w:r>
        <w:rPr>
          <w:rFonts w:ascii="Times New Roman"/>
          <w:b w:val="false"/>
          <w:i w:val="false"/>
          <w:color w:val="000000"/>
          <w:sz w:val="28"/>
        </w:rPr>
        <w:t>
      3) мұнайдың төгілуін жою кезінде іс-қимылдарды бағалау мен  іс-шараларды жүргізу нәтижесі бойынша.</w:t>
      </w:r>
    </w:p>
    <w:bookmarkEnd w:id="35"/>
    <w:bookmarkStart w:name="z40" w:id="36"/>
    <w:p>
      <w:pPr>
        <w:spacing w:after="0"/>
        <w:ind w:left="0"/>
        <w:jc w:val="left"/>
      </w:pPr>
      <w:r>
        <w:rPr>
          <w:rFonts w:ascii="Times New Roman"/>
          <w:b/>
          <w:i w:val="false"/>
          <w:color w:val="000000"/>
        </w:rPr>
        <w:t xml:space="preserve"> 4. Теңізде және ішкі су айдындарында мұнайдың төгілуіне жауапкершілік</w:t>
      </w:r>
    </w:p>
    <w:bookmarkEnd w:id="36"/>
    <w:bookmarkStart w:name="z41" w:id="37"/>
    <w:p>
      <w:pPr>
        <w:spacing w:after="0"/>
        <w:ind w:left="0"/>
        <w:jc w:val="both"/>
      </w:pPr>
      <w:r>
        <w:rPr>
          <w:rFonts w:ascii="Times New Roman"/>
          <w:b w:val="false"/>
          <w:i w:val="false"/>
          <w:color w:val="000000"/>
          <w:sz w:val="28"/>
        </w:rPr>
        <w:t>
      13. Жер қойнауын пайдаланушы теңізге төгілген мұнай қорытындысы бойынша қоршаған ортаға, үшінші тұлғаға келтірілген шығынды, сондай-ақ теңізде мұнайдың төгілуін жою жөніндегі мемлекеттің шығындарын толық көлемде өтейді.</w:t>
      </w:r>
    </w:p>
    <w:bookmarkEnd w:id="37"/>
    <w:p>
      <w:pPr>
        <w:spacing w:after="0"/>
        <w:ind w:left="0"/>
        <w:jc w:val="both"/>
      </w:pPr>
      <w:r>
        <w:rPr>
          <w:rFonts w:ascii="Times New Roman"/>
          <w:b w:val="false"/>
          <w:i w:val="false"/>
          <w:color w:val="000000"/>
          <w:sz w:val="28"/>
        </w:rPr>
        <w:t xml:space="preserve">
      Кеме иесі "Сауда мақсатында теңізде жүзу туралы" Заңның </w:t>
      </w:r>
      <w:r>
        <w:rPr>
          <w:rFonts w:ascii="Times New Roman"/>
          <w:b w:val="false"/>
          <w:i w:val="false"/>
          <w:color w:val="000000"/>
          <w:sz w:val="28"/>
        </w:rPr>
        <w:t>171</w:t>
      </w:r>
      <w:r>
        <w:rPr>
          <w:rFonts w:ascii="Times New Roman"/>
          <w:b w:val="false"/>
          <w:i w:val="false"/>
          <w:color w:val="000000"/>
          <w:sz w:val="28"/>
        </w:rPr>
        <w:t>-</w:t>
      </w:r>
      <w:r>
        <w:rPr>
          <w:rFonts w:ascii="Times New Roman"/>
          <w:b w:val="false"/>
          <w:i w:val="false"/>
          <w:color w:val="000000"/>
          <w:sz w:val="28"/>
        </w:rPr>
        <w:t>178-баптарына</w:t>
      </w:r>
      <w:r>
        <w:rPr>
          <w:rFonts w:ascii="Times New Roman"/>
          <w:b w:val="false"/>
          <w:i w:val="false"/>
          <w:color w:val="000000"/>
          <w:sz w:val="28"/>
        </w:rPr>
        <w:t xml:space="preserve"> сәйкес қауіпті жүкті тасымалдау және теңізді кемелердің мұнаймен ластау нұқсанына жауапты болады.</w:t>
      </w:r>
    </w:p>
    <w:bookmarkStart w:name="z42" w:id="38"/>
    <w:p>
      <w:pPr>
        <w:spacing w:after="0"/>
        <w:ind w:left="0"/>
        <w:jc w:val="both"/>
      </w:pPr>
      <w:r>
        <w:rPr>
          <w:rFonts w:ascii="Times New Roman"/>
          <w:b w:val="false"/>
          <w:i w:val="false"/>
          <w:color w:val="000000"/>
          <w:sz w:val="28"/>
        </w:rPr>
        <w:t>
      14. Мұнайдың төгілуінің себептерін зерттеу, шығындарды өтеу тәртібі және мұнай төгілуінен қоршаған ортаны қалпына келтіру Азаматтық қорғау туралы Қазақстан Республикасының заңнамасына сәйкес жүргізіледі.</w:t>
      </w:r>
    </w:p>
    <w:bookmarkEnd w:id="38"/>
    <w:bookmarkStart w:name="z43" w:id="39"/>
    <w:p>
      <w:pPr>
        <w:spacing w:after="0"/>
        <w:ind w:left="0"/>
        <w:jc w:val="left"/>
      </w:pPr>
      <w:r>
        <w:rPr>
          <w:rFonts w:ascii="Times New Roman"/>
          <w:b/>
          <w:i w:val="false"/>
          <w:color w:val="000000"/>
        </w:rPr>
        <w:t xml:space="preserve"> 2-бөлім. Мұнайдың төгілуінің алдын алу</w:t>
      </w:r>
      <w:r>
        <w:br/>
      </w:r>
      <w:r>
        <w:rPr>
          <w:rFonts w:ascii="Times New Roman"/>
          <w:b/>
          <w:i w:val="false"/>
          <w:color w:val="000000"/>
        </w:rPr>
        <w:t>5. Мұнайдың төгілуінің алдын алу жөніндегі іс-шаралар</w:t>
      </w:r>
    </w:p>
    <w:bookmarkEnd w:id="39"/>
    <w:bookmarkStart w:name="z45" w:id="40"/>
    <w:p>
      <w:pPr>
        <w:spacing w:after="0"/>
        <w:ind w:left="0"/>
        <w:jc w:val="both"/>
      </w:pPr>
      <w:r>
        <w:rPr>
          <w:rFonts w:ascii="Times New Roman"/>
          <w:b w:val="false"/>
          <w:i w:val="false"/>
          <w:color w:val="000000"/>
          <w:sz w:val="28"/>
        </w:rPr>
        <w:t>
      15. Мұнайдың төгілуінің алдын алу жөніндегі негізгі іс-шаралар:</w:t>
      </w:r>
    </w:p>
    <w:bookmarkEnd w:id="40"/>
    <w:bookmarkStart w:name="z46" w:id="41"/>
    <w:p>
      <w:pPr>
        <w:spacing w:after="0"/>
        <w:ind w:left="0"/>
        <w:jc w:val="both"/>
      </w:pPr>
      <w:r>
        <w:rPr>
          <w:rFonts w:ascii="Times New Roman"/>
          <w:b w:val="false"/>
          <w:i w:val="false"/>
          <w:color w:val="000000"/>
          <w:sz w:val="28"/>
        </w:rPr>
        <w:t>
      1) мұнайдың төгілуінің әлеуетті көзі туралы ақпаратты жедел жинау, өңдеу және талдау;</w:t>
      </w:r>
    </w:p>
    <w:bookmarkEnd w:id="41"/>
    <w:bookmarkStart w:name="z47" w:id="42"/>
    <w:p>
      <w:pPr>
        <w:spacing w:after="0"/>
        <w:ind w:left="0"/>
        <w:jc w:val="both"/>
      </w:pPr>
      <w:r>
        <w:rPr>
          <w:rFonts w:ascii="Times New Roman"/>
          <w:b w:val="false"/>
          <w:i w:val="false"/>
          <w:color w:val="000000"/>
          <w:sz w:val="28"/>
        </w:rPr>
        <w:t>
      2) мұнайдың төгілуінің ықтимал орын алуын және олардың зардаптарын жедел нақты және мониторингтік (практикалық) ақпараттың негізінде болжау;</w:t>
      </w:r>
    </w:p>
    <w:bookmarkEnd w:id="42"/>
    <w:bookmarkStart w:name="z48" w:id="43"/>
    <w:p>
      <w:pPr>
        <w:spacing w:after="0"/>
        <w:ind w:left="0"/>
        <w:jc w:val="both"/>
      </w:pPr>
      <w:r>
        <w:rPr>
          <w:rFonts w:ascii="Times New Roman"/>
          <w:b w:val="false"/>
          <w:i w:val="false"/>
          <w:color w:val="000000"/>
          <w:sz w:val="28"/>
        </w:rPr>
        <w:t>
      3) мұнайдың төгілуінің алдын алу, оған ден қою және оны жою жөніндегі шараларды әзірлеу және іске асыру тиімділігін бағалау;</w:t>
      </w:r>
    </w:p>
    <w:bookmarkEnd w:id="43"/>
    <w:bookmarkStart w:name="z49" w:id="44"/>
    <w:p>
      <w:pPr>
        <w:spacing w:after="0"/>
        <w:ind w:left="0"/>
        <w:jc w:val="both"/>
      </w:pPr>
      <w:r>
        <w:rPr>
          <w:rFonts w:ascii="Times New Roman"/>
          <w:b w:val="false"/>
          <w:i w:val="false"/>
          <w:color w:val="000000"/>
          <w:sz w:val="28"/>
        </w:rPr>
        <w:t xml:space="preserve">
      4) "Жер қойнауы және жер қойнауын пайдалану туралы" Заңның 95-1-бабының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тәртіпте мұнайдың төгілуінің алдын алу және оны жою жөніндегі жоспарды бекіту;</w:t>
      </w:r>
    </w:p>
    <w:bookmarkEnd w:id="44"/>
    <w:bookmarkStart w:name="z50" w:id="45"/>
    <w:p>
      <w:pPr>
        <w:spacing w:after="0"/>
        <w:ind w:left="0"/>
        <w:jc w:val="both"/>
      </w:pPr>
      <w:r>
        <w:rPr>
          <w:rFonts w:ascii="Times New Roman"/>
          <w:b w:val="false"/>
          <w:i w:val="false"/>
          <w:color w:val="000000"/>
          <w:sz w:val="28"/>
        </w:rPr>
        <w:t>
      5) бірінші және екінші деңгейдегі мұнайдың төгілуін жою үшін жеке құрылымдар (бөлімшелер) құру, көрсетілген құрылымдарды заңнамаға сәйкес аттестациядан өткізу, оларды арнайы техникалық құралдармен жабдықтау немесе тиісті куәлігі бар және (немесе) белгіленген тәртіпте аттестацияланған, мұнайдың төгілуін жою жөніндегі жұмыстарды орындайтын кәсіби авариялық-құтқару құралымдарымен (қызметтермен) шарттар жасасу;</w:t>
      </w:r>
    </w:p>
    <w:bookmarkEnd w:id="45"/>
    <w:bookmarkStart w:name="z51" w:id="46"/>
    <w:p>
      <w:pPr>
        <w:spacing w:after="0"/>
        <w:ind w:left="0"/>
        <w:jc w:val="both"/>
      </w:pPr>
      <w:r>
        <w:rPr>
          <w:rFonts w:ascii="Times New Roman"/>
          <w:b w:val="false"/>
          <w:i w:val="false"/>
          <w:color w:val="000000"/>
          <w:sz w:val="28"/>
        </w:rPr>
        <w:t>
      6) технологиялық жабдықтарды жарамды күйде ұстау, мұнайдың ықтимал төгілуінің алдын алуға және олардың зардаптарының қауіпті ауқымын төмендетуге бағытталған инженерлік-техникалық іс-шараларды алдын ала өткізу;</w:t>
      </w:r>
    </w:p>
    <w:bookmarkEnd w:id="46"/>
    <w:bookmarkStart w:name="z52" w:id="47"/>
    <w:p>
      <w:pPr>
        <w:spacing w:after="0"/>
        <w:ind w:left="0"/>
        <w:jc w:val="both"/>
      </w:pPr>
      <w:r>
        <w:rPr>
          <w:rFonts w:ascii="Times New Roman"/>
          <w:b w:val="false"/>
          <w:i w:val="false"/>
          <w:color w:val="000000"/>
          <w:sz w:val="28"/>
        </w:rPr>
        <w:t>
      7) қауіпті өндірістік объектілердің өнеркәсіптік қауіпсіздігі декларациясын әзірлеу;</w:t>
      </w:r>
    </w:p>
    <w:bookmarkEnd w:id="47"/>
    <w:bookmarkStart w:name="z53" w:id="48"/>
    <w:p>
      <w:pPr>
        <w:spacing w:after="0"/>
        <w:ind w:left="0"/>
        <w:jc w:val="both"/>
      </w:pPr>
      <w:r>
        <w:rPr>
          <w:rFonts w:ascii="Times New Roman"/>
          <w:b w:val="false"/>
          <w:i w:val="false"/>
          <w:color w:val="000000"/>
          <w:sz w:val="28"/>
        </w:rPr>
        <w:t>
      8) қауіпті өндірістік объектіде өнеркәсіптік қауіпсіздік талаптарының сақталуына өндірістік бақылауды ұйымдастыру және жүзеге асыру;</w:t>
      </w:r>
    </w:p>
    <w:bookmarkEnd w:id="48"/>
    <w:bookmarkStart w:name="z54" w:id="49"/>
    <w:p>
      <w:pPr>
        <w:spacing w:after="0"/>
        <w:ind w:left="0"/>
        <w:jc w:val="both"/>
      </w:pPr>
      <w:r>
        <w:rPr>
          <w:rFonts w:ascii="Times New Roman"/>
          <w:b w:val="false"/>
          <w:i w:val="false"/>
          <w:color w:val="000000"/>
          <w:sz w:val="28"/>
        </w:rPr>
        <w:t>
      9) тиісті біліктілік талаптарын қанағаттандыратын және көрсетілген жұмысқа медициналық қарсы айғақтары жоқ тұлғаларды қауіпті өндірістік объектіде жұмысқа жіберу;</w:t>
      </w:r>
    </w:p>
    <w:bookmarkEnd w:id="49"/>
    <w:bookmarkStart w:name="z55" w:id="50"/>
    <w:p>
      <w:pPr>
        <w:spacing w:after="0"/>
        <w:ind w:left="0"/>
        <w:jc w:val="both"/>
      </w:pPr>
      <w:r>
        <w:rPr>
          <w:rFonts w:ascii="Times New Roman"/>
          <w:b w:val="false"/>
          <w:i w:val="false"/>
          <w:color w:val="000000"/>
          <w:sz w:val="28"/>
        </w:rPr>
        <w:t>
      10) мұнай төгілуін анықтау жүйесінің (мониторингінің), сондай-ақ байланыс және хабарлау жүйесінің дайындығын жасау және қолдау;</w:t>
      </w:r>
    </w:p>
    <w:bookmarkEnd w:id="50"/>
    <w:bookmarkStart w:name="z56" w:id="51"/>
    <w:p>
      <w:pPr>
        <w:spacing w:after="0"/>
        <w:ind w:left="0"/>
        <w:jc w:val="both"/>
      </w:pPr>
      <w:r>
        <w:rPr>
          <w:rFonts w:ascii="Times New Roman"/>
          <w:b w:val="false"/>
          <w:i w:val="false"/>
          <w:color w:val="000000"/>
          <w:sz w:val="28"/>
        </w:rPr>
        <w:t>
      11) болуы мүмкін төтенше жағдайлардың қауіптілігін, сондай-ақ олардың әлеуметтік-экономикалық салдарларын болжамдау және бағалау.</w:t>
      </w:r>
    </w:p>
    <w:bookmarkEnd w:id="51"/>
    <w:bookmarkStart w:name="z57" w:id="52"/>
    <w:p>
      <w:pPr>
        <w:spacing w:after="0"/>
        <w:ind w:left="0"/>
        <w:jc w:val="both"/>
      </w:pPr>
      <w:r>
        <w:rPr>
          <w:rFonts w:ascii="Times New Roman"/>
          <w:b w:val="false"/>
          <w:i w:val="false"/>
          <w:color w:val="000000"/>
          <w:sz w:val="28"/>
        </w:rPr>
        <w:t>
      16. Болуы мүмкін төтенше жағдайлардың қауіптілігін, сондай-ақ олардың әлеуметтік-экономикалық салдарларын болжамдау және бағалау экологиялық заннамаға сәйкес және азаматтық қорғау саласындағы заңнамаға сәйкес жүзеге асырылады, ҚР СТ ИСО 15544-2006 "Мұнай және газ өнеркәсібі". Теңіздік кен орындарынан өндіру үшін қондырғылар. Төтенше жағдайларды жою үшін талаптар және басшылық нұсқаулар.</w:t>
      </w:r>
    </w:p>
    <w:bookmarkEnd w:id="52"/>
    <w:p>
      <w:pPr>
        <w:spacing w:after="0"/>
        <w:ind w:left="0"/>
        <w:jc w:val="both"/>
      </w:pPr>
      <w:r>
        <w:rPr>
          <w:rFonts w:ascii="Times New Roman"/>
          <w:b w:val="false"/>
          <w:i w:val="false"/>
          <w:color w:val="000000"/>
          <w:sz w:val="28"/>
        </w:rPr>
        <w:t>
      Қауіпті бағалау кезінде:</w:t>
      </w:r>
    </w:p>
    <w:bookmarkStart w:name="z58" w:id="53"/>
    <w:p>
      <w:pPr>
        <w:spacing w:after="0"/>
        <w:ind w:left="0"/>
        <w:jc w:val="both"/>
      </w:pPr>
      <w:r>
        <w:rPr>
          <w:rFonts w:ascii="Times New Roman"/>
          <w:b w:val="false"/>
          <w:i w:val="false"/>
          <w:color w:val="000000"/>
          <w:sz w:val="28"/>
        </w:rPr>
        <w:t xml:space="preserve">
      1) мұнайдың төгілу ықтималдығын анықтау: </w:t>
      </w:r>
    </w:p>
    <w:bookmarkEnd w:id="53"/>
    <w:p>
      <w:pPr>
        <w:spacing w:after="0"/>
        <w:ind w:left="0"/>
        <w:jc w:val="both"/>
      </w:pPr>
      <w:r>
        <w:rPr>
          <w:rFonts w:ascii="Times New Roman"/>
          <w:b w:val="false"/>
          <w:i w:val="false"/>
          <w:color w:val="000000"/>
          <w:sz w:val="28"/>
        </w:rPr>
        <w:t>
      жүргізілетін мұнай операцияларының түрі, сондай-ақ теңізде мұнай төгілу қауіпімен байланысты теңізде қызметтердің өзге де түрлері;</w:t>
      </w:r>
    </w:p>
    <w:p>
      <w:pPr>
        <w:spacing w:after="0"/>
        <w:ind w:left="0"/>
        <w:jc w:val="both"/>
      </w:pPr>
      <w:r>
        <w:rPr>
          <w:rFonts w:ascii="Times New Roman"/>
          <w:b w:val="false"/>
          <w:i w:val="false"/>
          <w:color w:val="000000"/>
          <w:sz w:val="28"/>
        </w:rPr>
        <w:t>
      төгілетін мұнайдың түрі мен көлемі;</w:t>
      </w:r>
    </w:p>
    <w:p>
      <w:pPr>
        <w:spacing w:after="0"/>
        <w:ind w:left="0"/>
        <w:jc w:val="both"/>
      </w:pPr>
      <w:r>
        <w:rPr>
          <w:rFonts w:ascii="Times New Roman"/>
          <w:b w:val="false"/>
          <w:i w:val="false"/>
          <w:color w:val="000000"/>
          <w:sz w:val="28"/>
        </w:rPr>
        <w:t>
      мұнай төгілуінің күтілетін кезеңділігі мен ауқымы;</w:t>
      </w:r>
    </w:p>
    <w:p>
      <w:pPr>
        <w:spacing w:after="0"/>
        <w:ind w:left="0"/>
        <w:jc w:val="both"/>
      </w:pPr>
      <w:r>
        <w:rPr>
          <w:rFonts w:ascii="Times New Roman"/>
          <w:b w:val="false"/>
          <w:i w:val="false"/>
          <w:color w:val="000000"/>
          <w:sz w:val="28"/>
        </w:rPr>
        <w:t>
      мұнай төгілуінің жоғары қауіпімен аудандарды анықтау;</w:t>
      </w:r>
    </w:p>
    <w:p>
      <w:pPr>
        <w:spacing w:after="0"/>
        <w:ind w:left="0"/>
        <w:jc w:val="both"/>
      </w:pPr>
      <w:r>
        <w:rPr>
          <w:rFonts w:ascii="Times New Roman"/>
          <w:b w:val="false"/>
          <w:i w:val="false"/>
          <w:color w:val="000000"/>
          <w:sz w:val="28"/>
        </w:rPr>
        <w:t>
      учаскеде мұнайдың төгілуінің тарихы;</w:t>
      </w:r>
    </w:p>
    <w:bookmarkStart w:name="z59" w:id="54"/>
    <w:p>
      <w:pPr>
        <w:spacing w:after="0"/>
        <w:ind w:left="0"/>
        <w:jc w:val="both"/>
      </w:pPr>
      <w:r>
        <w:rPr>
          <w:rFonts w:ascii="Times New Roman"/>
          <w:b w:val="false"/>
          <w:i w:val="false"/>
          <w:color w:val="000000"/>
          <w:sz w:val="28"/>
        </w:rPr>
        <w:t>
      2) мүмкін зардаптарды анықтау:</w:t>
      </w:r>
    </w:p>
    <w:bookmarkEnd w:id="54"/>
    <w:p>
      <w:pPr>
        <w:spacing w:after="0"/>
        <w:ind w:left="0"/>
        <w:jc w:val="both"/>
      </w:pPr>
      <w:r>
        <w:rPr>
          <w:rFonts w:ascii="Times New Roman"/>
          <w:b w:val="false"/>
          <w:i w:val="false"/>
          <w:color w:val="000000"/>
          <w:sz w:val="28"/>
        </w:rPr>
        <w:t>
      сезімтал табиғи объектілердің және әлеуметтік маңызы бар объектілердің тұрақты жері, карталарды жасау;</w:t>
      </w:r>
    </w:p>
    <w:p>
      <w:pPr>
        <w:spacing w:after="0"/>
        <w:ind w:left="0"/>
        <w:jc w:val="both"/>
      </w:pPr>
      <w:r>
        <w:rPr>
          <w:rFonts w:ascii="Times New Roman"/>
          <w:b w:val="false"/>
          <w:i w:val="false"/>
          <w:color w:val="000000"/>
          <w:sz w:val="28"/>
        </w:rPr>
        <w:t xml:space="preserve">
      компьютерлік модельдеу негізінде төгіндінің таралу алаңы мен ықтималдығын көрсете отырып, мұнай төгілуінің мүмкін жағдайларын талдау; </w:t>
      </w:r>
    </w:p>
    <w:p>
      <w:pPr>
        <w:spacing w:after="0"/>
        <w:ind w:left="0"/>
        <w:jc w:val="both"/>
      </w:pPr>
      <w:r>
        <w:rPr>
          <w:rFonts w:ascii="Times New Roman"/>
          <w:b w:val="false"/>
          <w:i w:val="false"/>
          <w:color w:val="000000"/>
          <w:sz w:val="28"/>
        </w:rPr>
        <w:t>
      мұнайдың сезімтал табиғи объектілерге және әлеуметтік маңызы бар объектілерге әсері;</w:t>
      </w:r>
    </w:p>
    <w:p>
      <w:pPr>
        <w:spacing w:after="0"/>
        <w:ind w:left="0"/>
        <w:jc w:val="both"/>
      </w:pPr>
      <w:r>
        <w:rPr>
          <w:rFonts w:ascii="Times New Roman"/>
          <w:b w:val="false"/>
          <w:i w:val="false"/>
          <w:color w:val="000000"/>
          <w:sz w:val="28"/>
        </w:rPr>
        <w:t>
      климаттық және ауа райы жағдайларын талдау және желдің бағыты мен жылдамдығы, маусымдық температуралық көрсеткіштер, мүмкін болатын маусымдық тұнбалар;</w:t>
      </w:r>
    </w:p>
    <w:bookmarkStart w:name="z60" w:id="55"/>
    <w:p>
      <w:pPr>
        <w:spacing w:after="0"/>
        <w:ind w:left="0"/>
        <w:jc w:val="both"/>
      </w:pPr>
      <w:r>
        <w:rPr>
          <w:rFonts w:ascii="Times New Roman"/>
          <w:b w:val="false"/>
          <w:i w:val="false"/>
          <w:color w:val="000000"/>
          <w:sz w:val="28"/>
        </w:rPr>
        <w:t>
      3) мұнай төгілуінің мүмкін болатын сценарийлерін анықтау;</w:t>
      </w:r>
    </w:p>
    <w:bookmarkEnd w:id="55"/>
    <w:bookmarkStart w:name="z61" w:id="56"/>
    <w:p>
      <w:pPr>
        <w:spacing w:after="0"/>
        <w:ind w:left="0"/>
        <w:jc w:val="both"/>
      </w:pPr>
      <w:r>
        <w:rPr>
          <w:rFonts w:ascii="Times New Roman"/>
          <w:b w:val="false"/>
          <w:i w:val="false"/>
          <w:color w:val="000000"/>
          <w:sz w:val="28"/>
        </w:rPr>
        <w:t>
      4) мұнайдың төгілуін жоюдың қажетті шаралары мен оңтайлы әдістерін белгілеу:</w:t>
      </w:r>
    </w:p>
    <w:bookmarkEnd w:id="56"/>
    <w:p>
      <w:pPr>
        <w:spacing w:after="0"/>
        <w:ind w:left="0"/>
        <w:jc w:val="both"/>
      </w:pPr>
      <w:r>
        <w:rPr>
          <w:rFonts w:ascii="Times New Roman"/>
          <w:b w:val="false"/>
          <w:i w:val="false"/>
          <w:color w:val="000000"/>
          <w:sz w:val="28"/>
        </w:rPr>
        <w:t>
      мұнайдың төгілуін жоюдың бар әдістері және оларды іске асыру үшін қажетті шаралар;</w:t>
      </w:r>
    </w:p>
    <w:p>
      <w:pPr>
        <w:spacing w:after="0"/>
        <w:ind w:left="0"/>
        <w:jc w:val="both"/>
      </w:pPr>
      <w:r>
        <w:rPr>
          <w:rFonts w:ascii="Times New Roman"/>
          <w:b w:val="false"/>
          <w:i w:val="false"/>
          <w:color w:val="000000"/>
          <w:sz w:val="28"/>
        </w:rPr>
        <w:t>
      мұнайдың төгілуін жою әдістері төгілу зардабын төмендетуге, экологиялық жалпы пайданы қамтамасыз етуге ықпал ететіндігін анықтау қажет.</w:t>
      </w:r>
    </w:p>
    <w:bookmarkStart w:name="z62" w:id="57"/>
    <w:p>
      <w:pPr>
        <w:spacing w:after="0"/>
        <w:ind w:left="0"/>
        <w:jc w:val="both"/>
      </w:pPr>
      <w:r>
        <w:rPr>
          <w:rFonts w:ascii="Times New Roman"/>
          <w:b w:val="false"/>
          <w:i w:val="false"/>
          <w:color w:val="000000"/>
          <w:sz w:val="28"/>
        </w:rPr>
        <w:t>
      17. Жер қойнауын пайдаланушы мұнайдың төгілуін, сондай-ақ жағалаулық аймақтың ластануын болдырмау жөнінде Жер қойнауы және жер қойнауын пайдалану туралы Қазақстан Республикасының заңнамасында белгіленген барлық қажетті шараларды қабылдайды.</w:t>
      </w:r>
    </w:p>
    <w:bookmarkEnd w:id="57"/>
    <w:bookmarkStart w:name="z63" w:id="58"/>
    <w:p>
      <w:pPr>
        <w:spacing w:after="0"/>
        <w:ind w:left="0"/>
        <w:jc w:val="both"/>
      </w:pPr>
      <w:r>
        <w:rPr>
          <w:rFonts w:ascii="Times New Roman"/>
          <w:b w:val="false"/>
          <w:i w:val="false"/>
          <w:color w:val="000000"/>
          <w:sz w:val="28"/>
        </w:rPr>
        <w:t>
      18. Жер қойнауын пайдаланушылар өзара іс-қимыл тәртібі және құрал-жабдықтар, персонал мен мұнайдың төгілуін жою үшін басқа да ресурстар нысанында көмек алу туралы өзара келісімдер жасайды. Жер қойнауын пайдаланушылар қажет болған жағдайда мұнай және газ саласындағы уәкілетті органмен, өнеркәсіптік қауіпсіздік саласындағы жергілікті атқарушы органдармен және уәкілетті органның аумақтық бөлімшелерімен, азаматтық қорғау саласындағы уәкілетті органның ведомоствосымен өзара іс-қимыл тәртібі туралы келісімдер жасайды.</w:t>
      </w:r>
    </w:p>
    <w:bookmarkEnd w:id="58"/>
    <w:bookmarkStart w:name="z64" w:id="59"/>
    <w:p>
      <w:pPr>
        <w:spacing w:after="0"/>
        <w:ind w:left="0"/>
        <w:jc w:val="both"/>
      </w:pPr>
      <w:r>
        <w:rPr>
          <w:rFonts w:ascii="Times New Roman"/>
          <w:b w:val="false"/>
          <w:i w:val="false"/>
          <w:color w:val="000000"/>
          <w:sz w:val="28"/>
        </w:rPr>
        <w:t>
      19. Қазақстан Республикасының заңнамаларына сәйкес азаматтық қорғау саласында және жер қойнауын пайдалану саласында жер қойнауын пайдаланушы жеке өндірістік персоналына және жағажай қызметтерінің персоналына жыл сайынғы өндірістік оқуды жүргізеді, сондай-ақ өндірістік қауіпсіздік саласындағы уәкілетті органның аумақтың бөлімшесімен және нақты жағдайларға барынша жақындатылған кәсіби авариялық-құтқару қызметтері мен құралымдарымен бірлесіп оқу-жаттығу мен дабылдар өткізеді.</w:t>
      </w:r>
    </w:p>
    <w:bookmarkEnd w:id="59"/>
    <w:bookmarkStart w:name="z65" w:id="60"/>
    <w:p>
      <w:pPr>
        <w:spacing w:after="0"/>
        <w:ind w:left="0"/>
        <w:jc w:val="both"/>
      </w:pPr>
      <w:r>
        <w:rPr>
          <w:rFonts w:ascii="Times New Roman"/>
          <w:b w:val="false"/>
          <w:i w:val="false"/>
          <w:color w:val="000000"/>
          <w:sz w:val="28"/>
        </w:rPr>
        <w:t>
      20. Кемелер үшін қолжетімді, бұрғылау баржасында немесе акваторийлерде мұз жамылғысының болуы кезінде платформаларда бұрғылау жұмыстарын жүргізу мұнайдың ықтимал төгілуін жағалаулық базалардан арнайы құралдармен жеткізу сәтіне дейін оқшаулау және мұнайдың төгілуін жою жөніндегі іс-шараларды жүзеге асыруға жеткілікті көлемде бұрғылаудан ашық су кеңістігін қамтамасыз ету үшін қажетті құрал-жабдықпен мұзжарғыш үлгісіндегі кеменің тұрақты қатысуы қамтамасыз етіледі.</w:t>
      </w:r>
    </w:p>
    <w:bookmarkEnd w:id="60"/>
    <w:bookmarkStart w:name="z66" w:id="61"/>
    <w:p>
      <w:pPr>
        <w:spacing w:after="0"/>
        <w:ind w:left="0"/>
        <w:jc w:val="both"/>
      </w:pPr>
      <w:r>
        <w:rPr>
          <w:rFonts w:ascii="Times New Roman"/>
          <w:b w:val="false"/>
          <w:i w:val="false"/>
          <w:color w:val="000000"/>
          <w:sz w:val="28"/>
        </w:rPr>
        <w:t>
      21. Тұз асты қалыңдықтағы өнімді қабатты ашу және ұңғымаларды болжамды экстремальды қысыммен және күкірт сутегінің жоғары құрамымен сынау теңізде ауыр мұз жағдайларында жүргізілмейді.</w:t>
      </w:r>
    </w:p>
    <w:bookmarkEnd w:id="61"/>
    <w:bookmarkStart w:name="z67" w:id="62"/>
    <w:p>
      <w:pPr>
        <w:spacing w:after="0"/>
        <w:ind w:left="0"/>
        <w:jc w:val="left"/>
      </w:pPr>
      <w:r>
        <w:rPr>
          <w:rFonts w:ascii="Times New Roman"/>
          <w:b/>
          <w:i w:val="false"/>
          <w:color w:val="000000"/>
        </w:rPr>
        <w:t xml:space="preserve"> 6. Мұнайдың төгілуінің алдын алу және оны жою жөніндегі іс-шараларды жоспарлау</w:t>
      </w:r>
      <w:r>
        <w:br/>
      </w:r>
      <w:r>
        <w:rPr>
          <w:rFonts w:ascii="Times New Roman"/>
          <w:b/>
          <w:i w:val="false"/>
          <w:color w:val="000000"/>
        </w:rPr>
        <w:t>1-параграф. Теңiзде мұнайдың төгiлуінiң алдын алу және оны жою жөнiндегi өңірлік жоспар</w:t>
      </w:r>
    </w:p>
    <w:bookmarkEnd w:id="62"/>
    <w:bookmarkStart w:name="z69" w:id="63"/>
    <w:p>
      <w:pPr>
        <w:spacing w:after="0"/>
        <w:ind w:left="0"/>
        <w:jc w:val="both"/>
      </w:pPr>
      <w:r>
        <w:rPr>
          <w:rFonts w:ascii="Times New Roman"/>
          <w:b w:val="false"/>
          <w:i w:val="false"/>
          <w:color w:val="000000"/>
          <w:sz w:val="28"/>
        </w:rPr>
        <w:t>
      22. Теңiзде мұнайдың төгiлуінiң алдын алу және оны жою жөнiндегi өңірлік жоспар (бұдан әрі – өңірлік жоспар) жергілікті атқарушы органның, орталық мемлекеттік органдардың аумақтық бөлімшелерінің, жер қойнауын пайдаланушының, сондай-ақ азаматтық қорғау қызметтерінің және құралымдары мен кәсіби авариялық-құтқару қызметтерінің, тиісті облыс аумағында авария нәтижесінде туындаған даярлығын қамтамасыз ету үшін мұнайдың төгілуіне уақытылы ден қою және оның зардаптарын жою саласында басқа да ұйымдардың өзара іс-қимыл тәртібін және құралдар мен ресурстарының интеграциясын айқындайды.</w:t>
      </w:r>
    </w:p>
    <w:bookmarkEnd w:id="63"/>
    <w:bookmarkStart w:name="z70" w:id="64"/>
    <w:p>
      <w:pPr>
        <w:spacing w:after="0"/>
        <w:ind w:left="0"/>
        <w:jc w:val="both"/>
      </w:pPr>
      <w:r>
        <w:rPr>
          <w:rFonts w:ascii="Times New Roman"/>
          <w:b w:val="false"/>
          <w:i w:val="false"/>
          <w:color w:val="000000"/>
          <w:sz w:val="28"/>
        </w:rPr>
        <w:t xml:space="preserve">
      23. Теңiзде мұнайдың төгiлуінiң алдын алу және оны жою жөнiндегi өң ірлік жоспарды қоршаған ортаны қорғау, жер қойнауын зерттеу және пайдалану саласындағы уәкілетті органның аумақтық бөлімшелерінің келісімі бойынша Атырау, Маңғыстау, Батыс Қазақстан, Қызылорда, Шығыс Қазақстан, Павлодар, Алматы, Жамбыл және Қарағанды облыстарының жергілікті атқарушы органдары, сондай-ақ осы Ұлттық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кәсіби авариялық-құтқару қызметтері мен құралымдары әзірлейді және бекітеді.</w:t>
      </w:r>
    </w:p>
    <w:bookmarkEnd w:id="64"/>
    <w:bookmarkStart w:name="z71" w:id="65"/>
    <w:p>
      <w:pPr>
        <w:spacing w:after="0"/>
        <w:ind w:left="0"/>
        <w:jc w:val="both"/>
      </w:pPr>
      <w:r>
        <w:rPr>
          <w:rFonts w:ascii="Times New Roman"/>
          <w:b w:val="false"/>
          <w:i w:val="false"/>
          <w:color w:val="000000"/>
          <w:sz w:val="28"/>
        </w:rPr>
        <w:t>
      24. Өңірлік жоспарды әзірлеу үшін облыс әкімінің басшылығымен мұнайдың төгілуін алдын алу және оны жою бойынша құрамында облыстың төтенше жағдайларды алдын алу және оны жою жөніндегі комиссияның мүдделі мүшелері, азаматтық қорғау саласындағы, қоршаған ортаны қорғау саласындағы уәкілетті орган ведомстволарының аумақтық бөлімшелерінің, авариядан құтқару қызметі, өндірістік қауіпсіздік саласындағы уәкілетті орган ведомстволарының аумақтық бөлімшелерінің, авариялық құтқару қызметттерінің, жер қойнауын пайдаланушылардың өкілдері бар тұрақты жұмыс тобы құрылады, сондай-ақ қажетті болған жағдайда мұнайдың төгілуін жою бойынша қызмет көрсететін ұйымдар тартылады.</w:t>
      </w:r>
    </w:p>
    <w:bookmarkEnd w:id="65"/>
    <w:p>
      <w:pPr>
        <w:spacing w:after="0"/>
        <w:ind w:left="0"/>
        <w:jc w:val="both"/>
      </w:pPr>
      <w:r>
        <w:rPr>
          <w:rFonts w:ascii="Times New Roman"/>
          <w:b w:val="false"/>
          <w:i w:val="false"/>
          <w:color w:val="000000"/>
          <w:sz w:val="28"/>
        </w:rPr>
        <w:t>
      Өңірлік жоспарды жұмыс тобының мүшелері келіседі және облыстың әкімі бекітеді. Өзгерістер мен толықтыруларды енгізу жұмыс тобымен келісу кезінде жүзеге асырылады және облыстың әкімі бекітеді.</w:t>
      </w:r>
    </w:p>
    <w:bookmarkStart w:name="z72" w:id="66"/>
    <w:p>
      <w:pPr>
        <w:spacing w:after="0"/>
        <w:ind w:left="0"/>
        <w:jc w:val="both"/>
      </w:pPr>
      <w:r>
        <w:rPr>
          <w:rFonts w:ascii="Times New Roman"/>
          <w:b w:val="false"/>
          <w:i w:val="false"/>
          <w:color w:val="000000"/>
          <w:sz w:val="28"/>
        </w:rPr>
        <w:t xml:space="preserve">
      25. Өңірлік жоспарды бекіту мерзімі осы Ұлттық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теңізде және Қазақстан Республикасының ішкі су айдындарында мұнай төгілуінің алдын алу және оларға ден қою жөнiндегi Ұлттық жоспарды іске асыру бойынша іс-шаралар жоспарында көрсетілген.</w:t>
      </w:r>
    </w:p>
    <w:bookmarkEnd w:id="66"/>
    <w:bookmarkStart w:name="z73" w:id="67"/>
    <w:p>
      <w:pPr>
        <w:spacing w:after="0"/>
        <w:ind w:left="0"/>
        <w:jc w:val="left"/>
      </w:pPr>
      <w:r>
        <w:rPr>
          <w:rFonts w:ascii="Times New Roman"/>
          <w:b/>
          <w:i w:val="false"/>
          <w:color w:val="000000"/>
        </w:rPr>
        <w:t xml:space="preserve"> 2-параграф. Теңiзде мұнайдың төгiлуінiң алдын алу және оны жою жөнiндегi объектілік жоспар</w:t>
      </w:r>
    </w:p>
    <w:bookmarkEnd w:id="67"/>
    <w:bookmarkStart w:name="z74" w:id="68"/>
    <w:p>
      <w:pPr>
        <w:spacing w:after="0"/>
        <w:ind w:left="0"/>
        <w:jc w:val="both"/>
      </w:pPr>
      <w:r>
        <w:rPr>
          <w:rFonts w:ascii="Times New Roman"/>
          <w:b w:val="false"/>
          <w:i w:val="false"/>
          <w:color w:val="000000"/>
          <w:sz w:val="28"/>
        </w:rPr>
        <w:t>
      26. Өңірлік жоспарға сәйкес келетін теңізде мұнайдың төгілуінің алдын алу және оны жою жөніндегі объектілік жоспарды (бұдан әрі – объектілік жоспар) ұйым басшысы бекітеді және Қазақстан Республикасының жер қойнауы және жер қойнауын пайдалану мен азаматтық қорғау заңнамаларына сәйкес кәсіби авариялық құтқару қызметттерімен келіседі.</w:t>
      </w:r>
    </w:p>
    <w:bookmarkEnd w:id="68"/>
    <w:bookmarkStart w:name="z75" w:id="69"/>
    <w:p>
      <w:pPr>
        <w:spacing w:after="0"/>
        <w:ind w:left="0"/>
        <w:jc w:val="both"/>
      </w:pPr>
      <w:r>
        <w:rPr>
          <w:rFonts w:ascii="Times New Roman"/>
          <w:b w:val="false"/>
          <w:i w:val="false"/>
          <w:color w:val="000000"/>
          <w:sz w:val="28"/>
        </w:rPr>
        <w:t xml:space="preserve">
      27. Жер қойнауын пайдаланушы теңізде мұнайдың төгілуінін алдын алу және оны жою жөніндегі объектілік жоспарды осы Ұлттық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әзірлейді.</w:t>
      </w:r>
    </w:p>
    <w:bookmarkEnd w:id="69"/>
    <w:bookmarkStart w:name="z76" w:id="70"/>
    <w:p>
      <w:pPr>
        <w:spacing w:after="0"/>
        <w:ind w:left="0"/>
        <w:jc w:val="both"/>
      </w:pPr>
      <w:r>
        <w:rPr>
          <w:rFonts w:ascii="Times New Roman"/>
          <w:b w:val="false"/>
          <w:i w:val="false"/>
          <w:color w:val="000000"/>
          <w:sz w:val="28"/>
        </w:rPr>
        <w:t xml:space="preserve">
      28. Объектілік жоспарды бекіту мерзімдері осы Ұлттық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теңізде және Қазақстан Республикасының су айдындарында мұнайдың төгілуінің алдын алу және оларға ден қою жөніндегі Ұлттық жоспарды іске асыру іс-шаралар жоспарында көрсетілген.</w:t>
      </w:r>
    </w:p>
    <w:bookmarkEnd w:id="70"/>
    <w:bookmarkStart w:name="z77" w:id="71"/>
    <w:p>
      <w:pPr>
        <w:spacing w:after="0"/>
        <w:ind w:left="0"/>
        <w:jc w:val="both"/>
      </w:pPr>
      <w:r>
        <w:rPr>
          <w:rFonts w:ascii="Times New Roman"/>
          <w:b w:val="false"/>
          <w:i w:val="false"/>
          <w:color w:val="000000"/>
          <w:sz w:val="28"/>
        </w:rPr>
        <w:t>
      29. Кемеге қатысты кеме иесі әр мұнай танкерінің бортында жалпы сыйымдылығы 150 регистрлік тонна және одан да көп және әр кеменің, мұнай танкері болып табылмайтын жалпы сыйымдылығы 400 регистрлік тонна және одан да көп 1978 жылы хаттамамен өзгертілген, 1973 жылы кемелермен ластауды алдын алу бойынша Халықаралық конвенцияның 1-қосымшасының 5-бөлімінің 37-ережесінің 1-тармағына сәйкес мұнаймен ластануға қарсы күрес бойынша төтенше шаралардың кеме жобасының болуын қамтамасыз етеді.</w:t>
      </w:r>
    </w:p>
    <w:bookmarkEnd w:id="71"/>
    <w:bookmarkStart w:name="z78" w:id="72"/>
    <w:p>
      <w:pPr>
        <w:spacing w:after="0"/>
        <w:ind w:left="0"/>
        <w:jc w:val="left"/>
      </w:pPr>
      <w:r>
        <w:rPr>
          <w:rFonts w:ascii="Times New Roman"/>
          <w:b/>
          <w:i w:val="false"/>
          <w:color w:val="000000"/>
        </w:rPr>
        <w:t xml:space="preserve"> 3-бөлім. Мұнайдың төгілуіне ден қою және оны жою</w:t>
      </w:r>
      <w:r>
        <w:br/>
      </w:r>
      <w:r>
        <w:rPr>
          <w:rFonts w:ascii="Times New Roman"/>
          <w:b/>
          <w:i w:val="false"/>
          <w:color w:val="000000"/>
        </w:rPr>
        <w:t>7. Мұнайдың төгілуі және оған ден қою операцияларының барысы туралы хабарлау</w:t>
      </w:r>
    </w:p>
    <w:bookmarkEnd w:id="72"/>
    <w:bookmarkStart w:name="z80" w:id="73"/>
    <w:p>
      <w:pPr>
        <w:spacing w:after="0"/>
        <w:ind w:left="0"/>
        <w:jc w:val="both"/>
      </w:pPr>
      <w:r>
        <w:rPr>
          <w:rFonts w:ascii="Times New Roman"/>
          <w:b w:val="false"/>
          <w:i w:val="false"/>
          <w:color w:val="000000"/>
          <w:sz w:val="28"/>
        </w:rPr>
        <w:t>
      30. Мұнайдың төгілуінің пайда болуы туралы ақпарат мына ретпен беріледі:</w:t>
      </w:r>
    </w:p>
    <w:bookmarkEnd w:id="73"/>
    <w:bookmarkStart w:name="z81" w:id="74"/>
    <w:p>
      <w:pPr>
        <w:spacing w:after="0"/>
        <w:ind w:left="0"/>
        <w:jc w:val="both"/>
      </w:pPr>
      <w:r>
        <w:rPr>
          <w:rFonts w:ascii="Times New Roman"/>
          <w:b w:val="false"/>
          <w:i w:val="false"/>
          <w:color w:val="000000"/>
          <w:sz w:val="28"/>
        </w:rPr>
        <w:t xml:space="preserve">
      1) жер қойнауын пайдаланушы осы Ұлттық жоспардың </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теңізде және ішкі су айдындарында мұнайдың авариялық төгілуі туралы ақпаратты кейін факсимиле байланысымен жіберетін, тұрақты қолданыстағы телефон желісінің арнасы немесе электрондық пошта арқылы азаматтық қорғау мен қоршаған ортаны қорғау саласындағы уәкілетті органның аумақтық бөлімшесіне дереу хабарлайды. Бұл ретте, хабарламаны (ауызша, кейіннен жазбаша хабарлаумен) алған сәттен бастап 5 минут ішінде хабарламаны алған аумақтық бөлімше жер қойнауын пайдаланушыға хабарламаны алғанын растайтын жауап хат (электрондық пошта не факсимиле байланысы арқылы) жібереді;</w:t>
      </w:r>
    </w:p>
    <w:bookmarkStart w:name="z82" w:id="75"/>
    <w:p>
      <w:pPr>
        <w:spacing w:after="0"/>
        <w:ind w:left="0"/>
        <w:jc w:val="both"/>
      </w:pPr>
      <w:r>
        <w:rPr>
          <w:rFonts w:ascii="Times New Roman"/>
          <w:b w:val="false"/>
          <w:i w:val="false"/>
          <w:color w:val="000000"/>
          <w:sz w:val="28"/>
        </w:rPr>
        <w:t>
      2) азаматтық қорғау саласындағы уәкілетті орган ведомствосының аумақтық бөлімшесінің жедел кезекшісі жер қойнауын пайдаланушыдан мұнайдың төгілуі туралы ақпаратты алған сәттен бастап Қазақстан Республикасы Ішкі істер министрлігі Төтенше жағдайлар комитетінің "Республикалық дағдарыс орталығы" (бұдан әрі - Республикалық дағдарыс орталығы) мемлекеттік мекемесіне (ауызша, кейіннен жазбаша хабарлаумен) дереу хабарлайды, екінші және үшінші деңгейдегі мұнайдың төгілуі кезінде қосымша тиісті облыс әкіміне (ол болмаған жағдайда әкімнің орынбасарына) хабарлайды;</w:t>
      </w:r>
    </w:p>
    <w:bookmarkEnd w:id="75"/>
    <w:bookmarkStart w:name="z83" w:id="76"/>
    <w:p>
      <w:pPr>
        <w:spacing w:after="0"/>
        <w:ind w:left="0"/>
        <w:jc w:val="both"/>
      </w:pPr>
      <w:r>
        <w:rPr>
          <w:rFonts w:ascii="Times New Roman"/>
          <w:b w:val="false"/>
          <w:i w:val="false"/>
          <w:color w:val="000000"/>
          <w:sz w:val="28"/>
        </w:rPr>
        <w:t>
      3) азаматтық қорғау саласындағы уәкілетті орган ведомоствосының аумақтық бөлімшесі басқа облыстардың аумағына мұнай төгілуінің таралу қаупі кезінде шекаралас облыстардың азаматтық қорғау саласындағы уәкілетті орган ведомстволарының аумақтық бөлімшелерінің жедел кезекшілеріне дереу хабарлайды;</w:t>
      </w:r>
    </w:p>
    <w:bookmarkEnd w:id="76"/>
    <w:bookmarkStart w:name="z84" w:id="77"/>
    <w:p>
      <w:pPr>
        <w:spacing w:after="0"/>
        <w:ind w:left="0"/>
        <w:jc w:val="both"/>
      </w:pPr>
      <w:r>
        <w:rPr>
          <w:rFonts w:ascii="Times New Roman"/>
          <w:b w:val="false"/>
          <w:i w:val="false"/>
          <w:color w:val="000000"/>
          <w:sz w:val="28"/>
        </w:rPr>
        <w:t>
      4) Республикалық дағдарыс орталығы төгілген мұнай дерегі және оның деңгейі туралы мына: азаматтық қорғау және саудалық теңізде жүзу саласы, мұнай және газ саласы, қоршаған ортаны қорғау және өндірістік қауіпсіздік саласының орталық уәкілетті органдарына хабарлайды;</w:t>
      </w:r>
    </w:p>
    <w:bookmarkEnd w:id="77"/>
    <w:bookmarkStart w:name="z85" w:id="78"/>
    <w:p>
      <w:pPr>
        <w:spacing w:after="0"/>
        <w:ind w:left="0"/>
        <w:jc w:val="both"/>
      </w:pPr>
      <w:r>
        <w:rPr>
          <w:rFonts w:ascii="Times New Roman"/>
          <w:b w:val="false"/>
          <w:i w:val="false"/>
          <w:color w:val="000000"/>
          <w:sz w:val="28"/>
        </w:rPr>
        <w:t>
      5) Мұнайдың төгілу орнынан бастап барлық ақпарат азаматтық қорғау саласындағы уәкілетті органның ведомстволық аумақтық бөлімшесі арқылы Республикалық дағдарыс орталығына түседі.</w:t>
      </w:r>
    </w:p>
    <w:bookmarkEnd w:id="78"/>
    <w:bookmarkStart w:name="z86" w:id="79"/>
    <w:p>
      <w:pPr>
        <w:spacing w:after="0"/>
        <w:ind w:left="0"/>
        <w:jc w:val="both"/>
      </w:pPr>
      <w:r>
        <w:rPr>
          <w:rFonts w:ascii="Times New Roman"/>
          <w:b w:val="false"/>
          <w:i w:val="false"/>
          <w:color w:val="000000"/>
          <w:sz w:val="28"/>
        </w:rPr>
        <w:t>
      32. Республикалық дағдарыс орталығы қауіп немесе үшінші деңгейлі мұнайдың төгілуі болған жағдайда ақпаратты дереу Қазақстан Республикасының Үкіметіне хабарлайды.</w:t>
      </w:r>
    </w:p>
    <w:bookmarkEnd w:id="79"/>
    <w:bookmarkStart w:name="z87" w:id="80"/>
    <w:p>
      <w:pPr>
        <w:spacing w:after="0"/>
        <w:ind w:left="0"/>
        <w:jc w:val="both"/>
      </w:pPr>
      <w:r>
        <w:rPr>
          <w:rFonts w:ascii="Times New Roman"/>
          <w:b w:val="false"/>
          <w:i w:val="false"/>
          <w:color w:val="000000"/>
          <w:sz w:val="28"/>
        </w:rPr>
        <w:t>
      33. Жағалау аймағында авария туындаған жағдайда ақпаратты жеткізу үшін жағалау аймағындағы басқару пункті ұйымдастырылады.</w:t>
      </w:r>
    </w:p>
    <w:bookmarkEnd w:id="80"/>
    <w:bookmarkStart w:name="z88" w:id="81"/>
    <w:p>
      <w:pPr>
        <w:spacing w:after="0"/>
        <w:ind w:left="0"/>
        <w:jc w:val="both"/>
      </w:pPr>
      <w:r>
        <w:rPr>
          <w:rFonts w:ascii="Times New Roman"/>
          <w:b w:val="false"/>
          <w:i w:val="false"/>
          <w:color w:val="000000"/>
          <w:sz w:val="28"/>
        </w:rPr>
        <w:t>
      34. Республикалық дағдарыс орталығы мен азаматтық қорғау саласындағы уәкілетті орган ведомствосының аумақтық бөлімшесі, жер қойнауын пайдаланушы және байланыс операторлары байланыс желісінің жұмысын мына мақсатта қамтамасыз етеді:</w:t>
      </w:r>
    </w:p>
    <w:bookmarkEnd w:id="81"/>
    <w:bookmarkStart w:name="z89" w:id="82"/>
    <w:p>
      <w:pPr>
        <w:spacing w:after="0"/>
        <w:ind w:left="0"/>
        <w:jc w:val="both"/>
      </w:pPr>
      <w:r>
        <w:rPr>
          <w:rFonts w:ascii="Times New Roman"/>
          <w:b w:val="false"/>
          <w:i w:val="false"/>
          <w:color w:val="000000"/>
          <w:sz w:val="28"/>
        </w:rPr>
        <w:t>
      1) ластануды туғызатын авария туралы ақпаратты қабылдау;</w:t>
      </w:r>
    </w:p>
    <w:bookmarkEnd w:id="82"/>
    <w:bookmarkStart w:name="z90" w:id="83"/>
    <w:p>
      <w:pPr>
        <w:spacing w:after="0"/>
        <w:ind w:left="0"/>
        <w:jc w:val="both"/>
      </w:pPr>
      <w:r>
        <w:rPr>
          <w:rFonts w:ascii="Times New Roman"/>
          <w:b w:val="false"/>
          <w:i w:val="false"/>
          <w:color w:val="000000"/>
          <w:sz w:val="28"/>
        </w:rPr>
        <w:t>
      2) авариялық мұнайдың төгілуі кезінде ден қою операциясы уақытында көмек көрсету және жедел хаттармен алмасу туралы төтенше жағдайларды жою басшысының сұранысын беру;</w:t>
      </w:r>
    </w:p>
    <w:bookmarkEnd w:id="83"/>
    <w:bookmarkStart w:name="z91" w:id="84"/>
    <w:p>
      <w:pPr>
        <w:spacing w:after="0"/>
        <w:ind w:left="0"/>
        <w:jc w:val="both"/>
      </w:pPr>
      <w:r>
        <w:rPr>
          <w:rFonts w:ascii="Times New Roman"/>
          <w:b w:val="false"/>
          <w:i w:val="false"/>
          <w:color w:val="000000"/>
          <w:sz w:val="28"/>
        </w:rPr>
        <w:t>
      3) мұнайдың төгілуі аймағындағы техногендік сипаттағы төтенше жағдайларды жою бойынша команда беру және азаматтық қорғаныс саласындағы уәкілетті орган ведомствосының өкімін қамтамасыз ету.</w:t>
      </w:r>
    </w:p>
    <w:bookmarkEnd w:id="84"/>
    <w:bookmarkStart w:name="z92" w:id="85"/>
    <w:p>
      <w:pPr>
        <w:spacing w:after="0"/>
        <w:ind w:left="0"/>
        <w:jc w:val="both"/>
      </w:pPr>
      <w:r>
        <w:rPr>
          <w:rFonts w:ascii="Times New Roman"/>
          <w:b w:val="false"/>
          <w:i w:val="false"/>
          <w:color w:val="000000"/>
          <w:sz w:val="28"/>
        </w:rPr>
        <w:t>
      35. Азаматтық қорғау саласындағы уәкілетті органның ведомствосы төнетін қатер туралы немесе мұнай төгілуінің пайда болуы туралы елді хабардар етеді.</w:t>
      </w:r>
    </w:p>
    <w:bookmarkEnd w:id="85"/>
    <w:bookmarkStart w:name="z93" w:id="86"/>
    <w:p>
      <w:pPr>
        <w:spacing w:after="0"/>
        <w:ind w:left="0"/>
        <w:jc w:val="both"/>
      </w:pPr>
      <w:r>
        <w:rPr>
          <w:rFonts w:ascii="Times New Roman"/>
          <w:b w:val="false"/>
          <w:i w:val="false"/>
          <w:color w:val="000000"/>
          <w:sz w:val="28"/>
        </w:rPr>
        <w:t>
      36. Халықты қауіп дәрежесі, қажетті қауіпсіздік, салдарлар, мұнайдың төгілуінің алдын алу және оларды жою жөніндегі шаралар туралы хабардар ету бұқаралық ақпарат құралдары арқылы жүзеге асырылады, атап айтқанда:</w:t>
      </w:r>
    </w:p>
    <w:bookmarkEnd w:id="86"/>
    <w:bookmarkStart w:name="z94" w:id="87"/>
    <w:p>
      <w:pPr>
        <w:spacing w:after="0"/>
        <w:ind w:left="0"/>
        <w:jc w:val="both"/>
      </w:pPr>
      <w:r>
        <w:rPr>
          <w:rFonts w:ascii="Times New Roman"/>
          <w:b w:val="false"/>
          <w:i w:val="false"/>
          <w:color w:val="000000"/>
          <w:sz w:val="28"/>
        </w:rPr>
        <w:t xml:space="preserve">
      1) "Телерадио хабарларын тарату туралы" 2012 жылғы 18 қаңтардағы Қазақстан Республикасы Заңының 27-бабының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телерадио хабарларын тарату желісі;</w:t>
      </w:r>
    </w:p>
    <w:bookmarkEnd w:id="87"/>
    <w:bookmarkStart w:name="z95" w:id="88"/>
    <w:p>
      <w:pPr>
        <w:spacing w:after="0"/>
        <w:ind w:left="0"/>
        <w:jc w:val="both"/>
      </w:pPr>
      <w:r>
        <w:rPr>
          <w:rFonts w:ascii="Times New Roman"/>
          <w:b w:val="false"/>
          <w:i w:val="false"/>
          <w:color w:val="000000"/>
          <w:sz w:val="28"/>
        </w:rPr>
        <w:t>
      2) азаматтық қорғау және саудалық теңізде жүзу саласындағы, мұнай және газ, қоршаған ортаны қорғау және өндірістік қауiпсiздiк саласындағы уәкілетті органдардың интернет-ресурстары;</w:t>
      </w:r>
    </w:p>
    <w:bookmarkEnd w:id="88"/>
    <w:bookmarkStart w:name="z96" w:id="89"/>
    <w:p>
      <w:pPr>
        <w:spacing w:after="0"/>
        <w:ind w:left="0"/>
        <w:jc w:val="both"/>
      </w:pPr>
      <w:r>
        <w:rPr>
          <w:rFonts w:ascii="Times New Roman"/>
          <w:b w:val="false"/>
          <w:i w:val="false"/>
          <w:color w:val="000000"/>
          <w:sz w:val="28"/>
        </w:rPr>
        <w:t xml:space="preserve">
      3) "Байланыс туралы" Қазақстан Республикасы Заңының 2004 жылғы  5 шілдедегі 14-бабының </w:t>
      </w:r>
      <w:r>
        <w:rPr>
          <w:rFonts w:ascii="Times New Roman"/>
          <w:b w:val="false"/>
          <w:i w:val="false"/>
          <w:color w:val="000000"/>
          <w:sz w:val="28"/>
        </w:rPr>
        <w:t>3-тармағына</w:t>
      </w:r>
      <w:r>
        <w:rPr>
          <w:rFonts w:ascii="Times New Roman"/>
          <w:b w:val="false"/>
          <w:i w:val="false"/>
          <w:color w:val="000000"/>
          <w:sz w:val="28"/>
        </w:rPr>
        <w:t xml:space="preserve"> сәйкес ұялы байланыс;</w:t>
      </w:r>
    </w:p>
    <w:bookmarkEnd w:id="89"/>
    <w:bookmarkStart w:name="z97" w:id="90"/>
    <w:p>
      <w:pPr>
        <w:spacing w:after="0"/>
        <w:ind w:left="0"/>
        <w:jc w:val="both"/>
      </w:pPr>
      <w:r>
        <w:rPr>
          <w:rFonts w:ascii="Times New Roman"/>
          <w:b w:val="false"/>
          <w:i w:val="false"/>
          <w:color w:val="000000"/>
          <w:sz w:val="28"/>
        </w:rPr>
        <w:t>
      4) мерзімді баспасөз басылымдары.</w:t>
      </w:r>
    </w:p>
    <w:bookmarkEnd w:id="90"/>
    <w:bookmarkStart w:name="z98" w:id="91"/>
    <w:p>
      <w:pPr>
        <w:spacing w:after="0"/>
        <w:ind w:left="0"/>
        <w:jc w:val="left"/>
      </w:pPr>
      <w:r>
        <w:rPr>
          <w:rFonts w:ascii="Times New Roman"/>
          <w:b/>
          <w:i w:val="false"/>
          <w:color w:val="000000"/>
        </w:rPr>
        <w:t xml:space="preserve"> 8. Бірінші және екінші деңгейдегі мұнайдың төгілуін жою  жөніндегі шаралар</w:t>
      </w:r>
    </w:p>
    <w:bookmarkEnd w:id="91"/>
    <w:bookmarkStart w:name="z99" w:id="92"/>
    <w:p>
      <w:pPr>
        <w:spacing w:after="0"/>
        <w:ind w:left="0"/>
        <w:jc w:val="both"/>
      </w:pPr>
      <w:r>
        <w:rPr>
          <w:rFonts w:ascii="Times New Roman"/>
          <w:b w:val="false"/>
          <w:i w:val="false"/>
          <w:color w:val="000000"/>
          <w:sz w:val="28"/>
        </w:rPr>
        <w:t>
      37. Жер қойнауын пайдаланушы бірінші және екінші деңгейдегі мұнайдың төгілуін жою үшін барлық қажетті ресурстармен жарақталады.</w:t>
      </w:r>
    </w:p>
    <w:bookmarkEnd w:id="92"/>
    <w:bookmarkStart w:name="z100" w:id="93"/>
    <w:p>
      <w:pPr>
        <w:spacing w:after="0"/>
        <w:ind w:left="0"/>
        <w:jc w:val="both"/>
      </w:pPr>
      <w:r>
        <w:rPr>
          <w:rFonts w:ascii="Times New Roman"/>
          <w:b w:val="false"/>
          <w:i w:val="false"/>
          <w:color w:val="000000"/>
          <w:sz w:val="28"/>
        </w:rPr>
        <w:t>
      Екінші деңгейдегі мұнайдың төгілуін және олардың зардаптарын жою үшін мұнайдың төгілуін және жиналуын оқшаулау үшін жер қойнауын пайдаланушының жағалаудағы объектілерінен қосымша ресурстар (материалдар, заттар) тартылады.</w:t>
      </w:r>
    </w:p>
    <w:bookmarkEnd w:id="93"/>
    <w:bookmarkStart w:name="z101" w:id="94"/>
    <w:p>
      <w:pPr>
        <w:spacing w:after="0"/>
        <w:ind w:left="0"/>
        <w:jc w:val="both"/>
      </w:pPr>
      <w:r>
        <w:rPr>
          <w:rFonts w:ascii="Times New Roman"/>
          <w:b w:val="false"/>
          <w:i w:val="false"/>
          <w:color w:val="000000"/>
          <w:sz w:val="28"/>
        </w:rPr>
        <w:t>
      Бірінші және екінші деңгейдегі мұнайдың төгілуін жою үшін қажетті жеке материалдар мен жабдықтары болмаған кезде жер қойнауын пайдаланушы мұнайдың төгілуін жою саласындағы қызметті жүзеге асыратын, мұнай операцияларын жүргізу ауданында бірінші және екінші деңгейдегі мұнайдың төгілуін уақтылы жою үшін жабдықтар мен техникалық құралдары бар кәсіби авариялық-құтқару қызметімен шарт жасасады.</w:t>
      </w:r>
    </w:p>
    <w:bookmarkEnd w:id="94"/>
    <w:bookmarkStart w:name="z102" w:id="95"/>
    <w:p>
      <w:pPr>
        <w:spacing w:after="0"/>
        <w:ind w:left="0"/>
        <w:jc w:val="both"/>
      </w:pPr>
      <w:r>
        <w:rPr>
          <w:rFonts w:ascii="Times New Roman"/>
          <w:b w:val="false"/>
          <w:i w:val="false"/>
          <w:color w:val="000000"/>
          <w:sz w:val="28"/>
        </w:rPr>
        <w:t>
      38. Бірінші және екінші деңгейдегі мұнайдың төгілуі кезінде жер қойнауын пайдаланушы объектілік жоспарға сәйкес қажетті шараларды қабылдайды. Жер қойнауын пайдаланушы мұнайдың төгілуіне ден қою және оны жою үшін бар жабдықты пайдаланады.</w:t>
      </w:r>
    </w:p>
    <w:bookmarkEnd w:id="95"/>
    <w:bookmarkStart w:name="z103" w:id="96"/>
    <w:p>
      <w:pPr>
        <w:spacing w:after="0"/>
        <w:ind w:left="0"/>
        <w:jc w:val="both"/>
      </w:pPr>
      <w:r>
        <w:rPr>
          <w:rFonts w:ascii="Times New Roman"/>
          <w:b w:val="false"/>
          <w:i w:val="false"/>
          <w:color w:val="000000"/>
          <w:sz w:val="28"/>
        </w:rPr>
        <w:t>
      39. Жер қойнауын пайдаланушы азаматтық қорғау саласындағы және қоршаған ортаны қорғау, өндірістік қауіпсіздік саласындағы уәкілетті органдардың ведомстволарының аумақтық бөлімшелеріне кез келген деңгейдегі мұнайдың төгілуі туралы дереу хабарлайды.</w:t>
      </w:r>
    </w:p>
    <w:bookmarkEnd w:id="96"/>
    <w:bookmarkStart w:name="z104" w:id="97"/>
    <w:p>
      <w:pPr>
        <w:spacing w:after="0"/>
        <w:ind w:left="0"/>
        <w:jc w:val="both"/>
      </w:pPr>
      <w:r>
        <w:rPr>
          <w:rFonts w:ascii="Times New Roman"/>
          <w:b w:val="false"/>
          <w:i w:val="false"/>
          <w:color w:val="000000"/>
          <w:sz w:val="28"/>
        </w:rPr>
        <w:t>
      40. Каспий теңізінің қорық аймағына қаупі жоқ екінші деңгейдегі мұнай төгілуіне ден қоюды мемлекеттік органдардың қатысуынсыз жер қойнауын пайдаланушы жүзеге асырады.</w:t>
      </w:r>
    </w:p>
    <w:bookmarkEnd w:id="97"/>
    <w:bookmarkStart w:name="z105" w:id="98"/>
    <w:p>
      <w:pPr>
        <w:spacing w:after="0"/>
        <w:ind w:left="0"/>
        <w:jc w:val="both"/>
      </w:pPr>
      <w:r>
        <w:rPr>
          <w:rFonts w:ascii="Times New Roman"/>
          <w:b w:val="false"/>
          <w:i w:val="false"/>
          <w:color w:val="000000"/>
          <w:sz w:val="28"/>
        </w:rPr>
        <w:t>
      41. Жер қойнауын пайдаланушы Қазақстан Республикасының заңнамасына сәйкес қоршаған ортаны қорғау саласында мұнайдың төгілуін жою және оны оқшаулау жөніндегі іс-шараларды жүргізгеннен және авариялық себептерді, инцидентті тексергеннен кейін қоршаған ортаны қалпына келтіру шаралары, сондай-ақ аварияның салдарларын жою және осыған ұқсас авариялардың алдын алу бойынша жоспарланған шаралар туралы есепті қоршаған ортаны қорғау, өндірістік қауіпсіздік саласындағы уәкілетті органдардың аумақтық бөлімшілеріне жібереді.</w:t>
      </w:r>
    </w:p>
    <w:bookmarkEnd w:id="98"/>
    <w:bookmarkStart w:name="z106" w:id="99"/>
    <w:p>
      <w:pPr>
        <w:spacing w:after="0"/>
        <w:ind w:left="0"/>
        <w:jc w:val="left"/>
      </w:pPr>
      <w:r>
        <w:rPr>
          <w:rFonts w:ascii="Times New Roman"/>
          <w:b/>
          <w:i w:val="false"/>
          <w:color w:val="000000"/>
        </w:rPr>
        <w:t xml:space="preserve"> 9. Үшінші деңгейдегі мұнайдың төгілуін жою жөніндегі іс-шаралар</w:t>
      </w:r>
    </w:p>
    <w:bookmarkEnd w:id="99"/>
    <w:bookmarkStart w:name="z107" w:id="100"/>
    <w:p>
      <w:pPr>
        <w:spacing w:after="0"/>
        <w:ind w:left="0"/>
        <w:jc w:val="both"/>
      </w:pPr>
      <w:r>
        <w:rPr>
          <w:rFonts w:ascii="Times New Roman"/>
          <w:b w:val="false"/>
          <w:i w:val="false"/>
          <w:color w:val="000000"/>
          <w:sz w:val="28"/>
        </w:rPr>
        <w:t>
      42. Ұлттық жоспар ішінара немесе толық күшіне енеді, егер:</w:t>
      </w:r>
    </w:p>
    <w:bookmarkEnd w:id="100"/>
    <w:bookmarkStart w:name="z108" w:id="101"/>
    <w:p>
      <w:pPr>
        <w:spacing w:after="0"/>
        <w:ind w:left="0"/>
        <w:jc w:val="both"/>
      </w:pPr>
      <w:r>
        <w:rPr>
          <w:rFonts w:ascii="Times New Roman"/>
          <w:b w:val="false"/>
          <w:i w:val="false"/>
          <w:color w:val="000000"/>
          <w:sz w:val="28"/>
        </w:rPr>
        <w:t>
      1) жабдықтардың жеткіліксіздігі және жер қойнауын пайдаланушыға елде үшінші деңгейдегі халықаралық ресурстардың жеткізілуін ұйымдастыруға көмек талап етілсе;</w:t>
      </w:r>
    </w:p>
    <w:bookmarkEnd w:id="101"/>
    <w:bookmarkStart w:name="z109" w:id="102"/>
    <w:p>
      <w:pPr>
        <w:spacing w:after="0"/>
        <w:ind w:left="0"/>
        <w:jc w:val="both"/>
      </w:pPr>
      <w:r>
        <w:rPr>
          <w:rFonts w:ascii="Times New Roman"/>
          <w:b w:val="false"/>
          <w:i w:val="false"/>
          <w:color w:val="000000"/>
          <w:sz w:val="28"/>
        </w:rPr>
        <w:t>
      2) мұнайдың төгілу ауқымы жер қойнауын пайдаланушының мүмкіндігінен артық болса;</w:t>
      </w:r>
    </w:p>
    <w:bookmarkEnd w:id="102"/>
    <w:bookmarkStart w:name="z110" w:id="103"/>
    <w:p>
      <w:pPr>
        <w:spacing w:after="0"/>
        <w:ind w:left="0"/>
        <w:jc w:val="both"/>
      </w:pPr>
      <w:r>
        <w:rPr>
          <w:rFonts w:ascii="Times New Roman"/>
          <w:b w:val="false"/>
          <w:i w:val="false"/>
          <w:color w:val="000000"/>
          <w:sz w:val="28"/>
        </w:rPr>
        <w:t>
      3) мұнайдың төгілуі шекаралас мемлекеттің аумағына таратыла бастаса;</w:t>
      </w:r>
    </w:p>
    <w:bookmarkEnd w:id="103"/>
    <w:bookmarkStart w:name="z111" w:id="104"/>
    <w:p>
      <w:pPr>
        <w:spacing w:after="0"/>
        <w:ind w:left="0"/>
        <w:jc w:val="both"/>
      </w:pPr>
      <w:r>
        <w:rPr>
          <w:rFonts w:ascii="Times New Roman"/>
          <w:b w:val="false"/>
          <w:i w:val="false"/>
          <w:color w:val="000000"/>
          <w:sz w:val="28"/>
        </w:rPr>
        <w:t>
      4) мұнайдың төгілуі Каспий теңізінің қорық аймағына қауіп төнгізетін болса.</w:t>
      </w:r>
    </w:p>
    <w:bookmarkEnd w:id="104"/>
    <w:bookmarkStart w:name="z112" w:id="105"/>
    <w:p>
      <w:pPr>
        <w:spacing w:after="0"/>
        <w:ind w:left="0"/>
        <w:jc w:val="both"/>
      </w:pPr>
      <w:r>
        <w:rPr>
          <w:rFonts w:ascii="Times New Roman"/>
          <w:b w:val="false"/>
          <w:i w:val="false"/>
          <w:color w:val="000000"/>
          <w:sz w:val="28"/>
        </w:rPr>
        <w:t>
      43. Үшінші деңгейдегі мұнайдың төгілуін жою отандық және халықаралық ресурстар орналасқан кез келген нүктеден материалдар мен заттарды тез арада жұмылдыруды талап етеді.</w:t>
      </w:r>
    </w:p>
    <w:bookmarkEnd w:id="105"/>
    <w:bookmarkStart w:name="z113" w:id="106"/>
    <w:p>
      <w:pPr>
        <w:spacing w:after="0"/>
        <w:ind w:left="0"/>
        <w:jc w:val="both"/>
      </w:pPr>
      <w:r>
        <w:rPr>
          <w:rFonts w:ascii="Times New Roman"/>
          <w:b w:val="false"/>
          <w:i w:val="false"/>
          <w:color w:val="000000"/>
          <w:sz w:val="28"/>
        </w:rPr>
        <w:t xml:space="preserve">
      44. Ұлттық жоспар шеңберінде мұнайдың үшінші деңгейдегі төгілуіне ден қою бойынша іс-қимылды үйлестіру және басқару "Жер қойнауы және жер қойнауын пайдалану туралы" Заңының 95-1-бабының </w:t>
      </w:r>
      <w:r>
        <w:rPr>
          <w:rFonts w:ascii="Times New Roman"/>
          <w:b w:val="false"/>
          <w:i w:val="false"/>
          <w:color w:val="000000"/>
          <w:sz w:val="28"/>
        </w:rPr>
        <w:t>6-тармағына</w:t>
      </w:r>
      <w:r>
        <w:rPr>
          <w:rFonts w:ascii="Times New Roman"/>
          <w:b w:val="false"/>
          <w:i w:val="false"/>
          <w:color w:val="000000"/>
          <w:sz w:val="28"/>
        </w:rPr>
        <w:t xml:space="preserve"> сәйкес төтенше жағдайлардың алдын алу және оны жою жөніндегі ведомствоаралық мемлекеттік комиссияға (бұдан әрі – ведомствоаралық комиссия) жүктеледі, жүктелген өкілеттіктері, құқықтары және міндеттері "Азаматтық қорғау туралы" Заңның </w:t>
      </w:r>
      <w:r>
        <w:rPr>
          <w:rFonts w:ascii="Times New Roman"/>
          <w:b w:val="false"/>
          <w:i w:val="false"/>
          <w:color w:val="000000"/>
          <w:sz w:val="28"/>
        </w:rPr>
        <w:t>7-бабында</w:t>
      </w:r>
      <w:r>
        <w:rPr>
          <w:rFonts w:ascii="Times New Roman"/>
          <w:b w:val="false"/>
          <w:i w:val="false"/>
          <w:color w:val="000000"/>
          <w:sz w:val="28"/>
        </w:rPr>
        <w:t xml:space="preserve"> белгіленеді.</w:t>
      </w:r>
    </w:p>
    <w:bookmarkEnd w:id="106"/>
    <w:bookmarkStart w:name="z114" w:id="107"/>
    <w:p>
      <w:pPr>
        <w:spacing w:after="0"/>
        <w:ind w:left="0"/>
        <w:jc w:val="both"/>
      </w:pPr>
      <w:r>
        <w:rPr>
          <w:rFonts w:ascii="Times New Roman"/>
          <w:b w:val="false"/>
          <w:i w:val="false"/>
          <w:color w:val="000000"/>
          <w:sz w:val="28"/>
        </w:rPr>
        <w:t xml:space="preserve">
      45. Yшінші деңгейдегі мұнай төгілуі туралы хабарландыру түскен сәттен бастап, осы Ұлттық жоспардың </w:t>
      </w:r>
      <w:r>
        <w:rPr>
          <w:rFonts w:ascii="Times New Roman"/>
          <w:b w:val="false"/>
          <w:i w:val="false"/>
          <w:color w:val="000000"/>
          <w:sz w:val="28"/>
        </w:rPr>
        <w:t>47-тармағына</w:t>
      </w:r>
      <w:r>
        <w:rPr>
          <w:rFonts w:ascii="Times New Roman"/>
          <w:b w:val="false"/>
          <w:i w:val="false"/>
          <w:color w:val="000000"/>
          <w:sz w:val="28"/>
        </w:rPr>
        <w:t xml:space="preserve"> сәйкес төтенше жағдайды жою басшысы тағайындалғанға дейін мұнайдың авариялық төгілуі кезінде төтенше жағдайларды жою басшысы "Азаматтық қорғау туралы" Заңның 50-бабының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осы аймақтағы күштер мен құралдарды жұмылдыратын облыс әкімінің тағайындауымен жергілікті атқарушы органның лауазымды адамы болып табылады.</w:t>
      </w:r>
    </w:p>
    <w:bookmarkEnd w:id="107"/>
    <w:bookmarkStart w:name="z115" w:id="108"/>
    <w:p>
      <w:pPr>
        <w:spacing w:after="0"/>
        <w:ind w:left="0"/>
        <w:jc w:val="both"/>
      </w:pPr>
      <w:r>
        <w:rPr>
          <w:rFonts w:ascii="Times New Roman"/>
          <w:b w:val="false"/>
          <w:i w:val="false"/>
          <w:color w:val="000000"/>
          <w:sz w:val="28"/>
        </w:rPr>
        <w:t xml:space="preserve">
      46. Қазақстан Республикасы "Азаматтық қорғау туралы" Заңының </w:t>
      </w:r>
    </w:p>
    <w:bookmarkEnd w:id="108"/>
    <w:bookmarkStart w:name="z116" w:id="109"/>
    <w:p>
      <w:pPr>
        <w:spacing w:after="0"/>
        <w:ind w:left="0"/>
        <w:jc w:val="both"/>
      </w:pPr>
      <w:r>
        <w:rPr>
          <w:rFonts w:ascii="Times New Roman"/>
          <w:b w:val="false"/>
          <w:i w:val="false"/>
          <w:color w:val="000000"/>
          <w:sz w:val="28"/>
        </w:rPr>
        <w:t xml:space="preserve">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үшінші деңгейдегі мұнайдың авариялық төгілуі кезінде төтенше жағдайларды жою басшысы:</w:t>
      </w:r>
    </w:p>
    <w:bookmarkEnd w:id="109"/>
    <w:bookmarkStart w:name="z117" w:id="110"/>
    <w:p>
      <w:pPr>
        <w:spacing w:after="0"/>
        <w:ind w:left="0"/>
        <w:jc w:val="both"/>
      </w:pPr>
      <w:r>
        <w:rPr>
          <w:rFonts w:ascii="Times New Roman"/>
          <w:b w:val="false"/>
          <w:i w:val="false"/>
          <w:color w:val="000000"/>
          <w:sz w:val="28"/>
        </w:rPr>
        <w:t>
      1) жергілікті ауқымдағы төтенше жағдай кезінде – әкімшілік-аумақтық бірлік әкімінің шешімімен жергілікті атқарушы органның лауазымды адамы;</w:t>
      </w:r>
    </w:p>
    <w:bookmarkEnd w:id="110"/>
    <w:bookmarkStart w:name="z118" w:id="111"/>
    <w:p>
      <w:pPr>
        <w:spacing w:after="0"/>
        <w:ind w:left="0"/>
        <w:jc w:val="both"/>
      </w:pPr>
      <w:r>
        <w:rPr>
          <w:rFonts w:ascii="Times New Roman"/>
          <w:b w:val="false"/>
          <w:i w:val="false"/>
          <w:color w:val="000000"/>
          <w:sz w:val="28"/>
        </w:rPr>
        <w:t>
      2) жаһандық немесе өңірлік ауқымдағы төтенше жағдай кезінде – Қазақстан Республикасы Премьер-Министрінің өкімімен азаматтық қорғау саласындағы уәкілетті органның лауазымды адамы тағайындылады.</w:t>
      </w:r>
    </w:p>
    <w:bookmarkEnd w:id="111"/>
    <w:bookmarkStart w:name="z119" w:id="112"/>
    <w:p>
      <w:pPr>
        <w:spacing w:after="0"/>
        <w:ind w:left="0"/>
        <w:jc w:val="both"/>
      </w:pPr>
      <w:r>
        <w:rPr>
          <w:rFonts w:ascii="Times New Roman"/>
          <w:b w:val="false"/>
          <w:i w:val="false"/>
          <w:color w:val="000000"/>
          <w:sz w:val="28"/>
        </w:rPr>
        <w:t>
      47. Жаһандық немесе өңірлік ауқымдағы мұнайдың авариялық төгілуі кезінде төтенше жағдайды жою басшысы ведомствоаралық комиссия мүшелерін жинау туралы ведомствоаралық комиссияға ұсыныстар енгізеді.</w:t>
      </w:r>
    </w:p>
    <w:bookmarkEnd w:id="112"/>
    <w:bookmarkStart w:name="z120" w:id="113"/>
    <w:p>
      <w:pPr>
        <w:spacing w:after="0"/>
        <w:ind w:left="0"/>
        <w:jc w:val="both"/>
      </w:pPr>
      <w:r>
        <w:rPr>
          <w:rFonts w:ascii="Times New Roman"/>
          <w:b w:val="false"/>
          <w:i w:val="false"/>
          <w:color w:val="000000"/>
          <w:sz w:val="28"/>
        </w:rPr>
        <w:t xml:space="preserve">
      48. Мұнайдың авариялық төгілуі кезінде төтенше жағдайларды жою басшысы "Азаматтық қорғау туралы" Заңның 50-бабының </w:t>
      </w:r>
      <w:r>
        <w:rPr>
          <w:rFonts w:ascii="Times New Roman"/>
          <w:b w:val="false"/>
          <w:i w:val="false"/>
          <w:color w:val="000000"/>
          <w:sz w:val="28"/>
        </w:rPr>
        <w:t>9-тармағына</w:t>
      </w:r>
      <w:r>
        <w:rPr>
          <w:rFonts w:ascii="Times New Roman"/>
          <w:b w:val="false"/>
          <w:i w:val="false"/>
          <w:color w:val="000000"/>
          <w:sz w:val="28"/>
        </w:rPr>
        <w:t xml:space="preserve"> сәйкес мына міндеттемелерді іске асырады:</w:t>
      </w:r>
    </w:p>
    <w:bookmarkEnd w:id="113"/>
    <w:bookmarkStart w:name="z121" w:id="114"/>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114"/>
    <w:bookmarkStart w:name="z122" w:id="115"/>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115"/>
    <w:bookmarkStart w:name="z123" w:id="116"/>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116"/>
    <w:bookmarkStart w:name="z124" w:id="117"/>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117"/>
    <w:bookmarkStart w:name="z125" w:id="118"/>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118"/>
    <w:bookmarkStart w:name="z126" w:id="119"/>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119"/>
    <w:bookmarkStart w:name="z127" w:id="120"/>
    <w:p>
      <w:pPr>
        <w:spacing w:after="0"/>
        <w:ind w:left="0"/>
        <w:jc w:val="both"/>
      </w:pPr>
      <w:r>
        <w:rPr>
          <w:rFonts w:ascii="Times New Roman"/>
          <w:b w:val="false"/>
          <w:i w:val="false"/>
          <w:color w:val="000000"/>
          <w:sz w:val="28"/>
        </w:rPr>
        <w:t>
      7) күштер мен құралдардың резервiн құруды ұйымдастырады, ауысымды жұмыс тәртiбiн айқындайды;</w:t>
      </w:r>
    </w:p>
    <w:bookmarkEnd w:id="120"/>
    <w:bookmarkStart w:name="z128" w:id="121"/>
    <w:p>
      <w:pPr>
        <w:spacing w:after="0"/>
        <w:ind w:left="0"/>
        <w:jc w:val="both"/>
      </w:pPr>
      <w:r>
        <w:rPr>
          <w:rFonts w:ascii="Times New Roman"/>
          <w:b w:val="false"/>
          <w:i w:val="false"/>
          <w:color w:val="000000"/>
          <w:sz w:val="28"/>
        </w:rPr>
        <w:t xml:space="preserve">
      8) Қазақстан Республикасының Үкіметіне, азаматтық қорғау және саудалық </w:t>
      </w:r>
      <w:r>
        <w:rPr>
          <w:rFonts w:ascii="Times New Roman"/>
          <w:b w:val="false"/>
          <w:i w:val="false"/>
          <w:color w:val="000000"/>
          <w:sz w:val="28"/>
        </w:rPr>
        <w:t>теңізде жүзу саласындағы, мұнай және газ, қоршаған ортаны қорғау және өндірістік қауiпсiздiк саласындағы орталық уәкілетті органға жаһандық немесе өңірлік ауқымдағы төтенше жағдай аймағында қалыптасқан жағдай және авариялық-құтқару жұмыстары және кезек күттірмейтін жұмыстарды ұйымдастыру және жүргізу жөнінде мен өзі қабылдаған шешімдер туралы хабар береді;</w:t>
      </w:r>
    </w:p>
    <w:bookmarkEnd w:id="121"/>
    <w:bookmarkStart w:name="z131" w:id="122"/>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122"/>
    <w:bookmarkStart w:name="z132" w:id="123"/>
    <w:p>
      <w:pPr>
        <w:spacing w:after="0"/>
        <w:ind w:left="0"/>
        <w:jc w:val="both"/>
      </w:pPr>
      <w:r>
        <w:rPr>
          <w:rFonts w:ascii="Times New Roman"/>
          <w:b w:val="false"/>
          <w:i w:val="false"/>
          <w:color w:val="000000"/>
          <w:sz w:val="28"/>
        </w:rPr>
        <w:t>
      49. Мұнайдың авариялық төгілуі кезінде төтенше жағдайды жою басшысы аса қажет болған жағдайда (адамдардың өмiрi мен денсаулығына тiкелей қатер төнгенде):</w:t>
      </w:r>
    </w:p>
    <w:bookmarkEnd w:id="123"/>
    <w:bookmarkStart w:name="z133" w:id="124"/>
    <w:p>
      <w:pPr>
        <w:spacing w:after="0"/>
        <w:ind w:left="0"/>
        <w:jc w:val="both"/>
      </w:pPr>
      <w:r>
        <w:rPr>
          <w:rFonts w:ascii="Times New Roman"/>
          <w:b w:val="false"/>
          <w:i w:val="false"/>
          <w:color w:val="000000"/>
          <w:sz w:val="28"/>
        </w:rPr>
        <w:t>
      1) төтенше жағдай аймағына адамдар мен көлiктiң кіруiн шектейдi;</w:t>
      </w:r>
    </w:p>
    <w:bookmarkEnd w:id="124"/>
    <w:bookmarkStart w:name="z134" w:id="125"/>
    <w:p>
      <w:pPr>
        <w:spacing w:after="0"/>
        <w:ind w:left="0"/>
        <w:jc w:val="both"/>
      </w:pPr>
      <w:r>
        <w:rPr>
          <w:rFonts w:ascii="Times New Roman"/>
          <w:b w:val="false"/>
          <w:i w:val="false"/>
          <w:color w:val="000000"/>
          <w:sz w:val="28"/>
        </w:rPr>
        <w:t>
      2) төтенше жағдай аймағындағы ұйымдардың қызметiн тоқтата тұрады;</w:t>
      </w:r>
    </w:p>
    <w:bookmarkEnd w:id="125"/>
    <w:bookmarkStart w:name="z135" w:id="126"/>
    <w:p>
      <w:pPr>
        <w:spacing w:after="0"/>
        <w:ind w:left="0"/>
        <w:jc w:val="both"/>
      </w:pPr>
      <w:r>
        <w:rPr>
          <w:rFonts w:ascii="Times New Roman"/>
          <w:b w:val="false"/>
          <w:i w:val="false"/>
          <w:color w:val="000000"/>
          <w:sz w:val="28"/>
        </w:rPr>
        <w:t>
      3)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bookmarkEnd w:id="126"/>
    <w:bookmarkStart w:name="z136" w:id="127"/>
    <w:p>
      <w:pPr>
        <w:spacing w:after="0"/>
        <w:ind w:left="0"/>
        <w:jc w:val="both"/>
      </w:pPr>
      <w:r>
        <w:rPr>
          <w:rFonts w:ascii="Times New Roman"/>
          <w:b w:val="false"/>
          <w:i w:val="false"/>
          <w:color w:val="000000"/>
          <w:sz w:val="28"/>
        </w:rPr>
        <w:t>
      4)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bookmarkEnd w:id="127"/>
    <w:bookmarkStart w:name="z137" w:id="128"/>
    <w:p>
      <w:pPr>
        <w:spacing w:after="0"/>
        <w:ind w:left="0"/>
        <w:jc w:val="both"/>
      </w:pPr>
      <w:r>
        <w:rPr>
          <w:rFonts w:ascii="Times New Roman"/>
          <w:b w:val="false"/>
          <w:i w:val="false"/>
          <w:color w:val="000000"/>
          <w:sz w:val="28"/>
        </w:rPr>
        <w:t>
      5) төтенше жағдай аймағында эвакуациялық iс-шаралар жүргiзудi ұйымдастырады;</w:t>
      </w:r>
    </w:p>
    <w:bookmarkEnd w:id="128"/>
    <w:bookmarkStart w:name="z138" w:id="129"/>
    <w:p>
      <w:pPr>
        <w:spacing w:after="0"/>
        <w:ind w:left="0"/>
        <w:jc w:val="both"/>
      </w:pPr>
      <w:r>
        <w:rPr>
          <w:rFonts w:ascii="Times New Roman"/>
          <w:b w:val="false"/>
          <w:i w:val="false"/>
          <w:color w:val="000000"/>
          <w:sz w:val="28"/>
        </w:rPr>
        <w:t>
      6)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bookmarkEnd w:id="129"/>
    <w:bookmarkStart w:name="z139" w:id="130"/>
    <w:p>
      <w:pPr>
        <w:spacing w:after="0"/>
        <w:ind w:left="0"/>
        <w:jc w:val="both"/>
      </w:pPr>
      <w:r>
        <w:rPr>
          <w:rFonts w:ascii="Times New Roman"/>
          <w:b w:val="false"/>
          <w:i w:val="false"/>
          <w:color w:val="000000"/>
          <w:sz w:val="28"/>
        </w:rPr>
        <w:t>
      7)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bookmarkEnd w:id="130"/>
    <w:bookmarkStart w:name="z140" w:id="131"/>
    <w:p>
      <w:pPr>
        <w:spacing w:after="0"/>
        <w:ind w:left="0"/>
        <w:jc w:val="both"/>
      </w:pPr>
      <w:r>
        <w:rPr>
          <w:rFonts w:ascii="Times New Roman"/>
          <w:b w:val="false"/>
          <w:i w:val="false"/>
          <w:color w:val="000000"/>
          <w:sz w:val="28"/>
        </w:rPr>
        <w:t>
      50. Республикалық дағдарыс орталығы және жедел штаб басшысы жүйелі түрде авариялық мұнай төгілуі болған жағдайда төтенше жағдайды жою басшысын және қабылданған ден қою шаралары туралы ведомствоаралық комиссияны, бұл ретте адамдардың денсаулығына және қоршаған ортаға қауіптің кез келген өсу жағдайы туралы хабарлай отырып, хабардар етеді.</w:t>
      </w:r>
    </w:p>
    <w:bookmarkEnd w:id="131"/>
    <w:bookmarkStart w:name="z141" w:id="132"/>
    <w:p>
      <w:pPr>
        <w:spacing w:after="0"/>
        <w:ind w:left="0"/>
        <w:jc w:val="both"/>
      </w:pPr>
      <w:r>
        <w:rPr>
          <w:rFonts w:ascii="Times New Roman"/>
          <w:b w:val="false"/>
          <w:i w:val="false"/>
          <w:color w:val="000000"/>
          <w:sz w:val="28"/>
        </w:rPr>
        <w:t>
      51. Жедел штаб мұнайдың авариялық төгілуін бағалауды және мұнайдың авариялық төгілуі кезінде оны шектеу және жою бойынша төтенше жағдайды жою басшысының ұсыныстарын әзірлеуді жүзеге асырады.</w:t>
      </w:r>
    </w:p>
    <w:bookmarkEnd w:id="132"/>
    <w:bookmarkStart w:name="z142" w:id="133"/>
    <w:p>
      <w:pPr>
        <w:spacing w:after="0"/>
        <w:ind w:left="0"/>
        <w:jc w:val="both"/>
      </w:pPr>
      <w:r>
        <w:rPr>
          <w:rFonts w:ascii="Times New Roman"/>
          <w:b w:val="false"/>
          <w:i w:val="false"/>
          <w:color w:val="000000"/>
          <w:sz w:val="28"/>
        </w:rPr>
        <w:t>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133"/>
    <w:bookmarkStart w:name="z143" w:id="134"/>
    <w:p>
      <w:pPr>
        <w:spacing w:after="0"/>
        <w:ind w:left="0"/>
        <w:jc w:val="both"/>
      </w:pPr>
      <w:r>
        <w:rPr>
          <w:rFonts w:ascii="Times New Roman"/>
          <w:b w:val="false"/>
          <w:i w:val="false"/>
          <w:color w:val="000000"/>
          <w:sz w:val="28"/>
        </w:rPr>
        <w:t xml:space="preserve">
      Жедел штаб мұнайдың авариялық төгілуі кезінде төтенше жағдайды жою басшысының шешімімен құрылады. </w:t>
      </w:r>
    </w:p>
    <w:bookmarkEnd w:id="134"/>
    <w:bookmarkStart w:name="z144" w:id="135"/>
    <w:p>
      <w:pPr>
        <w:spacing w:after="0"/>
        <w:ind w:left="0"/>
        <w:jc w:val="both"/>
      </w:pPr>
      <w:r>
        <w:rPr>
          <w:rFonts w:ascii="Times New Roman"/>
          <w:b w:val="false"/>
          <w:i w:val="false"/>
          <w:color w:val="000000"/>
          <w:sz w:val="28"/>
        </w:rPr>
        <w:t>
      Жедел штаб басшысы болып "Азаматтық қорғау туралы" Заңының  50-бабының 5-тармағына сәйкес мұнайдың авариялық төгілуі кезіндегі төтенше жағдайды жою басшысының орынбасары болып табылатын, уәкілетте органның немесе оның ведомствосының аумақтық бөлімшесінің лауазымды адамы тағайындалады.</w:t>
      </w:r>
    </w:p>
    <w:bookmarkEnd w:id="135"/>
    <w:bookmarkStart w:name="z145" w:id="136"/>
    <w:p>
      <w:pPr>
        <w:spacing w:after="0"/>
        <w:ind w:left="0"/>
        <w:jc w:val="both"/>
      </w:pPr>
      <w:r>
        <w:rPr>
          <w:rFonts w:ascii="Times New Roman"/>
          <w:b w:val="false"/>
          <w:i w:val="false"/>
          <w:color w:val="000000"/>
          <w:sz w:val="28"/>
        </w:rPr>
        <w:t>
      Жедел штаб бастығы мұнайдың авариялық төгілуі кезіндегі төтенше жағдайды жою басшысымен келісу бойынша және төтенше жағдай ауқымы мен аймағына қарай функционалдық топтардың және жедел топтардың қажетті санын құрады және мұнайдың авариялық төгілуі кезіндегі төтенше жағдай аймағындағы олардың жұмысын бөліп береді.</w:t>
      </w:r>
    </w:p>
    <w:bookmarkEnd w:id="136"/>
    <w:bookmarkStart w:name="z146" w:id="137"/>
    <w:p>
      <w:pPr>
        <w:spacing w:after="0"/>
        <w:ind w:left="0"/>
        <w:jc w:val="both"/>
      </w:pPr>
      <w:r>
        <w:rPr>
          <w:rFonts w:ascii="Times New Roman"/>
          <w:b w:val="false"/>
          <w:i w:val="false"/>
          <w:color w:val="000000"/>
          <w:sz w:val="28"/>
        </w:rPr>
        <w:t>
      Жедел штаб басқару және функционалды топтар орталығынан тұрады (жоспарлау, операциялар, логистика және материалдық-техникалық жабдықтау, қаржылар). Біріктірілген команда басқармасын қамтамасыз ету және жедел іс-қимылдарды үйлестіру үшін басқару орталығының құрамына мына өкілдер енгізіледі:</w:t>
      </w:r>
    </w:p>
    <w:bookmarkEnd w:id="137"/>
    <w:bookmarkStart w:name="z147" w:id="138"/>
    <w:p>
      <w:pPr>
        <w:spacing w:after="0"/>
        <w:ind w:left="0"/>
        <w:jc w:val="both"/>
      </w:pPr>
      <w:r>
        <w:rPr>
          <w:rFonts w:ascii="Times New Roman"/>
          <w:b w:val="false"/>
          <w:i w:val="false"/>
          <w:color w:val="000000"/>
          <w:sz w:val="28"/>
        </w:rPr>
        <w:t>
      1) тиісті орталық уәкілетті органдардың;</w:t>
      </w:r>
    </w:p>
    <w:bookmarkEnd w:id="138"/>
    <w:bookmarkStart w:name="z148" w:id="139"/>
    <w:p>
      <w:pPr>
        <w:spacing w:after="0"/>
        <w:ind w:left="0"/>
        <w:jc w:val="both"/>
      </w:pPr>
      <w:r>
        <w:rPr>
          <w:rFonts w:ascii="Times New Roman"/>
          <w:b w:val="false"/>
          <w:i w:val="false"/>
          <w:color w:val="000000"/>
          <w:sz w:val="28"/>
        </w:rPr>
        <w:t>
      2) тиісті жергілікті атқарушы органдардың;</w:t>
      </w:r>
    </w:p>
    <w:bookmarkEnd w:id="139"/>
    <w:bookmarkStart w:name="z149" w:id="140"/>
    <w:p>
      <w:pPr>
        <w:spacing w:after="0"/>
        <w:ind w:left="0"/>
        <w:jc w:val="both"/>
      </w:pPr>
      <w:r>
        <w:rPr>
          <w:rFonts w:ascii="Times New Roman"/>
          <w:b w:val="false"/>
          <w:i w:val="false"/>
          <w:color w:val="000000"/>
          <w:sz w:val="28"/>
        </w:rPr>
        <w:t>
      3) азаматтық қорғау саласындағы уәкілетті орган ведомоствосының аумақтық бөлімшелерінің;</w:t>
      </w:r>
    </w:p>
    <w:bookmarkEnd w:id="140"/>
    <w:bookmarkStart w:name="z150" w:id="141"/>
    <w:p>
      <w:pPr>
        <w:spacing w:after="0"/>
        <w:ind w:left="0"/>
        <w:jc w:val="both"/>
      </w:pPr>
      <w:r>
        <w:rPr>
          <w:rFonts w:ascii="Times New Roman"/>
          <w:b w:val="false"/>
          <w:i w:val="false"/>
          <w:color w:val="000000"/>
          <w:sz w:val="28"/>
        </w:rPr>
        <w:t>
      4) мұнайдың авариялық төгілуін жою бойынша жедел іс-қимылды жүзеге асыратын жер қойнауын пайдаланушы.</w:t>
      </w:r>
    </w:p>
    <w:bookmarkEnd w:id="141"/>
    <w:bookmarkStart w:name="z151" w:id="142"/>
    <w:p>
      <w:pPr>
        <w:spacing w:after="0"/>
        <w:ind w:left="0"/>
        <w:jc w:val="both"/>
      </w:pPr>
      <w:r>
        <w:rPr>
          <w:rFonts w:ascii="Times New Roman"/>
          <w:b w:val="false"/>
          <w:i w:val="false"/>
          <w:color w:val="000000"/>
          <w:sz w:val="28"/>
        </w:rPr>
        <w:t>
      Мұнайдың төгілуін жою әдістерін қолдануға жол беру туралы мәселелер жедел штабты жоспарлаудың функционалдық тобы құратын қоршаған ортаны қорғау жөніндегі бөлімшелер қарастырады.</w:t>
      </w:r>
    </w:p>
    <w:bookmarkEnd w:id="142"/>
    <w:bookmarkStart w:name="z152" w:id="143"/>
    <w:p>
      <w:pPr>
        <w:spacing w:after="0"/>
        <w:ind w:left="0"/>
        <w:jc w:val="left"/>
      </w:pPr>
      <w:r>
        <w:rPr>
          <w:rFonts w:ascii="Times New Roman"/>
          <w:b/>
          <w:i w:val="false"/>
          <w:color w:val="000000"/>
        </w:rPr>
        <w:t xml:space="preserve"> 10. Мемлекеттік органдардың мұнайдың төгілуіне ден қоюы</w:t>
      </w:r>
    </w:p>
    <w:bookmarkEnd w:id="143"/>
    <w:bookmarkStart w:name="z153" w:id="144"/>
    <w:p>
      <w:pPr>
        <w:spacing w:after="0"/>
        <w:ind w:left="0"/>
        <w:jc w:val="both"/>
      </w:pPr>
      <w:r>
        <w:rPr>
          <w:rFonts w:ascii="Times New Roman"/>
          <w:b w:val="false"/>
          <w:i w:val="false"/>
          <w:color w:val="000000"/>
          <w:sz w:val="28"/>
        </w:rPr>
        <w:t>
      52. Азаматтық қорғау саласындағы уәкілетті орган:</w:t>
      </w:r>
    </w:p>
    <w:bookmarkEnd w:id="144"/>
    <w:bookmarkStart w:name="z154" w:id="145"/>
    <w:p>
      <w:pPr>
        <w:spacing w:after="0"/>
        <w:ind w:left="0"/>
        <w:jc w:val="both"/>
      </w:pPr>
      <w:r>
        <w:rPr>
          <w:rFonts w:ascii="Times New Roman"/>
          <w:b w:val="false"/>
          <w:i w:val="false"/>
          <w:color w:val="000000"/>
          <w:sz w:val="28"/>
        </w:rPr>
        <w:t>
      1) азаматтық қорғау шараларын ұйымдастыру және жүргізу кезінде азаматтық қорғау күштерін басқарады;</w:t>
      </w:r>
    </w:p>
    <w:bookmarkEnd w:id="145"/>
    <w:bookmarkStart w:name="z155" w:id="146"/>
    <w:p>
      <w:pPr>
        <w:spacing w:after="0"/>
        <w:ind w:left="0"/>
        <w:jc w:val="both"/>
      </w:pPr>
      <w:r>
        <w:rPr>
          <w:rFonts w:ascii="Times New Roman"/>
          <w:b w:val="false"/>
          <w:i w:val="false"/>
          <w:color w:val="000000"/>
          <w:sz w:val="28"/>
        </w:rPr>
        <w:t>
      2) уәкілетті органның жедел резервінің материалдық құралдарын бөледі және пайдаланады;</w:t>
      </w:r>
    </w:p>
    <w:bookmarkEnd w:id="146"/>
    <w:bookmarkStart w:name="z156" w:id="147"/>
    <w:p>
      <w:pPr>
        <w:spacing w:after="0"/>
        <w:ind w:left="0"/>
        <w:jc w:val="both"/>
      </w:pPr>
      <w:r>
        <w:rPr>
          <w:rFonts w:ascii="Times New Roman"/>
          <w:b w:val="false"/>
          <w:i w:val="false"/>
          <w:color w:val="000000"/>
          <w:sz w:val="28"/>
        </w:rPr>
        <w:t>
      3) тұрғындарды, азаматтық қорғауды басқару органдарын төтенше жағдай туындау қаупі туралы болжамдардың болуы кезінде алдын ала және (немесе) төтенше жағдай туындаған кезде жедел ақпаратты және хабарлауды қамтамасыз етеді;</w:t>
      </w:r>
    </w:p>
    <w:bookmarkEnd w:id="147"/>
    <w:bookmarkStart w:name="z157" w:id="148"/>
    <w:p>
      <w:pPr>
        <w:spacing w:after="0"/>
        <w:ind w:left="0"/>
        <w:jc w:val="both"/>
      </w:pPr>
      <w:r>
        <w:rPr>
          <w:rFonts w:ascii="Times New Roman"/>
          <w:b w:val="false"/>
          <w:i w:val="false"/>
          <w:color w:val="000000"/>
          <w:sz w:val="28"/>
        </w:rPr>
        <w:t>
      4) авариялық-құтқару және кезек күттірмейтін жұмыстарды жүргізуді жүзеге асырады;</w:t>
      </w:r>
    </w:p>
    <w:bookmarkEnd w:id="148"/>
    <w:bookmarkStart w:name="z158" w:id="149"/>
    <w:p>
      <w:pPr>
        <w:spacing w:after="0"/>
        <w:ind w:left="0"/>
        <w:jc w:val="both"/>
      </w:pPr>
      <w:r>
        <w:rPr>
          <w:rFonts w:ascii="Times New Roman"/>
          <w:b w:val="false"/>
          <w:i w:val="false"/>
          <w:color w:val="000000"/>
          <w:sz w:val="28"/>
        </w:rPr>
        <w:t>
      5) Қазақстан Республикасының заңнамасына сәйкес төтенше жағдайды жою кезінде ұйымдардың материалдық-техникалық ресурстарын жұмылдырады;</w:t>
      </w:r>
    </w:p>
    <w:bookmarkEnd w:id="149"/>
    <w:bookmarkStart w:name="z159" w:id="150"/>
    <w:p>
      <w:pPr>
        <w:spacing w:after="0"/>
        <w:ind w:left="0"/>
        <w:jc w:val="both"/>
      </w:pPr>
      <w:r>
        <w:rPr>
          <w:rFonts w:ascii="Times New Roman"/>
          <w:b w:val="false"/>
          <w:i w:val="false"/>
          <w:color w:val="000000"/>
          <w:sz w:val="28"/>
        </w:rPr>
        <w:t>
      6) Қазақстан Республикасының Үкіметіне мемлекеттік және жұмылдыру қорының материалдық-техникалық, азық-түлік, медициналық және басқа да ресурстарды пайдалану туралы және Қазақстан Республикасы Үкіметінің қорынан төтенше жағдайлардың алдын алу, оны жою және оның зардаптарын жою үшін пайдалану туралы ұсыныстар енгізеді.</w:t>
      </w:r>
    </w:p>
    <w:bookmarkEnd w:id="150"/>
    <w:bookmarkStart w:name="z160" w:id="151"/>
    <w:p>
      <w:pPr>
        <w:spacing w:after="0"/>
        <w:ind w:left="0"/>
        <w:jc w:val="both"/>
      </w:pPr>
      <w:r>
        <w:rPr>
          <w:rFonts w:ascii="Times New Roman"/>
          <w:b w:val="false"/>
          <w:i w:val="false"/>
          <w:color w:val="000000"/>
          <w:sz w:val="28"/>
        </w:rPr>
        <w:t>
      53. Қазақстан Республикасының көлік, көлік кешенінің қызметін үйлестіру және реттеу саласында мемлекеттік саясатты іске асыруды жүзеге асыратын уәкілетті орган:</w:t>
      </w:r>
    </w:p>
    <w:bookmarkEnd w:id="151"/>
    <w:bookmarkStart w:name="z161" w:id="152"/>
    <w:p>
      <w:pPr>
        <w:spacing w:after="0"/>
        <w:ind w:left="0"/>
        <w:jc w:val="both"/>
      </w:pPr>
      <w:r>
        <w:rPr>
          <w:rFonts w:ascii="Times New Roman"/>
          <w:b w:val="false"/>
          <w:i w:val="false"/>
          <w:color w:val="000000"/>
          <w:sz w:val="28"/>
        </w:rPr>
        <w:t>
      1) мұнайдың төгілуін және оның зардаптарын жою үшін қажетті көлікті қамтамасыз етуге байланысты барлық шараларды үйлестіреді;</w:t>
      </w:r>
    </w:p>
    <w:bookmarkEnd w:id="152"/>
    <w:bookmarkStart w:name="z162" w:id="153"/>
    <w:p>
      <w:pPr>
        <w:spacing w:after="0"/>
        <w:ind w:left="0"/>
        <w:jc w:val="both"/>
      </w:pPr>
      <w:r>
        <w:rPr>
          <w:rFonts w:ascii="Times New Roman"/>
          <w:b w:val="false"/>
          <w:i w:val="false"/>
          <w:color w:val="000000"/>
          <w:sz w:val="28"/>
        </w:rPr>
        <w:t>
      2) азаматтық қорғау саласындағы заңнамада белгіленген тәртіппен жеке меншіктегі теңіз кемелерін қоса алғанда көлік құралдарын тартады;</w:t>
      </w:r>
    </w:p>
    <w:bookmarkEnd w:id="153"/>
    <w:bookmarkStart w:name="z163" w:id="154"/>
    <w:p>
      <w:pPr>
        <w:spacing w:after="0"/>
        <w:ind w:left="0"/>
        <w:jc w:val="both"/>
      </w:pPr>
      <w:r>
        <w:rPr>
          <w:rFonts w:ascii="Times New Roman"/>
          <w:b w:val="false"/>
          <w:i w:val="false"/>
          <w:color w:val="000000"/>
          <w:sz w:val="28"/>
        </w:rPr>
        <w:t>
      3) мұнайдың төгілуін және оның зардаптарын жою, эвакуациялық  іс-шараларды өткізу үшін қажетті құрамның және жабдықтардың, материалдар мен техникалық ресурстардың тасымалдауын қамтамасыз етеді;</w:t>
      </w:r>
    </w:p>
    <w:bookmarkEnd w:id="154"/>
    <w:bookmarkStart w:name="z164" w:id="155"/>
    <w:p>
      <w:pPr>
        <w:spacing w:after="0"/>
        <w:ind w:left="0"/>
        <w:jc w:val="both"/>
      </w:pPr>
      <w:r>
        <w:rPr>
          <w:rFonts w:ascii="Times New Roman"/>
          <w:b w:val="false"/>
          <w:i w:val="false"/>
          <w:color w:val="000000"/>
          <w:sz w:val="28"/>
        </w:rPr>
        <w:t>
      4) мұнайдың төгілуіне ден қоюға және оны жоюға тартылатын теңіз және әуе жолдарымен келетін халықаралық күштер мен құралдарды қабылдауға дайындықты қамтамасыз етеді.</w:t>
      </w:r>
    </w:p>
    <w:bookmarkEnd w:id="155"/>
    <w:bookmarkStart w:name="z165" w:id="156"/>
    <w:p>
      <w:pPr>
        <w:spacing w:after="0"/>
        <w:ind w:left="0"/>
        <w:jc w:val="both"/>
      </w:pPr>
      <w:r>
        <w:rPr>
          <w:rFonts w:ascii="Times New Roman"/>
          <w:b w:val="false"/>
          <w:i w:val="false"/>
          <w:color w:val="000000"/>
          <w:sz w:val="28"/>
        </w:rPr>
        <w:t>
      54. Еуразиялық экономикалық одақтың және (немесе) Қазақстан Республикасының кеден заңнамасына сәйкес кедендік баждарды, салықты төлемей, сондай-ақ тарифтік реттеу шараларын қолданбай, бірінші кезектегі тәртіппен, мұнайдың авариялық төгілу аймағына жеткізілетін техногендік сипаттағы төтенше жағдайлардың, кездейсоқ апаттардың зардаптарын жою үшін қажетті тауарды кедендік рәсімдеуді қамтамасыз етеді.</w:t>
      </w:r>
    </w:p>
    <w:bookmarkEnd w:id="156"/>
    <w:bookmarkStart w:name="z166" w:id="157"/>
    <w:p>
      <w:pPr>
        <w:spacing w:after="0"/>
        <w:ind w:left="0"/>
        <w:jc w:val="both"/>
      </w:pPr>
      <w:r>
        <w:rPr>
          <w:rFonts w:ascii="Times New Roman"/>
          <w:b w:val="false"/>
          <w:i w:val="false"/>
          <w:color w:val="000000"/>
          <w:sz w:val="28"/>
        </w:rPr>
        <w:t>
      55. Қоршаған ортаны қорғау саласындағы уәкілетті орган:</w:t>
      </w:r>
    </w:p>
    <w:bookmarkEnd w:id="157"/>
    <w:bookmarkStart w:name="z167" w:id="158"/>
    <w:p>
      <w:pPr>
        <w:spacing w:after="0"/>
        <w:ind w:left="0"/>
        <w:jc w:val="both"/>
      </w:pPr>
      <w:r>
        <w:rPr>
          <w:rFonts w:ascii="Times New Roman"/>
          <w:b w:val="false"/>
          <w:i w:val="false"/>
          <w:color w:val="000000"/>
          <w:sz w:val="28"/>
        </w:rPr>
        <w:t>
      1) мұнай төгілген жерде гидрометеорологиялық жағдайларға жедел болжамды жүзеге асырады;</w:t>
      </w:r>
    </w:p>
    <w:bookmarkEnd w:id="158"/>
    <w:bookmarkStart w:name="z168" w:id="159"/>
    <w:p>
      <w:pPr>
        <w:spacing w:after="0"/>
        <w:ind w:left="0"/>
        <w:jc w:val="both"/>
      </w:pPr>
      <w:r>
        <w:rPr>
          <w:rFonts w:ascii="Times New Roman"/>
          <w:b w:val="false"/>
          <w:i w:val="false"/>
          <w:color w:val="000000"/>
          <w:sz w:val="28"/>
        </w:rPr>
        <w:t>
      2) авариялық мұнай төгілу басталған сәттен бастап оның зардаптарын толық жойғанға дейін (қаржыландыру және тұлғалардың материалдық базасын тарту есебінен) қоршаған орта объектілеріне мемлекеттік мониторингті (соның ішінде, жедел ғарыштық мониторинг) жүзеге асырады;</w:t>
      </w:r>
    </w:p>
    <w:bookmarkEnd w:id="159"/>
    <w:bookmarkStart w:name="z169" w:id="160"/>
    <w:p>
      <w:pPr>
        <w:spacing w:after="0"/>
        <w:ind w:left="0"/>
        <w:jc w:val="both"/>
      </w:pPr>
      <w:r>
        <w:rPr>
          <w:rFonts w:ascii="Times New Roman"/>
          <w:b w:val="false"/>
          <w:i w:val="false"/>
          <w:color w:val="000000"/>
          <w:sz w:val="28"/>
        </w:rPr>
        <w:t>
      3) қазіргі заманғы ғарыштық түсірудің жедел деректерін пайдалана отырып, мұнай мен газды өндіру, қайта өңдеу, тасымалдау ауданындағы, мұнаймен ластанған ауданды анықтау, мұнайдың төгілуіне мониторинг жүргізу аумағының экологиялық ахуалына мониторинг жүзеге асырады;</w:t>
      </w:r>
    </w:p>
    <w:bookmarkEnd w:id="160"/>
    <w:bookmarkStart w:name="z170" w:id="161"/>
    <w:p>
      <w:pPr>
        <w:spacing w:after="0"/>
        <w:ind w:left="0"/>
        <w:jc w:val="both"/>
      </w:pPr>
      <w:r>
        <w:rPr>
          <w:rFonts w:ascii="Times New Roman"/>
          <w:b w:val="false"/>
          <w:i w:val="false"/>
          <w:color w:val="000000"/>
          <w:sz w:val="28"/>
        </w:rPr>
        <w:t>
      4) жағалау аймағында ластану және (немесе) мұнай төгілуінің таралу сипатын, көзін және ареалын анықтау мақсатында талдау жүргізу үшін қоршаған орта объектілеріне іріктеу сынағын жүргізеді.</w:t>
      </w:r>
    </w:p>
    <w:bookmarkEnd w:id="161"/>
    <w:bookmarkStart w:name="z171" w:id="162"/>
    <w:p>
      <w:pPr>
        <w:spacing w:after="0"/>
        <w:ind w:left="0"/>
        <w:jc w:val="both"/>
      </w:pPr>
      <w:r>
        <w:rPr>
          <w:rFonts w:ascii="Times New Roman"/>
          <w:b w:val="false"/>
          <w:i w:val="false"/>
          <w:color w:val="000000"/>
          <w:sz w:val="28"/>
        </w:rPr>
        <w:t>
      56. Сыртқы саясат қызметі саласындағы уәкілетті орган заңнамада белгіленген тәртіппен мұнайдың төгілуін және оның зардаптарын жоюға көмек көрсету мақсатында Қазақстан Республикасының аумағына келетін шетел қызметкерлеріне тиісті визалар рәсімдейді.</w:t>
      </w:r>
    </w:p>
    <w:bookmarkEnd w:id="162"/>
    <w:bookmarkStart w:name="z172" w:id="163"/>
    <w:p>
      <w:pPr>
        <w:spacing w:after="0"/>
        <w:ind w:left="0"/>
        <w:jc w:val="both"/>
      </w:pPr>
      <w:r>
        <w:rPr>
          <w:rFonts w:ascii="Times New Roman"/>
          <w:b w:val="false"/>
          <w:i w:val="false"/>
          <w:color w:val="000000"/>
          <w:sz w:val="28"/>
        </w:rPr>
        <w:t>
      57. Азаматтық қорғау саласындағы уәкілетті органның сұранысы бойынша ұлттық қауіпсіздікті қамтамасыз ету саласындағы уәкілетті орган (келісім бойынша) мұнайдың төгілуін және оның зардаптарын жоюға қатысу үшін келетін шетел күші мен заттарын Қазақстан Республикасының аумағына жедел өткізу рәсімін қамтамасыз етеді.</w:t>
      </w:r>
    </w:p>
    <w:bookmarkEnd w:id="163"/>
    <w:bookmarkStart w:name="z173" w:id="164"/>
    <w:p>
      <w:pPr>
        <w:spacing w:after="0"/>
        <w:ind w:left="0"/>
        <w:jc w:val="both"/>
      </w:pPr>
      <w:r>
        <w:rPr>
          <w:rFonts w:ascii="Times New Roman"/>
          <w:b w:val="false"/>
          <w:i w:val="false"/>
          <w:color w:val="000000"/>
          <w:sz w:val="28"/>
        </w:rPr>
        <w:t>
      58. Қорғаныс саласындағы мемлекеттік саясатты, Қазақстан Республикасы Қарулы күштеріне әскери-саяси және әскери экономикалық басқаруды жүзеге асыратын уәкілетті орган, мемлекеттік авиация саласындағы уәкілетті органмен:</w:t>
      </w:r>
    </w:p>
    <w:bookmarkEnd w:id="164"/>
    <w:bookmarkStart w:name="z174" w:id="165"/>
    <w:p>
      <w:pPr>
        <w:spacing w:after="0"/>
        <w:ind w:left="0"/>
        <w:jc w:val="both"/>
      </w:pPr>
      <w:r>
        <w:rPr>
          <w:rFonts w:ascii="Times New Roman"/>
          <w:b w:val="false"/>
          <w:i w:val="false"/>
          <w:color w:val="000000"/>
          <w:sz w:val="28"/>
        </w:rPr>
        <w:t>
      1) көлік және коммуникация саласындағы мемлекеттік саясатты, Қазақстан Республикасының көлік кешенінде үйлестіру және басқаруды жүргізетін уәкілетті органның келісімімен ден қою қызметкерлеріне және жабдығы бар әуе кемелеріне қауіпсіз дәлізді қамтамасыз етеді;</w:t>
      </w:r>
    </w:p>
    <w:bookmarkEnd w:id="165"/>
    <w:bookmarkStart w:name="z175" w:id="166"/>
    <w:p>
      <w:pPr>
        <w:spacing w:after="0"/>
        <w:ind w:left="0"/>
        <w:jc w:val="both"/>
      </w:pPr>
      <w:r>
        <w:rPr>
          <w:rFonts w:ascii="Times New Roman"/>
          <w:b w:val="false"/>
          <w:i w:val="false"/>
          <w:color w:val="000000"/>
          <w:sz w:val="28"/>
        </w:rPr>
        <w:t>
      2) азаматтық қорғау саласындағы уәкілетті органның сұранысы бойынша авариялық мұнай төгілуіне ден қою операцияларын жүзеге асыру үшін теңіз және әуе кемелері мұнай төгілген жердегі басшының қарамағына беріледі;</w:t>
      </w:r>
    </w:p>
    <w:bookmarkEnd w:id="166"/>
    <w:bookmarkStart w:name="z176" w:id="167"/>
    <w:p>
      <w:pPr>
        <w:spacing w:after="0"/>
        <w:ind w:left="0"/>
        <w:jc w:val="both"/>
      </w:pPr>
      <w:r>
        <w:rPr>
          <w:rFonts w:ascii="Times New Roman"/>
          <w:b w:val="false"/>
          <w:i w:val="false"/>
          <w:color w:val="000000"/>
          <w:sz w:val="28"/>
        </w:rPr>
        <w:t>
      3) азаматтық қорғау саласындағы уәкілетті органның және облыстардың жергілікті атқарушы органдарының сұранысы бойынша табиғи және техногендік сипаттағы төтенше жағдайларды жою үшін Қазақстан Республикасы Президентінің шешімі негізінде мұнайдың авариялық төгілуі кезінде төтенше жағдайды жою басшысының өкімінде және қорғаныс саласындағы заңнамаға сәйкес Қазақстан Республикасы Қарулы Күштер бөлімі және бөлімшесі беріледі.</w:t>
      </w:r>
    </w:p>
    <w:bookmarkEnd w:id="167"/>
    <w:bookmarkStart w:name="z177" w:id="168"/>
    <w:p>
      <w:pPr>
        <w:spacing w:after="0"/>
        <w:ind w:left="0"/>
        <w:jc w:val="both"/>
      </w:pPr>
      <w:r>
        <w:rPr>
          <w:rFonts w:ascii="Times New Roman"/>
          <w:b w:val="false"/>
          <w:i w:val="false"/>
          <w:color w:val="000000"/>
          <w:sz w:val="28"/>
        </w:rPr>
        <w:t>
      59. Жануарлар әлемін қорғау, өсіру және пайдалану саласындағы уәкілетті мемлекеттік орган заңнамада белгіленген тәртіппен бекітілген аңшылық жерлерде және балық шаруашылығы су қоймаларында және (немесе) учаскелерінде мұнай төгілген кезде жаппай ауырған, олардың жойылуына қауіп төнген жағдайда жануарларға көмек көрсетуді ұйымдастырады.</w:t>
      </w:r>
    </w:p>
    <w:bookmarkEnd w:id="168"/>
    <w:bookmarkStart w:name="z178" w:id="169"/>
    <w:p>
      <w:pPr>
        <w:spacing w:after="0"/>
        <w:ind w:left="0"/>
        <w:jc w:val="both"/>
      </w:pPr>
      <w:r>
        <w:rPr>
          <w:rFonts w:ascii="Times New Roman"/>
          <w:b w:val="false"/>
          <w:i w:val="false"/>
          <w:color w:val="000000"/>
          <w:sz w:val="28"/>
        </w:rPr>
        <w:t>
      60. Ветеринария саласындағы уәкілетті мемлекеттік орган мұнайдың төгілу аймағында және жағалау аймақтарында қажетті ветеринарлық іс-шараларды жүзеге асырады.</w:t>
      </w:r>
    </w:p>
    <w:bookmarkEnd w:id="169"/>
    <w:bookmarkStart w:name="z179" w:id="170"/>
    <w:p>
      <w:pPr>
        <w:spacing w:after="0"/>
        <w:ind w:left="0"/>
        <w:jc w:val="both"/>
      </w:pPr>
      <w:r>
        <w:rPr>
          <w:rFonts w:ascii="Times New Roman"/>
          <w:b w:val="false"/>
          <w:i w:val="false"/>
          <w:color w:val="000000"/>
          <w:sz w:val="28"/>
        </w:rPr>
        <w:t>
      61. Мұнай және газ саласындағы мемлекеттік уәкілетті орган:</w:t>
      </w:r>
    </w:p>
    <w:bookmarkEnd w:id="170"/>
    <w:bookmarkStart w:name="z180" w:id="171"/>
    <w:p>
      <w:pPr>
        <w:spacing w:after="0"/>
        <w:ind w:left="0"/>
        <w:jc w:val="both"/>
      </w:pPr>
      <w:r>
        <w:rPr>
          <w:rFonts w:ascii="Times New Roman"/>
          <w:b w:val="false"/>
          <w:i w:val="false"/>
          <w:color w:val="000000"/>
          <w:sz w:val="28"/>
        </w:rPr>
        <w:t>
      1) теңізде, ішкі су қоймаларында, төтенше экологиялық жағдайлар аймағында және арнайы бақыланатын табиғи аймақтарында мұнай операцияларын жүргізу тәртібін анықтайды;</w:t>
      </w:r>
    </w:p>
    <w:bookmarkEnd w:id="171"/>
    <w:bookmarkStart w:name="z181" w:id="172"/>
    <w:p>
      <w:pPr>
        <w:spacing w:after="0"/>
        <w:ind w:left="0"/>
        <w:jc w:val="both"/>
      </w:pPr>
      <w:r>
        <w:rPr>
          <w:rFonts w:ascii="Times New Roman"/>
          <w:b w:val="false"/>
          <w:i w:val="false"/>
          <w:color w:val="000000"/>
          <w:sz w:val="28"/>
        </w:rPr>
        <w:t>
      2) мұнай операцияларын өткізу және мұнай тасымалдау саласында қоршаған ортаға және адам денсаулығына және өміріне төнетін зардаптар тәуекелін талдауды және бағалауды өткізеді;</w:t>
      </w:r>
    </w:p>
    <w:bookmarkEnd w:id="172"/>
    <w:bookmarkStart w:name="z182" w:id="173"/>
    <w:p>
      <w:pPr>
        <w:spacing w:after="0"/>
        <w:ind w:left="0"/>
        <w:jc w:val="both"/>
      </w:pPr>
      <w:r>
        <w:rPr>
          <w:rFonts w:ascii="Times New Roman"/>
          <w:b w:val="false"/>
          <w:i w:val="false"/>
          <w:color w:val="000000"/>
          <w:sz w:val="28"/>
        </w:rPr>
        <w:t>
      3) теңізді тазалау жұмыстарын жүргізу үшін қажетті материалдар мен заттарға қойылатын нормативтер мен талаптарды анықтайды;</w:t>
      </w:r>
    </w:p>
    <w:bookmarkEnd w:id="173"/>
    <w:bookmarkStart w:name="z183" w:id="174"/>
    <w:p>
      <w:pPr>
        <w:spacing w:after="0"/>
        <w:ind w:left="0"/>
        <w:jc w:val="both"/>
      </w:pPr>
      <w:r>
        <w:rPr>
          <w:rFonts w:ascii="Times New Roman"/>
          <w:b w:val="false"/>
          <w:i w:val="false"/>
          <w:color w:val="000000"/>
          <w:sz w:val="28"/>
        </w:rPr>
        <w:t>
      4) жер қойнауын пайдаланушылардың көмірсутекті шикізаттар бойынша келісімшарттардың және өнімді бөлу туралы келісімнің талаптарының орындалуын бақылауды жүзеге асырады.</w:t>
      </w:r>
    </w:p>
    <w:bookmarkEnd w:id="174"/>
    <w:bookmarkStart w:name="z184" w:id="175"/>
    <w:p>
      <w:pPr>
        <w:spacing w:after="0"/>
        <w:ind w:left="0"/>
        <w:jc w:val="both"/>
      </w:pPr>
      <w:r>
        <w:rPr>
          <w:rFonts w:ascii="Times New Roman"/>
          <w:b w:val="false"/>
          <w:i w:val="false"/>
          <w:color w:val="000000"/>
          <w:sz w:val="28"/>
        </w:rPr>
        <w:t>
      62. Өнеркәсіптік қауіпсіздік саласындағы уәкілетті орган:</w:t>
      </w:r>
    </w:p>
    <w:bookmarkEnd w:id="175"/>
    <w:bookmarkStart w:name="z185" w:id="176"/>
    <w:p>
      <w:pPr>
        <w:spacing w:after="0"/>
        <w:ind w:left="0"/>
        <w:jc w:val="both"/>
      </w:pPr>
      <w:r>
        <w:rPr>
          <w:rFonts w:ascii="Times New Roman"/>
          <w:b w:val="false"/>
          <w:i w:val="false"/>
          <w:color w:val="000000"/>
          <w:sz w:val="28"/>
        </w:rPr>
        <w:t>
      1) өз құзыреті шегінде мүдделі мемлекеттік органдармен бірігіп аварияны тексеруді ұйымдастырады және жүргізеді;</w:t>
      </w:r>
    </w:p>
    <w:bookmarkEnd w:id="176"/>
    <w:bookmarkStart w:name="z186" w:id="177"/>
    <w:p>
      <w:pPr>
        <w:spacing w:after="0"/>
        <w:ind w:left="0"/>
        <w:jc w:val="both"/>
      </w:pPr>
      <w:r>
        <w:rPr>
          <w:rFonts w:ascii="Times New Roman"/>
          <w:b w:val="false"/>
          <w:i w:val="false"/>
          <w:color w:val="000000"/>
          <w:sz w:val="28"/>
        </w:rPr>
        <w:t>
      2) мұнай төгілуін жоюға арналған арнайы жабдықтардың есебін жүргізеді;</w:t>
      </w:r>
    </w:p>
    <w:bookmarkEnd w:id="177"/>
    <w:bookmarkStart w:name="z187" w:id="178"/>
    <w:p>
      <w:pPr>
        <w:spacing w:after="0"/>
        <w:ind w:left="0"/>
        <w:jc w:val="both"/>
      </w:pPr>
      <w:r>
        <w:rPr>
          <w:rFonts w:ascii="Times New Roman"/>
          <w:b w:val="false"/>
          <w:i w:val="false"/>
          <w:color w:val="000000"/>
          <w:sz w:val="28"/>
        </w:rPr>
        <w:t>
      3) олардың жүргізуіндегі ведомстволық тәуелді әскерилендірілген, атқыламаларды тұмшалау қызметтерін және төтенше жағдайлар аймағында құтқару, аварияны қалпына келтіру және кезек күттірмейтін жұмыстарды жүргізу үшін құралымдарды тартады.</w:t>
      </w:r>
    </w:p>
    <w:bookmarkEnd w:id="178"/>
    <w:bookmarkStart w:name="z188" w:id="179"/>
    <w:p>
      <w:pPr>
        <w:spacing w:after="0"/>
        <w:ind w:left="0"/>
        <w:jc w:val="both"/>
      </w:pPr>
      <w:r>
        <w:rPr>
          <w:rFonts w:ascii="Times New Roman"/>
          <w:b w:val="false"/>
          <w:i w:val="false"/>
          <w:color w:val="000000"/>
          <w:sz w:val="28"/>
        </w:rPr>
        <w:t>
      63. Мұнайдың төгілуін жою үшін жергілікті атқарушы орган "Азаматтық қорғау туралы" Заңға сәйкес облыста орналасқан және құрылған азаматтық қорғаудың орталық мемлекеттік органдарының, қызметтерінің және құралымдарының аумақтық бөлімшелерін және төтенше жағдайлар тартады.</w:t>
      </w:r>
    </w:p>
    <w:bookmarkEnd w:id="179"/>
    <w:bookmarkStart w:name="z189" w:id="180"/>
    <w:p>
      <w:pPr>
        <w:spacing w:after="0"/>
        <w:ind w:left="0"/>
        <w:jc w:val="both"/>
      </w:pPr>
      <w:r>
        <w:rPr>
          <w:rFonts w:ascii="Times New Roman"/>
          <w:b w:val="false"/>
          <w:i w:val="false"/>
          <w:color w:val="000000"/>
          <w:sz w:val="28"/>
        </w:rPr>
        <w:t>
      Жергілікті атқарушы орган:</w:t>
      </w:r>
    </w:p>
    <w:bookmarkEnd w:id="180"/>
    <w:bookmarkStart w:name="z190" w:id="181"/>
    <w:p>
      <w:pPr>
        <w:spacing w:after="0"/>
        <w:ind w:left="0"/>
        <w:jc w:val="both"/>
      </w:pPr>
      <w:r>
        <w:rPr>
          <w:rFonts w:ascii="Times New Roman"/>
          <w:b w:val="false"/>
          <w:i w:val="false"/>
          <w:color w:val="000000"/>
          <w:sz w:val="28"/>
        </w:rPr>
        <w:t>
      1) жағалаулық аймақтағы ластану зардаптарын жою, сондай-ақ облыс аумағындағы қоршаған ортаны қалпына келтіру бойынша қызметті үйлестіруді жүзеге асырады;</w:t>
      </w:r>
    </w:p>
    <w:bookmarkEnd w:id="181"/>
    <w:bookmarkStart w:name="z191" w:id="182"/>
    <w:p>
      <w:pPr>
        <w:spacing w:after="0"/>
        <w:ind w:left="0"/>
        <w:jc w:val="both"/>
      </w:pPr>
      <w:r>
        <w:rPr>
          <w:rFonts w:ascii="Times New Roman"/>
          <w:b w:val="false"/>
          <w:i w:val="false"/>
          <w:color w:val="000000"/>
          <w:sz w:val="28"/>
        </w:rPr>
        <w:t>
      2) мұнайдың төгілуі нәтижесінде және зардаптарды жою барысында зиян шеккен қызметкерлерге көмек көрсету үшін ден қоюдың барлық уақытында жедел медициналық жәрдем көмегінің болуын қамтамасыз етеді;</w:t>
      </w:r>
    </w:p>
    <w:bookmarkEnd w:id="182"/>
    <w:bookmarkStart w:name="z192" w:id="183"/>
    <w:p>
      <w:pPr>
        <w:spacing w:after="0"/>
        <w:ind w:left="0"/>
        <w:jc w:val="both"/>
      </w:pPr>
      <w:r>
        <w:rPr>
          <w:rFonts w:ascii="Times New Roman"/>
          <w:b w:val="false"/>
          <w:i w:val="false"/>
          <w:color w:val="000000"/>
          <w:sz w:val="28"/>
        </w:rPr>
        <w:t>
      3) медициналық ұйымдарда зиян шеккендерді эвакуациялауды жүзеге асырады.</w:t>
      </w:r>
    </w:p>
    <w:bookmarkEnd w:id="183"/>
    <w:bookmarkStart w:name="z193" w:id="184"/>
    <w:p>
      <w:pPr>
        <w:spacing w:after="0"/>
        <w:ind w:left="0"/>
        <w:jc w:val="left"/>
      </w:pPr>
      <w:r>
        <w:rPr>
          <w:rFonts w:ascii="Times New Roman"/>
          <w:b/>
          <w:i w:val="false"/>
          <w:color w:val="000000"/>
        </w:rPr>
        <w:t xml:space="preserve"> 11. Авариялық жағдайды жою жұмысымен айналысатын персонал мен тұрғындардың денсаулығы мен еңбегін қорғау</w:t>
      </w:r>
    </w:p>
    <w:bookmarkEnd w:id="184"/>
    <w:bookmarkStart w:name="z194" w:id="185"/>
    <w:p>
      <w:pPr>
        <w:spacing w:after="0"/>
        <w:ind w:left="0"/>
        <w:jc w:val="both"/>
      </w:pPr>
      <w:r>
        <w:rPr>
          <w:rFonts w:ascii="Times New Roman"/>
          <w:b w:val="false"/>
          <w:i w:val="false"/>
          <w:color w:val="000000"/>
          <w:sz w:val="28"/>
        </w:rPr>
        <w:t>
      64. Мұнайдың авариялық төгілуін жоюға тартылған персонал мен тұрғындардың денсаулығы мен еңбегін қорғау авариялық іс-шараларға ден қою кезінде бірінші кезектегі мәселе болып табылады. Тәуекелді бағалауды және тәуекелді төмендету жөніндегі іс-шараларды іске асыруды алдын ала жүргізбейінше, мұнайдың авариялық төгілуін жою жөніндегі жоспарлар мен іс-шаралар орындалмайды.</w:t>
      </w:r>
    </w:p>
    <w:bookmarkEnd w:id="185"/>
    <w:bookmarkStart w:name="z195" w:id="186"/>
    <w:p>
      <w:pPr>
        <w:spacing w:after="0"/>
        <w:ind w:left="0"/>
        <w:jc w:val="both"/>
      </w:pPr>
      <w:r>
        <w:rPr>
          <w:rFonts w:ascii="Times New Roman"/>
          <w:b w:val="false"/>
          <w:i w:val="false"/>
          <w:color w:val="000000"/>
          <w:sz w:val="28"/>
        </w:rPr>
        <w:t>
      Тәуекелді төмендету жөніндегі шаралар көлеміне мыналар кіреді:</w:t>
      </w:r>
    </w:p>
    <w:bookmarkEnd w:id="186"/>
    <w:bookmarkStart w:name="z196" w:id="187"/>
    <w:p>
      <w:pPr>
        <w:spacing w:after="0"/>
        <w:ind w:left="0"/>
        <w:jc w:val="both"/>
      </w:pPr>
      <w:r>
        <w:rPr>
          <w:rFonts w:ascii="Times New Roman"/>
          <w:b w:val="false"/>
          <w:i w:val="false"/>
          <w:color w:val="000000"/>
          <w:sz w:val="28"/>
        </w:rPr>
        <w:t>
      1) мұнаймен ластану немесе ілеспе газдың шығуы тұрғындар мен персоналдың денсаулығы үшін қауіп туғызатын аварияны жоюмен айналысатын аумақты оқшаулау;</w:t>
      </w:r>
    </w:p>
    <w:bookmarkEnd w:id="187"/>
    <w:bookmarkStart w:name="z197" w:id="188"/>
    <w:p>
      <w:pPr>
        <w:spacing w:after="0"/>
        <w:ind w:left="0"/>
        <w:jc w:val="both"/>
      </w:pPr>
      <w:r>
        <w:rPr>
          <w:rFonts w:ascii="Times New Roman"/>
          <w:b w:val="false"/>
          <w:i w:val="false"/>
          <w:color w:val="000000"/>
          <w:sz w:val="28"/>
        </w:rPr>
        <w:t>
      2) аварияны жоюмен айналысатын барлық персонал үшін нұсқама өткізу;</w:t>
      </w:r>
    </w:p>
    <w:bookmarkEnd w:id="188"/>
    <w:bookmarkStart w:name="z198" w:id="189"/>
    <w:p>
      <w:pPr>
        <w:spacing w:after="0"/>
        <w:ind w:left="0"/>
        <w:jc w:val="both"/>
      </w:pPr>
      <w:r>
        <w:rPr>
          <w:rFonts w:ascii="Times New Roman"/>
          <w:b w:val="false"/>
          <w:i w:val="false"/>
          <w:color w:val="000000"/>
          <w:sz w:val="28"/>
        </w:rPr>
        <w:t>
      3) арнайы жабдықтарды немесе химиялық заттарды қолданған кездегі техника қауіпсіздігіне оқыту;</w:t>
      </w:r>
    </w:p>
    <w:bookmarkEnd w:id="189"/>
    <w:bookmarkStart w:name="z199" w:id="190"/>
    <w:p>
      <w:pPr>
        <w:spacing w:after="0"/>
        <w:ind w:left="0"/>
        <w:jc w:val="both"/>
      </w:pPr>
      <w:r>
        <w:rPr>
          <w:rFonts w:ascii="Times New Roman"/>
          <w:b w:val="false"/>
          <w:i w:val="false"/>
          <w:color w:val="000000"/>
          <w:sz w:val="28"/>
        </w:rPr>
        <w:t>
      4) мұнайдың төгілу зардаптарын жоюға тартылған ластанған заттардан тікелей байланыстан аулақ болу үшін зардаптарды жоюмен айналысатын персоналды тартуға жеке қорғау және қоршаған ортаның қауіпті факторларының әсерін бақылау құралдарын пайдалану;</w:t>
      </w:r>
    </w:p>
    <w:bookmarkEnd w:id="190"/>
    <w:bookmarkStart w:name="z200" w:id="191"/>
    <w:p>
      <w:pPr>
        <w:spacing w:after="0"/>
        <w:ind w:left="0"/>
        <w:jc w:val="both"/>
      </w:pPr>
      <w:r>
        <w:rPr>
          <w:rFonts w:ascii="Times New Roman"/>
          <w:b w:val="false"/>
          <w:i w:val="false"/>
          <w:color w:val="000000"/>
          <w:sz w:val="28"/>
        </w:rPr>
        <w:t>
      5) тиісті демалыспен қамтамасыз ету үшін персоналдың ауыспалы жұмысы;</w:t>
      </w:r>
    </w:p>
    <w:bookmarkEnd w:id="191"/>
    <w:bookmarkStart w:name="z201" w:id="192"/>
    <w:p>
      <w:pPr>
        <w:spacing w:after="0"/>
        <w:ind w:left="0"/>
        <w:jc w:val="both"/>
      </w:pPr>
      <w:r>
        <w:rPr>
          <w:rFonts w:ascii="Times New Roman"/>
          <w:b w:val="false"/>
          <w:i w:val="false"/>
          <w:color w:val="000000"/>
          <w:sz w:val="28"/>
        </w:rPr>
        <w:t>
      6) персонал денсаулық пен еңбекті қорғауға қолданылатын заңнама талаптарын сақтайды.</w:t>
      </w:r>
    </w:p>
    <w:bookmarkEnd w:id="192"/>
    <w:bookmarkStart w:name="z202" w:id="193"/>
    <w:p>
      <w:pPr>
        <w:spacing w:after="0"/>
        <w:ind w:left="0"/>
        <w:jc w:val="both"/>
      </w:pPr>
      <w:r>
        <w:rPr>
          <w:rFonts w:ascii="Times New Roman"/>
          <w:b w:val="false"/>
          <w:i w:val="false"/>
          <w:color w:val="000000"/>
          <w:sz w:val="28"/>
        </w:rPr>
        <w:t>
      Мұнайдың төгілуін жоюшы топ қауіпті факторларды бақылау және қауіпсіздік техникасы талаптарын сақтау мақсатында сол жерде авариялық іс-шаралардың іске асуына есеп жүргізеді.</w:t>
      </w:r>
    </w:p>
    <w:bookmarkEnd w:id="193"/>
    <w:bookmarkStart w:name="z203" w:id="194"/>
    <w:p>
      <w:pPr>
        <w:spacing w:after="0"/>
        <w:ind w:left="0"/>
        <w:jc w:val="left"/>
      </w:pPr>
      <w:r>
        <w:rPr>
          <w:rFonts w:ascii="Times New Roman"/>
          <w:b/>
          <w:i w:val="false"/>
          <w:color w:val="000000"/>
        </w:rPr>
        <w:t xml:space="preserve"> 12. Теңізде және жағалау аймақтарында мұнайдың төгілуіне ден қою шаралары</w:t>
      </w:r>
    </w:p>
    <w:bookmarkEnd w:id="194"/>
    <w:bookmarkStart w:name="z204" w:id="195"/>
    <w:p>
      <w:pPr>
        <w:spacing w:after="0"/>
        <w:ind w:left="0"/>
        <w:jc w:val="both"/>
      </w:pPr>
      <w:r>
        <w:rPr>
          <w:rFonts w:ascii="Times New Roman"/>
          <w:b w:val="false"/>
          <w:i w:val="false"/>
          <w:color w:val="000000"/>
          <w:sz w:val="28"/>
        </w:rPr>
        <w:t>
      65. Ден қою шараларына мыналар кіреді:</w:t>
      </w:r>
    </w:p>
    <w:bookmarkEnd w:id="195"/>
    <w:bookmarkStart w:name="z205" w:id="196"/>
    <w:p>
      <w:pPr>
        <w:spacing w:after="0"/>
        <w:ind w:left="0"/>
        <w:jc w:val="both"/>
      </w:pPr>
      <w:r>
        <w:rPr>
          <w:rFonts w:ascii="Times New Roman"/>
          <w:b w:val="false"/>
          <w:i w:val="false"/>
          <w:color w:val="000000"/>
          <w:sz w:val="28"/>
        </w:rPr>
        <w:t>
      1) жағалау аймағында ластану және (немесе) теңізде мұнайдың төгілу көзін және таралу сипатын анықтау мақсатында сынаманы іріктеу және оларды талдау;</w:t>
      </w:r>
    </w:p>
    <w:bookmarkEnd w:id="196"/>
    <w:bookmarkStart w:name="z206" w:id="197"/>
    <w:p>
      <w:pPr>
        <w:spacing w:after="0"/>
        <w:ind w:left="0"/>
        <w:jc w:val="both"/>
      </w:pPr>
      <w:r>
        <w:rPr>
          <w:rFonts w:ascii="Times New Roman"/>
          <w:b w:val="false"/>
          <w:i w:val="false"/>
          <w:color w:val="000000"/>
          <w:sz w:val="28"/>
        </w:rPr>
        <w:t>
      2) авариялық мұнай төгілудің көзін бақылау мен жою;</w:t>
      </w:r>
    </w:p>
    <w:bookmarkEnd w:id="197"/>
    <w:bookmarkStart w:name="z207" w:id="198"/>
    <w:p>
      <w:pPr>
        <w:spacing w:after="0"/>
        <w:ind w:left="0"/>
        <w:jc w:val="both"/>
      </w:pPr>
      <w:r>
        <w:rPr>
          <w:rFonts w:ascii="Times New Roman"/>
          <w:b w:val="false"/>
          <w:i w:val="false"/>
          <w:color w:val="000000"/>
          <w:sz w:val="28"/>
        </w:rPr>
        <w:t>
      3) жағалау аймағында ластанудың және (немесе) теңізде және ішкі су айдындарында мұнай төгілуінің таралуын бақылау;</w:t>
      </w:r>
    </w:p>
    <w:bookmarkEnd w:id="198"/>
    <w:bookmarkStart w:name="z208" w:id="199"/>
    <w:p>
      <w:pPr>
        <w:spacing w:after="0"/>
        <w:ind w:left="0"/>
        <w:jc w:val="both"/>
      </w:pPr>
      <w:r>
        <w:rPr>
          <w:rFonts w:ascii="Times New Roman"/>
          <w:b w:val="false"/>
          <w:i w:val="false"/>
          <w:color w:val="000000"/>
          <w:sz w:val="28"/>
        </w:rPr>
        <w:t>
      4) физикалық немесе механикалық құралдарды пайдалану арқылы жағалау аймағындағы теңізде және ішкі су айдындарында мұнай төгілудің және (немесе) ластанудың алдын алу немесе шектеу;</w:t>
      </w:r>
    </w:p>
    <w:bookmarkEnd w:id="199"/>
    <w:bookmarkStart w:name="z209" w:id="200"/>
    <w:p>
      <w:pPr>
        <w:spacing w:after="0"/>
        <w:ind w:left="0"/>
        <w:jc w:val="both"/>
      </w:pPr>
      <w:r>
        <w:rPr>
          <w:rFonts w:ascii="Times New Roman"/>
          <w:b w:val="false"/>
          <w:i w:val="false"/>
          <w:color w:val="000000"/>
          <w:sz w:val="28"/>
        </w:rPr>
        <w:t>
      5) осы іс-шараларды өткізуге арналған құралдардың көмегімен мұнайдың төгілуін жою.</w:t>
      </w:r>
    </w:p>
    <w:bookmarkEnd w:id="200"/>
    <w:bookmarkStart w:name="z210" w:id="201"/>
    <w:p>
      <w:pPr>
        <w:spacing w:after="0"/>
        <w:ind w:left="0"/>
        <w:jc w:val="both"/>
      </w:pPr>
      <w:r>
        <w:rPr>
          <w:rFonts w:ascii="Times New Roman"/>
          <w:b w:val="false"/>
          <w:i w:val="false"/>
          <w:color w:val="000000"/>
          <w:sz w:val="28"/>
        </w:rPr>
        <w:t>
      66. Мұнайдың төгілуін жою үшін мына әдістер қолданылады:</w:t>
      </w:r>
    </w:p>
    <w:bookmarkEnd w:id="201"/>
    <w:bookmarkStart w:name="z211" w:id="202"/>
    <w:p>
      <w:pPr>
        <w:spacing w:after="0"/>
        <w:ind w:left="0"/>
        <w:jc w:val="both"/>
      </w:pPr>
      <w:r>
        <w:rPr>
          <w:rFonts w:ascii="Times New Roman"/>
          <w:b w:val="false"/>
          <w:i w:val="false"/>
          <w:color w:val="000000"/>
          <w:sz w:val="28"/>
        </w:rPr>
        <w:t>
      1) су бетінен мұнайды механикалық тежеу және жинау (сезімтал ресурстардан мұнай дағының ауытқуын қоса алғанда);</w:t>
      </w:r>
    </w:p>
    <w:bookmarkEnd w:id="202"/>
    <w:bookmarkStart w:name="z212" w:id="203"/>
    <w:p>
      <w:pPr>
        <w:spacing w:after="0"/>
        <w:ind w:left="0"/>
        <w:jc w:val="both"/>
      </w:pPr>
      <w:r>
        <w:rPr>
          <w:rFonts w:ascii="Times New Roman"/>
          <w:b w:val="false"/>
          <w:i w:val="false"/>
          <w:color w:val="000000"/>
          <w:sz w:val="28"/>
        </w:rPr>
        <w:t>
      2) химиялық құралдарды қолдану;</w:t>
      </w:r>
    </w:p>
    <w:bookmarkEnd w:id="203"/>
    <w:bookmarkStart w:name="z213" w:id="204"/>
    <w:p>
      <w:pPr>
        <w:spacing w:after="0"/>
        <w:ind w:left="0"/>
        <w:jc w:val="both"/>
      </w:pPr>
      <w:r>
        <w:rPr>
          <w:rFonts w:ascii="Times New Roman"/>
          <w:b w:val="false"/>
          <w:i w:val="false"/>
          <w:color w:val="000000"/>
          <w:sz w:val="28"/>
        </w:rPr>
        <w:t>
      3) мұнай дағын бақылап жағу.</w:t>
      </w:r>
    </w:p>
    <w:bookmarkEnd w:id="204"/>
    <w:bookmarkStart w:name="z214" w:id="205"/>
    <w:p>
      <w:pPr>
        <w:spacing w:after="0"/>
        <w:ind w:left="0"/>
        <w:jc w:val="both"/>
      </w:pPr>
      <w:r>
        <w:rPr>
          <w:rFonts w:ascii="Times New Roman"/>
          <w:b w:val="false"/>
          <w:i w:val="false"/>
          <w:color w:val="000000"/>
          <w:sz w:val="28"/>
        </w:rPr>
        <w:t>
      67. Заңнамада белгіленген тәртіппен төгілуді жоюдың әдістерін қолдану жүзеге асырылады. Ден қою шараларын таңдаған кезде, оның ішінде теңізде мұнайды жинау немесе тазарту әдістерін таңдаған кезде, әдетте қолданылатын химиялық және физикалық үдерістерді ескере отырып, теңізде мұнайдың авариялық төгілуі кезінде төтенше жағдайды жою басшысы адамдардың денсаулығын және қоршаған ортаны барынша қорғауға бағытталған әдістерге артықшылық береді.</w:t>
      </w:r>
    </w:p>
    <w:bookmarkEnd w:id="205"/>
    <w:bookmarkStart w:name="z215" w:id="206"/>
    <w:p>
      <w:pPr>
        <w:spacing w:after="0"/>
        <w:ind w:left="0"/>
        <w:jc w:val="both"/>
      </w:pPr>
      <w:r>
        <w:rPr>
          <w:rFonts w:ascii="Times New Roman"/>
          <w:b w:val="false"/>
          <w:i w:val="false"/>
          <w:color w:val="000000"/>
          <w:sz w:val="28"/>
        </w:rPr>
        <w:t>
      68. Мұнайдың төгілуін және оның зардаптарын жою кезінде адамдардың денсаулығын және қоршаған ортаны барынша қорғауға бағытталған әдістерге артықшылық береді.</w:t>
      </w:r>
    </w:p>
    <w:bookmarkEnd w:id="206"/>
    <w:bookmarkStart w:name="z216" w:id="207"/>
    <w:p>
      <w:pPr>
        <w:spacing w:after="0"/>
        <w:ind w:left="0"/>
        <w:jc w:val="both"/>
      </w:pPr>
      <w:r>
        <w:rPr>
          <w:rFonts w:ascii="Times New Roman"/>
          <w:b w:val="false"/>
          <w:i w:val="false"/>
          <w:color w:val="000000"/>
          <w:sz w:val="28"/>
        </w:rPr>
        <w:t>
      Мұнай төгілуін жою әдістерін қолдану және таңдау объектілік жоспарға сәйкес тәуекелдерді бағалау және экологиялық жиынтық пайданың талдау негізінде анықталады және жүзеге асырылады. Химиялық құралдардың немесе мұнай дағын бақылап жағуды қолдану қоршаған ортаны қорғау саласындағы уәкілетті органның келісімінің болуы кезінде жол беріледі.</w:t>
      </w:r>
    </w:p>
    <w:bookmarkEnd w:id="207"/>
    <w:bookmarkStart w:name="z217" w:id="208"/>
    <w:p>
      <w:pPr>
        <w:spacing w:after="0"/>
        <w:ind w:left="0"/>
        <w:jc w:val="both"/>
      </w:pPr>
      <w:r>
        <w:rPr>
          <w:rFonts w:ascii="Times New Roman"/>
          <w:b w:val="false"/>
          <w:i w:val="false"/>
          <w:color w:val="000000"/>
          <w:sz w:val="28"/>
        </w:rPr>
        <w:t>
      Егер де объектілік жоспармен көзделген мұнайдың төгілуінің нақты жағдайлары мен сценарийлері мұнайдың төгілуінің нақты жағдайларымен сәйкес келмесе, онда химиялық құралдарды қолдануға жол беру туралы шешім немесе мұнай дағының бақылайтын жағуы экологиялық жиынтық пайданы талдау негізінде қоршаған ортаны қорғау саласындағы уәкілетті орган жедел тәртіпте қарастырады.</w:t>
      </w:r>
    </w:p>
    <w:bookmarkEnd w:id="208"/>
    <w:bookmarkStart w:name="z218" w:id="209"/>
    <w:p>
      <w:pPr>
        <w:spacing w:after="0"/>
        <w:ind w:left="0"/>
        <w:jc w:val="both"/>
      </w:pPr>
      <w:r>
        <w:rPr>
          <w:rFonts w:ascii="Times New Roman"/>
          <w:b w:val="false"/>
          <w:i w:val="false"/>
          <w:color w:val="000000"/>
          <w:sz w:val="28"/>
        </w:rPr>
        <w:t>
      69. Егер жағдай және қолда бар жабдықтар мүмкіндік берсе, механикалық тежеу және су бетінен мұнайды жинау бұл оңтайлы шара болып табылады. Әдіс мұнай жинауды және бондық қоршауды, сондай-ақ бондық қоршауды тартуға, мұнай жинаушыны және мұнайды уақытша қаттауға арналған бір, екі немесе үш кемені пайдалануды білдіреді. Мұнайды тиімді механикалық жинау жұмысты мұнайдың төгілу көзіне жақын жүргізуді талап етеді және ол төгілген мұнаймен күресе алатын механикалық жинау жүйесінің жылдамдығымен шектелген.</w:t>
      </w:r>
    </w:p>
    <w:bookmarkEnd w:id="209"/>
    <w:bookmarkStart w:name="z219" w:id="210"/>
    <w:p>
      <w:pPr>
        <w:spacing w:after="0"/>
        <w:ind w:left="0"/>
        <w:jc w:val="both"/>
      </w:pPr>
      <w:r>
        <w:rPr>
          <w:rFonts w:ascii="Times New Roman"/>
          <w:b w:val="false"/>
          <w:i w:val="false"/>
          <w:color w:val="000000"/>
          <w:sz w:val="28"/>
        </w:rPr>
        <w:t>
      70. Химиялық құралдарды (сорбенттерді, диспергенттерді) пайдалану, араластыру мен еріту теңізде төгілген мұнайдың қоюлығын суда тіршілік ететін организмдерге қаупі жоқ деңгейге дейін тез төмендетуі мүмкін мұнайды механикалық тежеуге және жинауға қосымша шара ретінде қарастырылады. Химиялық құралдарды қолдану және оларды таңдау қажеттілігі туралы шешімдерді қабылдау Қазақстан Республикасының қоршаған ортаны қорғау саласындағы заңнамалық талаптарды ескере отырып жүзеге асырылады.</w:t>
      </w:r>
    </w:p>
    <w:bookmarkEnd w:id="210"/>
    <w:bookmarkStart w:name="z220" w:id="211"/>
    <w:p>
      <w:pPr>
        <w:spacing w:after="0"/>
        <w:ind w:left="0"/>
        <w:jc w:val="both"/>
      </w:pPr>
      <w:r>
        <w:rPr>
          <w:rFonts w:ascii="Times New Roman"/>
          <w:b w:val="false"/>
          <w:i w:val="false"/>
          <w:color w:val="000000"/>
          <w:sz w:val="28"/>
        </w:rPr>
        <w:t>
      71. Мұнайдың төгілуін жою жөніндегі барлық жұмыстар аяқталғаннан кейін жер қойнауын пайдаланушы жануарлар мен өсімдіктер әлемін қорғау, қоршаған ортаны қорғау және тұрғындардың санитарлық-эпидемиологиялық салауаттылығы саласындағы уәкілетті органдарға химиялық құралдарды қолдану туралы есеп береді.</w:t>
      </w:r>
    </w:p>
    <w:bookmarkEnd w:id="211"/>
    <w:bookmarkStart w:name="z221" w:id="212"/>
    <w:p>
      <w:pPr>
        <w:spacing w:after="0"/>
        <w:ind w:left="0"/>
        <w:jc w:val="both"/>
      </w:pPr>
      <w:r>
        <w:rPr>
          <w:rFonts w:ascii="Times New Roman"/>
          <w:b w:val="false"/>
          <w:i w:val="false"/>
          <w:color w:val="000000"/>
          <w:sz w:val="28"/>
        </w:rPr>
        <w:t>
      Есеп химиялық құралдардың мөлшері, оларды қолдану тиімділігі, су объектісінің экожүйесіне олардың әсер ету мониторингі нәтижелері туралы ақпаратты қамтиды.</w:t>
      </w:r>
    </w:p>
    <w:bookmarkEnd w:id="212"/>
    <w:bookmarkStart w:name="z222" w:id="213"/>
    <w:p>
      <w:pPr>
        <w:spacing w:after="0"/>
        <w:ind w:left="0"/>
        <w:jc w:val="both"/>
      </w:pPr>
      <w:r>
        <w:rPr>
          <w:rFonts w:ascii="Times New Roman"/>
          <w:b w:val="false"/>
          <w:i w:val="false"/>
          <w:color w:val="000000"/>
          <w:sz w:val="28"/>
        </w:rPr>
        <w:t>
      72. Химиялық заттарды қолдану әуеден немесе теңізден қадағалау көрсеткіштерімен үйлестіріледі. Көзбен шолып бақылау химиялық құралдарды қолданудың тиімділігін бағалау үшін жүргізіледі. Әуеден және теңізден қадағалау, сондай-ақ химиялық құралдарды ыдырату қажет болған географиялық шектеулерді сақтау үшін пайдалынылады.</w:t>
      </w:r>
    </w:p>
    <w:bookmarkEnd w:id="213"/>
    <w:bookmarkStart w:name="z223" w:id="214"/>
    <w:p>
      <w:pPr>
        <w:spacing w:after="0"/>
        <w:ind w:left="0"/>
        <w:jc w:val="both"/>
      </w:pPr>
      <w:r>
        <w:rPr>
          <w:rFonts w:ascii="Times New Roman"/>
          <w:b w:val="false"/>
          <w:i w:val="false"/>
          <w:color w:val="000000"/>
          <w:sz w:val="28"/>
        </w:rPr>
        <w:t>
      73. Мұнай дағын бақылап жағуды таңдау және қолдану Қазақстан Республикасының қоршаған ортаны қорғау саласындағы заңнамалық талаптарды ескере отырып жүзеге асырылады.</w:t>
      </w:r>
    </w:p>
    <w:bookmarkEnd w:id="214"/>
    <w:bookmarkStart w:name="z224" w:id="215"/>
    <w:p>
      <w:pPr>
        <w:spacing w:after="0"/>
        <w:ind w:left="0"/>
        <w:jc w:val="left"/>
      </w:pPr>
      <w:r>
        <w:rPr>
          <w:rFonts w:ascii="Times New Roman"/>
          <w:b/>
          <w:i w:val="false"/>
          <w:color w:val="000000"/>
        </w:rPr>
        <w:t xml:space="preserve"> 4-бөлім. Мұнайдың төгілу зардаптарын жою</w:t>
      </w:r>
      <w:r>
        <w:br/>
      </w:r>
      <w:r>
        <w:rPr>
          <w:rFonts w:ascii="Times New Roman"/>
          <w:b/>
          <w:i w:val="false"/>
          <w:color w:val="000000"/>
        </w:rPr>
        <w:t>13. Ден қою шаралары, мұнайды жинау және қоршаған ортаны қалпына келтіру</w:t>
      </w:r>
    </w:p>
    <w:bookmarkEnd w:id="215"/>
    <w:bookmarkStart w:name="z226" w:id="216"/>
    <w:p>
      <w:pPr>
        <w:spacing w:after="0"/>
        <w:ind w:left="0"/>
        <w:jc w:val="both"/>
      </w:pPr>
      <w:r>
        <w:rPr>
          <w:rFonts w:ascii="Times New Roman"/>
          <w:b w:val="false"/>
          <w:i w:val="false"/>
          <w:color w:val="000000"/>
          <w:sz w:val="28"/>
        </w:rPr>
        <w:t>
      74. Өңірлік жоспар мен объектілік жоспарда қоршаған ортаны қорғау тұрғысынан ең тиімді нәтижелерге қол жеткізуге бағытталған тиісті ден қою шаралары мен тазарту жұмыстары көзделеді.</w:t>
      </w:r>
    </w:p>
    <w:bookmarkEnd w:id="216"/>
    <w:bookmarkStart w:name="z227" w:id="217"/>
    <w:p>
      <w:pPr>
        <w:spacing w:after="0"/>
        <w:ind w:left="0"/>
        <w:jc w:val="both"/>
      </w:pPr>
      <w:r>
        <w:rPr>
          <w:rFonts w:ascii="Times New Roman"/>
          <w:b w:val="false"/>
          <w:i w:val="false"/>
          <w:color w:val="000000"/>
          <w:sz w:val="28"/>
        </w:rPr>
        <w:t>
      75. Қоршаған ортаны қалпына келтіру шаралары мен тәртібі қоршаған ортаны қорғау саласындағы заңнамаға сәйкес белгілінеді.</w:t>
      </w:r>
    </w:p>
    <w:bookmarkEnd w:id="217"/>
    <w:bookmarkStart w:name="z228" w:id="218"/>
    <w:p>
      <w:pPr>
        <w:spacing w:after="0"/>
        <w:ind w:left="0"/>
        <w:jc w:val="left"/>
      </w:pPr>
      <w:r>
        <w:rPr>
          <w:rFonts w:ascii="Times New Roman"/>
          <w:b/>
          <w:i w:val="false"/>
          <w:color w:val="000000"/>
        </w:rPr>
        <w:t xml:space="preserve"> 14. Жиналған мұнайды кәдеге жарату</w:t>
      </w:r>
    </w:p>
    <w:bookmarkEnd w:id="218"/>
    <w:bookmarkStart w:name="z229" w:id="219"/>
    <w:p>
      <w:pPr>
        <w:spacing w:after="0"/>
        <w:ind w:left="0"/>
        <w:jc w:val="both"/>
      </w:pPr>
      <w:r>
        <w:rPr>
          <w:rFonts w:ascii="Times New Roman"/>
          <w:b w:val="false"/>
          <w:i w:val="false"/>
          <w:color w:val="000000"/>
          <w:sz w:val="28"/>
        </w:rPr>
        <w:t>
      76. Жиналған мұнайды және басқа да улы заттарды, сондай-ақ ластанған материалдарды түпкілікті орналастыру тұрғындардың санитарлық-эпидемиологиялық салауаттылығы мен қоршаған ортаны қорғау саласындағы Қазақстан Республикасының заңнамасына сәйкес орындалады.</w:t>
      </w:r>
    </w:p>
    <w:bookmarkEnd w:id="219"/>
    <w:bookmarkStart w:name="z230" w:id="220"/>
    <w:p>
      <w:pPr>
        <w:spacing w:after="0"/>
        <w:ind w:left="0"/>
        <w:jc w:val="both"/>
      </w:pPr>
      <w:r>
        <w:rPr>
          <w:rFonts w:ascii="Times New Roman"/>
          <w:b w:val="false"/>
          <w:i w:val="false"/>
          <w:color w:val="000000"/>
          <w:sz w:val="28"/>
        </w:rPr>
        <w:t>
      77. Жинау және жиналған мұнайды орналастыру, арнайы тұрақты сақтау резервуарларына одан әрі қотару үшін қаптар мен бөшкелерді, пластикалық қапшықтарды және бактарды қоса алғанда ауыспалы және жылжымалы сыйымдылықтарды пайдаланылуы мүмкін. Жиналған мұнайды көп мөлшерде жинау үшін тиімді әдісі арнайы жағалау объектісіне тасымалдау және аса үлкен кемеге одан әрі тиеуге арналған мұнай өнімдерін баржалар мен ірі қалқымалы резервуарларға қотару болып табылады.</w:t>
      </w:r>
    </w:p>
    <w:bookmarkEnd w:id="220"/>
    <w:bookmarkStart w:name="z231" w:id="221"/>
    <w:p>
      <w:pPr>
        <w:spacing w:after="0"/>
        <w:ind w:left="0"/>
        <w:jc w:val="both"/>
      </w:pPr>
      <w:r>
        <w:rPr>
          <w:rFonts w:ascii="Times New Roman"/>
          <w:b w:val="false"/>
          <w:i w:val="false"/>
          <w:color w:val="000000"/>
          <w:sz w:val="28"/>
        </w:rPr>
        <w:t>
      78. Қажет болған жағдайда, мұнаймен қаныққан құмды және басқа да қалдықтарды, сондай-ақ құрылықта жиналған мұнайды кәдеге жарату қоршаған ортаны қорғау және елдің санитарлық-эпидемиологиялық салауаттылығы саласындағы уәкілетті органдардың аумақтық бөлімшелерінің хабардар ете отырып құрлықта жүзеге асырылады.</w:t>
      </w:r>
    </w:p>
    <w:bookmarkEnd w:id="221"/>
    <w:bookmarkStart w:name="z232" w:id="222"/>
    <w:p>
      <w:pPr>
        <w:spacing w:after="0"/>
        <w:ind w:left="0"/>
        <w:jc w:val="left"/>
      </w:pPr>
      <w:r>
        <w:rPr>
          <w:rFonts w:ascii="Times New Roman"/>
          <w:b/>
          <w:i w:val="false"/>
          <w:color w:val="000000"/>
        </w:rPr>
        <w:t xml:space="preserve"> 15. Мұнайдың төгілуін жою туралы есептілік</w:t>
      </w:r>
    </w:p>
    <w:bookmarkEnd w:id="222"/>
    <w:bookmarkStart w:name="z233" w:id="223"/>
    <w:p>
      <w:pPr>
        <w:spacing w:after="0"/>
        <w:ind w:left="0"/>
        <w:jc w:val="both"/>
      </w:pPr>
      <w:r>
        <w:rPr>
          <w:rFonts w:ascii="Times New Roman"/>
          <w:b w:val="false"/>
          <w:i w:val="false"/>
          <w:color w:val="000000"/>
          <w:sz w:val="28"/>
        </w:rPr>
        <w:t>
      79. Мұнайдың төгілуін жою жөніндегі операция басталған сәттен бастап жедел штаб шығынды қалпына келтіру талаптарын кейіннен жеңілдету үшін барлық жедел іс-қимылдарға және қадағалауларға құжаттама жүргізеді. Осы жұмыстарды орындау үшін жедел штабта тиісті – жедел іс-қимылдар мен қаржылық есептілікті жүргізу үшін қадағалау жазбасын жүзеге асыратын логистика және материалдық-техникалық жабдықтау, қаржы бөлімшелері құрылады.</w:t>
      </w:r>
    </w:p>
    <w:bookmarkEnd w:id="223"/>
    <w:bookmarkStart w:name="z234" w:id="224"/>
    <w:p>
      <w:pPr>
        <w:spacing w:after="0"/>
        <w:ind w:left="0"/>
        <w:jc w:val="both"/>
      </w:pPr>
      <w:r>
        <w:rPr>
          <w:rFonts w:ascii="Times New Roman"/>
          <w:b w:val="false"/>
          <w:i w:val="false"/>
          <w:color w:val="000000"/>
          <w:sz w:val="28"/>
        </w:rPr>
        <w:t>
      80. Жедел іс-қимылдар мен қадағалау жазбасына, сондай-ақ қаржылық есептілікке мыналар кіреді:</w:t>
      </w:r>
    </w:p>
    <w:bookmarkEnd w:id="224"/>
    <w:bookmarkStart w:name="z235" w:id="225"/>
    <w:p>
      <w:pPr>
        <w:spacing w:after="0"/>
        <w:ind w:left="0"/>
        <w:jc w:val="both"/>
      </w:pPr>
      <w:r>
        <w:rPr>
          <w:rFonts w:ascii="Times New Roman"/>
          <w:b w:val="false"/>
          <w:i w:val="false"/>
          <w:color w:val="000000"/>
          <w:sz w:val="28"/>
        </w:rPr>
        <w:t>
      1) мұнайдың төгілуін сипаттау (суреттер мен мүмкіндігінше бейнематериалдарды қоса алғанда);</w:t>
      </w:r>
    </w:p>
    <w:bookmarkEnd w:id="225"/>
    <w:bookmarkStart w:name="z236" w:id="226"/>
    <w:p>
      <w:pPr>
        <w:spacing w:after="0"/>
        <w:ind w:left="0"/>
        <w:jc w:val="both"/>
      </w:pPr>
      <w:r>
        <w:rPr>
          <w:rFonts w:ascii="Times New Roman"/>
          <w:b w:val="false"/>
          <w:i w:val="false"/>
          <w:color w:val="000000"/>
          <w:sz w:val="28"/>
        </w:rPr>
        <w:t>
      2) қабылданған шешімдер мен жүзеге асырылған ден қою шаралары;</w:t>
      </w:r>
    </w:p>
    <w:bookmarkEnd w:id="226"/>
    <w:bookmarkStart w:name="z237" w:id="227"/>
    <w:p>
      <w:pPr>
        <w:spacing w:after="0"/>
        <w:ind w:left="0"/>
        <w:jc w:val="both"/>
      </w:pPr>
      <w:r>
        <w:rPr>
          <w:rFonts w:ascii="Times New Roman"/>
          <w:b w:val="false"/>
          <w:i w:val="false"/>
          <w:color w:val="000000"/>
          <w:sz w:val="28"/>
        </w:rPr>
        <w:t>
      3) ден қою операциялары кезінде жұмсалған барлық шығындар туралы есептер.</w:t>
      </w:r>
    </w:p>
    <w:bookmarkEnd w:id="227"/>
    <w:bookmarkStart w:name="z238" w:id="228"/>
    <w:p>
      <w:pPr>
        <w:spacing w:after="0"/>
        <w:ind w:left="0"/>
        <w:jc w:val="both"/>
      </w:pPr>
      <w:r>
        <w:rPr>
          <w:rFonts w:ascii="Times New Roman"/>
          <w:b w:val="false"/>
          <w:i w:val="false"/>
          <w:color w:val="000000"/>
          <w:sz w:val="28"/>
        </w:rPr>
        <w:t>
      81. Жедел іс-қимылдар мен қадағалау жазбасын жүргізетін қызметкер толық мәліметтерді қамтитын күнделікті жұмыс журналын жүргізеді, олар:</w:t>
      </w:r>
    </w:p>
    <w:bookmarkEnd w:id="228"/>
    <w:bookmarkStart w:name="z239" w:id="229"/>
    <w:p>
      <w:pPr>
        <w:spacing w:after="0"/>
        <w:ind w:left="0"/>
        <w:jc w:val="both"/>
      </w:pPr>
      <w:r>
        <w:rPr>
          <w:rFonts w:ascii="Times New Roman"/>
          <w:b w:val="false"/>
          <w:i w:val="false"/>
          <w:color w:val="000000"/>
          <w:sz w:val="28"/>
        </w:rPr>
        <w:t>
      1) ден қою операциясының барысы туралы (орны, уақыты, мақсаты);</w:t>
      </w:r>
    </w:p>
    <w:bookmarkEnd w:id="229"/>
    <w:bookmarkStart w:name="z240" w:id="230"/>
    <w:p>
      <w:pPr>
        <w:spacing w:after="0"/>
        <w:ind w:left="0"/>
        <w:jc w:val="both"/>
      </w:pPr>
      <w:r>
        <w:rPr>
          <w:rFonts w:ascii="Times New Roman"/>
          <w:b w:val="false"/>
          <w:i w:val="false"/>
          <w:color w:val="000000"/>
          <w:sz w:val="28"/>
        </w:rPr>
        <w:t>
      2) жабдықтар және басқа да пайдаланылған құралдар туралы (орны, уақыты, мақсаты);</w:t>
      </w:r>
    </w:p>
    <w:bookmarkEnd w:id="230"/>
    <w:bookmarkStart w:name="z241" w:id="231"/>
    <w:p>
      <w:pPr>
        <w:spacing w:after="0"/>
        <w:ind w:left="0"/>
        <w:jc w:val="both"/>
      </w:pPr>
      <w:r>
        <w:rPr>
          <w:rFonts w:ascii="Times New Roman"/>
          <w:b w:val="false"/>
          <w:i w:val="false"/>
          <w:color w:val="000000"/>
          <w:sz w:val="28"/>
        </w:rPr>
        <w:t>
      3) жалданған персонал туралы (орны, саны, уақыты);</w:t>
      </w:r>
    </w:p>
    <w:bookmarkEnd w:id="231"/>
    <w:bookmarkStart w:name="z242" w:id="232"/>
    <w:p>
      <w:pPr>
        <w:spacing w:after="0"/>
        <w:ind w:left="0"/>
        <w:jc w:val="both"/>
      </w:pPr>
      <w:r>
        <w:rPr>
          <w:rFonts w:ascii="Times New Roman"/>
          <w:b w:val="false"/>
          <w:i w:val="false"/>
          <w:color w:val="000000"/>
          <w:sz w:val="28"/>
        </w:rPr>
        <w:t>
      4) пайдаланылған ден қою материалдары мен басқа да пайдаланылған материалдар туралы (мысалы, отынның түрі, оның мөлшері, пайдалану мақсаты).</w:t>
      </w:r>
    </w:p>
    <w:bookmarkEnd w:id="232"/>
    <w:bookmarkStart w:name="z243" w:id="233"/>
    <w:p>
      <w:pPr>
        <w:spacing w:after="0"/>
        <w:ind w:left="0"/>
        <w:jc w:val="both"/>
      </w:pPr>
      <w:r>
        <w:rPr>
          <w:rFonts w:ascii="Times New Roman"/>
          <w:b w:val="false"/>
          <w:i w:val="false"/>
          <w:color w:val="000000"/>
          <w:sz w:val="28"/>
        </w:rPr>
        <w:t>
      82. Жұмыс басшысы мұнай төгілген жерде мынаны қамтамасыз етеді:</w:t>
      </w:r>
    </w:p>
    <w:bookmarkEnd w:id="233"/>
    <w:bookmarkStart w:name="z244" w:id="234"/>
    <w:p>
      <w:pPr>
        <w:spacing w:after="0"/>
        <w:ind w:left="0"/>
        <w:jc w:val="both"/>
      </w:pPr>
      <w:r>
        <w:rPr>
          <w:rFonts w:ascii="Times New Roman"/>
          <w:b w:val="false"/>
          <w:i w:val="false"/>
          <w:color w:val="000000"/>
          <w:sz w:val="28"/>
        </w:rPr>
        <w:t>
      1) мұнайдың төгілу көзін жою кезінде алынған барлық сынаманы жинау және сақтау;</w:t>
      </w:r>
    </w:p>
    <w:bookmarkEnd w:id="234"/>
    <w:bookmarkStart w:name="z245" w:id="235"/>
    <w:p>
      <w:pPr>
        <w:spacing w:after="0"/>
        <w:ind w:left="0"/>
        <w:jc w:val="both"/>
      </w:pPr>
      <w:r>
        <w:rPr>
          <w:rFonts w:ascii="Times New Roman"/>
          <w:b w:val="false"/>
          <w:i w:val="false"/>
          <w:color w:val="000000"/>
          <w:sz w:val="28"/>
        </w:rPr>
        <w:t>
      2) мұнай төгілуінің тұрғындар мен персонал денсаулығына және қоршаған ортаға әсері жөніндегі құжаттаманы жүргізу;</w:t>
      </w:r>
    </w:p>
    <w:bookmarkEnd w:id="235"/>
    <w:bookmarkStart w:name="z246" w:id="236"/>
    <w:p>
      <w:pPr>
        <w:spacing w:after="0"/>
        <w:ind w:left="0"/>
        <w:jc w:val="both"/>
      </w:pPr>
      <w:r>
        <w:rPr>
          <w:rFonts w:ascii="Times New Roman"/>
          <w:b w:val="false"/>
          <w:i w:val="false"/>
          <w:color w:val="000000"/>
          <w:sz w:val="28"/>
        </w:rPr>
        <w:t>
      3) барлық талдаудың көшірмелерін сақтау;</w:t>
      </w:r>
    </w:p>
    <w:bookmarkEnd w:id="236"/>
    <w:bookmarkStart w:name="z247" w:id="237"/>
    <w:p>
      <w:pPr>
        <w:spacing w:after="0"/>
        <w:ind w:left="0"/>
        <w:jc w:val="both"/>
      </w:pPr>
      <w:r>
        <w:rPr>
          <w:rFonts w:ascii="Times New Roman"/>
          <w:b w:val="false"/>
          <w:i w:val="false"/>
          <w:color w:val="000000"/>
          <w:sz w:val="28"/>
        </w:rPr>
        <w:t>
      4) ден қою штабы мәжілісінің хаттамасын жүргізу;</w:t>
      </w:r>
    </w:p>
    <w:bookmarkEnd w:id="237"/>
    <w:bookmarkStart w:name="z248" w:id="238"/>
    <w:p>
      <w:pPr>
        <w:spacing w:after="0"/>
        <w:ind w:left="0"/>
        <w:jc w:val="both"/>
      </w:pPr>
      <w:r>
        <w:rPr>
          <w:rFonts w:ascii="Times New Roman"/>
          <w:b w:val="false"/>
          <w:i w:val="false"/>
          <w:color w:val="000000"/>
          <w:sz w:val="28"/>
        </w:rPr>
        <w:t>
      5) барлық келтірілген шығындар бойынша құжаттаманы дайындау.</w:t>
      </w:r>
    </w:p>
    <w:bookmarkEnd w:id="238"/>
    <w:bookmarkStart w:name="z249" w:id="239"/>
    <w:p>
      <w:pPr>
        <w:spacing w:after="0"/>
        <w:ind w:left="0"/>
        <w:jc w:val="both"/>
      </w:pPr>
      <w:r>
        <w:rPr>
          <w:rFonts w:ascii="Times New Roman"/>
          <w:b w:val="false"/>
          <w:i w:val="false"/>
          <w:color w:val="000000"/>
          <w:sz w:val="28"/>
        </w:rPr>
        <w:t>
      83. Аталған құжаттар кейіннен шығындарды өтеуді есептеу үшін және оларды құжаттық растау, сондай-ақ мұнайдың төгілуіне ден қою шараларын кейін бағалау мақсатында пайдаланылады.</w:t>
      </w:r>
    </w:p>
    <w:bookmarkEnd w:id="239"/>
    <w:bookmarkStart w:name="z250" w:id="240"/>
    <w:p>
      <w:pPr>
        <w:spacing w:after="0"/>
        <w:ind w:left="0"/>
        <w:jc w:val="both"/>
      </w:pPr>
      <w:r>
        <w:rPr>
          <w:rFonts w:ascii="Times New Roman"/>
          <w:b w:val="false"/>
          <w:i w:val="false"/>
          <w:color w:val="000000"/>
          <w:sz w:val="28"/>
        </w:rPr>
        <w:t>
      84. Жедел штаб мұнайдың төгілуіне ден қою операциялары аяқталғаннан кейін жедел штаб мұнайдың төгілуі кезінде төтенше жағдайды жою басшысының келісімі бойынша есеп дайындайды.</w:t>
      </w:r>
    </w:p>
    <w:bookmarkEnd w:id="240"/>
    <w:bookmarkStart w:name="z251" w:id="241"/>
    <w:p>
      <w:pPr>
        <w:spacing w:after="0"/>
        <w:ind w:left="0"/>
        <w:jc w:val="both"/>
      </w:pPr>
      <w:r>
        <w:rPr>
          <w:rFonts w:ascii="Times New Roman"/>
          <w:b w:val="false"/>
          <w:i w:val="false"/>
          <w:color w:val="000000"/>
          <w:sz w:val="28"/>
        </w:rPr>
        <w:t>
      Жедел штаб есепте:</w:t>
      </w:r>
    </w:p>
    <w:bookmarkEnd w:id="241"/>
    <w:bookmarkStart w:name="z252" w:id="242"/>
    <w:p>
      <w:pPr>
        <w:spacing w:after="0"/>
        <w:ind w:left="0"/>
        <w:jc w:val="both"/>
      </w:pPr>
      <w:r>
        <w:rPr>
          <w:rFonts w:ascii="Times New Roman"/>
          <w:b w:val="false"/>
          <w:i w:val="false"/>
          <w:color w:val="000000"/>
          <w:sz w:val="28"/>
        </w:rPr>
        <w:t>
      1) мұнайдың төгілуіне әкеп соққан аварияның сипаттамасы және оның дамуын;</w:t>
      </w:r>
    </w:p>
    <w:bookmarkEnd w:id="242"/>
    <w:bookmarkStart w:name="z253" w:id="243"/>
    <w:p>
      <w:pPr>
        <w:spacing w:after="0"/>
        <w:ind w:left="0"/>
        <w:jc w:val="both"/>
      </w:pPr>
      <w:r>
        <w:rPr>
          <w:rFonts w:ascii="Times New Roman"/>
          <w:b w:val="false"/>
          <w:i w:val="false"/>
          <w:color w:val="000000"/>
          <w:sz w:val="28"/>
        </w:rPr>
        <w:t>
      2) қабылданған ден қою шараларының сипаттамасын;</w:t>
      </w:r>
    </w:p>
    <w:bookmarkEnd w:id="243"/>
    <w:bookmarkStart w:name="z254" w:id="244"/>
    <w:p>
      <w:pPr>
        <w:spacing w:after="0"/>
        <w:ind w:left="0"/>
        <w:jc w:val="both"/>
      </w:pPr>
      <w:r>
        <w:rPr>
          <w:rFonts w:ascii="Times New Roman"/>
          <w:b w:val="false"/>
          <w:i w:val="false"/>
          <w:color w:val="000000"/>
          <w:sz w:val="28"/>
        </w:rPr>
        <w:t>
      3) шетел мемлекеттері ұсынған көмекті сипаттау мен бағалауды;</w:t>
      </w:r>
    </w:p>
    <w:bookmarkEnd w:id="244"/>
    <w:bookmarkStart w:name="z255" w:id="245"/>
    <w:p>
      <w:pPr>
        <w:spacing w:after="0"/>
        <w:ind w:left="0"/>
        <w:jc w:val="both"/>
      </w:pPr>
      <w:r>
        <w:rPr>
          <w:rFonts w:ascii="Times New Roman"/>
          <w:b w:val="false"/>
          <w:i w:val="false"/>
          <w:color w:val="000000"/>
          <w:sz w:val="28"/>
        </w:rPr>
        <w:t>
      4) ден қоюдың барлық операциясын бағалауды;</w:t>
      </w:r>
    </w:p>
    <w:bookmarkEnd w:id="245"/>
    <w:bookmarkStart w:name="z256" w:id="246"/>
    <w:p>
      <w:pPr>
        <w:spacing w:after="0"/>
        <w:ind w:left="0"/>
        <w:jc w:val="both"/>
      </w:pPr>
      <w:r>
        <w:rPr>
          <w:rFonts w:ascii="Times New Roman"/>
          <w:b w:val="false"/>
          <w:i w:val="false"/>
          <w:color w:val="000000"/>
          <w:sz w:val="28"/>
        </w:rPr>
        <w:t>
      5) ден қою кезінде туындаған проблеманы сипаттау мен талдауды;</w:t>
      </w:r>
    </w:p>
    <w:bookmarkEnd w:id="246"/>
    <w:bookmarkStart w:name="z257" w:id="247"/>
    <w:p>
      <w:pPr>
        <w:spacing w:after="0"/>
        <w:ind w:left="0"/>
        <w:jc w:val="both"/>
      </w:pPr>
      <w:r>
        <w:rPr>
          <w:rFonts w:ascii="Times New Roman"/>
          <w:b w:val="false"/>
          <w:i w:val="false"/>
          <w:color w:val="000000"/>
          <w:sz w:val="28"/>
        </w:rPr>
        <w:t>
      6) қазіргі шараларды жақсарту мүмкіндігі туралы ұсынымдарды, атап айтқанда Ұлттық жоспардың ережелерін;</w:t>
      </w:r>
    </w:p>
    <w:bookmarkEnd w:id="247"/>
    <w:bookmarkStart w:name="z258" w:id="248"/>
    <w:p>
      <w:pPr>
        <w:spacing w:after="0"/>
        <w:ind w:left="0"/>
        <w:jc w:val="both"/>
      </w:pPr>
      <w:r>
        <w:rPr>
          <w:rFonts w:ascii="Times New Roman"/>
          <w:b w:val="false"/>
          <w:i w:val="false"/>
          <w:color w:val="000000"/>
          <w:sz w:val="28"/>
        </w:rPr>
        <w:t>
      7) мұнайдың төгілуіне ден қою уақытында келтірілген шығынды есептеуді;</w:t>
      </w:r>
    </w:p>
    <w:bookmarkEnd w:id="248"/>
    <w:bookmarkStart w:name="z259" w:id="249"/>
    <w:p>
      <w:pPr>
        <w:spacing w:after="0"/>
        <w:ind w:left="0"/>
        <w:jc w:val="both"/>
      </w:pPr>
      <w:r>
        <w:rPr>
          <w:rFonts w:ascii="Times New Roman"/>
          <w:b w:val="false"/>
          <w:i w:val="false"/>
          <w:color w:val="000000"/>
          <w:sz w:val="28"/>
        </w:rPr>
        <w:t>
      8) мұнайдың төгілуінен болған экологиялық және экономикалық зиянды бағалауды көрсетеді.</w:t>
      </w:r>
    </w:p>
    <w:bookmarkEnd w:id="249"/>
    <w:bookmarkStart w:name="z260" w:id="250"/>
    <w:p>
      <w:pPr>
        <w:spacing w:after="0"/>
        <w:ind w:left="0"/>
        <w:jc w:val="both"/>
      </w:pPr>
      <w:r>
        <w:rPr>
          <w:rFonts w:ascii="Times New Roman"/>
          <w:b w:val="false"/>
          <w:i w:val="false"/>
          <w:color w:val="000000"/>
          <w:sz w:val="28"/>
        </w:rPr>
        <w:t>
      85. Мұнайдың авариялық төгілуі кезінде төтенше жағдайды жою басшысы мұнай төгілу зардаптарын жою жұмысы аяқталғаннан кейін барлық жедел іс-қимылдар мен қадағалау құжаттамасын тапсырады:</w:t>
      </w:r>
    </w:p>
    <w:bookmarkEnd w:id="250"/>
    <w:bookmarkStart w:name="z261" w:id="251"/>
    <w:p>
      <w:pPr>
        <w:spacing w:after="0"/>
        <w:ind w:left="0"/>
        <w:jc w:val="both"/>
      </w:pPr>
      <w:r>
        <w:rPr>
          <w:rFonts w:ascii="Times New Roman"/>
          <w:b w:val="false"/>
          <w:i w:val="false"/>
          <w:color w:val="000000"/>
          <w:sz w:val="28"/>
        </w:rPr>
        <w:t>
      1) бірінші және екінші деңгейде өндірістік қауіпсіздік және қоршаған ортаны қорғау саласындағы уәкілетті орган ведомостволарының аумақтық бөлімшелеріне;</w:t>
      </w:r>
    </w:p>
    <w:bookmarkEnd w:id="251"/>
    <w:bookmarkStart w:name="z262" w:id="252"/>
    <w:p>
      <w:pPr>
        <w:spacing w:after="0"/>
        <w:ind w:left="0"/>
        <w:jc w:val="both"/>
      </w:pPr>
      <w:r>
        <w:rPr>
          <w:rFonts w:ascii="Times New Roman"/>
          <w:b w:val="false"/>
          <w:i w:val="false"/>
          <w:color w:val="000000"/>
          <w:sz w:val="28"/>
        </w:rPr>
        <w:t>
      2) үшінші деңгейде өндірістік қауіпсіздік және қоршаған ортаны қорғау саласындағы, азаматтық қорғау саласындағы уәкілетті органдарға.</w:t>
      </w:r>
    </w:p>
    <w:bookmarkEnd w:id="252"/>
    <w:bookmarkStart w:name="z263" w:id="253"/>
    <w:p>
      <w:pPr>
        <w:spacing w:after="0"/>
        <w:ind w:left="0"/>
        <w:jc w:val="left"/>
      </w:pPr>
      <w:r>
        <w:rPr>
          <w:rFonts w:ascii="Times New Roman"/>
          <w:b/>
          <w:i w:val="false"/>
          <w:color w:val="000000"/>
        </w:rPr>
        <w:t xml:space="preserve"> 5-бөлім. Мұнайдың төгілуіне ден қоюдың халықаралық аспектілері</w:t>
      </w:r>
    </w:p>
    <w:bookmarkEnd w:id="253"/>
    <w:bookmarkStart w:name="z264" w:id="254"/>
    <w:p>
      <w:pPr>
        <w:spacing w:after="0"/>
        <w:ind w:left="0"/>
        <w:jc w:val="both"/>
      </w:pPr>
      <w:r>
        <w:rPr>
          <w:rFonts w:ascii="Times New Roman"/>
          <w:b w:val="false"/>
          <w:i w:val="false"/>
          <w:color w:val="000000"/>
          <w:sz w:val="28"/>
        </w:rPr>
        <w:t>
      86. Каспий теңізінің әлеуетті ластану көздерінің болуы туралы ақпарат Қазақстан Республикасы ратификациялаған халықаралық шарттарда белгіленген тәртіппен Каспий жағалауындағы мемлекеттерге ұсынылады.</w:t>
      </w:r>
    </w:p>
    <w:bookmarkEnd w:id="254"/>
    <w:bookmarkStart w:name="z265" w:id="255"/>
    <w:p>
      <w:pPr>
        <w:spacing w:after="0"/>
        <w:ind w:left="0"/>
        <w:jc w:val="both"/>
      </w:pPr>
      <w:r>
        <w:rPr>
          <w:rFonts w:ascii="Times New Roman"/>
          <w:b w:val="false"/>
          <w:i w:val="false"/>
          <w:color w:val="000000"/>
          <w:sz w:val="28"/>
        </w:rPr>
        <w:t>
      87. Мұнайдың төгілуіне трансшекаралық әсер ету аспектілерін қозғайтын ден қою жөніндегі іс-қимылдар сыртқы саясат қызметі жөніндегі уәкілетті органмен келісіледі және Қазақстан Республикасы ратификациялаған халықаралық шарттарға сәйкес жүзеге асырылады.</w:t>
      </w:r>
    </w:p>
    <w:bookmarkEnd w:id="255"/>
    <w:bookmarkStart w:name="z266" w:id="256"/>
    <w:p>
      <w:pPr>
        <w:spacing w:after="0"/>
        <w:ind w:left="0"/>
        <w:jc w:val="both"/>
      </w:pPr>
      <w:r>
        <w:rPr>
          <w:rFonts w:ascii="Times New Roman"/>
          <w:b w:val="false"/>
          <w:i w:val="false"/>
          <w:color w:val="000000"/>
          <w:sz w:val="28"/>
        </w:rPr>
        <w:t>
      88. Авария (мұнайдың төгілуі) немесе оған ден қою шаралары өзге мемлекеттердің қоршаған ортасына теріс әсер етуі мүмкін болған жағдайда, бұл мемлекеттерге Қазақстан Республикасының мемлекеттік құпияларды сақтау саласындағы заңнамасының талаптарын сақтай отырып, тиісті деңгейде хабарлама жіберіледі.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және Қазақстан</w:t>
            </w:r>
            <w:r>
              <w:br/>
            </w:r>
            <w:r>
              <w:rPr>
                <w:rFonts w:ascii="Times New Roman"/>
                <w:b w:val="false"/>
                <w:i w:val="false"/>
                <w:color w:val="000000"/>
                <w:sz w:val="20"/>
              </w:rPr>
              <w:t>Республикасының iшкi су</w:t>
            </w:r>
            <w:r>
              <w:br/>
            </w:r>
            <w:r>
              <w:rPr>
                <w:rFonts w:ascii="Times New Roman"/>
                <w:b w:val="false"/>
                <w:i w:val="false"/>
                <w:color w:val="000000"/>
                <w:sz w:val="20"/>
              </w:rPr>
              <w:t>айдындарында мұнай төгiлуiнiң</w:t>
            </w:r>
            <w:r>
              <w:br/>
            </w:r>
            <w:r>
              <w:rPr>
                <w:rFonts w:ascii="Times New Roman"/>
                <w:b w:val="false"/>
                <w:i w:val="false"/>
                <w:color w:val="000000"/>
                <w:sz w:val="20"/>
              </w:rPr>
              <w:t>алдын алу және оларға ден қою</w:t>
            </w:r>
            <w:r>
              <w:br/>
            </w:r>
            <w:r>
              <w:rPr>
                <w:rFonts w:ascii="Times New Roman"/>
                <w:b w:val="false"/>
                <w:i w:val="false"/>
                <w:color w:val="000000"/>
                <w:sz w:val="20"/>
              </w:rPr>
              <w:t>жөнiндегi Ұлттық жоспарға</w:t>
            </w:r>
            <w:r>
              <w:br/>
            </w:r>
            <w:r>
              <w:rPr>
                <w:rFonts w:ascii="Times New Roman"/>
                <w:b w:val="false"/>
                <w:i w:val="false"/>
                <w:color w:val="000000"/>
                <w:sz w:val="20"/>
              </w:rPr>
              <w:t>1-қосымша</w:t>
            </w:r>
          </w:p>
        </w:tc>
      </w:tr>
    </w:tbl>
    <w:bookmarkStart w:name="z268" w:id="257"/>
    <w:p>
      <w:pPr>
        <w:spacing w:after="0"/>
        <w:ind w:left="0"/>
        <w:jc w:val="left"/>
      </w:pPr>
      <w:r>
        <w:rPr>
          <w:rFonts w:ascii="Times New Roman"/>
          <w:b/>
          <w:i w:val="false"/>
          <w:color w:val="000000"/>
        </w:rPr>
        <w:t xml:space="preserve"> Мұнай төгілуінің алдын алу және оны жою ұлттық жүйесінің құрылымы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4375"/>
        <w:gridCol w:w="2551"/>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төгілуінің алдын алу және оны жою ұлттық жүйесі (МТАЖ ҰЖ)</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 деңгейі/тартылатын ресурстар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авариялық төгілуі кезінде төтенше жағдайды жою басшысы (ЖМАТ)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мұнайдың төгілуінің алдын алу және оны жою жөніндегі объектілік жоспар (жер қойнауын пайдаланушылар мен мұнай төгілу тәуекелімен байланысты теңізде қызметін жүзеге асыратын жеке және заңды тұлғалар)</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 мұнайдың болмашы (10 тонна мұнайдан аспайтын) төгілуі</w:t>
            </w:r>
          </w:p>
          <w:p>
            <w:pPr>
              <w:spacing w:after="20"/>
              <w:ind w:left="20"/>
              <w:jc w:val="both"/>
            </w:pPr>
            <w:r>
              <w:rPr>
                <w:rFonts w:ascii="Times New Roman"/>
                <w:b w:val="false"/>
                <w:i w:val="false"/>
                <w:color w:val="000000"/>
                <w:sz w:val="20"/>
              </w:rPr>
              <w:t xml:space="preserve">
– өндірістік жұмыс кезінде теңіз құрылысындағы ресурстар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басшысы</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төгілуінің алдын алу және оны жою жөніндегі өңірлік жоспар (Атырау, Маңғыстау, Батыс Қазақстан, Қызылорда, Шығыс Қазақстан, Павлодар, Алматы, Жамбыл, Қарағанды облыстары үшін)</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 бірқалыпты (орташа) төгілулер (10 тоннадан 250 тоннаға дейінгі мұнай)</w:t>
            </w:r>
          </w:p>
          <w:p>
            <w:pPr>
              <w:spacing w:after="20"/>
              <w:ind w:left="20"/>
              <w:jc w:val="both"/>
            </w:pPr>
            <w:r>
              <w:rPr>
                <w:rFonts w:ascii="Times New Roman"/>
                <w:b w:val="false"/>
                <w:i w:val="false"/>
                <w:color w:val="000000"/>
                <w:sz w:val="20"/>
              </w:rPr>
              <w:t xml:space="preserve">
- теңіз құрылысында, қосымша жұмыс өндірісі орнында бар ресурстар, жергілікті жағалау қызметіне қосымша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пайдаланушының басшысы, немесе</w:t>
            </w:r>
          </w:p>
          <w:p>
            <w:pPr>
              <w:spacing w:after="20"/>
              <w:ind w:left="20"/>
              <w:jc w:val="both"/>
            </w:pPr>
            <w:r>
              <w:rPr>
                <w:rFonts w:ascii="Times New Roman"/>
                <w:b w:val="false"/>
                <w:i w:val="false"/>
                <w:color w:val="000000"/>
                <w:sz w:val="20"/>
              </w:rPr>
              <w:t xml:space="preserve">
2) әкімдік (облыс әкімі тағайындаған лауазымды тұлға);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Қазақстан Республикасының ішкі су айдындарында мұнайдың төгілуінің алдын алу және оларға ден қою жөніндегі ұлттық жоспар</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 ірі мұнай төгілулері (250 тоннадан аса)</w:t>
            </w:r>
          </w:p>
          <w:p>
            <w:pPr>
              <w:spacing w:after="20"/>
              <w:ind w:left="20"/>
              <w:jc w:val="both"/>
            </w:pPr>
            <w:r>
              <w:rPr>
                <w:rFonts w:ascii="Times New Roman"/>
                <w:b w:val="false"/>
                <w:i w:val="false"/>
                <w:color w:val="000000"/>
                <w:sz w:val="20"/>
              </w:rPr>
              <w:t>
– мұнайдың төгілуін жою бойынша, халықаралық ұйымдарды қоса алғанда, әртүрлі ұйымдардың ресурстары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әкімдік (облыс әкімі тағайындаған лауазымды тұлға);</w:t>
            </w:r>
          </w:p>
          <w:p>
            <w:pPr>
              <w:spacing w:after="20"/>
              <w:ind w:left="20"/>
              <w:jc w:val="both"/>
            </w:pPr>
            <w:r>
              <w:rPr>
                <w:rFonts w:ascii="Times New Roman"/>
                <w:b w:val="false"/>
                <w:i w:val="false"/>
                <w:color w:val="000000"/>
                <w:sz w:val="20"/>
              </w:rPr>
              <w:t>
2) ҚР Премьер-Министрі тағайындаған азаматтық қорғау саласындағы уәкілетті органның лауазымды тұлғасы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және Қазақстан</w:t>
            </w:r>
            <w:r>
              <w:br/>
            </w:r>
            <w:r>
              <w:rPr>
                <w:rFonts w:ascii="Times New Roman"/>
                <w:b w:val="false"/>
                <w:i w:val="false"/>
                <w:color w:val="000000"/>
                <w:sz w:val="20"/>
              </w:rPr>
              <w:t>Республикасының iшкi су</w:t>
            </w:r>
            <w:r>
              <w:br/>
            </w:r>
            <w:r>
              <w:rPr>
                <w:rFonts w:ascii="Times New Roman"/>
                <w:b w:val="false"/>
                <w:i w:val="false"/>
                <w:color w:val="000000"/>
                <w:sz w:val="20"/>
              </w:rPr>
              <w:t>айдындарында мұнай төгiлуiнiң</w:t>
            </w:r>
            <w:r>
              <w:br/>
            </w:r>
            <w:r>
              <w:rPr>
                <w:rFonts w:ascii="Times New Roman"/>
                <w:b w:val="false"/>
                <w:i w:val="false"/>
                <w:color w:val="000000"/>
                <w:sz w:val="20"/>
              </w:rPr>
              <w:t>алдын алу және оларға ден қою</w:t>
            </w:r>
            <w:r>
              <w:br/>
            </w:r>
            <w:r>
              <w:rPr>
                <w:rFonts w:ascii="Times New Roman"/>
                <w:b w:val="false"/>
                <w:i w:val="false"/>
                <w:color w:val="000000"/>
                <w:sz w:val="20"/>
              </w:rPr>
              <w:t>жөнiндегi Ұлттық жоспарға</w:t>
            </w:r>
            <w:r>
              <w:br/>
            </w:r>
            <w:r>
              <w:rPr>
                <w:rFonts w:ascii="Times New Roman"/>
                <w:b w:val="false"/>
                <w:i w:val="false"/>
                <w:color w:val="000000"/>
                <w:sz w:val="20"/>
              </w:rPr>
              <w:t>2-қосымша</w:t>
            </w:r>
          </w:p>
        </w:tc>
      </w:tr>
    </w:tbl>
    <w:bookmarkStart w:name="z270" w:id="258"/>
    <w:p>
      <w:pPr>
        <w:spacing w:after="0"/>
        <w:ind w:left="0"/>
        <w:jc w:val="both"/>
      </w:pPr>
      <w:r>
        <w:rPr>
          <w:rFonts w:ascii="Times New Roman"/>
          <w:b w:val="false"/>
          <w:i w:val="false"/>
          <w:color w:val="000000"/>
          <w:sz w:val="28"/>
        </w:rPr>
        <w:t>
      Нысан</w:t>
      </w:r>
    </w:p>
    <w:bookmarkEnd w:id="258"/>
    <w:bookmarkStart w:name="z271" w:id="259"/>
    <w:p>
      <w:pPr>
        <w:spacing w:after="0"/>
        <w:ind w:left="0"/>
        <w:jc w:val="left"/>
      </w:pPr>
      <w:r>
        <w:rPr>
          <w:rFonts w:ascii="Times New Roman"/>
          <w:b/>
          <w:i w:val="false"/>
          <w:color w:val="000000"/>
        </w:rPr>
        <w:t xml:space="preserve"> Теңізде мұнайдың төгілуінің алдын алу және оны жою жөнiндегi өңірлік жоспар</w:t>
      </w:r>
      <w:r>
        <w:br/>
      </w:r>
      <w:r>
        <w:rPr>
          <w:rFonts w:ascii="Times New Roman"/>
          <w:b/>
          <w:i w:val="false"/>
          <w:color w:val="000000"/>
        </w:rPr>
        <w:t>1. Кіріспе</w:t>
      </w:r>
    </w:p>
    <w:bookmarkEnd w:id="259"/>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Мақсаттары мен міндеттері</w:t>
      </w:r>
    </w:p>
    <w:p>
      <w:pPr>
        <w:spacing w:after="0"/>
        <w:ind w:left="0"/>
        <w:jc w:val="both"/>
      </w:pPr>
      <w:r>
        <w:rPr>
          <w:rFonts w:ascii="Times New Roman"/>
          <w:b w:val="false"/>
          <w:i w:val="false"/>
          <w:color w:val="000000"/>
          <w:sz w:val="28"/>
        </w:rPr>
        <w:t>
      3. Географиялық іс-қимыл шекаралары</w:t>
      </w:r>
    </w:p>
    <w:p>
      <w:pPr>
        <w:spacing w:after="0"/>
        <w:ind w:left="0"/>
        <w:jc w:val="both"/>
      </w:pPr>
      <w:r>
        <w:rPr>
          <w:rFonts w:ascii="Times New Roman"/>
          <w:b w:val="false"/>
          <w:i w:val="false"/>
          <w:color w:val="000000"/>
          <w:sz w:val="28"/>
        </w:rPr>
        <w:t>
      4. Қазақстан Республикасының заңнамасы мен халықаралық шарттар</w:t>
      </w:r>
    </w:p>
    <w:p>
      <w:pPr>
        <w:spacing w:after="0"/>
        <w:ind w:left="0"/>
        <w:jc w:val="left"/>
      </w:pPr>
      <w:r>
        <w:rPr>
          <w:rFonts w:ascii="Times New Roman"/>
          <w:b/>
          <w:i w:val="false"/>
          <w:color w:val="000000"/>
        </w:rPr>
        <w:t xml:space="preserve"> 2. Мұнайдың төгiлуiн жоюдың ұлттық басқару жүйесі</w:t>
      </w:r>
    </w:p>
    <w:p>
      <w:pPr>
        <w:spacing w:after="0"/>
        <w:ind w:left="0"/>
        <w:jc w:val="both"/>
      </w:pPr>
      <w:r>
        <w:rPr>
          <w:rFonts w:ascii="Times New Roman"/>
          <w:b w:val="false"/>
          <w:i w:val="false"/>
          <w:color w:val="000000"/>
          <w:sz w:val="28"/>
        </w:rPr>
        <w:t>
      5. Мұнайдың төгiлуiн жоюдың ұлттық басқару жүйесінің құрылымы</w:t>
      </w:r>
    </w:p>
    <w:p>
      <w:pPr>
        <w:spacing w:after="0"/>
        <w:ind w:left="0"/>
        <w:jc w:val="left"/>
      </w:pPr>
      <w:r>
        <w:rPr>
          <w:rFonts w:ascii="Times New Roman"/>
          <w:b/>
          <w:i w:val="false"/>
          <w:color w:val="000000"/>
        </w:rPr>
        <w:t xml:space="preserve"> 3. Мұнайдың төгілуін алдын алу және оны жою жөнiндегi аумақтық</w:t>
      </w:r>
      <w:r>
        <w:br/>
      </w:r>
      <w:r>
        <w:rPr>
          <w:rFonts w:ascii="Times New Roman"/>
          <w:b/>
          <w:i w:val="false"/>
          <w:color w:val="000000"/>
        </w:rPr>
        <w:t>(облыстық) басқару деңгейі</w:t>
      </w:r>
    </w:p>
    <w:p>
      <w:pPr>
        <w:spacing w:after="0"/>
        <w:ind w:left="0"/>
        <w:jc w:val="both"/>
      </w:pPr>
      <w:r>
        <w:rPr>
          <w:rFonts w:ascii="Times New Roman"/>
          <w:b w:val="false"/>
          <w:i w:val="false"/>
          <w:color w:val="000000"/>
          <w:sz w:val="28"/>
        </w:rPr>
        <w:t>
      6. Өңірлік жоспарға жалпы талаптар</w:t>
      </w:r>
    </w:p>
    <w:p>
      <w:pPr>
        <w:spacing w:after="0"/>
        <w:ind w:left="0"/>
        <w:jc w:val="both"/>
      </w:pPr>
      <w:r>
        <w:rPr>
          <w:rFonts w:ascii="Times New Roman"/>
          <w:b w:val="false"/>
          <w:i w:val="false"/>
          <w:color w:val="000000"/>
          <w:sz w:val="28"/>
        </w:rPr>
        <w:t>
      7. Өңірлік жоспарды бекіту және өзгерістер мен толықтырулар енгізу</w:t>
      </w:r>
    </w:p>
    <w:p>
      <w:pPr>
        <w:spacing w:after="0"/>
        <w:ind w:left="0"/>
        <w:jc w:val="both"/>
      </w:pPr>
      <w:r>
        <w:rPr>
          <w:rFonts w:ascii="Times New Roman"/>
          <w:b w:val="false"/>
          <w:i w:val="false"/>
          <w:color w:val="000000"/>
          <w:sz w:val="28"/>
        </w:rPr>
        <w:t>
      8. Мұнайдың төгілуінің алдын алу және оны жою жөнiндегi өңірлік (облыстық) басқару деңгейінде функциялар мен міндеттемелерді бөлу</w:t>
      </w:r>
    </w:p>
    <w:p>
      <w:pPr>
        <w:spacing w:after="0"/>
        <w:ind w:left="0"/>
        <w:jc w:val="both"/>
      </w:pPr>
      <w:r>
        <w:rPr>
          <w:rFonts w:ascii="Times New Roman"/>
          <w:b w:val="false"/>
          <w:i w:val="false"/>
          <w:color w:val="000000"/>
          <w:sz w:val="28"/>
        </w:rPr>
        <w:t>
      9. Мұнайдың төгілуі туралы ақпаратты беру тәртібі</w:t>
      </w:r>
    </w:p>
    <w:p>
      <w:pPr>
        <w:spacing w:after="0"/>
        <w:ind w:left="0"/>
        <w:jc w:val="left"/>
      </w:pPr>
      <w:r>
        <w:rPr>
          <w:rFonts w:ascii="Times New Roman"/>
          <w:b/>
          <w:i w:val="false"/>
          <w:color w:val="000000"/>
        </w:rPr>
        <w:t xml:space="preserve"> 4. Жедел басқару</w:t>
      </w:r>
    </w:p>
    <w:p>
      <w:pPr>
        <w:spacing w:after="0"/>
        <w:ind w:left="0"/>
        <w:jc w:val="both"/>
      </w:pPr>
      <w:r>
        <w:rPr>
          <w:rFonts w:ascii="Times New Roman"/>
          <w:b w:val="false"/>
          <w:i w:val="false"/>
          <w:color w:val="000000"/>
          <w:sz w:val="28"/>
        </w:rPr>
        <w:t>
      10. Мұнайдың төгілуі кезінде басқару деңгейін күшейту</w:t>
      </w:r>
    </w:p>
    <w:p>
      <w:pPr>
        <w:spacing w:after="0"/>
        <w:ind w:left="0"/>
        <w:jc w:val="both"/>
      </w:pPr>
      <w:r>
        <w:rPr>
          <w:rFonts w:ascii="Times New Roman"/>
          <w:b w:val="false"/>
          <w:i w:val="false"/>
          <w:color w:val="000000"/>
          <w:sz w:val="28"/>
        </w:rPr>
        <w:t>
      11. Біріктірілген басшылық</w:t>
      </w:r>
    </w:p>
    <w:p>
      <w:pPr>
        <w:spacing w:after="0"/>
        <w:ind w:left="0"/>
        <w:jc w:val="both"/>
      </w:pPr>
      <w:r>
        <w:rPr>
          <w:rFonts w:ascii="Times New Roman"/>
          <w:b w:val="false"/>
          <w:i w:val="false"/>
          <w:color w:val="000000"/>
          <w:sz w:val="28"/>
        </w:rPr>
        <w:t>
      12. Функцияналдық топтар</w:t>
      </w:r>
    </w:p>
    <w:p>
      <w:pPr>
        <w:spacing w:after="0"/>
        <w:ind w:left="0"/>
        <w:jc w:val="both"/>
      </w:pPr>
      <w:r>
        <w:rPr>
          <w:rFonts w:ascii="Times New Roman"/>
          <w:b w:val="false"/>
          <w:i w:val="false"/>
          <w:color w:val="000000"/>
          <w:sz w:val="28"/>
        </w:rPr>
        <w:t>
      13. Басқарудың объектілік деңгейі</w:t>
      </w:r>
    </w:p>
    <w:p>
      <w:pPr>
        <w:spacing w:after="0"/>
        <w:ind w:left="0"/>
        <w:jc w:val="both"/>
      </w:pPr>
      <w:r>
        <w:rPr>
          <w:rFonts w:ascii="Times New Roman"/>
          <w:b w:val="false"/>
          <w:i w:val="false"/>
          <w:color w:val="000000"/>
          <w:sz w:val="28"/>
        </w:rPr>
        <w:t>
      14. Жедел іс-шаралар</w:t>
      </w:r>
    </w:p>
    <w:p>
      <w:pPr>
        <w:spacing w:after="0"/>
        <w:ind w:left="0"/>
        <w:jc w:val="both"/>
      </w:pPr>
      <w:r>
        <w:rPr>
          <w:rFonts w:ascii="Times New Roman"/>
          <w:b w:val="false"/>
          <w:i w:val="false"/>
          <w:color w:val="000000"/>
          <w:sz w:val="28"/>
        </w:rPr>
        <w:t>
      15. Мұнайдың төгілуі кезінде жедел іс-қимыл жоспары</w:t>
      </w:r>
    </w:p>
    <w:p>
      <w:pPr>
        <w:spacing w:after="0"/>
        <w:ind w:left="0"/>
        <w:jc w:val="both"/>
      </w:pPr>
      <w:r>
        <w:rPr>
          <w:rFonts w:ascii="Times New Roman"/>
          <w:b w:val="false"/>
          <w:i w:val="false"/>
          <w:color w:val="000000"/>
          <w:sz w:val="28"/>
        </w:rPr>
        <w:t>
      16. Жедел жоспарды құру жүйелілігі мен оны іске асыру кезіндегі өзара іс-қимыл нысаны</w:t>
      </w:r>
    </w:p>
    <w:p>
      <w:pPr>
        <w:spacing w:after="0"/>
        <w:ind w:left="0"/>
        <w:jc w:val="both"/>
      </w:pPr>
      <w:r>
        <w:rPr>
          <w:rFonts w:ascii="Times New Roman"/>
          <w:b w:val="false"/>
          <w:i w:val="false"/>
          <w:color w:val="000000"/>
          <w:sz w:val="28"/>
        </w:rPr>
        <w:t>
      17. Мұнайдың төгілуін жою жөніндегі іс-шараларды тоқтату және есептелік</w:t>
      </w:r>
    </w:p>
    <w:p>
      <w:pPr>
        <w:spacing w:after="0"/>
        <w:ind w:left="0"/>
        <w:jc w:val="both"/>
      </w:pPr>
      <w:r>
        <w:rPr>
          <w:rFonts w:ascii="Times New Roman"/>
          <w:b w:val="false"/>
          <w:i w:val="false"/>
          <w:color w:val="000000"/>
          <w:sz w:val="28"/>
        </w:rPr>
        <w:t>
      18. Мұнайдың авариялық төгілуін тексеру</w:t>
      </w:r>
    </w:p>
    <w:p>
      <w:pPr>
        <w:spacing w:after="0"/>
        <w:ind w:left="0"/>
        <w:jc w:val="left"/>
      </w:pPr>
      <w:r>
        <w:rPr>
          <w:rFonts w:ascii="Times New Roman"/>
          <w:b/>
          <w:i w:val="false"/>
          <w:color w:val="000000"/>
        </w:rPr>
        <w:t xml:space="preserve"> 5. Дайындықты жоспарлау және қамтамасыз ету</w:t>
      </w:r>
    </w:p>
    <w:p>
      <w:pPr>
        <w:spacing w:after="0"/>
        <w:ind w:left="0"/>
        <w:jc w:val="both"/>
      </w:pPr>
      <w:r>
        <w:rPr>
          <w:rFonts w:ascii="Times New Roman"/>
          <w:b w:val="false"/>
          <w:i w:val="false"/>
          <w:color w:val="000000"/>
          <w:sz w:val="28"/>
        </w:rPr>
        <w:t>
      19. Тәуекелді бағалау</w:t>
      </w:r>
    </w:p>
    <w:p>
      <w:pPr>
        <w:spacing w:after="0"/>
        <w:ind w:left="0"/>
        <w:jc w:val="both"/>
      </w:pPr>
      <w:r>
        <w:rPr>
          <w:rFonts w:ascii="Times New Roman"/>
          <w:b w:val="false"/>
          <w:i w:val="false"/>
          <w:color w:val="000000"/>
          <w:sz w:val="28"/>
        </w:rPr>
        <w:t>
      20. Мұнайдың төгілуіне дайындығын қамтамасыз ету, уақтылы ден қою және оны тиімді жою үшін (жеке нысанына байланысты емес) тартылатын ұйымдардың өзара іс-қимыл және өзара көмек тәртібі</w:t>
      </w:r>
    </w:p>
    <w:p>
      <w:pPr>
        <w:spacing w:after="0"/>
        <w:ind w:left="0"/>
        <w:jc w:val="both"/>
      </w:pPr>
      <w:r>
        <w:rPr>
          <w:rFonts w:ascii="Times New Roman"/>
          <w:b w:val="false"/>
          <w:i w:val="false"/>
          <w:color w:val="000000"/>
          <w:sz w:val="28"/>
        </w:rPr>
        <w:t>
      21. Бірлескен оқу-жаттығулар мен үйрету</w:t>
      </w:r>
    </w:p>
    <w:p>
      <w:pPr>
        <w:spacing w:after="0"/>
        <w:ind w:left="0"/>
        <w:jc w:val="both"/>
      </w:pPr>
      <w:r>
        <w:rPr>
          <w:rFonts w:ascii="Times New Roman"/>
          <w:b w:val="false"/>
          <w:i w:val="false"/>
          <w:color w:val="000000"/>
          <w:sz w:val="28"/>
        </w:rPr>
        <w:t>
      22. Ақпараттық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және Қазақстан</w:t>
            </w:r>
            <w:r>
              <w:br/>
            </w:r>
            <w:r>
              <w:rPr>
                <w:rFonts w:ascii="Times New Roman"/>
                <w:b w:val="false"/>
                <w:i w:val="false"/>
                <w:color w:val="000000"/>
                <w:sz w:val="20"/>
              </w:rPr>
              <w:t>Республикасының iшкi су</w:t>
            </w:r>
            <w:r>
              <w:br/>
            </w:r>
            <w:r>
              <w:rPr>
                <w:rFonts w:ascii="Times New Roman"/>
                <w:b w:val="false"/>
                <w:i w:val="false"/>
                <w:color w:val="000000"/>
                <w:sz w:val="20"/>
              </w:rPr>
              <w:t>айдындарында мұнай төгiлуiнiң</w:t>
            </w:r>
            <w:r>
              <w:br/>
            </w:r>
            <w:r>
              <w:rPr>
                <w:rFonts w:ascii="Times New Roman"/>
                <w:b w:val="false"/>
                <w:i w:val="false"/>
                <w:color w:val="000000"/>
                <w:sz w:val="20"/>
              </w:rPr>
              <w:t>алдын алу және оларға ден қою</w:t>
            </w:r>
            <w:r>
              <w:br/>
            </w:r>
            <w:r>
              <w:rPr>
                <w:rFonts w:ascii="Times New Roman"/>
                <w:b w:val="false"/>
                <w:i w:val="false"/>
                <w:color w:val="000000"/>
                <w:sz w:val="20"/>
              </w:rPr>
              <w:t>жөнiндегi Ұлттық жоспарға</w:t>
            </w:r>
            <w:r>
              <w:br/>
            </w:r>
            <w:r>
              <w:rPr>
                <w:rFonts w:ascii="Times New Roman"/>
                <w:b w:val="false"/>
                <w:i w:val="false"/>
                <w:color w:val="000000"/>
                <w:sz w:val="20"/>
              </w:rPr>
              <w:t>3-қосымша</w:t>
            </w:r>
          </w:p>
        </w:tc>
      </w:tr>
    </w:tbl>
    <w:bookmarkStart w:name="z273" w:id="260"/>
    <w:p>
      <w:pPr>
        <w:spacing w:after="0"/>
        <w:ind w:left="0"/>
        <w:jc w:val="left"/>
      </w:pPr>
      <w:r>
        <w:rPr>
          <w:rFonts w:ascii="Times New Roman"/>
          <w:b/>
          <w:i w:val="false"/>
          <w:color w:val="000000"/>
        </w:rPr>
        <w:t xml:space="preserve"> Теңізде және Қазақстан Республикасының ішкі су айдындарында мұнай төгілуінің алдын алу және оларға ден қою жөніндегі ұлттық жоспарды іске асыру жөніндегі іс-шаралар жоспары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843"/>
        <w:gridCol w:w="700"/>
        <w:gridCol w:w="4207"/>
        <w:gridCol w:w="2253"/>
        <w:gridCol w:w="701"/>
        <w:gridCol w:w="701"/>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шығындар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мұнайдың төгілуінің алдын алу және оны жою жөніндегі өңірлік жоспарды әзірлеу және бекіту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Маңғыстау, Батыс Қазақстан, Қызылорда, Шығыс Қазақстан, Павлодар, Алматы, Жамбыл, Қарағанды облыстары әкімдігі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маусым</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мұнайдың төгілуінің алдын алу және оны жою жөніндегі объектілік жоспарды әзірлеу және бекіту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теңізде мұнайдың төгілу тәуекелімен байланысты теңізде қызметті жүзеге асыратын жеке және заңды тұлғалар.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шілде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және Қазақстан</w:t>
            </w:r>
            <w:r>
              <w:br/>
            </w:r>
            <w:r>
              <w:rPr>
                <w:rFonts w:ascii="Times New Roman"/>
                <w:b w:val="false"/>
                <w:i w:val="false"/>
                <w:color w:val="000000"/>
                <w:sz w:val="20"/>
              </w:rPr>
              <w:t>Республикасының iшкi су</w:t>
            </w:r>
            <w:r>
              <w:br/>
            </w:r>
            <w:r>
              <w:rPr>
                <w:rFonts w:ascii="Times New Roman"/>
                <w:b w:val="false"/>
                <w:i w:val="false"/>
                <w:color w:val="000000"/>
                <w:sz w:val="20"/>
              </w:rPr>
              <w:t>айдындарында мұнай төгiлуiнiң</w:t>
            </w:r>
            <w:r>
              <w:br/>
            </w:r>
            <w:r>
              <w:rPr>
                <w:rFonts w:ascii="Times New Roman"/>
                <w:b w:val="false"/>
                <w:i w:val="false"/>
                <w:color w:val="000000"/>
                <w:sz w:val="20"/>
              </w:rPr>
              <w:t>алдын алу және оларға ден қою</w:t>
            </w:r>
            <w:r>
              <w:br/>
            </w:r>
            <w:r>
              <w:rPr>
                <w:rFonts w:ascii="Times New Roman"/>
                <w:b w:val="false"/>
                <w:i w:val="false"/>
                <w:color w:val="000000"/>
                <w:sz w:val="20"/>
              </w:rPr>
              <w:t>жөнiндегi Ұлттық жоспарға</w:t>
            </w:r>
            <w:r>
              <w:br/>
            </w:r>
            <w:r>
              <w:rPr>
                <w:rFonts w:ascii="Times New Roman"/>
                <w:b w:val="false"/>
                <w:i w:val="false"/>
                <w:color w:val="000000"/>
                <w:sz w:val="20"/>
              </w:rPr>
              <w:t>4-қосымша</w:t>
            </w:r>
          </w:p>
        </w:tc>
      </w:tr>
    </w:tbl>
    <w:bookmarkStart w:name="z275" w:id="261"/>
    <w:p>
      <w:pPr>
        <w:spacing w:after="0"/>
        <w:ind w:left="0"/>
        <w:jc w:val="both"/>
      </w:pPr>
      <w:r>
        <w:rPr>
          <w:rFonts w:ascii="Times New Roman"/>
          <w:b w:val="false"/>
          <w:i w:val="false"/>
          <w:color w:val="000000"/>
          <w:sz w:val="28"/>
        </w:rPr>
        <w:t>
      Нысан</w:t>
      </w:r>
    </w:p>
    <w:bookmarkEnd w:id="261"/>
    <w:bookmarkStart w:name="z276" w:id="262"/>
    <w:p>
      <w:pPr>
        <w:spacing w:after="0"/>
        <w:ind w:left="0"/>
        <w:jc w:val="left"/>
      </w:pPr>
      <w:r>
        <w:rPr>
          <w:rFonts w:ascii="Times New Roman"/>
          <w:b/>
          <w:i w:val="false"/>
          <w:color w:val="000000"/>
        </w:rPr>
        <w:t xml:space="preserve"> Теңізде мұнай төгiлуiнiң алдын алу және оны жою жөніндегі объектілік жоспар</w:t>
      </w:r>
      <w:r>
        <w:br/>
      </w:r>
      <w:r>
        <w:rPr>
          <w:rFonts w:ascii="Times New Roman"/>
          <w:b/>
          <w:i w:val="false"/>
          <w:color w:val="000000"/>
        </w:rPr>
        <w:t>1. Кіріспе</w:t>
      </w:r>
    </w:p>
    <w:bookmarkEnd w:id="262"/>
    <w:bookmarkStart w:name="z278" w:id="263"/>
    <w:p>
      <w:pPr>
        <w:spacing w:after="0"/>
        <w:ind w:left="0"/>
        <w:jc w:val="both"/>
      </w:pPr>
      <w:r>
        <w:rPr>
          <w:rFonts w:ascii="Times New Roman"/>
          <w:b w:val="false"/>
          <w:i w:val="false"/>
          <w:color w:val="000000"/>
          <w:sz w:val="28"/>
        </w:rPr>
        <w:t>
      1) жоюдың жалпы басымдықтары мен міндеттері;</w:t>
      </w:r>
    </w:p>
    <w:bookmarkEnd w:id="263"/>
    <w:bookmarkStart w:name="z279" w:id="264"/>
    <w:p>
      <w:pPr>
        <w:spacing w:after="0"/>
        <w:ind w:left="0"/>
        <w:jc w:val="both"/>
      </w:pPr>
      <w:r>
        <w:rPr>
          <w:rFonts w:ascii="Times New Roman"/>
          <w:b w:val="false"/>
          <w:i w:val="false"/>
          <w:color w:val="000000"/>
          <w:sz w:val="28"/>
        </w:rPr>
        <w:t>
      2) жоспардың қолданылу саласы (операциялар мен тәуекелдердің қысқаша сипаттамасын қоса алғанда);</w:t>
      </w:r>
    </w:p>
    <w:bookmarkEnd w:id="264"/>
    <w:bookmarkStart w:name="z280" w:id="265"/>
    <w:p>
      <w:pPr>
        <w:spacing w:after="0"/>
        <w:ind w:left="0"/>
        <w:jc w:val="both"/>
      </w:pPr>
      <w:r>
        <w:rPr>
          <w:rFonts w:ascii="Times New Roman"/>
          <w:b w:val="false"/>
          <w:i w:val="false"/>
          <w:color w:val="000000"/>
          <w:sz w:val="28"/>
        </w:rPr>
        <w:t>
      3) жоспардың географиялық қолдану шекаралары;</w:t>
      </w:r>
    </w:p>
    <w:bookmarkEnd w:id="265"/>
    <w:bookmarkStart w:name="z281" w:id="266"/>
    <w:p>
      <w:pPr>
        <w:spacing w:after="0"/>
        <w:ind w:left="0"/>
        <w:jc w:val="both"/>
      </w:pPr>
      <w:r>
        <w:rPr>
          <w:rFonts w:ascii="Times New Roman"/>
          <w:b w:val="false"/>
          <w:i w:val="false"/>
          <w:color w:val="000000"/>
          <w:sz w:val="28"/>
        </w:rPr>
        <w:t>
      4) басқа да жоспарлармен өзара іс-қимыл;</w:t>
      </w:r>
    </w:p>
    <w:bookmarkEnd w:id="266"/>
    <w:bookmarkStart w:name="z282" w:id="267"/>
    <w:p>
      <w:pPr>
        <w:spacing w:after="0"/>
        <w:ind w:left="0"/>
        <w:jc w:val="both"/>
      </w:pPr>
      <w:r>
        <w:rPr>
          <w:rFonts w:ascii="Times New Roman"/>
          <w:b w:val="false"/>
          <w:i w:val="false"/>
          <w:color w:val="000000"/>
          <w:sz w:val="28"/>
        </w:rPr>
        <w:t>
      5) құжаттаманы басқару (жоспарды сақтауға жауапты тұлғаны анықтау, таралуы, қаралуы және жаңартылуы туралы жазба жүргізу).</w:t>
      </w:r>
    </w:p>
    <w:bookmarkEnd w:id="267"/>
    <w:bookmarkStart w:name="z283" w:id="268"/>
    <w:p>
      <w:pPr>
        <w:spacing w:after="0"/>
        <w:ind w:left="0"/>
        <w:jc w:val="left"/>
      </w:pPr>
      <w:r>
        <w:rPr>
          <w:rFonts w:ascii="Times New Roman"/>
          <w:b/>
          <w:i w:val="false"/>
          <w:color w:val="000000"/>
        </w:rPr>
        <w:t xml:space="preserve"> 2. Алдын алу мен жоспарлаудың бастапқы шаралары</w:t>
      </w:r>
    </w:p>
    <w:bookmarkEnd w:id="268"/>
    <w:bookmarkStart w:name="z284" w:id="269"/>
    <w:p>
      <w:pPr>
        <w:spacing w:after="0"/>
        <w:ind w:left="0"/>
        <w:jc w:val="both"/>
      </w:pPr>
      <w:r>
        <w:rPr>
          <w:rFonts w:ascii="Times New Roman"/>
          <w:b w:val="false"/>
          <w:i w:val="false"/>
          <w:color w:val="000000"/>
          <w:sz w:val="28"/>
        </w:rPr>
        <w:t>
      1) бастапқы іс-қимылдар және бастапқы кезеңдегі стратегиялық шешімдерді қабылдау жөніндегі басшылық;</w:t>
      </w:r>
    </w:p>
    <w:bookmarkEnd w:id="269"/>
    <w:bookmarkStart w:name="z285" w:id="270"/>
    <w:p>
      <w:pPr>
        <w:spacing w:after="0"/>
        <w:ind w:left="0"/>
        <w:jc w:val="both"/>
      </w:pPr>
      <w:r>
        <w:rPr>
          <w:rFonts w:ascii="Times New Roman"/>
          <w:b w:val="false"/>
          <w:i w:val="false"/>
          <w:color w:val="000000"/>
          <w:sz w:val="28"/>
        </w:rPr>
        <w:t>
      2) объектіде бастапқы қауіпсіздік талаптары және мұнайдың төгілуін оқиға болған жерде бағалау;</w:t>
      </w:r>
    </w:p>
    <w:bookmarkEnd w:id="270"/>
    <w:bookmarkStart w:name="z286" w:id="271"/>
    <w:p>
      <w:pPr>
        <w:spacing w:after="0"/>
        <w:ind w:left="0"/>
        <w:jc w:val="both"/>
      </w:pPr>
      <w:r>
        <w:rPr>
          <w:rFonts w:ascii="Times New Roman"/>
          <w:b w:val="false"/>
          <w:i w:val="false"/>
          <w:color w:val="000000"/>
          <w:sz w:val="28"/>
        </w:rPr>
        <w:t>
      3) ден қоюдың бастапқы басымдықтары мен мақсаттары;</w:t>
      </w:r>
    </w:p>
    <w:bookmarkEnd w:id="271"/>
    <w:bookmarkStart w:name="z287" w:id="272"/>
    <w:p>
      <w:pPr>
        <w:spacing w:after="0"/>
        <w:ind w:left="0"/>
        <w:jc w:val="both"/>
      </w:pPr>
      <w:r>
        <w:rPr>
          <w:rFonts w:ascii="Times New Roman"/>
          <w:b w:val="false"/>
          <w:i w:val="false"/>
          <w:color w:val="000000"/>
          <w:sz w:val="28"/>
        </w:rPr>
        <w:t>
      4) негізгі қызметкерлерге арналған бастапқы кезеңдегі іс-қимылдар тізбесі;</w:t>
      </w:r>
    </w:p>
    <w:bookmarkEnd w:id="272"/>
    <w:bookmarkStart w:name="z288" w:id="273"/>
    <w:p>
      <w:pPr>
        <w:spacing w:after="0"/>
        <w:ind w:left="0"/>
        <w:jc w:val="both"/>
      </w:pPr>
      <w:r>
        <w:rPr>
          <w:rFonts w:ascii="Times New Roman"/>
          <w:b w:val="false"/>
          <w:i w:val="false"/>
          <w:color w:val="000000"/>
          <w:sz w:val="28"/>
        </w:rPr>
        <w:t>
      5) шұғыл хабарлау және есептілік;</w:t>
      </w:r>
    </w:p>
    <w:bookmarkEnd w:id="273"/>
    <w:bookmarkStart w:name="z289" w:id="274"/>
    <w:p>
      <w:pPr>
        <w:spacing w:after="0"/>
        <w:ind w:left="0"/>
        <w:jc w:val="both"/>
      </w:pPr>
      <w:r>
        <w:rPr>
          <w:rFonts w:ascii="Times New Roman"/>
          <w:b w:val="false"/>
          <w:i w:val="false"/>
          <w:color w:val="000000"/>
          <w:sz w:val="28"/>
        </w:rPr>
        <w:t>
      6) мұнай төгілуін жою жөніндегі басқарма командасын іске қосу;</w:t>
      </w:r>
    </w:p>
    <w:bookmarkEnd w:id="274"/>
    <w:bookmarkStart w:name="z290" w:id="275"/>
    <w:p>
      <w:pPr>
        <w:spacing w:after="0"/>
        <w:ind w:left="0"/>
        <w:jc w:val="both"/>
      </w:pPr>
      <w:r>
        <w:rPr>
          <w:rFonts w:ascii="Times New Roman"/>
          <w:b w:val="false"/>
          <w:i w:val="false"/>
          <w:color w:val="000000"/>
          <w:sz w:val="28"/>
        </w:rPr>
        <w:t>
      7) сезімтал экологиялық аудандар мен әлеуметтік-экономикалық нысандарды анықтау;</w:t>
      </w:r>
    </w:p>
    <w:bookmarkEnd w:id="275"/>
    <w:bookmarkStart w:name="z291" w:id="276"/>
    <w:p>
      <w:pPr>
        <w:spacing w:after="0"/>
        <w:ind w:left="0"/>
        <w:jc w:val="both"/>
      </w:pPr>
      <w:r>
        <w:rPr>
          <w:rFonts w:ascii="Times New Roman"/>
          <w:b w:val="false"/>
          <w:i w:val="false"/>
          <w:color w:val="000000"/>
          <w:sz w:val="28"/>
        </w:rPr>
        <w:t>
      8) бірінші деңгейдегі ресурстар және байланыс;</w:t>
      </w:r>
    </w:p>
    <w:bookmarkEnd w:id="276"/>
    <w:bookmarkStart w:name="z292" w:id="277"/>
    <w:p>
      <w:pPr>
        <w:spacing w:after="0"/>
        <w:ind w:left="0"/>
        <w:jc w:val="both"/>
      </w:pPr>
      <w:r>
        <w:rPr>
          <w:rFonts w:ascii="Times New Roman"/>
          <w:b w:val="false"/>
          <w:i w:val="false"/>
          <w:color w:val="000000"/>
          <w:sz w:val="28"/>
        </w:rPr>
        <w:t>
      9) бірінші деңгейдегі ресурстарды іске қосу және өрістету;</w:t>
      </w:r>
    </w:p>
    <w:bookmarkEnd w:id="277"/>
    <w:bookmarkStart w:name="z293" w:id="278"/>
    <w:p>
      <w:pPr>
        <w:spacing w:after="0"/>
        <w:ind w:left="0"/>
        <w:jc w:val="both"/>
      </w:pPr>
      <w:r>
        <w:rPr>
          <w:rFonts w:ascii="Times New Roman"/>
          <w:b w:val="false"/>
          <w:i w:val="false"/>
          <w:color w:val="000000"/>
          <w:sz w:val="28"/>
        </w:rPr>
        <w:t>
      10) мұнайдың төгілуі жөнінде, олардың таралуы жағдайындағы іс-қимыл тәртібі;</w:t>
      </w:r>
    </w:p>
    <w:bookmarkEnd w:id="278"/>
    <w:bookmarkStart w:name="z294" w:id="279"/>
    <w:p>
      <w:pPr>
        <w:spacing w:after="0"/>
        <w:ind w:left="0"/>
        <w:jc w:val="both"/>
      </w:pPr>
      <w:r>
        <w:rPr>
          <w:rFonts w:ascii="Times New Roman"/>
          <w:b w:val="false"/>
          <w:i w:val="false"/>
          <w:color w:val="000000"/>
          <w:sz w:val="28"/>
        </w:rPr>
        <w:t>
      11) нысан туралы негізгі ақпарат.</w:t>
      </w:r>
    </w:p>
    <w:bookmarkEnd w:id="279"/>
    <w:bookmarkStart w:name="z295" w:id="280"/>
    <w:p>
      <w:pPr>
        <w:spacing w:after="0"/>
        <w:ind w:left="0"/>
        <w:jc w:val="left"/>
      </w:pPr>
      <w:r>
        <w:rPr>
          <w:rFonts w:ascii="Times New Roman"/>
          <w:b/>
          <w:i w:val="false"/>
          <w:color w:val="000000"/>
        </w:rPr>
        <w:t xml:space="preserve"> 3. Хабарлау және есеп беру</w:t>
      </w:r>
    </w:p>
    <w:bookmarkEnd w:id="280"/>
    <w:bookmarkStart w:name="z296" w:id="281"/>
    <w:p>
      <w:pPr>
        <w:spacing w:after="0"/>
        <w:ind w:left="0"/>
        <w:jc w:val="both"/>
      </w:pPr>
      <w:r>
        <w:rPr>
          <w:rFonts w:ascii="Times New Roman"/>
          <w:b w:val="false"/>
          <w:i w:val="false"/>
          <w:color w:val="000000"/>
          <w:sz w:val="28"/>
        </w:rPr>
        <w:t>
      1) ішкі хабарлау жөніндегі талаптар мен тәртібі;</w:t>
      </w:r>
    </w:p>
    <w:bookmarkEnd w:id="281"/>
    <w:bookmarkStart w:name="z297" w:id="282"/>
    <w:p>
      <w:pPr>
        <w:spacing w:after="0"/>
        <w:ind w:left="0"/>
        <w:jc w:val="both"/>
      </w:pPr>
      <w:r>
        <w:rPr>
          <w:rFonts w:ascii="Times New Roman"/>
          <w:b w:val="false"/>
          <w:i w:val="false"/>
          <w:color w:val="000000"/>
          <w:sz w:val="28"/>
        </w:rPr>
        <w:t>
      2) сыртқы хабарлау жөніндегі талаптар мен тәртібі;</w:t>
      </w:r>
    </w:p>
    <w:bookmarkEnd w:id="282"/>
    <w:bookmarkStart w:name="z298" w:id="283"/>
    <w:p>
      <w:pPr>
        <w:spacing w:after="0"/>
        <w:ind w:left="0"/>
        <w:jc w:val="both"/>
      </w:pPr>
      <w:r>
        <w:rPr>
          <w:rFonts w:ascii="Times New Roman"/>
          <w:b w:val="false"/>
          <w:i w:val="false"/>
          <w:color w:val="000000"/>
          <w:sz w:val="28"/>
        </w:rPr>
        <w:t>
      3) егер талап етілсе, қосымша хабарлау;</w:t>
      </w:r>
    </w:p>
    <w:bookmarkEnd w:id="283"/>
    <w:bookmarkStart w:name="z299" w:id="284"/>
    <w:p>
      <w:pPr>
        <w:spacing w:after="0"/>
        <w:ind w:left="0"/>
        <w:jc w:val="both"/>
      </w:pPr>
      <w:r>
        <w:rPr>
          <w:rFonts w:ascii="Times New Roman"/>
          <w:b w:val="false"/>
          <w:i w:val="false"/>
          <w:color w:val="000000"/>
          <w:sz w:val="28"/>
        </w:rPr>
        <w:t>
      4) байланыс деректері және нысандары (жоспарда көрсетілуі немесе жиі жаңартуларды енгізуді жеңілдету үшін қосымшаға жеке құжатпен енгізілуі мүмкін).</w:t>
      </w:r>
    </w:p>
    <w:bookmarkEnd w:id="284"/>
    <w:bookmarkStart w:name="z300" w:id="285"/>
    <w:p>
      <w:pPr>
        <w:spacing w:after="0"/>
        <w:ind w:left="0"/>
        <w:jc w:val="left"/>
      </w:pPr>
      <w:r>
        <w:rPr>
          <w:rFonts w:ascii="Times New Roman"/>
          <w:b/>
          <w:i w:val="false"/>
          <w:color w:val="000000"/>
        </w:rPr>
        <w:t xml:space="preserve"> 4. Бағалау</w:t>
      </w:r>
    </w:p>
    <w:bookmarkEnd w:id="285"/>
    <w:bookmarkStart w:name="z301" w:id="286"/>
    <w:p>
      <w:pPr>
        <w:spacing w:after="0"/>
        <w:ind w:left="0"/>
        <w:jc w:val="both"/>
      </w:pPr>
      <w:r>
        <w:rPr>
          <w:rFonts w:ascii="Times New Roman"/>
          <w:b w:val="false"/>
          <w:i w:val="false"/>
          <w:color w:val="000000"/>
          <w:sz w:val="28"/>
        </w:rPr>
        <w:t>
      1) денсаулықты және объектіде қауіпсіздікті бағалау;</w:t>
      </w:r>
    </w:p>
    <w:bookmarkEnd w:id="286"/>
    <w:bookmarkStart w:name="z302" w:id="287"/>
    <w:p>
      <w:pPr>
        <w:spacing w:after="0"/>
        <w:ind w:left="0"/>
        <w:jc w:val="both"/>
      </w:pPr>
      <w:r>
        <w:rPr>
          <w:rFonts w:ascii="Times New Roman"/>
          <w:b w:val="false"/>
          <w:i w:val="false"/>
          <w:color w:val="000000"/>
          <w:sz w:val="28"/>
        </w:rPr>
        <w:t>
      2) мұнайдың төгілуін қадағалау тәсілдері (әуеден қадағалау, қалқыма белгiлері және и т.б.);</w:t>
      </w:r>
    </w:p>
    <w:bookmarkEnd w:id="287"/>
    <w:bookmarkStart w:name="z303" w:id="288"/>
    <w:p>
      <w:pPr>
        <w:spacing w:after="0"/>
        <w:ind w:left="0"/>
        <w:jc w:val="both"/>
      </w:pPr>
      <w:r>
        <w:rPr>
          <w:rFonts w:ascii="Times New Roman"/>
          <w:b w:val="false"/>
          <w:i w:val="false"/>
          <w:color w:val="000000"/>
          <w:sz w:val="28"/>
        </w:rPr>
        <w:t>
      3) мұнайдың төгілуін қадағалау және оны бағалау бойынша басшылық;</w:t>
      </w:r>
    </w:p>
    <w:bookmarkEnd w:id="288"/>
    <w:bookmarkStart w:name="z304" w:id="289"/>
    <w:p>
      <w:pPr>
        <w:spacing w:after="0"/>
        <w:ind w:left="0"/>
        <w:jc w:val="both"/>
      </w:pPr>
      <w:r>
        <w:rPr>
          <w:rFonts w:ascii="Times New Roman"/>
          <w:b w:val="false"/>
          <w:i w:val="false"/>
          <w:color w:val="000000"/>
          <w:sz w:val="28"/>
        </w:rPr>
        <w:t>
      4) метеорологиялық және гидродинамикалық болжамдар;</w:t>
      </w:r>
    </w:p>
    <w:bookmarkEnd w:id="289"/>
    <w:bookmarkStart w:name="z305" w:id="290"/>
    <w:p>
      <w:pPr>
        <w:spacing w:after="0"/>
        <w:ind w:left="0"/>
        <w:jc w:val="both"/>
      </w:pPr>
      <w:r>
        <w:rPr>
          <w:rFonts w:ascii="Times New Roman"/>
          <w:b w:val="false"/>
          <w:i w:val="false"/>
          <w:color w:val="000000"/>
          <w:sz w:val="28"/>
        </w:rPr>
        <w:t>
      5) төгілулердің траекториясы және оларды үлгілеу;</w:t>
      </w:r>
    </w:p>
    <w:bookmarkEnd w:id="290"/>
    <w:bookmarkStart w:name="z306" w:id="291"/>
    <w:p>
      <w:pPr>
        <w:spacing w:after="0"/>
        <w:ind w:left="0"/>
        <w:jc w:val="both"/>
      </w:pPr>
      <w:r>
        <w:rPr>
          <w:rFonts w:ascii="Times New Roman"/>
          <w:b w:val="false"/>
          <w:i w:val="false"/>
          <w:color w:val="000000"/>
          <w:sz w:val="28"/>
        </w:rPr>
        <w:t>
      6) төгілу деңгейін және таралу қатерін бағалау.</w:t>
      </w:r>
    </w:p>
    <w:bookmarkEnd w:id="291"/>
    <w:bookmarkStart w:name="z307" w:id="292"/>
    <w:p>
      <w:pPr>
        <w:spacing w:after="0"/>
        <w:ind w:left="0"/>
        <w:jc w:val="left"/>
      </w:pPr>
      <w:r>
        <w:rPr>
          <w:rFonts w:ascii="Times New Roman"/>
          <w:b/>
          <w:i w:val="false"/>
          <w:color w:val="000000"/>
        </w:rPr>
        <w:t xml:space="preserve"> 5. Жою жөніндегі ресурстар</w:t>
      </w:r>
    </w:p>
    <w:bookmarkEnd w:id="292"/>
    <w:bookmarkStart w:name="z308" w:id="293"/>
    <w:p>
      <w:pPr>
        <w:spacing w:after="0"/>
        <w:ind w:left="0"/>
        <w:jc w:val="both"/>
      </w:pPr>
      <w:r>
        <w:rPr>
          <w:rFonts w:ascii="Times New Roman"/>
          <w:b w:val="false"/>
          <w:i w:val="false"/>
          <w:color w:val="000000"/>
          <w:sz w:val="28"/>
        </w:rPr>
        <w:t>
      1) ресурстар тізбесі және қызметтер тізімі, қажетті материалдық-техникалық қамтамасыз етуді, байланыс деректері және өрістету уақытын қоса алғанда (жоспарда көрсетілуі немесе жиі жаңартуларды енгізуді жеңілдету үшін қосымшаға жеке құжатпен енгізілуі мүмкін);</w:t>
      </w:r>
    </w:p>
    <w:bookmarkEnd w:id="293"/>
    <w:bookmarkStart w:name="z309" w:id="294"/>
    <w:p>
      <w:pPr>
        <w:spacing w:after="0"/>
        <w:ind w:left="0"/>
        <w:jc w:val="both"/>
      </w:pPr>
      <w:r>
        <w:rPr>
          <w:rFonts w:ascii="Times New Roman"/>
          <w:b w:val="false"/>
          <w:i w:val="false"/>
          <w:color w:val="000000"/>
          <w:sz w:val="28"/>
        </w:rPr>
        <w:t>
      2) ресурстарды бөлу тәртібі;</w:t>
      </w:r>
    </w:p>
    <w:bookmarkEnd w:id="294"/>
    <w:bookmarkStart w:name="z310" w:id="295"/>
    <w:p>
      <w:pPr>
        <w:spacing w:after="0"/>
        <w:ind w:left="0"/>
        <w:jc w:val="both"/>
      </w:pPr>
      <w:r>
        <w:rPr>
          <w:rFonts w:ascii="Times New Roman"/>
          <w:b w:val="false"/>
          <w:i w:val="false"/>
          <w:color w:val="000000"/>
          <w:sz w:val="28"/>
        </w:rPr>
        <w:t>
      3) тартылатын кемелер (кемелердің талап етілетін сипаттамасы, мұнай төгілген орындағы кемелер тізбесі және т.б.);</w:t>
      </w:r>
    </w:p>
    <w:bookmarkEnd w:id="295"/>
    <w:bookmarkStart w:name="z311" w:id="296"/>
    <w:p>
      <w:pPr>
        <w:spacing w:after="0"/>
        <w:ind w:left="0"/>
        <w:jc w:val="both"/>
      </w:pPr>
      <w:r>
        <w:rPr>
          <w:rFonts w:ascii="Times New Roman"/>
          <w:b w:val="false"/>
          <w:i w:val="false"/>
          <w:color w:val="000000"/>
          <w:sz w:val="28"/>
        </w:rPr>
        <w:t>
      4) жергілікті еңбек ресурстары;</w:t>
      </w:r>
    </w:p>
    <w:bookmarkEnd w:id="296"/>
    <w:bookmarkStart w:name="z312" w:id="297"/>
    <w:p>
      <w:pPr>
        <w:spacing w:after="0"/>
        <w:ind w:left="0"/>
        <w:jc w:val="both"/>
      </w:pPr>
      <w:r>
        <w:rPr>
          <w:rFonts w:ascii="Times New Roman"/>
          <w:b w:val="false"/>
          <w:i w:val="false"/>
          <w:color w:val="000000"/>
          <w:sz w:val="28"/>
        </w:rPr>
        <w:t>
      5) тар мамандандырылған сарапшылар.</w:t>
      </w:r>
    </w:p>
    <w:bookmarkEnd w:id="297"/>
    <w:bookmarkStart w:name="z313" w:id="298"/>
    <w:p>
      <w:pPr>
        <w:spacing w:after="0"/>
        <w:ind w:left="0"/>
        <w:jc w:val="left"/>
      </w:pPr>
      <w:r>
        <w:rPr>
          <w:rFonts w:ascii="Times New Roman"/>
          <w:b/>
          <w:i w:val="false"/>
          <w:color w:val="000000"/>
        </w:rPr>
        <w:t xml:space="preserve"> 6. Мұнайдың төгілулерін жою басқармасы</w:t>
      </w:r>
    </w:p>
    <w:bookmarkEnd w:id="298"/>
    <w:bookmarkStart w:name="z314" w:id="299"/>
    <w:p>
      <w:pPr>
        <w:spacing w:after="0"/>
        <w:ind w:left="0"/>
        <w:jc w:val="both"/>
      </w:pPr>
      <w:r>
        <w:rPr>
          <w:rFonts w:ascii="Times New Roman"/>
          <w:b w:val="false"/>
          <w:i w:val="false"/>
          <w:color w:val="000000"/>
          <w:sz w:val="28"/>
        </w:rPr>
        <w:t>
      1) басқарманың ұйымдық құрылымы;</w:t>
      </w:r>
    </w:p>
    <w:bookmarkEnd w:id="299"/>
    <w:bookmarkStart w:name="z315" w:id="300"/>
    <w:p>
      <w:pPr>
        <w:spacing w:after="0"/>
        <w:ind w:left="0"/>
        <w:jc w:val="both"/>
      </w:pPr>
      <w:r>
        <w:rPr>
          <w:rFonts w:ascii="Times New Roman"/>
          <w:b w:val="false"/>
          <w:i w:val="false"/>
          <w:color w:val="000000"/>
          <w:sz w:val="28"/>
        </w:rPr>
        <w:t>
      2) қызметтері мен өкілеттіктері;</w:t>
      </w:r>
    </w:p>
    <w:bookmarkEnd w:id="300"/>
    <w:bookmarkStart w:name="z316" w:id="301"/>
    <w:p>
      <w:pPr>
        <w:spacing w:after="0"/>
        <w:ind w:left="0"/>
        <w:jc w:val="both"/>
      </w:pPr>
      <w:r>
        <w:rPr>
          <w:rFonts w:ascii="Times New Roman"/>
          <w:b w:val="false"/>
          <w:i w:val="false"/>
          <w:color w:val="000000"/>
          <w:sz w:val="28"/>
        </w:rPr>
        <w:t>
      3) басқару процестері мен рәсімдері;</w:t>
      </w:r>
    </w:p>
    <w:bookmarkEnd w:id="301"/>
    <w:bookmarkStart w:name="z317" w:id="302"/>
    <w:p>
      <w:pPr>
        <w:spacing w:after="0"/>
        <w:ind w:left="0"/>
        <w:jc w:val="both"/>
      </w:pPr>
      <w:r>
        <w:rPr>
          <w:rFonts w:ascii="Times New Roman"/>
          <w:b w:val="false"/>
          <w:i w:val="false"/>
          <w:color w:val="000000"/>
          <w:sz w:val="28"/>
        </w:rPr>
        <w:t>
      4) объектіде мұнайдың төгілуін жою жөніндегі басқарманы іске қосу және оның орналасуы.</w:t>
      </w:r>
    </w:p>
    <w:bookmarkEnd w:id="302"/>
    <w:bookmarkStart w:name="z318" w:id="303"/>
    <w:p>
      <w:pPr>
        <w:spacing w:after="0"/>
        <w:ind w:left="0"/>
        <w:jc w:val="left"/>
      </w:pPr>
      <w:r>
        <w:rPr>
          <w:rFonts w:ascii="Times New Roman"/>
          <w:b/>
          <w:i w:val="false"/>
          <w:color w:val="000000"/>
        </w:rPr>
        <w:t xml:space="preserve"> 7. Сезімтал аймақтар</w:t>
      </w:r>
    </w:p>
    <w:bookmarkEnd w:id="303"/>
    <w:bookmarkStart w:name="z319" w:id="304"/>
    <w:p>
      <w:pPr>
        <w:spacing w:after="0"/>
        <w:ind w:left="0"/>
        <w:jc w:val="both"/>
      </w:pPr>
      <w:r>
        <w:rPr>
          <w:rFonts w:ascii="Times New Roman"/>
          <w:b w:val="false"/>
          <w:i w:val="false"/>
          <w:color w:val="000000"/>
          <w:sz w:val="28"/>
        </w:rPr>
        <w:t>
      1) сезімтал аймақтарды анықтау;</w:t>
      </w:r>
    </w:p>
    <w:bookmarkEnd w:id="304"/>
    <w:bookmarkStart w:name="z320" w:id="305"/>
    <w:p>
      <w:pPr>
        <w:spacing w:after="0"/>
        <w:ind w:left="0"/>
        <w:jc w:val="both"/>
      </w:pPr>
      <w:r>
        <w:rPr>
          <w:rFonts w:ascii="Times New Roman"/>
          <w:b w:val="false"/>
          <w:i w:val="false"/>
          <w:color w:val="000000"/>
          <w:sz w:val="28"/>
        </w:rPr>
        <w:t>
      2) қорғау басымдығы;</w:t>
      </w:r>
    </w:p>
    <w:bookmarkEnd w:id="305"/>
    <w:bookmarkStart w:name="z321" w:id="306"/>
    <w:p>
      <w:pPr>
        <w:spacing w:after="0"/>
        <w:ind w:left="0"/>
        <w:jc w:val="both"/>
      </w:pPr>
      <w:r>
        <w:rPr>
          <w:rFonts w:ascii="Times New Roman"/>
          <w:b w:val="false"/>
          <w:i w:val="false"/>
          <w:color w:val="000000"/>
          <w:sz w:val="28"/>
        </w:rPr>
        <w:t>
      3) сезімтал картасы (карталардың көлемдеріне, өлшемдеріне және түрлеріне қарай карталар жоспар мәтінінде немесе қосымшада орналастырылады);</w:t>
      </w:r>
    </w:p>
    <w:bookmarkEnd w:id="306"/>
    <w:bookmarkStart w:name="z322" w:id="307"/>
    <w:p>
      <w:pPr>
        <w:spacing w:after="0"/>
        <w:ind w:left="0"/>
        <w:jc w:val="both"/>
      </w:pPr>
      <w:r>
        <w:rPr>
          <w:rFonts w:ascii="Times New Roman"/>
          <w:b w:val="false"/>
          <w:i w:val="false"/>
          <w:color w:val="000000"/>
          <w:sz w:val="28"/>
        </w:rPr>
        <w:t>
      4) операциялық сезімтал картасы және (немесе) оқиға болған жерде іс-қимылдар жоспары географиялық жою картасы (карталар мен жоспарлардың көлемдеріне, өлшемдеріне және түрлеріне қарай карталар мен жоспарлар жоспардың мәтінінде немесе қосымшада орналастырылады).</w:t>
      </w:r>
    </w:p>
    <w:bookmarkEnd w:id="307"/>
    <w:bookmarkStart w:name="z323" w:id="308"/>
    <w:p>
      <w:pPr>
        <w:spacing w:after="0"/>
        <w:ind w:left="0"/>
        <w:jc w:val="left"/>
      </w:pPr>
      <w:r>
        <w:rPr>
          <w:rFonts w:ascii="Times New Roman"/>
          <w:b/>
          <w:i w:val="false"/>
          <w:color w:val="000000"/>
        </w:rPr>
        <w:t xml:space="preserve"> 8. Жою стратегиясы</w:t>
      </w:r>
    </w:p>
    <w:bookmarkEnd w:id="308"/>
    <w:bookmarkStart w:name="z324" w:id="309"/>
    <w:p>
      <w:pPr>
        <w:spacing w:after="0"/>
        <w:ind w:left="0"/>
        <w:jc w:val="both"/>
      </w:pPr>
      <w:r>
        <w:rPr>
          <w:rFonts w:ascii="Times New Roman"/>
          <w:b w:val="false"/>
          <w:i w:val="false"/>
          <w:color w:val="000000"/>
          <w:sz w:val="28"/>
        </w:rPr>
        <w:t>
      1) стратегиялық шешімдер қабылдау жөніндегі басшылық (диаграммалар, ықтимал сценарийлердің матрицасы, жиынтық экологиялық пайданы талдау негізінде шешімдер қабылдау жөніндегі басшылық және т.б.);</w:t>
      </w:r>
    </w:p>
    <w:bookmarkEnd w:id="309"/>
    <w:bookmarkStart w:name="z325" w:id="310"/>
    <w:p>
      <w:pPr>
        <w:spacing w:after="0"/>
        <w:ind w:left="0"/>
        <w:jc w:val="both"/>
      </w:pPr>
      <w:r>
        <w:rPr>
          <w:rFonts w:ascii="Times New Roman"/>
          <w:b w:val="false"/>
          <w:i w:val="false"/>
          <w:color w:val="000000"/>
          <w:sz w:val="28"/>
        </w:rPr>
        <w:t>
      2) нақты сценарийлерге қарай мұнайдың төгілуін жою стратегиялары туралы жиынтық ақпарат;</w:t>
      </w:r>
    </w:p>
    <w:bookmarkEnd w:id="310"/>
    <w:bookmarkStart w:name="z326" w:id="311"/>
    <w:p>
      <w:pPr>
        <w:spacing w:after="0"/>
        <w:ind w:left="0"/>
        <w:jc w:val="both"/>
      </w:pPr>
      <w:r>
        <w:rPr>
          <w:rFonts w:ascii="Times New Roman"/>
          <w:b w:val="false"/>
          <w:i w:val="false"/>
          <w:color w:val="000000"/>
          <w:sz w:val="28"/>
        </w:rPr>
        <w:t>
      3) қажетіне қарай теңізде, теңіздің жағалау аймағында, жаға бойында және ішкі су жолдарында мұнайдың төгілуінің зардаптарын жою үшін қажетті ресурстар;</w:t>
      </w:r>
    </w:p>
    <w:bookmarkEnd w:id="311"/>
    <w:bookmarkStart w:name="z327" w:id="312"/>
    <w:p>
      <w:pPr>
        <w:spacing w:after="0"/>
        <w:ind w:left="0"/>
        <w:jc w:val="both"/>
      </w:pPr>
      <w:r>
        <w:rPr>
          <w:rFonts w:ascii="Times New Roman"/>
          <w:b w:val="false"/>
          <w:i w:val="false"/>
          <w:color w:val="000000"/>
          <w:sz w:val="28"/>
        </w:rPr>
        <w:t>
      4) мұнайдың төгілуін жою әдістерін қолдануды алдын ала келісу және (немесе) мақұлдау;</w:t>
      </w:r>
    </w:p>
    <w:bookmarkEnd w:id="312"/>
    <w:bookmarkStart w:name="z328" w:id="313"/>
    <w:p>
      <w:pPr>
        <w:spacing w:after="0"/>
        <w:ind w:left="0"/>
        <w:jc w:val="both"/>
      </w:pPr>
      <w:r>
        <w:rPr>
          <w:rFonts w:ascii="Times New Roman"/>
          <w:b w:val="false"/>
          <w:i w:val="false"/>
          <w:color w:val="000000"/>
          <w:sz w:val="28"/>
        </w:rPr>
        <w:t>
      5) қажетіне қарай жалпы тактикалық жоспарлар (жоспар мәтінінде немесе қосымшада орналастырылады).</w:t>
      </w:r>
    </w:p>
    <w:bookmarkEnd w:id="313"/>
    <w:bookmarkStart w:name="z329" w:id="314"/>
    <w:p>
      <w:pPr>
        <w:spacing w:after="0"/>
        <w:ind w:left="0"/>
        <w:jc w:val="left"/>
      </w:pPr>
      <w:r>
        <w:rPr>
          <w:rFonts w:ascii="Times New Roman"/>
          <w:b/>
          <w:i w:val="false"/>
          <w:color w:val="000000"/>
        </w:rPr>
        <w:t xml:space="preserve"> 9. Қалдықтарды жайғастыру</w:t>
      </w:r>
    </w:p>
    <w:bookmarkEnd w:id="314"/>
    <w:bookmarkStart w:name="z330" w:id="315"/>
    <w:p>
      <w:pPr>
        <w:spacing w:after="0"/>
        <w:ind w:left="0"/>
        <w:jc w:val="both"/>
      </w:pPr>
      <w:r>
        <w:rPr>
          <w:rFonts w:ascii="Times New Roman"/>
          <w:b w:val="false"/>
          <w:i w:val="false"/>
          <w:color w:val="000000"/>
          <w:sz w:val="28"/>
        </w:rPr>
        <w:t>
      1) заңнама талаптары;</w:t>
      </w:r>
    </w:p>
    <w:bookmarkEnd w:id="315"/>
    <w:bookmarkStart w:name="z331" w:id="316"/>
    <w:p>
      <w:pPr>
        <w:spacing w:after="0"/>
        <w:ind w:left="0"/>
        <w:jc w:val="both"/>
      </w:pPr>
      <w:r>
        <w:rPr>
          <w:rFonts w:ascii="Times New Roman"/>
          <w:b w:val="false"/>
          <w:i w:val="false"/>
          <w:color w:val="000000"/>
          <w:sz w:val="28"/>
        </w:rPr>
        <w:t>
      2) тәртібі (жеке сақтау, көлемін азайту, әкету және т.б);</w:t>
      </w:r>
    </w:p>
    <w:bookmarkEnd w:id="316"/>
    <w:bookmarkStart w:name="z332" w:id="317"/>
    <w:p>
      <w:pPr>
        <w:spacing w:after="0"/>
        <w:ind w:left="0"/>
        <w:jc w:val="both"/>
      </w:pPr>
      <w:r>
        <w:rPr>
          <w:rFonts w:ascii="Times New Roman"/>
          <w:b w:val="false"/>
          <w:i w:val="false"/>
          <w:color w:val="000000"/>
          <w:sz w:val="28"/>
        </w:rPr>
        <w:t>
      3) нақты төгілуге қалдықтарды жайғастыру жоспарын әзірлеу жөніндегі басшылық;</w:t>
      </w:r>
    </w:p>
    <w:bookmarkEnd w:id="317"/>
    <w:bookmarkStart w:name="z333" w:id="318"/>
    <w:p>
      <w:pPr>
        <w:spacing w:after="0"/>
        <w:ind w:left="0"/>
        <w:jc w:val="both"/>
      </w:pPr>
      <w:r>
        <w:rPr>
          <w:rFonts w:ascii="Times New Roman"/>
          <w:b w:val="false"/>
          <w:i w:val="false"/>
          <w:color w:val="000000"/>
          <w:sz w:val="28"/>
        </w:rPr>
        <w:t>
      4) уақытша сақтауға алдын ала белгіленген орындар;</w:t>
      </w:r>
    </w:p>
    <w:bookmarkEnd w:id="318"/>
    <w:bookmarkStart w:name="z334" w:id="319"/>
    <w:p>
      <w:pPr>
        <w:spacing w:after="0"/>
        <w:ind w:left="0"/>
        <w:jc w:val="both"/>
      </w:pPr>
      <w:r>
        <w:rPr>
          <w:rFonts w:ascii="Times New Roman"/>
          <w:b w:val="false"/>
          <w:i w:val="false"/>
          <w:color w:val="000000"/>
          <w:sz w:val="28"/>
        </w:rPr>
        <w:t>
      5) қалдықтарды өңдеу және түпкілікті жою іс-шаралары немесе қалдықтармен жұмыс істеудің басқа да нұсқалары.</w:t>
      </w:r>
    </w:p>
    <w:bookmarkEnd w:id="319"/>
    <w:bookmarkStart w:name="z335" w:id="320"/>
    <w:p>
      <w:pPr>
        <w:spacing w:after="0"/>
        <w:ind w:left="0"/>
        <w:jc w:val="left"/>
      </w:pPr>
      <w:r>
        <w:rPr>
          <w:rFonts w:ascii="Times New Roman"/>
          <w:b/>
          <w:i w:val="false"/>
          <w:color w:val="000000"/>
        </w:rPr>
        <w:t xml:space="preserve"> 10. Тазарту</w:t>
      </w:r>
    </w:p>
    <w:bookmarkEnd w:id="320"/>
    <w:bookmarkStart w:name="z336" w:id="321"/>
    <w:p>
      <w:pPr>
        <w:spacing w:after="0"/>
        <w:ind w:left="0"/>
        <w:jc w:val="both"/>
      </w:pPr>
      <w:r>
        <w:rPr>
          <w:rFonts w:ascii="Times New Roman"/>
          <w:b w:val="false"/>
          <w:i w:val="false"/>
          <w:color w:val="000000"/>
          <w:sz w:val="28"/>
        </w:rPr>
        <w:t>
      1) денсаулық сақтау және қауіпсіздік талаптары;</w:t>
      </w:r>
    </w:p>
    <w:bookmarkEnd w:id="321"/>
    <w:bookmarkStart w:name="z337" w:id="322"/>
    <w:p>
      <w:pPr>
        <w:spacing w:after="0"/>
        <w:ind w:left="0"/>
        <w:jc w:val="both"/>
      </w:pPr>
      <w:r>
        <w:rPr>
          <w:rFonts w:ascii="Times New Roman"/>
          <w:b w:val="false"/>
          <w:i w:val="false"/>
          <w:color w:val="000000"/>
          <w:sz w:val="28"/>
        </w:rPr>
        <w:t>
      2) тәртібі және рұқсат етілген тазарту заттары;</w:t>
      </w:r>
    </w:p>
    <w:bookmarkEnd w:id="322"/>
    <w:bookmarkStart w:name="z338" w:id="323"/>
    <w:p>
      <w:pPr>
        <w:spacing w:after="0"/>
        <w:ind w:left="0"/>
        <w:jc w:val="both"/>
      </w:pPr>
      <w:r>
        <w:rPr>
          <w:rFonts w:ascii="Times New Roman"/>
          <w:b w:val="false"/>
          <w:i w:val="false"/>
          <w:color w:val="000000"/>
          <w:sz w:val="28"/>
        </w:rPr>
        <w:t>
      3) тазарту бойынша іс-шараларды жүргізу үшін алдын ала белгіленген орындар;</w:t>
      </w:r>
    </w:p>
    <w:bookmarkEnd w:id="323"/>
    <w:bookmarkStart w:name="z339" w:id="324"/>
    <w:p>
      <w:pPr>
        <w:spacing w:after="0"/>
        <w:ind w:left="0"/>
        <w:jc w:val="both"/>
      </w:pPr>
      <w:r>
        <w:rPr>
          <w:rFonts w:ascii="Times New Roman"/>
          <w:b w:val="false"/>
          <w:i w:val="false"/>
          <w:color w:val="000000"/>
          <w:sz w:val="28"/>
        </w:rPr>
        <w:t>
      4) нақты төгілуді тазарту бойынша жоспарды әзірлеу жөніндегі басшылық.</w:t>
      </w:r>
    </w:p>
    <w:bookmarkEnd w:id="324"/>
    <w:bookmarkStart w:name="z340" w:id="325"/>
    <w:p>
      <w:pPr>
        <w:spacing w:after="0"/>
        <w:ind w:left="0"/>
        <w:jc w:val="left"/>
      </w:pPr>
      <w:r>
        <w:rPr>
          <w:rFonts w:ascii="Times New Roman"/>
          <w:b/>
          <w:i w:val="false"/>
          <w:color w:val="000000"/>
        </w:rPr>
        <w:t xml:space="preserve"> 11. Демобилизация</w:t>
      </w:r>
    </w:p>
    <w:bookmarkEnd w:id="325"/>
    <w:bookmarkStart w:name="z341" w:id="326"/>
    <w:p>
      <w:pPr>
        <w:spacing w:after="0"/>
        <w:ind w:left="0"/>
        <w:jc w:val="both"/>
      </w:pPr>
      <w:r>
        <w:rPr>
          <w:rFonts w:ascii="Times New Roman"/>
          <w:b w:val="false"/>
          <w:i w:val="false"/>
          <w:color w:val="000000"/>
          <w:sz w:val="28"/>
        </w:rPr>
        <w:t>
      1) жабдықтар мен кемелерді ақтық тексеру, персоналды әкету, шығыс материалдарды қайтару, жалға алынған мүлікті қайтару тәртібі және т.б.;</w:t>
      </w:r>
    </w:p>
    <w:bookmarkEnd w:id="326"/>
    <w:bookmarkStart w:name="z342" w:id="327"/>
    <w:p>
      <w:pPr>
        <w:spacing w:after="0"/>
        <w:ind w:left="0"/>
        <w:jc w:val="both"/>
      </w:pPr>
      <w:r>
        <w:rPr>
          <w:rFonts w:ascii="Times New Roman"/>
          <w:b w:val="false"/>
          <w:i w:val="false"/>
          <w:color w:val="000000"/>
          <w:sz w:val="28"/>
        </w:rPr>
        <w:t>
      2) нақты төгілу кезінде объектіден техника мен қызметкерлерді әкету жоспарын әзірлеу жөніндегі басшылық.</w:t>
      </w:r>
    </w:p>
    <w:bookmarkEnd w:id="327"/>
    <w:bookmarkStart w:name="z343" w:id="328"/>
    <w:p>
      <w:pPr>
        <w:spacing w:after="0"/>
        <w:ind w:left="0"/>
        <w:jc w:val="left"/>
      </w:pPr>
      <w:r>
        <w:rPr>
          <w:rFonts w:ascii="Times New Roman"/>
          <w:b/>
          <w:i w:val="false"/>
          <w:color w:val="000000"/>
        </w:rPr>
        <w:t xml:space="preserve"> 12. Ден қою шараларын аяқтау</w:t>
      </w:r>
    </w:p>
    <w:bookmarkEnd w:id="328"/>
    <w:bookmarkStart w:name="z344" w:id="329"/>
    <w:p>
      <w:pPr>
        <w:spacing w:after="0"/>
        <w:ind w:left="0"/>
        <w:jc w:val="both"/>
      </w:pPr>
      <w:r>
        <w:rPr>
          <w:rFonts w:ascii="Times New Roman"/>
          <w:b w:val="false"/>
          <w:i w:val="false"/>
          <w:color w:val="000000"/>
          <w:sz w:val="28"/>
        </w:rPr>
        <w:t>
      1) төгілуді кәдеге жаратудың түпкілікті деңгейін анықтау жөніндегі басшылық және мұнайдың төгілуін жою жөніндегі операциялардың аяқталу өлшемдері;</w:t>
      </w:r>
    </w:p>
    <w:bookmarkEnd w:id="329"/>
    <w:bookmarkStart w:name="z345" w:id="330"/>
    <w:p>
      <w:pPr>
        <w:spacing w:after="0"/>
        <w:ind w:left="0"/>
        <w:jc w:val="both"/>
      </w:pPr>
      <w:r>
        <w:rPr>
          <w:rFonts w:ascii="Times New Roman"/>
          <w:b w:val="false"/>
          <w:i w:val="false"/>
          <w:color w:val="000000"/>
          <w:sz w:val="28"/>
        </w:rPr>
        <w:t>
      2) аймақты тазарту бойынша жұмыстарды қабылдайтын және мұнай төгілуін жою жөніндегі операциялардың аяқталуын растайтын жауаптыны анықтау.</w:t>
      </w:r>
    </w:p>
    <w:bookmarkEnd w:id="330"/>
    <w:bookmarkStart w:name="z346" w:id="331"/>
    <w:p>
      <w:pPr>
        <w:spacing w:after="0"/>
        <w:ind w:left="0"/>
        <w:jc w:val="left"/>
      </w:pPr>
      <w:r>
        <w:rPr>
          <w:rFonts w:ascii="Times New Roman"/>
          <w:b/>
          <w:i w:val="false"/>
          <w:color w:val="000000"/>
        </w:rPr>
        <w:t xml:space="preserve"> 13. Мұнайдың төгілуін жою жөнінде жүргізілген шаралар мен операциялар туралы есеп</w:t>
      </w:r>
    </w:p>
    <w:bookmarkEnd w:id="331"/>
    <w:bookmarkStart w:name="z347" w:id="332"/>
    <w:p>
      <w:pPr>
        <w:spacing w:after="0"/>
        <w:ind w:left="0"/>
        <w:jc w:val="both"/>
      </w:pPr>
      <w:r>
        <w:rPr>
          <w:rFonts w:ascii="Times New Roman"/>
          <w:b w:val="false"/>
          <w:i w:val="false"/>
          <w:color w:val="000000"/>
          <w:sz w:val="28"/>
        </w:rPr>
        <w:t>
      1) есеп әзірлеуге жауапты тұлғалар және мұнайдың төгілуін жою аяқталғаннан кейін талдау жүргізу жөніндегі басшылық.</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Теңiзде және Қазақстан</w:t>
            </w:r>
            <w:r>
              <w:br/>
            </w:r>
            <w:r>
              <w:rPr>
                <w:rFonts w:ascii="Times New Roman"/>
                <w:b w:val="false"/>
                <w:i w:val="false"/>
                <w:color w:val="000000"/>
                <w:sz w:val="20"/>
              </w:rPr>
              <w:t>Республикасының iшкi су</w:t>
            </w:r>
            <w:r>
              <w:br/>
            </w:r>
            <w:r>
              <w:rPr>
                <w:rFonts w:ascii="Times New Roman"/>
                <w:b w:val="false"/>
                <w:i w:val="false"/>
                <w:color w:val="000000"/>
                <w:sz w:val="20"/>
              </w:rPr>
              <w:t>айдындарында мұнай төгiлуiнiң</w:t>
            </w:r>
            <w:r>
              <w:br/>
            </w:r>
            <w:r>
              <w:rPr>
                <w:rFonts w:ascii="Times New Roman"/>
                <w:b w:val="false"/>
                <w:i w:val="false"/>
                <w:color w:val="000000"/>
                <w:sz w:val="20"/>
              </w:rPr>
              <w:t>алдын алу және оларға ден қою</w:t>
            </w:r>
            <w:r>
              <w:br/>
            </w:r>
            <w:r>
              <w:rPr>
                <w:rFonts w:ascii="Times New Roman"/>
                <w:b w:val="false"/>
                <w:i w:val="false"/>
                <w:color w:val="000000"/>
                <w:sz w:val="20"/>
              </w:rPr>
              <w:t>жөнiндегi Ұлттық жоспарға</w:t>
            </w:r>
            <w:r>
              <w:br/>
            </w:r>
            <w:r>
              <w:rPr>
                <w:rFonts w:ascii="Times New Roman"/>
                <w:b w:val="false"/>
                <w:i w:val="false"/>
                <w:color w:val="000000"/>
                <w:sz w:val="20"/>
              </w:rPr>
              <w:t>5-қосымша</w:t>
            </w:r>
          </w:p>
        </w:tc>
      </w:tr>
    </w:tbl>
    <w:bookmarkStart w:name="z349" w:id="333"/>
    <w:p>
      <w:pPr>
        <w:spacing w:after="0"/>
        <w:ind w:left="0"/>
        <w:jc w:val="both"/>
      </w:pPr>
      <w:r>
        <w:rPr>
          <w:rFonts w:ascii="Times New Roman"/>
          <w:b w:val="false"/>
          <w:i w:val="false"/>
          <w:color w:val="000000"/>
          <w:sz w:val="28"/>
        </w:rPr>
        <w:t>
      Нысан</w:t>
      </w:r>
    </w:p>
    <w:bookmarkEnd w:id="333"/>
    <w:bookmarkStart w:name="z350" w:id="334"/>
    <w:p>
      <w:pPr>
        <w:spacing w:after="0"/>
        <w:ind w:left="0"/>
        <w:jc w:val="left"/>
      </w:pPr>
      <w:r>
        <w:rPr>
          <w:rFonts w:ascii="Times New Roman"/>
          <w:b/>
          <w:i w:val="false"/>
          <w:color w:val="000000"/>
        </w:rPr>
        <w:t xml:space="preserve"> Теңізде және ішкі су айдындарында мұнайдың авариялық төгілуі</w:t>
      </w:r>
      <w:r>
        <w:br/>
      </w:r>
      <w:r>
        <w:rPr>
          <w:rFonts w:ascii="Times New Roman"/>
          <w:b/>
          <w:i w:val="false"/>
          <w:color w:val="000000"/>
        </w:rPr>
        <w:t>туралы ақпарат беру</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3807"/>
        <w:gridCol w:w="5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КІМГЕ: Теңізде авариялық ақпарат берудың реттік нөмірі (еселік)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Алғашқы ескертпе (1 бөлім оқиға болғаннан кейін толтырылады және онда оқиғаға қатысты алғашқы ақпарат көрсетіледі. Оқиға мәлім болған шұғыл облыстық ТЖД және экология департаментіне 2 сағат ішінде жіберіледі. Облыстық ТЖД 10 минут аралығында облыс әкіміне жібереді.</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мен ұйым)</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 уақыт (жергілікті):</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Факс:</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Учаске/орналасуы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Объектінің/кеменің атауы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көлем</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Төгілу жалғасады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Толық сипаттама (1 нысан бойынша ескертпе жіберілгеннен кейін қысқа мерзімде мәліметтің жиналуына орай 2 бөлім қосымша ақпартпен толтырылады. Толтырылған 1 бөлім 2 бөлімді толтыру үшін ақпарат болмаса да жіберілу керек).</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 уақыт (жергілікті):</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(ендік пен бойлық)</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жай-күйі және көрінуі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 немесе судың көтерілуі мен қайтуы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суының температурасы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қалқуы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пен бағытын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негізі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Төгілудің алдын ала болжамы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Дақтың сыртқы түрі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алынды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Фотосуреттер жасалды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Зардапты болжау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учаскелерді көрсету: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ден қою бойынша қабылданған шаралар</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