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41e7" w14:textId="58e4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Еңбекке уақытша жарамсыздыққа сараптама жүргізу, еңбекке уақытша жарамсыздық парағын және анықтамасын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31 наурыздағы № 183 бұйрығы. Қазақстан Республикасының Әділет министрлігінде 2015 жылы 6 маусымда № 10964 тіркелді. Күші жойылды - Қазақстан Республикасы Денсаулық сақтау министрінің 2020 жылғы 18 қарашадағы № ҚР ДСМ-198/2020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18.11.2020 </w:t>
      </w:r>
      <w:r>
        <w:rPr>
          <w:rFonts w:ascii="Times New Roman"/>
          <w:b w:val="false"/>
          <w:i w:val="false"/>
          <w:color w:val="ff0000"/>
          <w:sz w:val="28"/>
        </w:rPr>
        <w:t>№ ҚР ДСМ-198/2020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59-бабының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Еңбекке уақытша жарамсыздыққа сараптама жүргізу, еңбекке уақытша жарамсыздық парағын және анықтамасын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оның күнтізбелік он күннің ішінде мерзімдік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6"/>
    <w:bookmarkStart w:name="z8" w:id="7"/>
    <w:p>
      <w:pPr>
        <w:spacing w:after="0"/>
        <w:ind w:left="0"/>
        <w:jc w:val="both"/>
      </w:pPr>
      <w:r>
        <w:rPr>
          <w:rFonts w:ascii="Times New Roman"/>
          <w:b w:val="false"/>
          <w:i w:val="false"/>
          <w:color w:val="000000"/>
          <w:sz w:val="28"/>
        </w:rPr>
        <w:t>
      4. Осы бұйрық оны алғашқы ресми жариялаған күнінен бастан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183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Еңбекке уақытша жарамсыздыққа сараптама жүргізу, еңбекке уақытша жарамсыздық парағын және анықтамасын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17.09.2018 </w:t>
      </w:r>
      <w:r>
        <w:rPr>
          <w:rFonts w:ascii="Times New Roman"/>
          <w:b w:val="false"/>
          <w:i w:val="false"/>
          <w:color w:val="ff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Еңбекке уақытша жарамсыздыққа сараптама жүргізу, еңбекке уақытша жарамсыздық парағын және анықтамасын беру қағидалары (бұдан әрі - Қағидалар) "Халық денсаулығы және денсаулық сақтау жүйесі туралы" Қазақстан Республикасының 2009 жылғы 18 қыркүйектегі Кодексінің 59-бабының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медициналық ұйымдардың еңбекке уақытша жарамсыздыққа сараптама жүргізу, еңбекке уақытша жарамсыздықты куәландыратын құжаттар беру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64"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дәрігерлік-консультациялық комиссия (бұдан әрі - ДКК) – меншік нысанына және ведомстволық тиістілігіне қарамастан медициналық ұйымда құрылатын комиссия;</w:t>
      </w:r>
    </w:p>
    <w:bookmarkEnd w:id="12"/>
    <w:bookmarkStart w:name="z166" w:id="13"/>
    <w:p>
      <w:pPr>
        <w:spacing w:after="0"/>
        <w:ind w:left="0"/>
        <w:jc w:val="both"/>
      </w:pPr>
      <w:r>
        <w:rPr>
          <w:rFonts w:ascii="Times New Roman"/>
          <w:b w:val="false"/>
          <w:i w:val="false"/>
          <w:color w:val="000000"/>
          <w:sz w:val="28"/>
        </w:rPr>
        <w:t>
      2) еңбекке уақытша жарамсыздық – адам организмінің сырқаттанумен немесе жарақаттанумен негізделетін жай-күйі, мұндай кезде функциялардың бұзылуы еңбекке жарамдылығын қалпына келтіру немесе мүгедектікті белгілеу үшін қажетті уақыт бойы кәсіптік еңбекті орындаудың мүмкін болмауымен ілесе жүреді;</w:t>
      </w:r>
    </w:p>
    <w:bookmarkEnd w:id="13"/>
    <w:bookmarkStart w:name="z167" w:id="14"/>
    <w:p>
      <w:pPr>
        <w:spacing w:after="0"/>
        <w:ind w:left="0"/>
        <w:jc w:val="both"/>
      </w:pPr>
      <w:r>
        <w:rPr>
          <w:rFonts w:ascii="Times New Roman"/>
          <w:b w:val="false"/>
          <w:i w:val="false"/>
          <w:color w:val="000000"/>
          <w:sz w:val="28"/>
        </w:rPr>
        <w:t>
      3) еңбекке уақытша жарамсыздық парағы – осы Қағидаларға қосымшаға сәйкес нысан бойынша адамдардың еңбекке уақытша жарамсыздығын куәландыратын, жұмыстан уақытша босатуға және еңбекке уақытша жарамсыздығы бойынша жәрдемақы алуға құқығын растайтын құжат;</w:t>
      </w:r>
    </w:p>
    <w:bookmarkEnd w:id="14"/>
    <w:bookmarkStart w:name="z168" w:id="15"/>
    <w:p>
      <w:pPr>
        <w:spacing w:after="0"/>
        <w:ind w:left="0"/>
        <w:jc w:val="both"/>
      </w:pPr>
      <w:r>
        <w:rPr>
          <w:rFonts w:ascii="Times New Roman"/>
          <w:b w:val="false"/>
          <w:i w:val="false"/>
          <w:color w:val="000000"/>
          <w:sz w:val="28"/>
        </w:rPr>
        <w:t>
      4) еңбекке уақытша жарамсыздық анықтамасы – жәрдемақы алмай жұмыстан (оқудан) босату үшін негіз болып табылатын, денсаулық сақтау саласындағы уәкілетті орган бекіткен нысандар бойынша еңбекке жарамсыздық фактісін куәландыратын құжат;</w:t>
      </w:r>
    </w:p>
    <w:bookmarkEnd w:id="15"/>
    <w:bookmarkStart w:name="z169" w:id="16"/>
    <w:p>
      <w:pPr>
        <w:spacing w:after="0"/>
        <w:ind w:left="0"/>
        <w:jc w:val="both"/>
      </w:pPr>
      <w:r>
        <w:rPr>
          <w:rFonts w:ascii="Times New Roman"/>
          <w:b w:val="false"/>
          <w:i w:val="false"/>
          <w:color w:val="000000"/>
          <w:sz w:val="28"/>
        </w:rPr>
        <w:t>
      5) еңбекке уақытша жарамсыздық парағының талап етілмейтін бланкісі – Қағидаларға сәйкес ресімделген, бірақ еңбекке уақытша жарамсыздық парағы берілген адам еңбекке уақытша жарамсыздық парағын ұзарту мерзімі аяқталғаннан кейін үш жұмыс күні ішінде оны ұзарту немесе жаптыру үшін келмеген еңбекке уақытша жарамсыздық парағы;</w:t>
      </w:r>
    </w:p>
    <w:bookmarkEnd w:id="16"/>
    <w:bookmarkStart w:name="z170" w:id="17"/>
    <w:p>
      <w:pPr>
        <w:spacing w:after="0"/>
        <w:ind w:left="0"/>
        <w:jc w:val="both"/>
      </w:pPr>
      <w:r>
        <w:rPr>
          <w:rFonts w:ascii="Times New Roman"/>
          <w:b w:val="false"/>
          <w:i w:val="false"/>
          <w:color w:val="000000"/>
          <w:sz w:val="28"/>
        </w:rPr>
        <w:t>
      6) еңбекке уақытша жарамсыздық сараптамасы – мақсаты жеке адамның еңбекке жарамсыздығын және оның сырқаттану кезеңінде еңбек міндеттерін орындаудан уақытша босатылуын ресми тану болып табылатын денсаулық саласындағы сараптаманың түрі;</w:t>
      </w:r>
    </w:p>
    <w:bookmarkEnd w:id="17"/>
    <w:bookmarkStart w:name="z171" w:id="18"/>
    <w:p>
      <w:pPr>
        <w:spacing w:after="0"/>
        <w:ind w:left="0"/>
        <w:jc w:val="both"/>
      </w:pPr>
      <w:r>
        <w:rPr>
          <w:rFonts w:ascii="Times New Roman"/>
          <w:b w:val="false"/>
          <w:i w:val="false"/>
          <w:color w:val="000000"/>
          <w:sz w:val="28"/>
        </w:rPr>
        <w:t>
      7)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8"/>
    <w:bookmarkStart w:name="z172" w:id="19"/>
    <w:p>
      <w:pPr>
        <w:spacing w:after="0"/>
        <w:ind w:left="0"/>
        <w:jc w:val="both"/>
      </w:pPr>
      <w:r>
        <w:rPr>
          <w:rFonts w:ascii="Times New Roman"/>
          <w:b w:val="false"/>
          <w:i w:val="false"/>
          <w:color w:val="000000"/>
          <w:sz w:val="28"/>
        </w:rPr>
        <w:t>
      8)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9"/>
    <w:bookmarkStart w:name="z173" w:id="20"/>
    <w:p>
      <w:pPr>
        <w:spacing w:after="0"/>
        <w:ind w:left="0"/>
        <w:jc w:val="both"/>
      </w:pPr>
      <w:r>
        <w:rPr>
          <w:rFonts w:ascii="Times New Roman"/>
          <w:b w:val="false"/>
          <w:i w:val="false"/>
          <w:color w:val="000000"/>
          <w:sz w:val="28"/>
        </w:rPr>
        <w:t>
      9)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20"/>
    <w:bookmarkStart w:name="z174" w:id="21"/>
    <w:p>
      <w:pPr>
        <w:spacing w:after="0"/>
        <w:ind w:left="0"/>
        <w:jc w:val="both"/>
      </w:pPr>
      <w:r>
        <w:rPr>
          <w:rFonts w:ascii="Times New Roman"/>
          <w:b w:val="false"/>
          <w:i w:val="false"/>
          <w:color w:val="000000"/>
          <w:sz w:val="28"/>
        </w:rPr>
        <w:t>
      10) медициналық-әлеуметтік сараптама (бұдан әрі - МӘС) – оңалтуды қоса алғанда, организм функциясының тұрақты бұзылуынан туындаған тіршілік-тынысының шектелуін бағалау негізінде куәландырылатын адамның әлеуметтік қорғау шараларына қажеттіліктерін айқындау;</w:t>
      </w:r>
    </w:p>
    <w:bookmarkEnd w:id="21"/>
    <w:bookmarkStart w:name="z175" w:id="22"/>
    <w:p>
      <w:pPr>
        <w:spacing w:after="0"/>
        <w:ind w:left="0"/>
        <w:jc w:val="both"/>
      </w:pPr>
      <w:r>
        <w:rPr>
          <w:rFonts w:ascii="Times New Roman"/>
          <w:b w:val="false"/>
          <w:i w:val="false"/>
          <w:color w:val="000000"/>
          <w:sz w:val="28"/>
        </w:rPr>
        <w:t>
      11) орталықтандырылған дәрігерлік – консультациялық комиссия (бұдан әрі - ОДКК) - туберкулезге қарсы ұйымда құрылатын комиссия.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06.04.2020 </w:t>
      </w:r>
      <w:r>
        <w:rPr>
          <w:rFonts w:ascii="Times New Roman"/>
          <w:b w:val="false"/>
          <w:i w:val="false"/>
          <w:color w:val="000000"/>
          <w:sz w:val="28"/>
        </w:rPr>
        <w:t>№ ҚР ДСМ-30/2020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3. Еңбекке уақытша жарамсыздық парағы:</w:t>
      </w:r>
    </w:p>
    <w:bookmarkEnd w:id="23"/>
    <w:bookmarkStart w:name="z176" w:id="24"/>
    <w:p>
      <w:pPr>
        <w:spacing w:after="0"/>
        <w:ind w:left="0"/>
        <w:jc w:val="both"/>
      </w:pPr>
      <w:r>
        <w:rPr>
          <w:rFonts w:ascii="Times New Roman"/>
          <w:b w:val="false"/>
          <w:i w:val="false"/>
          <w:color w:val="000000"/>
          <w:sz w:val="28"/>
        </w:rPr>
        <w:t>
      1) жіті немесе созылмалы аурулар асқынған;</w:t>
      </w:r>
    </w:p>
    <w:bookmarkEnd w:id="24"/>
    <w:bookmarkStart w:name="z177" w:id="25"/>
    <w:p>
      <w:pPr>
        <w:spacing w:after="0"/>
        <w:ind w:left="0"/>
        <w:jc w:val="both"/>
      </w:pPr>
      <w:r>
        <w:rPr>
          <w:rFonts w:ascii="Times New Roman"/>
          <w:b w:val="false"/>
          <w:i w:val="false"/>
          <w:color w:val="000000"/>
          <w:sz w:val="28"/>
        </w:rPr>
        <w:t>
      2) еңбекке жарамдылығын уақытша жоғалтуға байланысты жарақаттанған және уланған;</w:t>
      </w:r>
    </w:p>
    <w:bookmarkEnd w:id="25"/>
    <w:bookmarkStart w:name="z178" w:id="26"/>
    <w:p>
      <w:pPr>
        <w:spacing w:after="0"/>
        <w:ind w:left="0"/>
        <w:jc w:val="both"/>
      </w:pPr>
      <w:r>
        <w:rPr>
          <w:rFonts w:ascii="Times New Roman"/>
          <w:b w:val="false"/>
          <w:i w:val="false"/>
          <w:color w:val="000000"/>
          <w:sz w:val="28"/>
        </w:rPr>
        <w:t>
      3) жүктілікті жасанды үзген;</w:t>
      </w:r>
    </w:p>
    <w:bookmarkEnd w:id="26"/>
    <w:bookmarkStart w:name="z179" w:id="27"/>
    <w:p>
      <w:pPr>
        <w:spacing w:after="0"/>
        <w:ind w:left="0"/>
        <w:jc w:val="both"/>
      </w:pPr>
      <w:r>
        <w:rPr>
          <w:rFonts w:ascii="Times New Roman"/>
          <w:b w:val="false"/>
          <w:i w:val="false"/>
          <w:color w:val="000000"/>
          <w:sz w:val="28"/>
        </w:rPr>
        <w:t>
      4) науқас балаға күтім жасаған;</w:t>
      </w:r>
    </w:p>
    <w:bookmarkEnd w:id="27"/>
    <w:bookmarkStart w:name="z180" w:id="28"/>
    <w:p>
      <w:pPr>
        <w:spacing w:after="0"/>
        <w:ind w:left="0"/>
        <w:jc w:val="both"/>
      </w:pPr>
      <w:r>
        <w:rPr>
          <w:rFonts w:ascii="Times New Roman"/>
          <w:b w:val="false"/>
          <w:i w:val="false"/>
          <w:color w:val="000000"/>
          <w:sz w:val="28"/>
        </w:rPr>
        <w:t>
      5) жүкті болған және босанған;</w:t>
      </w:r>
    </w:p>
    <w:bookmarkEnd w:id="28"/>
    <w:bookmarkStart w:name="z181" w:id="29"/>
    <w:p>
      <w:pPr>
        <w:spacing w:after="0"/>
        <w:ind w:left="0"/>
        <w:jc w:val="both"/>
      </w:pPr>
      <w:r>
        <w:rPr>
          <w:rFonts w:ascii="Times New Roman"/>
          <w:b w:val="false"/>
          <w:i w:val="false"/>
          <w:color w:val="000000"/>
          <w:sz w:val="28"/>
        </w:rPr>
        <w:t>
      6) жаңа туған баланы (балаларды) асырап алған;</w:t>
      </w:r>
    </w:p>
    <w:bookmarkEnd w:id="29"/>
    <w:bookmarkStart w:name="z182" w:id="30"/>
    <w:p>
      <w:pPr>
        <w:spacing w:after="0"/>
        <w:ind w:left="0"/>
        <w:jc w:val="both"/>
      </w:pPr>
      <w:r>
        <w:rPr>
          <w:rFonts w:ascii="Times New Roman"/>
          <w:b w:val="false"/>
          <w:i w:val="false"/>
          <w:color w:val="000000"/>
          <w:sz w:val="28"/>
        </w:rPr>
        <w:t>
      7) санаторийлік-курорттық ұйымдарда толық емделген;</w:t>
      </w:r>
    </w:p>
    <w:bookmarkEnd w:id="30"/>
    <w:bookmarkStart w:name="z183" w:id="31"/>
    <w:p>
      <w:pPr>
        <w:spacing w:after="0"/>
        <w:ind w:left="0"/>
        <w:jc w:val="both"/>
      </w:pPr>
      <w:r>
        <w:rPr>
          <w:rFonts w:ascii="Times New Roman"/>
          <w:b w:val="false"/>
          <w:i w:val="false"/>
          <w:color w:val="000000"/>
          <w:sz w:val="28"/>
        </w:rPr>
        <w:t>
      8) карантин;</w:t>
      </w:r>
    </w:p>
    <w:bookmarkEnd w:id="31"/>
    <w:bookmarkStart w:name="z184" w:id="32"/>
    <w:p>
      <w:pPr>
        <w:spacing w:after="0"/>
        <w:ind w:left="0"/>
        <w:jc w:val="both"/>
      </w:pPr>
      <w:r>
        <w:rPr>
          <w:rFonts w:ascii="Times New Roman"/>
          <w:b w:val="false"/>
          <w:i w:val="false"/>
          <w:color w:val="000000"/>
          <w:sz w:val="28"/>
        </w:rPr>
        <w:t>
      9) ортопедиялық протездеу кезінде беріледі.</w:t>
      </w:r>
    </w:p>
    <w:bookmarkEnd w:id="32"/>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парағын беру"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стандартында келтірілген.</w:t>
      </w:r>
    </w:p>
    <w:p>
      <w:pPr>
        <w:spacing w:after="0"/>
        <w:ind w:left="0"/>
        <w:jc w:val="both"/>
      </w:pPr>
      <w:r>
        <w:rPr>
          <w:rFonts w:ascii="Times New Roman"/>
          <w:b w:val="false"/>
          <w:i w:val="false"/>
          <w:color w:val="000000"/>
          <w:sz w:val="28"/>
        </w:rPr>
        <w:t xml:space="preserve">
      Мемлекеттік қызметті көрсету нәтижесі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еңбекке уақытша жарамсыздық туралы парақ не мемлекеттік қызмет көрсетуден бас тарту туралы дәлелді жауап беру болып табылады.</w:t>
      </w:r>
    </w:p>
    <w:bookmarkStart w:name="z185" w:id="33"/>
    <w:p>
      <w:pPr>
        <w:spacing w:after="0"/>
        <w:ind w:left="0"/>
        <w:jc w:val="both"/>
      </w:pPr>
      <w:r>
        <w:rPr>
          <w:rFonts w:ascii="Times New Roman"/>
          <w:b w:val="false"/>
          <w:i w:val="false"/>
          <w:color w:val="000000"/>
          <w:sz w:val="28"/>
        </w:rPr>
        <w:t>
      Мемлекеттік қызмет көрсетуден бас тарту үшін негіздер:</w:t>
      </w:r>
    </w:p>
    <w:bookmarkEnd w:id="33"/>
    <w:bookmarkStart w:name="z186" w:id="3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34"/>
    <w:bookmarkStart w:name="z187" w:id="35"/>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 болып табылады.</w:t>
      </w:r>
    </w:p>
    <w:bookmarkEnd w:id="35"/>
    <w:p>
      <w:pPr>
        <w:spacing w:after="0"/>
        <w:ind w:left="0"/>
        <w:jc w:val="both"/>
      </w:pPr>
      <w:r>
        <w:rPr>
          <w:rFonts w:ascii="Times New Roman"/>
          <w:b w:val="false"/>
          <w:i w:val="false"/>
          <w:color w:val="000000"/>
          <w:sz w:val="28"/>
        </w:rPr>
        <w:t>
      Көрсетілетін қызметті берушілер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06.04.2020 </w:t>
      </w:r>
      <w:r>
        <w:rPr>
          <w:rFonts w:ascii="Times New Roman"/>
          <w:b w:val="false"/>
          <w:i w:val="false"/>
          <w:color w:val="000000"/>
          <w:sz w:val="28"/>
        </w:rPr>
        <w:t>№ ҚР ДСМ-30/2020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6"/>
    <w:p>
      <w:pPr>
        <w:spacing w:after="0"/>
        <w:ind w:left="0"/>
        <w:jc w:val="both"/>
      </w:pPr>
      <w:r>
        <w:rPr>
          <w:rFonts w:ascii="Times New Roman"/>
          <w:b w:val="false"/>
          <w:i w:val="false"/>
          <w:color w:val="000000"/>
          <w:sz w:val="28"/>
        </w:rPr>
        <w:t>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(бұдан әрі - № 907 бұйрық) бекітілген нысан бойынша еңбекке уақытша жарамсыздық анықтамасы:</w:t>
      </w:r>
    </w:p>
    <w:bookmarkEnd w:id="36"/>
    <w:bookmarkStart w:name="z188" w:id="37"/>
    <w:p>
      <w:pPr>
        <w:spacing w:after="0"/>
        <w:ind w:left="0"/>
        <w:jc w:val="both"/>
      </w:pPr>
      <w:r>
        <w:rPr>
          <w:rFonts w:ascii="Times New Roman"/>
          <w:b w:val="false"/>
          <w:i w:val="false"/>
          <w:color w:val="000000"/>
          <w:sz w:val="28"/>
        </w:rPr>
        <w:t>
      1) білім беру ұйымдарында оқитын адамдардың жіті немесе созылмалы аурулары асқынған, жарақаттану және улану;</w:t>
      </w:r>
    </w:p>
    <w:bookmarkEnd w:id="37"/>
    <w:bookmarkStart w:name="z189" w:id="38"/>
    <w:p>
      <w:pPr>
        <w:spacing w:after="0"/>
        <w:ind w:left="0"/>
        <w:jc w:val="both"/>
      </w:pPr>
      <w:r>
        <w:rPr>
          <w:rFonts w:ascii="Times New Roman"/>
          <w:b w:val="false"/>
          <w:i w:val="false"/>
          <w:color w:val="000000"/>
          <w:sz w:val="28"/>
        </w:rPr>
        <w:t>
      2) алкогольдік немесе есірткілік мас болу жағдайында алынған жарақаттар, сондай-ақ алкогольдік немесе есірткелік жіті уыттанған;</w:t>
      </w:r>
    </w:p>
    <w:bookmarkEnd w:id="38"/>
    <w:bookmarkStart w:name="z190" w:id="39"/>
    <w:p>
      <w:pPr>
        <w:spacing w:after="0"/>
        <w:ind w:left="0"/>
        <w:jc w:val="both"/>
      </w:pPr>
      <w:r>
        <w:rPr>
          <w:rFonts w:ascii="Times New Roman"/>
          <w:b w:val="false"/>
          <w:i w:val="false"/>
          <w:color w:val="000000"/>
          <w:sz w:val="28"/>
        </w:rPr>
        <w:t>
      3) өзге бұзылулармен және аурулармен асқынбаған созылмалы алкоголизмді, нашақорлықты емдеген;</w:t>
      </w:r>
    </w:p>
    <w:bookmarkEnd w:id="39"/>
    <w:bookmarkStart w:name="z191" w:id="40"/>
    <w:p>
      <w:pPr>
        <w:spacing w:after="0"/>
        <w:ind w:left="0"/>
        <w:jc w:val="both"/>
      </w:pPr>
      <w:r>
        <w:rPr>
          <w:rFonts w:ascii="Times New Roman"/>
          <w:b w:val="false"/>
          <w:i w:val="false"/>
          <w:color w:val="000000"/>
          <w:sz w:val="28"/>
        </w:rPr>
        <w:t>
      4) науқас балаға күтім жасаған;</w:t>
      </w:r>
    </w:p>
    <w:bookmarkEnd w:id="40"/>
    <w:bookmarkStart w:name="z192" w:id="41"/>
    <w:p>
      <w:pPr>
        <w:spacing w:after="0"/>
        <w:ind w:left="0"/>
        <w:jc w:val="both"/>
      </w:pPr>
      <w:r>
        <w:rPr>
          <w:rFonts w:ascii="Times New Roman"/>
          <w:b w:val="false"/>
          <w:i w:val="false"/>
          <w:color w:val="000000"/>
          <w:sz w:val="28"/>
        </w:rPr>
        <w:t>
      5) инвазивтік зерттеп-қарау әдістерін жүргізу кезеңінде консультациялық-диагностикалық ұйымдарда зерттеп-қараудан өткен;</w:t>
      </w:r>
    </w:p>
    <w:bookmarkEnd w:id="41"/>
    <w:bookmarkStart w:name="z193" w:id="42"/>
    <w:p>
      <w:pPr>
        <w:spacing w:after="0"/>
        <w:ind w:left="0"/>
        <w:jc w:val="both"/>
      </w:pPr>
      <w:r>
        <w:rPr>
          <w:rFonts w:ascii="Times New Roman"/>
          <w:b w:val="false"/>
          <w:i w:val="false"/>
          <w:color w:val="000000"/>
          <w:sz w:val="28"/>
        </w:rPr>
        <w:t>
      6) жүктілікті жасанды үзген;</w:t>
      </w:r>
    </w:p>
    <w:bookmarkEnd w:id="42"/>
    <w:bookmarkStart w:name="z197" w:id="43"/>
    <w:p>
      <w:pPr>
        <w:spacing w:after="0"/>
        <w:ind w:left="0"/>
        <w:jc w:val="both"/>
      </w:pPr>
      <w:r>
        <w:rPr>
          <w:rFonts w:ascii="Times New Roman"/>
          <w:b w:val="false"/>
          <w:i w:val="false"/>
          <w:color w:val="000000"/>
          <w:sz w:val="28"/>
        </w:rPr>
        <w:t>
      7) жүкті болған және босанған;</w:t>
      </w:r>
    </w:p>
    <w:bookmarkEnd w:id="43"/>
    <w:bookmarkStart w:name="z194"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жаңа туған баланы (балаларды) асырап алған;</w:t>
      </w:r>
    </w:p>
    <w:bookmarkEnd w:id="44"/>
    <w:bookmarkStart w:name="z196" w:id="45"/>
    <w:p>
      <w:pPr>
        <w:spacing w:after="0"/>
        <w:ind w:left="0"/>
        <w:jc w:val="both"/>
      </w:pPr>
      <w:r>
        <w:rPr>
          <w:rFonts w:ascii="Times New Roman"/>
          <w:b w:val="false"/>
          <w:i w:val="false"/>
          <w:color w:val="000000"/>
          <w:sz w:val="28"/>
        </w:rPr>
        <w:t>
      9) санаторийлік-курорттық ұйымдарда толық емделген;</w:t>
      </w:r>
    </w:p>
    <w:bookmarkEnd w:id="45"/>
    <w:bookmarkStart w:name="z198" w:id="46"/>
    <w:p>
      <w:pPr>
        <w:spacing w:after="0"/>
        <w:ind w:left="0"/>
        <w:jc w:val="both"/>
      </w:pPr>
      <w:r>
        <w:rPr>
          <w:rFonts w:ascii="Times New Roman"/>
          <w:b w:val="false"/>
          <w:i w:val="false"/>
          <w:color w:val="000000"/>
          <w:sz w:val="28"/>
        </w:rPr>
        <w:t>
      10) карантин;</w:t>
      </w:r>
    </w:p>
    <w:bookmarkEnd w:id="46"/>
    <w:bookmarkStart w:name="z199" w:id="47"/>
    <w:p>
      <w:pPr>
        <w:spacing w:after="0"/>
        <w:ind w:left="0"/>
        <w:jc w:val="both"/>
      </w:pPr>
      <w:r>
        <w:rPr>
          <w:rFonts w:ascii="Times New Roman"/>
          <w:b w:val="false"/>
          <w:i w:val="false"/>
          <w:color w:val="000000"/>
          <w:sz w:val="28"/>
        </w:rPr>
        <w:t>
      11) ортопедиялық протездеу;</w:t>
      </w:r>
    </w:p>
    <w:bookmarkEnd w:id="47"/>
    <w:bookmarkStart w:name="z200" w:id="48"/>
    <w:p>
      <w:pPr>
        <w:spacing w:after="0"/>
        <w:ind w:left="0"/>
        <w:jc w:val="both"/>
      </w:pPr>
      <w:r>
        <w:rPr>
          <w:rFonts w:ascii="Times New Roman"/>
          <w:b w:val="false"/>
          <w:i w:val="false"/>
          <w:color w:val="000000"/>
          <w:sz w:val="28"/>
        </w:rPr>
        <w:t>
      12) ауысымның соңына дейін еңбекке жарамсыздық белгілері болған кезде (кәсіпорындардың және ұйымдардың медициналық пунктерінің медицина қызметкерлері береді) беріледі.</w:t>
      </w:r>
    </w:p>
    <w:bookmarkEnd w:id="48"/>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анықтамасын беру"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стандартында келтірілген.</w:t>
      </w:r>
    </w:p>
    <w:p>
      <w:pPr>
        <w:spacing w:after="0"/>
        <w:ind w:left="0"/>
        <w:jc w:val="both"/>
      </w:pPr>
      <w:r>
        <w:rPr>
          <w:rFonts w:ascii="Times New Roman"/>
          <w:b w:val="false"/>
          <w:i w:val="false"/>
          <w:color w:val="000000"/>
          <w:sz w:val="28"/>
        </w:rPr>
        <w:t>
      Мемлекеттік қызметті көрсету нәтижесі еңбекке уақытша жарамсыздық туралы анықтама не мемлекеттік қызмет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Мемлекеттік қызмет көрсетуден бас тарту үшін негіздер:</w:t>
      </w:r>
    </w:p>
    <w:bookmarkStart w:name="z201" w:id="4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9"/>
    <w:bookmarkStart w:name="z202" w:id="50"/>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 болып табылады.</w:t>
      </w:r>
    </w:p>
    <w:bookmarkEnd w:id="50"/>
    <w:p>
      <w:pPr>
        <w:spacing w:after="0"/>
        <w:ind w:left="0"/>
        <w:jc w:val="both"/>
      </w:pPr>
      <w:r>
        <w:rPr>
          <w:rFonts w:ascii="Times New Roman"/>
          <w:b w:val="false"/>
          <w:i w:val="false"/>
          <w:color w:val="000000"/>
          <w:sz w:val="28"/>
        </w:rPr>
        <w:t>
      Көрсетілетін қызметті берушілер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06.04.2020 </w:t>
      </w:r>
      <w:r>
        <w:rPr>
          <w:rFonts w:ascii="Times New Roman"/>
          <w:b w:val="false"/>
          <w:i w:val="false"/>
          <w:color w:val="000000"/>
          <w:sz w:val="28"/>
        </w:rPr>
        <w:t>№ ҚР ДСМ-30/2020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51"/>
    <w:p>
      <w:pPr>
        <w:spacing w:after="0"/>
        <w:ind w:left="0"/>
        <w:jc w:val="both"/>
      </w:pPr>
      <w:r>
        <w:rPr>
          <w:rFonts w:ascii="Times New Roman"/>
          <w:b w:val="false"/>
          <w:i w:val="false"/>
          <w:color w:val="000000"/>
          <w:sz w:val="28"/>
        </w:rPr>
        <w:t>
      5. Осы Қағидалардың 3, 4-тармақтарында көрсетілген жағдайларда еңбекке уақытша жарамсыздық парағы мен анықтамасы Қазақстан Республикасының азаматтарына, оралмандарға, Қазақстан Республикасында тұрақты тұратын және еңбек ететін және білім беру ұйымдарында оқитын шетел азаматтарына оларды өндірістік практика кезеңінде ақы төлетін жұмыс орындарына алынған кезеңдерінде беріледі.</w:t>
      </w:r>
    </w:p>
    <w:bookmarkEnd w:id="51"/>
    <w:bookmarkStart w:name="z46" w:id="52"/>
    <w:p>
      <w:pPr>
        <w:spacing w:after="0"/>
        <w:ind w:left="0"/>
        <w:jc w:val="both"/>
      </w:pPr>
      <w:r>
        <w:rPr>
          <w:rFonts w:ascii="Times New Roman"/>
          <w:b w:val="false"/>
          <w:i w:val="false"/>
          <w:color w:val="000000"/>
          <w:sz w:val="28"/>
        </w:rPr>
        <w:t>
      6. Еңбекке уақытша жарамсыздық парағын және анықтамасын:</w:t>
      </w:r>
    </w:p>
    <w:bookmarkEnd w:id="52"/>
    <w:bookmarkStart w:name="z47" w:id="53"/>
    <w:p>
      <w:pPr>
        <w:spacing w:after="0"/>
        <w:ind w:left="0"/>
        <w:jc w:val="both"/>
      </w:pPr>
      <w:r>
        <w:rPr>
          <w:rFonts w:ascii="Times New Roman"/>
          <w:b w:val="false"/>
          <w:i w:val="false"/>
          <w:color w:val="000000"/>
          <w:sz w:val="28"/>
        </w:rPr>
        <w:t xml:space="preserve">
      1)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еңбекке уақытша жарамсыздықты сараптау жүргізуді қамтитын медициналық қызметтің түрін жүзеге асыруға лицензиясы болған жағдайда мемлекеттік және жеке меншік нысанындағы медициналық ұйымдардың, сондай-ақ жеке медициналық практикамен айналысатын дәрігерлер (бұдан әрі - денсаулық сақтау субъектілері) береді;</w:t>
      </w:r>
    </w:p>
    <w:bookmarkEnd w:id="53"/>
    <w:bookmarkStart w:name="z48" w:id="54"/>
    <w:p>
      <w:pPr>
        <w:spacing w:after="0"/>
        <w:ind w:left="0"/>
        <w:jc w:val="both"/>
      </w:pPr>
      <w:r>
        <w:rPr>
          <w:rFonts w:ascii="Times New Roman"/>
          <w:b w:val="false"/>
          <w:i w:val="false"/>
          <w:color w:val="000000"/>
          <w:sz w:val="28"/>
        </w:rPr>
        <w:t>
      2) мемлекеттік нысандағы медициналық-санитариялық алғашқы көмек (бұдан әрі - МСАК) ұйымдарының орта медициналық білімі бар медицина қызметкерлері пациенттерді өз бетінше қабылдаған және бастапқы үйге шақыртуда өз бетінше қызмет көрсеткен кезде береді.</w:t>
      </w:r>
    </w:p>
    <w:bookmarkEnd w:id="54"/>
    <w:bookmarkStart w:name="z49" w:id="55"/>
    <w:p>
      <w:pPr>
        <w:spacing w:after="0"/>
        <w:ind w:left="0"/>
        <w:jc w:val="both"/>
      </w:pPr>
      <w:r>
        <w:rPr>
          <w:rFonts w:ascii="Times New Roman"/>
          <w:b w:val="false"/>
          <w:i w:val="false"/>
          <w:color w:val="000000"/>
          <w:sz w:val="28"/>
        </w:rPr>
        <w:t>
      7. Еңбекке уақытша жарамсыздық парағы:</w:t>
      </w:r>
    </w:p>
    <w:bookmarkEnd w:id="55"/>
    <w:p>
      <w:pPr>
        <w:spacing w:after="0"/>
        <w:ind w:left="0"/>
        <w:jc w:val="both"/>
      </w:pPr>
      <w:r>
        <w:rPr>
          <w:rFonts w:ascii="Times New Roman"/>
          <w:b w:val="false"/>
          <w:i w:val="false"/>
          <w:color w:val="000000"/>
          <w:sz w:val="28"/>
        </w:rPr>
        <w:t>
      1) әскери басқару органдарының жолдамасы бойынша медициналық куәландырудан, медициналық тексеруден өтетін немесе емделетін;</w:t>
      </w:r>
    </w:p>
    <w:bookmarkStart w:name="z51" w:id="56"/>
    <w:p>
      <w:pPr>
        <w:spacing w:after="0"/>
        <w:ind w:left="0"/>
        <w:jc w:val="both"/>
      </w:pPr>
      <w:r>
        <w:rPr>
          <w:rFonts w:ascii="Times New Roman"/>
          <w:b w:val="false"/>
          <w:i w:val="false"/>
          <w:color w:val="000000"/>
          <w:sz w:val="28"/>
        </w:rPr>
        <w:t>
      2) қамаудағы немесе әкімшілік қамаудағы;</w:t>
      </w:r>
    </w:p>
    <w:bookmarkEnd w:id="56"/>
    <w:bookmarkStart w:name="z52" w:id="57"/>
    <w:p>
      <w:pPr>
        <w:spacing w:after="0"/>
        <w:ind w:left="0"/>
        <w:jc w:val="both"/>
      </w:pPr>
      <w:r>
        <w:rPr>
          <w:rFonts w:ascii="Times New Roman"/>
          <w:b w:val="false"/>
          <w:i w:val="false"/>
          <w:color w:val="000000"/>
          <w:sz w:val="28"/>
        </w:rPr>
        <w:t>
      3) амбулаториялық-емханалық жағдайларда әртүрлі ем-шаралар мен манипуляциялар қабылдайтын, зерттеп-қараудан өтетін, асқынудан (нашарлаудан) тыс созылмалы аурулары бар;</w:t>
      </w:r>
    </w:p>
    <w:bookmarkEnd w:id="57"/>
    <w:bookmarkStart w:name="z53" w:id="58"/>
    <w:p>
      <w:pPr>
        <w:spacing w:after="0"/>
        <w:ind w:left="0"/>
        <w:jc w:val="both"/>
      </w:pPr>
      <w:r>
        <w:rPr>
          <w:rFonts w:ascii="Times New Roman"/>
          <w:b w:val="false"/>
          <w:i w:val="false"/>
          <w:color w:val="000000"/>
          <w:sz w:val="28"/>
        </w:rPr>
        <w:t xml:space="preserve">
      4) еңбекке уақытша жарамсыздық белгілері анықталмаған жағдайда медициналық ұйымға медициналық көмек сұрап, өтініш білдірген адамдарға берілмейді. </w:t>
      </w:r>
    </w:p>
    <w:bookmarkEnd w:id="58"/>
    <w:p>
      <w:pPr>
        <w:spacing w:after="0"/>
        <w:ind w:left="0"/>
        <w:jc w:val="both"/>
      </w:pPr>
      <w:r>
        <w:rPr>
          <w:rFonts w:ascii="Times New Roman"/>
          <w:b w:val="false"/>
          <w:i w:val="false"/>
          <w:color w:val="000000"/>
          <w:sz w:val="28"/>
        </w:rPr>
        <w:t>
      Көрсетілген жағдайларда пациентке амбулаториялық (стационарлық) науқастың медициналық картасынан көшірме беріледі.</w:t>
      </w:r>
    </w:p>
    <w:bookmarkStart w:name="z54" w:id="59"/>
    <w:p>
      <w:pPr>
        <w:spacing w:after="0"/>
        <w:ind w:left="0"/>
        <w:jc w:val="both"/>
      </w:pPr>
      <w:r>
        <w:rPr>
          <w:rFonts w:ascii="Times New Roman"/>
          <w:b w:val="false"/>
          <w:i w:val="false"/>
          <w:color w:val="000000"/>
          <w:sz w:val="28"/>
        </w:rPr>
        <w:t>
      8. Мынадай медициналық ұйымдар:</w:t>
      </w:r>
    </w:p>
    <w:bookmarkEnd w:id="59"/>
    <w:bookmarkStart w:name="z55" w:id="60"/>
    <w:p>
      <w:pPr>
        <w:spacing w:after="0"/>
        <w:ind w:left="0"/>
        <w:jc w:val="both"/>
      </w:pPr>
      <w:r>
        <w:rPr>
          <w:rFonts w:ascii="Times New Roman"/>
          <w:b w:val="false"/>
          <w:i w:val="false"/>
          <w:color w:val="000000"/>
          <w:sz w:val="28"/>
        </w:rPr>
        <w:t>
      1) қан қызметі саласындағы қызметті жүзеге асыратын ұйымдар;</w:t>
      </w:r>
    </w:p>
    <w:bookmarkEnd w:id="60"/>
    <w:bookmarkStart w:name="z56" w:id="61"/>
    <w:p>
      <w:pPr>
        <w:spacing w:after="0"/>
        <w:ind w:left="0"/>
        <w:jc w:val="both"/>
      </w:pPr>
      <w:r>
        <w:rPr>
          <w:rFonts w:ascii="Times New Roman"/>
          <w:b w:val="false"/>
          <w:i w:val="false"/>
          <w:color w:val="000000"/>
          <w:sz w:val="28"/>
        </w:rPr>
        <w:t>
      2) сот медицинасы саласындағы қызметті жүзеге асыратын ұйымдар;</w:t>
      </w:r>
    </w:p>
    <w:bookmarkEnd w:id="61"/>
    <w:bookmarkStart w:name="z57" w:id="62"/>
    <w:p>
      <w:pPr>
        <w:spacing w:after="0"/>
        <w:ind w:left="0"/>
        <w:jc w:val="both"/>
      </w:pPr>
      <w:r>
        <w:rPr>
          <w:rFonts w:ascii="Times New Roman"/>
          <w:b w:val="false"/>
          <w:i w:val="false"/>
          <w:color w:val="000000"/>
          <w:sz w:val="28"/>
        </w:rPr>
        <w:t>
      3) травматологиялық пунктерде және стационарлық көмек көрсететін медициналық ұйымдардың қабылдау бөлімшелері;</w:t>
      </w:r>
    </w:p>
    <w:bookmarkEnd w:id="62"/>
    <w:bookmarkStart w:name="z58" w:id="63"/>
    <w:p>
      <w:pPr>
        <w:spacing w:after="0"/>
        <w:ind w:left="0"/>
        <w:jc w:val="both"/>
      </w:pPr>
      <w:r>
        <w:rPr>
          <w:rFonts w:ascii="Times New Roman"/>
          <w:b w:val="false"/>
          <w:i w:val="false"/>
          <w:color w:val="000000"/>
          <w:sz w:val="28"/>
        </w:rPr>
        <w:t>
      4) санаторийлік-курорттық ұйымдар;</w:t>
      </w:r>
    </w:p>
    <w:bookmarkEnd w:id="63"/>
    <w:bookmarkStart w:name="z59" w:id="64"/>
    <w:p>
      <w:pPr>
        <w:spacing w:after="0"/>
        <w:ind w:left="0"/>
        <w:jc w:val="both"/>
      </w:pPr>
      <w:r>
        <w:rPr>
          <w:rFonts w:ascii="Times New Roman"/>
          <w:b w:val="false"/>
          <w:i w:val="false"/>
          <w:color w:val="000000"/>
          <w:sz w:val="28"/>
        </w:rPr>
        <w:t>
      5) апаттар медицинасы ұйымдары;</w:t>
      </w:r>
    </w:p>
    <w:bookmarkEnd w:id="64"/>
    <w:bookmarkStart w:name="z60" w:id="65"/>
    <w:p>
      <w:pPr>
        <w:spacing w:after="0"/>
        <w:ind w:left="0"/>
        <w:jc w:val="both"/>
      </w:pPr>
      <w:r>
        <w:rPr>
          <w:rFonts w:ascii="Times New Roman"/>
          <w:b w:val="false"/>
          <w:i w:val="false"/>
          <w:color w:val="000000"/>
          <w:sz w:val="28"/>
        </w:rPr>
        <w:t>
      6) саламатты өмір салтын қалыптастыру және дұрыс тамақтану саласындағы қызметті жүзеге асыратын ұйымдар саласындағы қызметті жүзеге асыратын ұйымдар;</w:t>
      </w:r>
    </w:p>
    <w:bookmarkEnd w:id="65"/>
    <w:bookmarkStart w:name="z61" w:id="66"/>
    <w:p>
      <w:pPr>
        <w:spacing w:after="0"/>
        <w:ind w:left="0"/>
        <w:jc w:val="both"/>
      </w:pPr>
      <w:r>
        <w:rPr>
          <w:rFonts w:ascii="Times New Roman"/>
          <w:b w:val="false"/>
          <w:i w:val="false"/>
          <w:color w:val="000000"/>
          <w:sz w:val="28"/>
        </w:rPr>
        <w:t>
      7) дәрігерлік-дене шынықтыру диспансерлері;</w:t>
      </w:r>
    </w:p>
    <w:bookmarkEnd w:id="66"/>
    <w:bookmarkStart w:name="z62" w:id="67"/>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қызметті жүзеге асыратын ұйымдар;</w:t>
      </w:r>
    </w:p>
    <w:bookmarkEnd w:id="67"/>
    <w:bookmarkStart w:name="z63" w:id="68"/>
    <w:p>
      <w:pPr>
        <w:spacing w:after="0"/>
        <w:ind w:left="0"/>
        <w:jc w:val="both"/>
      </w:pPr>
      <w:r>
        <w:rPr>
          <w:rFonts w:ascii="Times New Roman"/>
          <w:b w:val="false"/>
          <w:i w:val="false"/>
          <w:color w:val="000000"/>
          <w:sz w:val="28"/>
        </w:rPr>
        <w:t>
      9) жедел медициналық көмек ұйымдары еңбекке уақытша жарамсыздық парағын бермейді.</w:t>
      </w:r>
    </w:p>
    <w:bookmarkEnd w:id="68"/>
    <w:bookmarkStart w:name="z64" w:id="69"/>
    <w:p>
      <w:pPr>
        <w:spacing w:after="0"/>
        <w:ind w:left="0"/>
        <w:jc w:val="left"/>
      </w:pPr>
      <w:r>
        <w:rPr>
          <w:rFonts w:ascii="Times New Roman"/>
          <w:b/>
          <w:i w:val="false"/>
          <w:color w:val="000000"/>
        </w:rPr>
        <w:t xml:space="preserve"> 2-тарау. Еңбекке уақытша жарамсыздыққа сараптама жүргізу, еңбекке уақытша жарамсыздық парағын және еңбекке уақытша жарамсыздық анықтамасын беру тәртібі</w:t>
      </w:r>
    </w:p>
    <w:bookmarkEnd w:id="69"/>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17.09.2018 </w:t>
      </w:r>
      <w:r>
        <w:rPr>
          <w:rFonts w:ascii="Times New Roman"/>
          <w:b w:val="false"/>
          <w:i w:val="false"/>
          <w:color w:val="ff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70"/>
    <w:p>
      <w:pPr>
        <w:spacing w:after="0"/>
        <w:ind w:left="0"/>
        <w:jc w:val="both"/>
      </w:pPr>
      <w:r>
        <w:rPr>
          <w:rFonts w:ascii="Times New Roman"/>
          <w:b w:val="false"/>
          <w:i w:val="false"/>
          <w:color w:val="000000"/>
          <w:sz w:val="28"/>
        </w:rPr>
        <w:t>
      9. Еңбекке уақытша жарамсыздық парағы және анықтамасы жеке басын куәландыратын құжатты ұсынған кезде беріледі. Мемлекеттік қызметті көрсету мерзімі - құжатты тапсырған сәттен бастап 30 (отыз) минуттан аспайды.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06.04.2020 </w:t>
      </w:r>
      <w:r>
        <w:rPr>
          <w:rFonts w:ascii="Times New Roman"/>
          <w:b w:val="false"/>
          <w:i w:val="false"/>
          <w:color w:val="000000"/>
          <w:sz w:val="28"/>
        </w:rPr>
        <w:t>№ ҚР ДСМ-30/2020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71"/>
    <w:p>
      <w:pPr>
        <w:spacing w:after="0"/>
        <w:ind w:left="0"/>
        <w:jc w:val="both"/>
      </w:pPr>
      <w:r>
        <w:rPr>
          <w:rFonts w:ascii="Times New Roman"/>
          <w:b w:val="false"/>
          <w:i w:val="false"/>
          <w:color w:val="000000"/>
          <w:sz w:val="28"/>
        </w:rPr>
        <w:t>
      10. Еңбекке уақытша жарамсыздық парағын және анықтамасын беруді және ұзартуды медицина қызметкері адамды тексеріп-қарағаннан және науқастың амбулаториялық (стационарлық) медициналық картасына оны жұмыстан уақытша босату қажеттігін негіздейтін денсаулық жағдайы туралы деректерді жазғаннан кейін жүзеге асырады.</w:t>
      </w:r>
    </w:p>
    <w:bookmarkEnd w:id="71"/>
    <w:bookmarkStart w:name="z67" w:id="72"/>
    <w:p>
      <w:pPr>
        <w:spacing w:after="0"/>
        <w:ind w:left="0"/>
        <w:jc w:val="both"/>
      </w:pPr>
      <w:r>
        <w:rPr>
          <w:rFonts w:ascii="Times New Roman"/>
          <w:b w:val="false"/>
          <w:i w:val="false"/>
          <w:color w:val="000000"/>
          <w:sz w:val="28"/>
        </w:rPr>
        <w:t>
      11. Еңбекке уақытша жарамсыздық парағы мен анықтамасы еңбекке уақытша жарамсыздығы белгіленген күнінен бастап мереке және демалыс күндерін қоса алғанда, еңбекке жарамдылығын қалпына келтірудің бүкіл кезеңі бойына беріледі.</w:t>
      </w:r>
    </w:p>
    <w:bookmarkEnd w:id="72"/>
    <w:bookmarkStart w:name="z68" w:id="73"/>
    <w:p>
      <w:pPr>
        <w:spacing w:after="0"/>
        <w:ind w:left="0"/>
        <w:jc w:val="both"/>
      </w:pPr>
      <w:r>
        <w:rPr>
          <w:rFonts w:ascii="Times New Roman"/>
          <w:b w:val="false"/>
          <w:i w:val="false"/>
          <w:color w:val="000000"/>
          <w:sz w:val="28"/>
        </w:rPr>
        <w:t>
      12. Осы Қағидалардың 24-тармағында көрсетілген жағдайларды қоспағанда, адамды медицина қызметкері тексермеген, өтіп кеткен күндер үшін еңбекке уақытша жарамсыздық парағын және анықтамасын беруге жол берілмейді.</w:t>
      </w:r>
    </w:p>
    <w:bookmarkEnd w:id="73"/>
    <w:bookmarkStart w:name="z69" w:id="74"/>
    <w:p>
      <w:pPr>
        <w:spacing w:after="0"/>
        <w:ind w:left="0"/>
        <w:jc w:val="both"/>
      </w:pPr>
      <w:r>
        <w:rPr>
          <w:rFonts w:ascii="Times New Roman"/>
          <w:b w:val="false"/>
          <w:i w:val="false"/>
          <w:color w:val="000000"/>
          <w:sz w:val="28"/>
        </w:rPr>
        <w:t>
      13. Аурулар мен жарақаттар кезінде еңбекке уақытша жарамсыздық парағын және анықтамасын медицина қызметкері күнтізбелік үш күнге (халықтың тұмаумен, ЖРВИ-мен қатты сырқаттанушылығы кезеңінде алты күнге дейін медициналық ұйым басшысы бұйрығының негізінде) және жалпы ұзақтығы күнтізбелік алты күннен аспайтын мерзімге жеке өзі және бір мезгілде береді.</w:t>
      </w:r>
    </w:p>
    <w:bookmarkEnd w:id="74"/>
    <w:p>
      <w:pPr>
        <w:spacing w:after="0"/>
        <w:ind w:left="0"/>
        <w:jc w:val="both"/>
      </w:pPr>
      <w:r>
        <w:rPr>
          <w:rFonts w:ascii="Times New Roman"/>
          <w:b w:val="false"/>
          <w:i w:val="false"/>
          <w:color w:val="000000"/>
          <w:sz w:val="28"/>
        </w:rPr>
        <w:t>
      Еңбекке уақытша жарамсыздық парағы мен анықтамасын алты күннен артық ұзарту медициналық ұйымның бөлімше меңгерушісімен бірлесіп, жалпы ұзақтығы күнтізбелік жиырма күннен аспайтын мерзімге жүргізіледі.</w:t>
      </w:r>
    </w:p>
    <w:p>
      <w:pPr>
        <w:spacing w:after="0"/>
        <w:ind w:left="0"/>
        <w:jc w:val="both"/>
      </w:pPr>
      <w:r>
        <w:rPr>
          <w:rFonts w:ascii="Times New Roman"/>
          <w:b w:val="false"/>
          <w:i w:val="false"/>
          <w:color w:val="000000"/>
          <w:sz w:val="28"/>
        </w:rPr>
        <w:t>
      Еңбекке уақытша жарамсыздық парағынан көрсетілген мерзімнен артық ұзарту ДКК-ның қорытындысы бойынша жүргізіледі.</w:t>
      </w:r>
    </w:p>
    <w:p>
      <w:pPr>
        <w:spacing w:after="0"/>
        <w:ind w:left="0"/>
        <w:jc w:val="both"/>
      </w:pPr>
      <w:r>
        <w:rPr>
          <w:rFonts w:ascii="Times New Roman"/>
          <w:b w:val="false"/>
          <w:i w:val="false"/>
          <w:color w:val="000000"/>
          <w:sz w:val="28"/>
        </w:rPr>
        <w:t>
      Бір дәрігер жұмыс істейтін медициналық ұйымдарда еңбекке уақытша жарамсыздық парағы және анықтамасы беріледі және дәрігер еңбекке жарамсыздықтың барлық кезеңінде бейінді маманның консультациясымен өз бетінше ұзартады.</w:t>
      </w:r>
    </w:p>
    <w:p>
      <w:pPr>
        <w:spacing w:after="0"/>
        <w:ind w:left="0"/>
        <w:jc w:val="both"/>
      </w:pPr>
      <w:r>
        <w:rPr>
          <w:rFonts w:ascii="Times New Roman"/>
          <w:b w:val="false"/>
          <w:i w:val="false"/>
          <w:color w:val="000000"/>
          <w:sz w:val="28"/>
        </w:rPr>
        <w:t>
      Жеке медициналық практикамен айналысатын жеке тұлғалар еңбекке уақытша жарамсыздық парағын және анықтамасын күнтізбелік алты күннен аспайтын мерзімге береді.</w:t>
      </w:r>
    </w:p>
    <w:p>
      <w:pPr>
        <w:spacing w:after="0"/>
        <w:ind w:left="0"/>
        <w:jc w:val="both"/>
      </w:pPr>
      <w:r>
        <w:rPr>
          <w:rFonts w:ascii="Times New Roman"/>
          <w:b w:val="false"/>
          <w:i w:val="false"/>
          <w:color w:val="000000"/>
          <w:sz w:val="28"/>
        </w:rPr>
        <w:t>
      Осы Қағидалардың 7-тармағының 2) тармақшасында көрсетілген орта медициналық білімі бар медицина қызметкерлері еңбекке уақытша жарамсыздық парағын және анықтамасын күнтізбелік үш күннен аспайтын мерзімге береді. Үш күннен жоғары еңбекке уақытша жарамсыздық парағын және анықтамасын ұзартуды учаскелік дәрігер жүргізеді.</w:t>
      </w:r>
    </w:p>
    <w:p>
      <w:pPr>
        <w:spacing w:after="0"/>
        <w:ind w:left="0"/>
        <w:jc w:val="both"/>
      </w:pPr>
      <w:r>
        <w:rPr>
          <w:rFonts w:ascii="Times New Roman"/>
          <w:b w:val="false"/>
          <w:i w:val="false"/>
          <w:color w:val="000000"/>
          <w:sz w:val="28"/>
        </w:rPr>
        <w:t>
      Ауылдық жерлердегі фельдшерлер дәрігер болмаған кезде халықтың тұмаумен, ЖРВИ-мен қатты сырқаттанушылығы кезеңінде жалпы ұзақтығы күнтізбелік алты күннен аспайтын мерзімге медициналық ұйым басшысы бұйрығының негізінде береді.</w:t>
      </w:r>
    </w:p>
    <w:bookmarkStart w:name="z70" w:id="75"/>
    <w:p>
      <w:pPr>
        <w:spacing w:after="0"/>
        <w:ind w:left="0"/>
        <w:jc w:val="both"/>
      </w:pPr>
      <w:r>
        <w:rPr>
          <w:rFonts w:ascii="Times New Roman"/>
          <w:b w:val="false"/>
          <w:i w:val="false"/>
          <w:color w:val="000000"/>
          <w:sz w:val="28"/>
        </w:rPr>
        <w:t xml:space="preserve">
      14. Еңбекке уақытша жарамсыздық парағы жүктілікті және босануды, сондай-ақ Қазақстан Республикасы Денсаулық сақтау және әлеуметтік даму министрінің 2015 жылғы 28 желтоқсандағы № 1033 </w:t>
      </w:r>
      <w:r>
        <w:rPr>
          <w:rFonts w:ascii="Times New Roman"/>
          <w:b w:val="false"/>
          <w:i w:val="false"/>
          <w:color w:val="000000"/>
          <w:sz w:val="28"/>
        </w:rPr>
        <w:t>бұйрығымен</w:t>
      </w:r>
      <w:r>
        <w:rPr>
          <w:rFonts w:ascii="Times New Roman"/>
          <w:b w:val="false"/>
          <w:i w:val="false"/>
          <w:color w:val="000000"/>
          <w:sz w:val="28"/>
        </w:rPr>
        <w:t xml:space="preserve"> бекітілген Екі айдан астам еңбекке уақытша жарамсыздық мерзімі белгіленген аурулардың тізбесінде айқындалған ауруларды қоспағанда, күнтізбелік алпыс күннен аспайтын мерзімге беріледі (нормативтік құқықтық актілерді мемлекеттік тіркеу тізілімінде № 12733 болып тіркелген).</w:t>
      </w:r>
    </w:p>
    <w:bookmarkEnd w:id="75"/>
    <w:bookmarkStart w:name="z210" w:id="76"/>
    <w:p>
      <w:pPr>
        <w:spacing w:after="0"/>
        <w:ind w:left="0"/>
        <w:jc w:val="both"/>
      </w:pPr>
      <w:r>
        <w:rPr>
          <w:rFonts w:ascii="Times New Roman"/>
          <w:b w:val="false"/>
          <w:i w:val="false"/>
          <w:color w:val="000000"/>
          <w:sz w:val="28"/>
        </w:rPr>
        <w:t>
      Егер ДКК-ның қорытындысы бойынша мүгедектікті белгілеу мақсатында МӘС-ке жіберу үшін негіз болмаса, бірақ адамдардың еңбек жағдайы аурудың клиникалық ағымы мен болжамын нашарлатса, ДКК-ның екі айдан бастап алты айға дейінгі мерзімге неғұрлым жеңіл жұмысқа уақытша ауыстыру туралы қорытындысы беріледі. Мерзімді кәсібіне (мамандығына), аурудың ағымы мен асқынуларына қарай ДКК белгілейді.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17.09.2018 </w:t>
      </w:r>
      <w:r>
        <w:rPr>
          <w:rFonts w:ascii="Times New Roman"/>
          <w:b w:val="false"/>
          <w:i w:val="false"/>
          <w:color w:val="00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77"/>
    <w:p>
      <w:pPr>
        <w:spacing w:after="0"/>
        <w:ind w:left="0"/>
        <w:jc w:val="both"/>
      </w:pPr>
      <w:r>
        <w:rPr>
          <w:rFonts w:ascii="Times New Roman"/>
          <w:b w:val="false"/>
          <w:i w:val="false"/>
          <w:color w:val="000000"/>
          <w:sz w:val="28"/>
        </w:rPr>
        <w:t>
      15. Жұмыс (ауысым, оқу) уақыты аяқталғаннан кейін медициналық көмекке өтініш білдірген адамдарға еңбекке уақытша жарамсыздық парағында және анықтамасында келесі күннен бастап жұмыстан босату күні көрсетіледі.</w:t>
      </w:r>
    </w:p>
    <w:bookmarkEnd w:id="77"/>
    <w:bookmarkStart w:name="z72" w:id="78"/>
    <w:p>
      <w:pPr>
        <w:spacing w:after="0"/>
        <w:ind w:left="0"/>
        <w:jc w:val="both"/>
      </w:pPr>
      <w:r>
        <w:rPr>
          <w:rFonts w:ascii="Times New Roman"/>
          <w:b w:val="false"/>
          <w:i w:val="false"/>
          <w:color w:val="000000"/>
          <w:sz w:val="28"/>
        </w:rPr>
        <w:t>
      16. Еңбекке уақытша жарамсыздық парағы мен анықтамасы стационарға емдеуге жатқызылған жағдайда емдеуге жатқызылған күннен бастап, бекітілген жері бойынша (басқа қаладан келген адамға - жүгінген жері бойынша) амбулаториялық-емханалық көмек көрсететін медициналық ұйымда амбулаториялық жағдайларда емделген жағдайларда травматологиялық пунктке және жедел жәрдем станциясына жүгінген күнді олардың көрсетілген медициналық ұйымға жүгінгендерін растайтын анықтаманың негізінде есепке ала отырып беріледі.</w:t>
      </w:r>
    </w:p>
    <w:bookmarkEnd w:id="78"/>
    <w:p>
      <w:pPr>
        <w:spacing w:after="0"/>
        <w:ind w:left="0"/>
        <w:jc w:val="both"/>
      </w:pPr>
      <w:r>
        <w:rPr>
          <w:rFonts w:ascii="Times New Roman"/>
          <w:b w:val="false"/>
          <w:i w:val="false"/>
          <w:color w:val="000000"/>
          <w:sz w:val="28"/>
        </w:rPr>
        <w:t>
      Адам жедел жәрдем бригадасы және (немесе) травматологиялық пункте қызмет көрсетілген кейін келесі күні амбулаториялық-емханалық көмек көрсететін медициналық ұйымға жүгінеді.</w:t>
      </w:r>
    </w:p>
    <w:p>
      <w:pPr>
        <w:spacing w:after="0"/>
        <w:ind w:left="0"/>
        <w:jc w:val="both"/>
      </w:pPr>
      <w:r>
        <w:rPr>
          <w:rFonts w:ascii="Times New Roman"/>
          <w:b w:val="false"/>
          <w:i w:val="false"/>
          <w:color w:val="000000"/>
          <w:sz w:val="28"/>
        </w:rPr>
        <w:t>
      Егер адамға жедел жәрдем бригадасы және (немесе) травматологиялық пункте жұма күні, демалыс және мереке күндері қызмет көрсетілсе, онда еңбекке уақытша жарамсыздық парағы мен анықтамасын амбулаториялық-емханалық көмек көрсететін ұйым, травматологиялық пунктке және жедел жәрдем станциясына жүгінген күнді және одан кейінгі демалыс пен мереке күндерін олардың көрсетілген медициналық ұйымға жүгінгендерін растайтын анықтаманың негізінде есепке ала отырып береді.</w:t>
      </w:r>
    </w:p>
    <w:bookmarkStart w:name="z73" w:id="79"/>
    <w:p>
      <w:pPr>
        <w:spacing w:after="0"/>
        <w:ind w:left="0"/>
        <w:jc w:val="both"/>
      </w:pPr>
      <w:r>
        <w:rPr>
          <w:rFonts w:ascii="Times New Roman"/>
          <w:b w:val="false"/>
          <w:i w:val="false"/>
          <w:color w:val="000000"/>
          <w:sz w:val="28"/>
        </w:rPr>
        <w:t>
      17. Адам ауысым аяқталғанға дейін еңбекке жарамсыз болған жағдайда, кәсіпорындар мен ұйымдардың медициналық пункттерінің медицина қызметкері кейіннен медициналық ұйымға жібере отырып, ауысымның аяғына дейін еңбекке уақытша жарамсыздық анықтамасын береді. Еңбекке уақытша жарамсыздық парағын және анықтамасын беруді кәсіпорынның медициналық пунктіне өтініш білдірген күнін есепке ала отырып, адам бекітілген медициналық ұйымның медицина қызметкері жүргізеді.</w:t>
      </w:r>
    </w:p>
    <w:bookmarkEnd w:id="79"/>
    <w:bookmarkStart w:name="z74" w:id="80"/>
    <w:p>
      <w:pPr>
        <w:spacing w:after="0"/>
        <w:ind w:left="0"/>
        <w:jc w:val="both"/>
      </w:pPr>
      <w:r>
        <w:rPr>
          <w:rFonts w:ascii="Times New Roman"/>
          <w:b w:val="false"/>
          <w:i w:val="false"/>
          <w:color w:val="000000"/>
          <w:sz w:val="28"/>
        </w:rPr>
        <w:t>
      18. Белгіленген туберкулез, психикалық, тері-венерологиялық, онкологиялық және адамның иммун тапшылығы вирусы/жұқтырылған иммун тапшылығы синдромы (бұдан әрі - АИТВ/ЖИТС) аурулары кезінде еңбекке уақытша жарамсыздық парағын және анықтамасын мамандандырылған медициналық ұйымдардың (бөлімшелердің, кабинеттердің) тиісті медицина қызметкерлері береді. Осы аурулармен ауыратын адамдар жалпы бейінді медициналық ұйымдарға жүгінген кезде медицина қызметкері кейіннен міндетті түрде адамды мамандандырылған медициналық ұйымға (бөлімшеге), ондай болмаған жағдайда бейінді маманға жібере отырып, күнтізбелік үш күннен аспайтын мерзімге еңбекке уақытша жарамсыздық парағын және анықтамасын береді.</w:t>
      </w:r>
    </w:p>
    <w:bookmarkEnd w:id="80"/>
    <w:bookmarkStart w:name="z75" w:id="81"/>
    <w:p>
      <w:pPr>
        <w:spacing w:after="0"/>
        <w:ind w:left="0"/>
        <w:jc w:val="both"/>
      </w:pPr>
      <w:r>
        <w:rPr>
          <w:rFonts w:ascii="Times New Roman"/>
          <w:b w:val="false"/>
          <w:i w:val="false"/>
          <w:color w:val="000000"/>
          <w:sz w:val="28"/>
        </w:rPr>
        <w:t>
      19. Адамдарды санаторийлік-курорттық ұйымға емдеудің ажырамас компоненті болып табылатын медициналық оңалту жүргізу үшін ауыстырған жағдайда еңбекке уақытша жарамсыздық парағын және анықтамасын ұзартуды адам бекітілген медициналық ұйым жүргізеді.</w:t>
      </w:r>
    </w:p>
    <w:bookmarkEnd w:id="81"/>
    <w:bookmarkStart w:name="z76" w:id="82"/>
    <w:p>
      <w:pPr>
        <w:spacing w:after="0"/>
        <w:ind w:left="0"/>
        <w:jc w:val="both"/>
      </w:pPr>
      <w:r>
        <w:rPr>
          <w:rFonts w:ascii="Times New Roman"/>
          <w:b w:val="false"/>
          <w:i w:val="false"/>
          <w:color w:val="000000"/>
          <w:sz w:val="28"/>
        </w:rPr>
        <w:t>
      20. Еңбекке уақытша жарамсыздық парағын және анықтамасын стационарлық емдеу кезінде (күндізгі стационарларды қоса алғанда) медицина қызметкері адамды шығарған күні стационарлық емдеудің бүкіл кезеңіне береді.</w:t>
      </w:r>
    </w:p>
    <w:bookmarkEnd w:id="82"/>
    <w:p>
      <w:pPr>
        <w:spacing w:after="0"/>
        <w:ind w:left="0"/>
        <w:jc w:val="both"/>
      </w:pPr>
      <w:r>
        <w:rPr>
          <w:rFonts w:ascii="Times New Roman"/>
          <w:b w:val="false"/>
          <w:i w:val="false"/>
          <w:color w:val="000000"/>
          <w:sz w:val="28"/>
        </w:rPr>
        <w:t>
      Егер стационардан шығару сәтіне адамның еңбекке жарамдылығы толық қалпына келтірілсе, еңбекке уақытша жарамсыздық парағы және анықтамасы шығарылған күнмен жабылады.</w:t>
      </w:r>
    </w:p>
    <w:p>
      <w:pPr>
        <w:spacing w:after="0"/>
        <w:ind w:left="0"/>
        <w:jc w:val="both"/>
      </w:pPr>
      <w:r>
        <w:rPr>
          <w:rFonts w:ascii="Times New Roman"/>
          <w:b w:val="false"/>
          <w:i w:val="false"/>
          <w:color w:val="000000"/>
          <w:sz w:val="28"/>
        </w:rPr>
        <w:t>
      Еңбекке уақытша жарамсыздығы сақталып отырған адамдарға еңбекке уақытша жарамсыздық парағы және анықтамасы оның емхананың медицина қызметкеріне келуі немесе медицина қызметкерін үйге шақыруы (бір күннен аспайтын мерзімге) үшін қажетті уақыты ескеріле отырып, ұзартылады.</w:t>
      </w:r>
    </w:p>
    <w:p>
      <w:pPr>
        <w:spacing w:after="0"/>
        <w:ind w:left="0"/>
        <w:jc w:val="both"/>
      </w:pPr>
      <w:r>
        <w:rPr>
          <w:rFonts w:ascii="Times New Roman"/>
          <w:b w:val="false"/>
          <w:i w:val="false"/>
          <w:color w:val="000000"/>
          <w:sz w:val="28"/>
        </w:rPr>
        <w:t>
      Тұрған өңірінен тыс ем қабылдаған адамдарға оның тұрақты мекенжайына келуі үшін қажетті уақыт (бірақ күнтізбелік төрт күннен аспайтын мерзімге) есептеледі. Еңбекке уақытша жарамсыздық парағын және анықтамасын одан әрі ұзарту және жабу адамның тұрғылықты жері бойынша ДКК қорытындысынан кейін оны одан әрі бақылауды жүзеге асыратын медицина қызметкері немесе одан әрі емделу үшін науқас жіберілген медициналық ұйым жүргізеді.</w:t>
      </w:r>
    </w:p>
    <w:bookmarkStart w:name="z77" w:id="83"/>
    <w:p>
      <w:pPr>
        <w:spacing w:after="0"/>
        <w:ind w:left="0"/>
        <w:jc w:val="both"/>
      </w:pPr>
      <w:r>
        <w:rPr>
          <w:rFonts w:ascii="Times New Roman"/>
          <w:b w:val="false"/>
          <w:i w:val="false"/>
          <w:color w:val="000000"/>
          <w:sz w:val="28"/>
        </w:rPr>
        <w:t>
      21. Алкогольдік немесе есірткілік мас болу күйінде алған жарақаттар кезінде, сондай-ақ алкогольдік немесе есірткілік жіті уыттанған кезде еңбекке уақытша жарамсыздықтың бүкіл кезеңіне еңбекке уақытша жарамсыздық анықтамасы беріледі.</w:t>
      </w:r>
    </w:p>
    <w:bookmarkEnd w:id="83"/>
    <w:p>
      <w:pPr>
        <w:spacing w:after="0"/>
        <w:ind w:left="0"/>
        <w:jc w:val="both"/>
      </w:pPr>
      <w:r>
        <w:rPr>
          <w:rFonts w:ascii="Times New Roman"/>
          <w:b w:val="false"/>
          <w:i w:val="false"/>
          <w:color w:val="000000"/>
          <w:sz w:val="28"/>
        </w:rPr>
        <w:t>
      Пациентке еңбекке уақытша жарамсыздық анықтамасы берілген аурумен байланысты емес басқа ауру туындаған кезде, еңбекке уақытша жарамсыздық анықтамасы жабылады және еңбекке уақытша жарамсыздық парағы беріледі. Егер, осы ауру бойынша еңбекке қабілеттілік қалпына келгеннен кейін, алкогольдік немесе есірткілік мас болу күйінде алған жарақаттармен туындаған еңбекке уақытша жарамсыздық жалғасады, қайтадан еңбекке уақытша жарамсыздық анықтамасы ашылады.</w:t>
      </w:r>
    </w:p>
    <w:bookmarkStart w:name="z78" w:id="84"/>
    <w:p>
      <w:pPr>
        <w:spacing w:after="0"/>
        <w:ind w:left="0"/>
        <w:jc w:val="both"/>
      </w:pPr>
      <w:r>
        <w:rPr>
          <w:rFonts w:ascii="Times New Roman"/>
          <w:b w:val="false"/>
          <w:i w:val="false"/>
          <w:color w:val="000000"/>
          <w:sz w:val="28"/>
        </w:rPr>
        <w:t>
      22. Өзге де бұзылушылықтармен және аурулармен асқынбаған созылмалы алкоголизмді, нашақорлықты емдеу кезінде еңбекке уақытша жарамсыздық анықтамасымен куәландырылады. Егер осы кезеңде еңбекке уақытша жарамсыздықтың болуымен ауру немесе жарақаттан туындаса және алкоголизмді (нашақорлықты) емдеуді тоқтату талап етілсе еңбекке уақытша жарамсыздық парағы беріледі.</w:t>
      </w:r>
    </w:p>
    <w:bookmarkEnd w:id="84"/>
    <w:p>
      <w:pPr>
        <w:spacing w:after="0"/>
        <w:ind w:left="0"/>
        <w:jc w:val="both"/>
      </w:pPr>
      <w:r>
        <w:rPr>
          <w:rFonts w:ascii="Times New Roman"/>
          <w:b w:val="false"/>
          <w:i w:val="false"/>
          <w:color w:val="000000"/>
          <w:sz w:val="28"/>
        </w:rPr>
        <w:t>
      Созылмалы алкоголизм (нашақорлық) өзге де аурулармен және еңбекке қабілеттілікті бұзатын жағдайлармен асқынған кезде еңбекке жарамсыздықтың бүкіл кезеңіне еңбекке жарамсыздық парағы беріледі.</w:t>
      </w:r>
    </w:p>
    <w:bookmarkStart w:name="z79" w:id="85"/>
    <w:p>
      <w:pPr>
        <w:spacing w:after="0"/>
        <w:ind w:left="0"/>
        <w:jc w:val="both"/>
      </w:pPr>
      <w:r>
        <w:rPr>
          <w:rFonts w:ascii="Times New Roman"/>
          <w:b w:val="false"/>
          <w:i w:val="false"/>
          <w:color w:val="000000"/>
          <w:sz w:val="28"/>
        </w:rPr>
        <w:t>
      23. Психикалық аурулардан зардап шегетін адамдар медициналық ұйымға уақытында қаралмаған кезде еңбекке уақытша жарамсыздық парағы және анықтамасы психоневрологиялық диспансердің ДКК-ның немесе медициналық ұйымның басшысымен бірлесе отырып, медицина қызметкерінің (психиатр дәрігер) қорытындысы бойынша өткен күндері үшін беріледі.</w:t>
      </w:r>
    </w:p>
    <w:bookmarkEnd w:id="85"/>
    <w:p>
      <w:pPr>
        <w:spacing w:after="0"/>
        <w:ind w:left="0"/>
        <w:jc w:val="both"/>
      </w:pPr>
      <w:r>
        <w:rPr>
          <w:rFonts w:ascii="Times New Roman"/>
          <w:b w:val="false"/>
          <w:i w:val="false"/>
          <w:color w:val="000000"/>
          <w:sz w:val="28"/>
        </w:rPr>
        <w:t>
      Соттың шешімі бойынша еңбекке жарамсыз деп танылған сот-медициналық немесе сот-психиатриялық сараптамаға жіберілген адамдарға еңбекке уақытша жарамсыздық парағы және анықтамасы сараптамаға түскен күнінен бастап беріледі.</w:t>
      </w:r>
    </w:p>
    <w:bookmarkStart w:name="z80" w:id="86"/>
    <w:p>
      <w:pPr>
        <w:spacing w:after="0"/>
        <w:ind w:left="0"/>
        <w:jc w:val="both"/>
      </w:pPr>
      <w:r>
        <w:rPr>
          <w:rFonts w:ascii="Times New Roman"/>
          <w:b w:val="false"/>
          <w:i w:val="false"/>
          <w:color w:val="000000"/>
          <w:sz w:val="28"/>
        </w:rPr>
        <w:t>
      24. Оқуын жұмыспен қоса атқаратын адамға еңбекке уақытша жарамсыздық парағын тіркелген жеріндегі медициналық ұйымдар береді.</w:t>
      </w:r>
    </w:p>
    <w:bookmarkEnd w:id="86"/>
    <w:bookmarkStart w:name="z81" w:id="87"/>
    <w:p>
      <w:pPr>
        <w:spacing w:after="0"/>
        <w:ind w:left="0"/>
        <w:jc w:val="both"/>
      </w:pPr>
      <w:r>
        <w:rPr>
          <w:rFonts w:ascii="Times New Roman"/>
          <w:b w:val="false"/>
          <w:i w:val="false"/>
          <w:color w:val="000000"/>
          <w:sz w:val="28"/>
        </w:rPr>
        <w:t>
      25. Егер адам бірнеше жұмыс берушіде жұмыс істейтін болса еңбекке уақытша жарамсыздық парағы бір жұмыс орны бойынша беріледі, адамның басқа жұмыс орындарына медициналық ұйым басшысы бекіткен және медициналық ұйымның мөрі қойылған еңбекке уақытша жарамсыздық парағының көшірмелері беріледі.</w:t>
      </w:r>
    </w:p>
    <w:bookmarkEnd w:id="87"/>
    <w:bookmarkStart w:name="z82" w:id="88"/>
    <w:p>
      <w:pPr>
        <w:spacing w:after="0"/>
        <w:ind w:left="0"/>
        <w:jc w:val="both"/>
      </w:pPr>
      <w:r>
        <w:rPr>
          <w:rFonts w:ascii="Times New Roman"/>
          <w:b w:val="false"/>
          <w:i w:val="false"/>
          <w:color w:val="000000"/>
          <w:sz w:val="28"/>
        </w:rPr>
        <w:t>
      26. Жүкті әйелдерге, бала (балаларды) туған әйелдерге, жаңа туған баланы (балаларды) асырап алған әйелдерге (ерлерге) еңбекке уақытша жарамсыздық парағы екі данада беріледі:</w:t>
      </w:r>
    </w:p>
    <w:bookmarkEnd w:id="88"/>
    <w:bookmarkStart w:name="z83" w:id="89"/>
    <w:p>
      <w:pPr>
        <w:spacing w:after="0"/>
        <w:ind w:left="0"/>
        <w:jc w:val="both"/>
      </w:pPr>
      <w:r>
        <w:rPr>
          <w:rFonts w:ascii="Times New Roman"/>
          <w:b w:val="false"/>
          <w:i w:val="false"/>
          <w:color w:val="000000"/>
          <w:sz w:val="28"/>
        </w:rPr>
        <w:t>
      1) жүктілігі мен босануына, жаңа туған баланы (балаларды) асырап алуына байланысты табысынан айрылған жағдайларға Мемлекеттік әлеуметтік сақтандыру қорынан әлеуметтік төлемақыны жүзеге асыру үшін;</w:t>
      </w:r>
    </w:p>
    <w:bookmarkEnd w:id="89"/>
    <w:bookmarkStart w:name="z84" w:id="90"/>
    <w:p>
      <w:pPr>
        <w:spacing w:after="0"/>
        <w:ind w:left="0"/>
        <w:jc w:val="both"/>
      </w:pPr>
      <w:r>
        <w:rPr>
          <w:rFonts w:ascii="Times New Roman"/>
          <w:b w:val="false"/>
          <w:i w:val="false"/>
          <w:color w:val="000000"/>
          <w:sz w:val="28"/>
        </w:rPr>
        <w:t>
      2) жүктілігі мен босануы, жаңа туған баланы (балаларды) асырап алуы жөніндегі демалыстар беру үшін еңбекке уақытша жарамсыздық парағы (парақтары) беріледі.</w:t>
      </w:r>
    </w:p>
    <w:bookmarkEnd w:id="90"/>
    <w:bookmarkStart w:name="z85" w:id="91"/>
    <w:p>
      <w:pPr>
        <w:spacing w:after="0"/>
        <w:ind w:left="0"/>
        <w:jc w:val="both"/>
      </w:pPr>
      <w:r>
        <w:rPr>
          <w:rFonts w:ascii="Times New Roman"/>
          <w:b w:val="false"/>
          <w:i w:val="false"/>
          <w:color w:val="000000"/>
          <w:sz w:val="28"/>
        </w:rPr>
        <w:t>
      27. Басқа қалада тұратын адамдарға еңбекке уақытша жарамсыздық парағы және анықтамасы олардың уақытша келген жерінде ресімделеді және тиісті медициналық ұйым басшысының келісімі бойынша беріледі.</w:t>
      </w:r>
    </w:p>
    <w:bookmarkEnd w:id="91"/>
    <w:p>
      <w:pPr>
        <w:spacing w:after="0"/>
        <w:ind w:left="0"/>
        <w:jc w:val="both"/>
      </w:pPr>
      <w:r>
        <w:rPr>
          <w:rFonts w:ascii="Times New Roman"/>
          <w:b w:val="false"/>
          <w:i w:val="false"/>
          <w:color w:val="000000"/>
          <w:sz w:val="28"/>
        </w:rPr>
        <w:t>
      Көрсетілген еңбекке уақытша жарамсыздық парағын және анықтамасын ұзарту еңбекке уақытша жарамсыздық парағын және анықтамасын ашқан медициналық ұйымның ДКК қорытындысы болған жағдайда тұрақты мекенжайы бойынша жүргізіледі.</w:t>
      </w:r>
    </w:p>
    <w:bookmarkStart w:name="z86" w:id="92"/>
    <w:p>
      <w:pPr>
        <w:spacing w:after="0"/>
        <w:ind w:left="0"/>
        <w:jc w:val="both"/>
      </w:pPr>
      <w:r>
        <w:rPr>
          <w:rFonts w:ascii="Times New Roman"/>
          <w:b w:val="false"/>
          <w:i w:val="false"/>
          <w:color w:val="000000"/>
          <w:sz w:val="28"/>
        </w:rPr>
        <w:t>
      28. Тұрақты мекенжайынан тыс, оның ішінде Қазақстан Республикасының шегінен тыс медициналық ұйымдарға жіберілген адамдарға еңбекке уақытша жарамсыздық парағын және анықтамасын жол жүруге қажетті күнге, бірақ күнтізбелік бес күннен аспайтын мерзімге ДКК қорытындысы бойынша жіберген медициналық ұйым береді.</w:t>
      </w:r>
    </w:p>
    <w:bookmarkEnd w:id="92"/>
    <w:p>
      <w:pPr>
        <w:spacing w:after="0"/>
        <w:ind w:left="0"/>
        <w:jc w:val="both"/>
      </w:pPr>
      <w:r>
        <w:rPr>
          <w:rFonts w:ascii="Times New Roman"/>
          <w:b w:val="false"/>
          <w:i w:val="false"/>
          <w:color w:val="000000"/>
          <w:sz w:val="28"/>
        </w:rPr>
        <w:t>
      Бұл еңбекке уақытша жарамсыздық парағын және анықтамасын ұзарту адам жіберілген медициналық ұйымда жүргізіледі.</w:t>
      </w:r>
    </w:p>
    <w:p>
      <w:pPr>
        <w:spacing w:after="0"/>
        <w:ind w:left="0"/>
        <w:jc w:val="both"/>
      </w:pPr>
      <w:r>
        <w:rPr>
          <w:rFonts w:ascii="Times New Roman"/>
          <w:b w:val="false"/>
          <w:i w:val="false"/>
          <w:color w:val="000000"/>
          <w:sz w:val="28"/>
        </w:rPr>
        <w:t>
      Егер адам Қазақстан Республикасынан тыс жіберілген болса, еңбекке уақытша жарамсыздық парағын және анықтамасын соңғы ресімдеуді ол қайтып келген кезде ДКК басқа елдегі консультация (емдеу) туралы құжаттардың негізінде жүргізеді.</w:t>
      </w:r>
    </w:p>
    <w:bookmarkStart w:name="z87" w:id="93"/>
    <w:p>
      <w:pPr>
        <w:spacing w:after="0"/>
        <w:ind w:left="0"/>
        <w:jc w:val="both"/>
      </w:pPr>
      <w:r>
        <w:rPr>
          <w:rFonts w:ascii="Times New Roman"/>
          <w:b w:val="false"/>
          <w:i w:val="false"/>
          <w:color w:val="000000"/>
          <w:sz w:val="28"/>
        </w:rPr>
        <w:t>
      29. Бекітілген жері бойынша медициналық ұйымнан еңбекке уақытша жарамсыздық парағын және анықтамасын алған адамдарға оларды басқа медициналық ұйымда ұзарту еңбекке уақытша жарамсыздық парағын және анықтамасын берген медициналық ұйымның ДКК қорытындысы болған кезде ғана жүргізіледі.</w:t>
      </w:r>
    </w:p>
    <w:bookmarkEnd w:id="93"/>
    <w:bookmarkStart w:name="z88" w:id="94"/>
    <w:p>
      <w:pPr>
        <w:spacing w:after="0"/>
        <w:ind w:left="0"/>
        <w:jc w:val="both"/>
      </w:pPr>
      <w:r>
        <w:rPr>
          <w:rFonts w:ascii="Times New Roman"/>
          <w:b w:val="false"/>
          <w:i w:val="false"/>
          <w:color w:val="000000"/>
          <w:sz w:val="28"/>
        </w:rPr>
        <w:t>
      30. Шетелдегі Қазақстан Республикасы азаматтарының және Қазақстан Республикасының аумағында тұрақты өмір сүретін және еңбек ететін оралмандардың, шетел азаматтарының ауру, жарақаттану фактілерін куәландыратын құжаттар оның бекітілген жеріндегі медициналық ұйымның ДКК қорытындысы бойынша еңбекке уақытша жарамсыздық парағын және анықтамасын беру үшін негіз болып табылады.</w:t>
      </w:r>
    </w:p>
    <w:bookmarkEnd w:id="94"/>
    <w:p>
      <w:pPr>
        <w:spacing w:after="0"/>
        <w:ind w:left="0"/>
        <w:jc w:val="both"/>
      </w:pPr>
      <w:r>
        <w:rPr>
          <w:rFonts w:ascii="Times New Roman"/>
          <w:b w:val="false"/>
          <w:i w:val="false"/>
          <w:color w:val="000000"/>
          <w:sz w:val="28"/>
        </w:rPr>
        <w:t>
      Ауру, жарақаттану фактілерін куәландыратын құжаттарды қазақ немесе орыс тіліне аудару және келген елінде немесе Қазақстан Республикасында бекіту қажет.</w:t>
      </w:r>
    </w:p>
    <w:bookmarkStart w:name="z89" w:id="95"/>
    <w:p>
      <w:pPr>
        <w:spacing w:after="0"/>
        <w:ind w:left="0"/>
        <w:jc w:val="both"/>
      </w:pPr>
      <w:r>
        <w:rPr>
          <w:rFonts w:ascii="Times New Roman"/>
          <w:b w:val="false"/>
          <w:i w:val="false"/>
          <w:color w:val="000000"/>
          <w:sz w:val="28"/>
        </w:rPr>
        <w:t>
      31. Қазақстан Республикасына уақытша келген шетел азаматтарына ауырған, жарақаттанған жағдайда еңбекке уақытша жарамсыздық анықтамасы беріледі.</w:t>
      </w:r>
    </w:p>
    <w:bookmarkEnd w:id="95"/>
    <w:bookmarkStart w:name="z90" w:id="96"/>
    <w:p>
      <w:pPr>
        <w:spacing w:after="0"/>
        <w:ind w:left="0"/>
        <w:jc w:val="both"/>
      </w:pPr>
      <w:r>
        <w:rPr>
          <w:rFonts w:ascii="Times New Roman"/>
          <w:b w:val="false"/>
          <w:i w:val="false"/>
          <w:color w:val="000000"/>
          <w:sz w:val="28"/>
        </w:rPr>
        <w:t>
      32. МӘС-ға:</w:t>
      </w:r>
    </w:p>
    <w:bookmarkEnd w:id="96"/>
    <w:bookmarkStart w:name="z91" w:id="97"/>
    <w:p>
      <w:pPr>
        <w:spacing w:after="0"/>
        <w:ind w:left="0"/>
        <w:jc w:val="both"/>
      </w:pPr>
      <w:r>
        <w:rPr>
          <w:rFonts w:ascii="Times New Roman"/>
          <w:b w:val="false"/>
          <w:i w:val="false"/>
          <w:color w:val="000000"/>
          <w:sz w:val="28"/>
        </w:rPr>
        <w:t>
      1) еңбекке уақытша жарамсыздығы басталған күннен бастап төрт айдан кейін немесе қайталап ауруы (сол аурумен) кезінде соңғы он екі айдың ішінде еңбекке уақытша жарамсыздықтың бес айынан кешіктірмей;</w:t>
      </w:r>
    </w:p>
    <w:bookmarkEnd w:id="97"/>
    <w:bookmarkStart w:name="z92" w:id="98"/>
    <w:p>
      <w:pPr>
        <w:spacing w:after="0"/>
        <w:ind w:left="0"/>
        <w:jc w:val="both"/>
      </w:pPr>
      <w:r>
        <w:rPr>
          <w:rFonts w:ascii="Times New Roman"/>
          <w:b w:val="false"/>
          <w:i w:val="false"/>
          <w:color w:val="000000"/>
          <w:sz w:val="28"/>
        </w:rPr>
        <w:t>
      2) жарақаттану кезінде еңбекке уақытша жарамсыздығы басталған күннен бастап төрт айдан кейін, ауру ағымының болашақ болжамы болған кезде ДКК шешімі бойынша еңбекке уақытша жарамсыздық парағы екі айға ұзартылады;</w:t>
      </w:r>
    </w:p>
    <w:bookmarkEnd w:id="98"/>
    <w:bookmarkStart w:name="z93" w:id="99"/>
    <w:p>
      <w:pPr>
        <w:spacing w:after="0"/>
        <w:ind w:left="0"/>
        <w:jc w:val="both"/>
      </w:pPr>
      <w:r>
        <w:rPr>
          <w:rFonts w:ascii="Times New Roman"/>
          <w:b w:val="false"/>
          <w:i w:val="false"/>
          <w:color w:val="000000"/>
          <w:sz w:val="28"/>
        </w:rPr>
        <w:t>
      3) туберкулезбен аурудың салдарынан еңбекке уақытша жарамсыздық басталған күннен бастап сегіз айдан кейін ұзақ ауыратын, жұмыс істейтін еңбекке уақытша жарамсыздық парақтары бар адамдар жіберіледі.</w:t>
      </w:r>
    </w:p>
    <w:bookmarkEnd w:id="99"/>
    <w:bookmarkStart w:name="z94" w:id="100"/>
    <w:p>
      <w:pPr>
        <w:spacing w:after="0"/>
        <w:ind w:left="0"/>
        <w:jc w:val="both"/>
      </w:pPr>
      <w:r>
        <w:rPr>
          <w:rFonts w:ascii="Times New Roman"/>
          <w:b w:val="false"/>
          <w:i w:val="false"/>
          <w:color w:val="000000"/>
          <w:sz w:val="28"/>
        </w:rPr>
        <w:t>
      33. Мүгедек деп танылған адамға мүгедектік тобы белгіленген күнмен еңбекке уақытша жарамсыздық парағы және анықтамасы жабылады.</w:t>
      </w:r>
    </w:p>
    <w:bookmarkEnd w:id="100"/>
    <w:bookmarkStart w:name="z95" w:id="101"/>
    <w:p>
      <w:pPr>
        <w:spacing w:after="0"/>
        <w:ind w:left="0"/>
        <w:jc w:val="both"/>
      </w:pPr>
      <w:r>
        <w:rPr>
          <w:rFonts w:ascii="Times New Roman"/>
          <w:b w:val="false"/>
          <w:i w:val="false"/>
          <w:color w:val="000000"/>
          <w:sz w:val="28"/>
        </w:rPr>
        <w:t>
      34. Жұмыс істейтін мүгедектер мүгедектікке әкелген аурулары бойынша денсаулығы нашарлаған кезде уақытша жұмысқа жарамсыздық күнінен бастап екі айдан кейін МӘС-ға жіберіледі. Егер жұмыс істейтін мүгедектердің денсаулығы мүгедектікке әкелген аурулармен байланысты болмаса, онда еңбекке уақытша жарамсыздық парағы осы Қағидаларға сәйкес беріледі.</w:t>
      </w:r>
    </w:p>
    <w:bookmarkEnd w:id="101"/>
    <w:bookmarkStart w:name="z96" w:id="102"/>
    <w:p>
      <w:pPr>
        <w:spacing w:after="0"/>
        <w:ind w:left="0"/>
        <w:jc w:val="both"/>
      </w:pPr>
      <w:r>
        <w:rPr>
          <w:rFonts w:ascii="Times New Roman"/>
          <w:b w:val="false"/>
          <w:i w:val="false"/>
          <w:color w:val="000000"/>
          <w:sz w:val="28"/>
        </w:rPr>
        <w:t>
      35. Адамды МӘС-ға жіберуден бас тартқан жағдайда уақытша жұмысқа жарамсыздық парағы МӘС-ға жіберуден бас тартқан күнінен бастап ұзартылмайды, бұл туралы мәліметтер еңбекке уақытша жарамсыздық парағында және науқастың амбулаториялық (стационарлық) медициналық картасында көрсетіледі.</w:t>
      </w:r>
    </w:p>
    <w:bookmarkEnd w:id="102"/>
    <w:bookmarkStart w:name="z97" w:id="103"/>
    <w:p>
      <w:pPr>
        <w:spacing w:after="0"/>
        <w:ind w:left="0"/>
        <w:jc w:val="both"/>
      </w:pPr>
      <w:r>
        <w:rPr>
          <w:rFonts w:ascii="Times New Roman"/>
          <w:b w:val="false"/>
          <w:i w:val="false"/>
          <w:color w:val="000000"/>
          <w:sz w:val="28"/>
        </w:rPr>
        <w:t>
      36. Еңбекке уақытша жарамсыздық парағының бланктері қатаң есептілік құжаттары болып табылады.</w:t>
      </w:r>
    </w:p>
    <w:bookmarkEnd w:id="103"/>
    <w:bookmarkStart w:name="z98" w:id="104"/>
    <w:p>
      <w:pPr>
        <w:spacing w:after="0"/>
        <w:ind w:left="0"/>
        <w:jc w:val="both"/>
      </w:pPr>
      <w:r>
        <w:rPr>
          <w:rFonts w:ascii="Times New Roman"/>
          <w:b w:val="false"/>
          <w:i w:val="false"/>
          <w:color w:val="000000"/>
          <w:sz w:val="28"/>
        </w:rPr>
        <w:t>
      37. Еңбекке уақытша жарамсыздық парағы осы Қағидаларға қосымшаға сәйкес нысан бойынша беріледі.</w:t>
      </w:r>
    </w:p>
    <w:bookmarkEnd w:id="104"/>
    <w:bookmarkStart w:name="z99" w:id="105"/>
    <w:p>
      <w:pPr>
        <w:spacing w:after="0"/>
        <w:ind w:left="0"/>
        <w:jc w:val="both"/>
      </w:pPr>
      <w:r>
        <w:rPr>
          <w:rFonts w:ascii="Times New Roman"/>
          <w:b w:val="false"/>
          <w:i w:val="false"/>
          <w:color w:val="000000"/>
          <w:sz w:val="28"/>
        </w:rPr>
        <w:t>
      38. Еңбекке уақытша жарамсыздық парағы мемлекеттік немесе орыс тілдерінде ресімделеді.</w:t>
      </w:r>
    </w:p>
    <w:bookmarkEnd w:id="105"/>
    <w:bookmarkStart w:name="z100" w:id="106"/>
    <w:p>
      <w:pPr>
        <w:spacing w:after="0"/>
        <w:ind w:left="0"/>
        <w:jc w:val="both"/>
      </w:pPr>
      <w:r>
        <w:rPr>
          <w:rFonts w:ascii="Times New Roman"/>
          <w:b w:val="false"/>
          <w:i w:val="false"/>
          <w:color w:val="000000"/>
          <w:sz w:val="28"/>
        </w:rPr>
        <w:t>
      39. Еңбекке уақытша жарамсыздық парағын беретін денсаулық сақтау субъектілері оның беткі жағын толтырады. "Еңбекке уақытша жарамсыздық парағы" атауымен еңбекке уақытша жарамсыздық парағының беткі жағында тиісінше не "алғашқы" не "жалғасы" деген сөздердің асты сызылады. Одан кейін медициналық ұйымның атауы мен мекенжайы, парақты беру күні, пациенттің тегі, аты, әкесінің аты, лауазымы мен жұмыс орны көрсетіліп, медициналық ұйымның мөрі қойылады.</w:t>
      </w:r>
    </w:p>
    <w:bookmarkEnd w:id="106"/>
    <w:bookmarkStart w:name="z101" w:id="107"/>
    <w:p>
      <w:pPr>
        <w:spacing w:after="0"/>
        <w:ind w:left="0"/>
        <w:jc w:val="both"/>
      </w:pPr>
      <w:r>
        <w:rPr>
          <w:rFonts w:ascii="Times New Roman"/>
          <w:b w:val="false"/>
          <w:i w:val="false"/>
          <w:color w:val="000000"/>
          <w:sz w:val="28"/>
        </w:rPr>
        <w:t>
      40. "Уақытша жұмысқа жарамсыздық түрі" бағанында парақты беру негізі көрсетіледі.</w:t>
      </w:r>
    </w:p>
    <w:bookmarkEnd w:id="107"/>
    <w:p>
      <w:pPr>
        <w:spacing w:after="0"/>
        <w:ind w:left="0"/>
        <w:jc w:val="both"/>
      </w:pPr>
      <w:r>
        <w:rPr>
          <w:rFonts w:ascii="Times New Roman"/>
          <w:b w:val="false"/>
          <w:i w:val="false"/>
          <w:color w:val="000000"/>
          <w:sz w:val="28"/>
        </w:rPr>
        <w:t>
      Егер еңбекке уақытша жарамсыздық парағы босануға байланысты берілсе - босану күні, ұл/қыз баланы асырап алуға байланысты-асырап алу күні, науқас балаға күтім жасау бойынша - баланың туған жылы мен күні көрсетіледі.</w:t>
      </w:r>
    </w:p>
    <w:bookmarkStart w:name="z102" w:id="108"/>
    <w:p>
      <w:pPr>
        <w:spacing w:after="0"/>
        <w:ind w:left="0"/>
        <w:jc w:val="both"/>
      </w:pPr>
      <w:r>
        <w:rPr>
          <w:rFonts w:ascii="Times New Roman"/>
          <w:b w:val="false"/>
          <w:i w:val="false"/>
          <w:color w:val="000000"/>
          <w:sz w:val="28"/>
        </w:rPr>
        <w:t>
      41. "Режим деген жолда жазылған емдеу-сақтау режимінің (стационарлық, амбулаториялық, санаториялық) түрі көрсетіледі. Медицина қызметкері тағайындаған режимді адамның бұзу жағдайлары (алкогольді шамадан тыс пайдалану, тағайындаған зерттеп-қарауды немесе емдеуді орындамау, медицина қызметкерінің қабылдауына көрсетілген мерзімде келмеу, басқа жерге кетіп қалу және басқалар) міндетті түрде белгіленіп, медицина қызметкерінің қолы қойылады.</w:t>
      </w:r>
    </w:p>
    <w:bookmarkEnd w:id="108"/>
    <w:bookmarkStart w:name="z103" w:id="109"/>
    <w:p>
      <w:pPr>
        <w:spacing w:after="0"/>
        <w:ind w:left="0"/>
        <w:jc w:val="both"/>
      </w:pPr>
      <w:r>
        <w:rPr>
          <w:rFonts w:ascii="Times New Roman"/>
          <w:b w:val="false"/>
          <w:i w:val="false"/>
          <w:color w:val="000000"/>
          <w:sz w:val="28"/>
        </w:rPr>
        <w:t>
      42. Тиісті кестелерде стационарлық емдеу мерзімдері туралы, МӘС-ға жолдау күні және олардың қорытындысы туралы белгілер жасалады.</w:t>
      </w:r>
    </w:p>
    <w:bookmarkEnd w:id="109"/>
    <w:bookmarkStart w:name="z104" w:id="110"/>
    <w:p>
      <w:pPr>
        <w:spacing w:after="0"/>
        <w:ind w:left="0"/>
        <w:jc w:val="both"/>
      </w:pPr>
      <w:r>
        <w:rPr>
          <w:rFonts w:ascii="Times New Roman"/>
          <w:b w:val="false"/>
          <w:i w:val="false"/>
          <w:color w:val="000000"/>
          <w:sz w:val="28"/>
        </w:rPr>
        <w:t>
      43. "Жұмыстан босату" бөліміндегі "Қай күннен бастап" бағаны араб цифрларымен, ал "Қай күнді қоса алғанда" деген бағанда жазбаша жазылады. Бұл бөлімнің әрбір жолында медицина қызметкерінің лауазымы, тегі мен аты, қолы көрсетіледі.</w:t>
      </w:r>
    </w:p>
    <w:bookmarkEnd w:id="110"/>
    <w:bookmarkStart w:name="z105" w:id="111"/>
    <w:p>
      <w:pPr>
        <w:spacing w:after="0"/>
        <w:ind w:left="0"/>
        <w:jc w:val="both"/>
      </w:pPr>
      <w:r>
        <w:rPr>
          <w:rFonts w:ascii="Times New Roman"/>
          <w:b w:val="false"/>
          <w:i w:val="false"/>
          <w:color w:val="000000"/>
          <w:sz w:val="28"/>
        </w:rPr>
        <w:t>
      44. "Жұмысқа кірісу" деген жол адам тексеріліп-қаралғаннан және еңбекке жарамды деп танылғаннан кейін келесі күнмен (айы мен күні) жазбаша толтырылады. Еңбекке уақытша жарамсыздық сақталған жағдайда: "Әлі сырқаттануда" деп жазылады және басқа еңбекке жарамсыздық парағының нөмірі мен берілген күні көрсетіледі. Еңбекке жарамсыздық басқаша аяқталған жағдайда: "Мүгедектік белгіленді (күні)", "қайтыс болды" (қайтыс болған күні көрсетіледі) деген мәліметтер жазылады.</w:t>
      </w:r>
    </w:p>
    <w:bookmarkEnd w:id="111"/>
    <w:p>
      <w:pPr>
        <w:spacing w:after="0"/>
        <w:ind w:left="0"/>
        <w:jc w:val="both"/>
      </w:pPr>
      <w:r>
        <w:rPr>
          <w:rFonts w:ascii="Times New Roman"/>
          <w:b w:val="false"/>
          <w:i w:val="false"/>
          <w:color w:val="000000"/>
          <w:sz w:val="28"/>
        </w:rPr>
        <w:t>
      Еңбекке уақытша жарамсыздық парағын бергеннен немесе мерзімін ұзартқаннан кейін адам қабылдауға келмесе, ал кезекті қабылдауда еңбекке жарамды деп танылса, еңбекке жарамсыздық парағының "Жұмысқа кірісу" деген жолында: "Жұмысқа жарамды" (келген күні көрсетіле отырып), "Қай күннен бастап" және "Қай күнді қоса алғанда" деген бағандардағы бос жолдар "Z" белгісімен сызылады.</w:t>
      </w:r>
    </w:p>
    <w:bookmarkStart w:name="z106" w:id="112"/>
    <w:p>
      <w:pPr>
        <w:spacing w:after="0"/>
        <w:ind w:left="0"/>
        <w:jc w:val="both"/>
      </w:pPr>
      <w:r>
        <w:rPr>
          <w:rFonts w:ascii="Times New Roman"/>
          <w:b w:val="false"/>
          <w:i w:val="false"/>
          <w:color w:val="000000"/>
          <w:sz w:val="28"/>
        </w:rPr>
        <w:t>
      45. Еңбекке уақытша жарамсыздық парағы адамның өтініші бойынша немесе оның жұмысындағы әкімшіліктің талабы бойынша жабылмайды.</w:t>
      </w:r>
    </w:p>
    <w:bookmarkEnd w:id="112"/>
    <w:bookmarkStart w:name="z107" w:id="113"/>
    <w:p>
      <w:pPr>
        <w:spacing w:after="0"/>
        <w:ind w:left="0"/>
        <w:jc w:val="both"/>
      </w:pPr>
      <w:r>
        <w:rPr>
          <w:rFonts w:ascii="Times New Roman"/>
          <w:b w:val="false"/>
          <w:i w:val="false"/>
          <w:color w:val="000000"/>
          <w:sz w:val="28"/>
        </w:rPr>
        <w:t>
      47. Науқастың амбулаториялық картасында (стационарлық сырқаттың медициналық картасында) еңбекке уақытша жарамсыздық парақтары бланкілерінің нөмірлері, олардың берілген күні, ұзартылған немесе жұмысқа шығарылған күні жазылады.</w:t>
      </w:r>
    </w:p>
    <w:bookmarkEnd w:id="113"/>
    <w:bookmarkStart w:name="z108" w:id="114"/>
    <w:p>
      <w:pPr>
        <w:spacing w:after="0"/>
        <w:ind w:left="0"/>
        <w:jc w:val="both"/>
      </w:pPr>
      <w:r>
        <w:rPr>
          <w:rFonts w:ascii="Times New Roman"/>
          <w:b w:val="false"/>
          <w:i w:val="false"/>
          <w:color w:val="000000"/>
          <w:sz w:val="28"/>
        </w:rPr>
        <w:t>
      46. Еңбекке уақытша жарамсыздық парағының сыртқы бетін адамның жұмыс орны бойынша жұмыс беруші мөр басып, еңбекке уақытша жарамсыздық кезеңінде ақы төленетін жұмыс күндерін көрсетуді есепке ала отырып, толтырады.</w:t>
      </w:r>
    </w:p>
    <w:bookmarkEnd w:id="114"/>
    <w:bookmarkStart w:name="z109" w:id="115"/>
    <w:p>
      <w:pPr>
        <w:spacing w:after="0"/>
        <w:ind w:left="0"/>
        <w:jc w:val="both"/>
      </w:pPr>
      <w:r>
        <w:rPr>
          <w:rFonts w:ascii="Times New Roman"/>
          <w:b w:val="false"/>
          <w:i w:val="false"/>
          <w:color w:val="000000"/>
          <w:sz w:val="28"/>
        </w:rPr>
        <w:t>
      47. Дұрыс жазылмағандарды сыза және үстіңгі жағына дұрыс жаза отырып, түзетулер енгізуге болады. Түзетулер денсаулық сақтау субъектісінің мөрімен куәландырылған медицина қызметкерінің қолымен ескертіледі.</w:t>
      </w:r>
    </w:p>
    <w:bookmarkEnd w:id="115"/>
    <w:bookmarkStart w:name="z110" w:id="116"/>
    <w:p>
      <w:pPr>
        <w:spacing w:after="0"/>
        <w:ind w:left="0"/>
        <w:jc w:val="both"/>
      </w:pPr>
      <w:r>
        <w:rPr>
          <w:rFonts w:ascii="Times New Roman"/>
          <w:b w:val="false"/>
          <w:i w:val="false"/>
          <w:color w:val="000000"/>
          <w:sz w:val="28"/>
        </w:rPr>
        <w:t>
      48. Еңбекке уақытша жарамсыздық парағын ашқан кезде денсаулық сақтау субъектісінің мөрі парақтың бірінші бөлімінің үстінде оң жағына және жұмысқа шығарған кезде немесе жалғасын берген кезде төменгі жағына қойылады.</w:t>
      </w:r>
    </w:p>
    <w:bookmarkEnd w:id="116"/>
    <w:bookmarkStart w:name="z111" w:id="117"/>
    <w:p>
      <w:pPr>
        <w:spacing w:after="0"/>
        <w:ind w:left="0"/>
        <w:jc w:val="both"/>
      </w:pPr>
      <w:r>
        <w:rPr>
          <w:rFonts w:ascii="Times New Roman"/>
          <w:b w:val="false"/>
          <w:i w:val="false"/>
          <w:color w:val="000000"/>
          <w:sz w:val="28"/>
        </w:rPr>
        <w:t>
      49. Барлық еңбекке уақытша жарамсыздық парақтары еңбекке уақытша жарамсыздарға еңбекке уақытша жарамсыздық парақтарының бланкілері бойынша есептілік үшін құжат болып табылатын түбіртектерге қол қойдыру арқылы беріледі.</w:t>
      </w:r>
    </w:p>
    <w:bookmarkEnd w:id="117"/>
    <w:bookmarkStart w:name="z112" w:id="118"/>
    <w:p>
      <w:pPr>
        <w:spacing w:after="0"/>
        <w:ind w:left="0"/>
        <w:jc w:val="both"/>
      </w:pPr>
      <w:r>
        <w:rPr>
          <w:rFonts w:ascii="Times New Roman"/>
          <w:b w:val="false"/>
          <w:i w:val="false"/>
          <w:color w:val="000000"/>
          <w:sz w:val="28"/>
        </w:rPr>
        <w:t>
      50. Берілген еңбекке уақытша жарамсыздық парақтарының есебі № 907 бұйрықпен бекітілген еңбекке уақытша жарамсыздық парақтарын тіркеу кітабында жүргізіледі.</w:t>
      </w:r>
    </w:p>
    <w:bookmarkEnd w:id="118"/>
    <w:bookmarkStart w:name="z113" w:id="119"/>
    <w:p>
      <w:pPr>
        <w:spacing w:after="0"/>
        <w:ind w:left="0"/>
        <w:jc w:val="both"/>
      </w:pPr>
      <w:r>
        <w:rPr>
          <w:rFonts w:ascii="Times New Roman"/>
          <w:b w:val="false"/>
          <w:i w:val="false"/>
          <w:color w:val="000000"/>
          <w:sz w:val="28"/>
        </w:rPr>
        <w:t>
      51. Бүлінген және алынбай қалған еңбекке уақытша жарамсыздық парақтарының бланкілерін оларды берген медицина қызметкерлері мынадай тәртіппен қайтарады: бланкті иір сызықпен сызады және ірі әріптермен "бүлінген" немесе "қайтарылған" деп жазады.</w:t>
      </w:r>
    </w:p>
    <w:bookmarkEnd w:id="119"/>
    <w:p>
      <w:pPr>
        <w:spacing w:after="0"/>
        <w:ind w:left="0"/>
        <w:jc w:val="both"/>
      </w:pPr>
      <w:r>
        <w:rPr>
          <w:rFonts w:ascii="Times New Roman"/>
          <w:b w:val="false"/>
          <w:i w:val="false"/>
          <w:color w:val="000000"/>
          <w:sz w:val="28"/>
        </w:rPr>
        <w:t>
      Бланкілердің түбіртектері, бүлінген немесе алынбай қалған бланкілер медициналық ұйымда екі жыл бойы сақталады, содан кейін басшы бұйрығының негізінде жойылады. Бүлінген немесе алынбай қалған бланкілерді жою туралы акт бес жыл бойы сақталады.</w:t>
      </w:r>
    </w:p>
    <w:bookmarkStart w:name="z114" w:id="120"/>
    <w:p>
      <w:pPr>
        <w:spacing w:after="0"/>
        <w:ind w:left="0"/>
        <w:jc w:val="both"/>
      </w:pPr>
      <w:r>
        <w:rPr>
          <w:rFonts w:ascii="Times New Roman"/>
          <w:b w:val="false"/>
          <w:i w:val="false"/>
          <w:color w:val="000000"/>
          <w:sz w:val="28"/>
        </w:rPr>
        <w:t>
      52. Еңбекке уақытша жарамсыздық парағын жоғалтқан жағдайда, жұмыс орнынан жоғалған еңбекке уақытша жарамсыздық парағы бойынша жәрдем ақы төленбегендігі туралы анықтаманы ұсынған кезде еңбекке уақытша жарамсыздық парағын берген денсаулық сақтау субъектісі оның телнұсқасын береді. Телнұсқаның алдыңғы бетінің жоғарғы жағында "Телнұсқа" деген белгі қойылады.</w:t>
      </w:r>
    </w:p>
    <w:bookmarkEnd w:id="120"/>
    <w:bookmarkStart w:name="z115" w:id="121"/>
    <w:p>
      <w:pPr>
        <w:spacing w:after="0"/>
        <w:ind w:left="0"/>
        <w:jc w:val="both"/>
      </w:pPr>
      <w:r>
        <w:rPr>
          <w:rFonts w:ascii="Times New Roman"/>
          <w:b w:val="false"/>
          <w:i w:val="false"/>
          <w:color w:val="000000"/>
          <w:sz w:val="28"/>
        </w:rPr>
        <w:t>
      53. Тағайындаған күні дәрігердің қабылдауына келмеген адамға еңбекке уақытша жарамсыздық парағы жүгінген күнінен бастап келмеген күндерін есептемей ұзартылады.</w:t>
      </w:r>
    </w:p>
    <w:bookmarkEnd w:id="121"/>
    <w:bookmarkStart w:name="z116" w:id="122"/>
    <w:p>
      <w:pPr>
        <w:spacing w:after="0"/>
        <w:ind w:left="0"/>
        <w:jc w:val="both"/>
      </w:pPr>
      <w:r>
        <w:rPr>
          <w:rFonts w:ascii="Times New Roman"/>
          <w:b w:val="false"/>
          <w:i w:val="false"/>
          <w:color w:val="000000"/>
          <w:sz w:val="28"/>
        </w:rPr>
        <w:t>
      54. Еңбекке жарамсыздық жалғасқан жағдайда медицина қызметкері алғашқы еңбекке жарамсыздық парағының "Режимді бұзу туралы белгілер" деген бағанында бұзушылықты белгілеп, адамға еңбекке уақытша жарамсыздық парағының "жалғасын" береді.</w:t>
      </w:r>
    </w:p>
    <w:bookmarkEnd w:id="122"/>
    <w:bookmarkStart w:name="z117" w:id="123"/>
    <w:p>
      <w:pPr>
        <w:spacing w:after="0"/>
        <w:ind w:left="0"/>
        <w:jc w:val="both"/>
      </w:pPr>
      <w:r>
        <w:rPr>
          <w:rFonts w:ascii="Times New Roman"/>
          <w:b w:val="false"/>
          <w:i w:val="false"/>
          <w:color w:val="000000"/>
          <w:sz w:val="28"/>
        </w:rPr>
        <w:t>
      55. Еңбекке уақытша жарамсыздық парағының бланкілері ұрланған немесе жоғалған жағдайда медициналық ұйым оны анықтаған күнінен бастап күнтізбелік үш күннен кешіктірілмейтін мерзімде көрсетілген фактілер туралы жергілікті мемлекеттік денсаулық сақтау органына хабарлайды.</w:t>
      </w:r>
    </w:p>
    <w:bookmarkEnd w:id="123"/>
    <w:bookmarkStart w:name="z118" w:id="124"/>
    <w:p>
      <w:pPr>
        <w:spacing w:after="0"/>
        <w:ind w:left="0"/>
        <w:jc w:val="left"/>
      </w:pPr>
      <w:r>
        <w:rPr>
          <w:rFonts w:ascii="Times New Roman"/>
          <w:b/>
          <w:i w:val="false"/>
          <w:color w:val="000000"/>
        </w:rPr>
        <w:t xml:space="preserve"> 3-тарау. Жүктілік пен босану бойынша еңбекке уақытша жарамсыздық парағын және анықтамасын беру</w:t>
      </w:r>
    </w:p>
    <w:bookmarkEnd w:id="124"/>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17.09.2018 </w:t>
      </w:r>
      <w:r>
        <w:rPr>
          <w:rFonts w:ascii="Times New Roman"/>
          <w:b w:val="false"/>
          <w:i w:val="false"/>
          <w:color w:val="ff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9" w:id="125"/>
    <w:p>
      <w:pPr>
        <w:spacing w:after="0"/>
        <w:ind w:left="0"/>
        <w:jc w:val="both"/>
      </w:pPr>
      <w:r>
        <w:rPr>
          <w:rFonts w:ascii="Times New Roman"/>
          <w:b w:val="false"/>
          <w:i w:val="false"/>
          <w:color w:val="000000"/>
          <w:sz w:val="28"/>
        </w:rPr>
        <w:t>
      56. Жүктілік пен босану бойынша еңбекке уақытша жарамсыздық парағын және анықтамасын беру тәртібі:</w:t>
      </w:r>
    </w:p>
    <w:bookmarkEnd w:id="125"/>
    <w:p>
      <w:pPr>
        <w:spacing w:after="0"/>
        <w:ind w:left="0"/>
        <w:jc w:val="both"/>
      </w:pPr>
      <w:r>
        <w:rPr>
          <w:rFonts w:ascii="Times New Roman"/>
          <w:b w:val="false"/>
          <w:i w:val="false"/>
          <w:color w:val="000000"/>
          <w:sz w:val="28"/>
        </w:rPr>
        <w:t>
      1) жүктілік пен босану бойынша еңбекке уақытша жарамсыздық парағын және анықтамасын медицина қызметкері (акушер-гинеколог дәрігер), ал ол болмаған жағдайда - жүктіліктің отызыншы аптасынан бастап ұзақтығы күнтізбелік жүз жиырма алты күнге қалыпты босанған жағдайда (босанғанға дейін күнтізбелік жетпіс күн және босанғаннан кейін күнтізбелік елу алты күн) ДКК қорытындысынан кейін бөлімше меңгерушісімен бірлесіп, дәрігер береді.</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жүктілігі мен босануы бойынша еңбекке уақытша жарамсыздық парағы және анықтамасы қалыпты босанған жағдайда жиырма жеті аптадан бастап ұзақтығы күнтізбелік жүз жетпіс күнге беріледі қалыпты босанған жағдайда (босанғанға дейін күнтізбелік тоқсан бір күн және босанғаннан кейін күнтізбелік жетпіс тоғыз күн);</w:t>
      </w:r>
    </w:p>
    <w:p>
      <w:pPr>
        <w:spacing w:after="0"/>
        <w:ind w:left="0"/>
        <w:jc w:val="both"/>
      </w:pPr>
      <w:r>
        <w:rPr>
          <w:rFonts w:ascii="Times New Roman"/>
          <w:b w:val="false"/>
          <w:i w:val="false"/>
          <w:color w:val="000000"/>
          <w:sz w:val="28"/>
        </w:rPr>
        <w:t>
      2) Қазақстан Республикасының шегінде уақытша тұрақты тұрғылықты мекенжайынан кеткен әйелдерге жүктілігі мен босануы бойынша еңбекке уақытша жарамсыздық парағы және анықтамасы босанған медициналық ұйымдарда немесе № 907 бұйрықпен бекітілген босандыру ұйымдарының үзінді көшірмесіне (алмастыру картасына) сәйкес бақыланған орны бойынша әйелдер консультацияларында беріледі (ұзартылады).</w:t>
      </w:r>
    </w:p>
    <w:p>
      <w:pPr>
        <w:spacing w:after="0"/>
        <w:ind w:left="0"/>
        <w:jc w:val="both"/>
      </w:pPr>
      <w:r>
        <w:rPr>
          <w:rFonts w:ascii="Times New Roman"/>
          <w:b w:val="false"/>
          <w:i w:val="false"/>
          <w:color w:val="000000"/>
          <w:sz w:val="28"/>
        </w:rPr>
        <w:t xml:space="preserve">
      Тұрақты мекенжайынан Қазақстан Республикасынан тыс уақытша кеткен әйелдерге, олар жүктілігі мен босануы бойынша демалысы кезінде жүгінген кезде еңбекке уақытша жарамсыздық парағы және анықтамасы бекітілген орны бойынша медициналық ұйымда ДКК қорытындысы бойынша, баланың (балалардың) медициналық ұйымда туылған фактісін растайтын құжатты және баланың туу туралы куәлігін көрсеткен кезде беріледі (ұзартылады). Ұсынылатын құжаттар қазақ немесе орыс тілдеріне аударылуы және келген елінде немесе Қазақстан Республикасында бекітілуі тиіс; </w:t>
      </w:r>
    </w:p>
    <w:p>
      <w:pPr>
        <w:spacing w:after="0"/>
        <w:ind w:left="0"/>
        <w:jc w:val="both"/>
      </w:pPr>
      <w:r>
        <w:rPr>
          <w:rFonts w:ascii="Times New Roman"/>
          <w:b w:val="false"/>
          <w:i w:val="false"/>
          <w:color w:val="000000"/>
          <w:sz w:val="28"/>
        </w:rPr>
        <w:t>
      3) асқынған босану, екі және одан да көп бала туған жағдайда еңбекке уақытша жарамсыздық парағы және анықтамасы босандыру денсаулық сақтау ұйымдарының шығару парағына сәйкес бақыланатын жері бойынша медицина қызметкері (акушер-гинеколог дәрігер), ал ол болмаған жағдайда ДКК қорытындысынан кейін бөлімше меңгерушісімен бірлесіп, дәрігер береді, қосымша күнтізбелік он төрт күнге ұзартады. Мұндай жағдайда босанғанға дейінгі және босанғаннан кейінгі демалыстардың жалпы ұзақтығы күнтізбелік жүз қырық күнді құрайды (босанғанға дейін күнтізбелік жетпіс күн және босанғаннан кейін күнтізбелік жетпіс күн).</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асқынған босану, екі және одан да көп бала туған жағдайда еңбекке уақытша жарамсыздық парағы қосымша күнтізбелік он төрт күнге ұзартылады, босанғанға дейінгі және босанғаннан кейінгі демалыстардың жалпы ұзақтығы күнтізбелік жүз сексен төрт күнді құрайды (босанғанға дейін күнтізбелік тоқсан бір күн және босанғаннан кейін күнтізбелік тоқсан үш күн).</w:t>
      </w:r>
    </w:p>
    <w:p>
      <w:pPr>
        <w:spacing w:after="0"/>
        <w:ind w:left="0"/>
        <w:jc w:val="both"/>
      </w:pPr>
      <w:r>
        <w:rPr>
          <w:rFonts w:ascii="Times New Roman"/>
          <w:b w:val="false"/>
          <w:i w:val="false"/>
          <w:color w:val="000000"/>
          <w:sz w:val="28"/>
        </w:rPr>
        <w:t>
      4) жиырма екі аптадан бастап жиырма тоғыз аптаға дейінгі жүктілік мерзімі кезінде босанған және дене салмағы бес жүз және одан артық грамм бала туған және ол жеті тәуліктен астам өмір сүрген жағдайда әйелге босану фактісі бойынша күнтізбелік жетпіс күнге еңбекке уақытша жарамсыздық парағы және анықтамасы беріледі.</w:t>
      </w:r>
    </w:p>
    <w:p>
      <w:pPr>
        <w:spacing w:after="0"/>
        <w:ind w:left="0"/>
        <w:jc w:val="both"/>
      </w:pPr>
      <w:r>
        <w:rPr>
          <w:rFonts w:ascii="Times New Roman"/>
          <w:b w:val="false"/>
          <w:i w:val="false"/>
          <w:color w:val="000000"/>
          <w:sz w:val="28"/>
        </w:rPr>
        <w:t>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және ол жеті тәулікке дейін қайтыс болған жағдайда әйелге босану фактісі бойынша күнтізбелік елу алты күнге еңбекке уақытша жарамсыздық парағы және анықтамасы беріледі;</w:t>
      </w:r>
    </w:p>
    <w:p>
      <w:pPr>
        <w:spacing w:after="0"/>
        <w:ind w:left="0"/>
        <w:jc w:val="both"/>
      </w:pPr>
      <w:r>
        <w:rPr>
          <w:rFonts w:ascii="Times New Roman"/>
          <w:b w:val="false"/>
          <w:i w:val="false"/>
          <w:color w:val="000000"/>
          <w:sz w:val="28"/>
        </w:rPr>
        <w:t>
      5) ядролық сынақтардың әсеріне ұшыраған аумақтарда тұратын әйелдерге жиырма екі аптадан бастап жиырма тоғыз аптаға дейінгі жүктілік мерзімі кезінде босанған, дене салмағы бес жүз және одан артық грамм бала туған, ол жеті тәуліктен астам өмір сүрген жағдайда әйелге тоқсан үш күнге еңбекке уақытша жарамсыздық парағы және анықтамасы беріледі.</w:t>
      </w:r>
    </w:p>
    <w:p>
      <w:pPr>
        <w:spacing w:after="0"/>
        <w:ind w:left="0"/>
        <w:jc w:val="both"/>
      </w:pPr>
      <w:r>
        <w:rPr>
          <w:rFonts w:ascii="Times New Roman"/>
          <w:b w:val="false"/>
          <w:i w:val="false"/>
          <w:color w:val="000000"/>
          <w:sz w:val="28"/>
        </w:rPr>
        <w:t>
      Ядролық сынақтардың әсеріне ұшыраған аумақтарда тұратын әйелдер үшін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ол жеті тәулікке дейін қайтыс болған жағдайда әйелге босанғаннан кейін күнтізбелік жетпіс тоғыз күнге еңбекке уақытша жарамсыздық парағы және анықтамасы беріледі;</w:t>
      </w:r>
    </w:p>
    <w:p>
      <w:pPr>
        <w:spacing w:after="0"/>
        <w:ind w:left="0"/>
        <w:jc w:val="both"/>
      </w:pPr>
      <w:r>
        <w:rPr>
          <w:rFonts w:ascii="Times New Roman"/>
          <w:b w:val="false"/>
          <w:i w:val="false"/>
          <w:color w:val="000000"/>
          <w:sz w:val="28"/>
        </w:rPr>
        <w:t>
      6) әйел жүктілік кезеңінде еңбекке уақытша жарамсыздық парағына жүгінген кезде жүктілігі мен босануы бойынша демалыс жиынтықта есептеледі және ол босанғанға дейін іс жүзінде пайдаланылған күндердің санына қарамастан толықтай беріледі.</w:t>
      </w:r>
    </w:p>
    <w:p>
      <w:pPr>
        <w:spacing w:after="0"/>
        <w:ind w:left="0"/>
        <w:jc w:val="both"/>
      </w:pPr>
      <w:r>
        <w:rPr>
          <w:rFonts w:ascii="Times New Roman"/>
          <w:b w:val="false"/>
          <w:i w:val="false"/>
          <w:color w:val="000000"/>
          <w:sz w:val="28"/>
        </w:rPr>
        <w:t>
      Әйелдер босанғаннан кейінгі кезеңде еңбекке уақытша жарамсыздық парағына жүгінген кезде босанғаннан кейін осы тармақта көзделген ұзақтықта ғана демалыс ұсынылады;</w:t>
      </w:r>
    </w:p>
    <w:p>
      <w:pPr>
        <w:spacing w:after="0"/>
        <w:ind w:left="0"/>
        <w:jc w:val="both"/>
      </w:pPr>
      <w:r>
        <w:rPr>
          <w:rFonts w:ascii="Times New Roman"/>
          <w:b w:val="false"/>
          <w:i w:val="false"/>
          <w:color w:val="000000"/>
          <w:sz w:val="28"/>
        </w:rPr>
        <w:t>
      7) әйел төленетін жыл сайынғы еңбек демалысында немесе үш жасқа толғанша балаға күтім жасау бойынша жалақысы сақталмайтын демалыста болған кезеңде жүктілік басталған кезде енбекке уақытша жарамсыздық парағы осы тармақтың 6) тармақшасының екінші бөлігінде көзделген жағдайларды қоспағанда, жүктілігі мен босануы бойынша демалыстың бүкіл күндеріне беріледі;</w:t>
      </w:r>
    </w:p>
    <w:p>
      <w:pPr>
        <w:spacing w:after="0"/>
        <w:ind w:left="0"/>
        <w:jc w:val="both"/>
      </w:pPr>
      <w:r>
        <w:rPr>
          <w:rFonts w:ascii="Times New Roman"/>
          <w:b w:val="false"/>
          <w:i w:val="false"/>
          <w:color w:val="000000"/>
          <w:sz w:val="28"/>
        </w:rPr>
        <w:t>
      8) босанған кезде немесе босанғаннан кейінгі кезеңде анасы қайтыс болған жағдайда еңбекке уақытша жарамсыздық парағы және анықтамасы нәрестеге күтім жасауды жүзеге асыратын адамға беріледі;</w:t>
      </w:r>
    </w:p>
    <w:p>
      <w:pPr>
        <w:spacing w:after="0"/>
        <w:ind w:left="0"/>
        <w:jc w:val="both"/>
      </w:pPr>
      <w:r>
        <w:rPr>
          <w:rFonts w:ascii="Times New Roman"/>
          <w:b w:val="false"/>
          <w:i w:val="false"/>
          <w:color w:val="000000"/>
          <w:sz w:val="28"/>
        </w:rPr>
        <w:t>
      9) жүктіліктің жасанды үзу операциясы кезінде еңбекке уақытша жарамсыздық парағын және анықтамасын операция жүргізілген стационарда және амбулаториялық-емханалық деңгейде болған кезде дәрігер бөлімше меңгерушісімен бірлесіп береді, ал асқынулар болған жағдайда - еңбекке уақытша жарамсыздығының бүкіл кезеңіне береді.</w:t>
      </w:r>
    </w:p>
    <w:p>
      <w:pPr>
        <w:spacing w:after="0"/>
        <w:ind w:left="0"/>
        <w:jc w:val="both"/>
      </w:pPr>
      <w:r>
        <w:rPr>
          <w:rFonts w:ascii="Times New Roman"/>
          <w:b w:val="false"/>
          <w:i w:val="false"/>
          <w:color w:val="000000"/>
          <w:sz w:val="28"/>
        </w:rPr>
        <w:t>
      Түсік өздігінен түскен (түсік тастағанда) жағдайда еңбекке уақытша жарамсыздық парағы және анықтамасы еңбекке жарамсыздықтың бүкіл кезеңіне беріледі;</w:t>
      </w:r>
    </w:p>
    <w:p>
      <w:pPr>
        <w:spacing w:after="0"/>
        <w:ind w:left="0"/>
        <w:jc w:val="both"/>
      </w:pPr>
      <w:r>
        <w:rPr>
          <w:rFonts w:ascii="Times New Roman"/>
          <w:b w:val="false"/>
          <w:i w:val="false"/>
          <w:color w:val="000000"/>
          <w:sz w:val="28"/>
        </w:rPr>
        <w:t>
      10) эмбрионды ауыстырып қондыру операциясын жүргізген кезде операция жасаған медициналық ұйым эмбрионды ауыстырып қондырған күнінен бастап жүктілікті белгілеу фактісіне дейін еңбекке уақытша жарамсыздық парағын және анықтамасын береді.</w:t>
      </w:r>
    </w:p>
    <w:p>
      <w:pPr>
        <w:spacing w:after="0"/>
        <w:ind w:left="0"/>
        <w:jc w:val="both"/>
      </w:pPr>
      <w:r>
        <w:rPr>
          <w:rFonts w:ascii="Times New Roman"/>
          <w:b w:val="false"/>
          <w:i w:val="false"/>
          <w:color w:val="000000"/>
          <w:sz w:val="28"/>
        </w:rPr>
        <w:t>
      Жаңа туған баланы (қыз баланы) (балаларды) асырап алған адамдарға, сондай-ақ биологиялық аналарға cуррогат ана болу кезінде баланы (қыз баланы) асырап алған күнінен бастап және бала туған күнінен бастап күнтізбелік елу алты күн өткенге дейін тікелей перзентханадан еңбекке уақытша жарамсыздық парағы және анықтамасы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Денсаулық сақтау министрінің 17.09.2018 </w:t>
      </w:r>
      <w:r>
        <w:rPr>
          <w:rFonts w:ascii="Times New Roman"/>
          <w:b w:val="false"/>
          <w:i w:val="false"/>
          <w:color w:val="00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26"/>
    <w:p>
      <w:pPr>
        <w:spacing w:after="0"/>
        <w:ind w:left="0"/>
        <w:jc w:val="left"/>
      </w:pPr>
      <w:r>
        <w:rPr>
          <w:rFonts w:ascii="Times New Roman"/>
          <w:b/>
          <w:i w:val="false"/>
          <w:color w:val="000000"/>
        </w:rPr>
        <w:t xml:space="preserve"> 4-тарау. Науқас балаға күтім жасау бойынша еңбекке уақытша жарамсыздық парағын және анықтамасын беру</w:t>
      </w:r>
    </w:p>
    <w:bookmarkEnd w:id="126"/>
    <w:p>
      <w:pPr>
        <w:spacing w:after="0"/>
        <w:ind w:left="0"/>
        <w:jc w:val="both"/>
      </w:pPr>
      <w:r>
        <w:rPr>
          <w:rFonts w:ascii="Times New Roman"/>
          <w:b w:val="false"/>
          <w:i w:val="false"/>
          <w:color w:val="ff0000"/>
          <w:sz w:val="28"/>
        </w:rPr>
        <w:t xml:space="preserve">
      Ескерту. 4-тараудың тақырыбы жаңа редакцияда – ҚР Денсаулық сақтау министрінің 17.09.2018 </w:t>
      </w:r>
      <w:r>
        <w:rPr>
          <w:rFonts w:ascii="Times New Roman"/>
          <w:b w:val="false"/>
          <w:i w:val="false"/>
          <w:color w:val="ff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0" w:id="127"/>
    <w:p>
      <w:pPr>
        <w:spacing w:after="0"/>
        <w:ind w:left="0"/>
        <w:jc w:val="both"/>
      </w:pPr>
      <w:r>
        <w:rPr>
          <w:rFonts w:ascii="Times New Roman"/>
          <w:b w:val="false"/>
          <w:i w:val="false"/>
          <w:color w:val="000000"/>
          <w:sz w:val="28"/>
        </w:rPr>
        <w:t>
      57. Науқас балаға күтім жасау бойынша еңбекке уақытша жарамсыздық парағын және анықтамасын медицина қызметкері тікелей күтім жасауды жүзеге асыратын баланың заңды өкілдерінің немесе жақын туыстарының біреуіне береді.</w:t>
      </w:r>
    </w:p>
    <w:bookmarkEnd w:id="127"/>
    <w:bookmarkStart w:name="z131" w:id="128"/>
    <w:p>
      <w:pPr>
        <w:spacing w:after="0"/>
        <w:ind w:left="0"/>
        <w:jc w:val="both"/>
      </w:pPr>
      <w:r>
        <w:rPr>
          <w:rFonts w:ascii="Times New Roman"/>
          <w:b w:val="false"/>
          <w:i w:val="false"/>
          <w:color w:val="000000"/>
          <w:sz w:val="28"/>
        </w:rPr>
        <w:t>
      58. Науқас балаға күтім жасау бойынша еңбекке уақытша жарамсыздық парағы және анықтамасы ол күтім жасауды қажет еткен кезенің ішінде, бірақ күнтізбелік он күннен аспайтын мерзімге беріледі және ұзартылады. Анасымен немесе баланың басқа да заңды өкілдерімен болған бала тұрғылықты мекенжайынан тыс жерде ауырып қалған жағдайда еңбекке уақытша жарамсыздық парағы және анықтамасы басқа қалалық ретінде (медициналық ұйым басшысының қолы қойылып) беріледі.</w:t>
      </w:r>
    </w:p>
    <w:bookmarkEnd w:id="128"/>
    <w:bookmarkStart w:name="z132" w:id="129"/>
    <w:p>
      <w:pPr>
        <w:spacing w:after="0"/>
        <w:ind w:left="0"/>
        <w:jc w:val="both"/>
      </w:pPr>
      <w:r>
        <w:rPr>
          <w:rFonts w:ascii="Times New Roman"/>
          <w:b w:val="false"/>
          <w:i w:val="false"/>
          <w:color w:val="000000"/>
          <w:sz w:val="28"/>
        </w:rPr>
        <w:t>
      59. ДКК қорытындысы бойынша күтімді қажет ететін баланы стационарлық, оның ішінде оңалту орталығында емдеу кезінде күтім жасау бойынша еңбекке уақытша жарамсыздық парағы және анықтамасы ата-ананың біреуіне немесе балаға күтім жасайтын адамға:</w:t>
      </w:r>
    </w:p>
    <w:bookmarkEnd w:id="129"/>
    <w:bookmarkStart w:name="z133" w:id="130"/>
    <w:p>
      <w:pPr>
        <w:spacing w:after="0"/>
        <w:ind w:left="0"/>
        <w:jc w:val="both"/>
      </w:pPr>
      <w:r>
        <w:rPr>
          <w:rFonts w:ascii="Times New Roman"/>
          <w:b w:val="false"/>
          <w:i w:val="false"/>
          <w:color w:val="000000"/>
          <w:sz w:val="28"/>
        </w:rPr>
        <w:t>
      1) үш жасқа дейін баланың стационарда болған бүкіл кезеңінде;</w:t>
      </w:r>
    </w:p>
    <w:bookmarkEnd w:id="130"/>
    <w:bookmarkStart w:name="z134" w:id="131"/>
    <w:p>
      <w:pPr>
        <w:spacing w:after="0"/>
        <w:ind w:left="0"/>
        <w:jc w:val="both"/>
      </w:pPr>
      <w:r>
        <w:rPr>
          <w:rFonts w:ascii="Times New Roman"/>
          <w:b w:val="false"/>
          <w:i w:val="false"/>
          <w:color w:val="000000"/>
          <w:sz w:val="28"/>
        </w:rPr>
        <w:t>
      2) үш жастан жоғары ауыр науқас балалардың бала осындай күтімді қажет ететін мерзімге;</w:t>
      </w:r>
    </w:p>
    <w:bookmarkEnd w:id="131"/>
    <w:bookmarkStart w:name="z135" w:id="132"/>
    <w:p>
      <w:pPr>
        <w:spacing w:after="0"/>
        <w:ind w:left="0"/>
        <w:jc w:val="both"/>
      </w:pPr>
      <w:r>
        <w:rPr>
          <w:rFonts w:ascii="Times New Roman"/>
          <w:b w:val="false"/>
          <w:i w:val="false"/>
          <w:color w:val="000000"/>
          <w:sz w:val="28"/>
        </w:rPr>
        <w:t>
      3) мүгедек-баланың ДКК қорытындысы бойынша стационарда болған бүкіл кещеңіне;</w:t>
      </w:r>
    </w:p>
    <w:bookmarkEnd w:id="132"/>
    <w:bookmarkStart w:name="z136" w:id="133"/>
    <w:p>
      <w:pPr>
        <w:spacing w:after="0"/>
        <w:ind w:left="0"/>
        <w:jc w:val="both"/>
      </w:pPr>
      <w:r>
        <w:rPr>
          <w:rFonts w:ascii="Times New Roman"/>
          <w:b w:val="false"/>
          <w:i w:val="false"/>
          <w:color w:val="000000"/>
          <w:sz w:val="28"/>
        </w:rPr>
        <w:t>
      4) медициналық ұйымның жолдамасымен олардың тұрақты мекенжайынан тыс, оның ішінде Қазақстан Республикасынан тыс жерге, барып-қайту жолақысын қоса алғанда, стационарда болған бүкіл кезеңіне беріледі.</w:t>
      </w:r>
    </w:p>
    <w:bookmarkEnd w:id="133"/>
    <w:bookmarkStart w:name="z137" w:id="134"/>
    <w:p>
      <w:pPr>
        <w:spacing w:after="0"/>
        <w:ind w:left="0"/>
        <w:jc w:val="both"/>
      </w:pPr>
      <w:r>
        <w:rPr>
          <w:rFonts w:ascii="Times New Roman"/>
          <w:b w:val="false"/>
          <w:i w:val="false"/>
          <w:color w:val="000000"/>
          <w:sz w:val="28"/>
        </w:rPr>
        <w:t>
      60. Егер бала стационардан шығарылғаннан кейін күтім жасауды қажет етсе, ал емдеуге жатқызғанға дейін күтім жасау үшін жұмыстан босату жүргізілмесе, еңбекке уақытша жарамсыздық парағын және анықтамасын тұрғылықты мекенжайы бойынша медициналық ұйым күнтізбелік он күнге дейінгі кезеңге береді. Егер стационарға жатқызғанға дейін бұл ауру бойынша еңбекке жарамсыздық парағы және анықтамасы берілген болса, ол қалған күндерге де (он күнге дейін) беріледі.</w:t>
      </w:r>
    </w:p>
    <w:bookmarkEnd w:id="134"/>
    <w:bookmarkStart w:name="z138" w:id="135"/>
    <w:p>
      <w:pPr>
        <w:spacing w:after="0"/>
        <w:ind w:left="0"/>
        <w:jc w:val="both"/>
      </w:pPr>
      <w:r>
        <w:rPr>
          <w:rFonts w:ascii="Times New Roman"/>
          <w:b w:val="false"/>
          <w:i w:val="false"/>
          <w:color w:val="000000"/>
          <w:sz w:val="28"/>
        </w:rPr>
        <w:t>
      61. Күтім жасау бойынша босатылған кезеңде балада бұрынғы ауруға қатысы жоқ басқа ауру туындаған жағдайда анасына (әкесіне немесе отбасының басқа бір мүшесіне) басқа еңбекке уақытша жарамсыздық парағы және анықтамасы беріледі.</w:t>
      </w:r>
    </w:p>
    <w:bookmarkEnd w:id="135"/>
    <w:bookmarkStart w:name="z139" w:id="136"/>
    <w:p>
      <w:pPr>
        <w:spacing w:after="0"/>
        <w:ind w:left="0"/>
        <w:jc w:val="both"/>
      </w:pPr>
      <w:r>
        <w:rPr>
          <w:rFonts w:ascii="Times New Roman"/>
          <w:b w:val="false"/>
          <w:i w:val="false"/>
          <w:color w:val="000000"/>
          <w:sz w:val="28"/>
        </w:rPr>
        <w:t>
      62. Егер бала Қазақстан Республикасынан тыс жерге жіберілсе, ол қайтып келген кезде басқа елдегі консультация (емдеу) туралы құжаттардың негізінде ДКК еңбекке уақытша жарамсыздық парағын және анықтамасын түпкілікті ресімдеуді жүргізеді.</w:t>
      </w:r>
    </w:p>
    <w:bookmarkEnd w:id="136"/>
    <w:bookmarkStart w:name="z140" w:id="137"/>
    <w:p>
      <w:pPr>
        <w:spacing w:after="0"/>
        <w:ind w:left="0"/>
        <w:jc w:val="both"/>
      </w:pPr>
      <w:r>
        <w:rPr>
          <w:rFonts w:ascii="Times New Roman"/>
          <w:b w:val="false"/>
          <w:i w:val="false"/>
          <w:color w:val="000000"/>
          <w:sz w:val="28"/>
        </w:rPr>
        <w:t>
      63. Бір мезгілде екі және одан да көп бала ауырған жағдайда оларға күтім жасау бойынша еңбекке уақытша жарамсыздық парағының және анықтамасының біреуі беріледі.</w:t>
      </w:r>
    </w:p>
    <w:bookmarkEnd w:id="137"/>
    <w:bookmarkStart w:name="z141" w:id="138"/>
    <w:p>
      <w:pPr>
        <w:spacing w:after="0"/>
        <w:ind w:left="0"/>
        <w:jc w:val="both"/>
      </w:pPr>
      <w:r>
        <w:rPr>
          <w:rFonts w:ascii="Times New Roman"/>
          <w:b w:val="false"/>
          <w:i w:val="false"/>
          <w:color w:val="000000"/>
          <w:sz w:val="28"/>
        </w:rPr>
        <w:t>
      64. Бала анасының (әкесінің) жұмыстан босауын (жыл сайынғы төленетін еңбек демалысы, жүктілігі және босануы бойынша демалыс, еңбекақысы сақталмайтын демалыс, демалыс немесе мереке күндері, сондай-ақ балада бұрынғы ауруына байланысты емес басқа ауру туындаған жағдайда) қажет етпейтін кезеңде ауырған кезде күтім жасау бойынша уақытша жұмысқа жарамсыздық парағы баланың сырқаттануы басталған күні есепке алынбай, ата-анасының жұмысқа кірісуі тиіс күнінен бастап беріледі.</w:t>
      </w:r>
    </w:p>
    <w:bookmarkEnd w:id="138"/>
    <w:bookmarkStart w:name="z142" w:id="139"/>
    <w:p>
      <w:pPr>
        <w:spacing w:after="0"/>
        <w:ind w:left="0"/>
        <w:jc w:val="both"/>
      </w:pPr>
      <w:r>
        <w:rPr>
          <w:rFonts w:ascii="Times New Roman"/>
          <w:b w:val="false"/>
          <w:i w:val="false"/>
          <w:color w:val="000000"/>
          <w:sz w:val="28"/>
        </w:rPr>
        <w:t>
      65. Анасы (әкесі) балаға күтім жасауды жүзеге асыра алмай ауырып қалған жағдайда, еңбекке уақытша жарамсыздық парағын анасы (әкесі) ауырған кезде балаға күтім жасауды нақты жүзеге асыратын отбасы мүшесінің біреуіне олардың емделген жеріндегі медициналық ұйым береді.</w:t>
      </w:r>
    </w:p>
    <w:bookmarkEnd w:id="139"/>
    <w:bookmarkStart w:name="z143" w:id="140"/>
    <w:p>
      <w:pPr>
        <w:spacing w:after="0"/>
        <w:ind w:left="0"/>
        <w:jc w:val="both"/>
      </w:pPr>
      <w:r>
        <w:rPr>
          <w:rFonts w:ascii="Times New Roman"/>
          <w:b w:val="false"/>
          <w:i w:val="false"/>
          <w:color w:val="000000"/>
          <w:sz w:val="28"/>
        </w:rPr>
        <w:t>
      66. Науқас балаға күтім жасау бойынша демалыста жүрген, толық емес жұмыс күні шартында немесе үйде жұмыс істейтін адам еңбекке уақытша жарамсыз болған жағдайда еңбекке уақытша жарамсыздық парағы беріледі.</w:t>
      </w:r>
    </w:p>
    <w:bookmarkEnd w:id="140"/>
    <w:bookmarkStart w:name="z144" w:id="141"/>
    <w:p>
      <w:pPr>
        <w:spacing w:after="0"/>
        <w:ind w:left="0"/>
        <w:jc w:val="both"/>
      </w:pPr>
      <w:r>
        <w:rPr>
          <w:rFonts w:ascii="Times New Roman"/>
          <w:b w:val="false"/>
          <w:i w:val="false"/>
          <w:color w:val="000000"/>
          <w:sz w:val="28"/>
        </w:rPr>
        <w:t>
      67. Ремиссия кезеңінде созылмалы науқас балаларға күтім жасау бойынша еңбекке уақытша жарамсыздық парағы және анықтамасы берілмейді.</w:t>
      </w:r>
    </w:p>
    <w:bookmarkEnd w:id="141"/>
    <w:bookmarkStart w:name="z145" w:id="142"/>
    <w:p>
      <w:pPr>
        <w:spacing w:after="0"/>
        <w:ind w:left="0"/>
        <w:jc w:val="left"/>
      </w:pPr>
      <w:r>
        <w:rPr>
          <w:rFonts w:ascii="Times New Roman"/>
          <w:b/>
          <w:i w:val="false"/>
          <w:color w:val="000000"/>
        </w:rPr>
        <w:t xml:space="preserve"> 5-тарау. Карантин кезінде еңбекке уақытша жарамсыздық парағын және анықтамасын беру</w:t>
      </w:r>
    </w:p>
    <w:bookmarkEnd w:id="142"/>
    <w:p>
      <w:pPr>
        <w:spacing w:after="0"/>
        <w:ind w:left="0"/>
        <w:jc w:val="both"/>
      </w:pPr>
      <w:r>
        <w:rPr>
          <w:rFonts w:ascii="Times New Roman"/>
          <w:b w:val="false"/>
          <w:i w:val="false"/>
          <w:color w:val="ff0000"/>
          <w:sz w:val="28"/>
        </w:rPr>
        <w:t xml:space="preserve">
      Ескерту. 5-тараудың тақырыбы жаңа редакцияда – ҚР Денсаулық сақтау министрінің 17.09.2018 </w:t>
      </w:r>
      <w:r>
        <w:rPr>
          <w:rFonts w:ascii="Times New Roman"/>
          <w:b w:val="false"/>
          <w:i w:val="false"/>
          <w:color w:val="ff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6" w:id="143"/>
    <w:p>
      <w:pPr>
        <w:spacing w:after="0"/>
        <w:ind w:left="0"/>
        <w:jc w:val="both"/>
      </w:pPr>
      <w:r>
        <w:rPr>
          <w:rFonts w:ascii="Times New Roman"/>
          <w:b w:val="false"/>
          <w:i w:val="false"/>
          <w:color w:val="000000"/>
          <w:sz w:val="28"/>
        </w:rPr>
        <w:t>
      68. Инфекциялық аурумен ауырған науқастармен қарым-қатынаста болған немесе бактерия тасушылық салдарынан уақытша жұмыстан шеттетілген адамдарға еңбекке уақытша жарамсыздық парағын және анықтамасын Қазақстан Республикасы Денсаулық сақтау министрлігінің Тауарлар мен көрсетілетін қызметтердің сапасы мен қауіпсіздігін бақылау комитеті аумақтық департаментінің эпидемиолог дәрігерінің ұсынысы бойынша медициналық ұйымның медицина қызметкері (учаскелік дәрігер) береді.</w:t>
      </w:r>
    </w:p>
    <w:bookmarkEnd w:id="143"/>
    <w:p>
      <w:pPr>
        <w:spacing w:after="0"/>
        <w:ind w:left="0"/>
        <w:jc w:val="both"/>
      </w:pPr>
      <w:r>
        <w:rPr>
          <w:rFonts w:ascii="Times New Roman"/>
          <w:b w:val="false"/>
          <w:i w:val="false"/>
          <w:color w:val="000000"/>
          <w:sz w:val="28"/>
        </w:rPr>
        <w:t>
      Бұл жағдайларда инфекциялық ауруды бастан өткерген және олармен қарым-қатынаста болған адамдарды жұмыстан шеттету ұзақтығы адамдарды оқшаулау мерзімімен анықталады.</w:t>
      </w:r>
    </w:p>
    <w:p>
      <w:pPr>
        <w:spacing w:after="0"/>
        <w:ind w:left="0"/>
        <w:jc w:val="both"/>
      </w:pPr>
      <w:r>
        <w:rPr>
          <w:rFonts w:ascii="Times New Roman"/>
          <w:b w:val="false"/>
          <w:i w:val="false"/>
          <w:color w:val="000000"/>
          <w:sz w:val="28"/>
        </w:rPr>
        <w:t>
      Қоғамдық денсаулық сақтау саласындағы төтенше жағдайға байланысты үй немесе стационарлық карантинде болған кезеңде адам жұмыс берушімен тараптардың өзара келісімі бойынша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бұйрығына сәйкес берілген нысандағы құжат ретінде, медициналық бақылауда болуын куәландыратын анықтама негізінде қашықтықтан жұмысты жүзеге асыра алады. Еңбекке уақытша жарамсыздық парағы мұндай жағдайда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Денсаулық сақтау министрінің 09.04.2020 </w:t>
      </w:r>
      <w:r>
        <w:rPr>
          <w:rFonts w:ascii="Times New Roman"/>
          <w:b w:val="false"/>
          <w:i w:val="false"/>
          <w:color w:val="000000"/>
          <w:sz w:val="28"/>
        </w:rPr>
        <w:t>№ ҚР ДСМ-34/2020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7" w:id="144"/>
    <w:p>
      <w:pPr>
        <w:spacing w:after="0"/>
        <w:ind w:left="0"/>
        <w:jc w:val="both"/>
      </w:pPr>
      <w:r>
        <w:rPr>
          <w:rFonts w:ascii="Times New Roman"/>
          <w:b w:val="false"/>
          <w:i w:val="false"/>
          <w:color w:val="000000"/>
          <w:sz w:val="28"/>
        </w:rPr>
        <w:t>
      69. Карантин кезінде мектепке дейінгі білім мекемесіне баратын жеті жасқа дейінгі балаға күтімі жасау бойынша еңбекке уақытша жарамсыздық парағын және анықтамасын аумақтық санитариялық эпидемиологиялық қадағалау органының эпидемиолог дәрігері ұсынымының негізінде карантиннің бүкіл кезеңінде жұмыс істейтін немесе оқитын отбасы мүшесінің біреуіне беріледі.</w:t>
      </w:r>
    </w:p>
    <w:bookmarkEnd w:id="144"/>
    <w:bookmarkStart w:name="z148" w:id="145"/>
    <w:p>
      <w:pPr>
        <w:spacing w:after="0"/>
        <w:ind w:left="0"/>
        <w:jc w:val="both"/>
      </w:pPr>
      <w:r>
        <w:rPr>
          <w:rFonts w:ascii="Times New Roman"/>
          <w:b w:val="false"/>
          <w:i w:val="false"/>
          <w:color w:val="000000"/>
          <w:sz w:val="28"/>
        </w:rPr>
        <w:t>
      70. Қоғамдық тамақтану, сумен қамтамасыз ету ұйымдарында, медициналық ұйымдарда, балалар мекемелерінде жұмыс істейтін адамдарға оларда гельминтоз болған жағдайда еңбекке уақытша жарамсыздық парағы дегельминтизациялаудың бүкіл кезеңіне беріледі.</w:t>
      </w:r>
    </w:p>
    <w:bookmarkEnd w:id="145"/>
    <w:bookmarkStart w:name="z149" w:id="146"/>
    <w:p>
      <w:pPr>
        <w:spacing w:after="0"/>
        <w:ind w:left="0"/>
        <w:jc w:val="left"/>
      </w:pPr>
      <w:r>
        <w:rPr>
          <w:rFonts w:ascii="Times New Roman"/>
          <w:b/>
          <w:i w:val="false"/>
          <w:color w:val="000000"/>
        </w:rPr>
        <w:t xml:space="preserve"> 6-тарау. Ортопедиялық протездеу кезінде еңбекке уақытша жарамсыздық парағын және анықтамасын беру</w:t>
      </w:r>
    </w:p>
    <w:bookmarkEnd w:id="146"/>
    <w:p>
      <w:pPr>
        <w:spacing w:after="0"/>
        <w:ind w:left="0"/>
        <w:jc w:val="both"/>
      </w:pPr>
      <w:r>
        <w:rPr>
          <w:rFonts w:ascii="Times New Roman"/>
          <w:b w:val="false"/>
          <w:i w:val="false"/>
          <w:color w:val="ff0000"/>
          <w:sz w:val="28"/>
        </w:rPr>
        <w:t xml:space="preserve">
      Ескерту. 6-тараудың тақырыбы жаңа редакцияда – ҚР Денсаулық сақтау министрінің 17.09.2018 </w:t>
      </w:r>
      <w:r>
        <w:rPr>
          <w:rFonts w:ascii="Times New Roman"/>
          <w:b w:val="false"/>
          <w:i w:val="false"/>
          <w:color w:val="ff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0" w:id="147"/>
    <w:p>
      <w:pPr>
        <w:spacing w:after="0"/>
        <w:ind w:left="0"/>
        <w:jc w:val="both"/>
      </w:pPr>
      <w:r>
        <w:rPr>
          <w:rFonts w:ascii="Times New Roman"/>
          <w:b w:val="false"/>
          <w:i w:val="false"/>
          <w:color w:val="000000"/>
          <w:sz w:val="28"/>
        </w:rPr>
        <w:t>
      71. Ортопедиялық протездеу кезінде еңбекке жарамсыздық парағы және анықтамасы адамды тек протездік-ортопедтік орталықтың стационарына емдеуге жатқызу кезінде, науқасты стационардан шығару кезінде стационарда болған бүкіл уақыты мен емделу орнына келу және қайту уақытына, бірақ күнтізбелік отыз күннен аспайтын мерзімге ғана стационардың медицина қызметкері медициналық басшысымен бірлесе отырып, береді.</w:t>
      </w:r>
    </w:p>
    <w:bookmarkEnd w:id="147"/>
    <w:p>
      <w:pPr>
        <w:spacing w:after="0"/>
        <w:ind w:left="0"/>
        <w:jc w:val="both"/>
      </w:pPr>
      <w:r>
        <w:rPr>
          <w:rFonts w:ascii="Times New Roman"/>
          <w:b w:val="false"/>
          <w:i w:val="false"/>
          <w:color w:val="000000"/>
          <w:sz w:val="28"/>
        </w:rPr>
        <w:t>
      Амбулаториялық-емханалық жағдайларда протезделуші адамдарға еңбекке уақытша жарамсыздық парағы және анықтамасы берілмейді.</w:t>
      </w:r>
    </w:p>
    <w:bookmarkStart w:name="z151" w:id="148"/>
    <w:p>
      <w:pPr>
        <w:spacing w:after="0"/>
        <w:ind w:left="0"/>
        <w:jc w:val="left"/>
      </w:pPr>
      <w:r>
        <w:rPr>
          <w:rFonts w:ascii="Times New Roman"/>
          <w:b/>
          <w:i w:val="false"/>
          <w:color w:val="000000"/>
        </w:rPr>
        <w:t xml:space="preserve"> 7-тарау. Туберкулезбен ауыратын науқастарға еңбекке уақытша жарамсыздық парағын және анықтамасын беру</w:t>
      </w:r>
    </w:p>
    <w:bookmarkEnd w:id="148"/>
    <w:p>
      <w:pPr>
        <w:spacing w:after="0"/>
        <w:ind w:left="0"/>
        <w:jc w:val="both"/>
      </w:pPr>
      <w:r>
        <w:rPr>
          <w:rFonts w:ascii="Times New Roman"/>
          <w:b w:val="false"/>
          <w:i w:val="false"/>
          <w:color w:val="ff0000"/>
          <w:sz w:val="28"/>
        </w:rPr>
        <w:t xml:space="preserve">
      Ескерту. 7-тараудың тақырыбы жаңа редакцияда – ҚР Денсаулық сақтау министрінің 17.09.2018 </w:t>
      </w:r>
      <w:r>
        <w:rPr>
          <w:rFonts w:ascii="Times New Roman"/>
          <w:b w:val="false"/>
          <w:i w:val="false"/>
          <w:color w:val="ff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2" w:id="149"/>
    <w:p>
      <w:pPr>
        <w:spacing w:after="0"/>
        <w:ind w:left="0"/>
        <w:jc w:val="both"/>
      </w:pPr>
      <w:r>
        <w:rPr>
          <w:rFonts w:ascii="Times New Roman"/>
          <w:b w:val="false"/>
          <w:i w:val="false"/>
          <w:color w:val="000000"/>
          <w:sz w:val="28"/>
        </w:rPr>
        <w:t xml:space="preserve">
      72. Туберкулезбен ауыратын науқастар жалпы бейіндегі медициналық ұйымға қаралған жағдайда еңбекке уақытша жарамсыздық парағын және анықтамасын беру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тәртіппен жүргізіледі.</w:t>
      </w:r>
    </w:p>
    <w:bookmarkEnd w:id="149"/>
    <w:bookmarkStart w:name="z153" w:id="150"/>
    <w:p>
      <w:pPr>
        <w:spacing w:after="0"/>
        <w:ind w:left="0"/>
        <w:jc w:val="both"/>
      </w:pPr>
      <w:r>
        <w:rPr>
          <w:rFonts w:ascii="Times New Roman"/>
          <w:b w:val="false"/>
          <w:i w:val="false"/>
          <w:color w:val="000000"/>
          <w:sz w:val="28"/>
        </w:rPr>
        <w:t>
      73. Мүгедек деп танылған адамға еңбекке уақытша жарамсыздық парағы және анықтамасы мүгедектік тобы белгіленген күнінен бастап жабылады.</w:t>
      </w:r>
    </w:p>
    <w:bookmarkEnd w:id="150"/>
    <w:bookmarkStart w:name="z154" w:id="151"/>
    <w:p>
      <w:pPr>
        <w:spacing w:after="0"/>
        <w:ind w:left="0"/>
        <w:jc w:val="both"/>
      </w:pPr>
      <w:r>
        <w:rPr>
          <w:rFonts w:ascii="Times New Roman"/>
          <w:b w:val="false"/>
          <w:i w:val="false"/>
          <w:color w:val="000000"/>
          <w:sz w:val="28"/>
        </w:rPr>
        <w:t>
      74. Еңбекке уақытша жарамсыздық кезінде адамның біліктілігі мен еңбек ақысы жоғалмайтын емделу курсы аяқтағаннан кейін оның жұмыс (оқу) орны сақталады.</w:t>
      </w:r>
    </w:p>
    <w:bookmarkEnd w:id="151"/>
    <w:bookmarkStart w:name="z155" w:id="152"/>
    <w:p>
      <w:pPr>
        <w:spacing w:after="0"/>
        <w:ind w:left="0"/>
        <w:jc w:val="both"/>
      </w:pPr>
      <w:r>
        <w:rPr>
          <w:rFonts w:ascii="Times New Roman"/>
          <w:b w:val="false"/>
          <w:i w:val="false"/>
          <w:color w:val="000000"/>
          <w:sz w:val="28"/>
        </w:rPr>
        <w:t>
      75. Бактерия шығармайтын және қақырық жақпасының тұрақты конверсиясына қол жеткізген туберкулезбен ауыратын науқастардың еңбекке уақытша жарамсыздық парағы және анықтамасы еңбекке жарамсыздық қалпына келген кезде ОДКК шешімі бойынша жабылуы мүмкін.</w:t>
      </w:r>
    </w:p>
    <w:bookmarkEnd w:id="152"/>
    <w:bookmarkStart w:name="z156" w:id="153"/>
    <w:p>
      <w:pPr>
        <w:spacing w:after="0"/>
        <w:ind w:left="0"/>
        <w:jc w:val="both"/>
      </w:pPr>
      <w:r>
        <w:rPr>
          <w:rFonts w:ascii="Times New Roman"/>
          <w:b w:val="false"/>
          <w:i w:val="false"/>
          <w:color w:val="000000"/>
          <w:sz w:val="28"/>
        </w:rPr>
        <w:t>
      76. Алғаш анықталған туберкулез үдерісі, сондай-ақ қайталануы бар адам:</w:t>
      </w:r>
    </w:p>
    <w:bookmarkEnd w:id="153"/>
    <w:bookmarkStart w:name="z157" w:id="154"/>
    <w:p>
      <w:pPr>
        <w:spacing w:after="0"/>
        <w:ind w:left="0"/>
        <w:jc w:val="both"/>
      </w:pPr>
      <w:r>
        <w:rPr>
          <w:rFonts w:ascii="Times New Roman"/>
          <w:b w:val="false"/>
          <w:i w:val="false"/>
          <w:color w:val="000000"/>
          <w:sz w:val="28"/>
        </w:rPr>
        <w:t>
      1) туберкулездің сезімтал түрі бар адам 10 ай бойы;</w:t>
      </w:r>
    </w:p>
    <w:bookmarkEnd w:id="154"/>
    <w:bookmarkStart w:name="z158" w:id="155"/>
    <w:p>
      <w:pPr>
        <w:spacing w:after="0"/>
        <w:ind w:left="0"/>
        <w:jc w:val="both"/>
      </w:pPr>
      <w:r>
        <w:rPr>
          <w:rFonts w:ascii="Times New Roman"/>
          <w:b w:val="false"/>
          <w:i w:val="false"/>
          <w:color w:val="000000"/>
          <w:sz w:val="28"/>
        </w:rPr>
        <w:t>
      2) көптеген дәрілерге көнбейтін түрі бар адам 12 ай бойы;</w:t>
      </w:r>
    </w:p>
    <w:bookmarkEnd w:id="155"/>
    <w:bookmarkStart w:name="z159" w:id="156"/>
    <w:p>
      <w:pPr>
        <w:spacing w:after="0"/>
        <w:ind w:left="0"/>
        <w:jc w:val="both"/>
      </w:pPr>
      <w:r>
        <w:rPr>
          <w:rFonts w:ascii="Times New Roman"/>
          <w:b w:val="false"/>
          <w:i w:val="false"/>
          <w:color w:val="000000"/>
          <w:sz w:val="28"/>
        </w:rPr>
        <w:t>
      3) ауқымды дәрілерге көнбейтін түрі бар адам 15 ай бойы еңбекке уақытша жарамсыз деп саналады.</w:t>
      </w:r>
    </w:p>
    <w:bookmarkEnd w:id="156"/>
    <w:p>
      <w:pPr>
        <w:spacing w:after="0"/>
        <w:ind w:left="0"/>
        <w:jc w:val="both"/>
      </w:pPr>
      <w:r>
        <w:rPr>
          <w:rFonts w:ascii="Times New Roman"/>
          <w:b w:val="false"/>
          <w:i w:val="false"/>
          <w:color w:val="000000"/>
          <w:sz w:val="28"/>
        </w:rPr>
        <w:t>
      Емнің оң әсері болмаған кезде (өкпе туберкулезімен ауыратын науқастарда бактерия шығарудың және өкпеден тыс туберкулезбен ауыратын науқастарда мүгедектік белгілерінің сақталуы) мүгедектік тобын анықтау үшін МӘС-ке жіберіледі</w:t>
      </w:r>
    </w:p>
    <w:bookmarkStart w:name="z203" w:id="157"/>
    <w:p>
      <w:pPr>
        <w:spacing w:after="0"/>
        <w:ind w:left="0"/>
        <w:jc w:val="left"/>
      </w:pPr>
      <w:r>
        <w:rPr>
          <w:rFonts w:ascii="Times New Roman"/>
          <w:b/>
          <w:i w:val="false"/>
          <w:color w:val="000000"/>
        </w:rPr>
        <w:t xml:space="preserve"> 8-тарау.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 </w:t>
      </w:r>
    </w:p>
    <w:bookmarkEnd w:id="157"/>
    <w:p>
      <w:pPr>
        <w:spacing w:after="0"/>
        <w:ind w:left="0"/>
        <w:jc w:val="both"/>
      </w:pPr>
      <w:r>
        <w:rPr>
          <w:rFonts w:ascii="Times New Roman"/>
          <w:b w:val="false"/>
          <w:i w:val="false"/>
          <w:color w:val="ff0000"/>
          <w:sz w:val="28"/>
        </w:rPr>
        <w:t xml:space="preserve">
      Ескерту. 8-тараумен толықтырылды – ҚР Денсаулық сақтау министрінің 06.04.2020 </w:t>
      </w:r>
      <w:r>
        <w:rPr>
          <w:rFonts w:ascii="Times New Roman"/>
          <w:b w:val="false"/>
          <w:i w:val="false"/>
          <w:color w:val="ff0000"/>
          <w:sz w:val="28"/>
        </w:rPr>
        <w:t>№ ҚР ДСМ-30/2020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4" w:id="158"/>
    <w:p>
      <w:pPr>
        <w:spacing w:after="0"/>
        <w:ind w:left="0"/>
        <w:jc w:val="both"/>
      </w:pPr>
      <w:r>
        <w:rPr>
          <w:rFonts w:ascii="Times New Roman"/>
          <w:b w:val="false"/>
          <w:i w:val="false"/>
          <w:color w:val="000000"/>
          <w:sz w:val="28"/>
        </w:rPr>
        <w:t>
      77.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15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205" w:id="159"/>
    <w:p>
      <w:pPr>
        <w:spacing w:after="0"/>
        <w:ind w:left="0"/>
        <w:jc w:val="both"/>
      </w:pPr>
      <w:r>
        <w:rPr>
          <w:rFonts w:ascii="Times New Roman"/>
          <w:b w:val="false"/>
          <w:i w:val="false"/>
          <w:color w:val="000000"/>
          <w:sz w:val="28"/>
        </w:rPr>
        <w:t>
      78. Көрсетілетін қызметті беруші шешімінің нәтижелерімен келіспеген жағдайда көрсетілетін қызметті алушы нәтижелерге сот тәртібімен шағымдана алады.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Еңбекке уақытша</w:t>
            </w:r>
            <w:r>
              <w:br/>
            </w:r>
            <w:r>
              <w:rPr>
                <w:rFonts w:ascii="Times New Roman"/>
                <w:b w:val="false"/>
                <w:i w:val="false"/>
                <w:color w:val="000000"/>
                <w:sz w:val="20"/>
              </w:rPr>
              <w:t>жарамсыздыққа сараптама</w:t>
            </w:r>
            <w:r>
              <w:br/>
            </w:r>
            <w:r>
              <w:rPr>
                <w:rFonts w:ascii="Times New Roman"/>
                <w:b w:val="false"/>
                <w:i w:val="false"/>
                <w:color w:val="000000"/>
                <w:sz w:val="20"/>
              </w:rPr>
              <w:t>жүргізу, еңбекке уақытша</w:t>
            </w:r>
            <w:r>
              <w:br/>
            </w:r>
            <w:r>
              <w:rPr>
                <w:rFonts w:ascii="Times New Roman"/>
                <w:b w:val="false"/>
                <w:i w:val="false"/>
                <w:color w:val="000000"/>
                <w:sz w:val="20"/>
              </w:rPr>
              <w:t>жарамсыздық парағын және</w:t>
            </w:r>
            <w:r>
              <w:br/>
            </w:r>
            <w:r>
              <w:rPr>
                <w:rFonts w:ascii="Times New Roman"/>
                <w:b w:val="false"/>
                <w:i w:val="false"/>
                <w:color w:val="000000"/>
                <w:sz w:val="20"/>
              </w:rPr>
              <w:t>анықтамасын беру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Қосымшаның оң жақ жоғарғы бұрышы жаңа редакцияда – ҚР Денсаулық сақтау министрінің 17.09.2018 </w:t>
      </w:r>
      <w:r>
        <w:rPr>
          <w:rFonts w:ascii="Times New Roman"/>
          <w:b w:val="false"/>
          <w:i w:val="false"/>
          <w:color w:val="000000"/>
          <w:sz w:val="28"/>
        </w:rPr>
        <w:t>№ ҚР ДСМ-15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60"/>
    <w:p>
      <w:pPr>
        <w:spacing w:after="0"/>
        <w:ind w:left="0"/>
        <w:jc w:val="left"/>
      </w:pPr>
      <w:r>
        <w:rPr>
          <w:rFonts w:ascii="Times New Roman"/>
          <w:b/>
          <w:i w:val="false"/>
          <w:color w:val="000000"/>
        </w:rPr>
        <w:t xml:space="preserve"> Еңбекке уақытша жарамсыздық парағы</w:t>
      </w:r>
    </w:p>
    <w:bookmarkEnd w:id="160"/>
    <w:p>
      <w:pPr>
        <w:spacing w:after="0"/>
        <w:ind w:left="0"/>
        <w:jc w:val="both"/>
      </w:pPr>
      <w:r>
        <w:rPr>
          <w:rFonts w:ascii="Times New Roman"/>
          <w:b w:val="false"/>
          <w:i w:val="false"/>
          <w:color w:val="000000"/>
          <w:sz w:val="28"/>
        </w:rPr>
        <w:t>
      серия № 0000000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551"/>
        <w:gridCol w:w="4"/>
        <w:gridCol w:w="40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w:t>
            </w:r>
          </w:p>
          <w:p>
            <w:pPr>
              <w:spacing w:after="20"/>
              <w:ind w:left="20"/>
              <w:jc w:val="both"/>
            </w:pPr>
            <w:r>
              <w:rPr>
                <w:rFonts w:ascii="Times New Roman"/>
                <w:b w:val="false"/>
                <w:i w:val="false"/>
                <w:color w:val="000000"/>
                <w:sz w:val="20"/>
              </w:rPr>
              <w:t>
Лист о временной нетрудоспособности</w:t>
            </w:r>
          </w:p>
          <w:p>
            <w:pPr>
              <w:spacing w:after="20"/>
              <w:ind w:left="20"/>
              <w:jc w:val="both"/>
            </w:pPr>
            <w:r>
              <w:rPr>
                <w:rFonts w:ascii="Times New Roman"/>
                <w:b w:val="false"/>
                <w:i w:val="false"/>
                <w:color w:val="000000"/>
                <w:sz w:val="20"/>
              </w:rPr>
              <w:t>
Алғашқы - жалғасы/Первичный - продолжение</w:t>
            </w:r>
          </w:p>
          <w:p>
            <w:pPr>
              <w:spacing w:after="20"/>
              <w:ind w:left="20"/>
              <w:jc w:val="both"/>
            </w:pPr>
            <w:r>
              <w:rPr>
                <w:rFonts w:ascii="Times New Roman"/>
                <w:b w:val="false"/>
                <w:i w:val="false"/>
                <w:color w:val="000000"/>
                <w:sz w:val="20"/>
              </w:rPr>
              <w:t>
(тиістісінің астын сызу/соответствующее подчеркнуть)</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толтырады да емдеу ұйымында қалдырады/</w:t>
            </w:r>
          </w:p>
          <w:p>
            <w:pPr>
              <w:spacing w:after="20"/>
              <w:ind w:left="20"/>
              <w:jc w:val="both"/>
            </w:pPr>
            <w:r>
              <w:rPr>
                <w:rFonts w:ascii="Times New Roman"/>
                <w:b w:val="false"/>
                <w:i w:val="false"/>
                <w:color w:val="000000"/>
                <w:sz w:val="20"/>
              </w:rPr>
              <w:t>
Заполняется врачом и остается в медицинско й организаци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(еңбекке уақытша жарамсыз адамның тегі аты және әкесінің аты (ол болған жағдайда) / фамилия, имя и отчество временно нетрудоспособного (при его наличии))</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(мекен жайы / домашний адрес)</w:t>
            </w:r>
          </w:p>
          <w:p>
            <w:pPr>
              <w:spacing w:after="20"/>
              <w:ind w:left="20"/>
              <w:jc w:val="both"/>
            </w:pPr>
            <w:r>
              <w:rPr>
                <w:rFonts w:ascii="Times New Roman"/>
                <w:b w:val="false"/>
                <w:i w:val="false"/>
                <w:color w:val="000000"/>
                <w:sz w:val="20"/>
              </w:rPr>
              <w:t>
(қызмет орны — заңды тұлғаның атауы/место работы - наименование юридического лица)</w:t>
            </w:r>
          </w:p>
          <w:p>
            <w:pPr>
              <w:spacing w:after="20"/>
              <w:ind w:left="20"/>
              <w:jc w:val="both"/>
            </w:pPr>
            <w:r>
              <w:rPr>
                <w:rFonts w:ascii="Times New Roman"/>
                <w:b w:val="false"/>
                <w:i w:val="false"/>
                <w:color w:val="000000"/>
                <w:sz w:val="20"/>
              </w:rPr>
              <w:t>
Берілді ________________________ 20___ ж.</w:t>
            </w:r>
          </w:p>
          <w:p>
            <w:pPr>
              <w:spacing w:after="20"/>
              <w:ind w:left="20"/>
              <w:jc w:val="both"/>
            </w:pPr>
            <w:r>
              <w:rPr>
                <w:rFonts w:ascii="Times New Roman"/>
                <w:b w:val="false"/>
                <w:i w:val="false"/>
                <w:color w:val="000000"/>
                <w:sz w:val="20"/>
              </w:rPr>
              <w:t>
Выдан (күні, айы, жылы / число, месяц,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________________________________________________</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(дәрігердің тегі/ фамилия врача) Сырқатнаманың №____</w:t>
            </w:r>
          </w:p>
          <w:p>
            <w:pPr>
              <w:spacing w:after="20"/>
              <w:ind w:left="20"/>
              <w:jc w:val="both"/>
            </w:pPr>
            <w:r>
              <w:rPr>
                <w:rFonts w:ascii="Times New Roman"/>
                <w:b w:val="false"/>
                <w:i w:val="false"/>
                <w:color w:val="000000"/>
                <w:sz w:val="20"/>
              </w:rPr>
              <w:t>
№ истории болезни__</w:t>
            </w:r>
          </w:p>
          <w:p>
            <w:pPr>
              <w:spacing w:after="20"/>
              <w:ind w:left="20"/>
              <w:jc w:val="both"/>
            </w:pPr>
            <w:r>
              <w:rPr>
                <w:rFonts w:ascii="Times New Roman"/>
                <w:b w:val="false"/>
                <w:i w:val="false"/>
                <w:color w:val="000000"/>
                <w:sz w:val="20"/>
              </w:rPr>
              <w:t>
алушының қолы/расписка получателя)</w:t>
            </w:r>
          </w:p>
          <w:p>
            <w:pPr>
              <w:spacing w:after="20"/>
              <w:ind w:left="20"/>
              <w:jc w:val="both"/>
            </w:pPr>
            <w:r>
              <w:rPr>
                <w:rFonts w:ascii="Times New Roman"/>
                <w:b w:val="false"/>
                <w:i w:val="false"/>
                <w:color w:val="000000"/>
                <w:sz w:val="20"/>
              </w:rPr>
              <w:t>
__________</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ұйымында дәрігері толтырады/Заполняется врачом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Еңбекке уақытша жарамсыздық парағы</w:t>
            </w:r>
          </w:p>
          <w:p>
            <w:pPr>
              <w:spacing w:after="20"/>
              <w:ind w:left="20"/>
              <w:jc w:val="both"/>
            </w:pPr>
            <w:r>
              <w:rPr>
                <w:rFonts w:ascii="Times New Roman"/>
                <w:b w:val="false"/>
                <w:i w:val="false"/>
                <w:color w:val="000000"/>
                <w:sz w:val="20"/>
              </w:rPr>
              <w:t>
</w:t>
            </w:r>
            <w:r>
              <w:rPr>
                <w:rFonts w:ascii="Times New Roman"/>
                <w:b/>
                <w:i w:val="false"/>
                <w:color w:val="000000"/>
                <w:sz w:val="20"/>
              </w:rPr>
              <w:t>Лист о временной нетрудоспособности</w:t>
            </w:r>
          </w:p>
          <w:p>
            <w:pPr>
              <w:spacing w:after="20"/>
              <w:ind w:left="20"/>
              <w:jc w:val="both"/>
            </w:pPr>
            <w:r>
              <w:rPr>
                <w:rFonts w:ascii="Times New Roman"/>
                <w:b w:val="false"/>
                <w:i w:val="false"/>
                <w:color w:val="000000"/>
                <w:sz w:val="20"/>
              </w:rPr>
              <w:t>
Алғашқы - парақтың жалғасы / Первичный - продолжение листка №______________</w:t>
            </w:r>
          </w:p>
          <w:p>
            <w:pPr>
              <w:spacing w:after="20"/>
              <w:ind w:left="20"/>
              <w:jc w:val="both"/>
            </w:pPr>
            <w:r>
              <w:rPr>
                <w:rFonts w:ascii="Times New Roman"/>
                <w:b w:val="false"/>
                <w:i w:val="false"/>
                <w:color w:val="000000"/>
                <w:sz w:val="20"/>
              </w:rPr>
              <w:t>
(тиістісінің астын сызу - соответствующее подчеркнуть)</w:t>
            </w:r>
          </w:p>
          <w:p>
            <w:pPr>
              <w:spacing w:after="20"/>
              <w:ind w:left="20"/>
              <w:jc w:val="both"/>
            </w:pPr>
            <w:r>
              <w:rPr>
                <w:rFonts w:ascii="Times New Roman"/>
                <w:b w:val="false"/>
                <w:i w:val="false"/>
                <w:color w:val="000000"/>
                <w:sz w:val="20"/>
              </w:rPr>
              <w:t>
      Серия № 0000000</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(емдеу ұйымының атауы және мекен жайы / наименование и адрес медицинской организации)</w:t>
            </w:r>
          </w:p>
          <w:p>
            <w:pPr>
              <w:spacing w:after="20"/>
              <w:ind w:left="20"/>
              <w:jc w:val="both"/>
            </w:pPr>
            <w:r>
              <w:rPr>
                <w:rFonts w:ascii="Times New Roman"/>
                <w:b w:val="false"/>
                <w:i w:val="false"/>
                <w:color w:val="000000"/>
                <w:sz w:val="20"/>
              </w:rPr>
              <w:t>
Берілді _____________________ 20__ ж. _________</w:t>
            </w:r>
          </w:p>
          <w:p>
            <w:pPr>
              <w:spacing w:after="20"/>
              <w:ind w:left="20"/>
              <w:jc w:val="both"/>
            </w:pPr>
            <w:r>
              <w:rPr>
                <w:rFonts w:ascii="Times New Roman"/>
                <w:b w:val="false"/>
                <w:i w:val="false"/>
                <w:color w:val="000000"/>
                <w:sz w:val="20"/>
              </w:rPr>
              <w:t>
Выдан күні, айы/число, месяц 20_____ г. ХАЖ-10 коды</w:t>
            </w:r>
          </w:p>
          <w:p>
            <w:pPr>
              <w:spacing w:after="20"/>
              <w:ind w:left="20"/>
              <w:jc w:val="both"/>
            </w:pPr>
            <w:r>
              <w:rPr>
                <w:rFonts w:ascii="Times New Roman"/>
                <w:b w:val="false"/>
                <w:i w:val="false"/>
                <w:color w:val="000000"/>
                <w:sz w:val="20"/>
              </w:rPr>
              <w:t>
Жасы ______________________________</w:t>
            </w:r>
          </w:p>
          <w:p>
            <w:pPr>
              <w:spacing w:after="20"/>
              <w:ind w:left="20"/>
              <w:jc w:val="both"/>
            </w:pPr>
            <w:r>
              <w:rPr>
                <w:rFonts w:ascii="Times New Roman"/>
                <w:b w:val="false"/>
                <w:i w:val="false"/>
                <w:color w:val="000000"/>
                <w:sz w:val="20"/>
              </w:rPr>
              <w:t>
Возраст (толық жасы/полных лет)</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(еңбекке уақытша жарамсыз адамның тегі аты және әкесінің аты (ол болған жағдайда)/фамилия, имя и отчество временно нетрудоспособного (при его наличии))</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қызмет орны, заңды тұлғаның атауы, лауазымы/место работы, наименование юридического лица, должность</w:t>
            </w:r>
          </w:p>
          <w:p>
            <w:pPr>
              <w:spacing w:after="20"/>
              <w:ind w:left="20"/>
              <w:jc w:val="both"/>
            </w:pPr>
            <w:r>
              <w:rPr>
                <w:rFonts w:ascii="Times New Roman"/>
                <w:b w:val="false"/>
                <w:i w:val="false"/>
                <w:color w:val="000000"/>
                <w:sz w:val="20"/>
              </w:rPr>
              <w:t>
ХАЖ-10 коды/Код МКБ-10</w:t>
            </w:r>
          </w:p>
          <w:p>
            <w:pPr>
              <w:spacing w:after="20"/>
              <w:ind w:left="20"/>
              <w:jc w:val="both"/>
            </w:pPr>
            <w:r>
              <w:rPr>
                <w:rFonts w:ascii="Times New Roman"/>
                <w:b w:val="false"/>
                <w:i w:val="false"/>
                <w:color w:val="000000"/>
                <w:sz w:val="20"/>
              </w:rPr>
              <w:t>
  Қорытынды ХАЖ-10 коды/Заключительный код МКБ-10</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(қазақ немесе орыс тілінде/на казахском или русcком языке)</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мекемесінің мөрі/Печать медицинской организации Ер-Муж./ Әйел-Жен, Тиістісінің астын сызу/ Соответствующее подчеркнуть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жарамсыздықтың түрі көрсетілсін (жіті немесе созылмалы аурулардың асқынуы, жарақаттанған және уланған, жүктілікті жасанды үзген, науқас балаға күтім жасау, жүкті болу және босану, жаңа туған баланы (балаларды) асырап алу, санаторийлік-курорттық ұйымдарда толық емделу, карантин, ортопедиялық протездеу)/Указать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 балаға күтім жасау бойынша АХЖ-10 бойынша науқастың жасы, диагнозы көрсетілсін, карантин кезінде АХЖ-10 бойынша карантинді туындатқан аурудың атауы көрсетілсін</w:t>
            </w:r>
          </w:p>
          <w:p>
            <w:pPr>
              <w:spacing w:after="20"/>
              <w:ind w:left="20"/>
              <w:jc w:val="both"/>
            </w:pPr>
            <w:r>
              <w:rPr>
                <w:rFonts w:ascii="Times New Roman"/>
                <w:b w:val="false"/>
                <w:i w:val="false"/>
                <w:color w:val="000000"/>
                <w:sz w:val="20"/>
              </w:rPr>
              <w:t>
По уходу за больным ребенком указать возраст больного и диагноз по МКБ-10, при карантине указать название заболевания по МКБ-10, вызвавшего карантин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емделу кезінде жолдама мерзімінің басталатын және бітетін уақыты көрсетілсін/При санаторно-курортном лечении указать дату начала и окончания срока путевки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Режимді бұзушылық туралы белгі/Отметки о нарушении режима</w:t>
            </w:r>
          </w:p>
          <w:p>
            <w:pPr>
              <w:spacing w:after="20"/>
              <w:ind w:left="20"/>
              <w:jc w:val="both"/>
            </w:pPr>
            <w:r>
              <w:rPr>
                <w:rFonts w:ascii="Times New Roman"/>
                <w:b w:val="false"/>
                <w:i w:val="false"/>
                <w:color w:val="000000"/>
                <w:sz w:val="20"/>
              </w:rPr>
              <w:t>
     Дәрігердің қолы/Подпись врача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болды/Находился в стационаре</w:t>
            </w:r>
          </w:p>
          <w:p>
            <w:pPr>
              <w:spacing w:after="20"/>
              <w:ind w:left="20"/>
              <w:jc w:val="both"/>
            </w:pPr>
            <w:r>
              <w:rPr>
                <w:rFonts w:ascii="Times New Roman"/>
                <w:b w:val="false"/>
                <w:i w:val="false"/>
                <w:color w:val="000000"/>
                <w:sz w:val="20"/>
              </w:rPr>
              <w:t>
20_____ ж. ______ 20_______ ж. ________ дейін</w:t>
            </w:r>
          </w:p>
          <w:p>
            <w:pPr>
              <w:spacing w:after="20"/>
              <w:ind w:left="20"/>
              <w:jc w:val="both"/>
            </w:pPr>
            <w:r>
              <w:rPr>
                <w:rFonts w:ascii="Times New Roman"/>
                <w:b w:val="false"/>
                <w:i w:val="false"/>
                <w:color w:val="000000"/>
                <w:sz w:val="20"/>
              </w:rPr>
              <w:t>
с_______ 20___ г.по _______</w:t>
            </w:r>
          </w:p>
          <w:p>
            <w:pPr>
              <w:spacing w:after="20"/>
              <w:ind w:left="20"/>
              <w:jc w:val="both"/>
            </w:pPr>
            <w:r>
              <w:rPr>
                <w:rFonts w:ascii="Times New Roman"/>
                <w:b w:val="false"/>
                <w:i w:val="false"/>
                <w:color w:val="000000"/>
                <w:sz w:val="20"/>
              </w:rPr>
              <w:t>
20 ____ г.</w:t>
            </w:r>
          </w:p>
          <w:p>
            <w:pPr>
              <w:spacing w:after="20"/>
              <w:ind w:left="20"/>
              <w:jc w:val="both"/>
            </w:pPr>
            <w:r>
              <w:rPr>
                <w:rFonts w:ascii="Times New Roman"/>
                <w:b w:val="false"/>
                <w:i w:val="false"/>
                <w:color w:val="000000"/>
                <w:sz w:val="20"/>
              </w:rPr>
              <w:t>
Уақытша басқа жұмысқа ауыстырылсын/Перевести временно на другую работу с 20____ ж.___ ден 20__ ж. _____ дейн</w:t>
            </w:r>
          </w:p>
          <w:p>
            <w:pPr>
              <w:spacing w:after="20"/>
              <w:ind w:left="20"/>
              <w:jc w:val="both"/>
            </w:pPr>
            <w:r>
              <w:rPr>
                <w:rFonts w:ascii="Times New Roman"/>
                <w:b w:val="false"/>
                <w:i w:val="false"/>
                <w:color w:val="000000"/>
                <w:sz w:val="20"/>
              </w:rPr>
              <w:t>
20_________г. по _______ 20______ г.</w:t>
            </w:r>
          </w:p>
          <w:p>
            <w:pPr>
              <w:spacing w:after="20"/>
              <w:ind w:left="20"/>
              <w:jc w:val="both"/>
            </w:pPr>
            <w:r>
              <w:rPr>
                <w:rFonts w:ascii="Times New Roman"/>
                <w:b w:val="false"/>
                <w:i w:val="false"/>
                <w:color w:val="000000"/>
                <w:sz w:val="20"/>
              </w:rPr>
              <w:t>
Бас дәрігердің қолы/Подпись главного врача 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 жіберілді/Направлен на МСЭ</w:t>
            </w:r>
          </w:p>
          <w:p>
            <w:pPr>
              <w:spacing w:after="20"/>
              <w:ind w:left="20"/>
              <w:jc w:val="both"/>
            </w:pPr>
            <w:r>
              <w:rPr>
                <w:rFonts w:ascii="Times New Roman"/>
                <w:b w:val="false"/>
                <w:i w:val="false"/>
                <w:color w:val="000000"/>
                <w:sz w:val="20"/>
              </w:rPr>
              <w:t>
20____ ж.______ 20____ г.</w:t>
            </w:r>
          </w:p>
          <w:p>
            <w:pPr>
              <w:spacing w:after="20"/>
              <w:ind w:left="20"/>
              <w:jc w:val="both"/>
            </w:pPr>
            <w:r>
              <w:rPr>
                <w:rFonts w:ascii="Times New Roman"/>
                <w:b w:val="false"/>
                <w:i w:val="false"/>
                <w:color w:val="000000"/>
                <w:sz w:val="20"/>
              </w:rPr>
              <w:t>
Дәрігердің қолы/Подпись врача</w:t>
            </w:r>
          </w:p>
          <w:p>
            <w:pPr>
              <w:spacing w:after="20"/>
              <w:ind w:left="20"/>
              <w:jc w:val="both"/>
            </w:pPr>
            <w:r>
              <w:rPr>
                <w:rFonts w:ascii="Times New Roman"/>
                <w:b w:val="false"/>
                <w:i w:val="false"/>
                <w:color w:val="000000"/>
                <w:sz w:val="20"/>
              </w:rPr>
              <w:t>
________________________ Куәландырылды/Освидетельствован</w:t>
            </w:r>
          </w:p>
          <w:p>
            <w:pPr>
              <w:spacing w:after="20"/>
              <w:ind w:left="20"/>
              <w:jc w:val="both"/>
            </w:pPr>
            <w:r>
              <w:rPr>
                <w:rFonts w:ascii="Times New Roman"/>
                <w:b w:val="false"/>
                <w:i w:val="false"/>
                <w:color w:val="000000"/>
                <w:sz w:val="20"/>
              </w:rPr>
              <w:t>
20_____ж.________20_____г.</w:t>
            </w:r>
          </w:p>
          <w:p>
            <w:pPr>
              <w:spacing w:after="20"/>
              <w:ind w:left="20"/>
              <w:jc w:val="both"/>
            </w:pPr>
            <w:r>
              <w:rPr>
                <w:rFonts w:ascii="Times New Roman"/>
                <w:b w:val="false"/>
                <w:i w:val="false"/>
                <w:color w:val="000000"/>
                <w:sz w:val="20"/>
              </w:rPr>
              <w:t>
Сараптама қорытындысы/Экспертное заключение ___________________</w:t>
            </w:r>
          </w:p>
          <w:p>
            <w:pPr>
              <w:spacing w:after="20"/>
              <w:ind w:left="20"/>
              <w:jc w:val="both"/>
            </w:pPr>
            <w:r>
              <w:rPr>
                <w:rFonts w:ascii="Times New Roman"/>
                <w:b w:val="false"/>
                <w:i w:val="false"/>
                <w:color w:val="000000"/>
                <w:sz w:val="20"/>
              </w:rPr>
              <w:t>
МӘС бөлімі бастығының қолы</w:t>
            </w:r>
          </w:p>
          <w:p>
            <w:pPr>
              <w:spacing w:after="20"/>
              <w:ind w:left="20"/>
              <w:jc w:val="both"/>
            </w:pPr>
            <w:r>
              <w:rPr>
                <w:rFonts w:ascii="Times New Roman"/>
                <w:b w:val="false"/>
                <w:i w:val="false"/>
                <w:color w:val="000000"/>
                <w:sz w:val="20"/>
              </w:rPr>
              <w:t>
Подпись начальника отдела МСЭ</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МӘС-тің мөрі/Печать</w:t>
            </w:r>
          </w:p>
        </w:tc>
      </w:tr>
    </w:tbl>
    <w:p>
      <w:pPr>
        <w:spacing w:after="0"/>
        <w:ind w:left="0"/>
        <w:jc w:val="left"/>
      </w:pPr>
      <w:r>
        <w:br/>
      </w:r>
      <w:r>
        <w:rPr>
          <w:rFonts w:ascii="Times New Roman"/>
          <w:b w:val="false"/>
          <w:i w:val="false"/>
          <w:color w:val="000000"/>
          <w:sz w:val="28"/>
        </w:rPr>
        <w:t>
</w:t>
      </w:r>
    </w:p>
    <w:bookmarkStart w:name="z162" w:id="161"/>
    <w:p>
      <w:pPr>
        <w:spacing w:after="0"/>
        <w:ind w:left="0"/>
        <w:jc w:val="both"/>
      </w:pPr>
      <w:r>
        <w:rPr>
          <w:rFonts w:ascii="Times New Roman"/>
          <w:b w:val="false"/>
          <w:i w:val="false"/>
          <w:color w:val="000000"/>
          <w:sz w:val="28"/>
        </w:rPr>
        <w:t>
      Жұмыстан босатылу/Освобождение от работы</w:t>
      </w:r>
    </w:p>
    <w:bookmarkEnd w:id="161"/>
    <w:tbl>
      <w:tblPr>
        <w:tblW w:w="0" w:type="auto"/>
        <w:tblCellSpacing w:w="0" w:type="auto"/>
        <w:tblBorders>
          <w:top w:val="none"/>
          <w:left w:val="none"/>
          <w:bottom w:val="none"/>
          <w:right w:val="none"/>
          <w:insideH w:val="none"/>
          <w:insideV w:val="none"/>
        </w:tblBorders>
      </w:tblPr>
      <w:tblGrid>
        <w:gridCol w:w="3103"/>
        <w:gridCol w:w="4427"/>
        <w:gridCol w:w="3375"/>
        <w:gridCol w:w="1395"/>
      </w:tblGrid>
      <w:tr>
        <w:trPr>
          <w:trHeight w:val="30" w:hRule="atLeast"/>
        </w:trPr>
        <w:tc>
          <w:tcPr>
            <w:tcW w:w="3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күннен бастап/</w:t>
            </w:r>
          </w:p>
          <w:p>
            <w:pPr>
              <w:spacing w:after="20"/>
              <w:ind w:left="20"/>
              <w:jc w:val="both"/>
            </w:pPr>
            <w:r>
              <w:rPr>
                <w:rFonts w:ascii="Times New Roman"/>
                <w:b w:val="false"/>
                <w:i w:val="false"/>
                <w:color w:val="000000"/>
                <w:sz w:val="20"/>
              </w:rPr>
              <w:t>
С какого числа</w:t>
            </w:r>
          </w:p>
          <w:p>
            <w:pPr>
              <w:spacing w:after="20"/>
              <w:ind w:left="20"/>
              <w:jc w:val="both"/>
            </w:pPr>
            <w:r>
              <w:rPr>
                <w:rFonts w:ascii="Times New Roman"/>
                <w:b w:val="false"/>
                <w:i w:val="false"/>
                <w:color w:val="000000"/>
                <w:sz w:val="20"/>
              </w:rPr>
              <w:t>
күні, айы/число, месяц)</w:t>
            </w:r>
          </w:p>
        </w:tc>
        <w:tc>
          <w:tcPr>
            <w:tcW w:w="4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күнді қоса алғанда қай</w:t>
            </w:r>
          </w:p>
          <w:p>
            <w:pPr>
              <w:spacing w:after="20"/>
              <w:ind w:left="20"/>
              <w:jc w:val="both"/>
            </w:pPr>
            <w:r>
              <w:rPr>
                <w:rFonts w:ascii="Times New Roman"/>
                <w:b w:val="false"/>
                <w:i w:val="false"/>
                <w:color w:val="000000"/>
                <w:sz w:val="20"/>
              </w:rPr>
              <w:t>
күнге дейін/</w:t>
            </w:r>
          </w:p>
          <w:p>
            <w:pPr>
              <w:spacing w:after="20"/>
              <w:ind w:left="20"/>
              <w:jc w:val="both"/>
            </w:pPr>
            <w:r>
              <w:rPr>
                <w:rFonts w:ascii="Times New Roman"/>
                <w:b w:val="false"/>
                <w:i w:val="false"/>
                <w:color w:val="000000"/>
                <w:sz w:val="20"/>
              </w:rPr>
              <w:t>
По какое число включительно</w:t>
            </w:r>
          </w:p>
          <w:p>
            <w:pPr>
              <w:spacing w:after="20"/>
              <w:ind w:left="20"/>
              <w:jc w:val="both"/>
            </w:pPr>
            <w:r>
              <w:rPr>
                <w:rFonts w:ascii="Times New Roman"/>
                <w:b w:val="false"/>
                <w:i w:val="false"/>
                <w:color w:val="000000"/>
                <w:sz w:val="20"/>
              </w:rPr>
              <w:t>
(күні мен айы жазумен/число и месяц прописью)</w:t>
            </w:r>
          </w:p>
        </w:tc>
        <w:tc>
          <w:tcPr>
            <w:tcW w:w="3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қызметі мен тегі/Должность и фамилия врача</w:t>
            </w:r>
          </w:p>
        </w:tc>
        <w:tc>
          <w:tcPr>
            <w:tcW w:w="13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w:t>
            </w:r>
          </w:p>
          <w:p>
            <w:pPr>
              <w:spacing w:after="20"/>
              <w:ind w:left="20"/>
              <w:jc w:val="both"/>
            </w:pPr>
            <w:r>
              <w:rPr>
                <w:rFonts w:ascii="Times New Roman"/>
                <w:b w:val="false"/>
                <w:i w:val="false"/>
                <w:color w:val="000000"/>
                <w:sz w:val="20"/>
              </w:rPr>
              <w:t>
Подпись врача</w:t>
            </w:r>
          </w:p>
        </w:tc>
      </w:tr>
    </w:tbl>
    <w:p>
      <w:pPr>
        <w:spacing w:after="0"/>
        <w:ind w:left="0"/>
        <w:jc w:val="both"/>
      </w:pPr>
      <w:r>
        <w:rPr>
          <w:rFonts w:ascii="Times New Roman"/>
          <w:b w:val="false"/>
          <w:i w:val="false"/>
          <w:color w:val="000000"/>
          <w:sz w:val="28"/>
        </w:rPr>
        <w:t>
      Жұмысқа кірісу/Приступить к работе</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(күні мен айы жазумен/число и месяц прописью)</w:t>
      </w:r>
    </w:p>
    <w:p>
      <w:pPr>
        <w:spacing w:after="0"/>
        <w:ind w:left="0"/>
        <w:jc w:val="both"/>
      </w:pPr>
      <w:r>
        <w:rPr>
          <w:rFonts w:ascii="Times New Roman"/>
          <w:b w:val="false"/>
          <w:i w:val="false"/>
          <w:color w:val="000000"/>
          <w:sz w:val="28"/>
        </w:rPr>
        <w:t>
      Жаңа парақ берілді (жалғасы)/Выдан новый лист (продолжение) №_____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Дәрігердің қызметі, тегі, қолы/</w:t>
      </w:r>
    </w:p>
    <w:p>
      <w:pPr>
        <w:spacing w:after="0"/>
        <w:ind w:left="0"/>
        <w:jc w:val="both"/>
      </w:pPr>
      <w:r>
        <w:rPr>
          <w:rFonts w:ascii="Times New Roman"/>
          <w:b w:val="false"/>
          <w:i w:val="false"/>
          <w:color w:val="000000"/>
          <w:sz w:val="28"/>
        </w:rPr>
        <w:t>
      Должность, фамилия и подпись врача</w:t>
      </w:r>
    </w:p>
    <w:p>
      <w:pPr>
        <w:spacing w:after="0"/>
        <w:ind w:left="0"/>
        <w:jc w:val="both"/>
      </w:pPr>
      <w:r>
        <w:rPr>
          <w:rFonts w:ascii="Times New Roman"/>
          <w:b w:val="false"/>
          <w:i w:val="false"/>
          <w:color w:val="000000"/>
          <w:sz w:val="28"/>
        </w:rPr>
        <w:t>
      Емдеу мекемесінің мөрі/</w:t>
      </w:r>
    </w:p>
    <w:p>
      <w:pPr>
        <w:spacing w:after="0"/>
        <w:ind w:left="0"/>
        <w:jc w:val="both"/>
      </w:pPr>
      <w:r>
        <w:rPr>
          <w:rFonts w:ascii="Times New Roman"/>
          <w:b w:val="false"/>
          <w:i w:val="false"/>
          <w:color w:val="000000"/>
          <w:sz w:val="28"/>
        </w:rPr>
        <w:t>
                                              Печать лечебного учреждения</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(заңды тұлға атауы/наименование юридического лица)</w:t>
      </w:r>
    </w:p>
    <w:p>
      <w:pPr>
        <w:spacing w:after="0"/>
        <w:ind w:left="0"/>
        <w:jc w:val="both"/>
      </w:pPr>
      <w:r>
        <w:rPr>
          <w:rFonts w:ascii="Times New Roman"/>
          <w:b w:val="false"/>
          <w:i w:val="false"/>
          <w:color w:val="000000"/>
          <w:sz w:val="28"/>
        </w:rPr>
        <w:t>
      Бөлім/отдел ___________ Қызметі/Должность _______________ Таб/Таб №______</w:t>
      </w:r>
    </w:p>
    <w:p>
      <w:pPr>
        <w:spacing w:after="0"/>
        <w:ind w:left="0"/>
        <w:jc w:val="both"/>
      </w:pPr>
      <w:r>
        <w:rPr>
          <w:rFonts w:ascii="Times New Roman"/>
          <w:b w:val="false"/>
          <w:i w:val="false"/>
          <w:color w:val="000000"/>
          <w:sz w:val="28"/>
        </w:rPr>
        <w:t>
      Тұрақты, уақытша, маусымды жұмыс (тиістісінің асты сызылсын).</w:t>
      </w:r>
    </w:p>
    <w:p>
      <w:pPr>
        <w:spacing w:after="0"/>
        <w:ind w:left="0"/>
        <w:jc w:val="both"/>
      </w:pPr>
      <w:r>
        <w:rPr>
          <w:rFonts w:ascii="Times New Roman"/>
          <w:b w:val="false"/>
          <w:i w:val="false"/>
          <w:color w:val="000000"/>
          <w:sz w:val="28"/>
        </w:rPr>
        <w:t>
      Жұмыс істемеді 20___ ж ___ дан</w:t>
      </w:r>
    </w:p>
    <w:p>
      <w:pPr>
        <w:spacing w:after="0"/>
        <w:ind w:left="0"/>
        <w:jc w:val="both"/>
      </w:pPr>
      <w:r>
        <w:rPr>
          <w:rFonts w:ascii="Times New Roman"/>
          <w:b w:val="false"/>
          <w:i w:val="false"/>
          <w:color w:val="000000"/>
          <w:sz w:val="28"/>
        </w:rPr>
        <w:t>
      20___ж.______ дейін</w:t>
      </w:r>
    </w:p>
    <w:p>
      <w:pPr>
        <w:spacing w:after="0"/>
        <w:ind w:left="0"/>
        <w:jc w:val="both"/>
      </w:pPr>
      <w:r>
        <w:rPr>
          <w:rFonts w:ascii="Times New Roman"/>
          <w:b w:val="false"/>
          <w:i w:val="false"/>
          <w:color w:val="000000"/>
          <w:sz w:val="28"/>
        </w:rPr>
        <w:t>
      Работа постоянная, временная, сезонная (нужное подчеркнуть).</w:t>
      </w:r>
    </w:p>
    <w:p>
      <w:pPr>
        <w:spacing w:after="0"/>
        <w:ind w:left="0"/>
        <w:jc w:val="both"/>
      </w:pPr>
      <w:r>
        <w:rPr>
          <w:rFonts w:ascii="Times New Roman"/>
          <w:b w:val="false"/>
          <w:i w:val="false"/>
          <w:color w:val="000000"/>
          <w:sz w:val="28"/>
        </w:rPr>
        <w:t>
      Не работал с___20___г. по____</w:t>
      </w:r>
    </w:p>
    <w:p>
      <w:pPr>
        <w:spacing w:after="0"/>
        <w:ind w:left="0"/>
        <w:jc w:val="both"/>
      </w:pPr>
      <w:r>
        <w:rPr>
          <w:rFonts w:ascii="Times New Roman"/>
          <w:b w:val="false"/>
          <w:i w:val="false"/>
          <w:color w:val="000000"/>
          <w:sz w:val="28"/>
        </w:rPr>
        <w:t>
      20____г.</w:t>
      </w:r>
    </w:p>
    <w:p>
      <w:pPr>
        <w:spacing w:after="0"/>
        <w:ind w:left="0"/>
        <w:jc w:val="both"/>
      </w:pPr>
      <w:r>
        <w:rPr>
          <w:rFonts w:ascii="Times New Roman"/>
          <w:b w:val="false"/>
          <w:i w:val="false"/>
          <w:color w:val="000000"/>
          <w:sz w:val="28"/>
        </w:rPr>
        <w:t>
      Еңбекке жарамсыз уақытындағы демалыс күндері ______ Жұмысқа</w:t>
      </w:r>
    </w:p>
    <w:p>
      <w:pPr>
        <w:spacing w:after="0"/>
        <w:ind w:left="0"/>
        <w:jc w:val="both"/>
      </w:pPr>
      <w:r>
        <w:rPr>
          <w:rFonts w:ascii="Times New Roman"/>
          <w:b w:val="false"/>
          <w:i w:val="false"/>
          <w:color w:val="000000"/>
          <w:sz w:val="28"/>
        </w:rPr>
        <w:t>
      кірісті 20____ж.</w:t>
      </w:r>
    </w:p>
    <w:p>
      <w:pPr>
        <w:spacing w:after="0"/>
        <w:ind w:left="0"/>
        <w:jc w:val="both"/>
      </w:pPr>
      <w:r>
        <w:rPr>
          <w:rFonts w:ascii="Times New Roman"/>
          <w:b w:val="false"/>
          <w:i w:val="false"/>
          <w:color w:val="000000"/>
          <w:sz w:val="28"/>
        </w:rPr>
        <w:t>
      ______ дейін</w:t>
      </w:r>
    </w:p>
    <w:p>
      <w:pPr>
        <w:spacing w:after="0"/>
        <w:ind w:left="0"/>
        <w:jc w:val="both"/>
      </w:pPr>
      <w:r>
        <w:rPr>
          <w:rFonts w:ascii="Times New Roman"/>
          <w:b w:val="false"/>
          <w:i w:val="false"/>
          <w:color w:val="000000"/>
          <w:sz w:val="28"/>
        </w:rPr>
        <w:t xml:space="preserve">
      Выходные дни за период нетрудоспособности (күні/дата) </w:t>
      </w:r>
    </w:p>
    <w:p>
      <w:pPr>
        <w:spacing w:after="0"/>
        <w:ind w:left="0"/>
        <w:jc w:val="both"/>
      </w:pPr>
      <w:r>
        <w:rPr>
          <w:rFonts w:ascii="Times New Roman"/>
          <w:b w:val="false"/>
          <w:i w:val="false"/>
          <w:color w:val="000000"/>
          <w:sz w:val="28"/>
        </w:rPr>
        <w:t xml:space="preserve">
      Бөлім бастығының қолы ___________ Табельшінің қолы ______ Күні </w:t>
      </w:r>
    </w:p>
    <w:p>
      <w:pPr>
        <w:spacing w:after="0"/>
        <w:ind w:left="0"/>
        <w:jc w:val="both"/>
      </w:pPr>
      <w:r>
        <w:rPr>
          <w:rFonts w:ascii="Times New Roman"/>
          <w:b w:val="false"/>
          <w:i w:val="false"/>
          <w:color w:val="000000"/>
          <w:sz w:val="28"/>
        </w:rPr>
        <w:t>
      Подпись  начальника отдела ________Подпись табельщика________ Дата _____</w:t>
      </w:r>
    </w:p>
    <w:p>
      <w:pPr>
        <w:spacing w:after="0"/>
        <w:ind w:left="0"/>
        <w:jc w:val="both"/>
      </w:pPr>
      <w:r>
        <w:rPr>
          <w:rFonts w:ascii="Times New Roman"/>
          <w:b w:val="false"/>
          <w:i w:val="false"/>
          <w:color w:val="000000"/>
          <w:sz w:val="28"/>
        </w:rPr>
        <w:t>
      Мөр/Печать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w:t>
            </w:r>
            <w:r>
              <w:br/>
            </w:r>
            <w:r>
              <w:rPr>
                <w:rFonts w:ascii="Times New Roman"/>
                <w:b w:val="false"/>
                <w:i w:val="false"/>
                <w:color w:val="000000"/>
                <w:sz w:val="20"/>
              </w:rPr>
              <w:t xml:space="preserve">жарамсыздыққа сараптама </w:t>
            </w:r>
            <w:r>
              <w:br/>
            </w:r>
            <w:r>
              <w:rPr>
                <w:rFonts w:ascii="Times New Roman"/>
                <w:b w:val="false"/>
                <w:i w:val="false"/>
                <w:color w:val="000000"/>
                <w:sz w:val="20"/>
              </w:rPr>
              <w:t xml:space="preserve">жүргізу, еңбекке уақытша жарамсыздық парағын және </w:t>
            </w:r>
            <w:r>
              <w:br/>
            </w:r>
            <w:r>
              <w:rPr>
                <w:rFonts w:ascii="Times New Roman"/>
                <w:b w:val="false"/>
                <w:i w:val="false"/>
                <w:color w:val="000000"/>
                <w:sz w:val="20"/>
              </w:rPr>
              <w:t>анықтамасын 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1-қосымшамен толықтырылды – ҚР Денсаулық сақтау министрінің 06.04.2020 </w:t>
      </w:r>
      <w:r>
        <w:rPr>
          <w:rFonts w:ascii="Times New Roman"/>
          <w:b w:val="false"/>
          <w:i w:val="false"/>
          <w:color w:val="ff0000"/>
          <w:sz w:val="28"/>
        </w:rPr>
        <w:t>№ ҚР ДСМ-30/2020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657"/>
        <w:gridCol w:w="2247"/>
        <w:gridCol w:w="9396"/>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 беру" мемлекеттік көрсетілетін қызмет стандарты</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түрлері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өтініштерді қабылдау және олардың нәтижелерін беру көрсетілетін қызметті беруші арқылы жүзеге асырылады (тікелей жүгінген кезде).</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көрсетілетін қызметті берушіге құжаттарды тапсырған сәттен бастап - 30 (отыз) минуттан аспайды;</w:t>
            </w:r>
            <w:r>
              <w:br/>
            </w:r>
            <w:r>
              <w:rPr>
                <w:rFonts w:ascii="Times New Roman"/>
                <w:b w:val="false"/>
                <w:i w:val="false"/>
                <w:color w:val="000000"/>
                <w:sz w:val="20"/>
              </w:rPr>
              <w:t xml:space="preserve">
2) құжаттарды тапсыру үшін күтудің рұқсат етілген ең ұзақ уақыты – 30 (отыз) минут. </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парақ не осы стандарттың 9-тармағында көрсетілген негіздер бойынша мемлекеттік қызмет көрсетуден бас тарту туралы дәлелді жауап беру болып табылады.</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w:t>
            </w:r>
            <w:r>
              <w:br/>
            </w:r>
            <w:r>
              <w:rPr>
                <w:rFonts w:ascii="Times New Roman"/>
                <w:b w:val="false"/>
                <w:i w:val="false"/>
                <w:color w:val="000000"/>
                <w:sz w:val="20"/>
              </w:rPr>
              <w:t>
Мемлекеттік көрсетілетін қызметті алуға өтініш жұмыс күндері сағат 18.00-ге дейін берілуі қажет.</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жеке басын сәйкестендіру үшін жеке басын куәландыратын құжат.</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қызметтер көрсету мәселелері жөніндегі Бірыңғай байланыс орталығының 8-800-080-7777, 1414 телефоны арқылы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w:t>
            </w:r>
            <w:r>
              <w:br/>
            </w:r>
            <w:r>
              <w:rPr>
                <w:rFonts w:ascii="Times New Roman"/>
                <w:b w:val="false"/>
                <w:i w:val="false"/>
                <w:color w:val="000000"/>
                <w:sz w:val="20"/>
              </w:rPr>
              <w:t xml:space="preserve">жарамсыздыққа сараптама </w:t>
            </w:r>
            <w:r>
              <w:br/>
            </w:r>
            <w:r>
              <w:rPr>
                <w:rFonts w:ascii="Times New Roman"/>
                <w:b w:val="false"/>
                <w:i w:val="false"/>
                <w:color w:val="000000"/>
                <w:sz w:val="20"/>
              </w:rPr>
              <w:t xml:space="preserve">жүргізу, еңбекке уақытша </w:t>
            </w:r>
            <w:r>
              <w:br/>
            </w:r>
            <w:r>
              <w:rPr>
                <w:rFonts w:ascii="Times New Roman"/>
                <w:b w:val="false"/>
                <w:i w:val="false"/>
                <w:color w:val="000000"/>
                <w:sz w:val="20"/>
              </w:rPr>
              <w:t xml:space="preserve">жарамсыздық парағын және </w:t>
            </w:r>
            <w:r>
              <w:br/>
            </w:r>
            <w:r>
              <w:rPr>
                <w:rFonts w:ascii="Times New Roman"/>
                <w:b w:val="false"/>
                <w:i w:val="false"/>
                <w:color w:val="000000"/>
                <w:sz w:val="20"/>
              </w:rPr>
              <w:t xml:space="preserve">анықтамасын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2-қосымшамен толықтырылды – ҚР Денсаулық сақтау министрінің 06.04.2020 </w:t>
      </w:r>
      <w:r>
        <w:rPr>
          <w:rFonts w:ascii="Times New Roman"/>
          <w:b w:val="false"/>
          <w:i w:val="false"/>
          <w:color w:val="ff0000"/>
          <w:sz w:val="28"/>
        </w:rPr>
        <w:t>№ ҚР ДСМ-30/2020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Еңбекке уақытша жарамсыздық парағы/Лист о временной нетрудоспособности серия № 0000000</w:t>
      </w:r>
    </w:p>
    <w:tbl>
      <w:tblPr>
        <w:tblW w:w="0" w:type="auto"/>
        <w:tblCellSpacing w:w="0" w:type="auto"/>
        <w:tblBorders>
          <w:top w:val="none"/>
          <w:left w:val="none"/>
          <w:bottom w:val="none"/>
          <w:right w:val="none"/>
          <w:insideH w:val="none"/>
          <w:insideV w:val="none"/>
        </w:tblBorders>
      </w:tblPr>
      <w:tblGrid>
        <w:gridCol w:w="827"/>
        <w:gridCol w:w="6612"/>
        <w:gridCol w:w="4861"/>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w:t>
            </w:r>
            <w:r>
              <w:br/>
            </w:r>
            <w:r>
              <w:rPr>
                <w:rFonts w:ascii="Times New Roman"/>
                <w:b w:val="false"/>
                <w:i w:val="false"/>
                <w:color w:val="000000"/>
                <w:sz w:val="20"/>
              </w:rPr>
              <w:t>
Лист о временной нетрудоспособности</w:t>
            </w:r>
            <w:r>
              <w:br/>
            </w:r>
            <w:r>
              <w:rPr>
                <w:rFonts w:ascii="Times New Roman"/>
                <w:b w:val="false"/>
                <w:i w:val="false"/>
                <w:color w:val="000000"/>
                <w:sz w:val="20"/>
              </w:rPr>
              <w:t>
Алғашқы - жалғасы/Первичный - продолжение</w:t>
            </w:r>
            <w:r>
              <w:br/>
            </w:r>
            <w:r>
              <w:rPr>
                <w:rFonts w:ascii="Times New Roman"/>
                <w:b w:val="false"/>
                <w:i w:val="false"/>
                <w:color w:val="000000"/>
                <w:sz w:val="20"/>
              </w:rPr>
              <w:t>
(тиістісінің астын сызу/соответствующее подчеркнуть)</w:t>
            </w:r>
          </w:p>
        </w:tc>
      </w:tr>
      <w:tr>
        <w:trPr>
          <w:trHeight w:val="30" w:hRule="atLeast"/>
        </w:trPr>
        <w:tc>
          <w:tcPr>
            <w:tcW w:w="8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толтырады да емдеу ұйымында қалдырады/</w:t>
            </w:r>
            <w:r>
              <w:br/>
            </w:r>
            <w:r>
              <w:rPr>
                <w:rFonts w:ascii="Times New Roman"/>
                <w:b w:val="false"/>
                <w:i w:val="false"/>
                <w:color w:val="000000"/>
                <w:sz w:val="20"/>
              </w:rPr>
              <w:t>
Заполняется врачом и остается в медицинско й организаци и</w:t>
            </w:r>
          </w:p>
        </w:tc>
        <w:tc>
          <w:tcPr>
            <w:tcW w:w="6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(еңбекке уақытша жарамсыз адамның тегі аты және әкесінің аты (ол болған жағдайда) / фамилия, имя и отчество временно нетрудоспособного (при его наличии))</w:t>
            </w:r>
            <w:r>
              <w:br/>
            </w:r>
            <w:r>
              <w:rPr>
                <w:rFonts w:ascii="Times New Roman"/>
                <w:b w:val="false"/>
                <w:i w:val="false"/>
                <w:color w:val="000000"/>
                <w:sz w:val="20"/>
              </w:rPr>
              <w:t>
________________________________</w:t>
            </w:r>
            <w:r>
              <w:br/>
            </w:r>
            <w:r>
              <w:rPr>
                <w:rFonts w:ascii="Times New Roman"/>
                <w:b w:val="false"/>
                <w:i w:val="false"/>
                <w:color w:val="000000"/>
                <w:sz w:val="20"/>
              </w:rPr>
              <w:t>
(мекен жайы / домашний адрес)</w:t>
            </w:r>
            <w:r>
              <w:br/>
            </w:r>
            <w:r>
              <w:rPr>
                <w:rFonts w:ascii="Times New Roman"/>
                <w:b w:val="false"/>
                <w:i w:val="false"/>
                <w:color w:val="000000"/>
                <w:sz w:val="20"/>
              </w:rPr>
              <w:t>
(қызмет орны — заңды тұлғаның атауы/место работы - наименование юридического лица)</w:t>
            </w:r>
            <w:r>
              <w:br/>
            </w:r>
            <w:r>
              <w:rPr>
                <w:rFonts w:ascii="Times New Roman"/>
                <w:b w:val="false"/>
                <w:i w:val="false"/>
                <w:color w:val="000000"/>
                <w:sz w:val="20"/>
              </w:rPr>
              <w:t>
Берілді ________________________ 20___ ж.</w:t>
            </w:r>
            <w:r>
              <w:br/>
            </w:r>
            <w:r>
              <w:rPr>
                <w:rFonts w:ascii="Times New Roman"/>
                <w:b w:val="false"/>
                <w:i w:val="false"/>
                <w:color w:val="000000"/>
                <w:sz w:val="20"/>
              </w:rPr>
              <w:t>
Выдан (күні, айы, жылы / число, месяц, год)</w:t>
            </w:r>
            <w:r>
              <w:br/>
            </w:r>
            <w:r>
              <w:rPr>
                <w:rFonts w:ascii="Times New Roman"/>
                <w:b w:val="false"/>
                <w:i w:val="false"/>
                <w:color w:val="000000"/>
                <w:sz w:val="20"/>
              </w:rPr>
              <w:t>
________________________________</w:t>
            </w:r>
          </w:p>
        </w:tc>
        <w:tc>
          <w:tcPr>
            <w:tcW w:w="4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(дәрігердің тегі/ фамилия врача) Сырқатнаманың №____</w:t>
            </w:r>
            <w:r>
              <w:br/>
            </w:r>
            <w:r>
              <w:rPr>
                <w:rFonts w:ascii="Times New Roman"/>
                <w:b w:val="false"/>
                <w:i w:val="false"/>
                <w:color w:val="000000"/>
                <w:sz w:val="20"/>
              </w:rPr>
              <w:t>
№ истории болезни__</w:t>
            </w:r>
            <w:r>
              <w:br/>
            </w:r>
            <w:r>
              <w:rPr>
                <w:rFonts w:ascii="Times New Roman"/>
                <w:b w:val="false"/>
                <w:i w:val="false"/>
                <w:color w:val="000000"/>
                <w:sz w:val="20"/>
              </w:rPr>
              <w:t>
алушының қолы/расписка получателя)</w:t>
            </w:r>
            <w:r>
              <w:br/>
            </w:r>
            <w:r>
              <w:rPr>
                <w:rFonts w:ascii="Times New Roman"/>
                <w:b w:val="false"/>
                <w:i w:val="false"/>
                <w:color w:val="000000"/>
                <w:sz w:val="20"/>
              </w:rPr>
              <w:t>
__________</w:t>
            </w:r>
          </w:p>
        </w:tc>
      </w:tr>
      <w:tr>
        <w:trPr>
          <w:trHeight w:val="30" w:hRule="atLeast"/>
        </w:trPr>
        <w:tc>
          <w:tcPr>
            <w:tcW w:w="82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ұйымында дәрігері толтырады/Заполняется врачом медицинской организации</w:t>
            </w:r>
          </w:p>
        </w:tc>
        <w:tc>
          <w:tcPr>
            <w:tcW w:w="6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w:t>
            </w:r>
            <w:r>
              <w:br/>
            </w:r>
            <w:r>
              <w:rPr>
                <w:rFonts w:ascii="Times New Roman"/>
                <w:b w:val="false"/>
                <w:i w:val="false"/>
                <w:color w:val="000000"/>
                <w:sz w:val="20"/>
              </w:rPr>
              <w:t>
Лист о временной нетрудоспособности</w:t>
            </w:r>
            <w:r>
              <w:br/>
            </w:r>
            <w:r>
              <w:rPr>
                <w:rFonts w:ascii="Times New Roman"/>
                <w:b w:val="false"/>
                <w:i w:val="false"/>
                <w:color w:val="000000"/>
                <w:sz w:val="20"/>
              </w:rPr>
              <w:t>
Алғашқы - парақтың жалғасы / Первичный - продолжение листка №______________</w:t>
            </w:r>
            <w:r>
              <w:br/>
            </w:r>
            <w:r>
              <w:rPr>
                <w:rFonts w:ascii="Times New Roman"/>
                <w:b w:val="false"/>
                <w:i w:val="false"/>
                <w:color w:val="000000"/>
                <w:sz w:val="20"/>
              </w:rPr>
              <w:t>
(тиістісінің астын сызу - соответствующее подчеркнуть)</w:t>
            </w:r>
            <w:r>
              <w:br/>
            </w:r>
            <w:r>
              <w:rPr>
                <w:rFonts w:ascii="Times New Roman"/>
                <w:b w:val="false"/>
                <w:i w:val="false"/>
                <w:color w:val="000000"/>
                <w:sz w:val="20"/>
              </w:rPr>
              <w:t>
Серия № 0000000</w:t>
            </w:r>
            <w:r>
              <w:br/>
            </w:r>
            <w:r>
              <w:rPr>
                <w:rFonts w:ascii="Times New Roman"/>
                <w:b w:val="false"/>
                <w:i w:val="false"/>
                <w:color w:val="000000"/>
                <w:sz w:val="20"/>
              </w:rPr>
              <w:t>
_____________________________________</w:t>
            </w:r>
            <w:r>
              <w:br/>
            </w:r>
            <w:r>
              <w:rPr>
                <w:rFonts w:ascii="Times New Roman"/>
                <w:b w:val="false"/>
                <w:i w:val="false"/>
                <w:color w:val="000000"/>
                <w:sz w:val="20"/>
              </w:rPr>
              <w:t>
(емдеу ұйымының атауы және мекен жайы / наименование и адрес медицинской организации)</w:t>
            </w:r>
            <w:r>
              <w:br/>
            </w:r>
            <w:r>
              <w:rPr>
                <w:rFonts w:ascii="Times New Roman"/>
                <w:b w:val="false"/>
                <w:i w:val="false"/>
                <w:color w:val="000000"/>
                <w:sz w:val="20"/>
              </w:rPr>
              <w:t xml:space="preserve">
Берілді _____________________ 20__ ж. </w:t>
            </w:r>
            <w:r>
              <w:br/>
            </w:r>
            <w:r>
              <w:rPr>
                <w:rFonts w:ascii="Times New Roman"/>
                <w:b w:val="false"/>
                <w:i w:val="false"/>
                <w:color w:val="000000"/>
                <w:sz w:val="20"/>
              </w:rPr>
              <w:t>
Выдан күні, айы/число, месяц 20_____ г. ХАЖ-10 коды</w:t>
            </w:r>
            <w:r>
              <w:br/>
            </w:r>
            <w:r>
              <w:rPr>
                <w:rFonts w:ascii="Times New Roman"/>
                <w:b w:val="false"/>
                <w:i w:val="false"/>
                <w:color w:val="000000"/>
                <w:sz w:val="20"/>
              </w:rPr>
              <w:t>
Жасы ______________________________</w:t>
            </w:r>
            <w:r>
              <w:br/>
            </w:r>
            <w:r>
              <w:rPr>
                <w:rFonts w:ascii="Times New Roman"/>
                <w:b w:val="false"/>
                <w:i w:val="false"/>
                <w:color w:val="000000"/>
                <w:sz w:val="20"/>
              </w:rPr>
              <w:t>
Возраст (толық жасы/полных лет)</w:t>
            </w:r>
            <w:r>
              <w:br/>
            </w:r>
            <w:r>
              <w:rPr>
                <w:rFonts w:ascii="Times New Roman"/>
                <w:b w:val="false"/>
                <w:i w:val="false"/>
                <w:color w:val="000000"/>
                <w:sz w:val="20"/>
              </w:rPr>
              <w:t>
_____________________________________</w:t>
            </w:r>
            <w:r>
              <w:br/>
            </w:r>
            <w:r>
              <w:rPr>
                <w:rFonts w:ascii="Times New Roman"/>
                <w:b w:val="false"/>
                <w:i w:val="false"/>
                <w:color w:val="000000"/>
                <w:sz w:val="20"/>
              </w:rPr>
              <w:t>
(еңбекке уақытша жарамсыз адамның тегі аты және әкесінің аты (ол болған жағдайда)/фамилия, имя и отчество временно нетрудоспособного (при его наличии))</w:t>
            </w:r>
            <w:r>
              <w:br/>
            </w:r>
            <w:r>
              <w:rPr>
                <w:rFonts w:ascii="Times New Roman"/>
                <w:b w:val="false"/>
                <w:i w:val="false"/>
                <w:color w:val="000000"/>
                <w:sz w:val="20"/>
              </w:rPr>
              <w:t>
_____________________________________</w:t>
            </w:r>
            <w:r>
              <w:br/>
            </w:r>
            <w:r>
              <w:rPr>
                <w:rFonts w:ascii="Times New Roman"/>
                <w:b w:val="false"/>
                <w:i w:val="false"/>
                <w:color w:val="000000"/>
                <w:sz w:val="20"/>
              </w:rPr>
              <w:t>
қызмет орны, заңды тұлғаның атауы, лауазымы/место работы, наименование юридического лица, должность</w:t>
            </w:r>
            <w:r>
              <w:br/>
            </w:r>
            <w:r>
              <w:rPr>
                <w:rFonts w:ascii="Times New Roman"/>
                <w:b w:val="false"/>
                <w:i w:val="false"/>
                <w:color w:val="000000"/>
                <w:sz w:val="20"/>
              </w:rPr>
              <w:t>
ХАЖ-10 коды/Код МКБ-10</w:t>
            </w:r>
            <w:r>
              <w:br/>
            </w:r>
            <w:r>
              <w:rPr>
                <w:rFonts w:ascii="Times New Roman"/>
                <w:b w:val="false"/>
                <w:i w:val="false"/>
                <w:color w:val="000000"/>
                <w:sz w:val="20"/>
              </w:rPr>
              <w:t>
Қорытынды ХАЖ-10 коды/Заключительный код МКБ-10</w:t>
            </w:r>
            <w:r>
              <w:br/>
            </w:r>
            <w:r>
              <w:rPr>
                <w:rFonts w:ascii="Times New Roman"/>
                <w:b w:val="false"/>
                <w:i w:val="false"/>
                <w:color w:val="000000"/>
                <w:sz w:val="20"/>
              </w:rPr>
              <w:t>
_____________________________________</w:t>
            </w:r>
            <w:r>
              <w:br/>
            </w:r>
            <w:r>
              <w:rPr>
                <w:rFonts w:ascii="Times New Roman"/>
                <w:b w:val="false"/>
                <w:i w:val="false"/>
                <w:color w:val="000000"/>
                <w:sz w:val="20"/>
              </w:rPr>
              <w:t>
(қазақ немесе орыс тілінде/на казахском или русcком языке)</w:t>
            </w:r>
          </w:p>
        </w:tc>
        <w:tc>
          <w:tcPr>
            <w:tcW w:w="4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мекемесінің мөрі/Печать медицинской организации</w:t>
            </w:r>
            <w:r>
              <w:br/>
            </w:r>
            <w:r>
              <w:rPr>
                <w:rFonts w:ascii="Times New Roman"/>
                <w:b w:val="false"/>
                <w:i w:val="false"/>
                <w:color w:val="000000"/>
                <w:sz w:val="20"/>
              </w:rPr>
              <w:t>
Ер-Муж./ Әйел-Жен,</w:t>
            </w:r>
            <w:r>
              <w:br/>
            </w:r>
            <w:r>
              <w:rPr>
                <w:rFonts w:ascii="Times New Roman"/>
                <w:b w:val="false"/>
                <w:i w:val="false"/>
                <w:color w:val="000000"/>
                <w:sz w:val="20"/>
              </w:rPr>
              <w:t>
Тиістісінің астын сызу/ Соответствующее подчеркнуть</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жарамсыздықтың түрі көрсетілсін (жіті немесе созылмалы аурулардың асқынуы, жарақаттанған және уланған, жүктілікті жасанды үзген, науқас балаға күтім жасау, жүкті болу және босану, жаңа туған баланы (балаларды) асырап алу, санаторийлік-курорттық ұйымдарда толық емделу, карантин, ортопедиялық протездеу)/Указать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 балаға күтім жасау бойынша АХЖ-10 бойынша науқастың жасы, диагнозы көрсетілсін, карантин кезінде АХЖ-10 бойынша карантинді туындатқан аурудың атауы көрсетілсін</w:t>
            </w:r>
            <w:r>
              <w:br/>
            </w:r>
            <w:r>
              <w:rPr>
                <w:rFonts w:ascii="Times New Roman"/>
                <w:b w:val="false"/>
                <w:i w:val="false"/>
                <w:color w:val="000000"/>
                <w:sz w:val="20"/>
              </w:rPr>
              <w:t>
По уходу за больным ребенком указать возраст больного и диагноз по МКБ-10, при карантине указать название заболевания по МКБ-10, вызвавшего карантин</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емделу кезінде жолдама мерзімінің басталатын және бітетін уақыты көрсетілсін/При санаторно-курортном лечении указать дату начала и окончания срока путевки</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Режимді бұзушылық туралы белгі/Отметки о нарушении режима</w:t>
            </w:r>
            <w:r>
              <w:br/>
            </w:r>
            <w:r>
              <w:rPr>
                <w:rFonts w:ascii="Times New Roman"/>
                <w:b w:val="false"/>
                <w:i w:val="false"/>
                <w:color w:val="000000"/>
                <w:sz w:val="20"/>
              </w:rPr>
              <w:t>
Дәрігердің қолы/Подпись врача</w:t>
            </w:r>
          </w:p>
        </w:tc>
      </w:tr>
      <w:tr>
        <w:trPr>
          <w:trHeight w:val="30" w:hRule="atLeast"/>
        </w:trPr>
        <w:tc>
          <w:tcPr>
            <w:tcW w:w="0" w:type="auto"/>
            <w:vMerge/>
            <w:tcBorders>
              <w:top w:val="nil"/>
            </w:tcBorders>
          </w:tcPr>
          <w:p/>
        </w:tc>
        <w:tc>
          <w:tcPr>
            <w:tcW w:w="6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болды/Находился в стационаре</w:t>
            </w:r>
            <w:r>
              <w:br/>
            </w:r>
            <w:r>
              <w:rPr>
                <w:rFonts w:ascii="Times New Roman"/>
                <w:b w:val="false"/>
                <w:i w:val="false"/>
                <w:color w:val="000000"/>
                <w:sz w:val="20"/>
              </w:rPr>
              <w:t>
20_____ ж. ______ 20_______ ж. ________ дейін</w:t>
            </w:r>
            <w:r>
              <w:br/>
            </w:r>
            <w:r>
              <w:rPr>
                <w:rFonts w:ascii="Times New Roman"/>
                <w:b w:val="false"/>
                <w:i w:val="false"/>
                <w:color w:val="000000"/>
                <w:sz w:val="20"/>
              </w:rPr>
              <w:t>
с_______ 20___ г. по _______ 20 ____ г.</w:t>
            </w:r>
            <w:r>
              <w:br/>
            </w:r>
            <w:r>
              <w:rPr>
                <w:rFonts w:ascii="Times New Roman"/>
                <w:b w:val="false"/>
                <w:i w:val="false"/>
                <w:color w:val="000000"/>
                <w:sz w:val="20"/>
              </w:rPr>
              <w:t>
Уақытша басқа жұмысқа ауыстырылсын/Перевести временно на другую работу с 20____ ж.___ ден 20__ ж. _____ дейн</w:t>
            </w:r>
            <w:r>
              <w:br/>
            </w:r>
            <w:r>
              <w:rPr>
                <w:rFonts w:ascii="Times New Roman"/>
                <w:b w:val="false"/>
                <w:i w:val="false"/>
                <w:color w:val="000000"/>
                <w:sz w:val="20"/>
              </w:rPr>
              <w:t>
20_________г. по _______ 20______ г.</w:t>
            </w:r>
            <w:r>
              <w:br/>
            </w:r>
            <w:r>
              <w:rPr>
                <w:rFonts w:ascii="Times New Roman"/>
                <w:b w:val="false"/>
                <w:i w:val="false"/>
                <w:color w:val="000000"/>
                <w:sz w:val="20"/>
              </w:rPr>
              <w:t>
Бас дәрігердің қолы/Подпись главного врача ______________</w:t>
            </w:r>
          </w:p>
        </w:tc>
        <w:tc>
          <w:tcPr>
            <w:tcW w:w="4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 жіберілді/Направлен на МСЭ</w:t>
            </w:r>
            <w:r>
              <w:br/>
            </w:r>
            <w:r>
              <w:rPr>
                <w:rFonts w:ascii="Times New Roman"/>
                <w:b w:val="false"/>
                <w:i w:val="false"/>
                <w:color w:val="000000"/>
                <w:sz w:val="20"/>
              </w:rPr>
              <w:t>
20____ ж.______ 20____ г.</w:t>
            </w:r>
            <w:r>
              <w:br/>
            </w:r>
            <w:r>
              <w:rPr>
                <w:rFonts w:ascii="Times New Roman"/>
                <w:b w:val="false"/>
                <w:i w:val="false"/>
                <w:color w:val="000000"/>
                <w:sz w:val="20"/>
              </w:rPr>
              <w:t>
Дәрігердің қолы/Подпись врача</w:t>
            </w:r>
            <w:r>
              <w:br/>
            </w:r>
            <w:r>
              <w:rPr>
                <w:rFonts w:ascii="Times New Roman"/>
                <w:b w:val="false"/>
                <w:i w:val="false"/>
                <w:color w:val="000000"/>
                <w:sz w:val="20"/>
              </w:rPr>
              <w:t>
________________________</w:t>
            </w:r>
            <w:r>
              <w:br/>
            </w:r>
            <w:r>
              <w:rPr>
                <w:rFonts w:ascii="Times New Roman"/>
                <w:b w:val="false"/>
                <w:i w:val="false"/>
                <w:color w:val="000000"/>
                <w:sz w:val="20"/>
              </w:rPr>
              <w:t>
Куәландырылды/Освидетельствован</w:t>
            </w:r>
            <w:r>
              <w:br/>
            </w:r>
            <w:r>
              <w:rPr>
                <w:rFonts w:ascii="Times New Roman"/>
                <w:b w:val="false"/>
                <w:i w:val="false"/>
                <w:color w:val="000000"/>
                <w:sz w:val="20"/>
              </w:rPr>
              <w:t>
20_____ж.________20_____г.</w:t>
            </w:r>
            <w:r>
              <w:br/>
            </w:r>
            <w:r>
              <w:rPr>
                <w:rFonts w:ascii="Times New Roman"/>
                <w:b w:val="false"/>
                <w:i w:val="false"/>
                <w:color w:val="000000"/>
                <w:sz w:val="20"/>
              </w:rPr>
              <w:t>
Сараптама қорытындысы/Экспертное заключение ___________________</w:t>
            </w:r>
            <w:r>
              <w:br/>
            </w:r>
            <w:r>
              <w:rPr>
                <w:rFonts w:ascii="Times New Roman"/>
                <w:b w:val="false"/>
                <w:i w:val="false"/>
                <w:color w:val="000000"/>
                <w:sz w:val="20"/>
              </w:rPr>
              <w:t>
МӘС бөлімі бастығының қолы</w:t>
            </w:r>
            <w:r>
              <w:br/>
            </w:r>
            <w:r>
              <w:rPr>
                <w:rFonts w:ascii="Times New Roman"/>
                <w:b w:val="false"/>
                <w:i w:val="false"/>
                <w:color w:val="000000"/>
                <w:sz w:val="20"/>
              </w:rPr>
              <w:t>
Подпись начальника отдела МСЭ _________________________</w:t>
            </w:r>
            <w:r>
              <w:br/>
            </w:r>
            <w:r>
              <w:rPr>
                <w:rFonts w:ascii="Times New Roman"/>
                <w:b w:val="false"/>
                <w:i w:val="false"/>
                <w:color w:val="000000"/>
                <w:sz w:val="20"/>
              </w:rPr>
              <w:t>
МӘС-тің мөрі/Печать</w:t>
            </w:r>
          </w:p>
        </w:tc>
      </w:tr>
    </w:tbl>
    <w:p>
      <w:pPr>
        <w:spacing w:after="0"/>
        <w:ind w:left="0"/>
        <w:jc w:val="both"/>
      </w:pPr>
      <w:r>
        <w:rPr>
          <w:rFonts w:ascii="Times New Roman"/>
          <w:b w:val="false"/>
          <w:i w:val="false"/>
          <w:color w:val="000000"/>
          <w:sz w:val="28"/>
        </w:rPr>
        <w:t>
      Жұмыстан босатылу/Освобождение от работы</w:t>
      </w:r>
    </w:p>
    <w:tbl>
      <w:tblPr>
        <w:tblW w:w="0" w:type="auto"/>
        <w:tblCellSpacing w:w="0" w:type="auto"/>
        <w:tblBorders>
          <w:top w:val="none"/>
          <w:left w:val="none"/>
          <w:bottom w:val="none"/>
          <w:right w:val="none"/>
          <w:insideH w:val="none"/>
          <w:insideV w:val="none"/>
        </w:tblBorders>
      </w:tblPr>
      <w:tblGrid>
        <w:gridCol w:w="3517"/>
        <w:gridCol w:w="5479"/>
        <w:gridCol w:w="2004"/>
        <w:gridCol w:w="1300"/>
      </w:tblGrid>
      <w:tr>
        <w:trPr>
          <w:trHeight w:val="30" w:hRule="atLeast"/>
        </w:trPr>
        <w:tc>
          <w:tcPr>
            <w:tcW w:w="3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күннен бастап/ С какого числа күні, айы/число, месяц)</w:t>
            </w:r>
          </w:p>
        </w:tc>
        <w:tc>
          <w:tcPr>
            <w:tcW w:w="5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күнді қоса алғанда қай күнге дейін/ По какое число включительно (күні мен айы жазумен/число и месяц прописью)</w:t>
            </w:r>
          </w:p>
        </w:tc>
        <w:tc>
          <w:tcPr>
            <w:tcW w:w="2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қызметі мен тегі/Должность и фамилия врача</w:t>
            </w:r>
          </w:p>
        </w:tc>
        <w:tc>
          <w:tcPr>
            <w:tcW w:w="1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Подпись врача</w:t>
            </w:r>
          </w:p>
        </w:tc>
      </w:tr>
    </w:tbl>
    <w:p>
      <w:pPr>
        <w:spacing w:after="0"/>
        <w:ind w:left="0"/>
        <w:jc w:val="both"/>
      </w:pPr>
      <w:r>
        <w:rPr>
          <w:rFonts w:ascii="Times New Roman"/>
          <w:b w:val="false"/>
          <w:i w:val="false"/>
          <w:color w:val="000000"/>
          <w:sz w:val="28"/>
        </w:rPr>
        <w:t xml:space="preserve">
      Жұмысқа кірісу/Приступить к работе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(күні мен айы жазумен/число и месяц прописью) </w:t>
      </w:r>
    </w:p>
    <w:p>
      <w:pPr>
        <w:spacing w:after="0"/>
        <w:ind w:left="0"/>
        <w:jc w:val="both"/>
      </w:pPr>
      <w:r>
        <w:rPr>
          <w:rFonts w:ascii="Times New Roman"/>
          <w:b w:val="false"/>
          <w:i w:val="false"/>
          <w:color w:val="000000"/>
          <w:sz w:val="28"/>
        </w:rPr>
        <w:t xml:space="preserve">
      Жаңа парақ берілді (жалғасы)/Выдан новый лист (продолжение) №_____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Дәрігердің қызметі, тегі, қолы/ </w:t>
      </w:r>
    </w:p>
    <w:p>
      <w:pPr>
        <w:spacing w:after="0"/>
        <w:ind w:left="0"/>
        <w:jc w:val="both"/>
      </w:pPr>
      <w:r>
        <w:rPr>
          <w:rFonts w:ascii="Times New Roman"/>
          <w:b w:val="false"/>
          <w:i w:val="false"/>
          <w:color w:val="000000"/>
          <w:sz w:val="28"/>
        </w:rPr>
        <w:t xml:space="preserve">
      Должность, фамилия и подпись врача </w:t>
      </w:r>
    </w:p>
    <w:p>
      <w:pPr>
        <w:spacing w:after="0"/>
        <w:ind w:left="0"/>
        <w:jc w:val="both"/>
      </w:pPr>
      <w:r>
        <w:rPr>
          <w:rFonts w:ascii="Times New Roman"/>
          <w:b w:val="false"/>
          <w:i w:val="false"/>
          <w:color w:val="000000"/>
          <w:sz w:val="28"/>
        </w:rPr>
        <w:t>
      Емдеу мекемесінің мөрі/ Печать лечебного учреждения</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xml:space="preserve">
      (заңды тұлға атауы/наименование юридического лица) </w:t>
      </w:r>
    </w:p>
    <w:p>
      <w:pPr>
        <w:spacing w:after="0"/>
        <w:ind w:left="0"/>
        <w:jc w:val="both"/>
      </w:pPr>
      <w:r>
        <w:rPr>
          <w:rFonts w:ascii="Times New Roman"/>
          <w:b w:val="false"/>
          <w:i w:val="false"/>
          <w:color w:val="000000"/>
          <w:sz w:val="28"/>
        </w:rPr>
        <w:t xml:space="preserve">
      Бөлім/отдел ___________ Қызметі/Должность __________Таб/Таб №______ </w:t>
      </w:r>
    </w:p>
    <w:p>
      <w:pPr>
        <w:spacing w:after="0"/>
        <w:ind w:left="0"/>
        <w:jc w:val="both"/>
      </w:pPr>
      <w:r>
        <w:rPr>
          <w:rFonts w:ascii="Times New Roman"/>
          <w:b w:val="false"/>
          <w:i w:val="false"/>
          <w:color w:val="000000"/>
          <w:sz w:val="28"/>
        </w:rPr>
        <w:t xml:space="preserve">
      Тұрақты, уақытша, маусымды жұмыс (тиістісінің асты сызылсын). </w:t>
      </w:r>
    </w:p>
    <w:p>
      <w:pPr>
        <w:spacing w:after="0"/>
        <w:ind w:left="0"/>
        <w:jc w:val="both"/>
      </w:pPr>
      <w:r>
        <w:rPr>
          <w:rFonts w:ascii="Times New Roman"/>
          <w:b w:val="false"/>
          <w:i w:val="false"/>
          <w:color w:val="000000"/>
          <w:sz w:val="28"/>
        </w:rPr>
        <w:t xml:space="preserve">
      Жұмыс істемеді 20___ ж. ___ дан 20___ж.______ дейін </w:t>
      </w:r>
    </w:p>
    <w:p>
      <w:pPr>
        <w:spacing w:after="0"/>
        <w:ind w:left="0"/>
        <w:jc w:val="both"/>
      </w:pPr>
      <w:r>
        <w:rPr>
          <w:rFonts w:ascii="Times New Roman"/>
          <w:b w:val="false"/>
          <w:i w:val="false"/>
          <w:color w:val="000000"/>
          <w:sz w:val="28"/>
        </w:rPr>
        <w:t xml:space="preserve">
      Работа постоянная, временная, сезонная (нужное подчеркнуть). </w:t>
      </w:r>
    </w:p>
    <w:p>
      <w:pPr>
        <w:spacing w:after="0"/>
        <w:ind w:left="0"/>
        <w:jc w:val="both"/>
      </w:pPr>
      <w:r>
        <w:rPr>
          <w:rFonts w:ascii="Times New Roman"/>
          <w:b w:val="false"/>
          <w:i w:val="false"/>
          <w:color w:val="000000"/>
          <w:sz w:val="28"/>
        </w:rPr>
        <w:t xml:space="preserve">
      Не работал с___20___г. по____20____г. </w:t>
      </w:r>
    </w:p>
    <w:p>
      <w:pPr>
        <w:spacing w:after="0"/>
        <w:ind w:left="0"/>
        <w:jc w:val="both"/>
      </w:pPr>
      <w:r>
        <w:rPr>
          <w:rFonts w:ascii="Times New Roman"/>
          <w:b w:val="false"/>
          <w:i w:val="false"/>
          <w:color w:val="000000"/>
          <w:sz w:val="28"/>
        </w:rPr>
        <w:t xml:space="preserve">
      Еңбекке жарамсыз уақытындағы демалыс күндері ______ Жұмысқа </w:t>
      </w:r>
    </w:p>
    <w:p>
      <w:pPr>
        <w:spacing w:after="0"/>
        <w:ind w:left="0"/>
        <w:jc w:val="both"/>
      </w:pPr>
      <w:r>
        <w:rPr>
          <w:rFonts w:ascii="Times New Roman"/>
          <w:b w:val="false"/>
          <w:i w:val="false"/>
          <w:color w:val="000000"/>
          <w:sz w:val="28"/>
        </w:rPr>
        <w:t xml:space="preserve">
      кірісті 20____ж.______ дейін </w:t>
      </w:r>
    </w:p>
    <w:p>
      <w:pPr>
        <w:spacing w:after="0"/>
        <w:ind w:left="0"/>
        <w:jc w:val="both"/>
      </w:pPr>
      <w:r>
        <w:rPr>
          <w:rFonts w:ascii="Times New Roman"/>
          <w:b w:val="false"/>
          <w:i w:val="false"/>
          <w:color w:val="000000"/>
          <w:sz w:val="28"/>
        </w:rPr>
        <w:t xml:space="preserve">
      Выходные дни за период нетрудоспособности (күні/дата) </w:t>
      </w:r>
    </w:p>
    <w:p>
      <w:pPr>
        <w:spacing w:after="0"/>
        <w:ind w:left="0"/>
        <w:jc w:val="both"/>
      </w:pPr>
      <w:r>
        <w:rPr>
          <w:rFonts w:ascii="Times New Roman"/>
          <w:b w:val="false"/>
          <w:i w:val="false"/>
          <w:color w:val="000000"/>
          <w:sz w:val="28"/>
        </w:rPr>
        <w:t xml:space="preserve">
      Бөлім бастығының қолы ___________ Табельшінің қолы ______ Күні </w:t>
      </w:r>
    </w:p>
    <w:p>
      <w:pPr>
        <w:spacing w:after="0"/>
        <w:ind w:left="0"/>
        <w:jc w:val="both"/>
      </w:pPr>
      <w:r>
        <w:rPr>
          <w:rFonts w:ascii="Times New Roman"/>
          <w:b w:val="false"/>
          <w:i w:val="false"/>
          <w:color w:val="000000"/>
          <w:sz w:val="28"/>
        </w:rPr>
        <w:t xml:space="preserve">
      Подпись начальника отдела _______Подпись табельщика_______Дата _____ </w:t>
      </w:r>
    </w:p>
    <w:p>
      <w:pPr>
        <w:spacing w:after="0"/>
        <w:ind w:left="0"/>
        <w:jc w:val="both"/>
      </w:pPr>
      <w:r>
        <w:rPr>
          <w:rFonts w:ascii="Times New Roman"/>
          <w:b w:val="false"/>
          <w:i w:val="false"/>
          <w:color w:val="000000"/>
          <w:sz w:val="28"/>
        </w:rPr>
        <w:t>
      Мөр/Печать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w:t>
            </w:r>
            <w:r>
              <w:br/>
            </w:r>
            <w:r>
              <w:rPr>
                <w:rFonts w:ascii="Times New Roman"/>
                <w:b w:val="false"/>
                <w:i w:val="false"/>
                <w:color w:val="000000"/>
                <w:sz w:val="20"/>
              </w:rPr>
              <w:t xml:space="preserve">жарамсыздыққа сараптама </w:t>
            </w:r>
            <w:r>
              <w:br/>
            </w:r>
            <w:r>
              <w:rPr>
                <w:rFonts w:ascii="Times New Roman"/>
                <w:b w:val="false"/>
                <w:i w:val="false"/>
                <w:color w:val="000000"/>
                <w:sz w:val="20"/>
              </w:rPr>
              <w:t xml:space="preserve">жүргізу, еңбекке уақытша </w:t>
            </w:r>
            <w:r>
              <w:br/>
            </w:r>
            <w:r>
              <w:rPr>
                <w:rFonts w:ascii="Times New Roman"/>
                <w:b w:val="false"/>
                <w:i w:val="false"/>
                <w:color w:val="000000"/>
                <w:sz w:val="20"/>
              </w:rPr>
              <w:t xml:space="preserve">жарамсыздық парағын </w:t>
            </w:r>
            <w:r>
              <w:br/>
            </w:r>
            <w:r>
              <w:rPr>
                <w:rFonts w:ascii="Times New Roman"/>
                <w:b w:val="false"/>
                <w:i w:val="false"/>
                <w:color w:val="000000"/>
                <w:sz w:val="20"/>
              </w:rPr>
              <w:t xml:space="preserve">және анықтамасын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3-қосымшамен толықтырылды – ҚР Денсаулық сақтау министрінің 06.04.2020 </w:t>
      </w:r>
      <w:r>
        <w:rPr>
          <w:rFonts w:ascii="Times New Roman"/>
          <w:b w:val="false"/>
          <w:i w:val="false"/>
          <w:color w:val="ff0000"/>
          <w:sz w:val="28"/>
        </w:rPr>
        <w:t>№ ҚР ДСМ-30/2020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657"/>
        <w:gridCol w:w="2247"/>
        <w:gridCol w:w="9396"/>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туралы анықтама беру" мемлекеттік көрсетілетін қызмет стандарты</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өтініштерді қабылдау және олардың нәтижелерін беру көрсетілетін қызметті беруші арқылы жүзеге асырылады (тікелей жүгінген кезде).</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көрсетілетін қызметті берушіге құжаттарды тапсырған сәттен бастап - 30 (отыз) минуттан аспайды;</w:t>
            </w:r>
            <w:r>
              <w:br/>
            </w:r>
            <w:r>
              <w:rPr>
                <w:rFonts w:ascii="Times New Roman"/>
                <w:b w:val="false"/>
                <w:i w:val="false"/>
                <w:color w:val="000000"/>
                <w:sz w:val="20"/>
              </w:rPr>
              <w:t>
2) құжаттарды тапсыру үшін күтудің рұқсат етілген ең ұзақ уақыты – 30 (отыз) минут.</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анықтама не осы стандарттың 9-тармағында көрсетілген негіздер бойынша мемлекеттік қызмет көрсетуден бас тарту туралы дәлелді жауап беру болып табылады.</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w:t>
            </w:r>
            <w:r>
              <w:br/>
            </w:r>
            <w:r>
              <w:rPr>
                <w:rFonts w:ascii="Times New Roman"/>
                <w:b w:val="false"/>
                <w:i w:val="false"/>
                <w:color w:val="000000"/>
                <w:sz w:val="20"/>
              </w:rPr>
              <w:t>
Мемлекеттік көрсетілетін қызметті алуға өтініш жұмыс күндері сағат 18.00-ге дейін берілуі қажет.</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жеке басын сәйкестендіру үшін жеке басын куәландыратын құжат.</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93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қызметтер көрсету мәселелері жөніндегі Бірыңғай байланыс орталығының 8-800-080-7777, 1414 телефоны арқылы ақпарат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