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6de9" w14:textId="8036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өнімдерін өндіру жөніндегі объектілерге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ақпандағы № 164 бұйрығы. Қазақстан Республикасының Әділет министрлігінде 2015 жылы 6 мамырда № 10971 тіркелді. Күші жойылды - Қазақстан Республикасы Денсаулық сақтау министрінің 2020 жылғы 16 қарашадағы № ҚР ДСМ-197/2020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16.11.2020 </w:t>
      </w:r>
      <w:r>
        <w:rPr>
          <w:rFonts w:ascii="Times New Roman"/>
          <w:b w:val="false"/>
          <w:i w:val="false"/>
          <w:color w:val="ff0000"/>
          <w:sz w:val="28"/>
        </w:rPr>
        <w:t>№ ҚР ДСМ-197/2020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"Тамақ өнімдерін өндіру жөніндегі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мерзімді баспа басылымдарына және "Әділет" ақпараттық–құқықтық жүйесінде ресми жариялауға жіберілуін; </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_______________Т.Дүйсенова   </w:t>
      </w:r>
    </w:p>
    <w:p>
      <w:pPr>
        <w:spacing w:after="0"/>
        <w:ind w:left="0"/>
        <w:jc w:val="both"/>
      </w:pPr>
      <w:r>
        <w:rPr>
          <w:rFonts w:ascii="Times New Roman"/>
          <w:b w:val="false"/>
          <w:i w:val="false"/>
          <w:color w:val="000000"/>
          <w:sz w:val="28"/>
        </w:rPr>
        <w:t>
      2015 жылғы 6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ақпандағы</w:t>
            </w:r>
            <w:r>
              <w:br/>
            </w:r>
            <w:r>
              <w:rPr>
                <w:rFonts w:ascii="Times New Roman"/>
                <w:b w:val="false"/>
                <w:i w:val="false"/>
                <w:color w:val="000000"/>
                <w:sz w:val="20"/>
              </w:rPr>
              <w:t>№ 164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"Тамақ өнімдерін өндіру жөніндегі объектілерге қойылатын</w:t>
      </w:r>
      <w:r>
        <w:br/>
      </w:r>
      <w:r>
        <w:rPr>
          <w:rFonts w:ascii="Times New Roman"/>
          <w:b/>
          <w:i w:val="false"/>
          <w:color w:val="000000"/>
        </w:rPr>
        <w:t>санитариялық-эпидемиологиялық талаптар"</w:t>
      </w:r>
      <w:r>
        <w:br/>
      </w:r>
      <w:r>
        <w:rPr>
          <w:rFonts w:ascii="Times New Roman"/>
          <w:b/>
          <w:i w:val="false"/>
          <w:color w:val="000000"/>
        </w:rPr>
        <w:t>санитариялық 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Осы "Тамақ өнімдерін өндіру жөніндегі объектілерге қойылатын санитариялық-эпидемиологиялық талаптар" санитариялық қағидалары (бұдан әрі – Cанитариялық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 Қазақстан Республикасының заңнамасында өндіруге және қайта өңдеуге қойылатын өзге де талаптар белгіленген тамақ өнімдерін қоспағанда, тамақ өнімдерін өндіру жөніндегі объектілерге (бұдан әрі – объектілер) қойылатын санитариялық-эпидемиологиялық талаптарды айқындайды.</w:t>
      </w:r>
    </w:p>
    <w:bookmarkEnd w:id="9"/>
    <w:bookmarkStart w:name="z12" w:id="10"/>
    <w:p>
      <w:pPr>
        <w:spacing w:after="0"/>
        <w:ind w:left="0"/>
        <w:jc w:val="both"/>
      </w:pPr>
      <w:r>
        <w:rPr>
          <w:rFonts w:ascii="Times New Roman"/>
          <w:b w:val="false"/>
          <w:i w:val="false"/>
          <w:color w:val="000000"/>
          <w:sz w:val="28"/>
        </w:rPr>
        <w:t>
      2. Осы Санитариялық қағидалар:</w:t>
      </w:r>
    </w:p>
    <w:bookmarkEnd w:id="10"/>
    <w:bookmarkStart w:name="z13" w:id="11"/>
    <w:p>
      <w:pPr>
        <w:spacing w:after="0"/>
        <w:ind w:left="0"/>
        <w:jc w:val="both"/>
      </w:pPr>
      <w:r>
        <w:rPr>
          <w:rFonts w:ascii="Times New Roman"/>
          <w:b w:val="false"/>
          <w:i w:val="false"/>
          <w:color w:val="000000"/>
          <w:sz w:val="28"/>
        </w:rPr>
        <w:t>
      1) жобалау, салу, реконструкциялау, қайта жабдықтау және пайдалануға беру;</w:t>
      </w:r>
    </w:p>
    <w:bookmarkEnd w:id="11"/>
    <w:bookmarkStart w:name="z14" w:id="12"/>
    <w:p>
      <w:pPr>
        <w:spacing w:after="0"/>
        <w:ind w:left="0"/>
        <w:jc w:val="both"/>
      </w:pPr>
      <w:r>
        <w:rPr>
          <w:rFonts w:ascii="Times New Roman"/>
          <w:b w:val="false"/>
          <w:i w:val="false"/>
          <w:color w:val="000000"/>
          <w:sz w:val="28"/>
        </w:rPr>
        <w:t>
      2) үй-жайлар мен жабдықты күтіп-ұстау және пайдалану;</w:t>
      </w:r>
    </w:p>
    <w:bookmarkEnd w:id="12"/>
    <w:bookmarkStart w:name="z15" w:id="13"/>
    <w:p>
      <w:pPr>
        <w:spacing w:after="0"/>
        <w:ind w:left="0"/>
        <w:jc w:val="both"/>
      </w:pPr>
      <w:r>
        <w:rPr>
          <w:rFonts w:ascii="Times New Roman"/>
          <w:b w:val="false"/>
          <w:i w:val="false"/>
          <w:color w:val="000000"/>
          <w:sz w:val="28"/>
        </w:rPr>
        <w:t>
      3) тамақ өнімдерін өндіру, өлшеп-орау, сақтау, тасымалдау, байыту;</w:t>
      </w:r>
    </w:p>
    <w:bookmarkEnd w:id="13"/>
    <w:bookmarkStart w:name="z16" w:id="14"/>
    <w:p>
      <w:pPr>
        <w:spacing w:after="0"/>
        <w:ind w:left="0"/>
        <w:jc w:val="both"/>
      </w:pPr>
      <w:r>
        <w:rPr>
          <w:rFonts w:ascii="Times New Roman"/>
          <w:b w:val="false"/>
          <w:i w:val="false"/>
          <w:color w:val="000000"/>
          <w:sz w:val="28"/>
        </w:rPr>
        <w:t>
      4) өндірістік бақылауды ұйымдастыру;</w:t>
      </w:r>
    </w:p>
    <w:bookmarkEnd w:id="14"/>
    <w:bookmarkStart w:name="z17" w:id="15"/>
    <w:p>
      <w:pPr>
        <w:spacing w:after="0"/>
        <w:ind w:left="0"/>
        <w:jc w:val="both"/>
      </w:pPr>
      <w:r>
        <w:rPr>
          <w:rFonts w:ascii="Times New Roman"/>
          <w:b w:val="false"/>
          <w:i w:val="false"/>
          <w:color w:val="000000"/>
          <w:sz w:val="28"/>
        </w:rPr>
        <w:t>
      5) персоналға тұрмыстық қызмет көрсету кезінде объектілерге, сондай-ақ медициналық қарап тексеруге және персоналды гигиеналық оқытуға қойылатын санитариялық-эпидемиологиялық талаптарды қамтиды.</w:t>
      </w:r>
    </w:p>
    <w:bookmarkEnd w:id="15"/>
    <w:bookmarkStart w:name="z18" w:id="16"/>
    <w:p>
      <w:pPr>
        <w:spacing w:after="0"/>
        <w:ind w:left="0"/>
        <w:jc w:val="both"/>
      </w:pPr>
      <w:r>
        <w:rPr>
          <w:rFonts w:ascii="Times New Roman"/>
          <w:b w:val="false"/>
          <w:i w:val="false"/>
          <w:color w:val="000000"/>
          <w:sz w:val="28"/>
        </w:rPr>
        <w:t>
      3. Осы Санитариялық қағидаларда мынадай терминдер мен анықтамалар пайдаланылды:</w:t>
      </w:r>
    </w:p>
    <w:bookmarkEnd w:id="16"/>
    <w:bookmarkStart w:name="z19" w:id="17"/>
    <w:p>
      <w:pPr>
        <w:spacing w:after="0"/>
        <w:ind w:left="0"/>
        <w:jc w:val="both"/>
      </w:pPr>
      <w:r>
        <w:rPr>
          <w:rFonts w:ascii="Times New Roman"/>
          <w:b w:val="false"/>
          <w:i w:val="false"/>
          <w:color w:val="000000"/>
          <w:sz w:val="28"/>
        </w:rPr>
        <w:t>
      1) азық-түлік (тамақ) шикізаты – тамақ өнімдерін өндіру кезінде одан әрі қайта өңдеуге арналған жануардан, өсімдіктен, микробиологиялық, минералдық, жасанды немесе биотехнологиялық жолдармен алынатын шикізат және ауыз су;</w:t>
      </w:r>
    </w:p>
    <w:bookmarkEnd w:id="17"/>
    <w:bookmarkStart w:name="z20" w:id="18"/>
    <w:p>
      <w:pPr>
        <w:spacing w:after="0"/>
        <w:ind w:left="0"/>
        <w:jc w:val="both"/>
      </w:pPr>
      <w:r>
        <w:rPr>
          <w:rFonts w:ascii="Times New Roman"/>
          <w:b w:val="false"/>
          <w:i w:val="false"/>
          <w:color w:val="000000"/>
          <w:sz w:val="28"/>
        </w:rPr>
        <w:t>
      2) балалар сүт ас үйі – еметін және жас сәбилерге арналған сүт өнімдері мен емдік тамақтану өнімдерін дайындауға арналған объект;</w:t>
      </w:r>
    </w:p>
    <w:bookmarkEnd w:id="18"/>
    <w:bookmarkStart w:name="z21" w:id="19"/>
    <w:p>
      <w:pPr>
        <w:spacing w:after="0"/>
        <w:ind w:left="0"/>
        <w:jc w:val="both"/>
      </w:pPr>
      <w:r>
        <w:rPr>
          <w:rFonts w:ascii="Times New Roman"/>
          <w:b w:val="false"/>
          <w:i w:val="false"/>
          <w:color w:val="000000"/>
          <w:sz w:val="28"/>
        </w:rPr>
        <w:t>
      3) балалар тағамы қоспасы – сапалық және сандық қатынасында емшек сүтінің құрамына барынша жақындатылған, баланың жасанды және аралас тамақтануы кезінде қалыпты дене бітімінің дамуын қамтамасыз ететін сүт қоспасы;</w:t>
      </w:r>
    </w:p>
    <w:bookmarkEnd w:id="19"/>
    <w:bookmarkStart w:name="z22" w:id="20"/>
    <w:p>
      <w:pPr>
        <w:spacing w:after="0"/>
        <w:ind w:left="0"/>
        <w:jc w:val="both"/>
      </w:pPr>
      <w:r>
        <w:rPr>
          <w:rFonts w:ascii="Times New Roman"/>
          <w:b w:val="false"/>
          <w:i w:val="false"/>
          <w:color w:val="000000"/>
          <w:sz w:val="28"/>
        </w:rPr>
        <w:t>
      4) бастыру машинасы – дәндердің бетін шаңнан құрғақтай тазалауға, жеміс қабықтарын, шашақтарын және тұқымдарын ішінара бөліп алуға және дәнді алдын ала қабыршақтауға арналған қамшы түріндегі жұмыс органы бар дән тазалайтын машина;</w:t>
      </w:r>
    </w:p>
    <w:bookmarkEnd w:id="20"/>
    <w:bookmarkStart w:name="z23" w:id="21"/>
    <w:p>
      <w:pPr>
        <w:spacing w:after="0"/>
        <w:ind w:left="0"/>
        <w:jc w:val="both"/>
      </w:pPr>
      <w:r>
        <w:rPr>
          <w:rFonts w:ascii="Times New Roman"/>
          <w:b w:val="false"/>
          <w:i w:val="false"/>
          <w:color w:val="000000"/>
          <w:sz w:val="28"/>
        </w:rPr>
        <w:t>
      5) бастундар – ұзын макарон бұйымдары ілінетін және кептірілетін жабдықтың қосалқы бөлігі;</w:t>
      </w:r>
    </w:p>
    <w:bookmarkEnd w:id="21"/>
    <w:bookmarkStart w:name="z24" w:id="22"/>
    <w:p>
      <w:pPr>
        <w:spacing w:after="0"/>
        <w:ind w:left="0"/>
        <w:jc w:val="both"/>
      </w:pPr>
      <w:r>
        <w:rPr>
          <w:rFonts w:ascii="Times New Roman"/>
          <w:b w:val="false"/>
          <w:i w:val="false"/>
          <w:color w:val="000000"/>
          <w:sz w:val="28"/>
        </w:rPr>
        <w:t>
      6) бункер, силос – ысырмамен және қоректендірушімен жабдықталған төменгі бөлігі арқылы тиелетін дәнді уақытша сақтауға арналған ыдыстар;</w:t>
      </w:r>
    </w:p>
    <w:bookmarkEnd w:id="22"/>
    <w:bookmarkStart w:name="z25" w:id="23"/>
    <w:p>
      <w:pPr>
        <w:spacing w:after="0"/>
        <w:ind w:left="0"/>
        <w:jc w:val="both"/>
      </w:pPr>
      <w:r>
        <w:rPr>
          <w:rFonts w:ascii="Times New Roman"/>
          <w:b w:val="false"/>
          <w:i w:val="false"/>
          <w:color w:val="000000"/>
          <w:sz w:val="28"/>
        </w:rPr>
        <w:t>
      7) бураттар – ұнды елеуге және металл магнитті қоспаларды ұстап қалуға арналған технологиялық жабдық;</w:t>
      </w:r>
    </w:p>
    <w:bookmarkEnd w:id="23"/>
    <w:bookmarkStart w:name="z26" w:id="24"/>
    <w:p>
      <w:pPr>
        <w:spacing w:after="0"/>
        <w:ind w:left="0"/>
        <w:jc w:val="both"/>
      </w:pPr>
      <w:r>
        <w:rPr>
          <w:rFonts w:ascii="Times New Roman"/>
          <w:b w:val="false"/>
          <w:i w:val="false"/>
          <w:color w:val="000000"/>
          <w:sz w:val="28"/>
        </w:rPr>
        <w:t>
      8) бүріккіш пистолет (форсункалар) – сауу алдында сиырдың желініне өңдеу жүргізуге арналған құрылғы;</w:t>
      </w:r>
    </w:p>
    <w:bookmarkEnd w:id="24"/>
    <w:bookmarkStart w:name="z27" w:id="25"/>
    <w:p>
      <w:pPr>
        <w:spacing w:after="0"/>
        <w:ind w:left="0"/>
        <w:jc w:val="both"/>
      </w:pPr>
      <w:r>
        <w:rPr>
          <w:rFonts w:ascii="Times New Roman"/>
          <w:b w:val="false"/>
          <w:i w:val="false"/>
          <w:color w:val="000000"/>
          <w:sz w:val="28"/>
        </w:rPr>
        <w:t xml:space="preserve">
      9) ветеринариялық құжаттар –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w:t>
      </w:r>
      <w:r>
        <w:rPr>
          <w:rFonts w:ascii="Times New Roman"/>
          <w:b w:val="false"/>
          <w:i w:val="false"/>
          <w:color w:val="000000"/>
          <w:sz w:val="28"/>
        </w:rPr>
        <w:t>беретін</w:t>
      </w:r>
      <w:r>
        <w:rPr>
          <w:rFonts w:ascii="Times New Roman"/>
          <w:b w:val="false"/>
          <w:i w:val="false"/>
          <w:color w:val="000000"/>
          <w:sz w:val="28"/>
        </w:rPr>
        <w:t xml:space="preserve"> </w:t>
      </w:r>
      <w:r>
        <w:rPr>
          <w:rFonts w:ascii="Times New Roman"/>
          <w:b w:val="false"/>
          <w:i w:val="false"/>
          <w:color w:val="000000"/>
          <w:sz w:val="28"/>
        </w:rPr>
        <w:t>ветеринариялық сертификат</w:t>
      </w:r>
      <w:r>
        <w:rPr>
          <w:rFonts w:ascii="Times New Roman"/>
          <w:b w:val="false"/>
          <w:i w:val="false"/>
          <w:color w:val="000000"/>
          <w:sz w:val="28"/>
        </w:rPr>
        <w:t xml:space="preserve">; мемлекеттік ветеринариялық дәрігерлер беретін ветеринариялық-санитариялық </w:t>
      </w:r>
      <w:r>
        <w:rPr>
          <w:rFonts w:ascii="Times New Roman"/>
          <w:b w:val="false"/>
          <w:i w:val="false"/>
          <w:color w:val="000000"/>
          <w:sz w:val="28"/>
        </w:rPr>
        <w:t>қорытынды</w:t>
      </w:r>
      <w:r>
        <w:rPr>
          <w:rFonts w:ascii="Times New Roman"/>
          <w:b w:val="false"/>
          <w:i w:val="false"/>
          <w:color w:val="000000"/>
          <w:sz w:val="28"/>
        </w:rPr>
        <w:t xml:space="preserve">; жергілікті атқарушы органдар құрған мемлекеттік ветеринариялық ұйымдардың ветеринария саласындағы маманы малға, малдан алынатын өнімге және шикізатқа, тиісті әкімшілік-аумақтық бірлік аумағындағы эпизоотиялық ахуал туралы, сондай-ақ өндірістік бақылау бөлімшесінің аттестатталған ветеринариялық дәрігері </w:t>
      </w:r>
      <w:r>
        <w:rPr>
          <w:rFonts w:ascii="Times New Roman"/>
          <w:b w:val="false"/>
          <w:i w:val="false"/>
          <w:color w:val="000000"/>
          <w:sz w:val="28"/>
        </w:rPr>
        <w:t>беретін</w:t>
      </w:r>
      <w:r>
        <w:rPr>
          <w:rFonts w:ascii="Times New Roman"/>
          <w:b w:val="false"/>
          <w:i w:val="false"/>
          <w:color w:val="000000"/>
          <w:sz w:val="28"/>
        </w:rPr>
        <w:t xml:space="preserve"> малдың, малдан алынатын өнім мен шикізаттың ветеринария саласындағы уәкілетті орган бекіткен тәртіппен ветеринариялық нормативтерге сәйкестігін айқындау жөніндегі </w:t>
      </w:r>
      <w:r>
        <w:rPr>
          <w:rFonts w:ascii="Times New Roman"/>
          <w:b w:val="false"/>
          <w:i w:val="false"/>
          <w:color w:val="000000"/>
          <w:sz w:val="28"/>
        </w:rPr>
        <w:t>ветеринариялық анықтама</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10) гомогенизация – май түйіршіктерін ұсақтау жолымен сүттің құрамын біркелкі қалыпқа келтіруге арналған технологиялық процесс;</w:t>
      </w:r>
    </w:p>
    <w:bookmarkEnd w:id="26"/>
    <w:bookmarkStart w:name="z29" w:id="27"/>
    <w:p>
      <w:pPr>
        <w:spacing w:after="0"/>
        <w:ind w:left="0"/>
        <w:jc w:val="both"/>
      </w:pPr>
      <w:r>
        <w:rPr>
          <w:rFonts w:ascii="Times New Roman"/>
          <w:b w:val="false"/>
          <w:i w:val="false"/>
          <w:color w:val="000000"/>
          <w:sz w:val="28"/>
        </w:rPr>
        <w:t>
      11) дайындалған күні – тамақ өнімдерін өндіру (дайындау) процесінің (сатысының) аяқталған күні;</w:t>
      </w:r>
    </w:p>
    <w:bookmarkEnd w:id="27"/>
    <w:bookmarkStart w:name="z30" w:id="28"/>
    <w:p>
      <w:pPr>
        <w:spacing w:after="0"/>
        <w:ind w:left="0"/>
        <w:jc w:val="both"/>
      </w:pPr>
      <w:r>
        <w:rPr>
          <w:rFonts w:ascii="Times New Roman"/>
          <w:b w:val="false"/>
          <w:i w:val="false"/>
          <w:color w:val="000000"/>
          <w:sz w:val="28"/>
        </w:rPr>
        <w:t xml:space="preserve">
      12) дайындалатын сүт – дені сау малдан алынған және стандарттау жөніндегі нормативтік құжаттар мен ветеринариялық-санитариялық қағидалардың талаптарына сай келетін сүт; </w:t>
      </w:r>
    </w:p>
    <w:bookmarkEnd w:id="28"/>
    <w:bookmarkStart w:name="z31" w:id="29"/>
    <w:p>
      <w:pPr>
        <w:spacing w:after="0"/>
        <w:ind w:left="0"/>
        <w:jc w:val="both"/>
      </w:pPr>
      <w:r>
        <w:rPr>
          <w:rFonts w:ascii="Times New Roman"/>
          <w:b w:val="false"/>
          <w:i w:val="false"/>
          <w:color w:val="000000"/>
          <w:sz w:val="28"/>
        </w:rPr>
        <w:t xml:space="preserve">
      13) дайындаушының техникалық құжаттары – сәйкестендіру белгілерін көрсете отырып, тамақ өнімдерінің атауы, тамақ өнімдерінің ингредиенттік құрамы, қолданылу саласы, физикалық-химиялық және органолептикалық көрсеткіштері, сондай-ақ тамақ өнімдерінің қауіпсіздік көрсеткіштері, таңбалауға және қаптауға қойылатын талаптар, жарамдылық мерзімі мен сақтау, </w:t>
      </w:r>
      <w:r>
        <w:rPr>
          <w:rFonts w:ascii="Times New Roman"/>
          <w:b w:val="false"/>
          <w:i w:val="false"/>
          <w:color w:val="000000"/>
          <w:sz w:val="28"/>
        </w:rPr>
        <w:t>тасымалдау</w:t>
      </w:r>
      <w:r>
        <w:rPr>
          <w:rFonts w:ascii="Times New Roman"/>
          <w:b w:val="false"/>
          <w:i w:val="false"/>
          <w:color w:val="000000"/>
          <w:sz w:val="28"/>
        </w:rPr>
        <w:t xml:space="preserve"> және кәдеге жарату шарттарын, технологиялық операцияларды және оларды тамақ өнімдерінің тиісті түрлеріне қолдану жүйелілігін, тамақ өнімдерінің немесе импорттық тамақ өнімдерінің өнеркәсіптік өндірісі жүзеге асырылатын өндірістік бақылау бағдарламасын қамтитын өндіріс процестерінің тізбелері мен сипаттамасы бар тамақ өнімдерін дайындау, сақтау, тасымалдау және өткізу жүзеге асырылатын дайындаушы бекіткен құжаттар (ұйым стандарттары, техникалық шарттар, технологиялық регламенттер, технологиялық нұсқаулықтар, ерекшеліктер);</w:t>
      </w:r>
    </w:p>
    <w:bookmarkEnd w:id="29"/>
    <w:bookmarkStart w:name="z32" w:id="30"/>
    <w:p>
      <w:pPr>
        <w:spacing w:after="0"/>
        <w:ind w:left="0"/>
        <w:jc w:val="both"/>
      </w:pPr>
      <w:r>
        <w:rPr>
          <w:rFonts w:ascii="Times New Roman"/>
          <w:b w:val="false"/>
          <w:i w:val="false"/>
          <w:color w:val="000000"/>
          <w:sz w:val="28"/>
        </w:rPr>
        <w:t>
      14) дәнді ылғалды қабыршақтауға арналған машина – дәнді ылғалдандыруға және қабығын ішінара алу үшін қолданылатын машина;</w:t>
      </w:r>
    </w:p>
    <w:bookmarkEnd w:id="30"/>
    <w:bookmarkStart w:name="z33" w:id="31"/>
    <w:p>
      <w:pPr>
        <w:spacing w:after="0"/>
        <w:ind w:left="0"/>
        <w:jc w:val="both"/>
      </w:pPr>
      <w:r>
        <w:rPr>
          <w:rFonts w:ascii="Times New Roman"/>
          <w:b w:val="false"/>
          <w:i w:val="false"/>
          <w:color w:val="000000"/>
          <w:sz w:val="28"/>
        </w:rPr>
        <w:t>
      15) дәннің зиянды қоспасы – адам мен жануарлардың денсаулығына қауіпті өсімдіктен алынған қоспа;</w:t>
      </w:r>
    </w:p>
    <w:bookmarkEnd w:id="31"/>
    <w:bookmarkStart w:name="z34" w:id="32"/>
    <w:p>
      <w:pPr>
        <w:spacing w:after="0"/>
        <w:ind w:left="0"/>
        <w:jc w:val="both"/>
      </w:pPr>
      <w:r>
        <w:rPr>
          <w:rFonts w:ascii="Times New Roman"/>
          <w:b w:val="false"/>
          <w:i w:val="false"/>
          <w:color w:val="000000"/>
          <w:sz w:val="28"/>
        </w:rPr>
        <w:t xml:space="preserve">
      16) дезинфекциялау кедергісі – автокөлік дөңгелектерін дезинфекциялауға арналған дезинфекциялау ерітіндісімен толтырылған, объект аумағына кіреберіс жердегі шұңқыр; </w:t>
      </w:r>
    </w:p>
    <w:bookmarkEnd w:id="32"/>
    <w:bookmarkStart w:name="z35" w:id="33"/>
    <w:p>
      <w:pPr>
        <w:spacing w:after="0"/>
        <w:ind w:left="0"/>
        <w:jc w:val="both"/>
      </w:pPr>
      <w:r>
        <w:rPr>
          <w:rFonts w:ascii="Times New Roman"/>
          <w:b w:val="false"/>
          <w:i w:val="false"/>
          <w:color w:val="000000"/>
          <w:sz w:val="28"/>
        </w:rPr>
        <w:t>
      17) дезинфекциялау-жуу пункті (бұдан әрі – дезжуу пункті) – малды тасымалдайтын көлік құралын жуу және дезинфекциялау жүргізілетін орын;</w:t>
      </w:r>
    </w:p>
    <w:bookmarkEnd w:id="33"/>
    <w:bookmarkStart w:name="z36" w:id="34"/>
    <w:p>
      <w:pPr>
        <w:spacing w:after="0"/>
        <w:ind w:left="0"/>
        <w:jc w:val="both"/>
      </w:pPr>
      <w:r>
        <w:rPr>
          <w:rFonts w:ascii="Times New Roman"/>
          <w:b w:val="false"/>
          <w:i w:val="false"/>
          <w:color w:val="000000"/>
          <w:sz w:val="28"/>
        </w:rPr>
        <w:t>
      18) есептік нөмір – өндіру объектісінің қызмет түрі мен нөмірін қамтитын код;</w:t>
      </w:r>
    </w:p>
    <w:bookmarkEnd w:id="34"/>
    <w:bookmarkStart w:name="z37" w:id="35"/>
    <w:p>
      <w:pPr>
        <w:spacing w:after="0"/>
        <w:ind w:left="0"/>
        <w:jc w:val="both"/>
      </w:pPr>
      <w:r>
        <w:rPr>
          <w:rFonts w:ascii="Times New Roman"/>
          <w:b w:val="false"/>
          <w:i w:val="false"/>
          <w:color w:val="000000"/>
          <w:sz w:val="28"/>
        </w:rPr>
        <w:t xml:space="preserve">
      19) етті дефростациялау – етті бұлшық еттің қалың жерінде плюс (бұдан әрі – "+") 1 градус Цельсий (бұдан әрі – </w:t>
      </w:r>
      <w:r>
        <w:rPr>
          <w:rFonts w:ascii="Times New Roman"/>
          <w:b w:val="false"/>
          <w:i w:val="false"/>
          <w:color w:val="000000"/>
          <w:vertAlign w:val="superscript"/>
        </w:rPr>
        <w:t>0</w:t>
      </w:r>
      <w:r>
        <w:rPr>
          <w:rFonts w:ascii="Times New Roman"/>
          <w:b w:val="false"/>
          <w:i w:val="false"/>
          <w:color w:val="000000"/>
          <w:sz w:val="28"/>
        </w:rPr>
        <w:t>С) төмен емес температураға дейін жібіту;</w:t>
      </w:r>
    </w:p>
    <w:bookmarkEnd w:id="35"/>
    <w:bookmarkStart w:name="z38" w:id="36"/>
    <w:p>
      <w:pPr>
        <w:spacing w:after="0"/>
        <w:ind w:left="0"/>
        <w:jc w:val="both"/>
      </w:pPr>
      <w:r>
        <w:rPr>
          <w:rFonts w:ascii="Times New Roman"/>
          <w:b w:val="false"/>
          <w:i w:val="false"/>
          <w:color w:val="000000"/>
          <w:sz w:val="28"/>
        </w:rPr>
        <w:t>
      20) жаншылған ет – сүйегінен ажыратылған тұтас еттің бұлшық еттерінен, майынан және дәнекер тіндерінен тұратын ет өнімі;</w:t>
      </w:r>
    </w:p>
    <w:bookmarkEnd w:id="36"/>
    <w:bookmarkStart w:name="z39" w:id="37"/>
    <w:p>
      <w:pPr>
        <w:spacing w:after="0"/>
        <w:ind w:left="0"/>
        <w:jc w:val="both"/>
      </w:pPr>
      <w:r>
        <w:rPr>
          <w:rFonts w:ascii="Times New Roman"/>
          <w:b w:val="false"/>
          <w:i w:val="false"/>
          <w:color w:val="000000"/>
          <w:sz w:val="28"/>
        </w:rPr>
        <w:t>
      21) жарамдылық мерзімі – тамақ өнімдерін өндіру (дайындау), айналымы процестерінің (сатыларының) шарттарын сақтаған кезде тамақ өнімдерін мақсаты бойынша пайдалану қауіпсіз деп саналатын және аяқталған кезде мақсаты бойынша пайдалану үшін тамақ өнімдері жарамсыз болатын уақыт кезеңі;</w:t>
      </w:r>
    </w:p>
    <w:bookmarkEnd w:id="37"/>
    <w:bookmarkStart w:name="z40" w:id="38"/>
    <w:p>
      <w:pPr>
        <w:spacing w:after="0"/>
        <w:ind w:left="0"/>
        <w:jc w:val="both"/>
      </w:pPr>
      <w:r>
        <w:rPr>
          <w:rFonts w:ascii="Times New Roman"/>
          <w:b w:val="false"/>
          <w:i w:val="false"/>
          <w:color w:val="000000"/>
          <w:sz w:val="28"/>
        </w:rPr>
        <w:t>
      22) жарма өнімдері – дәнді жармаға өңдеу нәтижесінде алынған өнімдер;</w:t>
      </w:r>
    </w:p>
    <w:bookmarkEnd w:id="38"/>
    <w:bookmarkStart w:name="z41" w:id="39"/>
    <w:p>
      <w:pPr>
        <w:spacing w:after="0"/>
        <w:ind w:left="0"/>
        <w:jc w:val="both"/>
      </w:pPr>
      <w:r>
        <w:rPr>
          <w:rFonts w:ascii="Times New Roman"/>
          <w:b w:val="false"/>
          <w:i w:val="false"/>
          <w:color w:val="000000"/>
          <w:sz w:val="28"/>
        </w:rPr>
        <w:t>
      23) жетілдіру камерасы – дайын өнімнің тиісті органолептикалық көрсеткіштерін және сақтау кезінде төзімділігін қамтамасыз ету үшін етке созылмалы түр беру, ылғал ұстағыш қабілетін сақтау мақсатында етті ұстауға арналған үй-жай;</w:t>
      </w:r>
    </w:p>
    <w:bookmarkEnd w:id="39"/>
    <w:bookmarkStart w:name="z42" w:id="40"/>
    <w:p>
      <w:pPr>
        <w:spacing w:after="0"/>
        <w:ind w:left="0"/>
        <w:jc w:val="both"/>
      </w:pPr>
      <w:r>
        <w:rPr>
          <w:rFonts w:ascii="Times New Roman"/>
          <w:b w:val="false"/>
          <w:i w:val="false"/>
          <w:color w:val="000000"/>
          <w:sz w:val="28"/>
        </w:rPr>
        <w:t>
      24) жоғары температурада пастерлеу – +77</w:t>
      </w:r>
      <w:r>
        <w:rPr>
          <w:rFonts w:ascii="Times New Roman"/>
          <w:b w:val="false"/>
          <w:i w:val="false"/>
          <w:color w:val="000000"/>
          <w:vertAlign w:val="superscript"/>
        </w:rPr>
        <w:t>0</w:t>
      </w:r>
      <w:r>
        <w:rPr>
          <w:rFonts w:ascii="Times New Roman"/>
          <w:b w:val="false"/>
          <w:i w:val="false"/>
          <w:color w:val="000000"/>
          <w:sz w:val="28"/>
        </w:rPr>
        <w:t>С бастап +125</w:t>
      </w:r>
      <w:r>
        <w:rPr>
          <w:rFonts w:ascii="Times New Roman"/>
          <w:b w:val="false"/>
          <w:i w:val="false"/>
          <w:color w:val="000000"/>
          <w:vertAlign w:val="superscript"/>
        </w:rPr>
        <w:t>0</w:t>
      </w:r>
      <w:r>
        <w:rPr>
          <w:rFonts w:ascii="Times New Roman"/>
          <w:b w:val="false"/>
          <w:i w:val="false"/>
          <w:color w:val="000000"/>
          <w:sz w:val="28"/>
        </w:rPr>
        <w:t>С дейінгі температура диапазонында, сілтілі фосфатазаны және пероксидазаны инактивациялау қоса жүретін термиялық өңдеу процесі;</w:t>
      </w:r>
    </w:p>
    <w:bookmarkEnd w:id="40"/>
    <w:bookmarkStart w:name="z43" w:id="41"/>
    <w:p>
      <w:pPr>
        <w:spacing w:after="0"/>
        <w:ind w:left="0"/>
        <w:jc w:val="both"/>
      </w:pPr>
      <w:r>
        <w:rPr>
          <w:rFonts w:ascii="Times New Roman"/>
          <w:b w:val="false"/>
          <w:i w:val="false"/>
          <w:color w:val="000000"/>
          <w:sz w:val="28"/>
        </w:rPr>
        <w:t>
      25) зеер камерасы – шнектің және дәндер ядросының ортасынан алынатын майдаланған жарманың пресс пластиналары арасындағы кеңістік;</w:t>
      </w:r>
    </w:p>
    <w:bookmarkEnd w:id="41"/>
    <w:bookmarkStart w:name="z44" w:id="42"/>
    <w:p>
      <w:pPr>
        <w:spacing w:after="0"/>
        <w:ind w:left="0"/>
        <w:jc w:val="both"/>
      </w:pPr>
      <w:r>
        <w:rPr>
          <w:rFonts w:ascii="Times New Roman"/>
          <w:b w:val="false"/>
          <w:i w:val="false"/>
          <w:color w:val="000000"/>
          <w:sz w:val="28"/>
        </w:rPr>
        <w:t>
      26) крахмал-сірне өнімдері – құрамында крахмалы бар шикізаттан крахмал мен крахмал өнімдерін дайындау нәтижесінде алынған өнім. Крахмал-сірне өнімдеріне мыналар жатады: крахмал сірнесі, кристалды глюкоза, түрлі көмірсутекті құрамдағы сироптар, жасанды және түрлендірілген крахмалдар, декстриндер, крахмал сагосы және крахмал негізіндегі басқа да өнімдер;</w:t>
      </w:r>
    </w:p>
    <w:bookmarkEnd w:id="42"/>
    <w:bookmarkStart w:name="z45" w:id="43"/>
    <w:p>
      <w:pPr>
        <w:spacing w:after="0"/>
        <w:ind w:left="0"/>
        <w:jc w:val="both"/>
      </w:pPr>
      <w:r>
        <w:rPr>
          <w:rFonts w:ascii="Times New Roman"/>
          <w:b w:val="false"/>
          <w:i w:val="false"/>
          <w:color w:val="000000"/>
          <w:sz w:val="28"/>
        </w:rPr>
        <w:t>
      27) қабық – күнбағыс дәнінің жеміс қабығы;</w:t>
      </w:r>
    </w:p>
    <w:bookmarkEnd w:id="43"/>
    <w:bookmarkStart w:name="z46" w:id="44"/>
    <w:p>
      <w:pPr>
        <w:spacing w:after="0"/>
        <w:ind w:left="0"/>
        <w:jc w:val="both"/>
      </w:pPr>
      <w:r>
        <w:rPr>
          <w:rFonts w:ascii="Times New Roman"/>
          <w:b w:val="false"/>
          <w:i w:val="false"/>
          <w:color w:val="000000"/>
          <w:sz w:val="28"/>
        </w:rPr>
        <w:t>
      28) қайнатпа – әртүрлі жемістер мен жидектердің езбесін қоса отырып, пісірілген қант массасы;</w:t>
      </w:r>
    </w:p>
    <w:bookmarkEnd w:id="44"/>
    <w:bookmarkStart w:name="z47" w:id="45"/>
    <w:p>
      <w:pPr>
        <w:spacing w:after="0"/>
        <w:ind w:left="0"/>
        <w:jc w:val="both"/>
      </w:pPr>
      <w:r>
        <w:rPr>
          <w:rFonts w:ascii="Times New Roman"/>
          <w:b w:val="false"/>
          <w:i w:val="false"/>
          <w:color w:val="000000"/>
          <w:sz w:val="28"/>
        </w:rPr>
        <w:t xml:space="preserve">
      29) қамырды ашытып қою – стандарттау жөніндегі нормативтік </w:t>
      </w:r>
    </w:p>
    <w:bookmarkEnd w:id="45"/>
    <w:bookmarkStart w:name="z48" w:id="46"/>
    <w:p>
      <w:pPr>
        <w:spacing w:after="0"/>
        <w:ind w:left="0"/>
        <w:jc w:val="both"/>
      </w:pPr>
      <w:r>
        <w:rPr>
          <w:rFonts w:ascii="Times New Roman"/>
          <w:b w:val="false"/>
          <w:i w:val="false"/>
          <w:color w:val="000000"/>
          <w:sz w:val="28"/>
        </w:rPr>
        <w:t xml:space="preserve">
      құжаттарға сәйкес ауаның температурасы мен ылғалдылығы жағдайында қамырды ұстау; </w:t>
      </w:r>
    </w:p>
    <w:bookmarkEnd w:id="46"/>
    <w:bookmarkStart w:name="z49" w:id="47"/>
    <w:p>
      <w:pPr>
        <w:spacing w:after="0"/>
        <w:ind w:left="0"/>
        <w:jc w:val="both"/>
      </w:pPr>
      <w:r>
        <w:rPr>
          <w:rFonts w:ascii="Times New Roman"/>
          <w:b w:val="false"/>
          <w:i w:val="false"/>
          <w:color w:val="000000"/>
          <w:sz w:val="28"/>
        </w:rPr>
        <w:t>
      30) қарқынды ылғалдау шнегі – дәнді ылғалдауға арналған транспортер түріндегі жабдық;</w:t>
      </w:r>
    </w:p>
    <w:bookmarkEnd w:id="47"/>
    <w:bookmarkStart w:name="z50" w:id="48"/>
    <w:p>
      <w:pPr>
        <w:spacing w:after="0"/>
        <w:ind w:left="0"/>
        <w:jc w:val="both"/>
      </w:pPr>
      <w:r>
        <w:rPr>
          <w:rFonts w:ascii="Times New Roman"/>
          <w:b w:val="false"/>
          <w:i w:val="false"/>
          <w:color w:val="000000"/>
          <w:sz w:val="28"/>
        </w:rPr>
        <w:t>
      31) қатты мұздатылған ет – бұлшық еттің қалың жерінде минус (бұдан әрі – "-") 18</w:t>
      </w:r>
      <w:r>
        <w:rPr>
          <w:rFonts w:ascii="Times New Roman"/>
          <w:b w:val="false"/>
          <w:i w:val="false"/>
          <w:color w:val="000000"/>
          <w:vertAlign w:val="superscript"/>
        </w:rPr>
        <w:t>0</w:t>
      </w:r>
      <w:r>
        <w:rPr>
          <w:rFonts w:ascii="Times New Roman"/>
          <w:b w:val="false"/>
          <w:i w:val="false"/>
          <w:color w:val="000000"/>
          <w:sz w:val="28"/>
        </w:rPr>
        <w:t>С аспайтын температураға дейін мұздатқаннан кейінгі ет;</w:t>
      </w:r>
    </w:p>
    <w:bookmarkEnd w:id="48"/>
    <w:bookmarkStart w:name="z51" w:id="4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қауіпті тамақ өнімдері</w:t>
      </w:r>
      <w:r>
        <w:rPr>
          <w:rFonts w:ascii="Times New Roman"/>
          <w:b w:val="false"/>
          <w:i w:val="false"/>
          <w:color w:val="000000"/>
          <w:sz w:val="28"/>
        </w:rPr>
        <w:t xml:space="preserve"> – пайдалану кезінде адам өмірі мен денсаулығы және қоршаған орта үшін жол берілмейтін қатер төнетін өнімдер; </w:t>
      </w:r>
    </w:p>
    <w:bookmarkEnd w:id="49"/>
    <w:bookmarkStart w:name="z52" w:id="50"/>
    <w:p>
      <w:pPr>
        <w:spacing w:after="0"/>
        <w:ind w:left="0"/>
        <w:jc w:val="both"/>
      </w:pPr>
      <w:r>
        <w:rPr>
          <w:rFonts w:ascii="Times New Roman"/>
          <w:b w:val="false"/>
          <w:i w:val="false"/>
          <w:color w:val="000000"/>
          <w:sz w:val="28"/>
        </w:rPr>
        <w:t>
      33) қуаттылығы аз объектілер (шағын өндіріс) – етті, сүтті, нан және нан-тоқаш бұйымдарын, балықты қайта өңдеу бойынша өндірісі тәулігіне 3,0 тоннаға дейін; кремі бар кондитерлік бұйымдар өндірісі тәулігіне 0,1 тоннаға дейін, кремі жоқ кондитерлік бұйымдар өндірісі тәулігіне 0,3 тоннаға дейін; макарон бұйымдары өндірісі тәулігіне 0,1 тоннадан кем, алкоголь және алкогольсіз өнімдер өндірісі жылына жүз мың декалитрге дейінгі объектілер;</w:t>
      </w:r>
    </w:p>
    <w:bookmarkEnd w:id="50"/>
    <w:bookmarkStart w:name="z53" w:id="51"/>
    <w:p>
      <w:pPr>
        <w:spacing w:after="0"/>
        <w:ind w:left="0"/>
        <w:jc w:val="both"/>
      </w:pPr>
      <w:r>
        <w:rPr>
          <w:rFonts w:ascii="Times New Roman"/>
          <w:b w:val="false"/>
          <w:i w:val="false"/>
          <w:color w:val="000000"/>
          <w:sz w:val="28"/>
        </w:rPr>
        <w:t>
      34) құрғақ ашытқылар – құрамында 90 пайыз (бұдан әрі – %) құрғақ заттары бар ашытқылар;</w:t>
      </w:r>
    </w:p>
    <w:bookmarkEnd w:id="51"/>
    <w:bookmarkStart w:name="z54" w:id="52"/>
    <w:p>
      <w:pPr>
        <w:spacing w:after="0"/>
        <w:ind w:left="0"/>
        <w:jc w:val="both"/>
      </w:pPr>
      <w:r>
        <w:rPr>
          <w:rFonts w:ascii="Times New Roman"/>
          <w:b w:val="false"/>
          <w:i w:val="false"/>
          <w:color w:val="000000"/>
          <w:sz w:val="28"/>
        </w:rPr>
        <w:t>
      35) магнитті бөгеуіштер – металл магнитті қоспаларды бөлуге арналған құрылғы;</w:t>
      </w:r>
    </w:p>
    <w:bookmarkEnd w:id="52"/>
    <w:bookmarkStart w:name="z55" w:id="53"/>
    <w:p>
      <w:pPr>
        <w:spacing w:after="0"/>
        <w:ind w:left="0"/>
        <w:jc w:val="both"/>
      </w:pPr>
      <w:r>
        <w:rPr>
          <w:rFonts w:ascii="Times New Roman"/>
          <w:b w:val="false"/>
          <w:i w:val="false"/>
          <w:color w:val="000000"/>
          <w:sz w:val="28"/>
        </w:rPr>
        <w:t>
      36) магнит ұстағыш – ұсақ металл заттарды ұстауға арналған қондырғы;</w:t>
      </w:r>
    </w:p>
    <w:bookmarkEnd w:id="53"/>
    <w:bookmarkStart w:name="z56" w:id="54"/>
    <w:p>
      <w:pPr>
        <w:spacing w:after="0"/>
        <w:ind w:left="0"/>
        <w:jc w:val="both"/>
      </w:pPr>
      <w:r>
        <w:rPr>
          <w:rFonts w:ascii="Times New Roman"/>
          <w:b w:val="false"/>
          <w:i w:val="false"/>
          <w:color w:val="000000"/>
          <w:sz w:val="28"/>
        </w:rPr>
        <w:t>
      37) май экстракциялау өндірісі – өсімдік майын өндіретін, майларды гидрогенезациялау мен бөлшектеу жүргізетін объект;</w:t>
      </w:r>
    </w:p>
    <w:bookmarkEnd w:id="54"/>
    <w:bookmarkStart w:name="z57" w:id="55"/>
    <w:p>
      <w:pPr>
        <w:spacing w:after="0"/>
        <w:ind w:left="0"/>
        <w:jc w:val="both"/>
      </w:pPr>
      <w:r>
        <w:rPr>
          <w:rFonts w:ascii="Times New Roman"/>
          <w:b w:val="false"/>
          <w:i w:val="false"/>
          <w:color w:val="000000"/>
          <w:sz w:val="28"/>
        </w:rPr>
        <w:t>
      38) малдан алынатын азық-түлік (тамақ) шикізаты – тамақ өнімдерін дайындауға арналған және өнеркәсіптік немесе жылумен өңдеуге ұшырамаған өнімдер: малдың барлық түрінің тұтас еті (тұтас еттері), олардың бастапқы қайта өңдеу өнімдері (қан мен субөнімдерді қоса алғанда), судың биологиялық ресурстары және уылдырық, шикі сүт, шикі кілегей, ара шаруашылығы өнімдері, жұмыртқа және жұмыртқа өнімдері; өнеркәсіпте дайындалмаған, ауыл шаруашылығы базарларында өткізуге арналған малдан алынатын өнімдер;</w:t>
      </w:r>
    </w:p>
    <w:bookmarkEnd w:id="55"/>
    <w:bookmarkStart w:name="z58" w:id="56"/>
    <w:p>
      <w:pPr>
        <w:spacing w:after="0"/>
        <w:ind w:left="0"/>
        <w:jc w:val="both"/>
      </w:pPr>
      <w:r>
        <w:rPr>
          <w:rFonts w:ascii="Times New Roman"/>
          <w:b w:val="false"/>
          <w:i w:val="false"/>
          <w:color w:val="000000"/>
          <w:sz w:val="28"/>
        </w:rPr>
        <w:t>
      39) меланж – жұмыртқаның ақуызы мен сарыуызының мұздатылған қоспасы;</w:t>
      </w:r>
    </w:p>
    <w:bookmarkEnd w:id="56"/>
    <w:bookmarkStart w:name="z59" w:id="57"/>
    <w:p>
      <w:pPr>
        <w:spacing w:after="0"/>
        <w:ind w:left="0"/>
        <w:jc w:val="both"/>
      </w:pPr>
      <w:r>
        <w:rPr>
          <w:rFonts w:ascii="Times New Roman"/>
          <w:b w:val="false"/>
          <w:i w:val="false"/>
          <w:color w:val="000000"/>
          <w:sz w:val="28"/>
        </w:rPr>
        <w:t>
      40) меласса – қант қызылшасы өндірісінің қалдығы, ашытқы өндіруде пайдаланылады;</w:t>
      </w:r>
    </w:p>
    <w:bookmarkEnd w:id="57"/>
    <w:bookmarkStart w:name="z60" w:id="58"/>
    <w:p>
      <w:pPr>
        <w:spacing w:after="0"/>
        <w:ind w:left="0"/>
        <w:jc w:val="both"/>
      </w:pPr>
      <w:r>
        <w:rPr>
          <w:rFonts w:ascii="Times New Roman"/>
          <w:b w:val="false"/>
          <w:i w:val="false"/>
          <w:color w:val="000000"/>
          <w:sz w:val="28"/>
        </w:rPr>
        <w:t>
      41) мисцелла – шроттың еріткішпен қоспасы;</w:t>
      </w:r>
    </w:p>
    <w:bookmarkEnd w:id="58"/>
    <w:bookmarkStart w:name="z61" w:id="59"/>
    <w:p>
      <w:pPr>
        <w:spacing w:after="0"/>
        <w:ind w:left="0"/>
        <w:jc w:val="both"/>
      </w:pPr>
      <w:r>
        <w:rPr>
          <w:rFonts w:ascii="Times New Roman"/>
          <w:b w:val="false"/>
          <w:i w:val="false"/>
          <w:color w:val="000000"/>
          <w:sz w:val="28"/>
        </w:rPr>
        <w:t>
      42) нормативтік құжаттар – тамақ өнімдерінің, олармен жанасатын материалдар мен бұйымдардың қауіпсіздігіне, олардың қауіпсіздігін бақылауға, оларды дайындау, сақтау, тасымалдау, өткізу және пайдалану, сапасыз, қауіпті тамақ өнімдерін, материалдар мен бұйымдарды кәдеге жарату немесе жою шарттарына қойылатын талаптарды белгілейтін стандарттар, санитариялық, ветеринариялық-санитариялық және фитосанитариялық қағидалар мен басқа да нормативтік құқықтық актілер;</w:t>
      </w:r>
    </w:p>
    <w:bookmarkEnd w:id="59"/>
    <w:bookmarkStart w:name="z62" w:id="60"/>
    <w:p>
      <w:pPr>
        <w:spacing w:after="0"/>
        <w:ind w:left="0"/>
        <w:jc w:val="both"/>
      </w:pPr>
      <w:r>
        <w:rPr>
          <w:rFonts w:ascii="Times New Roman"/>
          <w:b w:val="false"/>
          <w:i w:val="false"/>
          <w:color w:val="000000"/>
          <w:sz w:val="28"/>
        </w:rPr>
        <w:t>
      43) өндірістік бақылау – өндіруші тамақ өнімдерін өндіру (дайындау), айналымы және кәдеге жарату процесінде олардың қауіпсіздігін қамтамасыз етуге бағыттаған іс-шаралар; зертханалық зерттеулер мен сынақтар жүргізуді қамтитын жұмыстардың орындалуы және қызметтердің көрсетілуі;</w:t>
      </w:r>
    </w:p>
    <w:bookmarkEnd w:id="60"/>
    <w:bookmarkStart w:name="z63" w:id="61"/>
    <w:p>
      <w:pPr>
        <w:spacing w:after="0"/>
        <w:ind w:left="0"/>
        <w:jc w:val="both"/>
      </w:pPr>
      <w:r>
        <w:rPr>
          <w:rFonts w:ascii="Times New Roman"/>
          <w:b w:val="false"/>
          <w:i w:val="false"/>
          <w:color w:val="000000"/>
          <w:sz w:val="28"/>
        </w:rPr>
        <w:t>
      44) өнеркәсіпте дайындалмаған тамақ өнімдері – азаматтар үй жағдайларында және (немесе) жеке қосымша шаруашылықтарында немесе бау, бақша, мал шаруашылығымен айналысатын азаматтар алған және тек ауыл шаруашылығы базарларында өткізуге арналған жануардан және өсімдіктен алынған өнімдер;</w:t>
      </w:r>
    </w:p>
    <w:bookmarkEnd w:id="61"/>
    <w:bookmarkStart w:name="z64" w:id="62"/>
    <w:p>
      <w:pPr>
        <w:spacing w:after="0"/>
        <w:ind w:left="0"/>
        <w:jc w:val="both"/>
      </w:pPr>
      <w:r>
        <w:rPr>
          <w:rFonts w:ascii="Times New Roman"/>
          <w:b w:val="false"/>
          <w:i w:val="false"/>
          <w:color w:val="000000"/>
          <w:sz w:val="28"/>
        </w:rPr>
        <w:t>
      45) өсімдік майы – сығып алу немесе айырып алу арқылы өсімдіктердің тұқымдарынан немесе жемістерінен алынатын өсімдік майлары;</w:t>
      </w:r>
    </w:p>
    <w:bookmarkEnd w:id="62"/>
    <w:bookmarkStart w:name="z65" w:id="63"/>
    <w:p>
      <w:pPr>
        <w:spacing w:after="0"/>
        <w:ind w:left="0"/>
        <w:jc w:val="both"/>
      </w:pPr>
      <w:r>
        <w:rPr>
          <w:rFonts w:ascii="Times New Roman"/>
          <w:b w:val="false"/>
          <w:i w:val="false"/>
          <w:color w:val="000000"/>
          <w:sz w:val="28"/>
        </w:rPr>
        <w:t>
      46) пастерлеу – микроорганизмдердің патогенді және вегетативті жасушаларын өнімдегі бастапқы құрамының кем дегенде 99,0 %-ға жоюды қамтамасыз ететін, +65</w:t>
      </w:r>
      <w:r>
        <w:rPr>
          <w:rFonts w:ascii="Times New Roman"/>
          <w:b w:val="false"/>
          <w:i w:val="false"/>
          <w:color w:val="000000"/>
          <w:vertAlign w:val="superscript"/>
        </w:rPr>
        <w:t>0</w:t>
      </w:r>
      <w:r>
        <w:rPr>
          <w:rFonts w:ascii="Times New Roman"/>
          <w:b w:val="false"/>
          <w:i w:val="false"/>
          <w:color w:val="000000"/>
          <w:sz w:val="28"/>
        </w:rPr>
        <w:t>С бастап +100</w:t>
      </w:r>
      <w:r>
        <w:rPr>
          <w:rFonts w:ascii="Times New Roman"/>
          <w:b w:val="false"/>
          <w:i w:val="false"/>
          <w:color w:val="000000"/>
          <w:vertAlign w:val="superscript"/>
        </w:rPr>
        <w:t>0</w:t>
      </w:r>
      <w:r>
        <w:rPr>
          <w:rFonts w:ascii="Times New Roman"/>
          <w:b w:val="false"/>
          <w:i w:val="false"/>
          <w:color w:val="000000"/>
          <w:sz w:val="28"/>
        </w:rPr>
        <w:t>С дейінгі температурада термиялық өңдеу (бір рет қыздыру арқылы) процесі;</w:t>
      </w:r>
    </w:p>
    <w:bookmarkEnd w:id="63"/>
    <w:bookmarkStart w:name="z66" w:id="64"/>
    <w:p>
      <w:pPr>
        <w:spacing w:after="0"/>
        <w:ind w:left="0"/>
        <w:jc w:val="both"/>
      </w:pPr>
      <w:r>
        <w:rPr>
          <w:rFonts w:ascii="Times New Roman"/>
          <w:b w:val="false"/>
          <w:i w:val="false"/>
          <w:color w:val="000000"/>
          <w:sz w:val="28"/>
        </w:rPr>
        <w:t>
      47) престелген ашытқылар – құрамында 25-30 % құрғақ заттары бар ашытқылар;</w:t>
      </w:r>
    </w:p>
    <w:bookmarkEnd w:id="64"/>
    <w:bookmarkStart w:name="z67" w:id="65"/>
    <w:p>
      <w:pPr>
        <w:spacing w:after="0"/>
        <w:ind w:left="0"/>
        <w:jc w:val="both"/>
      </w:pPr>
      <w:r>
        <w:rPr>
          <w:rFonts w:ascii="Times New Roman"/>
          <w:b w:val="false"/>
          <w:i w:val="false"/>
          <w:color w:val="000000"/>
          <w:sz w:val="28"/>
        </w:rPr>
        <w:t>
      48) рециркуляция – бастапқы параметрлеріне дейін келтірілген ауаны қайта пайдалану;</w:t>
      </w:r>
    </w:p>
    <w:bookmarkEnd w:id="65"/>
    <w:bookmarkStart w:name="z68" w:id="66"/>
    <w:p>
      <w:pPr>
        <w:spacing w:after="0"/>
        <w:ind w:left="0"/>
        <w:jc w:val="both"/>
      </w:pPr>
      <w:r>
        <w:rPr>
          <w:rFonts w:ascii="Times New Roman"/>
          <w:b w:val="false"/>
          <w:i w:val="false"/>
          <w:color w:val="000000"/>
          <w:sz w:val="28"/>
        </w:rPr>
        <w:t>
      49) рұқсат етілген шекті шоғырлану – барлық еңбек өтілі ішіндегі күнделікті жұмыс кезінде ауру немесе денсаулық жағдайында ауытқу тудырмайтын зиянды өндірістік факторлардың деңгейлері;</w:t>
      </w:r>
    </w:p>
    <w:bookmarkEnd w:id="66"/>
    <w:bookmarkStart w:name="z69" w:id="67"/>
    <w:p>
      <w:pPr>
        <w:spacing w:after="0"/>
        <w:ind w:left="0"/>
        <w:jc w:val="both"/>
      </w:pPr>
      <w:r>
        <w:rPr>
          <w:rFonts w:ascii="Times New Roman"/>
          <w:b w:val="false"/>
          <w:i w:val="false"/>
          <w:color w:val="000000"/>
          <w:sz w:val="28"/>
        </w:rPr>
        <w:t>
      50) салқындатылған ет – жануарды немесе құсты сойғаннан кейін тікелей және бұлшық еттің қалың жерінде 0</w:t>
      </w:r>
      <w:r>
        <w:rPr>
          <w:rFonts w:ascii="Times New Roman"/>
          <w:b w:val="false"/>
          <w:i w:val="false"/>
          <w:color w:val="000000"/>
          <w:vertAlign w:val="superscript"/>
        </w:rPr>
        <w:t>0</w:t>
      </w:r>
      <w:r>
        <w:rPr>
          <w:rFonts w:ascii="Times New Roman"/>
          <w:b w:val="false"/>
          <w:i w:val="false"/>
          <w:color w:val="000000"/>
          <w:sz w:val="28"/>
        </w:rPr>
        <w:t>С бастап + 4</w:t>
      </w:r>
      <w:r>
        <w:rPr>
          <w:rFonts w:ascii="Times New Roman"/>
          <w:b w:val="false"/>
          <w:i w:val="false"/>
          <w:color w:val="000000"/>
          <w:vertAlign w:val="superscript"/>
        </w:rPr>
        <w:t>0</w:t>
      </w:r>
      <w:r>
        <w:rPr>
          <w:rFonts w:ascii="Times New Roman"/>
          <w:b w:val="false"/>
          <w:i w:val="false"/>
          <w:color w:val="000000"/>
          <w:sz w:val="28"/>
        </w:rPr>
        <w:t>С дейінгі температурада салқындатқаннан кейін алынатын жас ет;</w:t>
      </w:r>
    </w:p>
    <w:bookmarkEnd w:id="67"/>
    <w:bookmarkStart w:name="z70" w:id="68"/>
    <w:p>
      <w:pPr>
        <w:spacing w:after="0"/>
        <w:ind w:left="0"/>
        <w:jc w:val="both"/>
      </w:pPr>
      <w:r>
        <w:rPr>
          <w:rFonts w:ascii="Times New Roman"/>
          <w:b w:val="false"/>
          <w:i w:val="false"/>
          <w:color w:val="000000"/>
          <w:sz w:val="28"/>
        </w:rPr>
        <w:t>
      51) санитариялық өңдеу – жабдықты, мүкәммалды, ыдысты жуу және дезинфекциялау сапасын қамтамасыз ететін технологиялық тәсілдердің жиынтығы;</w:t>
      </w:r>
    </w:p>
    <w:bookmarkEnd w:id="68"/>
    <w:bookmarkStart w:name="z71" w:id="69"/>
    <w:p>
      <w:pPr>
        <w:spacing w:after="0"/>
        <w:ind w:left="0"/>
        <w:jc w:val="both"/>
      </w:pPr>
      <w:r>
        <w:rPr>
          <w:rFonts w:ascii="Times New Roman"/>
          <w:b w:val="false"/>
          <w:i w:val="false"/>
          <w:color w:val="000000"/>
          <w:sz w:val="28"/>
        </w:rPr>
        <w:t xml:space="preserve">
      52) санитариялық ақау – технологиялық операциялар, тасымалдау және (немесе) жинау барысындағы бұзушылықтар салдарынан туындаған өнімнің өзгеруі, тікелей мақсаты бойынша пайдалану мүмкіндігін болдырмауға әкеп соқтыратын, оның органолептикалық және тұтынушылық қасиеттерінің өзгеруі арқылы өнімнің бүлінуі; </w:t>
      </w:r>
    </w:p>
    <w:bookmarkEnd w:id="69"/>
    <w:bookmarkStart w:name="z72" w:id="70"/>
    <w:p>
      <w:pPr>
        <w:spacing w:after="0"/>
        <w:ind w:left="0"/>
        <w:jc w:val="both"/>
      </w:pPr>
      <w:r>
        <w:rPr>
          <w:rFonts w:ascii="Times New Roman"/>
          <w:b w:val="false"/>
          <w:i w:val="false"/>
          <w:color w:val="000000"/>
          <w:sz w:val="28"/>
        </w:rPr>
        <w:t>
      53) санитариялық арнайы киім (бұдан әрі – арнайы киім) – шикізатты, қосымша материалдарды және дайын өнімді механикалық бөлшектермен, микроорганизмдермен және басқа ластанулармен ластанудан қорғауға арналған персоналдың қорғаныш киімінің жиынтығы;</w:t>
      </w:r>
    </w:p>
    <w:bookmarkEnd w:id="70"/>
    <w:bookmarkStart w:name="z73" w:id="71"/>
    <w:p>
      <w:pPr>
        <w:spacing w:after="0"/>
        <w:ind w:left="0"/>
        <w:jc w:val="both"/>
      </w:pPr>
      <w:r>
        <w:rPr>
          <w:rFonts w:ascii="Times New Roman"/>
          <w:b w:val="false"/>
          <w:i w:val="false"/>
          <w:color w:val="000000"/>
          <w:sz w:val="28"/>
        </w:rPr>
        <w:t>
      54) санитариялық күн – үй-жайларды күрделі жинауға, жабдықтар мен мүкәммалды жууға, қажет болған жағдайда дезинфекциялау, дезинсекциялау, дератизациялау жүргізу үшін арнайы бөлінген уақыт (кемінде айына бір рет);</w:t>
      </w:r>
    </w:p>
    <w:bookmarkEnd w:id="71"/>
    <w:bookmarkStart w:name="z74" w:id="72"/>
    <w:p>
      <w:pPr>
        <w:spacing w:after="0"/>
        <w:ind w:left="0"/>
        <w:jc w:val="both"/>
      </w:pPr>
      <w:r>
        <w:rPr>
          <w:rFonts w:ascii="Times New Roman"/>
          <w:b w:val="false"/>
          <w:i w:val="false"/>
          <w:color w:val="000000"/>
          <w:sz w:val="28"/>
        </w:rPr>
        <w:t>
      55) санитариялық сою орны – ауру малды союға арналған үй-жай;</w:t>
      </w:r>
    </w:p>
    <w:bookmarkEnd w:id="72"/>
    <w:bookmarkStart w:name="z75" w:id="73"/>
    <w:p>
      <w:pPr>
        <w:spacing w:after="0"/>
        <w:ind w:left="0"/>
        <w:jc w:val="both"/>
      </w:pPr>
      <w:r>
        <w:rPr>
          <w:rFonts w:ascii="Times New Roman"/>
          <w:b w:val="false"/>
          <w:i w:val="false"/>
          <w:color w:val="000000"/>
          <w:sz w:val="28"/>
        </w:rPr>
        <w:t>
      56) сепаратор – дәндерді ірі, ұсақ және жеңіл қоспалардан тазалауға арналған дән тазалайтын машина;</w:t>
      </w:r>
    </w:p>
    <w:bookmarkEnd w:id="73"/>
    <w:bookmarkStart w:name="z76" w:id="74"/>
    <w:p>
      <w:pPr>
        <w:spacing w:after="0"/>
        <w:ind w:left="0"/>
        <w:jc w:val="both"/>
      </w:pPr>
      <w:r>
        <w:rPr>
          <w:rFonts w:ascii="Times New Roman"/>
          <w:b w:val="false"/>
          <w:i w:val="false"/>
          <w:color w:val="000000"/>
          <w:sz w:val="28"/>
        </w:rPr>
        <w:t>
      57) стерилизациялау – +100</w:t>
      </w:r>
      <w:r>
        <w:rPr>
          <w:rFonts w:ascii="Times New Roman"/>
          <w:b w:val="false"/>
          <w:i w:val="false"/>
          <w:color w:val="000000"/>
          <w:vertAlign w:val="superscript"/>
        </w:rPr>
        <w:t>0</w:t>
      </w:r>
      <w:r>
        <w:rPr>
          <w:rFonts w:ascii="Times New Roman"/>
          <w:b w:val="false"/>
          <w:i w:val="false"/>
          <w:color w:val="000000"/>
          <w:sz w:val="28"/>
        </w:rPr>
        <w:t>С жоғары температурада микроорганизмдерді, олардың вегетативті жасушалары мен спораларын жоюды қамтамасыз ететін тұмшаланып жабылған ыдыстарда сүтті термиялық өңдеу процесі;</w:t>
      </w:r>
    </w:p>
    <w:bookmarkEnd w:id="74"/>
    <w:bookmarkStart w:name="z77" w:id="75"/>
    <w:p>
      <w:pPr>
        <w:spacing w:after="0"/>
        <w:ind w:left="0"/>
        <w:jc w:val="both"/>
      </w:pPr>
      <w:r>
        <w:rPr>
          <w:rFonts w:ascii="Times New Roman"/>
          <w:b w:val="false"/>
          <w:i w:val="false"/>
          <w:color w:val="000000"/>
          <w:sz w:val="28"/>
        </w:rPr>
        <w:t>
      58) сүт блогы – сүтті бастапқы өңдеуге және уақытша сақтауға, сауу жабдығын санитариялық өңдеуге, жуу және дезинфекциялау құралдарын сақтауға және дайындауға арналған сиыр қорадағы оқшауландырылған үй-жай немесе жеке ғимарат;</w:t>
      </w:r>
    </w:p>
    <w:bookmarkEnd w:id="75"/>
    <w:bookmarkStart w:name="z78" w:id="76"/>
    <w:p>
      <w:pPr>
        <w:spacing w:after="0"/>
        <w:ind w:left="0"/>
        <w:jc w:val="both"/>
      </w:pPr>
      <w:r>
        <w:rPr>
          <w:rFonts w:ascii="Times New Roman"/>
          <w:b w:val="false"/>
          <w:i w:val="false"/>
          <w:color w:val="000000"/>
          <w:sz w:val="28"/>
        </w:rPr>
        <w:t>
      59) тамақ өнімдерінің, материалдар мен бұйымдардың сапасы мен қауіпсіздігі куәлігі – тамақ өнімдері мен азық-түлік шикізатының әрбір партиясына қоса берілетін және оның сапасы мен қауіпсіздігінің нормативтік, техникалық құжаттардың талаптарына сәйкес келуін куәландыратын; оларды қадағалауды қамтамасыз ететін, партияның нөмірі мен көлемін (бар болғанда), жарамдылық мерзімдері мен оларды сақтау шарттарын қамтитын өндірушінің (дайындаушының) құжаты;</w:t>
      </w:r>
    </w:p>
    <w:bookmarkEnd w:id="76"/>
    <w:bookmarkStart w:name="z79" w:id="77"/>
    <w:p>
      <w:pPr>
        <w:spacing w:after="0"/>
        <w:ind w:left="0"/>
        <w:jc w:val="both"/>
      </w:pPr>
      <w:r>
        <w:rPr>
          <w:rFonts w:ascii="Times New Roman"/>
          <w:b w:val="false"/>
          <w:i w:val="false"/>
          <w:color w:val="000000"/>
          <w:sz w:val="28"/>
        </w:rPr>
        <w:t>
      60) тамақ өнімдерінің қауіпсіздік көрсеткіші – адамның және малдың денсаулығына қауіп төндіретін химиялық, радиоактивті, уытты заттардың және олардың қосындылары құрамының, микроорганизмдердің және басқа да биологиялық организмдердің жол берілетін деңгейі;</w:t>
      </w:r>
    </w:p>
    <w:bookmarkEnd w:id="77"/>
    <w:bookmarkStart w:name="z80" w:id="78"/>
    <w:p>
      <w:pPr>
        <w:spacing w:after="0"/>
        <w:ind w:left="0"/>
        <w:jc w:val="both"/>
      </w:pPr>
      <w:r>
        <w:rPr>
          <w:rFonts w:ascii="Times New Roman"/>
          <w:b w:val="false"/>
          <w:i w:val="false"/>
          <w:color w:val="000000"/>
          <w:sz w:val="28"/>
        </w:rPr>
        <w:t>
      61) тамақ өнімдері – бұл адамның тағамға тұтынуына (оның ішінде балалар тағамына, диеталық емдік тамақтануға, диеталық профилактикалық тамақтануға, спортшылардың тамақтануына арналған мамандандырылған өнімдер, сергітетін сусындар, өсімдіктен, малдан және микробтан алынатын гендік-инженерлік түрлендірілген (трансгенді) организмдерден алынған шикізаттардан өндірілетін тамақ өнімдері, органикалық өнімдер) арналған табиғи, өңделген немесе қайта өңделген түрдегі жануардан, өсімдіктен, микробиологиялық, минералдық немесе биотехнологиялық жолдармен алынған өнімдер, ауыз су және ыдыстарға өлшеп құйылған минералды ауыз су, алкогольді (оның ішінде сыра) және алкогольсіз сусындар, тағамға биологиялық белсенді қоспалар, сағыздар, ұйытқылар мен микроорганизмдердің бастапқы өсірінділері, ашытқылар, тағамдық қоспалар мен хош иістендіргіштер, сондай-ақ азық-түлік (тамақ) шикізаттары мен тамақ ингредиенттері;</w:t>
      </w:r>
    </w:p>
    <w:bookmarkEnd w:id="78"/>
    <w:bookmarkStart w:name="z81" w:id="79"/>
    <w:p>
      <w:pPr>
        <w:spacing w:after="0"/>
        <w:ind w:left="0"/>
        <w:jc w:val="both"/>
      </w:pPr>
      <w:r>
        <w:rPr>
          <w:rFonts w:ascii="Times New Roman"/>
          <w:b w:val="false"/>
          <w:i w:val="false"/>
          <w:color w:val="000000"/>
          <w:sz w:val="28"/>
        </w:rPr>
        <w:t>
      62) тамақ өнімдерінің партиясы – қауіпсіздікті куәландыратын бір құжат қоса берілетін, ұқсас жағдайларда өндірілген (дайындалған) және (немесе) қапталған біртекті тамақ өнімдерінің жиынтығы;</w:t>
      </w:r>
    </w:p>
    <w:bookmarkEnd w:id="79"/>
    <w:bookmarkStart w:name="z82" w:id="80"/>
    <w:p>
      <w:pPr>
        <w:spacing w:after="0"/>
        <w:ind w:left="0"/>
        <w:jc w:val="both"/>
      </w:pPr>
      <w:r>
        <w:rPr>
          <w:rFonts w:ascii="Times New Roman"/>
          <w:b w:val="false"/>
          <w:i w:val="false"/>
          <w:color w:val="000000"/>
          <w:sz w:val="28"/>
        </w:rPr>
        <w:t>
      63) тартылған ұн өнімдері – дәнді ұнға өңдеу нәтижесінде алынған өнімдер;</w:t>
      </w:r>
    </w:p>
    <w:bookmarkEnd w:id="80"/>
    <w:bookmarkStart w:name="z83" w:id="81"/>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тез бұзылатын тамақ өнімдері</w:t>
      </w:r>
      <w:r>
        <w:rPr>
          <w:rFonts w:ascii="Times New Roman"/>
          <w:b w:val="false"/>
          <w:i w:val="false"/>
          <w:color w:val="000000"/>
          <w:sz w:val="28"/>
        </w:rPr>
        <w:t xml:space="preserve"> – қатаң регламенттелген мерзімдерде тасымалдаудың, сақтаудың және өткізудің арнайы талаптарын қажет ететін тамақ өнімдері;</w:t>
      </w:r>
    </w:p>
    <w:bookmarkEnd w:id="81"/>
    <w:bookmarkStart w:name="z84" w:id="82"/>
    <w:p>
      <w:pPr>
        <w:spacing w:after="0"/>
        <w:ind w:left="0"/>
        <w:jc w:val="both"/>
      </w:pPr>
      <w:r>
        <w:rPr>
          <w:rFonts w:ascii="Times New Roman"/>
          <w:b w:val="false"/>
          <w:i w:val="false"/>
          <w:color w:val="000000"/>
          <w:sz w:val="28"/>
        </w:rPr>
        <w:t>
      65) тез мұздатылған өнімдер – бүтін, туралған немесе ұсақталған табиғи тағам компоненттерін қоса отырып немесе оларды қоспай дайындалған, қапталған және сақтау кезінде және тұтынушыға дейін барлық салқындату тізбегінде сақтау қажет, өнім ішіндегі температураны –18</w:t>
      </w:r>
      <w:r>
        <w:rPr>
          <w:rFonts w:ascii="Times New Roman"/>
          <w:b w:val="false"/>
          <w:i w:val="false"/>
          <w:color w:val="000000"/>
          <w:vertAlign w:val="superscript"/>
        </w:rPr>
        <w:t>0</w:t>
      </w:r>
      <w:r>
        <w:rPr>
          <w:rFonts w:ascii="Times New Roman"/>
          <w:b w:val="false"/>
          <w:i w:val="false"/>
          <w:color w:val="000000"/>
          <w:sz w:val="28"/>
        </w:rPr>
        <w:t>С дейін жеткізгенге дейін жылдам тәсілмен мұздатылған өнімдер;</w:t>
      </w:r>
    </w:p>
    <w:bookmarkEnd w:id="82"/>
    <w:bookmarkStart w:name="z85" w:id="83"/>
    <w:p>
      <w:pPr>
        <w:spacing w:after="0"/>
        <w:ind w:left="0"/>
        <w:jc w:val="both"/>
      </w:pPr>
      <w:r>
        <w:rPr>
          <w:rFonts w:ascii="Times New Roman"/>
          <w:b w:val="false"/>
          <w:i w:val="false"/>
          <w:color w:val="000000"/>
          <w:sz w:val="28"/>
        </w:rPr>
        <w:t>
      66) тез мұздататын камера – -28</w:t>
      </w:r>
      <w:r>
        <w:rPr>
          <w:rFonts w:ascii="Times New Roman"/>
          <w:b w:val="false"/>
          <w:i w:val="false"/>
          <w:color w:val="000000"/>
          <w:vertAlign w:val="superscript"/>
        </w:rPr>
        <w:t>0</w:t>
      </w:r>
      <w:r>
        <w:rPr>
          <w:rFonts w:ascii="Times New Roman"/>
          <w:b w:val="false"/>
          <w:i w:val="false"/>
          <w:color w:val="000000"/>
          <w:sz w:val="28"/>
        </w:rPr>
        <w:t xml:space="preserve">С және одан төмен температуралық режимдегі жабдықталған үй-жай; </w:t>
      </w:r>
    </w:p>
    <w:bookmarkEnd w:id="83"/>
    <w:bookmarkStart w:name="z86" w:id="84"/>
    <w:p>
      <w:pPr>
        <w:spacing w:after="0"/>
        <w:ind w:left="0"/>
        <w:jc w:val="both"/>
      </w:pPr>
      <w:r>
        <w:rPr>
          <w:rFonts w:ascii="Times New Roman"/>
          <w:b w:val="false"/>
          <w:i w:val="false"/>
          <w:color w:val="000000"/>
          <w:sz w:val="28"/>
        </w:rPr>
        <w:t xml:space="preserve">
      67) тегістеуші машина – дәннің (тұқымның) бетінен қауызы аршылғаннан кейін қалған қабыршақтарды (және ішінара ұрықты) біржола алып тастауға арналған, сондай-ақ жармаларды стандарттау жөніндегі нормативтік құжаттарда белгіленген қалыпқа және қажет етілетін сыртқы түріне дейін өңдеуге арналған машина; </w:t>
      </w:r>
    </w:p>
    <w:bookmarkEnd w:id="84"/>
    <w:bookmarkStart w:name="z87" w:id="85"/>
    <w:p>
      <w:pPr>
        <w:spacing w:after="0"/>
        <w:ind w:left="0"/>
        <w:jc w:val="both"/>
      </w:pPr>
      <w:r>
        <w:rPr>
          <w:rFonts w:ascii="Times New Roman"/>
          <w:b w:val="false"/>
          <w:i w:val="false"/>
          <w:color w:val="000000"/>
          <w:sz w:val="28"/>
        </w:rPr>
        <w:t xml:space="preserve">
      68) технологиялық немесе өндірістік ақау – стандарттау жөніндегі нормативтік құжаттарда белгіленген талаптарды қанағаттандырмайтын өнім, оны ақаулардың болуына байланысты тұтынушыға беруге жол берілмейді. Технологиялық ақау қайта өңделеледі немесе өзінің қажеттіліктері үшін пайдаланылады; </w:t>
      </w:r>
    </w:p>
    <w:bookmarkEnd w:id="85"/>
    <w:bookmarkStart w:name="z88" w:id="86"/>
    <w:p>
      <w:pPr>
        <w:spacing w:after="0"/>
        <w:ind w:left="0"/>
        <w:jc w:val="both"/>
      </w:pPr>
      <w:r>
        <w:rPr>
          <w:rFonts w:ascii="Times New Roman"/>
          <w:b w:val="false"/>
          <w:i w:val="false"/>
          <w:color w:val="000000"/>
          <w:sz w:val="28"/>
        </w:rPr>
        <w:t xml:space="preserve">
      69) термиялық өңдеу – өнімдерді термиялық өңдеу процесі (суыту, термизация, пастерлеу, стерилизациялау, ультрапастерлеу, ультражоғары температурада өңдеу); </w:t>
      </w:r>
    </w:p>
    <w:bookmarkEnd w:id="86"/>
    <w:bookmarkStart w:name="z89" w:id="87"/>
    <w:p>
      <w:pPr>
        <w:spacing w:after="0"/>
        <w:ind w:left="0"/>
        <w:jc w:val="both"/>
      </w:pPr>
      <w:r>
        <w:rPr>
          <w:rFonts w:ascii="Times New Roman"/>
          <w:b w:val="false"/>
          <w:i w:val="false"/>
          <w:color w:val="000000"/>
          <w:sz w:val="28"/>
        </w:rPr>
        <w:t>
      70) термизация – сүтті немесе сүт өнімдерін +60</w:t>
      </w:r>
      <w:r>
        <w:rPr>
          <w:rFonts w:ascii="Times New Roman"/>
          <w:b w:val="false"/>
          <w:i w:val="false"/>
          <w:color w:val="000000"/>
          <w:vertAlign w:val="superscript"/>
        </w:rPr>
        <w:t>0</w:t>
      </w:r>
      <w:r>
        <w:rPr>
          <w:rFonts w:ascii="Times New Roman"/>
          <w:b w:val="false"/>
          <w:i w:val="false"/>
          <w:color w:val="000000"/>
          <w:sz w:val="28"/>
        </w:rPr>
        <w:t>С бастап +68</w:t>
      </w:r>
      <w:r>
        <w:rPr>
          <w:rFonts w:ascii="Times New Roman"/>
          <w:b w:val="false"/>
          <w:i w:val="false"/>
          <w:color w:val="000000"/>
          <w:vertAlign w:val="superscript"/>
        </w:rPr>
        <w:t>0</w:t>
      </w:r>
      <w:r>
        <w:rPr>
          <w:rFonts w:ascii="Times New Roman"/>
          <w:b w:val="false"/>
          <w:i w:val="false"/>
          <w:color w:val="000000"/>
          <w:sz w:val="28"/>
        </w:rPr>
        <w:t>С дейінгі температурада кейіннен 30 секундқа (бұдан әрі – сек) дейін ұстау арқылы термиялық өңдеу процесі;</w:t>
      </w:r>
    </w:p>
    <w:bookmarkEnd w:id="87"/>
    <w:bookmarkStart w:name="z90" w:id="88"/>
    <w:p>
      <w:pPr>
        <w:spacing w:after="0"/>
        <w:ind w:left="0"/>
        <w:jc w:val="both"/>
      </w:pPr>
      <w:r>
        <w:rPr>
          <w:rFonts w:ascii="Times New Roman"/>
          <w:b w:val="false"/>
          <w:i w:val="false"/>
          <w:color w:val="000000"/>
          <w:sz w:val="28"/>
        </w:rPr>
        <w:t>
      71) термограмма – шикізаттарды (өнімдерді) жылумен өңдеу режимінің графикалық бейнесі;</w:t>
      </w:r>
    </w:p>
    <w:bookmarkEnd w:id="88"/>
    <w:bookmarkStart w:name="z91" w:id="89"/>
    <w:p>
      <w:pPr>
        <w:spacing w:after="0"/>
        <w:ind w:left="0"/>
        <w:jc w:val="both"/>
      </w:pPr>
      <w:r>
        <w:rPr>
          <w:rFonts w:ascii="Times New Roman"/>
          <w:b w:val="false"/>
          <w:i w:val="false"/>
          <w:color w:val="000000"/>
          <w:sz w:val="28"/>
        </w:rPr>
        <w:t>
      72) технологиялық жабдық – өндірістің жұмыс істеуіне қажетті тетіктер, машиналар, құрылғылар, аспаптар жиынтығы;</w:t>
      </w:r>
    </w:p>
    <w:bookmarkEnd w:id="89"/>
    <w:bookmarkStart w:name="z92" w:id="90"/>
    <w:p>
      <w:pPr>
        <w:spacing w:after="0"/>
        <w:ind w:left="0"/>
        <w:jc w:val="both"/>
      </w:pPr>
      <w:r>
        <w:rPr>
          <w:rFonts w:ascii="Times New Roman"/>
          <w:b w:val="false"/>
          <w:i w:val="false"/>
          <w:color w:val="000000"/>
          <w:sz w:val="28"/>
        </w:rPr>
        <w:t>
      73) тоңазытылған жұмыртқалар – тоңазытқышта 30 тәуліктен астам уақыт бойы сақталған жұмыртқалар;</w:t>
      </w:r>
    </w:p>
    <w:bookmarkEnd w:id="90"/>
    <w:bookmarkStart w:name="z93" w:id="91"/>
    <w:p>
      <w:pPr>
        <w:spacing w:after="0"/>
        <w:ind w:left="0"/>
        <w:jc w:val="both"/>
      </w:pPr>
      <w:r>
        <w:rPr>
          <w:rFonts w:ascii="Times New Roman"/>
          <w:b w:val="false"/>
          <w:i w:val="false"/>
          <w:color w:val="000000"/>
          <w:sz w:val="28"/>
        </w:rPr>
        <w:t>
      74) тоңазытылған ет – жануарды сойғаннан кейін тікелей және еттің қалың жерінде -2</w:t>
      </w:r>
      <w:r>
        <w:rPr>
          <w:rFonts w:ascii="Times New Roman"/>
          <w:b w:val="false"/>
          <w:i w:val="false"/>
          <w:color w:val="000000"/>
          <w:vertAlign w:val="superscript"/>
        </w:rPr>
        <w:t>0</w:t>
      </w:r>
      <w:r>
        <w:rPr>
          <w:rFonts w:ascii="Times New Roman"/>
          <w:b w:val="false"/>
          <w:i w:val="false"/>
          <w:color w:val="000000"/>
          <w:sz w:val="28"/>
        </w:rPr>
        <w:t>С бастап -3</w:t>
      </w:r>
      <w:r>
        <w:rPr>
          <w:rFonts w:ascii="Times New Roman"/>
          <w:b w:val="false"/>
          <w:i w:val="false"/>
          <w:color w:val="000000"/>
          <w:vertAlign w:val="superscript"/>
        </w:rPr>
        <w:t>0</w:t>
      </w:r>
      <w:r>
        <w:rPr>
          <w:rFonts w:ascii="Times New Roman"/>
          <w:b w:val="false"/>
          <w:i w:val="false"/>
          <w:color w:val="000000"/>
          <w:sz w:val="28"/>
        </w:rPr>
        <w:t>С дейінгі температураға дейін тоңазытқан соң алынған жас ет;</w:t>
      </w:r>
    </w:p>
    <w:bookmarkEnd w:id="91"/>
    <w:bookmarkStart w:name="z94" w:id="92"/>
    <w:p>
      <w:pPr>
        <w:spacing w:after="0"/>
        <w:ind w:left="0"/>
        <w:jc w:val="both"/>
      </w:pPr>
      <w:r>
        <w:rPr>
          <w:rFonts w:ascii="Times New Roman"/>
          <w:b w:val="false"/>
          <w:i w:val="false"/>
          <w:color w:val="000000"/>
          <w:sz w:val="28"/>
        </w:rPr>
        <w:t>
      75) тостер – дәндерді кептіруге арналған электрлі қыздыру аппараты;</w:t>
      </w:r>
    </w:p>
    <w:bookmarkEnd w:id="92"/>
    <w:bookmarkStart w:name="z95" w:id="93"/>
    <w:p>
      <w:pPr>
        <w:spacing w:after="0"/>
        <w:ind w:left="0"/>
        <w:jc w:val="both"/>
      </w:pPr>
      <w:r>
        <w:rPr>
          <w:rFonts w:ascii="Times New Roman"/>
          <w:b w:val="false"/>
          <w:i w:val="false"/>
          <w:color w:val="000000"/>
          <w:sz w:val="28"/>
        </w:rPr>
        <w:t>
      76) төменгі температурада пастерлеу – +76</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сілтілі фосфатазаны инактивациялаумен сүйемелденетін термиялық өңдеу процесі;</w:t>
      </w:r>
    </w:p>
    <w:bookmarkEnd w:id="93"/>
    <w:bookmarkStart w:name="z96" w:id="94"/>
    <w:p>
      <w:pPr>
        <w:spacing w:after="0"/>
        <w:ind w:left="0"/>
        <w:jc w:val="both"/>
      </w:pPr>
      <w:r>
        <w:rPr>
          <w:rFonts w:ascii="Times New Roman"/>
          <w:b w:val="false"/>
          <w:i w:val="false"/>
          <w:color w:val="000000"/>
          <w:sz w:val="28"/>
        </w:rPr>
        <w:t>
      77) ультражоғары температурада өңдеу (УЖТ, ультрапастерлеу) – сүтті және оның өңдеу өнімдерін +125</w:t>
      </w:r>
      <w:r>
        <w:rPr>
          <w:rFonts w:ascii="Times New Roman"/>
          <w:b w:val="false"/>
          <w:i w:val="false"/>
          <w:color w:val="000000"/>
          <w:vertAlign w:val="superscript"/>
        </w:rPr>
        <w:t>0</w:t>
      </w:r>
      <w:r>
        <w:rPr>
          <w:rFonts w:ascii="Times New Roman"/>
          <w:b w:val="false"/>
          <w:i w:val="false"/>
          <w:color w:val="000000"/>
          <w:sz w:val="28"/>
        </w:rPr>
        <w:t>С бастап +140</w:t>
      </w:r>
      <w:r>
        <w:rPr>
          <w:rFonts w:ascii="Times New Roman"/>
          <w:b w:val="false"/>
          <w:i w:val="false"/>
          <w:color w:val="000000"/>
          <w:vertAlign w:val="superscript"/>
        </w:rPr>
        <w:t>0</w:t>
      </w:r>
      <w:r>
        <w:rPr>
          <w:rFonts w:ascii="Times New Roman"/>
          <w:b w:val="false"/>
          <w:i w:val="false"/>
          <w:color w:val="000000"/>
          <w:sz w:val="28"/>
        </w:rPr>
        <w:t>С дейінгі температура ағынында кемінде 2-5 сек ұстау арқылы микроорганизмдерді, олардың вегетативті жасушалары мен спораларын жоюды қамтамасыз ететін термиялық өңдеу;</w:t>
      </w:r>
    </w:p>
    <w:bookmarkEnd w:id="94"/>
    <w:bookmarkStart w:name="z97" w:id="95"/>
    <w:p>
      <w:pPr>
        <w:spacing w:after="0"/>
        <w:ind w:left="0"/>
        <w:jc w:val="both"/>
      </w:pPr>
      <w:r>
        <w:rPr>
          <w:rFonts w:ascii="Times New Roman"/>
          <w:b w:val="false"/>
          <w:i w:val="false"/>
          <w:color w:val="000000"/>
          <w:sz w:val="28"/>
        </w:rPr>
        <w:t>
      78) ультракүлгін сәуле – үй-жайдың ауасын, суды залалсыздандыру үшін қолданылатын 0,4-0,2 микрометр ауқымындағы электр магнитті толқындар;</w:t>
      </w:r>
    </w:p>
    <w:bookmarkEnd w:id="95"/>
    <w:bookmarkStart w:name="z98" w:id="96"/>
    <w:p>
      <w:pPr>
        <w:spacing w:after="0"/>
        <w:ind w:left="0"/>
        <w:jc w:val="both"/>
      </w:pPr>
      <w:r>
        <w:rPr>
          <w:rFonts w:ascii="Times New Roman"/>
          <w:b w:val="false"/>
          <w:i w:val="false"/>
          <w:color w:val="000000"/>
          <w:sz w:val="28"/>
        </w:rPr>
        <w:t>
      79) үгу машинасы – жеміс қабықтарын (кебегін) дән эндоспермасынан бөлуді жүзеге асыратын ортадан сыртқа тебетін машина;</w:t>
      </w:r>
    </w:p>
    <w:bookmarkEnd w:id="96"/>
    <w:bookmarkStart w:name="z99" w:id="97"/>
    <w:p>
      <w:pPr>
        <w:spacing w:after="0"/>
        <w:ind w:left="0"/>
        <w:jc w:val="both"/>
      </w:pPr>
      <w:r>
        <w:rPr>
          <w:rFonts w:ascii="Times New Roman"/>
          <w:b w:val="false"/>
          <w:i w:val="false"/>
          <w:color w:val="000000"/>
          <w:sz w:val="28"/>
        </w:rPr>
        <w:t>
      80) үлестіру пункті – балалар сүт ас үйі құрамына кіретін немесе балалар сүт ас үйінен 40 километрден (бұдан әрі – км) аспайтын арақашықтықта бөлек орналасқан балалар сүт ас үйінде дайындалған балалар тамағын таратуға арналған объект;</w:t>
      </w:r>
    </w:p>
    <w:bookmarkEnd w:id="97"/>
    <w:bookmarkStart w:name="z100" w:id="98"/>
    <w:p>
      <w:pPr>
        <w:spacing w:after="0"/>
        <w:ind w:left="0"/>
        <w:jc w:val="both"/>
      </w:pPr>
      <w:r>
        <w:rPr>
          <w:rFonts w:ascii="Times New Roman"/>
          <w:b w:val="false"/>
          <w:i w:val="false"/>
          <w:color w:val="000000"/>
          <w:sz w:val="28"/>
        </w:rPr>
        <w:t>
      81) ұйытқы – тамақ қоспасын сүтқышқылды бактериялармен немесе сүтқышқылды бактериялармен және ашытқылармен ашытумен алынған жартылай фабрикат,</w:t>
      </w:r>
    </w:p>
    <w:bookmarkEnd w:id="98"/>
    <w:bookmarkStart w:name="z101" w:id="99"/>
    <w:p>
      <w:pPr>
        <w:spacing w:after="0"/>
        <w:ind w:left="0"/>
        <w:jc w:val="both"/>
      </w:pPr>
      <w:r>
        <w:rPr>
          <w:rFonts w:ascii="Times New Roman"/>
          <w:b w:val="false"/>
          <w:i w:val="false"/>
          <w:color w:val="000000"/>
          <w:sz w:val="28"/>
        </w:rPr>
        <w:t>
      82) ұнтақтағыш – қатты материалды дисперстіліктің белгілі бір дәрежесіне дейін ұсақтауға арналған құрылғы;</w:t>
      </w:r>
    </w:p>
    <w:bookmarkEnd w:id="99"/>
    <w:bookmarkStart w:name="z102" w:id="100"/>
    <w:p>
      <w:pPr>
        <w:spacing w:after="0"/>
        <w:ind w:left="0"/>
        <w:jc w:val="both"/>
      </w:pPr>
      <w:r>
        <w:rPr>
          <w:rFonts w:ascii="Times New Roman"/>
          <w:b w:val="false"/>
          <w:i w:val="false"/>
          <w:color w:val="000000"/>
          <w:sz w:val="28"/>
        </w:rPr>
        <w:t>
      83) ұнтақ – жанышқышта ұнтақталған шикізат;</w:t>
      </w:r>
    </w:p>
    <w:bookmarkEnd w:id="100"/>
    <w:bookmarkStart w:name="z103" w:id="101"/>
    <w:p>
      <w:pPr>
        <w:spacing w:after="0"/>
        <w:ind w:left="0"/>
        <w:jc w:val="both"/>
      </w:pPr>
      <w:r>
        <w:rPr>
          <w:rFonts w:ascii="Times New Roman"/>
          <w:b w:val="false"/>
          <w:i w:val="false"/>
          <w:color w:val="000000"/>
          <w:sz w:val="28"/>
        </w:rPr>
        <w:t>
      84) фризерлеу – сүт қоспасын бір уақытта араластыра отырып, балмұздақ үшін салқындатудың технологиялық процесі;</w:t>
      </w:r>
    </w:p>
    <w:bookmarkEnd w:id="101"/>
    <w:bookmarkStart w:name="z104" w:id="102"/>
    <w:p>
      <w:pPr>
        <w:spacing w:after="0"/>
        <w:ind w:left="0"/>
        <w:jc w:val="both"/>
      </w:pPr>
      <w:r>
        <w:rPr>
          <w:rFonts w:ascii="Times New Roman"/>
          <w:b w:val="false"/>
          <w:i w:val="false"/>
          <w:color w:val="000000"/>
          <w:sz w:val="28"/>
        </w:rPr>
        <w:t>
      85) фризер – балмұздақ дайындауға арналған жабдық;</w:t>
      </w:r>
    </w:p>
    <w:bookmarkEnd w:id="102"/>
    <w:bookmarkStart w:name="z105" w:id="103"/>
    <w:p>
      <w:pPr>
        <w:spacing w:after="0"/>
        <w:ind w:left="0"/>
        <w:jc w:val="both"/>
      </w:pPr>
      <w:r>
        <w:rPr>
          <w:rFonts w:ascii="Times New Roman"/>
          <w:b w:val="false"/>
          <w:i w:val="false"/>
          <w:color w:val="000000"/>
          <w:sz w:val="28"/>
        </w:rPr>
        <w:t>
      86) циклон – ауаны тазалауға арналған құрылғы;</w:t>
      </w:r>
    </w:p>
    <w:bookmarkEnd w:id="103"/>
    <w:bookmarkStart w:name="z106" w:id="104"/>
    <w:p>
      <w:pPr>
        <w:spacing w:after="0"/>
        <w:ind w:left="0"/>
        <w:jc w:val="both"/>
      </w:pPr>
      <w:r>
        <w:rPr>
          <w:rFonts w:ascii="Times New Roman"/>
          <w:b w:val="false"/>
          <w:i w:val="false"/>
          <w:color w:val="000000"/>
          <w:sz w:val="28"/>
        </w:rPr>
        <w:t>
      87) шартты жарамды ет – залалсыздандырғаннан кейін тамаққа пайдалануға жол берілген ауру жануардың тұтас еті (уылжытып пісіру, шұжық бұйымдарын әзірлеу, мұздату немесе тұздау арқылы финнозды етті залалсыздандыру);</w:t>
      </w:r>
    </w:p>
    <w:bookmarkEnd w:id="104"/>
    <w:bookmarkStart w:name="z107" w:id="105"/>
    <w:p>
      <w:pPr>
        <w:spacing w:after="0"/>
        <w:ind w:left="0"/>
        <w:jc w:val="both"/>
      </w:pPr>
      <w:r>
        <w:rPr>
          <w:rFonts w:ascii="Times New Roman"/>
          <w:b w:val="false"/>
          <w:i w:val="false"/>
          <w:color w:val="000000"/>
          <w:sz w:val="28"/>
        </w:rPr>
        <w:t>
      88) шелдеу – терінің астындағы майлы және бұлшық ет тіндерінің қалдықтарын алып тастайтын технологиялық операция;</w:t>
      </w:r>
    </w:p>
    <w:bookmarkEnd w:id="105"/>
    <w:bookmarkStart w:name="z108" w:id="106"/>
    <w:p>
      <w:pPr>
        <w:spacing w:after="0"/>
        <w:ind w:left="0"/>
        <w:jc w:val="both"/>
      </w:pPr>
      <w:r>
        <w:rPr>
          <w:rFonts w:ascii="Times New Roman"/>
          <w:b w:val="false"/>
          <w:i w:val="false"/>
          <w:color w:val="000000"/>
          <w:sz w:val="28"/>
        </w:rPr>
        <w:t>
      89) шрот – майлы дақылдар тұқымдарын престеу және экстракциялаудан кейін алынатын өсімдік майларын өндіру кезіндегі жанама өнім;</w:t>
      </w:r>
    </w:p>
    <w:bookmarkEnd w:id="106"/>
    <w:bookmarkStart w:name="z109" w:id="107"/>
    <w:p>
      <w:pPr>
        <w:spacing w:after="0"/>
        <w:ind w:left="0"/>
        <w:jc w:val="both"/>
      </w:pPr>
      <w:r>
        <w:rPr>
          <w:rFonts w:ascii="Times New Roman"/>
          <w:b w:val="false"/>
          <w:i w:val="false"/>
          <w:color w:val="000000"/>
          <w:sz w:val="28"/>
        </w:rPr>
        <w:t>
      90) щеткалы машина – дәннің бетін қабықтан және шаңды ластанудан құрғақтай тазалауға арналған щетка түріндегі жұмыс органы бар дән тазалайтын машина.</w:t>
      </w:r>
    </w:p>
    <w:bookmarkEnd w:id="107"/>
    <w:bookmarkStart w:name="z110" w:id="108"/>
    <w:p>
      <w:pPr>
        <w:spacing w:after="0"/>
        <w:ind w:left="0"/>
        <w:jc w:val="both"/>
      </w:pPr>
      <w:r>
        <w:rPr>
          <w:rFonts w:ascii="Times New Roman"/>
          <w:b w:val="false"/>
          <w:i w:val="false"/>
          <w:color w:val="000000"/>
          <w:sz w:val="28"/>
        </w:rPr>
        <w:t xml:space="preserve">
      4. Осы Санитариялық қағидаларда осы бөлімде арнайы айқындалмаған терминдер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регламентінде (021/2011 КО ТР) (бұдан әрі – 021/2011 КО ТР) белгіленген мәндерде пайдаланылады. </w:t>
      </w:r>
    </w:p>
    <w:bookmarkEnd w:id="108"/>
    <w:bookmarkStart w:name="z111" w:id="109"/>
    <w:p>
      <w:pPr>
        <w:spacing w:after="0"/>
        <w:ind w:left="0"/>
        <w:jc w:val="left"/>
      </w:pPr>
      <w:r>
        <w:rPr>
          <w:rFonts w:ascii="Times New Roman"/>
          <w:b/>
          <w:i w:val="false"/>
          <w:color w:val="000000"/>
        </w:rPr>
        <w:t xml:space="preserve"> 2. Жобалау, салу, реконструкциялау, қайта жабдықтау және</w:t>
      </w:r>
      <w:r>
        <w:br/>
      </w:r>
      <w:r>
        <w:rPr>
          <w:rFonts w:ascii="Times New Roman"/>
          <w:b/>
          <w:i w:val="false"/>
          <w:color w:val="000000"/>
        </w:rPr>
        <w:t>пайдалануға беру кезінде объектілерге қойылатын талаптар</w:t>
      </w:r>
    </w:p>
    <w:bookmarkEnd w:id="109"/>
    <w:bookmarkStart w:name="z112" w:id="110"/>
    <w:p>
      <w:pPr>
        <w:spacing w:after="0"/>
        <w:ind w:left="0"/>
        <w:jc w:val="both"/>
      </w:pPr>
      <w:r>
        <w:rPr>
          <w:rFonts w:ascii="Times New Roman"/>
          <w:b w:val="false"/>
          <w:i w:val="false"/>
          <w:color w:val="000000"/>
          <w:sz w:val="28"/>
        </w:rPr>
        <w:t xml:space="preserve">
      5. Жобалау, салу және реконструкциялау кезінде объектілерге қойылатын </w:t>
      </w:r>
      <w:r>
        <w:rPr>
          <w:rFonts w:ascii="Times New Roman"/>
          <w:b w:val="false"/>
          <w:i w:val="false"/>
          <w:color w:val="000000"/>
          <w:sz w:val="28"/>
        </w:rPr>
        <w:t>талаптар</w:t>
      </w:r>
      <w:r>
        <w:rPr>
          <w:rFonts w:ascii="Times New Roman"/>
          <w:b w:val="false"/>
          <w:i w:val="false"/>
          <w:color w:val="000000"/>
          <w:sz w:val="28"/>
        </w:rPr>
        <w:t xml:space="preserve">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сәйкес халықтың санитариялық-эпидемиологиялық саламаттылығы саласындағы мемлекеттік орган бекітетін санитариялық-эпидемиологиялық нормалау құжаттарына (бұдан әрі – нормалау құжаттары) сәйкес белгіленеді. </w:t>
      </w:r>
    </w:p>
    <w:bookmarkEnd w:id="110"/>
    <w:bookmarkStart w:name="z113" w:id="111"/>
    <w:p>
      <w:pPr>
        <w:spacing w:after="0"/>
        <w:ind w:left="0"/>
        <w:jc w:val="both"/>
      </w:pPr>
      <w:r>
        <w:rPr>
          <w:rFonts w:ascii="Times New Roman"/>
          <w:b w:val="false"/>
          <w:i w:val="false"/>
          <w:color w:val="000000"/>
          <w:sz w:val="28"/>
        </w:rPr>
        <w:t xml:space="preserve">
      6. Жер учаскелерінде: </w:t>
      </w:r>
    </w:p>
    <w:bookmarkEnd w:id="111"/>
    <w:bookmarkStart w:name="z114" w:id="112"/>
    <w:p>
      <w:pPr>
        <w:spacing w:after="0"/>
        <w:ind w:left="0"/>
        <w:jc w:val="both"/>
      </w:pPr>
      <w:r>
        <w:rPr>
          <w:rFonts w:ascii="Times New Roman"/>
          <w:b w:val="false"/>
          <w:i w:val="false"/>
          <w:color w:val="000000"/>
          <w:sz w:val="28"/>
        </w:rPr>
        <w:t>
      1) бұрын олар мал қорымдары, уытты қалдықтарды көму орындары, қоқыс үйінділері, ассенизациялау алаңы, зираттар ретінде пайдаланылған, сондай-ақ органикалық және химиялық сипаттағы ластанған топырағы бар;</w:t>
      </w:r>
    </w:p>
    <w:bookmarkEnd w:id="112"/>
    <w:bookmarkStart w:name="z115" w:id="113"/>
    <w:p>
      <w:pPr>
        <w:spacing w:after="0"/>
        <w:ind w:left="0"/>
        <w:jc w:val="both"/>
      </w:pPr>
      <w:r>
        <w:rPr>
          <w:rFonts w:ascii="Times New Roman"/>
          <w:b w:val="false"/>
          <w:i w:val="false"/>
          <w:color w:val="000000"/>
          <w:sz w:val="28"/>
        </w:rPr>
        <w:t xml:space="preserve">
      2) радиациялық қауіпсіздік </w:t>
      </w:r>
      <w:r>
        <w:rPr>
          <w:rFonts w:ascii="Times New Roman"/>
          <w:b w:val="false"/>
          <w:i w:val="false"/>
          <w:color w:val="000000"/>
          <w:sz w:val="28"/>
        </w:rPr>
        <w:t>нормативтері</w:t>
      </w:r>
      <w:r>
        <w:rPr>
          <w:rFonts w:ascii="Times New Roman"/>
          <w:b w:val="false"/>
          <w:i w:val="false"/>
          <w:color w:val="000000"/>
          <w:sz w:val="28"/>
        </w:rPr>
        <w:t xml:space="preserve"> жоғары болған;</w:t>
      </w:r>
    </w:p>
    <w:bookmarkEnd w:id="113"/>
    <w:bookmarkStart w:name="z116" w:id="114"/>
    <w:p>
      <w:pPr>
        <w:spacing w:after="0"/>
        <w:ind w:left="0"/>
        <w:jc w:val="both"/>
      </w:pPr>
      <w:r>
        <w:rPr>
          <w:rFonts w:ascii="Times New Roman"/>
          <w:b w:val="false"/>
          <w:i w:val="false"/>
          <w:color w:val="000000"/>
          <w:sz w:val="28"/>
        </w:rPr>
        <w:t xml:space="preserve">
      3) жер учаскесінде күйдіргі ауруы бойынша стационарлық қолайсыз пункттердің топырақтық ошақтары орналасқан; </w:t>
      </w:r>
    </w:p>
    <w:bookmarkEnd w:id="114"/>
    <w:bookmarkStart w:name="z117" w:id="115"/>
    <w:p>
      <w:pPr>
        <w:spacing w:after="0"/>
        <w:ind w:left="0"/>
        <w:jc w:val="both"/>
      </w:pPr>
      <w:r>
        <w:rPr>
          <w:rFonts w:ascii="Times New Roman"/>
          <w:b w:val="false"/>
          <w:i w:val="false"/>
          <w:color w:val="000000"/>
          <w:sz w:val="28"/>
        </w:rPr>
        <w:t>
      4) санитариялық-қорғаныш аймағын, санитариялық ажырауды ұйымдастыру мүмкіндігі болмаған кезде, су басуы ықтимал аймақтарда;</w:t>
      </w:r>
    </w:p>
    <w:bookmarkEnd w:id="115"/>
    <w:bookmarkStart w:name="z118" w:id="116"/>
    <w:p>
      <w:pPr>
        <w:spacing w:after="0"/>
        <w:ind w:left="0"/>
        <w:jc w:val="both"/>
      </w:pPr>
      <w:r>
        <w:rPr>
          <w:rFonts w:ascii="Times New Roman"/>
          <w:b w:val="false"/>
          <w:i w:val="false"/>
          <w:color w:val="000000"/>
          <w:sz w:val="28"/>
        </w:rPr>
        <w:t xml:space="preserve">
      5) сумен жабдықтау көздерінің бірінші </w:t>
      </w:r>
      <w:r>
        <w:rPr>
          <w:rFonts w:ascii="Times New Roman"/>
          <w:b w:val="false"/>
          <w:i w:val="false"/>
          <w:color w:val="000000"/>
          <w:sz w:val="28"/>
        </w:rPr>
        <w:t>санитариялық қорғаныш аймағында</w:t>
      </w:r>
      <w:r>
        <w:rPr>
          <w:rFonts w:ascii="Times New Roman"/>
          <w:b w:val="false"/>
          <w:i w:val="false"/>
          <w:color w:val="000000"/>
          <w:sz w:val="28"/>
        </w:rPr>
        <w:t xml:space="preserve"> орналасқан;</w:t>
      </w:r>
    </w:p>
    <w:bookmarkEnd w:id="116"/>
    <w:bookmarkStart w:name="z119" w:id="117"/>
    <w:p>
      <w:pPr>
        <w:spacing w:after="0"/>
        <w:ind w:left="0"/>
        <w:jc w:val="both"/>
      </w:pPr>
      <w:r>
        <w:rPr>
          <w:rFonts w:ascii="Times New Roman"/>
          <w:b w:val="false"/>
          <w:i w:val="false"/>
          <w:color w:val="000000"/>
          <w:sz w:val="28"/>
        </w:rPr>
        <w:t>
      6) қауіпті аймақтарда көмір және басқа шахталар жыныстарының үйінділері орналасқан кезде объектілерді жобалауға және салуға жол берілмейді.</w:t>
      </w:r>
    </w:p>
    <w:bookmarkEnd w:id="117"/>
    <w:bookmarkStart w:name="z120" w:id="118"/>
    <w:p>
      <w:pPr>
        <w:spacing w:after="0"/>
        <w:ind w:left="0"/>
        <w:jc w:val="both"/>
      </w:pPr>
      <w:r>
        <w:rPr>
          <w:rFonts w:ascii="Times New Roman"/>
          <w:b w:val="false"/>
          <w:i w:val="false"/>
          <w:color w:val="000000"/>
          <w:sz w:val="28"/>
        </w:rPr>
        <w:t>
      7. Ғимараттарды, құрылыстарды, объектілердің өндірістік үй-жайлары мен құрылғыларын (объектінің қуаты мен бейініне қарамастан) жобалау, реконструкциялау, қайта жабдықтау, қайта бейіндеу:</w:t>
      </w:r>
    </w:p>
    <w:bookmarkEnd w:id="118"/>
    <w:bookmarkStart w:name="z121" w:id="119"/>
    <w:p>
      <w:pPr>
        <w:spacing w:after="0"/>
        <w:ind w:left="0"/>
        <w:jc w:val="both"/>
      </w:pPr>
      <w:r>
        <w:rPr>
          <w:rFonts w:ascii="Times New Roman"/>
          <w:b w:val="false"/>
          <w:i w:val="false"/>
          <w:color w:val="000000"/>
          <w:sz w:val="28"/>
        </w:rPr>
        <w:t>
      1) технологиялық процестердің ағымдылығын, шикізат пен дайын өнімді тасымалдау жолдарының қиылысуын болдырмауды;</w:t>
      </w:r>
    </w:p>
    <w:bookmarkEnd w:id="119"/>
    <w:bookmarkStart w:name="z122" w:id="120"/>
    <w:p>
      <w:pPr>
        <w:spacing w:after="0"/>
        <w:ind w:left="0"/>
        <w:jc w:val="both"/>
      </w:pPr>
      <w:r>
        <w:rPr>
          <w:rFonts w:ascii="Times New Roman"/>
          <w:b w:val="false"/>
          <w:i w:val="false"/>
          <w:color w:val="000000"/>
          <w:sz w:val="28"/>
        </w:rPr>
        <w:t>
      2) шу мен дірілден қорғауды: үй-жайларды дыбыс оқшаулағыш құрылыс материалдарымен әрлеу; электр қозғалтқыштарды амортизаторларға дыбыс сіңіретін жұтқыш қаптаманы қолдану арқылы орнату; жабдықтарды діріл сіңіретін іргетастарға орнатуды қамтамасыз ету мүмкіндігін ескере отырып жүзеге асырылуы тиіс.</w:t>
      </w:r>
    </w:p>
    <w:bookmarkEnd w:id="120"/>
    <w:bookmarkStart w:name="z123" w:id="121"/>
    <w:p>
      <w:pPr>
        <w:spacing w:after="0"/>
        <w:ind w:left="0"/>
        <w:jc w:val="both"/>
      </w:pPr>
      <w:r>
        <w:rPr>
          <w:rFonts w:ascii="Times New Roman"/>
          <w:b w:val="false"/>
          <w:i w:val="false"/>
          <w:color w:val="000000"/>
          <w:sz w:val="28"/>
        </w:rPr>
        <w:t>
      8. Мыналарды:</w:t>
      </w:r>
    </w:p>
    <w:bookmarkEnd w:id="121"/>
    <w:bookmarkStart w:name="z124" w:id="122"/>
    <w:p>
      <w:pPr>
        <w:spacing w:after="0"/>
        <w:ind w:left="0"/>
        <w:jc w:val="both"/>
      </w:pPr>
      <w:r>
        <w:rPr>
          <w:rFonts w:ascii="Times New Roman"/>
          <w:b w:val="false"/>
          <w:i w:val="false"/>
          <w:color w:val="000000"/>
          <w:sz w:val="28"/>
        </w:rPr>
        <w:t>
      1) объектіні тұрғын үй ғимараттарында, тұрғын үй ғимараттарының ішіне салынған, жапсарлас салынған және ішіне-жапсарлас салынған үй-жайларға және азаматтық мақсаттағы ғимараттарға;</w:t>
      </w:r>
    </w:p>
    <w:bookmarkEnd w:id="122"/>
    <w:bookmarkStart w:name="z125" w:id="123"/>
    <w:p>
      <w:pPr>
        <w:spacing w:after="0"/>
        <w:ind w:left="0"/>
        <w:jc w:val="both"/>
      </w:pPr>
      <w:r>
        <w:rPr>
          <w:rFonts w:ascii="Times New Roman"/>
          <w:b w:val="false"/>
          <w:i w:val="false"/>
          <w:color w:val="000000"/>
          <w:sz w:val="28"/>
        </w:rPr>
        <w:t>
      2) балалар сүт ас үйін (бұдан әрі – БСАҮ) ғимараттардың жартылай жертөле және жертөле қабаттарына;</w:t>
      </w:r>
    </w:p>
    <w:bookmarkEnd w:id="123"/>
    <w:bookmarkStart w:name="z126" w:id="124"/>
    <w:p>
      <w:pPr>
        <w:spacing w:after="0"/>
        <w:ind w:left="0"/>
        <w:jc w:val="both"/>
      </w:pPr>
      <w:r>
        <w:rPr>
          <w:rFonts w:ascii="Times New Roman"/>
          <w:b w:val="false"/>
          <w:i w:val="false"/>
          <w:color w:val="000000"/>
          <w:sz w:val="28"/>
        </w:rPr>
        <w:t>
      3) объектінің өндірістік үй-жайларын ғимараттардың жертөле және цокольдық қабаттарына;</w:t>
      </w:r>
    </w:p>
    <w:bookmarkEnd w:id="124"/>
    <w:bookmarkStart w:name="z127" w:id="125"/>
    <w:p>
      <w:pPr>
        <w:spacing w:after="0"/>
        <w:ind w:left="0"/>
        <w:jc w:val="both"/>
      </w:pPr>
      <w:r>
        <w:rPr>
          <w:rFonts w:ascii="Times New Roman"/>
          <w:b w:val="false"/>
          <w:i w:val="false"/>
          <w:color w:val="000000"/>
          <w:sz w:val="28"/>
        </w:rPr>
        <w:t>
      4) объектімен байланысты емес жұмыстар мен көрсетілетін қызметтерге арналған үй-жайларды (объект персоналының тұруына арналған тұрғын үй-жайларды, үй жануарлары мен құстарын жемдейтін пункттерді);</w:t>
      </w:r>
    </w:p>
    <w:bookmarkEnd w:id="125"/>
    <w:bookmarkStart w:name="z128" w:id="126"/>
    <w:p>
      <w:pPr>
        <w:spacing w:after="0"/>
        <w:ind w:left="0"/>
        <w:jc w:val="both"/>
      </w:pPr>
      <w:r>
        <w:rPr>
          <w:rFonts w:ascii="Times New Roman"/>
          <w:b w:val="false"/>
          <w:i w:val="false"/>
          <w:color w:val="000000"/>
          <w:sz w:val="28"/>
        </w:rPr>
        <w:t xml:space="preserve">
      5) өндірістік үй-жайларда персоналға арналған киім ауыстыру орнын орналастыруға жол берілмейді. </w:t>
      </w:r>
    </w:p>
    <w:bookmarkEnd w:id="126"/>
    <w:bookmarkStart w:name="z129" w:id="127"/>
    <w:p>
      <w:pPr>
        <w:spacing w:after="0"/>
        <w:ind w:left="0"/>
        <w:jc w:val="both"/>
      </w:pPr>
      <w:r>
        <w:rPr>
          <w:rFonts w:ascii="Times New Roman"/>
          <w:b w:val="false"/>
          <w:i w:val="false"/>
          <w:color w:val="000000"/>
          <w:sz w:val="28"/>
        </w:rPr>
        <w:t xml:space="preserve">
      9. Мыналарды: </w:t>
      </w:r>
    </w:p>
    <w:bookmarkEnd w:id="127"/>
    <w:bookmarkStart w:name="z130" w:id="128"/>
    <w:p>
      <w:pPr>
        <w:spacing w:after="0"/>
        <w:ind w:left="0"/>
        <w:jc w:val="both"/>
      </w:pPr>
      <w:r>
        <w:rPr>
          <w:rFonts w:ascii="Times New Roman"/>
          <w:b w:val="false"/>
          <w:i w:val="false"/>
          <w:color w:val="000000"/>
          <w:sz w:val="28"/>
        </w:rPr>
        <w:t xml:space="preserve">
      1) БСАҮ жапсарлас ғимараттарда, балалардың амбулаториялық-емханалық үй-жайларында және жеке кіретін есігі бар стационарлық медициналық ұйымдарда; </w:t>
      </w:r>
    </w:p>
    <w:bookmarkEnd w:id="128"/>
    <w:bookmarkStart w:name="z131" w:id="129"/>
    <w:p>
      <w:pPr>
        <w:spacing w:after="0"/>
        <w:ind w:left="0"/>
        <w:jc w:val="both"/>
      </w:pPr>
      <w:r>
        <w:rPr>
          <w:rFonts w:ascii="Times New Roman"/>
          <w:b w:val="false"/>
          <w:i w:val="false"/>
          <w:color w:val="000000"/>
          <w:sz w:val="28"/>
        </w:rPr>
        <w:t xml:space="preserve">
      2) әкімшілік және тұрғын үй ғимараттарының бірінші қабаттарында өндірістік қуаты тәулігіне 5 мың порцияға дейін болатын БСАҮ; </w:t>
      </w:r>
    </w:p>
    <w:bookmarkEnd w:id="129"/>
    <w:bookmarkStart w:name="z132" w:id="130"/>
    <w:p>
      <w:pPr>
        <w:spacing w:after="0"/>
        <w:ind w:left="0"/>
        <w:jc w:val="both"/>
      </w:pPr>
      <w:r>
        <w:rPr>
          <w:rFonts w:ascii="Times New Roman"/>
          <w:b w:val="false"/>
          <w:i w:val="false"/>
          <w:color w:val="000000"/>
          <w:sz w:val="28"/>
        </w:rPr>
        <w:t xml:space="preserve">
      3) 100 метрден (бұдан әрі – м) артық белгіленген санитариялық-қорғаныш аймағы бар </w:t>
      </w:r>
      <w:r>
        <w:rPr>
          <w:rFonts w:ascii="Times New Roman"/>
          <w:b w:val="false"/>
          <w:i w:val="false"/>
          <w:color w:val="000000"/>
          <w:sz w:val="28"/>
        </w:rPr>
        <w:t>санитариялық сыныптаманың</w:t>
      </w:r>
      <w:r>
        <w:rPr>
          <w:rFonts w:ascii="Times New Roman"/>
          <w:b w:val="false"/>
          <w:i w:val="false"/>
          <w:color w:val="000000"/>
          <w:sz w:val="28"/>
        </w:rPr>
        <w:t xml:space="preserve"> 1-2 қауіптілік класына жатқызылған объектілерді қоспағанда, Кодекстің </w:t>
      </w:r>
      <w:r>
        <w:rPr>
          <w:rFonts w:ascii="Times New Roman"/>
          <w:b w:val="false"/>
          <w:i w:val="false"/>
          <w:color w:val="000000"/>
          <w:sz w:val="28"/>
        </w:rPr>
        <w:t>7-1-бабының</w:t>
      </w:r>
      <w:r>
        <w:rPr>
          <w:rFonts w:ascii="Times New Roman"/>
          <w:b w:val="false"/>
          <w:i w:val="false"/>
          <w:color w:val="000000"/>
          <w:sz w:val="28"/>
        </w:rPr>
        <w:t xml:space="preserve"> 2) тармақшасына сәйкес нысан бойынша санитариялық-эпидемиологиялық </w:t>
      </w:r>
      <w:r>
        <w:rPr>
          <w:rFonts w:ascii="Times New Roman"/>
          <w:b w:val="false"/>
          <w:i w:val="false"/>
          <w:color w:val="000000"/>
          <w:sz w:val="28"/>
        </w:rPr>
        <w:t>қорытынды</w:t>
      </w:r>
      <w:r>
        <w:rPr>
          <w:rFonts w:ascii="Times New Roman"/>
          <w:b w:val="false"/>
          <w:i w:val="false"/>
          <w:color w:val="000000"/>
          <w:sz w:val="28"/>
        </w:rPr>
        <w:t xml:space="preserve"> бар болғанда тамақ өнімдерін қайта өңдеу және өндіру объектілерін көп бейінді өндірістік ғимараттармен бір аумақта; </w:t>
      </w:r>
    </w:p>
    <w:bookmarkEnd w:id="130"/>
    <w:bookmarkStart w:name="z133" w:id="131"/>
    <w:p>
      <w:pPr>
        <w:spacing w:after="0"/>
        <w:ind w:left="0"/>
        <w:jc w:val="both"/>
      </w:pPr>
      <w:r>
        <w:rPr>
          <w:rFonts w:ascii="Times New Roman"/>
          <w:b w:val="false"/>
          <w:i w:val="false"/>
          <w:color w:val="000000"/>
          <w:sz w:val="28"/>
        </w:rPr>
        <w:t xml:space="preserve">
      4) 100 м-ден артық белгіленген санитариялық-қорғаныш аймағы бар  </w:t>
      </w:r>
      <w:r>
        <w:rPr>
          <w:rFonts w:ascii="Times New Roman"/>
          <w:b w:val="false"/>
          <w:i w:val="false"/>
          <w:color w:val="000000"/>
          <w:sz w:val="28"/>
        </w:rPr>
        <w:t>санитариялық сыныптаманың</w:t>
      </w:r>
      <w:r>
        <w:rPr>
          <w:rFonts w:ascii="Times New Roman"/>
          <w:b w:val="false"/>
          <w:i w:val="false"/>
          <w:color w:val="000000"/>
          <w:sz w:val="28"/>
        </w:rPr>
        <w:t xml:space="preserve"> 1-2 қауіптілік класына жатқызылған объектілерді қоспағанда, санитариялық-эпидемиологиялық қорытынды бар болғанда, тұрғындарға және (немесе) негізгі ғимараттың персоналына зиянды әсер болмаған, технологиялық процестердің оқшаулау принципі сақталған жағдайда қуаттылығы аз объектілерді жеке тұрған адам тұрмайтын ғимараттарда, адам тұрмайтын ғимараттарға жапсарлас, ішіне-жапсарлас салынған үй-жайларда, объектілердің көп бейінді өндірістік ғимараттарында (әкімшілік, өндірістік, сауда); </w:t>
      </w:r>
    </w:p>
    <w:bookmarkEnd w:id="131"/>
    <w:bookmarkStart w:name="z134" w:id="132"/>
    <w:p>
      <w:pPr>
        <w:spacing w:after="0"/>
        <w:ind w:left="0"/>
        <w:jc w:val="both"/>
      </w:pPr>
      <w:r>
        <w:rPr>
          <w:rFonts w:ascii="Times New Roman"/>
          <w:b w:val="false"/>
          <w:i w:val="false"/>
          <w:color w:val="000000"/>
          <w:sz w:val="28"/>
        </w:rPr>
        <w:t>
      5) нөл метр деңгейінде санитариялық-қорғаныш аймағын негіздеу жобасына санитариялық-эпидемиологиялық қорытынды бар болғанда қуаттылығы аз объектілерді тұрғын ғимараттарда, тұрғын ғимараттар мен азаматтық мақсаттағы ғимараттардың ішіне, жапсарлас және ішіне-жапсарлас салынған үй-жайларда орналастыруға жол беріледі.</w:t>
      </w:r>
    </w:p>
    <w:bookmarkEnd w:id="132"/>
    <w:bookmarkStart w:name="z135" w:id="133"/>
    <w:p>
      <w:pPr>
        <w:spacing w:after="0"/>
        <w:ind w:left="0"/>
        <w:jc w:val="both"/>
      </w:pPr>
      <w:r>
        <w:rPr>
          <w:rFonts w:ascii="Times New Roman"/>
          <w:b w:val="false"/>
          <w:i w:val="false"/>
          <w:color w:val="000000"/>
          <w:sz w:val="28"/>
        </w:rPr>
        <w:t>
      10. Қуаттылығы аз объектілерді қоспағанда, объектілердің аумағында көліктің кіруіне және шығуына арналған екі бөлек жол көзделеді. Жүк түсіру-тиеу алаңдарын, теміржол және автомобиль платформаларынан өтпелерді, құрылыс материалдарын, отынды, ыдыстарды сақтауға арналған алаңдарды, автокөлік жолдары мен жаяу жүргінші жолдарын су өткізбейтін тегіс жабынмен жабады.</w:t>
      </w:r>
    </w:p>
    <w:bookmarkEnd w:id="133"/>
    <w:bookmarkStart w:name="z136" w:id="134"/>
    <w:p>
      <w:pPr>
        <w:spacing w:after="0"/>
        <w:ind w:left="0"/>
        <w:jc w:val="both"/>
      </w:pPr>
      <w:r>
        <w:rPr>
          <w:rFonts w:ascii="Times New Roman"/>
          <w:b w:val="false"/>
          <w:i w:val="false"/>
          <w:color w:val="000000"/>
          <w:sz w:val="28"/>
        </w:rPr>
        <w:t>
      11. Сүт дайындаумен, құстарды, етті, балықтарды қайта өңдеумен айналысатын объектілердің аумағына кіргенде және одан шыққанда қақпа алдында эпизоотиялық ахуалға байланысты дезинфекциялау ерітіндісі бар дезинфекциялау кедергілері орналастырылады. Дезинфекциялау кедергілерінің кюветтері жылдың қыс мезгілінде дезинфекциялау ерітінділерін қыздыруға арналған құрылғымен жабдықталады.</w:t>
      </w:r>
    </w:p>
    <w:bookmarkEnd w:id="134"/>
    <w:bookmarkStart w:name="z137" w:id="135"/>
    <w:p>
      <w:pPr>
        <w:spacing w:after="0"/>
        <w:ind w:left="0"/>
        <w:jc w:val="both"/>
      </w:pPr>
      <w:r>
        <w:rPr>
          <w:rFonts w:ascii="Times New Roman"/>
          <w:b w:val="false"/>
          <w:i w:val="false"/>
          <w:color w:val="000000"/>
          <w:sz w:val="28"/>
        </w:rPr>
        <w:t>
      12. Тамақ өнімдерін қабылдау (жөнелту) үшін шикізат пен дайын өнімді тасымалдауға арналған бөлек жүк көтергіштермен жарақталған жүкті тиеу-түсіру тетіктері көзделеді. Тамақ өнімдерін тиеу-түсіру орындарына қалқалар орнатылады.</w:t>
      </w:r>
    </w:p>
    <w:bookmarkEnd w:id="135"/>
    <w:bookmarkStart w:name="z138" w:id="136"/>
    <w:p>
      <w:pPr>
        <w:spacing w:after="0"/>
        <w:ind w:left="0"/>
        <w:jc w:val="both"/>
      </w:pPr>
      <w:r>
        <w:rPr>
          <w:rFonts w:ascii="Times New Roman"/>
          <w:b w:val="false"/>
          <w:i w:val="false"/>
          <w:color w:val="000000"/>
          <w:sz w:val="28"/>
        </w:rPr>
        <w:t>
      13. Объект аумағында мынадай негізгі:</w:t>
      </w:r>
    </w:p>
    <w:bookmarkEnd w:id="136"/>
    <w:bookmarkStart w:name="z139" w:id="137"/>
    <w:p>
      <w:pPr>
        <w:spacing w:after="0"/>
        <w:ind w:left="0"/>
        <w:jc w:val="both"/>
      </w:pPr>
      <w:r>
        <w:rPr>
          <w:rFonts w:ascii="Times New Roman"/>
          <w:b w:val="false"/>
          <w:i w:val="false"/>
          <w:color w:val="000000"/>
          <w:sz w:val="28"/>
        </w:rPr>
        <w:t xml:space="preserve">
      1) әкімшілік үй-жайлар ғимараты, бақылау-өткізу пункті және жеңіл көліктің тұрағына арналған алаң орналасқан әкімшілік; </w:t>
      </w:r>
    </w:p>
    <w:bookmarkEnd w:id="137"/>
    <w:bookmarkStart w:name="z140" w:id="138"/>
    <w:p>
      <w:pPr>
        <w:spacing w:after="0"/>
        <w:ind w:left="0"/>
        <w:jc w:val="both"/>
      </w:pPr>
      <w:r>
        <w:rPr>
          <w:rFonts w:ascii="Times New Roman"/>
          <w:b w:val="false"/>
          <w:i w:val="false"/>
          <w:color w:val="000000"/>
          <w:sz w:val="28"/>
        </w:rPr>
        <w:t xml:space="preserve">
      2) өндірістік үй-жайлар, сондай-ақ өндірістік зертхана, денсаулық сақтау пункті, санитариялық-тұрмыстық үй-жайлар, асхана, қалқасы бар мамандандырылған көлікке арналған автотұрақ орналасқан өндірістік; </w:t>
      </w:r>
    </w:p>
    <w:bookmarkEnd w:id="138"/>
    <w:bookmarkStart w:name="z141" w:id="139"/>
    <w:p>
      <w:pPr>
        <w:spacing w:after="0"/>
        <w:ind w:left="0"/>
        <w:jc w:val="both"/>
      </w:pPr>
      <w:r>
        <w:rPr>
          <w:rFonts w:ascii="Times New Roman"/>
          <w:b w:val="false"/>
          <w:i w:val="false"/>
          <w:color w:val="000000"/>
          <w:sz w:val="28"/>
        </w:rPr>
        <w:t>
      3) қосалқы мақсаттағы ғимараттары, қойма үй-жайлары, жөндеу-механикалық шеберханалары, резервтегі құрылыс материалдарын, ыдыстар мен отынды сақтауға арналған құрылыстары, қоқыс жинауға арналған контейнерлер орналасқан алаңдар мен аулалық дәретханалары бар шаруашылық аймақтар бөлінеді.</w:t>
      </w:r>
    </w:p>
    <w:bookmarkEnd w:id="139"/>
    <w:p>
      <w:pPr>
        <w:spacing w:after="0"/>
        <w:ind w:left="0"/>
        <w:jc w:val="both"/>
      </w:pPr>
      <w:r>
        <w:rPr>
          <w:rFonts w:ascii="Times New Roman"/>
          <w:b w:val="false"/>
          <w:i w:val="false"/>
          <w:color w:val="000000"/>
          <w:sz w:val="28"/>
        </w:rPr>
        <w:t>
      Шаруашылық аймағы өндірістік аймаққа қарағанда ық жақта орналасады, жасыл желектермен (ағаштармен, бұталармен) бөлінеді.</w:t>
      </w:r>
    </w:p>
    <w:bookmarkStart w:name="z142" w:id="140"/>
    <w:p>
      <w:pPr>
        <w:spacing w:after="0"/>
        <w:ind w:left="0"/>
        <w:jc w:val="both"/>
      </w:pPr>
      <w:r>
        <w:rPr>
          <w:rFonts w:ascii="Times New Roman"/>
          <w:b w:val="false"/>
          <w:i w:val="false"/>
          <w:color w:val="000000"/>
          <w:sz w:val="28"/>
        </w:rPr>
        <w:t>
      14. Көмірге арналған ашық қоймалар, мазутты және басқа да мұнай өнімдерін сақтауға арналған резервуарларды жауын-шашын суы еңісімен жоспарланған арнайы сақтауға бөлінген алаңдарда орналастырады.</w:t>
      </w:r>
    </w:p>
    <w:bookmarkEnd w:id="140"/>
    <w:bookmarkStart w:name="z143" w:id="141"/>
    <w:p>
      <w:pPr>
        <w:spacing w:after="0"/>
        <w:ind w:left="0"/>
        <w:jc w:val="both"/>
      </w:pPr>
      <w:r>
        <w:rPr>
          <w:rFonts w:ascii="Times New Roman"/>
          <w:b w:val="false"/>
          <w:i w:val="false"/>
          <w:color w:val="000000"/>
          <w:sz w:val="28"/>
        </w:rPr>
        <w:t>
      15. Объект аумағындағы шаруашылық аймақтың арнайы бөлінген жерінде өндірістік аймаққа қатысты ық жақта қатты тұрмыстық және өндірістік қалдықтарды жинауға арналған қақпағы бар контейнерлерді орнату үшін үш жағынан биіктігі кемінде 1,5 м бүтін қабырғамен қоршалған алаң көзделеді.</w:t>
      </w:r>
    </w:p>
    <w:bookmarkEnd w:id="141"/>
    <w:bookmarkStart w:name="z144" w:id="142"/>
    <w:p>
      <w:pPr>
        <w:spacing w:after="0"/>
        <w:ind w:left="0"/>
        <w:jc w:val="both"/>
      </w:pPr>
      <w:r>
        <w:rPr>
          <w:rFonts w:ascii="Times New Roman"/>
          <w:b w:val="false"/>
          <w:i w:val="false"/>
          <w:color w:val="000000"/>
          <w:sz w:val="28"/>
        </w:rPr>
        <w:t>
      16. Үй-жайлардың жиыны мен аудандарын бейінді объектілердің типіне, қуатына, шығарылатын өнімдердің ассортиментіне, технологиялық жобалау нормаларына сәйкес белгілейді.</w:t>
      </w:r>
    </w:p>
    <w:bookmarkEnd w:id="142"/>
    <w:bookmarkStart w:name="z145" w:id="143"/>
    <w:p>
      <w:pPr>
        <w:spacing w:after="0"/>
        <w:ind w:left="0"/>
        <w:jc w:val="both"/>
      </w:pPr>
      <w:r>
        <w:rPr>
          <w:rFonts w:ascii="Times New Roman"/>
          <w:b w:val="false"/>
          <w:i w:val="false"/>
          <w:color w:val="000000"/>
          <w:sz w:val="28"/>
        </w:rPr>
        <w:t>
      17. Тұрмыстық үй-жайлар санитариялық өткізгіш типі бойынша ұйымдастырылады, олардың құрамына сыртқы, жеке және арнайы киімдерге және аяқ киімдерге арналған бөлек киім ілетін орын, таза киімдерді сақтауға арналған киім-кешек қоятын орын, кір арнайы киімді қабылдауға арналған үй-жай, себезгі бөлмесі және қол жууға арналған раковиналар, киімдер мен аяқ киімдерді кептіретін орын, кір жуатын бөлме (кір жуу орталықтандырылған болмаса) кіреді.</w:t>
      </w:r>
    </w:p>
    <w:bookmarkEnd w:id="143"/>
    <w:bookmarkStart w:name="z146" w:id="144"/>
    <w:p>
      <w:pPr>
        <w:spacing w:after="0"/>
        <w:ind w:left="0"/>
        <w:jc w:val="both"/>
      </w:pPr>
      <w:r>
        <w:rPr>
          <w:rFonts w:ascii="Times New Roman"/>
          <w:b w:val="false"/>
          <w:i w:val="false"/>
          <w:color w:val="000000"/>
          <w:sz w:val="28"/>
        </w:rPr>
        <w:t>
      18. Персоналға арналған тұрмыстық үй-жайларды жеке және арнайы киімге, аяқ киімге арналған бөлек шкафтармен жабдықтайды.</w:t>
      </w:r>
    </w:p>
    <w:bookmarkEnd w:id="144"/>
    <w:p>
      <w:pPr>
        <w:spacing w:after="0"/>
        <w:ind w:left="0"/>
        <w:jc w:val="both"/>
      </w:pPr>
      <w:r>
        <w:rPr>
          <w:rFonts w:ascii="Times New Roman"/>
          <w:b w:val="false"/>
          <w:i w:val="false"/>
          <w:color w:val="000000"/>
          <w:sz w:val="28"/>
        </w:rPr>
        <w:t>
      Тұрмыстық үй-жайлар жеке ғимаратта орналасқан жағдайда өндірістік үй-жайларға жылы өту жолын көздейді.</w:t>
      </w:r>
    </w:p>
    <w:bookmarkStart w:name="z147" w:id="145"/>
    <w:p>
      <w:pPr>
        <w:spacing w:after="0"/>
        <w:ind w:left="0"/>
        <w:jc w:val="both"/>
      </w:pPr>
      <w:r>
        <w:rPr>
          <w:rFonts w:ascii="Times New Roman"/>
          <w:b w:val="false"/>
          <w:i w:val="false"/>
          <w:color w:val="000000"/>
          <w:sz w:val="28"/>
        </w:rPr>
        <w:t xml:space="preserve">
      19. Етті (оның ішінде құстың етін), балық және сүт өнімдерін өндіру және қайта өңдей объектілерінде жұмыс істейтін әйелдер саны 15 және одан көп болғанда әйелдердің жеке гигиенасына арналған бөлме және гигиеналық себезгісі бар арнайы кабина көзделеді. </w:t>
      </w:r>
    </w:p>
    <w:bookmarkEnd w:id="145"/>
    <w:bookmarkStart w:name="z148" w:id="146"/>
    <w:p>
      <w:pPr>
        <w:spacing w:after="0"/>
        <w:ind w:left="0"/>
        <w:jc w:val="both"/>
      </w:pPr>
      <w:r>
        <w:rPr>
          <w:rFonts w:ascii="Times New Roman"/>
          <w:b w:val="false"/>
          <w:i w:val="false"/>
          <w:color w:val="000000"/>
          <w:sz w:val="28"/>
        </w:rPr>
        <w:t>
      20. Өндірістік үй-жайлар мен ғимараттарда:</w:t>
      </w:r>
    </w:p>
    <w:bookmarkEnd w:id="146"/>
    <w:bookmarkStart w:name="z149" w:id="147"/>
    <w:p>
      <w:pPr>
        <w:spacing w:after="0"/>
        <w:ind w:left="0"/>
        <w:jc w:val="both"/>
      </w:pPr>
      <w:r>
        <w:rPr>
          <w:rFonts w:ascii="Times New Roman"/>
          <w:b w:val="false"/>
          <w:i w:val="false"/>
          <w:color w:val="000000"/>
          <w:sz w:val="28"/>
        </w:rPr>
        <w:t xml:space="preserve">
      1) тамақ өнімдерін өндіруде пайдаланылатын мүкәммал мен айналымдағы ыдыстарды сақтауға, жууға және дезинфекциялауға арналған үй-жайлар және жинау мүкәммалы мен жабдықтарын сақтауға, оларды жууға және дезинфекциялауға арналған үй-жайлар; </w:t>
      </w:r>
    </w:p>
    <w:bookmarkEnd w:id="147"/>
    <w:bookmarkStart w:name="z150" w:id="148"/>
    <w:p>
      <w:pPr>
        <w:spacing w:after="0"/>
        <w:ind w:left="0"/>
        <w:jc w:val="both"/>
      </w:pPr>
      <w:r>
        <w:rPr>
          <w:rFonts w:ascii="Times New Roman"/>
          <w:b w:val="false"/>
          <w:i w:val="false"/>
          <w:color w:val="000000"/>
          <w:sz w:val="28"/>
        </w:rPr>
        <w:t>
      2) санитариялық-тұрмыстық суағарлар үшін жұмыс істеп тұрған су бұрумен қосылған жуғышпен жабдықталған, есіктері өндірістік үй-жайға тікелей шықпайтын, тамақ өнімдерінің барлық өндірістік цехтарынан бөлек үй-жайда орналасқан санитариялық торап;</w:t>
      </w:r>
    </w:p>
    <w:bookmarkEnd w:id="148"/>
    <w:bookmarkStart w:name="z151" w:id="149"/>
    <w:p>
      <w:pPr>
        <w:spacing w:after="0"/>
        <w:ind w:left="0"/>
        <w:jc w:val="both"/>
      </w:pPr>
      <w:r>
        <w:rPr>
          <w:rFonts w:ascii="Times New Roman"/>
          <w:b w:val="false"/>
          <w:i w:val="false"/>
          <w:color w:val="000000"/>
          <w:sz w:val="28"/>
        </w:rPr>
        <w:t>
      3) цехтарда 500 шаршы метрге (бұдан әрі – м</w:t>
      </w:r>
      <w:r>
        <w:rPr>
          <w:rFonts w:ascii="Times New Roman"/>
          <w:b w:val="false"/>
          <w:i w:val="false"/>
          <w:color w:val="000000"/>
          <w:vertAlign w:val="superscript"/>
        </w:rPr>
        <w:t>2</w:t>
      </w:r>
      <w:r>
        <w:rPr>
          <w:rFonts w:ascii="Times New Roman"/>
          <w:b w:val="false"/>
          <w:i w:val="false"/>
          <w:color w:val="000000"/>
          <w:sz w:val="28"/>
        </w:rPr>
        <w:t>) шаққанда бір кран, бірақ бір үй-жайға кемінде біреу есебінен жинауға арналған жуғыш крандар. Шлангілерді сақтау үшін ұштық клапандармен жабдықталған кронштейндер көзделеді;</w:t>
      </w:r>
    </w:p>
    <w:bookmarkEnd w:id="149"/>
    <w:bookmarkStart w:name="z152" w:id="150"/>
    <w:p>
      <w:pPr>
        <w:spacing w:after="0"/>
        <w:ind w:left="0"/>
        <w:jc w:val="both"/>
      </w:pPr>
      <w:r>
        <w:rPr>
          <w:rFonts w:ascii="Times New Roman"/>
          <w:b w:val="false"/>
          <w:i w:val="false"/>
          <w:color w:val="000000"/>
          <w:sz w:val="28"/>
        </w:rPr>
        <w:t>
      4) ыстық және суық ағынды су келтірілген, араластырғыштармен, қол жууға арналған құралдармен және бір рет қолданылатын сүлгілермен немесе электр сүлгілермен (кемінде біреу) жарақталған, әрбір өндірістік үй-жайда, санитариялық торапта, тұрмыстық үй-жайда қол жууға арналған қолжуғыштар көзделеді.</w:t>
      </w:r>
    </w:p>
    <w:bookmarkEnd w:id="150"/>
    <w:bookmarkStart w:name="z153" w:id="151"/>
    <w:p>
      <w:pPr>
        <w:spacing w:after="0"/>
        <w:ind w:left="0"/>
        <w:jc w:val="both"/>
      </w:pPr>
      <w:r>
        <w:rPr>
          <w:rFonts w:ascii="Times New Roman"/>
          <w:b w:val="false"/>
          <w:i w:val="false"/>
          <w:color w:val="000000"/>
          <w:sz w:val="28"/>
        </w:rPr>
        <w:t xml:space="preserve">
      21. Объекті персоналы үшін тамақ ішетін орын бөлінеді (буфет, асхана немесе ас ішетін үй-жай). </w:t>
      </w:r>
    </w:p>
    <w:bookmarkEnd w:id="151"/>
    <w:bookmarkStart w:name="z154" w:id="152"/>
    <w:p>
      <w:pPr>
        <w:spacing w:after="0"/>
        <w:ind w:left="0"/>
        <w:jc w:val="both"/>
      </w:pPr>
      <w:r>
        <w:rPr>
          <w:rFonts w:ascii="Times New Roman"/>
          <w:b w:val="false"/>
          <w:i w:val="false"/>
          <w:color w:val="000000"/>
          <w:sz w:val="28"/>
        </w:rPr>
        <w:t>
      22. Объекті аумағы қоршалады, абаттандырылады, қатты жабынмен қамтамасыз етіледі, атмосфералық, еріген суды және аумақты шайған су ағындарын жинауға арналған жауын-шашын кәрізімен жабдықталады, тазалықта ұсталады.</w:t>
      </w:r>
    </w:p>
    <w:bookmarkEnd w:id="152"/>
    <w:bookmarkStart w:name="z155" w:id="153"/>
    <w:p>
      <w:pPr>
        <w:spacing w:after="0"/>
        <w:ind w:left="0"/>
        <w:jc w:val="both"/>
      </w:pPr>
      <w:r>
        <w:rPr>
          <w:rFonts w:ascii="Times New Roman"/>
          <w:b w:val="false"/>
          <w:i w:val="false"/>
          <w:color w:val="000000"/>
          <w:sz w:val="28"/>
        </w:rPr>
        <w:t>
      23. Объектілер орталықтандырылған ыстық және суық сумен жабдықтаумен, су бұру жүйесімен қамтамасыз етіледі. Объектіге сумен жабдықтау жүйесін енгізген кезде су сынамасын алуға арналған құрылғы және сарқынды суға арналған жол көзделеді. Объектілердің өндірістік үй-жайлары ағынды суық және ыстық сумен қамтамасыз етіледі.</w:t>
      </w:r>
    </w:p>
    <w:bookmarkEnd w:id="153"/>
    <w:bookmarkStart w:name="z156" w:id="154"/>
    <w:p>
      <w:pPr>
        <w:spacing w:after="0"/>
        <w:ind w:left="0"/>
        <w:jc w:val="both"/>
      </w:pPr>
      <w:r>
        <w:rPr>
          <w:rFonts w:ascii="Times New Roman"/>
          <w:b w:val="false"/>
          <w:i w:val="false"/>
          <w:color w:val="000000"/>
          <w:sz w:val="28"/>
        </w:rPr>
        <w:t>
      24. Елді мекенде орталықтандырылған сумен жабдықтау жүйесі болмаған кезде объектіде су құбырының ішкі жүйесін орната отырып, жергілікті су көздерінің суын пайдалануға жол беріледі. Орталықтандырылған ыстық сумен жабдықтау және бу жүйесі болмаған кезде жылудың жергілікті көздері, су ысытқыштар орнатылады.</w:t>
      </w:r>
    </w:p>
    <w:bookmarkEnd w:id="154"/>
    <w:bookmarkStart w:name="z157" w:id="155"/>
    <w:p>
      <w:pPr>
        <w:spacing w:after="0"/>
        <w:ind w:left="0"/>
        <w:jc w:val="both"/>
      </w:pPr>
      <w:r>
        <w:rPr>
          <w:rFonts w:ascii="Times New Roman"/>
          <w:b w:val="false"/>
          <w:i w:val="false"/>
          <w:color w:val="000000"/>
          <w:sz w:val="28"/>
        </w:rPr>
        <w:t>
      25. Су беру тоқтатылған кезеңде объектілерде талдауға су сынамасын алуға арналған құрылғымен жабдықталған суды өндірістік және ауыз су мақсатына сақтауға арналған жинау резервуарлары көзделеді.</w:t>
      </w:r>
    </w:p>
    <w:bookmarkEnd w:id="155"/>
    <w:bookmarkStart w:name="z158" w:id="156"/>
    <w:p>
      <w:pPr>
        <w:spacing w:after="0"/>
        <w:ind w:left="0"/>
        <w:jc w:val="both"/>
      </w:pPr>
      <w:r>
        <w:rPr>
          <w:rFonts w:ascii="Times New Roman"/>
          <w:b w:val="false"/>
          <w:i w:val="false"/>
          <w:color w:val="000000"/>
          <w:sz w:val="28"/>
        </w:rPr>
        <w:t>
      26. Су қорына арналған резервуардың конструкциясы су қауіпсіздігін жеткілікті мөлшерде қамтамасыз етеді.</w:t>
      </w:r>
    </w:p>
    <w:bookmarkEnd w:id="156"/>
    <w:bookmarkStart w:name="z159" w:id="157"/>
    <w:p>
      <w:pPr>
        <w:spacing w:after="0"/>
        <w:ind w:left="0"/>
        <w:jc w:val="both"/>
      </w:pPr>
      <w:r>
        <w:rPr>
          <w:rFonts w:ascii="Times New Roman"/>
          <w:b w:val="false"/>
          <w:i w:val="false"/>
          <w:color w:val="000000"/>
          <w:sz w:val="28"/>
        </w:rPr>
        <w:t>
      27. Объектілерде ауыз су емес суды техникалық мақсат үшін пайдаланған кезде ауыз сумен және техникалық сумен жабдықтаудың бөлек жүйелері көзделеді. Ауыз су мен ауыз су емес судың айналым жүйесіне айыратын таңба қойылады.</w:t>
      </w:r>
    </w:p>
    <w:bookmarkEnd w:id="157"/>
    <w:bookmarkStart w:name="z160" w:id="158"/>
    <w:p>
      <w:pPr>
        <w:spacing w:after="0"/>
        <w:ind w:left="0"/>
        <w:jc w:val="both"/>
      </w:pPr>
      <w:r>
        <w:rPr>
          <w:rFonts w:ascii="Times New Roman"/>
          <w:b w:val="false"/>
          <w:i w:val="false"/>
          <w:color w:val="000000"/>
          <w:sz w:val="28"/>
        </w:rPr>
        <w:t>
      28. Мыналарға:</w:t>
      </w:r>
    </w:p>
    <w:bookmarkEnd w:id="158"/>
    <w:bookmarkStart w:name="z161" w:id="159"/>
    <w:p>
      <w:pPr>
        <w:spacing w:after="0"/>
        <w:ind w:left="0"/>
        <w:jc w:val="both"/>
      </w:pPr>
      <w:r>
        <w:rPr>
          <w:rFonts w:ascii="Times New Roman"/>
          <w:b w:val="false"/>
          <w:i w:val="false"/>
          <w:color w:val="000000"/>
          <w:sz w:val="28"/>
        </w:rPr>
        <w:t>
      1) жұмыс орындарының және технологиялық жабдықтың үстінен технологиялық және тұрмыстық су ағатын аспалы кәріз құбырларын орнатуға;</w:t>
      </w:r>
    </w:p>
    <w:bookmarkEnd w:id="159"/>
    <w:bookmarkStart w:name="z162" w:id="160"/>
    <w:p>
      <w:pPr>
        <w:spacing w:after="0"/>
        <w:ind w:left="0"/>
        <w:jc w:val="both"/>
      </w:pPr>
      <w:r>
        <w:rPr>
          <w:rFonts w:ascii="Times New Roman"/>
          <w:b w:val="false"/>
          <w:i w:val="false"/>
          <w:color w:val="000000"/>
          <w:sz w:val="28"/>
        </w:rPr>
        <w:t>
      2) өндірістік үй-жайлар арқылы тұрмыстық ағындарды бұруға арналған бағандар өткізуге;</w:t>
      </w:r>
    </w:p>
    <w:bookmarkEnd w:id="160"/>
    <w:bookmarkStart w:name="z163" w:id="161"/>
    <w:p>
      <w:pPr>
        <w:spacing w:after="0"/>
        <w:ind w:left="0"/>
        <w:jc w:val="both"/>
      </w:pPr>
      <w:r>
        <w:rPr>
          <w:rFonts w:ascii="Times New Roman"/>
          <w:b w:val="false"/>
          <w:i w:val="false"/>
          <w:color w:val="000000"/>
          <w:sz w:val="28"/>
        </w:rPr>
        <w:t>
      3) объектілердің қойма үй-жайларының, өндірістік цехтарының және салқындататын камераларының үстінен санитариялық тораптарды, себезгі бөлмелерін, кір жуу бөлмесін және қолжуғышты орналастыруға;</w:t>
      </w:r>
    </w:p>
    <w:bookmarkEnd w:id="161"/>
    <w:bookmarkStart w:name="z164" w:id="162"/>
    <w:p>
      <w:pPr>
        <w:spacing w:after="0"/>
        <w:ind w:left="0"/>
        <w:jc w:val="both"/>
      </w:pPr>
      <w:r>
        <w:rPr>
          <w:rFonts w:ascii="Times New Roman"/>
          <w:b w:val="false"/>
          <w:i w:val="false"/>
          <w:color w:val="000000"/>
          <w:sz w:val="28"/>
        </w:rPr>
        <w:t>
      4) тоңазыту камераларының қоршау конструкцияларында, сондай-ақ осындай камералар мен тамбурлар арқылы су құбыры мен кәрізді орнатуға;</w:t>
      </w:r>
    </w:p>
    <w:bookmarkEnd w:id="162"/>
    <w:bookmarkStart w:name="z165" w:id="163"/>
    <w:p>
      <w:pPr>
        <w:spacing w:after="0"/>
        <w:ind w:left="0"/>
        <w:jc w:val="both"/>
      </w:pPr>
      <w:r>
        <w:rPr>
          <w:rFonts w:ascii="Times New Roman"/>
          <w:b w:val="false"/>
          <w:i w:val="false"/>
          <w:color w:val="000000"/>
          <w:sz w:val="28"/>
        </w:rPr>
        <w:t>
      5) сарқынды суды еденге ағызуға, сондай-ақ ашық науаны орнатуға;</w:t>
      </w:r>
    </w:p>
    <w:bookmarkEnd w:id="163"/>
    <w:bookmarkStart w:name="z166" w:id="164"/>
    <w:p>
      <w:pPr>
        <w:spacing w:after="0"/>
        <w:ind w:left="0"/>
        <w:jc w:val="both"/>
      </w:pPr>
      <w:r>
        <w:rPr>
          <w:rFonts w:ascii="Times New Roman"/>
          <w:b w:val="false"/>
          <w:i w:val="false"/>
          <w:color w:val="000000"/>
          <w:sz w:val="28"/>
        </w:rPr>
        <w:t>
      6) өндірістік және тұрмыстық суды ашық су қоймаларына тиісінше тазартпай ағызуға, сондай-ақ сіңіретін құдықты орнатуға;</w:t>
      </w:r>
    </w:p>
    <w:bookmarkEnd w:id="164"/>
    <w:bookmarkStart w:name="z167" w:id="165"/>
    <w:p>
      <w:pPr>
        <w:spacing w:after="0"/>
        <w:ind w:left="0"/>
        <w:jc w:val="both"/>
      </w:pPr>
      <w:r>
        <w:rPr>
          <w:rFonts w:ascii="Times New Roman"/>
          <w:b w:val="false"/>
          <w:i w:val="false"/>
          <w:color w:val="000000"/>
          <w:sz w:val="28"/>
        </w:rPr>
        <w:t>
      7) ашық технологиялық процестер жүретін технологиялық жабдық үстіне шамшырақтарды орнатуға;</w:t>
      </w:r>
    </w:p>
    <w:bookmarkEnd w:id="165"/>
    <w:bookmarkStart w:name="z168" w:id="166"/>
    <w:p>
      <w:pPr>
        <w:spacing w:after="0"/>
        <w:ind w:left="0"/>
        <w:jc w:val="both"/>
      </w:pPr>
      <w:r>
        <w:rPr>
          <w:rFonts w:ascii="Times New Roman"/>
          <w:b w:val="false"/>
          <w:i w:val="false"/>
          <w:color w:val="000000"/>
          <w:sz w:val="28"/>
        </w:rPr>
        <w:t>
      8) ғимараттардың, құрылыстар мен объектінің үй-жайларында объектінің персоналының тұруына арналған тұрғын ғимараттарды немесе тұрғын үй-жайларды, объектімен байланысы жоқ жұмыстар мен қызметтер көрсетуге арналған үй-жайларды, үй жануарлары мен құстарды тамақтандыру пункттерін орналастыруға;</w:t>
      </w:r>
    </w:p>
    <w:bookmarkEnd w:id="166"/>
    <w:bookmarkStart w:name="z169" w:id="167"/>
    <w:p>
      <w:pPr>
        <w:spacing w:after="0"/>
        <w:ind w:left="0"/>
        <w:jc w:val="both"/>
      </w:pPr>
      <w:r>
        <w:rPr>
          <w:rFonts w:ascii="Times New Roman"/>
          <w:b w:val="false"/>
          <w:i w:val="false"/>
          <w:color w:val="000000"/>
          <w:sz w:val="28"/>
        </w:rPr>
        <w:t xml:space="preserve">
      9) өндірістік үй-жайларда персоналға арналған киім шешетін бөлмелерді орналастыруға жол берілмейді. </w:t>
      </w:r>
    </w:p>
    <w:bookmarkEnd w:id="167"/>
    <w:bookmarkStart w:name="z170" w:id="168"/>
    <w:p>
      <w:pPr>
        <w:spacing w:after="0"/>
        <w:ind w:left="0"/>
        <w:jc w:val="both"/>
      </w:pPr>
      <w:r>
        <w:rPr>
          <w:rFonts w:ascii="Times New Roman"/>
          <w:b w:val="false"/>
          <w:i w:val="false"/>
          <w:color w:val="000000"/>
          <w:sz w:val="28"/>
        </w:rPr>
        <w:t xml:space="preserve">
      29. Объектіде шаруашылық-тұрмыстық және өндірістік кәріз жалпы қалалық (кенттік) су бұруға қосылған бөлек болуы тиіс, ол болмаған жағдайда жергілікті кәріз жүйесі жабдықталады. </w:t>
      </w:r>
    </w:p>
    <w:bookmarkEnd w:id="168"/>
    <w:bookmarkStart w:name="z171" w:id="169"/>
    <w:p>
      <w:pPr>
        <w:spacing w:after="0"/>
        <w:ind w:left="0"/>
        <w:jc w:val="both"/>
      </w:pPr>
      <w:r>
        <w:rPr>
          <w:rFonts w:ascii="Times New Roman"/>
          <w:b w:val="false"/>
          <w:i w:val="false"/>
          <w:color w:val="000000"/>
          <w:sz w:val="28"/>
        </w:rPr>
        <w:t xml:space="preserve">
      30. Объектіні кәрізденбеген және ішінара кәрізденген елді мекендерге орналастырған кезде жергілікті кәріз жүйесі және шығаратын тазарту жүйесі көзделеді. Сарқынды суды қабылдауға арналған су өтпейтін сыйымдылық (шұңқыр) қақпақпен жарақталады, шаруашылық аймағына орналастырылады және оның үштен екі көлемі толған жағдайда тазартылады. </w:t>
      </w:r>
    </w:p>
    <w:bookmarkEnd w:id="169"/>
    <w:bookmarkStart w:name="z172" w:id="170"/>
    <w:p>
      <w:pPr>
        <w:spacing w:after="0"/>
        <w:ind w:left="0"/>
        <w:jc w:val="both"/>
      </w:pPr>
      <w:r>
        <w:rPr>
          <w:rFonts w:ascii="Times New Roman"/>
          <w:b w:val="false"/>
          <w:i w:val="false"/>
          <w:color w:val="000000"/>
          <w:sz w:val="28"/>
        </w:rPr>
        <w:t>
      31. Сарқынды су кәрізге немесе жергілікті тазарту құрылыстарына шығару алдында механикалық тазаланады, ішіндегі майы май ұстағыштар арқылы өткізіледі. Объектінің карантиндік бөлімшесінен шыққан сарқынды су залалсыздандырылады.</w:t>
      </w:r>
    </w:p>
    <w:bookmarkEnd w:id="170"/>
    <w:bookmarkStart w:name="z173" w:id="171"/>
    <w:p>
      <w:pPr>
        <w:spacing w:after="0"/>
        <w:ind w:left="0"/>
        <w:jc w:val="both"/>
      </w:pPr>
      <w:r>
        <w:rPr>
          <w:rFonts w:ascii="Times New Roman"/>
          <w:b w:val="false"/>
          <w:i w:val="false"/>
          <w:color w:val="000000"/>
          <w:sz w:val="28"/>
        </w:rPr>
        <w:t>
      32. Өндірістік үй-жайлар шайынды суды жинауға арналған диаметрі кемінде 10 сантиметр (бұдан әрі – см) траптармен және торлармен жабдықталады. Технологиялық жабдықтың және машиналардың өңделген суын ағызуға арналған құбырлар гидравликалық қақпақ (сифон) құрылғысы бар су бұруға қосылады.</w:t>
      </w:r>
    </w:p>
    <w:bookmarkEnd w:id="171"/>
    <w:bookmarkStart w:name="z174" w:id="172"/>
    <w:p>
      <w:pPr>
        <w:spacing w:after="0"/>
        <w:ind w:left="0"/>
        <w:jc w:val="both"/>
      </w:pPr>
      <w:r>
        <w:rPr>
          <w:rFonts w:ascii="Times New Roman"/>
          <w:b w:val="false"/>
          <w:i w:val="false"/>
          <w:color w:val="000000"/>
          <w:sz w:val="28"/>
        </w:rPr>
        <w:t>
      Жабдықтан аққан сарқынды суды кәрізге ағызу жабық әдіспен жүргізіледі.</w:t>
      </w:r>
    </w:p>
    <w:bookmarkEnd w:id="172"/>
    <w:bookmarkStart w:name="z175" w:id="173"/>
    <w:p>
      <w:pPr>
        <w:spacing w:after="0"/>
        <w:ind w:left="0"/>
        <w:jc w:val="both"/>
      </w:pPr>
      <w:r>
        <w:rPr>
          <w:rFonts w:ascii="Times New Roman"/>
          <w:b w:val="false"/>
          <w:i w:val="false"/>
          <w:color w:val="000000"/>
          <w:sz w:val="28"/>
        </w:rPr>
        <w:t>
      33. Санитариялық тораптардағы, себезгі бөлмелері мен кәріз және су құбыры бағаналары өтетін орындардағы еден объекті үй-жайларының үстінде гидрооқшаулау төсемі бар жабындар арқылы орнатылады.</w:t>
      </w:r>
    </w:p>
    <w:bookmarkEnd w:id="173"/>
    <w:bookmarkStart w:name="z176" w:id="174"/>
    <w:p>
      <w:pPr>
        <w:spacing w:after="0"/>
        <w:ind w:left="0"/>
        <w:jc w:val="both"/>
      </w:pPr>
      <w:r>
        <w:rPr>
          <w:rFonts w:ascii="Times New Roman"/>
          <w:b w:val="false"/>
          <w:i w:val="false"/>
          <w:color w:val="000000"/>
          <w:sz w:val="28"/>
        </w:rPr>
        <w:t>
      34. Өндірістік және қойма үй-жайларындағы кәріз бағандарын сыланған қораптарда тексерусіз, объектінің тек тұрмыстық үй-жайлары арқылы өткізеді.</w:t>
      </w:r>
    </w:p>
    <w:bookmarkEnd w:id="174"/>
    <w:bookmarkStart w:name="z177" w:id="175"/>
    <w:p>
      <w:pPr>
        <w:spacing w:after="0"/>
        <w:ind w:left="0"/>
        <w:jc w:val="both"/>
      </w:pPr>
      <w:r>
        <w:rPr>
          <w:rFonts w:ascii="Times New Roman"/>
          <w:b w:val="false"/>
          <w:i w:val="false"/>
          <w:color w:val="000000"/>
          <w:sz w:val="28"/>
        </w:rPr>
        <w:t>
      35. Объектінің үй-жайларында өндірістің технологиялық талаптарына сәйкес табиғи және (немесе) жасанды жарық көзделеді.</w:t>
      </w:r>
    </w:p>
    <w:bookmarkEnd w:id="175"/>
    <w:bookmarkStart w:name="z178" w:id="176"/>
    <w:p>
      <w:pPr>
        <w:spacing w:after="0"/>
        <w:ind w:left="0"/>
        <w:jc w:val="both"/>
      </w:pPr>
      <w:r>
        <w:rPr>
          <w:rFonts w:ascii="Times New Roman"/>
          <w:b w:val="false"/>
          <w:i w:val="false"/>
          <w:color w:val="000000"/>
          <w:sz w:val="28"/>
        </w:rPr>
        <w:t xml:space="preserve">
      36. Жарықтандыру көздері арнайы жарық беретін арматурамен, шаң, ылғал бөлумен байланысты өндірістерде ылғал-шаңнан қорғайтын арматурамен жабдықталады. Жұмыс орындарында шағылысуды болдырмайтын қосымша жарықтандыру көздерін орнатады. </w:t>
      </w:r>
    </w:p>
    <w:bookmarkEnd w:id="176"/>
    <w:bookmarkStart w:name="z179" w:id="177"/>
    <w:p>
      <w:pPr>
        <w:spacing w:after="0"/>
        <w:ind w:left="0"/>
        <w:jc w:val="both"/>
      </w:pPr>
      <w:r>
        <w:rPr>
          <w:rFonts w:ascii="Times New Roman"/>
          <w:b w:val="false"/>
          <w:i w:val="false"/>
          <w:color w:val="000000"/>
          <w:sz w:val="28"/>
        </w:rPr>
        <w:t>
      37. Өндірістік, қосалқы және тұрмыстық үй-жайлар табиғи және (немесе) жасанды іске қосылатын сору-сыртқа тарату желдету жүйесімен жабдықталады.</w:t>
      </w:r>
    </w:p>
    <w:bookmarkEnd w:id="177"/>
    <w:bookmarkStart w:name="z180" w:id="178"/>
    <w:p>
      <w:pPr>
        <w:spacing w:after="0"/>
        <w:ind w:left="0"/>
        <w:jc w:val="both"/>
      </w:pPr>
      <w:r>
        <w:rPr>
          <w:rFonts w:ascii="Times New Roman"/>
          <w:b w:val="false"/>
          <w:i w:val="false"/>
          <w:color w:val="000000"/>
          <w:sz w:val="28"/>
        </w:rPr>
        <w:t>
      38. Желдету жүйелерінің конструкциясы мен орындалуын үй-жайға ластанған ауаның кіру мүмкіндігін болдырмау және тазалауды немесе ауыстыруды қажет ететін сүзгілерге және басқа бөліктерге қолжетімділікті қамтамасыз ету арқылы жасайды.</w:t>
      </w:r>
    </w:p>
    <w:bookmarkEnd w:id="178"/>
    <w:bookmarkStart w:name="z181" w:id="179"/>
    <w:p>
      <w:pPr>
        <w:spacing w:after="0"/>
        <w:ind w:left="0"/>
        <w:jc w:val="both"/>
      </w:pPr>
      <w:r>
        <w:rPr>
          <w:rFonts w:ascii="Times New Roman"/>
          <w:b w:val="false"/>
          <w:i w:val="false"/>
          <w:color w:val="000000"/>
          <w:sz w:val="28"/>
        </w:rPr>
        <w:t>
      39. Егер технологиялық процеспен жол берілген болса, өндірістік үй-жайларда табиғи желдету көзделеді.</w:t>
      </w:r>
    </w:p>
    <w:bookmarkEnd w:id="179"/>
    <w:bookmarkStart w:name="z182" w:id="180"/>
    <w:p>
      <w:pPr>
        <w:spacing w:after="0"/>
        <w:ind w:left="0"/>
        <w:jc w:val="both"/>
      </w:pPr>
      <w:r>
        <w:rPr>
          <w:rFonts w:ascii="Times New Roman"/>
          <w:b w:val="false"/>
          <w:i w:val="false"/>
          <w:color w:val="000000"/>
          <w:sz w:val="28"/>
        </w:rPr>
        <w:t xml:space="preserve">
      40. Жылу, ылғал және зиянды заттарды қарқынды бөлетін көз болып табылатын жабдық барынша тұмшаланады және жергілікті сорғы құрылғысы бар сору-сыртқа тарату желдеткішімен, ұн шаңын бөлу көздері (үйінді шұңқырлар, қап қағушы машиналар, ұн елеуіштері, қысқа кесілген бұйымдарды төгуге арналған іріктеу үстелдері) аспирациялық қондырғылармен жабдықталады. </w:t>
      </w:r>
    </w:p>
    <w:bookmarkEnd w:id="180"/>
    <w:bookmarkStart w:name="z183" w:id="181"/>
    <w:p>
      <w:pPr>
        <w:spacing w:after="0"/>
        <w:ind w:left="0"/>
        <w:jc w:val="both"/>
      </w:pPr>
      <w:r>
        <w:rPr>
          <w:rFonts w:ascii="Times New Roman"/>
          <w:b w:val="false"/>
          <w:i w:val="false"/>
          <w:color w:val="000000"/>
          <w:sz w:val="28"/>
        </w:rPr>
        <w:t xml:space="preserve">
      41. Өндірістік үй-жайларға арналған сырттан келетін ауаны жинау жердің деңгейінен 2 м төмен емес аймақтан жүзеге асырылады. Ашық технологиялық процестері бар цехтарда жеңіл тазарту сүзгілерінде сырттан берілетін ауаны тазалау көзделеді. </w:t>
      </w:r>
    </w:p>
    <w:bookmarkEnd w:id="181"/>
    <w:bookmarkStart w:name="z184" w:id="182"/>
    <w:p>
      <w:pPr>
        <w:spacing w:after="0"/>
        <w:ind w:left="0"/>
        <w:jc w:val="both"/>
      </w:pPr>
      <w:r>
        <w:rPr>
          <w:rFonts w:ascii="Times New Roman"/>
          <w:b w:val="false"/>
          <w:i w:val="false"/>
          <w:color w:val="000000"/>
          <w:sz w:val="28"/>
        </w:rPr>
        <w:t xml:space="preserve">
      42. Аммиакты компрессорлық қондырғылардың машина және аппараттық бөлімшелеріндегі сору желдеткішінің ауа жинау құрылғыларын үй-жайдың жоғарғы және төменгі аймақтарында орнатуға жол беріледі. </w:t>
      </w:r>
    </w:p>
    <w:bookmarkEnd w:id="182"/>
    <w:bookmarkStart w:name="z185" w:id="183"/>
    <w:p>
      <w:pPr>
        <w:spacing w:after="0"/>
        <w:ind w:left="0"/>
        <w:jc w:val="both"/>
      </w:pPr>
      <w:r>
        <w:rPr>
          <w:rFonts w:ascii="Times New Roman"/>
          <w:b w:val="false"/>
          <w:i w:val="false"/>
          <w:color w:val="000000"/>
          <w:sz w:val="28"/>
        </w:rPr>
        <w:t xml:space="preserve">
      43. Егер оның дөңесіне дейінгі арақашықтық кемінде 10 м болса, жергілікті сору жүйесінің шығарындыларын ғимараттың ең жоғары бөлігінің жабынынан кемінде 2 м биіктікте шығарады. </w:t>
      </w:r>
    </w:p>
    <w:bookmarkEnd w:id="183"/>
    <w:bookmarkStart w:name="z186" w:id="184"/>
    <w:p>
      <w:pPr>
        <w:spacing w:after="0"/>
        <w:ind w:left="0"/>
        <w:jc w:val="both"/>
      </w:pPr>
      <w:r>
        <w:rPr>
          <w:rFonts w:ascii="Times New Roman"/>
          <w:b w:val="false"/>
          <w:i w:val="false"/>
          <w:color w:val="000000"/>
          <w:sz w:val="28"/>
        </w:rPr>
        <w:t>
      44. Желдету жүйесі шығаратын, құрамында уытты заттар бар ауа атмосфераға шығару алдында тазартылады.</w:t>
      </w:r>
    </w:p>
    <w:bookmarkEnd w:id="184"/>
    <w:bookmarkStart w:name="z187" w:id="185"/>
    <w:p>
      <w:pPr>
        <w:spacing w:after="0"/>
        <w:ind w:left="0"/>
        <w:jc w:val="both"/>
      </w:pPr>
      <w:r>
        <w:rPr>
          <w:rFonts w:ascii="Times New Roman"/>
          <w:b w:val="false"/>
          <w:i w:val="false"/>
          <w:color w:val="000000"/>
          <w:sz w:val="28"/>
        </w:rPr>
        <w:t xml:space="preserve">
      45. Технологиялық жабдықтың орнын ауыстыру немесе алмастыру кезінде желдеткіш жүйелеріне реконструкциялау жүргізіледі. </w:t>
      </w:r>
    </w:p>
    <w:bookmarkEnd w:id="185"/>
    <w:bookmarkStart w:name="z188" w:id="186"/>
    <w:p>
      <w:pPr>
        <w:spacing w:after="0"/>
        <w:ind w:left="0"/>
        <w:jc w:val="both"/>
      </w:pPr>
      <w:r>
        <w:rPr>
          <w:rFonts w:ascii="Times New Roman"/>
          <w:b w:val="false"/>
          <w:i w:val="false"/>
          <w:color w:val="000000"/>
          <w:sz w:val="28"/>
        </w:rPr>
        <w:t>
      46. Уытты және тітіркендіретін заттарды қолдануға байланысты технологиялық процестерді сору-сыртқа тарату желдеткішімен жабдықталған бөлек үй-жайларда немесе оқшауланған арнайы учаскелерде жүргізеді.</w:t>
      </w:r>
    </w:p>
    <w:bookmarkEnd w:id="186"/>
    <w:bookmarkStart w:name="z189" w:id="187"/>
    <w:p>
      <w:pPr>
        <w:spacing w:after="0"/>
        <w:ind w:left="0"/>
        <w:jc w:val="both"/>
      </w:pPr>
      <w:r>
        <w:rPr>
          <w:rFonts w:ascii="Times New Roman"/>
          <w:b w:val="false"/>
          <w:i w:val="false"/>
          <w:color w:val="000000"/>
          <w:sz w:val="28"/>
        </w:rPr>
        <w:t xml:space="preserve">
      47. Жұмыс орындарында шығатын ыстық будан және газдан қорғау үшін тыныс алу аймағы деңгейінде ауа себезгісі орнатылады. Қысқы уақытта ауа қозғалысының жылдамдығы сек 0,5-1,0 метр (бұдан әрі – м/с) болған кезде себезгілеу ауасының температурасы +18 </w:t>
      </w:r>
      <w:r>
        <w:rPr>
          <w:rFonts w:ascii="Times New Roman"/>
          <w:b w:val="false"/>
          <w:i w:val="false"/>
          <w:color w:val="000000"/>
          <w:vertAlign w:val="superscript"/>
        </w:rPr>
        <w:t>0</w:t>
      </w:r>
      <w:r>
        <w:rPr>
          <w:rFonts w:ascii="Times New Roman"/>
          <w:b w:val="false"/>
          <w:i w:val="false"/>
          <w:color w:val="000000"/>
          <w:sz w:val="28"/>
        </w:rPr>
        <w:t xml:space="preserve">С шегінде, ал жазғы кезеңде ауа қозғалысының жылдамдығы секундына 1-2 м/с болған кезде +22 </w:t>
      </w:r>
      <w:r>
        <w:rPr>
          <w:rFonts w:ascii="Times New Roman"/>
          <w:b w:val="false"/>
          <w:i w:val="false"/>
          <w:color w:val="000000"/>
          <w:vertAlign w:val="superscript"/>
        </w:rPr>
        <w:t>0</w:t>
      </w:r>
      <w:r>
        <w:rPr>
          <w:rFonts w:ascii="Times New Roman"/>
          <w:b w:val="false"/>
          <w:i w:val="false"/>
          <w:color w:val="000000"/>
          <w:sz w:val="28"/>
        </w:rPr>
        <w:t>С қамтамасыз етіледі. Ауаның рециркуляциясына жол берілмейді.</w:t>
      </w:r>
    </w:p>
    <w:bookmarkEnd w:id="187"/>
    <w:bookmarkStart w:name="z190" w:id="188"/>
    <w:p>
      <w:pPr>
        <w:spacing w:after="0"/>
        <w:ind w:left="0"/>
        <w:jc w:val="both"/>
      </w:pPr>
      <w:r>
        <w:rPr>
          <w:rFonts w:ascii="Times New Roman"/>
          <w:b w:val="false"/>
          <w:i w:val="false"/>
          <w:color w:val="000000"/>
          <w:sz w:val="28"/>
        </w:rPr>
        <w:t xml:space="preserve">
      48. Бөтелкені үрлеу бойынша қондырғыны негізгі өндірістен оқшаулайды және жергілікті желдеткіш қондырғымен жабдықтайды. </w:t>
      </w:r>
    </w:p>
    <w:bookmarkEnd w:id="188"/>
    <w:bookmarkStart w:name="z191" w:id="189"/>
    <w:p>
      <w:pPr>
        <w:spacing w:after="0"/>
        <w:ind w:left="0"/>
        <w:jc w:val="both"/>
      </w:pPr>
      <w:r>
        <w:rPr>
          <w:rFonts w:ascii="Times New Roman"/>
          <w:b w:val="false"/>
          <w:i w:val="false"/>
          <w:color w:val="000000"/>
          <w:sz w:val="28"/>
        </w:rPr>
        <w:t xml:space="preserve">
      49. Тұрмыстық үй-жайларда, санитариялық тораптарда, себезгі бөлмелерінде және зертханаларда жалпы алмасу және жергілікті желдеткіштің автономды (тәуелсіз) жүйелері, тұрмыстық үй-жайларда көбіне табиғи іске қосылатын желдеткіш орнатылады. </w:t>
      </w:r>
    </w:p>
    <w:bookmarkEnd w:id="189"/>
    <w:bookmarkStart w:name="z192" w:id="190"/>
    <w:p>
      <w:pPr>
        <w:spacing w:after="0"/>
        <w:ind w:left="0"/>
        <w:jc w:val="both"/>
      </w:pPr>
      <w:r>
        <w:rPr>
          <w:rFonts w:ascii="Times New Roman"/>
          <w:b w:val="false"/>
          <w:i w:val="false"/>
          <w:color w:val="000000"/>
          <w:sz w:val="28"/>
        </w:rPr>
        <w:t>
      50. Өндіріс технологиясын есепке ала отырып, технологиялық ауа баптау құрылғысы көзделеді.</w:t>
      </w:r>
    </w:p>
    <w:bookmarkEnd w:id="190"/>
    <w:bookmarkStart w:name="z193" w:id="191"/>
    <w:p>
      <w:pPr>
        <w:spacing w:after="0"/>
        <w:ind w:left="0"/>
        <w:jc w:val="both"/>
      </w:pPr>
      <w:r>
        <w:rPr>
          <w:rFonts w:ascii="Times New Roman"/>
          <w:b w:val="false"/>
          <w:i w:val="false"/>
          <w:color w:val="000000"/>
          <w:sz w:val="28"/>
        </w:rPr>
        <w:t xml:space="preserve">
      51. Микроклиматқа, өндірістік үй-жайларды жарықтандыруға, шу, діріл, аспаптардың және жабдықтың электр магниттік сәулеленуіне, жұмыс аймағының ауасындағы зиянды қоспалардың болуына қойылатын талаптар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бекітетін "Қалалық және ауылдық елді мекендердегі атмосфералық ауаға қойылатын санитариялық-эпидемиологиялық талаптар", "Адамға әсер ететін физикалық факторларға қойылатын санитариялық-эпидемиологиялық талаптар" </w:t>
      </w:r>
      <w:r>
        <w:rPr>
          <w:rFonts w:ascii="Times New Roman"/>
          <w:b w:val="false"/>
          <w:i w:val="false"/>
          <w:color w:val="000000"/>
          <w:sz w:val="28"/>
        </w:rPr>
        <w:t>гигиеналық</w:t>
      </w:r>
      <w:r>
        <w:rPr>
          <w:rFonts w:ascii="Times New Roman"/>
          <w:b w:val="false"/>
          <w:i w:val="false"/>
          <w:color w:val="000000"/>
          <w:sz w:val="28"/>
        </w:rPr>
        <w:t xml:space="preserve"> </w:t>
      </w:r>
      <w:r>
        <w:rPr>
          <w:rFonts w:ascii="Times New Roman"/>
          <w:b w:val="false"/>
          <w:i w:val="false"/>
          <w:color w:val="000000"/>
          <w:sz w:val="28"/>
        </w:rPr>
        <w:t>нормативтеріне</w:t>
      </w:r>
      <w:r>
        <w:rPr>
          <w:rFonts w:ascii="Times New Roman"/>
          <w:b w:val="false"/>
          <w:i w:val="false"/>
          <w:color w:val="000000"/>
          <w:sz w:val="28"/>
        </w:rPr>
        <w:t xml:space="preserve"> сәйкес қамтамасыз етіледі. </w:t>
      </w:r>
    </w:p>
    <w:bookmarkEnd w:id="191"/>
    <w:bookmarkStart w:name="z194" w:id="192"/>
    <w:p>
      <w:pPr>
        <w:spacing w:after="0"/>
        <w:ind w:left="0"/>
        <w:jc w:val="both"/>
      </w:pPr>
      <w:r>
        <w:rPr>
          <w:rFonts w:ascii="Times New Roman"/>
          <w:b w:val="false"/>
          <w:i w:val="false"/>
          <w:color w:val="000000"/>
          <w:sz w:val="28"/>
        </w:rPr>
        <w:t>
      52. Өндірістік және қойма үй-жайларына кіреберісте тамбурлар болмаған жағдайда, ауаны жылытатын "ауа" шымылдығы құрылғысы көзделеді.</w:t>
      </w:r>
    </w:p>
    <w:bookmarkEnd w:id="192"/>
    <w:bookmarkStart w:name="z195" w:id="193"/>
    <w:p>
      <w:pPr>
        <w:spacing w:after="0"/>
        <w:ind w:left="0"/>
        <w:jc w:val="both"/>
      </w:pPr>
      <w:r>
        <w:rPr>
          <w:rFonts w:ascii="Times New Roman"/>
          <w:b w:val="false"/>
          <w:i w:val="false"/>
          <w:color w:val="000000"/>
          <w:sz w:val="28"/>
        </w:rPr>
        <w:t>
      53. Объектіні орталықтандырылған жылыту жүйесімен жабдықтайды, ол болмаған жағдайда, жергілікті жүйеге жол беріледі. Жинау, тексеру және жөндеу жүргізу үшін жылытудың барлық түрлері жағдайында жылытқыш аспаптардың қолжетімділігін қамтамасыз етеді.</w:t>
      </w:r>
    </w:p>
    <w:bookmarkEnd w:id="193"/>
    <w:bookmarkStart w:name="z196" w:id="194"/>
    <w:p>
      <w:pPr>
        <w:spacing w:after="0"/>
        <w:ind w:left="0"/>
        <w:jc w:val="both"/>
      </w:pPr>
      <w:r>
        <w:rPr>
          <w:rFonts w:ascii="Times New Roman"/>
          <w:b w:val="false"/>
          <w:i w:val="false"/>
          <w:color w:val="000000"/>
          <w:sz w:val="28"/>
        </w:rPr>
        <w:t xml:space="preserve">
      54. Температуралық–ылғалдылық режимдері бойынша ерекшеленетін және өзара қатынасатын үй-жайлар осы параметрлердің шұғыл өзгеруіне жол бермейтін жабдықпен және (немесе) құралмен бөлінеді. </w:t>
      </w:r>
    </w:p>
    <w:bookmarkEnd w:id="194"/>
    <w:bookmarkStart w:name="z197" w:id="195"/>
    <w:p>
      <w:pPr>
        <w:spacing w:after="0"/>
        <w:ind w:left="0"/>
        <w:jc w:val="both"/>
      </w:pPr>
      <w:r>
        <w:rPr>
          <w:rFonts w:ascii="Times New Roman"/>
          <w:b w:val="false"/>
          <w:i w:val="false"/>
          <w:color w:val="000000"/>
          <w:sz w:val="28"/>
        </w:rPr>
        <w:t>
      55. Үй-жайды ішкі әрлеу пайдаланылып отырған өндіріс технологиясына конструктивті сәйкес келетін, қолдануға рұқсат етілген уытты емес әрлеу материалдарын пайдалану арқылы өндіріс технологиясын ескере отырып, орындалады. БСАҮ-ның өндірістік цехтарының, сүт өңдейтін, ет өңдейтін, тез мұздатылған жартылай фабрикаттарды, тұзды, тамақ концентраттарын, тамақ қышқылдарын өндіру объектілерінің, себезгі бөлмелерінің қабырғалары барлық биіктігі бойына қапталады; басқа өндірістердің өндірістік цехтарының, зертханалардың, тұрмыстық үй-жайлардың қабырғалары жуу және дезинфекциялау құралдарына төзімді материалдармен кемінде 2 м биіктікке дейін қапталады.</w:t>
      </w:r>
    </w:p>
    <w:bookmarkEnd w:id="195"/>
    <w:bookmarkStart w:name="z198" w:id="196"/>
    <w:p>
      <w:pPr>
        <w:spacing w:after="0"/>
        <w:ind w:left="0"/>
        <w:jc w:val="both"/>
      </w:pPr>
      <w:r>
        <w:rPr>
          <w:rFonts w:ascii="Times New Roman"/>
          <w:b w:val="false"/>
          <w:i w:val="false"/>
          <w:color w:val="000000"/>
          <w:sz w:val="28"/>
        </w:rPr>
        <w:t>
      56. Төбенің (немесе төбе болмаған жағдайда, шатырдың ішкі беті), өндірістік үй-жайлардағы технологиялық жабдықтардың үстінде орналасқан жерүсті конструкцияларының беті тамақ өнімдеріне бөгде бөлшектердің түсуіне, конденсаттың, зеңнің пайда болуы мен түсуіне жол бермейтіндей жасалады.</w:t>
      </w:r>
    </w:p>
    <w:bookmarkEnd w:id="196"/>
    <w:bookmarkStart w:name="z199" w:id="197"/>
    <w:p>
      <w:pPr>
        <w:spacing w:after="0"/>
        <w:ind w:left="0"/>
        <w:jc w:val="both"/>
      </w:pPr>
      <w:r>
        <w:rPr>
          <w:rFonts w:ascii="Times New Roman"/>
          <w:b w:val="false"/>
          <w:i w:val="false"/>
          <w:color w:val="000000"/>
          <w:sz w:val="28"/>
        </w:rPr>
        <w:t xml:space="preserve">
      57. Технологиялық жабдықтардың жұмыс істеуі кезінде конденсат пен зеңнің пайда болуын болдырмау қамтамасыз етіледі. Қабырғалар, төбелер және еден жылтыр, тегіс, ақаусыз бетті қамтамасыз ететін, жуу және дезинфекциялау құралдарымен жеңіл санитариялық өңделетін материалдардан орындалады. </w:t>
      </w:r>
    </w:p>
    <w:bookmarkEnd w:id="197"/>
    <w:bookmarkStart w:name="z200" w:id="198"/>
    <w:p>
      <w:pPr>
        <w:spacing w:after="0"/>
        <w:ind w:left="0"/>
        <w:jc w:val="both"/>
      </w:pPr>
      <w:r>
        <w:rPr>
          <w:rFonts w:ascii="Times New Roman"/>
          <w:b w:val="false"/>
          <w:i w:val="false"/>
          <w:color w:val="000000"/>
          <w:sz w:val="28"/>
        </w:rPr>
        <w:t>
      58. Өндірістік үй-жайлардың, себезгі бөлмелерінің едені су өтпейтін, сіңірмейтін және уытты емес, тайғанамайтын, оларды санитариялық өңдеуге мүмкіндік беретін, беті тегіс, шұңқырсыз, жарықшақсыз материалдардан, жұмыс орындары мен жолдардан алыс орналасқан траптарға ылди, сорғытуды қамтамасыз ете отырып, жасалады. Агрессивті ағыны бар үй-жайларда едендерді әрлеу үшін қышқылға, сілтіге және майға төзімді жабындарды пайдаланады. Цехішілік көлікке арналған жолдағы еден учаскелері соққыға төзімді плиталармен әрленеді. Сулы процестермен, маймен молынан ластанумен байланысты өндірістік үй-жайлар еденінің учаскелері тормен жабдықталады.</w:t>
      </w:r>
    </w:p>
    <w:bookmarkEnd w:id="198"/>
    <w:bookmarkStart w:name="z201" w:id="199"/>
    <w:p>
      <w:pPr>
        <w:spacing w:after="0"/>
        <w:ind w:left="0"/>
        <w:jc w:val="left"/>
      </w:pPr>
      <w:r>
        <w:rPr>
          <w:rFonts w:ascii="Times New Roman"/>
          <w:b/>
          <w:i w:val="false"/>
          <w:color w:val="000000"/>
        </w:rPr>
        <w:t xml:space="preserve"> 3. Үй-жайларды және жабдықты күтіп-ұстауға және пайдалануға қойылатын талаптар</w:t>
      </w:r>
    </w:p>
    <w:bookmarkEnd w:id="199"/>
    <w:bookmarkStart w:name="z202" w:id="200"/>
    <w:p>
      <w:pPr>
        <w:spacing w:after="0"/>
        <w:ind w:left="0"/>
        <w:jc w:val="both"/>
      </w:pPr>
      <w:r>
        <w:rPr>
          <w:rFonts w:ascii="Times New Roman"/>
          <w:b w:val="false"/>
          <w:i w:val="false"/>
          <w:color w:val="000000"/>
          <w:sz w:val="28"/>
        </w:rPr>
        <w:t xml:space="preserve">
      59. Жұмыс істеп тұрған объектілерге Кодекстің </w:t>
      </w:r>
      <w:r>
        <w:rPr>
          <w:rFonts w:ascii="Times New Roman"/>
          <w:b w:val="false"/>
          <w:i w:val="false"/>
          <w:color w:val="000000"/>
          <w:sz w:val="28"/>
        </w:rPr>
        <w:t>7-1-бабының</w:t>
      </w:r>
      <w:r>
        <w:rPr>
          <w:rFonts w:ascii="Times New Roman"/>
          <w:b w:val="false"/>
          <w:i w:val="false"/>
          <w:color w:val="000000"/>
          <w:sz w:val="28"/>
        </w:rPr>
        <w:t xml:space="preserve"> 35) тармақшасына сәйкес халықтың санитариялық-эпидемиологиялық саламаттылығы саласындағы мемлекеттік орган </w:t>
      </w:r>
      <w:r>
        <w:rPr>
          <w:rFonts w:ascii="Times New Roman"/>
          <w:b w:val="false"/>
          <w:i w:val="false"/>
          <w:color w:val="000000"/>
          <w:sz w:val="28"/>
        </w:rPr>
        <w:t>айқындайтын</w:t>
      </w:r>
      <w:r>
        <w:rPr>
          <w:rFonts w:ascii="Times New Roman"/>
          <w:b w:val="false"/>
          <w:i w:val="false"/>
          <w:color w:val="000000"/>
          <w:sz w:val="28"/>
        </w:rPr>
        <w:t xml:space="preserve"> тәртіппен тамақ өнімдері өндірісі объектісіне есептік нөмір берілуге тиісті. </w:t>
      </w:r>
    </w:p>
    <w:bookmarkEnd w:id="200"/>
    <w:bookmarkStart w:name="z203" w:id="201"/>
    <w:p>
      <w:pPr>
        <w:spacing w:after="0"/>
        <w:ind w:left="0"/>
        <w:jc w:val="both"/>
      </w:pPr>
      <w:r>
        <w:rPr>
          <w:rFonts w:ascii="Times New Roman"/>
          <w:b w:val="false"/>
          <w:i w:val="false"/>
          <w:color w:val="000000"/>
          <w:sz w:val="28"/>
        </w:rPr>
        <w:t>
      60. Өнім айналымын жүргізу процесінде пайдаланылатын үй-жайларды, жабдықты, мүкәммалды, ыдысты, көлік құралдарын санитариялық өңдеудің, дезинсекциялаудың және дератизациялаудың пайдаланылатын тәсілдері мен мерзімділігі олардың қауіпсіздігін қамтамасыз етеді және дайын өнімнің қайта ластануына мүмкіндік бермейді.</w:t>
      </w:r>
    </w:p>
    <w:bookmarkEnd w:id="201"/>
    <w:bookmarkStart w:name="z204" w:id="202"/>
    <w:p>
      <w:pPr>
        <w:spacing w:after="0"/>
        <w:ind w:left="0"/>
        <w:jc w:val="both"/>
      </w:pPr>
      <w:r>
        <w:rPr>
          <w:rFonts w:ascii="Times New Roman"/>
          <w:b w:val="false"/>
          <w:i w:val="false"/>
          <w:color w:val="000000"/>
          <w:sz w:val="28"/>
        </w:rPr>
        <w:t>
      61. Өндірістік үй-жайларды жинау күнделікті ылғал тәсілімен жүргізіледі. Еден жұмыс процесінде және ауысым аяқталғаннан кейін сабын-сілті ерітіндісін пайдалана отырып, жуылады. Өндірістік үй-жайлардағы панельдердің, есіктердің беті кемінде аптасына бір рет жуылады.</w:t>
      </w:r>
    </w:p>
    <w:bookmarkEnd w:id="202"/>
    <w:bookmarkStart w:name="z205" w:id="203"/>
    <w:p>
      <w:pPr>
        <w:spacing w:after="0"/>
        <w:ind w:left="0"/>
        <w:jc w:val="both"/>
      </w:pPr>
      <w:r>
        <w:rPr>
          <w:rFonts w:ascii="Times New Roman"/>
          <w:b w:val="false"/>
          <w:i w:val="false"/>
          <w:color w:val="000000"/>
          <w:sz w:val="28"/>
        </w:rPr>
        <w:t xml:space="preserve">
      62. Барлық үй-жайлар мен жабдық тазалықта ұсталады. Өндірістік үй-жайларда ағымдағы және күрделі жөндеу жүргізу қажеттілігіне қарай немесе халықтың санитариялық-эпидемиологиялық саламаттылығы саласындағы мемлекеттік орган ведомствосының </w:t>
      </w:r>
      <w:r>
        <w:rPr>
          <w:rFonts w:ascii="Times New Roman"/>
          <w:b w:val="false"/>
          <w:i w:val="false"/>
          <w:color w:val="000000"/>
          <w:sz w:val="28"/>
        </w:rPr>
        <w:t>ұйғарымы</w:t>
      </w:r>
      <w:r>
        <w:rPr>
          <w:rFonts w:ascii="Times New Roman"/>
          <w:b w:val="false"/>
          <w:i w:val="false"/>
          <w:color w:val="000000"/>
          <w:sz w:val="28"/>
        </w:rPr>
        <w:t xml:space="preserve"> бойынша жүзеге асырылады.</w:t>
      </w:r>
    </w:p>
    <w:bookmarkEnd w:id="203"/>
    <w:bookmarkStart w:name="z206" w:id="204"/>
    <w:p>
      <w:pPr>
        <w:spacing w:after="0"/>
        <w:ind w:left="0"/>
        <w:jc w:val="both"/>
      </w:pPr>
      <w:r>
        <w:rPr>
          <w:rFonts w:ascii="Times New Roman"/>
          <w:b w:val="false"/>
          <w:i w:val="false"/>
          <w:color w:val="000000"/>
          <w:sz w:val="28"/>
        </w:rPr>
        <w:t xml:space="preserve">
      63. Зең пайда болған кезде қабырғалар, төбелер, бұрыштар ағарту алдында Қазақстан Республикасының және Кеден одағына қатысушы мемлекеттердің аумағында тамақ өнеркәсібі объектілерінде қолдануға рұқсат етілген арнайы препараттармен өңделеді. </w:t>
      </w:r>
    </w:p>
    <w:bookmarkEnd w:id="204"/>
    <w:bookmarkStart w:name="z207" w:id="205"/>
    <w:p>
      <w:pPr>
        <w:spacing w:after="0"/>
        <w:ind w:left="0"/>
        <w:jc w:val="both"/>
      </w:pPr>
      <w:r>
        <w:rPr>
          <w:rFonts w:ascii="Times New Roman"/>
          <w:b w:val="false"/>
          <w:i w:val="false"/>
          <w:color w:val="000000"/>
          <w:sz w:val="28"/>
        </w:rPr>
        <w:t>
      64. Үй-жайларды, жабдықтарды және мүкәммалды күрделі жинау, дезинфекциялау арқылы кемінде айына бір рет санитариялық күн жүргізіледі.</w:t>
      </w:r>
    </w:p>
    <w:bookmarkEnd w:id="205"/>
    <w:bookmarkStart w:name="z208" w:id="206"/>
    <w:p>
      <w:pPr>
        <w:spacing w:after="0"/>
        <w:ind w:left="0"/>
        <w:jc w:val="both"/>
      </w:pPr>
      <w:r>
        <w:rPr>
          <w:rFonts w:ascii="Times New Roman"/>
          <w:b w:val="false"/>
          <w:i w:val="false"/>
          <w:color w:val="000000"/>
          <w:sz w:val="28"/>
        </w:rPr>
        <w:t>
      65. Жинау мүкәммалын, жуу және дезинфекциялау құралдарын сақтау үшін лас суға арналған суағармен, суық және ыстық су келтірілген раковинамен, шүберектерді кептіруге арналған құрылғымен жабдықталған жеке үй-жай бөлінеді. Жинау мүкәммалы таңбаланады. Жинау мүкәммалын өндірістік үй-жайларда сақтауға, сондай-ақ оны мақсаты бойынша пайдаланбауға жол берілмейді.</w:t>
      </w:r>
    </w:p>
    <w:bookmarkEnd w:id="206"/>
    <w:bookmarkStart w:name="z209" w:id="207"/>
    <w:p>
      <w:pPr>
        <w:spacing w:after="0"/>
        <w:ind w:left="0"/>
        <w:jc w:val="both"/>
      </w:pPr>
      <w:r>
        <w:rPr>
          <w:rFonts w:ascii="Times New Roman"/>
          <w:b w:val="false"/>
          <w:i w:val="false"/>
          <w:color w:val="000000"/>
          <w:sz w:val="28"/>
        </w:rPr>
        <w:t>
      66. Дезинфекциялау кілемшелері өндірістік корпусқа, өндірістік үй-жайларға кіреберісте төселеді және әрбір ауысымда дезинфекциялау ерітіндісіне малынады.</w:t>
      </w:r>
    </w:p>
    <w:bookmarkEnd w:id="207"/>
    <w:bookmarkStart w:name="z210" w:id="208"/>
    <w:p>
      <w:pPr>
        <w:spacing w:after="0"/>
        <w:ind w:left="0"/>
        <w:jc w:val="both"/>
      </w:pPr>
      <w:r>
        <w:rPr>
          <w:rFonts w:ascii="Times New Roman"/>
          <w:b w:val="false"/>
          <w:i w:val="false"/>
          <w:color w:val="000000"/>
          <w:sz w:val="28"/>
        </w:rPr>
        <w:t>
      67. Мүкәммалды, ыдыстарды және көлік құралдарын жуу және дезинфекциялау су өткізбейтін едені, бу, ыстық және суық су келтірілген, сарқынды суды ағызуға арналған суағары, желдеткіші, оқытылған персоналы бар арнайы жуу үй-жайларында жүргізіледі. Қолмен жуу кезінде жылжымалы 3 секциялы жуу ваннасы көзделеді.</w:t>
      </w:r>
    </w:p>
    <w:bookmarkEnd w:id="208"/>
    <w:bookmarkStart w:name="z211" w:id="209"/>
    <w:p>
      <w:pPr>
        <w:spacing w:after="0"/>
        <w:ind w:left="0"/>
        <w:jc w:val="both"/>
      </w:pPr>
      <w:r>
        <w:rPr>
          <w:rFonts w:ascii="Times New Roman"/>
          <w:b w:val="false"/>
          <w:i w:val="false"/>
          <w:color w:val="000000"/>
          <w:sz w:val="28"/>
        </w:rPr>
        <w:t xml:space="preserve">
      68. Жабдықты, мүкәммалды, үй-жайларды жуу және дезинфекциялау үшін технологиялық нұсқаулыққа, дайындаушының қолдану жөніндегі нұсқаулығына сәйкес Қазақстан Республикасының және Кеден одағына қатысушы мемлекеттердің аумағында қолдануға рұқсат етілген жуу және дезинфекциялау құралдарын пайдаланады. </w:t>
      </w:r>
    </w:p>
    <w:bookmarkEnd w:id="209"/>
    <w:bookmarkStart w:name="z212" w:id="210"/>
    <w:p>
      <w:pPr>
        <w:spacing w:after="0"/>
        <w:ind w:left="0"/>
        <w:jc w:val="both"/>
      </w:pPr>
      <w:r>
        <w:rPr>
          <w:rFonts w:ascii="Times New Roman"/>
          <w:b w:val="false"/>
          <w:i w:val="false"/>
          <w:color w:val="000000"/>
          <w:sz w:val="28"/>
        </w:rPr>
        <w:t>
      69. Жуу, дезинфекциялау құралдарын сақтау дайындаушының техникалық құжаттамасына сәйкес құрғақ, желдетілетін, стеллаждармен жабдықталған үй-жайда сақталады.</w:t>
      </w:r>
    </w:p>
    <w:bookmarkEnd w:id="210"/>
    <w:bookmarkStart w:name="z213" w:id="211"/>
    <w:p>
      <w:pPr>
        <w:spacing w:after="0"/>
        <w:ind w:left="0"/>
        <w:jc w:val="both"/>
      </w:pPr>
      <w:r>
        <w:rPr>
          <w:rFonts w:ascii="Times New Roman"/>
          <w:b w:val="false"/>
          <w:i w:val="false"/>
          <w:color w:val="000000"/>
          <w:sz w:val="28"/>
        </w:rPr>
        <w:t>
      70. Тамақ өнімдерін сақтауға арналған үй-жайлар, оның ішінде тоңазыту камералары, көлік құралдарының жүк бөлімшесі және тасымалдауға арналған контейнерлер өндірістік бақылау шегінде шаруашылық етуші субъект белгілеген жиілікпен жүйелі санитариялық өңделеді, дезинсекцияланады және дератизацияланады.</w:t>
      </w:r>
    </w:p>
    <w:bookmarkEnd w:id="211"/>
    <w:bookmarkStart w:name="z214" w:id="212"/>
    <w:p>
      <w:pPr>
        <w:spacing w:after="0"/>
        <w:ind w:left="0"/>
        <w:jc w:val="both"/>
      </w:pPr>
      <w:r>
        <w:rPr>
          <w:rFonts w:ascii="Times New Roman"/>
          <w:b w:val="false"/>
          <w:i w:val="false"/>
          <w:color w:val="000000"/>
          <w:sz w:val="28"/>
        </w:rPr>
        <w:t xml:space="preserve">
      71. Объектілерде шикізаттар мен дайын өнімдерді кеміргіштердің ластауынан және бүлдіруінен қорғау бойынша іс-шаралар жүргізіледі, оларды жүргізу жиілігін шаруашылық етуші субъект кеміргіштердің, жәндіктердің қоныстануын есепке ала отырып белгілейді. </w:t>
      </w:r>
    </w:p>
    <w:bookmarkEnd w:id="212"/>
    <w:bookmarkStart w:name="z215" w:id="213"/>
    <w:p>
      <w:pPr>
        <w:spacing w:after="0"/>
        <w:ind w:left="0"/>
        <w:jc w:val="both"/>
      </w:pPr>
      <w:r>
        <w:rPr>
          <w:rFonts w:ascii="Times New Roman"/>
          <w:b w:val="false"/>
          <w:i w:val="false"/>
          <w:color w:val="000000"/>
          <w:sz w:val="28"/>
        </w:rPr>
        <w:t xml:space="preserve">
      72. Ыдыстар, құрылыс және шаруашылық материалдары қоймаларда сақталады, ыдыстарды асфальтты алаңдарда қалқаның астында жинауға және уақытша сақтауға жол беріледі. </w:t>
      </w:r>
    </w:p>
    <w:bookmarkEnd w:id="213"/>
    <w:bookmarkStart w:name="z216" w:id="214"/>
    <w:p>
      <w:pPr>
        <w:spacing w:after="0"/>
        <w:ind w:left="0"/>
        <w:jc w:val="both"/>
      </w:pPr>
      <w:r>
        <w:rPr>
          <w:rFonts w:ascii="Times New Roman"/>
          <w:b w:val="false"/>
          <w:i w:val="false"/>
          <w:color w:val="000000"/>
          <w:sz w:val="28"/>
        </w:rPr>
        <w:t xml:space="preserve">
      73. Жабдық пен мүкәммал оларға қызмет көрсету, санитариялық өңдеу және жөндеу үшін еркін қол жеткізу мүмкіндігін ескере отырып орнатылады. </w:t>
      </w:r>
    </w:p>
    <w:bookmarkEnd w:id="214"/>
    <w:bookmarkStart w:name="z217" w:id="215"/>
    <w:p>
      <w:pPr>
        <w:spacing w:after="0"/>
        <w:ind w:left="0"/>
        <w:jc w:val="both"/>
      </w:pPr>
      <w:r>
        <w:rPr>
          <w:rFonts w:ascii="Times New Roman"/>
          <w:b w:val="false"/>
          <w:i w:val="false"/>
          <w:color w:val="000000"/>
          <w:sz w:val="28"/>
        </w:rPr>
        <w:t xml:space="preserve">
      74. Тамақ өнімдерімен тікелей жанасатын технологиялық жабдық, мүкәммал, ыдыс-аяқ, ыдыстар және қаптама, жабдық пен аппаратураның барлық бөліктері Қазақстан Республикасының және Кеден одағына қатысушы мемлекеттердің аумағында тамақ өнімдерімен жанасу үшін қолдануға рұқсат етілген материалдардан пайдаланылады. </w:t>
      </w:r>
    </w:p>
    <w:bookmarkEnd w:id="215"/>
    <w:bookmarkStart w:name="z218" w:id="216"/>
    <w:p>
      <w:pPr>
        <w:spacing w:after="0"/>
        <w:ind w:left="0"/>
        <w:jc w:val="both"/>
      </w:pPr>
      <w:r>
        <w:rPr>
          <w:rFonts w:ascii="Times New Roman"/>
          <w:b w:val="false"/>
          <w:i w:val="false"/>
          <w:color w:val="000000"/>
          <w:sz w:val="28"/>
        </w:rPr>
        <w:t xml:space="preserve">
      75. Тамақ өнімдерін өндіру, сақтау және тасымалдау үшін Кеден одағы комиссиясының 2011 жылғы 18 қазандағы № 823 шешімімен бектілген "Машиналар мен жабдықтардың қауіпсіздігі туралы" Кеден одағының техникалық регламентінде (010/2011 КО ТР) белгіленген талаптарға сай келетін жабдық, аппаратура және ыдыстар пайдаланылады, тамақ өнімдерінің ластану қаупінің алдын алу үшін жеткілікті жиілікпен жуылады және дезинфекцияланады. </w:t>
      </w:r>
    </w:p>
    <w:bookmarkEnd w:id="216"/>
    <w:bookmarkStart w:name="z219" w:id="217"/>
    <w:p>
      <w:pPr>
        <w:spacing w:after="0"/>
        <w:ind w:left="0"/>
        <w:jc w:val="both"/>
      </w:pPr>
      <w:r>
        <w:rPr>
          <w:rFonts w:ascii="Times New Roman"/>
          <w:b w:val="false"/>
          <w:i w:val="false"/>
          <w:color w:val="000000"/>
          <w:sz w:val="28"/>
        </w:rPr>
        <w:t>
      76. Тамақ өнімдерімен тікелей жанасатын жабдық пен мүкәммалдың беті тегіс, су өткізбейтін, сіңірмейтін және уытты емес, тоттану әсеріне төзімді, жуу және дезинфекциялау құралдарымен жеңіл санитариялық өңделетін материалдардан көзделеді.</w:t>
      </w:r>
    </w:p>
    <w:bookmarkEnd w:id="217"/>
    <w:bookmarkStart w:name="z220" w:id="218"/>
    <w:p>
      <w:pPr>
        <w:spacing w:after="0"/>
        <w:ind w:left="0"/>
        <w:jc w:val="both"/>
      </w:pPr>
      <w:r>
        <w:rPr>
          <w:rFonts w:ascii="Times New Roman"/>
          <w:b w:val="false"/>
          <w:i w:val="false"/>
          <w:color w:val="000000"/>
          <w:sz w:val="28"/>
        </w:rPr>
        <w:t>
      77. Тамақ өнімдерімен жанасатын металл конструкциялар тот баспайтын материалдардан дайындалады.</w:t>
      </w:r>
    </w:p>
    <w:bookmarkEnd w:id="218"/>
    <w:bookmarkStart w:name="z221" w:id="219"/>
    <w:p>
      <w:pPr>
        <w:spacing w:after="0"/>
        <w:ind w:left="0"/>
        <w:jc w:val="both"/>
      </w:pPr>
      <w:r>
        <w:rPr>
          <w:rFonts w:ascii="Times New Roman"/>
          <w:b w:val="false"/>
          <w:i w:val="false"/>
          <w:color w:val="000000"/>
          <w:sz w:val="28"/>
        </w:rPr>
        <w:t xml:space="preserve">
      78. Тамақ өнімдерін өндірудің технологиялық процесінің параметрлерін бақылауды талап ететін барлық жабдық, аппараттар мен мүкәммал тиісті бақылау-өлшеу аспаптарымен қамтамасыз етіледі. Технологиялық жабдықтың жұмысын бақылауды "Тамақ өнімдерінің қауіпсіздігі туралы" 2007 жылғы 21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техникалық регламенттердің талаптарына сәйкес шаруашылық етуші субъектілер ұйымдастырады. </w:t>
      </w:r>
    </w:p>
    <w:bookmarkEnd w:id="219"/>
    <w:bookmarkStart w:name="z222" w:id="220"/>
    <w:p>
      <w:pPr>
        <w:spacing w:after="0"/>
        <w:ind w:left="0"/>
        <w:jc w:val="both"/>
      </w:pPr>
      <w:r>
        <w:rPr>
          <w:rFonts w:ascii="Times New Roman"/>
          <w:b w:val="false"/>
          <w:i w:val="false"/>
          <w:color w:val="000000"/>
          <w:sz w:val="28"/>
        </w:rPr>
        <w:t>
      79. Жарықтандыру аспаптары, арматура, терезе мен ойықтардың шыныланған беті таза ұсталады және ластануына қарай тазартылады.</w:t>
      </w:r>
    </w:p>
    <w:bookmarkEnd w:id="220"/>
    <w:bookmarkStart w:name="z223" w:id="221"/>
    <w:p>
      <w:pPr>
        <w:spacing w:after="0"/>
        <w:ind w:left="0"/>
        <w:jc w:val="both"/>
      </w:pPr>
      <w:r>
        <w:rPr>
          <w:rFonts w:ascii="Times New Roman"/>
          <w:b w:val="false"/>
          <w:i w:val="false"/>
          <w:color w:val="000000"/>
          <w:sz w:val="28"/>
        </w:rPr>
        <w:t>
      80. Ашылатын барлық ойықтар (терезелер, фрамугалар, есіктер) жәндіктер кірмес үшін алмалы-салмалы қорғаныш торлармен жабдықталады.</w:t>
      </w:r>
    </w:p>
    <w:bookmarkEnd w:id="221"/>
    <w:bookmarkStart w:name="z224" w:id="222"/>
    <w:p>
      <w:pPr>
        <w:spacing w:after="0"/>
        <w:ind w:left="0"/>
        <w:jc w:val="both"/>
      </w:pPr>
      <w:r>
        <w:rPr>
          <w:rFonts w:ascii="Times New Roman"/>
          <w:b w:val="false"/>
          <w:i w:val="false"/>
          <w:color w:val="000000"/>
          <w:sz w:val="28"/>
        </w:rPr>
        <w:t>
      81. Желдету жүйелерін профилактикалық тексеру жылына кемінде екі рет жүргізіледі. Айына кемінде бір рет сүзгілерді тексеру, оларды тазарту және ауыстыру жүргізіледі.</w:t>
      </w:r>
    </w:p>
    <w:bookmarkEnd w:id="222"/>
    <w:bookmarkStart w:name="z225" w:id="223"/>
    <w:p>
      <w:pPr>
        <w:spacing w:after="0"/>
        <w:ind w:left="0"/>
        <w:jc w:val="both"/>
      </w:pPr>
      <w:r>
        <w:rPr>
          <w:rFonts w:ascii="Times New Roman"/>
          <w:b w:val="false"/>
          <w:i w:val="false"/>
          <w:color w:val="000000"/>
          <w:sz w:val="28"/>
        </w:rPr>
        <w:t>
      82. Ауа өткізгіштер, торлар, желдету камералары және басқа да құрылғылар тазалықта ұсталады, оларда механикалық бұзылу, тоттану ізі, тұмшалануының бұзылуы болмауы тиіс.</w:t>
      </w:r>
    </w:p>
    <w:bookmarkEnd w:id="223"/>
    <w:bookmarkStart w:name="z226" w:id="224"/>
    <w:p>
      <w:pPr>
        <w:spacing w:after="0"/>
        <w:ind w:left="0"/>
        <w:jc w:val="both"/>
      </w:pPr>
      <w:r>
        <w:rPr>
          <w:rFonts w:ascii="Times New Roman"/>
          <w:b w:val="false"/>
          <w:i w:val="false"/>
          <w:color w:val="000000"/>
          <w:sz w:val="28"/>
        </w:rPr>
        <w:t xml:space="preserve">
      83. Су құбырындағы және кәріздегі апаттар мен жөндеу жұмыстары, судың, будың және суықтың болмауы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 құбырындағы және кәріздегі апатты және жөндеу жұмыстарын анықтауды және жоюды есепке алу журналына тіркеледі.</w:t>
      </w:r>
    </w:p>
    <w:bookmarkEnd w:id="224"/>
    <w:bookmarkStart w:name="z227" w:id="225"/>
    <w:p>
      <w:pPr>
        <w:spacing w:after="0"/>
        <w:ind w:left="0"/>
        <w:jc w:val="both"/>
      </w:pPr>
      <w:r>
        <w:rPr>
          <w:rFonts w:ascii="Times New Roman"/>
          <w:b w:val="false"/>
          <w:i w:val="false"/>
          <w:color w:val="000000"/>
          <w:sz w:val="28"/>
        </w:rPr>
        <w:t>
      84. Апаттық жағдайларды жойғаннан, жөндеу жұмыстарын жүргізгеннен кейін су құбыры мен резервуар суды кейіннен зертханалық зерттеу арқылы жуылады және дезинфекцияланады.</w:t>
      </w:r>
    </w:p>
    <w:bookmarkEnd w:id="225"/>
    <w:bookmarkStart w:name="z228" w:id="226"/>
    <w:p>
      <w:pPr>
        <w:spacing w:after="0"/>
        <w:ind w:left="0"/>
        <w:jc w:val="both"/>
      </w:pPr>
      <w:r>
        <w:rPr>
          <w:rFonts w:ascii="Times New Roman"/>
          <w:b w:val="false"/>
          <w:i w:val="false"/>
          <w:color w:val="000000"/>
          <w:sz w:val="28"/>
        </w:rPr>
        <w:t xml:space="preserve">
      85. Жұмыс орындарында жылулық сәулеленумен, ұнды, қант ұнтағын және басқа да сусымалы өнімдерді елеумен байланысты барлық жұмыстар сору-сыртқа тарату желдеткіші немесе жергілікті сыртқа тарату желдеткіші қосылған күйде жүргізіледі. </w:t>
      </w:r>
    </w:p>
    <w:bookmarkEnd w:id="226"/>
    <w:bookmarkStart w:name="z229" w:id="227"/>
    <w:p>
      <w:pPr>
        <w:spacing w:after="0"/>
        <w:ind w:left="0"/>
        <w:jc w:val="both"/>
      </w:pPr>
      <w:r>
        <w:rPr>
          <w:rFonts w:ascii="Times New Roman"/>
          <w:b w:val="false"/>
          <w:i w:val="false"/>
          <w:color w:val="000000"/>
          <w:sz w:val="28"/>
        </w:rPr>
        <w:t>
      86. Тұрмыстық үй-жайлар күн сайын жұмыс аяқталған соң жиналады. Тұрмыстық үй-жайларды басқа мақсаттарға пайдалануға жол берілмейді.</w:t>
      </w:r>
    </w:p>
    <w:bookmarkEnd w:id="227"/>
    <w:bookmarkStart w:name="z230" w:id="228"/>
    <w:p>
      <w:pPr>
        <w:spacing w:after="0"/>
        <w:ind w:left="0"/>
        <w:jc w:val="both"/>
      </w:pPr>
      <w:r>
        <w:rPr>
          <w:rFonts w:ascii="Times New Roman"/>
          <w:b w:val="false"/>
          <w:i w:val="false"/>
          <w:color w:val="000000"/>
          <w:sz w:val="28"/>
        </w:rPr>
        <w:t>
      87. Санитариялық тораптар өздігінен жабылатын есіктермен, арнайы киімге арналған ілгіштермен, қол жууға арналған құралдармен және бір рет қолданылатын сүлгілермен немесе электрлі сүлгілермен жарақталған, ыстық және суық су келтірілген қол жууға арналған раковиналармен жабдықталады. Санитариялық торапқа кіреберісте дезинфекциялау ерітіндісіне малынған дезинфекциялау кілемшесі көзделеді.</w:t>
      </w:r>
    </w:p>
    <w:bookmarkEnd w:id="228"/>
    <w:bookmarkStart w:name="z231" w:id="229"/>
    <w:p>
      <w:pPr>
        <w:spacing w:after="0"/>
        <w:ind w:left="0"/>
        <w:jc w:val="both"/>
      </w:pPr>
      <w:r>
        <w:rPr>
          <w:rFonts w:ascii="Times New Roman"/>
          <w:b w:val="false"/>
          <w:i w:val="false"/>
          <w:color w:val="000000"/>
          <w:sz w:val="28"/>
        </w:rPr>
        <w:t>
      88. Дәретханаларды жинауға және дезинфекциялауға арналған мүкәммал таңбаланады, әрбір жинаудан кейін дезинфекциялау ерітіндісінде өңделеді, басқа үй-жайлардың жинау мүкәммалынан бөлек арнайы бөлінген орында сақталады. Дәретханаларды жинау тамақ өнімімен жанаспайтын және ыдысты өңдемейтін техникалық персоналға бекітіледі.</w:t>
      </w:r>
    </w:p>
    <w:bookmarkEnd w:id="229"/>
    <w:bookmarkStart w:name="z232" w:id="230"/>
    <w:p>
      <w:pPr>
        <w:spacing w:after="0"/>
        <w:ind w:left="0"/>
        <w:jc w:val="both"/>
      </w:pPr>
      <w:r>
        <w:rPr>
          <w:rFonts w:ascii="Times New Roman"/>
          <w:b w:val="false"/>
          <w:i w:val="false"/>
          <w:color w:val="000000"/>
          <w:sz w:val="28"/>
        </w:rPr>
        <w:t xml:space="preserve">
      89. Қалдықтарды шығару контейнерлердің толуына қарай шығарудың белгіленген қағидаларына сәйкес арнайы көлікпен жүзеге асырылады. </w:t>
      </w:r>
    </w:p>
    <w:bookmarkEnd w:id="230"/>
    <w:bookmarkStart w:name="z233" w:id="231"/>
    <w:p>
      <w:pPr>
        <w:spacing w:after="0"/>
        <w:ind w:left="0"/>
        <w:jc w:val="both"/>
      </w:pPr>
      <w:r>
        <w:rPr>
          <w:rFonts w:ascii="Times New Roman"/>
          <w:b w:val="false"/>
          <w:i w:val="false"/>
          <w:color w:val="000000"/>
          <w:sz w:val="28"/>
        </w:rPr>
        <w:t>
      90. Қалдықтарды сақтау және жою шарттары дайын өнімнің ластану мүмкіндігін, адамның өмірі мен денсаулығына қауіп төндіруін, сондай-ақ қоршаған ортаның ластану мүмкіндігін болдырмайтындай етіп көзделеді.</w:t>
      </w:r>
    </w:p>
    <w:bookmarkEnd w:id="231"/>
    <w:bookmarkStart w:name="z234" w:id="232"/>
    <w:p>
      <w:pPr>
        <w:spacing w:after="0"/>
        <w:ind w:left="0"/>
        <w:jc w:val="both"/>
      </w:pPr>
      <w:r>
        <w:rPr>
          <w:rFonts w:ascii="Times New Roman"/>
          <w:b w:val="false"/>
          <w:i w:val="false"/>
          <w:color w:val="000000"/>
          <w:sz w:val="28"/>
        </w:rPr>
        <w:t>
      91. Мыналарға:</w:t>
      </w:r>
    </w:p>
    <w:bookmarkEnd w:id="232"/>
    <w:bookmarkStart w:name="z235" w:id="233"/>
    <w:p>
      <w:pPr>
        <w:spacing w:after="0"/>
        <w:ind w:left="0"/>
        <w:jc w:val="both"/>
      </w:pPr>
      <w:r>
        <w:rPr>
          <w:rFonts w:ascii="Times New Roman"/>
          <w:b w:val="false"/>
          <w:i w:val="false"/>
          <w:color w:val="000000"/>
          <w:sz w:val="28"/>
        </w:rPr>
        <w:t xml:space="preserve">
      1) кәдеге жаратылуы тиісті, істен шыққан газды разрядты шамдар мен сынап толтырылған өлшеу аспаптарын сақтауға; </w:t>
      </w:r>
    </w:p>
    <w:bookmarkEnd w:id="233"/>
    <w:bookmarkStart w:name="z236" w:id="234"/>
    <w:p>
      <w:pPr>
        <w:spacing w:after="0"/>
        <w:ind w:left="0"/>
        <w:jc w:val="both"/>
      </w:pPr>
      <w:r>
        <w:rPr>
          <w:rFonts w:ascii="Times New Roman"/>
          <w:b w:val="false"/>
          <w:i w:val="false"/>
          <w:color w:val="000000"/>
          <w:sz w:val="28"/>
        </w:rPr>
        <w:t>
      2) сору-сыртқа тарату желдеткіші жүйесі сөніп тұрғанда жұмыс жүргізуге және ашық технологиялық сыйымдылықтары мен процестері бар өндірістік үй-жайларда ауа рециркуляциясына жол берілмейді.</w:t>
      </w:r>
    </w:p>
    <w:bookmarkEnd w:id="234"/>
    <w:bookmarkStart w:name="z237" w:id="235"/>
    <w:p>
      <w:pPr>
        <w:spacing w:after="0"/>
        <w:ind w:left="0"/>
        <w:jc w:val="left"/>
      </w:pPr>
      <w:r>
        <w:rPr>
          <w:rFonts w:ascii="Times New Roman"/>
          <w:b/>
          <w:i w:val="false"/>
          <w:color w:val="000000"/>
        </w:rPr>
        <w:t xml:space="preserve"> 4. Тамақ өнімдерін өндіруге, өлшеп-орауға, сақтауға, тасымалдауға және байытуға қойылатын талаптар</w:t>
      </w:r>
    </w:p>
    <w:bookmarkEnd w:id="235"/>
    <w:bookmarkStart w:name="z238" w:id="236"/>
    <w:p>
      <w:pPr>
        <w:spacing w:after="0"/>
        <w:ind w:left="0"/>
        <w:jc w:val="both"/>
      </w:pPr>
      <w:r>
        <w:rPr>
          <w:rFonts w:ascii="Times New Roman"/>
          <w:b w:val="false"/>
          <w:i w:val="false"/>
          <w:color w:val="000000"/>
          <w:sz w:val="28"/>
        </w:rPr>
        <w:t>
      92. Тамақ өнімдерін өндіру шарттары мен процестерін ұйымдастыру осы Санитариялық қағидалардың, Заңның, техникалық регламенттердің талаптарына қайшы келмеуі тиіс.</w:t>
      </w:r>
    </w:p>
    <w:bookmarkEnd w:id="236"/>
    <w:bookmarkStart w:name="z239" w:id="237"/>
    <w:p>
      <w:pPr>
        <w:spacing w:after="0"/>
        <w:ind w:left="0"/>
        <w:jc w:val="both"/>
      </w:pPr>
      <w:r>
        <w:rPr>
          <w:rFonts w:ascii="Times New Roman"/>
          <w:b w:val="false"/>
          <w:i w:val="false"/>
          <w:color w:val="000000"/>
          <w:sz w:val="28"/>
        </w:rPr>
        <w:t>
      93. Цехішілік көліктік (айналым) ыдыс және ыдыс жабдықтары таза, құрғақ, берік, бөтен иіссіз пайдаланылады. Айналымдағы ыдысты пайдалану алдында объектіде міндетті түрде өңдейді.</w:t>
      </w:r>
    </w:p>
    <w:bookmarkEnd w:id="237"/>
    <w:bookmarkStart w:name="z240" w:id="238"/>
    <w:p>
      <w:pPr>
        <w:spacing w:after="0"/>
        <w:ind w:left="0"/>
        <w:jc w:val="both"/>
      </w:pPr>
      <w:r>
        <w:rPr>
          <w:rFonts w:ascii="Times New Roman"/>
          <w:b w:val="false"/>
          <w:i w:val="false"/>
          <w:color w:val="000000"/>
          <w:sz w:val="28"/>
        </w:rPr>
        <w:t xml:space="preserve">
      Цехішілік ыдыс технологиялық процестің кезеңдері бойынша таңбаланады, шикізат пен дайын өнімнің жеке түрлеріне бекітіледі, қатаң түрде мақсаты бойынша пайдаланылады. </w:t>
      </w:r>
    </w:p>
    <w:bookmarkEnd w:id="238"/>
    <w:bookmarkStart w:name="z241" w:id="239"/>
    <w:p>
      <w:pPr>
        <w:spacing w:after="0"/>
        <w:ind w:left="0"/>
        <w:jc w:val="both"/>
      </w:pPr>
      <w:r>
        <w:rPr>
          <w:rFonts w:ascii="Times New Roman"/>
          <w:b w:val="false"/>
          <w:i w:val="false"/>
          <w:color w:val="000000"/>
          <w:sz w:val="28"/>
        </w:rPr>
        <w:t>
      94. Мыналарға жол берілмейді:</w:t>
      </w:r>
    </w:p>
    <w:bookmarkEnd w:id="239"/>
    <w:bookmarkStart w:name="z242" w:id="240"/>
    <w:p>
      <w:pPr>
        <w:spacing w:after="0"/>
        <w:ind w:left="0"/>
        <w:jc w:val="both"/>
      </w:pPr>
      <w:r>
        <w:rPr>
          <w:rFonts w:ascii="Times New Roman"/>
          <w:b w:val="false"/>
          <w:i w:val="false"/>
          <w:color w:val="000000"/>
          <w:sz w:val="28"/>
        </w:rPr>
        <w:t xml:space="preserve">
      1) өнімді өндіру кезінде жөндеу жұмыстарын жүргізуге және дезинфекциялауға жол берілмейді. Өндірістік цикл уақытында жабдықты қоршаған жағдайда оған жөндеу жүргізуге жол беріледі; </w:t>
      </w:r>
    </w:p>
    <w:bookmarkEnd w:id="240"/>
    <w:bookmarkStart w:name="z243" w:id="241"/>
    <w:p>
      <w:pPr>
        <w:spacing w:after="0"/>
        <w:ind w:left="0"/>
        <w:jc w:val="both"/>
      </w:pPr>
      <w:r>
        <w:rPr>
          <w:rFonts w:ascii="Times New Roman"/>
          <w:b w:val="false"/>
          <w:i w:val="false"/>
          <w:color w:val="000000"/>
          <w:sz w:val="28"/>
        </w:rPr>
        <w:t>
      2) өндірістік үй-жайларда қосалқы бөлшектерді, ұсақ тетіктерді, шегелерді сақтауға;</w:t>
      </w:r>
    </w:p>
    <w:bookmarkEnd w:id="241"/>
    <w:bookmarkStart w:name="z244" w:id="242"/>
    <w:p>
      <w:pPr>
        <w:spacing w:after="0"/>
        <w:ind w:left="0"/>
        <w:jc w:val="both"/>
      </w:pPr>
      <w:r>
        <w:rPr>
          <w:rFonts w:ascii="Times New Roman"/>
          <w:b w:val="false"/>
          <w:i w:val="false"/>
          <w:color w:val="000000"/>
          <w:sz w:val="28"/>
        </w:rPr>
        <w:t>
      3) өндірістік үй-жайларда тамақ өнімдерін ластау көзін жоюды қиындататын аймақтарды ұйымдастыруға;</w:t>
      </w:r>
    </w:p>
    <w:bookmarkEnd w:id="242"/>
    <w:bookmarkStart w:name="z245" w:id="243"/>
    <w:p>
      <w:pPr>
        <w:spacing w:after="0"/>
        <w:ind w:left="0"/>
        <w:jc w:val="both"/>
      </w:pPr>
      <w:r>
        <w:rPr>
          <w:rFonts w:ascii="Times New Roman"/>
          <w:b w:val="false"/>
          <w:i w:val="false"/>
          <w:color w:val="000000"/>
          <w:sz w:val="28"/>
        </w:rPr>
        <w:t>
      4) өндірістік үй-жайларда және тоңазытқыштарда тамақ өнімдерін өндіру кезінде пайдаланылмайтын өндірістік қалдықтарды, басқа да заттар мен материалдарды, оның ішінде жуу және дезинфекциялау құралдарын сақтауға;</w:t>
      </w:r>
    </w:p>
    <w:bookmarkEnd w:id="243"/>
    <w:bookmarkStart w:name="z246" w:id="244"/>
    <w:p>
      <w:pPr>
        <w:spacing w:after="0"/>
        <w:ind w:left="0"/>
        <w:jc w:val="both"/>
      </w:pPr>
      <w:r>
        <w:rPr>
          <w:rFonts w:ascii="Times New Roman"/>
          <w:b w:val="false"/>
          <w:i w:val="false"/>
          <w:color w:val="000000"/>
          <w:sz w:val="28"/>
        </w:rPr>
        <w:t>
      5) жәндіктер мен кеміргіштердің болуына;</w:t>
      </w:r>
    </w:p>
    <w:bookmarkEnd w:id="244"/>
    <w:bookmarkStart w:name="z247" w:id="245"/>
    <w:p>
      <w:pPr>
        <w:spacing w:after="0"/>
        <w:ind w:left="0"/>
        <w:jc w:val="both"/>
      </w:pPr>
      <w:r>
        <w:rPr>
          <w:rFonts w:ascii="Times New Roman"/>
          <w:b w:val="false"/>
          <w:i w:val="false"/>
          <w:color w:val="000000"/>
          <w:sz w:val="28"/>
        </w:rPr>
        <w:t xml:space="preserve">
      6) өндірістік үй-жайларда сынаптық бақылау-өлшеу аспаптарын пайдалануға, қорғаныш жиегі жоқ шыны өлшеу аспаптарын қолдануға; </w:t>
      </w:r>
    </w:p>
    <w:bookmarkEnd w:id="245"/>
    <w:bookmarkStart w:name="z248" w:id="246"/>
    <w:p>
      <w:pPr>
        <w:spacing w:after="0"/>
        <w:ind w:left="0"/>
        <w:jc w:val="both"/>
      </w:pPr>
      <w:r>
        <w:rPr>
          <w:rFonts w:ascii="Times New Roman"/>
          <w:b w:val="false"/>
          <w:i w:val="false"/>
          <w:color w:val="000000"/>
          <w:sz w:val="28"/>
        </w:rPr>
        <w:t xml:space="preserve">
      7) көлік (айналым) ыдыстарын өндірістік цехке алдын ала өңдеусіз кіргізуге, санитариялық-эпидемиологиялық талаптарға сәйкес келмейтін ыдыстар мен көліктерде бұйымдарды сатуға және тасымалдауға; </w:t>
      </w:r>
    </w:p>
    <w:bookmarkEnd w:id="246"/>
    <w:bookmarkStart w:name="z249" w:id="247"/>
    <w:p>
      <w:pPr>
        <w:spacing w:after="0"/>
        <w:ind w:left="0"/>
        <w:jc w:val="both"/>
      </w:pPr>
      <w:r>
        <w:rPr>
          <w:rFonts w:ascii="Times New Roman"/>
          <w:b w:val="false"/>
          <w:i w:val="false"/>
          <w:color w:val="000000"/>
          <w:sz w:val="28"/>
        </w:rPr>
        <w:t>
      8) дайын өнімдерді қаптауға арналған ыдысты өндірістік үй-жайлар арқылы тасымалдауға жол берілмейді;</w:t>
      </w:r>
    </w:p>
    <w:bookmarkEnd w:id="247"/>
    <w:bookmarkStart w:name="z250" w:id="248"/>
    <w:p>
      <w:pPr>
        <w:spacing w:after="0"/>
        <w:ind w:left="0"/>
        <w:jc w:val="both"/>
      </w:pPr>
      <w:r>
        <w:rPr>
          <w:rFonts w:ascii="Times New Roman"/>
          <w:b w:val="false"/>
          <w:i w:val="false"/>
          <w:color w:val="000000"/>
          <w:sz w:val="28"/>
        </w:rPr>
        <w:t xml:space="preserve">
      9) объектілердің әкелінетін сумен жұмыс істеуіне; </w:t>
      </w:r>
    </w:p>
    <w:bookmarkEnd w:id="248"/>
    <w:bookmarkStart w:name="z251" w:id="249"/>
    <w:p>
      <w:pPr>
        <w:spacing w:after="0"/>
        <w:ind w:left="0"/>
        <w:jc w:val="both"/>
      </w:pPr>
      <w:r>
        <w:rPr>
          <w:rFonts w:ascii="Times New Roman"/>
          <w:b w:val="false"/>
          <w:i w:val="false"/>
          <w:color w:val="000000"/>
          <w:sz w:val="28"/>
        </w:rPr>
        <w:t>
      10) технологиялық процестер, жабдықтарды және үй-жайларды санитариялық өңдеу үшін сумен жылыту жүйесінің ыстық суын пайдалануға;</w:t>
      </w:r>
    </w:p>
    <w:bookmarkEnd w:id="249"/>
    <w:bookmarkStart w:name="z252" w:id="250"/>
    <w:p>
      <w:pPr>
        <w:spacing w:after="0"/>
        <w:ind w:left="0"/>
        <w:jc w:val="both"/>
      </w:pPr>
      <w:r>
        <w:rPr>
          <w:rFonts w:ascii="Times New Roman"/>
          <w:b w:val="false"/>
          <w:i w:val="false"/>
          <w:color w:val="000000"/>
          <w:sz w:val="28"/>
        </w:rPr>
        <w:t>
      11) өнімді анық таңбаланбаған, пломбасы бұзылған, ластанған, бүлінген қаптамада сақтауға және өткізуге;</w:t>
      </w:r>
    </w:p>
    <w:bookmarkEnd w:id="250"/>
    <w:bookmarkStart w:name="z253" w:id="251"/>
    <w:p>
      <w:pPr>
        <w:spacing w:after="0"/>
        <w:ind w:left="0"/>
        <w:jc w:val="both"/>
      </w:pPr>
      <w:r>
        <w:rPr>
          <w:rFonts w:ascii="Times New Roman"/>
          <w:b w:val="false"/>
          <w:i w:val="false"/>
          <w:color w:val="000000"/>
          <w:sz w:val="28"/>
        </w:rPr>
        <w:t>
      12) технологиялық операцияларға кәсіптік дайындығы (біліктілігі, мамандығы) жоқ, гигиеналық оқытудан өтпеген персоналды тартуға;</w:t>
      </w:r>
    </w:p>
    <w:bookmarkEnd w:id="251"/>
    <w:bookmarkStart w:name="z254" w:id="252"/>
    <w:p>
      <w:pPr>
        <w:spacing w:after="0"/>
        <w:ind w:left="0"/>
        <w:jc w:val="both"/>
      </w:pPr>
      <w:r>
        <w:rPr>
          <w:rFonts w:ascii="Times New Roman"/>
          <w:b w:val="false"/>
          <w:i w:val="false"/>
          <w:color w:val="000000"/>
          <w:sz w:val="28"/>
        </w:rPr>
        <w:t>
      13) мынаған:</w:t>
      </w:r>
    </w:p>
    <w:bookmarkEnd w:id="252"/>
    <w:p>
      <w:pPr>
        <w:spacing w:after="0"/>
        <w:ind w:left="0"/>
        <w:jc w:val="both"/>
      </w:pPr>
      <w:r>
        <w:rPr>
          <w:rFonts w:ascii="Times New Roman"/>
          <w:b w:val="false"/>
          <w:i w:val="false"/>
          <w:color w:val="000000"/>
          <w:sz w:val="28"/>
        </w:rPr>
        <w:t xml:space="preserve">
      тамақ өнімдерінің қауіпсіздігі саласында қолданыстағы </w:t>
      </w:r>
      <w:r>
        <w:rPr>
          <w:rFonts w:ascii="Times New Roman"/>
          <w:b w:val="false"/>
          <w:i w:val="false"/>
          <w:color w:val="000000"/>
          <w:sz w:val="28"/>
        </w:rPr>
        <w:t>санитариялық-эпидемиологиялық</w:t>
      </w:r>
      <w:r>
        <w:rPr>
          <w:rFonts w:ascii="Times New Roman"/>
          <w:b w:val="false"/>
          <w:i w:val="false"/>
          <w:color w:val="000000"/>
          <w:sz w:val="28"/>
        </w:rPr>
        <w:t xml:space="preserve"> </w:t>
      </w:r>
      <w:r>
        <w:rPr>
          <w:rFonts w:ascii="Times New Roman"/>
          <w:b w:val="false"/>
          <w:i w:val="false"/>
          <w:color w:val="000000"/>
          <w:sz w:val="28"/>
        </w:rPr>
        <w:t>талаптар</w:t>
      </w:r>
      <w:r>
        <w:rPr>
          <w:rFonts w:ascii="Times New Roman"/>
          <w:b w:val="false"/>
          <w:i w:val="false"/>
          <w:color w:val="000000"/>
          <w:sz w:val="28"/>
        </w:rPr>
        <w:t xml:space="preserve"> мен тамақ өнімдерінің жекелеген түрлеріне қойылатын техникалық регламент талаптарына сәйкес келмейтін; </w:t>
      </w:r>
    </w:p>
    <w:p>
      <w:pPr>
        <w:spacing w:after="0"/>
        <w:ind w:left="0"/>
        <w:jc w:val="both"/>
      </w:pPr>
      <w:r>
        <w:rPr>
          <w:rFonts w:ascii="Times New Roman"/>
          <w:b w:val="false"/>
          <w:i w:val="false"/>
          <w:color w:val="000000"/>
          <w:sz w:val="28"/>
        </w:rPr>
        <w:t>
      дайындаушының техникалық құжаттарында көрсетілген тамақ өнімдерінің белгілерінен ерекшеленетін сапасыздықтың айқын белгілері бар;</w:t>
      </w:r>
    </w:p>
    <w:p>
      <w:pPr>
        <w:spacing w:after="0"/>
        <w:ind w:left="0"/>
        <w:jc w:val="both"/>
      </w:pPr>
      <w:r>
        <w:rPr>
          <w:rFonts w:ascii="Times New Roman"/>
          <w:b w:val="false"/>
          <w:i w:val="false"/>
          <w:color w:val="000000"/>
          <w:sz w:val="28"/>
        </w:rPr>
        <w:t>
      тамақ өнімдерінің шығарылған орнын және қадағаланатындығын растайтын, олардың сапасын және қауіпсіздігін куәландыратын мәліметтерді қамтитын ілеспе құжаттары жоқ;</w:t>
      </w:r>
    </w:p>
    <w:p>
      <w:pPr>
        <w:spacing w:after="0"/>
        <w:ind w:left="0"/>
        <w:jc w:val="both"/>
      </w:pPr>
      <w:r>
        <w:rPr>
          <w:rFonts w:ascii="Times New Roman"/>
          <w:b w:val="false"/>
          <w:i w:val="false"/>
          <w:color w:val="000000"/>
          <w:sz w:val="28"/>
        </w:rPr>
        <w:t>
      таңбасында көрсетілген, тұтынушыға дайындаушы ұсынған ақпаратқа сәйкес келмейтін;</w:t>
      </w:r>
    </w:p>
    <w:p>
      <w:pPr>
        <w:spacing w:after="0"/>
        <w:ind w:left="0"/>
        <w:jc w:val="both"/>
      </w:pPr>
      <w:r>
        <w:rPr>
          <w:rFonts w:ascii="Times New Roman"/>
          <w:b w:val="false"/>
          <w:i w:val="false"/>
          <w:color w:val="000000"/>
          <w:sz w:val="28"/>
        </w:rPr>
        <w:t>
      таңбасында жарамдылық және (немесе) сақтау мерзімі немесе жарамдылық (сақтау) мерзімі өтіп кеткен немесе сақтау жағдайлары таңбасында және (немесе) ілеспе құжатында көрсетілген сақтау жағдайларына сәйкес келмейтін;</w:t>
      </w:r>
    </w:p>
    <w:p>
      <w:pPr>
        <w:spacing w:after="0"/>
        <w:ind w:left="0"/>
        <w:jc w:val="both"/>
      </w:pPr>
      <w:r>
        <w:rPr>
          <w:rFonts w:ascii="Times New Roman"/>
          <w:b w:val="false"/>
          <w:i w:val="false"/>
          <w:color w:val="000000"/>
          <w:sz w:val="28"/>
        </w:rPr>
        <w:t xml:space="preserve">
      таңбасы жоқ немесе тамақ өнімін таңбалау бөлігінде оған қойылатын талаптарда белгіленген техникалық регламенттер талаптарына және (немесе) тамақ өнімдерінің жекелеген түрлеріне арналған техникалық регламенттер талаптарына сәйкес келмейтін; </w:t>
      </w:r>
    </w:p>
    <w:p>
      <w:pPr>
        <w:spacing w:after="0"/>
        <w:ind w:left="0"/>
        <w:jc w:val="both"/>
      </w:pPr>
      <w:r>
        <w:rPr>
          <w:rFonts w:ascii="Times New Roman"/>
          <w:b w:val="false"/>
          <w:i w:val="false"/>
          <w:color w:val="000000"/>
          <w:sz w:val="28"/>
        </w:rPr>
        <w:t>
      ветеринариялық сәйкестендіру белгілері жоқ (</w:t>
      </w:r>
      <w:r>
        <w:rPr>
          <w:rFonts w:ascii="Times New Roman"/>
          <w:b w:val="false"/>
          <w:i w:val="false"/>
          <w:color w:val="000000"/>
          <w:sz w:val="28"/>
        </w:rPr>
        <w:t>заңнамада</w:t>
      </w:r>
      <w:r>
        <w:rPr>
          <w:rFonts w:ascii="Times New Roman"/>
          <w:b w:val="false"/>
          <w:i w:val="false"/>
          <w:color w:val="000000"/>
          <w:sz w:val="28"/>
        </w:rPr>
        <w:t xml:space="preserve"> осындай сәйкестендіру көзделген тұтас етке, тұтас еттің жартысына, төрттен бір бөлігіне, малды сойғаннан алынған өнімдерге арналған таңба);</w:t>
      </w:r>
    </w:p>
    <w:p>
      <w:pPr>
        <w:spacing w:after="0"/>
        <w:ind w:left="0"/>
        <w:jc w:val="both"/>
      </w:pPr>
      <w:r>
        <w:rPr>
          <w:rFonts w:ascii="Times New Roman"/>
          <w:b w:val="false"/>
          <w:i w:val="false"/>
          <w:color w:val="000000"/>
          <w:sz w:val="28"/>
        </w:rPr>
        <w:t>
      құрамында заңнамаға сәйкес қайда шығарылғаны және қауіпсіздігі расталмаған тамақ ингредиенттері бар;</w:t>
      </w:r>
    </w:p>
    <w:p>
      <w:pPr>
        <w:spacing w:after="0"/>
        <w:ind w:left="0"/>
        <w:jc w:val="both"/>
      </w:pPr>
      <w:r>
        <w:rPr>
          <w:rFonts w:ascii="Times New Roman"/>
          <w:b w:val="false"/>
          <w:i w:val="false"/>
          <w:color w:val="000000"/>
          <w:sz w:val="28"/>
        </w:rPr>
        <w:t>
      жалған өнім болып табылатын азық-түлік шикізатын қабылдауға, қолдануға, сақтауға, тасымалдауға және тамақ өнімдерін өндіруге жол берілмейді;</w:t>
      </w:r>
    </w:p>
    <w:bookmarkStart w:name="z255" w:id="253"/>
    <w:p>
      <w:pPr>
        <w:spacing w:after="0"/>
        <w:ind w:left="0"/>
        <w:jc w:val="both"/>
      </w:pPr>
      <w:r>
        <w:rPr>
          <w:rFonts w:ascii="Times New Roman"/>
          <w:b w:val="false"/>
          <w:i w:val="false"/>
          <w:color w:val="000000"/>
          <w:sz w:val="28"/>
        </w:rPr>
        <w:t>
      14) бояғыштарды, хош иістендіргіштерді, тамақ қышқылдарын және басқа қоспаларды басқа ыдысқа қайта салуға, қайта құюға;</w:t>
      </w:r>
    </w:p>
    <w:bookmarkEnd w:id="253"/>
    <w:bookmarkStart w:name="z256" w:id="254"/>
    <w:p>
      <w:pPr>
        <w:spacing w:after="0"/>
        <w:ind w:left="0"/>
        <w:jc w:val="both"/>
      </w:pPr>
      <w:r>
        <w:rPr>
          <w:rFonts w:ascii="Times New Roman"/>
          <w:b w:val="false"/>
          <w:i w:val="false"/>
          <w:color w:val="000000"/>
          <w:sz w:val="28"/>
        </w:rPr>
        <w:t xml:space="preserve">
      15) мамандандырылған тамақ өнімдерін өндіру үшін мұздатылғаннан </w:t>
      </w:r>
    </w:p>
    <w:bookmarkEnd w:id="254"/>
    <w:p>
      <w:pPr>
        <w:spacing w:after="0"/>
        <w:ind w:left="0"/>
        <w:jc w:val="both"/>
      </w:pPr>
      <w:r>
        <w:rPr>
          <w:rFonts w:ascii="Times New Roman"/>
          <w:b w:val="false"/>
          <w:i w:val="false"/>
          <w:color w:val="000000"/>
          <w:sz w:val="28"/>
        </w:rPr>
        <w:t>
      басқа құс етін, механикалық жаншылған құс етін және құс етінен алынған құрамында коллаген болатын шикізатты пайдалануға;</w:t>
      </w:r>
    </w:p>
    <w:bookmarkStart w:name="z257" w:id="255"/>
    <w:p>
      <w:pPr>
        <w:spacing w:after="0"/>
        <w:ind w:left="0"/>
        <w:jc w:val="both"/>
      </w:pPr>
      <w:r>
        <w:rPr>
          <w:rFonts w:ascii="Times New Roman"/>
          <w:b w:val="false"/>
          <w:i w:val="false"/>
          <w:color w:val="000000"/>
          <w:sz w:val="28"/>
        </w:rPr>
        <w:t xml:space="preserve">
      16) тамақ өнімдері өндірісінде йодталмаған тұзды пайдалануға жол берілмейді. Өндірісінде йодталмаған тұзды пайдалануға жол берілетін тамақ өнімдерінің жекелеген түрлерінің тізбесі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w:t>
      </w:r>
    </w:p>
    <w:bookmarkEnd w:id="255"/>
    <w:bookmarkStart w:name="z258" w:id="256"/>
    <w:p>
      <w:pPr>
        <w:spacing w:after="0"/>
        <w:ind w:left="0"/>
        <w:jc w:val="both"/>
      </w:pPr>
      <w:r>
        <w:rPr>
          <w:rFonts w:ascii="Times New Roman"/>
          <w:b w:val="false"/>
          <w:i w:val="false"/>
          <w:color w:val="000000"/>
          <w:sz w:val="28"/>
        </w:rPr>
        <w:t>
      17) шикізатты және дайын тамақ өнімдерін сақтауға арналған үй-жайда өнімнің өндірісіне қатысы жоқ тағамдық емес материалдарды, қалдықтарды, тамақ өнімдерін және шикізатты бірге сақтауға жол берілмейді;</w:t>
      </w:r>
    </w:p>
    <w:bookmarkEnd w:id="256"/>
    <w:bookmarkStart w:name="z259" w:id="257"/>
    <w:p>
      <w:pPr>
        <w:spacing w:after="0"/>
        <w:ind w:left="0"/>
        <w:jc w:val="both"/>
      </w:pPr>
      <w:r>
        <w:rPr>
          <w:rFonts w:ascii="Times New Roman"/>
          <w:b w:val="false"/>
          <w:i w:val="false"/>
          <w:color w:val="000000"/>
          <w:sz w:val="28"/>
        </w:rPr>
        <w:t>
      18) тоңазыту жабдығының төбесінде, қабырғаларында, еденінде, есіктерінде, тамақ өнімдерінің қаптамаларында қар мен мұздың жиналуына жол берілмейді;</w:t>
      </w:r>
    </w:p>
    <w:bookmarkEnd w:id="257"/>
    <w:bookmarkStart w:name="z260" w:id="258"/>
    <w:p>
      <w:pPr>
        <w:spacing w:after="0"/>
        <w:ind w:left="0"/>
        <w:jc w:val="both"/>
      </w:pPr>
      <w:r>
        <w:rPr>
          <w:rFonts w:ascii="Times New Roman"/>
          <w:b w:val="false"/>
          <w:i w:val="false"/>
          <w:color w:val="000000"/>
          <w:sz w:val="28"/>
        </w:rPr>
        <w:t>
      19) шикі өнімдерді (ет, құс еті, балық, көкөніс, жеміс, жұмыртқа және басқаларын) тұтынуға дайын тамақ өнімдерімен, дайын қапталмаған өнімдермен бірге сақтауға, қауіпті тамақ өнімдерін басқа тамақ өнімдерімен сақтауға, сондай-ақ оларды су құбырына және кәріз құбырларына, жылыту құралдарына жақын жерде сақтауға;</w:t>
      </w:r>
    </w:p>
    <w:bookmarkEnd w:id="258"/>
    <w:bookmarkStart w:name="z261" w:id="259"/>
    <w:p>
      <w:pPr>
        <w:spacing w:after="0"/>
        <w:ind w:left="0"/>
        <w:jc w:val="both"/>
      </w:pPr>
      <w:r>
        <w:rPr>
          <w:rFonts w:ascii="Times New Roman"/>
          <w:b w:val="false"/>
          <w:i w:val="false"/>
          <w:color w:val="000000"/>
          <w:sz w:val="28"/>
        </w:rPr>
        <w:t xml:space="preserve">
      20) тамақ өнімдерін тікелей еденге жинауға жол берілмейді. </w:t>
      </w:r>
    </w:p>
    <w:bookmarkEnd w:id="259"/>
    <w:bookmarkStart w:name="z262" w:id="260"/>
    <w:p>
      <w:pPr>
        <w:spacing w:after="0"/>
        <w:ind w:left="0"/>
        <w:jc w:val="both"/>
      </w:pPr>
      <w:r>
        <w:rPr>
          <w:rFonts w:ascii="Times New Roman"/>
          <w:b w:val="false"/>
          <w:i w:val="false"/>
          <w:color w:val="000000"/>
          <w:sz w:val="28"/>
        </w:rPr>
        <w:t>
      95. Техникалық су компрессорларды суытуға, аумақты суаруға, санитариялық тораптағы жуғыш бөшкелерге және писсуарларға келтіруге, автомашиналардың сыртын жууға пайдаланылады.</w:t>
      </w:r>
    </w:p>
    <w:bookmarkEnd w:id="260"/>
    <w:bookmarkStart w:name="z263" w:id="261"/>
    <w:p>
      <w:pPr>
        <w:spacing w:after="0"/>
        <w:ind w:left="0"/>
        <w:jc w:val="both"/>
      </w:pPr>
      <w:r>
        <w:rPr>
          <w:rFonts w:ascii="Times New Roman"/>
          <w:b w:val="false"/>
          <w:i w:val="false"/>
          <w:color w:val="000000"/>
          <w:sz w:val="28"/>
        </w:rPr>
        <w:t>
      96. Объектілерде шығарылатын өнімдердің ассортиментін шаруашылық етуші субъектілер объектінің қуаты, типі, үй-жайлар жиынтығы, тоңазыту және технологиялық жабдықпен жарақталуына сәйкес әзірлейді.</w:t>
      </w:r>
    </w:p>
    <w:bookmarkEnd w:id="261"/>
    <w:bookmarkStart w:name="z264" w:id="262"/>
    <w:p>
      <w:pPr>
        <w:spacing w:after="0"/>
        <w:ind w:left="0"/>
        <w:jc w:val="both"/>
      </w:pPr>
      <w:r>
        <w:rPr>
          <w:rFonts w:ascii="Times New Roman"/>
          <w:b w:val="false"/>
          <w:i w:val="false"/>
          <w:color w:val="000000"/>
          <w:sz w:val="28"/>
        </w:rPr>
        <w:t>
      97. Өндірісте пайдаланылатын мұз ауыз су сапасына және қауіпсіздігіне қойылатын талаптарға сәйкес келетін ауыз судан жасалады. Мұзды ластанудан қорғайтын жағдайларда дайындайды, орналастырады және сақтайды, оның сапасының сақталуын қамтамасыз етеді.</w:t>
      </w:r>
    </w:p>
    <w:bookmarkEnd w:id="262"/>
    <w:bookmarkStart w:name="z265" w:id="263"/>
    <w:p>
      <w:pPr>
        <w:spacing w:after="0"/>
        <w:ind w:left="0"/>
        <w:jc w:val="both"/>
      </w:pPr>
      <w:r>
        <w:rPr>
          <w:rFonts w:ascii="Times New Roman"/>
          <w:b w:val="false"/>
          <w:i w:val="false"/>
          <w:color w:val="000000"/>
          <w:sz w:val="28"/>
        </w:rPr>
        <w:t>
      98. Тамақ өнімдерімен немесе тамақ өнімдерімен жанасатын беттермен тікелей жанасатын бу зиянды заттарды қоспастан ауыз судан өндіріледі.</w:t>
      </w:r>
    </w:p>
    <w:bookmarkEnd w:id="263"/>
    <w:bookmarkStart w:name="z266" w:id="264"/>
    <w:p>
      <w:pPr>
        <w:spacing w:after="0"/>
        <w:ind w:left="0"/>
        <w:jc w:val="both"/>
      </w:pPr>
      <w:r>
        <w:rPr>
          <w:rFonts w:ascii="Times New Roman"/>
          <w:b w:val="false"/>
          <w:i w:val="false"/>
          <w:color w:val="000000"/>
          <w:sz w:val="28"/>
        </w:rPr>
        <w:t xml:space="preserve">
      99. Тұтыну ыдысында пайдаланатын материалдан басқа, сусымалы барлық қосалқы материалдар пайдалану алдында магнит ұстағыштар арқылы өткізіледі. </w:t>
      </w:r>
    </w:p>
    <w:bookmarkEnd w:id="264"/>
    <w:bookmarkStart w:name="z267" w:id="265"/>
    <w:p>
      <w:pPr>
        <w:spacing w:after="0"/>
        <w:ind w:left="0"/>
        <w:jc w:val="both"/>
      </w:pPr>
      <w:r>
        <w:rPr>
          <w:rFonts w:ascii="Times New Roman"/>
          <w:b w:val="false"/>
          <w:i w:val="false"/>
          <w:color w:val="000000"/>
          <w:sz w:val="28"/>
        </w:rPr>
        <w:t>
      100. Тамақ ингредиенттері мен тамақ қоспалары дайындаушы зауыттың қаптамасында сақталады және пайдалануға жеке үй-жайда дайындалады. Оларды сақтау жеке жабық шкафтарда жүргізіледі, пайдалануға жеке үй-жайда дайындалады.</w:t>
      </w:r>
    </w:p>
    <w:bookmarkEnd w:id="265"/>
    <w:bookmarkStart w:name="z268" w:id="266"/>
    <w:p>
      <w:pPr>
        <w:spacing w:after="0"/>
        <w:ind w:left="0"/>
        <w:jc w:val="both"/>
      </w:pPr>
      <w:r>
        <w:rPr>
          <w:rFonts w:ascii="Times New Roman"/>
          <w:b w:val="false"/>
          <w:i w:val="false"/>
          <w:color w:val="000000"/>
          <w:sz w:val="28"/>
        </w:rPr>
        <w:t xml:space="preserve">
      101. Шикізаттың, дайын өнімнің және қосалқы материалдардың әрбір партиясына олардың сапасын, қауіпсіздігін куәландыратын құжаттар және олардың қадағалануын қамтамасыз ететін құжаттар қоса жүреді. </w:t>
      </w:r>
    </w:p>
    <w:bookmarkEnd w:id="266"/>
    <w:bookmarkStart w:name="z269" w:id="267"/>
    <w:p>
      <w:pPr>
        <w:spacing w:after="0"/>
        <w:ind w:left="0"/>
        <w:jc w:val="both"/>
      </w:pPr>
      <w:r>
        <w:rPr>
          <w:rFonts w:ascii="Times New Roman"/>
          <w:b w:val="false"/>
          <w:i w:val="false"/>
          <w:color w:val="000000"/>
          <w:sz w:val="28"/>
        </w:rPr>
        <w:t xml:space="preserve">
      102. Өсімдіктен алынған азық-түлік шикізатының партиясына ауыл шаруашылығы дақылдарын өңдеу кезінде пайдаланылған пестицидтер, азық-түлік қорларының зиянкестерімен күресу мақсатында сақтауға арналған үй-жай мен ыдыс фумигациясы туралы өндірушінің (өнім берушінің) ақпараты қоса жүреді. </w:t>
      </w:r>
    </w:p>
    <w:bookmarkEnd w:id="267"/>
    <w:bookmarkStart w:name="z270" w:id="268"/>
    <w:p>
      <w:pPr>
        <w:spacing w:after="0"/>
        <w:ind w:left="0"/>
        <w:jc w:val="both"/>
      </w:pPr>
      <w:r>
        <w:rPr>
          <w:rFonts w:ascii="Times New Roman"/>
          <w:b w:val="false"/>
          <w:i w:val="false"/>
          <w:color w:val="000000"/>
          <w:sz w:val="28"/>
        </w:rPr>
        <w:t xml:space="preserve">
      103. Жануарлардан алынған азық-түлік шикізаты </w:t>
      </w:r>
      <w:r>
        <w:rPr>
          <w:rFonts w:ascii="Times New Roman"/>
          <w:b w:val="false"/>
          <w:i w:val="false"/>
          <w:color w:val="000000"/>
          <w:sz w:val="28"/>
        </w:rPr>
        <w:t>ветеринариялық құжаты</w:t>
      </w:r>
      <w:r>
        <w:rPr>
          <w:rFonts w:ascii="Times New Roman"/>
          <w:b w:val="false"/>
          <w:i w:val="false"/>
          <w:color w:val="000000"/>
          <w:sz w:val="28"/>
        </w:rPr>
        <w:t xml:space="preserve"> бар болғанда өңделмеген және қайта өңделмеген түрде тағамдық мақсаттағы тамақ өнімдерін өндіру үшін пайдаланылады. </w:t>
      </w:r>
    </w:p>
    <w:bookmarkEnd w:id="268"/>
    <w:bookmarkStart w:name="z271" w:id="269"/>
    <w:p>
      <w:pPr>
        <w:spacing w:after="0"/>
        <w:ind w:left="0"/>
        <w:jc w:val="both"/>
      </w:pPr>
      <w:r>
        <w:rPr>
          <w:rFonts w:ascii="Times New Roman"/>
          <w:b w:val="false"/>
          <w:i w:val="false"/>
          <w:color w:val="000000"/>
          <w:sz w:val="28"/>
        </w:rPr>
        <w:t>
      104. Жануарлардан тікелей немесе оларды сою кезінде алынған жануарлардан алынған азық-түлік шикізатына ветеринариялық ілеспе құжаттар қоса жүреді.</w:t>
      </w:r>
    </w:p>
    <w:bookmarkEnd w:id="269"/>
    <w:bookmarkStart w:name="z272" w:id="270"/>
    <w:p>
      <w:pPr>
        <w:spacing w:after="0"/>
        <w:ind w:left="0"/>
        <w:jc w:val="both"/>
      </w:pPr>
      <w:r>
        <w:rPr>
          <w:rFonts w:ascii="Times New Roman"/>
          <w:b w:val="false"/>
          <w:i w:val="false"/>
          <w:color w:val="000000"/>
          <w:sz w:val="28"/>
        </w:rPr>
        <w:t xml:space="preserve">
      105. Тамақ өнімдерін байыту (фортификациялау) Қазақстан Республикасының тамақ өнімдерінің қауіпсіздігі саласындағы талаптарға сәйкес жүргізіледі. </w:t>
      </w:r>
    </w:p>
    <w:bookmarkEnd w:id="270"/>
    <w:bookmarkStart w:name="z273" w:id="271"/>
    <w:p>
      <w:pPr>
        <w:spacing w:after="0"/>
        <w:ind w:left="0"/>
        <w:jc w:val="both"/>
      </w:pPr>
      <w:r>
        <w:rPr>
          <w:rFonts w:ascii="Times New Roman"/>
          <w:b w:val="false"/>
          <w:i w:val="false"/>
          <w:color w:val="000000"/>
          <w:sz w:val="28"/>
        </w:rPr>
        <w:t>
      106. Тамақ өнімдерінің жарамдылық мерзімдерін және сақтау шарттарын өндіруші (дайындаушы) рецептуралық құрамына, қаптамалау материалының түріне, нормалау құжаттарының талаптарында көзделген сақтау шарттарын сақтаған кезде барлық жарамдылық мерзімі ішінде тамақ өнімінің қасиеттері мен қауіпсіздігін сақтауды қамтамасыз ететін қаптау тәсіліне және өнімді өңдеу түріне байланысты белгілейді.</w:t>
      </w:r>
    </w:p>
    <w:bookmarkEnd w:id="271"/>
    <w:bookmarkStart w:name="z274" w:id="272"/>
    <w:p>
      <w:pPr>
        <w:spacing w:after="0"/>
        <w:ind w:left="0"/>
        <w:jc w:val="both"/>
      </w:pPr>
      <w:r>
        <w:rPr>
          <w:rFonts w:ascii="Times New Roman"/>
          <w:b w:val="false"/>
          <w:i w:val="false"/>
          <w:color w:val="000000"/>
          <w:sz w:val="28"/>
        </w:rPr>
        <w:t>
      107. Тамақ өнімдерін өндіруші (дайындаушы) өнімнің қауіпсіздігін қамтамасыз етеді және тұтынушыға өніммен бірге тамақ өнімдерінің, материалдар мен бұйымдардың сапасы мен қауіпсіздігінің куәлігін немесе өнімнің объектіде шыққан күні мен сағатын (технологиялық процесс аяқталған сәттен бастап), сақтау температурасы мен сақтау мерзімінің аяқталуын (күнін, сағатын) көрсете отырып, жүкқұжатты ұсынады.</w:t>
      </w:r>
    </w:p>
    <w:bookmarkEnd w:id="272"/>
    <w:bookmarkStart w:name="z275" w:id="273"/>
    <w:p>
      <w:pPr>
        <w:spacing w:after="0"/>
        <w:ind w:left="0"/>
        <w:jc w:val="both"/>
      </w:pPr>
      <w:r>
        <w:rPr>
          <w:rFonts w:ascii="Times New Roman"/>
          <w:b w:val="false"/>
          <w:i w:val="false"/>
          <w:color w:val="000000"/>
          <w:sz w:val="28"/>
        </w:rPr>
        <w:t>
      108. Қойма үй-жайлары, шикізатты сақтауға және өндіріске дайындауға арналған үй-жайлар шикізатты, дайын өнімдерді бөлек сақтауға арналған тоңазыту жабдықтарымен жарақталады, санитариялық өңдеуді қамтамасыз ететін материалдардан жасалған сөрелермен, стеллаждармен, тауар қойғыштармен және контейнерлермен, салқындату камералары конденсатты жинау және бұру жүйелерімен жабдықталады.</w:t>
      </w:r>
    </w:p>
    <w:bookmarkEnd w:id="273"/>
    <w:bookmarkStart w:name="z276" w:id="274"/>
    <w:p>
      <w:pPr>
        <w:spacing w:after="0"/>
        <w:ind w:left="0"/>
        <w:jc w:val="both"/>
      </w:pPr>
      <w:r>
        <w:rPr>
          <w:rFonts w:ascii="Times New Roman"/>
          <w:b w:val="false"/>
          <w:i w:val="false"/>
          <w:color w:val="000000"/>
          <w:sz w:val="28"/>
        </w:rPr>
        <w:t>
      109. Дайын өнімдерді тоңазыту камерасына және (немесе) қоймалық үй-жайға орналастыру партияны шығару күнін, ауысымын және нөмірін көрсете отырып, партиялармен жүзеге асырылады.</w:t>
      </w:r>
    </w:p>
    <w:bookmarkEnd w:id="274"/>
    <w:bookmarkStart w:name="z277" w:id="275"/>
    <w:p>
      <w:pPr>
        <w:spacing w:after="0"/>
        <w:ind w:left="0"/>
        <w:jc w:val="both"/>
      </w:pPr>
      <w:r>
        <w:rPr>
          <w:rFonts w:ascii="Times New Roman"/>
          <w:b w:val="false"/>
          <w:i w:val="false"/>
          <w:color w:val="000000"/>
          <w:sz w:val="28"/>
        </w:rPr>
        <w:t>
      110. Қойма үй-жайлары, тоңазыту камералары массаны, температураны, ауаның салыстырмалы ылғалдылығын және уақытын өлшеуге арналған бақылау-өлшеу аспаптарымен жарақталады, олар жөніндегі мәліметтер шығарылған өнімнің жарамдылық (сақтау) мерзімі ішінде сақталады. Камералардың, үй-жайлардың температурасы мен ылғалдылығы сақталатын өнімнің нормативтік-техникалық құжаттамасының талаптарына сәйкес ұсталады.</w:t>
      </w:r>
    </w:p>
    <w:bookmarkEnd w:id="275"/>
    <w:bookmarkStart w:name="z278" w:id="276"/>
    <w:p>
      <w:pPr>
        <w:spacing w:after="0"/>
        <w:ind w:left="0"/>
        <w:jc w:val="both"/>
      </w:pPr>
      <w:r>
        <w:rPr>
          <w:rFonts w:ascii="Times New Roman"/>
          <w:b w:val="false"/>
          <w:i w:val="false"/>
          <w:color w:val="000000"/>
          <w:sz w:val="28"/>
        </w:rPr>
        <w:t>
      111. Дайын өнімдерді сақтайтын тоңазыту камералары мен қоймалардың температурасы мен ылғалдылығын өндірістік бақылау шеңберінде шаруашылық етуші субъектілер ауысымына кемінде 2 рет бақылайды. Бақылау нәтижелері объектінің есепке алу құжаттамасына тіркеледі.</w:t>
      </w:r>
    </w:p>
    <w:bookmarkEnd w:id="276"/>
    <w:bookmarkStart w:name="z279" w:id="277"/>
    <w:p>
      <w:pPr>
        <w:spacing w:after="0"/>
        <w:ind w:left="0"/>
        <w:jc w:val="both"/>
      </w:pPr>
      <w:r>
        <w:rPr>
          <w:rFonts w:ascii="Times New Roman"/>
          <w:b w:val="false"/>
          <w:i w:val="false"/>
          <w:color w:val="000000"/>
          <w:sz w:val="28"/>
        </w:rPr>
        <w:t xml:space="preserve">
      112. Тоңазыту жабдығы, тоңазыту камералары ластану шамасына қарай жуылады және дезинфекцияланады. </w:t>
      </w:r>
    </w:p>
    <w:bookmarkEnd w:id="277"/>
    <w:bookmarkStart w:name="z280" w:id="278"/>
    <w:p>
      <w:pPr>
        <w:spacing w:after="0"/>
        <w:ind w:left="0"/>
        <w:jc w:val="both"/>
      </w:pPr>
      <w:r>
        <w:rPr>
          <w:rFonts w:ascii="Times New Roman"/>
          <w:b w:val="false"/>
          <w:i w:val="false"/>
          <w:color w:val="000000"/>
          <w:sz w:val="28"/>
        </w:rPr>
        <w:t>
      113. Ерекше иісі бар тамақ өнімдері (дәмдеуіштер, балық, ірімшік және басқаларды) бөгде иісті өзіне тартатын өнімдерден (шикі ет, сары май, жұмыртқа, шай, тұз, қант және басқаларынан) бөлек сақталады.</w:t>
      </w:r>
    </w:p>
    <w:bookmarkEnd w:id="278"/>
    <w:bookmarkStart w:name="z281" w:id="279"/>
    <w:p>
      <w:pPr>
        <w:spacing w:after="0"/>
        <w:ind w:left="0"/>
        <w:jc w:val="both"/>
      </w:pPr>
      <w:r>
        <w:rPr>
          <w:rFonts w:ascii="Times New Roman"/>
          <w:b w:val="false"/>
          <w:i w:val="false"/>
          <w:color w:val="000000"/>
          <w:sz w:val="28"/>
        </w:rPr>
        <w:t>
      114. Тамақ өнімдерінің жекелеген түрлері үшін ерекше сақтау шарттарын сақтау қамтамасыз етіледі:</w:t>
      </w:r>
    </w:p>
    <w:bookmarkEnd w:id="279"/>
    <w:bookmarkStart w:name="z282" w:id="280"/>
    <w:p>
      <w:pPr>
        <w:spacing w:after="0"/>
        <w:ind w:left="0"/>
        <w:jc w:val="both"/>
      </w:pPr>
      <w:r>
        <w:rPr>
          <w:rFonts w:ascii="Times New Roman"/>
          <w:b w:val="false"/>
          <w:i w:val="false"/>
          <w:color w:val="000000"/>
          <w:sz w:val="28"/>
        </w:rPr>
        <w:t>
      1) салқындатылған және тоңазытылған етті (тұтас етті, тұтас еттің жартысын, төрттен бір бөлігін) сақтау ілгектерге асып қойған күйінде, тұтас еттің өзара, үй-жайдың қабырғасымен және еденімен жанасуына жол бермей жүргізіледі. Блоктардағы (немесе ыдысқа салынған) етті стеллаждарда, тауар қойғыштарда және контейнерлерде сақтауға жол беріледі. Еттің жартылай фабрикаттары, субөнімдер, тоңазытылған және салқындатылған құс еті өнім берушінің ыдысында сақталады, қатарластырып жинап қойған кезде ауа айналымы қамтамасыз етіледі;</w:t>
      </w:r>
    </w:p>
    <w:bookmarkEnd w:id="280"/>
    <w:bookmarkStart w:name="z283" w:id="281"/>
    <w:p>
      <w:pPr>
        <w:spacing w:after="0"/>
        <w:ind w:left="0"/>
        <w:jc w:val="both"/>
      </w:pPr>
      <w:r>
        <w:rPr>
          <w:rFonts w:ascii="Times New Roman"/>
          <w:b w:val="false"/>
          <w:i w:val="false"/>
          <w:color w:val="000000"/>
          <w:sz w:val="28"/>
        </w:rPr>
        <w:t>
      2) салқындатылған балық өнім берушінің ыдысында, сақтау температурасы 0-ден минус 2</w:t>
      </w:r>
      <w:r>
        <w:rPr>
          <w:rFonts w:ascii="Times New Roman"/>
          <w:b w:val="false"/>
          <w:i w:val="false"/>
          <w:color w:val="000000"/>
          <w:vertAlign w:val="superscript"/>
        </w:rPr>
        <w:t>0</w:t>
      </w:r>
      <w:r>
        <w:rPr>
          <w:rFonts w:ascii="Times New Roman"/>
          <w:b w:val="false"/>
          <w:i w:val="false"/>
          <w:color w:val="000000"/>
          <w:sz w:val="28"/>
        </w:rPr>
        <w:t>С дейін кемінде екі тәуліктен асырмай сақталады;</w:t>
      </w:r>
    </w:p>
    <w:bookmarkEnd w:id="281"/>
    <w:bookmarkStart w:name="z284" w:id="282"/>
    <w:p>
      <w:pPr>
        <w:spacing w:after="0"/>
        <w:ind w:left="0"/>
        <w:jc w:val="both"/>
      </w:pPr>
      <w:r>
        <w:rPr>
          <w:rFonts w:ascii="Times New Roman"/>
          <w:b w:val="false"/>
          <w:i w:val="false"/>
          <w:color w:val="000000"/>
          <w:sz w:val="28"/>
        </w:rPr>
        <w:t>
      3) сусымалы өнімдерді сақтау құрғақ, таза, жақсы желдетілетін, қамба зиянкестерімен ластанбаған үй-жайларда жүргізіледі;</w:t>
      </w:r>
    </w:p>
    <w:bookmarkEnd w:id="282"/>
    <w:bookmarkStart w:name="z285" w:id="283"/>
    <w:p>
      <w:pPr>
        <w:spacing w:after="0"/>
        <w:ind w:left="0"/>
        <w:jc w:val="both"/>
      </w:pPr>
      <w:r>
        <w:rPr>
          <w:rFonts w:ascii="Times New Roman"/>
          <w:b w:val="false"/>
          <w:i w:val="false"/>
          <w:color w:val="000000"/>
          <w:sz w:val="28"/>
        </w:rPr>
        <w:t>
      4) иерсиноздың және жалған туберкулездің алдын алу мақсатында көкөністер сақтау процесінде мезгіл-мезгіл тексеріледі және қайта өңделеді және тазаланады;</w:t>
      </w:r>
    </w:p>
    <w:bookmarkEnd w:id="283"/>
    <w:bookmarkStart w:name="z286" w:id="284"/>
    <w:p>
      <w:pPr>
        <w:spacing w:after="0"/>
        <w:ind w:left="0"/>
        <w:jc w:val="both"/>
      </w:pPr>
      <w:r>
        <w:rPr>
          <w:rFonts w:ascii="Times New Roman"/>
          <w:b w:val="false"/>
          <w:i w:val="false"/>
          <w:color w:val="000000"/>
          <w:sz w:val="28"/>
        </w:rPr>
        <w:t>
      5) азық-түлік картобын қараңғы үй-жайларда және (немесе) оны күннің тікелей немесе шашыранды сәулесінің әсерінен қорғайтын ыдысты, қаптау материалдарын пайдалана отырып сақтайды.</w:t>
      </w:r>
    </w:p>
    <w:bookmarkEnd w:id="284"/>
    <w:bookmarkStart w:name="z287" w:id="285"/>
    <w:p>
      <w:pPr>
        <w:spacing w:after="0"/>
        <w:ind w:left="0"/>
        <w:jc w:val="both"/>
      </w:pPr>
      <w:r>
        <w:rPr>
          <w:rFonts w:ascii="Times New Roman"/>
          <w:b w:val="false"/>
          <w:i w:val="false"/>
          <w:color w:val="000000"/>
          <w:sz w:val="28"/>
        </w:rPr>
        <w:t xml:space="preserve">
      115. Сақтау температурасы және ылғалдылық параметрлері регламенттелген тамақ өнімдерін тасымалдауға арналған мамандандырылған көлік құралдары мен көлік жабдықтары қажетті </w:t>
      </w:r>
      <w:r>
        <w:rPr>
          <w:rFonts w:ascii="Times New Roman"/>
          <w:b w:val="false"/>
          <w:i w:val="false"/>
          <w:color w:val="000000"/>
          <w:sz w:val="28"/>
        </w:rPr>
        <w:t>тасымалдау</w:t>
      </w:r>
      <w:r>
        <w:rPr>
          <w:rFonts w:ascii="Times New Roman"/>
          <w:b w:val="false"/>
          <w:i w:val="false"/>
          <w:color w:val="000000"/>
          <w:sz w:val="28"/>
        </w:rPr>
        <w:t xml:space="preserve"> температурасын ұстап тұратын жабдықтармен және температуралық режим мен ылғалдылық деңгейінің тиісті параметрлерін өлшейтін бақылау құралдарымен жабдықталады.</w:t>
      </w:r>
    </w:p>
    <w:bookmarkEnd w:id="285"/>
    <w:bookmarkStart w:name="z288" w:id="286"/>
    <w:p>
      <w:pPr>
        <w:spacing w:after="0"/>
        <w:ind w:left="0"/>
        <w:jc w:val="both"/>
      </w:pPr>
      <w:r>
        <w:rPr>
          <w:rFonts w:ascii="Times New Roman"/>
          <w:b w:val="false"/>
          <w:i w:val="false"/>
          <w:color w:val="000000"/>
          <w:sz w:val="28"/>
        </w:rPr>
        <w:t xml:space="preserve">
      116. Тамақ өнімдерін, ыдысты, өнеркәсіптік қаптаманы кәдеге жарату және жою Қазақстан Республикасы Үкіметінің 2008 жылғы 15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Адамның өмірі мен денсаулығына және жануарларға, қоршаған ортаға қауіп төндіретін тамақ өнімдерін кәдеге жарату және жою ережесіне (бұдан әрі – Кәдеге жарату және жою ережесі) сәйкес жүзеге асырылады.</w:t>
      </w:r>
    </w:p>
    <w:bookmarkEnd w:id="286"/>
    <w:bookmarkStart w:name="z289" w:id="287"/>
    <w:p>
      <w:pPr>
        <w:spacing w:after="0"/>
        <w:ind w:left="0"/>
        <w:jc w:val="left"/>
      </w:pPr>
      <w:r>
        <w:rPr>
          <w:rFonts w:ascii="Times New Roman"/>
          <w:b/>
          <w:i w:val="false"/>
          <w:color w:val="000000"/>
        </w:rPr>
        <w:t xml:space="preserve"> 5. Өндірістік бақылауды ұйымдастыруға қойылатын талаптар</w:t>
      </w:r>
    </w:p>
    <w:bookmarkEnd w:id="287"/>
    <w:bookmarkStart w:name="z290" w:id="288"/>
    <w:p>
      <w:pPr>
        <w:spacing w:after="0"/>
        <w:ind w:left="0"/>
        <w:jc w:val="both"/>
      </w:pPr>
      <w:r>
        <w:rPr>
          <w:rFonts w:ascii="Times New Roman"/>
          <w:b w:val="false"/>
          <w:i w:val="false"/>
          <w:color w:val="000000"/>
          <w:sz w:val="28"/>
        </w:rPr>
        <w:t xml:space="preserve">
      117. Тағам өнімдерін өндіру (дайындау) процестерін жүзеге асыру кезінде осындай өнімнің қауіпсіздік талаптарына байланысты өндіруші (дайындаушы) 021/2011 КО ТР көзделген талаптарға сәйкес ХАССП (қауіпті факторларды талдау жүйесі және сындарлы бақылау нүктелері) қағидаттарына негізделген рәсімдерді әзірлейді, енгізеді және қолдайды. </w:t>
      </w:r>
    </w:p>
    <w:bookmarkEnd w:id="288"/>
    <w:p>
      <w:pPr>
        <w:spacing w:after="0"/>
        <w:ind w:left="0"/>
        <w:jc w:val="both"/>
      </w:pPr>
      <w:r>
        <w:rPr>
          <w:rFonts w:ascii="Times New Roman"/>
          <w:b w:val="false"/>
          <w:i w:val="false"/>
          <w:color w:val="000000"/>
          <w:sz w:val="28"/>
        </w:rPr>
        <w:t>
      Шығарылатын өнімдердің қауіпсіздігі аспаптық және (немесе) зертханалық зерттеулерді қоса алғанда, өндірістік бақылау жүргізу арқылы қамтамасыз етіледі.</w:t>
      </w:r>
    </w:p>
    <w:bookmarkStart w:name="z291" w:id="289"/>
    <w:p>
      <w:pPr>
        <w:spacing w:after="0"/>
        <w:ind w:left="0"/>
        <w:jc w:val="both"/>
      </w:pPr>
      <w:r>
        <w:rPr>
          <w:rFonts w:ascii="Times New Roman"/>
          <w:b w:val="false"/>
          <w:i w:val="false"/>
          <w:color w:val="000000"/>
          <w:sz w:val="28"/>
        </w:rPr>
        <w:t>
      118. Объектінің жанында өз күшімен немесе аккредиттелген (аттестатталған) сынақ зертханасын тарта отырып, шикізатты, дайын өнімді қажетті кіру бақылауын, технологиялық процестердің санитариялық-эпидемиологиялық жағдайын және өндірістік үй-жайларды, жабдықтарды, мүкәммалды дезинфекциялау сапасын зерттеуді жүзеге асыратын өндірістік зертхана жабдықталады, бұл ретте зерттеулер микроорганизмдерді санитариялық-көрсеткіштік топқа зерттеумен және бүлдіру микроорганизмдерін айқындаумен шектеледі. Қуаттылығы аз объектілерде зерттеудің осы түрлерін орындауға құқығы бар өзге аккредиттелген (аттестатталған) зертхананың өндірістік бақылау жүргізуіне жол беріледі.</w:t>
      </w:r>
    </w:p>
    <w:bookmarkEnd w:id="289"/>
    <w:bookmarkStart w:name="z292" w:id="290"/>
    <w:p>
      <w:pPr>
        <w:spacing w:after="0"/>
        <w:ind w:left="0"/>
        <w:jc w:val="both"/>
      </w:pPr>
      <w:r>
        <w:rPr>
          <w:rFonts w:ascii="Times New Roman"/>
          <w:b w:val="false"/>
          <w:i w:val="false"/>
          <w:color w:val="000000"/>
          <w:sz w:val="28"/>
        </w:rPr>
        <w:t>
      119. Өндірістік бақылаудың тәртібі мен мерзімділігін өндіруші (дайындаушы) зертханалық зерттеу, санитариялық өңдеу, дератизация және дезинсекция жүргізу көлемі мен мерзімділігі белгіленген өндірістік бақылау бағдарламасында айқындайды. Өндірістік бақылаудың әзірленген бағдарламасы технологиялық процеске, тамақ өнімінің рецептурасына өзгерістер енгізілген кезде мезгіл-мезгіл қайта қаралады.</w:t>
      </w:r>
    </w:p>
    <w:bookmarkEnd w:id="290"/>
    <w:bookmarkStart w:name="z293" w:id="291"/>
    <w:p>
      <w:pPr>
        <w:spacing w:after="0"/>
        <w:ind w:left="0"/>
        <w:jc w:val="both"/>
      </w:pPr>
      <w:r>
        <w:rPr>
          <w:rFonts w:ascii="Times New Roman"/>
          <w:b w:val="false"/>
          <w:i w:val="false"/>
          <w:color w:val="000000"/>
          <w:sz w:val="28"/>
        </w:rPr>
        <w:t xml:space="preserve">
      120. Мемлекеттік санитариялық-эпидемиологиялық қадағалау және бақылау барысында объектілерде "Қазақстан Республикасындағы мемлекеттік бақылау және қадағалау туралы" 2011 жылғы 6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кезеңділікпен және  </w:t>
      </w:r>
      <w:r>
        <w:rPr>
          <w:rFonts w:ascii="Times New Roman"/>
          <w:b w:val="false"/>
          <w:i w:val="false"/>
          <w:color w:val="000000"/>
          <w:sz w:val="28"/>
        </w:rPr>
        <w:t>көрсеткіштер</w:t>
      </w:r>
      <w:r>
        <w:rPr>
          <w:rFonts w:ascii="Times New Roman"/>
          <w:b w:val="false"/>
          <w:i w:val="false"/>
          <w:color w:val="000000"/>
          <w:sz w:val="28"/>
        </w:rPr>
        <w:t xml:space="preserve"> бойынша мыналарға: </w:t>
      </w:r>
    </w:p>
    <w:bookmarkEnd w:id="291"/>
    <w:bookmarkStart w:name="z294" w:id="292"/>
    <w:p>
      <w:pPr>
        <w:spacing w:after="0"/>
        <w:ind w:left="0"/>
        <w:jc w:val="both"/>
      </w:pPr>
      <w:r>
        <w:rPr>
          <w:rFonts w:ascii="Times New Roman"/>
          <w:b w:val="false"/>
          <w:i w:val="false"/>
          <w:color w:val="000000"/>
          <w:sz w:val="28"/>
        </w:rPr>
        <w:t>
      1) өнімнің түріне байланысты азық-түлік (тамақ) шикізаты, жартылай фабрикаттар, қосалқы материалдар, дайын өнім, су сапасының радиациялық, химиялық, микробиологиялық, токсикологиялық, паразитологиялық қауіпсіздік көрсеткіштеріне;</w:t>
      </w:r>
    </w:p>
    <w:bookmarkEnd w:id="292"/>
    <w:bookmarkStart w:name="z295" w:id="293"/>
    <w:p>
      <w:pPr>
        <w:spacing w:after="0"/>
        <w:ind w:left="0"/>
        <w:jc w:val="both"/>
      </w:pPr>
      <w:r>
        <w:rPr>
          <w:rFonts w:ascii="Times New Roman"/>
          <w:b w:val="false"/>
          <w:i w:val="false"/>
          <w:color w:val="000000"/>
          <w:sz w:val="28"/>
        </w:rPr>
        <w:t xml:space="preserve">
      2) технологиялық процестердің санитариялық-эпидемиологиялық жағдайына және өндірістік үй-жайлар, жабдық, мүкәммалды дезинфекциялау сапасына (микробиологиялық шайындыларды санитариялық-көрсеткіштік микрофлораның – ішек таяқшалары тобы бактерияларының болуына; балық өңдеу, ет өңдеу, құс өңдеу және сүт өңдеу объектілерінде, кондитерлік кремді бұйымдар, ұн жартылай фабрикаттарын шығаратын </w:t>
      </w:r>
      <w:r>
        <w:rPr>
          <w:rFonts w:ascii="Times New Roman"/>
          <w:b w:val="false"/>
          <w:i w:val="false"/>
          <w:color w:val="000000"/>
          <w:sz w:val="28"/>
        </w:rPr>
        <w:t>объектілерде</w:t>
      </w:r>
      <w:r>
        <w:rPr>
          <w:rFonts w:ascii="Times New Roman"/>
          <w:b w:val="false"/>
          <w:i w:val="false"/>
          <w:color w:val="000000"/>
          <w:sz w:val="28"/>
        </w:rPr>
        <w:t xml:space="preserve"> патогенді микрофлораның болуына зерттеу);</w:t>
      </w:r>
    </w:p>
    <w:bookmarkEnd w:id="293"/>
    <w:bookmarkStart w:name="z296" w:id="294"/>
    <w:p>
      <w:pPr>
        <w:spacing w:after="0"/>
        <w:ind w:left="0"/>
        <w:jc w:val="both"/>
      </w:pPr>
      <w:r>
        <w:rPr>
          <w:rFonts w:ascii="Times New Roman"/>
          <w:b w:val="false"/>
          <w:i w:val="false"/>
          <w:color w:val="000000"/>
          <w:sz w:val="28"/>
        </w:rPr>
        <w:t>
      3) өндірістің санитариялық-гигиеналық режимдерінің, жұмыс істейтін адамдардың еңбек жағдайларына (микроклимат, жарықтандыру, жұмыс аймағының ауасы, шу, діріл, электр магниттік сәулелену) сақталуына зертханалық бақылау жүргізіледі.</w:t>
      </w:r>
    </w:p>
    <w:bookmarkEnd w:id="294"/>
    <w:bookmarkStart w:name="z297" w:id="295"/>
    <w:p>
      <w:pPr>
        <w:spacing w:after="0"/>
        <w:ind w:left="0"/>
        <w:jc w:val="both"/>
      </w:pPr>
      <w:r>
        <w:rPr>
          <w:rFonts w:ascii="Times New Roman"/>
          <w:b w:val="false"/>
          <w:i w:val="false"/>
          <w:color w:val="000000"/>
          <w:sz w:val="28"/>
        </w:rPr>
        <w:t xml:space="preserve">
      121. Санитариялық-эпидемиологиялық </w:t>
      </w:r>
      <w:r>
        <w:rPr>
          <w:rFonts w:ascii="Times New Roman"/>
          <w:b w:val="false"/>
          <w:i w:val="false"/>
          <w:color w:val="000000"/>
          <w:sz w:val="28"/>
        </w:rPr>
        <w:t>сараптама</w:t>
      </w:r>
      <w:r>
        <w:rPr>
          <w:rFonts w:ascii="Times New Roman"/>
          <w:b w:val="false"/>
          <w:i w:val="false"/>
          <w:color w:val="000000"/>
          <w:sz w:val="28"/>
        </w:rPr>
        <w:t xml:space="preserve"> жүргізу үшін мемлекеттік бақылау және қадағалау барысында қоршаған орта объектілерінен тамақ өнімдерінің үлгілерін алу </w:t>
      </w:r>
      <w:r>
        <w:rPr>
          <w:rFonts w:ascii="Times New Roman"/>
          <w:b w:val="false"/>
          <w:i w:val="false"/>
          <w:color w:val="000000"/>
          <w:sz w:val="28"/>
        </w:rPr>
        <w:t>Кодекстің</w:t>
      </w:r>
      <w:r>
        <w:rPr>
          <w:rFonts w:ascii="Times New Roman"/>
          <w:b w:val="false"/>
          <w:i w:val="false"/>
          <w:color w:val="000000"/>
          <w:sz w:val="28"/>
        </w:rPr>
        <w:t xml:space="preserve">, оны жүргізу үшін қажетті көлемнен аспайтын және жеткілікті мөлшерде өнімдерге арналған нормативтік құжаттардың талаптарына сәйкес жүзеге асырылады. </w:t>
      </w:r>
    </w:p>
    <w:bookmarkEnd w:id="295"/>
    <w:bookmarkStart w:name="z298" w:id="296"/>
    <w:p>
      <w:pPr>
        <w:spacing w:after="0"/>
        <w:ind w:left="0"/>
        <w:jc w:val="both"/>
      </w:pPr>
      <w:r>
        <w:rPr>
          <w:rFonts w:ascii="Times New Roman"/>
          <w:b w:val="false"/>
          <w:i w:val="false"/>
          <w:color w:val="000000"/>
          <w:sz w:val="28"/>
        </w:rPr>
        <w:t xml:space="preserve">
      122. Үлгілердің мөлшері (көлемі) халықаралық және өңірлік стандарттарға сәйкес айқындалады, ал олар болмаған жағдайда зерттеулер (сынақтар) мен өлшеулер тәртібі мен әдістерін, оның ішінде өнімнің санитариялық-эпидемиологиялық және гигиеналық талаптарға, техникалық регламенттерге сәйкестігін бағалау (растау) мақсатында қолданылатын үлгілерді алу тәртібін қамтитын ұлттық (мемлекеттік) стандарттармен, техникалық құжаттамамен, әдістермен (әдістемелермен) айқындалады. </w:t>
      </w:r>
    </w:p>
    <w:bookmarkEnd w:id="296"/>
    <w:bookmarkStart w:name="z299" w:id="297"/>
    <w:p>
      <w:pPr>
        <w:spacing w:after="0"/>
        <w:ind w:left="0"/>
        <w:jc w:val="both"/>
      </w:pPr>
      <w:r>
        <w:rPr>
          <w:rFonts w:ascii="Times New Roman"/>
          <w:b w:val="false"/>
          <w:i w:val="false"/>
          <w:color w:val="000000"/>
          <w:sz w:val="28"/>
        </w:rPr>
        <w:t>
      123. Өндіруші (дайындаушы) шығарылатын тамақ өнімдерінің 021/2011 КО ТР белгіленген қауіпсіздік көрсеткіштеріне сәйкестігін қамтамасыз етеді.</w:t>
      </w:r>
    </w:p>
    <w:bookmarkEnd w:id="297"/>
    <w:bookmarkStart w:name="z300" w:id="298"/>
    <w:p>
      <w:pPr>
        <w:spacing w:after="0"/>
        <w:ind w:left="0"/>
        <w:jc w:val="both"/>
      </w:pPr>
      <w:r>
        <w:rPr>
          <w:rFonts w:ascii="Times New Roman"/>
          <w:b w:val="false"/>
          <w:i w:val="false"/>
          <w:color w:val="000000"/>
          <w:sz w:val="28"/>
        </w:rPr>
        <w:t>
      124. Жаңа технологиялық жабдықта, сондай-ақ жөндеуден, реконструкциялаудан кейін жұмыс санитариялық өңдеу, дезинфекциялау сапасына және шығарылатын өнімдердің қауіпсіздігіне микробиологиялық бақылау жүргізген соң жүргізіледі.</w:t>
      </w:r>
    </w:p>
    <w:bookmarkEnd w:id="298"/>
    <w:bookmarkStart w:name="z301" w:id="299"/>
    <w:p>
      <w:pPr>
        <w:spacing w:after="0"/>
        <w:ind w:left="0"/>
        <w:jc w:val="both"/>
      </w:pPr>
      <w:r>
        <w:rPr>
          <w:rFonts w:ascii="Times New Roman"/>
          <w:b w:val="false"/>
          <w:i w:val="false"/>
          <w:color w:val="000000"/>
          <w:sz w:val="28"/>
        </w:rPr>
        <w:t>
      125. Өнімдерді зертханалық зерттеудің қанағаттанарлықсыз нәтижесі кезінде үлгілердің екі еселенген мөлшері қайта зерттеледі, технологиялық процесс барысы бойынша өндіріске, шикізатқа, жартылай фабрикаттарға, қосалқы материалдарға, суға, барлық жұмыс үй-жайларының санитариялық-гигиеналық жағдайына қосымша бақылау жүргізіледі және тиісті санитариялық-гигиеналық және эпидемияға қарсы іс-шаралар жүргізіледі.</w:t>
      </w:r>
    </w:p>
    <w:bookmarkEnd w:id="299"/>
    <w:bookmarkStart w:name="z302" w:id="300"/>
    <w:p>
      <w:pPr>
        <w:spacing w:after="0"/>
        <w:ind w:left="0"/>
        <w:jc w:val="both"/>
      </w:pPr>
      <w:r>
        <w:rPr>
          <w:rFonts w:ascii="Times New Roman"/>
          <w:b w:val="false"/>
          <w:i w:val="false"/>
          <w:color w:val="000000"/>
          <w:sz w:val="28"/>
        </w:rPr>
        <w:t xml:space="preserve">
      126. Егер тамақ өнімдерінің қауіпті қасиеттерге ие болуына әкеп соқтырған бұзушылыққа жол берілген болса, өндіруші (дайындаушы) тамақ өнімдерін өндіру (дайындау), айналымы және кәдеге жарату процестерін (сатыларын) шұғыл тоқтатады, оны ішкі сауда объектілерінен кері қайтарып алуды және тиісті сараптама жүргізуді қамтамасыз етеді, содан соң Кәдеге жарату және жою </w:t>
      </w:r>
      <w:r>
        <w:rPr>
          <w:rFonts w:ascii="Times New Roman"/>
          <w:b w:val="false"/>
          <w:i w:val="false"/>
          <w:color w:val="000000"/>
          <w:sz w:val="28"/>
        </w:rPr>
        <w:t>ережесіне</w:t>
      </w:r>
      <w:r>
        <w:rPr>
          <w:rFonts w:ascii="Times New Roman"/>
          <w:b w:val="false"/>
          <w:i w:val="false"/>
          <w:color w:val="000000"/>
          <w:sz w:val="28"/>
        </w:rPr>
        <w:t xml:space="preserve"> сәйкес оны кәдеге жаратуды немесе жоюды ұйымдастырады. </w:t>
      </w:r>
    </w:p>
    <w:bookmarkEnd w:id="300"/>
    <w:bookmarkStart w:name="z303" w:id="301"/>
    <w:p>
      <w:pPr>
        <w:spacing w:after="0"/>
        <w:ind w:left="0"/>
        <w:jc w:val="both"/>
      </w:pPr>
      <w:r>
        <w:rPr>
          <w:rFonts w:ascii="Times New Roman"/>
          <w:b w:val="false"/>
          <w:i w:val="false"/>
          <w:color w:val="000000"/>
          <w:sz w:val="28"/>
        </w:rPr>
        <w:t>
      127. Объектілерде мемлекеттік санитариялық-эпидемиологиялық қадағалау барысында және шығарылатын тамақ өнімдерін өндіру, тасымалдау және сақтау сатыларында қауіпсіздігін өндірістік бақылау кезінде технологиялық жабдықтың, мүкәммалдың, қосалқы материалдардың шайындыларында ағымдағы дезинфекциядан кейін 60 минуттан (бұдан әрі – мин) кешіктірмей алынған шайындыларда 2 %-дан аспайтын санитариялық-көрсеткіштік микроорганизмдердің (ішек таяқшалары тобы бактерияларының) болуына жол беріледі, бұл дезинфекциялау режимін қанағаттанарлық бағалау туралы куәландырады. Микробиологиялық шайындыларда патогенді микрофлораға зерттеу мемлекеттік санитариялық-эпидемиологиялық қадағалау кезінде және көрсеткіштер бойынша жүзеге асырылады. Сыртқы ортаның жоғарыда аталған объектілерінен алынған шайындылардағы патогенді микрофлораның болуына жол берілмейді.</w:t>
      </w:r>
    </w:p>
    <w:bookmarkEnd w:id="301"/>
    <w:bookmarkStart w:name="z304" w:id="302"/>
    <w:p>
      <w:pPr>
        <w:spacing w:after="0"/>
        <w:ind w:left="0"/>
        <w:jc w:val="both"/>
      </w:pPr>
      <w:r>
        <w:rPr>
          <w:rFonts w:ascii="Times New Roman"/>
          <w:b w:val="false"/>
          <w:i w:val="false"/>
          <w:color w:val="000000"/>
          <w:sz w:val="28"/>
        </w:rPr>
        <w:t>
      128. Халықтың санитариялық-эпидемиологиялық саламаттылығы саласындағы мемлекеттік орган ведомствосының аумақтық бөлімшелерінің сұраулары бойынша өндіруші (дайындаушы) өндірістік бақылау нәтижелері туралы ақпаратты береді.</w:t>
      </w:r>
    </w:p>
    <w:bookmarkEnd w:id="302"/>
    <w:bookmarkStart w:name="z305" w:id="303"/>
    <w:p>
      <w:pPr>
        <w:spacing w:after="0"/>
        <w:ind w:left="0"/>
        <w:jc w:val="left"/>
      </w:pPr>
      <w:r>
        <w:rPr>
          <w:rFonts w:ascii="Times New Roman"/>
          <w:b/>
          <w:i w:val="false"/>
          <w:color w:val="000000"/>
        </w:rPr>
        <w:t xml:space="preserve"> 6. Персоналға тұрмыстық қызмет көрсетуге, медициналық қарап тексеруге және гигиеналық оқытуға қойылатын талаптар</w:t>
      </w:r>
    </w:p>
    <w:bookmarkEnd w:id="303"/>
    <w:bookmarkStart w:name="z306" w:id="304"/>
    <w:p>
      <w:pPr>
        <w:spacing w:after="0"/>
        <w:ind w:left="0"/>
        <w:jc w:val="both"/>
      </w:pPr>
      <w:r>
        <w:rPr>
          <w:rFonts w:ascii="Times New Roman"/>
          <w:b w:val="false"/>
          <w:i w:val="false"/>
          <w:color w:val="000000"/>
          <w:sz w:val="28"/>
        </w:rPr>
        <w:t xml:space="preserve">
      129. Шаруашылық етуші субъектілер персоналды санитариялық киімнің кемінде үш жиынтығымен қамтамасыз етеді. Өндірістің ерекшелігіне байланысты санитариялық киімнің жиынтығына қосымша резеңке етік, қолғап, сондай-ақ жеке қорғаныш құралдары кіреді. </w:t>
      </w:r>
    </w:p>
    <w:bookmarkEnd w:id="304"/>
    <w:bookmarkStart w:name="z307" w:id="305"/>
    <w:p>
      <w:pPr>
        <w:spacing w:after="0"/>
        <w:ind w:left="0"/>
        <w:jc w:val="both"/>
      </w:pPr>
      <w:r>
        <w:rPr>
          <w:rFonts w:ascii="Times New Roman"/>
          <w:b w:val="false"/>
          <w:i w:val="false"/>
          <w:color w:val="000000"/>
          <w:sz w:val="28"/>
        </w:rPr>
        <w:t>
      130. Арнайы киіммен өндірістік үй-жайлардың шегінен шығуға, оның үстінен сыртқы жеке киімді киюге жол берілмейді.</w:t>
      </w:r>
    </w:p>
    <w:bookmarkEnd w:id="305"/>
    <w:bookmarkStart w:name="z308" w:id="306"/>
    <w:p>
      <w:pPr>
        <w:spacing w:after="0"/>
        <w:ind w:left="0"/>
        <w:jc w:val="both"/>
      </w:pPr>
      <w:r>
        <w:rPr>
          <w:rFonts w:ascii="Times New Roman"/>
          <w:b w:val="false"/>
          <w:i w:val="false"/>
          <w:color w:val="000000"/>
          <w:sz w:val="28"/>
        </w:rPr>
        <w:t>
      131. Арнайы киімді жуу және дезинфекциялау орталықтандырылып жүргізіледі, үйде жууға жол берілмейді.</w:t>
      </w:r>
    </w:p>
    <w:bookmarkEnd w:id="306"/>
    <w:bookmarkStart w:name="z309" w:id="307"/>
    <w:p>
      <w:pPr>
        <w:spacing w:after="0"/>
        <w:ind w:left="0"/>
        <w:jc w:val="both"/>
      </w:pPr>
      <w:r>
        <w:rPr>
          <w:rFonts w:ascii="Times New Roman"/>
          <w:b w:val="false"/>
          <w:i w:val="false"/>
          <w:color w:val="000000"/>
          <w:sz w:val="28"/>
        </w:rPr>
        <w:t xml:space="preserve">
      132. Тамақ өндірісінде тамақ өнімдерін тасымалдаумен, тиеумен, түсірумен айналысатын қызметкерлер жұмысқа кіру алдында, сондай-ақ арнайы оқу орындарының оқушылары өндірістік тәжірибеден өту алдында Нормативтік құқықтық актілерді мемлекеттік тіркеу тізілімінде № 10634 болып тіркелген Қазақстан Республикасы Ұлттық экономика министрінің міндетін атқарушының 2015 жылғы 24 ақпандағы № 128 </w:t>
      </w:r>
      <w:r>
        <w:rPr>
          <w:rFonts w:ascii="Times New Roman"/>
          <w:b w:val="false"/>
          <w:i w:val="false"/>
          <w:color w:val="000000"/>
          <w:sz w:val="28"/>
        </w:rPr>
        <w:t>бұйрығымен</w:t>
      </w:r>
      <w:r>
        <w:rPr>
          <w:rFonts w:ascii="Times New Roman"/>
          <w:b w:val="false"/>
          <w:i w:val="false"/>
          <w:color w:val="000000"/>
          <w:sz w:val="28"/>
        </w:rPr>
        <w:t xml:space="preserve"> бекітілген Міндетті медициналық қарап-тексеруді өткізу қағидаларына сәйкес медициналық қарап тексеруден өтеді. Жұмысқа тұратын және </w:t>
      </w:r>
      <w:r>
        <w:rPr>
          <w:rFonts w:ascii="Times New Roman"/>
          <w:b w:val="false"/>
          <w:i w:val="false"/>
          <w:color w:val="000000"/>
          <w:sz w:val="28"/>
        </w:rPr>
        <w:t>зиянды еңбек жағдайларымен</w:t>
      </w:r>
      <w:r>
        <w:rPr>
          <w:rFonts w:ascii="Times New Roman"/>
          <w:b w:val="false"/>
          <w:i w:val="false"/>
          <w:color w:val="000000"/>
          <w:sz w:val="28"/>
        </w:rPr>
        <w:t xml:space="preserve">, қолайсыз өндірістік факторлардың әсерімен байланысты өндірістер мен кәсіптерде жұмыс істейтін жұмысшылар мен инженерлік-техникалық қызметкерлер жұмысқа тұру алдында алдын ала және мерзімдік міндетті медициналық қарап тексеруден өтеді. </w:t>
      </w:r>
    </w:p>
    <w:bookmarkEnd w:id="307"/>
    <w:bookmarkStart w:name="z310" w:id="308"/>
    <w:p>
      <w:pPr>
        <w:spacing w:after="0"/>
        <w:ind w:left="0"/>
        <w:jc w:val="both"/>
      </w:pPr>
      <w:r>
        <w:rPr>
          <w:rFonts w:ascii="Times New Roman"/>
          <w:b w:val="false"/>
          <w:i w:val="false"/>
          <w:color w:val="000000"/>
          <w:sz w:val="28"/>
        </w:rPr>
        <w:t>
      133. Шаруашылық етуші субъекті объектіде персоналдың жеке медициналық кітапшаларының сақталуын қамтамасыз етеді.</w:t>
      </w:r>
    </w:p>
    <w:bookmarkEnd w:id="308"/>
    <w:bookmarkStart w:name="z311" w:id="309"/>
    <w:p>
      <w:pPr>
        <w:spacing w:after="0"/>
        <w:ind w:left="0"/>
        <w:jc w:val="both"/>
      </w:pPr>
      <w:r>
        <w:rPr>
          <w:rFonts w:ascii="Times New Roman"/>
          <w:b w:val="false"/>
          <w:i w:val="false"/>
          <w:color w:val="000000"/>
          <w:sz w:val="28"/>
        </w:rPr>
        <w:t>
      134. Төңірегіне және тамақ өнімдерінің қауіпсіздігіне қауіп төндіретін, инфекциялық аурулармен ауыратын адамдар немесе инфекциялық аурулар қоздырғыштарын тасымалдаушылар, сондай-ақ осындай ауруларға күмән келтірген адамдар жұмысқа жіберілмейді. Өнім өндіру процесінде жұмыс істейтін кез келген адам өзінің ықтимал ауыруы туралы немесе ауру белгілері туралы тікелей басшысына шұғыл хабарлайды. Науқас адаммен немесе осындай ауру тасымалдаушылармен байланыста болған адамдар медициналық зерттеп-қараудан өткен соң жұмысқа жіберіледі.</w:t>
      </w:r>
    </w:p>
    <w:bookmarkEnd w:id="309"/>
    <w:bookmarkStart w:name="z312" w:id="310"/>
    <w:p>
      <w:pPr>
        <w:spacing w:after="0"/>
        <w:ind w:left="0"/>
        <w:jc w:val="both"/>
      </w:pPr>
      <w:r>
        <w:rPr>
          <w:rFonts w:ascii="Times New Roman"/>
          <w:b w:val="false"/>
          <w:i w:val="false"/>
          <w:color w:val="000000"/>
          <w:sz w:val="28"/>
        </w:rPr>
        <w:t>
      135. Тамақ өнімдерін тасымалдаумен, тиеумен және түсірумен айналысатын адамдар жеке және өндірістік гигиенаны сақтайды. Жұмыс басталу алдында шаштарын қалпақ немесе үшкіл орамал астына жинайды, зергерлік әшекейлерін, сағаттарын және басқа да сынатын заттарды шешеді, тырнақтарын қысқартып қырқады және лакпен боямайды. Шикізатқа және дайын өнімге бөгде заттардың түсуін болдырмау үшін өндірістік үй-жайларға ұсақ шыны және металл заттарды (технологиялық мүкәммалдан басқа) әкелуге және сақтауға, арнайы киімді түйреуішпен, инемен түйреуге және халаттардың қалтасында жеке тұтыну заттарын сақтауға жол берілмейді.</w:t>
      </w:r>
    </w:p>
    <w:bookmarkEnd w:id="310"/>
    <w:bookmarkStart w:name="z313" w:id="311"/>
    <w:p>
      <w:pPr>
        <w:spacing w:after="0"/>
        <w:ind w:left="0"/>
        <w:jc w:val="both"/>
      </w:pPr>
      <w:r>
        <w:rPr>
          <w:rFonts w:ascii="Times New Roman"/>
          <w:b w:val="false"/>
          <w:i w:val="false"/>
          <w:color w:val="000000"/>
          <w:sz w:val="28"/>
        </w:rPr>
        <w:t xml:space="preserve">
      136. Қосымша өңдеусіз тұтынуға арналған тамақ өнімдерін өндіру кезінде күнделікті жұмыс ауысымының басында медицина қызметкері немесе басқа жауапты адамдар жұмыскерлер денесінің ашық беті тері қабаттарының бүтіндігін тексереді. Терінің іріңді аурулары бар адамдар, сондай-ақ инфекциялық ауруларға күдікті адамдар жұмысқа жіберілмейді. Қарап тексеру нәтижелері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Цех қызметкерлерін медициналық қарап тексеру нәтижелерінің журналына енгізіледі. </w:t>
      </w:r>
    </w:p>
    <w:bookmarkEnd w:id="311"/>
    <w:bookmarkStart w:name="z314" w:id="312"/>
    <w:p>
      <w:pPr>
        <w:spacing w:after="0"/>
        <w:ind w:left="0"/>
        <w:jc w:val="both"/>
      </w:pPr>
      <w:r>
        <w:rPr>
          <w:rFonts w:ascii="Times New Roman"/>
          <w:b w:val="false"/>
          <w:i w:val="false"/>
          <w:color w:val="000000"/>
          <w:sz w:val="28"/>
        </w:rPr>
        <w:t>
      137. Темекі бұйымдарын тұтынуға арнайы бөлінген орындарды қоспағанда, объектілерде темекі бұйымдарын тұтынуға жол берілмейді.</w:t>
      </w:r>
    </w:p>
    <w:bookmarkEnd w:id="312"/>
    <w:bookmarkStart w:name="z315" w:id="313"/>
    <w:p>
      <w:pPr>
        <w:spacing w:after="0"/>
        <w:ind w:left="0"/>
        <w:jc w:val="left"/>
      </w:pPr>
      <w:r>
        <w:rPr>
          <w:rFonts w:ascii="Times New Roman"/>
          <w:b/>
          <w:i w:val="false"/>
          <w:color w:val="000000"/>
        </w:rPr>
        <w:t xml:space="preserve"> 7. Сүтті, сүт өнімдерін, балалар сүт қоспаларын өндіруге қойылатын талаптар</w:t>
      </w:r>
    </w:p>
    <w:bookmarkEnd w:id="313"/>
    <w:bookmarkStart w:name="z316" w:id="314"/>
    <w:p>
      <w:pPr>
        <w:spacing w:after="0"/>
        <w:ind w:left="0"/>
        <w:jc w:val="both"/>
      </w:pPr>
      <w:r>
        <w:rPr>
          <w:rFonts w:ascii="Times New Roman"/>
          <w:b w:val="false"/>
          <w:i w:val="false"/>
          <w:color w:val="000000"/>
          <w:sz w:val="28"/>
        </w:rPr>
        <w:t>
      138. Қабылданған салқындатылған сүтті объектіде сақталған салқындатылған сүтпен араластыруға жол берілмейді.</w:t>
      </w:r>
    </w:p>
    <w:bookmarkEnd w:id="314"/>
    <w:bookmarkStart w:name="z317" w:id="315"/>
    <w:p>
      <w:pPr>
        <w:spacing w:after="0"/>
        <w:ind w:left="0"/>
        <w:jc w:val="both"/>
      </w:pPr>
      <w:r>
        <w:rPr>
          <w:rFonts w:ascii="Times New Roman"/>
          <w:b w:val="false"/>
          <w:i w:val="false"/>
          <w:color w:val="000000"/>
          <w:sz w:val="28"/>
        </w:rPr>
        <w:t>
      139. Объектінің өндірістік зертханасы инфекциялық аурулар бойынша қолайсыз шаруашылық сүтінің немесе кілегейлерінің әрбір партиясын пастерлеу тиімділігіне тексереді.</w:t>
      </w:r>
    </w:p>
    <w:bookmarkEnd w:id="315"/>
    <w:bookmarkStart w:name="z318" w:id="316"/>
    <w:p>
      <w:pPr>
        <w:spacing w:after="0"/>
        <w:ind w:left="0"/>
        <w:jc w:val="both"/>
      </w:pPr>
      <w:r>
        <w:rPr>
          <w:rFonts w:ascii="Times New Roman"/>
          <w:b w:val="false"/>
          <w:i w:val="false"/>
          <w:color w:val="000000"/>
          <w:sz w:val="28"/>
        </w:rPr>
        <w:t>
      140. Кешенді технологиялық желі құрамына кірмейтін сүтті тазалау, қосалқы шикізатты дайындау, өнімді қайта өңдеу, қаптау бойынша қондырғыларды ластануды болдырмау мақсатында бір-бірінен оқшауландырылған үй-жайларға, сондай-ақ қойма үй-жайларынан жеке ғимараттарға орналастырады.</w:t>
      </w:r>
    </w:p>
    <w:bookmarkEnd w:id="316"/>
    <w:bookmarkStart w:name="z319" w:id="317"/>
    <w:p>
      <w:pPr>
        <w:spacing w:after="0"/>
        <w:ind w:left="0"/>
        <w:jc w:val="both"/>
      </w:pPr>
      <w:r>
        <w:rPr>
          <w:rFonts w:ascii="Times New Roman"/>
          <w:b w:val="false"/>
          <w:i w:val="false"/>
          <w:color w:val="000000"/>
          <w:sz w:val="28"/>
        </w:rPr>
        <w:t>
      141. Сүт және сүт өнімдерін өндіруге және сақтауға арналған жабдықты өңдеу ол әрбір босағаннан кейін жүргізіледі.</w:t>
      </w:r>
    </w:p>
    <w:bookmarkEnd w:id="317"/>
    <w:bookmarkStart w:name="z320" w:id="318"/>
    <w:p>
      <w:pPr>
        <w:spacing w:after="0"/>
        <w:ind w:left="0"/>
        <w:jc w:val="both"/>
      </w:pPr>
      <w:r>
        <w:rPr>
          <w:rFonts w:ascii="Times New Roman"/>
          <w:b w:val="false"/>
          <w:i w:val="false"/>
          <w:color w:val="000000"/>
          <w:sz w:val="28"/>
        </w:rPr>
        <w:t>
      142. Сүтті қабылдау алдында сүт шлангілері мен цистерналардың штуцерлерін дезинфекциялайды және ауыз сумен шаяды. Сүтті қабылдау аяқталғаннан кейін шлангілер жуылады, дезинфекцияланады, тығынмен немесе су өткізбейтін тыспен жабылады және кронштейндерге ілінеді.</w:t>
      </w:r>
    </w:p>
    <w:bookmarkEnd w:id="318"/>
    <w:bookmarkStart w:name="z321" w:id="319"/>
    <w:p>
      <w:pPr>
        <w:spacing w:after="0"/>
        <w:ind w:left="0"/>
        <w:jc w:val="both"/>
      </w:pPr>
      <w:r>
        <w:rPr>
          <w:rFonts w:ascii="Times New Roman"/>
          <w:b w:val="false"/>
          <w:i w:val="false"/>
          <w:color w:val="000000"/>
          <w:sz w:val="28"/>
        </w:rPr>
        <w:t>
      143. Қабылданған сүт пен кілегей сүзгіден өткеннен кейін және + 4±2</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салқындатылғаннан кейін пастерлеуге жіберіледі. +4</w:t>
      </w:r>
      <w:r>
        <w:rPr>
          <w:rFonts w:ascii="Times New Roman"/>
          <w:b w:val="false"/>
          <w:i w:val="false"/>
          <w:color w:val="000000"/>
          <w:vertAlign w:val="superscript"/>
        </w:rPr>
        <w:t>0</w:t>
      </w:r>
      <w:r>
        <w:rPr>
          <w:rFonts w:ascii="Times New Roman"/>
          <w:b w:val="false"/>
          <w:i w:val="false"/>
          <w:color w:val="000000"/>
          <w:sz w:val="28"/>
        </w:rPr>
        <w:t>С температурада салқындатылған сүт кемінде 6 сағат (бұдан әрі – сағ), +6</w:t>
      </w:r>
      <w:r>
        <w:rPr>
          <w:rFonts w:ascii="Times New Roman"/>
          <w:b w:val="false"/>
          <w:i w:val="false"/>
          <w:color w:val="000000"/>
          <w:vertAlign w:val="superscript"/>
        </w:rPr>
        <w:t>0</w:t>
      </w:r>
      <w:r>
        <w:rPr>
          <w:rFonts w:ascii="Times New Roman"/>
          <w:b w:val="false"/>
          <w:i w:val="false"/>
          <w:color w:val="000000"/>
          <w:sz w:val="28"/>
        </w:rPr>
        <w:t>С температурада салқындатылған сүт кемінде 4 сағ сақталады.</w:t>
      </w:r>
    </w:p>
    <w:bookmarkEnd w:id="319"/>
    <w:bookmarkStart w:name="z322" w:id="320"/>
    <w:p>
      <w:pPr>
        <w:spacing w:after="0"/>
        <w:ind w:left="0"/>
        <w:jc w:val="both"/>
      </w:pPr>
      <w:r>
        <w:rPr>
          <w:rFonts w:ascii="Times New Roman"/>
          <w:b w:val="false"/>
          <w:i w:val="false"/>
          <w:color w:val="000000"/>
          <w:sz w:val="28"/>
        </w:rPr>
        <w:t>
      144. Шикі және пастерленген сүтті сақтау және өндіріске беру кезінде бөлек таңбаланған танкілер мен сүт құбырлары бөлінеді.</w:t>
      </w:r>
    </w:p>
    <w:bookmarkEnd w:id="320"/>
    <w:bookmarkStart w:name="z323" w:id="321"/>
    <w:p>
      <w:pPr>
        <w:spacing w:after="0"/>
        <w:ind w:left="0"/>
        <w:jc w:val="both"/>
      </w:pPr>
      <w:r>
        <w:rPr>
          <w:rFonts w:ascii="Times New Roman"/>
          <w:b w:val="false"/>
          <w:i w:val="false"/>
          <w:color w:val="000000"/>
          <w:sz w:val="28"/>
        </w:rPr>
        <w:t>
      145. Сүт өнімдері (сүзбеден басқа) дайындалатын және сақталатын ыдыстар тығыз жабылатын қақпақтармен жабдықталады.</w:t>
      </w:r>
    </w:p>
    <w:bookmarkEnd w:id="321"/>
    <w:bookmarkStart w:name="z324" w:id="322"/>
    <w:p>
      <w:pPr>
        <w:spacing w:after="0"/>
        <w:ind w:left="0"/>
        <w:jc w:val="both"/>
      </w:pPr>
      <w:r>
        <w:rPr>
          <w:rFonts w:ascii="Times New Roman"/>
          <w:b w:val="false"/>
          <w:i w:val="false"/>
          <w:color w:val="000000"/>
          <w:sz w:val="28"/>
        </w:rPr>
        <w:t>
      146. Сүт және сүт өнімдерінің қауіпсіздігін, өнеркәсіптік стерилділігін қамтамасыз ету және сақтау мерзімін ұзарту үшін оларды термиялық өңдеуден - термизациялаудан, пастерлеуден, стерилизациялаудан, ультрапастерлеуден немесе ультражоғары температурада өңдеуден өткізеді.</w:t>
      </w:r>
    </w:p>
    <w:bookmarkEnd w:id="322"/>
    <w:bookmarkStart w:name="z325" w:id="323"/>
    <w:p>
      <w:pPr>
        <w:spacing w:after="0"/>
        <w:ind w:left="0"/>
        <w:jc w:val="both"/>
      </w:pPr>
      <w:r>
        <w:rPr>
          <w:rFonts w:ascii="Times New Roman"/>
          <w:b w:val="false"/>
          <w:i w:val="false"/>
          <w:color w:val="000000"/>
          <w:sz w:val="28"/>
        </w:rPr>
        <w:t>
      147. Сүтті тарту, сүтті және кілегейді қалыпқа келтіру және гомогендеу пастерлеу алдында жүргізіледі. Пастерленген сүтті тартқан жағдайда алынған кілегей, майсыз сүт және қалыпқа келтірілген қоспа қосымша пастерлеуге жатады.</w:t>
      </w:r>
    </w:p>
    <w:bookmarkEnd w:id="323"/>
    <w:bookmarkStart w:name="z326" w:id="324"/>
    <w:p>
      <w:pPr>
        <w:spacing w:after="0"/>
        <w:ind w:left="0"/>
        <w:jc w:val="both"/>
      </w:pPr>
      <w:r>
        <w:rPr>
          <w:rFonts w:ascii="Times New Roman"/>
          <w:b w:val="false"/>
          <w:i w:val="false"/>
          <w:color w:val="000000"/>
          <w:sz w:val="28"/>
        </w:rPr>
        <w:t>
      148. Пастерлеу-салқындату қондырғыларын іске қосу алдында жабдықтардың дайындығын және пастерлеу температурасын автоматты түрде реттеу жүйесін тексереді.</w:t>
      </w:r>
    </w:p>
    <w:bookmarkEnd w:id="324"/>
    <w:bookmarkStart w:name="z327" w:id="325"/>
    <w:p>
      <w:pPr>
        <w:spacing w:after="0"/>
        <w:ind w:left="0"/>
        <w:jc w:val="both"/>
      </w:pPr>
      <w:r>
        <w:rPr>
          <w:rFonts w:ascii="Times New Roman"/>
          <w:b w:val="false"/>
          <w:i w:val="false"/>
          <w:color w:val="000000"/>
          <w:sz w:val="28"/>
        </w:rPr>
        <w:t>
      149. Жабдықтар техникалық ақау салдарынан немесе су, бу, электр қуаты берілмегендіктен екі және одан да көп сағатқа үзіліске тоқтауға мәжбүр болған жағдайда, ыдыстардағы пастерленген сүт немесе қалыпқа келтірілген қоспалар құйып алынады және қайта термиялық өңдеуге жіберіледі. Босатылған жабдық жуылуға және дезинфекциялауға жатады.</w:t>
      </w:r>
    </w:p>
    <w:bookmarkEnd w:id="325"/>
    <w:bookmarkStart w:name="z328" w:id="326"/>
    <w:p>
      <w:pPr>
        <w:spacing w:after="0"/>
        <w:ind w:left="0"/>
        <w:jc w:val="both"/>
      </w:pPr>
      <w:r>
        <w:rPr>
          <w:rFonts w:ascii="Times New Roman"/>
          <w:b w:val="false"/>
          <w:i w:val="false"/>
          <w:color w:val="000000"/>
          <w:sz w:val="28"/>
        </w:rPr>
        <w:t>
      150. Сүт құйған танкіні қолмен жууды арнайы персонал жүргізеді. Танкілерді жуатын жұмыскерлер басқа үй-жайларды, санитариялық тораптарды жууға тартылмауы тиіс. Танкіні жуу үшін жеке арнайы киім және аяқ киім пайдаланылады. Резеңке етіктерді дезинфекциялағаннан кейін танкінің жанындағы резеңке, алдын ала дезинфекцияланған кілемше үстінде киеді. Жуатын жұмыскерлердің арнайы киімі және мүкәммал бөлек таңбаланған шкафтарда сақталады.</w:t>
      </w:r>
    </w:p>
    <w:bookmarkEnd w:id="326"/>
    <w:bookmarkStart w:name="z329" w:id="327"/>
    <w:p>
      <w:pPr>
        <w:spacing w:after="0"/>
        <w:ind w:left="0"/>
        <w:jc w:val="both"/>
      </w:pPr>
      <w:r>
        <w:rPr>
          <w:rFonts w:ascii="Times New Roman"/>
          <w:b w:val="false"/>
          <w:i w:val="false"/>
          <w:color w:val="000000"/>
          <w:sz w:val="28"/>
        </w:rPr>
        <w:t>
      151. Сүзгілеу материалдары әрбір пайдаланғаннан кейін жуылады және дезинфекцияланады. Сүтті автоматты есептеуіштер арқылы үздіксіз қабылдау кезінде сүзгіні жуу және дезинфекциялау бір ауысымда бір реттен жиі емес жүргізіледі.</w:t>
      </w:r>
    </w:p>
    <w:bookmarkEnd w:id="327"/>
    <w:bookmarkStart w:name="z330" w:id="328"/>
    <w:p>
      <w:pPr>
        <w:spacing w:after="0"/>
        <w:ind w:left="0"/>
        <w:jc w:val="both"/>
      </w:pPr>
      <w:r>
        <w:rPr>
          <w:rFonts w:ascii="Times New Roman"/>
          <w:b w:val="false"/>
          <w:i w:val="false"/>
          <w:color w:val="000000"/>
          <w:sz w:val="28"/>
        </w:rPr>
        <w:t>
      152. Сүзбені престеу үшін пайдаланылған көп рет пайдаланылатын материал технологиялық процесс аяқталғаннан кейін жедел тазартылады, жуылады және 10-15 мин ішінде қайнатылады. Материалды бөлінген орында (кептіру камерасында, шкафында немесе ауада) кептіреді. Материалды өңдеу жеке үй-жайда жүргізіледі, оларды ортақ кір жуатын орында жууға жол берілмейді.</w:t>
      </w:r>
    </w:p>
    <w:bookmarkEnd w:id="328"/>
    <w:bookmarkStart w:name="z331" w:id="329"/>
    <w:p>
      <w:pPr>
        <w:spacing w:after="0"/>
        <w:ind w:left="0"/>
        <w:jc w:val="both"/>
      </w:pPr>
      <w:r>
        <w:rPr>
          <w:rFonts w:ascii="Times New Roman"/>
          <w:b w:val="false"/>
          <w:i w:val="false"/>
          <w:color w:val="000000"/>
          <w:sz w:val="28"/>
        </w:rPr>
        <w:t>
      153. Тамақ өнімдерімен жанасатын транспортерлер, конвейерлер ауысым аяқталғаннан кейін тазартылады, кальцийленген соданың немесе жуу құралының ыстық ерітінділерімен өңделеді, содан кейін ыстық сумен шайылады.</w:t>
      </w:r>
    </w:p>
    <w:bookmarkEnd w:id="329"/>
    <w:bookmarkStart w:name="z332" w:id="330"/>
    <w:p>
      <w:pPr>
        <w:spacing w:after="0"/>
        <w:ind w:left="0"/>
        <w:jc w:val="both"/>
      </w:pPr>
      <w:r>
        <w:rPr>
          <w:rFonts w:ascii="Times New Roman"/>
          <w:b w:val="false"/>
          <w:i w:val="false"/>
          <w:color w:val="000000"/>
          <w:sz w:val="28"/>
        </w:rPr>
        <w:t>
      154. Сүт автоцистерналары сүттен әрбір босағаннан кейін жуылады, дезинфекцияланады және пломбаланады.</w:t>
      </w:r>
    </w:p>
    <w:bookmarkEnd w:id="330"/>
    <w:bookmarkStart w:name="z333" w:id="331"/>
    <w:p>
      <w:pPr>
        <w:spacing w:after="0"/>
        <w:ind w:left="0"/>
        <w:jc w:val="both"/>
      </w:pPr>
      <w:r>
        <w:rPr>
          <w:rFonts w:ascii="Times New Roman"/>
          <w:b w:val="false"/>
          <w:i w:val="false"/>
          <w:color w:val="000000"/>
          <w:sz w:val="28"/>
        </w:rPr>
        <w:t xml:space="preserve">
      155. Жуылғаннан және дезинфекцияланғаннан кейін 6 сағ астам уақыт пайдаланылмайтын жабдықтар жұмыс басталар алдында кейіннен жуу және дезинфекциялау сапасын микробиологиялық бақылау арқылы қайта дезинфекцияланады. Сүт өнімдеріне арналған ыдыс тазалығының микробиологиялық көрсеткіштері осы Санитариялық қағидаларға </w:t>
      </w:r>
      <w:r>
        <w:rPr>
          <w:rFonts w:ascii="Times New Roman"/>
          <w:b w:val="false"/>
          <w:i w:val="false"/>
          <w:color w:val="000000"/>
          <w:sz w:val="28"/>
        </w:rPr>
        <w:t>4-қосымшада</w:t>
      </w:r>
      <w:r>
        <w:rPr>
          <w:rFonts w:ascii="Times New Roman"/>
          <w:b w:val="false"/>
          <w:i w:val="false"/>
          <w:color w:val="000000"/>
          <w:sz w:val="28"/>
        </w:rPr>
        <w:t xml:space="preserve"> айқындалған. </w:t>
      </w:r>
    </w:p>
    <w:bookmarkEnd w:id="331"/>
    <w:bookmarkStart w:name="z334" w:id="332"/>
    <w:p>
      <w:pPr>
        <w:spacing w:after="0"/>
        <w:ind w:left="0"/>
        <w:jc w:val="both"/>
      </w:pPr>
      <w:r>
        <w:rPr>
          <w:rFonts w:ascii="Times New Roman"/>
          <w:b w:val="false"/>
          <w:i w:val="false"/>
          <w:color w:val="000000"/>
          <w:sz w:val="28"/>
        </w:rPr>
        <w:t xml:space="preserve">
      156. Жас (0-ден 3 жасқа дейінгі) балаларға арналған сүт өнімдерін өндіретін объектілерде және цехтарда жабдықтарды жуу және дезинфекциялау, пайдаланылатын жуу және дезинфекциялау құралдарының концентрациясын бақылау автоматты режимде жүзеге асырылады. </w:t>
      </w:r>
    </w:p>
    <w:bookmarkEnd w:id="332"/>
    <w:bookmarkStart w:name="z335" w:id="333"/>
    <w:p>
      <w:pPr>
        <w:spacing w:after="0"/>
        <w:ind w:left="0"/>
        <w:jc w:val="both"/>
      </w:pPr>
      <w:r>
        <w:rPr>
          <w:rFonts w:ascii="Times New Roman"/>
          <w:b w:val="false"/>
          <w:i w:val="false"/>
          <w:color w:val="000000"/>
          <w:sz w:val="28"/>
        </w:rPr>
        <w:t>
      157. Пастерлеудің әрбір циклі ішінде термограммада:</w:t>
      </w:r>
    </w:p>
    <w:bookmarkEnd w:id="333"/>
    <w:bookmarkStart w:name="z336" w:id="334"/>
    <w:p>
      <w:pPr>
        <w:spacing w:after="0"/>
        <w:ind w:left="0"/>
        <w:jc w:val="both"/>
      </w:pPr>
      <w:r>
        <w:rPr>
          <w:rFonts w:ascii="Times New Roman"/>
          <w:b w:val="false"/>
          <w:i w:val="false"/>
          <w:color w:val="000000"/>
          <w:sz w:val="28"/>
        </w:rPr>
        <w:t>
      1) пастерлеу жүргізетін қызметкердің тегі;</w:t>
      </w:r>
    </w:p>
    <w:bookmarkEnd w:id="334"/>
    <w:bookmarkStart w:name="z337" w:id="335"/>
    <w:p>
      <w:pPr>
        <w:spacing w:after="0"/>
        <w:ind w:left="0"/>
        <w:jc w:val="both"/>
      </w:pPr>
      <w:r>
        <w:rPr>
          <w:rFonts w:ascii="Times New Roman"/>
          <w:b w:val="false"/>
          <w:i w:val="false"/>
          <w:color w:val="000000"/>
          <w:sz w:val="28"/>
        </w:rPr>
        <w:t>
      2) пастеризатордың типі және нөмірі;</w:t>
      </w:r>
    </w:p>
    <w:bookmarkEnd w:id="335"/>
    <w:bookmarkStart w:name="z338" w:id="336"/>
    <w:p>
      <w:pPr>
        <w:spacing w:after="0"/>
        <w:ind w:left="0"/>
        <w:jc w:val="both"/>
      </w:pPr>
      <w:r>
        <w:rPr>
          <w:rFonts w:ascii="Times New Roman"/>
          <w:b w:val="false"/>
          <w:i w:val="false"/>
          <w:color w:val="000000"/>
          <w:sz w:val="28"/>
        </w:rPr>
        <w:t>
      3) пастерленіп жатқан сүттен дайындалатын өнімнің күні, атауы;</w:t>
      </w:r>
    </w:p>
    <w:bookmarkEnd w:id="336"/>
    <w:bookmarkStart w:name="z339" w:id="337"/>
    <w:p>
      <w:pPr>
        <w:spacing w:after="0"/>
        <w:ind w:left="0"/>
        <w:jc w:val="both"/>
      </w:pPr>
      <w:r>
        <w:rPr>
          <w:rFonts w:ascii="Times New Roman"/>
          <w:b w:val="false"/>
          <w:i w:val="false"/>
          <w:color w:val="000000"/>
          <w:sz w:val="28"/>
        </w:rPr>
        <w:t xml:space="preserve">
      4) жұмыстың басталу және аяқталу уақыты белгіленеді. </w:t>
      </w:r>
    </w:p>
    <w:bookmarkEnd w:id="337"/>
    <w:bookmarkStart w:name="z340" w:id="338"/>
    <w:p>
      <w:pPr>
        <w:spacing w:after="0"/>
        <w:ind w:left="0"/>
        <w:jc w:val="both"/>
      </w:pPr>
      <w:r>
        <w:rPr>
          <w:rFonts w:ascii="Times New Roman"/>
          <w:b w:val="false"/>
          <w:i w:val="false"/>
          <w:color w:val="000000"/>
          <w:sz w:val="28"/>
        </w:rPr>
        <w:t xml:space="preserve">
      Пастерлеу режимі өзгерген жағдайда, белгіленген режимнен ауытқу себебі тіркеледі. Термограммалар зертханада бір жыл ішінде сақталады. </w:t>
      </w:r>
    </w:p>
    <w:bookmarkEnd w:id="338"/>
    <w:bookmarkStart w:name="z341" w:id="339"/>
    <w:p>
      <w:pPr>
        <w:spacing w:after="0"/>
        <w:ind w:left="0"/>
        <w:jc w:val="both"/>
      </w:pPr>
      <w:r>
        <w:rPr>
          <w:rFonts w:ascii="Times New Roman"/>
          <w:b w:val="false"/>
          <w:i w:val="false"/>
          <w:color w:val="000000"/>
          <w:sz w:val="28"/>
        </w:rPr>
        <w:t xml:space="preserve">
      158. Автоматты бақылау-тіркеу аспаптары болмаған кезде пастерлеу режимін бақылау журналға (ерікті нысанда) деректерді енгізе отырып, әрбір 15-20 мин сайын температураны өлшеу арқылы жүзеге асырылады. Өндірістік зертхананың мамандары ауысымда кемінде 3-4 рет пастерлеу температурасын және өнеркәсіптік стерилдікке зерттеу арқылы аптасына екі рет стерилизациялау желісінде жылумен өңдеу тиімділігін іріктеп бақылау жүргізеді. </w:t>
      </w:r>
    </w:p>
    <w:bookmarkEnd w:id="339"/>
    <w:bookmarkStart w:name="z342" w:id="340"/>
    <w:p>
      <w:pPr>
        <w:spacing w:after="0"/>
        <w:ind w:left="0"/>
        <w:jc w:val="both"/>
      </w:pPr>
      <w:r>
        <w:rPr>
          <w:rFonts w:ascii="Times New Roman"/>
          <w:b w:val="false"/>
          <w:i w:val="false"/>
          <w:color w:val="000000"/>
          <w:sz w:val="28"/>
        </w:rPr>
        <w:t>
      159. Қайта өңдеуге немесе құюға сүт пастерлеудің қолданылған режиміне байланысты фосфатазаға немесе пероксидазаға теріс нәтиже алғаннан кейін жіберіледі.</w:t>
      </w:r>
    </w:p>
    <w:bookmarkEnd w:id="340"/>
    <w:bookmarkStart w:name="z343" w:id="341"/>
    <w:p>
      <w:pPr>
        <w:spacing w:after="0"/>
        <w:ind w:left="0"/>
        <w:jc w:val="both"/>
      </w:pPr>
      <w:r>
        <w:rPr>
          <w:rFonts w:ascii="Times New Roman"/>
          <w:b w:val="false"/>
          <w:i w:val="false"/>
          <w:color w:val="000000"/>
          <w:sz w:val="28"/>
        </w:rPr>
        <w:t>
      160. Пастерлегеннен кейін сүт немесе кілегей +4±2 0С температураға дейін салқындатылады және құюға жіберіледі. Пастерленген сүт ыдысқа құйылғанға дейін 6 сағ. асырмай сақталады. Пастерленген сүтті танкіде сақтау уақыты ұзартылған жағдайда, ыдысқа құю алдында сүт қайта пастерленуге жатады.</w:t>
      </w:r>
    </w:p>
    <w:bookmarkEnd w:id="341"/>
    <w:bookmarkStart w:name="z344" w:id="342"/>
    <w:p>
      <w:pPr>
        <w:spacing w:after="0"/>
        <w:ind w:left="0"/>
        <w:jc w:val="both"/>
      </w:pPr>
      <w:r>
        <w:rPr>
          <w:rFonts w:ascii="Times New Roman"/>
          <w:b w:val="false"/>
          <w:i w:val="false"/>
          <w:color w:val="000000"/>
          <w:sz w:val="28"/>
        </w:rPr>
        <w:t>
      161. Өндірістік қажеттілік болған жағдайда, пастерленген сүтті немесе қоспаны ыдысқа құю алдында +2</w:t>
      </w:r>
      <w:r>
        <w:rPr>
          <w:rFonts w:ascii="Times New Roman"/>
          <w:b w:val="false"/>
          <w:i w:val="false"/>
          <w:color w:val="000000"/>
          <w:vertAlign w:val="superscript"/>
        </w:rPr>
        <w:t>0</w:t>
      </w:r>
      <w:r>
        <w:rPr>
          <w:rFonts w:ascii="Times New Roman"/>
          <w:b w:val="false"/>
          <w:i w:val="false"/>
          <w:color w:val="000000"/>
          <w:sz w:val="28"/>
        </w:rPr>
        <w:t>С-тан +4</w:t>
      </w:r>
      <w:r>
        <w:rPr>
          <w:rFonts w:ascii="Times New Roman"/>
          <w:b w:val="false"/>
          <w:i w:val="false"/>
          <w:color w:val="000000"/>
          <w:vertAlign w:val="superscript"/>
        </w:rPr>
        <w:t>0</w:t>
      </w:r>
      <w:r>
        <w:rPr>
          <w:rFonts w:ascii="Times New Roman"/>
          <w:b w:val="false"/>
          <w:i w:val="false"/>
          <w:color w:val="000000"/>
          <w:sz w:val="28"/>
        </w:rPr>
        <w:t>С-қа дейінгі температурада кемінде 6 сағ, ал +6</w:t>
      </w:r>
      <w:r>
        <w:rPr>
          <w:rFonts w:ascii="Times New Roman"/>
          <w:b w:val="false"/>
          <w:i w:val="false"/>
          <w:color w:val="000000"/>
          <w:vertAlign w:val="superscript"/>
        </w:rPr>
        <w:t>0</w:t>
      </w:r>
      <w:r>
        <w:rPr>
          <w:rFonts w:ascii="Times New Roman"/>
          <w:b w:val="false"/>
          <w:i w:val="false"/>
          <w:color w:val="000000"/>
          <w:sz w:val="28"/>
        </w:rPr>
        <w:t>С-тан + 8</w:t>
      </w:r>
      <w:r>
        <w:rPr>
          <w:rFonts w:ascii="Times New Roman"/>
          <w:b w:val="false"/>
          <w:i w:val="false"/>
          <w:color w:val="000000"/>
          <w:vertAlign w:val="superscript"/>
        </w:rPr>
        <w:t>0</w:t>
      </w:r>
      <w:r>
        <w:rPr>
          <w:rFonts w:ascii="Times New Roman"/>
          <w:b w:val="false"/>
          <w:i w:val="false"/>
          <w:color w:val="000000"/>
          <w:sz w:val="28"/>
        </w:rPr>
        <w:t>С-қа дейінгі температурада кемінде 3 сағ сақтауға жол беріледі.</w:t>
      </w:r>
    </w:p>
    <w:bookmarkEnd w:id="342"/>
    <w:bookmarkStart w:name="z345" w:id="343"/>
    <w:p>
      <w:pPr>
        <w:spacing w:after="0"/>
        <w:ind w:left="0"/>
        <w:jc w:val="both"/>
      </w:pPr>
      <w:r>
        <w:rPr>
          <w:rFonts w:ascii="Times New Roman"/>
          <w:b w:val="false"/>
          <w:i w:val="false"/>
          <w:color w:val="000000"/>
          <w:sz w:val="28"/>
        </w:rPr>
        <w:t>
      162. Сүт қышқылы өнімдерін өндіру кезінде сүт немесе кілегей пастерлеуден кейін ашу температурасына дейін салқындатылады және дереу ашытуға жіберіледі. Ашыту температурасы кезінде сүтті ұйытқы салынбаған күйінде ұстауға жол берілмейді.</w:t>
      </w:r>
    </w:p>
    <w:bookmarkEnd w:id="343"/>
    <w:bookmarkStart w:name="z346" w:id="344"/>
    <w:p>
      <w:pPr>
        <w:spacing w:after="0"/>
        <w:ind w:left="0"/>
        <w:jc w:val="both"/>
      </w:pPr>
      <w:r>
        <w:rPr>
          <w:rFonts w:ascii="Times New Roman"/>
          <w:b w:val="false"/>
          <w:i w:val="false"/>
          <w:color w:val="000000"/>
          <w:sz w:val="28"/>
        </w:rPr>
        <w:t>
      163. Өндірістік қажеттілік болған жағдайда пастерленген сүтті +4</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салқындатуға және пайдаланғанға дейін 6 сағ сақтауға жол беріледі. Ұзағырақ сақтаған кезде сүт ашыту алдында қайта пастерлеуге жатады.</w:t>
      </w:r>
    </w:p>
    <w:bookmarkEnd w:id="344"/>
    <w:bookmarkStart w:name="z347" w:id="345"/>
    <w:p>
      <w:pPr>
        <w:spacing w:after="0"/>
        <w:ind w:left="0"/>
        <w:jc w:val="both"/>
      </w:pPr>
      <w:r>
        <w:rPr>
          <w:rFonts w:ascii="Times New Roman"/>
          <w:b w:val="false"/>
          <w:i w:val="false"/>
          <w:color w:val="000000"/>
          <w:sz w:val="28"/>
        </w:rPr>
        <w:t>
      164. Қымыз жылқы сүтінен таза болгар, ацидофиль таяқшаларының өсірінділерімен және ашытқымен ашыту арқылы алынады. Қымызды сақтау +6</w:t>
      </w:r>
      <w:r>
        <w:rPr>
          <w:rFonts w:ascii="Times New Roman"/>
          <w:b w:val="false"/>
          <w:i w:val="false"/>
          <w:color w:val="000000"/>
          <w:vertAlign w:val="superscript"/>
        </w:rPr>
        <w:t>0</w:t>
      </w:r>
      <w:r>
        <w:rPr>
          <w:rFonts w:ascii="Times New Roman"/>
          <w:b w:val="false"/>
          <w:i w:val="false"/>
          <w:color w:val="000000"/>
          <w:sz w:val="28"/>
        </w:rPr>
        <w:t>С аспайтын температурада жүргізіледі.</w:t>
      </w:r>
    </w:p>
    <w:bookmarkEnd w:id="345"/>
    <w:bookmarkStart w:name="z348" w:id="346"/>
    <w:p>
      <w:pPr>
        <w:spacing w:after="0"/>
        <w:ind w:left="0"/>
        <w:jc w:val="both"/>
      </w:pPr>
      <w:r>
        <w:rPr>
          <w:rFonts w:ascii="Times New Roman"/>
          <w:b w:val="false"/>
          <w:i w:val="false"/>
          <w:color w:val="000000"/>
          <w:sz w:val="28"/>
        </w:rPr>
        <w:t>
      165. Қаймақ өндіруде жаңадан алынған кілегей пайдаланылады, қышқылдығы жоғары кілегейді ашытуға жол берілмейді. Қаймақтың толық жетілуі тоңазыту камераларында 0-ден +8</w:t>
      </w:r>
      <w:r>
        <w:rPr>
          <w:rFonts w:ascii="Times New Roman"/>
          <w:b w:val="false"/>
          <w:i w:val="false"/>
          <w:color w:val="000000"/>
          <w:vertAlign w:val="superscript"/>
        </w:rPr>
        <w:t>0</w:t>
      </w:r>
      <w:r>
        <w:rPr>
          <w:rFonts w:ascii="Times New Roman"/>
          <w:b w:val="false"/>
          <w:i w:val="false"/>
          <w:color w:val="000000"/>
          <w:sz w:val="28"/>
        </w:rPr>
        <w:t>С температурада жүргізіледі. Флягаларға және бидондарға құйылған қаймақтың жетілуі 12-48 сағ ішінде, ұсақ тұтынушы ыдыстарына құйылған қаймақтың жетілуі 6-12 сағ ішінде жүзеге асырылады.</w:t>
      </w:r>
    </w:p>
    <w:bookmarkEnd w:id="346"/>
    <w:bookmarkStart w:name="z349" w:id="347"/>
    <w:p>
      <w:pPr>
        <w:spacing w:after="0"/>
        <w:ind w:left="0"/>
        <w:jc w:val="both"/>
      </w:pPr>
      <w:r>
        <w:rPr>
          <w:rFonts w:ascii="Times New Roman"/>
          <w:b w:val="false"/>
          <w:i w:val="false"/>
          <w:color w:val="000000"/>
          <w:sz w:val="28"/>
        </w:rPr>
        <w:t>
      166. Балаларға арналған сүт өнімдерін өндіру үшін жоғары немесе 1-сұрыпты пастерленген, +2 – +6</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салқындатылған сүт пайдаланылады, содан кейін оларды ыдысқа құюға немесе кейіннен жоғары температурада өңдеуге жібереді.</w:t>
      </w:r>
    </w:p>
    <w:bookmarkEnd w:id="347"/>
    <w:bookmarkStart w:name="z350" w:id="348"/>
    <w:p>
      <w:pPr>
        <w:spacing w:after="0"/>
        <w:ind w:left="0"/>
        <w:jc w:val="both"/>
      </w:pPr>
      <w:r>
        <w:rPr>
          <w:rFonts w:ascii="Times New Roman"/>
          <w:b w:val="false"/>
          <w:i w:val="false"/>
          <w:color w:val="000000"/>
          <w:sz w:val="28"/>
        </w:rPr>
        <w:t>
      167. Сүт қышқылы өнімдерін бір құйып-тығындайтын автоматпен ыдысқа құю кезінде құюдың мынадай:</w:t>
      </w:r>
    </w:p>
    <w:bookmarkEnd w:id="348"/>
    <w:bookmarkStart w:name="z351" w:id="349"/>
    <w:p>
      <w:pPr>
        <w:spacing w:after="0"/>
        <w:ind w:left="0"/>
        <w:jc w:val="both"/>
      </w:pPr>
      <w:r>
        <w:rPr>
          <w:rFonts w:ascii="Times New Roman"/>
          <w:b w:val="false"/>
          <w:i w:val="false"/>
          <w:color w:val="000000"/>
          <w:sz w:val="28"/>
        </w:rPr>
        <w:t>
      1) лакто, бифидобактериялармен дайындалған өнімдер;</w:t>
      </w:r>
    </w:p>
    <w:bookmarkEnd w:id="349"/>
    <w:bookmarkStart w:name="z352" w:id="350"/>
    <w:p>
      <w:pPr>
        <w:spacing w:after="0"/>
        <w:ind w:left="0"/>
        <w:jc w:val="both"/>
      </w:pPr>
      <w:r>
        <w:rPr>
          <w:rFonts w:ascii="Times New Roman"/>
          <w:b w:val="false"/>
          <w:i w:val="false"/>
          <w:color w:val="000000"/>
          <w:sz w:val="28"/>
        </w:rPr>
        <w:t>
      2) сүт қышқылы бактерияларының таза өсірінділерімен;</w:t>
      </w:r>
    </w:p>
    <w:bookmarkEnd w:id="350"/>
    <w:bookmarkStart w:name="z353" w:id="351"/>
    <w:p>
      <w:pPr>
        <w:spacing w:after="0"/>
        <w:ind w:left="0"/>
        <w:jc w:val="both"/>
      </w:pPr>
      <w:r>
        <w:rPr>
          <w:rFonts w:ascii="Times New Roman"/>
          <w:b w:val="false"/>
          <w:i w:val="false"/>
          <w:color w:val="000000"/>
          <w:sz w:val="28"/>
        </w:rPr>
        <w:t>
      3) пропинді қышқылды бактериялармен;</w:t>
      </w:r>
    </w:p>
    <w:bookmarkEnd w:id="351"/>
    <w:bookmarkStart w:name="z354" w:id="352"/>
    <w:p>
      <w:pPr>
        <w:spacing w:after="0"/>
        <w:ind w:left="0"/>
        <w:jc w:val="both"/>
      </w:pPr>
      <w:r>
        <w:rPr>
          <w:rFonts w:ascii="Times New Roman"/>
          <w:b w:val="false"/>
          <w:i w:val="false"/>
          <w:color w:val="000000"/>
          <w:sz w:val="28"/>
        </w:rPr>
        <w:t>
      4) ацидофильді таяқшалармен және айранның өңезінде реттілігі сақталады.</w:t>
      </w:r>
    </w:p>
    <w:bookmarkEnd w:id="352"/>
    <w:bookmarkStart w:name="z355" w:id="353"/>
    <w:p>
      <w:pPr>
        <w:spacing w:after="0"/>
        <w:ind w:left="0"/>
        <w:jc w:val="both"/>
      </w:pPr>
      <w:r>
        <w:rPr>
          <w:rFonts w:ascii="Times New Roman"/>
          <w:b w:val="false"/>
          <w:i w:val="false"/>
          <w:color w:val="000000"/>
          <w:sz w:val="28"/>
        </w:rPr>
        <w:t>
      168. Пастерленген немесе стерилизацияланған сүт немесе кілегейі бар сынған, толық құйылмаған бөтелкедегі және пакеттердегі өнім сүзгі материалының қабаты арқылы, сүт қышқылы сусындары екі қабатталған дәке арқылы құйылады. Сүт немесе кілегей қайта пастерлеуге немесе стерилизацияға, сүт қышқылы өнімдері өнеркәсіптік қайта өңдеуге жіберіледі.</w:t>
      </w:r>
    </w:p>
    <w:bookmarkEnd w:id="353"/>
    <w:bookmarkStart w:name="z356" w:id="354"/>
    <w:p>
      <w:pPr>
        <w:spacing w:after="0"/>
        <w:ind w:left="0"/>
        <w:jc w:val="both"/>
      </w:pPr>
      <w:r>
        <w:rPr>
          <w:rFonts w:ascii="Times New Roman"/>
          <w:b w:val="false"/>
          <w:i w:val="false"/>
          <w:color w:val="000000"/>
          <w:sz w:val="28"/>
        </w:rPr>
        <w:t>
      169. Ұн және қант пайдалану алдында електен өткізіледі, мейіз тазаланады және жуылады, какао, кофе және ванилин механикалық қоспалардың болуына тексеріледі.</w:t>
      </w:r>
    </w:p>
    <w:bookmarkEnd w:id="354"/>
    <w:bookmarkStart w:name="z357" w:id="355"/>
    <w:p>
      <w:pPr>
        <w:spacing w:after="0"/>
        <w:ind w:left="0"/>
        <w:jc w:val="both"/>
      </w:pPr>
      <w:r>
        <w:rPr>
          <w:rFonts w:ascii="Times New Roman"/>
          <w:b w:val="false"/>
          <w:i w:val="false"/>
          <w:color w:val="000000"/>
          <w:sz w:val="28"/>
        </w:rPr>
        <w:t>
      170. Қатты және жұмсақ ірімшік пастерленген сүттен жасалады. Жетілу мерзімінен өтпеген ірімшікті өткізуге шығаруға жол берілмейді.</w:t>
      </w:r>
    </w:p>
    <w:bookmarkEnd w:id="355"/>
    <w:bookmarkStart w:name="z358" w:id="356"/>
    <w:p>
      <w:pPr>
        <w:spacing w:after="0"/>
        <w:ind w:left="0"/>
        <w:jc w:val="both"/>
      </w:pPr>
      <w:r>
        <w:rPr>
          <w:rFonts w:ascii="Times New Roman"/>
          <w:b w:val="false"/>
          <w:i w:val="false"/>
          <w:color w:val="000000"/>
          <w:sz w:val="28"/>
        </w:rPr>
        <w:t xml:space="preserve">
      171. Сүт және сүт өнімдері +8 </w:t>
      </w:r>
      <w:r>
        <w:rPr>
          <w:rFonts w:ascii="Times New Roman"/>
          <w:b w:val="false"/>
          <w:i w:val="false"/>
          <w:color w:val="000000"/>
          <w:vertAlign w:val="superscript"/>
        </w:rPr>
        <w:t>0</w:t>
      </w:r>
      <w:r>
        <w:rPr>
          <w:rFonts w:ascii="Times New Roman"/>
          <w:b w:val="false"/>
          <w:i w:val="false"/>
          <w:color w:val="000000"/>
          <w:sz w:val="28"/>
        </w:rPr>
        <w:t>С-тан аспайтын температураға дейін салқындатылған күйде өткізуге жіберіледі.</w:t>
      </w:r>
    </w:p>
    <w:bookmarkEnd w:id="356"/>
    <w:bookmarkStart w:name="z359" w:id="357"/>
    <w:p>
      <w:pPr>
        <w:spacing w:after="0"/>
        <w:ind w:left="0"/>
        <w:jc w:val="both"/>
      </w:pPr>
      <w:r>
        <w:rPr>
          <w:rFonts w:ascii="Times New Roman"/>
          <w:b w:val="false"/>
          <w:i w:val="false"/>
          <w:color w:val="000000"/>
          <w:sz w:val="28"/>
        </w:rPr>
        <w:t xml:space="preserve">
      172. Балмұздақ өндіру жөніндегі объектілер үй-жайларының жиынтығы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көзделеді.</w:t>
      </w:r>
    </w:p>
    <w:bookmarkEnd w:id="357"/>
    <w:bookmarkStart w:name="z360" w:id="358"/>
    <w:p>
      <w:pPr>
        <w:spacing w:after="0"/>
        <w:ind w:left="0"/>
        <w:jc w:val="both"/>
      </w:pPr>
      <w:r>
        <w:rPr>
          <w:rFonts w:ascii="Times New Roman"/>
          <w:b w:val="false"/>
          <w:i w:val="false"/>
          <w:color w:val="000000"/>
          <w:sz w:val="28"/>
        </w:rPr>
        <w:t xml:space="preserve">
      Қуаттылығы аз объектілерде салқындатпайтын қойманы ыдыс сақтайтын және қаптамасын шешу бөлімшесімен біріктіруге жол беріледі, олар үшін жеке учаскелер бөлінеді. Дайындау және аппарат бөлімшелерін біріктіруге жол беріледі. </w:t>
      </w:r>
    </w:p>
    <w:bookmarkEnd w:id="358"/>
    <w:bookmarkStart w:name="z361" w:id="359"/>
    <w:p>
      <w:pPr>
        <w:spacing w:after="0"/>
        <w:ind w:left="0"/>
        <w:jc w:val="both"/>
      </w:pPr>
      <w:r>
        <w:rPr>
          <w:rFonts w:ascii="Times New Roman"/>
          <w:b w:val="false"/>
          <w:i w:val="false"/>
          <w:color w:val="000000"/>
          <w:sz w:val="28"/>
        </w:rPr>
        <w:t>
      Өндірістік химиялық және микробиологиялық зертханалардың жиынтығы мен ауданы қолданыстағы нормативтік-құқықтық актілерге сәйкес зерттеулердің көлемі мен түрлеріне байланысты айқындалады.</w:t>
      </w:r>
    </w:p>
    <w:bookmarkEnd w:id="359"/>
    <w:bookmarkStart w:name="z362" w:id="360"/>
    <w:p>
      <w:pPr>
        <w:spacing w:after="0"/>
        <w:ind w:left="0"/>
        <w:jc w:val="both"/>
      </w:pPr>
      <w:r>
        <w:rPr>
          <w:rFonts w:ascii="Times New Roman"/>
          <w:b w:val="false"/>
          <w:i w:val="false"/>
          <w:color w:val="000000"/>
          <w:sz w:val="28"/>
        </w:rPr>
        <w:t>
      173. Балмұздақ өндірісінде:</w:t>
      </w:r>
    </w:p>
    <w:bookmarkEnd w:id="360"/>
    <w:bookmarkStart w:name="z363" w:id="361"/>
    <w:p>
      <w:pPr>
        <w:spacing w:after="0"/>
        <w:ind w:left="0"/>
        <w:jc w:val="both"/>
      </w:pPr>
      <w:r>
        <w:rPr>
          <w:rFonts w:ascii="Times New Roman"/>
          <w:b w:val="false"/>
          <w:i w:val="false"/>
          <w:color w:val="000000"/>
          <w:sz w:val="28"/>
        </w:rPr>
        <w:t>
      1) сірке қышқылын, инфекциялық аурулар бойынша қолайсыз шаруашылықтардан алынған үйректің, қаздың, сондай-ақ тауықтың жұмыртқаларын қолдануға;</w:t>
      </w:r>
    </w:p>
    <w:bookmarkEnd w:id="361"/>
    <w:bookmarkStart w:name="z364" w:id="362"/>
    <w:p>
      <w:pPr>
        <w:spacing w:after="0"/>
        <w:ind w:left="0"/>
        <w:jc w:val="both"/>
      </w:pPr>
      <w:r>
        <w:rPr>
          <w:rFonts w:ascii="Times New Roman"/>
          <w:b w:val="false"/>
          <w:i w:val="false"/>
          <w:color w:val="000000"/>
          <w:sz w:val="28"/>
        </w:rPr>
        <w:t>
      2) сауда желісінен қайта өңдеу үшін сұйық қоспа түріндегі еріген және механикалық ластанған балмұздақты қабылдауға;</w:t>
      </w:r>
    </w:p>
    <w:bookmarkEnd w:id="362"/>
    <w:bookmarkStart w:name="z365" w:id="363"/>
    <w:p>
      <w:pPr>
        <w:spacing w:after="0"/>
        <w:ind w:left="0"/>
        <w:jc w:val="both"/>
      </w:pPr>
      <w:r>
        <w:rPr>
          <w:rFonts w:ascii="Times New Roman"/>
          <w:b w:val="false"/>
          <w:i w:val="false"/>
          <w:color w:val="000000"/>
          <w:sz w:val="28"/>
        </w:rPr>
        <w:t>
      3) эмальданған ванналарды, мырышпен қапталған темірден және қалайыланбаған мыстан жасалған ыдыстарды пайдалануға жол берілмейді.</w:t>
      </w:r>
    </w:p>
    <w:bookmarkEnd w:id="363"/>
    <w:bookmarkStart w:name="z366" w:id="364"/>
    <w:p>
      <w:pPr>
        <w:spacing w:after="0"/>
        <w:ind w:left="0"/>
        <w:jc w:val="both"/>
      </w:pPr>
      <w:r>
        <w:rPr>
          <w:rFonts w:ascii="Times New Roman"/>
          <w:b w:val="false"/>
          <w:i w:val="false"/>
          <w:color w:val="000000"/>
          <w:sz w:val="28"/>
        </w:rPr>
        <w:t>
      174. Балмұздақ өндірісінің барлық сатысында мынадай талаптарды сақтау қамтамасыз етіледі:</w:t>
      </w:r>
    </w:p>
    <w:bookmarkEnd w:id="364"/>
    <w:bookmarkStart w:name="z367" w:id="365"/>
    <w:p>
      <w:pPr>
        <w:spacing w:after="0"/>
        <w:ind w:left="0"/>
        <w:jc w:val="both"/>
      </w:pPr>
      <w:r>
        <w:rPr>
          <w:rFonts w:ascii="Times New Roman"/>
          <w:b w:val="false"/>
          <w:i w:val="false"/>
          <w:color w:val="000000"/>
          <w:sz w:val="28"/>
        </w:rPr>
        <w:t>
      1) шикізаттың қаптамасын шешу және қоспаны дайындау жеке үй-жайда жүргізіледі;</w:t>
      </w:r>
    </w:p>
    <w:bookmarkEnd w:id="365"/>
    <w:bookmarkStart w:name="z368" w:id="366"/>
    <w:p>
      <w:pPr>
        <w:spacing w:after="0"/>
        <w:ind w:left="0"/>
        <w:jc w:val="both"/>
      </w:pPr>
      <w:r>
        <w:rPr>
          <w:rFonts w:ascii="Times New Roman"/>
          <w:b w:val="false"/>
          <w:i w:val="false"/>
          <w:color w:val="000000"/>
          <w:sz w:val="28"/>
        </w:rPr>
        <w:t>
      2) қоспаны пастерлегеннен кейін сұйық жартылай фабрикаттарды беру жабық құбыр жүйесі бойынша жүргізіледі. Жартылай фабрикаттарды жабық алюминий немесе қалайыланған тот баспайтын болаттан жасалған ыдыстарда тасымалдауға жол беріледі;</w:t>
      </w:r>
    </w:p>
    <w:bookmarkEnd w:id="366"/>
    <w:bookmarkStart w:name="z369" w:id="367"/>
    <w:p>
      <w:pPr>
        <w:spacing w:after="0"/>
        <w:ind w:left="0"/>
        <w:jc w:val="both"/>
      </w:pPr>
      <w:r>
        <w:rPr>
          <w:rFonts w:ascii="Times New Roman"/>
          <w:b w:val="false"/>
          <w:i w:val="false"/>
          <w:color w:val="000000"/>
          <w:sz w:val="28"/>
        </w:rPr>
        <w:t>
      3) балмұздақ қоспасы, қант шәрбаты және басқа тамақ қоспалары ластануына қарай ауыстырылып отыратын арнайы сүзгілер немесе стерилденген дәке арқылы сүзіледі;</w:t>
      </w:r>
    </w:p>
    <w:bookmarkEnd w:id="367"/>
    <w:bookmarkStart w:name="z370" w:id="368"/>
    <w:p>
      <w:pPr>
        <w:spacing w:after="0"/>
        <w:ind w:left="0"/>
        <w:jc w:val="both"/>
      </w:pPr>
      <w:r>
        <w:rPr>
          <w:rFonts w:ascii="Times New Roman"/>
          <w:b w:val="false"/>
          <w:i w:val="false"/>
          <w:color w:val="000000"/>
          <w:sz w:val="28"/>
        </w:rPr>
        <w:t xml:space="preserve">
      4) қоспаны пастерлеу +70 </w:t>
      </w:r>
      <w:r>
        <w:rPr>
          <w:rFonts w:ascii="Times New Roman"/>
          <w:b w:val="false"/>
          <w:i w:val="false"/>
          <w:color w:val="000000"/>
          <w:vertAlign w:val="superscript"/>
        </w:rPr>
        <w:t>0</w:t>
      </w:r>
      <w:r>
        <w:rPr>
          <w:rFonts w:ascii="Times New Roman"/>
          <w:b w:val="false"/>
          <w:i w:val="false"/>
          <w:color w:val="000000"/>
          <w:sz w:val="28"/>
        </w:rPr>
        <w:t xml:space="preserve">С температурада 30 мин ішінде; +75 </w:t>
      </w:r>
      <w:r>
        <w:rPr>
          <w:rFonts w:ascii="Times New Roman"/>
          <w:b w:val="false"/>
          <w:i w:val="false"/>
          <w:color w:val="000000"/>
          <w:vertAlign w:val="superscript"/>
        </w:rPr>
        <w:t>0</w:t>
      </w:r>
      <w:r>
        <w:rPr>
          <w:rFonts w:ascii="Times New Roman"/>
          <w:b w:val="false"/>
          <w:i w:val="false"/>
          <w:color w:val="000000"/>
          <w:sz w:val="28"/>
        </w:rPr>
        <w:t xml:space="preserve">С температурада 20 мин ішінде; +80 </w:t>
      </w:r>
      <w:r>
        <w:rPr>
          <w:rFonts w:ascii="Times New Roman"/>
          <w:b w:val="false"/>
          <w:i w:val="false"/>
          <w:color w:val="000000"/>
          <w:vertAlign w:val="superscript"/>
        </w:rPr>
        <w:t>0</w:t>
      </w:r>
      <w:r>
        <w:rPr>
          <w:rFonts w:ascii="Times New Roman"/>
          <w:b w:val="false"/>
          <w:i w:val="false"/>
          <w:color w:val="000000"/>
          <w:sz w:val="28"/>
        </w:rPr>
        <w:t xml:space="preserve">С температурада 10 мин ішінде; +85 </w:t>
      </w:r>
      <w:r>
        <w:rPr>
          <w:rFonts w:ascii="Times New Roman"/>
          <w:b w:val="false"/>
          <w:i w:val="false"/>
          <w:color w:val="000000"/>
          <w:vertAlign w:val="superscript"/>
        </w:rPr>
        <w:t>0</w:t>
      </w:r>
      <w:r>
        <w:rPr>
          <w:rFonts w:ascii="Times New Roman"/>
          <w:b w:val="false"/>
          <w:i w:val="false"/>
          <w:color w:val="000000"/>
          <w:sz w:val="28"/>
        </w:rPr>
        <w:t>С температурада 5 мин ішінде жүргізіледі;</w:t>
      </w:r>
    </w:p>
    <w:bookmarkEnd w:id="368"/>
    <w:bookmarkStart w:name="z371" w:id="369"/>
    <w:p>
      <w:pPr>
        <w:spacing w:after="0"/>
        <w:ind w:left="0"/>
        <w:jc w:val="both"/>
      </w:pPr>
      <w:r>
        <w:rPr>
          <w:rFonts w:ascii="Times New Roman"/>
          <w:b w:val="false"/>
          <w:i w:val="false"/>
          <w:color w:val="000000"/>
          <w:sz w:val="28"/>
        </w:rPr>
        <w:t>
      5) пастерлеу сапасын бақылау бақылау-өлшеу аппаратурасы (манометриялық өздігінен жазатын термометрлер немесе металл оправалы термометрлер) көмегімен жүргізіледі. Температураның ауытқуымен толтырылған термограммалар үш ай ішінде балмұздақ цехында немесе өндірістік зертханада сақталады;</w:t>
      </w:r>
    </w:p>
    <w:bookmarkEnd w:id="369"/>
    <w:bookmarkStart w:name="z372" w:id="370"/>
    <w:p>
      <w:pPr>
        <w:spacing w:after="0"/>
        <w:ind w:left="0"/>
        <w:jc w:val="both"/>
      </w:pPr>
      <w:r>
        <w:rPr>
          <w:rFonts w:ascii="Times New Roman"/>
          <w:b w:val="false"/>
          <w:i w:val="false"/>
          <w:color w:val="000000"/>
          <w:sz w:val="28"/>
        </w:rPr>
        <w:t>
      6) пастерлегеннен кейін қоспа +6 0С температураға дейін салқындатылады және 24 сағ асырмай сақталады;</w:t>
      </w:r>
    </w:p>
    <w:bookmarkEnd w:id="370"/>
    <w:bookmarkStart w:name="z373" w:id="371"/>
    <w:p>
      <w:pPr>
        <w:spacing w:after="0"/>
        <w:ind w:left="0"/>
        <w:jc w:val="both"/>
      </w:pPr>
      <w:r>
        <w:rPr>
          <w:rFonts w:ascii="Times New Roman"/>
          <w:b w:val="false"/>
          <w:i w:val="false"/>
          <w:color w:val="000000"/>
          <w:sz w:val="28"/>
        </w:rPr>
        <w:t xml:space="preserve">
      7) фризерлегеннен кейін балмұздақ температурасы -3 </w:t>
      </w:r>
      <w:r>
        <w:rPr>
          <w:rFonts w:ascii="Times New Roman"/>
          <w:b w:val="false"/>
          <w:i w:val="false"/>
          <w:color w:val="000000"/>
          <w:vertAlign w:val="superscript"/>
        </w:rPr>
        <w:t>0</w:t>
      </w:r>
      <w:r>
        <w:rPr>
          <w:rFonts w:ascii="Times New Roman"/>
          <w:b w:val="false"/>
          <w:i w:val="false"/>
          <w:color w:val="000000"/>
          <w:sz w:val="28"/>
        </w:rPr>
        <w:t xml:space="preserve">С жоғары емес, мұздатқаннан және сақтағаннан кейін -12 0С жоғары емес, балмұздақтың жеміс-жидекті және хош иісті түрлері үшін -14 </w:t>
      </w:r>
      <w:r>
        <w:rPr>
          <w:rFonts w:ascii="Times New Roman"/>
          <w:b w:val="false"/>
          <w:i w:val="false"/>
          <w:color w:val="000000"/>
          <w:vertAlign w:val="superscript"/>
        </w:rPr>
        <w:t>0</w:t>
      </w:r>
      <w:r>
        <w:rPr>
          <w:rFonts w:ascii="Times New Roman"/>
          <w:b w:val="false"/>
          <w:i w:val="false"/>
          <w:color w:val="000000"/>
          <w:sz w:val="28"/>
        </w:rPr>
        <w:t>С жоғары емес болуы тиіс;</w:t>
      </w:r>
    </w:p>
    <w:bookmarkEnd w:id="371"/>
    <w:bookmarkStart w:name="z374" w:id="372"/>
    <w:p>
      <w:pPr>
        <w:spacing w:after="0"/>
        <w:ind w:left="0"/>
        <w:jc w:val="both"/>
      </w:pPr>
      <w:r>
        <w:rPr>
          <w:rFonts w:ascii="Times New Roman"/>
          <w:b w:val="false"/>
          <w:i w:val="false"/>
          <w:color w:val="000000"/>
          <w:sz w:val="28"/>
        </w:rPr>
        <w:t xml:space="preserve">
      8) мұздатылмаған өлшенетін балмұздақтың фризерленгеннен кейінгі температурасы -5 </w:t>
      </w:r>
      <w:r>
        <w:rPr>
          <w:rFonts w:ascii="Times New Roman"/>
          <w:b w:val="false"/>
          <w:i w:val="false"/>
          <w:color w:val="000000"/>
          <w:vertAlign w:val="superscript"/>
        </w:rPr>
        <w:t>0</w:t>
      </w:r>
      <w:r>
        <w:rPr>
          <w:rFonts w:ascii="Times New Roman"/>
          <w:b w:val="false"/>
          <w:i w:val="false"/>
          <w:color w:val="000000"/>
          <w:sz w:val="28"/>
        </w:rPr>
        <w:t>С жоғары емес;</w:t>
      </w:r>
    </w:p>
    <w:bookmarkEnd w:id="372"/>
    <w:bookmarkStart w:name="z375" w:id="373"/>
    <w:p>
      <w:pPr>
        <w:spacing w:after="0"/>
        <w:ind w:left="0"/>
        <w:jc w:val="both"/>
      </w:pPr>
      <w:r>
        <w:rPr>
          <w:rFonts w:ascii="Times New Roman"/>
          <w:b w:val="false"/>
          <w:i w:val="false"/>
          <w:color w:val="000000"/>
          <w:sz w:val="28"/>
        </w:rPr>
        <w:t>
      9) балмұздақты дайындау және сақтау процесінде құжаттау арқылы күнделікті өндірістік зертханалық бақылау жүзеге асырылады.</w:t>
      </w:r>
    </w:p>
    <w:bookmarkEnd w:id="373"/>
    <w:bookmarkStart w:name="z376" w:id="374"/>
    <w:p>
      <w:pPr>
        <w:spacing w:after="0"/>
        <w:ind w:left="0"/>
        <w:jc w:val="both"/>
      </w:pPr>
      <w:r>
        <w:rPr>
          <w:rFonts w:ascii="Times New Roman"/>
          <w:b w:val="false"/>
          <w:i w:val="false"/>
          <w:color w:val="000000"/>
          <w:sz w:val="28"/>
        </w:rPr>
        <w:t xml:space="preserve">
      175. Балмұздақ мұздатылған балмұздақта -12 </w:t>
      </w:r>
      <w:r>
        <w:rPr>
          <w:rFonts w:ascii="Times New Roman"/>
          <w:b w:val="false"/>
          <w:i w:val="false"/>
          <w:color w:val="000000"/>
          <w:vertAlign w:val="superscript"/>
        </w:rPr>
        <w:t>0</w:t>
      </w:r>
      <w:r>
        <w:rPr>
          <w:rFonts w:ascii="Times New Roman"/>
          <w:b w:val="false"/>
          <w:i w:val="false"/>
          <w:color w:val="000000"/>
          <w:sz w:val="28"/>
        </w:rPr>
        <w:t xml:space="preserve">С жоғары емес, мұздатылмаған күйде -5 </w:t>
      </w:r>
      <w:r>
        <w:rPr>
          <w:rFonts w:ascii="Times New Roman"/>
          <w:b w:val="false"/>
          <w:i w:val="false"/>
          <w:color w:val="000000"/>
          <w:vertAlign w:val="superscript"/>
        </w:rPr>
        <w:t>0</w:t>
      </w:r>
      <w:r>
        <w:rPr>
          <w:rFonts w:ascii="Times New Roman"/>
          <w:b w:val="false"/>
          <w:i w:val="false"/>
          <w:color w:val="000000"/>
          <w:sz w:val="28"/>
        </w:rPr>
        <w:t>С жоғары емес температураны қамтамасыз ететін жағдайларда тасымалданады.</w:t>
      </w:r>
    </w:p>
    <w:bookmarkEnd w:id="374"/>
    <w:bookmarkStart w:name="z377" w:id="375"/>
    <w:p>
      <w:pPr>
        <w:spacing w:after="0"/>
        <w:ind w:left="0"/>
        <w:jc w:val="both"/>
      </w:pPr>
      <w:r>
        <w:rPr>
          <w:rFonts w:ascii="Times New Roman"/>
          <w:b w:val="false"/>
          <w:i w:val="false"/>
          <w:color w:val="000000"/>
          <w:sz w:val="28"/>
        </w:rPr>
        <w:t>
      176. Ұйытқыны және пробиотикалық өсірінділерді дайындау басқа үй-жайлардан оқшауланған және сүт қышқылы өнімдерінің өндірісіне барынша жақын үй-жайларда жүргізіледі. Бөлімшеге кіреберісте арнайы киімді ауыстыруға арналған тамбур көзделеді.</w:t>
      </w:r>
    </w:p>
    <w:bookmarkEnd w:id="375"/>
    <w:bookmarkStart w:name="z378" w:id="376"/>
    <w:p>
      <w:pPr>
        <w:spacing w:after="0"/>
        <w:ind w:left="0"/>
        <w:jc w:val="both"/>
      </w:pPr>
      <w:r>
        <w:rPr>
          <w:rFonts w:ascii="Times New Roman"/>
          <w:b w:val="false"/>
          <w:i w:val="false"/>
          <w:color w:val="000000"/>
          <w:sz w:val="28"/>
        </w:rPr>
        <w:t>
      177. Өндірістік микробиологиялық зертханада зертханалық ұйытқыны дайындау және таза өсірінділермен жұмыс жасауға арналған бокс көзделеді. Ұйыту бөлімшесінде айран және ацидофиль ұйытқыларын дайындауға, ыдыстар мен мүкәммалды жууға, дезинфекциялауға және сақтауға арналған аймақтар бөлінеді.</w:t>
      </w:r>
    </w:p>
    <w:bookmarkEnd w:id="376"/>
    <w:bookmarkStart w:name="z379" w:id="377"/>
    <w:p>
      <w:pPr>
        <w:spacing w:after="0"/>
        <w:ind w:left="0"/>
        <w:jc w:val="both"/>
      </w:pPr>
      <w:r>
        <w:rPr>
          <w:rFonts w:ascii="Times New Roman"/>
          <w:b w:val="false"/>
          <w:i w:val="false"/>
          <w:color w:val="000000"/>
          <w:sz w:val="28"/>
        </w:rPr>
        <w:t>
      178. Ұйытқының шағын мөлшерін дайындау кезінде ұйытқыны бір үй-жайда дайындауға жол беріледі. Айран және ацидофиль ұйытқыларын дайындау және тасымалдау үшін бөлек таңбаланған резервуарлар мен құбырлар пайдаланылады.</w:t>
      </w:r>
    </w:p>
    <w:bookmarkEnd w:id="377"/>
    <w:bookmarkStart w:name="z380" w:id="378"/>
    <w:p>
      <w:pPr>
        <w:spacing w:after="0"/>
        <w:ind w:left="0"/>
        <w:jc w:val="both"/>
      </w:pPr>
      <w:r>
        <w:rPr>
          <w:rFonts w:ascii="Times New Roman"/>
          <w:b w:val="false"/>
          <w:i w:val="false"/>
          <w:color w:val="000000"/>
          <w:sz w:val="28"/>
        </w:rPr>
        <w:t>
      179. Пайдалануға дайын ұйытқы құйылған құтыны ашқаннан кейін оны одан әрі сақтауға және пайдалануға жол берілмейді.</w:t>
      </w:r>
    </w:p>
    <w:bookmarkEnd w:id="378"/>
    <w:bookmarkStart w:name="z381" w:id="379"/>
    <w:p>
      <w:pPr>
        <w:spacing w:after="0"/>
        <w:ind w:left="0"/>
        <w:jc w:val="both"/>
      </w:pPr>
      <w:r>
        <w:rPr>
          <w:rFonts w:ascii="Times New Roman"/>
          <w:b w:val="false"/>
          <w:i w:val="false"/>
          <w:color w:val="000000"/>
          <w:sz w:val="28"/>
        </w:rPr>
        <w:t xml:space="preserve">
      180. Ұйыту үй-жайлары мен тамбурдағы ауаны стерилизациялау үшін бактерицидті шамдар орнатылады. Тамақ өнімдерін қайта өңдеу және өндіру жөніндегі объектілерде бактерицидті шамдарды қолдану тәртібі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айқындалады. Бөлімшеге тек ұйытқы дайындаумен және үй-жайларды жинаумен айналысатын жұмыскерлердің ғана кіруі көзделеді. </w:t>
      </w:r>
    </w:p>
    <w:bookmarkEnd w:id="379"/>
    <w:bookmarkStart w:name="z382" w:id="380"/>
    <w:p>
      <w:pPr>
        <w:spacing w:after="0"/>
        <w:ind w:left="0"/>
        <w:jc w:val="both"/>
      </w:pPr>
      <w:r>
        <w:rPr>
          <w:rFonts w:ascii="Times New Roman"/>
          <w:b w:val="false"/>
          <w:i w:val="false"/>
          <w:color w:val="000000"/>
          <w:sz w:val="28"/>
        </w:rPr>
        <w:t>
      181. Ұйытқыны дайындауға және сақтауға арналған термостаттар мен тоңазытқыштарды басқа мақсаттарға пайдалануға жол берілмейді.</w:t>
      </w:r>
    </w:p>
    <w:bookmarkEnd w:id="380"/>
    <w:bookmarkStart w:name="z383" w:id="381"/>
    <w:p>
      <w:pPr>
        <w:spacing w:after="0"/>
        <w:ind w:left="0"/>
        <w:jc w:val="both"/>
      </w:pPr>
      <w:r>
        <w:rPr>
          <w:rFonts w:ascii="Times New Roman"/>
          <w:b w:val="false"/>
          <w:i w:val="false"/>
          <w:color w:val="000000"/>
          <w:sz w:val="28"/>
        </w:rPr>
        <w:t>
      182. Қайта өндірілетін зертханалық ұйытқыны дайындау үшін сүтті стерилизациялау ұйыту бөлімшесінде немесе микробиологиялық зертханада жүргізіледі.</w:t>
      </w:r>
    </w:p>
    <w:bookmarkEnd w:id="381"/>
    <w:bookmarkStart w:name="z384" w:id="382"/>
    <w:p>
      <w:pPr>
        <w:spacing w:after="0"/>
        <w:ind w:left="0"/>
        <w:jc w:val="both"/>
      </w:pPr>
      <w:r>
        <w:rPr>
          <w:rFonts w:ascii="Times New Roman"/>
          <w:b w:val="false"/>
          <w:i w:val="false"/>
          <w:color w:val="000000"/>
          <w:sz w:val="28"/>
        </w:rPr>
        <w:t>
      183. Пастерленген сүтпен ұйытқыны дайындау кезінде сүтті пастерлеу, ашыту температурасына дейін салқындату, ашыту және ұйытқыны салқындату бір ыдыста жүргізіледі.</w:t>
      </w:r>
    </w:p>
    <w:bookmarkEnd w:id="382"/>
    <w:bookmarkStart w:name="z385" w:id="383"/>
    <w:p>
      <w:pPr>
        <w:spacing w:after="0"/>
        <w:ind w:left="0"/>
        <w:jc w:val="both"/>
      </w:pPr>
      <w:r>
        <w:rPr>
          <w:rFonts w:ascii="Times New Roman"/>
          <w:b w:val="false"/>
          <w:i w:val="false"/>
          <w:color w:val="000000"/>
          <w:sz w:val="28"/>
        </w:rPr>
        <w:t>
      184. Ұйытқылар нормалау құжаттарына сәйкес берілетін Мемлекеттік тіркеу туралы куәлікпен сүйемелденеді. Сақтау мерзімі өткен және (немесе) қышқылдығы жоғары ұйытқыны (құрғақ зертханалық немесе өндірістік) пайдалануға жол берілмейді.</w:t>
      </w:r>
    </w:p>
    <w:bookmarkEnd w:id="383"/>
    <w:bookmarkStart w:name="z386" w:id="384"/>
    <w:p>
      <w:pPr>
        <w:spacing w:after="0"/>
        <w:ind w:left="0"/>
        <w:jc w:val="both"/>
      </w:pPr>
      <w:r>
        <w:rPr>
          <w:rFonts w:ascii="Times New Roman"/>
          <w:b w:val="false"/>
          <w:i w:val="false"/>
          <w:color w:val="000000"/>
          <w:sz w:val="28"/>
        </w:rPr>
        <w:t>
      185. Зертханалық, қайта өндірілетін және өндірістік ұйытқыны дайындауды және оның сапасын бақылауды өндірістік зертхана жүзеге асырады.</w:t>
      </w:r>
    </w:p>
    <w:bookmarkEnd w:id="384"/>
    <w:bookmarkStart w:name="z387" w:id="385"/>
    <w:p>
      <w:pPr>
        <w:spacing w:after="0"/>
        <w:ind w:left="0"/>
        <w:jc w:val="both"/>
      </w:pPr>
      <w:r>
        <w:rPr>
          <w:rFonts w:ascii="Times New Roman"/>
          <w:b w:val="false"/>
          <w:i w:val="false"/>
          <w:color w:val="000000"/>
          <w:sz w:val="28"/>
        </w:rPr>
        <w:t>
      186. Май мен ірімшікті сақтау камераларында ірімшікті тұздау, кептіру және үлбірмен қаптау үй-жайларындағы ауаны стерилдеу үшін осы Санитариялық қағидаларға 6-қосымшаға сәйкес бактерицидті шамдар орнатылады.</w:t>
      </w:r>
    </w:p>
    <w:bookmarkEnd w:id="385"/>
    <w:bookmarkStart w:name="z388" w:id="386"/>
    <w:p>
      <w:pPr>
        <w:spacing w:after="0"/>
        <w:ind w:left="0"/>
        <w:jc w:val="both"/>
      </w:pPr>
      <w:r>
        <w:rPr>
          <w:rFonts w:ascii="Times New Roman"/>
          <w:b w:val="false"/>
          <w:i w:val="false"/>
          <w:color w:val="000000"/>
          <w:sz w:val="28"/>
        </w:rPr>
        <w:t xml:space="preserve">
      187. Сүт және сүт өнімін өндіру жөніндегі қуаттылығы аз объектілердің үй-жайларының жиынтығы және олардың ең аз ауданы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көзделеді. </w:t>
      </w:r>
    </w:p>
    <w:bookmarkEnd w:id="386"/>
    <w:bookmarkStart w:name="z389" w:id="387"/>
    <w:p>
      <w:pPr>
        <w:spacing w:after="0"/>
        <w:ind w:left="0"/>
        <w:jc w:val="both"/>
      </w:pPr>
      <w:r>
        <w:rPr>
          <w:rFonts w:ascii="Times New Roman"/>
          <w:b w:val="false"/>
          <w:i w:val="false"/>
          <w:color w:val="000000"/>
          <w:sz w:val="28"/>
        </w:rPr>
        <w:t xml:space="preserve">
      188. Өндіру процесінде келіп түскен шикізаттың, дайын өнімнің сапасы мен қауіпсіздігіне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сүт және сүт өнімдерін өндіру жөніндегі объектілерде микробиологиялық бақылауды ұйымдастыру сызбасына сәйкес өндірістік технохимиялық және микробиологиялық бақылау жүзеге асырылады. </w:t>
      </w:r>
    </w:p>
    <w:bookmarkEnd w:id="387"/>
    <w:bookmarkStart w:name="z390" w:id="388"/>
    <w:p>
      <w:pPr>
        <w:spacing w:after="0"/>
        <w:ind w:left="0"/>
        <w:jc w:val="both"/>
      </w:pPr>
      <w:r>
        <w:rPr>
          <w:rFonts w:ascii="Times New Roman"/>
          <w:b w:val="false"/>
          <w:i w:val="false"/>
          <w:color w:val="000000"/>
          <w:sz w:val="28"/>
        </w:rPr>
        <w:t xml:space="preserve">
      Қуаттылығы аз объектілерде дайын өнімнің әр түрін айына 1 реттен сиретпей микробиологиялық көрсеткіштер бойынша нормативтік құжаттама талаптарына сәйкестігіне зерттейді. Стандартқа жатпайтын өнім анықталған жағдайда жоғарыда келтірілген сызба бойынша технологиялық процестің барысы бойынша бақылау жүргізіледі. </w:t>
      </w:r>
    </w:p>
    <w:bookmarkEnd w:id="388"/>
    <w:bookmarkStart w:name="z391" w:id="389"/>
    <w:p>
      <w:pPr>
        <w:spacing w:after="0"/>
        <w:ind w:left="0"/>
        <w:jc w:val="both"/>
      </w:pPr>
      <w:r>
        <w:rPr>
          <w:rFonts w:ascii="Times New Roman"/>
          <w:b w:val="false"/>
          <w:i w:val="false"/>
          <w:color w:val="000000"/>
          <w:sz w:val="28"/>
        </w:rPr>
        <w:t xml:space="preserve">
      189. БСАҮ үй-жайларының және тарату пункттері үй-жайларының құрамы мен ең аз ауданы осы Санитариялық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10-қосымшаларда</w:t>
      </w:r>
      <w:r>
        <w:rPr>
          <w:rFonts w:ascii="Times New Roman"/>
          <w:b w:val="false"/>
          <w:i w:val="false"/>
          <w:color w:val="000000"/>
          <w:sz w:val="28"/>
        </w:rPr>
        <w:t xml:space="preserve"> белгіленген.</w:t>
      </w:r>
    </w:p>
    <w:bookmarkEnd w:id="389"/>
    <w:bookmarkStart w:name="z392" w:id="390"/>
    <w:p>
      <w:pPr>
        <w:spacing w:after="0"/>
        <w:ind w:left="0"/>
        <w:jc w:val="both"/>
      </w:pPr>
      <w:r>
        <w:rPr>
          <w:rFonts w:ascii="Times New Roman"/>
          <w:b w:val="false"/>
          <w:i w:val="false"/>
          <w:color w:val="000000"/>
          <w:sz w:val="28"/>
        </w:rPr>
        <w:t xml:space="preserve">
      190. БСАҮ-нің негізгі өндірістік үй-жайларында осы Санитариялық қағидаларға сәйкес бактерицидті шамдар орнатылады. Бактерицидті шамдардың жұмыс режимі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өндірістегі бактерицидті шамдардың жұмысын тіркеу журналында белгіленеді.</w:t>
      </w:r>
    </w:p>
    <w:bookmarkEnd w:id="390"/>
    <w:bookmarkStart w:name="z393" w:id="391"/>
    <w:p>
      <w:pPr>
        <w:spacing w:after="0"/>
        <w:ind w:left="0"/>
        <w:jc w:val="both"/>
      </w:pPr>
      <w:r>
        <w:rPr>
          <w:rFonts w:ascii="Times New Roman"/>
          <w:b w:val="false"/>
          <w:i w:val="false"/>
          <w:color w:val="000000"/>
          <w:sz w:val="28"/>
        </w:rPr>
        <w:t>
      191. 10 жұмыс күнде бір реттен сиретпей барлық үй-жайларға, жабдыққа және мүкәммалға күрделі жинау және дезинфекция жүргізіледі.</w:t>
      </w:r>
    </w:p>
    <w:bookmarkEnd w:id="391"/>
    <w:bookmarkStart w:name="z394" w:id="392"/>
    <w:p>
      <w:pPr>
        <w:spacing w:after="0"/>
        <w:ind w:left="0"/>
        <w:jc w:val="both"/>
      </w:pPr>
      <w:r>
        <w:rPr>
          <w:rFonts w:ascii="Times New Roman"/>
          <w:b w:val="false"/>
          <w:i w:val="false"/>
          <w:color w:val="000000"/>
          <w:sz w:val="28"/>
        </w:rPr>
        <w:t>
      192. Қуаттылығы үлкен БСАҮ-де (5 мың порциядан астам) бөтелкелерді жуу үшін бөтелке жуатын машиналар орнатылады.</w:t>
      </w:r>
    </w:p>
    <w:bookmarkEnd w:id="392"/>
    <w:bookmarkStart w:name="z395" w:id="393"/>
    <w:p>
      <w:pPr>
        <w:spacing w:after="0"/>
        <w:ind w:left="0"/>
        <w:jc w:val="both"/>
      </w:pPr>
      <w:r>
        <w:rPr>
          <w:rFonts w:ascii="Times New Roman"/>
          <w:b w:val="false"/>
          <w:i w:val="false"/>
          <w:color w:val="000000"/>
          <w:sz w:val="28"/>
        </w:rPr>
        <w:t>
      193. Балалар тамағына арналған сүт және басқа қоспалардың ассортиментіне қаймағы айырылмаған сүт, кілегей, қайнатпалар бар сүт, сүт қышқылы қоспалары, сүзбе, ботқалар, кисель, витаминделген тұнба мен сусындар кіреді.</w:t>
      </w:r>
    </w:p>
    <w:bookmarkEnd w:id="393"/>
    <w:bookmarkStart w:name="z396" w:id="394"/>
    <w:p>
      <w:pPr>
        <w:spacing w:after="0"/>
        <w:ind w:left="0"/>
        <w:jc w:val="both"/>
      </w:pPr>
      <w:r>
        <w:rPr>
          <w:rFonts w:ascii="Times New Roman"/>
          <w:b w:val="false"/>
          <w:i w:val="false"/>
          <w:color w:val="000000"/>
          <w:sz w:val="28"/>
        </w:rPr>
        <w:t>
      194. Балалар тамағына арналған сүт тікелей жеткізу бойынша фермерлік шаруашылықтардан (шаруа қожалықтарынан) табиғи, қалыптандырылмаған күйінде жеткізіледі және шаруашылықтың инфекциялық аурулар бойынша қолайлығын растайтын ветеринариялық ілеспе құжаты болған жағдайда қабылданады. Сүт өңдейтін объектілерден сүт пастерленген және қалыптандырылған, майлылығы кемінде 3,2 % күйінде жеткізіледі.</w:t>
      </w:r>
    </w:p>
    <w:bookmarkEnd w:id="394"/>
    <w:bookmarkStart w:name="z397" w:id="395"/>
    <w:p>
      <w:pPr>
        <w:spacing w:after="0"/>
        <w:ind w:left="0"/>
        <w:jc w:val="both"/>
      </w:pPr>
      <w:r>
        <w:rPr>
          <w:rFonts w:ascii="Times New Roman"/>
          <w:b w:val="false"/>
          <w:i w:val="false"/>
          <w:color w:val="000000"/>
          <w:sz w:val="28"/>
        </w:rPr>
        <w:t>
      195. Құрамында бейтараптандырушы (сода, аммиак) және консервілеуші заттар бар жалған сүтті (көксүт, сұйылтылған немесе майсыздандырылған сүтті), сондай-ақ химикаттар және мұнай өнімдерінің иісі және дәмі немесе бөгде дәмі мен иісі бар сүтті қабылдауға және өңдеуге жол берілмейді.</w:t>
      </w:r>
    </w:p>
    <w:bookmarkEnd w:id="395"/>
    <w:bookmarkStart w:name="z398" w:id="396"/>
    <w:p>
      <w:pPr>
        <w:spacing w:after="0"/>
        <w:ind w:left="0"/>
        <w:jc w:val="both"/>
      </w:pPr>
      <w:r>
        <w:rPr>
          <w:rFonts w:ascii="Times New Roman"/>
          <w:b w:val="false"/>
          <w:i w:val="false"/>
          <w:color w:val="000000"/>
          <w:sz w:val="28"/>
        </w:rPr>
        <w:t xml:space="preserve">
      196. Сүтті бірден пайдалану мүмкін болмаған жағдайда, ол +4 </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салқындату камерасында сақталады.</w:t>
      </w:r>
    </w:p>
    <w:bookmarkEnd w:id="396"/>
    <w:bookmarkStart w:name="z399" w:id="397"/>
    <w:p>
      <w:pPr>
        <w:spacing w:after="0"/>
        <w:ind w:left="0"/>
        <w:jc w:val="both"/>
      </w:pPr>
      <w:r>
        <w:rPr>
          <w:rFonts w:ascii="Times New Roman"/>
          <w:b w:val="false"/>
          <w:i w:val="false"/>
          <w:color w:val="000000"/>
          <w:sz w:val="28"/>
        </w:rPr>
        <w:t>
      197. Балаларға арналған сүт өнімдері және қоспалар өндірушінің рецептурасына және технологиялық нұсқаулықтарына және (немесе) нормалау құжаттарына сәйкес өндіріледі.</w:t>
      </w:r>
    </w:p>
    <w:bookmarkEnd w:id="397"/>
    <w:bookmarkStart w:name="z400" w:id="398"/>
    <w:p>
      <w:pPr>
        <w:spacing w:after="0"/>
        <w:ind w:left="0"/>
        <w:jc w:val="both"/>
      </w:pPr>
      <w:r>
        <w:rPr>
          <w:rFonts w:ascii="Times New Roman"/>
          <w:b w:val="false"/>
          <w:i w:val="false"/>
          <w:color w:val="000000"/>
          <w:sz w:val="28"/>
        </w:rPr>
        <w:t>
      198. Келіп түсетін сүт лавсан сүзгілер немесе дәкенің бірнеше қабаттары (3-4 қабат) арқылы сүзіледі. Сүзгінің жұмыс жасау ұзақтығы сүттің тазалығымен және температурасымен айқындалады. Сүттің температурасы төмен болған жағдайда, сүзгіштерді жиі ауыстырып отыру қажет. Сүзгілеуден соң сүзгілер жуылады, қайнатылады және кептіргіш шкафтарда кептіріледі.</w:t>
      </w:r>
    </w:p>
    <w:bookmarkEnd w:id="398"/>
    <w:bookmarkStart w:name="z401" w:id="399"/>
    <w:p>
      <w:pPr>
        <w:spacing w:after="0"/>
        <w:ind w:left="0"/>
        <w:jc w:val="both"/>
      </w:pPr>
      <w:r>
        <w:rPr>
          <w:rFonts w:ascii="Times New Roman"/>
          <w:b w:val="false"/>
          <w:i w:val="false"/>
          <w:color w:val="000000"/>
          <w:sz w:val="28"/>
        </w:rPr>
        <w:t>
      199. Сүзгіден өткізілген сүт стерилизацияланады, қайнатылады немесе пастерленеді. Сүтті және қоспаларды өңдеудің температуралық режимдері өндірілетін өнім түріне байланысты.</w:t>
      </w:r>
    </w:p>
    <w:bookmarkEnd w:id="399"/>
    <w:bookmarkStart w:name="z402" w:id="400"/>
    <w:p>
      <w:pPr>
        <w:spacing w:after="0"/>
        <w:ind w:left="0"/>
        <w:jc w:val="both"/>
      </w:pPr>
      <w:r>
        <w:rPr>
          <w:rFonts w:ascii="Times New Roman"/>
          <w:b w:val="false"/>
          <w:i w:val="false"/>
          <w:color w:val="000000"/>
          <w:sz w:val="28"/>
        </w:rPr>
        <w:t>
      200. Сүт пен сүт қоспаларын салқындату "мұзды су" арнайы қондырғысы болған жағдайда стерилизаторларда, пастеризаторларда, тоңазыту камераларында (шкафтарда) жүргізіледі.</w:t>
      </w:r>
    </w:p>
    <w:bookmarkEnd w:id="400"/>
    <w:bookmarkStart w:name="z403" w:id="401"/>
    <w:p>
      <w:pPr>
        <w:spacing w:after="0"/>
        <w:ind w:left="0"/>
        <w:jc w:val="both"/>
      </w:pPr>
      <w:r>
        <w:rPr>
          <w:rFonts w:ascii="Times New Roman"/>
          <w:b w:val="false"/>
          <w:i w:val="false"/>
          <w:color w:val="000000"/>
          <w:sz w:val="28"/>
        </w:rPr>
        <w:t>
      201. Сүт ұйытқысын дайындауға арналған үй-жай оқшауланады және автоклавпен (термостатпен), тоңазыту шкафымен немесе камерасымен жабдықталады. Айран өңезі, сүт ашытқысы, тұтынуға дайын өнім зертханалық бақылаудан өтеді.</w:t>
      </w:r>
    </w:p>
    <w:bookmarkEnd w:id="401"/>
    <w:bookmarkStart w:name="z404" w:id="402"/>
    <w:p>
      <w:pPr>
        <w:spacing w:after="0"/>
        <w:ind w:left="0"/>
        <w:jc w:val="both"/>
      </w:pPr>
      <w:r>
        <w:rPr>
          <w:rFonts w:ascii="Times New Roman"/>
          <w:b w:val="false"/>
          <w:i w:val="false"/>
          <w:color w:val="000000"/>
          <w:sz w:val="28"/>
        </w:rPr>
        <w:t>
      202. Тығындау материалы стерилдененді. Мақта-дәке тығындарын пайдалануға жол берілмейді.</w:t>
      </w:r>
    </w:p>
    <w:bookmarkEnd w:id="402"/>
    <w:bookmarkStart w:name="z405" w:id="403"/>
    <w:p>
      <w:pPr>
        <w:spacing w:after="0"/>
        <w:ind w:left="0"/>
        <w:jc w:val="both"/>
      </w:pPr>
      <w:r>
        <w:rPr>
          <w:rFonts w:ascii="Times New Roman"/>
          <w:b w:val="false"/>
          <w:i w:val="false"/>
          <w:color w:val="000000"/>
          <w:sz w:val="28"/>
        </w:rPr>
        <w:t>
      203. Балаларға арналған сүт өнімдеріне балалардың жас ерекшеліктерін ескере отырып, балаларға арналған нәрлі қоспалардың нақты түріне арналған нормативтік-техникалық құжаттамамен регламенттелетін, Қазақстан Республикасында қолдануға рұқсат етілген витаминдерді, минералдық заттарды, қант пен басқа тамақ ингредиенттерін қосуға жол беріледі.</w:t>
      </w:r>
    </w:p>
    <w:bookmarkEnd w:id="403"/>
    <w:bookmarkStart w:name="z406" w:id="404"/>
    <w:p>
      <w:pPr>
        <w:spacing w:after="0"/>
        <w:ind w:left="0"/>
        <w:jc w:val="both"/>
      </w:pPr>
      <w:r>
        <w:rPr>
          <w:rFonts w:ascii="Times New Roman"/>
          <w:b w:val="false"/>
          <w:i w:val="false"/>
          <w:color w:val="000000"/>
          <w:sz w:val="28"/>
        </w:rPr>
        <w:t>
      204. Барлық тамақ қоспалары мен басқа тамақ ингредиенттері өндіріске қапталған күйінде түседі және қолдану алдында стерилизацияланады. Қант қант шәрбаты, тұз – ерітінді түрінде қосылады.</w:t>
      </w:r>
    </w:p>
    <w:bookmarkEnd w:id="404"/>
    <w:bookmarkStart w:name="z407" w:id="405"/>
    <w:p>
      <w:pPr>
        <w:spacing w:after="0"/>
        <w:ind w:left="0"/>
        <w:jc w:val="both"/>
      </w:pPr>
      <w:r>
        <w:rPr>
          <w:rFonts w:ascii="Times New Roman"/>
          <w:b w:val="false"/>
          <w:i w:val="false"/>
          <w:color w:val="000000"/>
          <w:sz w:val="28"/>
        </w:rPr>
        <w:t>
      205. Өнімнің әр порциясында ас үй атауы мен өнім түрі, оның құрамы, көлемі, дайындалған күні мен сағаты, өткізу мерзімі мен сақтау жағдайлары көрсетілген заттаңба (таңба) көзделеді.</w:t>
      </w:r>
    </w:p>
    <w:bookmarkEnd w:id="405"/>
    <w:bookmarkStart w:name="z408" w:id="406"/>
    <w:p>
      <w:pPr>
        <w:spacing w:after="0"/>
        <w:ind w:left="0"/>
        <w:jc w:val="left"/>
      </w:pPr>
      <w:r>
        <w:rPr>
          <w:rFonts w:ascii="Times New Roman"/>
          <w:b/>
          <w:i w:val="false"/>
          <w:color w:val="000000"/>
        </w:rPr>
        <w:t xml:space="preserve"> 8. Ет өңдеу объектілеріне қойылатын талаптар</w:t>
      </w:r>
    </w:p>
    <w:bookmarkEnd w:id="406"/>
    <w:bookmarkStart w:name="z409" w:id="407"/>
    <w:p>
      <w:pPr>
        <w:spacing w:after="0"/>
        <w:ind w:left="0"/>
        <w:jc w:val="both"/>
      </w:pPr>
      <w:r>
        <w:rPr>
          <w:rFonts w:ascii="Times New Roman"/>
          <w:b w:val="false"/>
          <w:i w:val="false"/>
          <w:color w:val="000000"/>
          <w:sz w:val="28"/>
        </w:rPr>
        <w:t>
      206. Сарқынды суды кәрізге немесе жергілікті тазалау жүйесіне шығару алдында сарқынды суды механикалық жолмен тазалайды, май аулағыштардан өткізеді, карантиндік бөлімшеден шыққан және аумақты жуған сарқынды суды қи ұстағыш арқылы өткізеді және залалсыздандырылады.</w:t>
      </w:r>
    </w:p>
    <w:bookmarkEnd w:id="407"/>
    <w:bookmarkStart w:name="z410" w:id="408"/>
    <w:p>
      <w:pPr>
        <w:spacing w:after="0"/>
        <w:ind w:left="0"/>
        <w:jc w:val="both"/>
      </w:pPr>
      <w:r>
        <w:rPr>
          <w:rFonts w:ascii="Times New Roman"/>
          <w:b w:val="false"/>
          <w:i w:val="false"/>
          <w:color w:val="000000"/>
          <w:sz w:val="28"/>
        </w:rPr>
        <w:t>
      207. Барлық өндірістік қатты қалдықтар, оның ішінде малдың қиы арнайы жинағыштарға жиналады және залалсыздандыру немесе кәдеге жарату орындарына шығарылады.</w:t>
      </w:r>
    </w:p>
    <w:bookmarkEnd w:id="408"/>
    <w:bookmarkStart w:name="z411" w:id="409"/>
    <w:p>
      <w:pPr>
        <w:spacing w:after="0"/>
        <w:ind w:left="0"/>
        <w:jc w:val="both"/>
      </w:pPr>
      <w:r>
        <w:rPr>
          <w:rFonts w:ascii="Times New Roman"/>
          <w:b w:val="false"/>
          <w:i w:val="false"/>
          <w:color w:val="000000"/>
          <w:sz w:val="28"/>
        </w:rPr>
        <w:t>
      208. Малды бағып ұстауға арналған алаң (үй-жай) биіктігі 2 м тұтас қоршаумен қоршалған оқшауланған учаскеде орналастырылады.</w:t>
      </w:r>
    </w:p>
    <w:bookmarkEnd w:id="409"/>
    <w:bookmarkStart w:name="z412" w:id="410"/>
    <w:p>
      <w:pPr>
        <w:spacing w:after="0"/>
        <w:ind w:left="0"/>
        <w:jc w:val="both"/>
      </w:pPr>
      <w:r>
        <w:rPr>
          <w:rFonts w:ascii="Times New Roman"/>
          <w:b w:val="false"/>
          <w:i w:val="false"/>
          <w:color w:val="000000"/>
          <w:sz w:val="28"/>
        </w:rPr>
        <w:t>
      209. Карантиндік үй-жай, оқшаулағыш, санитариялық сою орны бір ғимаратта орналасқан жағдайда, ауру мал мен ауырмаған малға арналған оқшауланған жол көзделеді.</w:t>
      </w:r>
    </w:p>
    <w:bookmarkEnd w:id="410"/>
    <w:bookmarkStart w:name="z413" w:id="411"/>
    <w:p>
      <w:pPr>
        <w:spacing w:after="0"/>
        <w:ind w:left="0"/>
        <w:jc w:val="both"/>
      </w:pPr>
      <w:r>
        <w:rPr>
          <w:rFonts w:ascii="Times New Roman"/>
          <w:b w:val="false"/>
          <w:i w:val="false"/>
          <w:color w:val="000000"/>
          <w:sz w:val="28"/>
        </w:rPr>
        <w:t>
      210. Санитариялық сою орнында ауру малдарға арналған көлікпен бөлек кіру жолы және оны қабылдауға арналған алаң көзделеді.</w:t>
      </w:r>
    </w:p>
    <w:bookmarkEnd w:id="411"/>
    <w:bookmarkStart w:name="z414" w:id="412"/>
    <w:p>
      <w:pPr>
        <w:spacing w:after="0"/>
        <w:ind w:left="0"/>
        <w:jc w:val="both"/>
      </w:pPr>
      <w:r>
        <w:rPr>
          <w:rFonts w:ascii="Times New Roman"/>
          <w:b w:val="false"/>
          <w:i w:val="false"/>
          <w:color w:val="000000"/>
          <w:sz w:val="28"/>
        </w:rPr>
        <w:t>
      211. Карантиндік бөлімшенің едендері, қабырғалары, астаушалары, қоқыс жинағыштары және басқа да жабдығы дезинфекцияланатын материалдардан дайындалады. Ағаштан жасалған астаушаларды, мал суаратын орындарды және мүкәммалды пайдалануға жол берілмейді.</w:t>
      </w:r>
    </w:p>
    <w:bookmarkEnd w:id="412"/>
    <w:bookmarkStart w:name="z415" w:id="413"/>
    <w:p>
      <w:pPr>
        <w:spacing w:after="0"/>
        <w:ind w:left="0"/>
        <w:jc w:val="both"/>
      </w:pPr>
      <w:r>
        <w:rPr>
          <w:rFonts w:ascii="Times New Roman"/>
          <w:b w:val="false"/>
          <w:i w:val="false"/>
          <w:color w:val="000000"/>
          <w:sz w:val="28"/>
        </w:rPr>
        <w:t>
      212. Малдың қалдық сүйек-саяқ-құйқасын жинау және жинақтау үшін қақпағы тығыз жабылатын, кемінде үш тәулікке қалдық сүйек-саяқ-құйқаларды жинауға есептелген су өткізбейтін қабылдағыштар жабдықталады. Қабылдағыштың айналасындағы алаң бетондалады. Қалдық сүйек-саяқ-құйқалар малдың қиын сақтайтын орынға күнделікті жуылатын және дезинфекцияланатын арнайы көлікпен шығарылады.</w:t>
      </w:r>
    </w:p>
    <w:bookmarkEnd w:id="413"/>
    <w:bookmarkStart w:name="z416" w:id="414"/>
    <w:p>
      <w:pPr>
        <w:spacing w:after="0"/>
        <w:ind w:left="0"/>
        <w:jc w:val="both"/>
      </w:pPr>
      <w:r>
        <w:rPr>
          <w:rFonts w:ascii="Times New Roman"/>
          <w:b w:val="false"/>
          <w:i w:val="false"/>
          <w:color w:val="000000"/>
          <w:sz w:val="28"/>
        </w:rPr>
        <w:t>
      213. Малдың қиын биотермиялық залалсыздандыру арнайы жабдықталған алаңдарда жүргізіледі.</w:t>
      </w:r>
    </w:p>
    <w:bookmarkEnd w:id="414"/>
    <w:bookmarkStart w:name="z417" w:id="415"/>
    <w:p>
      <w:pPr>
        <w:spacing w:after="0"/>
        <w:ind w:left="0"/>
        <w:jc w:val="both"/>
      </w:pPr>
      <w:r>
        <w:rPr>
          <w:rFonts w:ascii="Times New Roman"/>
          <w:b w:val="false"/>
          <w:i w:val="false"/>
          <w:color w:val="000000"/>
          <w:sz w:val="28"/>
        </w:rPr>
        <w:t xml:space="preserve">
      214. Малдарды </w:t>
      </w:r>
      <w:r>
        <w:rPr>
          <w:rFonts w:ascii="Times New Roman"/>
          <w:b w:val="false"/>
          <w:i w:val="false"/>
          <w:color w:val="000000"/>
          <w:sz w:val="28"/>
        </w:rPr>
        <w:t>алып келген</w:t>
      </w:r>
      <w:r>
        <w:rPr>
          <w:rFonts w:ascii="Times New Roman"/>
          <w:b w:val="false"/>
          <w:i w:val="false"/>
          <w:color w:val="000000"/>
          <w:sz w:val="28"/>
        </w:rPr>
        <w:t xml:space="preserve"> көлік құралдары оларды түсіргеннен және малдың қиынан тазартылғаннан кейін дезжуу пунктінде немесе базаның аумағынан шығар жолда жабдықталған жуу алаңында жуылуға және дезинфекциялануға жатады.</w:t>
      </w:r>
    </w:p>
    <w:bookmarkEnd w:id="415"/>
    <w:bookmarkStart w:name="z418" w:id="416"/>
    <w:p>
      <w:pPr>
        <w:spacing w:after="0"/>
        <w:ind w:left="0"/>
        <w:jc w:val="both"/>
      </w:pPr>
      <w:r>
        <w:rPr>
          <w:rFonts w:ascii="Times New Roman"/>
          <w:b w:val="false"/>
          <w:i w:val="false"/>
          <w:color w:val="000000"/>
          <w:sz w:val="28"/>
        </w:rPr>
        <w:t>
      215. Малды союға арналған үй-жайлар:</w:t>
      </w:r>
    </w:p>
    <w:bookmarkEnd w:id="416"/>
    <w:bookmarkStart w:name="z419" w:id="417"/>
    <w:p>
      <w:pPr>
        <w:spacing w:after="0"/>
        <w:ind w:left="0"/>
        <w:jc w:val="both"/>
      </w:pPr>
      <w:r>
        <w:rPr>
          <w:rFonts w:ascii="Times New Roman"/>
          <w:b w:val="false"/>
          <w:i w:val="false"/>
          <w:color w:val="000000"/>
          <w:sz w:val="28"/>
        </w:rPr>
        <w:t>
      1) мал сойғанда оның асқазанын немесе ішектерінің ішін тазарту және терісін шелдеу процестеріне арналған, таза аймақ пен ластану қауіптілігі жоғары аймақтың арасындағы ластанулардың түйісуін болдырмайтындай жағдайда қиыстырылған жеке үй-жаймен қамтамасыз етіледі. Тұтас еттің терісі мен ішкі мүшелерін алып тастағаннан кейінгі жануарларды сою жүйесінің учаскесі таза аймақ болып табылады;</w:t>
      </w:r>
    </w:p>
    <w:bookmarkEnd w:id="417"/>
    <w:bookmarkStart w:name="z420" w:id="418"/>
    <w:p>
      <w:pPr>
        <w:spacing w:after="0"/>
        <w:ind w:left="0"/>
        <w:jc w:val="both"/>
      </w:pPr>
      <w:r>
        <w:rPr>
          <w:rFonts w:ascii="Times New Roman"/>
          <w:b w:val="false"/>
          <w:i w:val="false"/>
          <w:color w:val="000000"/>
          <w:sz w:val="28"/>
        </w:rPr>
        <w:t xml:space="preserve">
      2) малдың тұтас еті мен мүшелеріне </w:t>
      </w:r>
      <w:r>
        <w:rPr>
          <w:rFonts w:ascii="Times New Roman"/>
          <w:b w:val="false"/>
          <w:i w:val="false"/>
          <w:color w:val="000000"/>
          <w:sz w:val="28"/>
        </w:rPr>
        <w:t>ветеринариялық-санитариялық сараптама</w:t>
      </w:r>
      <w:r>
        <w:rPr>
          <w:rFonts w:ascii="Times New Roman"/>
          <w:b w:val="false"/>
          <w:i w:val="false"/>
          <w:color w:val="000000"/>
          <w:sz w:val="28"/>
        </w:rPr>
        <w:t xml:space="preserve"> жасауға арналған жабдықталған орындармен (нүктелермен);</w:t>
      </w:r>
    </w:p>
    <w:bookmarkEnd w:id="418"/>
    <w:bookmarkStart w:name="z421" w:id="419"/>
    <w:p>
      <w:pPr>
        <w:spacing w:after="0"/>
        <w:ind w:left="0"/>
        <w:jc w:val="both"/>
      </w:pPr>
      <w:r>
        <w:rPr>
          <w:rFonts w:ascii="Times New Roman"/>
          <w:b w:val="false"/>
          <w:i w:val="false"/>
          <w:color w:val="000000"/>
          <w:sz w:val="28"/>
        </w:rPr>
        <w:t>
      3) қажетті аспаптармен және құрал-жабдықтармен жабдықталған трихинеллезге тексеру жүргізуге арналған жеке үй-жаймен;</w:t>
      </w:r>
    </w:p>
    <w:bookmarkEnd w:id="419"/>
    <w:bookmarkStart w:name="z422" w:id="420"/>
    <w:p>
      <w:pPr>
        <w:spacing w:after="0"/>
        <w:ind w:left="0"/>
        <w:jc w:val="both"/>
      </w:pPr>
      <w:r>
        <w:rPr>
          <w:rFonts w:ascii="Times New Roman"/>
          <w:b w:val="false"/>
          <w:i w:val="false"/>
          <w:color w:val="000000"/>
          <w:sz w:val="28"/>
        </w:rPr>
        <w:t>
      4) ауруға күдікті жануарлардан алынған тұтас етке қосымша ветеринариялық-санитариялық қарап тексеру жүргізуге және қайта ветеринариялық-санитариялық сараптама жасауға арналған жабдықталған жеке үй-жаймен немесе қосымша аспалы жолмен;</w:t>
      </w:r>
    </w:p>
    <w:bookmarkEnd w:id="420"/>
    <w:bookmarkStart w:name="z423" w:id="421"/>
    <w:p>
      <w:pPr>
        <w:spacing w:after="0"/>
        <w:ind w:left="0"/>
        <w:jc w:val="both"/>
      </w:pPr>
      <w:r>
        <w:rPr>
          <w:rFonts w:ascii="Times New Roman"/>
          <w:b w:val="false"/>
          <w:i w:val="false"/>
          <w:color w:val="000000"/>
          <w:sz w:val="28"/>
        </w:rPr>
        <w:t>
      5) шектеулі пайдалануға ветеринариялық қызмет рұқсат еткен, сойылған мал өнімдерін мұздату арқылы залалсыздандыруға арналған оқшауландырылған мұздатқыш камерамен (санитариялық қасапхана болмаған жағдайда) қамтамасыз етіледі.</w:t>
      </w:r>
    </w:p>
    <w:bookmarkEnd w:id="421"/>
    <w:bookmarkStart w:name="z424" w:id="422"/>
    <w:p>
      <w:pPr>
        <w:spacing w:after="0"/>
        <w:ind w:left="0"/>
        <w:jc w:val="both"/>
      </w:pPr>
      <w:r>
        <w:rPr>
          <w:rFonts w:ascii="Times New Roman"/>
          <w:b w:val="false"/>
          <w:i w:val="false"/>
          <w:color w:val="000000"/>
          <w:sz w:val="28"/>
        </w:rPr>
        <w:t xml:space="preserve">
      216. Бір ауысым ішінде 30 басқа дейін мал соятын </w:t>
      </w:r>
      <w:r>
        <w:rPr>
          <w:rFonts w:ascii="Times New Roman"/>
          <w:b w:val="false"/>
          <w:i w:val="false"/>
          <w:color w:val="000000"/>
          <w:sz w:val="28"/>
        </w:rPr>
        <w:t>объектілерде</w:t>
      </w:r>
      <w:r>
        <w:rPr>
          <w:rFonts w:ascii="Times New Roman"/>
          <w:b w:val="false"/>
          <w:i w:val="false"/>
          <w:color w:val="000000"/>
          <w:sz w:val="28"/>
        </w:rPr>
        <w:t xml:space="preserve"> арнайы бөлінген күні немесе дені сау жануарларды сойғаннан және ғимараттан дені сау жануардың өнімдерін алғаннан кейін ауысым соңында мал союға арналған үй-жайда ауру және ауруға күдікті жануарларды союға жол беріледі. Ауру және ауруға күдікті жануарларды сойып болғаннан кейін үй-жай, жабдықтар, мүкәммал (ыдыстар, көлік құралдары) санитариялық өңдеуден өткізіледі және дезинфекцияланады.</w:t>
      </w:r>
    </w:p>
    <w:bookmarkEnd w:id="422"/>
    <w:bookmarkStart w:name="z425" w:id="423"/>
    <w:p>
      <w:pPr>
        <w:spacing w:after="0"/>
        <w:ind w:left="0"/>
        <w:jc w:val="both"/>
      </w:pPr>
      <w:r>
        <w:rPr>
          <w:rFonts w:ascii="Times New Roman"/>
          <w:b w:val="false"/>
          <w:i w:val="false"/>
          <w:color w:val="000000"/>
          <w:sz w:val="28"/>
        </w:rPr>
        <w:t>
      217. Санитариялық блоктың сарқынды суын кәріз жүйесіне ағызу алдында залалсыздандырады.</w:t>
      </w:r>
    </w:p>
    <w:bookmarkEnd w:id="423"/>
    <w:bookmarkStart w:name="z426" w:id="424"/>
    <w:p>
      <w:pPr>
        <w:spacing w:after="0"/>
        <w:ind w:left="0"/>
        <w:jc w:val="both"/>
      </w:pPr>
      <w:r>
        <w:rPr>
          <w:rFonts w:ascii="Times New Roman"/>
          <w:b w:val="false"/>
          <w:i w:val="false"/>
          <w:color w:val="000000"/>
          <w:sz w:val="28"/>
        </w:rPr>
        <w:t>
      218. Карантиндік бөлімшенің бірыңғай блогына орналастыру кезінде оқшаулағыштың алдына жұмысшылардың арнайы киімдеріне арналған шкафтар, қол жууға арналған жабдық, аяқ киімді дезинфекциялауға арналған дезинфекциялаушы кілемше орнатылған тамбур немесе санитариялық модуль жабдықталады.</w:t>
      </w:r>
    </w:p>
    <w:bookmarkEnd w:id="424"/>
    <w:bookmarkStart w:name="z427" w:id="425"/>
    <w:p>
      <w:pPr>
        <w:spacing w:after="0"/>
        <w:ind w:left="0"/>
        <w:jc w:val="both"/>
      </w:pPr>
      <w:r>
        <w:rPr>
          <w:rFonts w:ascii="Times New Roman"/>
          <w:b w:val="false"/>
          <w:i w:val="false"/>
          <w:color w:val="000000"/>
          <w:sz w:val="28"/>
        </w:rPr>
        <w:t>
      219. Цехтың малды алғашқы өңдеуден өткізетін аспалы жолы мен конвейер жүйесі малдың тұтас етінің еденге, қабырғаларға және технологиялық жабдықтарға жанасу мүмкіндігін болғызбайды. Тұтас етті қаннан тазарту, тазалау және жуу учаскелерінде сұйықтықтың ағуына арналған траптарға еңісі бар су өтпейтін науа орнатылады.</w:t>
      </w:r>
    </w:p>
    <w:bookmarkEnd w:id="425"/>
    <w:bookmarkStart w:name="z428" w:id="426"/>
    <w:p>
      <w:pPr>
        <w:spacing w:after="0"/>
        <w:ind w:left="0"/>
        <w:jc w:val="both"/>
      </w:pPr>
      <w:r>
        <w:rPr>
          <w:rFonts w:ascii="Times New Roman"/>
          <w:b w:val="false"/>
          <w:i w:val="false"/>
          <w:color w:val="000000"/>
          <w:sz w:val="28"/>
        </w:rPr>
        <w:t>
      220. Мал союға арналған үй-жайда бір-бірінен биіктігі кемінде 3 метр (бұдан әрі - м) қалқамен бөлінген және тұтас ет қойылған жерден кемінде 3 м арақашықтықта арнайы учаске бөлуге және мынадай технологиялық процестерді жүргізуге:</w:t>
      </w:r>
    </w:p>
    <w:bookmarkEnd w:id="426"/>
    <w:bookmarkStart w:name="z429" w:id="427"/>
    <w:p>
      <w:pPr>
        <w:spacing w:after="0"/>
        <w:ind w:left="0"/>
        <w:jc w:val="both"/>
      </w:pPr>
      <w:r>
        <w:rPr>
          <w:rFonts w:ascii="Times New Roman"/>
          <w:b w:val="false"/>
          <w:i w:val="false"/>
          <w:color w:val="000000"/>
          <w:sz w:val="28"/>
        </w:rPr>
        <w:t>
      1) асқазанның (асқазан алдының) ішін тазарту (ылғалды әдіспен);</w:t>
      </w:r>
    </w:p>
    <w:bookmarkEnd w:id="427"/>
    <w:bookmarkStart w:name="z430" w:id="428"/>
    <w:p>
      <w:pPr>
        <w:spacing w:after="0"/>
        <w:ind w:left="0"/>
        <w:jc w:val="both"/>
      </w:pPr>
      <w:r>
        <w:rPr>
          <w:rFonts w:ascii="Times New Roman"/>
          <w:b w:val="false"/>
          <w:i w:val="false"/>
          <w:color w:val="000000"/>
          <w:sz w:val="28"/>
        </w:rPr>
        <w:t>
      2) тағамдық қанды жинау, сақтау (малды сойғаннан кейінгі ветеринариялық-санитариялық сараптама нәтижелерін алғанға дейін) және өңдеу;</w:t>
      </w:r>
    </w:p>
    <w:bookmarkEnd w:id="428"/>
    <w:bookmarkStart w:name="z431" w:id="429"/>
    <w:p>
      <w:pPr>
        <w:spacing w:after="0"/>
        <w:ind w:left="0"/>
        <w:jc w:val="both"/>
      </w:pPr>
      <w:r>
        <w:rPr>
          <w:rFonts w:ascii="Times New Roman"/>
          <w:b w:val="false"/>
          <w:i w:val="false"/>
          <w:color w:val="000000"/>
          <w:sz w:val="28"/>
        </w:rPr>
        <w:t>
      3) субөнімдерді өңдеу (жүнді субөнімдерді қоспағанда); терілерден бұлшық ет пен май ұлпаларының сою барысындағы кесінділерін алып тастауға. Субөнімдерді жеке үй-жайда өңдеу процесін жүргізгенде жүнді субөнімдерді де осы үй-жайда өңдеуге жол беріледі.</w:t>
      </w:r>
    </w:p>
    <w:bookmarkEnd w:id="429"/>
    <w:bookmarkStart w:name="z432" w:id="430"/>
    <w:p>
      <w:pPr>
        <w:spacing w:after="0"/>
        <w:ind w:left="0"/>
        <w:jc w:val="both"/>
      </w:pPr>
      <w:r>
        <w:rPr>
          <w:rFonts w:ascii="Times New Roman"/>
          <w:b w:val="false"/>
          <w:i w:val="false"/>
          <w:color w:val="000000"/>
          <w:sz w:val="28"/>
        </w:rPr>
        <w:t>
      221. Мал союға арналған үй-жайдағы арнайы учаскелер суық және ыстық сумен, технологиялық жабдықтар мен мүкәммалды санитариялық өңдеуге және дезинфекциялауға арналған құрылғылармен, қол жууға арналған құрылғылармен жарақталады.</w:t>
      </w:r>
    </w:p>
    <w:bookmarkEnd w:id="430"/>
    <w:bookmarkStart w:name="z433" w:id="431"/>
    <w:p>
      <w:pPr>
        <w:spacing w:after="0"/>
        <w:ind w:left="0"/>
        <w:jc w:val="both"/>
      </w:pPr>
      <w:r>
        <w:rPr>
          <w:rFonts w:ascii="Times New Roman"/>
          <w:b w:val="false"/>
          <w:i w:val="false"/>
          <w:color w:val="000000"/>
          <w:sz w:val="28"/>
        </w:rPr>
        <w:t xml:space="preserve">
      222. Жануарлардың </w:t>
      </w:r>
      <w:r>
        <w:rPr>
          <w:rFonts w:ascii="Times New Roman"/>
          <w:b w:val="false"/>
          <w:i w:val="false"/>
          <w:color w:val="000000"/>
          <w:sz w:val="28"/>
        </w:rPr>
        <w:t>аса қауіпті</w:t>
      </w:r>
      <w:r>
        <w:rPr>
          <w:rFonts w:ascii="Times New Roman"/>
          <w:b w:val="false"/>
          <w:i w:val="false"/>
          <w:color w:val="000000"/>
          <w:sz w:val="28"/>
        </w:rPr>
        <w:t xml:space="preserve"> </w:t>
      </w:r>
      <w:r>
        <w:rPr>
          <w:rFonts w:ascii="Times New Roman"/>
          <w:b w:val="false"/>
          <w:i w:val="false"/>
          <w:color w:val="000000"/>
          <w:sz w:val="28"/>
        </w:rPr>
        <w:t>аурумен</w:t>
      </w:r>
      <w:r>
        <w:rPr>
          <w:rFonts w:ascii="Times New Roman"/>
          <w:b w:val="false"/>
          <w:i w:val="false"/>
          <w:color w:val="000000"/>
          <w:sz w:val="28"/>
        </w:rPr>
        <w:t xml:space="preserve"> ауырғанына күмәнданған немесе анықтаған жағдайда "Тоқтату" деген батырманың көмегімен ветеринариялық мамандардың жұмыс орнынан малды сою желісін шұғыл тоқтату көзделеді.</w:t>
      </w:r>
    </w:p>
    <w:bookmarkEnd w:id="431"/>
    <w:p>
      <w:pPr>
        <w:spacing w:after="0"/>
        <w:ind w:left="0"/>
        <w:jc w:val="both"/>
      </w:pPr>
      <w:r>
        <w:rPr>
          <w:rFonts w:ascii="Times New Roman"/>
          <w:b w:val="false"/>
          <w:i w:val="false"/>
          <w:color w:val="000000"/>
          <w:sz w:val="28"/>
        </w:rPr>
        <w:t xml:space="preserve">
      Малды сойғаннан кейін оның тұтас еті және басқа да сою өнімдері міндетті түрде өңдеуден, </w:t>
      </w:r>
      <w:r>
        <w:rPr>
          <w:rFonts w:ascii="Times New Roman"/>
          <w:b w:val="false"/>
          <w:i w:val="false"/>
          <w:color w:val="000000"/>
          <w:sz w:val="28"/>
        </w:rPr>
        <w:t>ветеринариялық-санитариялық сараптамадан</w:t>
      </w:r>
      <w:r>
        <w:rPr>
          <w:rFonts w:ascii="Times New Roman"/>
          <w:b w:val="false"/>
          <w:i w:val="false"/>
          <w:color w:val="000000"/>
          <w:sz w:val="28"/>
        </w:rPr>
        <w:t xml:space="preserve"> өткізіледі және </w:t>
      </w:r>
      <w:r>
        <w:rPr>
          <w:rFonts w:ascii="Times New Roman"/>
          <w:b w:val="false"/>
          <w:i w:val="false"/>
          <w:color w:val="000000"/>
          <w:sz w:val="28"/>
        </w:rPr>
        <w:t>таңбаланады</w:t>
      </w:r>
      <w:r>
        <w:rPr>
          <w:rFonts w:ascii="Times New Roman"/>
          <w:b w:val="false"/>
          <w:i w:val="false"/>
          <w:color w:val="000000"/>
          <w:sz w:val="28"/>
        </w:rPr>
        <w:t>.</w:t>
      </w:r>
    </w:p>
    <w:bookmarkStart w:name="z434" w:id="432"/>
    <w:p>
      <w:pPr>
        <w:spacing w:after="0"/>
        <w:ind w:left="0"/>
        <w:jc w:val="both"/>
      </w:pPr>
      <w:r>
        <w:rPr>
          <w:rFonts w:ascii="Times New Roman"/>
          <w:b w:val="false"/>
          <w:i w:val="false"/>
          <w:color w:val="000000"/>
          <w:sz w:val="28"/>
        </w:rPr>
        <w:t>
      223. Тамақ шикізатын (майды, ішектің жиынтықтарын, шикізат қанын, субөнімдерді) жинауға және тасымалдауға арналған ыдыстар, түсірулер, арбалар және басқа да көлік құрылғылары әрбір цех және өнімнің түрі үшін таңбаланған, бөлек болуы тиіс. Оларды басқа цехтарда және басқа мақсаттарда пайдалануға жол берілмейді.</w:t>
      </w:r>
    </w:p>
    <w:bookmarkEnd w:id="432"/>
    <w:bookmarkStart w:name="z435" w:id="433"/>
    <w:p>
      <w:pPr>
        <w:spacing w:after="0"/>
        <w:ind w:left="0"/>
        <w:jc w:val="both"/>
      </w:pPr>
      <w:r>
        <w:rPr>
          <w:rFonts w:ascii="Times New Roman"/>
          <w:b w:val="false"/>
          <w:i w:val="false"/>
          <w:color w:val="000000"/>
          <w:sz w:val="28"/>
        </w:rPr>
        <w:t>
      224. Тұтас еттің қанын сорғытатын учаскелер, техникалық қанды жинауға арналған аспалы жолдардың асты трапқа еңісі бар табандықпен, тұтас етті тазарту және өңдеу учаскелері ағынды жинауға арналған науамен және кесіп алынғандарды жинауға арналған ыдыстармен (жинағыш) жабдықталады.</w:t>
      </w:r>
    </w:p>
    <w:bookmarkEnd w:id="433"/>
    <w:bookmarkStart w:name="z436" w:id="434"/>
    <w:p>
      <w:pPr>
        <w:spacing w:after="0"/>
        <w:ind w:left="0"/>
        <w:jc w:val="both"/>
      </w:pPr>
      <w:r>
        <w:rPr>
          <w:rFonts w:ascii="Times New Roman"/>
          <w:b w:val="false"/>
          <w:i w:val="false"/>
          <w:color w:val="000000"/>
          <w:sz w:val="28"/>
        </w:rPr>
        <w:t>
      225. Тағамдық қанды жинау учаскесі қуыс пышақтарды шлангімен жуу және дезинфекциялау құрылғыларымен, флягамен, мүкәммалмен және жабдықпен жарақталады.</w:t>
      </w:r>
    </w:p>
    <w:bookmarkEnd w:id="434"/>
    <w:bookmarkStart w:name="z437" w:id="435"/>
    <w:p>
      <w:pPr>
        <w:spacing w:after="0"/>
        <w:ind w:left="0"/>
        <w:jc w:val="both"/>
      </w:pPr>
      <w:r>
        <w:rPr>
          <w:rFonts w:ascii="Times New Roman"/>
          <w:b w:val="false"/>
          <w:i w:val="false"/>
          <w:color w:val="000000"/>
          <w:sz w:val="28"/>
        </w:rPr>
        <w:t xml:space="preserve">
      226. Қан, оған өңдеу жүргізетін орынға дейін оның ластануын болдырмайтын жағдайда тасымалданады. Қан өңдеу өнімдері техникалық альбуминді және басқа да тамақтық емес өнімдерді сақтауға арналған үй-жайлардан оқшауланған үй-жайларда қапталады және сақталады. Тағамдық альбуминді кептіруге арналған жабдық өзіндік желдеткіш құрылғысымен пайдаланылады. </w:t>
      </w:r>
    </w:p>
    <w:bookmarkEnd w:id="435"/>
    <w:bookmarkStart w:name="z438" w:id="436"/>
    <w:p>
      <w:pPr>
        <w:spacing w:after="0"/>
        <w:ind w:left="0"/>
        <w:jc w:val="both"/>
      </w:pPr>
      <w:r>
        <w:rPr>
          <w:rFonts w:ascii="Times New Roman"/>
          <w:b w:val="false"/>
          <w:i w:val="false"/>
          <w:color w:val="000000"/>
          <w:sz w:val="28"/>
        </w:rPr>
        <w:t>
      227. Тағамға жатпайтын қалдықтар ажыратылатын түспен боялған және таңбасы бар жеке ыдысқа жиналады. Конфискаттарды жинау үшін бөлек түсірулер немесе арнайы жабылатын жылжымалы ыдыстар жабдықталады.</w:t>
      </w:r>
    </w:p>
    <w:bookmarkEnd w:id="436"/>
    <w:bookmarkStart w:name="z439" w:id="437"/>
    <w:p>
      <w:pPr>
        <w:spacing w:after="0"/>
        <w:ind w:left="0"/>
        <w:jc w:val="both"/>
      </w:pPr>
      <w:r>
        <w:rPr>
          <w:rFonts w:ascii="Times New Roman"/>
          <w:b w:val="false"/>
          <w:i w:val="false"/>
          <w:color w:val="000000"/>
          <w:sz w:val="28"/>
        </w:rPr>
        <w:t>
      228. Ветеринариялық қызмет пайдалануға шектеулермен рұқсат еткен мал сою өнімдерінен алынған шұжық және консерві бұйымдарын өндіруге өндіріс ғимаратында және бөлек ауысымда жол беріледі. Жұмыс аяқталған соң үй-жайды, жабдықтар мен мүкәммалды дезинфекциялау қажет.</w:t>
      </w:r>
    </w:p>
    <w:bookmarkEnd w:id="437"/>
    <w:bookmarkStart w:name="z440" w:id="438"/>
    <w:p>
      <w:pPr>
        <w:spacing w:after="0"/>
        <w:ind w:left="0"/>
        <w:jc w:val="both"/>
      </w:pPr>
      <w:r>
        <w:rPr>
          <w:rFonts w:ascii="Times New Roman"/>
          <w:b w:val="false"/>
          <w:i w:val="false"/>
          <w:color w:val="000000"/>
          <w:sz w:val="28"/>
        </w:rPr>
        <w:t>
      229. Ветеринариялық қызмет пайдалануға шектеулермен рұқсат еткен мал сою өнімдерін зарарсыздандыруды оқшауланған үй-жайларда, ветеринариялық қызмет пайдалануға шектеу қойған сойылған мал өнімдерімен залалсыздандырылған сойылған мал өнімдерінің қиылысқан ағымдарын болдырмай орналастырылған жабдықтарды пайдалана отырып жүргізеді.</w:t>
      </w:r>
    </w:p>
    <w:bookmarkEnd w:id="438"/>
    <w:bookmarkStart w:name="z441" w:id="439"/>
    <w:p>
      <w:pPr>
        <w:spacing w:after="0"/>
        <w:ind w:left="0"/>
        <w:jc w:val="both"/>
      </w:pPr>
      <w:r>
        <w:rPr>
          <w:rFonts w:ascii="Times New Roman"/>
          <w:b w:val="false"/>
          <w:i w:val="false"/>
          <w:color w:val="000000"/>
          <w:sz w:val="28"/>
        </w:rPr>
        <w:t>
      230. Ішек өңдеуге арналған жабдық пен жұмыс орындары дайын өнімнің және цехтың ішектің ішіндегісімен және оларды жуғаннан кейінгі шайынды сумен ластануын болдырмау мақсатында технологиялық процесс барысында орналастырылады. Ішектің ішіндегісі кәрізге қосылған люктер арқылы шығарылады. Ішек тазалайтын жұмыс орындарына ыстық және суық су жүргізіледі, ішектерді сорттау (үрлеу) қысылған ауамен жүргізіледі.</w:t>
      </w:r>
    </w:p>
    <w:bookmarkEnd w:id="439"/>
    <w:bookmarkStart w:name="z442" w:id="440"/>
    <w:p>
      <w:pPr>
        <w:spacing w:after="0"/>
        <w:ind w:left="0"/>
        <w:jc w:val="both"/>
      </w:pPr>
      <w:r>
        <w:rPr>
          <w:rFonts w:ascii="Times New Roman"/>
          <w:b w:val="false"/>
          <w:i w:val="false"/>
          <w:color w:val="000000"/>
          <w:sz w:val="28"/>
        </w:rPr>
        <w:t>
      231. Шұжық бұйымдарын өндіретін қуаттылығы аз объектілерде ішек қабығын шұжық өндіретін үй-жайдағы кемінде 2 м қалқамен бөлінген учаскелерде дайындауға жол беріледі.</w:t>
      </w:r>
    </w:p>
    <w:bookmarkEnd w:id="440"/>
    <w:bookmarkStart w:name="z443" w:id="441"/>
    <w:p>
      <w:pPr>
        <w:spacing w:after="0"/>
        <w:ind w:left="0"/>
        <w:jc w:val="both"/>
      </w:pPr>
      <w:r>
        <w:rPr>
          <w:rFonts w:ascii="Times New Roman"/>
          <w:b w:val="false"/>
          <w:i w:val="false"/>
          <w:color w:val="000000"/>
          <w:sz w:val="28"/>
        </w:rPr>
        <w:t>
      232. Сүйек ішіндегі майды қайнатып алу үшін сүйекті ұсақтау және кесу май цехының жеке үй-жайында жүргізіледі.</w:t>
      </w:r>
    </w:p>
    <w:bookmarkEnd w:id="441"/>
    <w:bookmarkStart w:name="z444" w:id="442"/>
    <w:p>
      <w:pPr>
        <w:spacing w:after="0"/>
        <w:ind w:left="0"/>
        <w:jc w:val="both"/>
      </w:pPr>
      <w:r>
        <w:rPr>
          <w:rFonts w:ascii="Times New Roman"/>
          <w:b w:val="false"/>
          <w:i w:val="false"/>
          <w:color w:val="000000"/>
          <w:sz w:val="28"/>
        </w:rPr>
        <w:t>
      233. Субөнімдерден және қаннан жасалатын бұйымдар жеке үй-жайда дайындалады. Шұжық өндіруге пайдаланылатын субөнімдерді жібіту, сорттау және жуу тоңазытқыштың жібіту камерасында, ол болмаған жағдайда шұжық жасайтын цехтың жеке үй-жайында жүргізіледі.</w:t>
      </w:r>
    </w:p>
    <w:bookmarkEnd w:id="442"/>
    <w:bookmarkStart w:name="z445" w:id="443"/>
    <w:p>
      <w:pPr>
        <w:spacing w:after="0"/>
        <w:ind w:left="0"/>
        <w:jc w:val="both"/>
      </w:pPr>
      <w:r>
        <w:rPr>
          <w:rFonts w:ascii="Times New Roman"/>
          <w:b w:val="false"/>
          <w:i w:val="false"/>
          <w:color w:val="000000"/>
          <w:sz w:val="28"/>
        </w:rPr>
        <w:t>
      234. Шартты жарамды етті және субөнімдерді, шұжық дайындауға арналған өндірістік үй-жайларда, аспаздық және консервілеу цехында, ет жартылай фабрикаттарының цехында қайнату арқылы залалсыздандыруға жол берілмейді.</w:t>
      </w:r>
    </w:p>
    <w:bookmarkEnd w:id="443"/>
    <w:bookmarkStart w:name="z446" w:id="444"/>
    <w:p>
      <w:pPr>
        <w:spacing w:after="0"/>
        <w:ind w:left="0"/>
        <w:jc w:val="both"/>
      </w:pPr>
      <w:r>
        <w:rPr>
          <w:rFonts w:ascii="Times New Roman"/>
          <w:b w:val="false"/>
          <w:i w:val="false"/>
          <w:color w:val="000000"/>
          <w:sz w:val="28"/>
        </w:rPr>
        <w:t>
      235. Шартты жарамды ет пен субөнімдер ет нанын дайындау үшін пайдаланылады. Шартты жарамды шикі еттің дайын өніммен жанасуына жол берілмейді. Шартты жарамды ет торлы қалқамен қоршалған учаскедегі жеке камерада немесе жалпы камерада сақталады.</w:t>
      </w:r>
    </w:p>
    <w:bookmarkEnd w:id="444"/>
    <w:bookmarkStart w:name="z447" w:id="445"/>
    <w:p>
      <w:pPr>
        <w:spacing w:after="0"/>
        <w:ind w:left="0"/>
        <w:jc w:val="both"/>
      </w:pPr>
      <w:r>
        <w:rPr>
          <w:rFonts w:ascii="Times New Roman"/>
          <w:b w:val="false"/>
          <w:i w:val="false"/>
          <w:color w:val="000000"/>
          <w:sz w:val="28"/>
        </w:rPr>
        <w:t>
      236. Еттен тартылған фарш және субөнімдерден тартылған фарш арнайы үй-жайларда немесе шұжық цехының тиісті бөлімшелерінде дайындалады.</w:t>
      </w:r>
    </w:p>
    <w:bookmarkEnd w:id="445"/>
    <w:bookmarkStart w:name="z448" w:id="446"/>
    <w:p>
      <w:pPr>
        <w:spacing w:after="0"/>
        <w:ind w:left="0"/>
        <w:jc w:val="both"/>
      </w:pPr>
      <w:r>
        <w:rPr>
          <w:rFonts w:ascii="Times New Roman"/>
          <w:b w:val="false"/>
          <w:i w:val="false"/>
          <w:color w:val="000000"/>
          <w:sz w:val="28"/>
        </w:rPr>
        <w:t>
      237. Шұжық жасайтын цехтың термиялық бөлімшесіне өндірістік үй-жайлар арқылы отын беруге жол берілмейді.</w:t>
      </w:r>
    </w:p>
    <w:bookmarkEnd w:id="446"/>
    <w:bookmarkStart w:name="z449" w:id="447"/>
    <w:p>
      <w:pPr>
        <w:spacing w:after="0"/>
        <w:ind w:left="0"/>
        <w:jc w:val="both"/>
      </w:pPr>
      <w:r>
        <w:rPr>
          <w:rFonts w:ascii="Times New Roman"/>
          <w:b w:val="false"/>
          <w:i w:val="false"/>
          <w:color w:val="000000"/>
          <w:sz w:val="28"/>
        </w:rPr>
        <w:t>
      238. Жануар шикізаттарынан медициналық препараттарды дайындау үшін жеке өндірістік үй-жайлар бөлінеді. Объектілердің өндірістік үй-жайларын жемдік және техникалық өнімдерді өндіретін үй-жайлармен біріктіруге жол берілмейді. Өндіріс жанынан санитариялық өткізгіш, экспедиция типі бойынша дербес тұрмыстық үй-жайлары бар жеке шикізат бөлімшесі бөлінеді.</w:t>
      </w:r>
    </w:p>
    <w:bookmarkEnd w:id="447"/>
    <w:bookmarkStart w:name="z450" w:id="448"/>
    <w:p>
      <w:pPr>
        <w:spacing w:after="0"/>
        <w:ind w:left="0"/>
        <w:jc w:val="both"/>
      </w:pPr>
      <w:r>
        <w:rPr>
          <w:rFonts w:ascii="Times New Roman"/>
          <w:b w:val="false"/>
          <w:i w:val="false"/>
          <w:color w:val="000000"/>
          <w:sz w:val="28"/>
        </w:rPr>
        <w:t>
      239. Жемдік ұн қапталған күйінде сақталады және өткізіледі.</w:t>
      </w:r>
    </w:p>
    <w:bookmarkEnd w:id="448"/>
    <w:bookmarkStart w:name="z451" w:id="449"/>
    <w:p>
      <w:pPr>
        <w:spacing w:after="0"/>
        <w:ind w:left="0"/>
        <w:jc w:val="both"/>
      </w:pPr>
      <w:r>
        <w:rPr>
          <w:rFonts w:ascii="Times New Roman"/>
          <w:b w:val="false"/>
          <w:i w:val="false"/>
          <w:color w:val="000000"/>
          <w:sz w:val="28"/>
        </w:rPr>
        <w:t>
      240. Өндіріске келіп түсетін ет құрғақ тазалаудан өтуі, таңбасы кесілуі, қажет болған жағдайда сумен жуылуы тиіс. Тұтас етті үстелдерде шелекке суланған шүберекпен сүртуге жол берілмейді.</w:t>
      </w:r>
    </w:p>
    <w:bookmarkEnd w:id="449"/>
    <w:bookmarkStart w:name="z452" w:id="450"/>
    <w:p>
      <w:pPr>
        <w:spacing w:after="0"/>
        <w:ind w:left="0"/>
        <w:jc w:val="both"/>
      </w:pPr>
      <w:r>
        <w:rPr>
          <w:rFonts w:ascii="Times New Roman"/>
          <w:b w:val="false"/>
          <w:i w:val="false"/>
          <w:color w:val="000000"/>
          <w:sz w:val="28"/>
        </w:rPr>
        <w:t xml:space="preserve">
      241. Жаншуға келіп түсетін еттің температурасы +4-+6 </w:t>
      </w:r>
      <w:r>
        <w:rPr>
          <w:rFonts w:ascii="Times New Roman"/>
          <w:b w:val="false"/>
          <w:i w:val="false"/>
          <w:color w:val="000000"/>
          <w:vertAlign w:val="superscript"/>
        </w:rPr>
        <w:t>0</w:t>
      </w:r>
      <w:r>
        <w:rPr>
          <w:rFonts w:ascii="Times New Roman"/>
          <w:b w:val="false"/>
          <w:i w:val="false"/>
          <w:color w:val="000000"/>
          <w:sz w:val="28"/>
        </w:rPr>
        <w:t>С-тан жоғары болмауы тиіс. Егер ет неғұрлым жоғары температурада түскен болса, ол 2-3 сағ ішінде өңделеді немесе салқындату үшін тоңазыту камерасына салынады.</w:t>
      </w:r>
    </w:p>
    <w:bookmarkEnd w:id="450"/>
    <w:bookmarkStart w:name="z453" w:id="451"/>
    <w:p>
      <w:pPr>
        <w:spacing w:after="0"/>
        <w:ind w:left="0"/>
        <w:jc w:val="both"/>
      </w:pPr>
      <w:r>
        <w:rPr>
          <w:rFonts w:ascii="Times New Roman"/>
          <w:b w:val="false"/>
          <w:i w:val="false"/>
          <w:color w:val="000000"/>
          <w:sz w:val="28"/>
        </w:rPr>
        <w:t xml:space="preserve">
      242. Шикізат цехында ауаның температурасын +12 </w:t>
      </w:r>
      <w:r>
        <w:rPr>
          <w:rFonts w:ascii="Times New Roman"/>
          <w:b w:val="false"/>
          <w:i w:val="false"/>
          <w:color w:val="000000"/>
          <w:vertAlign w:val="superscript"/>
        </w:rPr>
        <w:t>0</w:t>
      </w:r>
      <w:r>
        <w:rPr>
          <w:rFonts w:ascii="Times New Roman"/>
          <w:b w:val="false"/>
          <w:i w:val="false"/>
          <w:color w:val="000000"/>
          <w:sz w:val="28"/>
        </w:rPr>
        <w:t>С-тен аспайтын және салыстырмалы ылғалдылықты 70 %-дан аспайтын етіп қамтамасыз етеді.</w:t>
      </w:r>
    </w:p>
    <w:bookmarkEnd w:id="451"/>
    <w:bookmarkStart w:name="z454" w:id="452"/>
    <w:p>
      <w:pPr>
        <w:spacing w:after="0"/>
        <w:ind w:left="0"/>
        <w:jc w:val="both"/>
      </w:pPr>
      <w:r>
        <w:rPr>
          <w:rFonts w:ascii="Times New Roman"/>
          <w:b w:val="false"/>
          <w:i w:val="false"/>
          <w:color w:val="000000"/>
          <w:sz w:val="28"/>
        </w:rPr>
        <w:t xml:space="preserve">
      243. Шұжық бұйымдарын және ет сүрлерін өндіру үшін етті тұздау (жетілдіру) +4 </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тұздау камерасында жүргізіледі.</w:t>
      </w:r>
    </w:p>
    <w:bookmarkEnd w:id="452"/>
    <w:bookmarkStart w:name="z455" w:id="453"/>
    <w:p>
      <w:pPr>
        <w:spacing w:after="0"/>
        <w:ind w:left="0"/>
        <w:jc w:val="both"/>
      </w:pPr>
      <w:r>
        <w:rPr>
          <w:rFonts w:ascii="Times New Roman"/>
          <w:b w:val="false"/>
          <w:i w:val="false"/>
          <w:color w:val="000000"/>
          <w:sz w:val="28"/>
        </w:rPr>
        <w:t>
      244. Дайын жартылай фабрикаттардың әрбір партиясы тұздалған күні көрсетіле отырып, таңбаланады.</w:t>
      </w:r>
    </w:p>
    <w:bookmarkEnd w:id="453"/>
    <w:bookmarkStart w:name="z456" w:id="454"/>
    <w:p>
      <w:pPr>
        <w:spacing w:after="0"/>
        <w:ind w:left="0"/>
        <w:jc w:val="both"/>
      </w:pPr>
      <w:r>
        <w:rPr>
          <w:rFonts w:ascii="Times New Roman"/>
          <w:b w:val="false"/>
          <w:i w:val="false"/>
          <w:color w:val="000000"/>
          <w:sz w:val="28"/>
        </w:rPr>
        <w:t>
      245. Тағамдық қоспалар технологиялық нұсқаулықтарға сәйкес пайдаланылады. Оларды қоймадан зертханаға және зертханадан жіберуді, объектінің есепке алу құжаттамасында тіркей отырып, жауапты жұмыскер жүзеге асырады.</w:t>
      </w:r>
    </w:p>
    <w:bookmarkEnd w:id="454"/>
    <w:bookmarkStart w:name="z457" w:id="455"/>
    <w:p>
      <w:pPr>
        <w:spacing w:after="0"/>
        <w:ind w:left="0"/>
        <w:jc w:val="both"/>
      </w:pPr>
      <w:r>
        <w:rPr>
          <w:rFonts w:ascii="Times New Roman"/>
          <w:b w:val="false"/>
          <w:i w:val="false"/>
          <w:color w:val="000000"/>
          <w:sz w:val="28"/>
        </w:rPr>
        <w:t xml:space="preserve">
      246. Нитритті-тұзды (тұзды-нитритті) қосындыларды пайдалану, өнімдердегі натрий нитритінің (калийдің) болуы Еуразиялық экономикалық комиссия Кеңесінің 2013 жылғы 9 қазандағы № 68 шешімімен бекітілген "Ет пен ет өнімдерінің қауіпсіздігі туралы" Кеден одағының 034/2013 техникалық регламентіне сәйкес жүзеге асырылады. </w:t>
      </w:r>
    </w:p>
    <w:bookmarkEnd w:id="455"/>
    <w:bookmarkStart w:name="z458" w:id="456"/>
    <w:p>
      <w:pPr>
        <w:spacing w:after="0"/>
        <w:ind w:left="0"/>
        <w:jc w:val="both"/>
      </w:pPr>
      <w:r>
        <w:rPr>
          <w:rFonts w:ascii="Times New Roman"/>
          <w:b w:val="false"/>
          <w:i w:val="false"/>
          <w:color w:val="000000"/>
          <w:sz w:val="28"/>
        </w:rPr>
        <w:t>
      247. Тамақ қоспалары (қажет болған жағдайда тамақ қоспаларын өлшеп-орауды) мен етке қоспайтын ингредиенттерді (жармаларды, жас көкөністер мен жемістерді, шикі жұмыртқаларды және т.б.) жеке үй-жайда дайындайды.</w:t>
      </w:r>
    </w:p>
    <w:bookmarkEnd w:id="456"/>
    <w:bookmarkStart w:name="z459" w:id="457"/>
    <w:p>
      <w:pPr>
        <w:spacing w:after="0"/>
        <w:ind w:left="0"/>
        <w:jc w:val="both"/>
      </w:pPr>
      <w:r>
        <w:rPr>
          <w:rFonts w:ascii="Times New Roman"/>
          <w:b w:val="false"/>
          <w:i w:val="false"/>
          <w:color w:val="000000"/>
          <w:sz w:val="28"/>
        </w:rPr>
        <w:t>
      248. Термиялық өңдеу үшін пайдаланылатын рамаларды сәйкестендіреді (күнін, уақытын, өнім санын, атауын, жауапты адамның қолын көрсетеді).</w:t>
      </w:r>
    </w:p>
    <w:bookmarkEnd w:id="457"/>
    <w:bookmarkStart w:name="z460" w:id="458"/>
    <w:p>
      <w:pPr>
        <w:spacing w:after="0"/>
        <w:ind w:left="0"/>
        <w:jc w:val="both"/>
      </w:pPr>
      <w:r>
        <w:rPr>
          <w:rFonts w:ascii="Times New Roman"/>
          <w:b w:val="false"/>
          <w:i w:val="false"/>
          <w:color w:val="000000"/>
          <w:sz w:val="28"/>
        </w:rPr>
        <w:t xml:space="preserve">
      249. Шұжық қабығын фаршпен толтыру арнайы шприцтермен жүргізіледі. Батонға фаршпен бірге түскен ауаны қабықты тесу арқылы шығарады. Фаршпен толтырылған батондар цехта үй-жайдың температурасы +15 – +20 </w:t>
      </w:r>
      <w:r>
        <w:rPr>
          <w:rFonts w:ascii="Times New Roman"/>
          <w:b w:val="false"/>
          <w:i w:val="false"/>
          <w:color w:val="000000"/>
          <w:vertAlign w:val="superscript"/>
        </w:rPr>
        <w:t>0</w:t>
      </w:r>
      <w:r>
        <w:rPr>
          <w:rFonts w:ascii="Times New Roman"/>
          <w:b w:val="false"/>
          <w:i w:val="false"/>
          <w:color w:val="000000"/>
          <w:sz w:val="28"/>
        </w:rPr>
        <w:t xml:space="preserve">С болғанда 2 сағ асырмай сақталады. </w:t>
      </w:r>
    </w:p>
    <w:bookmarkEnd w:id="458"/>
    <w:bookmarkStart w:name="z461" w:id="459"/>
    <w:p>
      <w:pPr>
        <w:spacing w:after="0"/>
        <w:ind w:left="0"/>
        <w:jc w:val="both"/>
      </w:pPr>
      <w:r>
        <w:rPr>
          <w:rFonts w:ascii="Times New Roman"/>
          <w:b w:val="false"/>
          <w:i w:val="false"/>
          <w:color w:val="000000"/>
          <w:sz w:val="28"/>
        </w:rPr>
        <w:t>
      250. Табиғи және жасанды қабықтарды пайдалануға жол беріледі. Жартылай ысталған шұжықтарды дайындауда жасанды қабықтарды пайдалануға жол берілмейді.</w:t>
      </w:r>
    </w:p>
    <w:bookmarkEnd w:id="459"/>
    <w:bookmarkStart w:name="z462" w:id="460"/>
    <w:p>
      <w:pPr>
        <w:spacing w:after="0"/>
        <w:ind w:left="0"/>
        <w:jc w:val="both"/>
      </w:pPr>
      <w:r>
        <w:rPr>
          <w:rFonts w:ascii="Times New Roman"/>
          <w:b w:val="false"/>
          <w:i w:val="false"/>
          <w:color w:val="000000"/>
          <w:sz w:val="28"/>
        </w:rPr>
        <w:t xml:space="preserve">
      251. Жартылай ысталған, пісіріліп-ысталған және шикідей ысталған шұжықтар +4 – +8 </w:t>
      </w:r>
      <w:r>
        <w:rPr>
          <w:rFonts w:ascii="Times New Roman"/>
          <w:b w:val="false"/>
          <w:i w:val="false"/>
          <w:color w:val="000000"/>
          <w:vertAlign w:val="superscript"/>
        </w:rPr>
        <w:t>0</w:t>
      </w:r>
      <w:r>
        <w:rPr>
          <w:rFonts w:ascii="Times New Roman"/>
          <w:b w:val="false"/>
          <w:i w:val="false"/>
          <w:color w:val="000000"/>
          <w:sz w:val="28"/>
        </w:rPr>
        <w:t>С температурада және 80-85 % салыстырмалы ылғалдылықта сему процесінен өтеді.</w:t>
      </w:r>
    </w:p>
    <w:bookmarkEnd w:id="460"/>
    <w:bookmarkStart w:name="z463" w:id="461"/>
    <w:p>
      <w:pPr>
        <w:spacing w:after="0"/>
        <w:ind w:left="0"/>
        <w:jc w:val="both"/>
      </w:pPr>
      <w:r>
        <w:rPr>
          <w:rFonts w:ascii="Times New Roman"/>
          <w:b w:val="false"/>
          <w:i w:val="false"/>
          <w:color w:val="000000"/>
          <w:sz w:val="28"/>
        </w:rPr>
        <w:t>
      252. Шұжықтар мен ет сүрлерін термиялық өңдеу стационарлық қуыру немесе қайнату камераларында және термиялық агрегаттарда жүргізіледі. Термиялық өңдеуге арналған камералар температура мен салыстырмалы ылғалдылықты бақылауға және реттеуге арналған аспаптармен жабдықталады, өнімді термиялық өңдеу режимі объектінің есепке алу құжаттамасында тіркеледі.</w:t>
      </w:r>
    </w:p>
    <w:bookmarkEnd w:id="461"/>
    <w:bookmarkStart w:name="z464" w:id="462"/>
    <w:p>
      <w:pPr>
        <w:spacing w:after="0"/>
        <w:ind w:left="0"/>
        <w:jc w:val="both"/>
      </w:pPr>
      <w:r>
        <w:rPr>
          <w:rFonts w:ascii="Times New Roman"/>
          <w:b w:val="false"/>
          <w:i w:val="false"/>
          <w:color w:val="000000"/>
          <w:sz w:val="28"/>
        </w:rPr>
        <w:t xml:space="preserve">
      253. Шұжық бұйымдарын пісірудің аяқталуы батон ішіндегі температурамен айқындалады (+70 – +72 </w:t>
      </w:r>
      <w:r>
        <w:rPr>
          <w:rFonts w:ascii="Times New Roman"/>
          <w:b w:val="false"/>
          <w:i w:val="false"/>
          <w:color w:val="000000"/>
          <w:vertAlign w:val="superscript"/>
        </w:rPr>
        <w:t>0</w:t>
      </w:r>
      <w:r>
        <w:rPr>
          <w:rFonts w:ascii="Times New Roman"/>
          <w:b w:val="false"/>
          <w:i w:val="false"/>
          <w:color w:val="000000"/>
          <w:sz w:val="28"/>
        </w:rPr>
        <w:t>С).</w:t>
      </w:r>
    </w:p>
    <w:bookmarkEnd w:id="462"/>
    <w:bookmarkStart w:name="z465" w:id="463"/>
    <w:p>
      <w:pPr>
        <w:spacing w:after="0"/>
        <w:ind w:left="0"/>
        <w:jc w:val="both"/>
      </w:pPr>
      <w:r>
        <w:rPr>
          <w:rFonts w:ascii="Times New Roman"/>
          <w:b w:val="false"/>
          <w:i w:val="false"/>
          <w:color w:val="000000"/>
          <w:sz w:val="28"/>
        </w:rPr>
        <w:t xml:space="preserve">
      254. Пісірілген шұжықтарды суыту батонның ішкі температурасы +30 </w:t>
      </w:r>
      <w:r>
        <w:rPr>
          <w:rFonts w:ascii="Times New Roman"/>
          <w:b w:val="false"/>
          <w:i w:val="false"/>
          <w:color w:val="000000"/>
          <w:vertAlign w:val="superscript"/>
        </w:rPr>
        <w:t>0</w:t>
      </w:r>
      <w:r>
        <w:rPr>
          <w:rFonts w:ascii="Times New Roman"/>
          <w:b w:val="false"/>
          <w:i w:val="false"/>
          <w:color w:val="000000"/>
          <w:sz w:val="28"/>
        </w:rPr>
        <w:t xml:space="preserve">С-тан аспайтын температураға дейін жеткенше суық суда себезгінің астында 7-10 мин аралығында жүргізіледі, содан соң шұжықты температурасы +8 – +10 </w:t>
      </w:r>
      <w:r>
        <w:rPr>
          <w:rFonts w:ascii="Times New Roman"/>
          <w:b w:val="false"/>
          <w:i w:val="false"/>
          <w:color w:val="000000"/>
          <w:vertAlign w:val="superscript"/>
        </w:rPr>
        <w:t>0</w:t>
      </w:r>
      <w:r>
        <w:rPr>
          <w:rFonts w:ascii="Times New Roman"/>
          <w:b w:val="false"/>
          <w:i w:val="false"/>
          <w:color w:val="000000"/>
          <w:sz w:val="28"/>
        </w:rPr>
        <w:t xml:space="preserve">С және салыстырмалы ылғалдылығы 85-90 % болатын камераға салады. Пісірілген ет сүрлерін өнімнің қалың жеріндегі температура +8 </w:t>
      </w:r>
      <w:r>
        <w:rPr>
          <w:rFonts w:ascii="Times New Roman"/>
          <w:b w:val="false"/>
          <w:i w:val="false"/>
          <w:color w:val="000000"/>
          <w:vertAlign w:val="superscript"/>
        </w:rPr>
        <w:t>0</w:t>
      </w:r>
      <w:r>
        <w:rPr>
          <w:rFonts w:ascii="Times New Roman"/>
          <w:b w:val="false"/>
          <w:i w:val="false"/>
          <w:color w:val="000000"/>
          <w:sz w:val="28"/>
        </w:rPr>
        <w:t xml:space="preserve">С жоғары емес болғанша суытады. </w:t>
      </w:r>
    </w:p>
    <w:bookmarkEnd w:id="463"/>
    <w:bookmarkStart w:name="z466" w:id="464"/>
    <w:p>
      <w:pPr>
        <w:spacing w:after="0"/>
        <w:ind w:left="0"/>
        <w:jc w:val="both"/>
      </w:pPr>
      <w:r>
        <w:rPr>
          <w:rFonts w:ascii="Times New Roman"/>
          <w:b w:val="false"/>
          <w:i w:val="false"/>
          <w:color w:val="000000"/>
          <w:sz w:val="28"/>
        </w:rPr>
        <w:t>
      255. Қуаттылығы аз дербес цехтарда ет сүрлерін өндіру кезінде термиялық бөлімшенің алаңдарында салқындату жүргізуге жол беріледі.</w:t>
      </w:r>
    </w:p>
    <w:bookmarkEnd w:id="464"/>
    <w:bookmarkStart w:name="z467" w:id="465"/>
    <w:p>
      <w:pPr>
        <w:spacing w:after="0"/>
        <w:ind w:left="0"/>
        <w:jc w:val="both"/>
      </w:pPr>
      <w:r>
        <w:rPr>
          <w:rFonts w:ascii="Times New Roman"/>
          <w:b w:val="false"/>
          <w:i w:val="false"/>
          <w:color w:val="000000"/>
          <w:sz w:val="28"/>
        </w:rPr>
        <w:t xml:space="preserve">
      256. Технологиялық процесс кезінде өндірістік үй-жайлар арқылы термиялық бөлімшеге отын (үгінді, ағаш) беруге жол берілмейді. </w:t>
      </w:r>
    </w:p>
    <w:bookmarkEnd w:id="465"/>
    <w:bookmarkStart w:name="z468" w:id="466"/>
    <w:p>
      <w:pPr>
        <w:spacing w:after="0"/>
        <w:ind w:left="0"/>
        <w:jc w:val="both"/>
      </w:pPr>
      <w:r>
        <w:rPr>
          <w:rFonts w:ascii="Times New Roman"/>
          <w:b w:val="false"/>
          <w:i w:val="false"/>
          <w:color w:val="000000"/>
          <w:sz w:val="28"/>
        </w:rPr>
        <w:t xml:space="preserve">
      257. Ет және ет өнімдерін өндіру бойынша қуаттылығы аз объектілердің жиыны мен аудандары осы Санитариялық қағидаларға </w:t>
      </w:r>
      <w:r>
        <w:rPr>
          <w:rFonts w:ascii="Times New Roman"/>
          <w:b w:val="false"/>
          <w:i w:val="false"/>
          <w:color w:val="000000"/>
          <w:sz w:val="28"/>
        </w:rPr>
        <w:t>12-қосымшада</w:t>
      </w:r>
      <w:r>
        <w:rPr>
          <w:rFonts w:ascii="Times New Roman"/>
          <w:b w:val="false"/>
          <w:i w:val="false"/>
          <w:color w:val="000000"/>
          <w:sz w:val="28"/>
        </w:rPr>
        <w:t xml:space="preserve"> айқындалады. </w:t>
      </w:r>
    </w:p>
    <w:bookmarkEnd w:id="466"/>
    <w:bookmarkStart w:name="z469" w:id="467"/>
    <w:p>
      <w:pPr>
        <w:spacing w:after="0"/>
        <w:ind w:left="0"/>
        <w:jc w:val="both"/>
      </w:pPr>
      <w:r>
        <w:rPr>
          <w:rFonts w:ascii="Times New Roman"/>
          <w:b w:val="false"/>
          <w:i w:val="false"/>
          <w:color w:val="000000"/>
          <w:sz w:val="28"/>
        </w:rPr>
        <w:t>
      258. Пастерленген консервілерді өндіру үшін ет шикізатын сіңірлерді алу процесінен кейін 60-90 сек ішінде +120</w:t>
      </w:r>
      <w:r>
        <w:rPr>
          <w:rFonts w:ascii="Times New Roman"/>
          <w:b w:val="false"/>
          <w:i w:val="false"/>
          <w:color w:val="000000"/>
          <w:vertAlign w:val="superscript"/>
        </w:rPr>
        <w:t>0</w:t>
      </w:r>
      <w:r>
        <w:rPr>
          <w:rFonts w:ascii="Times New Roman"/>
          <w:b w:val="false"/>
          <w:i w:val="false"/>
          <w:color w:val="000000"/>
          <w:sz w:val="28"/>
        </w:rPr>
        <w:t>С температурада ыстық ауамен өңдейді немесе 15-20 сек ішінде газ қыздырғышының жалынында қыздырады.</w:t>
      </w:r>
    </w:p>
    <w:bookmarkEnd w:id="467"/>
    <w:bookmarkStart w:name="z470" w:id="468"/>
    <w:p>
      <w:pPr>
        <w:spacing w:after="0"/>
        <w:ind w:left="0"/>
        <w:jc w:val="both"/>
      </w:pPr>
      <w:r>
        <w:rPr>
          <w:rFonts w:ascii="Times New Roman"/>
          <w:b w:val="false"/>
          <w:i w:val="false"/>
          <w:color w:val="000000"/>
          <w:sz w:val="28"/>
        </w:rPr>
        <w:t>
      259. Консервілерді өндіруге арналған тұтынушылар ыдыстарын міндетті түрде ыстық сумен (кемінде +80</w:t>
      </w:r>
      <w:r>
        <w:rPr>
          <w:rFonts w:ascii="Times New Roman"/>
          <w:b w:val="false"/>
          <w:i w:val="false"/>
          <w:color w:val="000000"/>
          <w:vertAlign w:val="superscript"/>
        </w:rPr>
        <w:t>0</w:t>
      </w:r>
      <w:r>
        <w:rPr>
          <w:rFonts w:ascii="Times New Roman"/>
          <w:b w:val="false"/>
          <w:i w:val="false"/>
          <w:color w:val="000000"/>
          <w:sz w:val="28"/>
        </w:rPr>
        <w:t>С), өткір бумен немесе басқа да рұқсат етілген тәсілдермен санитариялық өңдеуден өткізеді.</w:t>
      </w:r>
    </w:p>
    <w:bookmarkEnd w:id="468"/>
    <w:bookmarkStart w:name="z471" w:id="469"/>
    <w:p>
      <w:pPr>
        <w:spacing w:after="0"/>
        <w:ind w:left="0"/>
        <w:jc w:val="both"/>
      </w:pPr>
      <w:r>
        <w:rPr>
          <w:rFonts w:ascii="Times New Roman"/>
          <w:b w:val="false"/>
          <w:i w:val="false"/>
          <w:color w:val="000000"/>
          <w:sz w:val="28"/>
        </w:rPr>
        <w:t>
      260. Пастерленген консервілерді өндіруге арналған, пергамент қағазға қапталған қақпақтарды алдын ала +100</w:t>
      </w:r>
      <w:r>
        <w:rPr>
          <w:rFonts w:ascii="Times New Roman"/>
          <w:b w:val="false"/>
          <w:i w:val="false"/>
          <w:color w:val="000000"/>
          <w:vertAlign w:val="superscript"/>
        </w:rPr>
        <w:t>0</w:t>
      </w:r>
      <w:r>
        <w:rPr>
          <w:rFonts w:ascii="Times New Roman"/>
          <w:b w:val="false"/>
          <w:i w:val="false"/>
          <w:color w:val="000000"/>
          <w:sz w:val="28"/>
        </w:rPr>
        <w:t>С температурада кемінде 20 мин немесе басқа да рұқсат етілген тәсілдермен стерилдейді.</w:t>
      </w:r>
    </w:p>
    <w:bookmarkEnd w:id="469"/>
    <w:bookmarkStart w:name="z472" w:id="470"/>
    <w:p>
      <w:pPr>
        <w:spacing w:after="0"/>
        <w:ind w:left="0"/>
        <w:jc w:val="both"/>
      </w:pPr>
      <w:r>
        <w:rPr>
          <w:rFonts w:ascii="Times New Roman"/>
          <w:b w:val="false"/>
          <w:i w:val="false"/>
          <w:color w:val="000000"/>
          <w:sz w:val="28"/>
        </w:rPr>
        <w:t xml:space="preserve">
      261. Пастерленген консервілерді өндіруге арналған тұтас еттің жартысын, төрттен бір бөлігін және шабылған етті қапталмаған күйде жеткізуге жол берілмейді. </w:t>
      </w:r>
    </w:p>
    <w:bookmarkEnd w:id="470"/>
    <w:bookmarkStart w:name="z473" w:id="471"/>
    <w:p>
      <w:pPr>
        <w:spacing w:after="0"/>
        <w:ind w:left="0"/>
        <w:jc w:val="both"/>
      </w:pPr>
      <w:r>
        <w:rPr>
          <w:rFonts w:ascii="Times New Roman"/>
          <w:b w:val="false"/>
          <w:i w:val="false"/>
          <w:color w:val="000000"/>
          <w:sz w:val="28"/>
        </w:rPr>
        <w:t>
      262. Зарарсыздандыру немесе пастерлеу параметрлері қатаң есептілік құжаттары болып табылатын ақпарат тасығыштарға жазылады, жазбаны сақтауды өнімнің жарамдылық мерзімінен 3 айдан астам уақыт ішінде қамтамасыз етеді.</w:t>
      </w:r>
    </w:p>
    <w:bookmarkEnd w:id="471"/>
    <w:bookmarkStart w:name="z474" w:id="472"/>
    <w:p>
      <w:pPr>
        <w:spacing w:after="0"/>
        <w:ind w:left="0"/>
        <w:jc w:val="both"/>
      </w:pPr>
      <w:r>
        <w:rPr>
          <w:rFonts w:ascii="Times New Roman"/>
          <w:b w:val="false"/>
          <w:i w:val="false"/>
          <w:color w:val="000000"/>
          <w:sz w:val="28"/>
        </w:rPr>
        <w:t>
      263. Консервілерді өндірудің технологиялық процесінің ұзақтығы еттің сіңірлерін алу немесе ет блоктарын ұсақтау процесінен жылумен өңдеуге дейін, тұздау процесінің уақытын ескермегенде, зарарсыздандырылған консервілер үшін – 2 сағ, пастерленген консервілер үшін – 1 сағ аспайды.</w:t>
      </w:r>
    </w:p>
    <w:bookmarkEnd w:id="472"/>
    <w:bookmarkStart w:name="z475" w:id="473"/>
    <w:p>
      <w:pPr>
        <w:spacing w:after="0"/>
        <w:ind w:left="0"/>
        <w:jc w:val="both"/>
      </w:pPr>
      <w:r>
        <w:rPr>
          <w:rFonts w:ascii="Times New Roman"/>
          <w:b w:val="false"/>
          <w:i w:val="false"/>
          <w:color w:val="000000"/>
          <w:sz w:val="28"/>
        </w:rPr>
        <w:t>
      264. Тұтынушылар ыдыстарын тұмшалау сәтінен бастап жылумен өңдеудің басталуына дейінгі уақыт стерилденген консервілер үшін 30 мин аспайды және пастерленген консервілер үшін 20 мин құрайды.</w:t>
      </w:r>
    </w:p>
    <w:bookmarkEnd w:id="473"/>
    <w:bookmarkStart w:name="z476" w:id="474"/>
    <w:p>
      <w:pPr>
        <w:spacing w:after="0"/>
        <w:ind w:left="0"/>
        <w:jc w:val="both"/>
      </w:pPr>
      <w:r>
        <w:rPr>
          <w:rFonts w:ascii="Times New Roman"/>
          <w:b w:val="false"/>
          <w:i w:val="false"/>
          <w:color w:val="000000"/>
          <w:sz w:val="28"/>
        </w:rPr>
        <w:t>
      265. Тұтынушылар ыдысына өлшеп-орау алдындағы буландырылған шикізаттың жол берілетін температурасы +40</w:t>
      </w:r>
      <w:r>
        <w:rPr>
          <w:rFonts w:ascii="Times New Roman"/>
          <w:b w:val="false"/>
          <w:i w:val="false"/>
          <w:color w:val="000000"/>
          <w:vertAlign w:val="superscript"/>
        </w:rPr>
        <w:t>0</w:t>
      </w:r>
      <w:r>
        <w:rPr>
          <w:rFonts w:ascii="Times New Roman"/>
          <w:b w:val="false"/>
          <w:i w:val="false"/>
          <w:color w:val="000000"/>
          <w:sz w:val="28"/>
        </w:rPr>
        <w:t>С төмен болмауы тиіс.</w:t>
      </w:r>
    </w:p>
    <w:bookmarkEnd w:id="474"/>
    <w:bookmarkStart w:name="z477" w:id="475"/>
    <w:p>
      <w:pPr>
        <w:spacing w:after="0"/>
        <w:ind w:left="0"/>
        <w:jc w:val="both"/>
      </w:pPr>
      <w:r>
        <w:rPr>
          <w:rFonts w:ascii="Times New Roman"/>
          <w:b w:val="false"/>
          <w:i w:val="false"/>
          <w:color w:val="000000"/>
          <w:sz w:val="28"/>
        </w:rPr>
        <w:t>
      266. Консервілердің әрбір атауына ассортименттік нөмір беріледі.</w:t>
      </w:r>
    </w:p>
    <w:bookmarkEnd w:id="475"/>
    <w:bookmarkStart w:name="z478" w:id="476"/>
    <w:p>
      <w:pPr>
        <w:spacing w:after="0"/>
        <w:ind w:left="0"/>
        <w:jc w:val="both"/>
      </w:pPr>
      <w:r>
        <w:rPr>
          <w:rFonts w:ascii="Times New Roman"/>
          <w:b w:val="false"/>
          <w:i w:val="false"/>
          <w:color w:val="000000"/>
          <w:sz w:val="28"/>
        </w:rPr>
        <w:t>
      267. Тұтынушылар ыдыстарының барлық түрлеріндегі стерилденген консервілерді 0-ден +20</w:t>
      </w:r>
      <w:r>
        <w:rPr>
          <w:rFonts w:ascii="Times New Roman"/>
          <w:b w:val="false"/>
          <w:i w:val="false"/>
          <w:color w:val="000000"/>
          <w:vertAlign w:val="superscript"/>
        </w:rPr>
        <w:t>0</w:t>
      </w:r>
      <w:r>
        <w:rPr>
          <w:rFonts w:ascii="Times New Roman"/>
          <w:b w:val="false"/>
          <w:i w:val="false"/>
          <w:color w:val="000000"/>
          <w:sz w:val="28"/>
        </w:rPr>
        <w:t>С дейінгі температурада және 75 % жоғары емес ауаның салыстырмалы ылғалдылығы кезінде; пастерленген консервілерді 0-ден +5</w:t>
      </w:r>
      <w:r>
        <w:rPr>
          <w:rFonts w:ascii="Times New Roman"/>
          <w:b w:val="false"/>
          <w:i w:val="false"/>
          <w:color w:val="000000"/>
          <w:vertAlign w:val="superscript"/>
        </w:rPr>
        <w:t>0</w:t>
      </w:r>
      <w:r>
        <w:rPr>
          <w:rFonts w:ascii="Times New Roman"/>
          <w:b w:val="false"/>
          <w:i w:val="false"/>
          <w:color w:val="000000"/>
          <w:sz w:val="28"/>
        </w:rPr>
        <w:t>С дейінгі температурада және 75 % жоғары емес ауаның салыстырмалы ылғалдылығы кезінде сақтайды.</w:t>
      </w:r>
    </w:p>
    <w:bookmarkEnd w:id="476"/>
    <w:bookmarkStart w:name="z479" w:id="477"/>
    <w:p>
      <w:pPr>
        <w:spacing w:after="0"/>
        <w:ind w:left="0"/>
        <w:jc w:val="both"/>
      </w:pPr>
      <w:r>
        <w:rPr>
          <w:rFonts w:ascii="Times New Roman"/>
          <w:b w:val="false"/>
          <w:i w:val="false"/>
          <w:color w:val="000000"/>
          <w:sz w:val="28"/>
        </w:rPr>
        <w:t>
      268. Сойылған мал өнімдері мен ет өнімдерін өндіру процесіне қатыспайтын жұмыскерлерге арналған тұрмыстық үй-жайлар сойылған мал өнімдері мен ет өнімдерін өндірудің технологиялық процесіне тікелей қатысатын жұмыскерлерге арналған тұрмыстық үй-жайлардан бөлек көзделеді.</w:t>
      </w:r>
    </w:p>
    <w:bookmarkEnd w:id="477"/>
    <w:bookmarkStart w:name="z480" w:id="478"/>
    <w:p>
      <w:pPr>
        <w:spacing w:after="0"/>
        <w:ind w:left="0"/>
        <w:jc w:val="both"/>
      </w:pPr>
      <w:r>
        <w:rPr>
          <w:rFonts w:ascii="Times New Roman"/>
          <w:b w:val="false"/>
          <w:i w:val="false"/>
          <w:color w:val="000000"/>
          <w:sz w:val="28"/>
        </w:rPr>
        <w:t xml:space="preserve">
      269. Тұтас етті, тұтас еттің жартысын және тұтас еттің төрттен бір бөлігін </w:t>
      </w:r>
      <w:r>
        <w:rPr>
          <w:rFonts w:ascii="Times New Roman"/>
          <w:b w:val="false"/>
          <w:i w:val="false"/>
          <w:color w:val="000000"/>
          <w:sz w:val="28"/>
        </w:rPr>
        <w:t>тасымалдаған</w:t>
      </w:r>
      <w:r>
        <w:rPr>
          <w:rFonts w:ascii="Times New Roman"/>
          <w:b w:val="false"/>
          <w:i w:val="false"/>
          <w:color w:val="000000"/>
          <w:sz w:val="28"/>
        </w:rPr>
        <w:t xml:space="preserve"> кезде көлік құралдары және (немесе) контейнерлер тұтас еттің, тұтас еттің жартысының және төрттен бір бөлігінің еденмен жанасуына жол бермейтін, биіктікте орнатылған оларды тік күйінде тасымалдау мүмкіндігін беретін құралдармен жабдықталады.</w:t>
      </w:r>
    </w:p>
    <w:bookmarkEnd w:id="478"/>
    <w:bookmarkStart w:name="z481" w:id="479"/>
    <w:p>
      <w:pPr>
        <w:spacing w:after="0"/>
        <w:ind w:left="0"/>
        <w:jc w:val="both"/>
      </w:pPr>
      <w:r>
        <w:rPr>
          <w:rFonts w:ascii="Times New Roman"/>
          <w:b w:val="false"/>
          <w:i w:val="false"/>
          <w:color w:val="000000"/>
          <w:sz w:val="28"/>
        </w:rPr>
        <w:t>
      270. Жануарлар немесе басқа жүктер тасымалданған көлік құралдарын және (немесе) контейнерлерді санитариялық өңдеуден және дезинфекциядан өткеннен кейін сойылған мал өнімдері мен ет өнімдерін тасымалдау үшін пайдалануға жол беріледі.</w:t>
      </w:r>
    </w:p>
    <w:bookmarkEnd w:id="479"/>
    <w:bookmarkStart w:name="z482" w:id="480"/>
    <w:p>
      <w:pPr>
        <w:spacing w:after="0"/>
        <w:ind w:left="0"/>
        <w:jc w:val="both"/>
      </w:pPr>
      <w:r>
        <w:rPr>
          <w:rFonts w:ascii="Times New Roman"/>
          <w:b w:val="false"/>
          <w:i w:val="false"/>
          <w:color w:val="000000"/>
          <w:sz w:val="28"/>
        </w:rPr>
        <w:t>
      271. Мыналарға:</w:t>
      </w:r>
    </w:p>
    <w:bookmarkEnd w:id="480"/>
    <w:bookmarkStart w:name="z483" w:id="481"/>
    <w:p>
      <w:pPr>
        <w:spacing w:after="0"/>
        <w:ind w:left="0"/>
        <w:jc w:val="both"/>
      </w:pPr>
      <w:r>
        <w:rPr>
          <w:rFonts w:ascii="Times New Roman"/>
          <w:b w:val="false"/>
          <w:i w:val="false"/>
          <w:color w:val="000000"/>
          <w:sz w:val="28"/>
        </w:rPr>
        <w:t>
      1) сойылған мал өнімдері мен ет өнімдерін көлікті немесе тұтынушылар ыдыстарын пайдаланбай үйіп тасымалдауға;</w:t>
      </w:r>
    </w:p>
    <w:bookmarkEnd w:id="481"/>
    <w:bookmarkStart w:name="z484" w:id="482"/>
    <w:p>
      <w:pPr>
        <w:spacing w:after="0"/>
        <w:ind w:left="0"/>
        <w:jc w:val="both"/>
      </w:pPr>
      <w:r>
        <w:rPr>
          <w:rFonts w:ascii="Times New Roman"/>
          <w:b w:val="false"/>
          <w:i w:val="false"/>
          <w:color w:val="000000"/>
          <w:sz w:val="28"/>
        </w:rPr>
        <w:t>
      2) салқындатылған, тоңазытылған және мұздатылған өнімдерді көлік құралына және (немесе) контейнерге тиегенге дейін салқындатылмаған үй-жайларда сақтауға;</w:t>
      </w:r>
    </w:p>
    <w:bookmarkEnd w:id="482"/>
    <w:bookmarkStart w:name="z485" w:id="483"/>
    <w:p>
      <w:pPr>
        <w:spacing w:after="0"/>
        <w:ind w:left="0"/>
        <w:jc w:val="both"/>
      </w:pPr>
      <w:r>
        <w:rPr>
          <w:rFonts w:ascii="Times New Roman"/>
          <w:b w:val="false"/>
          <w:i w:val="false"/>
          <w:color w:val="000000"/>
          <w:sz w:val="28"/>
        </w:rPr>
        <w:t>
      3) бір көлік құралының және (немесе) контейнердің ішінде түрлі термиялық күйдегі сойылған мал өнімдері мен ет өнімдерін, сойылған мал өнімдерін, ет өнімдерін техникалық өнімдердің (мал терісі, сүйектері және тағы басқалары) өндірісіне арналған өнімдермен бірге тасымалдауға жол берілмейді.</w:t>
      </w:r>
    </w:p>
    <w:bookmarkEnd w:id="483"/>
    <w:bookmarkStart w:name="z486" w:id="484"/>
    <w:p>
      <w:pPr>
        <w:spacing w:after="0"/>
        <w:ind w:left="0"/>
        <w:jc w:val="both"/>
      </w:pPr>
      <w:r>
        <w:rPr>
          <w:rFonts w:ascii="Times New Roman"/>
          <w:b w:val="false"/>
          <w:i w:val="false"/>
          <w:color w:val="000000"/>
          <w:sz w:val="28"/>
        </w:rPr>
        <w:t>
      272. Сойылған малдан әзірленген салқындатылған тамақ өнімдері 0-ден +4</w:t>
      </w:r>
      <w:r>
        <w:rPr>
          <w:rFonts w:ascii="Times New Roman"/>
          <w:b w:val="false"/>
          <w:i w:val="false"/>
          <w:color w:val="000000"/>
          <w:vertAlign w:val="superscript"/>
        </w:rPr>
        <w:t>0</w:t>
      </w:r>
      <w:r>
        <w:rPr>
          <w:rFonts w:ascii="Times New Roman"/>
          <w:b w:val="false"/>
          <w:i w:val="false"/>
          <w:color w:val="000000"/>
          <w:sz w:val="28"/>
        </w:rPr>
        <w:t>С дейінгі температурада, тоңазытылғандары -1</w:t>
      </w:r>
      <w:r>
        <w:rPr>
          <w:rFonts w:ascii="Times New Roman"/>
          <w:b w:val="false"/>
          <w:i w:val="false"/>
          <w:color w:val="000000"/>
          <w:vertAlign w:val="superscript"/>
        </w:rPr>
        <w:t>0</w:t>
      </w:r>
      <w:r>
        <w:rPr>
          <w:rFonts w:ascii="Times New Roman"/>
          <w:b w:val="false"/>
          <w:i w:val="false"/>
          <w:color w:val="000000"/>
          <w:sz w:val="28"/>
        </w:rPr>
        <w:t>С-тан -3</w:t>
      </w:r>
      <w:r>
        <w:rPr>
          <w:rFonts w:ascii="Times New Roman"/>
          <w:b w:val="false"/>
          <w:i w:val="false"/>
          <w:color w:val="000000"/>
          <w:vertAlign w:val="superscript"/>
        </w:rPr>
        <w:t>0</w:t>
      </w:r>
      <w:r>
        <w:rPr>
          <w:rFonts w:ascii="Times New Roman"/>
          <w:b w:val="false"/>
          <w:i w:val="false"/>
          <w:color w:val="000000"/>
          <w:sz w:val="28"/>
        </w:rPr>
        <w:t>С дейінгі, мұздатылғандары -8</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тасымалданады.</w:t>
      </w:r>
    </w:p>
    <w:bookmarkEnd w:id="484"/>
    <w:bookmarkStart w:name="z487" w:id="485"/>
    <w:p>
      <w:pPr>
        <w:spacing w:after="0"/>
        <w:ind w:left="0"/>
        <w:jc w:val="left"/>
      </w:pPr>
      <w:r>
        <w:rPr>
          <w:rFonts w:ascii="Times New Roman"/>
          <w:b/>
          <w:i w:val="false"/>
          <w:color w:val="000000"/>
        </w:rPr>
        <w:t xml:space="preserve"> 9. Балық өңдеу объектілеріне қойылатын талаптар</w:t>
      </w:r>
    </w:p>
    <w:bookmarkEnd w:id="485"/>
    <w:bookmarkStart w:name="z488" w:id="486"/>
    <w:p>
      <w:pPr>
        <w:spacing w:after="0"/>
        <w:ind w:left="0"/>
        <w:jc w:val="both"/>
      </w:pPr>
      <w:r>
        <w:rPr>
          <w:rFonts w:ascii="Times New Roman"/>
          <w:b w:val="false"/>
          <w:i w:val="false"/>
          <w:color w:val="000000"/>
          <w:sz w:val="28"/>
        </w:rPr>
        <w:t>
      273. Қуатына және шығарылатын өнімнің ассортиментіне байланысты объектіде тоңазыту, тұздау, консервілеу, пресервілеу, уылдырық-балық, ыстау, аспаздық, балық майы, ақуыз концентраттары, ақуыз уылдырығы, жемдік және техникалық өнім, мұз өндірісі және басқа да өндірістер көзделеді.</w:t>
      </w:r>
    </w:p>
    <w:bookmarkEnd w:id="486"/>
    <w:bookmarkStart w:name="z489" w:id="487"/>
    <w:p>
      <w:pPr>
        <w:spacing w:after="0"/>
        <w:ind w:left="0"/>
        <w:jc w:val="both"/>
      </w:pPr>
      <w:r>
        <w:rPr>
          <w:rFonts w:ascii="Times New Roman"/>
          <w:b w:val="false"/>
          <w:i w:val="false"/>
          <w:color w:val="000000"/>
          <w:sz w:val="28"/>
        </w:rPr>
        <w:t xml:space="preserve">
      274. Тағамдық, медициналық және ветеринариялық препараттар өндірісі жеке есіктері мен тұрмыстық үй-жайлары бар оқшауланған үй-жайларға орналастырылады. </w:t>
      </w:r>
    </w:p>
    <w:bookmarkEnd w:id="487"/>
    <w:bookmarkStart w:name="z490" w:id="488"/>
    <w:p>
      <w:pPr>
        <w:spacing w:after="0"/>
        <w:ind w:left="0"/>
        <w:jc w:val="both"/>
      </w:pPr>
      <w:r>
        <w:rPr>
          <w:rFonts w:ascii="Times New Roman"/>
          <w:b w:val="false"/>
          <w:i w:val="false"/>
          <w:color w:val="000000"/>
          <w:sz w:val="28"/>
        </w:rPr>
        <w:t>
      275. Техникалық өнім цехтарын тамақ өнімдерінің өндірістік цехтарынан кемінде 100 м қашықтыққа орналастырады және соңғысынан жасыл көшеттер аймағы арқылы бөлінеді.</w:t>
      </w:r>
    </w:p>
    <w:bookmarkEnd w:id="488"/>
    <w:bookmarkStart w:name="z491" w:id="489"/>
    <w:p>
      <w:pPr>
        <w:spacing w:after="0"/>
        <w:ind w:left="0"/>
        <w:jc w:val="both"/>
      </w:pPr>
      <w:r>
        <w:rPr>
          <w:rFonts w:ascii="Times New Roman"/>
          <w:b w:val="false"/>
          <w:i w:val="false"/>
          <w:color w:val="000000"/>
          <w:sz w:val="28"/>
        </w:rPr>
        <w:t>
      276. Барлық цехтар мен үй-жайлар күнделікті жиналады, үй-жайлар, жабдықтар мен мүкәммал дезинфекцияланады.</w:t>
      </w:r>
    </w:p>
    <w:bookmarkEnd w:id="489"/>
    <w:bookmarkStart w:name="z492" w:id="490"/>
    <w:p>
      <w:pPr>
        <w:spacing w:after="0"/>
        <w:ind w:left="0"/>
        <w:jc w:val="both"/>
      </w:pPr>
      <w:r>
        <w:rPr>
          <w:rFonts w:ascii="Times New Roman"/>
          <w:b w:val="false"/>
          <w:i w:val="false"/>
          <w:color w:val="000000"/>
          <w:sz w:val="28"/>
        </w:rPr>
        <w:t>
      277. Тағам қалдықтарының әрбір түрі тағам қалдықтарын жинақтау үшін таза, таңбаланған, тұмшаланған ыдыстарға бөлек жиналады. Қалдықтарды өндірісте сақтау ұзақтығы 4 сағ аспайды.</w:t>
      </w:r>
    </w:p>
    <w:bookmarkEnd w:id="490"/>
    <w:bookmarkStart w:name="z493" w:id="491"/>
    <w:p>
      <w:pPr>
        <w:spacing w:after="0"/>
        <w:ind w:left="0"/>
        <w:jc w:val="both"/>
      </w:pPr>
      <w:r>
        <w:rPr>
          <w:rFonts w:ascii="Times New Roman"/>
          <w:b w:val="false"/>
          <w:i w:val="false"/>
          <w:color w:val="000000"/>
          <w:sz w:val="28"/>
        </w:rPr>
        <w:t>
      278. Балық өңдеу объектілерінің балық қабылдайтын цехы (айлағы) су бұрумен жабдықталады, едені осы Санитариялық қағидалардың 57 және 58-тармақтарына сәйкес орындалады.</w:t>
      </w:r>
    </w:p>
    <w:bookmarkEnd w:id="491"/>
    <w:bookmarkStart w:name="z494" w:id="492"/>
    <w:p>
      <w:pPr>
        <w:spacing w:after="0"/>
        <w:ind w:left="0"/>
        <w:jc w:val="both"/>
      </w:pPr>
      <w:r>
        <w:rPr>
          <w:rFonts w:ascii="Times New Roman"/>
          <w:b w:val="false"/>
          <w:i w:val="false"/>
          <w:color w:val="000000"/>
          <w:sz w:val="28"/>
        </w:rPr>
        <w:t>
      279. Санитариялық айлаққа және балық қабылдайтын алаңға суық және ыстық су өткізіледі, балық аулайтын және көліктік кемелердің алаңдары мен трюмдерін дезинфекциялау үшін жағдай жасалады.</w:t>
      </w:r>
    </w:p>
    <w:bookmarkEnd w:id="492"/>
    <w:bookmarkStart w:name="z495" w:id="493"/>
    <w:p>
      <w:pPr>
        <w:spacing w:after="0"/>
        <w:ind w:left="0"/>
        <w:jc w:val="both"/>
      </w:pPr>
      <w:r>
        <w:rPr>
          <w:rFonts w:ascii="Times New Roman"/>
          <w:b w:val="false"/>
          <w:i w:val="false"/>
          <w:color w:val="000000"/>
          <w:sz w:val="28"/>
        </w:rPr>
        <w:t>
      280. Балық қабылдайтын алаңдар күнделікті тазартылады, дезинфекцияланады және таза сумен шайылады. Қабылдау алаңының астындағы кеңістік тазалықта ұсталады.</w:t>
      </w:r>
    </w:p>
    <w:bookmarkEnd w:id="493"/>
    <w:bookmarkStart w:name="z496" w:id="494"/>
    <w:p>
      <w:pPr>
        <w:spacing w:after="0"/>
        <w:ind w:left="0"/>
        <w:jc w:val="both"/>
      </w:pPr>
      <w:r>
        <w:rPr>
          <w:rFonts w:ascii="Times New Roman"/>
          <w:b w:val="false"/>
          <w:i w:val="false"/>
          <w:color w:val="000000"/>
          <w:sz w:val="28"/>
        </w:rPr>
        <w:t>
      281. Үстелдерді жуу ластануына байланысты жүргізіледі. Балықты жуу үшін пайдаланылатын шлангілер ластануды болдырмайтын жағдайларда оралған күйде еденге тимей сақталады.</w:t>
      </w:r>
    </w:p>
    <w:bookmarkEnd w:id="494"/>
    <w:bookmarkStart w:name="z497" w:id="495"/>
    <w:p>
      <w:pPr>
        <w:spacing w:after="0"/>
        <w:ind w:left="0"/>
        <w:jc w:val="both"/>
      </w:pPr>
      <w:r>
        <w:rPr>
          <w:rFonts w:ascii="Times New Roman"/>
          <w:b w:val="false"/>
          <w:i w:val="false"/>
          <w:color w:val="000000"/>
          <w:sz w:val="28"/>
        </w:rPr>
        <w:t>
      282. Мүшелегеннен кейін балықты ағынды сумен мұқият шаяды, салқындатылған бункерлерде сақтайды немесе мұз себеді немесе дереу одан әрі технологиялық өңдеуге жібереді.</w:t>
      </w:r>
    </w:p>
    <w:bookmarkEnd w:id="495"/>
    <w:bookmarkStart w:name="z498" w:id="496"/>
    <w:p>
      <w:pPr>
        <w:spacing w:after="0"/>
        <w:ind w:left="0"/>
        <w:jc w:val="both"/>
      </w:pPr>
      <w:r>
        <w:rPr>
          <w:rFonts w:ascii="Times New Roman"/>
          <w:b w:val="false"/>
          <w:i w:val="false"/>
          <w:color w:val="000000"/>
          <w:sz w:val="28"/>
        </w:rPr>
        <w:t>
      283. Ұсақ мүкәммалды санитариялық өңдеу стерилизаторларда, ірі мүкәммал мен айналымдағы ыдыстар жуу машинасында немесе суық және ыстық су келтірілген жеке үй-жайларда жүргізіледі.</w:t>
      </w:r>
    </w:p>
    <w:bookmarkEnd w:id="496"/>
    <w:bookmarkStart w:name="z499" w:id="497"/>
    <w:p>
      <w:pPr>
        <w:spacing w:after="0"/>
        <w:ind w:left="0"/>
        <w:jc w:val="both"/>
      </w:pPr>
      <w:r>
        <w:rPr>
          <w:rFonts w:ascii="Times New Roman"/>
          <w:b w:val="false"/>
          <w:i w:val="false"/>
          <w:color w:val="000000"/>
          <w:sz w:val="28"/>
        </w:rPr>
        <w:t>
      284. Қаптау және айналымдағы ыдыс құрғақ, таза үй-жайларда түпқоймаларда сақталады. Ыдыстың қақпақтары цехқа таза, су өтпейтін материалдарға қапталған күйінде келіп түседі.</w:t>
      </w:r>
    </w:p>
    <w:bookmarkEnd w:id="497"/>
    <w:bookmarkStart w:name="z500" w:id="498"/>
    <w:p>
      <w:pPr>
        <w:spacing w:after="0"/>
        <w:ind w:left="0"/>
        <w:jc w:val="both"/>
      </w:pPr>
      <w:r>
        <w:rPr>
          <w:rFonts w:ascii="Times New Roman"/>
          <w:b w:val="false"/>
          <w:i w:val="false"/>
          <w:color w:val="000000"/>
          <w:sz w:val="28"/>
        </w:rPr>
        <w:t>
      285. Тұздалған өнімді өндіруде алдын ала тұздау ыдыстарын, мүкәммал мен жабдықтарды дайындау жүзеге асырылады. Әр түсірілгеннен кейін кеспектерді, ванналарды, мүкәммалды тұздық, май, май тұзы қалдықтарынан мұқият тазартып, оларды су өткізбеуге тексереді.</w:t>
      </w:r>
    </w:p>
    <w:bookmarkEnd w:id="498"/>
    <w:bookmarkStart w:name="z501" w:id="499"/>
    <w:p>
      <w:pPr>
        <w:spacing w:after="0"/>
        <w:ind w:left="0"/>
        <w:jc w:val="both"/>
      </w:pPr>
      <w:r>
        <w:rPr>
          <w:rFonts w:ascii="Times New Roman"/>
          <w:b w:val="false"/>
          <w:i w:val="false"/>
          <w:color w:val="000000"/>
          <w:sz w:val="28"/>
        </w:rPr>
        <w:t>
      286. Тұздау цехының барлық мүкәммалын (арбаларды, жәшіктерді, тасымалдағыштарды) таңбалайды, күн сайын жуады және дезинфекциялайды.</w:t>
      </w:r>
    </w:p>
    <w:bookmarkEnd w:id="499"/>
    <w:bookmarkStart w:name="z502" w:id="500"/>
    <w:p>
      <w:pPr>
        <w:spacing w:after="0"/>
        <w:ind w:left="0"/>
        <w:jc w:val="both"/>
      </w:pPr>
      <w:r>
        <w:rPr>
          <w:rFonts w:ascii="Times New Roman"/>
          <w:b w:val="false"/>
          <w:i w:val="false"/>
          <w:color w:val="000000"/>
          <w:sz w:val="28"/>
        </w:rPr>
        <w:t>
      287. Жерге ұңғыланып орнатылған тұздауға, жібітуге, тоңазытуға арналған стационарлық күбілер қабырғасын еденнен биіктетіп өнімнің ластануын болдырмайтын биіктікте, ал күбілердің түбі - пайдаланылған тұздықтар мен шайынды судың толық ағып кетуін қамтамасыз ету үшін құйылатын саңылауына қарай еңістетіп орналастырады.</w:t>
      </w:r>
    </w:p>
    <w:bookmarkEnd w:id="500"/>
    <w:bookmarkStart w:name="z503" w:id="501"/>
    <w:p>
      <w:pPr>
        <w:spacing w:after="0"/>
        <w:ind w:left="0"/>
        <w:jc w:val="both"/>
      </w:pPr>
      <w:r>
        <w:rPr>
          <w:rFonts w:ascii="Times New Roman"/>
          <w:b w:val="false"/>
          <w:i w:val="false"/>
          <w:color w:val="000000"/>
          <w:sz w:val="28"/>
        </w:rPr>
        <w:t>
      288. Балықты тиегеннен кейін кеспекте қалатын тұздықты өндірісте тазартылған (сүзгіден өткізілген) соң, бұзылған иісі болмаса және қышқылдығы 2-3 бірліктен артпаған жағдайда зертхананың қорытындысы бойынша қайта пайдалануға жол беріледі.</w:t>
      </w:r>
    </w:p>
    <w:bookmarkEnd w:id="501"/>
    <w:bookmarkStart w:name="z504" w:id="502"/>
    <w:p>
      <w:pPr>
        <w:spacing w:after="0"/>
        <w:ind w:left="0"/>
        <w:jc w:val="both"/>
      </w:pPr>
      <w:r>
        <w:rPr>
          <w:rFonts w:ascii="Times New Roman"/>
          <w:b w:val="false"/>
          <w:i w:val="false"/>
          <w:color w:val="000000"/>
          <w:sz w:val="28"/>
        </w:rPr>
        <w:t>
      289. Кеспектерде тұздықтарға төзімді, жеңіл тазаланатын және дезинфекцияланатын материалдардан жасалған езгілер пайдаланылады.</w:t>
      </w:r>
    </w:p>
    <w:bookmarkEnd w:id="502"/>
    <w:bookmarkStart w:name="z505" w:id="503"/>
    <w:p>
      <w:pPr>
        <w:spacing w:after="0"/>
        <w:ind w:left="0"/>
        <w:jc w:val="both"/>
      </w:pPr>
      <w:r>
        <w:rPr>
          <w:rFonts w:ascii="Times New Roman"/>
          <w:b w:val="false"/>
          <w:i w:val="false"/>
          <w:color w:val="000000"/>
          <w:sz w:val="28"/>
        </w:rPr>
        <w:t>
      290. Тоңазытуға, тұздауға және жібітуге арналған ыдыстарға араластырғыш арқылы ыстық және суық су келтіру қамтамасыз етіледі. Ыдыстардың су құбырларын тиек арматурамен жабдықтайды.</w:t>
      </w:r>
    </w:p>
    <w:bookmarkEnd w:id="503"/>
    <w:bookmarkStart w:name="z506" w:id="504"/>
    <w:p>
      <w:pPr>
        <w:spacing w:after="0"/>
        <w:ind w:left="0"/>
        <w:jc w:val="both"/>
      </w:pPr>
      <w:r>
        <w:rPr>
          <w:rFonts w:ascii="Times New Roman"/>
          <w:b w:val="false"/>
          <w:i w:val="false"/>
          <w:color w:val="000000"/>
          <w:sz w:val="28"/>
        </w:rPr>
        <w:t>
      291. Балық тұздау үшін тоттануға төзімді металдардан немесе полимер материалдардан дайындалған контейнерлер пайдаланылады.</w:t>
      </w:r>
    </w:p>
    <w:bookmarkEnd w:id="504"/>
    <w:bookmarkStart w:name="z507" w:id="505"/>
    <w:p>
      <w:pPr>
        <w:spacing w:after="0"/>
        <w:ind w:left="0"/>
        <w:jc w:val="both"/>
      </w:pPr>
      <w:r>
        <w:rPr>
          <w:rFonts w:ascii="Times New Roman"/>
          <w:b w:val="false"/>
          <w:i w:val="false"/>
          <w:color w:val="000000"/>
          <w:sz w:val="28"/>
        </w:rPr>
        <w:t xml:space="preserve">
      292. Балықтарды айналымдағы тұздықтарда және соққылап тұздағанда тұздықты тазартуды, күшейтуді және суытуды дайындаушының технологиялық нұсқаулықтарына сәйкес жүзеге асырады. </w:t>
      </w:r>
    </w:p>
    <w:bookmarkEnd w:id="505"/>
    <w:bookmarkStart w:name="z508" w:id="506"/>
    <w:p>
      <w:pPr>
        <w:spacing w:after="0"/>
        <w:ind w:left="0"/>
        <w:jc w:val="both"/>
      </w:pPr>
      <w:r>
        <w:rPr>
          <w:rFonts w:ascii="Times New Roman"/>
          <w:b w:val="false"/>
          <w:i w:val="false"/>
          <w:color w:val="000000"/>
          <w:sz w:val="28"/>
        </w:rPr>
        <w:t>
      293. Пресервтерді өндіру үшін мынадай үй-жайлар (учаскелер) бөлінеді: орталықтандырылған тұздық үй-жайы, дайын өнімді сақтауға, көкөністер мен жемістерді дайындауға, өңдеуге арналған салқындататын камера, шикізаттар қорын қысқа мерзімге сақтауға арналған салқындататын үй-жай, қосалқы материалдарды сақтауға арналған үй-жай, ыдыстарды сақтауға, бос банкілерді, мүкәммалды және цехішілік ыдыстарды жууға және дезинфекциялауға арналған үй-жайлар.</w:t>
      </w:r>
    </w:p>
    <w:bookmarkEnd w:id="506"/>
    <w:bookmarkStart w:name="z509" w:id="507"/>
    <w:p>
      <w:pPr>
        <w:spacing w:after="0"/>
        <w:ind w:left="0"/>
        <w:jc w:val="both"/>
      </w:pPr>
      <w:r>
        <w:rPr>
          <w:rFonts w:ascii="Times New Roman"/>
          <w:b w:val="false"/>
          <w:i w:val="false"/>
          <w:color w:val="000000"/>
          <w:sz w:val="28"/>
        </w:rPr>
        <w:t>
      294. Татымды тұздалған құйма сірке су қышқылымен эмальданған ыдыста немесе тот баспайтын болаттан жасалған ыдыста араластырылады.</w:t>
      </w:r>
    </w:p>
    <w:bookmarkEnd w:id="507"/>
    <w:bookmarkStart w:name="z510" w:id="508"/>
    <w:p>
      <w:pPr>
        <w:spacing w:after="0"/>
        <w:ind w:left="0"/>
        <w:jc w:val="both"/>
      </w:pPr>
      <w:r>
        <w:rPr>
          <w:rFonts w:ascii="Times New Roman"/>
          <w:b w:val="false"/>
          <w:i w:val="false"/>
          <w:color w:val="000000"/>
          <w:sz w:val="28"/>
        </w:rPr>
        <w:t>
      295. Банкілерге жабылғаннан кейін пресервілер өндірістік үй-жайларда екі сағаттан аспай сақталады және партияның қалыптасуына байланысты жетілуге 0-ден -8</w:t>
      </w:r>
      <w:r>
        <w:rPr>
          <w:rFonts w:ascii="Times New Roman"/>
          <w:b w:val="false"/>
          <w:i w:val="false"/>
          <w:color w:val="000000"/>
          <w:vertAlign w:val="superscript"/>
        </w:rPr>
        <w:t>0</w:t>
      </w:r>
      <w:r>
        <w:rPr>
          <w:rFonts w:ascii="Times New Roman"/>
          <w:b w:val="false"/>
          <w:i w:val="false"/>
          <w:color w:val="000000"/>
          <w:sz w:val="28"/>
        </w:rPr>
        <w:t>С температурада тоңазытқышқа жіберіледі.</w:t>
      </w:r>
    </w:p>
    <w:bookmarkEnd w:id="508"/>
    <w:bookmarkStart w:name="z511" w:id="509"/>
    <w:p>
      <w:pPr>
        <w:spacing w:after="0"/>
        <w:ind w:left="0"/>
        <w:jc w:val="both"/>
      </w:pPr>
      <w:r>
        <w:rPr>
          <w:rFonts w:ascii="Times New Roman"/>
          <w:b w:val="false"/>
          <w:i w:val="false"/>
          <w:color w:val="000000"/>
          <w:sz w:val="28"/>
        </w:rPr>
        <w:t>
      296. Консервілердің негізгі өндірісі ортақ үй-жайларға орналастырылады және соусты қайнату, автоклавтау, ыдысты, мүкәммалды және учаскені жууға арналған шикізат, қуыру, азықты булау және өлшеп-орау бөлімшелері болады.</w:t>
      </w:r>
    </w:p>
    <w:bookmarkEnd w:id="509"/>
    <w:bookmarkStart w:name="z512" w:id="510"/>
    <w:p>
      <w:pPr>
        <w:spacing w:after="0"/>
        <w:ind w:left="0"/>
        <w:jc w:val="both"/>
      </w:pPr>
      <w:r>
        <w:rPr>
          <w:rFonts w:ascii="Times New Roman"/>
          <w:b w:val="false"/>
          <w:i w:val="false"/>
          <w:color w:val="000000"/>
          <w:sz w:val="28"/>
        </w:rPr>
        <w:t>
      297. Консервілерді стерилизациялауға арналған автоклавтар автоматты режимде жұмыс істейтін бақылау-өлшеу аспаптарымен жабдықталады. Термограммалар өндірістік зертханада кемінде бір жыл сақталады. Термограммада консервілердің атауы, автоклавтаудың нөмірі, ауысымы, күні, стерилизациялау режимі, аппаратшының тегі көрсетіледі.</w:t>
      </w:r>
    </w:p>
    <w:bookmarkEnd w:id="510"/>
    <w:bookmarkStart w:name="z513" w:id="511"/>
    <w:p>
      <w:pPr>
        <w:spacing w:after="0"/>
        <w:ind w:left="0"/>
        <w:jc w:val="both"/>
      </w:pPr>
      <w:r>
        <w:rPr>
          <w:rFonts w:ascii="Times New Roman"/>
          <w:b w:val="false"/>
          <w:i w:val="false"/>
          <w:color w:val="000000"/>
          <w:sz w:val="28"/>
        </w:rPr>
        <w:t>
      298. Өндірістік бақылау бағдарламасы шеңберінде кездейсоқ іріктеу әдісімен стерилдеу процесінің тиімділігін тексеру жүргізіледі (жеті күн ішінде +37</w:t>
      </w:r>
      <w:r>
        <w:rPr>
          <w:rFonts w:ascii="Times New Roman"/>
          <w:b w:val="false"/>
          <w:i w:val="false"/>
          <w:color w:val="000000"/>
          <w:vertAlign w:val="superscript"/>
        </w:rPr>
        <w:t>0</w:t>
      </w:r>
      <w:r>
        <w:rPr>
          <w:rFonts w:ascii="Times New Roman"/>
          <w:b w:val="false"/>
          <w:i w:val="false"/>
          <w:color w:val="000000"/>
          <w:sz w:val="28"/>
        </w:rPr>
        <w:t>С немесе он күн ішінде +35</w:t>
      </w:r>
      <w:r>
        <w:rPr>
          <w:rFonts w:ascii="Times New Roman"/>
          <w:b w:val="false"/>
          <w:i w:val="false"/>
          <w:color w:val="000000"/>
          <w:vertAlign w:val="superscript"/>
        </w:rPr>
        <w:t>0</w:t>
      </w:r>
      <w:r>
        <w:rPr>
          <w:rFonts w:ascii="Times New Roman"/>
          <w:b w:val="false"/>
          <w:i w:val="false"/>
          <w:color w:val="000000"/>
          <w:sz w:val="28"/>
        </w:rPr>
        <w:t>С-та инкубациялық сынақ, банкілердің сыртқы түрін қарау және объектінің зертханасында немесе аккредиттелген зертханада олардың ішіндегісіне микробиологиялық талдау жасау). Жабудың тиімділігін және банкілерде зақымдалудың болуы күн сайын арнайы жабдықта тексеріледі. Бірдей жағдайда жылумен өңдеуден өткен банкілерде партияның айыратын белгісі қойылады.</w:t>
      </w:r>
    </w:p>
    <w:bookmarkEnd w:id="511"/>
    <w:bookmarkStart w:name="z514" w:id="512"/>
    <w:p>
      <w:pPr>
        <w:spacing w:after="0"/>
        <w:ind w:left="0"/>
        <w:jc w:val="both"/>
      </w:pPr>
      <w:r>
        <w:rPr>
          <w:rFonts w:ascii="Times New Roman"/>
          <w:b w:val="false"/>
          <w:i w:val="false"/>
          <w:color w:val="000000"/>
          <w:sz w:val="28"/>
        </w:rPr>
        <w:t>
      299. Күн сайын жұмыс аяқталғаннан кейін барлық майлар мен басқа құймалар жүйеден құйылып алынады, жүйелер мен құйма машиналары жуу және дезинфекциялау құралдарын қолдана отырып ыстық сумен жуылады, кейіннен ыстық сумен шайылады.</w:t>
      </w:r>
    </w:p>
    <w:bookmarkEnd w:id="512"/>
    <w:bookmarkStart w:name="z515" w:id="513"/>
    <w:p>
      <w:pPr>
        <w:spacing w:after="0"/>
        <w:ind w:left="0"/>
        <w:jc w:val="both"/>
      </w:pPr>
      <w:r>
        <w:rPr>
          <w:rFonts w:ascii="Times New Roman"/>
          <w:b w:val="false"/>
          <w:i w:val="false"/>
          <w:color w:val="000000"/>
          <w:sz w:val="28"/>
        </w:rPr>
        <w:t>
      300. Консервілерді объектілерде сақтау құрғақ қойма үй-жайларында жүзеге асырылады. Қақпағы көтерілген және басқа жарамсыз консервілер жеке үй-жайларда сақталады.</w:t>
      </w:r>
    </w:p>
    <w:bookmarkEnd w:id="513"/>
    <w:bookmarkStart w:name="z516" w:id="514"/>
    <w:p>
      <w:pPr>
        <w:spacing w:after="0"/>
        <w:ind w:left="0"/>
        <w:jc w:val="both"/>
      </w:pPr>
      <w:r>
        <w:rPr>
          <w:rFonts w:ascii="Times New Roman"/>
          <w:b w:val="false"/>
          <w:i w:val="false"/>
          <w:color w:val="000000"/>
          <w:sz w:val="28"/>
        </w:rPr>
        <w:t xml:space="preserve">
      301. Аспаздық балық бұйымдарын өндіру цехында шикізатты сақтауға, қаптамасын шешуге, жібітуге және бөлшектеуге, көкөністерді сақтауға және өңдеуге, қамыр дайындауға, балықты қуыруға және пісіруге, құйма тағамдарын, фарш бұйымдарын, соус пен ланспигты дайындауға, қосалқы материалдарды сақтауға, өнімді қаптауға, тоңазыту камерасымен жөнелтуге арналған үй-жайлар (учаскелер), қалдықтарды сақтауға арналған тоңазыту камерасы, мүкәммалды, цехішілік ыдыстарды және айналымдағы ыдыстарды жууға арналған үй-жайлар бөлінеді. </w:t>
      </w:r>
    </w:p>
    <w:bookmarkEnd w:id="514"/>
    <w:bookmarkStart w:name="z517" w:id="515"/>
    <w:p>
      <w:pPr>
        <w:spacing w:after="0"/>
        <w:ind w:left="0"/>
        <w:jc w:val="both"/>
      </w:pPr>
      <w:r>
        <w:rPr>
          <w:rFonts w:ascii="Times New Roman"/>
          <w:b w:val="false"/>
          <w:i w:val="false"/>
          <w:color w:val="000000"/>
          <w:sz w:val="28"/>
        </w:rPr>
        <w:t>
      302. Балық шұжығын пісіргеннен кейін батон ішіндегі температура +80</w:t>
      </w:r>
      <w:r>
        <w:rPr>
          <w:rFonts w:ascii="Times New Roman"/>
          <w:b w:val="false"/>
          <w:i w:val="false"/>
          <w:color w:val="000000"/>
          <w:vertAlign w:val="superscript"/>
        </w:rPr>
        <w:t>0</w:t>
      </w:r>
      <w:r>
        <w:rPr>
          <w:rFonts w:ascii="Times New Roman"/>
          <w:b w:val="false"/>
          <w:i w:val="false"/>
          <w:color w:val="000000"/>
          <w:sz w:val="28"/>
        </w:rPr>
        <w:t>С-тан төмен емес, ыстаудан кейін +45 – +50</w:t>
      </w:r>
      <w:r>
        <w:rPr>
          <w:rFonts w:ascii="Times New Roman"/>
          <w:b w:val="false"/>
          <w:i w:val="false"/>
          <w:color w:val="000000"/>
          <w:vertAlign w:val="superscript"/>
        </w:rPr>
        <w:t>0</w:t>
      </w:r>
      <w:r>
        <w:rPr>
          <w:rFonts w:ascii="Times New Roman"/>
          <w:b w:val="false"/>
          <w:i w:val="false"/>
          <w:color w:val="000000"/>
          <w:sz w:val="28"/>
        </w:rPr>
        <w:t>С-тан төмен болмауы тиіс. Қуыру аяқталған соң өнім +20</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және бірден өлшеп-оралады.</w:t>
      </w:r>
    </w:p>
    <w:bookmarkEnd w:id="515"/>
    <w:bookmarkStart w:name="z518" w:id="516"/>
    <w:p>
      <w:pPr>
        <w:spacing w:after="0"/>
        <w:ind w:left="0"/>
        <w:jc w:val="both"/>
      </w:pPr>
      <w:r>
        <w:rPr>
          <w:rFonts w:ascii="Times New Roman"/>
          <w:b w:val="false"/>
          <w:i w:val="false"/>
          <w:color w:val="000000"/>
          <w:sz w:val="28"/>
        </w:rPr>
        <w:t>
      303. Балық фаршын дайындау кезінде +5</w:t>
      </w:r>
      <w:r>
        <w:rPr>
          <w:rFonts w:ascii="Times New Roman"/>
          <w:b w:val="false"/>
          <w:i w:val="false"/>
          <w:color w:val="000000"/>
          <w:vertAlign w:val="superscript"/>
        </w:rPr>
        <w:t>0</w:t>
      </w:r>
      <w:r>
        <w:rPr>
          <w:rFonts w:ascii="Times New Roman"/>
          <w:b w:val="false"/>
          <w:i w:val="false"/>
          <w:color w:val="000000"/>
          <w:sz w:val="28"/>
        </w:rPr>
        <w:t>С-қа дейін салқындатылған балық пайдаланылады. Балық фаршы дереу өлшеп-оралады және мұздатылады немесе аспаздық өндіріске беріледі.</w:t>
      </w:r>
    </w:p>
    <w:bookmarkEnd w:id="516"/>
    <w:bookmarkStart w:name="z519" w:id="517"/>
    <w:p>
      <w:pPr>
        <w:spacing w:after="0"/>
        <w:ind w:left="0"/>
        <w:jc w:val="both"/>
      </w:pPr>
      <w:r>
        <w:rPr>
          <w:rFonts w:ascii="Times New Roman"/>
          <w:b w:val="false"/>
          <w:i w:val="false"/>
          <w:color w:val="000000"/>
          <w:sz w:val="28"/>
        </w:rPr>
        <w:t>
      304. Тағамдық қоспалары бар фарш 4-7 мин ішінде араластырылады, фарштың температурасы +10</w:t>
      </w:r>
      <w:r>
        <w:rPr>
          <w:rFonts w:ascii="Times New Roman"/>
          <w:b w:val="false"/>
          <w:i w:val="false"/>
          <w:color w:val="000000"/>
          <w:vertAlign w:val="superscript"/>
        </w:rPr>
        <w:t>0</w:t>
      </w:r>
      <w:r>
        <w:rPr>
          <w:rFonts w:ascii="Times New Roman"/>
          <w:b w:val="false"/>
          <w:i w:val="false"/>
          <w:color w:val="000000"/>
          <w:sz w:val="28"/>
        </w:rPr>
        <w:t>С-тан аспайды.</w:t>
      </w:r>
    </w:p>
    <w:bookmarkEnd w:id="517"/>
    <w:bookmarkStart w:name="z520" w:id="518"/>
    <w:p>
      <w:pPr>
        <w:spacing w:after="0"/>
        <w:ind w:left="0"/>
        <w:jc w:val="both"/>
      </w:pPr>
      <w:r>
        <w:rPr>
          <w:rFonts w:ascii="Times New Roman"/>
          <w:b w:val="false"/>
          <w:i w:val="false"/>
          <w:color w:val="000000"/>
          <w:sz w:val="28"/>
        </w:rPr>
        <w:t>
      305. Тұрақтандырғыш қоспалардың қосындысы алдын ала дайындалады және құрғақ, салқын жерде тығыз жабылатын ыдыста сақталады.</w:t>
      </w:r>
    </w:p>
    <w:bookmarkEnd w:id="518"/>
    <w:bookmarkStart w:name="z521" w:id="519"/>
    <w:p>
      <w:pPr>
        <w:spacing w:after="0"/>
        <w:ind w:left="0"/>
        <w:jc w:val="both"/>
      </w:pPr>
      <w:r>
        <w:rPr>
          <w:rFonts w:ascii="Times New Roman"/>
          <w:b w:val="false"/>
          <w:i w:val="false"/>
          <w:color w:val="000000"/>
          <w:sz w:val="28"/>
        </w:rPr>
        <w:t>
      306. Ыстау өндірісінде тұзды ерітіндіні дайындауға арналған, шикізаттың тәуліктік қорына арналған салқындататын үй-жай, дайын өнімді қаптауға арналған үй-жай, дайын өнімді уақытша сақтауға арналған тоңазытқыш, айналымдағы ыдысты өңдеуге, кептіруге, сақтауға арналған, отынды, үгінділерді және ыстау сұйықтығын сақтауға арналған, қаптау материалын және қосалқы материалдарды сақтауға арналған үй-жайлар (учаскелер) бөлінеді.</w:t>
      </w:r>
    </w:p>
    <w:bookmarkEnd w:id="519"/>
    <w:bookmarkStart w:name="z522" w:id="520"/>
    <w:p>
      <w:pPr>
        <w:spacing w:after="0"/>
        <w:ind w:left="0"/>
        <w:jc w:val="both"/>
      </w:pPr>
      <w:r>
        <w:rPr>
          <w:rFonts w:ascii="Times New Roman"/>
          <w:b w:val="false"/>
          <w:i w:val="false"/>
          <w:color w:val="000000"/>
          <w:sz w:val="28"/>
        </w:rPr>
        <w:t>
      307. Ақ амурдан, тұқыдан, жайыннан және дөңмаңдай балықтан сүрленген, қақталған және кептірілген балық өнімдерін тек оларды мүшелеген соң дайындайды.</w:t>
      </w:r>
    </w:p>
    <w:bookmarkEnd w:id="520"/>
    <w:bookmarkStart w:name="z523" w:id="521"/>
    <w:p>
      <w:pPr>
        <w:spacing w:after="0"/>
        <w:ind w:left="0"/>
        <w:jc w:val="both"/>
      </w:pPr>
      <w:r>
        <w:rPr>
          <w:rFonts w:ascii="Times New Roman"/>
          <w:b w:val="false"/>
          <w:i w:val="false"/>
          <w:color w:val="000000"/>
          <w:sz w:val="28"/>
        </w:rPr>
        <w:t>
      308. Ыстау процесі аяқталған кездегі ыстық ысталған балықтың ішіндегі жол берілетін температура кемінде +80</w:t>
      </w:r>
      <w:r>
        <w:rPr>
          <w:rFonts w:ascii="Times New Roman"/>
          <w:b w:val="false"/>
          <w:i w:val="false"/>
          <w:color w:val="000000"/>
          <w:vertAlign w:val="superscript"/>
        </w:rPr>
        <w:t>0</w:t>
      </w:r>
      <w:r>
        <w:rPr>
          <w:rFonts w:ascii="Times New Roman"/>
          <w:b w:val="false"/>
          <w:i w:val="false"/>
          <w:color w:val="000000"/>
          <w:sz w:val="28"/>
        </w:rPr>
        <w:t>С.</w:t>
      </w:r>
    </w:p>
    <w:bookmarkEnd w:id="521"/>
    <w:bookmarkStart w:name="z524" w:id="522"/>
    <w:p>
      <w:pPr>
        <w:spacing w:after="0"/>
        <w:ind w:left="0"/>
        <w:jc w:val="both"/>
      </w:pPr>
      <w:r>
        <w:rPr>
          <w:rFonts w:ascii="Times New Roman"/>
          <w:b w:val="false"/>
          <w:i w:val="false"/>
          <w:color w:val="000000"/>
          <w:sz w:val="28"/>
        </w:rPr>
        <w:t>
      309. Дайын өнім +20 0С аспайтын температураға дейін тез суытылады, қаптамаланады және тоңазыту камерасына жіберіледі.</w:t>
      </w:r>
    </w:p>
    <w:bookmarkEnd w:id="522"/>
    <w:bookmarkStart w:name="z525" w:id="523"/>
    <w:p>
      <w:pPr>
        <w:spacing w:after="0"/>
        <w:ind w:left="0"/>
        <w:jc w:val="both"/>
      </w:pPr>
      <w:r>
        <w:rPr>
          <w:rFonts w:ascii="Times New Roman"/>
          <w:b w:val="false"/>
          <w:i w:val="false"/>
          <w:color w:val="000000"/>
          <w:sz w:val="28"/>
        </w:rPr>
        <w:t>
      310. Ыстық ысталған балықты өткізгенге дейін +2</w:t>
      </w:r>
      <w:r>
        <w:rPr>
          <w:rFonts w:ascii="Times New Roman"/>
          <w:b w:val="false"/>
          <w:i w:val="false"/>
          <w:color w:val="000000"/>
          <w:vertAlign w:val="superscript"/>
        </w:rPr>
        <w:t>0</w:t>
      </w:r>
      <w:r>
        <w:rPr>
          <w:rFonts w:ascii="Times New Roman"/>
          <w:b w:val="false"/>
          <w:i w:val="false"/>
          <w:color w:val="000000"/>
          <w:sz w:val="28"/>
        </w:rPr>
        <w:t>С-тан -2</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салқын ысталған балықты 0-ден -5</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сақтайды.</w:t>
      </w:r>
    </w:p>
    <w:bookmarkEnd w:id="523"/>
    <w:bookmarkStart w:name="z526" w:id="524"/>
    <w:p>
      <w:pPr>
        <w:spacing w:after="0"/>
        <w:ind w:left="0"/>
        <w:jc w:val="both"/>
      </w:pPr>
      <w:r>
        <w:rPr>
          <w:rFonts w:ascii="Times New Roman"/>
          <w:b w:val="false"/>
          <w:i w:val="false"/>
          <w:color w:val="000000"/>
          <w:sz w:val="28"/>
        </w:rPr>
        <w:t xml:space="preserve">
      311. Ыстыққа ысталған балықты мұздатқанға дейін 12 сағ астам сақтауға болмайды. Ыстыққа және жартылай ыстыққа ысталған балықты қайта қаптауға жол берілмейді. </w:t>
      </w:r>
    </w:p>
    <w:bookmarkEnd w:id="524"/>
    <w:bookmarkStart w:name="z527" w:id="525"/>
    <w:p>
      <w:pPr>
        <w:spacing w:after="0"/>
        <w:ind w:left="0"/>
        <w:jc w:val="both"/>
      </w:pPr>
      <w:r>
        <w:rPr>
          <w:rFonts w:ascii="Times New Roman"/>
          <w:b w:val="false"/>
          <w:i w:val="false"/>
          <w:color w:val="000000"/>
          <w:sz w:val="28"/>
        </w:rPr>
        <w:t>
      312. Ысталған балықты қаптауға арналған жәшіктің бүйірінде саңылаулар көздейді.</w:t>
      </w:r>
    </w:p>
    <w:bookmarkEnd w:id="525"/>
    <w:bookmarkStart w:name="z528" w:id="526"/>
    <w:p>
      <w:pPr>
        <w:spacing w:after="0"/>
        <w:ind w:left="0"/>
        <w:jc w:val="both"/>
      </w:pPr>
      <w:r>
        <w:rPr>
          <w:rFonts w:ascii="Times New Roman"/>
          <w:b w:val="false"/>
          <w:i w:val="false"/>
          <w:color w:val="000000"/>
          <w:sz w:val="28"/>
        </w:rPr>
        <w:t>
      313. Ысталған балық өнімін ұсақ өлшеп-орауда шығарған уақытта (тілімдер, кішкентай кесектер) барлық мүкәммал таңбаланады. Тілімдерді салу үшін күрекшелер немесе шанышқылар пайдаланылады.</w:t>
      </w:r>
    </w:p>
    <w:bookmarkEnd w:id="526"/>
    <w:bookmarkStart w:name="z529" w:id="527"/>
    <w:p>
      <w:pPr>
        <w:spacing w:after="0"/>
        <w:ind w:left="0"/>
        <w:jc w:val="both"/>
      </w:pPr>
      <w:r>
        <w:rPr>
          <w:rFonts w:ascii="Times New Roman"/>
          <w:b w:val="false"/>
          <w:i w:val="false"/>
          <w:color w:val="000000"/>
          <w:sz w:val="28"/>
        </w:rPr>
        <w:t>
      314. Табиғи жағдайларда балықты қақтау ашық ілгіштерде немесе қалқа астында жүргізіледі. Ілгіштердің астындағы алаң атмосфералық жауын-шашынның ағынына арналған еңісі бар түзу қатты жабынмен жабдықталады, тазалықта ұстайды. Алаңдарды басқа мақсаттарға пайдалануға жол берілмейді.</w:t>
      </w:r>
    </w:p>
    <w:bookmarkEnd w:id="527"/>
    <w:bookmarkStart w:name="z530" w:id="528"/>
    <w:p>
      <w:pPr>
        <w:spacing w:after="0"/>
        <w:ind w:left="0"/>
        <w:jc w:val="both"/>
      </w:pPr>
      <w:r>
        <w:rPr>
          <w:rFonts w:ascii="Times New Roman"/>
          <w:b w:val="false"/>
          <w:i w:val="false"/>
          <w:color w:val="000000"/>
          <w:sz w:val="28"/>
        </w:rPr>
        <w:t>
      315. Балықты ілгіштерге ілу кезінде төменгі қатарын өнімнің ластануын болдырмайтын биіктікте орналастырылады.</w:t>
      </w:r>
    </w:p>
    <w:bookmarkEnd w:id="528"/>
    <w:bookmarkStart w:name="z531" w:id="529"/>
    <w:p>
      <w:pPr>
        <w:spacing w:after="0"/>
        <w:ind w:left="0"/>
        <w:jc w:val="both"/>
      </w:pPr>
      <w:r>
        <w:rPr>
          <w:rFonts w:ascii="Times New Roman"/>
          <w:b w:val="false"/>
          <w:i w:val="false"/>
          <w:color w:val="000000"/>
          <w:sz w:val="28"/>
        </w:rPr>
        <w:t xml:space="preserve">
      316. Клеттер, сүмбілер, мөлшербағандар, шарбақтар және басқалары әрбір жүк түсіруден кейін тазартылады, жуу құралының ыстық ерітіндісімен жуылады және ыстық сумен шайылады. </w:t>
      </w:r>
    </w:p>
    <w:bookmarkEnd w:id="529"/>
    <w:bookmarkStart w:name="z532" w:id="530"/>
    <w:p>
      <w:pPr>
        <w:spacing w:after="0"/>
        <w:ind w:left="0"/>
        <w:jc w:val="both"/>
      </w:pPr>
      <w:r>
        <w:rPr>
          <w:rFonts w:ascii="Times New Roman"/>
          <w:b w:val="false"/>
          <w:i w:val="false"/>
          <w:color w:val="000000"/>
          <w:sz w:val="28"/>
        </w:rPr>
        <w:t>
      317. Дайын қақталған балық биіктігі еденнен өнімнің ластануын болдырмайтын үстелдерге үйіндіге жиналады және брезентпен қапталады. Үйінділерді түнге қалдыруға жол берілмейді.</w:t>
      </w:r>
    </w:p>
    <w:bookmarkEnd w:id="530"/>
    <w:bookmarkStart w:name="z533" w:id="531"/>
    <w:p>
      <w:pPr>
        <w:spacing w:after="0"/>
        <w:ind w:left="0"/>
        <w:jc w:val="both"/>
      </w:pPr>
      <w:r>
        <w:rPr>
          <w:rFonts w:ascii="Times New Roman"/>
          <w:b w:val="false"/>
          <w:i w:val="false"/>
          <w:color w:val="000000"/>
          <w:sz w:val="28"/>
        </w:rPr>
        <w:t>
      318. Уылдырық өндірісі (уылдырық цехы) көпбейінді объектінің құрамында немесе тиісті өндірістік, қосалқы және тұрмыстық үй-жайлары бар жеке өндіріс ретінде көзделеді. Ол қажетті жабдықтармен, аппаратурамен және мүкәммалмен жабдықталған дербес технологиялық цехтарда орналастырылады. Банкілер мен бөшкелердегі уылдырықты өндіру жеке үй-жайларда жүзеге асырылады.</w:t>
      </w:r>
    </w:p>
    <w:bookmarkEnd w:id="531"/>
    <w:bookmarkStart w:name="z534" w:id="532"/>
    <w:p>
      <w:pPr>
        <w:spacing w:after="0"/>
        <w:ind w:left="0"/>
        <w:jc w:val="both"/>
      </w:pPr>
      <w:r>
        <w:rPr>
          <w:rFonts w:ascii="Times New Roman"/>
          <w:b w:val="false"/>
          <w:i w:val="false"/>
          <w:color w:val="000000"/>
          <w:sz w:val="28"/>
        </w:rPr>
        <w:t>
      319. Уылдырықтан шығатын қалдықтарды және бөгде қосындыларды жою үшін жасанды көмескі жарықпен мөлдір инспекторлық үстелдер пайдаланылады.</w:t>
      </w:r>
    </w:p>
    <w:bookmarkEnd w:id="532"/>
    <w:bookmarkStart w:name="z535" w:id="533"/>
    <w:p>
      <w:pPr>
        <w:spacing w:after="0"/>
        <w:ind w:left="0"/>
        <w:jc w:val="both"/>
      </w:pPr>
      <w:r>
        <w:rPr>
          <w:rFonts w:ascii="Times New Roman"/>
          <w:b w:val="false"/>
          <w:i w:val="false"/>
          <w:color w:val="000000"/>
          <w:sz w:val="28"/>
        </w:rPr>
        <w:t>
      320. Сақалдырықты алу және уылдырықты тесу учаскесі ыстық және суық су келтірілген раковиналармен жабдықталады және қол мен мүкәммалды өңдеу үшін антисептик ерітіндісі бар құрылғымен жарақталды.</w:t>
      </w:r>
    </w:p>
    <w:bookmarkEnd w:id="533"/>
    <w:bookmarkStart w:name="z536" w:id="534"/>
    <w:p>
      <w:pPr>
        <w:spacing w:after="0"/>
        <w:ind w:left="0"/>
        <w:jc w:val="both"/>
      </w:pPr>
      <w:r>
        <w:rPr>
          <w:rFonts w:ascii="Times New Roman"/>
          <w:b w:val="false"/>
          <w:i w:val="false"/>
          <w:color w:val="000000"/>
          <w:sz w:val="28"/>
        </w:rPr>
        <w:t>
      321. Балықтың уылдырығы таза ыдыстарға жиналады және 00С температурада салқындатылған күйде өлшеп-орау цехына (учаскесіне) жеткізіледі.</w:t>
      </w:r>
    </w:p>
    <w:bookmarkEnd w:id="534"/>
    <w:bookmarkStart w:name="z537" w:id="535"/>
    <w:p>
      <w:pPr>
        <w:spacing w:after="0"/>
        <w:ind w:left="0"/>
        <w:jc w:val="both"/>
      </w:pPr>
      <w:r>
        <w:rPr>
          <w:rFonts w:ascii="Times New Roman"/>
          <w:b w:val="false"/>
          <w:i w:val="false"/>
          <w:color w:val="000000"/>
          <w:sz w:val="28"/>
        </w:rPr>
        <w:t>
      322. Уылдырықты дайындау үшін қайнатылған суытылған тұздықтар және қыздырылған тұз қолданылады. Өндірістік зертхана майы алтын түстес стафилококктың болмауына тексеріледі.</w:t>
      </w:r>
    </w:p>
    <w:bookmarkEnd w:id="535"/>
    <w:bookmarkStart w:name="z538" w:id="536"/>
    <w:p>
      <w:pPr>
        <w:spacing w:after="0"/>
        <w:ind w:left="0"/>
        <w:jc w:val="both"/>
      </w:pPr>
      <w:r>
        <w:rPr>
          <w:rFonts w:ascii="Times New Roman"/>
          <w:b w:val="false"/>
          <w:i w:val="false"/>
          <w:color w:val="000000"/>
          <w:sz w:val="28"/>
        </w:rPr>
        <w:t>
      323. Уылдырықты салу уақытынан бастап оны пастерлеуге дейінгі уақыт екі сағаттан аспайды. Уылдырық пастерлеуден кейін тоңазытқыш камерасына жіберіледі.</w:t>
      </w:r>
    </w:p>
    <w:bookmarkEnd w:id="536"/>
    <w:bookmarkStart w:name="z539" w:id="537"/>
    <w:p>
      <w:pPr>
        <w:spacing w:after="0"/>
        <w:ind w:left="0"/>
        <w:jc w:val="both"/>
      </w:pPr>
      <w:r>
        <w:rPr>
          <w:rFonts w:ascii="Times New Roman"/>
          <w:b w:val="false"/>
          <w:i w:val="false"/>
          <w:color w:val="000000"/>
          <w:sz w:val="28"/>
        </w:rPr>
        <w:t>
      324. Бекіре тұқымдас балықтардың уылдырығын тек ұйқыға кету белгілері жоқ тірі балықтардан алынған уылдырық шикізаттарынан ғана дайындайды.</w:t>
      </w:r>
    </w:p>
    <w:bookmarkEnd w:id="537"/>
    <w:bookmarkStart w:name="z540" w:id="538"/>
    <w:p>
      <w:pPr>
        <w:spacing w:after="0"/>
        <w:ind w:left="0"/>
        <w:jc w:val="both"/>
      </w:pPr>
      <w:r>
        <w:rPr>
          <w:rFonts w:ascii="Times New Roman"/>
          <w:b w:val="false"/>
          <w:i w:val="false"/>
          <w:color w:val="000000"/>
          <w:sz w:val="28"/>
        </w:rPr>
        <w:t>
      325. Ақуыз уылдырығы қабығының сілікпесін дайындауға арналған мата сүзгілер әрбір пайдаланылғаннан кейін жуылады, пайдалану алдында қайнатылады.</w:t>
      </w:r>
    </w:p>
    <w:bookmarkEnd w:id="538"/>
    <w:bookmarkStart w:name="z541" w:id="539"/>
    <w:p>
      <w:pPr>
        <w:spacing w:after="0"/>
        <w:ind w:left="0"/>
        <w:jc w:val="both"/>
      </w:pPr>
      <w:r>
        <w:rPr>
          <w:rFonts w:ascii="Times New Roman"/>
          <w:b w:val="false"/>
          <w:i w:val="false"/>
          <w:color w:val="000000"/>
          <w:sz w:val="28"/>
        </w:rPr>
        <w:t>
      326. Майларды тұндыру, еріту және сүзгіден өткізу үшін қолданылатын жабдық әрбір өндірістік цикл аяқталғаннан кейін тазартылады, жуылады және дезинфекцияланады. Шайынды су май аулағыштар арқылы шығарылады.</w:t>
      </w:r>
    </w:p>
    <w:bookmarkEnd w:id="539"/>
    <w:bookmarkStart w:name="z542" w:id="540"/>
    <w:p>
      <w:pPr>
        <w:spacing w:after="0"/>
        <w:ind w:left="0"/>
        <w:jc w:val="both"/>
      </w:pPr>
      <w:r>
        <w:rPr>
          <w:rFonts w:ascii="Times New Roman"/>
          <w:b w:val="false"/>
          <w:i w:val="false"/>
          <w:color w:val="000000"/>
          <w:sz w:val="28"/>
        </w:rPr>
        <w:t xml:space="preserve">
      327. Медициналық майды және витамин препараттарын дайындау процесін тұмшалау қамтамасыз етіледі. </w:t>
      </w:r>
    </w:p>
    <w:bookmarkEnd w:id="540"/>
    <w:bookmarkStart w:name="z543" w:id="541"/>
    <w:p>
      <w:pPr>
        <w:spacing w:after="0"/>
        <w:ind w:left="0"/>
        <w:jc w:val="both"/>
      </w:pPr>
      <w:r>
        <w:rPr>
          <w:rFonts w:ascii="Times New Roman"/>
          <w:b w:val="false"/>
          <w:i w:val="false"/>
          <w:color w:val="000000"/>
          <w:sz w:val="28"/>
        </w:rPr>
        <w:t xml:space="preserve">
      328. Тірі балықты автомобиль көлігімен </w:t>
      </w:r>
      <w:r>
        <w:rPr>
          <w:rFonts w:ascii="Times New Roman"/>
          <w:b w:val="false"/>
          <w:i w:val="false"/>
          <w:color w:val="000000"/>
          <w:sz w:val="28"/>
        </w:rPr>
        <w:t>тасымалдау</w:t>
      </w:r>
      <w:r>
        <w:rPr>
          <w:rFonts w:ascii="Times New Roman"/>
          <w:b w:val="false"/>
          <w:i w:val="false"/>
          <w:color w:val="000000"/>
          <w:sz w:val="28"/>
        </w:rPr>
        <w:t xml:space="preserve"> үшін бөгде қосындылары жоқ таза су пайдаланылады. </w:t>
      </w:r>
    </w:p>
    <w:bookmarkEnd w:id="541"/>
    <w:bookmarkStart w:name="z544" w:id="542"/>
    <w:p>
      <w:pPr>
        <w:spacing w:after="0"/>
        <w:ind w:left="0"/>
        <w:jc w:val="both"/>
      </w:pPr>
      <w:r>
        <w:rPr>
          <w:rFonts w:ascii="Times New Roman"/>
          <w:b w:val="false"/>
          <w:i w:val="false"/>
          <w:color w:val="000000"/>
          <w:sz w:val="28"/>
        </w:rPr>
        <w:t>
      329. Балық өнімінің өндірісі барысында алынған қалдықтар су өткізбейтін таңбаланған ыдыстарға жиналады және өндірістік үй-жайлардан жиналу мөлшеріне қарай шығарылады.</w:t>
      </w:r>
    </w:p>
    <w:bookmarkEnd w:id="542"/>
    <w:bookmarkStart w:name="z545" w:id="543"/>
    <w:p>
      <w:pPr>
        <w:spacing w:after="0"/>
        <w:ind w:left="0"/>
        <w:jc w:val="both"/>
      </w:pPr>
      <w:r>
        <w:rPr>
          <w:rFonts w:ascii="Times New Roman"/>
          <w:b w:val="false"/>
          <w:i w:val="false"/>
          <w:color w:val="000000"/>
          <w:sz w:val="28"/>
        </w:rPr>
        <w:t xml:space="preserve">
      330. Қалдықтар шикізаттан және дайын өнімнен бөлек, суытылатын камералардағы ыдыстарда сақталады. Қалдықтарды суытпай сақтауды жабық ыдыстарда екі сағаттан асырмай жүзеге асырады. </w:t>
      </w:r>
    </w:p>
    <w:bookmarkEnd w:id="543"/>
    <w:bookmarkStart w:name="z546" w:id="544"/>
    <w:p>
      <w:pPr>
        <w:spacing w:after="0"/>
        <w:ind w:left="0"/>
        <w:jc w:val="both"/>
      </w:pPr>
      <w:r>
        <w:rPr>
          <w:rFonts w:ascii="Times New Roman"/>
          <w:b w:val="false"/>
          <w:i w:val="false"/>
          <w:color w:val="000000"/>
          <w:sz w:val="28"/>
        </w:rPr>
        <w:t xml:space="preserve">
      331. Балық аулайтын кемелерде еріген судың өнімге түсуіне жол берілмейді. </w:t>
      </w:r>
    </w:p>
    <w:bookmarkEnd w:id="544"/>
    <w:bookmarkStart w:name="z547" w:id="545"/>
    <w:p>
      <w:pPr>
        <w:spacing w:after="0"/>
        <w:ind w:left="0"/>
        <w:jc w:val="both"/>
      </w:pPr>
      <w:r>
        <w:rPr>
          <w:rFonts w:ascii="Times New Roman"/>
          <w:b w:val="false"/>
          <w:i w:val="false"/>
          <w:color w:val="000000"/>
          <w:sz w:val="28"/>
        </w:rPr>
        <w:t>
      332. Салқындатылған таза теңіз суында балық аулау өнімдерін салқындату үшін жабдықталған кемелерде барлық цистерналарды бірқалыпты температураға қол жеткізуге арналған құрылғымен жарақтайды. Осы құрылғылар балық пен таза теңіз суы қоспасының температурасын тиегеннен кейін 6 сағ кейін +3</w:t>
      </w:r>
      <w:r>
        <w:rPr>
          <w:rFonts w:ascii="Times New Roman"/>
          <w:b w:val="false"/>
          <w:i w:val="false"/>
          <w:color w:val="000000"/>
          <w:vertAlign w:val="superscript"/>
        </w:rPr>
        <w:t>0</w:t>
      </w:r>
      <w:r>
        <w:rPr>
          <w:rFonts w:ascii="Times New Roman"/>
          <w:b w:val="false"/>
          <w:i w:val="false"/>
          <w:color w:val="000000"/>
          <w:sz w:val="28"/>
        </w:rPr>
        <w:t>С-дан асырмай және 16 сағ кейін 0</w:t>
      </w:r>
      <w:r>
        <w:rPr>
          <w:rFonts w:ascii="Times New Roman"/>
          <w:b w:val="false"/>
          <w:i w:val="false"/>
          <w:color w:val="000000"/>
          <w:vertAlign w:val="superscript"/>
        </w:rPr>
        <w:t>0</w:t>
      </w:r>
      <w:r>
        <w:rPr>
          <w:rFonts w:ascii="Times New Roman"/>
          <w:b w:val="false"/>
          <w:i w:val="false"/>
          <w:color w:val="000000"/>
          <w:sz w:val="28"/>
        </w:rPr>
        <w:t>С аспайтын температурада қамтамасыз етеді және температураға мониторинг жүргізуге және тіркеуге мүмкіндік береді.</w:t>
      </w:r>
    </w:p>
    <w:bookmarkEnd w:id="545"/>
    <w:bookmarkStart w:name="z548" w:id="546"/>
    <w:p>
      <w:pPr>
        <w:spacing w:after="0"/>
        <w:ind w:left="0"/>
        <w:jc w:val="both"/>
      </w:pPr>
      <w:r>
        <w:rPr>
          <w:rFonts w:ascii="Times New Roman"/>
          <w:b w:val="false"/>
          <w:i w:val="false"/>
          <w:color w:val="000000"/>
          <w:sz w:val="28"/>
        </w:rPr>
        <w:t>
      333. Шағын кемелерге балық аулау өнімдерін мұзсыз балық ауланған сәтінен бастап 12 сағ. ішінде балықты сақтау температурасы -1</w:t>
      </w:r>
      <w:r>
        <w:rPr>
          <w:rFonts w:ascii="Times New Roman"/>
          <w:b w:val="false"/>
          <w:i w:val="false"/>
          <w:color w:val="000000"/>
          <w:vertAlign w:val="superscript"/>
        </w:rPr>
        <w:t>0</w:t>
      </w:r>
      <w:r>
        <w:rPr>
          <w:rFonts w:ascii="Times New Roman"/>
          <w:b w:val="false"/>
          <w:i w:val="false"/>
          <w:color w:val="000000"/>
          <w:sz w:val="28"/>
        </w:rPr>
        <w:t>С бастап +4</w:t>
      </w:r>
      <w:r>
        <w:rPr>
          <w:rFonts w:ascii="Times New Roman"/>
          <w:b w:val="false"/>
          <w:i w:val="false"/>
          <w:color w:val="000000"/>
          <w:vertAlign w:val="superscript"/>
        </w:rPr>
        <w:t>0</w:t>
      </w:r>
      <w:r>
        <w:rPr>
          <w:rFonts w:ascii="Times New Roman"/>
          <w:b w:val="false"/>
          <w:i w:val="false"/>
          <w:color w:val="000000"/>
          <w:sz w:val="28"/>
        </w:rPr>
        <w:t>С дейін болғанда түсіруге жол беріледі.</w:t>
      </w:r>
    </w:p>
    <w:bookmarkEnd w:id="546"/>
    <w:bookmarkStart w:name="z549" w:id="547"/>
    <w:p>
      <w:pPr>
        <w:spacing w:after="0"/>
        <w:ind w:left="0"/>
        <w:jc w:val="both"/>
      </w:pPr>
      <w:r>
        <w:rPr>
          <w:rFonts w:ascii="Times New Roman"/>
          <w:b w:val="false"/>
          <w:i w:val="false"/>
          <w:color w:val="000000"/>
          <w:sz w:val="28"/>
        </w:rPr>
        <w:t xml:space="preserve">
      334. Балық аулау өнімдерін салқындатқан кезде кеме бортында балықты таза салқын суда үш тәуліктен асырмай сақтайды. </w:t>
      </w:r>
    </w:p>
    <w:bookmarkEnd w:id="547"/>
    <w:bookmarkStart w:name="z550" w:id="548"/>
    <w:p>
      <w:pPr>
        <w:spacing w:after="0"/>
        <w:ind w:left="0"/>
        <w:jc w:val="both"/>
      </w:pPr>
      <w:r>
        <w:rPr>
          <w:rFonts w:ascii="Times New Roman"/>
          <w:b w:val="false"/>
          <w:i w:val="false"/>
          <w:color w:val="000000"/>
          <w:sz w:val="28"/>
        </w:rPr>
        <w:t>
      335. Кемеге құстардың, жәндіктердің немесе басқа да жануарлардың, паразиттер мен зиянкестердің кіруінің алдын алады.</w:t>
      </w:r>
    </w:p>
    <w:bookmarkEnd w:id="548"/>
    <w:bookmarkStart w:name="z551" w:id="549"/>
    <w:p>
      <w:pPr>
        <w:spacing w:after="0"/>
        <w:ind w:left="0"/>
        <w:jc w:val="both"/>
      </w:pPr>
      <w:r>
        <w:rPr>
          <w:rFonts w:ascii="Times New Roman"/>
          <w:b w:val="false"/>
          <w:i w:val="false"/>
          <w:color w:val="000000"/>
          <w:sz w:val="28"/>
        </w:rPr>
        <w:t>
      336. Мұздатқыш кемелерді:</w:t>
      </w:r>
    </w:p>
    <w:bookmarkEnd w:id="549"/>
    <w:bookmarkStart w:name="z552" w:id="550"/>
    <w:p>
      <w:pPr>
        <w:spacing w:after="0"/>
        <w:ind w:left="0"/>
        <w:jc w:val="both"/>
      </w:pPr>
      <w:r>
        <w:rPr>
          <w:rFonts w:ascii="Times New Roman"/>
          <w:b w:val="false"/>
          <w:i w:val="false"/>
          <w:color w:val="000000"/>
          <w:sz w:val="28"/>
        </w:rPr>
        <w:t>
      1) температураны -18</w:t>
      </w:r>
      <w:r>
        <w:rPr>
          <w:rFonts w:ascii="Times New Roman"/>
          <w:b w:val="false"/>
          <w:i w:val="false"/>
          <w:color w:val="000000"/>
          <w:vertAlign w:val="superscript"/>
        </w:rPr>
        <w:t>0</w:t>
      </w:r>
      <w:r>
        <w:rPr>
          <w:rFonts w:ascii="Times New Roman"/>
          <w:b w:val="false"/>
          <w:i w:val="false"/>
          <w:color w:val="000000"/>
          <w:sz w:val="28"/>
        </w:rPr>
        <w:t>С дейін жылдам төмендетуге арналған қуаттылығы жеткілікті мұздатқыш жабдықпен;</w:t>
      </w:r>
    </w:p>
    <w:bookmarkEnd w:id="550"/>
    <w:bookmarkStart w:name="z553" w:id="551"/>
    <w:p>
      <w:pPr>
        <w:spacing w:after="0"/>
        <w:ind w:left="0"/>
        <w:jc w:val="both"/>
      </w:pPr>
      <w:r>
        <w:rPr>
          <w:rFonts w:ascii="Times New Roman"/>
          <w:b w:val="false"/>
          <w:i w:val="false"/>
          <w:color w:val="000000"/>
          <w:sz w:val="28"/>
        </w:rPr>
        <w:t>
      2) температураны тіркеуге арналған құрылғылармен жабдықталған -18</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сақтауға арналған трюмдерде балық аулау өнімдерін ұстау үшін қуаттылығы жеткілікті салқындатқыш жабдықпен жабдықталады. Есептеу құрылғысының температура датчигі трюмдегі ең жоғарғы температура аймағына орналастырылады.</w:t>
      </w:r>
    </w:p>
    <w:bookmarkEnd w:id="551"/>
    <w:bookmarkStart w:name="z554" w:id="552"/>
    <w:p>
      <w:pPr>
        <w:spacing w:after="0"/>
        <w:ind w:left="0"/>
        <w:jc w:val="both"/>
      </w:pPr>
      <w:r>
        <w:rPr>
          <w:rFonts w:ascii="Times New Roman"/>
          <w:b w:val="false"/>
          <w:i w:val="false"/>
          <w:color w:val="000000"/>
          <w:sz w:val="28"/>
        </w:rPr>
        <w:t>
      337. Тоңазытқыш камералар мен мұздатқыштардың ішкі қабырғалары мен төбелері оған балық аулау өнімдерін тиеу алдында санитариялық өңдеуден өткізіледі.</w:t>
      </w:r>
    </w:p>
    <w:bookmarkEnd w:id="552"/>
    <w:bookmarkStart w:name="z555" w:id="553"/>
    <w:p>
      <w:pPr>
        <w:spacing w:after="0"/>
        <w:ind w:left="0"/>
        <w:jc w:val="both"/>
      </w:pPr>
      <w:r>
        <w:rPr>
          <w:rFonts w:ascii="Times New Roman"/>
          <w:b w:val="false"/>
          <w:i w:val="false"/>
          <w:color w:val="000000"/>
          <w:sz w:val="28"/>
        </w:rPr>
        <w:t xml:space="preserve">
      338. Балық аулау өнімдері тоңазытқыш камералары мен мұздатқыштарға ағаш торкөздерге қатар-қатар немесе табандықтарға қойылады. Қатарлар қабырғалар мен салқындату құралдарының арақашықтығында орналастырылады. Қатарлар арасына бос жерлер қалдырылады. </w:t>
      </w:r>
    </w:p>
    <w:bookmarkEnd w:id="553"/>
    <w:bookmarkStart w:name="z556" w:id="554"/>
    <w:p>
      <w:pPr>
        <w:spacing w:after="0"/>
        <w:ind w:left="0"/>
        <w:jc w:val="both"/>
      </w:pPr>
      <w:r>
        <w:rPr>
          <w:rFonts w:ascii="Times New Roman"/>
          <w:b w:val="false"/>
          <w:i w:val="false"/>
          <w:color w:val="000000"/>
          <w:sz w:val="28"/>
        </w:rPr>
        <w:t xml:space="preserve">
      339. Егер балық аулайтын кемелерде балықпен бірге пайдаланылатын су беруге арналған құрылғы болса, онда ол берілетін судың ластануын болдырмайтындай етіп орнатылады. </w:t>
      </w:r>
    </w:p>
    <w:bookmarkEnd w:id="554"/>
    <w:bookmarkStart w:name="z557" w:id="555"/>
    <w:p>
      <w:pPr>
        <w:spacing w:after="0"/>
        <w:ind w:left="0"/>
        <w:jc w:val="both"/>
      </w:pPr>
      <w:r>
        <w:rPr>
          <w:rFonts w:ascii="Times New Roman"/>
          <w:b w:val="false"/>
          <w:i w:val="false"/>
          <w:color w:val="000000"/>
          <w:sz w:val="28"/>
        </w:rPr>
        <w:t xml:space="preserve">
      340. Жүзу базасында (жүзу құралдарында): </w:t>
      </w:r>
    </w:p>
    <w:bookmarkEnd w:id="555"/>
    <w:bookmarkStart w:name="z558" w:id="556"/>
    <w:p>
      <w:pPr>
        <w:spacing w:after="0"/>
        <w:ind w:left="0"/>
        <w:jc w:val="both"/>
      </w:pPr>
      <w:r>
        <w:rPr>
          <w:rFonts w:ascii="Times New Roman"/>
          <w:b w:val="false"/>
          <w:i w:val="false"/>
          <w:color w:val="000000"/>
          <w:sz w:val="28"/>
        </w:rPr>
        <w:t>
      1) өнімді күннің көзінен және қыздыру элементтерінен және кез келген ластау көзінен қорғайтын құрылғысы бар, жеңіл тазаланатын қабылдау аймағы;</w:t>
      </w:r>
    </w:p>
    <w:bookmarkEnd w:id="556"/>
    <w:bookmarkStart w:name="z559" w:id="557"/>
    <w:p>
      <w:pPr>
        <w:spacing w:after="0"/>
        <w:ind w:left="0"/>
        <w:jc w:val="both"/>
      </w:pPr>
      <w:r>
        <w:rPr>
          <w:rFonts w:ascii="Times New Roman"/>
          <w:b w:val="false"/>
          <w:i w:val="false"/>
          <w:color w:val="000000"/>
          <w:sz w:val="28"/>
        </w:rPr>
        <w:t>
      2) санитариялық-гигиеналық талаптарға сәйкес балықты қабылдау аймағынан жұмыс аймағына беруге арналған жүйе;</w:t>
      </w:r>
    </w:p>
    <w:bookmarkEnd w:id="557"/>
    <w:bookmarkStart w:name="z560" w:id="558"/>
    <w:p>
      <w:pPr>
        <w:spacing w:after="0"/>
        <w:ind w:left="0"/>
        <w:jc w:val="both"/>
      </w:pPr>
      <w:r>
        <w:rPr>
          <w:rFonts w:ascii="Times New Roman"/>
          <w:b w:val="false"/>
          <w:i w:val="false"/>
          <w:color w:val="000000"/>
          <w:sz w:val="28"/>
        </w:rPr>
        <w:t>
      3) балық аулау өнімдерін дайындау және өңдеу үшін жеткілікті түрде ауқымды, жеңіл жуылатын және дезинфекцияланатын, өнімдердің кез келген ластануын болдырмайтындай етіп орнатылған жұмыс аймақтары;</w:t>
      </w:r>
    </w:p>
    <w:bookmarkEnd w:id="558"/>
    <w:bookmarkStart w:name="z561" w:id="559"/>
    <w:p>
      <w:pPr>
        <w:spacing w:after="0"/>
        <w:ind w:left="0"/>
        <w:jc w:val="both"/>
      </w:pPr>
      <w:r>
        <w:rPr>
          <w:rFonts w:ascii="Times New Roman"/>
          <w:b w:val="false"/>
          <w:i w:val="false"/>
          <w:color w:val="000000"/>
          <w:sz w:val="28"/>
        </w:rPr>
        <w:t>
      4) дайын өнімді сақтауға арналған аймақ;</w:t>
      </w:r>
    </w:p>
    <w:bookmarkEnd w:id="559"/>
    <w:bookmarkStart w:name="z562" w:id="560"/>
    <w:p>
      <w:pPr>
        <w:spacing w:after="0"/>
        <w:ind w:left="0"/>
        <w:jc w:val="both"/>
      </w:pPr>
      <w:r>
        <w:rPr>
          <w:rFonts w:ascii="Times New Roman"/>
          <w:b w:val="false"/>
          <w:i w:val="false"/>
          <w:color w:val="000000"/>
          <w:sz w:val="28"/>
        </w:rPr>
        <w:t>
      5) өнімді дайындау және өңдеу аймағынан алыстағы қаптау материалдарын сақтауға арналған орын;</w:t>
      </w:r>
    </w:p>
    <w:bookmarkEnd w:id="560"/>
    <w:bookmarkStart w:name="z563" w:id="561"/>
    <w:p>
      <w:pPr>
        <w:spacing w:after="0"/>
        <w:ind w:left="0"/>
        <w:jc w:val="both"/>
      </w:pPr>
      <w:r>
        <w:rPr>
          <w:rFonts w:ascii="Times New Roman"/>
          <w:b w:val="false"/>
          <w:i w:val="false"/>
          <w:color w:val="000000"/>
          <w:sz w:val="28"/>
        </w:rPr>
        <w:t>
      6) қалдықтарды жоюға арналған арнайы жабдық немесе адамдардың тұтынуы үшін жарамсыз балық аулау өнімдерінің қалдықтарын сақтауға арналған камера, бұл ретте қалдықтар кемеде 24 сағ асырмай сақталады;</w:t>
      </w:r>
    </w:p>
    <w:bookmarkEnd w:id="561"/>
    <w:bookmarkStart w:name="z564" w:id="562"/>
    <w:p>
      <w:pPr>
        <w:spacing w:after="0"/>
        <w:ind w:left="0"/>
        <w:jc w:val="both"/>
      </w:pPr>
      <w:r>
        <w:rPr>
          <w:rFonts w:ascii="Times New Roman"/>
          <w:b w:val="false"/>
          <w:i w:val="false"/>
          <w:color w:val="000000"/>
          <w:sz w:val="28"/>
        </w:rPr>
        <w:t>
      7) орналасуы сумен жабдықтау жүйесімен байланысты болдырмайтын су жинау құрылғысы;</w:t>
      </w:r>
    </w:p>
    <w:bookmarkEnd w:id="562"/>
    <w:bookmarkStart w:name="z565" w:id="563"/>
    <w:p>
      <w:pPr>
        <w:spacing w:after="0"/>
        <w:ind w:left="0"/>
        <w:jc w:val="both"/>
      </w:pPr>
      <w:r>
        <w:rPr>
          <w:rFonts w:ascii="Times New Roman"/>
          <w:b w:val="false"/>
          <w:i w:val="false"/>
          <w:color w:val="000000"/>
          <w:sz w:val="28"/>
        </w:rPr>
        <w:t>
      8) балық аулау өнімдерін өңдеумен айналысатын персоналдың қолын жууға арналған жабдық көзделеді.</w:t>
      </w:r>
    </w:p>
    <w:bookmarkEnd w:id="563"/>
    <w:p>
      <w:pPr>
        <w:spacing w:after="0"/>
        <w:ind w:left="0"/>
        <w:jc w:val="both"/>
      </w:pPr>
      <w:r>
        <w:rPr>
          <w:rFonts w:ascii="Times New Roman"/>
          <w:b w:val="false"/>
          <w:i w:val="false"/>
          <w:color w:val="000000"/>
          <w:sz w:val="28"/>
        </w:rPr>
        <w:t>
      Балық аулау өнімдерін мұздатуды жүзеге асыратын жүзу базалары (жүзу құралдары) мұздату кемелеріне арналған қажетті жабдықтармен жарақталады.</w:t>
      </w:r>
    </w:p>
    <w:bookmarkStart w:name="z566" w:id="564"/>
    <w:p>
      <w:pPr>
        <w:spacing w:after="0"/>
        <w:ind w:left="0"/>
        <w:jc w:val="both"/>
      </w:pPr>
      <w:r>
        <w:rPr>
          <w:rFonts w:ascii="Times New Roman"/>
          <w:b w:val="false"/>
          <w:i w:val="false"/>
          <w:color w:val="000000"/>
          <w:sz w:val="28"/>
        </w:rPr>
        <w:t>
      341. Салқындатылған балық өнім берушінің ыдысында 0-ден -2</w:t>
      </w:r>
      <w:r>
        <w:rPr>
          <w:rFonts w:ascii="Times New Roman"/>
          <w:b w:val="false"/>
          <w:i w:val="false"/>
          <w:color w:val="000000"/>
          <w:vertAlign w:val="superscript"/>
        </w:rPr>
        <w:t>0</w:t>
      </w:r>
      <w:r>
        <w:rPr>
          <w:rFonts w:ascii="Times New Roman"/>
          <w:b w:val="false"/>
          <w:i w:val="false"/>
          <w:color w:val="000000"/>
          <w:sz w:val="28"/>
        </w:rPr>
        <w:t>С дейінгі температурада екі тәуліктен асырылмай, мұздатылған балық және балық өнімдері -18</w:t>
      </w:r>
      <w:r>
        <w:rPr>
          <w:rFonts w:ascii="Times New Roman"/>
          <w:b w:val="false"/>
          <w:i w:val="false"/>
          <w:color w:val="000000"/>
          <w:vertAlign w:val="superscript"/>
        </w:rPr>
        <w:t>0</w:t>
      </w:r>
      <w:r>
        <w:rPr>
          <w:rFonts w:ascii="Times New Roman"/>
          <w:b w:val="false"/>
          <w:i w:val="false"/>
          <w:color w:val="000000"/>
          <w:sz w:val="28"/>
        </w:rPr>
        <w:t>С аспайтын температурада, консерві өндірісіне арналған тұздықтағы бөлінбеген мұздатылған балық -9</w:t>
      </w:r>
      <w:r>
        <w:rPr>
          <w:rFonts w:ascii="Times New Roman"/>
          <w:b w:val="false"/>
          <w:i w:val="false"/>
          <w:color w:val="000000"/>
          <w:vertAlign w:val="superscript"/>
        </w:rPr>
        <w:t>0</w:t>
      </w:r>
      <w:r>
        <w:rPr>
          <w:rFonts w:ascii="Times New Roman"/>
          <w:b w:val="false"/>
          <w:i w:val="false"/>
          <w:color w:val="000000"/>
          <w:sz w:val="28"/>
        </w:rPr>
        <w:t>С аспайтын температурада сақталады, тірі балық өткізу мерзімін шектемейтін, оның тіршілік әрекетін қамтамасыз ететін жағдайларда ұсталады және тірі балықтарға арналған арнайы көлікпен тасымалданады.</w:t>
      </w:r>
    </w:p>
    <w:bookmarkEnd w:id="564"/>
    <w:bookmarkStart w:name="z567" w:id="565"/>
    <w:p>
      <w:pPr>
        <w:spacing w:after="0"/>
        <w:ind w:left="0"/>
        <w:jc w:val="left"/>
      </w:pPr>
      <w:r>
        <w:rPr>
          <w:rFonts w:ascii="Times New Roman"/>
          <w:b/>
          <w:i w:val="false"/>
          <w:color w:val="000000"/>
        </w:rPr>
        <w:t xml:space="preserve"> 10. Құс өңдеу объектілеріне қойылатын талаптар</w:t>
      </w:r>
    </w:p>
    <w:bookmarkEnd w:id="565"/>
    <w:bookmarkStart w:name="z568" w:id="566"/>
    <w:p>
      <w:pPr>
        <w:spacing w:after="0"/>
        <w:ind w:left="0"/>
        <w:jc w:val="both"/>
      </w:pPr>
      <w:r>
        <w:rPr>
          <w:rFonts w:ascii="Times New Roman"/>
          <w:b w:val="false"/>
          <w:i w:val="false"/>
          <w:color w:val="000000"/>
          <w:sz w:val="28"/>
        </w:rPr>
        <w:t>
      342. Құстарды қабылдаумен, жұмыртқаларды сорттаумен, өңдеумен, мамық қауырсын шикізатын бастапқы өңдеумен, лас ыдысты жуумен байланысты технологиялық процестер жеке үй-жайларда немесе алаңдарда жүргізіледі.</w:t>
      </w:r>
    </w:p>
    <w:bookmarkEnd w:id="566"/>
    <w:bookmarkStart w:name="z569" w:id="567"/>
    <w:p>
      <w:pPr>
        <w:spacing w:after="0"/>
        <w:ind w:left="0"/>
        <w:jc w:val="both"/>
      </w:pPr>
      <w:r>
        <w:rPr>
          <w:rFonts w:ascii="Times New Roman"/>
          <w:b w:val="false"/>
          <w:i w:val="false"/>
          <w:color w:val="000000"/>
          <w:sz w:val="28"/>
        </w:rPr>
        <w:t xml:space="preserve">
      343. Объектіде осы Санитариялық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функционалды оқшауланған учаскелер мен бөлімшелер бөлінеді.</w:t>
      </w:r>
    </w:p>
    <w:bookmarkEnd w:id="567"/>
    <w:bookmarkStart w:name="z570" w:id="568"/>
    <w:p>
      <w:pPr>
        <w:spacing w:after="0"/>
        <w:ind w:left="0"/>
        <w:jc w:val="both"/>
      </w:pPr>
      <w:r>
        <w:rPr>
          <w:rFonts w:ascii="Times New Roman"/>
          <w:b w:val="false"/>
          <w:i w:val="false"/>
          <w:color w:val="000000"/>
          <w:sz w:val="28"/>
        </w:rPr>
        <w:t xml:space="preserve">
      344. Құстың әрбір партиясымен ветеринариялық құжаттар қоса жүреді. </w:t>
      </w:r>
    </w:p>
    <w:bookmarkEnd w:id="568"/>
    <w:bookmarkStart w:name="z571" w:id="569"/>
    <w:p>
      <w:pPr>
        <w:spacing w:after="0"/>
        <w:ind w:left="0"/>
        <w:jc w:val="both"/>
      </w:pPr>
      <w:r>
        <w:rPr>
          <w:rFonts w:ascii="Times New Roman"/>
          <w:b w:val="false"/>
          <w:i w:val="false"/>
          <w:color w:val="000000"/>
          <w:sz w:val="28"/>
        </w:rPr>
        <w:t>
      345. Құстың тұтас етінің қанын сорғытуды цехта оның шашырауын және жұмыс процесі кезінде науаларда жиналуын болдырмайтын, туннельдерде немесе жабық учаскелерде жүргізіледі.</w:t>
      </w:r>
    </w:p>
    <w:bookmarkEnd w:id="569"/>
    <w:bookmarkStart w:name="z572" w:id="570"/>
    <w:p>
      <w:pPr>
        <w:spacing w:after="0"/>
        <w:ind w:left="0"/>
        <w:jc w:val="both"/>
      </w:pPr>
      <w:r>
        <w:rPr>
          <w:rFonts w:ascii="Times New Roman"/>
          <w:b w:val="false"/>
          <w:i w:val="false"/>
          <w:color w:val="000000"/>
          <w:sz w:val="28"/>
        </w:rPr>
        <w:t>
      346. Құстың қауырсындарын алған кезде машиналар қоршалады, қауырсын жинауға және өңдеуге беруге арналған науалар торлармен жабдықталады.</w:t>
      </w:r>
    </w:p>
    <w:bookmarkEnd w:id="570"/>
    <w:bookmarkStart w:name="z573" w:id="571"/>
    <w:p>
      <w:pPr>
        <w:spacing w:after="0"/>
        <w:ind w:left="0"/>
        <w:jc w:val="both"/>
      </w:pPr>
      <w:r>
        <w:rPr>
          <w:rFonts w:ascii="Times New Roman"/>
          <w:b w:val="false"/>
          <w:i w:val="false"/>
          <w:color w:val="000000"/>
          <w:sz w:val="28"/>
        </w:rPr>
        <w:t>
      347. Бастапқы өңдеу, ішек-қарнын ақтару, салқындату конвейерінің аспасынан құстың тұтас еттерін лақтыру орындарындағы ленталы транспортерде немесе үстелдерде, қаптау және сорттау учаскесінде тұтас еттің еденге түсуін болдырмайтын қоршаулар немесе құралдар орнатылады.</w:t>
      </w:r>
    </w:p>
    <w:bookmarkEnd w:id="571"/>
    <w:bookmarkStart w:name="z574" w:id="572"/>
    <w:p>
      <w:pPr>
        <w:spacing w:after="0"/>
        <w:ind w:left="0"/>
        <w:jc w:val="both"/>
      </w:pPr>
      <w:r>
        <w:rPr>
          <w:rFonts w:ascii="Times New Roman"/>
          <w:b w:val="false"/>
          <w:i w:val="false"/>
          <w:color w:val="000000"/>
          <w:sz w:val="28"/>
        </w:rPr>
        <w:t xml:space="preserve">
      348. Бөлшектегеннен кейін тұтас еттің сыртқы және ішкі беттерін су құбырының суымен жуады. Тұтас еттің ішкі бетін жуу үшін ұштығы бар шлангі пайдаланылады. </w:t>
      </w:r>
    </w:p>
    <w:bookmarkEnd w:id="572"/>
    <w:bookmarkStart w:name="z575" w:id="573"/>
    <w:p>
      <w:pPr>
        <w:spacing w:after="0"/>
        <w:ind w:left="0"/>
        <w:jc w:val="both"/>
      </w:pPr>
      <w:r>
        <w:rPr>
          <w:rFonts w:ascii="Times New Roman"/>
          <w:b w:val="false"/>
          <w:i w:val="false"/>
          <w:color w:val="000000"/>
          <w:sz w:val="28"/>
        </w:rPr>
        <w:t>
      349. Құрсақ қуысын жарған кезде және ішкі мүшелерін алған кезде асқазан-ішек жолдарының зақымдалуына және оның ішіндегісінің тұтас етке және жабдықтарға түсуіне жол берілмейді.</w:t>
      </w:r>
    </w:p>
    <w:bookmarkEnd w:id="573"/>
    <w:bookmarkStart w:name="z576" w:id="574"/>
    <w:p>
      <w:pPr>
        <w:spacing w:after="0"/>
        <w:ind w:left="0"/>
        <w:jc w:val="both"/>
      </w:pPr>
      <w:r>
        <w:rPr>
          <w:rFonts w:ascii="Times New Roman"/>
          <w:b w:val="false"/>
          <w:i w:val="false"/>
          <w:color w:val="000000"/>
          <w:sz w:val="28"/>
        </w:rPr>
        <w:t xml:space="preserve">
      350. Шартты жарамды, ішек-қарыны аршылмаған және жартылай аршылған құстың тұтас етін суға батырып салқындатуға жол берілмейді. </w:t>
      </w:r>
    </w:p>
    <w:bookmarkEnd w:id="574"/>
    <w:bookmarkStart w:name="z577" w:id="575"/>
    <w:p>
      <w:pPr>
        <w:spacing w:after="0"/>
        <w:ind w:left="0"/>
        <w:jc w:val="both"/>
      </w:pPr>
      <w:r>
        <w:rPr>
          <w:rFonts w:ascii="Times New Roman"/>
          <w:b w:val="false"/>
          <w:i w:val="false"/>
          <w:color w:val="000000"/>
          <w:sz w:val="28"/>
        </w:rPr>
        <w:t>
      351. Құстың тұтас етін өңдеу үшін құрамында ауыз суға арналған талаптардан асатын хлоры бар концентрат ерітінділерді қолдануға жол берілмейді.</w:t>
      </w:r>
    </w:p>
    <w:bookmarkEnd w:id="575"/>
    <w:bookmarkStart w:name="z578" w:id="576"/>
    <w:p>
      <w:pPr>
        <w:spacing w:after="0"/>
        <w:ind w:left="0"/>
        <w:jc w:val="both"/>
      </w:pPr>
      <w:r>
        <w:rPr>
          <w:rFonts w:ascii="Times New Roman"/>
          <w:b w:val="false"/>
          <w:i w:val="false"/>
          <w:color w:val="000000"/>
          <w:sz w:val="28"/>
        </w:rPr>
        <w:t xml:space="preserve">
      352. Құстың тұтас еттері алдын ала пергамент қағаз төселген жәшіктерге салынады немесе кейіннен жәшіктерге салынатын жеке пакеттерге қапталады. </w:t>
      </w:r>
    </w:p>
    <w:bookmarkEnd w:id="576"/>
    <w:bookmarkStart w:name="z579" w:id="577"/>
    <w:p>
      <w:pPr>
        <w:spacing w:after="0"/>
        <w:ind w:left="0"/>
        <w:jc w:val="both"/>
      </w:pPr>
      <w:r>
        <w:rPr>
          <w:rFonts w:ascii="Times New Roman"/>
          <w:b w:val="false"/>
          <w:i w:val="false"/>
          <w:color w:val="000000"/>
          <w:sz w:val="28"/>
        </w:rPr>
        <w:t>
      353. Қапталған құстың тұтас етінің тоңазытқышқа жіберілгенге дейін цехта болу уақыты 30 мин. аспайды.</w:t>
      </w:r>
    </w:p>
    <w:bookmarkEnd w:id="577"/>
    <w:bookmarkStart w:name="z580" w:id="578"/>
    <w:p>
      <w:pPr>
        <w:spacing w:after="0"/>
        <w:ind w:left="0"/>
        <w:jc w:val="both"/>
      </w:pPr>
      <w:r>
        <w:rPr>
          <w:rFonts w:ascii="Times New Roman"/>
          <w:b w:val="false"/>
          <w:i w:val="false"/>
          <w:color w:val="000000"/>
          <w:sz w:val="28"/>
        </w:rPr>
        <w:t>
      354. Тоңазыту камераларында тұтас ет салынған жәшіктерді табандықтарға орналастырады, 0 – +2</w:t>
      </w:r>
      <w:r>
        <w:rPr>
          <w:rFonts w:ascii="Times New Roman"/>
          <w:b w:val="false"/>
          <w:i w:val="false"/>
          <w:color w:val="000000"/>
          <w:vertAlign w:val="superscript"/>
        </w:rPr>
        <w:t>0</w:t>
      </w:r>
      <w:r>
        <w:rPr>
          <w:rFonts w:ascii="Times New Roman"/>
          <w:b w:val="false"/>
          <w:i w:val="false"/>
          <w:color w:val="000000"/>
          <w:sz w:val="28"/>
        </w:rPr>
        <w:t>С температурада 5 тәуліктен асырмай сақтайды.</w:t>
      </w:r>
    </w:p>
    <w:bookmarkEnd w:id="578"/>
    <w:bookmarkStart w:name="z581" w:id="579"/>
    <w:p>
      <w:pPr>
        <w:spacing w:after="0"/>
        <w:ind w:left="0"/>
        <w:jc w:val="both"/>
      </w:pPr>
      <w:r>
        <w:rPr>
          <w:rFonts w:ascii="Times New Roman"/>
          <w:b w:val="false"/>
          <w:i w:val="false"/>
          <w:color w:val="000000"/>
          <w:sz w:val="28"/>
        </w:rPr>
        <w:t>
      355. Ішек-қарынды алдын ала тазартпай және ішін жумай сақтауға жол берілмейді.</w:t>
      </w:r>
    </w:p>
    <w:bookmarkEnd w:id="579"/>
    <w:bookmarkStart w:name="z582" w:id="580"/>
    <w:p>
      <w:pPr>
        <w:spacing w:after="0"/>
        <w:ind w:left="0"/>
        <w:jc w:val="both"/>
      </w:pPr>
      <w:r>
        <w:rPr>
          <w:rFonts w:ascii="Times New Roman"/>
          <w:b w:val="false"/>
          <w:i w:val="false"/>
          <w:color w:val="000000"/>
          <w:sz w:val="28"/>
        </w:rPr>
        <w:t>
      356. Жұмыртқа өнімдерінің өндірісі (меланж, ақуыз, сарыуыз, жұмыртқа ұнтағы) үшін құстардың инфекциялық және инвазиялық аурулар бойынша қолайлы шаруашылықтардан түскен жаңа және тоңазытқыштан алынған тауық жұмыртқалары пайдаланылады.</w:t>
      </w:r>
    </w:p>
    <w:bookmarkEnd w:id="580"/>
    <w:bookmarkStart w:name="z583" w:id="581"/>
    <w:p>
      <w:pPr>
        <w:spacing w:after="0"/>
        <w:ind w:left="0"/>
        <w:jc w:val="both"/>
      </w:pPr>
      <w:r>
        <w:rPr>
          <w:rFonts w:ascii="Times New Roman"/>
          <w:b w:val="false"/>
          <w:i w:val="false"/>
          <w:color w:val="000000"/>
          <w:sz w:val="28"/>
        </w:rPr>
        <w:t>
      357. Жұмыртқа кептіру цехтарында жұмыртқа ұнтағын дайындау үшін қабығы жарылған ластанбаған, бірақ аққан белгілері жоқ, +8 – +10</w:t>
      </w:r>
      <w:r>
        <w:rPr>
          <w:rFonts w:ascii="Times New Roman"/>
          <w:b w:val="false"/>
          <w:i w:val="false"/>
          <w:color w:val="000000"/>
          <w:vertAlign w:val="superscript"/>
        </w:rPr>
        <w:t>0</w:t>
      </w:r>
      <w:r>
        <w:rPr>
          <w:rFonts w:ascii="Times New Roman"/>
          <w:b w:val="false"/>
          <w:i w:val="false"/>
          <w:color w:val="000000"/>
          <w:sz w:val="28"/>
        </w:rPr>
        <w:t>С температурада жұмыртқалаған күнді қоспағанда бір тәуліктен аспай сақталған тауық жұмыртқалары өңдеуге жіберіледі.</w:t>
      </w:r>
    </w:p>
    <w:bookmarkEnd w:id="581"/>
    <w:bookmarkStart w:name="z584" w:id="582"/>
    <w:p>
      <w:pPr>
        <w:spacing w:after="0"/>
        <w:ind w:left="0"/>
        <w:jc w:val="both"/>
      </w:pPr>
      <w:r>
        <w:rPr>
          <w:rFonts w:ascii="Times New Roman"/>
          <w:b w:val="false"/>
          <w:i w:val="false"/>
          <w:color w:val="000000"/>
          <w:sz w:val="28"/>
        </w:rPr>
        <w:t>
      358. Мұздатылған және кептірілген жұмыртқа өнімдерін дайындау үшін құстың басқа түрлерінің жұмыртқаларын, әк ерітіндісінде сақталған тауық жұмыртқаларын, тағамдық сапасыз (сынған, кертілген, төгілген, кептірілген, бүйірі майысқан, дағы бар) жұмыртқаларды пайдалануға жол берілмейді.</w:t>
      </w:r>
    </w:p>
    <w:bookmarkEnd w:id="582"/>
    <w:bookmarkStart w:name="z585" w:id="583"/>
    <w:p>
      <w:pPr>
        <w:spacing w:after="0"/>
        <w:ind w:left="0"/>
        <w:jc w:val="both"/>
      </w:pPr>
      <w:r>
        <w:rPr>
          <w:rFonts w:ascii="Times New Roman"/>
          <w:b w:val="false"/>
          <w:i w:val="false"/>
          <w:color w:val="000000"/>
          <w:sz w:val="28"/>
        </w:rPr>
        <w:t>
      359. Жұмыртқаларды тасымалдау және сақтау процесінде қабықтың бүтіндігін бұзуға және ластауға жол берілмейді, температуралық режим сақталады, жұмыртқаларды иісі шығатын заттардан және бөгде иістерден қорғайды.</w:t>
      </w:r>
    </w:p>
    <w:bookmarkEnd w:id="583"/>
    <w:bookmarkStart w:name="z586" w:id="584"/>
    <w:p>
      <w:pPr>
        <w:spacing w:after="0"/>
        <w:ind w:left="0"/>
        <w:jc w:val="both"/>
      </w:pPr>
      <w:r>
        <w:rPr>
          <w:rFonts w:ascii="Times New Roman"/>
          <w:b w:val="false"/>
          <w:i w:val="false"/>
          <w:color w:val="000000"/>
          <w:sz w:val="28"/>
        </w:rPr>
        <w:t>
      360. Жұмыртқаларды ылғалды, формасы бұзылған және лас ыдыста қаптауға, сақтауға, сондай-ақ оларды агрегатқа беруге жол берілмейді.</w:t>
      </w:r>
    </w:p>
    <w:bookmarkEnd w:id="584"/>
    <w:bookmarkStart w:name="z587" w:id="585"/>
    <w:p>
      <w:pPr>
        <w:spacing w:after="0"/>
        <w:ind w:left="0"/>
        <w:jc w:val="both"/>
      </w:pPr>
      <w:r>
        <w:rPr>
          <w:rFonts w:ascii="Times New Roman"/>
          <w:b w:val="false"/>
          <w:i w:val="false"/>
          <w:color w:val="000000"/>
          <w:sz w:val="28"/>
        </w:rPr>
        <w:t>
      361. Өндірістік үй-жайлардан толығымен бөлінген үй-жайларда (жұмыртқаларды жару, өңдеу, дайын өнімді алу және сақтау) жұмыртқалардың қаптамасын ашады.</w:t>
      </w:r>
    </w:p>
    <w:bookmarkEnd w:id="585"/>
    <w:bookmarkStart w:name="z588" w:id="586"/>
    <w:p>
      <w:pPr>
        <w:spacing w:after="0"/>
        <w:ind w:left="0"/>
        <w:jc w:val="both"/>
      </w:pPr>
      <w:r>
        <w:rPr>
          <w:rFonts w:ascii="Times New Roman"/>
          <w:b w:val="false"/>
          <w:i w:val="false"/>
          <w:color w:val="000000"/>
          <w:sz w:val="28"/>
        </w:rPr>
        <w:t>
      362. Жұмыртқаларды жару учаскесіне беру алдында кейіннен сапалы және сапасыз, қабығы лас және таза ретінде сұрыптай отырып, көзбен шолып қарайды және овоскопиядан өткізеді.</w:t>
      </w:r>
    </w:p>
    <w:bookmarkEnd w:id="586"/>
    <w:bookmarkStart w:name="z589" w:id="587"/>
    <w:p>
      <w:pPr>
        <w:spacing w:after="0"/>
        <w:ind w:left="0"/>
        <w:jc w:val="both"/>
      </w:pPr>
      <w:r>
        <w:rPr>
          <w:rFonts w:ascii="Times New Roman"/>
          <w:b w:val="false"/>
          <w:i w:val="false"/>
          <w:color w:val="000000"/>
          <w:sz w:val="28"/>
        </w:rPr>
        <w:t>
      363. Жұмыртқа қабығының беттерін өңдеу қолдануға рұқсат етілген жуу және дезинфекциялау құралдарымен жүргізіледі. Санитариялық өңдеуден кейін жұмыртқалар сақтауға жатпайды.</w:t>
      </w:r>
    </w:p>
    <w:bookmarkEnd w:id="587"/>
    <w:bookmarkStart w:name="z590" w:id="588"/>
    <w:p>
      <w:pPr>
        <w:spacing w:after="0"/>
        <w:ind w:left="0"/>
        <w:jc w:val="both"/>
      </w:pPr>
      <w:r>
        <w:rPr>
          <w:rFonts w:ascii="Times New Roman"/>
          <w:b w:val="false"/>
          <w:i w:val="false"/>
          <w:color w:val="000000"/>
          <w:sz w:val="28"/>
        </w:rPr>
        <w:t>
      364. Қабықты жарғаннан кейін жұмыртқаның ішіндегісі стерилденген таза ыдысқа жиналады және сапалылығы тексеріледі. Қолмен жарған кезде бір ыдысқа кемінде бес жұмыртқаның ішіндегісі құйылады.</w:t>
      </w:r>
    </w:p>
    <w:bookmarkEnd w:id="588"/>
    <w:bookmarkStart w:name="z591" w:id="589"/>
    <w:p>
      <w:pPr>
        <w:spacing w:after="0"/>
        <w:ind w:left="0"/>
        <w:jc w:val="both"/>
      </w:pPr>
      <w:r>
        <w:rPr>
          <w:rFonts w:ascii="Times New Roman"/>
          <w:b w:val="false"/>
          <w:i w:val="false"/>
          <w:color w:val="000000"/>
          <w:sz w:val="28"/>
        </w:rPr>
        <w:t>
      365. Жұмыртқаны жарғаннан кейін алынған бүліну белгілері, қан қоспалары, бөгде денелер, тән емес түс, иіс, консистенция жоқ ішіндегісін пайдаланады.</w:t>
      </w:r>
    </w:p>
    <w:bookmarkEnd w:id="589"/>
    <w:bookmarkStart w:name="z592" w:id="590"/>
    <w:p>
      <w:pPr>
        <w:spacing w:after="0"/>
        <w:ind w:left="0"/>
        <w:jc w:val="both"/>
      </w:pPr>
      <w:r>
        <w:rPr>
          <w:rFonts w:ascii="Times New Roman"/>
          <w:b w:val="false"/>
          <w:i w:val="false"/>
          <w:color w:val="000000"/>
          <w:sz w:val="28"/>
        </w:rPr>
        <w:t>
      366. Жұмыртқаны жаруға арналған аспап, оның ішіндегісін жинауға арналған ыдыс және сапалы жұмыртқа массасын жинауға арналған ыдыс жұмыс істеген әрбір сағат сайын таза дезинфекцияланған ыдысқа ауыстырылады.</w:t>
      </w:r>
    </w:p>
    <w:bookmarkEnd w:id="590"/>
    <w:bookmarkStart w:name="z593" w:id="591"/>
    <w:p>
      <w:pPr>
        <w:spacing w:after="0"/>
        <w:ind w:left="0"/>
        <w:jc w:val="both"/>
      </w:pPr>
      <w:r>
        <w:rPr>
          <w:rFonts w:ascii="Times New Roman"/>
          <w:b w:val="false"/>
          <w:i w:val="false"/>
          <w:color w:val="000000"/>
          <w:sz w:val="28"/>
        </w:rPr>
        <w:t>
      367. Ішіндегісінің түсі, иісі, консистенциясы мен басқа да көрсеткіштері бойынша өзгерістері бар сапасыз жұмыртқа таза аспаппен ауыстырылатын ластанған аспаппен бірге жойылады, ал жұмыс істейтін персонал қолын жуады және дезинфекциялайды. Ластанған аспапты жууға және стерилдеуге жібереді.</w:t>
      </w:r>
    </w:p>
    <w:bookmarkEnd w:id="591"/>
    <w:bookmarkStart w:name="z594" w:id="592"/>
    <w:p>
      <w:pPr>
        <w:spacing w:after="0"/>
        <w:ind w:left="0"/>
        <w:jc w:val="both"/>
      </w:pPr>
      <w:r>
        <w:rPr>
          <w:rFonts w:ascii="Times New Roman"/>
          <w:b w:val="false"/>
          <w:i w:val="false"/>
          <w:color w:val="000000"/>
          <w:sz w:val="28"/>
        </w:rPr>
        <w:t>
      368. Жұмыртқаларды жару учаскесінде мүкәммалды жууға, дезинфекциялауға және стерилдеуге арналған бөлімше көзделеді.</w:t>
      </w:r>
    </w:p>
    <w:bookmarkEnd w:id="592"/>
    <w:bookmarkStart w:name="z595" w:id="593"/>
    <w:p>
      <w:pPr>
        <w:spacing w:after="0"/>
        <w:ind w:left="0"/>
        <w:jc w:val="both"/>
      </w:pPr>
      <w:r>
        <w:rPr>
          <w:rFonts w:ascii="Times New Roman"/>
          <w:b w:val="false"/>
          <w:i w:val="false"/>
          <w:color w:val="000000"/>
          <w:sz w:val="28"/>
        </w:rPr>
        <w:t>
      369. Жұмыртқаларды жарғаннан кейін қабығы осы мақсатта таңбаланған ыдыстарға жиналады және техникалық кәдеге жаратуға жіберіледі.</w:t>
      </w:r>
    </w:p>
    <w:bookmarkEnd w:id="593"/>
    <w:bookmarkStart w:name="z596" w:id="594"/>
    <w:p>
      <w:pPr>
        <w:spacing w:after="0"/>
        <w:ind w:left="0"/>
        <w:jc w:val="both"/>
      </w:pPr>
      <w:r>
        <w:rPr>
          <w:rFonts w:ascii="Times New Roman"/>
          <w:b w:val="false"/>
          <w:i w:val="false"/>
          <w:color w:val="000000"/>
          <w:sz w:val="28"/>
        </w:rPr>
        <w:t>
      370. Сұйық жұмыртқа массасы пастерленеді. Пастерлеу процесі аяқталған соң мұздатылған жұмыртқа өнімдерін өндіруге арналған жұмыртқа массасы пастеризатордың арнайы ыдысында +5 – +8</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Пастеризаторда салқындатуға арналған ыдыс болмаған жағдайда тоңазыту камерасы көзделеді.</w:t>
      </w:r>
    </w:p>
    <w:bookmarkEnd w:id="594"/>
    <w:bookmarkStart w:name="z597" w:id="595"/>
    <w:p>
      <w:pPr>
        <w:spacing w:after="0"/>
        <w:ind w:left="0"/>
        <w:jc w:val="both"/>
      </w:pPr>
      <w:r>
        <w:rPr>
          <w:rFonts w:ascii="Times New Roman"/>
          <w:b w:val="false"/>
          <w:i w:val="false"/>
          <w:color w:val="000000"/>
          <w:sz w:val="28"/>
        </w:rPr>
        <w:t>
      371. Пастерленген сұйық жұмыртқа массасы ыдысқа құю немесе кептіруге жіберу алдында +5 – +8</w:t>
      </w:r>
      <w:r>
        <w:rPr>
          <w:rFonts w:ascii="Times New Roman"/>
          <w:b w:val="false"/>
          <w:i w:val="false"/>
          <w:color w:val="000000"/>
          <w:vertAlign w:val="superscript"/>
        </w:rPr>
        <w:t>0</w:t>
      </w:r>
      <w:r>
        <w:rPr>
          <w:rFonts w:ascii="Times New Roman"/>
          <w:b w:val="false"/>
          <w:i w:val="false"/>
          <w:color w:val="000000"/>
          <w:sz w:val="28"/>
        </w:rPr>
        <w:t>С температурада 24 сағ ішінде салқындатылған жағдайда, араластырғыштармен, термометрлермен және салқындату тыстарымен жабдықталған жабық ыдыстарда ұсталады.</w:t>
      </w:r>
    </w:p>
    <w:bookmarkEnd w:id="595"/>
    <w:bookmarkStart w:name="z598" w:id="596"/>
    <w:p>
      <w:pPr>
        <w:spacing w:after="0"/>
        <w:ind w:left="0"/>
        <w:jc w:val="both"/>
      </w:pPr>
      <w:r>
        <w:rPr>
          <w:rFonts w:ascii="Times New Roman"/>
          <w:b w:val="false"/>
          <w:i w:val="false"/>
          <w:color w:val="000000"/>
          <w:sz w:val="28"/>
        </w:rPr>
        <w:t>
      372. Жібітілген жұмыртқа өнімдері тез арада қолдануға немесе қайта өңделуге жатады.</w:t>
      </w:r>
    </w:p>
    <w:bookmarkEnd w:id="596"/>
    <w:bookmarkStart w:name="z599" w:id="597"/>
    <w:p>
      <w:pPr>
        <w:spacing w:after="0"/>
        <w:ind w:left="0"/>
        <w:jc w:val="both"/>
      </w:pPr>
      <w:r>
        <w:rPr>
          <w:rFonts w:ascii="Times New Roman"/>
          <w:b w:val="false"/>
          <w:i w:val="false"/>
          <w:color w:val="000000"/>
          <w:sz w:val="28"/>
        </w:rPr>
        <w:t>
      373. Жұмыртқа массасын кептіру үшін ауа арнайы тазарту сүзгілері арқылы таза аймақтан алынады.</w:t>
      </w:r>
    </w:p>
    <w:bookmarkEnd w:id="597"/>
    <w:bookmarkStart w:name="z600" w:id="598"/>
    <w:p>
      <w:pPr>
        <w:spacing w:after="0"/>
        <w:ind w:left="0"/>
        <w:jc w:val="left"/>
      </w:pPr>
      <w:r>
        <w:rPr>
          <w:rFonts w:ascii="Times New Roman"/>
          <w:b/>
          <w:i w:val="false"/>
          <w:color w:val="000000"/>
        </w:rPr>
        <w:t xml:space="preserve"> 11. Жеміс өңдеу объектілеріне қойылатын талаптар</w:t>
      </w:r>
    </w:p>
    <w:bookmarkEnd w:id="598"/>
    <w:bookmarkStart w:name="z601" w:id="599"/>
    <w:p>
      <w:pPr>
        <w:spacing w:after="0"/>
        <w:ind w:left="0"/>
        <w:jc w:val="both"/>
      </w:pPr>
      <w:r>
        <w:rPr>
          <w:rFonts w:ascii="Times New Roman"/>
          <w:b w:val="false"/>
          <w:i w:val="false"/>
          <w:color w:val="000000"/>
          <w:sz w:val="28"/>
        </w:rPr>
        <w:t>
      374. Жеміс-көкөніс консервілері объектілерінің негізгі өндірісі жабық, жылытылатын, қалқалары барынша аз үй-жайларда орналастырылады, жылыту кезеңінде жұмыс істемейтін жабдықтар бар учаскелерді қалқаншалармен бөлуге жол беріледі.</w:t>
      </w:r>
    </w:p>
    <w:bookmarkEnd w:id="599"/>
    <w:bookmarkStart w:name="z602" w:id="600"/>
    <w:p>
      <w:pPr>
        <w:spacing w:after="0"/>
        <w:ind w:left="0"/>
        <w:jc w:val="both"/>
      </w:pPr>
      <w:r>
        <w:rPr>
          <w:rFonts w:ascii="Times New Roman"/>
          <w:b w:val="false"/>
          <w:i w:val="false"/>
          <w:color w:val="000000"/>
          <w:sz w:val="28"/>
        </w:rPr>
        <w:t>
      375. Негізгі технологиялық операциялардың учаскелерін шикізатты бастапқы өңдеу учаскелерінен және стерилизациялау бөлімшесінен биіктігі 3 м дейінгі қалқамен немесе қабырғамен бөледі.</w:t>
      </w:r>
    </w:p>
    <w:bookmarkEnd w:id="600"/>
    <w:bookmarkStart w:name="z603" w:id="601"/>
    <w:p>
      <w:pPr>
        <w:spacing w:after="0"/>
        <w:ind w:left="0"/>
        <w:jc w:val="both"/>
      </w:pPr>
      <w:r>
        <w:rPr>
          <w:rFonts w:ascii="Times New Roman"/>
          <w:b w:val="false"/>
          <w:i w:val="false"/>
          <w:color w:val="000000"/>
          <w:sz w:val="28"/>
        </w:rPr>
        <w:t>
      376. Дайын өнімдердің ақауын жою бөлімшесі, шыны ыдыстарды ашу, шыны ыдыстарды жуу, маринад сорпаларын дайындау, бұршақ және жарма өсірінділерін, шырындарды айыру, жуу және дезинфекциялау ерітінділерін орталықтандырылған дайындау станциясы, тез мұздатылатын өнім объектілерінің қаптау бөлімшелері, жеміс-жидекті шоғырланған пастерленбеген шырындарды сақтау бөлімшелері жеке үй-жайларда орналастырылады. Сондай-ақ жекелеген үй-жайларда тамақ өнімдерінің, хош иісті тамақтық емес өнімдердің, жуу және дезинфекциялау құралдарының қоймалары, металл консерві ыдыстарын штамптау бөлімшелері орналасады.</w:t>
      </w:r>
    </w:p>
    <w:bookmarkEnd w:id="601"/>
    <w:bookmarkStart w:name="z604" w:id="602"/>
    <w:p>
      <w:pPr>
        <w:spacing w:after="0"/>
        <w:ind w:left="0"/>
        <w:jc w:val="both"/>
      </w:pPr>
      <w:r>
        <w:rPr>
          <w:rFonts w:ascii="Times New Roman"/>
          <w:b w:val="false"/>
          <w:i w:val="false"/>
          <w:color w:val="000000"/>
          <w:sz w:val="28"/>
        </w:rPr>
        <w:t>
      377. Шикізаттарды қайта өңдеуді жинақтаушы қайнатпа технологиялық желілерде немесе шикізатты барынша аз уақыт ұстайтын жабдықтар кешенінде өткізеді.</w:t>
      </w:r>
    </w:p>
    <w:bookmarkEnd w:id="602"/>
    <w:bookmarkStart w:name="z605" w:id="603"/>
    <w:p>
      <w:pPr>
        <w:spacing w:after="0"/>
        <w:ind w:left="0"/>
        <w:jc w:val="both"/>
      </w:pPr>
      <w:r>
        <w:rPr>
          <w:rFonts w:ascii="Times New Roman"/>
          <w:b w:val="false"/>
          <w:i w:val="false"/>
          <w:color w:val="000000"/>
          <w:sz w:val="28"/>
        </w:rPr>
        <w:t>
      378. Технологиялық процесс үздіксіз, кезеңдік режимдегі жұмыс кезінде өнімнің екі операция арасындағы желіде болуы 30 мин асырылмай жүзеге асырылады.</w:t>
      </w:r>
    </w:p>
    <w:bookmarkEnd w:id="603"/>
    <w:bookmarkStart w:name="z606" w:id="604"/>
    <w:p>
      <w:pPr>
        <w:spacing w:after="0"/>
        <w:ind w:left="0"/>
        <w:jc w:val="both"/>
      </w:pPr>
      <w:r>
        <w:rPr>
          <w:rFonts w:ascii="Times New Roman"/>
          <w:b w:val="false"/>
          <w:i w:val="false"/>
          <w:color w:val="000000"/>
          <w:sz w:val="28"/>
        </w:rPr>
        <w:t>
      379. Консервілерді өндіру кезінде тұздауларды және ашытуларды өндіруге арналған жабдықтар мен мүкәммалды қоспағанда, технологиялық процестің барлық сатыларында шикізатты, материалдарды және жартылай фабрикаттарды сақтауға арналған ағаш ыдыстарды қолдануға жол берілмейді.</w:t>
      </w:r>
    </w:p>
    <w:bookmarkEnd w:id="604"/>
    <w:bookmarkStart w:name="z607" w:id="605"/>
    <w:p>
      <w:pPr>
        <w:spacing w:after="0"/>
        <w:ind w:left="0"/>
        <w:jc w:val="both"/>
      </w:pPr>
      <w:r>
        <w:rPr>
          <w:rFonts w:ascii="Times New Roman"/>
          <w:b w:val="false"/>
          <w:i w:val="false"/>
          <w:color w:val="000000"/>
          <w:sz w:val="28"/>
        </w:rPr>
        <w:t>
      380. Жұмысты 30 мин астам уақытқа тоқтатқан жағдайда көкөністерді турауға арналған машиналар, зырылдауықтар, транспортерлер шикізат қалдықтарынан тазаланады және сумен жуылады. Инспекциялық ленталар әрбір 3-4 сағ сайын ыстық су ағынымен жуылады.</w:t>
      </w:r>
    </w:p>
    <w:bookmarkEnd w:id="605"/>
    <w:bookmarkStart w:name="z608" w:id="606"/>
    <w:p>
      <w:pPr>
        <w:spacing w:after="0"/>
        <w:ind w:left="0"/>
        <w:jc w:val="both"/>
      </w:pPr>
      <w:r>
        <w:rPr>
          <w:rFonts w:ascii="Times New Roman"/>
          <w:b w:val="false"/>
          <w:i w:val="false"/>
          <w:color w:val="000000"/>
          <w:sz w:val="28"/>
        </w:rPr>
        <w:t>
      381. Шикізатты суық ағынды суды пайдалана отырып, жуады.</w:t>
      </w:r>
    </w:p>
    <w:bookmarkEnd w:id="606"/>
    <w:bookmarkStart w:name="z609" w:id="607"/>
    <w:p>
      <w:pPr>
        <w:spacing w:after="0"/>
        <w:ind w:left="0"/>
        <w:jc w:val="both"/>
      </w:pPr>
      <w:r>
        <w:rPr>
          <w:rFonts w:ascii="Times New Roman"/>
          <w:b w:val="false"/>
          <w:i w:val="false"/>
          <w:color w:val="000000"/>
          <w:sz w:val="28"/>
        </w:rPr>
        <w:t>
      382. Жасыл бұршақты өндіру кезінде булауыштағы су әрбір ауысымда ауыстырылады. Булауыш тәулігіне кемінде бір рет бұршақтан толығымен тазаланады, щеткамен ыстық суда жуылады (әсіресе бұрыштары, саңылаулары, қақпағы), дезинфекцияланады, суық сумен молынан жуылады.</w:t>
      </w:r>
    </w:p>
    <w:bookmarkEnd w:id="607"/>
    <w:bookmarkStart w:name="z610" w:id="608"/>
    <w:p>
      <w:pPr>
        <w:spacing w:after="0"/>
        <w:ind w:left="0"/>
        <w:jc w:val="both"/>
      </w:pPr>
      <w:r>
        <w:rPr>
          <w:rFonts w:ascii="Times New Roman"/>
          <w:b w:val="false"/>
          <w:i w:val="false"/>
          <w:color w:val="000000"/>
          <w:sz w:val="28"/>
        </w:rPr>
        <w:t>
      383. Томат қойыртпаққа арналған ыдыстар күн сәулесінің әсерінен қорғалады және қалқаның астына ауасы желдетілетін орында орнатылады. Қолданыстағы ыдыстар тәулігіне кемінде 1 рет кезектесіп толығымен томат қойыртпақтан босатылады, өнім қалдықтарынан тазаланады, шлангі суымен жуылады, бумен шайылады, дезинфекцияланады.</w:t>
      </w:r>
    </w:p>
    <w:bookmarkEnd w:id="608"/>
    <w:bookmarkStart w:name="z611" w:id="609"/>
    <w:p>
      <w:pPr>
        <w:spacing w:after="0"/>
        <w:ind w:left="0"/>
        <w:jc w:val="both"/>
      </w:pPr>
      <w:r>
        <w:rPr>
          <w:rFonts w:ascii="Times New Roman"/>
          <w:b w:val="false"/>
          <w:i w:val="false"/>
          <w:color w:val="000000"/>
          <w:sz w:val="28"/>
        </w:rPr>
        <w:t>
      384. Ыдысты өңдеу сапасына бақылауды әрбір ауысымда өндірістік зертхана жүргізеді.</w:t>
      </w:r>
    </w:p>
    <w:bookmarkEnd w:id="609"/>
    <w:bookmarkStart w:name="z612" w:id="610"/>
    <w:p>
      <w:pPr>
        <w:spacing w:after="0"/>
        <w:ind w:left="0"/>
        <w:jc w:val="both"/>
      </w:pPr>
      <w:r>
        <w:rPr>
          <w:rFonts w:ascii="Times New Roman"/>
          <w:b w:val="false"/>
          <w:i w:val="false"/>
          <w:color w:val="000000"/>
          <w:sz w:val="28"/>
        </w:rPr>
        <w:t>
      385. Шіріген және көгерген шикізат пен жартылай фабрикаттарды қолдануға жол берілмейді.</w:t>
      </w:r>
    </w:p>
    <w:bookmarkEnd w:id="610"/>
    <w:bookmarkStart w:name="z613" w:id="611"/>
    <w:p>
      <w:pPr>
        <w:spacing w:after="0"/>
        <w:ind w:left="0"/>
        <w:jc w:val="both"/>
      </w:pPr>
      <w:r>
        <w:rPr>
          <w:rFonts w:ascii="Times New Roman"/>
          <w:b w:val="false"/>
          <w:i w:val="false"/>
          <w:color w:val="000000"/>
          <w:sz w:val="28"/>
        </w:rPr>
        <w:t>
      386. Көкөністерді, жемістер мен жидектерді қысқа мерзімдік сақтау үшін қатты жабыны бар, ылғалды жинау мүмкіндігін қамтамасыз ететін шикізат алаңдары орнатылады. Кәріздік траптар мен науалар тазаланған соң дезинфекцияланады.</w:t>
      </w:r>
    </w:p>
    <w:bookmarkEnd w:id="611"/>
    <w:bookmarkStart w:name="z614" w:id="612"/>
    <w:p>
      <w:pPr>
        <w:spacing w:after="0"/>
        <w:ind w:left="0"/>
        <w:jc w:val="both"/>
      </w:pPr>
      <w:r>
        <w:rPr>
          <w:rFonts w:ascii="Times New Roman"/>
          <w:b w:val="false"/>
          <w:i w:val="false"/>
          <w:color w:val="000000"/>
          <w:sz w:val="28"/>
        </w:rPr>
        <w:t>
      387. Көкөністері мен жемістері бар ыдыстар шикізат алаңына қатарлап орналастырылады. Тамыртүйнекті көкөністерді алаңдарда үйіп сақтауға жол беріледі. Көк арнайы стеллаждарда сақталады, оны шикізат алаңының еденіне жинауға жол берілмейді.</w:t>
      </w:r>
    </w:p>
    <w:bookmarkEnd w:id="612"/>
    <w:bookmarkStart w:name="z615" w:id="613"/>
    <w:p>
      <w:pPr>
        <w:spacing w:after="0"/>
        <w:ind w:left="0"/>
        <w:jc w:val="both"/>
      </w:pPr>
      <w:r>
        <w:rPr>
          <w:rFonts w:ascii="Times New Roman"/>
          <w:b w:val="false"/>
          <w:i w:val="false"/>
          <w:color w:val="000000"/>
          <w:sz w:val="28"/>
        </w:rPr>
        <w:t>
      388. Тағамдық мақсат үшін жарамсыз деп танылған консервілер оларды жойғанға дейін жеке үй-жайда жарамсыз банкілер саны мен олардың таңбалары нақты көрсетіле отырып сақталады. Банкілерді жою алдында оларды ашады, ішіндегісі металл ыдысқа салынады, өңделеді, дезинфекциялық құрал құйылады және қатты тұрмыстық қалдықтар полигонына шығарылады.</w:t>
      </w:r>
    </w:p>
    <w:bookmarkEnd w:id="613"/>
    <w:bookmarkStart w:name="z616" w:id="614"/>
    <w:p>
      <w:pPr>
        <w:spacing w:after="0"/>
        <w:ind w:left="0"/>
        <w:jc w:val="both"/>
      </w:pPr>
      <w:r>
        <w:rPr>
          <w:rFonts w:ascii="Times New Roman"/>
          <w:b w:val="false"/>
          <w:i w:val="false"/>
          <w:color w:val="000000"/>
          <w:sz w:val="28"/>
        </w:rPr>
        <w:t>
      389. Томат қойыртпағы тікелей көлік құралына тиеу алдында дайындалады. Томат қойыртпағын шикізатты бастапқы өңдеу пункттерінен объектіге жеткізу уақыты 4 сағ аспайды.</w:t>
      </w:r>
    </w:p>
    <w:bookmarkEnd w:id="614"/>
    <w:bookmarkStart w:name="z617" w:id="615"/>
    <w:p>
      <w:pPr>
        <w:spacing w:after="0"/>
        <w:ind w:left="0"/>
        <w:jc w:val="both"/>
      </w:pPr>
      <w:r>
        <w:rPr>
          <w:rFonts w:ascii="Times New Roman"/>
          <w:b w:val="false"/>
          <w:i w:val="false"/>
          <w:color w:val="000000"/>
          <w:sz w:val="28"/>
        </w:rPr>
        <w:t>
      390. Ұсақталған жасыл бұршақты тасымалдауды таза құрғақ сүргіленген дезинфекцияланған жәшіктерде немесе суы бар автоцистерналарда жүргізеді. Жасыл бұршақты бастырған мезеттен бастап оны өңдеуге беруге дейінгі жалпы ұзақтық 4 сағ., жеміс-жидек ашытқысын 2 сағ аспайды.</w:t>
      </w:r>
    </w:p>
    <w:bookmarkEnd w:id="615"/>
    <w:bookmarkStart w:name="z618" w:id="616"/>
    <w:p>
      <w:pPr>
        <w:spacing w:after="0"/>
        <w:ind w:left="0"/>
        <w:jc w:val="both"/>
      </w:pPr>
      <w:r>
        <w:rPr>
          <w:rFonts w:ascii="Times New Roman"/>
          <w:b w:val="false"/>
          <w:i w:val="false"/>
          <w:color w:val="000000"/>
          <w:sz w:val="28"/>
        </w:rPr>
        <w:t>
      391. Жартылай фабрикат шырынды өңдеуге дейін тасымалдау және сақтау ұзақтығы 2 сағ аспайды.</w:t>
      </w:r>
    </w:p>
    <w:bookmarkEnd w:id="616"/>
    <w:bookmarkStart w:name="z619" w:id="617"/>
    <w:p>
      <w:pPr>
        <w:spacing w:after="0"/>
        <w:ind w:left="0"/>
        <w:jc w:val="both"/>
      </w:pPr>
      <w:r>
        <w:rPr>
          <w:rFonts w:ascii="Times New Roman"/>
          <w:b w:val="false"/>
          <w:i w:val="false"/>
          <w:color w:val="000000"/>
          <w:sz w:val="28"/>
        </w:rPr>
        <w:t xml:space="preserve">
      392. Көкөністерді, жемістер мен жидекті </w:t>
      </w:r>
      <w:r>
        <w:rPr>
          <w:rFonts w:ascii="Times New Roman"/>
          <w:b w:val="false"/>
          <w:i w:val="false"/>
          <w:color w:val="000000"/>
          <w:sz w:val="28"/>
        </w:rPr>
        <w:t>тасымалдау</w:t>
      </w:r>
      <w:r>
        <w:rPr>
          <w:rFonts w:ascii="Times New Roman"/>
          <w:b w:val="false"/>
          <w:i w:val="false"/>
          <w:color w:val="000000"/>
          <w:sz w:val="28"/>
        </w:rPr>
        <w:t xml:space="preserve"> ыдыспен жүргізіледі.</w:t>
      </w:r>
    </w:p>
    <w:bookmarkEnd w:id="617"/>
    <w:bookmarkStart w:name="z620" w:id="618"/>
    <w:p>
      <w:pPr>
        <w:spacing w:after="0"/>
        <w:ind w:left="0"/>
        <w:jc w:val="both"/>
      </w:pPr>
      <w:r>
        <w:rPr>
          <w:rFonts w:ascii="Times New Roman"/>
          <w:b w:val="false"/>
          <w:i w:val="false"/>
          <w:color w:val="000000"/>
          <w:sz w:val="28"/>
        </w:rPr>
        <w:t>
      393. Кептірілген жемістер мен жүзім өндіру кезінде негізгі үш процесс жүзеге асырылады:</w:t>
      </w:r>
    </w:p>
    <w:bookmarkEnd w:id="618"/>
    <w:bookmarkStart w:name="z621" w:id="619"/>
    <w:p>
      <w:pPr>
        <w:spacing w:after="0"/>
        <w:ind w:left="0"/>
        <w:jc w:val="both"/>
      </w:pPr>
      <w:r>
        <w:rPr>
          <w:rFonts w:ascii="Times New Roman"/>
          <w:b w:val="false"/>
          <w:i w:val="false"/>
          <w:color w:val="000000"/>
          <w:sz w:val="28"/>
        </w:rPr>
        <w:t>
      1) шикізатты кептіруге дайындау;</w:t>
      </w:r>
    </w:p>
    <w:bookmarkEnd w:id="619"/>
    <w:bookmarkStart w:name="z622" w:id="620"/>
    <w:p>
      <w:pPr>
        <w:spacing w:after="0"/>
        <w:ind w:left="0"/>
        <w:jc w:val="both"/>
      </w:pPr>
      <w:r>
        <w:rPr>
          <w:rFonts w:ascii="Times New Roman"/>
          <w:b w:val="false"/>
          <w:i w:val="false"/>
          <w:color w:val="000000"/>
          <w:sz w:val="28"/>
        </w:rPr>
        <w:t>
      2) кептіру;</w:t>
      </w:r>
    </w:p>
    <w:bookmarkEnd w:id="620"/>
    <w:bookmarkStart w:name="z623" w:id="621"/>
    <w:p>
      <w:pPr>
        <w:spacing w:after="0"/>
        <w:ind w:left="0"/>
        <w:jc w:val="both"/>
      </w:pPr>
      <w:r>
        <w:rPr>
          <w:rFonts w:ascii="Times New Roman"/>
          <w:b w:val="false"/>
          <w:i w:val="false"/>
          <w:color w:val="000000"/>
          <w:sz w:val="28"/>
        </w:rPr>
        <w:t>
      3) өнімді тауарлық өңдеу.</w:t>
      </w:r>
    </w:p>
    <w:bookmarkEnd w:id="621"/>
    <w:bookmarkStart w:name="z624" w:id="622"/>
    <w:p>
      <w:pPr>
        <w:spacing w:after="0"/>
        <w:ind w:left="0"/>
        <w:jc w:val="both"/>
      </w:pPr>
      <w:r>
        <w:rPr>
          <w:rFonts w:ascii="Times New Roman"/>
          <w:b w:val="false"/>
          <w:i w:val="false"/>
          <w:color w:val="000000"/>
          <w:sz w:val="28"/>
        </w:rPr>
        <w:t>
      394. Шикізатты кептіруге дайындаған кезде жемістің түріне қарай тексеру, жуу, сорттау, кесу, сульфитациялау, ортасы мен сүйегін алып тастау жүргізіледі.</w:t>
      </w:r>
    </w:p>
    <w:bookmarkEnd w:id="622"/>
    <w:bookmarkStart w:name="z625" w:id="623"/>
    <w:p>
      <w:pPr>
        <w:spacing w:after="0"/>
        <w:ind w:left="0"/>
        <w:jc w:val="both"/>
      </w:pPr>
      <w:r>
        <w:rPr>
          <w:rFonts w:ascii="Times New Roman"/>
          <w:b w:val="false"/>
          <w:i w:val="false"/>
          <w:color w:val="000000"/>
          <w:sz w:val="28"/>
        </w:rPr>
        <w:t>
      395. Ашыту-тұздау өндірісінде қырыққабатты уақытша сақтау үшін табиғи желдеткіші бар, тауар қойғыштармен немесе жиналмалы қамбалармен жабдықталған жеңіл типтегі жабық қалқаларды пайдаланады.</w:t>
      </w:r>
    </w:p>
    <w:bookmarkEnd w:id="623"/>
    <w:bookmarkStart w:name="z626" w:id="624"/>
    <w:p>
      <w:pPr>
        <w:spacing w:after="0"/>
        <w:ind w:left="0"/>
        <w:jc w:val="both"/>
      </w:pPr>
      <w:r>
        <w:rPr>
          <w:rFonts w:ascii="Times New Roman"/>
          <w:b w:val="false"/>
          <w:i w:val="false"/>
          <w:color w:val="000000"/>
          <w:sz w:val="28"/>
        </w:rPr>
        <w:t>
      396. Көкөністерді тұздау және ашыту дошниктарда (ағаш немесе темірбетон), бөшкелерде, полиэтилен қабат жабылған ыдыстарда жүзеге асырылады. Қырыққабатты ашыту және көкөністерді тұздау үшін мемлекеттік тіркеуден өткен сүт қышқылды бактериялардың таза өсірінділерін, сүтқышқылды бактериялардың құрғақ ұйытқыларын пайдаланады. Ашытылған қырыққабатты, тұздалған қиярлар мен томаттарды қолайлы сақтау температурасы -2</w:t>
      </w:r>
      <w:r>
        <w:rPr>
          <w:rFonts w:ascii="Times New Roman"/>
          <w:b w:val="false"/>
          <w:i w:val="false"/>
          <w:color w:val="000000"/>
          <w:vertAlign w:val="superscript"/>
        </w:rPr>
        <w:t>0</w:t>
      </w:r>
      <w:r>
        <w:rPr>
          <w:rFonts w:ascii="Times New Roman"/>
          <w:b w:val="false"/>
          <w:i w:val="false"/>
          <w:color w:val="000000"/>
          <w:sz w:val="28"/>
        </w:rPr>
        <w:t>С бастап +2</w:t>
      </w:r>
      <w:r>
        <w:rPr>
          <w:rFonts w:ascii="Times New Roman"/>
          <w:b w:val="false"/>
          <w:i w:val="false"/>
          <w:color w:val="000000"/>
          <w:vertAlign w:val="superscript"/>
        </w:rPr>
        <w:t>0</w:t>
      </w:r>
      <w:r>
        <w:rPr>
          <w:rFonts w:ascii="Times New Roman"/>
          <w:b w:val="false"/>
          <w:i w:val="false"/>
          <w:color w:val="000000"/>
          <w:sz w:val="28"/>
        </w:rPr>
        <w:t>С дейін.</w:t>
      </w:r>
    </w:p>
    <w:bookmarkEnd w:id="624"/>
    <w:bookmarkStart w:name="z627" w:id="625"/>
    <w:p>
      <w:pPr>
        <w:spacing w:after="0"/>
        <w:ind w:left="0"/>
        <w:jc w:val="both"/>
      </w:pPr>
      <w:r>
        <w:rPr>
          <w:rFonts w:ascii="Times New Roman"/>
          <w:b w:val="false"/>
          <w:i w:val="false"/>
          <w:color w:val="000000"/>
          <w:sz w:val="28"/>
        </w:rPr>
        <w:t>
      397. Ашытуға арналған дошниктар мен цементтелген ыдыстарды жерге тереңдетіп орнатады немесе су өткізбейтін материалдар жабылған бетке орналастырады. Олардың құрылғысы жуу үшін және пайдаланылған суды жуғаннан кейін кәріз желісіне ағызу үшін қолайлы етіп жасалады. Ашыту маусымы басталғанға дейін және одан кейін дошниктар мен ыдыстарда судың ағып кетпеуі тексеріледі, ыстық жуғыш ерітіндімен жуады, сілтіні толық кетіргенге дейін таза сумен шаяды.</w:t>
      </w:r>
    </w:p>
    <w:bookmarkEnd w:id="625"/>
    <w:bookmarkStart w:name="z628" w:id="626"/>
    <w:p>
      <w:pPr>
        <w:spacing w:after="0"/>
        <w:ind w:left="0"/>
        <w:jc w:val="left"/>
      </w:pPr>
      <w:r>
        <w:rPr>
          <w:rFonts w:ascii="Times New Roman"/>
          <w:b/>
          <w:i w:val="false"/>
          <w:color w:val="000000"/>
        </w:rPr>
        <w:t xml:space="preserve"> 12. Тез мұздатылатын жартылай фабрикаттарды өндіру жөніндегі объектілерге қойылатын талаптар</w:t>
      </w:r>
    </w:p>
    <w:bookmarkEnd w:id="626"/>
    <w:bookmarkStart w:name="z629" w:id="627"/>
    <w:p>
      <w:pPr>
        <w:spacing w:after="0"/>
        <w:ind w:left="0"/>
        <w:jc w:val="both"/>
      </w:pPr>
      <w:r>
        <w:rPr>
          <w:rFonts w:ascii="Times New Roman"/>
          <w:b w:val="false"/>
          <w:i w:val="false"/>
          <w:color w:val="000000"/>
          <w:sz w:val="28"/>
        </w:rPr>
        <w:t>
      398. Салқындатылған ет шикізатын өңдеуге дейін 0-ден -2</w:t>
      </w:r>
      <w:r>
        <w:rPr>
          <w:rFonts w:ascii="Times New Roman"/>
          <w:b w:val="false"/>
          <w:i w:val="false"/>
          <w:color w:val="000000"/>
          <w:vertAlign w:val="superscript"/>
        </w:rPr>
        <w:t>0</w:t>
      </w:r>
      <w:r>
        <w:rPr>
          <w:rFonts w:ascii="Times New Roman"/>
          <w:b w:val="false"/>
          <w:i w:val="false"/>
          <w:color w:val="000000"/>
          <w:sz w:val="28"/>
        </w:rPr>
        <w:t>С дейінгі температурада 2 тәуліктен асырмай тоңазыту камерасында сақтайды. Салқындатылған ет шикізатын -18-ден -25</w:t>
      </w:r>
      <w:r>
        <w:rPr>
          <w:rFonts w:ascii="Times New Roman"/>
          <w:b w:val="false"/>
          <w:i w:val="false"/>
          <w:color w:val="000000"/>
          <w:vertAlign w:val="superscript"/>
        </w:rPr>
        <w:t>0</w:t>
      </w:r>
      <w:r>
        <w:rPr>
          <w:rFonts w:ascii="Times New Roman"/>
          <w:b w:val="false"/>
          <w:i w:val="false"/>
          <w:color w:val="000000"/>
          <w:sz w:val="28"/>
        </w:rPr>
        <w:t>С дейінгі температурада бір айдан асырмай камераларда сақтайды.</w:t>
      </w:r>
    </w:p>
    <w:bookmarkEnd w:id="627"/>
    <w:bookmarkStart w:name="z630" w:id="628"/>
    <w:p>
      <w:pPr>
        <w:spacing w:after="0"/>
        <w:ind w:left="0"/>
        <w:jc w:val="both"/>
      </w:pPr>
      <w:r>
        <w:rPr>
          <w:rFonts w:ascii="Times New Roman"/>
          <w:b w:val="false"/>
          <w:i w:val="false"/>
          <w:color w:val="000000"/>
          <w:sz w:val="28"/>
        </w:rPr>
        <w:t>
      399. Ірі кесек ет және порциялық жартылай фабрикаттар, аспаздық бұйымдар мен салындыларға арналған ет фаршы ауысымдық қажеттілік мөлшерінде дайындалады. Жартылай фабрикаттар мен фаршты келесі күні пайдалану үшін дайындауға жол берілмейді. Дайындалған ірі кесекті және порциялық жартылай фабрикаттар мен фаршты 2 сағ аспайтын уақыт ішінде бұйымға өңдейді. Қайта өңдеуге дейін фарш салқындатылған үй-жайда сақталады.</w:t>
      </w:r>
    </w:p>
    <w:bookmarkEnd w:id="628"/>
    <w:bookmarkStart w:name="z631" w:id="629"/>
    <w:p>
      <w:pPr>
        <w:spacing w:after="0"/>
        <w:ind w:left="0"/>
        <w:jc w:val="both"/>
      </w:pPr>
      <w:r>
        <w:rPr>
          <w:rFonts w:ascii="Times New Roman"/>
          <w:b w:val="false"/>
          <w:i w:val="false"/>
          <w:color w:val="000000"/>
          <w:sz w:val="28"/>
        </w:rPr>
        <w:t>
      400. Жұмыртқаларды пайдалану алдында үш ұялы ваннада 2 % кальций содасы ерітіндісінде жылы сумен (+40 – +50</w:t>
      </w:r>
      <w:r>
        <w:rPr>
          <w:rFonts w:ascii="Times New Roman"/>
          <w:b w:val="false"/>
          <w:i w:val="false"/>
          <w:color w:val="000000"/>
          <w:vertAlign w:val="superscript"/>
        </w:rPr>
        <w:t>0</w:t>
      </w:r>
      <w:r>
        <w:rPr>
          <w:rFonts w:ascii="Times New Roman"/>
          <w:b w:val="false"/>
          <w:i w:val="false"/>
          <w:color w:val="000000"/>
          <w:sz w:val="28"/>
        </w:rPr>
        <w:t>С) жуады, шаяды, әзірлеушінің қолдану жөніндегі нұсқаулығына сәйкес дезинфекциялау құралымен 5 мин ішінде дезинфекциялайды, +50</w:t>
      </w:r>
      <w:r>
        <w:rPr>
          <w:rFonts w:ascii="Times New Roman"/>
          <w:b w:val="false"/>
          <w:i w:val="false"/>
          <w:color w:val="000000"/>
          <w:vertAlign w:val="superscript"/>
        </w:rPr>
        <w:t>0</w:t>
      </w:r>
      <w:r>
        <w:rPr>
          <w:rFonts w:ascii="Times New Roman"/>
          <w:b w:val="false"/>
          <w:i w:val="false"/>
          <w:color w:val="000000"/>
          <w:sz w:val="28"/>
        </w:rPr>
        <w:t>С төмен емес температурада 5 мин ішінде таза ағынды сумен шаяды.</w:t>
      </w:r>
    </w:p>
    <w:bookmarkEnd w:id="629"/>
    <w:bookmarkStart w:name="z632" w:id="630"/>
    <w:p>
      <w:pPr>
        <w:spacing w:after="0"/>
        <w:ind w:left="0"/>
        <w:jc w:val="both"/>
      </w:pPr>
      <w:r>
        <w:rPr>
          <w:rFonts w:ascii="Times New Roman"/>
          <w:b w:val="false"/>
          <w:i w:val="false"/>
          <w:color w:val="000000"/>
          <w:sz w:val="28"/>
        </w:rPr>
        <w:t>
      401. Ерітілген меланж сақтауға жатпайды.</w:t>
      </w:r>
    </w:p>
    <w:bookmarkEnd w:id="630"/>
    <w:bookmarkStart w:name="z633" w:id="631"/>
    <w:p>
      <w:pPr>
        <w:spacing w:after="0"/>
        <w:ind w:left="0"/>
        <w:jc w:val="both"/>
      </w:pPr>
      <w:r>
        <w:rPr>
          <w:rFonts w:ascii="Times New Roman"/>
          <w:b w:val="false"/>
          <w:i w:val="false"/>
          <w:color w:val="000000"/>
          <w:sz w:val="28"/>
        </w:rPr>
        <w:t>
      402. Тек пастерленген сүтті, салындыларға арналған ірімшікке пастерленген сүтті пайдаланады.</w:t>
      </w:r>
    </w:p>
    <w:bookmarkEnd w:id="631"/>
    <w:bookmarkStart w:name="z634" w:id="632"/>
    <w:p>
      <w:pPr>
        <w:spacing w:after="0"/>
        <w:ind w:left="0"/>
        <w:jc w:val="both"/>
      </w:pPr>
      <w:r>
        <w:rPr>
          <w:rFonts w:ascii="Times New Roman"/>
          <w:b w:val="false"/>
          <w:i w:val="false"/>
          <w:color w:val="000000"/>
          <w:sz w:val="28"/>
        </w:rPr>
        <w:t>
      403. Етті порциялық жартылай фабрикаттарға (бұқтыратын ет, гуляш) бөлу және фарш дайындау дайын өнімді дайындау цехынан оқшауланған және тиісті жабдықпен жарақталған арнайы үй-жайда жүргізіледі. Үй-жайдағы рұқсат етілген температура +12</w:t>
      </w:r>
      <w:r>
        <w:rPr>
          <w:rFonts w:ascii="Times New Roman"/>
          <w:b w:val="false"/>
          <w:i w:val="false"/>
          <w:color w:val="000000"/>
          <w:vertAlign w:val="superscript"/>
        </w:rPr>
        <w:t>0</w:t>
      </w:r>
      <w:r>
        <w:rPr>
          <w:rFonts w:ascii="Times New Roman"/>
          <w:b w:val="false"/>
          <w:i w:val="false"/>
          <w:color w:val="000000"/>
          <w:sz w:val="28"/>
        </w:rPr>
        <w:t>С жоғары болмайды.</w:t>
      </w:r>
    </w:p>
    <w:bookmarkEnd w:id="632"/>
    <w:bookmarkStart w:name="z635" w:id="633"/>
    <w:p>
      <w:pPr>
        <w:spacing w:after="0"/>
        <w:ind w:left="0"/>
        <w:jc w:val="both"/>
      </w:pPr>
      <w:r>
        <w:rPr>
          <w:rFonts w:ascii="Times New Roman"/>
          <w:b w:val="false"/>
          <w:i w:val="false"/>
          <w:color w:val="000000"/>
          <w:sz w:val="28"/>
        </w:rPr>
        <w:t>
      404. Одан әрі гарнир ретінде және ет бұйымдарына қоспа ретінде дайындалған тазартылған картопты +12</w:t>
      </w:r>
      <w:r>
        <w:rPr>
          <w:rFonts w:ascii="Times New Roman"/>
          <w:b w:val="false"/>
          <w:i w:val="false"/>
          <w:color w:val="000000"/>
          <w:vertAlign w:val="superscript"/>
        </w:rPr>
        <w:t>0</w:t>
      </w:r>
      <w:r>
        <w:rPr>
          <w:rFonts w:ascii="Times New Roman"/>
          <w:b w:val="false"/>
          <w:i w:val="false"/>
          <w:color w:val="000000"/>
          <w:sz w:val="28"/>
        </w:rPr>
        <w:t>С артық емес температурада 2 сағ асырмай сақтайды.</w:t>
      </w:r>
    </w:p>
    <w:bookmarkEnd w:id="633"/>
    <w:bookmarkStart w:name="z636" w:id="634"/>
    <w:p>
      <w:pPr>
        <w:spacing w:after="0"/>
        <w:ind w:left="0"/>
        <w:jc w:val="both"/>
      </w:pPr>
      <w:r>
        <w:rPr>
          <w:rFonts w:ascii="Times New Roman"/>
          <w:b w:val="false"/>
          <w:i w:val="false"/>
          <w:color w:val="000000"/>
          <w:sz w:val="28"/>
        </w:rPr>
        <w:t>
      405. Құймақ пен бәліштерге арналған қамыр ауысымға дайындалады. Қамырды сақтауға жол берілмейді.</w:t>
      </w:r>
    </w:p>
    <w:bookmarkEnd w:id="634"/>
    <w:bookmarkStart w:name="z637" w:id="635"/>
    <w:p>
      <w:pPr>
        <w:spacing w:after="0"/>
        <w:ind w:left="0"/>
        <w:jc w:val="both"/>
      </w:pPr>
      <w:r>
        <w:rPr>
          <w:rFonts w:ascii="Times New Roman"/>
          <w:b w:val="false"/>
          <w:i w:val="false"/>
          <w:color w:val="000000"/>
          <w:sz w:val="28"/>
        </w:rPr>
        <w:t>
      406. Еттен жасалған бұйымдарды, гарнирлерді, тұздықтарды, құймақтарды, әртүрлі қоспалары бар бәліштерді жылыдай өңдеу технологиялық нұсқаулыққа сәйкес жүргізіледі.</w:t>
      </w:r>
    </w:p>
    <w:bookmarkEnd w:id="635"/>
    <w:bookmarkStart w:name="z638" w:id="636"/>
    <w:p>
      <w:pPr>
        <w:spacing w:after="0"/>
        <w:ind w:left="0"/>
        <w:jc w:val="both"/>
      </w:pPr>
      <w:r>
        <w:rPr>
          <w:rFonts w:ascii="Times New Roman"/>
          <w:b w:val="false"/>
          <w:i w:val="false"/>
          <w:color w:val="000000"/>
          <w:sz w:val="28"/>
        </w:rPr>
        <w:t>
      407. Еттің порциялық кесектерін және еттің фарш бұйымдарын пісіру және қуыру уақыты еттің сортына және бұйымның түріне байланысты. Толық дайын болған кезде еттің кесегіндегі немесе фарш бұйымының қалың жеріндегі температура +75</w:t>
      </w:r>
      <w:r>
        <w:rPr>
          <w:rFonts w:ascii="Times New Roman"/>
          <w:b w:val="false"/>
          <w:i w:val="false"/>
          <w:color w:val="000000"/>
          <w:vertAlign w:val="superscript"/>
        </w:rPr>
        <w:t>0</w:t>
      </w:r>
      <w:r>
        <w:rPr>
          <w:rFonts w:ascii="Times New Roman"/>
          <w:b w:val="false"/>
          <w:i w:val="false"/>
          <w:color w:val="000000"/>
          <w:sz w:val="28"/>
        </w:rPr>
        <w:t>С төмен емес.</w:t>
      </w:r>
    </w:p>
    <w:bookmarkEnd w:id="636"/>
    <w:bookmarkStart w:name="z639" w:id="637"/>
    <w:p>
      <w:pPr>
        <w:spacing w:after="0"/>
        <w:ind w:left="0"/>
        <w:jc w:val="both"/>
      </w:pPr>
      <w:r>
        <w:rPr>
          <w:rFonts w:ascii="Times New Roman"/>
          <w:b w:val="false"/>
          <w:i w:val="false"/>
          <w:color w:val="000000"/>
          <w:sz w:val="28"/>
        </w:rPr>
        <w:t>
      408. Фритюрде қуыру үшін тазартылған өсімдік майын пайдаланады. Фритюрдің бір порциясын жалпы пайдалану ұзақтығы қуыру температурасы +160</w:t>
      </w:r>
      <w:r>
        <w:rPr>
          <w:rFonts w:ascii="Times New Roman"/>
          <w:b w:val="false"/>
          <w:i w:val="false"/>
          <w:color w:val="000000"/>
          <w:vertAlign w:val="superscript"/>
        </w:rPr>
        <w:t>0</w:t>
      </w:r>
      <w:r>
        <w:rPr>
          <w:rFonts w:ascii="Times New Roman"/>
          <w:b w:val="false"/>
          <w:i w:val="false"/>
          <w:color w:val="000000"/>
          <w:sz w:val="28"/>
        </w:rPr>
        <w:t>С болғанда 12 сағ аспайды. Қуырудың басынан бастап 6 сағ кейін майдың сапасын бақылайды.</w:t>
      </w:r>
    </w:p>
    <w:bookmarkEnd w:id="637"/>
    <w:bookmarkStart w:name="z640" w:id="638"/>
    <w:p>
      <w:pPr>
        <w:spacing w:after="0"/>
        <w:ind w:left="0"/>
        <w:jc w:val="both"/>
      </w:pPr>
      <w:r>
        <w:rPr>
          <w:rFonts w:ascii="Times New Roman"/>
          <w:b w:val="false"/>
          <w:i w:val="false"/>
          <w:color w:val="000000"/>
          <w:sz w:val="28"/>
        </w:rPr>
        <w:t>
      409. Дайындалған ет бұйымдарын, гарнирлерді және салындыларды +50</w:t>
      </w:r>
      <w:r>
        <w:rPr>
          <w:rFonts w:ascii="Times New Roman"/>
          <w:b w:val="false"/>
          <w:i w:val="false"/>
          <w:color w:val="000000"/>
          <w:vertAlign w:val="superscript"/>
        </w:rPr>
        <w:t>0</w:t>
      </w:r>
      <w:r>
        <w:rPr>
          <w:rFonts w:ascii="Times New Roman"/>
          <w:b w:val="false"/>
          <w:i w:val="false"/>
          <w:color w:val="000000"/>
          <w:sz w:val="28"/>
        </w:rPr>
        <w:t>С температураға дейін суытады және өлшеп-орауға береді. Салқындату басталған сәттен бастап мұздатуға дейінгі уақыт 2 сағ аспайды.</w:t>
      </w:r>
    </w:p>
    <w:bookmarkEnd w:id="638"/>
    <w:bookmarkStart w:name="z641" w:id="639"/>
    <w:p>
      <w:pPr>
        <w:spacing w:after="0"/>
        <w:ind w:left="0"/>
        <w:jc w:val="both"/>
      </w:pPr>
      <w:r>
        <w:rPr>
          <w:rFonts w:ascii="Times New Roman"/>
          <w:b w:val="false"/>
          <w:i w:val="false"/>
          <w:color w:val="000000"/>
          <w:sz w:val="28"/>
        </w:rPr>
        <w:t>
      410. Дайын өнімді қолмен өлшеп-орауды жұмыскерлер бір рет қолданылатын қолғаптарды қолдану арқылы жүргізеді.</w:t>
      </w:r>
    </w:p>
    <w:bookmarkEnd w:id="639"/>
    <w:bookmarkStart w:name="z642" w:id="640"/>
    <w:p>
      <w:pPr>
        <w:spacing w:after="0"/>
        <w:ind w:left="0"/>
        <w:jc w:val="both"/>
      </w:pPr>
      <w:r>
        <w:rPr>
          <w:rFonts w:ascii="Times New Roman"/>
          <w:b w:val="false"/>
          <w:i w:val="false"/>
          <w:color w:val="000000"/>
          <w:sz w:val="28"/>
        </w:rPr>
        <w:t>
      411. Объектіден шығарылатын бұйымдардың қалың жеріндегі температура -18</w:t>
      </w:r>
      <w:r>
        <w:rPr>
          <w:rFonts w:ascii="Times New Roman"/>
          <w:b w:val="false"/>
          <w:i w:val="false"/>
          <w:color w:val="000000"/>
          <w:vertAlign w:val="superscript"/>
        </w:rPr>
        <w:t>0</w:t>
      </w:r>
      <w:r>
        <w:rPr>
          <w:rFonts w:ascii="Times New Roman"/>
          <w:b w:val="false"/>
          <w:i w:val="false"/>
          <w:color w:val="000000"/>
          <w:sz w:val="28"/>
        </w:rPr>
        <w:t>С аспауы тиіс.</w:t>
      </w:r>
    </w:p>
    <w:bookmarkEnd w:id="640"/>
    <w:bookmarkStart w:name="z643" w:id="641"/>
    <w:p>
      <w:pPr>
        <w:spacing w:after="0"/>
        <w:ind w:left="0"/>
        <w:jc w:val="left"/>
      </w:pPr>
      <w:r>
        <w:rPr>
          <w:rFonts w:ascii="Times New Roman"/>
          <w:b/>
          <w:i w:val="false"/>
          <w:color w:val="000000"/>
        </w:rPr>
        <w:t xml:space="preserve"> 13. Май өнімдерін өндіру жөніндегі объектілерге қойылатын талаптар</w:t>
      </w:r>
    </w:p>
    <w:bookmarkEnd w:id="641"/>
    <w:bookmarkStart w:name="z644" w:id="642"/>
    <w:p>
      <w:pPr>
        <w:spacing w:after="0"/>
        <w:ind w:left="0"/>
        <w:jc w:val="both"/>
      </w:pPr>
      <w:r>
        <w:rPr>
          <w:rFonts w:ascii="Times New Roman"/>
          <w:b w:val="false"/>
          <w:i w:val="false"/>
          <w:color w:val="000000"/>
          <w:sz w:val="28"/>
        </w:rPr>
        <w:t>
      412. Технологиялық процестер мынадай жүйелі операцияларды көздейді – май шикізатын сақтау (күнбағыс, соя, рапс, қоза тұқымдарын), шикізатты органикалық және бейорганикалық қоспалардан тазарту, жару, қабығынан тазарту, езінділер алу (шикізатты біліктерде уату), мезга алу (езінділерді +105</w:t>
      </w:r>
      <w:r>
        <w:rPr>
          <w:rFonts w:ascii="Times New Roman"/>
          <w:b w:val="false"/>
          <w:i w:val="false"/>
          <w:color w:val="000000"/>
          <w:vertAlign w:val="superscript"/>
        </w:rPr>
        <w:t>0</w:t>
      </w:r>
      <w:r>
        <w:rPr>
          <w:rFonts w:ascii="Times New Roman"/>
          <w:b w:val="false"/>
          <w:i w:val="false"/>
          <w:color w:val="000000"/>
          <w:sz w:val="28"/>
        </w:rPr>
        <w:t>С дейін қыздыру арқылы бумен және сумен өңдеу), мезганы престеу арқылы май алу, тазартылмаған майды престеу немесе тұндыру әдісімен тазарту, майды сақтау, құю және өткізу, күнжараны сақтау және өткізу.</w:t>
      </w:r>
    </w:p>
    <w:bookmarkEnd w:id="642"/>
    <w:bookmarkStart w:name="z645" w:id="643"/>
    <w:p>
      <w:pPr>
        <w:spacing w:after="0"/>
        <w:ind w:left="0"/>
        <w:jc w:val="both"/>
      </w:pPr>
      <w:r>
        <w:rPr>
          <w:rFonts w:ascii="Times New Roman"/>
          <w:b w:val="false"/>
          <w:i w:val="false"/>
          <w:color w:val="000000"/>
          <w:sz w:val="28"/>
        </w:rPr>
        <w:t>
      413. Майды экстракция тәсілімен алудың технологиялық процесі мынадай қосымша кезеңдерді қамтиды – экстрагент (еріткіш) арқылы майды алу, мицелланы сүзу (еріткіштің булануы және жиналуы), күнжараны сақтау және өткізу, майды тазарту, майды сақтау және өткізу.</w:t>
      </w:r>
    </w:p>
    <w:bookmarkEnd w:id="643"/>
    <w:bookmarkStart w:name="z646" w:id="644"/>
    <w:p>
      <w:pPr>
        <w:spacing w:after="0"/>
        <w:ind w:left="0"/>
        <w:jc w:val="both"/>
      </w:pPr>
      <w:r>
        <w:rPr>
          <w:rFonts w:ascii="Times New Roman"/>
          <w:b w:val="false"/>
          <w:i w:val="false"/>
          <w:color w:val="000000"/>
          <w:sz w:val="28"/>
        </w:rPr>
        <w:t>
      414. Тұқымдар ферроқоспалардың магнит аулағыштары арқылы өткізіледі. Статикалық магниттердің көтерме үлес күші кемінде 10 күнде 1 рет тексеріледі. Магниттер ауысымына кемінде бір рет металл қоспалардан тазартылады.</w:t>
      </w:r>
    </w:p>
    <w:bookmarkEnd w:id="644"/>
    <w:bookmarkStart w:name="z647" w:id="645"/>
    <w:p>
      <w:pPr>
        <w:spacing w:after="0"/>
        <w:ind w:left="0"/>
        <w:jc w:val="both"/>
      </w:pPr>
      <w:r>
        <w:rPr>
          <w:rFonts w:ascii="Times New Roman"/>
          <w:b w:val="false"/>
          <w:i w:val="false"/>
          <w:color w:val="000000"/>
          <w:sz w:val="28"/>
        </w:rPr>
        <w:t>
      415. Мисцелланы рамалық ашық сүзгілі престерде сүзуге жол берілмейді.</w:t>
      </w:r>
    </w:p>
    <w:bookmarkEnd w:id="645"/>
    <w:bookmarkStart w:name="z648" w:id="646"/>
    <w:p>
      <w:pPr>
        <w:spacing w:after="0"/>
        <w:ind w:left="0"/>
        <w:jc w:val="both"/>
      </w:pPr>
      <w:r>
        <w:rPr>
          <w:rFonts w:ascii="Times New Roman"/>
          <w:b w:val="false"/>
          <w:i w:val="false"/>
          <w:color w:val="000000"/>
          <w:sz w:val="28"/>
        </w:rPr>
        <w:t>
      416. Тағамдық майға арналған резервуарлар босатылғаннан кейін және сақталып жатқан майдың сортын ауыстырған кезде тұнбадан толығымен тазартылады, жуу құралдарымен жуылады, 20-30 мин ішінде +175</w:t>
      </w:r>
      <w:r>
        <w:rPr>
          <w:rFonts w:ascii="Times New Roman"/>
          <w:b w:val="false"/>
          <w:i w:val="false"/>
          <w:color w:val="000000"/>
          <w:vertAlign w:val="superscript"/>
        </w:rPr>
        <w:t>0</w:t>
      </w:r>
      <w:r>
        <w:rPr>
          <w:rFonts w:ascii="Times New Roman"/>
          <w:b w:val="false"/>
          <w:i w:val="false"/>
          <w:color w:val="000000"/>
          <w:sz w:val="28"/>
        </w:rPr>
        <w:t>С температурада және атмосфераның 1,5 қысымында бумен өңделеді.</w:t>
      </w:r>
    </w:p>
    <w:bookmarkEnd w:id="646"/>
    <w:bookmarkStart w:name="z649" w:id="647"/>
    <w:p>
      <w:pPr>
        <w:spacing w:after="0"/>
        <w:ind w:left="0"/>
        <w:jc w:val="both"/>
      </w:pPr>
      <w:r>
        <w:rPr>
          <w:rFonts w:ascii="Times New Roman"/>
          <w:b w:val="false"/>
          <w:i w:val="false"/>
          <w:color w:val="000000"/>
          <w:sz w:val="28"/>
        </w:rPr>
        <w:t>
      417. Қотару-құю құрылғылары сорты мен сапасы әртүрлі майларды бөлек қабылдауды және жіберуді қамтамасыз етеді.</w:t>
      </w:r>
    </w:p>
    <w:bookmarkEnd w:id="647"/>
    <w:bookmarkStart w:name="z650" w:id="648"/>
    <w:p>
      <w:pPr>
        <w:spacing w:after="0"/>
        <w:ind w:left="0"/>
        <w:jc w:val="both"/>
      </w:pPr>
      <w:r>
        <w:rPr>
          <w:rFonts w:ascii="Times New Roman"/>
          <w:b w:val="false"/>
          <w:i w:val="false"/>
          <w:color w:val="000000"/>
          <w:sz w:val="28"/>
        </w:rPr>
        <w:t>
      418. Улы химикаттармен уланған тұқымдар сақталған үй-жайлар мен осы тұқымдарды өңдеуге пайдаланылған жабдықтар мұқият тазартылады және ылғалды жиналады. Улы химикаттармен уланған тұқымдардың шөгінділері мен өндіріс қалдықтары өртеледі.</w:t>
      </w:r>
    </w:p>
    <w:bookmarkEnd w:id="648"/>
    <w:bookmarkStart w:name="z651" w:id="649"/>
    <w:p>
      <w:pPr>
        <w:spacing w:after="0"/>
        <w:ind w:left="0"/>
        <w:jc w:val="both"/>
      </w:pPr>
      <w:r>
        <w:rPr>
          <w:rFonts w:ascii="Times New Roman"/>
          <w:b w:val="false"/>
          <w:i w:val="false"/>
          <w:color w:val="000000"/>
          <w:sz w:val="28"/>
        </w:rPr>
        <w:t>
      419. Улы химикаттармен уланған тұқымдардан алынған өсімдік майы техникалық мақсаттарға пайдаланылады.</w:t>
      </w:r>
    </w:p>
    <w:bookmarkEnd w:id="649"/>
    <w:bookmarkStart w:name="z652" w:id="650"/>
    <w:p>
      <w:pPr>
        <w:spacing w:after="0"/>
        <w:ind w:left="0"/>
        <w:jc w:val="both"/>
      </w:pPr>
      <w:r>
        <w:rPr>
          <w:rFonts w:ascii="Times New Roman"/>
          <w:b w:val="false"/>
          <w:i w:val="false"/>
          <w:color w:val="000000"/>
          <w:sz w:val="28"/>
        </w:rPr>
        <w:t>
      420. Тікелей және салқындай сығынды майларында тамақ қоспаларының болуына жол берілмейді.</w:t>
      </w:r>
    </w:p>
    <w:bookmarkEnd w:id="650"/>
    <w:bookmarkStart w:name="z653" w:id="651"/>
    <w:p>
      <w:pPr>
        <w:spacing w:after="0"/>
        <w:ind w:left="0"/>
        <w:jc w:val="both"/>
      </w:pPr>
      <w:r>
        <w:rPr>
          <w:rFonts w:ascii="Times New Roman"/>
          <w:b w:val="false"/>
          <w:i w:val="false"/>
          <w:color w:val="000000"/>
          <w:sz w:val="28"/>
        </w:rPr>
        <w:t>
      421. Өсімдік майы жабық резервуарларда, бөтелкелерге өлшеп-құйылғаны +18</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жабық үй-жайларда сақталады.</w:t>
      </w:r>
    </w:p>
    <w:bookmarkEnd w:id="651"/>
    <w:bookmarkStart w:name="z654" w:id="652"/>
    <w:p>
      <w:pPr>
        <w:spacing w:after="0"/>
        <w:ind w:left="0"/>
        <w:jc w:val="both"/>
      </w:pPr>
      <w:r>
        <w:rPr>
          <w:rFonts w:ascii="Times New Roman"/>
          <w:b w:val="false"/>
          <w:i w:val="false"/>
          <w:color w:val="000000"/>
          <w:sz w:val="28"/>
        </w:rPr>
        <w:t>
      422. Маргарин өндіруге арналған майлар арнайы бактарда сақталады. Бактарды кемінде 30 күнде бір рет толығымен майдан босатады, шлангіден буландырады, жуу құралдарын пайдалана отырып жуады, содан кейін сумен шаяды және кептіреді.</w:t>
      </w:r>
    </w:p>
    <w:bookmarkEnd w:id="652"/>
    <w:bookmarkStart w:name="z655" w:id="653"/>
    <w:p>
      <w:pPr>
        <w:spacing w:after="0"/>
        <w:ind w:left="0"/>
        <w:jc w:val="both"/>
      </w:pPr>
      <w:r>
        <w:rPr>
          <w:rFonts w:ascii="Times New Roman"/>
          <w:b w:val="false"/>
          <w:i w:val="false"/>
          <w:color w:val="000000"/>
          <w:sz w:val="28"/>
        </w:rPr>
        <w:t>
      423. Эмульгаторға арналған бактар, таразыдағы майлы емес компоненттердің қорабы, дозаторлар мен оларды араластырғышқа беретін құбыр, тұз еріткіш, маргаринді ығыстырғыш салқындатқыштармен үздіксіз өндіру желісі аптасына кемінде бір рет ішіндегісінен босатылады және жуу құралдарын пайдалана отырып жуылады, содан кейін ыстық сумен шайылады.</w:t>
      </w:r>
    </w:p>
    <w:bookmarkEnd w:id="653"/>
    <w:bookmarkStart w:name="z656" w:id="654"/>
    <w:p>
      <w:pPr>
        <w:spacing w:after="0"/>
        <w:ind w:left="0"/>
        <w:jc w:val="both"/>
      </w:pPr>
      <w:r>
        <w:rPr>
          <w:rFonts w:ascii="Times New Roman"/>
          <w:b w:val="false"/>
          <w:i w:val="false"/>
          <w:color w:val="000000"/>
          <w:sz w:val="28"/>
        </w:rPr>
        <w:t>
      424. Бункер мен вакуум-комплекторды жуу құралдарын пайдалана отырып бөлшектелген күйінде жуады, ыстық сумен шаяды және булайды немесе дезинфекциялайды, бөлшектелген күйінде кептіру үшін қалдырады.</w:t>
      </w:r>
    </w:p>
    <w:bookmarkEnd w:id="654"/>
    <w:bookmarkStart w:name="z657" w:id="655"/>
    <w:p>
      <w:pPr>
        <w:spacing w:after="0"/>
        <w:ind w:left="0"/>
        <w:jc w:val="both"/>
      </w:pPr>
      <w:r>
        <w:rPr>
          <w:rFonts w:ascii="Times New Roman"/>
          <w:b w:val="false"/>
          <w:i w:val="false"/>
          <w:color w:val="000000"/>
          <w:sz w:val="28"/>
        </w:rPr>
        <w:t>
      425. Пастерлеу бөлімшесінің танкіне сүтті құйғаннан кейін сүтті қабылдауға және өндіруге байланысты жабдықтар мен барлық коммуникацияларды жылы сумен, содан соң жуу құралымен ыстық сумен жуады, ыстық сумен шаяды, буландырады немесе дезинфекциялайды.</w:t>
      </w:r>
    </w:p>
    <w:bookmarkEnd w:id="655"/>
    <w:bookmarkStart w:name="z658" w:id="656"/>
    <w:p>
      <w:pPr>
        <w:spacing w:after="0"/>
        <w:ind w:left="0"/>
        <w:jc w:val="both"/>
      </w:pPr>
      <w:r>
        <w:rPr>
          <w:rFonts w:ascii="Times New Roman"/>
          <w:b w:val="false"/>
          <w:i w:val="false"/>
          <w:color w:val="000000"/>
          <w:sz w:val="28"/>
        </w:rPr>
        <w:t xml:space="preserve">
      426. Пастерлеу қондырғыларын жуу суық судың айналымы, содан соң +70 </w:t>
      </w:r>
      <w:r>
        <w:rPr>
          <w:rFonts w:ascii="Times New Roman"/>
          <w:b w:val="false"/>
          <w:i w:val="false"/>
          <w:color w:val="000000"/>
          <w:vertAlign w:val="superscript"/>
        </w:rPr>
        <w:t>0</w:t>
      </w:r>
      <w:r>
        <w:rPr>
          <w:rFonts w:ascii="Times New Roman"/>
          <w:b w:val="false"/>
          <w:i w:val="false"/>
          <w:color w:val="000000"/>
          <w:sz w:val="28"/>
        </w:rPr>
        <w:t>С температурадағы 1 % азот қышқылы ерітіндісімен сумен шаю, 0,5-1 % сілті ерітіндісімен +70</w:t>
      </w:r>
      <w:r>
        <w:rPr>
          <w:rFonts w:ascii="Times New Roman"/>
          <w:b w:val="false"/>
          <w:i w:val="false"/>
          <w:color w:val="000000"/>
          <w:vertAlign w:val="superscript"/>
        </w:rPr>
        <w:t>0</w:t>
      </w:r>
      <w:r>
        <w:rPr>
          <w:rFonts w:ascii="Times New Roman"/>
          <w:b w:val="false"/>
          <w:i w:val="false"/>
          <w:color w:val="000000"/>
          <w:sz w:val="28"/>
        </w:rPr>
        <w:t>С температурада жуу әдісімен жүргізіледі. Жуудан кейін аппарат пен құбыр ыстық сумен шайылады және кептіріледі. Аптасына кемінде 1 рет қондырғы толық бөлшектеліп жуылады.</w:t>
      </w:r>
    </w:p>
    <w:bookmarkEnd w:id="656"/>
    <w:bookmarkStart w:name="z659" w:id="657"/>
    <w:p>
      <w:pPr>
        <w:spacing w:after="0"/>
        <w:ind w:left="0"/>
        <w:jc w:val="both"/>
      </w:pPr>
      <w:r>
        <w:rPr>
          <w:rFonts w:ascii="Times New Roman"/>
          <w:b w:val="false"/>
          <w:i w:val="false"/>
          <w:color w:val="000000"/>
          <w:sz w:val="28"/>
        </w:rPr>
        <w:t>
      427. Сүті бар автоцистерналар немесе флягалар объектіге пломбаланған күйінде түседі.</w:t>
      </w:r>
    </w:p>
    <w:bookmarkEnd w:id="657"/>
    <w:bookmarkStart w:name="z660" w:id="658"/>
    <w:p>
      <w:pPr>
        <w:spacing w:after="0"/>
        <w:ind w:left="0"/>
        <w:jc w:val="both"/>
      </w:pPr>
      <w:r>
        <w:rPr>
          <w:rFonts w:ascii="Times New Roman"/>
          <w:b w:val="false"/>
          <w:i w:val="false"/>
          <w:color w:val="000000"/>
          <w:sz w:val="28"/>
        </w:rPr>
        <w:t>
      428. Сүт өндірісте пайдалану алдында сүзіледі, пастерленеді. Сүтті жабық танктерде +2 – +4</w:t>
      </w:r>
      <w:r>
        <w:rPr>
          <w:rFonts w:ascii="Times New Roman"/>
          <w:b w:val="false"/>
          <w:i w:val="false"/>
          <w:color w:val="000000"/>
          <w:vertAlign w:val="superscript"/>
        </w:rPr>
        <w:t>0</w:t>
      </w:r>
      <w:r>
        <w:rPr>
          <w:rFonts w:ascii="Times New Roman"/>
          <w:b w:val="false"/>
          <w:i w:val="false"/>
          <w:color w:val="000000"/>
          <w:sz w:val="28"/>
        </w:rPr>
        <w:t>С температурада оны сүт өңдеу объектісі шығарған сәттен бастап 24 сағ. аспайтын уақыт сақтайды.</w:t>
      </w:r>
    </w:p>
    <w:bookmarkEnd w:id="658"/>
    <w:bookmarkStart w:name="z661" w:id="659"/>
    <w:p>
      <w:pPr>
        <w:spacing w:after="0"/>
        <w:ind w:left="0"/>
        <w:jc w:val="both"/>
      </w:pPr>
      <w:r>
        <w:rPr>
          <w:rFonts w:ascii="Times New Roman"/>
          <w:b w:val="false"/>
          <w:i w:val="false"/>
          <w:color w:val="000000"/>
          <w:sz w:val="28"/>
        </w:rPr>
        <w:t xml:space="preserve">
      429. Құмшекер еленеді, суда немесе сүтте ерітіледі, сүзіледі және +90 –+95 </w:t>
      </w:r>
      <w:r>
        <w:rPr>
          <w:rFonts w:ascii="Times New Roman"/>
          <w:b w:val="false"/>
          <w:i w:val="false"/>
          <w:color w:val="000000"/>
          <w:vertAlign w:val="superscript"/>
        </w:rPr>
        <w:t>0</w:t>
      </w:r>
      <w:r>
        <w:rPr>
          <w:rFonts w:ascii="Times New Roman"/>
          <w:b w:val="false"/>
          <w:i w:val="false"/>
          <w:color w:val="000000"/>
          <w:sz w:val="28"/>
        </w:rPr>
        <w:t>С температурада пастерленеді.</w:t>
      </w:r>
    </w:p>
    <w:bookmarkEnd w:id="659"/>
    <w:bookmarkStart w:name="z662" w:id="660"/>
    <w:p>
      <w:pPr>
        <w:spacing w:after="0"/>
        <w:ind w:left="0"/>
        <w:jc w:val="both"/>
      </w:pPr>
      <w:r>
        <w:rPr>
          <w:rFonts w:ascii="Times New Roman"/>
          <w:b w:val="false"/>
          <w:i w:val="false"/>
          <w:color w:val="000000"/>
          <w:sz w:val="28"/>
        </w:rPr>
        <w:t>
      430. Тұз қақпағы бар ұн қобдиларында немесе сүзгілермен жабдықталған ыдыстарда ерітілген күйінде сақталады. Өндіріске тұз ерітілген және сүзілген күйінде беріледі.</w:t>
      </w:r>
    </w:p>
    <w:bookmarkEnd w:id="660"/>
    <w:bookmarkStart w:name="z663" w:id="661"/>
    <w:p>
      <w:pPr>
        <w:spacing w:after="0"/>
        <w:ind w:left="0"/>
        <w:jc w:val="both"/>
      </w:pPr>
      <w:r>
        <w:rPr>
          <w:rFonts w:ascii="Times New Roman"/>
          <w:b w:val="false"/>
          <w:i w:val="false"/>
          <w:color w:val="000000"/>
          <w:sz w:val="28"/>
        </w:rPr>
        <w:t>
      431. Бояғыштар, хош иістендіргіштер, витаминдер, эмульгаторлар өндіріске түсер алдында сүзіледі немесе еленеді.</w:t>
      </w:r>
    </w:p>
    <w:bookmarkEnd w:id="661"/>
    <w:bookmarkStart w:name="z664" w:id="662"/>
    <w:p>
      <w:pPr>
        <w:spacing w:after="0"/>
        <w:ind w:left="0"/>
        <w:jc w:val="both"/>
      </w:pPr>
      <w:r>
        <w:rPr>
          <w:rFonts w:ascii="Times New Roman"/>
          <w:b w:val="false"/>
          <w:i w:val="false"/>
          <w:color w:val="000000"/>
          <w:sz w:val="28"/>
        </w:rPr>
        <w:t>
      432. Еденге түскен маргарин және жабдықты тазалау қалдықтары жуу алдында "Санитариялық ақау" деген белгісі бар арнайы металл ыдысқа жиналады. Санитариялық ақауды жинауға арналған ыдыс күн сайын тазаланады, жуылады және буландырылады.</w:t>
      </w:r>
    </w:p>
    <w:bookmarkEnd w:id="662"/>
    <w:bookmarkStart w:name="z665" w:id="663"/>
    <w:p>
      <w:pPr>
        <w:spacing w:after="0"/>
        <w:ind w:left="0"/>
        <w:jc w:val="both"/>
      </w:pPr>
      <w:r>
        <w:rPr>
          <w:rFonts w:ascii="Times New Roman"/>
          <w:b w:val="false"/>
          <w:i w:val="false"/>
          <w:color w:val="000000"/>
          <w:sz w:val="28"/>
        </w:rPr>
        <w:t>
      433. Маргаринді өңдеумен және қаптаумен айналысатын жұмыскерлер таза ақ қолғаптармен қамтамасыз етіледі. Қолғаптарды ауыстыру қажеттілігіне қарай жүргізіледі.</w:t>
      </w:r>
    </w:p>
    <w:bookmarkEnd w:id="663"/>
    <w:bookmarkStart w:name="z666" w:id="664"/>
    <w:p>
      <w:pPr>
        <w:spacing w:after="0"/>
        <w:ind w:left="0"/>
        <w:jc w:val="left"/>
      </w:pPr>
      <w:r>
        <w:rPr>
          <w:rFonts w:ascii="Times New Roman"/>
          <w:b/>
          <w:i w:val="false"/>
          <w:color w:val="000000"/>
        </w:rPr>
        <w:t xml:space="preserve"> 14. Тұз өндіру жөніндегі объектілерге қойылатын талаптар</w:t>
      </w:r>
    </w:p>
    <w:bookmarkEnd w:id="664"/>
    <w:bookmarkStart w:name="z667" w:id="665"/>
    <w:p>
      <w:pPr>
        <w:spacing w:after="0"/>
        <w:ind w:left="0"/>
        <w:jc w:val="both"/>
      </w:pPr>
      <w:r>
        <w:rPr>
          <w:rFonts w:ascii="Times New Roman"/>
          <w:b w:val="false"/>
          <w:i w:val="false"/>
          <w:color w:val="000000"/>
          <w:sz w:val="28"/>
        </w:rPr>
        <w:t>
      434. Осы талаптар ас тұзын тас тұздан, тұзды көлдерден қолмен өндіретін, теңіздер мен теңіз лимандарынан бассейн тәсілімен қолмен өндіретін, табиғи және жасанды тұзсудан оны буландыру жолымен қайнататын объектілерге қолданылады.</w:t>
      </w:r>
    </w:p>
    <w:bookmarkEnd w:id="665"/>
    <w:bookmarkStart w:name="z668" w:id="666"/>
    <w:p>
      <w:pPr>
        <w:spacing w:after="0"/>
        <w:ind w:left="0"/>
        <w:jc w:val="both"/>
      </w:pPr>
      <w:r>
        <w:rPr>
          <w:rFonts w:ascii="Times New Roman"/>
          <w:b w:val="false"/>
          <w:i w:val="false"/>
          <w:color w:val="000000"/>
          <w:sz w:val="28"/>
        </w:rPr>
        <w:t>
      435. Тұзға мыс сымдар сынықтарының түсуін болдырмау және металл қоспаларын шығару үшін өлшеп-орау бункерінің алдында электр магниттер орнатылады. Төбеден ас тұзын алу алдында ластанған бетін алып тастайды және техникалық мақсаттарға пайдаланады.</w:t>
      </w:r>
    </w:p>
    <w:bookmarkEnd w:id="666"/>
    <w:bookmarkStart w:name="z669" w:id="667"/>
    <w:p>
      <w:pPr>
        <w:spacing w:after="0"/>
        <w:ind w:left="0"/>
        <w:jc w:val="both"/>
      </w:pPr>
      <w:r>
        <w:rPr>
          <w:rFonts w:ascii="Times New Roman"/>
          <w:b w:val="false"/>
          <w:i w:val="false"/>
          <w:color w:val="000000"/>
          <w:sz w:val="28"/>
        </w:rPr>
        <w:t xml:space="preserve">
      436. Объектінің жабдығы мен тетіктерін тоқтағаннан кейін және іске қосу алдында ластанудан және тоттанудан тазартады, содан соң тұздың аз мөлшерін қысқа мерзімдік өткізу жүргізеді, оны одан әрі техникалық мақсаттар үшін пайдаланады. </w:t>
      </w:r>
    </w:p>
    <w:bookmarkEnd w:id="667"/>
    <w:bookmarkStart w:name="z670" w:id="668"/>
    <w:p>
      <w:pPr>
        <w:spacing w:after="0"/>
        <w:ind w:left="0"/>
        <w:jc w:val="both"/>
      </w:pPr>
      <w:r>
        <w:rPr>
          <w:rFonts w:ascii="Times New Roman"/>
          <w:b w:val="false"/>
          <w:i w:val="false"/>
          <w:color w:val="000000"/>
          <w:sz w:val="28"/>
        </w:rPr>
        <w:t>
      437. Тұз объектілерінде ас тұзын тасымалдау үшін көмір, кен, әк, бояғыш, химиялық заттар мен басқа да ластаушы материалдарды тиеуге қолданылған транспортерлерді алдын ала мұқият тазартпай немесе транспортер ленталарын ауыстырмай пайдалануға жол берілмейді.</w:t>
      </w:r>
    </w:p>
    <w:bookmarkEnd w:id="668"/>
    <w:bookmarkStart w:name="z671" w:id="669"/>
    <w:p>
      <w:pPr>
        <w:spacing w:after="0"/>
        <w:ind w:left="0"/>
        <w:jc w:val="both"/>
      </w:pPr>
      <w:r>
        <w:rPr>
          <w:rFonts w:ascii="Times New Roman"/>
          <w:b w:val="false"/>
          <w:i w:val="false"/>
          <w:color w:val="000000"/>
          <w:sz w:val="28"/>
        </w:rPr>
        <w:t>
      438. Тұз қайнататын зауыттарда тұзды (тұз қалдығын) қайнатуға арналған агрегаттары бар үй-жайлар от жағатын орыннан бөлініп қоршалады.</w:t>
      </w:r>
    </w:p>
    <w:bookmarkEnd w:id="669"/>
    <w:bookmarkStart w:name="z672" w:id="670"/>
    <w:p>
      <w:pPr>
        <w:spacing w:after="0"/>
        <w:ind w:left="0"/>
        <w:jc w:val="both"/>
      </w:pPr>
      <w:r>
        <w:rPr>
          <w:rFonts w:ascii="Times New Roman"/>
          <w:b w:val="false"/>
          <w:i w:val="false"/>
          <w:color w:val="000000"/>
          <w:sz w:val="28"/>
        </w:rPr>
        <w:t>
      439. Булаушы тұз қалдықтары тұз қалдығының тасынан тазартылғаннан кейін сумен жуылады. Тұз қалдығының тасы бұлғағаннан кейін жеке қоймаға жіберіледі.</w:t>
      </w:r>
    </w:p>
    <w:bookmarkEnd w:id="670"/>
    <w:bookmarkStart w:name="z673" w:id="671"/>
    <w:p>
      <w:pPr>
        <w:spacing w:after="0"/>
        <w:ind w:left="0"/>
        <w:jc w:val="both"/>
      </w:pPr>
      <w:r>
        <w:rPr>
          <w:rFonts w:ascii="Times New Roman"/>
          <w:b w:val="false"/>
          <w:i w:val="false"/>
          <w:color w:val="000000"/>
          <w:sz w:val="28"/>
        </w:rPr>
        <w:t>
      440. Ленталы транспортерлер жабысатын материалдан тазалауға арналған құралдармен жабдықталады.</w:t>
      </w:r>
    </w:p>
    <w:bookmarkEnd w:id="671"/>
    <w:bookmarkStart w:name="z674" w:id="672"/>
    <w:p>
      <w:pPr>
        <w:spacing w:after="0"/>
        <w:ind w:left="0"/>
        <w:jc w:val="both"/>
      </w:pPr>
      <w:r>
        <w:rPr>
          <w:rFonts w:ascii="Times New Roman"/>
          <w:b w:val="false"/>
          <w:i w:val="false"/>
          <w:color w:val="000000"/>
          <w:sz w:val="28"/>
        </w:rPr>
        <w:t>
      441. Үгіту, ұнтақтау, өлшеп-орау, тасымалдау процестері механикаландырылады.</w:t>
      </w:r>
    </w:p>
    <w:bookmarkEnd w:id="672"/>
    <w:bookmarkStart w:name="z675" w:id="673"/>
    <w:p>
      <w:pPr>
        <w:spacing w:after="0"/>
        <w:ind w:left="0"/>
        <w:jc w:val="both"/>
      </w:pPr>
      <w:r>
        <w:rPr>
          <w:rFonts w:ascii="Times New Roman"/>
          <w:b w:val="false"/>
          <w:i w:val="false"/>
          <w:color w:val="000000"/>
          <w:sz w:val="28"/>
        </w:rPr>
        <w:t xml:space="preserve">
      442. Алаңдардағы тұз сақтауға және өлшеуге қолайлы қиық конус, қиық пирамида немесе сақтау және өлшеу үшін ыңғайлы басқа түрдегі төбелерге жиналады. </w:t>
      </w:r>
    </w:p>
    <w:bookmarkEnd w:id="673"/>
    <w:bookmarkStart w:name="z676" w:id="674"/>
    <w:p>
      <w:pPr>
        <w:spacing w:after="0"/>
        <w:ind w:left="0"/>
        <w:jc w:val="both"/>
      </w:pPr>
      <w:r>
        <w:rPr>
          <w:rFonts w:ascii="Times New Roman"/>
          <w:b w:val="false"/>
          <w:i w:val="false"/>
          <w:color w:val="000000"/>
          <w:sz w:val="28"/>
        </w:rPr>
        <w:t>
      443. Төбелерге арналған алаңдар ернеулі қоршаулармен және алаңнан суды ағызуға арналған айналма арналармен жабдықталады.</w:t>
      </w:r>
    </w:p>
    <w:bookmarkEnd w:id="674"/>
    <w:bookmarkStart w:name="z677" w:id="675"/>
    <w:p>
      <w:pPr>
        <w:spacing w:after="0"/>
        <w:ind w:left="0"/>
        <w:jc w:val="both"/>
      </w:pPr>
      <w:r>
        <w:rPr>
          <w:rFonts w:ascii="Times New Roman"/>
          <w:b w:val="false"/>
          <w:i w:val="false"/>
          <w:color w:val="000000"/>
          <w:sz w:val="28"/>
        </w:rPr>
        <w:t>
      444. Әрбір төбеге оның нөмірін, төбедегі тұздың мөлшерін, төбеге үюдің басталу және аяқталу күнін көрсете отырып паспорт жасалады.</w:t>
      </w:r>
    </w:p>
    <w:bookmarkEnd w:id="675"/>
    <w:bookmarkStart w:name="z678" w:id="676"/>
    <w:p>
      <w:pPr>
        <w:spacing w:after="0"/>
        <w:ind w:left="0"/>
        <w:jc w:val="both"/>
      </w:pPr>
      <w:r>
        <w:rPr>
          <w:rFonts w:ascii="Times New Roman"/>
          <w:b w:val="false"/>
          <w:i w:val="false"/>
          <w:color w:val="000000"/>
          <w:sz w:val="28"/>
        </w:rPr>
        <w:t>
      445. Төбелерге келетін жолдар және тұз төбелеріндегі жолдар Қазақстан Республикасының және Кеден одағына қатысушы мемлекеттердің аумағында қолдануға рұқсат етілген аумақтың және тұздың бетінен жоғары тұратын материалдардан орындалады.</w:t>
      </w:r>
    </w:p>
    <w:bookmarkEnd w:id="676"/>
    <w:bookmarkStart w:name="z679" w:id="677"/>
    <w:p>
      <w:pPr>
        <w:spacing w:after="0"/>
        <w:ind w:left="0"/>
        <w:jc w:val="both"/>
      </w:pPr>
      <w:r>
        <w:rPr>
          <w:rFonts w:ascii="Times New Roman"/>
          <w:b w:val="false"/>
          <w:i w:val="false"/>
          <w:color w:val="000000"/>
          <w:sz w:val="28"/>
        </w:rPr>
        <w:t>
      446. Ас тұзы мен жемдік тұз йодталады, процестің технологиясы тұз партиясына йодтың біркелкі таралуын көздейді.</w:t>
      </w:r>
    </w:p>
    <w:bookmarkEnd w:id="677"/>
    <w:bookmarkStart w:name="z680" w:id="678"/>
    <w:p>
      <w:pPr>
        <w:spacing w:after="0"/>
        <w:ind w:left="0"/>
        <w:jc w:val="both"/>
      </w:pPr>
      <w:r>
        <w:rPr>
          <w:rFonts w:ascii="Times New Roman"/>
          <w:b w:val="false"/>
          <w:i w:val="false"/>
          <w:color w:val="000000"/>
          <w:sz w:val="28"/>
        </w:rPr>
        <w:t>
      447. Қайнатпа тұзды йодтау кезінде қоспа ретінде йодты калий (калий йодиді) және йодты мақталы қышқылды калий (калий йодаты), тас тұзы үшін калий йодаты, сондай-ақ қолдануға рұқсат етілген құрамында йоды бар басқа да заттар пайдаланылады.</w:t>
      </w:r>
    </w:p>
    <w:bookmarkEnd w:id="678"/>
    <w:bookmarkStart w:name="z681" w:id="679"/>
    <w:p>
      <w:pPr>
        <w:spacing w:after="0"/>
        <w:ind w:left="0"/>
        <w:jc w:val="both"/>
      </w:pPr>
      <w:r>
        <w:rPr>
          <w:rFonts w:ascii="Times New Roman"/>
          <w:b w:val="false"/>
          <w:i w:val="false"/>
          <w:color w:val="000000"/>
          <w:sz w:val="28"/>
        </w:rPr>
        <w:t>
      448. Йодталған тұз үшін йодтың әлсіз иісінің болуына жол беріледі. Тұздың барлық сорттарының су ерітіндісінің лакмуске реакциясы бейтарап немесе оған жақын болады. Тұрақтандырғыш (натрий тиосульфаты) қосылған тұзды +120</w:t>
      </w:r>
      <w:r>
        <w:rPr>
          <w:rFonts w:ascii="Times New Roman"/>
          <w:b w:val="false"/>
          <w:i w:val="false"/>
          <w:color w:val="000000"/>
          <w:vertAlign w:val="superscript"/>
        </w:rPr>
        <w:t>0</w:t>
      </w:r>
      <w:r>
        <w:rPr>
          <w:rFonts w:ascii="Times New Roman"/>
          <w:b w:val="false"/>
          <w:i w:val="false"/>
          <w:color w:val="000000"/>
          <w:sz w:val="28"/>
        </w:rPr>
        <w:t>С жоғары температурада кептіруге жол берілмейді.</w:t>
      </w:r>
    </w:p>
    <w:bookmarkEnd w:id="679"/>
    <w:bookmarkStart w:name="z682" w:id="680"/>
    <w:p>
      <w:pPr>
        <w:spacing w:after="0"/>
        <w:ind w:left="0"/>
        <w:jc w:val="left"/>
      </w:pPr>
      <w:r>
        <w:rPr>
          <w:rFonts w:ascii="Times New Roman"/>
          <w:b/>
          <w:i w:val="false"/>
          <w:color w:val="000000"/>
        </w:rPr>
        <w:t xml:space="preserve"> 15. Шай өндіру жөніндегі объектілерге қойылатын талаптар</w:t>
      </w:r>
    </w:p>
    <w:bookmarkEnd w:id="680"/>
    <w:bookmarkStart w:name="z683" w:id="681"/>
    <w:p>
      <w:pPr>
        <w:spacing w:after="0"/>
        <w:ind w:left="0"/>
        <w:jc w:val="both"/>
      </w:pPr>
      <w:r>
        <w:rPr>
          <w:rFonts w:ascii="Times New Roman"/>
          <w:b w:val="false"/>
          <w:i w:val="false"/>
          <w:color w:val="000000"/>
          <w:sz w:val="28"/>
        </w:rPr>
        <w:t>
      449. Роллерлі және ферментациялық бөлімшелердің барлық жабдығы мен мүкәммалы (роллерлер, сорттау машиналары, шиыршықталған жапырақты тиеуге арналған грейферлер, ферментациялық жәшіктер) әрбір ауысым сайын қалдықтардан механикалық тазартылады, жуылады және бумен өңделеді. Кептіру бөлімшесінде пештердің беттері шаңнан тазаланады, жертөлелерге және конвейерлер тілімдеріне шай қалдықтарынан механикалық тазалау жүргізіледі.</w:t>
      </w:r>
    </w:p>
    <w:bookmarkEnd w:id="681"/>
    <w:bookmarkStart w:name="z684" w:id="682"/>
    <w:p>
      <w:pPr>
        <w:spacing w:after="0"/>
        <w:ind w:left="0"/>
        <w:jc w:val="both"/>
      </w:pPr>
      <w:r>
        <w:rPr>
          <w:rFonts w:ascii="Times New Roman"/>
          <w:b w:val="false"/>
          <w:i w:val="false"/>
          <w:color w:val="000000"/>
          <w:sz w:val="28"/>
        </w:rPr>
        <w:t>
      450. Машиналарды сыпыру және жинау үшін арнайы жәшіктерде сақталатын арнайы түкті щеткалар мен таза сүрткіш материал қолданылады.</w:t>
      </w:r>
    </w:p>
    <w:bookmarkEnd w:id="682"/>
    <w:bookmarkStart w:name="z685" w:id="683"/>
    <w:p>
      <w:pPr>
        <w:spacing w:after="0"/>
        <w:ind w:left="0"/>
        <w:jc w:val="both"/>
      </w:pPr>
      <w:r>
        <w:rPr>
          <w:rFonts w:ascii="Times New Roman"/>
          <w:b w:val="false"/>
          <w:i w:val="false"/>
          <w:color w:val="000000"/>
          <w:sz w:val="28"/>
        </w:rPr>
        <w:t>
      451. Байқау үстелдері, суға шомылдыру барабандары мен бункерге автотаразылар үстінде пайда болатын шай шаңын тазарту үшін шаң сорғылармен жабдықталады.</w:t>
      </w:r>
    </w:p>
    <w:bookmarkEnd w:id="683"/>
    <w:bookmarkStart w:name="z686" w:id="684"/>
    <w:p>
      <w:pPr>
        <w:spacing w:after="0"/>
        <w:ind w:left="0"/>
        <w:jc w:val="both"/>
      </w:pPr>
      <w:r>
        <w:rPr>
          <w:rFonts w:ascii="Times New Roman"/>
          <w:b w:val="false"/>
          <w:i w:val="false"/>
          <w:color w:val="000000"/>
          <w:sz w:val="28"/>
        </w:rPr>
        <w:t>
      452. Автотаразылар үстіндегі коронкалардың байқау саңылаулары мен автотаразылардың есіктері сынбайтын органикалық мөлдір шынымен немесе басқа материалмен жабылады.</w:t>
      </w:r>
    </w:p>
    <w:bookmarkEnd w:id="684"/>
    <w:bookmarkStart w:name="z687" w:id="685"/>
    <w:p>
      <w:pPr>
        <w:spacing w:after="0"/>
        <w:ind w:left="0"/>
        <w:jc w:val="both"/>
      </w:pPr>
      <w:r>
        <w:rPr>
          <w:rFonts w:ascii="Times New Roman"/>
          <w:b w:val="false"/>
          <w:i w:val="false"/>
          <w:color w:val="000000"/>
          <w:sz w:val="28"/>
        </w:rPr>
        <w:t>
      453. Бастапқы қайта өңдеу фабрикаларындағы шайдың жартылай фабрикаты мен сорттау бөліміндегі шайдың шикізаты магнитті сепараторлар арқылы ферроқоспалардан тазартылады.</w:t>
      </w:r>
    </w:p>
    <w:bookmarkEnd w:id="685"/>
    <w:bookmarkStart w:name="z688" w:id="686"/>
    <w:p>
      <w:pPr>
        <w:spacing w:after="0"/>
        <w:ind w:left="0"/>
        <w:jc w:val="both"/>
      </w:pPr>
      <w:r>
        <w:rPr>
          <w:rFonts w:ascii="Times New Roman"/>
          <w:b w:val="false"/>
          <w:i w:val="false"/>
          <w:color w:val="000000"/>
          <w:sz w:val="28"/>
        </w:rPr>
        <w:t>
      454. Шайдың ұсақ бөлшектерін таза шаймен ұсақ бөлшектерді алдын ала мұқият тазалаусыз араластыруға жол берілмейді.</w:t>
      </w:r>
    </w:p>
    <w:bookmarkEnd w:id="686"/>
    <w:bookmarkStart w:name="z689" w:id="687"/>
    <w:p>
      <w:pPr>
        <w:spacing w:after="0"/>
        <w:ind w:left="0"/>
        <w:jc w:val="both"/>
      </w:pPr>
      <w:r>
        <w:rPr>
          <w:rFonts w:ascii="Times New Roman"/>
          <w:b w:val="false"/>
          <w:i w:val="false"/>
          <w:color w:val="000000"/>
          <w:sz w:val="28"/>
        </w:rPr>
        <w:t>
      455. Майланған шай мен санитариялық жарамсыз шай (еденге түскен шай) қайта өңдеуге жіберілмейді.</w:t>
      </w:r>
    </w:p>
    <w:bookmarkEnd w:id="687"/>
    <w:bookmarkStart w:name="z690" w:id="688"/>
    <w:p>
      <w:pPr>
        <w:spacing w:after="0"/>
        <w:ind w:left="0"/>
        <w:jc w:val="both"/>
      </w:pPr>
      <w:r>
        <w:rPr>
          <w:rFonts w:ascii="Times New Roman"/>
          <w:b w:val="false"/>
          <w:i w:val="false"/>
          <w:color w:val="000000"/>
          <w:sz w:val="28"/>
        </w:rPr>
        <w:t>
      456. Роллерлі және ферментациялық бөлімшелер ауаның температурасы мен ылғалдылығын бақылауға арналған психрометрлермен қамтамасыз етіледі. Ауаның рұқсат етілген температурасы +22 – +24</w:t>
      </w:r>
      <w:r>
        <w:rPr>
          <w:rFonts w:ascii="Times New Roman"/>
          <w:b w:val="false"/>
          <w:i w:val="false"/>
          <w:color w:val="000000"/>
          <w:vertAlign w:val="superscript"/>
        </w:rPr>
        <w:t>0</w:t>
      </w:r>
      <w:r>
        <w:rPr>
          <w:rFonts w:ascii="Times New Roman"/>
          <w:b w:val="false"/>
          <w:i w:val="false"/>
          <w:color w:val="000000"/>
          <w:sz w:val="28"/>
        </w:rPr>
        <w:t>C, ауаның салыстырмалы ылғалдылығы 95-98 %.</w:t>
      </w:r>
    </w:p>
    <w:bookmarkEnd w:id="688"/>
    <w:bookmarkStart w:name="z691" w:id="689"/>
    <w:p>
      <w:pPr>
        <w:spacing w:after="0"/>
        <w:ind w:left="0"/>
        <w:jc w:val="both"/>
      </w:pPr>
      <w:r>
        <w:rPr>
          <w:rFonts w:ascii="Times New Roman"/>
          <w:b w:val="false"/>
          <w:i w:val="false"/>
          <w:color w:val="000000"/>
          <w:sz w:val="28"/>
        </w:rPr>
        <w:t>
      457. Сұрыптау цехында шайдың жартылай фабрикаты арнайы жабық қамбаларда сақталады. Шайдың жартылай фабрикатын ашық, еденде, жұқа тақтай табақтарда немесе брезенттерде сақтауға және жәшіктерге қапталмаған дайын шай өнімімен жұмыс жүргізуге жол берілмейді.</w:t>
      </w:r>
    </w:p>
    <w:bookmarkEnd w:id="689"/>
    <w:bookmarkStart w:name="z692" w:id="690"/>
    <w:p>
      <w:pPr>
        <w:spacing w:after="0"/>
        <w:ind w:left="0"/>
        <w:jc w:val="both"/>
      </w:pPr>
      <w:r>
        <w:rPr>
          <w:rFonts w:ascii="Times New Roman"/>
          <w:b w:val="false"/>
          <w:i w:val="false"/>
          <w:color w:val="000000"/>
          <w:sz w:val="28"/>
        </w:rPr>
        <w:t>
      458. Табақтарды тасымалдауды қабырғаларында желдетуге арналған саңылаулары бар арнайы жәшіктерде жүргізіледі.</w:t>
      </w:r>
    </w:p>
    <w:bookmarkEnd w:id="690"/>
    <w:bookmarkStart w:name="z693" w:id="691"/>
    <w:p>
      <w:pPr>
        <w:spacing w:after="0"/>
        <w:ind w:left="0"/>
        <w:jc w:val="left"/>
      </w:pPr>
      <w:r>
        <w:rPr>
          <w:rFonts w:ascii="Times New Roman"/>
          <w:b/>
          <w:i w:val="false"/>
          <w:color w:val="000000"/>
        </w:rPr>
        <w:t xml:space="preserve"> 16. Нан, нан-тоқаш, макарон бұйымдарын өндіру жөніндегі объектілерге қойылатын талаптар</w:t>
      </w:r>
    </w:p>
    <w:bookmarkEnd w:id="691"/>
    <w:bookmarkStart w:name="z694" w:id="692"/>
    <w:p>
      <w:pPr>
        <w:spacing w:after="0"/>
        <w:ind w:left="0"/>
        <w:jc w:val="both"/>
      </w:pPr>
      <w:r>
        <w:rPr>
          <w:rFonts w:ascii="Times New Roman"/>
          <w:b w:val="false"/>
          <w:i w:val="false"/>
          <w:color w:val="000000"/>
          <w:sz w:val="28"/>
        </w:rPr>
        <w:t>
      459. Шикізатты өндіріске дайындауды жеке даярлау бөлімшесінде жүргізеді.</w:t>
      </w:r>
    </w:p>
    <w:bookmarkEnd w:id="692"/>
    <w:bookmarkStart w:name="z695" w:id="693"/>
    <w:p>
      <w:pPr>
        <w:spacing w:after="0"/>
        <w:ind w:left="0"/>
        <w:jc w:val="both"/>
      </w:pPr>
      <w:r>
        <w:rPr>
          <w:rFonts w:ascii="Times New Roman"/>
          <w:b w:val="false"/>
          <w:i w:val="false"/>
          <w:color w:val="000000"/>
          <w:sz w:val="28"/>
        </w:rPr>
        <w:t>
      460. Шикізатты, жартылай фабрикаттарды және қосалқы материалдарды ыдыстарға салу ыдыстың бетіндегі ластануларды алдын ала тазалағаннан кейін жүргізіледі.</w:t>
      </w:r>
    </w:p>
    <w:bookmarkEnd w:id="693"/>
    <w:bookmarkStart w:name="z696" w:id="694"/>
    <w:p>
      <w:pPr>
        <w:spacing w:after="0"/>
        <w:ind w:left="0"/>
        <w:jc w:val="both"/>
      </w:pPr>
      <w:r>
        <w:rPr>
          <w:rFonts w:ascii="Times New Roman"/>
          <w:b w:val="false"/>
          <w:i w:val="false"/>
          <w:color w:val="000000"/>
          <w:sz w:val="28"/>
        </w:rPr>
        <w:t>
      461. Шикізат қоймасында сауда желісінен қайтарылған өнімді қабылдауға арналған үй-жай көзделеді.</w:t>
      </w:r>
    </w:p>
    <w:bookmarkEnd w:id="694"/>
    <w:bookmarkStart w:name="z697" w:id="695"/>
    <w:p>
      <w:pPr>
        <w:spacing w:after="0"/>
        <w:ind w:left="0"/>
        <w:jc w:val="both"/>
      </w:pPr>
      <w:r>
        <w:rPr>
          <w:rFonts w:ascii="Times New Roman"/>
          <w:b w:val="false"/>
          <w:i w:val="false"/>
          <w:color w:val="000000"/>
          <w:sz w:val="28"/>
        </w:rPr>
        <w:t xml:space="preserve">
      462. Шикізат партиясында немесе дайын өнімде бөгде заттар, ұн зиянкестері анықталған жағдайда партия өндіріске жіберілмейді, жарамсыз өнімді одан әрі пайдалану туралы құжат (акт) жасалады. </w:t>
      </w:r>
    </w:p>
    <w:bookmarkEnd w:id="695"/>
    <w:bookmarkStart w:name="z698" w:id="696"/>
    <w:p>
      <w:pPr>
        <w:spacing w:after="0"/>
        <w:ind w:left="0"/>
        <w:jc w:val="both"/>
      </w:pPr>
      <w:r>
        <w:rPr>
          <w:rFonts w:ascii="Times New Roman"/>
          <w:b w:val="false"/>
          <w:i w:val="false"/>
          <w:color w:val="000000"/>
          <w:sz w:val="28"/>
        </w:rPr>
        <w:t>
      463. Айналымдағы ыдыста шикізатты өндірістік үй-жайларда сақтауға жол берілмейді. Өндірістік цехтарда қойылтылған сүтті, дайын қоспаларды, толтырылғыштарды асептикалық қаптамада сақтауға жол беріледі.</w:t>
      </w:r>
    </w:p>
    <w:bookmarkEnd w:id="696"/>
    <w:bookmarkStart w:name="z699" w:id="697"/>
    <w:p>
      <w:pPr>
        <w:spacing w:after="0"/>
        <w:ind w:left="0"/>
        <w:jc w:val="both"/>
      </w:pPr>
      <w:r>
        <w:rPr>
          <w:rFonts w:ascii="Times New Roman"/>
          <w:b w:val="false"/>
          <w:i w:val="false"/>
          <w:color w:val="000000"/>
          <w:sz w:val="28"/>
        </w:rPr>
        <w:t>
      464. Ұнның қаптары қаптарды қағуға арналған машина орнатылған үй-жайда сақталады. Ұн қалдықтары, қаптардың қағындылары "санитариялық ақау" деген белгісі бар арнайы ыдысқа жиналады және жеке үй-жайда сақталады.</w:t>
      </w:r>
    </w:p>
    <w:bookmarkEnd w:id="697"/>
    <w:bookmarkStart w:name="z700" w:id="698"/>
    <w:p>
      <w:pPr>
        <w:spacing w:after="0"/>
        <w:ind w:left="0"/>
        <w:jc w:val="both"/>
      </w:pPr>
      <w:r>
        <w:rPr>
          <w:rFonts w:ascii="Times New Roman"/>
          <w:b w:val="false"/>
          <w:i w:val="false"/>
          <w:color w:val="000000"/>
          <w:sz w:val="28"/>
        </w:rPr>
        <w:t>
      465. Ұнды елеуге арналған жабдық магниттермен жабдықталады. Магниттер әрбір ауысымда тазаланады.</w:t>
      </w:r>
    </w:p>
    <w:bookmarkEnd w:id="698"/>
    <w:bookmarkStart w:name="z701" w:id="699"/>
    <w:p>
      <w:pPr>
        <w:spacing w:after="0"/>
        <w:ind w:left="0"/>
        <w:jc w:val="both"/>
      </w:pPr>
      <w:r>
        <w:rPr>
          <w:rFonts w:ascii="Times New Roman"/>
          <w:b w:val="false"/>
          <w:i w:val="false"/>
          <w:color w:val="000000"/>
          <w:sz w:val="28"/>
        </w:rPr>
        <w:t>
      466. Қайта өңделетін барлық сусымалы шикізат пен дайын өнім пайдалану алдында магнит аулағыштар арқылы өткізіледі және елеуіш арқылы еленеді. Магниттер өнімді төгу нүктелерінде, қайта өңдеу үшін өнімді үстелде іріктеу, циклон-ұстағыштардан жиналған ұнды елеуге арналған қондырғыда орнатылады.</w:t>
      </w:r>
    </w:p>
    <w:bookmarkEnd w:id="699"/>
    <w:bookmarkStart w:name="z702" w:id="700"/>
    <w:p>
      <w:pPr>
        <w:spacing w:after="0"/>
        <w:ind w:left="0"/>
        <w:jc w:val="both"/>
      </w:pPr>
      <w:r>
        <w:rPr>
          <w:rFonts w:ascii="Times New Roman"/>
          <w:b w:val="false"/>
          <w:i w:val="false"/>
          <w:color w:val="000000"/>
          <w:sz w:val="28"/>
        </w:rPr>
        <w:t>
      467. Құбырлар, бураттар, ұн елеу жүйесі шнектерінің қораптары саңылаусыз пайдаланылады, он күнде кемінде бір рет бөлшектеледі, тазаланады және ұн зиянкестеріне қарсы өңдеуден өтеді.</w:t>
      </w:r>
    </w:p>
    <w:bookmarkEnd w:id="700"/>
    <w:bookmarkStart w:name="z703" w:id="701"/>
    <w:p>
      <w:pPr>
        <w:spacing w:after="0"/>
        <w:ind w:left="0"/>
        <w:jc w:val="both"/>
      </w:pPr>
      <w:r>
        <w:rPr>
          <w:rFonts w:ascii="Times New Roman"/>
          <w:b w:val="false"/>
          <w:i w:val="false"/>
          <w:color w:val="000000"/>
          <w:sz w:val="28"/>
        </w:rPr>
        <w:t>
      468. Ұнды ыдыссыз қабылдаған және сақтаған кезде:</w:t>
      </w:r>
    </w:p>
    <w:bookmarkEnd w:id="701"/>
    <w:bookmarkStart w:name="z704" w:id="702"/>
    <w:p>
      <w:pPr>
        <w:spacing w:after="0"/>
        <w:ind w:left="0"/>
        <w:jc w:val="both"/>
      </w:pPr>
      <w:r>
        <w:rPr>
          <w:rFonts w:ascii="Times New Roman"/>
          <w:b w:val="false"/>
          <w:i w:val="false"/>
          <w:color w:val="000000"/>
          <w:sz w:val="28"/>
        </w:rPr>
        <w:t>
      1) қабылдау құрылғылары жабық, иілмелі қабылдау құбыры үй-жайда ілінген күйінде ұсталады; ұн тасымалдағышты қабылдау құрылғыларына қосу алдында ұн тасымалдағыштың шығаратын патрубкасының ішіндегісіне, ұн тасымалдағыштың тиеу люктарындағы пломбаның сақталуына тексеру жүргізеді;</w:t>
      </w:r>
    </w:p>
    <w:bookmarkEnd w:id="702"/>
    <w:bookmarkStart w:name="z705" w:id="703"/>
    <w:p>
      <w:pPr>
        <w:spacing w:after="0"/>
        <w:ind w:left="0"/>
        <w:jc w:val="both"/>
      </w:pPr>
      <w:r>
        <w:rPr>
          <w:rFonts w:ascii="Times New Roman"/>
          <w:b w:val="false"/>
          <w:i w:val="false"/>
          <w:color w:val="000000"/>
          <w:sz w:val="28"/>
        </w:rPr>
        <w:t>
      2) силостағы және бункерлердегі ауа сүзгілері жарамды күйінде ұсталады және уақтылы тазаланады;</w:t>
      </w:r>
    </w:p>
    <w:bookmarkEnd w:id="703"/>
    <w:bookmarkStart w:name="z706" w:id="704"/>
    <w:p>
      <w:pPr>
        <w:spacing w:after="0"/>
        <w:ind w:left="0"/>
        <w:jc w:val="both"/>
      </w:pPr>
      <w:r>
        <w:rPr>
          <w:rFonts w:ascii="Times New Roman"/>
          <w:b w:val="false"/>
          <w:i w:val="false"/>
          <w:color w:val="000000"/>
          <w:sz w:val="28"/>
        </w:rPr>
        <w:t>
      3) барлық соқпақтар мен люктер жабылады. Ұнды елеуге арналған жабдықтан және магнит ұстағыштан өткізбей өндіріске жіберуге жол берілмейді;</w:t>
      </w:r>
    </w:p>
    <w:bookmarkEnd w:id="704"/>
    <w:bookmarkStart w:name="z707" w:id="705"/>
    <w:p>
      <w:pPr>
        <w:spacing w:after="0"/>
        <w:ind w:left="0"/>
        <w:jc w:val="both"/>
      </w:pPr>
      <w:r>
        <w:rPr>
          <w:rFonts w:ascii="Times New Roman"/>
          <w:b w:val="false"/>
          <w:i w:val="false"/>
          <w:color w:val="000000"/>
          <w:sz w:val="28"/>
        </w:rPr>
        <w:t>
      4) ұн өткізгіштерге, айырып-қосқыштарға, қуаттандырғыштарға, бункерлер мен силостарға жөндеу және тазалау жүргізгеннен кейін жабдыққа қайта тексеру жүргізіледі.</w:t>
      </w:r>
    </w:p>
    <w:bookmarkEnd w:id="705"/>
    <w:bookmarkStart w:name="z708" w:id="706"/>
    <w:p>
      <w:pPr>
        <w:spacing w:after="0"/>
        <w:ind w:left="0"/>
        <w:jc w:val="both"/>
      </w:pPr>
      <w:r>
        <w:rPr>
          <w:rFonts w:ascii="Times New Roman"/>
          <w:b w:val="false"/>
          <w:i w:val="false"/>
          <w:color w:val="000000"/>
          <w:sz w:val="28"/>
        </w:rPr>
        <w:t>
      469. Ұн +10</w:t>
      </w:r>
      <w:r>
        <w:rPr>
          <w:rFonts w:ascii="Times New Roman"/>
          <w:b w:val="false"/>
          <w:i w:val="false"/>
          <w:color w:val="000000"/>
          <w:vertAlign w:val="superscript"/>
        </w:rPr>
        <w:t>0</w:t>
      </w:r>
      <w:r>
        <w:rPr>
          <w:rFonts w:ascii="Times New Roman"/>
          <w:b w:val="false"/>
          <w:i w:val="false"/>
          <w:color w:val="000000"/>
          <w:sz w:val="28"/>
        </w:rPr>
        <w:t>С төмен емес температурада және 75 % аспайтын салыстырмалы ылғалдылықта шикізаттың барлық басқа түрлерінен бөлек сақталады. Ұн ыдыссыз сақталған кезде сапалық көрсеткіштеріне сәйкес жеке ыдыстарға салынады.</w:t>
      </w:r>
    </w:p>
    <w:bookmarkEnd w:id="706"/>
    <w:bookmarkStart w:name="z709" w:id="707"/>
    <w:p>
      <w:pPr>
        <w:spacing w:after="0"/>
        <w:ind w:left="0"/>
        <w:jc w:val="both"/>
      </w:pPr>
      <w:r>
        <w:rPr>
          <w:rFonts w:ascii="Times New Roman"/>
          <w:b w:val="false"/>
          <w:i w:val="false"/>
          <w:color w:val="000000"/>
          <w:sz w:val="28"/>
        </w:rPr>
        <w:t>
      470. Тұз қақпағы бар жеке ыдыстарда, сондай-ақ еріген күйінде сүзгілермен жабдықталған ыдыстарда сақталады және өндіріске тек еріген және сүзілген күйінде ғана беріледі.</w:t>
      </w:r>
    </w:p>
    <w:bookmarkEnd w:id="707"/>
    <w:bookmarkStart w:name="z710" w:id="708"/>
    <w:p>
      <w:pPr>
        <w:spacing w:after="0"/>
        <w:ind w:left="0"/>
        <w:jc w:val="both"/>
      </w:pPr>
      <w:r>
        <w:rPr>
          <w:rFonts w:ascii="Times New Roman"/>
          <w:b w:val="false"/>
          <w:i w:val="false"/>
          <w:color w:val="000000"/>
          <w:sz w:val="28"/>
        </w:rPr>
        <w:t>
      471. Ашытқы объектіге престелген, кептірілген немесе ашытқы сүт түрінде келіп түседі. Престелген ашытқылар мен ашытқы сүті 0</w:t>
      </w:r>
      <w:r>
        <w:rPr>
          <w:rFonts w:ascii="Times New Roman"/>
          <w:b w:val="false"/>
          <w:i w:val="false"/>
          <w:color w:val="000000"/>
          <w:vertAlign w:val="superscript"/>
        </w:rPr>
        <w:t>0</w:t>
      </w:r>
      <w:r>
        <w:rPr>
          <w:rFonts w:ascii="Times New Roman"/>
          <w:b w:val="false"/>
          <w:i w:val="false"/>
          <w:color w:val="000000"/>
          <w:sz w:val="28"/>
        </w:rPr>
        <w:t>С-тан +4</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 Престелген ашытқылардың ауысымдық немесе тәуліктік қорын цехта сақтауға жол беріледі.</w:t>
      </w:r>
    </w:p>
    <w:bookmarkEnd w:id="708"/>
    <w:bookmarkStart w:name="z711" w:id="709"/>
    <w:p>
      <w:pPr>
        <w:spacing w:after="0"/>
        <w:ind w:left="0"/>
        <w:jc w:val="both"/>
      </w:pPr>
      <w:r>
        <w:rPr>
          <w:rFonts w:ascii="Times New Roman"/>
          <w:b w:val="false"/>
          <w:i w:val="false"/>
          <w:color w:val="000000"/>
          <w:sz w:val="28"/>
        </w:rPr>
        <w:t>
      472. Майлар, жұмыртқалар, сүт пен сүт өнімдері тоңазыту камераларында 0</w:t>
      </w:r>
      <w:r>
        <w:rPr>
          <w:rFonts w:ascii="Times New Roman"/>
          <w:b w:val="false"/>
          <w:i w:val="false"/>
          <w:color w:val="000000"/>
          <w:vertAlign w:val="superscript"/>
        </w:rPr>
        <w:t>0</w:t>
      </w:r>
      <w:r>
        <w:rPr>
          <w:rFonts w:ascii="Times New Roman"/>
          <w:b w:val="false"/>
          <w:i w:val="false"/>
          <w:color w:val="000000"/>
          <w:sz w:val="28"/>
        </w:rPr>
        <w:t>С-тан +4</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w:t>
      </w:r>
    </w:p>
    <w:bookmarkEnd w:id="709"/>
    <w:bookmarkStart w:name="z712" w:id="710"/>
    <w:p>
      <w:pPr>
        <w:spacing w:after="0"/>
        <w:ind w:left="0"/>
        <w:jc w:val="both"/>
      </w:pPr>
      <w:r>
        <w:rPr>
          <w:rFonts w:ascii="Times New Roman"/>
          <w:b w:val="false"/>
          <w:i w:val="false"/>
          <w:color w:val="000000"/>
          <w:sz w:val="28"/>
        </w:rPr>
        <w:t>
      473. Шикі және дайын тамақ өнімдерін бөлу үшін жарықтары жоқ, беті тегіс бөлу тақтайшалары пайдаланылады.</w:t>
      </w:r>
    </w:p>
    <w:bookmarkEnd w:id="710"/>
    <w:bookmarkStart w:name="z713" w:id="711"/>
    <w:p>
      <w:pPr>
        <w:spacing w:after="0"/>
        <w:ind w:left="0"/>
        <w:jc w:val="both"/>
      </w:pPr>
      <w:r>
        <w:rPr>
          <w:rFonts w:ascii="Times New Roman"/>
          <w:b w:val="false"/>
          <w:i w:val="false"/>
          <w:color w:val="000000"/>
          <w:sz w:val="28"/>
        </w:rPr>
        <w:t>
      474. Бөлу тақтайшаларын, пышақтар мен шикі және дайын өнімдерге арналған басқа да мүкәммалды таңбалайды және тиісті цехтардың (учаскелердің) белгіленген жерлерінде бір-бірінен оқшаулап сақтайды.</w:t>
      </w:r>
    </w:p>
    <w:bookmarkEnd w:id="711"/>
    <w:bookmarkStart w:name="z714" w:id="712"/>
    <w:p>
      <w:pPr>
        <w:spacing w:after="0"/>
        <w:ind w:left="0"/>
        <w:jc w:val="both"/>
      </w:pPr>
      <w:r>
        <w:rPr>
          <w:rFonts w:ascii="Times New Roman"/>
          <w:b w:val="false"/>
          <w:i w:val="false"/>
          <w:color w:val="000000"/>
          <w:sz w:val="28"/>
        </w:rPr>
        <w:t>
      475. Қамыр бұлғауыш деждердің, вакуум-аппараттардың, қайнату қазандарының және басқа жабдықтардың ішкі және сыртқы беттері жұмыс аяқталған соң тазаланады және ыстық сумен жуылады, вакуум-аппараттар мен қазандар буланады. Қамыр бұлғауыш деждердің ішкі беттерінің жоғары бөліктері әрбір қамыр бұлғағаннан кейін тазаланады және өсімдік майымен майланады.</w:t>
      </w:r>
    </w:p>
    <w:bookmarkEnd w:id="712"/>
    <w:bookmarkStart w:name="z715" w:id="713"/>
    <w:p>
      <w:pPr>
        <w:spacing w:after="0"/>
        <w:ind w:left="0"/>
        <w:jc w:val="both"/>
      </w:pPr>
      <w:r>
        <w:rPr>
          <w:rFonts w:ascii="Times New Roman"/>
          <w:b w:val="false"/>
          <w:i w:val="false"/>
          <w:color w:val="000000"/>
          <w:sz w:val="28"/>
        </w:rPr>
        <w:t>
      476. Салындылар мен өңделетін жартылай фабрикаттарды таңбаланған жабық ыдыста +6</w:t>
      </w:r>
      <w:r>
        <w:rPr>
          <w:rFonts w:ascii="Times New Roman"/>
          <w:b w:val="false"/>
          <w:i w:val="false"/>
          <w:color w:val="000000"/>
          <w:vertAlign w:val="superscript"/>
        </w:rPr>
        <w:t>0</w:t>
      </w:r>
      <w:r>
        <w:rPr>
          <w:rFonts w:ascii="Times New Roman"/>
          <w:b w:val="false"/>
          <w:i w:val="false"/>
          <w:color w:val="000000"/>
          <w:sz w:val="28"/>
        </w:rPr>
        <w:t>С аспайтын температурада сақтайды.</w:t>
      </w:r>
    </w:p>
    <w:bookmarkEnd w:id="713"/>
    <w:bookmarkStart w:name="z716" w:id="714"/>
    <w:p>
      <w:pPr>
        <w:spacing w:after="0"/>
        <w:ind w:left="0"/>
        <w:jc w:val="both"/>
      </w:pPr>
      <w:r>
        <w:rPr>
          <w:rFonts w:ascii="Times New Roman"/>
          <w:b w:val="false"/>
          <w:i w:val="false"/>
          <w:color w:val="000000"/>
          <w:sz w:val="28"/>
        </w:rPr>
        <w:t xml:space="preserve">
      477. Сүтке арналған жабдықтар мен аппаратураны, сироп қайнататын қазандарды, сиропты сақтайтын бактарды, өлшем бактарын, құбырларды күнделікті жұмыс күні аяқталған соң осы Санитариялық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нан-тоқаш бұйымдарын өндіру жөніндегі объектілердің технологиялық жабдығын, сүтке арналған аппаратурасын, шәрбат қайнатуға арналған қазандарын, шәрбат сақтауға арналған бактарын, өлшеу күбішелерін, құбырларын жуу және дезинфекциялау тәртібіне сәйкес жуады және дезинфекциялайды.</w:t>
      </w:r>
    </w:p>
    <w:bookmarkEnd w:id="714"/>
    <w:bookmarkStart w:name="z717" w:id="715"/>
    <w:p>
      <w:pPr>
        <w:spacing w:after="0"/>
        <w:ind w:left="0"/>
        <w:jc w:val="both"/>
      </w:pPr>
      <w:r>
        <w:rPr>
          <w:rFonts w:ascii="Times New Roman"/>
          <w:b w:val="false"/>
          <w:i w:val="false"/>
          <w:color w:val="000000"/>
          <w:sz w:val="28"/>
        </w:rPr>
        <w:t>
      478. Ұн бұйымдарын пісіруге арналған жаңа қалыптар мен табақтар пайдалану алдында пештерде қыздырылады. Жиектері тегіс емес, қабыршақтары, майысқан жерлері бар табақтар мен қалыптар пайдаланылмайды. Табақтар мен қалыптар кезең-кезеңмен түзетіледі, тазартылады, күйігін алу үшін күйдіріледі.</w:t>
      </w:r>
    </w:p>
    <w:bookmarkEnd w:id="715"/>
    <w:bookmarkStart w:name="z718" w:id="716"/>
    <w:p>
      <w:pPr>
        <w:spacing w:after="0"/>
        <w:ind w:left="0"/>
        <w:jc w:val="both"/>
      </w:pPr>
      <w:r>
        <w:rPr>
          <w:rFonts w:ascii="Times New Roman"/>
          <w:b w:val="false"/>
          <w:i w:val="false"/>
          <w:color w:val="000000"/>
          <w:sz w:val="28"/>
        </w:rPr>
        <w:t xml:space="preserve">
      479. Нан-тоқаш бұйымдарын өндіру жөніндегі объектілердің цехішілік ыдыстары мен мүкәммалын өңдеу осы Санитариялық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тәртіппен жүргізіледі. арнайы жуу бөлімшелерінде өңдейді, өнімдерден босағаннан кейін механикалық жолмен тазалайды және жуу машиналарында немесе үш секциялы ваннада жуады. </w:t>
      </w:r>
    </w:p>
    <w:bookmarkEnd w:id="716"/>
    <w:bookmarkStart w:name="z719" w:id="717"/>
    <w:p>
      <w:pPr>
        <w:spacing w:after="0"/>
        <w:ind w:left="0"/>
        <w:jc w:val="both"/>
      </w:pPr>
      <w:r>
        <w:rPr>
          <w:rFonts w:ascii="Times New Roman"/>
          <w:b w:val="false"/>
          <w:i w:val="false"/>
          <w:color w:val="000000"/>
          <w:sz w:val="28"/>
        </w:rPr>
        <w:t>
      480. Айналымдағы ыдысты жууды жеке үй-жайда цехішілік ыдыс пен мүкәммалдан бөлек жүргізеді, жуу және дезинфекциялау құралдарымен жуады, ыстық сумен шаяды және кептіреді.</w:t>
      </w:r>
    </w:p>
    <w:bookmarkEnd w:id="717"/>
    <w:bookmarkStart w:name="z720" w:id="718"/>
    <w:p>
      <w:pPr>
        <w:spacing w:after="0"/>
        <w:ind w:left="0"/>
        <w:jc w:val="both"/>
      </w:pPr>
      <w:r>
        <w:rPr>
          <w:rFonts w:ascii="Times New Roman"/>
          <w:b w:val="false"/>
          <w:i w:val="false"/>
          <w:color w:val="000000"/>
          <w:sz w:val="28"/>
        </w:rPr>
        <w:t>
      481. Жұмыртқа массасына арналған жабдық, мүкәммал мен ыдыс жұмыс аяқталған соң осы Санитариялық қағидалардың талаптарына сәйкес өңделеді, ал ұсақ мүкәммал жуылғаннан кейін 30 мин ішінде қайнатылады.</w:t>
      </w:r>
    </w:p>
    <w:bookmarkEnd w:id="718"/>
    <w:bookmarkStart w:name="z721" w:id="719"/>
    <w:p>
      <w:pPr>
        <w:spacing w:after="0"/>
        <w:ind w:left="0"/>
        <w:jc w:val="both"/>
      </w:pPr>
      <w:r>
        <w:rPr>
          <w:rFonts w:ascii="Times New Roman"/>
          <w:b w:val="false"/>
          <w:i w:val="false"/>
          <w:color w:val="000000"/>
          <w:sz w:val="28"/>
        </w:rPr>
        <w:t>
      482. Жұмыртқаны өңдеуге арналған ванналар мен жұмыртқа жаруға арналған үй-жайдың едені жұмыс аяқталған соң ыстық сумен (+50</w:t>
      </w:r>
      <w:r>
        <w:rPr>
          <w:rFonts w:ascii="Times New Roman"/>
          <w:b w:val="false"/>
          <w:i w:val="false"/>
          <w:color w:val="000000"/>
          <w:vertAlign w:val="superscript"/>
        </w:rPr>
        <w:t>0</w:t>
      </w:r>
      <w:r>
        <w:rPr>
          <w:rFonts w:ascii="Times New Roman"/>
          <w:b w:val="false"/>
          <w:i w:val="false"/>
          <w:color w:val="000000"/>
          <w:sz w:val="28"/>
        </w:rPr>
        <w:t>С төмен емес) жуылады және дезинфекцияланады.</w:t>
      </w:r>
    </w:p>
    <w:bookmarkEnd w:id="719"/>
    <w:bookmarkStart w:name="z722" w:id="720"/>
    <w:p>
      <w:pPr>
        <w:spacing w:after="0"/>
        <w:ind w:left="0"/>
        <w:jc w:val="both"/>
      </w:pPr>
      <w:r>
        <w:rPr>
          <w:rFonts w:ascii="Times New Roman"/>
          <w:b w:val="false"/>
          <w:i w:val="false"/>
          <w:color w:val="000000"/>
          <w:sz w:val="28"/>
        </w:rPr>
        <w:t>
      483. Жаңа піскен жемістер мен жидектер пайдалану алдында жуылады және кептіріледі.</w:t>
      </w:r>
    </w:p>
    <w:bookmarkEnd w:id="720"/>
    <w:bookmarkStart w:name="z723" w:id="721"/>
    <w:p>
      <w:pPr>
        <w:spacing w:after="0"/>
        <w:ind w:left="0"/>
        <w:jc w:val="both"/>
      </w:pPr>
      <w:r>
        <w:rPr>
          <w:rFonts w:ascii="Times New Roman"/>
          <w:b w:val="false"/>
          <w:i w:val="false"/>
          <w:color w:val="000000"/>
          <w:sz w:val="28"/>
        </w:rPr>
        <w:t>
      484. Мейіз, цукаттар мен құрғақ жемістер іріктеледі, содан соң торларда немесе арнайы машинада ағынды сумен жуылады және термиялық өңделетін бұйымдарда пайдаланылады.</w:t>
      </w:r>
    </w:p>
    <w:bookmarkEnd w:id="721"/>
    <w:bookmarkStart w:name="z724" w:id="722"/>
    <w:p>
      <w:pPr>
        <w:spacing w:after="0"/>
        <w:ind w:left="0"/>
        <w:jc w:val="both"/>
      </w:pPr>
      <w:r>
        <w:rPr>
          <w:rFonts w:ascii="Times New Roman"/>
          <w:b w:val="false"/>
          <w:i w:val="false"/>
          <w:color w:val="000000"/>
          <w:sz w:val="28"/>
        </w:rPr>
        <w:t>
      485. Жеміс-жидек езбесін, қойыртпағын өндірісте пайдалану алдында ұсақтау машинасы арқылы немесе ұяшықтары 1,5 миллиметрден (бұдан әрі – мм) аспайтын елек арқылы, жеміс-жидек повидлосын, джемді, салындыларды және қайнатпаны ұяшықтары 3 мм аспайтын елек арқылы өткізеді. Оларды сумен араластыруға жол берілмейді.</w:t>
      </w:r>
    </w:p>
    <w:bookmarkEnd w:id="722"/>
    <w:bookmarkStart w:name="z725" w:id="723"/>
    <w:p>
      <w:pPr>
        <w:spacing w:after="0"/>
        <w:ind w:left="0"/>
        <w:jc w:val="both"/>
      </w:pPr>
      <w:r>
        <w:rPr>
          <w:rFonts w:ascii="Times New Roman"/>
          <w:b w:val="false"/>
          <w:i w:val="false"/>
          <w:color w:val="000000"/>
          <w:sz w:val="28"/>
        </w:rPr>
        <w:t>
      486. Жаңғақтар, бадам және май дақылдарының тұқымдары бөгде қоспалардан сорттау машиналарында тазаланады немесе қолмен сортталады.</w:t>
      </w:r>
    </w:p>
    <w:bookmarkEnd w:id="723"/>
    <w:bookmarkStart w:name="z726" w:id="724"/>
    <w:p>
      <w:pPr>
        <w:spacing w:after="0"/>
        <w:ind w:left="0"/>
        <w:jc w:val="both"/>
      </w:pPr>
      <w:r>
        <w:rPr>
          <w:rFonts w:ascii="Times New Roman"/>
          <w:b w:val="false"/>
          <w:i w:val="false"/>
          <w:color w:val="000000"/>
          <w:sz w:val="28"/>
        </w:rPr>
        <w:t>
      487. Шәрбаттар, бал, сұйық шоколадтың жартылай фабрикаттары, ерітілген майлар, қаймағы айырылмаған сүт арнайы елек арқылы сүзіледі, сүт сүзілгеннен кейін міндетті түрде қайнатылады. Қант шәрбаттары ұяшықтары 1,5 мм аспайтын металл елек арқылы сүзіледі.</w:t>
      </w:r>
    </w:p>
    <w:bookmarkEnd w:id="724"/>
    <w:bookmarkStart w:name="z727" w:id="725"/>
    <w:p>
      <w:pPr>
        <w:spacing w:after="0"/>
        <w:ind w:left="0"/>
        <w:jc w:val="both"/>
      </w:pPr>
      <w:r>
        <w:rPr>
          <w:rFonts w:ascii="Times New Roman"/>
          <w:b w:val="false"/>
          <w:i w:val="false"/>
          <w:color w:val="000000"/>
          <w:sz w:val="28"/>
        </w:rPr>
        <w:t>
      488. Инфекциялық аурулар бойынша қолайсыз шаруашылықтардың жұмыртқаларын пайдалануға жол берілмейді.</w:t>
      </w:r>
    </w:p>
    <w:bookmarkEnd w:id="725"/>
    <w:bookmarkStart w:name="z728" w:id="726"/>
    <w:p>
      <w:pPr>
        <w:spacing w:after="0"/>
        <w:ind w:left="0"/>
        <w:jc w:val="both"/>
      </w:pPr>
      <w:r>
        <w:rPr>
          <w:rFonts w:ascii="Times New Roman"/>
          <w:b w:val="false"/>
          <w:i w:val="false"/>
          <w:color w:val="000000"/>
          <w:sz w:val="28"/>
        </w:rPr>
        <w:t>
      489. Суда жүзетін құстардың жұмыртқаларын тек аз мөлшердегі нан-тоқаш бұйымдарын пісіру үшін ғана пайдалануға рұқсат етіледі.</w:t>
      </w:r>
    </w:p>
    <w:bookmarkEnd w:id="726"/>
    <w:bookmarkStart w:name="z729" w:id="727"/>
    <w:p>
      <w:pPr>
        <w:spacing w:after="0"/>
        <w:ind w:left="0"/>
        <w:jc w:val="both"/>
      </w:pPr>
      <w:r>
        <w:rPr>
          <w:rFonts w:ascii="Times New Roman"/>
          <w:b w:val="false"/>
          <w:i w:val="false"/>
          <w:color w:val="000000"/>
          <w:sz w:val="28"/>
        </w:rPr>
        <w:t>
      490. Жұмыртқа қабығы суда жүзетін құстың жұмыртқасын жарғаннан кейін жеке шағын бактарға жиналады, тез арада өртеледі. Шағын бактар босағаннан кейін тазаланады, жылы сумен жуылады және дезинфекцияланады.</w:t>
      </w:r>
    </w:p>
    <w:bookmarkEnd w:id="727"/>
    <w:bookmarkStart w:name="z730" w:id="728"/>
    <w:p>
      <w:pPr>
        <w:spacing w:after="0"/>
        <w:ind w:left="0"/>
        <w:jc w:val="both"/>
      </w:pPr>
      <w:r>
        <w:rPr>
          <w:rFonts w:ascii="Times New Roman"/>
          <w:b w:val="false"/>
          <w:i w:val="false"/>
          <w:color w:val="000000"/>
          <w:sz w:val="28"/>
        </w:rPr>
        <w:t xml:space="preserve">
      491. Суда жүзетін құстардың жұмыртқаларынан жұмыртқа массасын дайындаумен айналысатын жұмысшылар процесс аяқталған соң кейінен дезинфекциялайтын құралдармен өңдей отырып, қолдарын сабынмен жуады </w:t>
      </w:r>
    </w:p>
    <w:bookmarkEnd w:id="728"/>
    <w:bookmarkStart w:name="z731" w:id="729"/>
    <w:p>
      <w:pPr>
        <w:spacing w:after="0"/>
        <w:ind w:left="0"/>
        <w:jc w:val="both"/>
      </w:pPr>
      <w:r>
        <w:rPr>
          <w:rFonts w:ascii="Times New Roman"/>
          <w:b w:val="false"/>
          <w:i w:val="false"/>
          <w:color w:val="000000"/>
          <w:sz w:val="28"/>
        </w:rPr>
        <w:t>
      492. Пайдалану алдында жұмыртқаларды сорттайды, таңдап овоскоптан өткізеді және өңдеуге арналған торлы ыдыстарға салады.</w:t>
      </w:r>
    </w:p>
    <w:bookmarkEnd w:id="729"/>
    <w:bookmarkStart w:name="z732" w:id="730"/>
    <w:p>
      <w:pPr>
        <w:spacing w:after="0"/>
        <w:ind w:left="0"/>
        <w:jc w:val="both"/>
      </w:pPr>
      <w:r>
        <w:rPr>
          <w:rFonts w:ascii="Times New Roman"/>
          <w:b w:val="false"/>
          <w:i w:val="false"/>
          <w:color w:val="000000"/>
          <w:sz w:val="28"/>
        </w:rPr>
        <w:t xml:space="preserve">
      493. Нан-тоқаш бұйымдарын дайындауға арналған жұмыртқаларды өңдеу осы Санитариялық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тәртіппен жүргізіледі. Жуу ванналарындағы ерітінділер бір ауысымда екі реттен сиретпей ауыстырылады.</w:t>
      </w:r>
    </w:p>
    <w:bookmarkEnd w:id="730"/>
    <w:bookmarkStart w:name="z733" w:id="731"/>
    <w:p>
      <w:pPr>
        <w:spacing w:after="0"/>
        <w:ind w:left="0"/>
        <w:jc w:val="both"/>
      </w:pPr>
      <w:r>
        <w:rPr>
          <w:rFonts w:ascii="Times New Roman"/>
          <w:b w:val="false"/>
          <w:i w:val="false"/>
          <w:color w:val="000000"/>
          <w:sz w:val="28"/>
        </w:rPr>
        <w:t>
      494. Еденге құлаған өнімдер (санитариялық ақау) "санитариялық ақау" деген белгісі бар арнайы ыдысқа жиналады.</w:t>
      </w:r>
    </w:p>
    <w:bookmarkEnd w:id="731"/>
    <w:bookmarkStart w:name="z734" w:id="732"/>
    <w:p>
      <w:pPr>
        <w:spacing w:after="0"/>
        <w:ind w:left="0"/>
        <w:jc w:val="both"/>
      </w:pPr>
      <w:r>
        <w:rPr>
          <w:rFonts w:ascii="Times New Roman"/>
          <w:b w:val="false"/>
          <w:i w:val="false"/>
          <w:color w:val="000000"/>
          <w:sz w:val="28"/>
        </w:rPr>
        <w:t>
      495. Өңделген жұмыртқаны металл пышақтармен жарады және сыйымдылығы бес жұмыртқадан аспайтын арнайы ыдыстарға құяды. Жұмыртқа массасын сыртқы түріне және иісіне қарай тексерген соң оны үлкен ыдысқа құяды, торкөздерінің көлемі 3-5 мм аспайтын металл елеуіш арқылы сүзеді. Жартылай фабрикаттарды пісіруге арналған жұмыртқа массасын сақтау мерзімі сол жағдайларда 24 сағ аспайды. Жұмыртқа массасын суықсыз сақтауға жол берілмейді.</w:t>
      </w:r>
    </w:p>
    <w:bookmarkEnd w:id="732"/>
    <w:bookmarkStart w:name="z735" w:id="733"/>
    <w:p>
      <w:pPr>
        <w:spacing w:after="0"/>
        <w:ind w:left="0"/>
        <w:jc w:val="both"/>
      </w:pPr>
      <w:r>
        <w:rPr>
          <w:rFonts w:ascii="Times New Roman"/>
          <w:b w:val="false"/>
          <w:i w:val="false"/>
          <w:color w:val="000000"/>
          <w:sz w:val="28"/>
        </w:rPr>
        <w:t>
      496. Жұмыртқа меланжын -6</w:t>
      </w:r>
      <w:r>
        <w:rPr>
          <w:rFonts w:ascii="Times New Roman"/>
          <w:b w:val="false"/>
          <w:i w:val="false"/>
          <w:color w:val="000000"/>
          <w:vertAlign w:val="superscript"/>
        </w:rPr>
        <w:t>0</w:t>
      </w:r>
      <w:r>
        <w:rPr>
          <w:rFonts w:ascii="Times New Roman"/>
          <w:b w:val="false"/>
          <w:i w:val="false"/>
          <w:color w:val="000000"/>
          <w:sz w:val="28"/>
        </w:rPr>
        <w:t>С-тан +5</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сақтайды, дефростацияланған меланжды сақтау мерзімі 4 сағ аспайды. Меланжды қайта мұздатуға жол берілмейді.</w:t>
      </w:r>
    </w:p>
    <w:bookmarkEnd w:id="733"/>
    <w:bookmarkStart w:name="z736" w:id="734"/>
    <w:p>
      <w:pPr>
        <w:spacing w:after="0"/>
        <w:ind w:left="0"/>
        <w:jc w:val="both"/>
      </w:pPr>
      <w:r>
        <w:rPr>
          <w:rFonts w:ascii="Times New Roman"/>
          <w:b w:val="false"/>
          <w:i w:val="false"/>
          <w:color w:val="000000"/>
          <w:sz w:val="28"/>
        </w:rPr>
        <w:t>
      497. Сары май қаптамасын шешкеннен кейін мұқият тексеріледі және бетін тазартады. Майды сақтау ұзақтығы үй-жайда тазаланғанға дейін 4 сағ аспайды.</w:t>
      </w:r>
    </w:p>
    <w:bookmarkEnd w:id="734"/>
    <w:bookmarkStart w:name="z737" w:id="735"/>
    <w:p>
      <w:pPr>
        <w:spacing w:after="0"/>
        <w:ind w:left="0"/>
        <w:jc w:val="both"/>
      </w:pPr>
      <w:r>
        <w:rPr>
          <w:rFonts w:ascii="Times New Roman"/>
          <w:b w:val="false"/>
          <w:i w:val="false"/>
          <w:color w:val="000000"/>
          <w:sz w:val="28"/>
        </w:rPr>
        <w:t>
      498. Сауда желісінен механикалық бүлінген немесе сыртқы түрі мен қалпында өзгерістері бар, өткізу мерзімі асып кеткен, бірақ өткізу мерзімі аяқталған сәттен 24 сағ кешіктірілмей, тек таза, құрғақ, бөгде иісі жоқ ыдыстағы нан, нан-тоқаш және макарон бұйымдарын қайта өңдеуге қайтаруға жол беріледі.</w:t>
      </w:r>
    </w:p>
    <w:bookmarkEnd w:id="735"/>
    <w:bookmarkStart w:name="z738" w:id="736"/>
    <w:p>
      <w:pPr>
        <w:spacing w:after="0"/>
        <w:ind w:left="0"/>
        <w:jc w:val="both"/>
      </w:pPr>
      <w:r>
        <w:rPr>
          <w:rFonts w:ascii="Times New Roman"/>
          <w:b w:val="false"/>
          <w:i w:val="false"/>
          <w:color w:val="000000"/>
          <w:sz w:val="28"/>
        </w:rPr>
        <w:t>
      499. Сауда желісінен қайта өңдеу үшін қайтарылатын нан және нан-тоқаш бұйымдарына мынадай белгілері бар құжаттар қоса жүреді:</w:t>
      </w:r>
    </w:p>
    <w:bookmarkEnd w:id="736"/>
    <w:bookmarkStart w:name="z739" w:id="737"/>
    <w:p>
      <w:pPr>
        <w:spacing w:after="0"/>
        <w:ind w:left="0"/>
        <w:jc w:val="both"/>
      </w:pPr>
      <w:r>
        <w:rPr>
          <w:rFonts w:ascii="Times New Roman"/>
          <w:b w:val="false"/>
          <w:i w:val="false"/>
          <w:color w:val="000000"/>
          <w:sz w:val="28"/>
        </w:rPr>
        <w:t>
      1) бұйымның атауы;</w:t>
      </w:r>
    </w:p>
    <w:bookmarkEnd w:id="737"/>
    <w:bookmarkStart w:name="z740" w:id="738"/>
    <w:p>
      <w:pPr>
        <w:spacing w:after="0"/>
        <w:ind w:left="0"/>
        <w:jc w:val="both"/>
      </w:pPr>
      <w:r>
        <w:rPr>
          <w:rFonts w:ascii="Times New Roman"/>
          <w:b w:val="false"/>
          <w:i w:val="false"/>
          <w:color w:val="000000"/>
          <w:sz w:val="28"/>
        </w:rPr>
        <w:t>
      2) бұйымның салмағы немесе данасының саны;</w:t>
      </w:r>
    </w:p>
    <w:bookmarkEnd w:id="738"/>
    <w:bookmarkStart w:name="z741" w:id="739"/>
    <w:p>
      <w:pPr>
        <w:spacing w:after="0"/>
        <w:ind w:left="0"/>
        <w:jc w:val="both"/>
      </w:pPr>
      <w:r>
        <w:rPr>
          <w:rFonts w:ascii="Times New Roman"/>
          <w:b w:val="false"/>
          <w:i w:val="false"/>
          <w:color w:val="000000"/>
          <w:sz w:val="28"/>
        </w:rPr>
        <w:t>
      3) шығарылған күні;</w:t>
      </w:r>
    </w:p>
    <w:bookmarkEnd w:id="739"/>
    <w:bookmarkStart w:name="z742" w:id="740"/>
    <w:p>
      <w:pPr>
        <w:spacing w:after="0"/>
        <w:ind w:left="0"/>
        <w:jc w:val="both"/>
      </w:pPr>
      <w:r>
        <w:rPr>
          <w:rFonts w:ascii="Times New Roman"/>
          <w:b w:val="false"/>
          <w:i w:val="false"/>
          <w:color w:val="000000"/>
          <w:sz w:val="28"/>
        </w:rPr>
        <w:t>
      4) өнімді қайтарған сауда объектісінің атауы;</w:t>
      </w:r>
    </w:p>
    <w:bookmarkEnd w:id="740"/>
    <w:bookmarkStart w:name="z743" w:id="741"/>
    <w:p>
      <w:pPr>
        <w:spacing w:after="0"/>
        <w:ind w:left="0"/>
        <w:jc w:val="both"/>
      </w:pPr>
      <w:r>
        <w:rPr>
          <w:rFonts w:ascii="Times New Roman"/>
          <w:b w:val="false"/>
          <w:i w:val="false"/>
          <w:color w:val="000000"/>
          <w:sz w:val="28"/>
        </w:rPr>
        <w:t>
      5) қайтарылған күні;</w:t>
      </w:r>
    </w:p>
    <w:bookmarkEnd w:id="741"/>
    <w:bookmarkStart w:name="z744" w:id="742"/>
    <w:p>
      <w:pPr>
        <w:spacing w:after="0"/>
        <w:ind w:left="0"/>
        <w:jc w:val="both"/>
      </w:pPr>
      <w:r>
        <w:rPr>
          <w:rFonts w:ascii="Times New Roman"/>
          <w:b w:val="false"/>
          <w:i w:val="false"/>
          <w:color w:val="000000"/>
          <w:sz w:val="28"/>
        </w:rPr>
        <w:t>
      6) қайтару себептері.</w:t>
      </w:r>
    </w:p>
    <w:bookmarkEnd w:id="742"/>
    <w:bookmarkStart w:name="z745" w:id="743"/>
    <w:p>
      <w:pPr>
        <w:spacing w:after="0"/>
        <w:ind w:left="0"/>
        <w:jc w:val="both"/>
      </w:pPr>
      <w:r>
        <w:rPr>
          <w:rFonts w:ascii="Times New Roman"/>
          <w:b w:val="false"/>
          <w:i w:val="false"/>
          <w:color w:val="000000"/>
          <w:sz w:val="28"/>
        </w:rPr>
        <w:t>
      500. Қайта өңдеу үшін қайтарылған бұйымдар сауда желісінде өткізуге арналған өнімдерден бөлек сақталады.</w:t>
      </w:r>
    </w:p>
    <w:bookmarkEnd w:id="743"/>
    <w:bookmarkStart w:name="z746" w:id="744"/>
    <w:p>
      <w:pPr>
        <w:spacing w:after="0"/>
        <w:ind w:left="0"/>
        <w:jc w:val="both"/>
      </w:pPr>
      <w:r>
        <w:rPr>
          <w:rFonts w:ascii="Times New Roman"/>
          <w:b w:val="false"/>
          <w:i w:val="false"/>
          <w:color w:val="000000"/>
          <w:sz w:val="28"/>
        </w:rPr>
        <w:t xml:space="preserve">
      501. Сауда желісінен қайтарылатын бұйымдарды тек тамақ өнімдерін </w:t>
      </w:r>
      <w:r>
        <w:rPr>
          <w:rFonts w:ascii="Times New Roman"/>
          <w:b w:val="false"/>
          <w:i w:val="false"/>
          <w:color w:val="000000"/>
          <w:sz w:val="28"/>
        </w:rPr>
        <w:t>тасымалдауға</w:t>
      </w:r>
      <w:r>
        <w:rPr>
          <w:rFonts w:ascii="Times New Roman"/>
          <w:b w:val="false"/>
          <w:i w:val="false"/>
          <w:color w:val="000000"/>
          <w:sz w:val="28"/>
        </w:rPr>
        <w:t xml:space="preserve"> арналған арнайы көліктермен ғана тасымалдауға жол беріледі.</w:t>
      </w:r>
    </w:p>
    <w:bookmarkEnd w:id="744"/>
    <w:bookmarkStart w:name="z747" w:id="745"/>
    <w:p>
      <w:pPr>
        <w:spacing w:after="0"/>
        <w:ind w:left="0"/>
        <w:jc w:val="both"/>
      </w:pPr>
      <w:r>
        <w:rPr>
          <w:rFonts w:ascii="Times New Roman"/>
          <w:b w:val="false"/>
          <w:i w:val="false"/>
          <w:color w:val="000000"/>
          <w:sz w:val="28"/>
        </w:rPr>
        <w:t>
      502. "Созылмалы" (картоп) ауруымен зақымданған нан, нан-тоқаш бұйымдары тағамдық мақсат үшін жіберілмейді, қайта өңдеуге жатпайды және тез арада нан пісіру объектісінен шығарылады, оларды сақтауға арналған сөрелер шұғыл түрде картоп ауруымен күресуге арналған арнайы құралдармен жуылады.</w:t>
      </w:r>
    </w:p>
    <w:bookmarkEnd w:id="745"/>
    <w:bookmarkStart w:name="z748" w:id="746"/>
    <w:p>
      <w:pPr>
        <w:spacing w:after="0"/>
        <w:ind w:left="0"/>
        <w:jc w:val="both"/>
      </w:pPr>
      <w:r>
        <w:rPr>
          <w:rFonts w:ascii="Times New Roman"/>
          <w:b w:val="false"/>
          <w:i w:val="false"/>
          <w:color w:val="000000"/>
          <w:sz w:val="28"/>
        </w:rPr>
        <w:t>
      503. Қайта өңдеуге жатпайтын нан, нан-тоқаш, макарон бұйымдары арнайы ыдысқа жиналады және жойылуға жатады.</w:t>
      </w:r>
    </w:p>
    <w:bookmarkEnd w:id="746"/>
    <w:bookmarkStart w:name="z749" w:id="747"/>
    <w:p>
      <w:pPr>
        <w:spacing w:after="0"/>
        <w:ind w:left="0"/>
        <w:jc w:val="both"/>
      </w:pPr>
      <w:r>
        <w:rPr>
          <w:rFonts w:ascii="Times New Roman"/>
          <w:b w:val="false"/>
          <w:i w:val="false"/>
          <w:color w:val="000000"/>
          <w:sz w:val="28"/>
        </w:rPr>
        <w:t>
      504. Қайта өңдеуге арналған жібітілген нан мен нан-тоқаш бұйымдары сол сұрыптың немесе сұрпы төмен ұннан нан өндіру кезінде пайдаланылады. Жібітілген макарон бұйымдарын сақтау мерзімі 5-6 сағ аспайды.</w:t>
      </w:r>
    </w:p>
    <w:bookmarkEnd w:id="747"/>
    <w:bookmarkStart w:name="z750" w:id="748"/>
    <w:p>
      <w:pPr>
        <w:spacing w:after="0"/>
        <w:ind w:left="0"/>
        <w:jc w:val="both"/>
      </w:pPr>
      <w:r>
        <w:rPr>
          <w:rFonts w:ascii="Times New Roman"/>
          <w:b w:val="false"/>
          <w:i w:val="false"/>
          <w:color w:val="000000"/>
          <w:sz w:val="28"/>
        </w:rPr>
        <w:t>
      505. Өндірісте жібітуге жататын нан бұымдарының қалдықтары мен қайтарылғандарын 4 тәуліктен артық сақтауға жол берілмейді.</w:t>
      </w:r>
    </w:p>
    <w:bookmarkEnd w:id="748"/>
    <w:bookmarkStart w:name="z751" w:id="749"/>
    <w:p>
      <w:pPr>
        <w:spacing w:after="0"/>
        <w:ind w:left="0"/>
        <w:jc w:val="both"/>
      </w:pPr>
      <w:r>
        <w:rPr>
          <w:rFonts w:ascii="Times New Roman"/>
          <w:b w:val="false"/>
          <w:i w:val="false"/>
          <w:color w:val="000000"/>
          <w:sz w:val="28"/>
        </w:rPr>
        <w:t xml:space="preserve">
      506. Қайтарылған өнімдерден дайындалған нан-тоқаш, макарон бұйымдары 021/2011 КО ТР талаптарына сәйкес қауіпсіз шығарылады. </w:t>
      </w:r>
    </w:p>
    <w:bookmarkEnd w:id="749"/>
    <w:bookmarkStart w:name="z752" w:id="750"/>
    <w:p>
      <w:pPr>
        <w:spacing w:after="0"/>
        <w:ind w:left="0"/>
        <w:jc w:val="both"/>
      </w:pPr>
      <w:r>
        <w:rPr>
          <w:rFonts w:ascii="Times New Roman"/>
          <w:b w:val="false"/>
          <w:i w:val="false"/>
          <w:color w:val="000000"/>
          <w:sz w:val="28"/>
        </w:rPr>
        <w:t xml:space="preserve">
      Нан және нан-тоқаш бұйымдарында: </w:t>
      </w:r>
    </w:p>
    <w:bookmarkEnd w:id="750"/>
    <w:bookmarkStart w:name="z753" w:id="751"/>
    <w:p>
      <w:pPr>
        <w:spacing w:after="0"/>
        <w:ind w:left="0"/>
        <w:jc w:val="both"/>
      </w:pPr>
      <w:r>
        <w:rPr>
          <w:rFonts w:ascii="Times New Roman"/>
          <w:b w:val="false"/>
          <w:i w:val="false"/>
          <w:color w:val="000000"/>
          <w:sz w:val="28"/>
        </w:rPr>
        <w:t>
      1) өндіруші мен тұтынушы арасында шиеленіс болған жағдайда жарамдылық (сақтау) мерзімі 48 сағ артық өнімдерде – зеңнің болуын;</w:t>
      </w:r>
    </w:p>
    <w:bookmarkEnd w:id="751"/>
    <w:bookmarkStart w:name="z754" w:id="752"/>
    <w:p>
      <w:pPr>
        <w:spacing w:after="0"/>
        <w:ind w:left="0"/>
        <w:jc w:val="both"/>
      </w:pPr>
      <w:r>
        <w:rPr>
          <w:rFonts w:ascii="Times New Roman"/>
          <w:b w:val="false"/>
          <w:i w:val="false"/>
          <w:color w:val="000000"/>
          <w:sz w:val="28"/>
        </w:rPr>
        <w:t>
      2) ай сайын, жылдың жылы және ауыспалы кезеңінде жарамдылық мерзімі 48 сағ артық бұйымдарда бактериялардың (Bacillus mesentericus) болуын айқындайды.</w:t>
      </w:r>
    </w:p>
    <w:bookmarkEnd w:id="752"/>
    <w:bookmarkStart w:name="z755" w:id="753"/>
    <w:p>
      <w:pPr>
        <w:spacing w:after="0"/>
        <w:ind w:left="0"/>
        <w:jc w:val="both"/>
      </w:pPr>
      <w:r>
        <w:rPr>
          <w:rFonts w:ascii="Times New Roman"/>
          <w:b w:val="false"/>
          <w:i w:val="false"/>
          <w:color w:val="000000"/>
          <w:sz w:val="28"/>
        </w:rPr>
        <w:t>
      507. Пештен алынған нандар тартпаларға салынады және вагонеткаларда немесе контейнерлерде суыту үшін экспедицияға жіберіледі.</w:t>
      </w:r>
    </w:p>
    <w:bookmarkEnd w:id="753"/>
    <w:bookmarkStart w:name="z756" w:id="754"/>
    <w:p>
      <w:pPr>
        <w:spacing w:after="0"/>
        <w:ind w:left="0"/>
        <w:jc w:val="both"/>
      </w:pPr>
      <w:r>
        <w:rPr>
          <w:rFonts w:ascii="Times New Roman"/>
          <w:b w:val="false"/>
          <w:i w:val="false"/>
          <w:color w:val="000000"/>
          <w:sz w:val="28"/>
        </w:rPr>
        <w:t>
      508. Нан және нан-тоқаш бұйымдарын таза, құрғақ, жақсы желдетілетін үй-жайларда, нан-тоқаш бұйымдарын үй-жайдың қабырғасына және еденге жанасуын болдырмайтын арақашықтықта сақтайды. Нан және нан-тоқаш бұйымдарын үйіп, сондай-ақ картоп ауруы белгілерімен сақтауға және өткізуге жол берілмейді.</w:t>
      </w:r>
    </w:p>
    <w:bookmarkEnd w:id="754"/>
    <w:bookmarkStart w:name="z757" w:id="755"/>
    <w:p>
      <w:pPr>
        <w:spacing w:after="0"/>
        <w:ind w:left="0"/>
        <w:jc w:val="both"/>
      </w:pPr>
      <w:r>
        <w:rPr>
          <w:rFonts w:ascii="Times New Roman"/>
          <w:b w:val="false"/>
          <w:i w:val="false"/>
          <w:color w:val="000000"/>
          <w:sz w:val="28"/>
        </w:rPr>
        <w:t xml:space="preserve">
      509. Бұйымдарды тартпаларға салуды өнімдерді дайындаушы белгілеген салу, сақтау және тасымалдау қағидаларына сәйкес жүргізеді. </w:t>
      </w:r>
    </w:p>
    <w:bookmarkEnd w:id="755"/>
    <w:bookmarkStart w:name="z758" w:id="756"/>
    <w:p>
      <w:pPr>
        <w:spacing w:after="0"/>
        <w:ind w:left="0"/>
        <w:jc w:val="both"/>
      </w:pPr>
      <w:r>
        <w:rPr>
          <w:rFonts w:ascii="Times New Roman"/>
          <w:b w:val="false"/>
          <w:i w:val="false"/>
          <w:color w:val="000000"/>
          <w:sz w:val="28"/>
        </w:rPr>
        <w:t>
      510. Нан және нан-тоқаш бұйымдары сөрелермен жабдықталған арнайы көлікпен науаларда тасымалданады. Нанды үйіп тасымалдауға жол берілмейді.</w:t>
      </w:r>
    </w:p>
    <w:bookmarkEnd w:id="756"/>
    <w:bookmarkStart w:name="z759" w:id="757"/>
    <w:p>
      <w:pPr>
        <w:spacing w:after="0"/>
        <w:ind w:left="0"/>
        <w:jc w:val="both"/>
      </w:pPr>
      <w:r>
        <w:rPr>
          <w:rFonts w:ascii="Times New Roman"/>
          <w:b w:val="false"/>
          <w:i w:val="false"/>
          <w:color w:val="000000"/>
          <w:sz w:val="28"/>
        </w:rPr>
        <w:t xml:space="preserve">
      511. Макарон бұйымдары тұтынушылар ыдысына өлшеніп-оралып және өлшенетін болып шығарылады. Өлшенетін және өлшеніп-оралған макарон бұйымдары жаңа картон қораптарға салынады. </w:t>
      </w:r>
    </w:p>
    <w:bookmarkEnd w:id="757"/>
    <w:bookmarkStart w:name="z760" w:id="758"/>
    <w:p>
      <w:pPr>
        <w:spacing w:after="0"/>
        <w:ind w:left="0"/>
        <w:jc w:val="both"/>
      </w:pPr>
      <w:r>
        <w:rPr>
          <w:rFonts w:ascii="Times New Roman"/>
          <w:b w:val="false"/>
          <w:i w:val="false"/>
          <w:color w:val="000000"/>
          <w:sz w:val="28"/>
        </w:rPr>
        <w:t>
      512. Макарон бұйымдарын өндірген кезде күнделікті қамырды илеу астауы ішінде қатпарлануын болдырмайды, престеуші шнектің жұмыс беттері тазартылады. Бастундарды оған өнімнің жабысуына қарай жуады.</w:t>
      </w:r>
    </w:p>
    <w:bookmarkEnd w:id="758"/>
    <w:bookmarkStart w:name="z761" w:id="759"/>
    <w:p>
      <w:pPr>
        <w:spacing w:after="0"/>
        <w:ind w:left="0"/>
        <w:jc w:val="both"/>
      </w:pPr>
      <w:r>
        <w:rPr>
          <w:rFonts w:ascii="Times New Roman"/>
          <w:b w:val="false"/>
          <w:i w:val="false"/>
          <w:color w:val="000000"/>
          <w:sz w:val="28"/>
        </w:rPr>
        <w:t>
      513. Матрицаларды жуу, тазалау және сақтау үшін престеу бөлімшесінде арнайы жабдықталған орын бөлінеді.</w:t>
      </w:r>
    </w:p>
    <w:bookmarkEnd w:id="759"/>
    <w:bookmarkStart w:name="z762" w:id="760"/>
    <w:p>
      <w:pPr>
        <w:spacing w:after="0"/>
        <w:ind w:left="0"/>
        <w:jc w:val="both"/>
      </w:pPr>
      <w:r>
        <w:rPr>
          <w:rFonts w:ascii="Times New Roman"/>
          <w:b w:val="false"/>
          <w:i w:val="false"/>
          <w:color w:val="000000"/>
          <w:sz w:val="28"/>
        </w:rPr>
        <w:t>
      514. Елеуіштердің жиналғандарын ауысымына кемінде бір рет бөгде заттың түсулерінің болуына тексереді және жеке үй-жайға шығарады. Магнитті сепараторларда 10 күнде 2 рет магнит күшіне тексеру жүргізеді, оның рұқсат етілген деңгейі магниттің өз салмағының 1 кг-на кемінде 8 кг болады. Магниттерді тазалау ауысымына кемінде бір рет жүргізіледі. Ұнды елеу жүйесін тексеру және тазалау нәтижелерін объектінің есепке алу құжаттамасына тіркейді.</w:t>
      </w:r>
    </w:p>
    <w:bookmarkEnd w:id="760"/>
    <w:bookmarkStart w:name="z763" w:id="761"/>
    <w:p>
      <w:pPr>
        <w:spacing w:after="0"/>
        <w:ind w:left="0"/>
        <w:jc w:val="both"/>
      </w:pPr>
      <w:r>
        <w:rPr>
          <w:rFonts w:ascii="Times New Roman"/>
          <w:b w:val="false"/>
          <w:i w:val="false"/>
          <w:color w:val="000000"/>
          <w:sz w:val="28"/>
        </w:rPr>
        <w:t xml:space="preserve">
      515. Объектілерде картоп ауруының алдын алу бойынша профилактикалық іс-шаралар жүргізіледі. </w:t>
      </w:r>
    </w:p>
    <w:bookmarkEnd w:id="761"/>
    <w:bookmarkStart w:name="z764" w:id="762"/>
    <w:p>
      <w:pPr>
        <w:spacing w:after="0"/>
        <w:ind w:left="0"/>
        <w:jc w:val="both"/>
      </w:pPr>
      <w:r>
        <w:rPr>
          <w:rFonts w:ascii="Times New Roman"/>
          <w:b w:val="false"/>
          <w:i w:val="false"/>
          <w:color w:val="000000"/>
          <w:sz w:val="28"/>
        </w:rPr>
        <w:t>
      516. Нан, нан-тоқаш, макарон бұйымдарының өндірісі кезінде адамның денсаулығына зиянды әсер етпейтін мөлшерде амин қышқылдарымен, витаминдермен, микроэлементтермен байытылған шикізатты қолдануға жол беріледі.</w:t>
      </w:r>
    </w:p>
    <w:bookmarkEnd w:id="762"/>
    <w:bookmarkStart w:name="z765" w:id="763"/>
    <w:p>
      <w:pPr>
        <w:spacing w:after="0"/>
        <w:ind w:left="0"/>
        <w:jc w:val="left"/>
      </w:pPr>
      <w:r>
        <w:rPr>
          <w:rFonts w:ascii="Times New Roman"/>
          <w:b/>
          <w:i w:val="false"/>
          <w:color w:val="000000"/>
        </w:rPr>
        <w:t xml:space="preserve"> 17. Тағамдық концентраттар және тағамдық қышқылдар өндірісіне қойылатын талаптар</w:t>
      </w:r>
    </w:p>
    <w:bookmarkEnd w:id="763"/>
    <w:bookmarkStart w:name="z766" w:id="764"/>
    <w:p>
      <w:pPr>
        <w:spacing w:after="0"/>
        <w:ind w:left="0"/>
        <w:jc w:val="both"/>
      </w:pPr>
      <w:r>
        <w:rPr>
          <w:rFonts w:ascii="Times New Roman"/>
          <w:b w:val="false"/>
          <w:i w:val="false"/>
          <w:color w:val="000000"/>
          <w:sz w:val="28"/>
        </w:rPr>
        <w:t>
      517. Тамақ концентраттарын шығаруға арналған негізгі өндірістік үй-жайларды жерасты үй-жайларында орналастыруға жол берілмейді.</w:t>
      </w:r>
    </w:p>
    <w:bookmarkEnd w:id="764"/>
    <w:bookmarkStart w:name="z767" w:id="765"/>
    <w:p>
      <w:pPr>
        <w:spacing w:after="0"/>
        <w:ind w:left="0"/>
        <w:jc w:val="both"/>
      </w:pPr>
      <w:r>
        <w:rPr>
          <w:rFonts w:ascii="Times New Roman"/>
          <w:b w:val="false"/>
          <w:i w:val="false"/>
          <w:color w:val="000000"/>
          <w:sz w:val="28"/>
        </w:rPr>
        <w:t>
      518. Шикізаттар мен қосымша материалдар өндіріске зертханалық зерттеуден кейін ғана жіберіледі.</w:t>
      </w:r>
    </w:p>
    <w:bookmarkEnd w:id="765"/>
    <w:bookmarkStart w:name="z768" w:id="766"/>
    <w:p>
      <w:pPr>
        <w:spacing w:after="0"/>
        <w:ind w:left="0"/>
        <w:jc w:val="both"/>
      </w:pPr>
      <w:r>
        <w:rPr>
          <w:rFonts w:ascii="Times New Roman"/>
          <w:b w:val="false"/>
          <w:i w:val="false"/>
          <w:color w:val="000000"/>
          <w:sz w:val="28"/>
        </w:rPr>
        <w:t>
      519. Шикізатты өндіріске дайындау жеке үй-жайда жүзеге асырылады.</w:t>
      </w:r>
    </w:p>
    <w:bookmarkEnd w:id="766"/>
    <w:bookmarkStart w:name="z769" w:id="767"/>
    <w:p>
      <w:pPr>
        <w:spacing w:after="0"/>
        <w:ind w:left="0"/>
        <w:jc w:val="both"/>
      </w:pPr>
      <w:r>
        <w:rPr>
          <w:rFonts w:ascii="Times New Roman"/>
          <w:b w:val="false"/>
          <w:i w:val="false"/>
          <w:color w:val="000000"/>
          <w:sz w:val="28"/>
        </w:rPr>
        <w:t>
      520. Шикізаттарды, жартылай фабрикаттар мен қосымша материалдарды ыдысқа салу мұқият тексерілгеннен кейін және ыдыстың бетін ластанудан тазартқаннан кейін ғана ашылады.</w:t>
      </w:r>
    </w:p>
    <w:bookmarkEnd w:id="767"/>
    <w:bookmarkStart w:name="z770" w:id="768"/>
    <w:p>
      <w:pPr>
        <w:spacing w:after="0"/>
        <w:ind w:left="0"/>
        <w:jc w:val="both"/>
      </w:pPr>
      <w:r>
        <w:rPr>
          <w:rFonts w:ascii="Times New Roman"/>
          <w:b w:val="false"/>
          <w:i w:val="false"/>
          <w:color w:val="000000"/>
          <w:sz w:val="28"/>
        </w:rPr>
        <w:t>
      521. Тоң май мен майлардан босаған бөшкелер мен бидондар жедел тазартылады, жуылады және буландырылады.</w:t>
      </w:r>
    </w:p>
    <w:bookmarkEnd w:id="768"/>
    <w:bookmarkStart w:name="z771" w:id="769"/>
    <w:p>
      <w:pPr>
        <w:spacing w:after="0"/>
        <w:ind w:left="0"/>
        <w:jc w:val="both"/>
      </w:pPr>
      <w:r>
        <w:rPr>
          <w:rFonts w:ascii="Times New Roman"/>
          <w:b w:val="false"/>
          <w:i w:val="false"/>
          <w:color w:val="000000"/>
          <w:sz w:val="28"/>
        </w:rPr>
        <w:t>
      522. Қызанақ пастасы, ақуыз пастасы және басқа да пасталар салынған ыдыстар ашылу алдында жуылады. Ыдысты ашқаннан кейін ішіндегінің беткі қабаты тазартыла отырып, мұқият тексеріледі.</w:t>
      </w:r>
    </w:p>
    <w:bookmarkEnd w:id="769"/>
    <w:bookmarkStart w:name="z772" w:id="770"/>
    <w:p>
      <w:pPr>
        <w:spacing w:after="0"/>
        <w:ind w:left="0"/>
        <w:jc w:val="both"/>
      </w:pPr>
      <w:r>
        <w:rPr>
          <w:rFonts w:ascii="Times New Roman"/>
          <w:b w:val="false"/>
          <w:i w:val="false"/>
          <w:color w:val="000000"/>
          <w:sz w:val="28"/>
        </w:rPr>
        <w:t>
      523. Қайта өңдеуге түсетін барлық шикізаттар бөгде, механикалық қоспаларды алып тастау арқылы мұқият тексеріледі, тазартылады, ұнтақ тәрізді шикізаттар (ұн, құрғақ сүт, құрғақ кілегей, жұмыртқа ұнтағы, крахмал, тамақ қышқылдары, көкөніс ұнтақтары, дәмдеуіштер, қоспалар және басқалары) еленеді, магнит аулағыштардан өткізіледі, дән шикізаты ферроқоспалардан тазарту үшін магнитті қоршаулар арқылы өткізіледі, қос аспирациялы сепараторда тазартылады. Әсіресе бөгде заттардан мұқият тазартылады және жууға жарамайтын ет фаршы және жармалар магнит аулағыштар арқылы өткізіледі.</w:t>
      </w:r>
    </w:p>
    <w:bookmarkEnd w:id="770"/>
    <w:bookmarkStart w:name="z773" w:id="771"/>
    <w:p>
      <w:pPr>
        <w:spacing w:after="0"/>
        <w:ind w:left="0"/>
        <w:jc w:val="both"/>
      </w:pPr>
      <w:r>
        <w:rPr>
          <w:rFonts w:ascii="Times New Roman"/>
          <w:b w:val="false"/>
          <w:i w:val="false"/>
          <w:color w:val="000000"/>
          <w:sz w:val="28"/>
        </w:rPr>
        <w:t>
      524. Қайта өңдеуге түсетін майлар температуралық режимді қатаң сақтай отырып, +55</w:t>
      </w:r>
      <w:r>
        <w:rPr>
          <w:rFonts w:ascii="Times New Roman"/>
          <w:b w:val="false"/>
          <w:i w:val="false"/>
          <w:color w:val="000000"/>
          <w:vertAlign w:val="superscript"/>
        </w:rPr>
        <w:t>0</w:t>
      </w:r>
      <w:r>
        <w:rPr>
          <w:rFonts w:ascii="Times New Roman"/>
          <w:b w:val="false"/>
          <w:i w:val="false"/>
          <w:color w:val="000000"/>
          <w:sz w:val="28"/>
        </w:rPr>
        <w:t>С аспайтын температурада ерітіледі. Майды қатты қыздыруға жол берілмейді.</w:t>
      </w:r>
    </w:p>
    <w:bookmarkEnd w:id="771"/>
    <w:bookmarkStart w:name="z774" w:id="772"/>
    <w:p>
      <w:pPr>
        <w:spacing w:after="0"/>
        <w:ind w:left="0"/>
        <w:jc w:val="both"/>
      </w:pPr>
      <w:r>
        <w:rPr>
          <w:rFonts w:ascii="Times New Roman"/>
          <w:b w:val="false"/>
          <w:i w:val="false"/>
          <w:color w:val="000000"/>
          <w:sz w:val="28"/>
        </w:rPr>
        <w:t>
      525. Әрбір технологиялық желі шикізатты елеуге арналған жабдықтармен және металл қоспаларды аулауға арналған магнит аулағыштармен қамтамасыз етіледі.</w:t>
      </w:r>
    </w:p>
    <w:bookmarkEnd w:id="772"/>
    <w:bookmarkStart w:name="z775" w:id="773"/>
    <w:p>
      <w:pPr>
        <w:spacing w:after="0"/>
        <w:ind w:left="0"/>
        <w:jc w:val="both"/>
      </w:pPr>
      <w:r>
        <w:rPr>
          <w:rFonts w:ascii="Times New Roman"/>
          <w:b w:val="false"/>
          <w:i w:val="false"/>
          <w:color w:val="000000"/>
          <w:sz w:val="28"/>
        </w:rPr>
        <w:t>
      526. Технологиялық желілер бойынша елеу шаруашылығы жүйесі толығымен тиісті нөмірлердегі жарамды електермен жабдықталады. Әрбір ауысым жұмысының алдында електердің жағдайы тексеріледі.</w:t>
      </w:r>
    </w:p>
    <w:bookmarkEnd w:id="773"/>
    <w:bookmarkStart w:name="z776" w:id="774"/>
    <w:p>
      <w:pPr>
        <w:spacing w:after="0"/>
        <w:ind w:left="0"/>
        <w:jc w:val="both"/>
      </w:pPr>
      <w:r>
        <w:rPr>
          <w:rFonts w:ascii="Times New Roman"/>
          <w:b w:val="false"/>
          <w:i w:val="false"/>
          <w:color w:val="000000"/>
          <w:sz w:val="28"/>
        </w:rPr>
        <w:t>
      527. Магниттерді тазарту бір ауысымда кемінде 1 рет жүргізіледі. Магниттен түскен жиынтықтар зертханаға тапсырылады. Магнит аулағыштардың жүк көтергіштігі кемінде 12 кг және есептік құжаттамада тіркей отырып, кемінде 10 күнде 1 рет тексеріледі.</w:t>
      </w:r>
    </w:p>
    <w:bookmarkEnd w:id="774"/>
    <w:bookmarkStart w:name="z777" w:id="775"/>
    <w:p>
      <w:pPr>
        <w:spacing w:after="0"/>
        <w:ind w:left="0"/>
        <w:jc w:val="both"/>
      </w:pPr>
      <w:r>
        <w:rPr>
          <w:rFonts w:ascii="Times New Roman"/>
          <w:b w:val="false"/>
          <w:i w:val="false"/>
          <w:color w:val="000000"/>
          <w:sz w:val="28"/>
        </w:rPr>
        <w:t xml:space="preserve">
      528. Технологиялық жабдықтан алынатын өнім қалдықтары "қайтару" деген жазбасы бар арнайы бакқа жиналады және мұқият тазартылған соң және технологиялық нұсқауларда белгіленген мөлшерде еленгеннен кейін өндірісте пайдаланылады. </w:t>
      </w:r>
    </w:p>
    <w:bookmarkEnd w:id="775"/>
    <w:bookmarkStart w:name="z778" w:id="776"/>
    <w:p>
      <w:pPr>
        <w:spacing w:after="0"/>
        <w:ind w:left="0"/>
        <w:jc w:val="both"/>
      </w:pPr>
      <w:r>
        <w:rPr>
          <w:rFonts w:ascii="Times New Roman"/>
          <w:b w:val="false"/>
          <w:i w:val="false"/>
          <w:color w:val="000000"/>
          <w:sz w:val="28"/>
        </w:rPr>
        <w:t>
      529. Еденге құлаған өнім, жабдықтардың сыпырындысы "санитариялық ақау" деген белгісі бар арнайы ыдысқа жиналады және өндірістік үй-жайлардан шығарылады. Санитариялық ақауды тағамдық мақсатта пайдалануға жол берілмейді.</w:t>
      </w:r>
    </w:p>
    <w:bookmarkEnd w:id="776"/>
    <w:bookmarkStart w:name="z779" w:id="777"/>
    <w:p>
      <w:pPr>
        <w:spacing w:after="0"/>
        <w:ind w:left="0"/>
        <w:jc w:val="both"/>
      </w:pPr>
      <w:r>
        <w:rPr>
          <w:rFonts w:ascii="Times New Roman"/>
          <w:b w:val="false"/>
          <w:i w:val="false"/>
          <w:color w:val="000000"/>
          <w:sz w:val="28"/>
        </w:rPr>
        <w:t>
      530. Жұмыс барысында беті тоң май немесе май қабатымен жабылатын жабдықты, аппаратура мен мүкәммалды тез арада ыстық сумен жуады, дезинфекциялайды.</w:t>
      </w:r>
    </w:p>
    <w:bookmarkEnd w:id="777"/>
    <w:bookmarkStart w:name="z780" w:id="778"/>
    <w:p>
      <w:pPr>
        <w:spacing w:after="0"/>
        <w:ind w:left="0"/>
        <w:jc w:val="both"/>
      </w:pPr>
      <w:r>
        <w:rPr>
          <w:rFonts w:ascii="Times New Roman"/>
          <w:b w:val="false"/>
          <w:i w:val="false"/>
          <w:color w:val="000000"/>
          <w:sz w:val="28"/>
        </w:rPr>
        <w:t>
      531. Мүкәммал мен жабдықтарда пайда болған қақтар және күюден қалған дақтар, сондай-ақ жуғаннан кейін қалған май және ақуыз бөлшектері +50</w:t>
      </w:r>
      <w:r>
        <w:rPr>
          <w:rFonts w:ascii="Times New Roman"/>
          <w:b w:val="false"/>
          <w:i w:val="false"/>
          <w:color w:val="000000"/>
          <w:vertAlign w:val="superscript"/>
        </w:rPr>
        <w:t>0</w:t>
      </w:r>
      <w:r>
        <w:rPr>
          <w:rFonts w:ascii="Times New Roman"/>
          <w:b w:val="false"/>
          <w:i w:val="false"/>
          <w:color w:val="000000"/>
          <w:sz w:val="28"/>
        </w:rPr>
        <w:t>С температурада 0, 5% кальцийленген сода ерітіндісімен суланады.</w:t>
      </w:r>
    </w:p>
    <w:bookmarkEnd w:id="778"/>
    <w:bookmarkStart w:name="z781" w:id="779"/>
    <w:p>
      <w:pPr>
        <w:spacing w:after="0"/>
        <w:ind w:left="0"/>
        <w:jc w:val="both"/>
      </w:pPr>
      <w:r>
        <w:rPr>
          <w:rFonts w:ascii="Times New Roman"/>
          <w:b w:val="false"/>
          <w:i w:val="false"/>
          <w:color w:val="000000"/>
          <w:sz w:val="28"/>
        </w:rPr>
        <w:t xml:space="preserve">
      532. Сығындыларды тот баспайтын болаттан жасалған арнайы пломбаланған цистерналарда, таза ағаш бөшкелерде, зауыт қаптамасындағы қаңылтыр лакталған немесе шыны ыдыста </w:t>
      </w:r>
      <w:r>
        <w:rPr>
          <w:rFonts w:ascii="Times New Roman"/>
          <w:b w:val="false"/>
          <w:i w:val="false"/>
          <w:color w:val="000000"/>
          <w:sz w:val="28"/>
        </w:rPr>
        <w:t>тасымалдауға</w:t>
      </w:r>
      <w:r>
        <w:rPr>
          <w:rFonts w:ascii="Times New Roman"/>
          <w:b w:val="false"/>
          <w:i w:val="false"/>
          <w:color w:val="000000"/>
          <w:sz w:val="28"/>
        </w:rPr>
        <w:t xml:space="preserve"> жол беріледі.</w:t>
      </w:r>
    </w:p>
    <w:bookmarkEnd w:id="779"/>
    <w:bookmarkStart w:name="z782" w:id="780"/>
    <w:p>
      <w:pPr>
        <w:spacing w:after="0"/>
        <w:ind w:left="0"/>
        <w:jc w:val="both"/>
      </w:pPr>
      <w:r>
        <w:rPr>
          <w:rFonts w:ascii="Times New Roman"/>
          <w:b w:val="false"/>
          <w:i w:val="false"/>
          <w:color w:val="000000"/>
          <w:sz w:val="28"/>
        </w:rPr>
        <w:t>
      533. Меласса мен сірнені тек таза металл резервуарларда, цистерналарда сақтауға, тасымалдауға жол беріледі.</w:t>
      </w:r>
    </w:p>
    <w:bookmarkEnd w:id="780"/>
    <w:bookmarkStart w:name="z783" w:id="781"/>
    <w:p>
      <w:pPr>
        <w:spacing w:after="0"/>
        <w:ind w:left="0"/>
        <w:jc w:val="both"/>
      </w:pPr>
      <w:r>
        <w:rPr>
          <w:rFonts w:ascii="Times New Roman"/>
          <w:b w:val="false"/>
          <w:i w:val="false"/>
          <w:color w:val="000000"/>
          <w:sz w:val="28"/>
        </w:rPr>
        <w:t>
      534. Меласса мен сірнені төгу үшін су өткізбейтін қатты жабыны бар, шаруашылық ауласының аумағында, топырақ пен ауаны ластайтын жерлерден алыста және жел жағында орналасқан алаңдар жабдықталады.</w:t>
      </w:r>
    </w:p>
    <w:bookmarkEnd w:id="781"/>
    <w:bookmarkStart w:name="z784" w:id="782"/>
    <w:p>
      <w:pPr>
        <w:spacing w:after="0"/>
        <w:ind w:left="0"/>
        <w:jc w:val="both"/>
      </w:pPr>
      <w:r>
        <w:rPr>
          <w:rFonts w:ascii="Times New Roman"/>
          <w:b w:val="false"/>
          <w:i w:val="false"/>
          <w:color w:val="000000"/>
          <w:sz w:val="28"/>
        </w:rPr>
        <w:t>
      535. Меласса мен сірнені ағызатын науалар металдан жасалған, жабық пайдаланылады, тазалықта ұсталады. Қабылдағыштардағы люктерді тығыз қақпақтармен жабдықтайды, ал қабылдағыштардың өздерін металдан жасайды. Меласса мен сірне беретін құбырлар механикалық қоспаларды аулауға арналған торлармен жарақталады, кезең-кезеңмен ыстық сумен жуылады және кейіннен сумен мұқият шаю арқылы дезинфекцияланады.</w:t>
      </w:r>
    </w:p>
    <w:bookmarkEnd w:id="782"/>
    <w:bookmarkStart w:name="z785" w:id="783"/>
    <w:p>
      <w:pPr>
        <w:spacing w:after="0"/>
        <w:ind w:left="0"/>
        <w:jc w:val="both"/>
      </w:pPr>
      <w:r>
        <w:rPr>
          <w:rFonts w:ascii="Times New Roman"/>
          <w:b w:val="false"/>
          <w:i w:val="false"/>
          <w:color w:val="000000"/>
          <w:sz w:val="28"/>
        </w:rPr>
        <w:t>
      536. Тамақ қышқылдарын өндірген кезде спора бөлімшесінің құрғақ және жақсы желдетілетін үй-жайларын пайдаланады. Үй-жайға күнделікті ылғалды жинау жүргізіледі. Тұқымдалу жүргізілетін үй-жайлардың едені мен қабырғалары кейіннен осы Санитариялық қағидаларға сәйкес бактерицидті шамдармен сәулелендіру арқылы дезинфекцияланады.</w:t>
      </w:r>
    </w:p>
    <w:bookmarkEnd w:id="783"/>
    <w:bookmarkStart w:name="z786" w:id="784"/>
    <w:p>
      <w:pPr>
        <w:spacing w:after="0"/>
        <w:ind w:left="0"/>
        <w:jc w:val="both"/>
      </w:pPr>
      <w:r>
        <w:rPr>
          <w:rFonts w:ascii="Times New Roman"/>
          <w:b w:val="false"/>
          <w:i w:val="false"/>
          <w:color w:val="000000"/>
          <w:sz w:val="28"/>
        </w:rPr>
        <w:t>
      537. Ашыту бөлімшесіндегі дәліздер мен қосалқы үй-жайлардың едені мен қабырғалары күнделікті рұқсат етілген құралдармен дезинфекцияланады. Аптасына кемінде 1 рет аппаратура мен құбырлар антисептик ерітіндісімен жуылады. Камераға кіру үшін зарарсызданған халаттар мен үшкіл орамалдар қоры көзделеді.</w:t>
      </w:r>
    </w:p>
    <w:bookmarkEnd w:id="784"/>
    <w:bookmarkStart w:name="z787" w:id="785"/>
    <w:p>
      <w:pPr>
        <w:spacing w:after="0"/>
        <w:ind w:left="0"/>
        <w:jc w:val="both"/>
      </w:pPr>
      <w:r>
        <w:rPr>
          <w:rFonts w:ascii="Times New Roman"/>
          <w:b w:val="false"/>
          <w:i w:val="false"/>
          <w:color w:val="000000"/>
          <w:sz w:val="28"/>
        </w:rPr>
        <w:t>
      538. Ашыту камерасына кіру алдында қолға және кіргізілетін заттарға спиртпен, арнайы аяқ киімге дезинфекциялық ерітіндімен дезинфекциялау жүргізіледі, ауаны камераға кіру алдында форсунканың суымен тазалайды.</w:t>
      </w:r>
    </w:p>
    <w:bookmarkEnd w:id="785"/>
    <w:bookmarkStart w:name="z788" w:id="786"/>
    <w:p>
      <w:pPr>
        <w:spacing w:after="0"/>
        <w:ind w:left="0"/>
        <w:jc w:val="both"/>
      </w:pPr>
      <w:r>
        <w:rPr>
          <w:rFonts w:ascii="Times New Roman"/>
          <w:b w:val="false"/>
          <w:i w:val="false"/>
          <w:color w:val="000000"/>
          <w:sz w:val="28"/>
        </w:rPr>
        <w:t>
      539. Терең ашыту камерасы учаскесіндегі еденге, қабырғаларға, аппаратураның беттеріне, ыдыстарға, құбырларға күнделікті дезинфекциялау жүргізіледі.</w:t>
      </w:r>
    </w:p>
    <w:bookmarkEnd w:id="786"/>
    <w:bookmarkStart w:name="z789" w:id="787"/>
    <w:p>
      <w:pPr>
        <w:spacing w:after="0"/>
        <w:ind w:left="0"/>
        <w:jc w:val="both"/>
      </w:pPr>
      <w:r>
        <w:rPr>
          <w:rFonts w:ascii="Times New Roman"/>
          <w:b w:val="false"/>
          <w:i w:val="false"/>
          <w:color w:val="000000"/>
          <w:sz w:val="28"/>
        </w:rPr>
        <w:t>
      540. Сүт қышқылын өндіру кезінде ашыту кеспектері әрбір ашыту алдында өңделеді.</w:t>
      </w:r>
    </w:p>
    <w:bookmarkEnd w:id="787"/>
    <w:bookmarkStart w:name="z790" w:id="788"/>
    <w:p>
      <w:pPr>
        <w:spacing w:after="0"/>
        <w:ind w:left="0"/>
        <w:jc w:val="both"/>
      </w:pPr>
      <w:r>
        <w:rPr>
          <w:rFonts w:ascii="Times New Roman"/>
          <w:b w:val="false"/>
          <w:i w:val="false"/>
          <w:color w:val="000000"/>
          <w:sz w:val="28"/>
        </w:rPr>
        <w:t>
      541. Шыны және полиэтилен ыдысты объектіге қабылдау алдында және жуу бөлімшесінен қышқылды құю учаскесіне берген кезде бракераж жүргізіледі. Сүт қышқылын құюға арналған ыдыс пайдалану алдында жуылады.</w:t>
      </w:r>
    </w:p>
    <w:bookmarkEnd w:id="788"/>
    <w:bookmarkStart w:name="z791" w:id="789"/>
    <w:p>
      <w:pPr>
        <w:spacing w:after="0"/>
        <w:ind w:left="0"/>
        <w:jc w:val="both"/>
      </w:pPr>
      <w:r>
        <w:rPr>
          <w:rFonts w:ascii="Times New Roman"/>
          <w:b w:val="false"/>
          <w:i w:val="false"/>
          <w:color w:val="000000"/>
          <w:sz w:val="28"/>
        </w:rPr>
        <w:t>
      542. Сүт қышқылы бар шыны ыдыс бөтен қоспалардың жоқтығына тексеріледі.</w:t>
      </w:r>
    </w:p>
    <w:bookmarkEnd w:id="789"/>
    <w:bookmarkStart w:name="z792" w:id="790"/>
    <w:p>
      <w:pPr>
        <w:spacing w:after="0"/>
        <w:ind w:left="0"/>
        <w:jc w:val="both"/>
      </w:pPr>
      <w:r>
        <w:rPr>
          <w:rFonts w:ascii="Times New Roman"/>
          <w:b w:val="false"/>
          <w:i w:val="false"/>
          <w:color w:val="000000"/>
          <w:sz w:val="28"/>
        </w:rPr>
        <w:t>
      543. Шарап қышқылын өндіру кезінде аппаратураны айына кемінде 2 рет шөгінділерден щеткамен тазалайды және сумен жуады. Көгеру белгілері пайда болған кезде жабдық 2-3 сағ ішінде қайнаған сумен өңделеді. Жабдықтың сыртқы беті ауысымына кемінде 1 рет 4 % кальцийленген сода ерітіндісімен сүртіледі және сумен жуылады.</w:t>
      </w:r>
    </w:p>
    <w:bookmarkEnd w:id="790"/>
    <w:bookmarkStart w:name="z793" w:id="791"/>
    <w:p>
      <w:pPr>
        <w:spacing w:after="0"/>
        <w:ind w:left="0"/>
        <w:jc w:val="both"/>
      </w:pPr>
      <w:r>
        <w:rPr>
          <w:rFonts w:ascii="Times New Roman"/>
          <w:b w:val="false"/>
          <w:i w:val="false"/>
          <w:color w:val="000000"/>
          <w:sz w:val="28"/>
        </w:rPr>
        <w:t>
      544. Лимон және шарап қышқылдарының дайын кристалдары өлшеп-орағанға дейін таза, қақпақтары бар жарамды бункерлерде сақталады. Сүт қышқылы қолдануға рұқсат етілген материалдардан дайындалған ыдыстарда сақталады.</w:t>
      </w:r>
    </w:p>
    <w:bookmarkEnd w:id="791"/>
    <w:bookmarkStart w:name="z794" w:id="792"/>
    <w:p>
      <w:pPr>
        <w:spacing w:after="0"/>
        <w:ind w:left="0"/>
        <w:jc w:val="both"/>
      </w:pPr>
      <w:r>
        <w:rPr>
          <w:rFonts w:ascii="Times New Roman"/>
          <w:b w:val="false"/>
          <w:i w:val="false"/>
          <w:color w:val="000000"/>
          <w:sz w:val="28"/>
        </w:rPr>
        <w:t>
      545. Лимон және шарап қышқылдарын тасымалдаған кезде оларды ылғалдан сақтау үшін шаралар қолданылады.</w:t>
      </w:r>
    </w:p>
    <w:bookmarkEnd w:id="792"/>
    <w:bookmarkStart w:name="z795" w:id="793"/>
    <w:p>
      <w:pPr>
        <w:spacing w:after="0"/>
        <w:ind w:left="0"/>
        <w:jc w:val="both"/>
      </w:pPr>
      <w:r>
        <w:rPr>
          <w:rFonts w:ascii="Times New Roman"/>
          <w:b w:val="false"/>
          <w:i w:val="false"/>
          <w:color w:val="000000"/>
          <w:sz w:val="28"/>
        </w:rPr>
        <w:t>
      546. Өндіруші нұсқаулығына сәйкес халықтың санитариялық-эпидемиологиялық саламаттылығы саласындағы мемлекеттік орган ведомствосы қолдануға рұқсат еткен өзге де жуу құралдарын қолдануға жол беріледі.</w:t>
      </w:r>
    </w:p>
    <w:bookmarkEnd w:id="793"/>
    <w:bookmarkStart w:name="z796" w:id="794"/>
    <w:p>
      <w:pPr>
        <w:spacing w:after="0"/>
        <w:ind w:left="0"/>
        <w:jc w:val="left"/>
      </w:pPr>
      <w:r>
        <w:rPr>
          <w:rFonts w:ascii="Times New Roman"/>
          <w:b/>
          <w:i w:val="false"/>
          <w:color w:val="000000"/>
        </w:rPr>
        <w:t xml:space="preserve"> 18. Ашытқылар, желатин өндіру жөніндегі объектілерге қойылатын талаптар</w:t>
      </w:r>
    </w:p>
    <w:bookmarkEnd w:id="794"/>
    <w:bookmarkStart w:name="z797" w:id="795"/>
    <w:p>
      <w:pPr>
        <w:spacing w:after="0"/>
        <w:ind w:left="0"/>
        <w:jc w:val="both"/>
      </w:pPr>
      <w:r>
        <w:rPr>
          <w:rFonts w:ascii="Times New Roman"/>
          <w:b w:val="false"/>
          <w:i w:val="false"/>
          <w:color w:val="000000"/>
          <w:sz w:val="28"/>
        </w:rPr>
        <w:t>
      547. Ашытқы өсіретін аппараттар ашытқылардың көбею процесінің негізгі параметрлерін автоматты өлшеуге арналған құралдармен, оған су және дезинфекциялық ерітінділер беретін жуу қалпақшаларымен жабдықталады.</w:t>
      </w:r>
    </w:p>
    <w:bookmarkEnd w:id="795"/>
    <w:bookmarkStart w:name="z798" w:id="796"/>
    <w:p>
      <w:pPr>
        <w:spacing w:after="0"/>
        <w:ind w:left="0"/>
        <w:jc w:val="both"/>
      </w:pPr>
      <w:r>
        <w:rPr>
          <w:rFonts w:ascii="Times New Roman"/>
          <w:b w:val="false"/>
          <w:i w:val="false"/>
          <w:color w:val="000000"/>
          <w:sz w:val="28"/>
        </w:rPr>
        <w:t>
      548. Дезинфекциялау ерітіндісін дайындау станциясы жұмыс ерітіндісінің бактарынан, ерітіндіні қайтару багынан, су және жуу қалпақшаларына ерітінді беруге арналған және қолданылған ерітіндіні қайтаруға арналған сорғылардан тұрады.</w:t>
      </w:r>
    </w:p>
    <w:bookmarkEnd w:id="796"/>
    <w:bookmarkStart w:name="z799" w:id="797"/>
    <w:p>
      <w:pPr>
        <w:spacing w:after="0"/>
        <w:ind w:left="0"/>
        <w:jc w:val="both"/>
      </w:pPr>
      <w:r>
        <w:rPr>
          <w:rFonts w:ascii="Times New Roman"/>
          <w:b w:val="false"/>
          <w:i w:val="false"/>
          <w:color w:val="000000"/>
          <w:sz w:val="28"/>
        </w:rPr>
        <w:t>
      549. Өнім өткізгіштерді жуу және булау үшін су мен бу жүргізіледі.</w:t>
      </w:r>
    </w:p>
    <w:bookmarkEnd w:id="797"/>
    <w:bookmarkStart w:name="z800" w:id="798"/>
    <w:p>
      <w:pPr>
        <w:spacing w:after="0"/>
        <w:ind w:left="0"/>
        <w:jc w:val="both"/>
      </w:pPr>
      <w:r>
        <w:rPr>
          <w:rFonts w:ascii="Times New Roman"/>
          <w:b w:val="false"/>
          <w:i w:val="false"/>
          <w:color w:val="000000"/>
          <w:sz w:val="28"/>
        </w:rPr>
        <w:t>
      550. Ашытқының таза өсірінділерін өсіруге арналған цех басқа цехтардан оқшауланады, тазалықта ұсталады.</w:t>
      </w:r>
    </w:p>
    <w:bookmarkEnd w:id="798"/>
    <w:bookmarkStart w:name="z801" w:id="799"/>
    <w:p>
      <w:pPr>
        <w:spacing w:after="0"/>
        <w:ind w:left="0"/>
        <w:jc w:val="both"/>
      </w:pPr>
      <w:r>
        <w:rPr>
          <w:rFonts w:ascii="Times New Roman"/>
          <w:b w:val="false"/>
          <w:i w:val="false"/>
          <w:color w:val="000000"/>
          <w:sz w:val="28"/>
        </w:rPr>
        <w:t>
      551. Ашытқылардың таза өсірінділерін әрбір дайындау алдында өсіруге арналған жабдықты, шыны ыдысты, сүзгіні және басқа да пайдаланылатын мүкәммалды зарарсыздандыру жүргізіледі.</w:t>
      </w:r>
    </w:p>
    <w:bookmarkEnd w:id="799"/>
    <w:bookmarkStart w:name="z802" w:id="800"/>
    <w:p>
      <w:pPr>
        <w:spacing w:after="0"/>
        <w:ind w:left="0"/>
        <w:jc w:val="both"/>
      </w:pPr>
      <w:r>
        <w:rPr>
          <w:rFonts w:ascii="Times New Roman"/>
          <w:b w:val="false"/>
          <w:i w:val="false"/>
          <w:color w:val="000000"/>
          <w:sz w:val="28"/>
        </w:rPr>
        <w:t>
      552. Кептіргіштер мен басқа да жабдықтар вакуумдық қондырғылармен тазартылады.</w:t>
      </w:r>
    </w:p>
    <w:bookmarkEnd w:id="800"/>
    <w:bookmarkStart w:name="z803" w:id="801"/>
    <w:p>
      <w:pPr>
        <w:spacing w:after="0"/>
        <w:ind w:left="0"/>
        <w:jc w:val="both"/>
      </w:pPr>
      <w:r>
        <w:rPr>
          <w:rFonts w:ascii="Times New Roman"/>
          <w:b w:val="false"/>
          <w:i w:val="false"/>
          <w:color w:val="000000"/>
          <w:sz w:val="28"/>
        </w:rPr>
        <w:t>
      553. Жабдықтар мен аппараттарды жөндеуден және реконструкциялаудан кейін пайдалануға қосуға жуғаннан, дезинфекциялағаннан кейін және зертханалық бақылаудан кейін жол беріледі.</w:t>
      </w:r>
    </w:p>
    <w:bookmarkEnd w:id="801"/>
    <w:bookmarkStart w:name="z804" w:id="802"/>
    <w:p>
      <w:pPr>
        <w:spacing w:after="0"/>
        <w:ind w:left="0"/>
        <w:jc w:val="both"/>
      </w:pPr>
      <w:r>
        <w:rPr>
          <w:rFonts w:ascii="Times New Roman"/>
          <w:b w:val="false"/>
          <w:i w:val="false"/>
          <w:color w:val="000000"/>
          <w:sz w:val="28"/>
        </w:rPr>
        <w:t>
      554. Желатин өндіру кезінде сүйек шикізатын бастапқы өңдеуге арналған жабдық (майдың сулы экстракциясына арналған аппараттар, жуу барабандары мен калибрлеу машиналары) одан шикізаттың әрбір партиясын түсірген соң +60 – +70</w:t>
      </w:r>
      <w:r>
        <w:rPr>
          <w:rFonts w:ascii="Times New Roman"/>
          <w:b w:val="false"/>
          <w:i w:val="false"/>
          <w:color w:val="000000"/>
          <w:vertAlign w:val="superscript"/>
        </w:rPr>
        <w:t>0</w:t>
      </w:r>
      <w:r>
        <w:rPr>
          <w:rFonts w:ascii="Times New Roman"/>
          <w:b w:val="false"/>
          <w:i w:val="false"/>
          <w:color w:val="000000"/>
          <w:sz w:val="28"/>
        </w:rPr>
        <w:t>С температурадағы ыстық сумен жуылады.</w:t>
      </w:r>
    </w:p>
    <w:bookmarkEnd w:id="802"/>
    <w:bookmarkStart w:name="z805" w:id="803"/>
    <w:p>
      <w:pPr>
        <w:spacing w:after="0"/>
        <w:ind w:left="0"/>
        <w:jc w:val="both"/>
      </w:pPr>
      <w:r>
        <w:rPr>
          <w:rFonts w:ascii="Times New Roman"/>
          <w:b w:val="false"/>
          <w:i w:val="false"/>
          <w:color w:val="000000"/>
          <w:sz w:val="28"/>
        </w:rPr>
        <w:t>
      555. Қайнату қазандары оған тиелген шикізат партиясын қайнату процесі аяқталғаннан кейін өңделеді. Пісірілген қалдықтар тазартылған соң қазандар щеткаларды пайдалана отырып, ыстық жуу ерітіндісімен өңделеді, ыстық сумен шайылады.</w:t>
      </w:r>
    </w:p>
    <w:bookmarkEnd w:id="803"/>
    <w:bookmarkStart w:name="z806" w:id="804"/>
    <w:p>
      <w:pPr>
        <w:spacing w:after="0"/>
        <w:ind w:left="0"/>
        <w:jc w:val="both"/>
      </w:pPr>
      <w:r>
        <w:rPr>
          <w:rFonts w:ascii="Times New Roman"/>
          <w:b w:val="false"/>
          <w:i w:val="false"/>
          <w:color w:val="000000"/>
          <w:sz w:val="28"/>
        </w:rPr>
        <w:t>
      556. Сүзгілерді қалыптауға арналған жабдық пен мүкәммал (гидравликалық престер, науалар) әрбір ауысымнан кейін щеткамен сүзгі массалардың қалдықтарынан тазартылады және 10-15 мин ішінде ыстық сумен жуылады. Жабдық апта сайын ыстық жуу ерітіндісімен, содан кейін сумен жуылады және дезинфекцияланады. Дезинфекциядан соң 30-40 мин кейін жабдық сумен жуылады.</w:t>
      </w:r>
    </w:p>
    <w:bookmarkEnd w:id="804"/>
    <w:bookmarkStart w:name="z807" w:id="805"/>
    <w:p>
      <w:pPr>
        <w:spacing w:after="0"/>
        <w:ind w:left="0"/>
        <w:jc w:val="both"/>
      </w:pPr>
      <w:r>
        <w:rPr>
          <w:rFonts w:ascii="Times New Roman"/>
          <w:b w:val="false"/>
          <w:i w:val="false"/>
          <w:color w:val="000000"/>
          <w:sz w:val="28"/>
        </w:rPr>
        <w:t>
      557. Істен шыққан сүзгілердің брикеттерін жұмсартуға қолданылатын машиналар әрбір ауысымның соңында және апта сайын сумен шаю және кейіннен дезинфекциялау арқылы, щетканың көмегімен ыстық жуу ерітінділерімен жуылады. Дезинфекция аяқталған соң 30-40 мин кейін сумен шайылады.</w:t>
      </w:r>
    </w:p>
    <w:bookmarkEnd w:id="805"/>
    <w:bookmarkStart w:name="z808" w:id="806"/>
    <w:p>
      <w:pPr>
        <w:spacing w:after="0"/>
        <w:ind w:left="0"/>
        <w:jc w:val="both"/>
      </w:pPr>
      <w:r>
        <w:rPr>
          <w:rFonts w:ascii="Times New Roman"/>
          <w:b w:val="false"/>
          <w:i w:val="false"/>
          <w:color w:val="000000"/>
          <w:sz w:val="28"/>
        </w:rPr>
        <w:t>
      558. Желінің желатинді барабандары әрбір ауысым аяқталғаннан кейін ыстық сумен жуылады және айналатын барабанның үстіңгі қабатына 3 % сутегі тотығы ерітіндісін екі немесе үш рет жаға отырып (шашырату) дезинфекциялайды.</w:t>
      </w:r>
    </w:p>
    <w:bookmarkEnd w:id="806"/>
    <w:bookmarkStart w:name="z809" w:id="807"/>
    <w:p>
      <w:pPr>
        <w:spacing w:after="0"/>
        <w:ind w:left="0"/>
        <w:jc w:val="both"/>
      </w:pPr>
      <w:r>
        <w:rPr>
          <w:rFonts w:ascii="Times New Roman"/>
          <w:b w:val="false"/>
          <w:i w:val="false"/>
          <w:color w:val="000000"/>
          <w:sz w:val="28"/>
        </w:rPr>
        <w:t>
      559. Нығыздағыштың киіз төсемелерін қолданар алдында еріген парафинге 5 мин батыру жолымен ас парафинімен дымқылдайды.</w:t>
      </w:r>
    </w:p>
    <w:bookmarkEnd w:id="807"/>
    <w:bookmarkStart w:name="z810" w:id="808"/>
    <w:p>
      <w:pPr>
        <w:spacing w:after="0"/>
        <w:ind w:left="0"/>
        <w:jc w:val="both"/>
      </w:pPr>
      <w:r>
        <w:rPr>
          <w:rFonts w:ascii="Times New Roman"/>
          <w:b w:val="false"/>
          <w:i w:val="false"/>
          <w:color w:val="000000"/>
          <w:sz w:val="28"/>
        </w:rPr>
        <w:t>
      560. Сілікпені салуға арналған жаңа торлар, сондай-ақ жөндеуден кейін торлар щетка қолдана отырып жуу ерітіндісімен жуылады, ыстық сумен шайылады және арнайы камерада 10-15 мин ішінде өткір бумен дезинфекцияланады немесе 15-20 мин. ішінде ыстық сумен (+90 – +95</w:t>
      </w:r>
      <w:r>
        <w:rPr>
          <w:rFonts w:ascii="Times New Roman"/>
          <w:b w:val="false"/>
          <w:i w:val="false"/>
          <w:color w:val="000000"/>
          <w:vertAlign w:val="superscript"/>
        </w:rPr>
        <w:t>0</w:t>
      </w:r>
      <w:r>
        <w:rPr>
          <w:rFonts w:ascii="Times New Roman"/>
          <w:b w:val="false"/>
          <w:i w:val="false"/>
          <w:color w:val="000000"/>
          <w:sz w:val="28"/>
        </w:rPr>
        <w:t>С температурада) өңделеді.</w:t>
      </w:r>
    </w:p>
    <w:bookmarkEnd w:id="808"/>
    <w:bookmarkStart w:name="z811" w:id="809"/>
    <w:p>
      <w:pPr>
        <w:spacing w:after="0"/>
        <w:ind w:left="0"/>
        <w:jc w:val="both"/>
      </w:pPr>
      <w:r>
        <w:rPr>
          <w:rFonts w:ascii="Times New Roman"/>
          <w:b w:val="false"/>
          <w:i w:val="false"/>
          <w:color w:val="000000"/>
          <w:sz w:val="28"/>
        </w:rPr>
        <w:t>
      561. Айналымдағы торлар әрбір желатин плиткаларынан босағаннан кейін ыстық сумен жуылады.</w:t>
      </w:r>
    </w:p>
    <w:bookmarkEnd w:id="809"/>
    <w:bookmarkStart w:name="z812" w:id="810"/>
    <w:p>
      <w:pPr>
        <w:spacing w:after="0"/>
        <w:ind w:left="0"/>
        <w:jc w:val="both"/>
      </w:pPr>
      <w:r>
        <w:rPr>
          <w:rFonts w:ascii="Times New Roman"/>
          <w:b w:val="false"/>
          <w:i w:val="false"/>
          <w:color w:val="000000"/>
          <w:sz w:val="28"/>
        </w:rPr>
        <w:t>
      562. Ас желатинін өндіру кезінде вакуум-аппараттарын өңдеу апта сайын, технологиялық желатинді өндіру кезінде булау процесі аяқталған соң жүзеге асырылады.</w:t>
      </w:r>
    </w:p>
    <w:bookmarkEnd w:id="810"/>
    <w:bookmarkStart w:name="z813" w:id="811"/>
    <w:p>
      <w:pPr>
        <w:spacing w:after="0"/>
        <w:ind w:left="0"/>
        <w:jc w:val="both"/>
      </w:pPr>
      <w:r>
        <w:rPr>
          <w:rFonts w:ascii="Times New Roman"/>
          <w:b w:val="false"/>
          <w:i w:val="false"/>
          <w:color w:val="000000"/>
          <w:sz w:val="28"/>
        </w:rPr>
        <w:t>
      563. Шнектер мен жинауыштар галертадан әрбір босағаннан кейін алдымен суық, содан соң ыстық сумен 10-15 мин ішінде жуылады және 3 % сутегі тотығы ерітіндісімен шашырату жолымен дезинфекцияланады.</w:t>
      </w:r>
    </w:p>
    <w:bookmarkEnd w:id="811"/>
    <w:bookmarkStart w:name="z814" w:id="812"/>
    <w:p>
      <w:pPr>
        <w:spacing w:after="0"/>
        <w:ind w:left="0"/>
        <w:jc w:val="both"/>
      </w:pPr>
      <w:r>
        <w:rPr>
          <w:rFonts w:ascii="Times New Roman"/>
          <w:b w:val="false"/>
          <w:i w:val="false"/>
          <w:color w:val="000000"/>
          <w:sz w:val="28"/>
        </w:rPr>
        <w:t>
      564. Кептіргіш барабандар ас желатинін үнемі кептіру кезінде 10 күн сайын өңделуге жатады. Ас және техникалық желатинді бір жабдықта кептірген кезде өңдеуді ас желатинін әрбір кептіру алдында жүргізеді. Өнімді түсірген соң барабандар желатин қалдықтарынан толығымен тазартылғанға дейін жылы сумен жуылады, содан соң 25-30 мин ішінде ыстық сумен өңделеді.</w:t>
      </w:r>
    </w:p>
    <w:bookmarkEnd w:id="812"/>
    <w:bookmarkStart w:name="z815" w:id="813"/>
    <w:p>
      <w:pPr>
        <w:spacing w:after="0"/>
        <w:ind w:left="0"/>
        <w:jc w:val="both"/>
      </w:pPr>
      <w:r>
        <w:rPr>
          <w:rFonts w:ascii="Times New Roman"/>
          <w:b w:val="false"/>
          <w:i w:val="false"/>
          <w:color w:val="000000"/>
          <w:sz w:val="28"/>
        </w:rPr>
        <w:t>
      565. Кептіргіш каналдар сілікпені кептіру кезінде ауысымына кемінде 2 рет 15 мин ішінде күкіртті ангидридпен өңделеді.</w:t>
      </w:r>
    </w:p>
    <w:bookmarkEnd w:id="813"/>
    <w:bookmarkStart w:name="z816" w:id="814"/>
    <w:p>
      <w:pPr>
        <w:spacing w:after="0"/>
        <w:ind w:left="0"/>
        <w:jc w:val="both"/>
      </w:pPr>
      <w:r>
        <w:rPr>
          <w:rFonts w:ascii="Times New Roman"/>
          <w:b w:val="false"/>
          <w:i w:val="false"/>
          <w:color w:val="000000"/>
          <w:sz w:val="28"/>
        </w:rPr>
        <w:t>
      566. Желатинді ұсақтауға арналған балға тәрізді ұнтақтағыштар әрбір ауысым соңында желатин шаңының қалдықтарынан щеткалармен механикалық тазаланады. Ай сайын ұнтақтағыштар мен құбырлар механикалық тазалау, жуу және 3 % сутегі тотығы ерітіндісімен дезинфекциялау жүргізе отырып, демонтаждалады.</w:t>
      </w:r>
    </w:p>
    <w:bookmarkEnd w:id="814"/>
    <w:bookmarkStart w:name="z817" w:id="815"/>
    <w:p>
      <w:pPr>
        <w:spacing w:after="0"/>
        <w:ind w:left="0"/>
        <w:jc w:val="both"/>
      </w:pPr>
      <w:r>
        <w:rPr>
          <w:rFonts w:ascii="Times New Roman"/>
          <w:b w:val="false"/>
          <w:i w:val="false"/>
          <w:color w:val="000000"/>
          <w:sz w:val="28"/>
        </w:rPr>
        <w:t>
      567. Сілікпенің лентасын кесуге арналған мусаттар, пышақтар стерилизаторларда әрбір 2 сағ сайын дезинфекцияланады.</w:t>
      </w:r>
    </w:p>
    <w:bookmarkEnd w:id="815"/>
    <w:bookmarkStart w:name="z818" w:id="816"/>
    <w:p>
      <w:pPr>
        <w:spacing w:after="0"/>
        <w:ind w:left="0"/>
        <w:jc w:val="both"/>
      </w:pPr>
      <w:r>
        <w:rPr>
          <w:rFonts w:ascii="Times New Roman"/>
          <w:b w:val="false"/>
          <w:i w:val="false"/>
          <w:color w:val="000000"/>
          <w:sz w:val="28"/>
        </w:rPr>
        <w:t>
      568. Технологиялық жабдықты механикалық тазалауға арналған щеткалар жуу ерітіндісімен жуылады және рұқсат етілген құралдармен дезинфекцияланады.</w:t>
      </w:r>
    </w:p>
    <w:bookmarkEnd w:id="816"/>
    <w:bookmarkStart w:name="z819" w:id="817"/>
    <w:p>
      <w:pPr>
        <w:spacing w:after="0"/>
        <w:ind w:left="0"/>
        <w:jc w:val="both"/>
      </w:pPr>
      <w:r>
        <w:rPr>
          <w:rFonts w:ascii="Times New Roman"/>
          <w:b w:val="false"/>
          <w:i w:val="false"/>
          <w:color w:val="000000"/>
          <w:sz w:val="28"/>
        </w:rPr>
        <w:t>
      569. Сүзгі материалы сорпаның әрбір партиясын құйған соң ауыстырылады. Бұрын қолданыста болған дәке сүзгілер ыстық сумен жуылады және стерилденеді.</w:t>
      </w:r>
    </w:p>
    <w:bookmarkEnd w:id="817"/>
    <w:bookmarkStart w:name="z820" w:id="818"/>
    <w:p>
      <w:pPr>
        <w:spacing w:after="0"/>
        <w:ind w:left="0"/>
        <w:jc w:val="both"/>
      </w:pPr>
      <w:r>
        <w:rPr>
          <w:rFonts w:ascii="Times New Roman"/>
          <w:b w:val="false"/>
          <w:i w:val="false"/>
          <w:color w:val="000000"/>
          <w:sz w:val="28"/>
        </w:rPr>
        <w:t xml:space="preserve">
      570. Меласса таза, пломбаланған ыдыстарда </w:t>
      </w:r>
      <w:r>
        <w:rPr>
          <w:rFonts w:ascii="Times New Roman"/>
          <w:b w:val="false"/>
          <w:i w:val="false"/>
          <w:color w:val="000000"/>
          <w:sz w:val="28"/>
        </w:rPr>
        <w:t>тасымалданады</w:t>
      </w:r>
      <w:r>
        <w:rPr>
          <w:rFonts w:ascii="Times New Roman"/>
          <w:b w:val="false"/>
          <w:i w:val="false"/>
          <w:color w:val="000000"/>
          <w:sz w:val="28"/>
        </w:rPr>
        <w:t>. Меласса мен басқа да сұйықтықтарды жерасты ыдыстарына құю жабылатын қақпағы бар қабылдау ұралары арқылы жүргізіледі.</w:t>
      </w:r>
    </w:p>
    <w:bookmarkEnd w:id="818"/>
    <w:bookmarkStart w:name="z821" w:id="819"/>
    <w:p>
      <w:pPr>
        <w:spacing w:after="0"/>
        <w:ind w:left="0"/>
        <w:jc w:val="both"/>
      </w:pPr>
      <w:r>
        <w:rPr>
          <w:rFonts w:ascii="Times New Roman"/>
          <w:b w:val="false"/>
          <w:i w:val="false"/>
          <w:color w:val="000000"/>
          <w:sz w:val="28"/>
        </w:rPr>
        <w:t>
      571. Мелассадағы механикалық қоспаларды аулау үшін оның қоймаға және қоймадан өндіріске түсуі алдында металл торлар орнатылады.</w:t>
      </w:r>
    </w:p>
    <w:bookmarkEnd w:id="819"/>
    <w:bookmarkStart w:name="z822" w:id="820"/>
    <w:p>
      <w:pPr>
        <w:spacing w:after="0"/>
        <w:ind w:left="0"/>
        <w:jc w:val="both"/>
      </w:pPr>
      <w:r>
        <w:rPr>
          <w:rFonts w:ascii="Times New Roman"/>
          <w:b w:val="false"/>
          <w:i w:val="false"/>
          <w:color w:val="000000"/>
          <w:sz w:val="28"/>
        </w:rPr>
        <w:t>
      572. Биіктігі 3 м астам меласса қоймасында үстіңгі люктерден басқа (бак қақпағында) қойманы тазалау, жуу және жөндеу үшін төменгі люктер жабдықталады.</w:t>
      </w:r>
    </w:p>
    <w:bookmarkEnd w:id="820"/>
    <w:bookmarkStart w:name="z823" w:id="821"/>
    <w:p>
      <w:pPr>
        <w:spacing w:after="0"/>
        <w:ind w:left="0"/>
        <w:jc w:val="both"/>
      </w:pPr>
      <w:r>
        <w:rPr>
          <w:rFonts w:ascii="Times New Roman"/>
          <w:b w:val="false"/>
          <w:i w:val="false"/>
          <w:color w:val="000000"/>
          <w:sz w:val="28"/>
        </w:rPr>
        <w:t>
      573. Мелассаны және басқа да сұйық материалдарды +25</w:t>
      </w:r>
      <w:r>
        <w:rPr>
          <w:rFonts w:ascii="Times New Roman"/>
          <w:b w:val="false"/>
          <w:i w:val="false"/>
          <w:color w:val="000000"/>
          <w:vertAlign w:val="superscript"/>
        </w:rPr>
        <w:t>0</w:t>
      </w:r>
      <w:r>
        <w:rPr>
          <w:rFonts w:ascii="Times New Roman"/>
          <w:b w:val="false"/>
          <w:i w:val="false"/>
          <w:color w:val="000000"/>
          <w:sz w:val="28"/>
        </w:rPr>
        <w:t>С температураға дейін цистерналарда жылытуға жол берілмейді.</w:t>
      </w:r>
    </w:p>
    <w:bookmarkEnd w:id="821"/>
    <w:bookmarkStart w:name="z824" w:id="822"/>
    <w:p>
      <w:pPr>
        <w:spacing w:after="0"/>
        <w:ind w:left="0"/>
        <w:jc w:val="both"/>
      </w:pPr>
      <w:r>
        <w:rPr>
          <w:rFonts w:ascii="Times New Roman"/>
          <w:b w:val="false"/>
          <w:i w:val="false"/>
          <w:color w:val="000000"/>
          <w:sz w:val="28"/>
        </w:rPr>
        <w:t>
      574. Меласса қоймасында және аммиакты суды, күкірт қышқылы мен басқа да сұйық материалдарды сақтауға арналған ыдыстарда атмосфераға газдарды бөлу құрылғылары, жоғарғы деңгейді автоматты блоктау немесе құю қондырғылары көзделеді.</w:t>
      </w:r>
    </w:p>
    <w:bookmarkEnd w:id="822"/>
    <w:bookmarkStart w:name="z825" w:id="823"/>
    <w:p>
      <w:pPr>
        <w:spacing w:after="0"/>
        <w:ind w:left="0"/>
        <w:jc w:val="both"/>
      </w:pPr>
      <w:r>
        <w:rPr>
          <w:rFonts w:ascii="Times New Roman"/>
          <w:b w:val="false"/>
          <w:i w:val="false"/>
          <w:color w:val="000000"/>
          <w:sz w:val="28"/>
        </w:rPr>
        <w:t>
      575. Қышқылдарды, сілтілер мен басқа да улы сұйықтықтарды сақтауға арналған ыдыстарда ескертпе жазулар жазылады.</w:t>
      </w:r>
    </w:p>
    <w:bookmarkEnd w:id="823"/>
    <w:bookmarkStart w:name="z826" w:id="824"/>
    <w:p>
      <w:pPr>
        <w:spacing w:after="0"/>
        <w:ind w:left="0"/>
        <w:jc w:val="both"/>
      </w:pPr>
      <w:r>
        <w:rPr>
          <w:rFonts w:ascii="Times New Roman"/>
          <w:b w:val="false"/>
          <w:i w:val="false"/>
          <w:color w:val="000000"/>
          <w:sz w:val="28"/>
        </w:rPr>
        <w:t>
      576. Концентратталған күкірт қышқылы болаттан жасалған ыдыстарда сақталады. Күкірт қышқылының сұйылтылған ерітінділерін (70 % төмен) қышқылға төзімді ыдыстарда сақтауға жол беріледі.</w:t>
      </w:r>
    </w:p>
    <w:bookmarkEnd w:id="824"/>
    <w:bookmarkStart w:name="z827" w:id="825"/>
    <w:p>
      <w:pPr>
        <w:spacing w:after="0"/>
        <w:ind w:left="0"/>
        <w:jc w:val="both"/>
      </w:pPr>
      <w:r>
        <w:rPr>
          <w:rFonts w:ascii="Times New Roman"/>
          <w:b w:val="false"/>
          <w:i w:val="false"/>
          <w:color w:val="000000"/>
          <w:sz w:val="28"/>
        </w:rPr>
        <w:t>
      577. Қышқылдар мен сілтілерге арналған барлық ыдыстар мен өлшеуіштерде автоматты жұмыс істейтін апаттық қақпағы немесе қызмет көрсететін персоналдың қауіпсіздігін қамтамасыз ететін басқа да аспаптар, сондай-ақ бастапқы ыдысқа бөлу арқылы құю құбырлары бар деңгей көрсеткіштері болады.</w:t>
      </w:r>
    </w:p>
    <w:bookmarkEnd w:id="825"/>
    <w:bookmarkStart w:name="z828" w:id="826"/>
    <w:p>
      <w:pPr>
        <w:spacing w:after="0"/>
        <w:ind w:left="0"/>
        <w:jc w:val="both"/>
      </w:pPr>
      <w:r>
        <w:rPr>
          <w:rFonts w:ascii="Times New Roman"/>
          <w:b w:val="false"/>
          <w:i w:val="false"/>
          <w:color w:val="000000"/>
          <w:sz w:val="28"/>
        </w:rPr>
        <w:t>
      578. Кептірілген ашытқылар +15</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қапталған желатин 25</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және ауаның салыстырмалы ылғалдылығы 85 % аспайтын оқшауланған құрғақ үй-жайларда сақталады. Ашытқы сүті 0-ден +10</w:t>
      </w:r>
      <w:r>
        <w:rPr>
          <w:rFonts w:ascii="Times New Roman"/>
          <w:b w:val="false"/>
          <w:i w:val="false"/>
          <w:color w:val="000000"/>
          <w:vertAlign w:val="superscript"/>
        </w:rPr>
        <w:t>0</w:t>
      </w:r>
      <w:r>
        <w:rPr>
          <w:rFonts w:ascii="Times New Roman"/>
          <w:b w:val="false"/>
          <w:i w:val="false"/>
          <w:color w:val="000000"/>
          <w:sz w:val="28"/>
        </w:rPr>
        <w:t>С температурада сақталады және тасымалданады.</w:t>
      </w:r>
    </w:p>
    <w:bookmarkEnd w:id="826"/>
    <w:bookmarkStart w:name="z829" w:id="827"/>
    <w:p>
      <w:pPr>
        <w:spacing w:after="0"/>
        <w:ind w:left="0"/>
        <w:jc w:val="left"/>
      </w:pPr>
      <w:r>
        <w:rPr>
          <w:rFonts w:ascii="Times New Roman"/>
          <w:b/>
          <w:i w:val="false"/>
          <w:color w:val="000000"/>
        </w:rPr>
        <w:t xml:space="preserve"> 19. Ұн тарту, жарма және крахмал-сірне өнеркәсібі объектілерін (оның ішінде элеваторлар мен нан қабылдау пункттерін) күтіп-ұстауға қойылатын талаптар</w:t>
      </w:r>
    </w:p>
    <w:bookmarkEnd w:id="827"/>
    <w:bookmarkStart w:name="z830" w:id="828"/>
    <w:p>
      <w:pPr>
        <w:spacing w:after="0"/>
        <w:ind w:left="0"/>
        <w:jc w:val="both"/>
      </w:pPr>
      <w:r>
        <w:rPr>
          <w:rFonts w:ascii="Times New Roman"/>
          <w:b w:val="false"/>
          <w:i w:val="false"/>
          <w:color w:val="000000"/>
          <w:sz w:val="28"/>
        </w:rPr>
        <w:t>
      579. Қазақстан Республикасының аумағында өткізуге арналған шығарылатын бірінші және екінші сұрыпты бидай ұны құрамында темір бар витаминдермен, минералдармен және басқа да заттармен міндетті байытуға (фортификациялауға) жатады.</w:t>
      </w:r>
    </w:p>
    <w:bookmarkEnd w:id="828"/>
    <w:bookmarkStart w:name="z831" w:id="829"/>
    <w:p>
      <w:pPr>
        <w:spacing w:after="0"/>
        <w:ind w:left="0"/>
        <w:jc w:val="both"/>
      </w:pPr>
      <w:r>
        <w:rPr>
          <w:rFonts w:ascii="Times New Roman"/>
          <w:b w:val="false"/>
          <w:i w:val="false"/>
          <w:color w:val="000000"/>
          <w:sz w:val="28"/>
        </w:rPr>
        <w:t>
      580. Өндірістік үй-жайлардың құрамында технологиялық процестің ағымдылығын ескере отырып, қаптарды және пакеттерді дайын өніммен толтыруға арналған арнайы жабдықталған үй-жайлар бөлінеді. Дәндерді, жармаларды және ұнды салуға пайдаланылған қаптар тазаланады, кептіріледі және жеке, жылытылатын, сору-сыртқа тарату желдеткішімен жабдықталған үй-жайларда дезинфекцияланады.</w:t>
      </w:r>
    </w:p>
    <w:bookmarkEnd w:id="829"/>
    <w:bookmarkStart w:name="z832" w:id="830"/>
    <w:p>
      <w:pPr>
        <w:spacing w:after="0"/>
        <w:ind w:left="0"/>
        <w:jc w:val="both"/>
      </w:pPr>
      <w:r>
        <w:rPr>
          <w:rFonts w:ascii="Times New Roman"/>
          <w:b w:val="false"/>
          <w:i w:val="false"/>
          <w:color w:val="000000"/>
          <w:sz w:val="28"/>
        </w:rPr>
        <w:t>
      581. Ұн тарту, жарма және крахмал-сірне өнімін қаптарға түюге және пакеттерге қаптауға арналған үй-жай басқа өндірістік және қойма үй-жайларынан оқшауландырылады.</w:t>
      </w:r>
    </w:p>
    <w:bookmarkEnd w:id="830"/>
    <w:bookmarkStart w:name="z833" w:id="831"/>
    <w:p>
      <w:pPr>
        <w:spacing w:after="0"/>
        <w:ind w:left="0"/>
        <w:jc w:val="both"/>
      </w:pPr>
      <w:r>
        <w:rPr>
          <w:rFonts w:ascii="Times New Roman"/>
          <w:b w:val="false"/>
          <w:i w:val="false"/>
          <w:color w:val="000000"/>
          <w:sz w:val="28"/>
        </w:rPr>
        <w:t>
      582. Суспензия, тұқымдарды дәрілеуге арналған үй-жайлар басқа үй-жайлардан оқшауланады. Тұқымдарды дәрілеуге арналған құралдар жеке оқшауланған үй-жайда сақталады.</w:t>
      </w:r>
    </w:p>
    <w:bookmarkEnd w:id="831"/>
    <w:bookmarkStart w:name="z834" w:id="832"/>
    <w:p>
      <w:pPr>
        <w:spacing w:after="0"/>
        <w:ind w:left="0"/>
        <w:jc w:val="both"/>
      </w:pPr>
      <w:r>
        <w:rPr>
          <w:rFonts w:ascii="Times New Roman"/>
          <w:b w:val="false"/>
          <w:i w:val="false"/>
          <w:color w:val="000000"/>
          <w:sz w:val="28"/>
        </w:rPr>
        <w:t>
      583. Қаптарға салынған тұқымдарды сақтауға арналған қоймалардың жүктің орнын ауыстыру үшін еңістер мен көлік құралдарымен көп қабатты болуына жол беріледі.</w:t>
      </w:r>
    </w:p>
    <w:bookmarkEnd w:id="832"/>
    <w:bookmarkStart w:name="z835" w:id="833"/>
    <w:p>
      <w:pPr>
        <w:spacing w:after="0"/>
        <w:ind w:left="0"/>
        <w:jc w:val="both"/>
      </w:pPr>
      <w:r>
        <w:rPr>
          <w:rFonts w:ascii="Times New Roman"/>
          <w:b w:val="false"/>
          <w:i w:val="false"/>
          <w:color w:val="000000"/>
          <w:sz w:val="28"/>
        </w:rPr>
        <w:t>
      584. Едендері тегіс механикаландырылған, оның ішінде аэронауалармен жабдықталған астық қоймаларында конвейерге шығару тесіктерінің үстінде олардың ортасында жұмыс істеушілерді шұңқырға тартудан қорғайтын тік бағаналар орнатылады.</w:t>
      </w:r>
    </w:p>
    <w:bookmarkEnd w:id="833"/>
    <w:bookmarkStart w:name="z836" w:id="834"/>
    <w:p>
      <w:pPr>
        <w:spacing w:after="0"/>
        <w:ind w:left="0"/>
        <w:jc w:val="both"/>
      </w:pPr>
      <w:r>
        <w:rPr>
          <w:rFonts w:ascii="Times New Roman"/>
          <w:b w:val="false"/>
          <w:i w:val="false"/>
          <w:color w:val="000000"/>
          <w:sz w:val="28"/>
        </w:rPr>
        <w:t>
      585. Механикаландырылған астық қоймаларын тік бағанасыз немесе пирамидалы торсыз пайдалануға жол берілмейді.</w:t>
      </w:r>
    </w:p>
    <w:bookmarkEnd w:id="834"/>
    <w:bookmarkStart w:name="z837" w:id="835"/>
    <w:p>
      <w:pPr>
        <w:spacing w:after="0"/>
        <w:ind w:left="0"/>
        <w:jc w:val="both"/>
      </w:pPr>
      <w:r>
        <w:rPr>
          <w:rFonts w:ascii="Times New Roman"/>
          <w:b w:val="false"/>
          <w:i w:val="false"/>
          <w:color w:val="000000"/>
          <w:sz w:val="28"/>
        </w:rPr>
        <w:t>
      586. Азық-түліктер үймесін шығару қондырғысына ауыстыру процесі механикаландырылады. Жұмысшылардың үймеге баруына жол берілмейді. Едені тегіс қоймалардың өтетін галереялары сору желдеткішімен жабдықталады.</w:t>
      </w:r>
    </w:p>
    <w:bookmarkEnd w:id="835"/>
    <w:bookmarkStart w:name="z838" w:id="836"/>
    <w:p>
      <w:pPr>
        <w:spacing w:after="0"/>
        <w:ind w:left="0"/>
        <w:jc w:val="both"/>
      </w:pPr>
      <w:r>
        <w:rPr>
          <w:rFonts w:ascii="Times New Roman"/>
          <w:b w:val="false"/>
          <w:i w:val="false"/>
          <w:color w:val="000000"/>
          <w:sz w:val="28"/>
        </w:rPr>
        <w:t>
      587. Едені еңіс астық қоймаларында жоғарғы конвейер барлық биіктігіне төбеге дейін қоршаумен жабдықталады. Есіктерді ашқан кезде төменгі конвейер жетегінің электр қозғалтқышын автоматты түрде ажырату көзделеді.</w:t>
      </w:r>
    </w:p>
    <w:bookmarkEnd w:id="836"/>
    <w:bookmarkStart w:name="z839" w:id="837"/>
    <w:p>
      <w:pPr>
        <w:spacing w:after="0"/>
        <w:ind w:left="0"/>
        <w:jc w:val="both"/>
      </w:pPr>
      <w:r>
        <w:rPr>
          <w:rFonts w:ascii="Times New Roman"/>
          <w:b w:val="false"/>
          <w:i w:val="false"/>
          <w:color w:val="000000"/>
          <w:sz w:val="28"/>
        </w:rPr>
        <w:t>
      588. Силостар мен бункерлердің орналасқан жеріне қарамастан, тиеу және өрмелеу люктерінің құрылғылары бар, еденмен бір деңгейде тығыз жабылатын және құлыпқа жабылатын ұяшықтары бар сақтандыратын торлармен жабдықталған тұтас жамылғы көзделеді.</w:t>
      </w:r>
    </w:p>
    <w:bookmarkEnd w:id="837"/>
    <w:bookmarkStart w:name="z840" w:id="838"/>
    <w:p>
      <w:pPr>
        <w:spacing w:after="0"/>
        <w:ind w:left="0"/>
        <w:jc w:val="both"/>
      </w:pPr>
      <w:r>
        <w:rPr>
          <w:rFonts w:ascii="Times New Roman"/>
          <w:b w:val="false"/>
          <w:i w:val="false"/>
          <w:color w:val="000000"/>
          <w:sz w:val="28"/>
        </w:rPr>
        <w:t>
      589. Барлық силостар мен бункерлер аспирациялық құрылғылармен, жеке қондырғының шаңын жинауға және сақтауға арналған бункермен жабдықталады.</w:t>
      </w:r>
    </w:p>
    <w:bookmarkEnd w:id="838"/>
    <w:bookmarkStart w:name="z841" w:id="839"/>
    <w:p>
      <w:pPr>
        <w:spacing w:after="0"/>
        <w:ind w:left="0"/>
        <w:jc w:val="both"/>
      </w:pPr>
      <w:r>
        <w:rPr>
          <w:rFonts w:ascii="Times New Roman"/>
          <w:b w:val="false"/>
          <w:i w:val="false"/>
          <w:color w:val="000000"/>
          <w:sz w:val="28"/>
        </w:rPr>
        <w:t>
      590. Астық сақтауға арналған силостар мен бункерлер толығымен төгуді қамтамасыз ететін құрылғылармен жабдықталады.</w:t>
      </w:r>
    </w:p>
    <w:bookmarkEnd w:id="839"/>
    <w:bookmarkStart w:name="z842" w:id="840"/>
    <w:p>
      <w:pPr>
        <w:spacing w:after="0"/>
        <w:ind w:left="0"/>
        <w:jc w:val="both"/>
      </w:pPr>
      <w:r>
        <w:rPr>
          <w:rFonts w:ascii="Times New Roman"/>
          <w:b w:val="false"/>
          <w:i w:val="false"/>
          <w:color w:val="000000"/>
          <w:sz w:val="28"/>
        </w:rPr>
        <w:t>
      591. Ғимараттардың жертөле қабаттары мен жерасты туннельдерінің құрылғысы оларға жерасты суының кіруін болдырмайтын болып көзделеді.</w:t>
      </w:r>
    </w:p>
    <w:bookmarkEnd w:id="840"/>
    <w:bookmarkStart w:name="z843" w:id="841"/>
    <w:p>
      <w:pPr>
        <w:spacing w:after="0"/>
        <w:ind w:left="0"/>
        <w:jc w:val="both"/>
      </w:pPr>
      <w:r>
        <w:rPr>
          <w:rFonts w:ascii="Times New Roman"/>
          <w:b w:val="false"/>
          <w:i w:val="false"/>
          <w:color w:val="000000"/>
          <w:sz w:val="28"/>
        </w:rPr>
        <w:t>
      592. Жұмыс істеу барысында шаң пайда болатын барлық машиналар мен тетіктер, сондай-ақ силостар мен бункерлер жергілікті аспираторлармен жабдықталады.</w:t>
      </w:r>
    </w:p>
    <w:bookmarkEnd w:id="841"/>
    <w:bookmarkStart w:name="z844" w:id="842"/>
    <w:p>
      <w:pPr>
        <w:spacing w:after="0"/>
        <w:ind w:left="0"/>
        <w:jc w:val="both"/>
      </w:pPr>
      <w:r>
        <w:rPr>
          <w:rFonts w:ascii="Times New Roman"/>
          <w:b w:val="false"/>
          <w:i w:val="false"/>
          <w:color w:val="000000"/>
          <w:sz w:val="28"/>
        </w:rPr>
        <w:t>
      593. Циклондардың шығаратын құбырлары өздері орнатылған ғимарат шатырынан 2 м жоғарыға шығарылады. Элеватордың жұмыс ғимаратының сепаратор үй-жайларында сыртқы ауаның кіруі көзделеді.</w:t>
      </w:r>
    </w:p>
    <w:bookmarkEnd w:id="842"/>
    <w:bookmarkStart w:name="z845" w:id="843"/>
    <w:p>
      <w:pPr>
        <w:spacing w:after="0"/>
        <w:ind w:left="0"/>
        <w:jc w:val="both"/>
      </w:pPr>
      <w:r>
        <w:rPr>
          <w:rFonts w:ascii="Times New Roman"/>
          <w:b w:val="false"/>
          <w:i w:val="false"/>
          <w:color w:val="000000"/>
          <w:sz w:val="28"/>
        </w:rPr>
        <w:t>
      594. Жылдың суық және ауыспалы мезгілдерінде жылытылатын өндірістік үй-жайлардағы тұрақты емес жұмыс орындарында ауаның температурасы +10</w:t>
      </w:r>
      <w:r>
        <w:rPr>
          <w:rFonts w:ascii="Times New Roman"/>
          <w:b w:val="false"/>
          <w:i w:val="false"/>
          <w:color w:val="000000"/>
          <w:vertAlign w:val="superscript"/>
        </w:rPr>
        <w:t>0</w:t>
      </w:r>
      <w:r>
        <w:rPr>
          <w:rFonts w:ascii="Times New Roman"/>
          <w:b w:val="false"/>
          <w:i w:val="false"/>
          <w:color w:val="000000"/>
          <w:sz w:val="28"/>
        </w:rPr>
        <w:t>С төмендеген кезде және ауа қозғалысының жылдамдығы 0,7 м/сек артқанда жұмыс істеуге жол беріледі.</w:t>
      </w:r>
    </w:p>
    <w:bookmarkEnd w:id="843"/>
    <w:bookmarkStart w:name="z846" w:id="844"/>
    <w:p>
      <w:pPr>
        <w:spacing w:after="0"/>
        <w:ind w:left="0"/>
        <w:jc w:val="both"/>
      </w:pPr>
      <w:r>
        <w:rPr>
          <w:rFonts w:ascii="Times New Roman"/>
          <w:b w:val="false"/>
          <w:i w:val="false"/>
          <w:color w:val="000000"/>
          <w:sz w:val="28"/>
        </w:rPr>
        <w:t>
      595. Объектілер металл магнитті қоспаларды шығаруға арналған арнайы қондырғылармен қамтамасыз етіледі. Магнитті қоршаулар металл магнитті қоспаларды толық ұстау есебімен орнатылады.</w:t>
      </w:r>
    </w:p>
    <w:bookmarkEnd w:id="844"/>
    <w:bookmarkStart w:name="z847" w:id="845"/>
    <w:p>
      <w:pPr>
        <w:spacing w:after="0"/>
        <w:ind w:left="0"/>
        <w:jc w:val="both"/>
      </w:pPr>
      <w:r>
        <w:rPr>
          <w:rFonts w:ascii="Times New Roman"/>
          <w:b w:val="false"/>
          <w:i w:val="false"/>
          <w:color w:val="000000"/>
          <w:sz w:val="28"/>
        </w:rPr>
        <w:t>
      596. Сепараторлардың, құрғақ қауыздау, щеткалы, жуу машиналарының, триерлердің, қарқынды ылғалдандыру шнектерінің және дән қауызын ылғалды аршуға арналған машиналардың, көлемдік дозаторлардың, білікті станоктардың, ұнтақтағыштың, соққылау, үгу, тегістеу, қауызынан аршу машиналарының, энтолейторлардың және соққылау әсерін беретін басқа да машиналардың алдында, сондай-ақ дайын өнім мен жемдік дән өнімдерін бақылайтын орындарда магнитті қоршаулар орнатылады.</w:t>
      </w:r>
    </w:p>
    <w:bookmarkEnd w:id="845"/>
    <w:bookmarkStart w:name="z848" w:id="846"/>
    <w:p>
      <w:pPr>
        <w:spacing w:after="0"/>
        <w:ind w:left="0"/>
        <w:jc w:val="both"/>
      </w:pPr>
      <w:r>
        <w:rPr>
          <w:rFonts w:ascii="Times New Roman"/>
          <w:b w:val="false"/>
          <w:i w:val="false"/>
          <w:color w:val="000000"/>
          <w:sz w:val="28"/>
        </w:rPr>
        <w:t>
      597. Жабдықтардың аспираторлары тұмшаланған, машиналардың аспирациялық камералары шаң өткізбейтін, клапандары сорулардың еркін шығарылуын, шаңның пайда болмауын және ауаны соруды болдырмауды қамтамасыз етеді.</w:t>
      </w:r>
    </w:p>
    <w:bookmarkEnd w:id="846"/>
    <w:bookmarkStart w:name="z849" w:id="847"/>
    <w:p>
      <w:pPr>
        <w:spacing w:after="0"/>
        <w:ind w:left="0"/>
        <w:jc w:val="both"/>
      </w:pPr>
      <w:r>
        <w:rPr>
          <w:rFonts w:ascii="Times New Roman"/>
          <w:b w:val="false"/>
          <w:i w:val="false"/>
          <w:color w:val="000000"/>
          <w:sz w:val="28"/>
        </w:rPr>
        <w:t>
      598. Барлық аспирациялық қондырғылар технологиялық және көлік жабдығымен блокталады, жұмысқа технологиялық және көлік жабдығы қосылғанға дейін 20 сек бұрын қосылады және ол тоқтаған соң 20-30 сек кейін сөнеді. Жабдық жұмыс істеп тұрған кезде аспирациялық қондырғыларды сөндіруге жол берілмейді.</w:t>
      </w:r>
    </w:p>
    <w:bookmarkEnd w:id="847"/>
    <w:bookmarkStart w:name="z850" w:id="848"/>
    <w:p>
      <w:pPr>
        <w:spacing w:after="0"/>
        <w:ind w:left="0"/>
        <w:jc w:val="both"/>
      </w:pPr>
      <w:r>
        <w:rPr>
          <w:rFonts w:ascii="Times New Roman"/>
          <w:b w:val="false"/>
          <w:i w:val="false"/>
          <w:color w:val="000000"/>
          <w:sz w:val="28"/>
        </w:rPr>
        <w:t>
      599. Аспирациялық желілер айына кемінде үш рет қаралады, паспорт деректерін салыстыру арқылы жылына кемінде бір рет бақылау сынақтарынан өтеді.</w:t>
      </w:r>
    </w:p>
    <w:bookmarkEnd w:id="848"/>
    <w:bookmarkStart w:name="z851" w:id="849"/>
    <w:p>
      <w:pPr>
        <w:spacing w:after="0"/>
        <w:ind w:left="0"/>
        <w:jc w:val="both"/>
      </w:pPr>
      <w:r>
        <w:rPr>
          <w:rFonts w:ascii="Times New Roman"/>
          <w:b w:val="false"/>
          <w:i w:val="false"/>
          <w:color w:val="000000"/>
          <w:sz w:val="28"/>
        </w:rPr>
        <w:t>
      600. Пневматикалық көлікке арналған жоғары қысымды ауа үрлейтін машиналар мен желдеткіштер ауа үрлейтін машиналар мен желдеткіштерден кейін, ал жекелеген жағдайларда машиналарға дейін сөндіргіштерді орната отырып жеке дыбыстан оқшауланған үй-жайларда, дірілден оқшаулайтын ұлтандарда орнатылады.</w:t>
      </w:r>
    </w:p>
    <w:bookmarkEnd w:id="849"/>
    <w:bookmarkStart w:name="z852" w:id="850"/>
    <w:p>
      <w:pPr>
        <w:spacing w:after="0"/>
        <w:ind w:left="0"/>
        <w:jc w:val="both"/>
      </w:pPr>
      <w:r>
        <w:rPr>
          <w:rFonts w:ascii="Times New Roman"/>
          <w:b w:val="false"/>
          <w:i w:val="false"/>
          <w:color w:val="000000"/>
          <w:sz w:val="28"/>
        </w:rPr>
        <w:t>
      601. Ыдыс жүктеріне арналған жылжымалы конвейерлерде бүйірлеріндегі ленталар құлаудан сақтайтын биіктікте ернеудің ұзына бойына бекітіледі, транспортерден қаптарды қабылдау үшін арнайы қабылдау үстелі орнатылады.</w:t>
      </w:r>
    </w:p>
    <w:bookmarkEnd w:id="850"/>
    <w:bookmarkStart w:name="z853" w:id="851"/>
    <w:p>
      <w:pPr>
        <w:spacing w:after="0"/>
        <w:ind w:left="0"/>
        <w:jc w:val="both"/>
      </w:pPr>
      <w:r>
        <w:rPr>
          <w:rFonts w:ascii="Times New Roman"/>
          <w:b w:val="false"/>
          <w:i w:val="false"/>
          <w:color w:val="000000"/>
          <w:sz w:val="28"/>
        </w:rPr>
        <w:t>
      602. Жуу машиналары жылытылатын үй-жайларда ернеуі бар, металл немесе бетон легендерде орнатылады. Сығу бағанасы бар жуу машинасының қабы мықты, саңылаусыз, жуу машинасының айналасындағы еден құрғақ болады.</w:t>
      </w:r>
    </w:p>
    <w:bookmarkEnd w:id="851"/>
    <w:bookmarkStart w:name="z854" w:id="852"/>
    <w:p>
      <w:pPr>
        <w:spacing w:after="0"/>
        <w:ind w:left="0"/>
        <w:jc w:val="both"/>
      </w:pPr>
      <w:r>
        <w:rPr>
          <w:rFonts w:ascii="Times New Roman"/>
          <w:b w:val="false"/>
          <w:i w:val="false"/>
          <w:color w:val="000000"/>
          <w:sz w:val="28"/>
        </w:rPr>
        <w:t>
      603. Қаптарды қағуға арналған машиналар мен аппараттар қапты шаңнан және қамырдың қабығынан тазалау процесінде оны қолмен ұстау қажеттілігін болдырмайды. Қапты қолмен ұстайтын машиналарды пайдалануға жол берілмейді. Нан қорларының зиянкестерін жұқтырған қаптарды астық қоймасы аумағының ашық ауасында тазалауға және қағуға жол берілмейді.</w:t>
      </w:r>
    </w:p>
    <w:bookmarkEnd w:id="852"/>
    <w:bookmarkStart w:name="z855" w:id="853"/>
    <w:p>
      <w:pPr>
        <w:spacing w:after="0"/>
        <w:ind w:left="0"/>
        <w:jc w:val="both"/>
      </w:pPr>
      <w:r>
        <w:rPr>
          <w:rFonts w:ascii="Times New Roman"/>
          <w:b w:val="false"/>
          <w:i w:val="false"/>
          <w:color w:val="000000"/>
          <w:sz w:val="28"/>
        </w:rPr>
        <w:t>
      604. Астықты тазалау жеке үй-жайларда шаң ұстағыштарды пайдалана отырып, жүргізіледі. Осы жұмыстарды астық сақтау қоймаларында жүргізуге жол берілмейді.</w:t>
      </w:r>
    </w:p>
    <w:bookmarkEnd w:id="853"/>
    <w:bookmarkStart w:name="z856" w:id="854"/>
    <w:p>
      <w:pPr>
        <w:spacing w:after="0"/>
        <w:ind w:left="0"/>
        <w:jc w:val="both"/>
      </w:pPr>
      <w:r>
        <w:rPr>
          <w:rFonts w:ascii="Times New Roman"/>
          <w:b w:val="false"/>
          <w:i w:val="false"/>
          <w:color w:val="000000"/>
          <w:sz w:val="28"/>
        </w:rPr>
        <w:t>
      605. Силостар мен бункерлерде сақталатын астықтың температурасын тексеру стационарлық немесе жылжымалы қондырғылармен жүзеге асырылады. Жұмыскерлерді астық сақтауға арналған силостар мен бункерлерге түсіру негізделген қажеттілік болғанда және арнайы жүкарбаның көмегімен жүргізіледі. Түсіру алдында силос немесе бункер желдетіледі.</w:t>
      </w:r>
    </w:p>
    <w:bookmarkEnd w:id="854"/>
    <w:bookmarkStart w:name="z857" w:id="855"/>
    <w:p>
      <w:pPr>
        <w:spacing w:after="0"/>
        <w:ind w:left="0"/>
        <w:jc w:val="both"/>
      </w:pPr>
      <w:r>
        <w:rPr>
          <w:rFonts w:ascii="Times New Roman"/>
          <w:b w:val="false"/>
          <w:i w:val="false"/>
          <w:color w:val="000000"/>
          <w:sz w:val="28"/>
        </w:rPr>
        <w:t>
      606. Дайын өнімдерді сақтауға арналған қойма үй-жайлары мен ыдыстар атмосфералық және жерасты суынан оқшауландырылады.</w:t>
      </w:r>
    </w:p>
    <w:bookmarkEnd w:id="855"/>
    <w:bookmarkStart w:name="z858" w:id="856"/>
    <w:p>
      <w:pPr>
        <w:spacing w:after="0"/>
        <w:ind w:left="0"/>
        <w:jc w:val="both"/>
      </w:pPr>
      <w:r>
        <w:rPr>
          <w:rFonts w:ascii="Times New Roman"/>
          <w:b w:val="false"/>
          <w:i w:val="false"/>
          <w:color w:val="000000"/>
          <w:sz w:val="28"/>
        </w:rPr>
        <w:t>
      607. Қойманы немесе оның бір бөлігін әрбір босағаннан кейін механикалық тазарту, нан қорларының зиянкестерін жұқтырған жағдайда ылғалды немесе газды әдіспен дезинсекциялау жүргізіледі.</w:t>
      </w:r>
    </w:p>
    <w:bookmarkEnd w:id="856"/>
    <w:bookmarkStart w:name="z859" w:id="857"/>
    <w:p>
      <w:pPr>
        <w:spacing w:after="0"/>
        <w:ind w:left="0"/>
        <w:jc w:val="both"/>
      </w:pPr>
      <w:r>
        <w:rPr>
          <w:rFonts w:ascii="Times New Roman"/>
          <w:b w:val="false"/>
          <w:i w:val="false"/>
          <w:color w:val="000000"/>
          <w:sz w:val="28"/>
        </w:rPr>
        <w:t>
      608. Зиянкестер жұқтырған қоқыс, шаң мен астық жұқтырмаған астық сақтауға арналған қоймадан жеке орналасқан оқшауланған үй-жайда сақталады. Сыпырындыны, қоқысты және шаңды қойма үй-жайының ішінде сақтауға жол берілмейді.</w:t>
      </w:r>
    </w:p>
    <w:bookmarkEnd w:id="857"/>
    <w:bookmarkStart w:name="z860" w:id="858"/>
    <w:p>
      <w:pPr>
        <w:spacing w:after="0"/>
        <w:ind w:left="0"/>
        <w:jc w:val="both"/>
      </w:pPr>
      <w:r>
        <w:rPr>
          <w:rFonts w:ascii="Times New Roman"/>
          <w:b w:val="false"/>
          <w:i w:val="false"/>
          <w:color w:val="000000"/>
          <w:sz w:val="28"/>
        </w:rPr>
        <w:t>
      609. Бір қоймада зиянкестер (жәндіктер және кеміргіштер) жұқтырған өнім мен таза өнімді сақтауға жол берілмейді.</w:t>
      </w:r>
    </w:p>
    <w:bookmarkEnd w:id="858"/>
    <w:bookmarkStart w:name="z861" w:id="859"/>
    <w:p>
      <w:pPr>
        <w:spacing w:after="0"/>
        <w:ind w:left="0"/>
        <w:jc w:val="both"/>
      </w:pPr>
      <w:r>
        <w:rPr>
          <w:rFonts w:ascii="Times New Roman"/>
          <w:b w:val="false"/>
          <w:i w:val="false"/>
          <w:color w:val="000000"/>
          <w:sz w:val="28"/>
        </w:rPr>
        <w:t>
      610. Қоймаға дайын өнімді орналастыруды және сақтауды өнімнің әрбір түріне, сұрпына және дайындалған күніне қарай жүзеге асырады.</w:t>
      </w:r>
    </w:p>
    <w:bookmarkEnd w:id="859"/>
    <w:bookmarkStart w:name="z862" w:id="860"/>
    <w:p>
      <w:pPr>
        <w:spacing w:after="0"/>
        <w:ind w:left="0"/>
        <w:jc w:val="both"/>
      </w:pPr>
      <w:r>
        <w:rPr>
          <w:rFonts w:ascii="Times New Roman"/>
          <w:b w:val="false"/>
          <w:i w:val="false"/>
          <w:color w:val="000000"/>
          <w:sz w:val="28"/>
        </w:rPr>
        <w:t>
      611. Көлік құралдары күн сайын жұмыстан соң тазаланады және жуылады, ал жұқтырылған астықпен жұмыс кезінде дезинфекцияланады.</w:t>
      </w:r>
    </w:p>
    <w:bookmarkEnd w:id="860"/>
    <w:bookmarkStart w:name="z863" w:id="861"/>
    <w:p>
      <w:pPr>
        <w:spacing w:after="0"/>
        <w:ind w:left="0"/>
        <w:jc w:val="both"/>
      </w:pPr>
      <w:r>
        <w:rPr>
          <w:rFonts w:ascii="Times New Roman"/>
          <w:b w:val="false"/>
          <w:i w:val="false"/>
          <w:color w:val="000000"/>
          <w:sz w:val="28"/>
        </w:rPr>
        <w:t>
      612. Өндірістік үй-жайларды жинау пневматикалық немесе механикалық әдіспен жүргізіледі. Үй-жайларды жинау кезінде жанғыш сұйықтықтарды пайдалануға жол берілмейді. Жинау кезінде астық таза брезентпен жабылады.</w:t>
      </w:r>
    </w:p>
    <w:bookmarkEnd w:id="861"/>
    <w:bookmarkStart w:name="z864" w:id="862"/>
    <w:p>
      <w:pPr>
        <w:spacing w:after="0"/>
        <w:ind w:left="0"/>
        <w:jc w:val="both"/>
      </w:pPr>
      <w:r>
        <w:rPr>
          <w:rFonts w:ascii="Times New Roman"/>
          <w:b w:val="false"/>
          <w:i w:val="false"/>
          <w:color w:val="000000"/>
          <w:sz w:val="28"/>
        </w:rPr>
        <w:t>
      613. Өнімдерді сақтау тамақ өнімінің нақты түріне арналған қолданыстағы нормативтік құжаттарға сәйкес олардың сапасы мен қауіпсіздігін қамтамасыз ететін, белгіленген температуралық режим жағдайларында жүзеге асырылады.</w:t>
      </w:r>
    </w:p>
    <w:bookmarkEnd w:id="862"/>
    <w:bookmarkStart w:name="z865" w:id="863"/>
    <w:p>
      <w:pPr>
        <w:spacing w:after="0"/>
        <w:ind w:left="0"/>
        <w:jc w:val="both"/>
      </w:pPr>
      <w:r>
        <w:rPr>
          <w:rFonts w:ascii="Times New Roman"/>
          <w:b w:val="false"/>
          <w:i w:val="false"/>
          <w:color w:val="000000"/>
          <w:sz w:val="28"/>
        </w:rPr>
        <w:t>
      614. Сусымалы өнімдерді құрғақ, жақсы желдетілетін, зиянкестер (жәндіктер, кеміргіштер) жұқтырмаған қоймаларда нормативтік құжаттарды сақтай отырып, сақтайды.</w:t>
      </w:r>
    </w:p>
    <w:bookmarkEnd w:id="863"/>
    <w:bookmarkStart w:name="z866" w:id="864"/>
    <w:p>
      <w:pPr>
        <w:spacing w:after="0"/>
        <w:ind w:left="0"/>
        <w:jc w:val="both"/>
      </w:pPr>
      <w:r>
        <w:rPr>
          <w:rFonts w:ascii="Times New Roman"/>
          <w:b w:val="false"/>
          <w:i w:val="false"/>
          <w:color w:val="000000"/>
          <w:sz w:val="28"/>
        </w:rPr>
        <w:t>
      615. Қоюландырылған крахмал өнімдері (сірне, шәрбаттар, жасыл сірне), сондай-ақ қоюландырылған жүгері сығындысы ерекше сақтау шарттарын қажет етпейді.</w:t>
      </w:r>
    </w:p>
    <w:bookmarkEnd w:id="864"/>
    <w:bookmarkStart w:name="z867" w:id="865"/>
    <w:p>
      <w:pPr>
        <w:spacing w:after="0"/>
        <w:ind w:left="0"/>
        <w:jc w:val="left"/>
      </w:pPr>
      <w:r>
        <w:rPr>
          <w:rFonts w:ascii="Times New Roman"/>
          <w:b/>
          <w:i w:val="false"/>
          <w:color w:val="000000"/>
        </w:rPr>
        <w:t xml:space="preserve"> 20. Тағамға биологиялық белсенді қоспаларды өндіруге қойылатын талаптар</w:t>
      </w:r>
    </w:p>
    <w:bookmarkEnd w:id="865"/>
    <w:bookmarkStart w:name="z868" w:id="866"/>
    <w:p>
      <w:pPr>
        <w:spacing w:after="0"/>
        <w:ind w:left="0"/>
        <w:jc w:val="both"/>
      </w:pPr>
      <w:r>
        <w:rPr>
          <w:rFonts w:ascii="Times New Roman"/>
          <w:b w:val="false"/>
          <w:i w:val="false"/>
          <w:color w:val="000000"/>
          <w:sz w:val="28"/>
        </w:rPr>
        <w:t>
      616. Тағамға биологиялық белсенді қоспаларды даярлау кезінде биологиялық белсенді қоспалардың тиімділігін қамтамасыз ететін және адамның денсаулығына зиянды әсер етпейтін биологиялық белсенді заттар, тамақ компоненттері және олардың көзі болып табылатын өнімдер пайдаланылады.</w:t>
      </w:r>
    </w:p>
    <w:bookmarkEnd w:id="866"/>
    <w:bookmarkStart w:name="z869" w:id="867"/>
    <w:p>
      <w:pPr>
        <w:spacing w:after="0"/>
        <w:ind w:left="0"/>
        <w:jc w:val="both"/>
      </w:pPr>
      <w:r>
        <w:rPr>
          <w:rFonts w:ascii="Times New Roman"/>
          <w:b w:val="false"/>
          <w:i w:val="false"/>
          <w:color w:val="000000"/>
          <w:sz w:val="28"/>
        </w:rPr>
        <w:t>
      617. Тағамға биологиялық белсенді қоспаларды өндіру кезінде заманауи ғылыми зерттеулер деректері бойынша адамның өмірі мен денсаулығына қауіп төндіретін және қолдануға тыйым салынған, мемлекеттік тіркеуден өтпеген биологиялық белсенді заттарды, тамақ компоненттерін және өнімдерді пайдалануға жол берілмейді.</w:t>
      </w:r>
    </w:p>
    <w:bookmarkEnd w:id="867"/>
    <w:bookmarkStart w:name="z870" w:id="868"/>
    <w:p>
      <w:pPr>
        <w:spacing w:after="0"/>
        <w:ind w:left="0"/>
        <w:jc w:val="both"/>
      </w:pPr>
      <w:r>
        <w:rPr>
          <w:rFonts w:ascii="Times New Roman"/>
          <w:b w:val="false"/>
          <w:i w:val="false"/>
          <w:color w:val="000000"/>
          <w:sz w:val="28"/>
        </w:rPr>
        <w:t xml:space="preserve">
      618. Тағамға биологиялық белсенді қоспалар, тамақ компоненттері мен өнімдер құрамына қатты әсер ететін, есірткі немесе улы заттардан тұратын өсімдіктерді, сондай-ақ тағамға биологиялық белсенді қоспалар құрамына пайдалануға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тыйым салынған басқа да биологиялық белсенді заттарды, тамақ компоненттері мен өнімдерді қосуға жол берілмейді.</w:t>
      </w:r>
    </w:p>
    <w:bookmarkEnd w:id="868"/>
    <w:bookmarkStart w:name="z871" w:id="869"/>
    <w:p>
      <w:pPr>
        <w:spacing w:after="0"/>
        <w:ind w:left="0"/>
        <w:jc w:val="both"/>
      </w:pPr>
      <w:r>
        <w:rPr>
          <w:rFonts w:ascii="Times New Roman"/>
          <w:b w:val="false"/>
          <w:i w:val="false"/>
          <w:color w:val="000000"/>
          <w:sz w:val="28"/>
        </w:rPr>
        <w:t>
      619. Тағамға биологиялық белсенді қоспалар өндірісін тамақ өнімінің гигиеналық қауіпсіздік нормативтеріне сәйкес қамтамасыз етеді.</w:t>
      </w:r>
    </w:p>
    <w:bookmarkEnd w:id="869"/>
    <w:bookmarkStart w:name="z872" w:id="870"/>
    <w:p>
      <w:pPr>
        <w:spacing w:after="0"/>
        <w:ind w:left="0"/>
        <w:jc w:val="both"/>
      </w:pPr>
      <w:r>
        <w:rPr>
          <w:rFonts w:ascii="Times New Roman"/>
          <w:b w:val="false"/>
          <w:i w:val="false"/>
          <w:color w:val="000000"/>
          <w:sz w:val="28"/>
        </w:rPr>
        <w:t xml:space="preserve">
      620. Тамақ өнімдерінің жарамдылық мерзімдерін гигиеналық бағалау Санитариялық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айқындалады.</w:t>
      </w:r>
    </w:p>
    <w:bookmarkEnd w:id="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Су құбырлары мен кәріздегі аварияларды анықтау және оларды</w:t>
      </w:r>
      <w:r>
        <w:br/>
      </w:r>
      <w:r>
        <w:rPr>
          <w:rFonts w:ascii="Times New Roman"/>
          <w:b/>
          <w:i w:val="false"/>
          <w:color w:val="000000"/>
        </w:rPr>
        <w:t>жою мен жөндеу жұмыстарын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403"/>
        <w:gridCol w:w="765"/>
        <w:gridCol w:w="1190"/>
        <w:gridCol w:w="4520"/>
        <w:gridCol w:w="2041"/>
        <w:gridCol w:w="1617"/>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орны, күні және уақыты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сипаты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жүргізілген күні және уақыты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(бар болғанда) немесе ұйымның атауы, су құбыры желісін дезинфекциялау қалай және қашан жүргізілді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желісіне дезинфекциялау жүргізілгеннен кейінгі су талдауларының нәтижелері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Учаскеге жауапты және жөндеу жүргізген адамның қолы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Өндірісінде йодталмаған тұз пайдаланылатын тамақ өнімдерінің</w:t>
      </w:r>
      <w:r>
        <w:br/>
      </w:r>
      <w:r>
        <w:rPr>
          <w:rFonts w:ascii="Times New Roman"/>
          <w:b/>
          <w:i w:val="false"/>
          <w:color w:val="000000"/>
        </w:rPr>
        <w:t>жекелеген түрлерінің тізбесі</w:t>
      </w:r>
    </w:p>
    <w:p>
      <w:pPr>
        <w:spacing w:after="0"/>
        <w:ind w:left="0"/>
        <w:jc w:val="both"/>
      </w:pPr>
      <w:r>
        <w:rPr>
          <w:rFonts w:ascii="Times New Roman"/>
          <w:b w:val="false"/>
          <w:i w:val="false"/>
          <w:color w:val="000000"/>
          <w:sz w:val="28"/>
        </w:rPr>
        <w:t>
      1. Қатты сұрыпты ірімшіктер.</w:t>
      </w:r>
    </w:p>
    <w:p>
      <w:pPr>
        <w:spacing w:after="0"/>
        <w:ind w:left="0"/>
        <w:jc w:val="both"/>
      </w:pPr>
      <w:r>
        <w:rPr>
          <w:rFonts w:ascii="Times New Roman"/>
          <w:b w:val="false"/>
          <w:i w:val="false"/>
          <w:color w:val="000000"/>
          <w:sz w:val="28"/>
        </w:rPr>
        <w:t>
      2. Маргарин.</w:t>
      </w:r>
    </w:p>
    <w:p>
      <w:pPr>
        <w:spacing w:after="0"/>
        <w:ind w:left="0"/>
        <w:jc w:val="both"/>
      </w:pPr>
      <w:r>
        <w:rPr>
          <w:rFonts w:ascii="Times New Roman"/>
          <w:b w:val="false"/>
          <w:i w:val="false"/>
          <w:color w:val="000000"/>
          <w:sz w:val="28"/>
        </w:rPr>
        <w:t>
      3. Майонез.</w:t>
      </w:r>
    </w:p>
    <w:p>
      <w:pPr>
        <w:spacing w:after="0"/>
        <w:ind w:left="0"/>
        <w:jc w:val="both"/>
      </w:pPr>
      <w:r>
        <w:rPr>
          <w:rFonts w:ascii="Times New Roman"/>
          <w:b w:val="false"/>
          <w:i w:val="false"/>
          <w:color w:val="000000"/>
          <w:sz w:val="28"/>
        </w:rPr>
        <w:t>
      4. Кетчуп.</w:t>
      </w:r>
    </w:p>
    <w:p>
      <w:pPr>
        <w:spacing w:after="0"/>
        <w:ind w:left="0"/>
        <w:jc w:val="both"/>
      </w:pPr>
      <w:r>
        <w:rPr>
          <w:rFonts w:ascii="Times New Roman"/>
          <w:b w:val="false"/>
          <w:i w:val="false"/>
          <w:color w:val="000000"/>
          <w:sz w:val="28"/>
        </w:rPr>
        <w:t>
      5. Балық және балық өнімдері.</w:t>
      </w:r>
    </w:p>
    <w:p>
      <w:pPr>
        <w:spacing w:after="0"/>
        <w:ind w:left="0"/>
        <w:jc w:val="both"/>
      </w:pPr>
      <w:r>
        <w:rPr>
          <w:rFonts w:ascii="Times New Roman"/>
          <w:b w:val="false"/>
          <w:i w:val="false"/>
          <w:color w:val="000000"/>
          <w:sz w:val="28"/>
        </w:rPr>
        <w:t>
      6. Консервіленген өнім.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Цех қызметкерлерін медициналық қарап тексеру нәтижелерінің</w:t>
      </w:r>
      <w:r>
        <w:br/>
      </w:r>
      <w:r>
        <w:rPr>
          <w:rFonts w:ascii="Times New Roman"/>
          <w:b/>
          <w:i w:val="false"/>
          <w:color w:val="000000"/>
        </w:rPr>
        <w:t>журналы</w:t>
      </w:r>
    </w:p>
    <w:p>
      <w:pPr>
        <w:spacing w:after="0"/>
        <w:ind w:left="0"/>
        <w:jc w:val="both"/>
      </w:pPr>
      <w:r>
        <w:rPr>
          <w:rFonts w:ascii="Times New Roman"/>
          <w:b w:val="false"/>
          <w:i w:val="false"/>
          <w:color w:val="000000"/>
          <w:sz w:val="28"/>
        </w:rPr>
        <w:t>
      Цех (бригада) _______________________________________________________</w:t>
      </w:r>
    </w:p>
    <w:p>
      <w:pPr>
        <w:spacing w:after="0"/>
        <w:ind w:left="0"/>
        <w:jc w:val="both"/>
      </w:pPr>
      <w:r>
        <w:rPr>
          <w:rFonts w:ascii="Times New Roman"/>
          <w:b w:val="false"/>
          <w:i w:val="false"/>
          <w:color w:val="000000"/>
          <w:sz w:val="28"/>
        </w:rPr>
        <w:t>
      Басшы (бригадир) 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2"/>
        <w:gridCol w:w="949"/>
        <w:gridCol w:w="1473"/>
        <w:gridCol w:w="949"/>
        <w:gridCol w:w="949"/>
        <w:gridCol w:w="949"/>
        <w:gridCol w:w="950"/>
        <w:gridCol w:w="950"/>
        <w:gridCol w:w="1214"/>
        <w:gridCol w:w="1475"/>
      </w:tblGrid>
      <w:tr>
        <w:trPr>
          <w:trHeight w:val="30" w:hRule="atLeast"/>
        </w:trPr>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лауазымы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дені сау, науқас, еңбек демалысы, демалыс күндері, жұмыстан шеттетілген.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Сүт өніміне арналған ыдыс тазалығының микробиологиялық</w:t>
      </w:r>
      <w:r>
        <w:br/>
      </w:r>
      <w:r>
        <w:rPr>
          <w:rFonts w:ascii="Times New Roman"/>
          <w:b/>
          <w:i w:val="false"/>
          <w:color w:val="000000"/>
        </w:rPr>
        <w:t>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7221"/>
        <w:gridCol w:w="1521"/>
        <w:gridCol w:w="1521"/>
        <w:gridCol w:w="1235"/>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объектілер</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беті (см немесе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см3 бактериялардың жалпы саны немесе ашыту сынамасының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сүт цистерналары (қақпағы, қабырғасы, бұрышы, түбі)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болмауы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болуы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сүт цистерналары (қақпағы, қабырғасы, бұрышы, түбі), қалаішілік айналымдағы сүт цистерналары (қақпағы, қабырғасы, бұрышы, түбі), флягалар, ағаш шелектер, құбыр (крандар), резервуарлар (қақпағы, қабырғасы, бұрышы, түбі)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(резеңкесі, бұлғауышы, қуыс бұрғысы, жоғарғы кран, төменгі кран, үш жолды кран, шыны түтіктің саңылауы)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болмауы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болуы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 кран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түтігі, резеңке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болмауы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болуы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 банкілер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шөлмектің барлық ішкі беті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кем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астам</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Құтыларға, банкілерге арналған қақпақтар мен тығындар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кем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астам</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Ашытуға арналған ванналар (қақпағы, қабырғасы, бұрышы, түбі, бұлғауыш, кран мен құбыр)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болмауы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болуы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өнімдеріне арналған жәшіктер (қақпағы, қабырғасы, түбі),</w:t>
            </w:r>
          </w:p>
          <w:p>
            <w:pPr>
              <w:spacing w:after="20"/>
              <w:ind w:left="20"/>
              <w:jc w:val="both"/>
            </w:pPr>
            <w:r>
              <w:rPr>
                <w:rFonts w:ascii="Times New Roman"/>
                <w:b w:val="false"/>
                <w:i w:val="false"/>
                <w:color w:val="000000"/>
                <w:sz w:val="20"/>
              </w:rPr>
              <w:t>
сүзбе жасауға арналған ванналар (қабырғасы, бұрышы, түбі, жалғастығы),</w:t>
            </w:r>
          </w:p>
          <w:p>
            <w:pPr>
              <w:spacing w:after="20"/>
              <w:ind w:left="20"/>
              <w:jc w:val="both"/>
            </w:pPr>
            <w:r>
              <w:rPr>
                <w:rFonts w:ascii="Times New Roman"/>
                <w:b w:val="false"/>
                <w:i w:val="false"/>
                <w:color w:val="000000"/>
                <w:sz w:val="20"/>
              </w:rPr>
              <w:t>
сүзбеге арналған қапшықтар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өлшеп-орауға арналған автоматтар: ОЗК (бункер, бұлғауыш, дозатор, пуасон, өлшеп-оралған өнімге арналған екі ұя, қағаз, транспортер)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өлшеп-орауға арналған автоматтар: бұлғауыштар, дозатор, пуасон, өлшеп-оралған өнімге арналған ұяшықтар, қағаз, транспортерлер, шөміштің түбі, шөміш қабырғасы)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 пресс-суытқышы (қабырғасы, барабан, білікшелер)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болмауы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болуы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Сүзбенің өздігінен престелуіне арналған ванналар (қабырғасы, бұрышы, түбі, торы)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жасау және ірімшік жасау өндірістерінің жабдығы (ірімшік ванналары, ірімшік, май дайындаушылар)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 (сүт кіргізуге арналған келте құбыр, қабырғасы, қақпағы, катализатор түтікшелері, қойылтылған сүт шығатын сағаның келте құбыры)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және одан кем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астам</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Вакуум-кристалдандырғыш (қабырғасы, бұлғауышы, дайын өнім шығатын сағаның келте құбыры)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Құйғыш-жапқыш машина (шағын бак, қойытылған сүтті дозалауға арналған өлшеуіш стақан және т.б.)</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және одан кем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астам</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сүт мүкаммалы мен ыдыстар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болмауы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болуы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жабдық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Өңез өсуінің болмауы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Өңездің өсуі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қолдары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қолдың (білек) барлық беті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болмауы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Балмұздақ өндірісі объектілерінің үй-жайларының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10144"/>
      </w:tblGrid>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+6</w:t>
            </w:r>
            <w:r>
              <w:rPr>
                <w:rFonts w:ascii="Times New Roman"/>
                <w:b w:val="false"/>
                <w:i w:val="false"/>
                <w:color w:val="000000"/>
                <w:vertAlign w:val="superscript"/>
              </w:rPr>
              <w:t>0</w:t>
            </w:r>
            <w:r>
              <w:rPr>
                <w:rFonts w:ascii="Times New Roman"/>
                <w:b w:val="false"/>
                <w:i w:val="false"/>
                <w:color w:val="000000"/>
                <w:sz w:val="20"/>
              </w:rPr>
              <w:t>С аспайтын шикізатты сақтауға арналған салқындату камералары</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Балмұздақ өндірісінде пайдаланылатын ингредиенттерді сақтауға арналған салқындатылмайтын қойма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қаптау материалын, мүкаммалды сақтауға арналған қойма үй-жайлары</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ыдысынан босату және оны өндіріске дайындау үй-жайы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бөлімшесі</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бөлімшесі</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Фризерлеу-өлшеп-орау бөлімшесі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Мұздату камерасы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Балмұздақты сақтауға арналған камера</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қамыр илейтін үй-жайы мен вафли пісіретін және сақтайтын үй-жайы бар вафли өндіретін бөлімше. Дайын вафельді стақандарды пайдаланған кезде осы бөлімше болмайды</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ыдысты, мүкаммалды және ыдысты жууға арналған жуу бөлімшесі</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бөлімшесі бар өндірістік зертхана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Тамақ өнімін қайта өңдеу және өндіру жөніндегі объектілерде</w:t>
      </w:r>
      <w:r>
        <w:br/>
      </w:r>
      <w:r>
        <w:rPr>
          <w:rFonts w:ascii="Times New Roman"/>
          <w:b/>
          <w:i w:val="false"/>
          <w:color w:val="000000"/>
        </w:rPr>
        <w:t>бактерицидті шамдарды қолдану</w:t>
      </w:r>
    </w:p>
    <w:p>
      <w:pPr>
        <w:spacing w:after="0"/>
        <w:ind w:left="0"/>
        <w:jc w:val="both"/>
      </w:pPr>
      <w:r>
        <w:rPr>
          <w:rFonts w:ascii="Times New Roman"/>
          <w:b w:val="false"/>
          <w:i w:val="false"/>
          <w:color w:val="000000"/>
          <w:sz w:val="28"/>
        </w:rPr>
        <w:t>
      Бактерицидті шамдар УК-сәулелерін тарата отырып, патогендік те, сапрофиттік микрофлораға да жою әсерін тигізеді. Сондықтан оларды өндірістік үй-жайлардың, қоймалардың, бактериологиялық зертханалардың және бокстардың ауасын залалсыздандырылу үшін қолданады. Бұдан басқа, бактерицидті шамдарды қаптау материалдарының, ыдыстардың бетін залалсыздандырылу үшін қолданады.</w:t>
      </w:r>
    </w:p>
    <w:p>
      <w:pPr>
        <w:spacing w:after="0"/>
        <w:ind w:left="0"/>
        <w:jc w:val="both"/>
      </w:pPr>
      <w:r>
        <w:rPr>
          <w:rFonts w:ascii="Times New Roman"/>
          <w:b w:val="false"/>
          <w:i w:val="false"/>
          <w:color w:val="000000"/>
          <w:sz w:val="28"/>
        </w:rPr>
        <w:t>
      Өнеркәсіпте бірнеше типті бактерицидті шамдар – 127 Вольт және 220 Вольт кернеулігіне арналған бактерицидті шамдар шығарылады. Төменде 220 Вольт кернеулігіне арналған шамдардың сипаттамалары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9"/>
        <w:gridCol w:w="1761"/>
        <w:gridCol w:w="2393"/>
        <w:gridCol w:w="3657"/>
      </w:tblGrid>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Ватт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вольт</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 бактерицидтік әсер беретін үй-жайдың температурасы, </w:t>
            </w:r>
            <w:r>
              <w:rPr>
                <w:rFonts w:ascii="Times New Roman"/>
                <w:b w:val="false"/>
                <w:i w:val="false"/>
                <w:color w:val="000000"/>
                <w:vertAlign w:val="superscript"/>
              </w:rPr>
              <w:t>0</w:t>
            </w:r>
            <w:r>
              <w:rPr>
                <w:rFonts w:ascii="Times New Roman"/>
                <w:b w:val="false"/>
                <w:i w:val="false"/>
                <w:color w:val="000000"/>
                <w:sz w:val="20"/>
              </w:rPr>
              <w:t xml:space="preserve">С </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БУВ - 30</w:t>
            </w:r>
          </w:p>
          <w:p>
            <w:pPr>
              <w:spacing w:after="20"/>
              <w:ind w:left="20"/>
              <w:jc w:val="both"/>
            </w:pPr>
            <w:r>
              <w:rPr>
                <w:rFonts w:ascii="Times New Roman"/>
                <w:b w:val="false"/>
                <w:i w:val="false"/>
                <w:color w:val="000000"/>
                <w:sz w:val="20"/>
              </w:rPr>
              <w:t>
БУВ - 60-11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220</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p>
            <w:pPr>
              <w:spacing w:after="20"/>
              <w:ind w:left="20"/>
              <w:jc w:val="both"/>
            </w:pPr>
            <w:r>
              <w:rPr>
                <w:rFonts w:ascii="Times New Roman"/>
                <w:b w:val="false"/>
                <w:i w:val="false"/>
                <w:color w:val="000000"/>
                <w:sz w:val="20"/>
              </w:rPr>
              <w:t>
5-25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Бактерицидті шамдарды тиісті қуаты бар жарық беретін люминесценттік шамдар үшін қолданылатын қосу аспаптарының көмегімен қосуға болады. Қосу аспабынсыз желіге қосылған шамдар лезде күйіп кетеді. Шамдар радиокедергілерден конденсаторлармен қорғалуы тиіс. Шамдар ішкі жағынан алюминий бояумен боялған күнқағарлармен немесе шағылыстырғыштармен жабдықталады.</w:t>
      </w:r>
    </w:p>
    <w:p>
      <w:pPr>
        <w:spacing w:after="0"/>
        <w:ind w:left="0"/>
        <w:jc w:val="both"/>
      </w:pPr>
      <w:r>
        <w:rPr>
          <w:rFonts w:ascii="Times New Roman"/>
          <w:b w:val="false"/>
          <w:i w:val="false"/>
          <w:color w:val="000000"/>
          <w:sz w:val="28"/>
        </w:rPr>
        <w:t>
      УК-сәулелендіруді шағылыстырғышы бар және шағылыстырғышсыз бактерицидті шамдарды пайдалану арқылы ауаны залалсыздандыру үшін қолдану ұсынылады. Шамдарды белгілі бір учаскеге (қабырға, төбе, есік және басқалар) немесе жылжымалы қондырғыға тұрақты бекітіп қояды. Қондырғы доңғалақты аяғы бар 1,5-2 метрлік тік металл осьтан тұруы мүмкін, оған бір және одан көп шам бекітіледі. Сәулелі бүркеніш жасайтын саңылауы бар софит-шамдар да пайдаланылады.</w:t>
      </w:r>
    </w:p>
    <w:p>
      <w:pPr>
        <w:spacing w:after="0"/>
        <w:ind w:left="0"/>
        <w:jc w:val="both"/>
      </w:pPr>
      <w:r>
        <w:rPr>
          <w:rFonts w:ascii="Times New Roman"/>
          <w:b w:val="false"/>
          <w:i w:val="false"/>
          <w:color w:val="000000"/>
          <w:sz w:val="28"/>
        </w:rPr>
        <w:t>
      Бактерицидті шамдардың әсері кестеде көрсетілген белгілі температурасы бар үй-жайларда ғана тиімді. Температурасы аса жоғары үй-жайларда шамдар күйіп кетеді, ал температурасы аса төмен үй-жайларда шам жанбайды. Ауаның салыстырмалы ылғалдылығы 65-75 % артса, УК-сәулелерінің бактерицидтік әсері төмендейді.</w:t>
      </w:r>
    </w:p>
    <w:p>
      <w:pPr>
        <w:spacing w:after="0"/>
        <w:ind w:left="0"/>
        <w:jc w:val="both"/>
      </w:pPr>
      <w:r>
        <w:rPr>
          <w:rFonts w:ascii="Times New Roman"/>
          <w:b w:val="false"/>
          <w:i w:val="false"/>
          <w:color w:val="000000"/>
          <w:sz w:val="28"/>
        </w:rPr>
        <w:t>
      Ауаны УК-сәулелендіруге арналған қондырғылар үй-жайдың: 1 м</w:t>
      </w:r>
      <w:r>
        <w:rPr>
          <w:rFonts w:ascii="Times New Roman"/>
          <w:b w:val="false"/>
          <w:i w:val="false"/>
          <w:color w:val="000000"/>
          <w:vertAlign w:val="superscript"/>
        </w:rPr>
        <w:t>2</w:t>
      </w:r>
      <w:r>
        <w:rPr>
          <w:rFonts w:ascii="Times New Roman"/>
          <w:b w:val="false"/>
          <w:i w:val="false"/>
          <w:color w:val="000000"/>
          <w:sz w:val="28"/>
        </w:rPr>
        <w:t xml:space="preserve"> – 2-2,5 Вольт есебінен жасақталады.</w:t>
      </w:r>
    </w:p>
    <w:p>
      <w:pPr>
        <w:spacing w:after="0"/>
        <w:ind w:left="0"/>
        <w:jc w:val="both"/>
      </w:pPr>
      <w:r>
        <w:rPr>
          <w:rFonts w:ascii="Times New Roman"/>
          <w:b w:val="false"/>
          <w:i w:val="false"/>
          <w:color w:val="000000"/>
          <w:sz w:val="28"/>
        </w:rPr>
        <w:t>
      Шамның қуатын үй-жайдың 1 м</w:t>
      </w:r>
      <w:r>
        <w:rPr>
          <w:rFonts w:ascii="Times New Roman"/>
          <w:b w:val="false"/>
          <w:i w:val="false"/>
          <w:color w:val="000000"/>
          <w:vertAlign w:val="superscript"/>
        </w:rPr>
        <w:t>2</w:t>
      </w:r>
      <w:r>
        <w:rPr>
          <w:rFonts w:ascii="Times New Roman"/>
          <w:b w:val="false"/>
          <w:i w:val="false"/>
          <w:color w:val="000000"/>
          <w:sz w:val="28"/>
        </w:rPr>
        <w:t xml:space="preserve"> сәулелендіру үшін қажетті болатын ватт санына бөледі. Мысалы, БУВ-60 шамы болса, 60 Вольт шамның қуатын 2-ге немесе 2,5 бөледі. Нәтижесі көрсеткендей, бір БУВ-60 шамы көлемі 24-30 м</w:t>
      </w:r>
      <w:r>
        <w:rPr>
          <w:rFonts w:ascii="Times New Roman"/>
          <w:b w:val="false"/>
          <w:i w:val="false"/>
          <w:color w:val="000000"/>
          <w:vertAlign w:val="superscript"/>
        </w:rPr>
        <w:t>2</w:t>
      </w:r>
      <w:r>
        <w:rPr>
          <w:rFonts w:ascii="Times New Roman"/>
          <w:b w:val="false"/>
          <w:i w:val="false"/>
          <w:color w:val="000000"/>
          <w:sz w:val="28"/>
        </w:rPr>
        <w:t xml:space="preserve"> болатын үй-жайдың сәулеленуін қамтамасыз ете алады.</w:t>
      </w:r>
    </w:p>
    <w:p>
      <w:pPr>
        <w:spacing w:after="0"/>
        <w:ind w:left="0"/>
        <w:jc w:val="both"/>
      </w:pPr>
      <w:r>
        <w:rPr>
          <w:rFonts w:ascii="Times New Roman"/>
          <w:b w:val="false"/>
          <w:i w:val="false"/>
          <w:color w:val="000000"/>
          <w:sz w:val="28"/>
        </w:rPr>
        <w:t>
      Сәулелендіру тәртібі.</w:t>
      </w:r>
    </w:p>
    <w:p>
      <w:pPr>
        <w:spacing w:after="0"/>
        <w:ind w:left="0"/>
        <w:jc w:val="both"/>
      </w:pPr>
      <w:r>
        <w:rPr>
          <w:rFonts w:ascii="Times New Roman"/>
          <w:b w:val="false"/>
          <w:i w:val="false"/>
          <w:color w:val="000000"/>
          <w:sz w:val="28"/>
        </w:rPr>
        <w:t>
      Ауаны залалсыздандырылуға кейіннен бір сағатқа үзіліс жасап, одан әрі 2-3 сағат бойы сәулелендіру арқылы үздіксіз сәулелендірумен қол жеткізіледі. Тәулігіне сәулелендіру уақытының жиынтығы 6-8 сағ. сәйкес келеді. Сәулелендірілетін үй-жайда қызметкерлер болған жағдайда, еденнен кемінде 2-2,5 м деңгейде ілінген төменгі шағылыстырғыштары бар шамдар пайдаланылады. Түнгі уақытта, ауысымдар арасындағы аралықта, арнайы үзілістерде қосылатын экрандалмаған шамдарды қолдануға жол беріледі. Бұл ретте сәулелендірудің осы алаңындағы шамдар санын арттыруға (1 см</w:t>
      </w:r>
      <w:r>
        <w:rPr>
          <w:rFonts w:ascii="Times New Roman"/>
          <w:b w:val="false"/>
          <w:i w:val="false"/>
          <w:color w:val="000000"/>
          <w:vertAlign w:val="superscript"/>
        </w:rPr>
        <w:t>2</w:t>
      </w:r>
      <w:r>
        <w:rPr>
          <w:rFonts w:ascii="Times New Roman"/>
          <w:b w:val="false"/>
          <w:i w:val="false"/>
          <w:color w:val="000000"/>
          <w:sz w:val="28"/>
        </w:rPr>
        <w:t xml:space="preserve"> –ке 4 Вольт есебінен) және осылайша сәулелендіру уақытын екі есеге қысқартуға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Сүт және сүт өнімін өндіру жөніндегі қуаттылығы аз</w:t>
      </w:r>
      <w:r>
        <w:br/>
      </w:r>
      <w:r>
        <w:rPr>
          <w:rFonts w:ascii="Times New Roman"/>
          <w:b/>
          <w:i w:val="false"/>
          <w:color w:val="000000"/>
        </w:rPr>
        <w:t>объектілердің үй-жайларының жиынтығы және олардың ең аз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7432"/>
        <w:gridCol w:w="3355"/>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ауданы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қабылдау бөлмесі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мүкәммалды жуу бөлмесімен біріктірілген өндірістік цех</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2</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ыдысты жуу бөлмесі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ұйытатын бөлме (қолдануға дайын ұйытқыларды пайдаланған жағдайда ұйыту бөлмесін өндірістік цехпен біріктіруге жол беріледі)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қоймасы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w:t>
            </w:r>
            <w:r>
              <w:rPr>
                <w:rFonts w:ascii="Times New Roman"/>
                <w:b w:val="false"/>
                <w:i w:val="false"/>
                <w:color w:val="000000"/>
                <w:vertAlign w:val="superscript"/>
              </w:rPr>
              <w:t>2</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НҚА талаптарына сәйкес үй-жайлар жиынтығы бар өндірістік зертхана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орны бар тұрмыстық үй-жайлар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r>
              <w:rPr>
                <w:rFonts w:ascii="Times New Roman"/>
                <w:b w:val="false"/>
                <w:i w:val="false"/>
                <w:color w:val="000000"/>
                <w:vertAlign w:val="superscript"/>
              </w:rPr>
              <w:t>2</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Сүт және сүт өнімдерін өндіру жөніндегі объектілерде</w:t>
      </w:r>
      <w:r>
        <w:br/>
      </w:r>
      <w:r>
        <w:rPr>
          <w:rFonts w:ascii="Times New Roman"/>
          <w:b/>
          <w:i w:val="false"/>
          <w:color w:val="000000"/>
        </w:rPr>
        <w:t>микробиологиялық бақылауды ұйымдастыру сызбасы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941"/>
        <w:gridCol w:w="1391"/>
        <w:gridCol w:w="3307"/>
        <w:gridCol w:w="2351"/>
        <w:gridCol w:w="205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технологиялық процестер мен материалдар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объектілер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Талдаудың атауы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кезеңділігі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Қосылымдар</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келіп түсетін шикізат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Редуктазды сынама</w:t>
            </w:r>
          </w:p>
          <w:p>
            <w:pPr>
              <w:spacing w:after="20"/>
              <w:ind w:left="20"/>
              <w:jc w:val="both"/>
            </w:pPr>
            <w:r>
              <w:rPr>
                <w:rFonts w:ascii="Times New Roman"/>
                <w:b w:val="false"/>
                <w:i w:val="false"/>
                <w:color w:val="000000"/>
                <w:sz w:val="20"/>
              </w:rPr>
              <w:t>
Ингибиторлаушы заттар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кілегейі мен сүтінің орта сынамасы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кілегей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Редуктазды сынама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Стерилдеуге жіберілетін сүт пен кілегей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Мезофильді аэробтық бактериялардың споралары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бүлінуі пайда болған жағдайда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дейінгі сүт пен кілегей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дейінгі ыдыстан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сүт пен кілегей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секциясынан шығатын краннан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құю кезінде танкіден алу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ыдысынан алынған сүт пен кілегей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құю цехындағы шөлмектен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ыдысынан алынған сүт пен кілегей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Экспедициядағы шөлмектен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жиі емес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сүт өндірісі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Стерилдеген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стерилділігін айқындау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қолбасынан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2-3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құйылғаннан кейінгі стерилденген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Бактериялардың жалпы саны, термофильді бактериялардың споралар саны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Құйылғаннан кейін шөлмектерден алынған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3 рет 1 шөлмектен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сүт (дайын өнім)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стерилділігін айқындау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Өлшеп-орау автоматынан кейін 1 сағаттан соң 1 пакеттен (ВТИС пен Сорди) және ауысым ішінде 2 шөлмектен (сатылы тәсіл жағдайында)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2-3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өнімдерін өндіруге арналған ұйытқыны бақылау</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 ұйытуға арналған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бактерияларын айқындау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Ыдыстан алынған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Пастерлеудің тиімділігіне сынама алу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Ыдыстан алынған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Ұйытқылардан термотұрақты сүт-қышқылды таяқшалар анықталған жағдайда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ұйытқысы, пастерленген сүттің таза өсірінділердегі ұйытқысы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 уақыты, қышқылдығы, органолептикалық бағалау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және өнеркәсіптік ұйытқылары бар барлық ыдыстан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препарат</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ұйытқысы үшін 3 см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xml:space="preserve">
Таза өсірінділердегі ұйытқы үшін 10 см3 </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сүттегі таза өсірінділердің ұйытқысы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уақыты, микроскопиялық препарат</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1 бидонынан іріктеп алу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Ашыту ұзақтығы артқан жағдайда күнделікті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дейінгі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Теңгеру күбішесінен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w:t>
            </w:r>
            <w:r>
              <w:rPr>
                <w:rFonts w:ascii="Times New Roman"/>
                <w:b w:val="false"/>
                <w:i w:val="false"/>
                <w:color w:val="000000"/>
                <w:vertAlign w:val="superscript"/>
              </w:rPr>
              <w:t>3</w:t>
            </w:r>
            <w:r>
              <w:rPr>
                <w:rFonts w:ascii="Times New Roman"/>
                <w:b w:val="false"/>
                <w:i w:val="false"/>
                <w:color w:val="000000"/>
                <w:sz w:val="20"/>
              </w:rPr>
              <w:t xml:space="preserve"> сүт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секциясынан шығатын краннан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 (шикі сүтті зерттеумен бір мезгілде)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w:t>
            </w:r>
            <w:r>
              <w:rPr>
                <w:rFonts w:ascii="Times New Roman"/>
                <w:b w:val="false"/>
                <w:i w:val="false"/>
                <w:color w:val="000000"/>
                <w:vertAlign w:val="superscript"/>
              </w:rPr>
              <w:t>3</w:t>
            </w:r>
            <w:r>
              <w:rPr>
                <w:rFonts w:ascii="Times New Roman"/>
                <w:b w:val="false"/>
                <w:i w:val="false"/>
                <w:color w:val="000000"/>
                <w:sz w:val="20"/>
              </w:rPr>
              <w:t xml:space="preserve"> сүт</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Ұйытқыны қосу алдындағы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сиретпей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Ұйытқыны қосқаннан кейінгі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 немесе танкілерден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құю алдындағы ашытылған сүт (резервуарлық тәсіл жағдайында)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Танкілерден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құйылғаннан кейінгі ашытылған сүт (резервуарлық тәсіл жағдайында)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Шөлмектерден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Шөлмектерге құйылғаннан кейінгі ашыған сүт (резервуарлық тәсіл кезінде)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цехындағы шөлмектерден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Шөлмектерге құйылғаннан кейінгі ашытылған сүт (термостаттық тәсіл жағдайын да)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цехындағы шөлмектерден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Экспедициядағы ыдыстардан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препарат</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препарат</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өндірісі</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Ваннадағы пастерленген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2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Термотұрақты сүт қышқылды таяқшалардың болуы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 іріктеп алынған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қышқылдық" пайда болған кезде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және ұйытынды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2 реттен сиретпей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Престеуден кейінгі сүзбе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Партиясынан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реттен сиретпей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Салқындатылғаннан кейінгі сүзбе (дайын өнім)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1 реттен сиретпей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препарат</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сүт зауыттарына немесе тоңазытқыш базаларына жөнелтілетін сүзбе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қораптардан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Зауыттар мен тоңазытқыш базалары қабылдайтын сүзбе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ірімшік қоспасы (дайын өнім)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ірімшік (дайын өнім)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өндірісі</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дейінгі кілегей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реттен сиретпей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кілегей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Пастеризатордан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күнде 1 рет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Пастеризатордан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Ашыту алдындағы кілегей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Термотұрақты сүт қышқылды таяқшалардың болуы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 "Шамадан тыс қышқылдық" пайда болған жағдайда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Ашытылғаннан кейінгі кілегей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Салқындатылғаннан және өлшеп-оралғаннан кейінгі қаймақ (дайын өнім)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Күбілерден, флягтардан, құтылардан, қораптардан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 реттен сиретпей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препарат</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күнде 1 реттен сиретпей және өнімде "кебіну" пайда болған жағдайда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сүт зауыттарына немесе тоңазытқыш базаларына жөнелтілетін қаймақ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Флягтардан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Зауыттар мен тоңазытқыш базалары қабылдайтын қаймақ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күнде 1 реттен сиретпей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ірімшікке арналған ұйытқы өндірісі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Редуктазды сынама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әр партиясынан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2-3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 салғыштан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 (бастапқы, ауыстырып отырғызылатын және өндірістік)</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Микроскоппен қарау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ыдыстан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ұйытқы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Ацетоин+ диацетил мен көмір қышқылының болуы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Нұсқаулыққа сәйкес</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реттен сиретпей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және өндірістік ұйытқылар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бойынша бақылау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өндірісі</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 ашытқысының сынамасы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өнім берушіден сүттің орта сынамасы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сынамасы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Мезофильді, анаэробты, сүтті ашытатын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Пастеризатордан алынған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Пастеризатордан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сүт (ұйытқыны қосу алдында)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 немесе ірімшік дайындағыштан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Мезофильді, анаэробты, сүтті ашытатын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Престеуден кейінгі ірімшік</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бастан іріктеп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айқындау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пісірімде</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жетілу соңындағы ірімшік</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бастан іріктеп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Мезофильді, анаэробты, сүтті ашытатын бактериялар спораларының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Кебу болған жағдайда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өндірісін бақылау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 ірімшігі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 1-2 бастан іріктеп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реттен сиретпей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компоненттер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талаптарға сәйкес келуі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 іріктеп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(дайын өнім)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 алынған орташа сынама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реттен сиретпей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Мезофильді, анаэробты, сүтті ашытатын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өндірісі</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кілегей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Пастеризатордан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реттен сиретпей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Салқындатқыштан кейінгі кілегей (бұлғау әдісі)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Салқындатқыштан кейін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реттен сиретпей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Бұлғау алдындағы кілегей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ваннадан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Редукцияланатын бактериялардың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Сепаратордан шыққан кілегей (майлылығы жоғары кілегейді өзгерту әдісі)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Сепаратордан кейін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реттен сиретпей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Қалыптандырудан кейінгі майлылығы жоғары кілегей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ваннадан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реттен сиретпей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Редукцияланатын бактериялардың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май өнімі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 (тәтті сары май үшін)</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партияның бір жәшігінен іріктеп алынған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Протеолитиялық бактериялардың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мен өңезді саңырауқұлақтар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Липолитиялық бактериялардың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Жарамсыздық пайда болған жағдайда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(бұлғау әдісі)</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Редукцияланатын бактериялардың саны</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(майлылығы жоғары кілегейді өзгерту әдісі)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консервілерінің өндірісі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дейінгі қалыптандырылған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Танкілерден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қалыптандырылған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істейтін пастерлеу қондырғыларынан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танктен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 түсу алдындағы қант шәрбаты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қайнататын қазаннан, танктен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сүтке қосу алдындағы лактоза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 түсу алдындағы кофе мен какао ерітіндісі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 кейінгі қоюланған сүт қоспасы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Вакуум-кристаллизатордан немесе толғаннан кейін салқындатқыш ваннадан алынған қоюландырылған сүт консервілері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консервілерін қалыптандыруға арналған пастерленген су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алдында вакуум-кристалли-затордан немесе салқындатқыш ваннадан алынған қоюландырылған сүт консервілері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Вакуум-кристализатордан немесе салқындатқыш ваннадан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Құйғыш машина-сынан алынған қоюландырылған сүт консервілері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Бөшкеден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Құйғыш-жабу машинасынан кейінгі қоюландырылған сүт консервілері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Флягтан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консервілерінің және табиғи сүтті алмастырушылардың (ТСА) өндірісі</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дейінгі қалыптандырылған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қалыптандырылған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істейтін пастеризаторлардан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 жіберу алдында аралық ваннадан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 немесе танктен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Қоюланғаннан кейін вакуум-аппаратынан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 алдында сүтті қоюландыруға арналған ваннадан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Ваннадан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 камерасынан кейін шнектің астынан алынған құрғақ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 камерасынан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Қаптамалағаннан кейінгі құрғақ сүт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материалдар</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кеспек тақташа, полистирол қабыршағы, ПВХ және басқа да қаптайтын материал</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2-4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100 см2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 ұнтағы, пепсин және басқа да препараттар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және өңез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Әкелінуіне қарай әр партиядан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сығындылар, жеміс-жидек ұнтақтары, пектиндер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Әкелінуіне қарай әр партиядан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және өңез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Жеміс-жидектік толтырғыштар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және өңез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басқа да ыдыстардан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Әкелінуіне қарай әр партиядан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қышқылды бактериялар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санитариялық-гигиеналық жағдайы</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ұйытқы-ларға арналған резервуарлар, шөлмектер, құтылар, қант қосылған қоюландырылған сүт өндірісіне арналған желі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кемінде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сүт өндірісіне арналған желі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бүлінуі пайда болған жағдайда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жабдықтар, ыдыс, мүкәммал</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кемінде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Емдәмдік өнімдерге, сүзбеге, қаймаққа арналған жабдықтар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Термотұрақты сүт қышқылды таяқшалардың болуы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ыдыстардан іріктеліп алынған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 "Шамадан тыс қышқылдық" пайда болған жағдайда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Ашытқының болуы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 "кебу" пайда болған жағдайда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үй-жайлардан, май, ірімшік қоймаларынан, ірімшік жертөлелерінен, қоймалардан, ашыту бөлмесінен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мен өңез колонияларының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Краннан, цехтардан, су көздерінен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(су құбырлары) немесе айына 1 рет (жеке меншік су көзі)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қолы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тобының бактериялары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қолынан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күнде 1 реттен сиретпей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крахмалды сынама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 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Балалар сүт асүйлері үй-жайларының құрамы мен ең аз аудандары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3901"/>
        <w:gridCol w:w="2737"/>
        <w:gridCol w:w="1859"/>
        <w:gridCol w:w="2823"/>
      </w:tblGrid>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үй-жайлары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дайындалған порция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1 мыңға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мыңнан 5 мыңға дейін</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мыңнан 12 мыңға дейін</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қабылдау, сүзу, уақытша сақтау үй-жайы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(қайнату), бөліп құю және зарарсыздандыру үй-жайы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дайындау үй-жайы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(қайнату), бөліп құю және зарарсыздандыру үй-жайымен біріктірілуі мүмкін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Тамбуры және суытқыш бөлмеге салқын ауа беруге арналған калорифері бар суытқыш бөлмесі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Сүтқышқылды өнімдер мен сүтқышқыл қоспаларын дайындау үй-жайы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18 болып біріктірілуі мүмкін</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ауданы 24 болып біріктірілуі мүмкін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ашыту үй-жайларына кіреберістегі шлюз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ашыту үй-жайлары: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сүт қоспаларына арналған ашыту бөлмелері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ашыту үй-жайларына жапсарлас жуу бөлмесі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айран цехі</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Біріктірілуі мүмкін - 12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ацидофильді сүт цехі</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Айранға арналған термостат бөлмесі (18-22</w:t>
            </w:r>
            <w:r>
              <w:rPr>
                <w:rFonts w:ascii="Times New Roman"/>
                <w:b w:val="false"/>
                <w:i w:val="false"/>
                <w:color w:val="000000"/>
                <w:vertAlign w:val="superscript"/>
              </w:rPr>
              <w:t>0</w:t>
            </w:r>
            <w:r>
              <w:rPr>
                <w:rFonts w:ascii="Times New Roman"/>
                <w:b w:val="false"/>
                <w:i w:val="false"/>
                <w:color w:val="000000"/>
                <w:sz w:val="20"/>
              </w:rPr>
              <w:t>С)</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термостатпен біріктірілуі мүмкін - 8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Ацидофилинге арналған термостат бөлмесі (шлюзі бар 36-38</w:t>
            </w:r>
            <w:r>
              <w:rPr>
                <w:rFonts w:ascii="Times New Roman"/>
                <w:b w:val="false"/>
                <w:i w:val="false"/>
                <w:color w:val="000000"/>
                <w:vertAlign w:val="superscript"/>
              </w:rPr>
              <w:t>0</w:t>
            </w:r>
            <w:r>
              <w:rPr>
                <w:rFonts w:ascii="Times New Roman"/>
                <w:b w:val="false"/>
                <w:i w:val="false"/>
                <w:color w:val="000000"/>
                <w:sz w:val="20"/>
              </w:rPr>
              <w:t>С )</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қоспаларды дайындау бөлмесі:</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сүттен</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сүтқышқылды өнімдерден</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дайындау және өлшеп-орау үй-жайы: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цех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сүзбеге арналған дорбаларды жуу үй-жайы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суытуға және басқа да қажеттіліктерге арналған мұзды суды дайындау үй-жайы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және витаминді сусындарды дайындау үй-жайы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Жеміс-жидектерді өңдеуге арналған үй-жай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ыдыстары мен мүкәммалды жуатын бөлме</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Буып-түйетін ыдыс-қаптарды сақтау үй-жайы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Даладан жеке кіретін есігі және жемістерге арналған салқындатқыш камерасы мен тамбуры және басқалары бар шикізатты қабылдау үй-жайы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Шөлмектерді жуу-зарарсыздандыру бөлмесі:</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аймақ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аймақ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қабылдау және сақтау үй-жайы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құбырларын бөлшектеп жуу, зарарсыздандыру бөлмесі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сақтауға арналған тоңазытқыш камералары (шкафтар)</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камераларының машина бөлімшесі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өнімдер қоймасы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Тамбуры бар тамақ қалдықтарын салқындататын камера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мүкаммал қоймасы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киім-кешек қоймасы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киім-кешек қоймасы</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қойма</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тұрмыстық үй-жайлар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БС меңгерушісінің кабинеті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Диетолог дәрігер кабинеті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мейірбикесінің бөлмесі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Кассасы бар бухгалтерия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Жабдықтарды жөндеу шеберханасы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Экспедиторларға, жүргізушілерге, жүк тиеушілерге арналған үй-жай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Персонал бөлмесі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Персоналға арналған дәретхана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Персоналдың сырт киімдерін ілетін орны бар вестибюль</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жұмысшыға 1,2 м2 +</w:t>
            </w:r>
          </w:p>
          <w:p>
            <w:pPr>
              <w:spacing w:after="20"/>
              <w:ind w:left="20"/>
              <w:jc w:val="both"/>
            </w:pPr>
            <w:r>
              <w:rPr>
                <w:rFonts w:ascii="Times New Roman"/>
                <w:b w:val="false"/>
                <w:i w:val="false"/>
                <w:color w:val="000000"/>
                <w:sz w:val="20"/>
              </w:rPr>
              <w:t xml:space="preserve">
1 ілгекке 0,07 м2 </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Персоналдың үй және жұмыс киіміне арналған киім ілетін орын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қос шкафқа 0,55 </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Персоналға арналған душ бөлмесі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Әйелдердің жеке гигиенасына арналған кабина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Дезерітінділердің қоймасы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Тазалауға арналған мүкәммал қоймасы</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 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Балалар сүт асүйлерінің үлестіру пункттері үй-жайларының құрамы</w:t>
      </w:r>
      <w:r>
        <w:br/>
      </w:r>
      <w:r>
        <w:rPr>
          <w:rFonts w:ascii="Times New Roman"/>
          <w:b/>
          <w:i w:val="false"/>
          <w:color w:val="000000"/>
        </w:rPr>
        <w:t>мен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894"/>
        <w:gridCol w:w="3021"/>
        <w:gridCol w:w="2604"/>
        <w:gridCol w:w="2426"/>
        <w:gridCol w:w="1357"/>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дайындалған порция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1,5 мыңға дейін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мыңнан 12 мыңға дейін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мыңнан 20 мыңға дейін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мыңнан жоғары</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вестибюлі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қабылдау және сақтау үй-жайы</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бөлмесі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тоңазытқыш камерасы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қойма</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Дезинфекциялайтын ерітінділер қоймасы</w:t>
            </w:r>
          </w:p>
        </w:tc>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Суаратын краны, трапы және кептіргіші бар тазалау мүкәммалының қоймасы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дәретханасы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Өндірістегі бактерицидті шамдардың жұмысын тіркеу журналының</w:t>
      </w:r>
      <w:r>
        <w:br/>
      </w:r>
      <w:r>
        <w:rPr>
          <w:rFonts w:ascii="Times New Roman"/>
          <w:b/>
          <w:i w:val="false"/>
          <w:color w:val="000000"/>
        </w:rPr>
        <w:t>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816"/>
        <w:gridCol w:w="1333"/>
        <w:gridCol w:w="1333"/>
        <w:gridCol w:w="1334"/>
        <w:gridCol w:w="1334"/>
        <w:gridCol w:w="2076"/>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 орнату күні, жылы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Паспорты бойынша шамдардың жұмыс мерзімі, сағатпен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жұмыс күні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 қосу уақыты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 ажырату уақыты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уақыты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 ауыстыру күні, жылы</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Ет және ет өнімдерін өндіру жөніндегі қуаттылығы аз</w:t>
      </w:r>
      <w:r>
        <w:br/>
      </w:r>
      <w:r>
        <w:rPr>
          <w:rFonts w:ascii="Times New Roman"/>
          <w:b/>
          <w:i w:val="false"/>
          <w:color w:val="000000"/>
        </w:rPr>
        <w:t>объектілердің жиынтығы мен ең аз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024"/>
        <w:gridCol w:w="5996"/>
        <w:gridCol w:w="2980"/>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жиынтығы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ауданы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соятын цех</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арналған қаша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үй-жайы (тері жинайтын, субөнімдерді және ішек шикізатын өңдейтін учаскелерімен)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тоңазытқыш камера (шикізат пен конфискаттарға)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жарамды етті залалсыздандырылуға арналған үй-жай</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жартылай фабрикаттарды шығаратын цех</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қоймасы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қоймасы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өлшеп-орауға және өлшеуге арналған үй-жай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шикізат бөлмесі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r>
              <w:rPr>
                <w:rFonts w:ascii="Times New Roman"/>
                <w:b w:val="false"/>
                <w:i w:val="false"/>
                <w:color w:val="000000"/>
                <w:vertAlign w:val="superscript"/>
              </w:rPr>
              <w:t>2</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өндірісі</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 (тұтас етті жібіту және тазалау)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арналған тоңазытқыш камера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тұздауға және етті сіңдіруге арналған тоңазытқыш камера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термиялық өңдеуге арналған үй-жай (пісіру, қуыру)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цехы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бөлмесі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бөлмесі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шикізат қоймасы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шұжықты шөктіруге арналған үй-жай</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шұжықты салқындатуға арналған үй-жай</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сақтауға арналған тоңазытқыш камерасы мен экспедиция бөлмесі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және шикідей ысталған шұжықты кептіру бөлмесі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r>
              <w:rPr>
                <w:rFonts w:ascii="Times New Roman"/>
                <w:b w:val="false"/>
                <w:i w:val="false"/>
                <w:color w:val="000000"/>
                <w:sz w:val="20"/>
              </w:rPr>
              <w:t>бойынша</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консервілерінің өндірісі</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материалдарға арналған қойма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дайындау үй-жайы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бөлмесі (1 автоклавқа)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қысқа мерзімге сақтау қоймасы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арналған қойма, қаптау бөлмесі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қоймасы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Құс етін өңдейтін объектінің өндірістік үй-жайларының негізгі</w:t>
      </w:r>
      <w:r>
        <w:br/>
      </w:r>
      <w:r>
        <w:rPr>
          <w:rFonts w:ascii="Times New Roman"/>
          <w:b/>
          <w:i w:val="false"/>
          <w:color w:val="000000"/>
        </w:rPr>
        <w:t>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9742"/>
      </w:tblGrid>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(учаскелердің) атауы</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ветеринариялық қарап тексеру және қабылдау учаскесі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Автомашиналарды, контейнерлерді және ыдыстарды дезинфекциялап жуу пункті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конвейердің аспаларына ілу, электрмен өшіру, сою, құстың тұтас етін қансыздандыру учаскесі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қауырсынын жұлу, суда жүзетін құстың тұтас етін балауыздау және балауыз массасын регенерациялау бөлімшесі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тұтас етін жуу, ішек-қарыннан тазарту учаскесі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тұтас етін салқындату бөлімшесі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өлшеп-орау және қаптамалау бөлімшесі; құс етін және ет өнімдерін салқындатуға, мұздатуға және сақтауға арналған тоңазытқыш</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 шығаратын бөлімше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Шұжық-аспаздық бұйымдарды және қорытылған майды өндіретін бөлімше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 шығару бөлімшесі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шаншылған етті өндіру бөлімшесі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камера бөлімшесі (шартты түрде жарамды құс етін өңдейтін учаскесі мен шикізат пен өнімді сақтауға арналған тоңазытқышы бар)</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Қайтарылатын ыдысты санитариялық өңдеу және дезинфекциялау бөлімшесі (дайын өнім үшін)</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Қауырсын-мамық шикізатын бастапқы өңдеу бөлімшесі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қалдықтарды қайта өңдеу бөлімшесі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және құрғақ жұмыртқа өнімдерін шығаратын бөлімше немесе цех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 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Нан-тоқаш бұйымдарын өндіру жөніндегі объектілердің</w:t>
      </w:r>
      <w:r>
        <w:br/>
      </w:r>
      <w:r>
        <w:rPr>
          <w:rFonts w:ascii="Times New Roman"/>
          <w:b/>
          <w:i w:val="false"/>
          <w:color w:val="000000"/>
        </w:rPr>
        <w:t>технологиялық жабдығын, сүтке арналған аппаратурасын, шәрбат</w:t>
      </w:r>
      <w:r>
        <w:br/>
      </w:r>
      <w:r>
        <w:rPr>
          <w:rFonts w:ascii="Times New Roman"/>
          <w:b/>
          <w:i w:val="false"/>
          <w:color w:val="000000"/>
        </w:rPr>
        <w:t>қайнатуға арналған қазандарын, шәрбат сақтауға арналған</w:t>
      </w:r>
      <w:r>
        <w:br/>
      </w:r>
      <w:r>
        <w:rPr>
          <w:rFonts w:ascii="Times New Roman"/>
          <w:b/>
          <w:i w:val="false"/>
          <w:color w:val="000000"/>
        </w:rPr>
        <w:t>бактарын, өлшеу күбішелерін, құбырларын жуу және дезинфекциялау</w:t>
      </w:r>
      <w:r>
        <w:br/>
      </w:r>
      <w:r>
        <w:rPr>
          <w:rFonts w:ascii="Times New Roman"/>
          <w:b/>
          <w:i w:val="false"/>
          <w:color w:val="000000"/>
        </w:rPr>
        <w:t>тәртібі</w:t>
      </w:r>
    </w:p>
    <w:p>
      <w:pPr>
        <w:spacing w:after="0"/>
        <w:ind w:left="0"/>
        <w:jc w:val="both"/>
      </w:pPr>
      <w:r>
        <w:rPr>
          <w:rFonts w:ascii="Times New Roman"/>
          <w:b w:val="false"/>
          <w:i w:val="false"/>
          <w:color w:val="000000"/>
          <w:sz w:val="28"/>
        </w:rPr>
        <w:t>
      1. Технологиялық жабдықты, сүтке арналған аппаратураны, шәрбат қайнатуға арналған қазандарды, шәрбат сақтауға арналған бактарды, өлшеу күбішелерін, құбырларды жуу және дезинфекциялау мынадай процестерді қамтиды:</w:t>
      </w:r>
    </w:p>
    <w:p>
      <w:pPr>
        <w:spacing w:after="0"/>
        <w:ind w:left="0"/>
        <w:jc w:val="both"/>
      </w:pPr>
      <w:r>
        <w:rPr>
          <w:rFonts w:ascii="Times New Roman"/>
          <w:b w:val="false"/>
          <w:i w:val="false"/>
          <w:color w:val="000000"/>
          <w:sz w:val="28"/>
        </w:rPr>
        <w:t>
      1) +35</w:t>
      </w:r>
      <w:r>
        <w:rPr>
          <w:rFonts w:ascii="Times New Roman"/>
          <w:b w:val="false"/>
          <w:i w:val="false"/>
          <w:color w:val="000000"/>
          <w:vertAlign w:val="superscript"/>
        </w:rPr>
        <w:t>0</w:t>
      </w:r>
      <w:r>
        <w:rPr>
          <w:rFonts w:ascii="Times New Roman"/>
          <w:b w:val="false"/>
          <w:i w:val="false"/>
          <w:color w:val="000000"/>
          <w:sz w:val="28"/>
        </w:rPr>
        <w:t>С-тан төмен емес температурадағы жылы сумен шаю;</w:t>
      </w:r>
    </w:p>
    <w:p>
      <w:pPr>
        <w:spacing w:after="0"/>
        <w:ind w:left="0"/>
        <w:jc w:val="both"/>
      </w:pPr>
      <w:r>
        <w:rPr>
          <w:rFonts w:ascii="Times New Roman"/>
          <w:b w:val="false"/>
          <w:i w:val="false"/>
          <w:color w:val="000000"/>
          <w:sz w:val="28"/>
        </w:rPr>
        <w:t>
      2) +40 – +45</w:t>
      </w:r>
      <w:r>
        <w:rPr>
          <w:rFonts w:ascii="Times New Roman"/>
          <w:b w:val="false"/>
          <w:i w:val="false"/>
          <w:color w:val="000000"/>
          <w:vertAlign w:val="superscript"/>
        </w:rPr>
        <w:t>0</w:t>
      </w:r>
      <w:r>
        <w:rPr>
          <w:rFonts w:ascii="Times New Roman"/>
          <w:b w:val="false"/>
          <w:i w:val="false"/>
          <w:color w:val="000000"/>
          <w:sz w:val="28"/>
        </w:rPr>
        <w:t>С температурадағы 0,5 % жуу құралының ерітіндісімен 15 минут ішінде ысқышпен және щеткамен жуу;</w:t>
      </w:r>
    </w:p>
    <w:p>
      <w:pPr>
        <w:spacing w:after="0"/>
        <w:ind w:left="0"/>
        <w:jc w:val="both"/>
      </w:pPr>
      <w:r>
        <w:rPr>
          <w:rFonts w:ascii="Times New Roman"/>
          <w:b w:val="false"/>
          <w:i w:val="false"/>
          <w:color w:val="000000"/>
          <w:sz w:val="28"/>
        </w:rPr>
        <w:t>
      3) қолдану нұсқаулығына сәйкес дезинфекциялау құралының ерітіндісімен немесе булау арқылы өңдеу;</w:t>
      </w:r>
    </w:p>
    <w:p>
      <w:pPr>
        <w:spacing w:after="0"/>
        <w:ind w:left="0"/>
        <w:jc w:val="both"/>
      </w:pPr>
      <w:r>
        <w:rPr>
          <w:rFonts w:ascii="Times New Roman"/>
          <w:b w:val="false"/>
          <w:i w:val="false"/>
          <w:color w:val="000000"/>
          <w:sz w:val="28"/>
        </w:rPr>
        <w:t>
      4) +65</w:t>
      </w:r>
      <w:r>
        <w:rPr>
          <w:rFonts w:ascii="Times New Roman"/>
          <w:b w:val="false"/>
          <w:i w:val="false"/>
          <w:color w:val="000000"/>
          <w:vertAlign w:val="superscript"/>
        </w:rPr>
        <w:t>0</w:t>
      </w:r>
      <w:r>
        <w:rPr>
          <w:rFonts w:ascii="Times New Roman"/>
          <w:b w:val="false"/>
          <w:i w:val="false"/>
          <w:color w:val="000000"/>
          <w:sz w:val="28"/>
        </w:rPr>
        <w:t>С-тан төмен емес температурадағы ыстық сумен шаю.</w:t>
      </w:r>
    </w:p>
    <w:p>
      <w:pPr>
        <w:spacing w:after="0"/>
        <w:ind w:left="0"/>
        <w:jc w:val="both"/>
      </w:pPr>
      <w:r>
        <w:rPr>
          <w:rFonts w:ascii="Times New Roman"/>
          <w:b w:val="false"/>
          <w:i w:val="false"/>
          <w:color w:val="000000"/>
          <w:sz w:val="28"/>
        </w:rPr>
        <w:t>
      2. Құбырларды арнайы ванналарда бөлшектенген күйі осы тәртіппен өңдейді, содан кейін сөрелерде немесе құрғату камераларында кептіреді.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 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Нан-тоқаш бұйымдарын өндіру жөніндегі объектілердің цехішілік</w:t>
      </w:r>
      <w:r>
        <w:br/>
      </w:r>
      <w:r>
        <w:rPr>
          <w:rFonts w:ascii="Times New Roman"/>
          <w:b/>
          <w:i w:val="false"/>
          <w:color w:val="000000"/>
        </w:rPr>
        <w:t>ыдыстары мен мүкәммалын өңдеу тәртібі</w:t>
      </w:r>
    </w:p>
    <w:p>
      <w:pPr>
        <w:spacing w:after="0"/>
        <w:ind w:left="0"/>
        <w:jc w:val="both"/>
      </w:pPr>
      <w:r>
        <w:rPr>
          <w:rFonts w:ascii="Times New Roman"/>
          <w:b w:val="false"/>
          <w:i w:val="false"/>
          <w:color w:val="000000"/>
          <w:sz w:val="28"/>
        </w:rPr>
        <w:t>
      Цехішілік ыдыс пен мүкаммалды өнімдерден босағаннан кейін механикалық тазалайды және үш секциялық ваннада мынадай тәртіппен жуады:</w:t>
      </w:r>
    </w:p>
    <w:p>
      <w:pPr>
        <w:spacing w:after="0"/>
        <w:ind w:left="0"/>
        <w:jc w:val="both"/>
      </w:pPr>
      <w:r>
        <w:rPr>
          <w:rFonts w:ascii="Times New Roman"/>
          <w:b w:val="false"/>
          <w:i w:val="false"/>
          <w:color w:val="000000"/>
          <w:sz w:val="28"/>
        </w:rPr>
        <w:t>
      1) бірінші секцияда – суға салып қояды және +40</w:t>
      </w:r>
      <w:r>
        <w:rPr>
          <w:rFonts w:ascii="Times New Roman"/>
          <w:b w:val="false"/>
          <w:i w:val="false"/>
          <w:color w:val="000000"/>
          <w:vertAlign w:val="superscript"/>
        </w:rPr>
        <w:t>0</w:t>
      </w:r>
      <w:r>
        <w:rPr>
          <w:rFonts w:ascii="Times New Roman"/>
          <w:b w:val="false"/>
          <w:i w:val="false"/>
          <w:color w:val="000000"/>
          <w:sz w:val="28"/>
        </w:rPr>
        <w:t>С-тан +45</w:t>
      </w:r>
      <w:r>
        <w:rPr>
          <w:rFonts w:ascii="Times New Roman"/>
          <w:b w:val="false"/>
          <w:i w:val="false"/>
          <w:color w:val="000000"/>
          <w:vertAlign w:val="superscript"/>
        </w:rPr>
        <w:t>0</w:t>
      </w:r>
      <w:r>
        <w:rPr>
          <w:rFonts w:ascii="Times New Roman"/>
          <w:b w:val="false"/>
          <w:i w:val="false"/>
          <w:color w:val="000000"/>
          <w:sz w:val="28"/>
        </w:rPr>
        <w:t>С дейінгі температурадағы ыстық сумен қоса берілген нұсқаулықтарына сәйкес жуу құралдарының ерітіндісінде жуады;</w:t>
      </w:r>
    </w:p>
    <w:p>
      <w:pPr>
        <w:spacing w:after="0"/>
        <w:ind w:left="0"/>
        <w:jc w:val="both"/>
      </w:pPr>
      <w:r>
        <w:rPr>
          <w:rFonts w:ascii="Times New Roman"/>
          <w:b w:val="false"/>
          <w:i w:val="false"/>
          <w:color w:val="000000"/>
          <w:sz w:val="28"/>
        </w:rPr>
        <w:t>
      2) екінші секцияда – он минут ішінде ыстық дезинфекциялау ерітіндісіне салып қояды (қолдану жөніндегі нұсқаулыққа сәйкес концентрацияда);</w:t>
      </w:r>
    </w:p>
    <w:p>
      <w:pPr>
        <w:spacing w:after="0"/>
        <w:ind w:left="0"/>
        <w:jc w:val="both"/>
      </w:pPr>
      <w:r>
        <w:rPr>
          <w:rFonts w:ascii="Times New Roman"/>
          <w:b w:val="false"/>
          <w:i w:val="false"/>
          <w:color w:val="000000"/>
          <w:sz w:val="28"/>
        </w:rPr>
        <w:t>
      3) үшінші секцияда – торлы табандықтарда +65</w:t>
      </w:r>
      <w:r>
        <w:rPr>
          <w:rFonts w:ascii="Times New Roman"/>
          <w:b w:val="false"/>
          <w:i w:val="false"/>
          <w:color w:val="000000"/>
          <w:vertAlign w:val="superscript"/>
        </w:rPr>
        <w:t>0</w:t>
      </w:r>
      <w:r>
        <w:rPr>
          <w:rFonts w:ascii="Times New Roman"/>
          <w:b w:val="false"/>
          <w:i w:val="false"/>
          <w:color w:val="000000"/>
          <w:sz w:val="28"/>
        </w:rPr>
        <w:t>С төмен емес температурадағы ыстық ағынды сумен шаяды;</w:t>
      </w:r>
    </w:p>
    <w:p>
      <w:pPr>
        <w:spacing w:after="0"/>
        <w:ind w:left="0"/>
        <w:jc w:val="both"/>
      </w:pPr>
      <w:r>
        <w:rPr>
          <w:rFonts w:ascii="Times New Roman"/>
          <w:b w:val="false"/>
          <w:i w:val="false"/>
          <w:color w:val="000000"/>
          <w:sz w:val="28"/>
        </w:rPr>
        <w:t>
      4) ластануын болдырмайтын стелларжарда, сөрелерде, тұғырларда кептіреді және сақтайды.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 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Нан-тоқаш бұйымдарын дайындауға арналған жұмыртқаларды өңдеу</w:t>
      </w:r>
      <w:r>
        <w:br/>
      </w:r>
      <w:r>
        <w:rPr>
          <w:rFonts w:ascii="Times New Roman"/>
          <w:b/>
          <w:i w:val="false"/>
          <w:color w:val="000000"/>
        </w:rPr>
        <w:t>тәртібі</w:t>
      </w:r>
    </w:p>
    <w:p>
      <w:pPr>
        <w:spacing w:after="0"/>
        <w:ind w:left="0"/>
        <w:jc w:val="both"/>
      </w:pPr>
      <w:r>
        <w:rPr>
          <w:rFonts w:ascii="Times New Roman"/>
          <w:b w:val="false"/>
          <w:i w:val="false"/>
          <w:color w:val="000000"/>
          <w:sz w:val="28"/>
        </w:rPr>
        <w:t>
      1. Жұмыртқаны үш секциялық ваннада мынадай тәртіппен өңдейді:</w:t>
      </w:r>
    </w:p>
    <w:p>
      <w:pPr>
        <w:spacing w:after="0"/>
        <w:ind w:left="0"/>
        <w:jc w:val="both"/>
      </w:pPr>
      <w:r>
        <w:rPr>
          <w:rFonts w:ascii="Times New Roman"/>
          <w:b w:val="false"/>
          <w:i w:val="false"/>
          <w:color w:val="000000"/>
          <w:sz w:val="28"/>
        </w:rPr>
        <w:t>
      1) бірінші секцияда – аса ластанған жұмыртқаларды +40</w:t>
      </w:r>
      <w:r>
        <w:rPr>
          <w:rFonts w:ascii="Times New Roman"/>
          <w:b w:val="false"/>
          <w:i w:val="false"/>
          <w:color w:val="000000"/>
          <w:vertAlign w:val="superscript"/>
        </w:rPr>
        <w:t>0</w:t>
      </w:r>
      <w:r>
        <w:rPr>
          <w:rFonts w:ascii="Times New Roman"/>
          <w:b w:val="false"/>
          <w:i w:val="false"/>
          <w:color w:val="000000"/>
          <w:sz w:val="28"/>
        </w:rPr>
        <w:t xml:space="preserve">С-тан +50 </w:t>
      </w:r>
      <w:r>
        <w:rPr>
          <w:rFonts w:ascii="Times New Roman"/>
          <w:b w:val="false"/>
          <w:i w:val="false"/>
          <w:color w:val="000000"/>
          <w:vertAlign w:val="superscript"/>
        </w:rPr>
        <w:t>0</w:t>
      </w:r>
      <w:r>
        <w:rPr>
          <w:rFonts w:ascii="Times New Roman"/>
          <w:b w:val="false"/>
          <w:i w:val="false"/>
          <w:color w:val="000000"/>
          <w:sz w:val="28"/>
        </w:rPr>
        <w:t>С дейінгі температурада 5-10 минут ішінде жылы суға алдын ала салып қояды;</w:t>
      </w:r>
    </w:p>
    <w:p>
      <w:pPr>
        <w:spacing w:after="0"/>
        <w:ind w:left="0"/>
        <w:jc w:val="both"/>
      </w:pPr>
      <w:r>
        <w:rPr>
          <w:rFonts w:ascii="Times New Roman"/>
          <w:b w:val="false"/>
          <w:i w:val="false"/>
          <w:color w:val="000000"/>
          <w:sz w:val="28"/>
        </w:rPr>
        <w:t>
      2) екінші секцияда – қолдану жөніндегі нұсқаулыққа сәйкес +40</w:t>
      </w:r>
      <w:r>
        <w:rPr>
          <w:rFonts w:ascii="Times New Roman"/>
          <w:b w:val="false"/>
          <w:i w:val="false"/>
          <w:color w:val="000000"/>
          <w:vertAlign w:val="superscript"/>
        </w:rPr>
        <w:t>0</w:t>
      </w:r>
      <w:r>
        <w:rPr>
          <w:rFonts w:ascii="Times New Roman"/>
          <w:b w:val="false"/>
          <w:i w:val="false"/>
          <w:color w:val="000000"/>
          <w:sz w:val="28"/>
        </w:rPr>
        <w:t>С – +50</w:t>
      </w:r>
      <w:r>
        <w:rPr>
          <w:rFonts w:ascii="Times New Roman"/>
          <w:b w:val="false"/>
          <w:i w:val="false"/>
          <w:color w:val="000000"/>
          <w:vertAlign w:val="superscript"/>
        </w:rPr>
        <w:t>0</w:t>
      </w:r>
      <w:r>
        <w:rPr>
          <w:rFonts w:ascii="Times New Roman"/>
          <w:b w:val="false"/>
          <w:i w:val="false"/>
          <w:color w:val="000000"/>
          <w:sz w:val="28"/>
        </w:rPr>
        <w:t>С дейінгі температурада пайдалануға рұқсат етілген жуу құралының ерітіндісімен 5-10 минут ішінде өңдейді;</w:t>
      </w:r>
    </w:p>
    <w:p>
      <w:pPr>
        <w:spacing w:after="0"/>
        <w:ind w:left="0"/>
        <w:jc w:val="both"/>
      </w:pPr>
      <w:r>
        <w:rPr>
          <w:rFonts w:ascii="Times New Roman"/>
          <w:b w:val="false"/>
          <w:i w:val="false"/>
          <w:color w:val="000000"/>
          <w:sz w:val="28"/>
        </w:rPr>
        <w:t>
      3) үшінші секцияда – +50</w:t>
      </w:r>
      <w:r>
        <w:rPr>
          <w:rFonts w:ascii="Times New Roman"/>
          <w:b w:val="false"/>
          <w:i w:val="false"/>
          <w:color w:val="000000"/>
          <w:vertAlign w:val="superscript"/>
        </w:rPr>
        <w:t>0</w:t>
      </w:r>
      <w:r>
        <w:rPr>
          <w:rFonts w:ascii="Times New Roman"/>
          <w:b w:val="false"/>
          <w:i w:val="false"/>
          <w:color w:val="000000"/>
          <w:sz w:val="28"/>
        </w:rPr>
        <w:t>С төмен емес температурада 5 минут ішінде ағынды сумен шаяды.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17-қосымша</w:t>
            </w:r>
          </w:p>
        </w:tc>
      </w:tr>
    </w:tbl>
    <w:bookmarkStart w:name="z890" w:id="871"/>
    <w:p>
      <w:pPr>
        <w:spacing w:after="0"/>
        <w:ind w:left="0"/>
        <w:jc w:val="left"/>
      </w:pPr>
      <w:r>
        <w:rPr>
          <w:rFonts w:ascii="Times New Roman"/>
          <w:b/>
          <w:i w:val="false"/>
          <w:color w:val="000000"/>
        </w:rPr>
        <w:t xml:space="preserve"> Тамақ өнімдерінің жарамдылық мерзімдерін гигиеналық бағалау</w:t>
      </w:r>
      <w:r>
        <w:br/>
      </w:r>
      <w:r>
        <w:rPr>
          <w:rFonts w:ascii="Times New Roman"/>
          <w:b/>
          <w:i w:val="false"/>
          <w:color w:val="000000"/>
        </w:rPr>
        <w:t>1. Жалпы ережелер</w:t>
      </w:r>
    </w:p>
    <w:bookmarkEnd w:id="871"/>
    <w:bookmarkStart w:name="z892" w:id="872"/>
    <w:p>
      <w:pPr>
        <w:spacing w:after="0"/>
        <w:ind w:left="0"/>
        <w:jc w:val="both"/>
      </w:pPr>
      <w:r>
        <w:rPr>
          <w:rFonts w:ascii="Times New Roman"/>
          <w:b w:val="false"/>
          <w:i w:val="false"/>
          <w:color w:val="000000"/>
          <w:sz w:val="28"/>
        </w:rPr>
        <w:t>
      1. Тамақ өнімдерінің жарамдылық мерзімін және сақтау шарттарын гигиеналық бағалау (бұдан әрі – Гигиеналық бағалау) өнімдердің жаңа түрлерін әзірлеу және өндіріске шығару кезеңіндегі тамақ өнімдеріне қатысты, жаңа нормативтік және техникалық құжаттама әзірлеу, сондай-ақ қолданыстағы технологиялық құжаттамаға өзгерістер мен толықтырулар енгізу кезінде қолданылады.</w:t>
      </w:r>
    </w:p>
    <w:bookmarkEnd w:id="872"/>
    <w:bookmarkStart w:name="z893" w:id="873"/>
    <w:p>
      <w:pPr>
        <w:spacing w:after="0"/>
        <w:ind w:left="0"/>
        <w:jc w:val="both"/>
      </w:pPr>
      <w:r>
        <w:rPr>
          <w:rFonts w:ascii="Times New Roman"/>
          <w:b w:val="false"/>
          <w:i w:val="false"/>
          <w:color w:val="000000"/>
          <w:sz w:val="28"/>
        </w:rPr>
        <w:t xml:space="preserve">
      2. Тамақ өнімдерін өндіруші (даярлаушы) рецептураға, дайындау технологиясына, буып-түйетін материалға және буып-түю әдісіне байланысты өнімнің жарамдылық мерзімін халықтың санитариялық-эпидемиологиялық саламаттылығы саласындағы мемлекеттік органның ведомствосымен белгілейді және келіседі. </w:t>
      </w:r>
    </w:p>
    <w:bookmarkEnd w:id="873"/>
    <w:bookmarkStart w:name="z894" w:id="874"/>
    <w:p>
      <w:pPr>
        <w:spacing w:after="0"/>
        <w:ind w:left="0"/>
        <w:jc w:val="both"/>
      </w:pPr>
      <w:r>
        <w:rPr>
          <w:rFonts w:ascii="Times New Roman"/>
          <w:b w:val="false"/>
          <w:i w:val="false"/>
          <w:color w:val="000000"/>
          <w:sz w:val="28"/>
        </w:rPr>
        <w:t xml:space="preserve">
      3. Тамақ өнімдерінің жаңа түрлерін (шикізаттың дәстүрлі емес түрлерінен алынған), дайындаудың жаңа технологиялық процестерін, буып-түюді, тамақ өнімдерін тасуды әзірлеу кезінде өндіруші (даярлаушы) қауіпсіздік, тағам құндылығы, жарамдылық мерзімі талаптарының ғылыми негіздемесін қамтамасыз етеді. </w:t>
      </w:r>
    </w:p>
    <w:bookmarkEnd w:id="874"/>
    <w:bookmarkStart w:name="z895" w:id="875"/>
    <w:p>
      <w:pPr>
        <w:spacing w:after="0"/>
        <w:ind w:left="0"/>
        <w:jc w:val="both"/>
      </w:pPr>
      <w:r>
        <w:rPr>
          <w:rFonts w:ascii="Times New Roman"/>
          <w:b w:val="false"/>
          <w:i w:val="false"/>
          <w:color w:val="000000"/>
          <w:sz w:val="28"/>
        </w:rPr>
        <w:t>
      4. Консервіленген тамақ өнімдері үшін жарамдылық мерзімі қарастырылмайды.</w:t>
      </w:r>
    </w:p>
    <w:bookmarkEnd w:id="875"/>
    <w:bookmarkStart w:name="z896" w:id="876"/>
    <w:p>
      <w:pPr>
        <w:spacing w:after="0"/>
        <w:ind w:left="0"/>
        <w:jc w:val="both"/>
      </w:pPr>
      <w:r>
        <w:rPr>
          <w:rFonts w:ascii="Times New Roman"/>
          <w:b w:val="false"/>
          <w:i w:val="false"/>
          <w:color w:val="000000"/>
          <w:sz w:val="28"/>
        </w:rPr>
        <w:t xml:space="preserve">
      5. Буып-түйілген тамақ өнімдерінің жарамдылық мерзімі бастапқы өнімнің жарамдылық мерзімінен аспауы қажет. </w:t>
      </w:r>
    </w:p>
    <w:bookmarkEnd w:id="876"/>
    <w:bookmarkStart w:name="z897" w:id="877"/>
    <w:p>
      <w:pPr>
        <w:spacing w:after="0"/>
        <w:ind w:left="0"/>
        <w:jc w:val="both"/>
      </w:pPr>
      <w:r>
        <w:rPr>
          <w:rFonts w:ascii="Times New Roman"/>
          <w:b w:val="false"/>
          <w:i w:val="false"/>
          <w:color w:val="000000"/>
          <w:sz w:val="28"/>
        </w:rPr>
        <w:t xml:space="preserve">
      6. Ұзақ жарамдылық мерзімі бар өнімдер өндіру мынадай: </w:t>
      </w:r>
    </w:p>
    <w:bookmarkEnd w:id="877"/>
    <w:bookmarkStart w:name="z898" w:id="878"/>
    <w:p>
      <w:pPr>
        <w:spacing w:after="0"/>
        <w:ind w:left="0"/>
        <w:jc w:val="both"/>
      </w:pPr>
      <w:r>
        <w:rPr>
          <w:rFonts w:ascii="Times New Roman"/>
          <w:b w:val="false"/>
          <w:i w:val="false"/>
          <w:color w:val="000000"/>
          <w:sz w:val="28"/>
        </w:rPr>
        <w:t xml:space="preserve">
      1) жабдықтың толық жиынтығы бар, тұрақты сапалы өнімдер шығаруды қамтамасыз ететін, бекітілген технологиялық нұсқаулықтың белгіленген тәртібіне сәйкес жетілдірілген технологиялар бойынша нормативтік және техникалық құжаттама талаптарына жауап беретін; </w:t>
      </w:r>
    </w:p>
    <w:bookmarkEnd w:id="878"/>
    <w:bookmarkStart w:name="z899" w:id="879"/>
    <w:p>
      <w:pPr>
        <w:spacing w:after="0"/>
        <w:ind w:left="0"/>
        <w:jc w:val="both"/>
      </w:pPr>
      <w:r>
        <w:rPr>
          <w:rFonts w:ascii="Times New Roman"/>
          <w:b w:val="false"/>
          <w:i w:val="false"/>
          <w:color w:val="000000"/>
          <w:sz w:val="28"/>
        </w:rPr>
        <w:t>
      2) өнім сапасының және қауіпсіздігінің, оның ішінде технологиялық процесінің барысы бойынша қажетті зертханалық бақылауды қамтамасыз ететін тамақ өнімдерін өндіру объектілерінде жүзеге асырылады.</w:t>
      </w:r>
    </w:p>
    <w:bookmarkEnd w:id="879"/>
    <w:bookmarkStart w:name="z900" w:id="880"/>
    <w:p>
      <w:pPr>
        <w:spacing w:after="0"/>
        <w:ind w:left="0"/>
        <w:jc w:val="left"/>
      </w:pPr>
      <w:r>
        <w:rPr>
          <w:rFonts w:ascii="Times New Roman"/>
          <w:b/>
          <w:i w:val="false"/>
          <w:color w:val="000000"/>
        </w:rPr>
        <w:t xml:space="preserve"> 2. Құжаттарды ұсыну тәртібі</w:t>
      </w:r>
    </w:p>
    <w:bookmarkEnd w:id="880"/>
    <w:bookmarkStart w:name="z901" w:id="881"/>
    <w:p>
      <w:pPr>
        <w:spacing w:after="0"/>
        <w:ind w:left="0"/>
        <w:jc w:val="both"/>
      </w:pPr>
      <w:r>
        <w:rPr>
          <w:rFonts w:ascii="Times New Roman"/>
          <w:b w:val="false"/>
          <w:i w:val="false"/>
          <w:color w:val="000000"/>
          <w:sz w:val="28"/>
        </w:rPr>
        <w:t xml:space="preserve">
      7. Жарамдылық мерзімдерін келісу мәселелерін қарастыру үшін өндіруші (даярлаушы) мыналарды: </w:t>
      </w:r>
    </w:p>
    <w:bookmarkEnd w:id="881"/>
    <w:bookmarkStart w:name="z902" w:id="882"/>
    <w:p>
      <w:pPr>
        <w:spacing w:after="0"/>
        <w:ind w:left="0"/>
        <w:jc w:val="both"/>
      </w:pPr>
      <w:r>
        <w:rPr>
          <w:rFonts w:ascii="Times New Roman"/>
          <w:b w:val="false"/>
          <w:i w:val="false"/>
          <w:color w:val="000000"/>
          <w:sz w:val="28"/>
        </w:rPr>
        <w:t xml:space="preserve">
      1) нормативтік және (немесе) техникалық құжаттар немесе олардың жобаларын, заңнамада белгіленген тәртіппен әзірленген технологиялық нұсқауларды; </w:t>
      </w:r>
    </w:p>
    <w:bookmarkEnd w:id="882"/>
    <w:bookmarkStart w:name="z903" w:id="883"/>
    <w:p>
      <w:pPr>
        <w:spacing w:after="0"/>
        <w:ind w:left="0"/>
        <w:jc w:val="both"/>
      </w:pPr>
      <w:r>
        <w:rPr>
          <w:rFonts w:ascii="Times New Roman"/>
          <w:b w:val="false"/>
          <w:i w:val="false"/>
          <w:color w:val="000000"/>
          <w:sz w:val="28"/>
        </w:rPr>
        <w:t>
      2) өнім өндіруде қолданылатын заңнамада белгіленген тәртіппен құзыреті бойынша органдар және ұйымдар берген шикізаттың, тағам ингредиенттерінің, қабықтың, буып-түйетін материалдың және т.б. сапасын және қауіпсіздігін растайтын құжаттарды;</w:t>
      </w:r>
    </w:p>
    <w:bookmarkEnd w:id="883"/>
    <w:bookmarkStart w:name="z904" w:id="884"/>
    <w:p>
      <w:pPr>
        <w:spacing w:after="0"/>
        <w:ind w:left="0"/>
        <w:jc w:val="both"/>
      </w:pPr>
      <w:r>
        <w:rPr>
          <w:rFonts w:ascii="Times New Roman"/>
          <w:b w:val="false"/>
          <w:i w:val="false"/>
          <w:color w:val="000000"/>
          <w:sz w:val="28"/>
        </w:rPr>
        <w:t xml:space="preserve">
      3) жарамдылық мерзімдерін негіздейтін ақпараты бар құжаттарды (өндіру технологиясын жетілдіру, заманауи технологиялық жабдықтар, буып-түйетін материал және т.б.); </w:t>
      </w:r>
    </w:p>
    <w:bookmarkEnd w:id="884"/>
    <w:bookmarkStart w:name="z905" w:id="885"/>
    <w:p>
      <w:pPr>
        <w:spacing w:after="0"/>
        <w:ind w:left="0"/>
        <w:jc w:val="both"/>
      </w:pPr>
      <w:r>
        <w:rPr>
          <w:rFonts w:ascii="Times New Roman"/>
          <w:b w:val="false"/>
          <w:i w:val="false"/>
          <w:color w:val="000000"/>
          <w:sz w:val="28"/>
        </w:rPr>
        <w:t xml:space="preserve">
      4) тамақ өнімдерін өндіру объектісіне қолданыстағы санитариялық қағидаларға сәйкестігі туралы санитариялық-эпидемиологиялық қорытынды; </w:t>
      </w:r>
    </w:p>
    <w:bookmarkEnd w:id="885"/>
    <w:bookmarkStart w:name="z906" w:id="886"/>
    <w:p>
      <w:pPr>
        <w:spacing w:after="0"/>
        <w:ind w:left="0"/>
        <w:jc w:val="both"/>
      </w:pPr>
      <w:r>
        <w:rPr>
          <w:rFonts w:ascii="Times New Roman"/>
          <w:b w:val="false"/>
          <w:i w:val="false"/>
          <w:color w:val="000000"/>
          <w:sz w:val="28"/>
        </w:rPr>
        <w:t>
      5) ұлттық аккредиттеу жүйелерінде аккредиттелген халықтың санитариялық-эпидемиологиялық саламаттылығы саласындағы мемлекеттік орган ведомствосының сынақ зертханалары (орталықтары) жүргізген өнімнің, шикізаттың Кеден одағының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талаптардың, Кеден одағының, Қазақстан Республикасының техникалық регламенттерінің талаптарының сәйкестігіне зертханалық зерттеулер (сынақтар) қорытындыларын ұсынады.</w:t>
      </w:r>
    </w:p>
    <w:bookmarkEnd w:id="886"/>
    <w:bookmarkStart w:name="z907" w:id="887"/>
    <w:p>
      <w:pPr>
        <w:spacing w:after="0"/>
        <w:ind w:left="0"/>
        <w:jc w:val="left"/>
      </w:pPr>
      <w:r>
        <w:rPr>
          <w:rFonts w:ascii="Times New Roman"/>
          <w:b/>
          <w:i w:val="false"/>
          <w:color w:val="000000"/>
        </w:rPr>
        <w:t xml:space="preserve"> 3. Гигиеналық зерттеулерді ұйымдастырудың әдіснамалық</w:t>
      </w:r>
      <w:r>
        <w:br/>
      </w:r>
      <w:r>
        <w:rPr>
          <w:rFonts w:ascii="Times New Roman"/>
          <w:b/>
          <w:i w:val="false"/>
          <w:color w:val="000000"/>
        </w:rPr>
        <w:t>қағидаттары</w:t>
      </w:r>
    </w:p>
    <w:bookmarkEnd w:id="887"/>
    <w:bookmarkStart w:name="z908" w:id="888"/>
    <w:p>
      <w:pPr>
        <w:spacing w:after="0"/>
        <w:ind w:left="0"/>
        <w:jc w:val="both"/>
      </w:pPr>
      <w:r>
        <w:rPr>
          <w:rFonts w:ascii="Times New Roman"/>
          <w:b w:val="false"/>
          <w:i w:val="false"/>
          <w:color w:val="000000"/>
          <w:sz w:val="28"/>
        </w:rPr>
        <w:t>
      8.Тамақ өнімдерінің жарамдылық мерзімдерін гигиеналық негіздеу жөніндегі негізгі жұмыс нормативтік құжаттамада және (немесе) техникалық құжаттамада көзделген температура кезінде сақтау динамикасында өнім үлгілеріне микробиологиялық зерттеу жүргізу болып табылады.</w:t>
      </w:r>
    </w:p>
    <w:bookmarkEnd w:id="888"/>
    <w:bookmarkStart w:name="z909" w:id="889"/>
    <w:p>
      <w:pPr>
        <w:spacing w:after="0"/>
        <w:ind w:left="0"/>
        <w:jc w:val="both"/>
      </w:pPr>
      <w:r>
        <w:rPr>
          <w:rFonts w:ascii="Times New Roman"/>
          <w:b w:val="false"/>
          <w:i w:val="false"/>
          <w:color w:val="000000"/>
          <w:sz w:val="28"/>
        </w:rPr>
        <w:t>
      9. +8</w:t>
      </w:r>
      <w:r>
        <w:rPr>
          <w:rFonts w:ascii="Times New Roman"/>
          <w:b w:val="false"/>
          <w:i w:val="false"/>
          <w:color w:val="000000"/>
          <w:vertAlign w:val="superscript"/>
        </w:rPr>
        <w:t>0</w:t>
      </w:r>
      <w:r>
        <w:rPr>
          <w:rFonts w:ascii="Times New Roman"/>
          <w:b w:val="false"/>
          <w:i w:val="false"/>
          <w:color w:val="000000"/>
          <w:sz w:val="28"/>
        </w:rPr>
        <w:t xml:space="preserve"> С төмен температурада өндіріс процесінде термоөңдеуден өткен, сондай-ақ қол операцияларын қолданумен технологиялар бойынша өндірілген тез бүлінетін тағам санатына жататын дайын тағам өнімдері үшін бақылау паралельді сынауларды нормативтік немесе техникалық құжаттамада көзделгендей (4+2) С температурада, бірақ (9+1) температурада да жүргізу қажет. </w:t>
      </w:r>
    </w:p>
    <w:bookmarkEnd w:id="889"/>
    <w:bookmarkStart w:name="z910" w:id="890"/>
    <w:p>
      <w:pPr>
        <w:spacing w:after="0"/>
        <w:ind w:left="0"/>
        <w:jc w:val="both"/>
      </w:pPr>
      <w:r>
        <w:rPr>
          <w:rFonts w:ascii="Times New Roman"/>
          <w:b w:val="false"/>
          <w:i w:val="false"/>
          <w:color w:val="000000"/>
          <w:sz w:val="28"/>
        </w:rPr>
        <w:t>
      10. Күшейтілген (ұсынылғаннан жоғары) температуралар қағидаты өнімді тұтынушыға жеткізу жолында салқындану тізбегінде мүмкін бұзушылықтарды (үзілістерді) ескеруге мүмкіндік береді. Бұл қағидат тез бүлінетін өнімдердің қауіпсіздігіне кепілдікті қамтамасыз етуге арналған. Бұл ретте тамақ токсикоинфекциялары мен ішек инфекцияларының мезофилді қоздырғыштарының көбеюіне қарағанда, психотропты патогенді және шартты-патогенді микроағзалар (иерсиния, листерия, кампилобактерлер және т.б.) өнімінде көбею үшін одан ұзақ уақыт талап етілетіні ескеріледі. Бұдан басқа, ол май компонентінің қышқылданып бұзылуы басталғанда тіркеу үшін де пайдаланылады.</w:t>
      </w:r>
    </w:p>
    <w:bookmarkEnd w:id="890"/>
    <w:bookmarkStart w:name="z911" w:id="891"/>
    <w:p>
      <w:pPr>
        <w:spacing w:after="0"/>
        <w:ind w:left="0"/>
        <w:jc w:val="both"/>
      </w:pPr>
      <w:r>
        <w:rPr>
          <w:rFonts w:ascii="Times New Roman"/>
          <w:b w:val="false"/>
          <w:i w:val="false"/>
          <w:color w:val="000000"/>
          <w:sz w:val="28"/>
        </w:rPr>
        <w:t>
      11. Күшейтілген температура кезінде тамақ өнімдері партияларының зерттеуге жататын үштен біріне сынақ жүргізіледі.</w:t>
      </w:r>
    </w:p>
    <w:bookmarkEnd w:id="891"/>
    <w:bookmarkStart w:name="z912" w:id="892"/>
    <w:p>
      <w:pPr>
        <w:spacing w:after="0"/>
        <w:ind w:left="0"/>
        <w:jc w:val="both"/>
      </w:pPr>
      <w:r>
        <w:rPr>
          <w:rFonts w:ascii="Times New Roman"/>
          <w:b w:val="false"/>
          <w:i w:val="false"/>
          <w:color w:val="000000"/>
          <w:sz w:val="28"/>
        </w:rPr>
        <w:t>
      12. Тағамдық қоспалары бар +8</w:t>
      </w:r>
      <w:r>
        <w:rPr>
          <w:rFonts w:ascii="Times New Roman"/>
          <w:b w:val="false"/>
          <w:i w:val="false"/>
          <w:color w:val="000000"/>
          <w:vertAlign w:val="superscript"/>
        </w:rPr>
        <w:t>0</w:t>
      </w:r>
      <w:r>
        <w:rPr>
          <w:rFonts w:ascii="Times New Roman"/>
          <w:b w:val="false"/>
          <w:i w:val="false"/>
          <w:color w:val="000000"/>
          <w:sz w:val="28"/>
        </w:rPr>
        <w:t xml:space="preserve"> С жоғары температураны, ультражоғары термоөңдеуді қолданумен дайындалған тамақ өнімдері, жемістермен әрленген кремсіз ұн кондитерлік бұйымдары, өсімдік-май өнімдері, жоғары май өнімдері, қышқылдылық көрсеткіші белсенді (рН) 4,5 бірліктен төмен жоғары қышқыл өнімдер, ет, құс, балықтан салқындатылған және мұздатылған жартылай фабрикаттар күшейтілген температура кезінде бақылау сынақтарды қолданусыз зерттелуі мүмкін.</w:t>
      </w:r>
    </w:p>
    <w:bookmarkEnd w:id="892"/>
    <w:bookmarkStart w:name="z913" w:id="893"/>
    <w:p>
      <w:pPr>
        <w:spacing w:after="0"/>
        <w:ind w:left="0"/>
        <w:jc w:val="both"/>
      </w:pPr>
      <w:r>
        <w:rPr>
          <w:rFonts w:ascii="Times New Roman"/>
          <w:b w:val="false"/>
          <w:i w:val="false"/>
          <w:color w:val="000000"/>
          <w:sz w:val="28"/>
        </w:rPr>
        <w:t>
      13. Өнімдерді зерттеу мерзімдері ұзақтығы бойынша коэффициент резервімен айқындалатын уақытқа нормативтік немесе техникалық құжаттама жобасында көрсетілген болжамды жарамдылық мерзімінен аспауы тиіс.</w:t>
      </w:r>
    </w:p>
    <w:bookmarkEnd w:id="893"/>
    <w:bookmarkStart w:name="z914" w:id="894"/>
    <w:p>
      <w:pPr>
        <w:spacing w:after="0"/>
        <w:ind w:left="0"/>
        <w:jc w:val="left"/>
      </w:pPr>
      <w:r>
        <w:rPr>
          <w:rFonts w:ascii="Times New Roman"/>
          <w:b/>
          <w:i w:val="false"/>
          <w:color w:val="000000"/>
        </w:rPr>
        <w:t xml:space="preserve"> 4. Сынамаларды алу, зерттеулердің тәртібі мен кезеңділігі</w:t>
      </w:r>
    </w:p>
    <w:bookmarkEnd w:id="894"/>
    <w:bookmarkStart w:name="z915" w:id="895"/>
    <w:p>
      <w:pPr>
        <w:spacing w:after="0"/>
        <w:ind w:left="0"/>
        <w:jc w:val="both"/>
      </w:pPr>
      <w:r>
        <w:rPr>
          <w:rFonts w:ascii="Times New Roman"/>
          <w:b w:val="false"/>
          <w:i w:val="false"/>
          <w:color w:val="000000"/>
          <w:sz w:val="28"/>
        </w:rPr>
        <w:t>
      14. Сынақ үшін өндіріс объектісінде гигиеналық зерттеуді жүргізетін және талаптарға сәйкес сынамаларды алу актісімен объект өкілінің қатысуымен алынған тұтынушы ыдысындағы өнім үлгілері ұсынылады.</w:t>
      </w:r>
    </w:p>
    <w:bookmarkEnd w:id="895"/>
    <w:bookmarkStart w:name="z916" w:id="896"/>
    <w:p>
      <w:pPr>
        <w:spacing w:after="0"/>
        <w:ind w:left="0"/>
        <w:jc w:val="both"/>
      </w:pPr>
      <w:r>
        <w:rPr>
          <w:rFonts w:ascii="Times New Roman"/>
          <w:b w:val="false"/>
          <w:i w:val="false"/>
          <w:color w:val="000000"/>
          <w:sz w:val="28"/>
        </w:rPr>
        <w:t>
      15. Үлгілер шикізаттың түрлі партияларының 3 түрлі даталарынан алынады.</w:t>
      </w:r>
    </w:p>
    <w:bookmarkEnd w:id="896"/>
    <w:bookmarkStart w:name="z917" w:id="897"/>
    <w:p>
      <w:pPr>
        <w:spacing w:after="0"/>
        <w:ind w:left="0"/>
        <w:jc w:val="both"/>
      </w:pPr>
      <w:r>
        <w:rPr>
          <w:rFonts w:ascii="Times New Roman"/>
          <w:b w:val="false"/>
          <w:i w:val="false"/>
          <w:color w:val="000000"/>
          <w:sz w:val="28"/>
        </w:rPr>
        <w:t>
      16. Алынған үлгілердің саны барлық бақылау нүктелерінде ұзақтығы бойынша жоспарланған зерттеулерді жүргізу үшін жеткілікті етіп қамтамасыз етіледі. Әрбір нүктеге орташаландырылған сынаманы дайындау үшін қажетті үлгілердің саны көзделеді (ұсақ бұйымдар үшін – бөлшектеудің кемінде 3 бірлігі, ірі өнімдерге (500 г) – бөлшектеудің кемінде 2 бірлігі).</w:t>
      </w:r>
    </w:p>
    <w:bookmarkEnd w:id="897"/>
    <w:bookmarkStart w:name="z918" w:id="898"/>
    <w:p>
      <w:pPr>
        <w:spacing w:after="0"/>
        <w:ind w:left="0"/>
        <w:jc w:val="both"/>
      </w:pPr>
      <w:r>
        <w:rPr>
          <w:rFonts w:ascii="Times New Roman"/>
          <w:b w:val="false"/>
          <w:i w:val="false"/>
          <w:color w:val="000000"/>
          <w:sz w:val="28"/>
        </w:rPr>
        <w:t>
      17. Үлгілерді зертханаға жеткізу сынамаларды іріктеу әдістеріне арналған нормативтік құжаттамаға немесе өнімге нормативтік және техникалық құжаттамаға сәйкес жүргізіледі.</w:t>
      </w:r>
    </w:p>
    <w:bookmarkEnd w:id="898"/>
    <w:bookmarkStart w:name="z919" w:id="899"/>
    <w:p>
      <w:pPr>
        <w:spacing w:after="0"/>
        <w:ind w:left="0"/>
        <w:jc w:val="both"/>
      </w:pPr>
      <w:r>
        <w:rPr>
          <w:rFonts w:ascii="Times New Roman"/>
          <w:b w:val="false"/>
          <w:i w:val="false"/>
          <w:color w:val="000000"/>
          <w:sz w:val="28"/>
        </w:rPr>
        <w:t>
      18. Тамақ өнімдерін зерттеу мерзімдері (белгіленген резерв коэффициенттеріне сәйкес) нормативтік және (немесе) техникалық құжаттамада көрсетілген болжамды жарамдылық мерзімдерінің ұзақтығы бойынша артуы тиіс:</w:t>
      </w:r>
    </w:p>
    <w:bookmarkEnd w:id="899"/>
    <w:bookmarkStart w:name="z920" w:id="900"/>
    <w:p>
      <w:pPr>
        <w:spacing w:after="0"/>
        <w:ind w:left="0"/>
        <w:jc w:val="both"/>
      </w:pPr>
      <w:r>
        <w:rPr>
          <w:rFonts w:ascii="Times New Roman"/>
          <w:b w:val="false"/>
          <w:i w:val="false"/>
          <w:color w:val="000000"/>
          <w:sz w:val="28"/>
        </w:rPr>
        <w:t>
      1) тез бүлінетін өнімдер үшін:</w:t>
      </w:r>
    </w:p>
    <w:bookmarkEnd w:id="900"/>
    <w:bookmarkStart w:name="z921" w:id="901"/>
    <w:p>
      <w:pPr>
        <w:spacing w:after="0"/>
        <w:ind w:left="0"/>
        <w:jc w:val="both"/>
      </w:pPr>
      <w:r>
        <w:rPr>
          <w:rFonts w:ascii="Times New Roman"/>
          <w:b w:val="false"/>
          <w:i w:val="false"/>
          <w:color w:val="000000"/>
          <w:sz w:val="28"/>
        </w:rPr>
        <w:t>
      жарамдылық мерзімдері қоса алғанда 7 тәулікке дейін – 1,5 есе;</w:t>
      </w:r>
    </w:p>
    <w:bookmarkEnd w:id="901"/>
    <w:bookmarkStart w:name="z922" w:id="902"/>
    <w:p>
      <w:pPr>
        <w:spacing w:after="0"/>
        <w:ind w:left="0"/>
        <w:jc w:val="both"/>
      </w:pPr>
      <w:r>
        <w:rPr>
          <w:rFonts w:ascii="Times New Roman"/>
          <w:b w:val="false"/>
          <w:i w:val="false"/>
          <w:color w:val="000000"/>
          <w:sz w:val="28"/>
        </w:rPr>
        <w:t>
      жарамдылық мерзімдері 30 тәулікке дейін – 1,3 есе;</w:t>
      </w:r>
    </w:p>
    <w:bookmarkEnd w:id="902"/>
    <w:bookmarkStart w:name="z923" w:id="903"/>
    <w:p>
      <w:pPr>
        <w:spacing w:after="0"/>
        <w:ind w:left="0"/>
        <w:jc w:val="both"/>
      </w:pPr>
      <w:r>
        <w:rPr>
          <w:rFonts w:ascii="Times New Roman"/>
          <w:b w:val="false"/>
          <w:i w:val="false"/>
          <w:color w:val="000000"/>
          <w:sz w:val="28"/>
        </w:rPr>
        <w:t>
      жарамдылық мерзімдері 30 тәуліктен асатын – 1,2 есе;</w:t>
      </w:r>
    </w:p>
    <w:bookmarkEnd w:id="903"/>
    <w:bookmarkStart w:name="z924" w:id="904"/>
    <w:p>
      <w:pPr>
        <w:spacing w:after="0"/>
        <w:ind w:left="0"/>
        <w:jc w:val="both"/>
      </w:pPr>
      <w:r>
        <w:rPr>
          <w:rFonts w:ascii="Times New Roman"/>
          <w:b w:val="false"/>
          <w:i w:val="false"/>
          <w:color w:val="000000"/>
          <w:sz w:val="28"/>
        </w:rPr>
        <w:t>
      2) тез бүлінбейтін өнімдер үшін – 1,15 есе;</w:t>
      </w:r>
    </w:p>
    <w:bookmarkEnd w:id="904"/>
    <w:bookmarkStart w:name="z925" w:id="905"/>
    <w:p>
      <w:pPr>
        <w:spacing w:after="0"/>
        <w:ind w:left="0"/>
        <w:jc w:val="both"/>
      </w:pPr>
      <w:r>
        <w:rPr>
          <w:rFonts w:ascii="Times New Roman"/>
          <w:b w:val="false"/>
          <w:i w:val="false"/>
          <w:color w:val="000000"/>
          <w:sz w:val="28"/>
        </w:rPr>
        <w:t>
      3) ерте жастағы (3 жасқа дейінгі) балалардың тамақтануына арналған тез бүлінетін балалар тағамдары және емдік-профилактикалық өнімдер үшін – 2 есе;</w:t>
      </w:r>
    </w:p>
    <w:bookmarkEnd w:id="905"/>
    <w:bookmarkStart w:name="z926" w:id="906"/>
    <w:p>
      <w:pPr>
        <w:spacing w:after="0"/>
        <w:ind w:left="0"/>
        <w:jc w:val="both"/>
      </w:pPr>
      <w:r>
        <w:rPr>
          <w:rFonts w:ascii="Times New Roman"/>
          <w:b w:val="false"/>
          <w:i w:val="false"/>
          <w:color w:val="000000"/>
          <w:sz w:val="28"/>
        </w:rPr>
        <w:t>
      4) ерте жастағы (3 жасқа дейінгі) балалардың тамақтануына арналған тез бүлінбейтін балалар тағамдары және емдік-профилактикалық өнімдер үшін – 1,5 есе.</w:t>
      </w:r>
    </w:p>
    <w:bookmarkEnd w:id="906"/>
    <w:bookmarkStart w:name="z927" w:id="907"/>
    <w:p>
      <w:pPr>
        <w:spacing w:after="0"/>
        <w:ind w:left="0"/>
        <w:jc w:val="both"/>
      </w:pPr>
      <w:r>
        <w:rPr>
          <w:rFonts w:ascii="Times New Roman"/>
          <w:b w:val="false"/>
          <w:i w:val="false"/>
          <w:color w:val="000000"/>
          <w:sz w:val="28"/>
        </w:rPr>
        <w:t xml:space="preserve">
      19. Алынған үлгілер болжамды жарамдылық мерзімінің ұзақтығы мен өнімнің ерекшелігін ескере отырып белгілі бір кезенділікпен зерттеулерден өтеді, бірақ сынақ мерзімі 30 тәулікке дейін кемінде 3 рет, 60 тәулікке дейін – 5 рет, 60 тәуліктен аса – 7 рет. Бақылау жиілігінің ұсынылатын сызбалары осы Гигиеналық бағалауға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907"/>
    <w:bookmarkStart w:name="z928" w:id="908"/>
    <w:p>
      <w:pPr>
        <w:spacing w:after="0"/>
        <w:ind w:left="0"/>
        <w:jc w:val="both"/>
      </w:pPr>
      <w:r>
        <w:rPr>
          <w:rFonts w:ascii="Times New Roman"/>
          <w:b w:val="false"/>
          <w:i w:val="false"/>
          <w:color w:val="000000"/>
          <w:sz w:val="28"/>
        </w:rPr>
        <w:t>
      20. Өнімді өндіріске қойған кезде нормативтік немесе техникалық құжаттамамен келісілген жағдайда жүргізілген сақтау мерзімдерінің гигиеналық бағасы оларды растау үшін сақтау мерзімінің нормативтік немесе техникалық құжаттамасында белгіленген аралықта кемінде 3 рет – сақтаудың басында, ортасында және сақтау мерзімінің аяқталуында өңдеу мерзімінің зерттеулері жүргізіледі. Азық-түліктердің сақталу мерзімдері бұл ретте нормативтік және техникалық құжаттамаға сай болу қажет.</w:t>
      </w:r>
    </w:p>
    <w:bookmarkEnd w:id="908"/>
    <w:bookmarkStart w:name="z929" w:id="909"/>
    <w:p>
      <w:pPr>
        <w:spacing w:after="0"/>
        <w:ind w:left="0"/>
        <w:jc w:val="both"/>
      </w:pPr>
      <w:r>
        <w:rPr>
          <w:rFonts w:ascii="Times New Roman"/>
          <w:b w:val="false"/>
          <w:i w:val="false"/>
          <w:color w:val="000000"/>
          <w:sz w:val="28"/>
        </w:rPr>
        <w:t>
      21. Бекітілген схема бойынша сынақтардың соңғы қорытындыларын алғанға дейін сақтау мерзімдері ұзақ (30 тәуліктен астам) азық-түліктерді сынаған жағдайда осы сәтте жүргізілген сынақтар мерзімінің ұзақтығына сәйкес аса қысқа сақтау мерзімдерін уақытша келісу мүмкін.</w:t>
      </w:r>
    </w:p>
    <w:bookmarkEnd w:id="909"/>
    <w:bookmarkStart w:name="z930" w:id="910"/>
    <w:p>
      <w:pPr>
        <w:spacing w:after="0"/>
        <w:ind w:left="0"/>
        <w:jc w:val="both"/>
      </w:pPr>
      <w:r>
        <w:rPr>
          <w:rFonts w:ascii="Times New Roman"/>
          <w:b w:val="false"/>
          <w:i w:val="false"/>
          <w:color w:val="000000"/>
          <w:sz w:val="28"/>
        </w:rPr>
        <w:t>
      22. Сынақтарды өткізгенде өндіріс рецептурасы мен технологиясы бойынша біркелкі, бірыңғай нормативтік немесе техникалық құжаттама бойынша өндірілетін өнім түрлерінің топтастырылуына рұқсат беріледі. Гигиеналық зерттеу барысында алынған нәтижелер барлық топқа таратылады.</w:t>
      </w:r>
    </w:p>
    <w:bookmarkEnd w:id="910"/>
    <w:bookmarkStart w:name="z931" w:id="911"/>
    <w:p>
      <w:pPr>
        <w:spacing w:after="0"/>
        <w:ind w:left="0"/>
        <w:jc w:val="both"/>
      </w:pPr>
      <w:r>
        <w:rPr>
          <w:rFonts w:ascii="Times New Roman"/>
          <w:b w:val="false"/>
          <w:i w:val="false"/>
          <w:color w:val="000000"/>
          <w:sz w:val="28"/>
        </w:rPr>
        <w:t>
      23. Зерттеу процесінде нормативтік және техникалық құжаттамаға және температураның аггравация қағидатына сәйкес үлгілерді сақтаудың температуралық режимдері қамтамасыз етіледі:</w:t>
      </w:r>
    </w:p>
    <w:bookmarkEnd w:id="911"/>
    <w:bookmarkStart w:name="z932" w:id="912"/>
    <w:p>
      <w:pPr>
        <w:spacing w:after="0"/>
        <w:ind w:left="0"/>
        <w:jc w:val="both"/>
      </w:pPr>
      <w:r>
        <w:rPr>
          <w:rFonts w:ascii="Times New Roman"/>
          <w:b w:val="false"/>
          <w:i w:val="false"/>
          <w:color w:val="000000"/>
          <w:sz w:val="28"/>
        </w:rPr>
        <w:t>
      1) төмен температураларда -10</w:t>
      </w:r>
      <w:r>
        <w:rPr>
          <w:rFonts w:ascii="Times New Roman"/>
          <w:b w:val="false"/>
          <w:i w:val="false"/>
          <w:color w:val="000000"/>
          <w:vertAlign w:val="superscript"/>
        </w:rPr>
        <w:t>0</w:t>
      </w:r>
      <w:r>
        <w:rPr>
          <w:rFonts w:ascii="Times New Roman"/>
          <w:b w:val="false"/>
          <w:i w:val="false"/>
          <w:color w:val="000000"/>
          <w:sz w:val="28"/>
        </w:rPr>
        <w:t>С бастап және одан төмен (қатыру);</w:t>
      </w:r>
    </w:p>
    <w:bookmarkEnd w:id="912"/>
    <w:bookmarkStart w:name="z933" w:id="913"/>
    <w:p>
      <w:pPr>
        <w:spacing w:after="0"/>
        <w:ind w:left="0"/>
        <w:jc w:val="both"/>
      </w:pPr>
      <w:r>
        <w:rPr>
          <w:rFonts w:ascii="Times New Roman"/>
          <w:b w:val="false"/>
          <w:i w:val="false"/>
          <w:color w:val="000000"/>
          <w:sz w:val="28"/>
        </w:rPr>
        <w:t>
      2) әлсіз қатырылған -2</w:t>
      </w:r>
      <w:r>
        <w:rPr>
          <w:rFonts w:ascii="Times New Roman"/>
          <w:b w:val="false"/>
          <w:i w:val="false"/>
          <w:color w:val="000000"/>
          <w:vertAlign w:val="superscript"/>
        </w:rPr>
        <w:t>0</w:t>
      </w:r>
      <w:r>
        <w:rPr>
          <w:rFonts w:ascii="Times New Roman"/>
          <w:b w:val="false"/>
          <w:i w:val="false"/>
          <w:color w:val="000000"/>
          <w:sz w:val="28"/>
        </w:rPr>
        <w:t>С бастап 0</w:t>
      </w:r>
      <w:r>
        <w:rPr>
          <w:rFonts w:ascii="Times New Roman"/>
          <w:b w:val="false"/>
          <w:i w:val="false"/>
          <w:color w:val="000000"/>
          <w:vertAlign w:val="superscript"/>
        </w:rPr>
        <w:t>0</w:t>
      </w:r>
      <w:r>
        <w:rPr>
          <w:rFonts w:ascii="Times New Roman"/>
          <w:b w:val="false"/>
          <w:i w:val="false"/>
          <w:color w:val="000000"/>
          <w:sz w:val="28"/>
        </w:rPr>
        <w:t>С дейін;</w:t>
      </w:r>
    </w:p>
    <w:bookmarkEnd w:id="913"/>
    <w:bookmarkStart w:name="z934" w:id="914"/>
    <w:p>
      <w:pPr>
        <w:spacing w:after="0"/>
        <w:ind w:left="0"/>
        <w:jc w:val="both"/>
      </w:pPr>
      <w:r>
        <w:rPr>
          <w:rFonts w:ascii="Times New Roman"/>
          <w:b w:val="false"/>
          <w:i w:val="false"/>
          <w:color w:val="000000"/>
          <w:sz w:val="28"/>
        </w:rPr>
        <w:t>
      3) (4±2)</w:t>
      </w:r>
      <w:r>
        <w:rPr>
          <w:rFonts w:ascii="Times New Roman"/>
          <w:b w:val="false"/>
          <w:i w:val="false"/>
          <w:color w:val="000000"/>
          <w:vertAlign w:val="superscript"/>
        </w:rPr>
        <w:t>0</w:t>
      </w:r>
      <w:r>
        <w:rPr>
          <w:rFonts w:ascii="Times New Roman"/>
          <w:b w:val="false"/>
          <w:i w:val="false"/>
          <w:color w:val="000000"/>
          <w:sz w:val="28"/>
        </w:rPr>
        <w:t>С, (9±2)</w:t>
      </w:r>
      <w:r>
        <w:rPr>
          <w:rFonts w:ascii="Times New Roman"/>
          <w:b w:val="false"/>
          <w:i w:val="false"/>
          <w:color w:val="000000"/>
          <w:vertAlign w:val="superscript"/>
        </w:rPr>
        <w:t>0</w:t>
      </w:r>
      <w:r>
        <w:rPr>
          <w:rFonts w:ascii="Times New Roman"/>
          <w:b w:val="false"/>
          <w:i w:val="false"/>
          <w:color w:val="000000"/>
          <w:sz w:val="28"/>
        </w:rPr>
        <w:t>С температурада, қажет болғанда (0-2)</w:t>
      </w:r>
      <w:r>
        <w:rPr>
          <w:rFonts w:ascii="Times New Roman"/>
          <w:b w:val="false"/>
          <w:i w:val="false"/>
          <w:color w:val="000000"/>
          <w:vertAlign w:val="superscript"/>
        </w:rPr>
        <w:t>0</w:t>
      </w:r>
      <w:r>
        <w:rPr>
          <w:rFonts w:ascii="Times New Roman"/>
          <w:b w:val="false"/>
          <w:i w:val="false"/>
          <w:color w:val="000000"/>
          <w:sz w:val="28"/>
        </w:rPr>
        <w:t>С салқындату;</w:t>
      </w:r>
    </w:p>
    <w:bookmarkEnd w:id="914"/>
    <w:bookmarkStart w:name="z935" w:id="915"/>
    <w:p>
      <w:pPr>
        <w:spacing w:after="0"/>
        <w:ind w:left="0"/>
        <w:jc w:val="both"/>
      </w:pPr>
      <w:r>
        <w:rPr>
          <w:rFonts w:ascii="Times New Roman"/>
          <w:b w:val="false"/>
          <w:i w:val="false"/>
          <w:color w:val="000000"/>
          <w:sz w:val="28"/>
        </w:rPr>
        <w:t>
      4) (0-2)</w:t>
      </w:r>
      <w:r>
        <w:rPr>
          <w:rFonts w:ascii="Times New Roman"/>
          <w:b w:val="false"/>
          <w:i w:val="false"/>
          <w:color w:val="000000"/>
          <w:vertAlign w:val="superscript"/>
        </w:rPr>
        <w:t>0</w:t>
      </w:r>
      <w:r>
        <w:rPr>
          <w:rFonts w:ascii="Times New Roman"/>
          <w:b w:val="false"/>
          <w:i w:val="false"/>
          <w:color w:val="000000"/>
          <w:sz w:val="28"/>
        </w:rPr>
        <w:t>С реттелетін температурада сақтау;</w:t>
      </w:r>
    </w:p>
    <w:bookmarkEnd w:id="915"/>
    <w:bookmarkStart w:name="z936" w:id="916"/>
    <w:p>
      <w:pPr>
        <w:spacing w:after="0"/>
        <w:ind w:left="0"/>
        <w:jc w:val="both"/>
      </w:pPr>
      <w:r>
        <w:rPr>
          <w:rFonts w:ascii="Times New Roman"/>
          <w:b w:val="false"/>
          <w:i w:val="false"/>
          <w:color w:val="000000"/>
          <w:sz w:val="28"/>
        </w:rPr>
        <w:t>
      5) реттелмейтін температурада (қоршаған ауаның) сақтау.</w:t>
      </w:r>
    </w:p>
    <w:bookmarkEnd w:id="916"/>
    <w:bookmarkStart w:name="z937" w:id="917"/>
    <w:p>
      <w:pPr>
        <w:spacing w:after="0"/>
        <w:ind w:left="0"/>
        <w:jc w:val="both"/>
      </w:pPr>
      <w:r>
        <w:rPr>
          <w:rFonts w:ascii="Times New Roman"/>
          <w:b w:val="false"/>
          <w:i w:val="false"/>
          <w:color w:val="000000"/>
          <w:sz w:val="28"/>
        </w:rPr>
        <w:t>
      24. Сақтауға салынған үлгілермен қоса тоңазытқыш ішіндегі температураны жауапты тұлға күнделікті термометриямен немесе автоматты тіркеу құралдарының көмегімен бақылайды.</w:t>
      </w:r>
    </w:p>
    <w:bookmarkEnd w:id="917"/>
    <w:bookmarkStart w:name="z938" w:id="918"/>
    <w:p>
      <w:pPr>
        <w:spacing w:after="0"/>
        <w:ind w:left="0"/>
        <w:jc w:val="both"/>
      </w:pPr>
      <w:r>
        <w:rPr>
          <w:rFonts w:ascii="Times New Roman"/>
          <w:b w:val="false"/>
          <w:i w:val="false"/>
          <w:color w:val="000000"/>
          <w:sz w:val="28"/>
        </w:rPr>
        <w:t>
      25. Өнімнің сыналатын "фондық" үлгілерінің микробиологиялық көрсеткіштер бойынша белгіленген талаптарға сәйкессіздігі (өндіру күнінен бастап бірінші бақылау нүктесі) анықталған жағдайда, сондай-ақ үлгілер массасында 0,001 г. Proteus және S. aureus сияқты бактериялар табылған барлық жағдайлар кезінде бұдан әрі зерттеулер тоқтатылады.</w:t>
      </w:r>
    </w:p>
    <w:bookmarkEnd w:id="918"/>
    <w:bookmarkStart w:name="z939" w:id="919"/>
    <w:p>
      <w:pPr>
        <w:spacing w:after="0"/>
        <w:ind w:left="0"/>
        <w:jc w:val="left"/>
      </w:pPr>
      <w:r>
        <w:rPr>
          <w:rFonts w:ascii="Times New Roman"/>
          <w:b/>
          <w:i w:val="false"/>
          <w:color w:val="000000"/>
        </w:rPr>
        <w:t xml:space="preserve"> 5. Микробиологиялық зерттеулер өткізудің әдістемелік</w:t>
      </w:r>
      <w:r>
        <w:br/>
      </w:r>
      <w:r>
        <w:rPr>
          <w:rFonts w:ascii="Times New Roman"/>
          <w:b/>
          <w:i w:val="false"/>
          <w:color w:val="000000"/>
        </w:rPr>
        <w:t>ерекшеліктері</w:t>
      </w:r>
    </w:p>
    <w:bookmarkEnd w:id="919"/>
    <w:bookmarkStart w:name="z940" w:id="920"/>
    <w:p>
      <w:pPr>
        <w:spacing w:after="0"/>
        <w:ind w:left="0"/>
        <w:jc w:val="both"/>
      </w:pPr>
      <w:r>
        <w:rPr>
          <w:rFonts w:ascii="Times New Roman"/>
          <w:b w:val="false"/>
          <w:i w:val="false"/>
          <w:color w:val="000000"/>
          <w:sz w:val="28"/>
        </w:rPr>
        <w:t>
      26. Өнімнің үлгілері белгіленген тәртіпте бекітілген әдістерге сәйкес микробиологиялық зерттеуге жатады.</w:t>
      </w:r>
    </w:p>
    <w:bookmarkEnd w:id="920"/>
    <w:bookmarkStart w:name="z941" w:id="921"/>
    <w:p>
      <w:pPr>
        <w:spacing w:after="0"/>
        <w:ind w:left="0"/>
        <w:jc w:val="both"/>
      </w:pPr>
      <w:r>
        <w:rPr>
          <w:rFonts w:ascii="Times New Roman"/>
          <w:b w:val="false"/>
          <w:i w:val="false"/>
          <w:color w:val="000000"/>
          <w:sz w:val="28"/>
        </w:rPr>
        <w:t xml:space="preserve">
      27. Осы Гигиеналық бағалауға </w:t>
      </w:r>
      <w:r>
        <w:rPr>
          <w:rFonts w:ascii="Times New Roman"/>
          <w:b w:val="false"/>
          <w:i w:val="false"/>
          <w:color w:val="000000"/>
          <w:sz w:val="28"/>
        </w:rPr>
        <w:t>2-қосымшаға</w:t>
      </w:r>
      <w:r>
        <w:rPr>
          <w:rFonts w:ascii="Times New Roman"/>
          <w:b w:val="false"/>
          <w:i w:val="false"/>
          <w:color w:val="000000"/>
          <w:sz w:val="28"/>
        </w:rPr>
        <w:t xml:space="preserve"> сәйкес сақтау динамикасында азық-түліктің тұрақтылығын растау және толық санитариялық-микробиологиялық сипаттама алу үшін техникалық регламенттермен санитариялық-эпидемиологиялық қадағалауға (бақылауға) жататын Тауарларға қойылатын бірыңғай санитариялық-эпидемиологиялық және гигиеналық талаптармен нормаланатын осы топтағы азық-түліктермен салыстырғанда зерттелетін микробиологиялық көрсеткіштердің тізбесі кеңейеді.</w:t>
      </w:r>
    </w:p>
    <w:bookmarkEnd w:id="921"/>
    <w:bookmarkStart w:name="z942" w:id="922"/>
    <w:p>
      <w:pPr>
        <w:spacing w:after="0"/>
        <w:ind w:left="0"/>
        <w:jc w:val="both"/>
      </w:pPr>
      <w:r>
        <w:rPr>
          <w:rFonts w:ascii="Times New Roman"/>
          <w:b w:val="false"/>
          <w:i w:val="false"/>
          <w:color w:val="000000"/>
          <w:sz w:val="28"/>
        </w:rPr>
        <w:t xml:space="preserve">
      28. Дәстүрлі нормаланатын мезафилді аэробты факультативті анаэробты микроорганизмдер саны (бұдан әрі – МАФАнМС), ішек таяқшалары тобының бактериялары (бұдан әрі – ІТТБ), патогенді микроағзалар, оның ішінде сальмонелл, сульфитредуциялайтын клостридиялардан басқа сақтау мерзімдері негізделген ет өнімдерін сақтау динамикасында S. aureus, дрожжи және зең саңырауқұлақтар санына, сүтқышқыл микроағзалар санына зерттеу қажет. </w:t>
      </w:r>
    </w:p>
    <w:bookmarkEnd w:id="922"/>
    <w:bookmarkStart w:name="z943" w:id="923"/>
    <w:p>
      <w:pPr>
        <w:spacing w:after="0"/>
        <w:ind w:left="0"/>
        <w:jc w:val="both"/>
      </w:pPr>
      <w:r>
        <w:rPr>
          <w:rFonts w:ascii="Times New Roman"/>
          <w:b w:val="false"/>
          <w:i w:val="false"/>
          <w:color w:val="000000"/>
          <w:sz w:val="28"/>
        </w:rPr>
        <w:t xml:space="preserve">
      29. Шартты-патогенді микроағзалардың (ІТТБ, S.aureus сульфитредуциялайтын клостридиялар) болмауына өнімді кең көлемде зерттеу қажет: өнімді 2-3 мөлшерден кем емес егумен – нормаланған мөлшерде, бірқатар нормативтен асатын, сондай-ақ бірқатар нормативтен төмен, мысалы 0,1 г ІТТБ анықталмағанда, 1,0 г, 0,1 г және 0,01 г егу. </w:t>
      </w:r>
    </w:p>
    <w:bookmarkEnd w:id="923"/>
    <w:bookmarkStart w:name="z944" w:id="924"/>
    <w:p>
      <w:pPr>
        <w:spacing w:after="0"/>
        <w:ind w:left="0"/>
        <w:jc w:val="both"/>
      </w:pPr>
      <w:r>
        <w:rPr>
          <w:rFonts w:ascii="Times New Roman"/>
          <w:b w:val="false"/>
          <w:i w:val="false"/>
          <w:color w:val="000000"/>
          <w:sz w:val="28"/>
        </w:rPr>
        <w:t xml:space="preserve">
      30. Соңғы бақыланатын зерттеу нүктелерінде микробты жарамсыздықты анықтау үшін ІТТБ, S. aureus, сульфитредуциялайтын клостридиялар болмауы нормаланатын 1 г тамақ өнімінде тағам тамақтарының түрлері үшін 1,0; 0,1 және 0,01 г егеді. </w:t>
      </w:r>
    </w:p>
    <w:bookmarkEnd w:id="924"/>
    <w:bookmarkStart w:name="z945" w:id="925"/>
    <w:p>
      <w:pPr>
        <w:spacing w:after="0"/>
        <w:ind w:left="0"/>
        <w:jc w:val="both"/>
      </w:pPr>
      <w:r>
        <w:rPr>
          <w:rFonts w:ascii="Times New Roman"/>
          <w:b w:val="false"/>
          <w:i w:val="false"/>
          <w:color w:val="000000"/>
          <w:sz w:val="28"/>
        </w:rPr>
        <w:t xml:space="preserve">
      31. Сақтау мерзімдері артқан, бу-газ өтпейтін вакуумде оралған және т.б. өнімдерде сульфитредуциялайтын клостридиялар көрсеткішіне жоғарылатылған талаптар қою қажет және дәстүрлі технологиялар бойынша әзірленген өнімнің ұқсас түрлерінен бірқатар жоғары нормаланатын көлемде (мөлшерде) анықтау жүргізу керек. </w:t>
      </w:r>
    </w:p>
    <w:bookmarkEnd w:id="925"/>
    <w:bookmarkStart w:name="z946" w:id="926"/>
    <w:p>
      <w:pPr>
        <w:spacing w:after="0"/>
        <w:ind w:left="0"/>
        <w:jc w:val="both"/>
      </w:pPr>
      <w:r>
        <w:rPr>
          <w:rFonts w:ascii="Times New Roman"/>
          <w:b w:val="false"/>
          <w:i w:val="false"/>
          <w:color w:val="000000"/>
          <w:sz w:val="28"/>
        </w:rPr>
        <w:t>
      32. Микробты жарамсыздық көрсеткіші міндетті түрде динамикада зерттеледі, атап айтқанда:</w:t>
      </w:r>
    </w:p>
    <w:bookmarkEnd w:id="926"/>
    <w:bookmarkStart w:name="z947" w:id="927"/>
    <w:p>
      <w:pPr>
        <w:spacing w:after="0"/>
        <w:ind w:left="0"/>
        <w:jc w:val="both"/>
      </w:pPr>
      <w:r>
        <w:rPr>
          <w:rFonts w:ascii="Times New Roman"/>
          <w:b w:val="false"/>
          <w:i w:val="false"/>
          <w:color w:val="000000"/>
          <w:sz w:val="28"/>
        </w:rPr>
        <w:t>
      1) дрожжи және көгерулер – сыналатын барлық өнімдерде;</w:t>
      </w:r>
    </w:p>
    <w:bookmarkEnd w:id="927"/>
    <w:bookmarkStart w:name="z948" w:id="928"/>
    <w:p>
      <w:pPr>
        <w:spacing w:after="0"/>
        <w:ind w:left="0"/>
        <w:jc w:val="both"/>
      </w:pPr>
      <w:r>
        <w:rPr>
          <w:rFonts w:ascii="Times New Roman"/>
          <w:b w:val="false"/>
          <w:i w:val="false"/>
          <w:color w:val="000000"/>
          <w:sz w:val="28"/>
        </w:rPr>
        <w:t>
      2) Proteus сияқты бактериялар – осы Гигиеналық бағалауға 2-қосымшаның 1-кестесінде аталған азық-түліктерде (салқындатылған ет, құс, балық жартылай фабрикаттары және қоғамдық тамақтану тағамдарында) 1,0, 0,1 және 0,01 г өнімді еккенде;</w:t>
      </w:r>
    </w:p>
    <w:bookmarkEnd w:id="928"/>
    <w:bookmarkStart w:name="z949" w:id="929"/>
    <w:p>
      <w:pPr>
        <w:spacing w:after="0"/>
        <w:ind w:left="0"/>
        <w:jc w:val="both"/>
      </w:pPr>
      <w:r>
        <w:rPr>
          <w:rFonts w:ascii="Times New Roman"/>
          <w:b w:val="false"/>
          <w:i w:val="false"/>
          <w:color w:val="000000"/>
          <w:sz w:val="28"/>
        </w:rPr>
        <w:t>
      3) сүтқышқылды микроағзалар – оттегі шектелген мүмкіндікпен оралған азық-түліктерде.</w:t>
      </w:r>
    </w:p>
    <w:bookmarkEnd w:id="929"/>
    <w:bookmarkStart w:name="z950" w:id="930"/>
    <w:p>
      <w:pPr>
        <w:spacing w:after="0"/>
        <w:ind w:left="0"/>
        <w:jc w:val="both"/>
      </w:pPr>
      <w:r>
        <w:rPr>
          <w:rFonts w:ascii="Times New Roman"/>
          <w:b w:val="false"/>
          <w:i w:val="false"/>
          <w:color w:val="000000"/>
          <w:sz w:val="28"/>
        </w:rPr>
        <w:t>
      33. Құрамында өмірге бейімді технологиялық микрофлора немесе эубиотик-микроағзалармен (бифидо- және лактобактериялармен) байытылған азық-түліктерде зерттеудің барлық процесінде олардың саны бақыланады. Бұл ретте болжамды сақтау мерзімі 2 апта және одан аз күнді құрайтын азық-түліктер құрамындағы бифидобактерияларды бақылау бес күнде 1 рет жиілікпен жүргізіледі; сақтау мерзімдері ұзақ азық-түліктер үшін – бақылау сақтаудың бірінші 2 аптасында – 5 күнде 1 рет, бұдан әрі – әр үш күн сайын жүргізіледі.</w:t>
      </w:r>
    </w:p>
    <w:bookmarkEnd w:id="930"/>
    <w:bookmarkStart w:name="z951" w:id="931"/>
    <w:p>
      <w:pPr>
        <w:spacing w:after="0"/>
        <w:ind w:left="0"/>
        <w:jc w:val="left"/>
      </w:pPr>
      <w:r>
        <w:rPr>
          <w:rFonts w:ascii="Times New Roman"/>
          <w:b/>
          <w:i w:val="false"/>
          <w:color w:val="000000"/>
        </w:rPr>
        <w:t xml:space="preserve"> 6. Физика-химиялық, санитариялық-химиялық зерттеулер және</w:t>
      </w:r>
      <w:r>
        <w:br/>
      </w:r>
      <w:r>
        <w:rPr>
          <w:rFonts w:ascii="Times New Roman"/>
          <w:b/>
          <w:i w:val="false"/>
          <w:color w:val="000000"/>
        </w:rPr>
        <w:t>органолептикалық бағалау</w:t>
      </w:r>
    </w:p>
    <w:bookmarkEnd w:id="931"/>
    <w:bookmarkStart w:name="z952" w:id="932"/>
    <w:p>
      <w:pPr>
        <w:spacing w:after="0"/>
        <w:ind w:left="0"/>
        <w:jc w:val="both"/>
      </w:pPr>
      <w:r>
        <w:rPr>
          <w:rFonts w:ascii="Times New Roman"/>
          <w:b w:val="false"/>
          <w:i w:val="false"/>
          <w:color w:val="000000"/>
          <w:sz w:val="28"/>
        </w:rPr>
        <w:t>
      34. Тағам өнімдерінің құрамын органолептикалық бағалау құрамында 5 және одан да көп адамның, өнімді өндіруші (әзірлеуші), халықтың санитариялық-эпидемиологиялық саламаттылығы саласындағы мемлекеттік органның ведомствосы өкілінің және басқа да нақты өнім түріне арналған қолданыстағы нормативтік және техникалық құжаттаманың талаптарына сәйкес құзыретті басқа да тұлғалардың қатысуымен жүргізіледі. Бұл ретте сыртқы түрі, түсі, дәмі, иісі, консистенциясы мен басқа да белгілері бағаланады.</w:t>
      </w:r>
    </w:p>
    <w:bookmarkEnd w:id="932"/>
    <w:bookmarkStart w:name="z953" w:id="933"/>
    <w:p>
      <w:pPr>
        <w:spacing w:after="0"/>
        <w:ind w:left="0"/>
        <w:jc w:val="both"/>
      </w:pPr>
      <w:r>
        <w:rPr>
          <w:rFonts w:ascii="Times New Roman"/>
          <w:b w:val="false"/>
          <w:i w:val="false"/>
          <w:color w:val="000000"/>
          <w:sz w:val="28"/>
        </w:rPr>
        <w:t>
      35. Органолептикалық құрамды бағалау кемінде 2 рет жүргізіледі – сақтаудың алдында және болжамды жарамдылық мерзімінің соңында. Органолептикалық құрамын дегустациялық тұрғыдан комиссиялық бағалаудың қорытындылары бойынша тиісті құжат (хаттама) ресімделеді.</w:t>
      </w:r>
    </w:p>
    <w:bookmarkEnd w:id="933"/>
    <w:bookmarkStart w:name="z954" w:id="934"/>
    <w:p>
      <w:pPr>
        <w:spacing w:after="0"/>
        <w:ind w:left="0"/>
        <w:jc w:val="both"/>
      </w:pPr>
      <w:r>
        <w:rPr>
          <w:rFonts w:ascii="Times New Roman"/>
          <w:b w:val="false"/>
          <w:i w:val="false"/>
          <w:color w:val="000000"/>
          <w:sz w:val="28"/>
        </w:rPr>
        <w:t>
      36. Құрамында май 5 % астам, ана сүтін және басқа инстант түріндегі балалар тағамын алмастырушы тағам өнімдерінің майлылық компонентінің қышқылды бүліну көрсеткіштерін зерделеу сақтаудың басында, дайындаушы берген жарамдылық мерзімнің соңында және сынаудың аяқталуымен сәйкес келетін резервтік мерзімнің соңында – сынау мерзімі ішінде кемінде 3 рет жүргізіледі.</w:t>
      </w:r>
    </w:p>
    <w:bookmarkEnd w:id="934"/>
    <w:bookmarkStart w:name="z955" w:id="935"/>
    <w:p>
      <w:pPr>
        <w:spacing w:after="0"/>
        <w:ind w:left="0"/>
        <w:jc w:val="both"/>
      </w:pPr>
      <w:r>
        <w:rPr>
          <w:rFonts w:ascii="Times New Roman"/>
          <w:b w:val="false"/>
          <w:i w:val="false"/>
          <w:color w:val="000000"/>
          <w:sz w:val="28"/>
        </w:rPr>
        <w:t>
      37. Ысталған, ысталған-пісірілген дайын ет және балық, пісірілген ет өнімдеріндегі, тағамдық қоспаларды қолданумен дайындалған нитрозаминдерді зерттеу – сынау мерзімі ішінде кемінде 3 рет:</w:t>
      </w:r>
    </w:p>
    <w:bookmarkEnd w:id="935"/>
    <w:bookmarkStart w:name="z956" w:id="936"/>
    <w:p>
      <w:pPr>
        <w:spacing w:after="0"/>
        <w:ind w:left="0"/>
        <w:jc w:val="both"/>
      </w:pPr>
      <w:r>
        <w:rPr>
          <w:rFonts w:ascii="Times New Roman"/>
          <w:b w:val="false"/>
          <w:i w:val="false"/>
          <w:color w:val="000000"/>
          <w:sz w:val="28"/>
        </w:rPr>
        <w:t>
      1) сақтаудың басында;</w:t>
      </w:r>
    </w:p>
    <w:bookmarkEnd w:id="936"/>
    <w:bookmarkStart w:name="z957" w:id="937"/>
    <w:p>
      <w:pPr>
        <w:spacing w:after="0"/>
        <w:ind w:left="0"/>
        <w:jc w:val="both"/>
      </w:pPr>
      <w:r>
        <w:rPr>
          <w:rFonts w:ascii="Times New Roman"/>
          <w:b w:val="false"/>
          <w:i w:val="false"/>
          <w:color w:val="000000"/>
          <w:sz w:val="28"/>
        </w:rPr>
        <w:t>
      2) дайындаушы берген жарамдылық мерзімнің соңында;</w:t>
      </w:r>
    </w:p>
    <w:bookmarkEnd w:id="937"/>
    <w:bookmarkStart w:name="z958" w:id="938"/>
    <w:p>
      <w:pPr>
        <w:spacing w:after="0"/>
        <w:ind w:left="0"/>
        <w:jc w:val="both"/>
      </w:pPr>
      <w:r>
        <w:rPr>
          <w:rFonts w:ascii="Times New Roman"/>
          <w:b w:val="false"/>
          <w:i w:val="false"/>
          <w:color w:val="000000"/>
          <w:sz w:val="28"/>
        </w:rPr>
        <w:t>
      3) сынаудың аяқталуымен сәйкес келетін резервтік мерзімнің</w:t>
      </w:r>
    </w:p>
    <w:bookmarkEnd w:id="938"/>
    <w:bookmarkStart w:name="z959" w:id="939"/>
    <w:p>
      <w:pPr>
        <w:spacing w:after="0"/>
        <w:ind w:left="0"/>
        <w:jc w:val="both"/>
      </w:pPr>
      <w:r>
        <w:rPr>
          <w:rFonts w:ascii="Times New Roman"/>
          <w:b w:val="false"/>
          <w:i w:val="false"/>
          <w:color w:val="000000"/>
          <w:sz w:val="28"/>
        </w:rPr>
        <w:t>
      соңында.</w:t>
      </w:r>
    </w:p>
    <w:bookmarkEnd w:id="939"/>
    <w:bookmarkStart w:name="z960" w:id="940"/>
    <w:p>
      <w:pPr>
        <w:spacing w:after="0"/>
        <w:ind w:left="0"/>
        <w:jc w:val="both"/>
      </w:pPr>
      <w:r>
        <w:rPr>
          <w:rFonts w:ascii="Times New Roman"/>
          <w:b w:val="false"/>
          <w:i w:val="false"/>
          <w:color w:val="000000"/>
          <w:sz w:val="28"/>
        </w:rPr>
        <w:t>
      38. Витаминдермен байытылған тамақ өнімдерінде, олардың елеулі көзі болып табылатын өнімдерде, сондай-ақ витаминдердің болуы жапсырмада көрсетілетін балалар тағамында, мұздатылған өнімдерде (мұздатылған өнімдер үшін) олардың шыққан кездегі құрамымен салыстыру бойынша регламенттелетін деңгейлерге сәйкес сақталуына бақылау жүргізу міндетті.</w:t>
      </w:r>
    </w:p>
    <w:bookmarkEnd w:id="940"/>
    <w:bookmarkStart w:name="z961" w:id="941"/>
    <w:p>
      <w:pPr>
        <w:spacing w:after="0"/>
        <w:ind w:left="0"/>
        <w:jc w:val="both"/>
      </w:pPr>
      <w:r>
        <w:rPr>
          <w:rFonts w:ascii="Times New Roman"/>
          <w:b w:val="false"/>
          <w:i w:val="false"/>
          <w:color w:val="000000"/>
          <w:sz w:val="28"/>
        </w:rPr>
        <w:t>
      39. Қажет болған жағдайда ас тұзы мен ылғалдың құрамына; рН, титрленетін қышқылдылық (бұл көрсеткіштер өнім құрамының қауіпсіздігіне, тағамдық құндылықтың сақталуына және органолептикалық белгілеріне ықпал еткен жағдайда) анықтау жүргізіледі. Өнімнің ерекшелігіне және оны сақтау шарттарына байланысты басқа физикалық-химиялық, биохимиялық, микроқұрылымдық көрсеткіштерге зерттеу жүргізілуі мүмкін. Қосымша зерттеулердің қажеттігін мемлекеттік санитариялық-эпидемиологиялық қадағалау органдары айқындайды.</w:t>
      </w:r>
    </w:p>
    <w:bookmarkEnd w:id="941"/>
    <w:bookmarkStart w:name="z962" w:id="942"/>
    <w:p>
      <w:pPr>
        <w:spacing w:after="0"/>
        <w:ind w:left="0"/>
        <w:jc w:val="left"/>
      </w:pPr>
      <w:r>
        <w:rPr>
          <w:rFonts w:ascii="Times New Roman"/>
          <w:b/>
          <w:i w:val="false"/>
          <w:color w:val="000000"/>
        </w:rPr>
        <w:t xml:space="preserve"> 7. Алынған қорытындыларды бағалау және шешім қабылдау</w:t>
      </w:r>
    </w:p>
    <w:bookmarkEnd w:id="942"/>
    <w:bookmarkStart w:name="z963" w:id="943"/>
    <w:p>
      <w:pPr>
        <w:spacing w:after="0"/>
        <w:ind w:left="0"/>
        <w:jc w:val="both"/>
      </w:pPr>
      <w:r>
        <w:rPr>
          <w:rFonts w:ascii="Times New Roman"/>
          <w:b w:val="false"/>
          <w:i w:val="false"/>
          <w:color w:val="000000"/>
          <w:sz w:val="28"/>
        </w:rPr>
        <w:t>
      40. Тамақ өнімдерінің үлгілеріне жүргізілген барлық жоспарланған сынақтар аяқталған соң (зерттеулердің барлық мерзімі ішінде әртүрлі өндіру даталарының 3 партиясынан) алынған қорытындылары гигиеналық бағалау жүргізіледі.</w:t>
      </w:r>
    </w:p>
    <w:bookmarkEnd w:id="943"/>
    <w:bookmarkStart w:name="z964" w:id="944"/>
    <w:p>
      <w:pPr>
        <w:spacing w:after="0"/>
        <w:ind w:left="0"/>
        <w:jc w:val="both"/>
      </w:pPr>
      <w:r>
        <w:rPr>
          <w:rFonts w:ascii="Times New Roman"/>
          <w:b w:val="false"/>
          <w:i w:val="false"/>
          <w:color w:val="000000"/>
          <w:sz w:val="28"/>
        </w:rPr>
        <w:t>
      41. Өнімнің жарамдылық мерзімдерін негіздеуді оң гигиеналық бағалау үшін зерделенетін көрсеткіштердің барлық кешенінің теріс динамикасының жоқтығы негізгі критерий болып табылады, оның ішінде:</w:t>
      </w:r>
    </w:p>
    <w:bookmarkEnd w:id="944"/>
    <w:bookmarkStart w:name="z965" w:id="945"/>
    <w:p>
      <w:pPr>
        <w:spacing w:after="0"/>
        <w:ind w:left="0"/>
        <w:jc w:val="both"/>
      </w:pPr>
      <w:r>
        <w:rPr>
          <w:rFonts w:ascii="Times New Roman"/>
          <w:b w:val="false"/>
          <w:i w:val="false"/>
          <w:color w:val="000000"/>
          <w:sz w:val="28"/>
        </w:rPr>
        <w:t>
      1) мынадай критерийлермен сипатталатын өнімдегі микробиологиялық көрсеткіштердің теріс динамикасы:</w:t>
      </w:r>
    </w:p>
    <w:bookmarkEnd w:id="945"/>
    <w:p>
      <w:pPr>
        <w:spacing w:after="0"/>
        <w:ind w:left="0"/>
        <w:jc w:val="both"/>
      </w:pPr>
      <w:r>
        <w:rPr>
          <w:rFonts w:ascii="Times New Roman"/>
          <w:b w:val="false"/>
          <w:i w:val="false"/>
          <w:color w:val="000000"/>
          <w:sz w:val="28"/>
        </w:rPr>
        <w:t>
      сынақтың кез келген зерделенетін бақылау нүктесінде белгіленген талаптарға нормаланатын микробиологиялық көрсеткіштердің сәйкессіздігі;</w:t>
      </w:r>
    </w:p>
    <w:p>
      <w:pPr>
        <w:spacing w:after="0"/>
        <w:ind w:left="0"/>
        <w:jc w:val="both"/>
      </w:pPr>
      <w:r>
        <w:rPr>
          <w:rFonts w:ascii="Times New Roman"/>
          <w:b w:val="false"/>
          <w:i w:val="false"/>
          <w:color w:val="000000"/>
          <w:sz w:val="28"/>
        </w:rPr>
        <w:t>
      алғашқы анықталған деңгеймен салыстырғанда бүлінудің қоздырғыштар (дрожжи және зең) санының екі еседен аса өсуі;</w:t>
      </w:r>
    </w:p>
    <w:p>
      <w:pPr>
        <w:spacing w:after="0"/>
        <w:ind w:left="0"/>
        <w:jc w:val="both"/>
      </w:pPr>
      <w:r>
        <w:rPr>
          <w:rFonts w:ascii="Times New Roman"/>
          <w:b w:val="false"/>
          <w:i w:val="false"/>
          <w:color w:val="000000"/>
          <w:sz w:val="28"/>
        </w:rPr>
        <w:t>
      оттегінің өтуіне шектеумен оралған тамақ өнімдерінде сүтқышқылды микроағзалардың осы өнімдер үшін белгіленген КМАФАнМ деңгейінен артатын мөлшерде анықталуы;</w:t>
      </w:r>
    </w:p>
    <w:p>
      <w:pPr>
        <w:spacing w:after="0"/>
        <w:ind w:left="0"/>
        <w:jc w:val="both"/>
      </w:pPr>
      <w:r>
        <w:rPr>
          <w:rFonts w:ascii="Times New Roman"/>
          <w:b w:val="false"/>
          <w:i w:val="false"/>
          <w:color w:val="000000"/>
          <w:sz w:val="28"/>
        </w:rPr>
        <w:t>
      осы көрсеткіш бойынша нормаланатын өнім үлгілерінде протея тұқымдас бактериялардың анықталуы – нормативке сәйкес келмегенде немесе осы Гигиеналық бағалауға 2-қосымшаға сәйкес сынақ жүргізілетін үлгілерде, сақтау процесінде 0,1 г өнімді анықтағанда (1,0 г балалар өнімі және емдік-профилактикалық тамақтану);</w:t>
      </w:r>
    </w:p>
    <w:p>
      <w:pPr>
        <w:spacing w:after="0"/>
        <w:ind w:left="0"/>
        <w:jc w:val="both"/>
      </w:pPr>
      <w:r>
        <w:rPr>
          <w:rFonts w:ascii="Times New Roman"/>
          <w:b w:val="false"/>
          <w:i w:val="false"/>
          <w:color w:val="000000"/>
          <w:sz w:val="28"/>
        </w:rPr>
        <w:t>
      0,1 г дайын өнімде бүлінудің басқа қоздырғыштарын (Psevdomonas және т.б. тұқымдас бактериялар) анықтау;</w:t>
      </w:r>
    </w:p>
    <w:bookmarkStart w:name="z966" w:id="946"/>
    <w:p>
      <w:pPr>
        <w:spacing w:after="0"/>
        <w:ind w:left="0"/>
        <w:jc w:val="both"/>
      </w:pPr>
      <w:r>
        <w:rPr>
          <w:rFonts w:ascii="Times New Roman"/>
          <w:b w:val="false"/>
          <w:i w:val="false"/>
          <w:color w:val="000000"/>
          <w:sz w:val="28"/>
        </w:rPr>
        <w:t>
      2) сақтау динамикасында органолептикалық көрсеткіштердің нашарлауы;</w:t>
      </w:r>
    </w:p>
    <w:bookmarkEnd w:id="946"/>
    <w:bookmarkStart w:name="z967" w:id="947"/>
    <w:p>
      <w:pPr>
        <w:spacing w:after="0"/>
        <w:ind w:left="0"/>
        <w:jc w:val="both"/>
      </w:pPr>
      <w:r>
        <w:rPr>
          <w:rFonts w:ascii="Times New Roman"/>
          <w:b w:val="false"/>
          <w:i w:val="false"/>
          <w:color w:val="000000"/>
          <w:sz w:val="28"/>
        </w:rPr>
        <w:t>
      3) витаминдер құрамының регламенттелетін немесе декларацияланатын деңгейден төмен болуы;</w:t>
      </w:r>
    </w:p>
    <w:bookmarkEnd w:id="947"/>
    <w:bookmarkStart w:name="z968" w:id="948"/>
    <w:p>
      <w:pPr>
        <w:spacing w:after="0"/>
        <w:ind w:left="0"/>
        <w:jc w:val="both"/>
      </w:pPr>
      <w:r>
        <w:rPr>
          <w:rFonts w:ascii="Times New Roman"/>
          <w:b w:val="false"/>
          <w:i w:val="false"/>
          <w:color w:val="000000"/>
          <w:sz w:val="28"/>
        </w:rPr>
        <w:t>
      4) нитрозаминдер, май компоненттерінің қышқылданып бүліну өнімдері көрсеткіштерінің арту бағытындағы динамикасы.</w:t>
      </w:r>
    </w:p>
    <w:bookmarkEnd w:id="948"/>
    <w:bookmarkStart w:name="z969" w:id="949"/>
    <w:p>
      <w:pPr>
        <w:spacing w:after="0"/>
        <w:ind w:left="0"/>
        <w:jc w:val="both"/>
      </w:pPr>
      <w:r>
        <w:rPr>
          <w:rFonts w:ascii="Times New Roman"/>
          <w:b w:val="false"/>
          <w:i w:val="false"/>
          <w:color w:val="000000"/>
          <w:sz w:val="28"/>
        </w:rPr>
        <w:t>
      42. Сыналған өнімнің оң гигиеналық бағалауын растайтын алынған деректердің жиынтығы негізінде халықтың санитариялық-эпидемиологиялық саламаттылығы саласындағы мемлекеттік орган ведомствосы тамақ өнімдерінің жарамдылық мерзімдері мен сақтау шарттарын, дайындаушы бекітетін және олар үшін міндетті болып табылатын нормативтік-техникалық құжаттама жобаларын келіседі.</w:t>
      </w:r>
    </w:p>
    <w:bookmarkEnd w:id="949"/>
    <w:bookmarkStart w:name="z970" w:id="950"/>
    <w:p>
      <w:pPr>
        <w:spacing w:after="0"/>
        <w:ind w:left="0"/>
        <w:jc w:val="both"/>
      </w:pPr>
      <w:r>
        <w:rPr>
          <w:rFonts w:ascii="Times New Roman"/>
          <w:b w:val="false"/>
          <w:i w:val="false"/>
          <w:color w:val="000000"/>
          <w:sz w:val="28"/>
        </w:rPr>
        <w:t>
      43. Өнімнің зерттелген үш партиясының бірінде көрсеткіштердің сәйкессіздігі анықталған жағдайда келісім бойынша дайындаушы технологиялық процесс барысында бұзушылықтарды анықтау бойынша түзету шараларын қолданады. Осыдан кейін белгіленген сызба бойынша түрлі өндіру даталарының екі партиясынан үлгілерге қайтадан зерттеу жүргізіледі.</w:t>
      </w:r>
    </w:p>
    <w:bookmarkEnd w:id="950"/>
    <w:bookmarkStart w:name="z971" w:id="951"/>
    <w:p>
      <w:pPr>
        <w:spacing w:after="0"/>
        <w:ind w:left="0"/>
        <w:jc w:val="both"/>
      </w:pPr>
      <w:r>
        <w:rPr>
          <w:rFonts w:ascii="Times New Roman"/>
          <w:b w:val="false"/>
          <w:i w:val="false"/>
          <w:color w:val="000000"/>
          <w:sz w:val="28"/>
        </w:rPr>
        <w:t>
      44. Сынақ барысында кез келген бақылау нүктесіне ұсынылған өнім үлгілерінің қанағатсыз зерттеу қорытындыларын алған кезде одан әрі сынақ жүргізу тоқтатылады. Жарамдылық мерзімін келісуден бас тарту ресімделеді.</w:t>
      </w:r>
    </w:p>
    <w:bookmarkEnd w:id="951"/>
    <w:bookmarkStart w:name="z972" w:id="952"/>
    <w:p>
      <w:pPr>
        <w:spacing w:after="0"/>
        <w:ind w:left="0"/>
        <w:jc w:val="both"/>
      </w:pPr>
      <w:r>
        <w:rPr>
          <w:rFonts w:ascii="Times New Roman"/>
          <w:b w:val="false"/>
          <w:i w:val="false"/>
          <w:color w:val="000000"/>
          <w:sz w:val="28"/>
        </w:rPr>
        <w:t>
      45. Жарамдылық мерзімін ұзартуды негіздеу мақсатында қолданыстағы нормативтік және техникалық құжаттама бойынша сериямен шығарылатын өнім сынақтан өткізілген болса (дәстүрлі технология), зерттеу кезеңінде көрсеткіштердің сәйкессіздігі анықталған кезде оның шығарылуы тез бүлінетін өнімдердің сақталу шарттары мен мерзімдеріне қойылатын талаптарға сәйкес белгіленген жағдайда, осы жарамдылық (сақтау) мерзімінен 1,5 есе артатын мерзім ішінде белгіленген талаптарға сәйкес келгенде жол беріледі.</w:t>
      </w:r>
    </w:p>
    <w:bookmarkEnd w:id="952"/>
    <w:bookmarkStart w:name="z973" w:id="953"/>
    <w:p>
      <w:pPr>
        <w:spacing w:after="0"/>
        <w:ind w:left="0"/>
        <w:jc w:val="both"/>
      </w:pPr>
      <w:r>
        <w:rPr>
          <w:rFonts w:ascii="Times New Roman"/>
          <w:b w:val="false"/>
          <w:i w:val="false"/>
          <w:color w:val="000000"/>
          <w:sz w:val="28"/>
        </w:rPr>
        <w:t>
      46. Халықтың санитариялық-эпидемиологиялық саламаттылығы саласындағы мемлекеттік орган ведомствосымен келісім бойынша өндірілетін өнімнің белгіленген санитариялық-эпидемиологиялық және гигиеналық нормативтерге сәйкессіздігі анықталған жағдайда зерттеу жүргізген мекеме өнімнің атауын, нормативтік және техникалық құжаттама деректемелерін, белгіленген нормативтердің артуы белгіленген көрсеткіштерді көрсете отырып, өнімнің сәйкестігі туралы қорытындыны берген органға ақпарат жібереді.</w:t>
      </w:r>
    </w:p>
    <w:bookmarkEnd w:id="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17-қосымшасына</w:t>
            </w:r>
            <w:r>
              <w:br/>
            </w:r>
            <w:r>
              <w:rPr>
                <w:rFonts w:ascii="Times New Roman"/>
                <w:b w:val="false"/>
                <w:i w:val="false"/>
                <w:color w:val="000000"/>
                <w:sz w:val="20"/>
              </w:rPr>
              <w:t>Тамақ өнімдерін гигиеналық</w:t>
            </w:r>
            <w:r>
              <w:br/>
            </w:r>
            <w:r>
              <w:rPr>
                <w:rFonts w:ascii="Times New Roman"/>
                <w:b w:val="false"/>
                <w:i w:val="false"/>
                <w:color w:val="000000"/>
                <w:sz w:val="20"/>
              </w:rPr>
              <w:t>бағалауға қойылатын</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Болжамды жарамдылық мерзіміне байланысты өнімдердің</w:t>
      </w:r>
      <w:r>
        <w:br/>
      </w:r>
      <w:r>
        <w:rPr>
          <w:rFonts w:ascii="Times New Roman"/>
          <w:b/>
          <w:i w:val="false"/>
          <w:color w:val="000000"/>
        </w:rPr>
        <w:t>микробиологиялық зерттеулер сызбасы</w:t>
      </w:r>
    </w:p>
    <w:p>
      <w:pPr>
        <w:spacing w:after="0"/>
        <w:ind w:left="0"/>
        <w:jc w:val="both"/>
      </w:pPr>
      <w:r>
        <w:rPr>
          <w:rFonts w:ascii="Times New Roman"/>
          <w:b w:val="false"/>
          <w:i w:val="false"/>
          <w:color w:val="000000"/>
          <w:sz w:val="28"/>
        </w:rPr>
        <w:t>
      1. Еттен жасалған жартылай фабрикаттар; құс етінен жасалған жартылай фабрикаттар</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1508"/>
        <w:gridCol w:w="1346"/>
        <w:gridCol w:w="1346"/>
        <w:gridCol w:w="1667"/>
        <w:gridCol w:w="1347"/>
        <w:gridCol w:w="1347"/>
        <w:gridCol w:w="1831"/>
      </w:tblGrid>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кезеңділігі-зерттеулерді жүргізудің бақылау нүктелері*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тәулік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Шығарылғаннан кейін (ая)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тәулік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тәулік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bookmarkStart w:name="z976" w:id="954"/>
    <w:p>
      <w:pPr>
        <w:spacing w:after="0"/>
        <w:ind w:left="0"/>
        <w:jc w:val="left"/>
      </w:pPr>
      <w:r>
        <w:rPr>
          <w:rFonts w:ascii="Times New Roman"/>
          <w:b/>
          <w:i w:val="false"/>
          <w:color w:val="000000"/>
        </w:rPr>
        <w:t xml:space="preserve"> 2. Дайын ет - және құс өнімдері (шұжықтар, жіңішке шұжықтар,</w:t>
      </w:r>
      <w:r>
        <w:br/>
      </w:r>
      <w:r>
        <w:rPr>
          <w:rFonts w:ascii="Times New Roman"/>
          <w:b/>
          <w:i w:val="false"/>
          <w:color w:val="000000"/>
        </w:rPr>
        <w:t>пісірілген сарделькалар, жартылай ысталған, пісіріліп ысталған,</w:t>
      </w:r>
      <w:r>
        <w:br/>
      </w:r>
      <w:r>
        <w:rPr>
          <w:rFonts w:ascii="Times New Roman"/>
          <w:b/>
          <w:i w:val="false"/>
          <w:color w:val="000000"/>
        </w:rPr>
        <w:t>шикідей ысталған шұжықтар; сиыр етінен, қой етінен, шошқа</w:t>
      </w:r>
      <w:r>
        <w:br/>
      </w:r>
      <w:r>
        <w:rPr>
          <w:rFonts w:ascii="Times New Roman"/>
          <w:b/>
          <w:i w:val="false"/>
          <w:color w:val="000000"/>
        </w:rPr>
        <w:t>етінен жасалған өнімдер, пісірілген, пісіріліп ысталған,</w:t>
      </w:r>
      <w:r>
        <w:br/>
      </w:r>
      <w:r>
        <w:rPr>
          <w:rFonts w:ascii="Times New Roman"/>
          <w:b/>
          <w:i w:val="false"/>
          <w:color w:val="000000"/>
        </w:rPr>
        <w:t>қыздырылып пісірілген, әртүрлі қаптамадағы құс еті, тез</w:t>
      </w:r>
      <w:r>
        <w:br/>
      </w:r>
      <w:r>
        <w:rPr>
          <w:rFonts w:ascii="Times New Roman"/>
          <w:b/>
          <w:i w:val="false"/>
          <w:color w:val="000000"/>
        </w:rPr>
        <w:t>мұздатылған дайын ет тағамдары, субөнімдерді пайдалана отырып</w:t>
      </w:r>
      <w:r>
        <w:br/>
      </w:r>
      <w:r>
        <w:rPr>
          <w:rFonts w:ascii="Times New Roman"/>
          <w:b/>
          <w:i w:val="false"/>
          <w:color w:val="000000"/>
        </w:rPr>
        <w:t>жасалған ет бұйымдары)</w:t>
      </w:r>
    </w:p>
    <w:bookmarkEnd w:id="954"/>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915"/>
        <w:gridCol w:w="1758"/>
        <w:gridCol w:w="1420"/>
        <w:gridCol w:w="1421"/>
        <w:gridCol w:w="1421"/>
        <w:gridCol w:w="1421"/>
        <w:gridCol w:w="1931"/>
      </w:tblGrid>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кезеңділігі-зерттеулерді жүргізудің бақылау нүктелері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тәулігі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тәулік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тәулік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bookmarkStart w:name="z977" w:id="955"/>
    <w:p>
      <w:pPr>
        <w:spacing w:after="0"/>
        <w:ind w:left="0"/>
        <w:jc w:val="left"/>
      </w:pPr>
      <w:r>
        <w:rPr>
          <w:rFonts w:ascii="Times New Roman"/>
          <w:b/>
          <w:i w:val="false"/>
          <w:color w:val="000000"/>
        </w:rPr>
        <w:t xml:space="preserve"> 3. Сүт және сүт өнімдері</w:t>
      </w:r>
    </w:p>
    <w:bookmarkEnd w:id="955"/>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941"/>
        <w:gridCol w:w="1460"/>
        <w:gridCol w:w="1461"/>
        <w:gridCol w:w="1461"/>
        <w:gridCol w:w="1461"/>
        <w:gridCol w:w="1461"/>
        <w:gridCol w:w="1985"/>
      </w:tblGrid>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кезеңділігі-зерттеулерді жүргізудің бақылау нүктелері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тәулігі</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тәулік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тәулік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bookmarkStart w:name="z978" w:id="956"/>
    <w:p>
      <w:pPr>
        <w:spacing w:after="0"/>
        <w:ind w:left="0"/>
        <w:jc w:val="left"/>
      </w:pPr>
      <w:r>
        <w:rPr>
          <w:rFonts w:ascii="Times New Roman"/>
          <w:b/>
          <w:i w:val="false"/>
          <w:color w:val="000000"/>
        </w:rPr>
        <w:t xml:space="preserve"> 4. Кондитерлік бұйымдар</w:t>
      </w:r>
    </w:p>
    <w:bookmarkEnd w:id="956"/>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5"/>
        <w:gridCol w:w="365"/>
        <w:gridCol w:w="1279"/>
        <w:gridCol w:w="1279"/>
        <w:gridCol w:w="1738"/>
        <w:gridCol w:w="1738"/>
        <w:gridCol w:w="1738"/>
        <w:gridCol w:w="1738"/>
      </w:tblGrid>
      <w:tr>
        <w:trPr>
          <w:trHeight w:val="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кезеңділігі-зерттеулерді жүргізудің бақылау нүктелері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тәулігі</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тәулік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ұннан жасалған және қантты кондитерлік бұйымдар үшін</w:t>
            </w:r>
          </w:p>
        </w:tc>
      </w:tr>
    </w:tbl>
    <w:bookmarkStart w:name="z979" w:id="957"/>
    <w:p>
      <w:pPr>
        <w:spacing w:after="0"/>
        <w:ind w:left="0"/>
        <w:jc w:val="left"/>
      </w:pPr>
      <w:r>
        <w:rPr>
          <w:rFonts w:ascii="Times New Roman"/>
          <w:b/>
          <w:i w:val="false"/>
          <w:color w:val="000000"/>
        </w:rPr>
        <w:t xml:space="preserve"> 5. Май өнімдері (сиыр сары майы, майонез, маргариндер, құрамы</w:t>
      </w:r>
      <w:r>
        <w:br/>
      </w:r>
      <w:r>
        <w:rPr>
          <w:rFonts w:ascii="Times New Roman"/>
          <w:b/>
          <w:i w:val="false"/>
          <w:color w:val="000000"/>
        </w:rPr>
        <w:t>түрлендірілген өсімдік майларынан жасалған кремдер)</w:t>
      </w:r>
    </w:p>
    <w:bookmarkEnd w:id="957"/>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794"/>
        <w:gridCol w:w="1233"/>
        <w:gridCol w:w="1233"/>
        <w:gridCol w:w="1675"/>
        <w:gridCol w:w="1676"/>
        <w:gridCol w:w="1676"/>
        <w:gridCol w:w="1676"/>
      </w:tblGrid>
      <w:tr>
        <w:trPr>
          <w:trHeight w:val="30" w:hRule="atLeast"/>
        </w:trPr>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кезеңділігі-зерттеулерді жүргізудің бақылау нүктелері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тәулігі</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тәулік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ұннан жасалған және қантты кондитерлік өнімдер үшін</w:t>
            </w:r>
          </w:p>
        </w:tc>
      </w:tr>
    </w:tbl>
    <w:bookmarkStart w:name="z980" w:id="958"/>
    <w:p>
      <w:pPr>
        <w:spacing w:after="0"/>
        <w:ind w:left="0"/>
        <w:jc w:val="left"/>
      </w:pPr>
      <w:r>
        <w:rPr>
          <w:rFonts w:ascii="Times New Roman"/>
          <w:b/>
          <w:i w:val="false"/>
          <w:color w:val="000000"/>
        </w:rPr>
        <w:t xml:space="preserve"> 6. Салқындатылған және мұздатылған түрдегі қоғамдық тамақтандыру өнімдері (жеке және вакуум-қаптамалардағы салаттар, бірінші және екінші тамақтар, тісбасарлар, басқалар)</w:t>
      </w:r>
    </w:p>
    <w:bookmarkEnd w:id="958"/>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1028"/>
        <w:gridCol w:w="1028"/>
        <w:gridCol w:w="1596"/>
        <w:gridCol w:w="1596"/>
        <w:gridCol w:w="1597"/>
        <w:gridCol w:w="1597"/>
        <w:gridCol w:w="1597"/>
      </w:tblGrid>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кезеңділігі-зерттеулерді жүргізудің бақылау нүктелері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тәулік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981" w:id="959"/>
    <w:p>
      <w:pPr>
        <w:spacing w:after="0"/>
        <w:ind w:left="0"/>
        <w:jc w:val="left"/>
      </w:pPr>
      <w:r>
        <w:rPr>
          <w:rFonts w:ascii="Times New Roman"/>
          <w:b/>
          <w:i w:val="false"/>
          <w:color w:val="000000"/>
        </w:rPr>
        <w:t xml:space="preserve"> 7. Балалар тағамының өнімдері (сүт, сүтқышқылды және паста</w:t>
      </w:r>
      <w:r>
        <w:br/>
      </w:r>
      <w:r>
        <w:rPr>
          <w:rFonts w:ascii="Times New Roman"/>
          <w:b/>
          <w:i w:val="false"/>
          <w:color w:val="000000"/>
        </w:rPr>
        <w:t>түріндегі еттен жасалған дайын бұйымдар)</w:t>
      </w:r>
    </w:p>
    <w:bookmarkEnd w:id="959"/>
    <w:p>
      <w:pPr>
        <w:spacing w:after="0"/>
        <w:ind w:left="0"/>
        <w:jc w:val="both"/>
      </w:pP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1028"/>
        <w:gridCol w:w="1028"/>
        <w:gridCol w:w="1596"/>
        <w:gridCol w:w="1596"/>
        <w:gridCol w:w="1597"/>
        <w:gridCol w:w="1597"/>
        <w:gridCol w:w="1597"/>
      </w:tblGrid>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кезеңділігі-зерттеулерді жүргізудің бақылау нүктелері*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тәулік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34-тармақ бойынша пробиотикалық микрофлораны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жөніндегі объектілерге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17-қосымшасына</w:t>
            </w:r>
            <w:r>
              <w:br/>
            </w:r>
            <w:r>
              <w:rPr>
                <w:rFonts w:ascii="Times New Roman"/>
                <w:b w:val="false"/>
                <w:i w:val="false"/>
                <w:color w:val="000000"/>
                <w:sz w:val="20"/>
              </w:rPr>
              <w:t>Тамақ өнімдерін гигиеналық</w:t>
            </w:r>
            <w:r>
              <w:br/>
            </w:r>
            <w:r>
              <w:rPr>
                <w:rFonts w:ascii="Times New Roman"/>
                <w:b w:val="false"/>
                <w:i w:val="false"/>
                <w:color w:val="000000"/>
                <w:sz w:val="20"/>
              </w:rPr>
              <w:t>бағалауға қойылатын</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Сақтау процесінде бақылауға алынатын тамақ өнімдерінің негізгі</w:t>
      </w:r>
      <w:r>
        <w:br/>
      </w:r>
      <w:r>
        <w:rPr>
          <w:rFonts w:ascii="Times New Roman"/>
          <w:b/>
          <w:i w:val="false"/>
          <w:color w:val="000000"/>
        </w:rPr>
        <w:t>топтарына арналған микробиологиялық көрсеткіштер</w:t>
      </w:r>
      <w:r>
        <w:br/>
      </w:r>
      <w:r>
        <w:rPr>
          <w:rFonts w:ascii="Times New Roman"/>
          <w:b/>
          <w:i w:val="false"/>
          <w:color w:val="000000"/>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1463"/>
        <w:gridCol w:w="1305"/>
        <w:gridCol w:w="779"/>
        <w:gridCol w:w="1239"/>
        <w:gridCol w:w="1043"/>
        <w:gridCol w:w="2461"/>
        <w:gridCol w:w="926"/>
        <w:gridCol w:w="109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Көрсеткіштер5*</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тұтынатын өнімдер топтары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 ді аэробтылардың және факульта-тивті-анаэробтылардың 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 (ІТТБ)</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Коагу-лазооң стафил.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Сульфитредуцияланатын клостридии</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 с.і.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тегіндегі бактериялар</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Өңез саңырауқұлақтары</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жартылай фабрикаттар: салқындатылған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ет өнімдері және құс етінен жасалған бұйымдар2*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жасалған аспаздық бұйымдар, әртүрлі уылдырық түрлері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өнімдері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кәсіпорындарының өнімдері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984" w:id="960"/>
    <w:p>
      <w:pPr>
        <w:spacing w:after="0"/>
        <w:ind w:left="0"/>
        <w:jc w:val="both"/>
      </w:pPr>
      <w:r>
        <w:rPr>
          <w:rFonts w:ascii="Times New Roman"/>
          <w:b w:val="false"/>
          <w:i w:val="false"/>
          <w:color w:val="000000"/>
          <w:sz w:val="28"/>
        </w:rPr>
        <w:t xml:space="preserve">
      Ескертпе. </w:t>
      </w:r>
    </w:p>
    <w:bookmarkEnd w:id="960"/>
    <w:p>
      <w:pPr>
        <w:spacing w:after="0"/>
        <w:ind w:left="0"/>
        <w:jc w:val="both"/>
      </w:pPr>
      <w:r>
        <w:rPr>
          <w:rFonts w:ascii="Times New Roman"/>
          <w:b w:val="false"/>
          <w:i w:val="false"/>
          <w:color w:val="000000"/>
          <w:sz w:val="28"/>
        </w:rPr>
        <w:t>
      * Сақтау мерзімі 10 тәуліктен асатын өнімдерде.</w:t>
      </w:r>
    </w:p>
    <w:p>
      <w:pPr>
        <w:spacing w:after="0"/>
        <w:ind w:left="0"/>
        <w:jc w:val="both"/>
      </w:pPr>
      <w:r>
        <w:rPr>
          <w:rFonts w:ascii="Times New Roman"/>
          <w:b w:val="false"/>
          <w:i w:val="false"/>
          <w:color w:val="000000"/>
          <w:sz w:val="28"/>
        </w:rPr>
        <w:t>
      2*) Оттегінің кіруі шектеліп қапталған өнімдердегі сүтқышқылды микроорганизмдер сәйкестендіріледі.</w:t>
      </w:r>
    </w:p>
    <w:p>
      <w:pPr>
        <w:spacing w:after="0"/>
        <w:ind w:left="0"/>
        <w:jc w:val="both"/>
      </w:pPr>
      <w:r>
        <w:rPr>
          <w:rFonts w:ascii="Times New Roman"/>
          <w:b w:val="false"/>
          <w:i w:val="false"/>
          <w:color w:val="000000"/>
          <w:sz w:val="28"/>
        </w:rPr>
        <w:t>
      3*) Сүтқышқылды өнімдерде – сүтқышқылды микрофлораның саны мен құрамы ҒТҚ сәйкес.</w:t>
      </w:r>
    </w:p>
    <w:p>
      <w:pPr>
        <w:spacing w:after="0"/>
        <w:ind w:left="0"/>
        <w:jc w:val="both"/>
      </w:pPr>
      <w:r>
        <w:rPr>
          <w:rFonts w:ascii="Times New Roman"/>
          <w:b w:val="false"/>
          <w:i w:val="false"/>
          <w:color w:val="000000"/>
          <w:sz w:val="28"/>
        </w:rPr>
        <w:t>
      4*) Вакууммен қапталған бұйымдар үшін.</w:t>
      </w:r>
    </w:p>
    <w:p>
      <w:pPr>
        <w:spacing w:after="0"/>
        <w:ind w:left="0"/>
        <w:jc w:val="both"/>
      </w:pPr>
      <w:r>
        <w:rPr>
          <w:rFonts w:ascii="Times New Roman"/>
          <w:b w:val="false"/>
          <w:i w:val="false"/>
          <w:color w:val="000000"/>
          <w:sz w:val="28"/>
        </w:rPr>
        <w:t>
      5*) 34- тармақ бойынша пробиотик-микроорганизмдермен байытылған өнімдер.</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080"/>
        <w:gridCol w:w="580"/>
        <w:gridCol w:w="3565"/>
        <w:gridCol w:w="792"/>
        <w:gridCol w:w="542"/>
        <w:gridCol w:w="1146"/>
        <w:gridCol w:w="2328"/>
        <w:gridCol w:w="580"/>
        <w:gridCol w:w="84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өнімдері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МАФАнМ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Esherichi coli</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Коа-гула-зооң стафилококтар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Сульфитредуцияланатын клостридии</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 с.і. сальмонеллалар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B.cereus</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Өңез саңырауқұлақтары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ет өнімдері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сүт өнімдері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 негізіндегі құрғақ өнімдер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және сүт өнімдері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85" w:id="961"/>
    <w:p>
      <w:pPr>
        <w:spacing w:after="0"/>
        <w:ind w:left="0"/>
        <w:jc w:val="both"/>
      </w:pPr>
      <w:r>
        <w:rPr>
          <w:rFonts w:ascii="Times New Roman"/>
          <w:b w:val="false"/>
          <w:i w:val="false"/>
          <w:color w:val="000000"/>
          <w:sz w:val="28"/>
        </w:rPr>
        <w:t xml:space="preserve">
      *) Сүтқышқылды өнімдерде – сүтқышқылды микрофлораның саны мен құрамы; пробиотик микроорганизмдермен байытылған өнімдерде тіршілікке қабілетті бифидобактериялар мен лактобацилланың саны. </w:t>
      </w:r>
    </w:p>
    <w:bookmarkEnd w:id="9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