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e42bf" w14:textId="d3e42b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 саласында жергілікті атқарушы органдар көрсететін мемлекеттік қызметтер стандарттарын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2015 жылғы 7 сәуірдегі № 172 бұйрығы. Қазақстан Республикасының Әділет министрлігінде 2015 жылы 8 мамырда № 10981 тіркелді. Күші жойылды - Қазақстан Республикасы Білім және ғылым министрінің 2020 жылғы 19 маусымдағы № 254 бұйрығымен.</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19.06.2020 </w:t>
      </w:r>
      <w:r>
        <w:rPr>
          <w:rFonts w:ascii="Times New Roman"/>
          <w:b w:val="false"/>
          <w:i w:val="false"/>
          <w:color w:val="ff0000"/>
          <w:sz w:val="28"/>
        </w:rPr>
        <w:t>№ 254</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10-бабының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"Мектепке дейінгі балалар ұйымдарына жіберу үшін мектепке дейінгі (7 жасқа дейін) жастағы балаларды кезекке қою" мемлекеттік көрсетілетін қызмет стандарты;</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"Мектепке дейінгі білім беру ұйымдарына құжаттарды қабылдау және балаларды қабылдау" мемлекеттік көрсетілетін қызмет стандарты бекітілсін.</w:t>
      </w:r>
    </w:p>
    <w:bookmarkEnd w:id="3"/>
    <w:bookmarkStart w:name="z5" w:id="4"/>
    <w:p>
      <w:pPr>
        <w:spacing w:after="0"/>
        <w:ind w:left="0"/>
        <w:jc w:val="both"/>
      </w:pPr>
      <w:r>
        <w:rPr>
          <w:rFonts w:ascii="Times New Roman"/>
          <w:b w:val="false"/>
          <w:i w:val="false"/>
          <w:color w:val="000000"/>
          <w:sz w:val="28"/>
        </w:rPr>
        <w:t>
      2. Мектепке дейінгі және орта білім, ақпараттық технологиялар департаменті (Ж.А. Жонтаева)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5"/>
    <w:bookmarkStart w:name="z7" w:id="6"/>
    <w:p>
      <w:pPr>
        <w:spacing w:after="0"/>
        <w:ind w:left="0"/>
        <w:jc w:val="both"/>
      </w:pPr>
      <w:r>
        <w:rPr>
          <w:rFonts w:ascii="Times New Roman"/>
          <w:b w:val="false"/>
          <w:i w:val="false"/>
          <w:color w:val="000000"/>
          <w:sz w:val="28"/>
        </w:rPr>
        <w:t>
      2) Қазақстан Республикасы Әділет министрлігінде мемлекеттік тіркеуден өткен соң осы бұйрықты ресми жариялауды;</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 Білім және ғылым вице-министрі Е.Н. Иманғалиевқа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Сәрінжіпов</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Инвестициялар және даму министрі   </w:t>
      </w:r>
    </w:p>
    <w:p>
      <w:pPr>
        <w:spacing w:after="0"/>
        <w:ind w:left="0"/>
        <w:jc w:val="both"/>
      </w:pPr>
      <w:r>
        <w:rPr>
          <w:rFonts w:ascii="Times New Roman"/>
          <w:b w:val="false"/>
          <w:i w:val="false"/>
          <w:color w:val="000000"/>
          <w:sz w:val="28"/>
        </w:rPr>
        <w:t xml:space="preserve">
      ___________ Ә. Исекешев   </w:t>
      </w:r>
    </w:p>
    <w:p>
      <w:pPr>
        <w:spacing w:after="0"/>
        <w:ind w:left="0"/>
        <w:jc w:val="both"/>
      </w:pPr>
      <w:r>
        <w:rPr>
          <w:rFonts w:ascii="Times New Roman"/>
          <w:b w:val="false"/>
          <w:i w:val="false"/>
          <w:color w:val="000000"/>
          <w:sz w:val="28"/>
        </w:rPr>
        <w:t>
      2015 жылғы 9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 Е. Досаев   </w:t>
      </w:r>
    </w:p>
    <w:p>
      <w:pPr>
        <w:spacing w:after="0"/>
        <w:ind w:left="0"/>
        <w:jc w:val="both"/>
      </w:pPr>
      <w:r>
        <w:rPr>
          <w:rFonts w:ascii="Times New Roman"/>
          <w:b w:val="false"/>
          <w:i w:val="false"/>
          <w:color w:val="000000"/>
          <w:sz w:val="28"/>
        </w:rPr>
        <w:t>
      2015 жылғы 21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7 сәуірдегі</w:t>
            </w:r>
            <w:r>
              <w:br/>
            </w:r>
            <w:r>
              <w:rPr>
                <w:rFonts w:ascii="Times New Roman"/>
                <w:b w:val="false"/>
                <w:i w:val="false"/>
                <w:color w:val="000000"/>
                <w:sz w:val="20"/>
              </w:rPr>
              <w:t>№ 172 бұйрығына 1-қосымша</w:t>
            </w:r>
          </w:p>
        </w:tc>
      </w:tr>
    </w:tbl>
    <w:bookmarkStart w:name="z12" w:id="10"/>
    <w:p>
      <w:pPr>
        <w:spacing w:after="0"/>
        <w:ind w:left="0"/>
        <w:jc w:val="left"/>
      </w:pPr>
      <w:r>
        <w:rPr>
          <w:rFonts w:ascii="Times New Roman"/>
          <w:b/>
          <w:i w:val="false"/>
          <w:color w:val="000000"/>
        </w:rPr>
        <w:t xml:space="preserve"> "Мектепке дейінгі балалар ұйымдарына жіберу үшін мектепке дейінгі (7 жасқа дейін) жастағы балаларды кезекке қою" мемлекеттік көрсетілетін қызмет стандарты</w:t>
      </w:r>
    </w:p>
    <w:bookmarkEnd w:id="10"/>
    <w:p>
      <w:pPr>
        <w:spacing w:after="0"/>
        <w:ind w:left="0"/>
        <w:jc w:val="both"/>
      </w:pPr>
      <w:r>
        <w:rPr>
          <w:rFonts w:ascii="Times New Roman"/>
          <w:b w:val="false"/>
          <w:i w:val="false"/>
          <w:color w:val="ff0000"/>
          <w:sz w:val="28"/>
        </w:rPr>
        <w:t xml:space="preserve">
      Ескерту. Стандарт жаңа редакцияда – ҚР Білім және ғылым министрінің 11.10.2017 </w:t>
      </w:r>
      <w:r>
        <w:rPr>
          <w:rFonts w:ascii="Times New Roman"/>
          <w:b w:val="false"/>
          <w:i w:val="false"/>
          <w:color w:val="ff0000"/>
          <w:sz w:val="28"/>
        </w:rPr>
        <w:t>№ 518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01" w:id="12"/>
    <w:p>
      <w:pPr>
        <w:spacing w:after="0"/>
        <w:ind w:left="0"/>
        <w:jc w:val="both"/>
      </w:pPr>
      <w:r>
        <w:rPr>
          <w:rFonts w:ascii="Times New Roman"/>
          <w:b w:val="false"/>
          <w:i w:val="false"/>
          <w:color w:val="000000"/>
          <w:sz w:val="28"/>
        </w:rPr>
        <w:t xml:space="preserve">
      1. "Мектепке дейінгі балалар ұйымдарына жіберу үшін мектепке дейінгі (7 жасқа дейін) жастағы балаларды кезекке қою" мемлекеттік көрсетілетін қызметі (бұдан әрі – мемлекеттік көрсетілетін қызмет). </w:t>
      </w:r>
    </w:p>
    <w:bookmarkEnd w:id="12"/>
    <w:bookmarkStart w:name="z102" w:id="13"/>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Білім және ғылым министрлігі (бұдан әрі – Министрлік) әзірледі. </w:t>
      </w:r>
    </w:p>
    <w:bookmarkEnd w:id="13"/>
    <w:bookmarkStart w:name="z103" w:id="14"/>
    <w:p>
      <w:pPr>
        <w:spacing w:after="0"/>
        <w:ind w:left="0"/>
        <w:jc w:val="both"/>
      </w:pPr>
      <w:r>
        <w:rPr>
          <w:rFonts w:ascii="Times New Roman"/>
          <w:b w:val="false"/>
          <w:i w:val="false"/>
          <w:color w:val="000000"/>
          <w:sz w:val="28"/>
        </w:rPr>
        <w:t xml:space="preserve">
      3. Мемлекеттік көрсетілетін қызметті облыстардың, Астана және Алматы қалаларының,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(бұдан әрі – көрсетілетін қызметті беруші) көрсетеді. </w:t>
      </w:r>
    </w:p>
    <w:bookmarkEnd w:id="14"/>
    <w:bookmarkStart w:name="z104" w:id="15"/>
    <w:p>
      <w:pPr>
        <w:spacing w:after="0"/>
        <w:ind w:left="0"/>
        <w:jc w:val="both"/>
      </w:pPr>
      <w:r>
        <w:rPr>
          <w:rFonts w:ascii="Times New Roman"/>
          <w:b w:val="false"/>
          <w:i w:val="false"/>
          <w:color w:val="000000"/>
          <w:sz w:val="28"/>
        </w:rPr>
        <w:t>
      Өтінішті қабылдау және мемлекеттік қызметті көрсету нәтижесін беру:</w:t>
      </w:r>
    </w:p>
    <w:bookmarkEnd w:id="15"/>
    <w:bookmarkStart w:name="z105" w:id="16"/>
    <w:p>
      <w:pPr>
        <w:spacing w:after="0"/>
        <w:ind w:left="0"/>
        <w:jc w:val="both"/>
      </w:pPr>
      <w:r>
        <w:rPr>
          <w:rFonts w:ascii="Times New Roman"/>
          <w:b w:val="false"/>
          <w:i w:val="false"/>
          <w:color w:val="000000"/>
          <w:sz w:val="28"/>
        </w:rPr>
        <w:t>
      1) көрсетілетін қызметті берушінің кеңсесі;</w:t>
      </w:r>
    </w:p>
    <w:bookmarkEnd w:id="16"/>
    <w:bookmarkStart w:name="z106" w:id="17"/>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 Мемлекеттік корпорация);</w:t>
      </w:r>
    </w:p>
    <w:bookmarkEnd w:id="17"/>
    <w:bookmarkStart w:name="z107" w:id="18"/>
    <w:p>
      <w:pPr>
        <w:spacing w:after="0"/>
        <w:ind w:left="0"/>
        <w:jc w:val="both"/>
      </w:pPr>
      <w:r>
        <w:rPr>
          <w:rFonts w:ascii="Times New Roman"/>
          <w:b w:val="false"/>
          <w:i w:val="false"/>
          <w:color w:val="000000"/>
          <w:sz w:val="28"/>
        </w:rPr>
        <w:t>
      3) "электрондық үкіметтің" веб-порталы: www.egov.kz (бұдан әрі – портал) арқылы жүзеге асырылады.</w:t>
      </w:r>
    </w:p>
    <w:bookmarkEnd w:id="18"/>
    <w:bookmarkStart w:name="z108" w:id="19"/>
    <w:p>
      <w:pPr>
        <w:spacing w:after="0"/>
        <w:ind w:left="0"/>
        <w:jc w:val="left"/>
      </w:pPr>
      <w:r>
        <w:rPr>
          <w:rFonts w:ascii="Times New Roman"/>
          <w:b/>
          <w:i w:val="false"/>
          <w:color w:val="000000"/>
        </w:rPr>
        <w:t xml:space="preserve"> 2-тарау. Мемлекеттік қызметті көрсету тәртібі</w:t>
      </w:r>
    </w:p>
    <w:bookmarkEnd w:id="19"/>
    <w:bookmarkStart w:name="z109" w:id="20"/>
    <w:p>
      <w:pPr>
        <w:spacing w:after="0"/>
        <w:ind w:left="0"/>
        <w:jc w:val="both"/>
      </w:pPr>
      <w:r>
        <w:rPr>
          <w:rFonts w:ascii="Times New Roman"/>
          <w:b w:val="false"/>
          <w:i w:val="false"/>
          <w:color w:val="000000"/>
          <w:sz w:val="28"/>
        </w:rPr>
        <w:t>
      4. Мемлекеттік қызмет көрсету мерзімдері:</w:t>
      </w:r>
    </w:p>
    <w:bookmarkEnd w:id="20"/>
    <w:bookmarkStart w:name="z110" w:id="21"/>
    <w:p>
      <w:pPr>
        <w:spacing w:after="0"/>
        <w:ind w:left="0"/>
        <w:jc w:val="both"/>
      </w:pPr>
      <w:r>
        <w:rPr>
          <w:rFonts w:ascii="Times New Roman"/>
          <w:b w:val="false"/>
          <w:i w:val="false"/>
          <w:color w:val="000000"/>
          <w:sz w:val="28"/>
        </w:rPr>
        <w:t>
      1) көрсетілетін қызметті берушіге, Мемлекеттік корпорацияға, порталға жүгінген сәтінен бастап – 30 минут;</w:t>
      </w:r>
    </w:p>
    <w:bookmarkEnd w:id="21"/>
    <w:bookmarkStart w:name="z111" w:id="22"/>
    <w:p>
      <w:pPr>
        <w:spacing w:after="0"/>
        <w:ind w:left="0"/>
        <w:jc w:val="both"/>
      </w:pPr>
      <w:r>
        <w:rPr>
          <w:rFonts w:ascii="Times New Roman"/>
          <w:b w:val="false"/>
          <w:i w:val="false"/>
          <w:color w:val="000000"/>
          <w:sz w:val="28"/>
        </w:rPr>
        <w:t>
      2) көрсетілетін қызметті берушіге немесе Мемлекеттік корпорацияға құжаттар топтамасын тапсыру үшін күтудің рұқсат етілген ең ұзақ уақыты – 15 минут;</w:t>
      </w:r>
    </w:p>
    <w:bookmarkEnd w:id="22"/>
    <w:bookmarkStart w:name="z112" w:id="23"/>
    <w:p>
      <w:pPr>
        <w:spacing w:after="0"/>
        <w:ind w:left="0"/>
        <w:jc w:val="both"/>
      </w:pPr>
      <w:r>
        <w:rPr>
          <w:rFonts w:ascii="Times New Roman"/>
          <w:b w:val="false"/>
          <w:i w:val="false"/>
          <w:color w:val="000000"/>
          <w:sz w:val="28"/>
        </w:rPr>
        <w:t>
      3) көрсетілетін қызметті берушінің немесе Мемлекеттік корпорацияның қызмет көрсетуінің рұқсат етілген ең ұзақ уақыты – 15 минут.</w:t>
      </w:r>
    </w:p>
    <w:bookmarkEnd w:id="23"/>
    <w:bookmarkStart w:name="z113" w:id="24"/>
    <w:p>
      <w:pPr>
        <w:spacing w:after="0"/>
        <w:ind w:left="0"/>
        <w:jc w:val="both"/>
      </w:pPr>
      <w:r>
        <w:rPr>
          <w:rFonts w:ascii="Times New Roman"/>
          <w:b w:val="false"/>
          <w:i w:val="false"/>
          <w:color w:val="000000"/>
          <w:sz w:val="28"/>
        </w:rPr>
        <w:t>
      5. Мемлекеттік қызмет көрсету нысаны: электронды (толық автоматтандырылған) және (немесе) қағаз түрінде.</w:t>
      </w:r>
    </w:p>
    <w:bookmarkEnd w:id="24"/>
    <w:bookmarkStart w:name="z114" w:id="25"/>
    <w:p>
      <w:pPr>
        <w:spacing w:after="0"/>
        <w:ind w:left="0"/>
        <w:jc w:val="both"/>
      </w:pPr>
      <w:r>
        <w:rPr>
          <w:rFonts w:ascii="Times New Roman"/>
          <w:b w:val="false"/>
          <w:i w:val="false"/>
          <w:color w:val="000000"/>
          <w:sz w:val="28"/>
        </w:rPr>
        <w:t xml:space="preserve">
      6. Мемлекеттік қызмет көрсетудің нәтижесі кезекке қою туралы хабарлама беру (ерікті нысанда), орын болған жағдайда – мектепке дейінгі ұйымға жолдама беру (ерікті нысанда)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белгіленген мемлекеттік қызметті көрсетуден бас тарту туралы дәлелді жауап болып табылады.</w:t>
      </w:r>
    </w:p>
    <w:bookmarkEnd w:id="25"/>
    <w:bookmarkStart w:name="z115" w:id="26"/>
    <w:p>
      <w:pPr>
        <w:spacing w:after="0"/>
        <w:ind w:left="0"/>
        <w:jc w:val="both"/>
      </w:pPr>
      <w:r>
        <w:rPr>
          <w:rFonts w:ascii="Times New Roman"/>
          <w:b w:val="false"/>
          <w:i w:val="false"/>
          <w:color w:val="000000"/>
          <w:sz w:val="28"/>
        </w:rPr>
        <w:t xml:space="preserve">
      Көрсетілетін қызметті берушіге немесе Мемлекеттік корпорацияға жүгінгенде мемлекеттік қызмет көрсетудің нәтижесі көрсетілетін қызметті берушінің кезектілікті басқарудың арнайы ақпараттық жүйесі арқылы ресімделеді және электронды құжат нысанында көрсетілетін қызметті алушыға жолданады. </w:t>
      </w:r>
    </w:p>
    <w:bookmarkEnd w:id="26"/>
    <w:bookmarkStart w:name="z116" w:id="27"/>
    <w:p>
      <w:pPr>
        <w:spacing w:after="0"/>
        <w:ind w:left="0"/>
        <w:jc w:val="both"/>
      </w:pPr>
      <w:r>
        <w:rPr>
          <w:rFonts w:ascii="Times New Roman"/>
          <w:b w:val="false"/>
          <w:i w:val="false"/>
          <w:color w:val="000000"/>
          <w:sz w:val="28"/>
        </w:rPr>
        <w:t>
      Портал арқылы жүгінгенде мемлекеттік қызмет көрсету нәтижесі көрсетілетін қызметті алушыға көрсетілетін қызметті берушінің уәкілетті тұлғасының электронды цифрлық қолтаңбасымен (бұдан әрі – ЭЦҚ) расталған электронды құжат нысанында "жеке кабинетке" жолданады.</w:t>
      </w:r>
    </w:p>
    <w:bookmarkEnd w:id="27"/>
    <w:bookmarkStart w:name="z117" w:id="28"/>
    <w:p>
      <w:pPr>
        <w:spacing w:after="0"/>
        <w:ind w:left="0"/>
        <w:jc w:val="both"/>
      </w:pPr>
      <w:r>
        <w:rPr>
          <w:rFonts w:ascii="Times New Roman"/>
          <w:b w:val="false"/>
          <w:i w:val="false"/>
          <w:color w:val="000000"/>
          <w:sz w:val="28"/>
        </w:rPr>
        <w:t>
      Мемлекеттік қызметті көрсету нәтижесін ұсыну нысаны: электронды  және (немесе) қағаз түрінде.</w:t>
      </w:r>
    </w:p>
    <w:bookmarkEnd w:id="28"/>
    <w:bookmarkStart w:name="z118" w:id="29"/>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29"/>
    <w:bookmarkStart w:name="z119" w:id="30"/>
    <w:p>
      <w:pPr>
        <w:spacing w:after="0"/>
        <w:ind w:left="0"/>
        <w:jc w:val="both"/>
      </w:pPr>
      <w:r>
        <w:rPr>
          <w:rFonts w:ascii="Times New Roman"/>
          <w:b w:val="false"/>
          <w:i w:val="false"/>
          <w:color w:val="000000"/>
          <w:sz w:val="28"/>
        </w:rPr>
        <w:t>
      Бірінші кезекті орынды алуға мыналар құқылы:</w:t>
      </w:r>
    </w:p>
    <w:bookmarkEnd w:id="30"/>
    <w:bookmarkStart w:name="z120" w:id="31"/>
    <w:p>
      <w:pPr>
        <w:spacing w:after="0"/>
        <w:ind w:left="0"/>
        <w:jc w:val="both"/>
      </w:pPr>
      <w:r>
        <w:rPr>
          <w:rFonts w:ascii="Times New Roman"/>
          <w:b w:val="false"/>
          <w:i w:val="false"/>
          <w:color w:val="000000"/>
          <w:sz w:val="28"/>
        </w:rPr>
        <w:t>
      1) заңды өкілдері мүгедек болып табылатын балалар;</w:t>
      </w:r>
    </w:p>
    <w:bookmarkEnd w:id="31"/>
    <w:bookmarkStart w:name="z121" w:id="32"/>
    <w:p>
      <w:pPr>
        <w:spacing w:after="0"/>
        <w:ind w:left="0"/>
        <w:jc w:val="both"/>
      </w:pPr>
      <w:r>
        <w:rPr>
          <w:rFonts w:ascii="Times New Roman"/>
          <w:b w:val="false"/>
          <w:i w:val="false"/>
          <w:color w:val="000000"/>
          <w:sz w:val="28"/>
        </w:rPr>
        <w:t>
      2) ата-анасының қамқорлығынсыз қалған балалар және жетім балалар;</w:t>
      </w:r>
    </w:p>
    <w:bookmarkEnd w:id="32"/>
    <w:bookmarkStart w:name="z122" w:id="33"/>
    <w:p>
      <w:pPr>
        <w:spacing w:after="0"/>
        <w:ind w:left="0"/>
        <w:jc w:val="both"/>
      </w:pPr>
      <w:r>
        <w:rPr>
          <w:rFonts w:ascii="Times New Roman"/>
          <w:b w:val="false"/>
          <w:i w:val="false"/>
          <w:color w:val="000000"/>
          <w:sz w:val="28"/>
        </w:rPr>
        <w:t>
      3) көп балалы отбасылардан шыққан балалар;</w:t>
      </w:r>
    </w:p>
    <w:bookmarkEnd w:id="33"/>
    <w:bookmarkStart w:name="z123" w:id="34"/>
    <w:p>
      <w:pPr>
        <w:spacing w:after="0"/>
        <w:ind w:left="0"/>
        <w:jc w:val="both"/>
      </w:pPr>
      <w:r>
        <w:rPr>
          <w:rFonts w:ascii="Times New Roman"/>
          <w:b w:val="false"/>
          <w:i w:val="false"/>
          <w:color w:val="000000"/>
          <w:sz w:val="28"/>
        </w:rPr>
        <w:t>
      4) ерекше білім беруді қажет ететін балалар.</w:t>
      </w:r>
    </w:p>
    <w:bookmarkEnd w:id="34"/>
    <w:bookmarkStart w:name="z124" w:id="35"/>
    <w:p>
      <w:pPr>
        <w:spacing w:after="0"/>
        <w:ind w:left="0"/>
        <w:jc w:val="both"/>
      </w:pPr>
      <w:r>
        <w:rPr>
          <w:rFonts w:ascii="Times New Roman"/>
          <w:b w:val="false"/>
          <w:i w:val="false"/>
          <w:color w:val="000000"/>
          <w:sz w:val="28"/>
        </w:rPr>
        <w:t>
      8. Жұмыс кестесі:</w:t>
      </w:r>
    </w:p>
    <w:bookmarkEnd w:id="35"/>
    <w:bookmarkStart w:name="z125" w:id="36"/>
    <w:p>
      <w:pPr>
        <w:spacing w:after="0"/>
        <w:ind w:left="0"/>
        <w:jc w:val="both"/>
      </w:pPr>
      <w:r>
        <w:rPr>
          <w:rFonts w:ascii="Times New Roman"/>
          <w:b w:val="false"/>
          <w:i w:val="false"/>
          <w:color w:val="000000"/>
          <w:sz w:val="28"/>
        </w:rPr>
        <w:t>
      1) көрсетілетін қызметті беруші: Қазақстан Республикасының еңбек заңнамасына сәйкес демалыс және мереке күндерін қоспағанда, көрсетілетін қызметті берушінің белгіленген жұмыс кестесі бойынша, дүйсенбі – жұма аралығында сағат 13.00-ден 14.30-ға дейінгі түскі үзіліспен сағат 09.00-ден 18.30-ға дейін.</w:t>
      </w:r>
    </w:p>
    <w:bookmarkEnd w:id="36"/>
    <w:bookmarkStart w:name="z126" w:id="37"/>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сағат 13.00-ден 14.30-ға дейінгі түскі үзіліспен сағат 09.00-ден 17.30-ға дейін жүзеге асырылады.</w:t>
      </w:r>
    </w:p>
    <w:bookmarkEnd w:id="37"/>
    <w:bookmarkStart w:name="z127" w:id="38"/>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38"/>
    <w:bookmarkStart w:name="z128" w:id="39"/>
    <w:p>
      <w:pPr>
        <w:spacing w:after="0"/>
        <w:ind w:left="0"/>
        <w:jc w:val="both"/>
      </w:pPr>
      <w:r>
        <w:rPr>
          <w:rFonts w:ascii="Times New Roman"/>
          <w:b w:val="false"/>
          <w:i w:val="false"/>
          <w:color w:val="000000"/>
          <w:sz w:val="28"/>
        </w:rPr>
        <w:t>
      2) Мемлекеттік корпорация: Қазақстан Республикасының еңбек заңнамасына сәйкес жексенбі және мереке күндерін қоспағанда, белгіленген жұмыс кестесі бойынша дүйсенбі мен сенбіні қоса алғанда түскі үзіліссіз сағат 09.00-ден 20.00-ге дейін.</w:t>
      </w:r>
    </w:p>
    <w:bookmarkEnd w:id="39"/>
    <w:bookmarkStart w:name="z129" w:id="40"/>
    <w:p>
      <w:pPr>
        <w:spacing w:after="0"/>
        <w:ind w:left="0"/>
        <w:jc w:val="both"/>
      </w:pPr>
      <w:r>
        <w:rPr>
          <w:rFonts w:ascii="Times New Roman"/>
          <w:b w:val="false"/>
          <w:i w:val="false"/>
          <w:color w:val="000000"/>
          <w:sz w:val="28"/>
        </w:rPr>
        <w:t xml:space="preserve">
      Қабылдау "электронды" кезек тәртібінде көрсетілетін қызметті алушының таңдауы бойынша жүзеге асырылады, электронды кезекті портал арқылы брондауға болады. </w:t>
      </w:r>
    </w:p>
    <w:bookmarkEnd w:id="40"/>
    <w:bookmarkStart w:name="z130" w:id="41"/>
    <w:p>
      <w:pPr>
        <w:spacing w:after="0"/>
        <w:ind w:left="0"/>
        <w:jc w:val="both"/>
      </w:pPr>
      <w:r>
        <w:rPr>
          <w:rFonts w:ascii="Times New Roman"/>
          <w:b w:val="false"/>
          <w:i w:val="false"/>
          <w:color w:val="000000"/>
          <w:sz w:val="28"/>
        </w:rPr>
        <w:t>
      3) порталда: жөндеу жұмыстарын жүргізуге байланысты техникалық үзілістерді қоспағанда, тәулік бойы.</w:t>
      </w:r>
    </w:p>
    <w:bookmarkEnd w:id="41"/>
    <w:bookmarkStart w:name="z131" w:id="42"/>
    <w:p>
      <w:pPr>
        <w:spacing w:after="0"/>
        <w:ind w:left="0"/>
        <w:jc w:val="both"/>
      </w:pPr>
      <w:r>
        <w:rPr>
          <w:rFonts w:ascii="Times New Roman"/>
          <w:b w:val="false"/>
          <w:i w:val="false"/>
          <w:color w:val="000000"/>
          <w:sz w:val="28"/>
        </w:rPr>
        <w:t>
      9. Көрсетілетін қызметті алушы жүгінген кезде мемлекеттік қызмет көрсету үшін қажетті құжаттар тізбесі:</w:t>
      </w:r>
    </w:p>
    <w:bookmarkEnd w:id="42"/>
    <w:bookmarkStart w:name="z132" w:id="43"/>
    <w:p>
      <w:pPr>
        <w:spacing w:after="0"/>
        <w:ind w:left="0"/>
        <w:jc w:val="both"/>
      </w:pPr>
      <w:r>
        <w:rPr>
          <w:rFonts w:ascii="Times New Roman"/>
          <w:b w:val="false"/>
          <w:i w:val="false"/>
          <w:color w:val="000000"/>
          <w:sz w:val="28"/>
        </w:rPr>
        <w:t>
      көрсетілетін қызметті берушіге немесе Мемлекеттік корпорацияға:</w:t>
      </w:r>
    </w:p>
    <w:bookmarkEnd w:id="43"/>
    <w:bookmarkStart w:name="z133" w:id="44"/>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w:t>
      </w:r>
    </w:p>
    <w:bookmarkEnd w:id="44"/>
    <w:bookmarkStart w:name="z134" w:id="45"/>
    <w:p>
      <w:pPr>
        <w:spacing w:after="0"/>
        <w:ind w:left="0"/>
        <w:jc w:val="both"/>
      </w:pPr>
      <w:r>
        <w:rPr>
          <w:rFonts w:ascii="Times New Roman"/>
          <w:b w:val="false"/>
          <w:i w:val="false"/>
          <w:color w:val="000000"/>
          <w:sz w:val="28"/>
        </w:rPr>
        <w:t>
      2) баланың туу туралы куәлігі (сәйкестендіру үшін);</w:t>
      </w:r>
    </w:p>
    <w:bookmarkEnd w:id="45"/>
    <w:bookmarkStart w:name="z135" w:id="46"/>
    <w:p>
      <w:pPr>
        <w:spacing w:after="0"/>
        <w:ind w:left="0"/>
        <w:jc w:val="both"/>
      </w:pPr>
      <w:r>
        <w:rPr>
          <w:rFonts w:ascii="Times New Roman"/>
          <w:b w:val="false"/>
          <w:i w:val="false"/>
          <w:color w:val="000000"/>
          <w:sz w:val="28"/>
        </w:rPr>
        <w:t>
      3) көрсетілетін қызметті алушының (ата-анасының бірінің немесе заңды өкілдерінің (сәйкестендіру үшін) жеке басын куәландыратын құжат;</w:t>
      </w:r>
    </w:p>
    <w:bookmarkEnd w:id="46"/>
    <w:bookmarkStart w:name="z136" w:id="47"/>
    <w:p>
      <w:pPr>
        <w:spacing w:after="0"/>
        <w:ind w:left="0"/>
        <w:jc w:val="both"/>
      </w:pPr>
      <w:r>
        <w:rPr>
          <w:rFonts w:ascii="Times New Roman"/>
          <w:b w:val="false"/>
          <w:i w:val="false"/>
          <w:color w:val="000000"/>
          <w:sz w:val="28"/>
        </w:rPr>
        <w:t>
      4)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 (бар болғанда) (берілген күннен бастап күнтізбелік 10 күн ішінде жарамды);</w:t>
      </w:r>
    </w:p>
    <w:bookmarkEnd w:id="47"/>
    <w:bookmarkStart w:name="z137" w:id="48"/>
    <w:p>
      <w:pPr>
        <w:spacing w:after="0"/>
        <w:ind w:left="0"/>
        <w:jc w:val="both"/>
      </w:pPr>
      <w:r>
        <w:rPr>
          <w:rFonts w:ascii="Times New Roman"/>
          <w:b w:val="false"/>
          <w:i w:val="false"/>
          <w:color w:val="000000"/>
          <w:sz w:val="28"/>
        </w:rPr>
        <w:t>
      5) ерекше білім беру қажеттілігі бар балалар үшін психологиялық-медициналық-педагогикалық консультацияның қорытындысы (бар болғанда);</w:t>
      </w:r>
    </w:p>
    <w:bookmarkEnd w:id="48"/>
    <w:bookmarkStart w:name="z138" w:id="49"/>
    <w:p>
      <w:pPr>
        <w:spacing w:after="0"/>
        <w:ind w:left="0"/>
        <w:jc w:val="both"/>
      </w:pPr>
      <w:r>
        <w:rPr>
          <w:rFonts w:ascii="Times New Roman"/>
          <w:b w:val="false"/>
          <w:i w:val="false"/>
          <w:color w:val="000000"/>
          <w:sz w:val="28"/>
        </w:rPr>
        <w:t>
      6) мектепке дейінгі ұйымға бірінші кезекте орын алу құқығын растайтын құжаттар (бар болғанда).</w:t>
      </w:r>
    </w:p>
    <w:bookmarkEnd w:id="49"/>
    <w:bookmarkStart w:name="z139" w:id="50"/>
    <w:p>
      <w:pPr>
        <w:spacing w:after="0"/>
        <w:ind w:left="0"/>
        <w:jc w:val="both"/>
      </w:pPr>
      <w:r>
        <w:rPr>
          <w:rFonts w:ascii="Times New Roman"/>
          <w:b w:val="false"/>
          <w:i w:val="false"/>
          <w:color w:val="000000"/>
          <w:sz w:val="28"/>
        </w:rPr>
        <w:t xml:space="preserve">
      Көрсетілетін қызметті беруші немесе Мемлекеттік корпорацияның қызметкері жеке басын куәландыратын құжаттар, баланың туу туралы куәлігі, баланың мекенжайы туралы анықтама, мектепке дейінгі ұйымға бірінші кезекте орын алу құқығын растайтын құжат туралы мәліметтерді тиісті мемлекеттік ақпараттық жүйелерден "электронды үкімет" шлюзі арқылы алады. </w:t>
      </w:r>
    </w:p>
    <w:bookmarkEnd w:id="50"/>
    <w:bookmarkStart w:name="z140" w:id="51"/>
    <w:p>
      <w:pPr>
        <w:spacing w:after="0"/>
        <w:ind w:left="0"/>
        <w:jc w:val="both"/>
      </w:pPr>
      <w:r>
        <w:rPr>
          <w:rFonts w:ascii="Times New Roman"/>
          <w:b w:val="false"/>
          <w:i w:val="false"/>
          <w:color w:val="000000"/>
          <w:sz w:val="28"/>
        </w:rPr>
        <w:t>
      Көрсетілетін қызметті беруші немесе Мемлекеттік корпорацияның қызметкері Қазақстан Республикасының заңдарында өзгеше көзделмесе, мемлекеттік қызметті көрсету кезінде ақпараттық жүйелердегі заңмен қорғалатын құпиясы бар мәліметтерді пайдалануға келісім алады.</w:t>
      </w:r>
    </w:p>
    <w:bookmarkEnd w:id="51"/>
    <w:bookmarkStart w:name="z141" w:id="52"/>
    <w:p>
      <w:pPr>
        <w:spacing w:after="0"/>
        <w:ind w:left="0"/>
        <w:jc w:val="both"/>
      </w:pPr>
      <w:r>
        <w:rPr>
          <w:rFonts w:ascii="Times New Roman"/>
          <w:b w:val="false"/>
          <w:i w:val="false"/>
          <w:color w:val="000000"/>
          <w:sz w:val="28"/>
        </w:rPr>
        <w:t>
      Көрсетілетін қызметті алушы кент, ауыл, ауылдық округ әкімдігіне жүгінгенде құжаттардың түпнұсқаларын (сәйкестендіру үшін) және көшірмелерін ұсынады.</w:t>
      </w:r>
    </w:p>
    <w:bookmarkEnd w:id="52"/>
    <w:bookmarkStart w:name="z142" w:id="53"/>
    <w:p>
      <w:pPr>
        <w:spacing w:after="0"/>
        <w:ind w:left="0"/>
        <w:jc w:val="both"/>
      </w:pPr>
      <w:r>
        <w:rPr>
          <w:rFonts w:ascii="Times New Roman"/>
          <w:b w:val="false"/>
          <w:i w:val="false"/>
          <w:color w:val="000000"/>
          <w:sz w:val="28"/>
        </w:rPr>
        <w:t>
      Порталға:</w:t>
      </w:r>
    </w:p>
    <w:bookmarkEnd w:id="53"/>
    <w:bookmarkStart w:name="z143" w:id="54"/>
    <w:p>
      <w:pPr>
        <w:spacing w:after="0"/>
        <w:ind w:left="0"/>
        <w:jc w:val="both"/>
      </w:pPr>
      <w:r>
        <w:rPr>
          <w:rFonts w:ascii="Times New Roman"/>
          <w:b w:val="false"/>
          <w:i w:val="false"/>
          <w:color w:val="000000"/>
          <w:sz w:val="28"/>
        </w:rPr>
        <w:t xml:space="preserve">
      1) осы мемлекеттік көрсетілетін қызмет стандартына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мемлекеттік  көрсетілетін қызмет алушының ЭЦҚ қойылған электрондық құжат нысанындағы өтініш;</w:t>
      </w:r>
    </w:p>
    <w:bookmarkEnd w:id="54"/>
    <w:bookmarkStart w:name="z144" w:id="55"/>
    <w:p>
      <w:pPr>
        <w:spacing w:after="0"/>
        <w:ind w:left="0"/>
        <w:jc w:val="both"/>
      </w:pPr>
      <w:r>
        <w:rPr>
          <w:rFonts w:ascii="Times New Roman"/>
          <w:b w:val="false"/>
          <w:i w:val="false"/>
          <w:color w:val="000000"/>
          <w:sz w:val="28"/>
        </w:rPr>
        <w:t>
      1) әскери қызметкердің немесе арнаулы мемлекеттік орган қызметкерінің жұмыс орнынан берілген, мөр басылған және уәкілетті тұлғаның қолы қойылған анықтаманың (бар болғанда) (берілген күннен бастап күнтізбелік 10 күн ішінде жарамды) скан-көшірмесі;</w:t>
      </w:r>
    </w:p>
    <w:bookmarkEnd w:id="55"/>
    <w:bookmarkStart w:name="z145" w:id="56"/>
    <w:p>
      <w:pPr>
        <w:spacing w:after="0"/>
        <w:ind w:left="0"/>
        <w:jc w:val="both"/>
      </w:pPr>
      <w:r>
        <w:rPr>
          <w:rFonts w:ascii="Times New Roman"/>
          <w:b w:val="false"/>
          <w:i w:val="false"/>
          <w:color w:val="000000"/>
          <w:sz w:val="28"/>
        </w:rPr>
        <w:t>
      2) ерекше білім беру қажеттілігі бар балалар үшін психологиялық-медициналық-педагогикалық консультация қорытындысының (бар болғанда) скан-көшірмесі.</w:t>
      </w:r>
    </w:p>
    <w:bookmarkEnd w:id="56"/>
    <w:bookmarkStart w:name="z146" w:id="57"/>
    <w:p>
      <w:pPr>
        <w:spacing w:after="0"/>
        <w:ind w:left="0"/>
        <w:jc w:val="both"/>
      </w:pPr>
      <w:r>
        <w:rPr>
          <w:rFonts w:ascii="Times New Roman"/>
          <w:b w:val="false"/>
          <w:i w:val="false"/>
          <w:color w:val="000000"/>
          <w:sz w:val="28"/>
        </w:rPr>
        <w:t xml:space="preserve">
      Порталға электронды сұрау көрсетілетін қызметті алушының ЭЦҚ-мен куәландырылған электронды құжат нысанында немесе бір реттік құпиясөз енгізу арқылы жүзеге асырылады. </w:t>
      </w:r>
    </w:p>
    <w:bookmarkEnd w:id="57"/>
    <w:bookmarkStart w:name="z147" w:id="58"/>
    <w:p>
      <w:pPr>
        <w:spacing w:after="0"/>
        <w:ind w:left="0"/>
        <w:jc w:val="both"/>
      </w:pPr>
      <w:r>
        <w:rPr>
          <w:rFonts w:ascii="Times New Roman"/>
          <w:b w:val="false"/>
          <w:i w:val="false"/>
          <w:color w:val="000000"/>
          <w:sz w:val="28"/>
        </w:rPr>
        <w:t>
      Жеке басын куәландыратын құжаттар, баланың туу туралы куәлігі, баланың мекенжайы туралы анықтама, мектепке дейінгі ұйымға бірінші кезекте орын алу құқығын растайтын құжат туралы мәліметтерді көрсетілетін қызметті алушы тиісті мемлекеттік ақпараттық жүйелерден "электронды үкімет" шлюзі арқылы алады.</w:t>
      </w:r>
    </w:p>
    <w:bookmarkEnd w:id="58"/>
    <w:bookmarkStart w:name="z148" w:id="59"/>
    <w:p>
      <w:pPr>
        <w:spacing w:after="0"/>
        <w:ind w:left="0"/>
        <w:jc w:val="both"/>
      </w:pPr>
      <w:r>
        <w:rPr>
          <w:rFonts w:ascii="Times New Roman"/>
          <w:b w:val="false"/>
          <w:i w:val="false"/>
          <w:color w:val="000000"/>
          <w:sz w:val="28"/>
        </w:rPr>
        <w:t xml:space="preserve">
      Порталда электронды сұрауды қабылдау көрсетілетін қызметті алушының "жеке кабинетінде" жүзеге асырылады. </w:t>
      </w:r>
    </w:p>
    <w:bookmarkEnd w:id="59"/>
    <w:bookmarkStart w:name="z149" w:id="60"/>
    <w:p>
      <w:pPr>
        <w:spacing w:after="0"/>
        <w:ind w:left="0"/>
        <w:jc w:val="both"/>
      </w:pPr>
      <w:r>
        <w:rPr>
          <w:rFonts w:ascii="Times New Roman"/>
          <w:b w:val="false"/>
          <w:i w:val="false"/>
          <w:color w:val="000000"/>
          <w:sz w:val="28"/>
        </w:rPr>
        <w:t xml:space="preserve">
      10. Көрсетілетін қызметті алушы осы мемлекеттік көрсетілетін қызмет стандартының 9-тармағына сәйкес құжаттар топтамасын толық ұсынбаған жағдайда, Мемлекеттік корпорация қызметкері құжаттарды қабылдаудан бас тартады және осы мемлекеттік көрсетілетін қызмет стандартына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өтінішті қабылдаудан бас тарту туралы қолхат береді.</w:t>
      </w:r>
    </w:p>
    <w:bookmarkEnd w:id="60"/>
    <w:bookmarkStart w:name="z150" w:id="61"/>
    <w:p>
      <w:pPr>
        <w:spacing w:after="0"/>
        <w:ind w:left="0"/>
        <w:jc w:val="both"/>
      </w:pPr>
      <w:r>
        <w:rPr>
          <w:rFonts w:ascii="Times New Roman"/>
          <w:b w:val="false"/>
          <w:i w:val="false"/>
          <w:color w:val="000000"/>
          <w:sz w:val="28"/>
        </w:rPr>
        <w:t>
      Мемлекеттік көрсетілетін қызметті алу үшін көрсетілетін қызметті алушы ұсынған құжаттардың және (немесе) ондағы деректердің (мәліметтердің) дұрыс еместігі анықталған кезде,  құжаттардың топтамасын толық ұсынбаған және (немесе) қолданылу мерзімі өтіп кеткен құжаттарды ұсынған жағдайларда көрсетілетін қызметті беруші мемлекеттік қызметті көрсетуден бас тартады.</w:t>
      </w:r>
    </w:p>
    <w:bookmarkEnd w:id="61"/>
    <w:bookmarkStart w:name="z151" w:id="62"/>
    <w:p>
      <w:pPr>
        <w:spacing w:after="0"/>
        <w:ind w:left="0"/>
        <w:jc w:val="left"/>
      </w:pPr>
      <w:r>
        <w:rPr>
          <w:rFonts w:ascii="Times New Roman"/>
          <w:b/>
          <w:i w:val="false"/>
          <w:color w:val="000000"/>
        </w:rPr>
        <w:t xml:space="preserve"> 3-тарау. Мемлекеттік қызмет көрсету мәселелері бойынша көрсетілетін қызметті берушінің және (немесе) оның лауазымды адамдарының, Мемлекеттік корпорация және (немесе) олардың қызметкерлерінің шешімдеріне, әрекетіне (әрекетсіздігіне) шағымдану тәртібі</w:t>
      </w:r>
    </w:p>
    <w:bookmarkEnd w:id="62"/>
    <w:bookmarkStart w:name="z152" w:id="63"/>
    <w:p>
      <w:pPr>
        <w:spacing w:after="0"/>
        <w:ind w:left="0"/>
        <w:jc w:val="both"/>
      </w:pPr>
      <w:r>
        <w:rPr>
          <w:rFonts w:ascii="Times New Roman"/>
          <w:b w:val="false"/>
          <w:i w:val="false"/>
          <w:color w:val="000000"/>
          <w:sz w:val="28"/>
        </w:rPr>
        <w:t>
      11.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үшін шағым жазбаша түрде осы мемлекеттік көрсетілетін қызмет стандартының 14-тармағында көрсетілген мекенжайлар бойынша көрсетілетін қызметті беруші басшысының атына беріледі.</w:t>
      </w:r>
    </w:p>
    <w:bookmarkEnd w:id="63"/>
    <w:bookmarkStart w:name="z153" w:id="64"/>
    <w:p>
      <w:pPr>
        <w:spacing w:after="0"/>
        <w:ind w:left="0"/>
        <w:jc w:val="both"/>
      </w:pPr>
      <w:r>
        <w:rPr>
          <w:rFonts w:ascii="Times New Roman"/>
          <w:b w:val="false"/>
          <w:i w:val="false"/>
          <w:color w:val="000000"/>
          <w:sz w:val="28"/>
        </w:rPr>
        <w:t>
      Шағымды қабылдаған адамның тегін және аты-жөнін, берілген шағымға жауап алу мерзімін және орнын көрсете отырып, оның көрсетілетін қызметті берушінің кеңсесінде тіркелуі (мөртабан, кіріс нөмірі мен күні) шағымның қабылдануын растау болып табылады.</w:t>
      </w:r>
    </w:p>
    <w:bookmarkEnd w:id="64"/>
    <w:bookmarkStart w:name="z154" w:id="65"/>
    <w:p>
      <w:pPr>
        <w:spacing w:after="0"/>
        <w:ind w:left="0"/>
        <w:jc w:val="both"/>
      </w:pPr>
      <w:r>
        <w:rPr>
          <w:rFonts w:ascii="Times New Roman"/>
          <w:b w:val="false"/>
          <w:i w:val="false"/>
          <w:color w:val="000000"/>
          <w:sz w:val="28"/>
        </w:rPr>
        <w:t>
      Мемлекеттік корпорация қызметкерінің әрекетіне (әрекетсіздігіне) берілген шағым осы мемлекеттік көрсетілетін қызмет стандартының 14-тармағында көрсетілген мекенжайлар бойынша Мемлекеттік корпорацияның басшысына жолданады.</w:t>
      </w:r>
    </w:p>
    <w:bookmarkEnd w:id="65"/>
    <w:bookmarkStart w:name="z155" w:id="66"/>
    <w:p>
      <w:pPr>
        <w:spacing w:after="0"/>
        <w:ind w:left="0"/>
        <w:jc w:val="both"/>
      </w:pPr>
      <w:r>
        <w:rPr>
          <w:rFonts w:ascii="Times New Roman"/>
          <w:b w:val="false"/>
          <w:i w:val="false"/>
          <w:color w:val="000000"/>
          <w:sz w:val="28"/>
        </w:rPr>
        <w:t>
      Көрсетілетін қызметті берушінің, Мемлекеттік корпорацияның мекенжайына келіп түскен мемлекеттік қызмет көрсету мәселелері бойынша көрсетілетін қызметті алушының шағымы тіркелген күнінен бастап бес жұмыс күні ішінде қарастыруға жатады.</w:t>
      </w:r>
    </w:p>
    <w:bookmarkEnd w:id="66"/>
    <w:bookmarkStart w:name="z156" w:id="67"/>
    <w:p>
      <w:pPr>
        <w:spacing w:after="0"/>
        <w:ind w:left="0"/>
        <w:jc w:val="both"/>
      </w:pPr>
      <w:r>
        <w:rPr>
          <w:rFonts w:ascii="Times New Roman"/>
          <w:b w:val="false"/>
          <w:i w:val="false"/>
          <w:color w:val="000000"/>
          <w:sz w:val="28"/>
        </w:rPr>
        <w:t>
      Шағымды көрсетілетін қызметті алушының "жеке кабинетінен" портал арқылы жіберілген кезде көрсетілетін қызметті беруші өтінішті өңдеу (жеткізу, тіркеу, орындау туралы белгілер, қарау немесе қараудан бас тарту туралы жауап) барысында жаңартылатын өтініш туралы ақпарат қолжетімді болады.</w:t>
      </w:r>
    </w:p>
    <w:bookmarkEnd w:id="67"/>
    <w:bookmarkStart w:name="z157" w:id="68"/>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қызметтер көрсету сапасын бағалау және бақылау жөніндегі уәкілетті органға шағыммен жүгінуге құқылы.</w:t>
      </w:r>
    </w:p>
    <w:bookmarkEnd w:id="68"/>
    <w:bookmarkStart w:name="z158" w:id="69"/>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қарастыруға жатады.</w:t>
      </w:r>
    </w:p>
    <w:bookmarkEnd w:id="69"/>
    <w:bookmarkStart w:name="z159" w:id="70"/>
    <w:p>
      <w:pPr>
        <w:spacing w:after="0"/>
        <w:ind w:left="0"/>
        <w:jc w:val="both"/>
      </w:pPr>
      <w:r>
        <w:rPr>
          <w:rFonts w:ascii="Times New Roman"/>
          <w:b w:val="false"/>
          <w:i w:val="false"/>
          <w:color w:val="000000"/>
          <w:sz w:val="28"/>
        </w:rPr>
        <w:t>
      Портал арқылы шағымдану тәртібі туралы ақпаратты Мемлекеттік қызмет көрсету мәселелері жөніндегі Бірыңғай байланыс орталығы арқылы алуға болады.</w:t>
      </w:r>
    </w:p>
    <w:bookmarkEnd w:id="70"/>
    <w:bookmarkStart w:name="z160" w:id="71"/>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71"/>
    <w:bookmarkStart w:name="z161" w:id="72"/>
    <w:p>
      <w:pPr>
        <w:spacing w:after="0"/>
        <w:ind w:left="0"/>
        <w:jc w:val="left"/>
      </w:pPr>
      <w:r>
        <w:rPr>
          <w:rFonts w:ascii="Times New Roman"/>
          <w:b/>
          <w:i w:val="false"/>
          <w:color w:val="000000"/>
        </w:rPr>
        <w:t xml:space="preserve"> 4-тарау. Мемлекеттік қызмет көрсетудің, оның ішінде электронды нысанда және Мемлекеттік корпорациясы арқылы көрсетілетін қызметтердің ерекшеліктерін ескере отырып қойылатын өзге де талаптар</w:t>
      </w:r>
    </w:p>
    <w:bookmarkEnd w:id="72"/>
    <w:bookmarkStart w:name="z162" w:id="73"/>
    <w:p>
      <w:pPr>
        <w:spacing w:after="0"/>
        <w:ind w:left="0"/>
        <w:jc w:val="both"/>
      </w:pPr>
      <w:r>
        <w:rPr>
          <w:rFonts w:ascii="Times New Roman"/>
          <w:b w:val="false"/>
          <w:i w:val="false"/>
          <w:color w:val="000000"/>
          <w:sz w:val="28"/>
        </w:rPr>
        <w:t>
      13. Организм функцияларының тіршілік әрекетін шектейтін денсаулығы тұрақты бұзылған көрсетілетін қызметті алушылар қажет болған жағдайда Бірыңғай байланыс орталығының 1414, 8 800 080 7777 нөмірлеріне жүгінгенде, Мемлекеттік корпорацияның қызметкері мемлекеттік қызметті көрсету үшін құжат қабылдауды олардың тұрғылықты жерінде жүргізеді.</w:t>
      </w:r>
    </w:p>
    <w:bookmarkEnd w:id="73"/>
    <w:bookmarkStart w:name="z163" w:id="74"/>
    <w:p>
      <w:pPr>
        <w:spacing w:after="0"/>
        <w:ind w:left="0"/>
        <w:jc w:val="both"/>
      </w:pPr>
      <w:r>
        <w:rPr>
          <w:rFonts w:ascii="Times New Roman"/>
          <w:b w:val="false"/>
          <w:i w:val="false"/>
          <w:color w:val="000000"/>
          <w:sz w:val="28"/>
        </w:rPr>
        <w:t>
      14. Мемлекеттік қызмет көрсету орындарының мекенжайлары:</w:t>
      </w:r>
    </w:p>
    <w:bookmarkEnd w:id="74"/>
    <w:bookmarkStart w:name="z164" w:id="75"/>
    <w:p>
      <w:pPr>
        <w:spacing w:after="0"/>
        <w:ind w:left="0"/>
        <w:jc w:val="both"/>
      </w:pPr>
      <w:r>
        <w:rPr>
          <w:rFonts w:ascii="Times New Roman"/>
          <w:b w:val="false"/>
          <w:i w:val="false"/>
          <w:color w:val="000000"/>
          <w:sz w:val="28"/>
        </w:rPr>
        <w:t>
      1) Министрліктің www.edu.gov.kz интернет-ресурсында;</w:t>
      </w:r>
    </w:p>
    <w:bookmarkEnd w:id="75"/>
    <w:bookmarkStart w:name="z165" w:id="76"/>
    <w:p>
      <w:pPr>
        <w:spacing w:after="0"/>
        <w:ind w:left="0"/>
        <w:jc w:val="both"/>
      </w:pPr>
      <w:r>
        <w:rPr>
          <w:rFonts w:ascii="Times New Roman"/>
          <w:b w:val="false"/>
          <w:i w:val="false"/>
          <w:color w:val="000000"/>
          <w:sz w:val="28"/>
        </w:rPr>
        <w:t>
      2) Мемлекеттік корпорацияның www.gov4с.kz интернет ресурсында;</w:t>
      </w:r>
    </w:p>
    <w:bookmarkEnd w:id="76"/>
    <w:bookmarkStart w:name="z166" w:id="77"/>
    <w:p>
      <w:pPr>
        <w:spacing w:after="0"/>
        <w:ind w:left="0"/>
        <w:jc w:val="both"/>
      </w:pPr>
      <w:r>
        <w:rPr>
          <w:rFonts w:ascii="Times New Roman"/>
          <w:b w:val="false"/>
          <w:i w:val="false"/>
          <w:color w:val="000000"/>
          <w:sz w:val="28"/>
        </w:rPr>
        <w:t>
      3) www.e.gov.kz порталында орналастырылған.</w:t>
      </w:r>
    </w:p>
    <w:bookmarkEnd w:id="77"/>
    <w:bookmarkStart w:name="z167" w:id="78"/>
    <w:p>
      <w:pPr>
        <w:spacing w:after="0"/>
        <w:ind w:left="0"/>
        <w:jc w:val="both"/>
      </w:pPr>
      <w:r>
        <w:rPr>
          <w:rFonts w:ascii="Times New Roman"/>
          <w:b w:val="false"/>
          <w:i w:val="false"/>
          <w:color w:val="000000"/>
          <w:sz w:val="28"/>
        </w:rPr>
        <w:t>
      15. Көрсетілетін қызметті алушы мемлекеттік қызмет көрсету тәртібі және мәртебесі туралы ақпаратты қашықтықтан қол жеткізу режимінде порталдың "жеке кабинеті", көрсетілетін қызметті берушінің интернет-ресурсы, мемлекеттік қызмет көрсету мәселелері жөніндегі анықтама қызметтері, сондай-ақ  Бірыңғай байланыс-орталығы арқылы алады.</w:t>
      </w:r>
    </w:p>
    <w:bookmarkEnd w:id="78"/>
    <w:bookmarkStart w:name="z168" w:id="79"/>
    <w:p>
      <w:pPr>
        <w:spacing w:after="0"/>
        <w:ind w:left="0"/>
        <w:jc w:val="both"/>
      </w:pPr>
      <w:r>
        <w:rPr>
          <w:rFonts w:ascii="Times New Roman"/>
          <w:b w:val="false"/>
          <w:i w:val="false"/>
          <w:color w:val="000000"/>
          <w:sz w:val="28"/>
        </w:rPr>
        <w:t>
      16. Мемлекеттік қызмет көрсету мәселелері жөніндегі анықтама қызметтерінің байланыс телефондары Министрліктің www.edu.gov.kz интернет-ресурсында "Мемлекеттік көрсетілетін қызмет" бөлімінде көрсетілген. Мемлекеттік қызмет көрсету мәселелері жөніндегі бірыңғай байланыс орталығы: 1414, 8-800-080-7777.</w:t>
      </w:r>
    </w:p>
    <w:bookmarkEnd w:id="7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w:t>
            </w:r>
            <w:r>
              <w:br/>
            </w:r>
            <w:r>
              <w:rPr>
                <w:rFonts w:ascii="Times New Roman"/>
                <w:b w:val="false"/>
                <w:i w:val="false"/>
                <w:color w:val="000000"/>
                <w:sz w:val="20"/>
              </w:rPr>
              <w:t>ұйымдарына жіберу үшін</w:t>
            </w:r>
            <w:r>
              <w:br/>
            </w:r>
            <w:r>
              <w:rPr>
                <w:rFonts w:ascii="Times New Roman"/>
                <w:b w:val="false"/>
                <w:i w:val="false"/>
                <w:color w:val="000000"/>
                <w:sz w:val="20"/>
              </w:rPr>
              <w:t>мектепке дейінгі жастағы</w:t>
            </w:r>
            <w:r>
              <w:br/>
            </w:r>
            <w:r>
              <w:rPr>
                <w:rFonts w:ascii="Times New Roman"/>
                <w:b w:val="false"/>
                <w:i w:val="false"/>
                <w:color w:val="000000"/>
                <w:sz w:val="20"/>
              </w:rPr>
              <w:t>(7 жасқа толмаған) балаларды</w:t>
            </w:r>
            <w:r>
              <w:br/>
            </w:r>
            <w:r>
              <w:rPr>
                <w:rFonts w:ascii="Times New Roman"/>
                <w:b w:val="false"/>
                <w:i w:val="false"/>
                <w:color w:val="000000"/>
                <w:sz w:val="20"/>
              </w:rPr>
              <w:t>кезекке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1-қосымша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 берушіге</w:t>
            </w:r>
            <w:r>
              <w:br/>
            </w:r>
            <w:r>
              <w:rPr>
                <w:rFonts w:ascii="Times New Roman"/>
                <w:b w:val="false"/>
                <w:i w:val="false"/>
                <w:color w:val="000000"/>
                <w:sz w:val="20"/>
              </w:rPr>
              <w:t>___________________________</w:t>
            </w:r>
            <w:r>
              <w:br/>
            </w:r>
            <w:r>
              <w:rPr>
                <w:rFonts w:ascii="Times New Roman"/>
                <w:b w:val="false"/>
                <w:i w:val="false"/>
                <w:color w:val="000000"/>
                <w:sz w:val="20"/>
              </w:rPr>
              <w:t>мекенжайында тұратын</w:t>
            </w:r>
            <w:r>
              <w:br/>
            </w: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болса) (бұдан әрі – Т.А.Ә.) қағаз</w:t>
            </w:r>
            <w:r>
              <w:br/>
            </w:r>
            <w:r>
              <w:rPr>
                <w:rFonts w:ascii="Times New Roman"/>
                <w:b w:val="false"/>
                <w:i w:val="false"/>
                <w:color w:val="000000"/>
                <w:sz w:val="20"/>
              </w:rPr>
              <w:t>түрінде толтырған жағдайда)</w:t>
            </w:r>
            <w:r>
              <w:br/>
            </w:r>
            <w:r>
              <w:rPr>
                <w:rFonts w:ascii="Times New Roman"/>
                <w:b w:val="false"/>
                <w:i w:val="false"/>
                <w:color w:val="000000"/>
                <w:sz w:val="20"/>
              </w:rPr>
              <w:t>____________________________</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(бұдан әрі – ЖСН)</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 елді  мекені аумағында тұратын,</w:t>
      </w:r>
    </w:p>
    <w:p>
      <w:pPr>
        <w:spacing w:after="0"/>
        <w:ind w:left="0"/>
        <w:jc w:val="both"/>
      </w:pPr>
      <w:r>
        <w:rPr>
          <w:rFonts w:ascii="Times New Roman"/>
          <w:b w:val="false"/>
          <w:i w:val="false"/>
          <w:color w:val="000000"/>
          <w:sz w:val="28"/>
        </w:rPr>
        <w:t>
      қала (кенті, ауылы)</w:t>
      </w:r>
    </w:p>
    <w:p>
      <w:pPr>
        <w:spacing w:after="0"/>
        <w:ind w:left="0"/>
        <w:jc w:val="both"/>
      </w:pPr>
      <w:r>
        <w:rPr>
          <w:rFonts w:ascii="Times New Roman"/>
          <w:b w:val="false"/>
          <w:i w:val="false"/>
          <w:color w:val="000000"/>
          <w:sz w:val="28"/>
        </w:rPr>
        <w:t>
      ________________________________________________, ЖСН ________________________,</w:t>
      </w:r>
    </w:p>
    <w:p>
      <w:pPr>
        <w:spacing w:after="0"/>
        <w:ind w:left="0"/>
        <w:jc w:val="both"/>
      </w:pPr>
      <w:r>
        <w:rPr>
          <w:rFonts w:ascii="Times New Roman"/>
          <w:b w:val="false"/>
          <w:i w:val="false"/>
          <w:color w:val="000000"/>
          <w:sz w:val="28"/>
        </w:rPr>
        <w:t>
      (баланың Т.А.Ә. (бар болса) қағаз түрінде толтырған жағдайда)      (бар болғанда)</w:t>
      </w:r>
    </w:p>
    <w:p>
      <w:pPr>
        <w:spacing w:after="0"/>
        <w:ind w:left="0"/>
        <w:jc w:val="both"/>
      </w:pPr>
      <w:r>
        <w:rPr>
          <w:rFonts w:ascii="Times New Roman"/>
          <w:b w:val="false"/>
          <w:i w:val="false"/>
          <w:color w:val="000000"/>
          <w:sz w:val="28"/>
        </w:rPr>
        <w:t>
      ______________________ жылы туған баламды мектепке дейінгі балалар ұйымына жолдама</w:t>
      </w:r>
    </w:p>
    <w:p>
      <w:pPr>
        <w:spacing w:after="0"/>
        <w:ind w:left="0"/>
        <w:jc w:val="both"/>
      </w:pPr>
      <w:r>
        <w:rPr>
          <w:rFonts w:ascii="Times New Roman"/>
          <w:b w:val="false"/>
          <w:i w:val="false"/>
          <w:color w:val="000000"/>
          <w:sz w:val="28"/>
        </w:rPr>
        <w:t>
      алу үшін кезекке қоюды сұраймын.</w:t>
      </w:r>
    </w:p>
    <w:p>
      <w:pPr>
        <w:spacing w:after="0"/>
        <w:ind w:left="0"/>
        <w:jc w:val="both"/>
      </w:pPr>
      <w:r>
        <w:rPr>
          <w:rFonts w:ascii="Times New Roman"/>
          <w:b w:val="false"/>
          <w:i w:val="false"/>
          <w:color w:val="000000"/>
          <w:sz w:val="28"/>
        </w:rPr>
        <w:t xml:space="preserve">
      Хабардар етемін, бала (керегін көрсету): </w:t>
      </w:r>
    </w:p>
    <w:p>
      <w:pPr>
        <w:spacing w:after="0"/>
        <w:ind w:left="0"/>
        <w:jc w:val="both"/>
      </w:pPr>
      <w:r>
        <w:rPr>
          <w:rFonts w:ascii="Times New Roman"/>
          <w:b w:val="false"/>
          <w:i w:val="false"/>
          <w:color w:val="000000"/>
          <w:sz w:val="28"/>
        </w:rPr>
        <w:t>
      1) әскери қызметшілердің, оның ішінде қызмет атқару кезінде қаза тапқандардың,</w:t>
      </w:r>
    </w:p>
    <w:p>
      <w:pPr>
        <w:spacing w:after="0"/>
        <w:ind w:left="0"/>
        <w:jc w:val="both"/>
      </w:pPr>
      <w:r>
        <w:rPr>
          <w:rFonts w:ascii="Times New Roman"/>
          <w:b w:val="false"/>
          <w:i w:val="false"/>
          <w:color w:val="000000"/>
          <w:sz w:val="28"/>
        </w:rPr>
        <w:t>
      қайтыс болғандардың немесе хабар-ошарсыз кеткендердің баласы (құжаттың көшірмесі);</w:t>
      </w:r>
    </w:p>
    <w:p>
      <w:pPr>
        <w:spacing w:after="0"/>
        <w:ind w:left="0"/>
        <w:jc w:val="both"/>
      </w:pPr>
      <w:r>
        <w:rPr>
          <w:rFonts w:ascii="Times New Roman"/>
          <w:b w:val="false"/>
          <w:i w:val="false"/>
          <w:color w:val="000000"/>
          <w:sz w:val="28"/>
        </w:rPr>
        <w:t>
      2) арнаулы мемлекеттік органдар қызметкерлерінің, оның iшiнде қызмет атқару кезінде</w:t>
      </w:r>
    </w:p>
    <w:p>
      <w:pPr>
        <w:spacing w:after="0"/>
        <w:ind w:left="0"/>
        <w:jc w:val="both"/>
      </w:pPr>
      <w:r>
        <w:rPr>
          <w:rFonts w:ascii="Times New Roman"/>
          <w:b w:val="false"/>
          <w:i w:val="false"/>
          <w:color w:val="000000"/>
          <w:sz w:val="28"/>
        </w:rPr>
        <w:t>
      қаза тапқан, қайтыс болған немесе хабар-ошарсыз кеткен қызметкерлердің баласы (құжаттың</w:t>
      </w:r>
    </w:p>
    <w:p>
      <w:pPr>
        <w:spacing w:after="0"/>
        <w:ind w:left="0"/>
        <w:jc w:val="both"/>
      </w:pPr>
      <w:r>
        <w:rPr>
          <w:rFonts w:ascii="Times New Roman"/>
          <w:b w:val="false"/>
          <w:i w:val="false"/>
          <w:color w:val="000000"/>
          <w:sz w:val="28"/>
        </w:rPr>
        <w:t>
      көшірмесі);</w:t>
      </w:r>
    </w:p>
    <w:p>
      <w:pPr>
        <w:spacing w:after="0"/>
        <w:ind w:left="0"/>
        <w:jc w:val="both"/>
      </w:pPr>
      <w:r>
        <w:rPr>
          <w:rFonts w:ascii="Times New Roman"/>
          <w:b w:val="false"/>
          <w:i w:val="false"/>
          <w:color w:val="000000"/>
          <w:sz w:val="28"/>
        </w:rPr>
        <w:t>
      3) заңды өкілдері мүгедек болып табылатындардың баласы;</w:t>
      </w:r>
    </w:p>
    <w:p>
      <w:pPr>
        <w:spacing w:after="0"/>
        <w:ind w:left="0"/>
        <w:jc w:val="both"/>
      </w:pPr>
      <w:r>
        <w:rPr>
          <w:rFonts w:ascii="Times New Roman"/>
          <w:b w:val="false"/>
          <w:i w:val="false"/>
          <w:color w:val="000000"/>
          <w:sz w:val="28"/>
        </w:rPr>
        <w:t>
      4) ерекше білім берілуіне қажеттілігі бар бала (құжаттың көшірмесі);</w:t>
      </w:r>
    </w:p>
    <w:p>
      <w:pPr>
        <w:spacing w:after="0"/>
        <w:ind w:left="0"/>
        <w:jc w:val="both"/>
      </w:pPr>
      <w:r>
        <w:rPr>
          <w:rFonts w:ascii="Times New Roman"/>
          <w:b w:val="false"/>
          <w:i w:val="false"/>
          <w:color w:val="000000"/>
          <w:sz w:val="28"/>
        </w:rPr>
        <w:t xml:space="preserve">
      5) ата-анасының қамқорлығынсыз қалған бала; </w:t>
      </w:r>
    </w:p>
    <w:p>
      <w:pPr>
        <w:spacing w:after="0"/>
        <w:ind w:left="0"/>
        <w:jc w:val="both"/>
      </w:pPr>
      <w:r>
        <w:rPr>
          <w:rFonts w:ascii="Times New Roman"/>
          <w:b w:val="false"/>
          <w:i w:val="false"/>
          <w:color w:val="000000"/>
          <w:sz w:val="28"/>
        </w:rPr>
        <w:t xml:space="preserve">
      6) жетім бала; </w:t>
      </w:r>
    </w:p>
    <w:p>
      <w:pPr>
        <w:spacing w:after="0"/>
        <w:ind w:left="0"/>
        <w:jc w:val="both"/>
      </w:pPr>
      <w:r>
        <w:rPr>
          <w:rFonts w:ascii="Times New Roman"/>
          <w:b w:val="false"/>
          <w:i w:val="false"/>
          <w:color w:val="000000"/>
          <w:sz w:val="28"/>
        </w:rPr>
        <w:t>
      7) көп балалы отбасыдан шыққан бала;</w:t>
      </w:r>
    </w:p>
    <w:p>
      <w:pPr>
        <w:spacing w:after="0"/>
        <w:ind w:left="0"/>
        <w:jc w:val="both"/>
      </w:pPr>
      <w:r>
        <w:rPr>
          <w:rFonts w:ascii="Times New Roman"/>
          <w:b w:val="false"/>
          <w:i w:val="false"/>
          <w:color w:val="000000"/>
          <w:sz w:val="28"/>
        </w:rPr>
        <w:t>
      8) жоғарыда аталған санаттардың біреуіне қатысты емес болып табылады.</w:t>
      </w:r>
    </w:p>
    <w:p>
      <w:pPr>
        <w:spacing w:after="0"/>
        <w:ind w:left="0"/>
        <w:jc w:val="both"/>
      </w:pPr>
      <w:r>
        <w:rPr>
          <w:rFonts w:ascii="Times New Roman"/>
          <w:b w:val="false"/>
          <w:i w:val="false"/>
          <w:color w:val="000000"/>
          <w:sz w:val="28"/>
        </w:rPr>
        <w:t>
      Мені берген өтінішімнің жағдайындағы өзгерістер  туралы  төмендегідей әдістермен</w:t>
      </w:r>
    </w:p>
    <w:p>
      <w:pPr>
        <w:spacing w:after="0"/>
        <w:ind w:left="0"/>
        <w:jc w:val="both"/>
      </w:pPr>
      <w:r>
        <w:rPr>
          <w:rFonts w:ascii="Times New Roman"/>
          <w:b w:val="false"/>
          <w:i w:val="false"/>
          <w:color w:val="000000"/>
          <w:sz w:val="28"/>
        </w:rPr>
        <w:t>
      хабардар етуіңізді сұраймын:</w:t>
      </w:r>
    </w:p>
    <w:p>
      <w:pPr>
        <w:spacing w:after="0"/>
        <w:ind w:left="0"/>
        <w:jc w:val="both"/>
      </w:pPr>
      <w:r>
        <w:rPr>
          <w:rFonts w:ascii="Times New Roman"/>
          <w:b w:val="false"/>
          <w:i w:val="false"/>
          <w:color w:val="000000"/>
          <w:sz w:val="28"/>
        </w:rPr>
        <w:t>
      1) мобильді телефондардың мынадай нөміріне ерікті нысанда жазылған электронды</w:t>
      </w:r>
    </w:p>
    <w:p>
      <w:pPr>
        <w:spacing w:after="0"/>
        <w:ind w:left="0"/>
        <w:jc w:val="both"/>
      </w:pPr>
      <w:r>
        <w:rPr>
          <w:rFonts w:ascii="Times New Roman"/>
          <w:b w:val="false"/>
          <w:i w:val="false"/>
          <w:color w:val="000000"/>
          <w:sz w:val="28"/>
        </w:rPr>
        <w:t>
      смс (sms) хабарлама (екі нөмірден көп емес): _________________________;</w:t>
      </w:r>
    </w:p>
    <w:p>
      <w:pPr>
        <w:spacing w:after="0"/>
        <w:ind w:left="0"/>
        <w:jc w:val="both"/>
      </w:pPr>
      <w:r>
        <w:rPr>
          <w:rFonts w:ascii="Times New Roman"/>
          <w:b w:val="false"/>
          <w:i w:val="false"/>
          <w:color w:val="000000"/>
          <w:sz w:val="28"/>
        </w:rPr>
        <w:t>
      2) ерікті нысанда жазылған электронды email хабарлама: ______________ бойынша.</w:t>
      </w:r>
    </w:p>
    <w:p>
      <w:pPr>
        <w:spacing w:after="0"/>
        <w:ind w:left="0"/>
        <w:jc w:val="both"/>
      </w:pPr>
      <w:r>
        <w:rPr>
          <w:rFonts w:ascii="Times New Roman"/>
          <w:b w:val="false"/>
          <w:i w:val="false"/>
          <w:color w:val="000000"/>
          <w:sz w:val="28"/>
        </w:rPr>
        <w:t>
      (Өмірлік жағдайлар өзгергенде, кезектегі өтініштің жай-күйі өзгеруі мүмкін. Кезектегі</w:t>
      </w:r>
    </w:p>
    <w:p>
      <w:pPr>
        <w:spacing w:after="0"/>
        <w:ind w:left="0"/>
        <w:jc w:val="both"/>
      </w:pPr>
      <w:r>
        <w:rPr>
          <w:rFonts w:ascii="Times New Roman"/>
          <w:b w:val="false"/>
          <w:i w:val="false"/>
          <w:color w:val="000000"/>
          <w:sz w:val="28"/>
        </w:rPr>
        <w:t>
      өтініштер баланың туған жылына (күнтізбелік жыл) қарай өтініш берілген күннің басымдығы</w:t>
      </w:r>
    </w:p>
    <w:p>
      <w:pPr>
        <w:spacing w:after="0"/>
        <w:ind w:left="0"/>
        <w:jc w:val="both"/>
      </w:pPr>
      <w:r>
        <w:rPr>
          <w:rFonts w:ascii="Times New Roman"/>
          <w:b w:val="false"/>
          <w:i w:val="false"/>
          <w:color w:val="000000"/>
          <w:sz w:val="28"/>
        </w:rPr>
        <w:t xml:space="preserve">
      тәртібінде топтастырылады). </w:t>
      </w:r>
    </w:p>
    <w:p>
      <w:pPr>
        <w:spacing w:after="0"/>
        <w:ind w:left="0"/>
        <w:jc w:val="both"/>
      </w:pPr>
      <w:r>
        <w:rPr>
          <w:rFonts w:ascii="Times New Roman"/>
          <w:b w:val="false"/>
          <w:i w:val="false"/>
          <w:color w:val="000000"/>
          <w:sz w:val="28"/>
        </w:rPr>
        <w:t>
      Ақпараттық жүйедегі  заңмен қорғалатын құпиядан тұратын мәліметтерді пайдалануға</w:t>
      </w:r>
    </w:p>
    <w:p>
      <w:pPr>
        <w:spacing w:after="0"/>
        <w:ind w:left="0"/>
        <w:jc w:val="both"/>
      </w:pPr>
      <w:r>
        <w:rPr>
          <w:rFonts w:ascii="Times New Roman"/>
          <w:b w:val="false"/>
          <w:i w:val="false"/>
          <w:color w:val="000000"/>
          <w:sz w:val="28"/>
        </w:rPr>
        <w:t>
      келісім беретіндігімді растаймын.</w:t>
      </w:r>
    </w:p>
    <w:tbl>
      <w:tblPr>
        <w:tblW w:w="0" w:type="auto"/>
        <w:tblCellSpacing w:w="0" w:type="auto"/>
        <w:tblBorders>
          <w:top w:val="none"/>
          <w:left w:val="none"/>
          <w:bottom w:val="none"/>
          <w:right w:val="none"/>
          <w:insideH w:val="none"/>
          <w:insideV w:val="none"/>
        </w:tblBorders>
      </w:tblPr>
      <w:tblGrid>
        <w:gridCol w:w="8181"/>
        <w:gridCol w:w="4899"/>
      </w:tblGrid>
      <w:tr>
        <w:trPr>
          <w:trHeight w:val="30" w:hRule="atLeast"/>
        </w:trPr>
        <w:tc>
          <w:tcPr>
            <w:tcW w:w="8181"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899"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Қолы ________________                  Күні _________________</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балалар</w:t>
            </w:r>
            <w:r>
              <w:br/>
            </w:r>
            <w:r>
              <w:rPr>
                <w:rFonts w:ascii="Times New Roman"/>
                <w:b w:val="false"/>
                <w:i w:val="false"/>
                <w:color w:val="000000"/>
                <w:sz w:val="20"/>
              </w:rPr>
              <w:t>ұйымдарына жіберу үшін</w:t>
            </w:r>
            <w:r>
              <w:br/>
            </w:r>
            <w:r>
              <w:rPr>
                <w:rFonts w:ascii="Times New Roman"/>
                <w:b w:val="false"/>
                <w:i w:val="false"/>
                <w:color w:val="000000"/>
                <w:sz w:val="20"/>
              </w:rPr>
              <w:t>мектепке дейінгі жастағы</w:t>
            </w:r>
            <w:r>
              <w:br/>
            </w:r>
            <w:r>
              <w:rPr>
                <w:rFonts w:ascii="Times New Roman"/>
                <w:b w:val="false"/>
                <w:i w:val="false"/>
                <w:color w:val="000000"/>
                <w:sz w:val="20"/>
              </w:rPr>
              <w:t>(7 жасқа толмаған) балаларды</w:t>
            </w:r>
            <w:r>
              <w:br/>
            </w:r>
            <w:r>
              <w:rPr>
                <w:rFonts w:ascii="Times New Roman"/>
                <w:b w:val="false"/>
                <w:i w:val="false"/>
                <w:color w:val="000000"/>
                <w:sz w:val="20"/>
              </w:rPr>
              <w:t>кезекке қою"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(тегі, аты, әкесінің аты (бар</w:t>
            </w:r>
            <w:r>
              <w:br/>
            </w:r>
            <w:r>
              <w:rPr>
                <w:rFonts w:ascii="Times New Roman"/>
                <w:b w:val="false"/>
                <w:i w:val="false"/>
                <w:color w:val="000000"/>
                <w:sz w:val="20"/>
              </w:rPr>
              <w:t>болғанда)</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p>
      <w:pPr>
        <w:spacing w:after="0"/>
        <w:ind w:left="0"/>
        <w:jc w:val="left"/>
      </w:pPr>
      <w:r>
        <w:rPr>
          <w:rFonts w:ascii="Times New Roman"/>
          <w:b/>
          <w:i w:val="false"/>
          <w:color w:val="000000"/>
        </w:rPr>
        <w:t xml:space="preserve"> Құжаттарды қабылдаудан бас тарту туралы қолхат</w:t>
      </w:r>
    </w:p>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ала отырып, "Азаматтарға арналған үкімет" мемлекеттік корпорациясы" коммерциялық емес акционерлік қоғамының филиалының № ___ бөлімі (мекенжайын көрсету) Сіздің мемлекеттік көрсетілетін қызмет стандартында қарастырылған тізбеге сәйкес толық емес құжаттар топтамасын ұсынуыңызға,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______________________________;</w:t>
      </w:r>
    </w:p>
    <w:p>
      <w:pPr>
        <w:spacing w:after="0"/>
        <w:ind w:left="0"/>
        <w:jc w:val="both"/>
      </w:pPr>
      <w:r>
        <w:rPr>
          <w:rFonts w:ascii="Times New Roman"/>
          <w:b w:val="false"/>
          <w:i w:val="false"/>
          <w:color w:val="000000"/>
          <w:sz w:val="28"/>
        </w:rPr>
        <w:t>
      2) 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байланысты мемелекеттік қызмет көрсетуден бас тартады (мемлекеттік қызмет стандартына сәйкес мемлекеттік көрсетілетін қызметтің атауын көрсету).</w:t>
      </w:r>
    </w:p>
    <w:p>
      <w:pPr>
        <w:spacing w:after="0"/>
        <w:ind w:left="0"/>
        <w:jc w:val="both"/>
      </w:pPr>
      <w:r>
        <w:rPr>
          <w:rFonts w:ascii="Times New Roman"/>
          <w:b w:val="false"/>
          <w:i w:val="false"/>
          <w:color w:val="000000"/>
          <w:sz w:val="28"/>
        </w:rPr>
        <w:t>
      Осы қолхат әр тарапқа бір-біреуден 2 данада жасалды.</w:t>
      </w:r>
    </w:p>
    <w:p>
      <w:pPr>
        <w:spacing w:after="0"/>
        <w:ind w:left="0"/>
        <w:jc w:val="both"/>
      </w:pPr>
      <w:r>
        <w:rPr>
          <w:rFonts w:ascii="Times New Roman"/>
          <w:b w:val="false"/>
          <w:i w:val="false"/>
          <w:color w:val="000000"/>
          <w:sz w:val="28"/>
        </w:rPr>
        <w:t>
      Орындаушы: Т.А.Ә. (бар болғанда) ____________________________ қолы ________</w:t>
      </w:r>
    </w:p>
    <w:p>
      <w:pPr>
        <w:spacing w:after="0"/>
        <w:ind w:left="0"/>
        <w:jc w:val="both"/>
      </w:pPr>
      <w:r>
        <w:rPr>
          <w:rFonts w:ascii="Times New Roman"/>
          <w:b w:val="false"/>
          <w:i w:val="false"/>
          <w:color w:val="000000"/>
          <w:sz w:val="28"/>
        </w:rPr>
        <w:t>
      Телефон _________________________________________________________</w:t>
      </w:r>
    </w:p>
    <w:p>
      <w:pPr>
        <w:spacing w:after="0"/>
        <w:ind w:left="0"/>
        <w:jc w:val="both"/>
      </w:pPr>
      <w:r>
        <w:rPr>
          <w:rFonts w:ascii="Times New Roman"/>
          <w:b w:val="false"/>
          <w:i w:val="false"/>
          <w:color w:val="000000"/>
          <w:sz w:val="28"/>
        </w:rPr>
        <w:t>
      Қабылдады: Т.А.Ә. (бар болғанда) ___________________ қолы 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 _________ 20____ жыл.</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7 сәуірдегі</w:t>
            </w:r>
            <w:r>
              <w:br/>
            </w:r>
            <w:r>
              <w:rPr>
                <w:rFonts w:ascii="Times New Roman"/>
                <w:b w:val="false"/>
                <w:i w:val="false"/>
                <w:color w:val="000000"/>
                <w:sz w:val="20"/>
              </w:rPr>
              <w:t>№ 172 бұйрығына</w:t>
            </w:r>
            <w:r>
              <w:br/>
            </w:r>
            <w:r>
              <w:rPr>
                <w:rFonts w:ascii="Times New Roman"/>
                <w:b w:val="false"/>
                <w:i w:val="false"/>
                <w:color w:val="000000"/>
                <w:sz w:val="20"/>
              </w:rPr>
              <w:t>2-қосымша</w:t>
            </w:r>
          </w:p>
        </w:tc>
      </w:tr>
    </w:tbl>
    <w:bookmarkStart w:name="z60" w:id="80"/>
    <w:p>
      <w:pPr>
        <w:spacing w:after="0"/>
        <w:ind w:left="0"/>
        <w:jc w:val="left"/>
      </w:pPr>
      <w:r>
        <w:rPr>
          <w:rFonts w:ascii="Times New Roman"/>
          <w:b/>
          <w:i w:val="false"/>
          <w:color w:val="000000"/>
        </w:rPr>
        <w:t xml:space="preserve"> "Мектепке дейінгі білім беру ұйымдарына құжаттарды қабылдау және балаларды қабылдау" мемлекеттік көрсетілетін қызмет стандарты</w:t>
      </w:r>
    </w:p>
    <w:bookmarkEnd w:id="80"/>
    <w:p>
      <w:pPr>
        <w:spacing w:after="0"/>
        <w:ind w:left="0"/>
        <w:jc w:val="both"/>
      </w:pPr>
      <w:r>
        <w:rPr>
          <w:rFonts w:ascii="Times New Roman"/>
          <w:b w:val="false"/>
          <w:i w:val="false"/>
          <w:color w:val="ff0000"/>
          <w:sz w:val="28"/>
        </w:rPr>
        <w:t xml:space="preserve">
      Ескерту. Стандарт жаңа редакцияда – ҚР Білім және ғылым министрінің 11.10.2017 </w:t>
      </w:r>
      <w:r>
        <w:rPr>
          <w:rFonts w:ascii="Times New Roman"/>
          <w:b w:val="false"/>
          <w:i w:val="false"/>
          <w:color w:val="ff0000"/>
          <w:sz w:val="28"/>
        </w:rPr>
        <w:t>№ 518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1" w:id="81"/>
    <w:p>
      <w:pPr>
        <w:spacing w:after="0"/>
        <w:ind w:left="0"/>
        <w:jc w:val="left"/>
      </w:pPr>
      <w:r>
        <w:rPr>
          <w:rFonts w:ascii="Times New Roman"/>
          <w:b/>
          <w:i w:val="false"/>
          <w:color w:val="000000"/>
        </w:rPr>
        <w:t xml:space="preserve"> 1-тарау. Жалпы ережелер</w:t>
      </w:r>
    </w:p>
    <w:bookmarkEnd w:id="81"/>
    <w:bookmarkStart w:name="z172" w:id="82"/>
    <w:p>
      <w:pPr>
        <w:spacing w:after="0"/>
        <w:ind w:left="0"/>
        <w:jc w:val="both"/>
      </w:pPr>
      <w:r>
        <w:rPr>
          <w:rFonts w:ascii="Times New Roman"/>
          <w:b w:val="false"/>
          <w:i w:val="false"/>
          <w:color w:val="000000"/>
          <w:sz w:val="28"/>
        </w:rPr>
        <w:t>
      1. "Мектепке дейінгі білім беру ұйымдарына құжаттарды қабылдау және балаларды қабылдау" мемлекеттік көрсетілетін қызметі (бұдан әрі – мемлекеттік көрсетілетін қызмет).</w:t>
      </w:r>
    </w:p>
    <w:bookmarkEnd w:id="82"/>
    <w:bookmarkStart w:name="z173" w:id="83"/>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Білім және ғылым министрлігі (бұдан әрі – Министрлік) әзірледі.</w:t>
      </w:r>
    </w:p>
    <w:bookmarkEnd w:id="83"/>
    <w:bookmarkStart w:name="z174" w:id="84"/>
    <w:p>
      <w:pPr>
        <w:spacing w:after="0"/>
        <w:ind w:left="0"/>
        <w:jc w:val="both"/>
      </w:pPr>
      <w:r>
        <w:rPr>
          <w:rFonts w:ascii="Times New Roman"/>
          <w:b w:val="false"/>
          <w:i w:val="false"/>
          <w:color w:val="000000"/>
          <w:sz w:val="28"/>
        </w:rPr>
        <w:t>
      3. Мемлекеттік қызметті барлық үлгідегі және түрдегі мектепке дейінгі ұйымдар (бұдан әрі – көрсетілетін қызметті беруші) көрсетеді.</w:t>
      </w:r>
    </w:p>
    <w:bookmarkEnd w:id="84"/>
    <w:bookmarkStart w:name="z175" w:id="85"/>
    <w:p>
      <w:pPr>
        <w:spacing w:after="0"/>
        <w:ind w:left="0"/>
        <w:jc w:val="both"/>
      </w:pPr>
      <w:r>
        <w:rPr>
          <w:rFonts w:ascii="Times New Roman"/>
          <w:b w:val="false"/>
          <w:i w:val="false"/>
          <w:color w:val="000000"/>
          <w:sz w:val="28"/>
        </w:rPr>
        <w:t>
      Мемлекеттік қызметті көрсету үшін құжаттарды қабылдау және беру көрсетілетін қызметті берушінің кеңсесі арқылы жүзеге асырылады.</w:t>
      </w:r>
    </w:p>
    <w:bookmarkEnd w:id="85"/>
    <w:bookmarkStart w:name="z176" w:id="86"/>
    <w:p>
      <w:pPr>
        <w:spacing w:after="0"/>
        <w:ind w:left="0"/>
        <w:jc w:val="left"/>
      </w:pPr>
      <w:r>
        <w:rPr>
          <w:rFonts w:ascii="Times New Roman"/>
          <w:b/>
          <w:i w:val="false"/>
          <w:color w:val="000000"/>
        </w:rPr>
        <w:t xml:space="preserve"> 2-тарау. Мемлекеттік қызметті көрсету тәртібі</w:t>
      </w:r>
    </w:p>
    <w:bookmarkEnd w:id="86"/>
    <w:bookmarkStart w:name="z177" w:id="87"/>
    <w:p>
      <w:pPr>
        <w:spacing w:after="0"/>
        <w:ind w:left="0"/>
        <w:jc w:val="both"/>
      </w:pPr>
      <w:r>
        <w:rPr>
          <w:rFonts w:ascii="Times New Roman"/>
          <w:b w:val="false"/>
          <w:i w:val="false"/>
          <w:color w:val="000000"/>
          <w:sz w:val="28"/>
        </w:rPr>
        <w:t>
      4. Мемлекеттік қызметті көрсету мерзімдері:</w:t>
      </w:r>
    </w:p>
    <w:bookmarkEnd w:id="87"/>
    <w:bookmarkStart w:name="z178" w:id="88"/>
    <w:p>
      <w:pPr>
        <w:spacing w:after="0"/>
        <w:ind w:left="0"/>
        <w:jc w:val="both"/>
      </w:pPr>
      <w:r>
        <w:rPr>
          <w:rFonts w:ascii="Times New Roman"/>
          <w:b w:val="false"/>
          <w:i w:val="false"/>
          <w:color w:val="000000"/>
          <w:sz w:val="28"/>
        </w:rPr>
        <w:t>
      1) құжаттар топтамасын тапсырған сәттен бастап – 30 минут;</w:t>
      </w:r>
    </w:p>
    <w:bookmarkEnd w:id="88"/>
    <w:bookmarkStart w:name="z179" w:id="89"/>
    <w:p>
      <w:pPr>
        <w:spacing w:after="0"/>
        <w:ind w:left="0"/>
        <w:jc w:val="both"/>
      </w:pPr>
      <w:r>
        <w:rPr>
          <w:rFonts w:ascii="Times New Roman"/>
          <w:b w:val="false"/>
          <w:i w:val="false"/>
          <w:color w:val="000000"/>
          <w:sz w:val="28"/>
        </w:rPr>
        <w:t>
      2) құжаттарды қабылдау сәтіне дейінгі күтудің рұқсат етілген ең ұзақ уақыты – 15 минут;</w:t>
      </w:r>
    </w:p>
    <w:bookmarkEnd w:id="89"/>
    <w:bookmarkStart w:name="z180" w:id="90"/>
    <w:p>
      <w:pPr>
        <w:spacing w:after="0"/>
        <w:ind w:left="0"/>
        <w:jc w:val="both"/>
      </w:pPr>
      <w:r>
        <w:rPr>
          <w:rFonts w:ascii="Times New Roman"/>
          <w:b w:val="false"/>
          <w:i w:val="false"/>
          <w:color w:val="000000"/>
          <w:sz w:val="28"/>
        </w:rPr>
        <w:t>
      3) қызмет көрсетудің рұқсат етілген ең ұзақ уақыты – 15 минут.</w:t>
      </w:r>
    </w:p>
    <w:bookmarkEnd w:id="90"/>
    <w:bookmarkStart w:name="z181" w:id="91"/>
    <w:p>
      <w:pPr>
        <w:spacing w:after="0"/>
        <w:ind w:left="0"/>
        <w:jc w:val="both"/>
      </w:pPr>
      <w:r>
        <w:rPr>
          <w:rFonts w:ascii="Times New Roman"/>
          <w:b w:val="false"/>
          <w:i w:val="false"/>
          <w:color w:val="000000"/>
          <w:sz w:val="28"/>
        </w:rPr>
        <w:t>
      5. Мемлекеттік қызмет көрсету нысаны: қағаз түрінде.</w:t>
      </w:r>
    </w:p>
    <w:bookmarkEnd w:id="91"/>
    <w:bookmarkStart w:name="z182" w:id="92"/>
    <w:p>
      <w:pPr>
        <w:spacing w:after="0"/>
        <w:ind w:left="0"/>
        <w:jc w:val="both"/>
      </w:pPr>
      <w:r>
        <w:rPr>
          <w:rFonts w:ascii="Times New Roman"/>
          <w:b w:val="false"/>
          <w:i w:val="false"/>
          <w:color w:val="000000"/>
          <w:sz w:val="28"/>
        </w:rPr>
        <w:t xml:space="preserve">
      6. Мемлекеттік қызмет көрсетудің нәтижесі: мектепке дейінгі ұйым мен баланың ата-анасының бірі немесе заңды өкілі араcында жасалған шарт негізінде баланы мектепке дейінгі ұйымға қабылдау немесе осы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негіздер бойынша мемлекеттік қызметті көрсетуден бас тарту туралы дәлелді жауап болып табылады. </w:t>
      </w:r>
    </w:p>
    <w:bookmarkEnd w:id="92"/>
    <w:bookmarkStart w:name="z183" w:id="93"/>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End w:id="93"/>
    <w:bookmarkStart w:name="z184" w:id="94"/>
    <w:p>
      <w:pPr>
        <w:spacing w:after="0"/>
        <w:ind w:left="0"/>
        <w:jc w:val="both"/>
      </w:pPr>
      <w:r>
        <w:rPr>
          <w:rFonts w:ascii="Times New Roman"/>
          <w:b w:val="false"/>
          <w:i w:val="false"/>
          <w:color w:val="000000"/>
          <w:sz w:val="28"/>
        </w:rPr>
        <w:t>
      7. Мемлекеттік қызмет жеке тұлғаларға (бұдан әрі - көрсетілетін қызметті алушы) тегін көрсетіледі.</w:t>
      </w:r>
    </w:p>
    <w:bookmarkEnd w:id="94"/>
    <w:bookmarkStart w:name="z185" w:id="95"/>
    <w:p>
      <w:pPr>
        <w:spacing w:after="0"/>
        <w:ind w:left="0"/>
        <w:jc w:val="both"/>
      </w:pPr>
      <w:r>
        <w:rPr>
          <w:rFonts w:ascii="Times New Roman"/>
          <w:b w:val="false"/>
          <w:i w:val="false"/>
          <w:color w:val="000000"/>
          <w:sz w:val="28"/>
        </w:rPr>
        <w:t>
      8. Көрсетілетін қызметті берушінің жұмыс кестесі: Қазақстан Республикасының еңбек заңнамасына сәйкес демалыс және мереке күндерін қоспағанда, дүйсенбі мен жұма аралығында белгіленген жұмыс кестесіне сәйкес сағат 13.00-ден 14.00-ге дейінгі түскі үзіліспен сағат 09.00-ден 18.00-ге дейін.</w:t>
      </w:r>
    </w:p>
    <w:bookmarkEnd w:id="95"/>
    <w:bookmarkStart w:name="z186" w:id="96"/>
    <w:p>
      <w:pPr>
        <w:spacing w:after="0"/>
        <w:ind w:left="0"/>
        <w:jc w:val="both"/>
      </w:pPr>
      <w:r>
        <w:rPr>
          <w:rFonts w:ascii="Times New Roman"/>
          <w:b w:val="false"/>
          <w:i w:val="false"/>
          <w:color w:val="000000"/>
          <w:sz w:val="28"/>
        </w:rPr>
        <w:t>
      Құжаттарды қабылдау және мемлекеттік қызмет көрсету нәтижелерін беру сағат 13.00-ден 14.30-ға дейінгі түскі үзіліспен сағат 09.00-ден 17.30-ға дейін жүзеге асырылады.</w:t>
      </w:r>
    </w:p>
    <w:bookmarkEnd w:id="96"/>
    <w:bookmarkStart w:name="z187" w:id="97"/>
    <w:p>
      <w:pPr>
        <w:spacing w:after="0"/>
        <w:ind w:left="0"/>
        <w:jc w:val="both"/>
      </w:pPr>
      <w:r>
        <w:rPr>
          <w:rFonts w:ascii="Times New Roman"/>
          <w:b w:val="false"/>
          <w:i w:val="false"/>
          <w:color w:val="000000"/>
          <w:sz w:val="28"/>
        </w:rPr>
        <w:t>
      Мемлекеттік қызмет алдын ала жазылусыз және жеделдетіп қызмет көрсетусіз кезек күту тәртібімен көрсетіледі.</w:t>
      </w:r>
    </w:p>
    <w:bookmarkEnd w:id="97"/>
    <w:bookmarkStart w:name="z188" w:id="98"/>
    <w:p>
      <w:pPr>
        <w:spacing w:after="0"/>
        <w:ind w:left="0"/>
        <w:jc w:val="both"/>
      </w:pPr>
      <w:r>
        <w:rPr>
          <w:rFonts w:ascii="Times New Roman"/>
          <w:b w:val="false"/>
          <w:i w:val="false"/>
          <w:color w:val="000000"/>
          <w:sz w:val="28"/>
        </w:rPr>
        <w:t>
      9. Көрсетілетін қызметті алушы көрсетілетін қызметті берушіге жүгінген кезде мемлекеттік қызмет көрсету үшін қажетті құжаттар тізбесі:</w:t>
      </w:r>
    </w:p>
    <w:bookmarkEnd w:id="98"/>
    <w:bookmarkStart w:name="z189" w:id="99"/>
    <w:p>
      <w:pPr>
        <w:spacing w:after="0"/>
        <w:ind w:left="0"/>
        <w:jc w:val="both"/>
      </w:pPr>
      <w:r>
        <w:rPr>
          <w:rFonts w:ascii="Times New Roman"/>
          <w:b w:val="false"/>
          <w:i w:val="false"/>
          <w:color w:val="000000"/>
          <w:sz w:val="28"/>
        </w:rPr>
        <w:t xml:space="preserve">
      1) қабылдауға арналған жолдама (берілген күннен бастап 5 жұмыс күні ішінде жарамды); </w:t>
      </w:r>
    </w:p>
    <w:bookmarkEnd w:id="99"/>
    <w:bookmarkStart w:name="z190" w:id="100"/>
    <w:p>
      <w:pPr>
        <w:spacing w:after="0"/>
        <w:ind w:left="0"/>
        <w:jc w:val="both"/>
      </w:pPr>
      <w:r>
        <w:rPr>
          <w:rFonts w:ascii="Times New Roman"/>
          <w:b w:val="false"/>
          <w:i w:val="false"/>
          <w:color w:val="000000"/>
          <w:sz w:val="28"/>
        </w:rPr>
        <w:t>
      2) ата-анасының бірінің немесе заңды өкілінің жеке басын куәландыратын  құжат (сәйкестендіру үшін);</w:t>
      </w:r>
    </w:p>
    <w:bookmarkEnd w:id="100"/>
    <w:bookmarkStart w:name="z191" w:id="101"/>
    <w:p>
      <w:pPr>
        <w:spacing w:after="0"/>
        <w:ind w:left="0"/>
        <w:jc w:val="both"/>
      </w:pPr>
      <w:r>
        <w:rPr>
          <w:rFonts w:ascii="Times New Roman"/>
          <w:b w:val="false"/>
          <w:i w:val="false"/>
          <w:color w:val="000000"/>
          <w:sz w:val="28"/>
        </w:rPr>
        <w:t>
      3) баланың тууын куәландыратын құжат (сәйкестендіру үшін);</w:t>
      </w:r>
    </w:p>
    <w:bookmarkEnd w:id="101"/>
    <w:bookmarkStart w:name="z192" w:id="102"/>
    <w:p>
      <w:pPr>
        <w:spacing w:after="0"/>
        <w:ind w:left="0"/>
        <w:jc w:val="both"/>
      </w:pPr>
      <w:r>
        <w:rPr>
          <w:rFonts w:ascii="Times New Roman"/>
          <w:b w:val="false"/>
          <w:i w:val="false"/>
          <w:color w:val="000000"/>
          <w:sz w:val="28"/>
        </w:rPr>
        <w:t xml:space="preserve">
      4) Қазақстан Республикасы Денсаулық сақтау министрінің 2003 жылғы 24 маусымдағы № 469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2423 болып тіркелген) бекітілген "Бала денсаулығы паспорты" 026/у-3 есеп нысанын толтыру және жүргізу жөніндегі нұсқаулықта қарастырылған нысан бойынша баланың денсаулық паспорты;</w:t>
      </w:r>
    </w:p>
    <w:bookmarkEnd w:id="102"/>
    <w:bookmarkStart w:name="z193" w:id="103"/>
    <w:p>
      <w:pPr>
        <w:spacing w:after="0"/>
        <w:ind w:left="0"/>
        <w:jc w:val="both"/>
      </w:pPr>
      <w:r>
        <w:rPr>
          <w:rFonts w:ascii="Times New Roman"/>
          <w:b w:val="false"/>
          <w:i w:val="false"/>
          <w:color w:val="000000"/>
          <w:sz w:val="28"/>
        </w:rPr>
        <w:t xml:space="preserve">
      5) баланың денсаулығы туралы анықтама; </w:t>
      </w:r>
    </w:p>
    <w:bookmarkEnd w:id="103"/>
    <w:bookmarkStart w:name="z194" w:id="104"/>
    <w:p>
      <w:pPr>
        <w:spacing w:after="0"/>
        <w:ind w:left="0"/>
        <w:jc w:val="both"/>
      </w:pPr>
      <w:r>
        <w:rPr>
          <w:rFonts w:ascii="Times New Roman"/>
          <w:b w:val="false"/>
          <w:i w:val="false"/>
          <w:color w:val="000000"/>
          <w:sz w:val="28"/>
        </w:rPr>
        <w:t>
      6) психологиялық-медициналық-педагогикалық консультацияның қорытындысы (ерекше білім беру қажеттілігі бар балалар үшін).</w:t>
      </w:r>
    </w:p>
    <w:bookmarkEnd w:id="104"/>
    <w:bookmarkStart w:name="z195" w:id="105"/>
    <w:p>
      <w:pPr>
        <w:spacing w:after="0"/>
        <w:ind w:left="0"/>
        <w:jc w:val="both"/>
      </w:pPr>
      <w:r>
        <w:rPr>
          <w:rFonts w:ascii="Times New Roman"/>
          <w:b w:val="false"/>
          <w:i w:val="false"/>
          <w:color w:val="000000"/>
          <w:sz w:val="28"/>
        </w:rPr>
        <w:t>
      10. Мемлекеттік көрсетілетін қызметті алу үшін көрсетілетін қызметті алушы ұсынған құжаттардың және (немесе) ондағы деректердің (мәліметтердің) дұрыс еместігі анықталған кезде, құжаттардың топтамасын толық ұсынбаған және (немесе) қолданылу мерзімі өтіп кеткен құжаттарды ұсынған жағдайларда көрсетілетін қызметті беруші мемлекеттік қызметті көрсетуден бас тартады.</w:t>
      </w:r>
    </w:p>
    <w:bookmarkEnd w:id="105"/>
    <w:bookmarkStart w:name="z196" w:id="106"/>
    <w:p>
      <w:pPr>
        <w:spacing w:after="0"/>
        <w:ind w:left="0"/>
        <w:jc w:val="left"/>
      </w:pPr>
      <w:r>
        <w:rPr>
          <w:rFonts w:ascii="Times New Roman"/>
          <w:b/>
          <w:i w:val="false"/>
          <w:color w:val="000000"/>
        </w:rPr>
        <w:t xml:space="preserve"> 3-тарау. Мемлекеттік қызмет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bookmarkEnd w:id="106"/>
    <w:bookmarkStart w:name="z197" w:id="107"/>
    <w:p>
      <w:pPr>
        <w:spacing w:after="0"/>
        <w:ind w:left="0"/>
        <w:jc w:val="both"/>
      </w:pPr>
      <w:r>
        <w:rPr>
          <w:rFonts w:ascii="Times New Roman"/>
          <w:b w:val="false"/>
          <w:i w:val="false"/>
          <w:color w:val="000000"/>
          <w:sz w:val="28"/>
        </w:rPr>
        <w:t xml:space="preserve">
      11. Мемлекеттік қызметті көрсету мәселелері бойынша көрсетілетін қызметті берушінің және (немесе) оның лауазымды адамдарының шешімдеріне, әрекетіне (әрекетсіздігіне) шағымдану үшін жазбаша түрде осы мемлекеттік көрсетілетін қызмет стандартының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мекенжайлар бойынша республикалық маңызы бар қаланың және астананың, ауданның (облыстық маңызы бар қаланың) жергілікті атқарушы органы басшысының атына беріледі.</w:t>
      </w:r>
    </w:p>
    <w:bookmarkEnd w:id="107"/>
    <w:bookmarkStart w:name="z198" w:id="108"/>
    <w:p>
      <w:pPr>
        <w:spacing w:after="0"/>
        <w:ind w:left="0"/>
        <w:jc w:val="both"/>
      </w:pPr>
      <w:r>
        <w:rPr>
          <w:rFonts w:ascii="Times New Roman"/>
          <w:b w:val="false"/>
          <w:i w:val="false"/>
          <w:color w:val="000000"/>
          <w:sz w:val="28"/>
        </w:rPr>
        <w:t>
      Көрсетілетін қызметті алушының шағымында оның тегі, аты, әкесінің аты (бар болғанда), пошталық мекенжайы, күні көрсетіледі. Шағымға көрсетілетін қызметті алушы қол қоюы тиіс.</w:t>
      </w:r>
    </w:p>
    <w:bookmarkEnd w:id="108"/>
    <w:bookmarkStart w:name="z199" w:id="109"/>
    <w:p>
      <w:pPr>
        <w:spacing w:after="0"/>
        <w:ind w:left="0"/>
        <w:jc w:val="both"/>
      </w:pPr>
      <w:r>
        <w:rPr>
          <w:rFonts w:ascii="Times New Roman"/>
          <w:b w:val="false"/>
          <w:i w:val="false"/>
          <w:color w:val="000000"/>
          <w:sz w:val="28"/>
        </w:rPr>
        <w:t>
      Көрсетілетін қызметті алушының республикалық маңызы бар қаланың және астананың, ауданның (облыстық маңызы бар қаланың) жергілікті атқарушы органының, көрсетілетін қызметті берушінің мекенжайына келіп түскен мемлекеттік қызмет көрсету мәселелері бойынша шағымы тіркелген күнінен бастап бес жұмыс күні ішінде қарастыруға жатады.</w:t>
      </w:r>
    </w:p>
    <w:bookmarkEnd w:id="109"/>
    <w:bookmarkStart w:name="z200" w:id="110"/>
    <w:p>
      <w:pPr>
        <w:spacing w:after="0"/>
        <w:ind w:left="0"/>
        <w:jc w:val="both"/>
      </w:pPr>
      <w:r>
        <w:rPr>
          <w:rFonts w:ascii="Times New Roman"/>
          <w:b w:val="false"/>
          <w:i w:val="false"/>
          <w:color w:val="000000"/>
          <w:sz w:val="28"/>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bookmarkEnd w:id="110"/>
    <w:bookmarkStart w:name="z201" w:id="111"/>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қарастыруға жатады.</w:t>
      </w:r>
    </w:p>
    <w:bookmarkEnd w:id="111"/>
    <w:bookmarkStart w:name="z202" w:id="112"/>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bookmarkEnd w:id="112"/>
    <w:bookmarkStart w:name="z203" w:id="113"/>
    <w:p>
      <w:pPr>
        <w:spacing w:after="0"/>
        <w:ind w:left="0"/>
        <w:jc w:val="left"/>
      </w:pPr>
      <w:r>
        <w:rPr>
          <w:rFonts w:ascii="Times New Roman"/>
          <w:b/>
          <w:i w:val="false"/>
          <w:color w:val="000000"/>
        </w:rPr>
        <w:t xml:space="preserve"> 4-тарау. Мемлекеттік қызмет көрсету ерекшеліктері ескеріле отырып қойылатын өзге де талаптар</w:t>
      </w:r>
    </w:p>
    <w:bookmarkEnd w:id="113"/>
    <w:bookmarkStart w:name="z204" w:id="114"/>
    <w:p>
      <w:pPr>
        <w:spacing w:after="0"/>
        <w:ind w:left="0"/>
        <w:jc w:val="both"/>
      </w:pPr>
      <w:r>
        <w:rPr>
          <w:rFonts w:ascii="Times New Roman"/>
          <w:b w:val="false"/>
          <w:i w:val="false"/>
          <w:color w:val="000000"/>
          <w:sz w:val="28"/>
        </w:rPr>
        <w:t>
      12. Мемлекеттік қызмет көрсету орнының мекенжайы Министрліктің www.edu.gov.kz интернет-ресурсында орналастырылған.</w:t>
      </w:r>
    </w:p>
    <w:bookmarkEnd w:id="114"/>
    <w:bookmarkStart w:name="z205" w:id="115"/>
    <w:p>
      <w:pPr>
        <w:spacing w:after="0"/>
        <w:ind w:left="0"/>
        <w:jc w:val="both"/>
      </w:pPr>
      <w:r>
        <w:rPr>
          <w:rFonts w:ascii="Times New Roman"/>
          <w:b w:val="false"/>
          <w:i w:val="false"/>
          <w:color w:val="000000"/>
          <w:sz w:val="28"/>
        </w:rPr>
        <w:t>
      13. Көрсетілетін қызметті алушы мемлекеттік қызмет көрсетудің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алады.</w:t>
      </w:r>
    </w:p>
    <w:bookmarkEnd w:id="115"/>
    <w:bookmarkStart w:name="z206" w:id="116"/>
    <w:p>
      <w:pPr>
        <w:spacing w:after="0"/>
        <w:ind w:left="0"/>
        <w:jc w:val="both"/>
      </w:pPr>
      <w:r>
        <w:rPr>
          <w:rFonts w:ascii="Times New Roman"/>
          <w:b w:val="false"/>
          <w:i w:val="false"/>
          <w:color w:val="000000"/>
          <w:sz w:val="28"/>
        </w:rPr>
        <w:t>
      14. Мемлекеттік қызмет көрсету мәселелері жөніндегі бірыңғай байланыс орталығы: 1414, 8-800-080-7777.</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