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cba8" w14:textId="e64c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мемлекеттік есепке алуды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3 наурыздағы № 175 бұйрығы. Қазақстан Республикасының Әділет министрлігінде 2015 жылы 8 мамырда № 10983 тіркелді.</w:t>
      </w:r>
    </w:p>
    <w:p>
      <w:pPr>
        <w:spacing w:after="0"/>
        <w:ind w:left="0"/>
        <w:jc w:val="both"/>
      </w:pPr>
      <w:bookmarkStart w:name="z1" w:id="0"/>
      <w:r>
        <w:rPr>
          <w:rFonts w:ascii="Times New Roman"/>
          <w:b w:val="false"/>
          <w:i w:val="false"/>
          <w:color w:val="000000"/>
          <w:sz w:val="28"/>
        </w:rPr>
        <w:t xml:space="preserve">
      "Азаматтық қорғау туралы" 2014 жылғы 11 сәуірдегі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ресми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6"/>
    <w:bookmarkStart w:name="z10"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А.Мамытбеков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 А.Сәрінжіпов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 әлеуметтік</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_______________ Т.Дүйсенова</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Ә.Исекешев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И.Тасмағамбетов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 Е.Ыдырысов</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Е.Досаев</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 В.Школьник</w:t>
      </w:r>
    </w:p>
    <w:p>
      <w:pPr>
        <w:spacing w:after="0"/>
        <w:ind w:left="0"/>
        <w:jc w:val="both"/>
      </w:pPr>
      <w:r>
        <w:rPr>
          <w:rFonts w:ascii="Times New Roman"/>
          <w:b w:val="false"/>
          <w:i w:val="false"/>
          <w:color w:val="000000"/>
          <w:sz w:val="28"/>
        </w:rPr>
        <w:t>
      2015 жылғы "____"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бекітілді</w:t>
            </w:r>
          </w:p>
        </w:tc>
      </w:tr>
    </w:tbl>
    <w:bookmarkStart w:name="z6" w:id="8"/>
    <w:p>
      <w:pPr>
        <w:spacing w:after="0"/>
        <w:ind w:left="0"/>
        <w:jc w:val="left"/>
      </w:pPr>
      <w:r>
        <w:rPr>
          <w:rFonts w:ascii="Times New Roman"/>
          <w:b/>
          <w:i w:val="false"/>
          <w:color w:val="000000"/>
        </w:rPr>
        <w:t xml:space="preserve"> </w:t>
      </w:r>
      <w:r>
        <w:rPr>
          <w:rFonts w:ascii="Times New Roman"/>
          <w:b/>
          <w:i w:val="false"/>
          <w:color w:val="000000"/>
        </w:rPr>
        <w:t>Табиғи және техногендік сипаттағы төтенше жағдайларды</w:t>
      </w:r>
      <w:r>
        <w:br/>
      </w:r>
      <w:r>
        <w:rPr>
          <w:rFonts w:ascii="Times New Roman"/>
          <w:b/>
          <w:i w:val="false"/>
          <w:color w:val="000000"/>
        </w:rPr>
        <w:t>мемлекеттік есепке алуды жүзеге асыру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26.06.2017 </w:t>
      </w:r>
      <w:r>
        <w:rPr>
          <w:rFonts w:ascii="Times New Roman"/>
          <w:b w:val="false"/>
          <w:i w:val="false"/>
          <w:color w:val="ff0000"/>
          <w:sz w:val="28"/>
        </w:rPr>
        <w:t>№ 448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1. Осы табиғи және техногендік сипаттағы төтенше жағдайларды мемлекеттік есепке алуды жүзеге асыру қағидалары (бұдан әрі – Қағидалар) Қазақстан Республикасы аумағында болған табиғи және техногендік сипаттағы төтенше жағдайларды (бұдан әрі – ТЖ) мемлекеттік есепке алуды жүргізу тәртібін айқындайды.</w:t>
      </w:r>
    </w:p>
    <w:bookmarkEnd w:id="10"/>
    <w:bookmarkStart w:name="z14" w:id="11"/>
    <w:p>
      <w:pPr>
        <w:spacing w:after="0"/>
        <w:ind w:left="0"/>
        <w:jc w:val="both"/>
      </w:pPr>
      <w:r>
        <w:rPr>
          <w:rFonts w:ascii="Times New Roman"/>
          <w:b w:val="false"/>
          <w:i w:val="false"/>
          <w:color w:val="000000"/>
          <w:sz w:val="28"/>
        </w:rPr>
        <w:t>
      2. Табиғи және техногендік сипаттағы төтенше жағдайларды мемлекеттік есепке алу:</w:t>
      </w:r>
    </w:p>
    <w:bookmarkEnd w:id="11"/>
    <w:bookmarkStart w:name="z15" w:id="12"/>
    <w:p>
      <w:pPr>
        <w:spacing w:after="0"/>
        <w:ind w:left="0"/>
        <w:jc w:val="both"/>
      </w:pPr>
      <w:r>
        <w:rPr>
          <w:rFonts w:ascii="Times New Roman"/>
          <w:b w:val="false"/>
          <w:i w:val="false"/>
          <w:color w:val="000000"/>
          <w:sz w:val="28"/>
        </w:rPr>
        <w:t>
      1) Қазақстан Республикасы бойынша табиғи және техногендік сипаттағы ТЖ саласындағы ахуалды сипаттайтын негізгі көрсеткіштерді қалыптастыруға және қорытындылауға;</w:t>
      </w:r>
    </w:p>
    <w:bookmarkEnd w:id="12"/>
    <w:bookmarkStart w:name="z16" w:id="13"/>
    <w:p>
      <w:pPr>
        <w:spacing w:after="0"/>
        <w:ind w:left="0"/>
        <w:jc w:val="both"/>
      </w:pPr>
      <w:r>
        <w:rPr>
          <w:rFonts w:ascii="Times New Roman"/>
          <w:b w:val="false"/>
          <w:i w:val="false"/>
          <w:color w:val="000000"/>
          <w:sz w:val="28"/>
        </w:rPr>
        <w:t>
      2) есепке алу құжаттарында жалпы санына және аумаққа тиістілігіне, есепке алу өлшемінде ТЖ түрлерін және санын белгілеуге арналған.</w:t>
      </w:r>
    </w:p>
    <w:bookmarkEnd w:id="13"/>
    <w:bookmarkStart w:name="z17"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биологиялық қауіпті заттар – белгілі бір жағдайларда және белгілі бір шоғырлануы кезінде адамның немесе болашақ ұрпақтың денсаулығына зиянды әсер ететін, қолданылуы мен пайдаланылуы (халықтың санитариялық-эпидемиологиялық салауаттылығы саласындағы) нормативтік құқықтық актілермен және гигиеналық нормативтермен регламенттелетін заттар;</w:t>
      </w:r>
    </w:p>
    <w:bookmarkEnd w:id="15"/>
    <w:bookmarkStart w:name="z19" w:id="16"/>
    <w:p>
      <w:pPr>
        <w:spacing w:after="0"/>
        <w:ind w:left="0"/>
        <w:jc w:val="both"/>
      </w:pPr>
      <w:r>
        <w:rPr>
          <w:rFonts w:ascii="Times New Roman"/>
          <w:b w:val="false"/>
          <w:i w:val="false"/>
          <w:color w:val="000000"/>
          <w:sz w:val="28"/>
        </w:rPr>
        <w:t xml:space="preserve">
      2) геологиялық қауіпті құбылыс –геологиялық сипаттағы оқиға немесе қызметінің нәтижесі адамдардың, ауыл шаруашылығы жануарлары мен өсімдіктерге, экономика объектілері мен қоршаған табиғи ортаға зақымдаушы әсер тудыратын немесе тудыруы мүмкін, жер қыртысында табиғи немесе геодинамикалық факторлардың немесе олардың үйлесімі әсерінен пайда болатын геологиялық процестер қызметінің нәтижесі; </w:t>
      </w:r>
    </w:p>
    <w:bookmarkEnd w:id="16"/>
    <w:bookmarkStart w:name="z20" w:id="17"/>
    <w:p>
      <w:pPr>
        <w:spacing w:after="0"/>
        <w:ind w:left="0"/>
        <w:jc w:val="both"/>
      </w:pPr>
      <w:r>
        <w:rPr>
          <w:rFonts w:ascii="Times New Roman"/>
          <w:b w:val="false"/>
          <w:i w:val="false"/>
          <w:color w:val="000000"/>
          <w:sz w:val="28"/>
        </w:rPr>
        <w:t>
      3) геофизикалық құбылыс – геофизикалық сипаттағы оқиға немесе зақымдаушы үйлесімі тұрғындарға, ауыл шаруашылығы жануарлары мен өсімдіктерге, экономика объектілері мен қоршаған табиғи ортаға зақымдаушы әсер туындайтын немесе туындауы мүмкін, әр түрлі геофизикалық факторлардың әсерінен немесе олардың үйлесімінен туындайтын жердің литосферасындағы, гидросферасындағы, атмосферасындағы процестер нәтижесі;</w:t>
      </w:r>
    </w:p>
    <w:bookmarkEnd w:id="17"/>
    <w:bookmarkStart w:name="z21" w:id="18"/>
    <w:p>
      <w:pPr>
        <w:spacing w:after="0"/>
        <w:ind w:left="0"/>
        <w:jc w:val="both"/>
      </w:pPr>
      <w:r>
        <w:rPr>
          <w:rFonts w:ascii="Times New Roman"/>
          <w:b w:val="false"/>
          <w:i w:val="false"/>
          <w:color w:val="000000"/>
          <w:sz w:val="28"/>
        </w:rPr>
        <w:t>
      4) жарақат алған – еңбек қабiлетiн жоғалтуды немесе кемiнде бiр тәулiк мерзiмге емханаға жатқызудың қажеттігіне немесе алғашқы медициналық көмек көрсетiлгеннен кейiн амбулаториялық емдеу тағайындауға әкелген табиғи және техногендік сипаттағы төтенше жағдай және (немесе) төтенше оқиға, өрттің қауіпті факторларының, сондай-ақ өрттің қауіпті факторларының екінші мәрте қайталануынан, авария, қауіпті өндірістік факторлардың зиянды әсерінен, жазатайым оқиға, қауіпті табиғи құбылыстың, апаттың, дүлей немесе өзге де зілзала салдарынан дене жарақатын алған адам;</w:t>
      </w:r>
    </w:p>
    <w:bookmarkEnd w:id="18"/>
    <w:bookmarkStart w:name="z22" w:id="19"/>
    <w:p>
      <w:pPr>
        <w:spacing w:after="0"/>
        <w:ind w:left="0"/>
        <w:jc w:val="both"/>
      </w:pPr>
      <w:r>
        <w:rPr>
          <w:rFonts w:ascii="Times New Roman"/>
          <w:b w:val="false"/>
          <w:i w:val="false"/>
          <w:color w:val="000000"/>
          <w:sz w:val="28"/>
        </w:rPr>
        <w:t xml:space="preserve">
      5) қауіпті құбылыс – биологиялық, геологиялық, геофизикалық, гидравликалық, метеорологиялық сипаттағы оқиға немесе адамдардың тіршілік әрекетіне, шаруашылық объектілері мен қоршаған табиғи ортаға қарқындылығы, таралу ауқымы мен ұзақтығына байланысты теріс әсер етуі мүмкін табиғи орта элементтерінің жай-күйі; </w:t>
      </w:r>
    </w:p>
    <w:bookmarkEnd w:id="19"/>
    <w:bookmarkStart w:name="z23" w:id="20"/>
    <w:p>
      <w:pPr>
        <w:spacing w:after="0"/>
        <w:ind w:left="0"/>
        <w:jc w:val="both"/>
      </w:pPr>
      <w:r>
        <w:rPr>
          <w:rFonts w:ascii="Times New Roman"/>
          <w:b w:val="false"/>
          <w:i w:val="false"/>
          <w:color w:val="000000"/>
          <w:sz w:val="28"/>
        </w:rPr>
        <w:t>
      6) метеорологиялық құбылыс – адамдардың, ауыл шаруашылық жануарлары мен өсімдіктерге, экономика объектілері мен қоршаған табиғи ортаға зақымдайтын әсер тудыратын немесе тудыруы мүмкін атмосферада әртүрлі табиғи факторлардың немесе олардың үйлесімі әсерінен туындайтын табиғи процестер мен құбылыстар;</w:t>
      </w:r>
    </w:p>
    <w:bookmarkEnd w:id="20"/>
    <w:bookmarkStart w:name="z24" w:id="21"/>
    <w:p>
      <w:pPr>
        <w:spacing w:after="0"/>
        <w:ind w:left="0"/>
        <w:jc w:val="both"/>
      </w:pPr>
      <w:r>
        <w:rPr>
          <w:rFonts w:ascii="Times New Roman"/>
          <w:b w:val="false"/>
          <w:i w:val="false"/>
          <w:color w:val="000000"/>
          <w:sz w:val="28"/>
        </w:rPr>
        <w:t>
      7) өрт кезiнде қаза тапқан – тiкелей өрт болған жерде немесе оқиға болған күнінен бастап 30 тәулiктiң iшiнде өрттің қауiпті факторларының әсерi салдарынан алынған дене зақымдарынан (жарақаттарынан), сондай-ақ өрттiң қауiптi факторларының екiншi рет қайталануынан қайтыс болған адам;</w:t>
      </w:r>
    </w:p>
    <w:bookmarkEnd w:id="21"/>
    <w:bookmarkStart w:name="z25" w:id="22"/>
    <w:p>
      <w:pPr>
        <w:spacing w:after="0"/>
        <w:ind w:left="0"/>
        <w:jc w:val="both"/>
      </w:pPr>
      <w:r>
        <w:rPr>
          <w:rFonts w:ascii="Times New Roman"/>
          <w:b w:val="false"/>
          <w:i w:val="false"/>
          <w:color w:val="000000"/>
          <w:sz w:val="28"/>
        </w:rPr>
        <w:t>
      8) өрттен болған материалдық шығын – азаматтардың жылжымайтын мүлкiне, өзге де негiзгi қорларына, айналымдағы қаражатына, жеке мүлкiне келтiрiлген залалды қоса алғанда, егер олар өртке тiкелей байланысты туындаған болса, жойылған және бүлiнген материалдық құндылықтардың құндық мәні;</w:t>
      </w:r>
    </w:p>
    <w:bookmarkEnd w:id="22"/>
    <w:bookmarkStart w:name="z26" w:id="23"/>
    <w:p>
      <w:pPr>
        <w:spacing w:after="0"/>
        <w:ind w:left="0"/>
        <w:jc w:val="both"/>
      </w:pPr>
      <w:r>
        <w:rPr>
          <w:rFonts w:ascii="Times New Roman"/>
          <w:b w:val="false"/>
          <w:i w:val="false"/>
          <w:color w:val="000000"/>
          <w:sz w:val="28"/>
        </w:rPr>
        <w:t>
      9) өрттiң қауiптi факторларының екiншi рет қайталануы – бүлiнген аппараттардың, агрегаттардың, қондырғылардың, конструкциялардың сынықтары, бөлiктерi, бүлiнген аппараттар мен қондырғылардан шыққан радиоактивтi және улы заттар мен материалдар, кернеудi конструкциялардың, аппараттардың, агрегаттардың тоқ өткізгіш бөлiктерiне шығарудың нәтижесiнде пайда болған электр тогы, өрттің салдарынан болған жарылыстың қауiптi факторлары, от сөндiрушi заттар;</w:t>
      </w:r>
    </w:p>
    <w:bookmarkEnd w:id="23"/>
    <w:bookmarkStart w:name="z27" w:id="24"/>
    <w:p>
      <w:pPr>
        <w:spacing w:after="0"/>
        <w:ind w:left="0"/>
        <w:jc w:val="both"/>
      </w:pPr>
      <w:r>
        <w:rPr>
          <w:rFonts w:ascii="Times New Roman"/>
          <w:b w:val="false"/>
          <w:i w:val="false"/>
          <w:color w:val="000000"/>
          <w:sz w:val="28"/>
        </w:rPr>
        <w:t>
      10) табиғи және техногендік сипаттағы төтенше оқиға - аварияның, өрттің, қауіпті өндірістік факторлардың зиянды әсерінің, жазатайым оқиғаның, қауіпті табиғи құбылыстың, апаттың, дүлей немесе өзге де зілзаланың салдарынан адамдардың құрбан болуына, адамдардың денсаулығына немесе қоршаған ортаға зиян келтіруге, материалдық нұқсанға және адамдардың тыныс-тіршілігі жағдайларының бұзылуына әкеп соғуы мүмкін немесе әкеп соққан оқиға; ТЖ болып жіктелмейтін оқиға;</w:t>
      </w:r>
    </w:p>
    <w:bookmarkEnd w:id="24"/>
    <w:bookmarkStart w:name="z28" w:id="25"/>
    <w:p>
      <w:pPr>
        <w:spacing w:after="0"/>
        <w:ind w:left="0"/>
        <w:jc w:val="both"/>
      </w:pPr>
      <w:r>
        <w:rPr>
          <w:rFonts w:ascii="Times New Roman"/>
          <w:b w:val="false"/>
          <w:i w:val="false"/>
          <w:color w:val="000000"/>
          <w:sz w:val="28"/>
        </w:rPr>
        <w:t xml:space="preserve">
      11) дүлей зілзала – нәтижесінде адамдардың өмірі мен денсаулығына қауіп төнуі мүмкін немесе төнген, қоршаған табиғи орта құрамының және материалдық құндылықтардың қирауы немесе жойылуы мүмкін жойқын табиғи құбылыс немесе айтарлықтай ауқымдағы процесс; </w:t>
      </w:r>
    </w:p>
    <w:bookmarkEnd w:id="25"/>
    <w:bookmarkStart w:name="z29" w:id="26"/>
    <w:p>
      <w:pPr>
        <w:spacing w:after="0"/>
        <w:ind w:left="0"/>
        <w:jc w:val="both"/>
      </w:pPr>
      <w:r>
        <w:rPr>
          <w:rFonts w:ascii="Times New Roman"/>
          <w:b w:val="false"/>
          <w:i w:val="false"/>
          <w:color w:val="000000"/>
          <w:sz w:val="28"/>
        </w:rPr>
        <w:t>
      12) ТЖ мемлекеттік есепке алу – табиғи және техногендік сипаттағы ТЖ саны мен түрлері, сондай-ақ аумақтық белгілері бойынша тиесілілігі туралы мәліметтерді ведомстволық уәкілетті органдарда жинақтауға негізделген есепке алу жүйесі;</w:t>
      </w:r>
    </w:p>
    <w:bookmarkEnd w:id="26"/>
    <w:bookmarkStart w:name="z30" w:id="27"/>
    <w:p>
      <w:pPr>
        <w:spacing w:after="0"/>
        <w:ind w:left="0"/>
        <w:jc w:val="both"/>
      </w:pPr>
      <w:r>
        <w:rPr>
          <w:rFonts w:ascii="Times New Roman"/>
          <w:b w:val="false"/>
          <w:i w:val="false"/>
          <w:color w:val="000000"/>
          <w:sz w:val="28"/>
        </w:rPr>
        <w:t>
      13) ТЖ фактілерін есепке алу негізі – кодтар беру арқылы (түрі, тобы, сыныбы) ТЖ бірыңғай тіркеу жүйесі;</w:t>
      </w:r>
    </w:p>
    <w:bookmarkEnd w:id="27"/>
    <w:bookmarkStart w:name="z31" w:id="28"/>
    <w:p>
      <w:pPr>
        <w:spacing w:after="0"/>
        <w:ind w:left="0"/>
        <w:jc w:val="both"/>
      </w:pPr>
      <w:r>
        <w:rPr>
          <w:rFonts w:ascii="Times New Roman"/>
          <w:b w:val="false"/>
          <w:i w:val="false"/>
          <w:color w:val="000000"/>
          <w:sz w:val="28"/>
        </w:rPr>
        <w:t>
      14) тұтану - азаматтардың өмірі мен денсаулығына зиян, адамдарға, қоғам мен мемлекет мүдделеріне материалдық нұқсан келтірмеген, бақыланбайтын жану;</w:t>
      </w:r>
    </w:p>
    <w:bookmarkEnd w:id="28"/>
    <w:bookmarkStart w:name="z32" w:id="29"/>
    <w:p>
      <w:pPr>
        <w:spacing w:after="0"/>
        <w:ind w:left="0"/>
        <w:jc w:val="both"/>
      </w:pPr>
      <w:r>
        <w:rPr>
          <w:rFonts w:ascii="Times New Roman"/>
          <w:b w:val="false"/>
          <w:i w:val="false"/>
          <w:color w:val="000000"/>
          <w:sz w:val="28"/>
        </w:rPr>
        <w:t>
      15) улы газбен улану - адамдардың құрамында улы, химиялық қосылыстар бар жану өнімдерімен, өрт қауіпсіздігі және іштен жанатын қозғалтқыштардың шығарынды газдар талаптарының бұзылуына байланысты пештен жылытудан (каминдерден) және басқа да құрылғылардан (жану процесі жүзеге асырылатын) улануы;</w:t>
      </w:r>
    </w:p>
    <w:bookmarkEnd w:id="29"/>
    <w:bookmarkStart w:name="z33" w:id="30"/>
    <w:p>
      <w:pPr>
        <w:spacing w:after="0"/>
        <w:ind w:left="0"/>
        <w:jc w:val="both"/>
      </w:pPr>
      <w:r>
        <w:rPr>
          <w:rFonts w:ascii="Times New Roman"/>
          <w:b w:val="false"/>
          <w:i w:val="false"/>
          <w:color w:val="000000"/>
          <w:sz w:val="28"/>
        </w:rPr>
        <w:t>
      16) шаруашылық жүргізу объектілері - өнеркәсіптік, ауыл шаруашылық өндірісінің және қоғам қызметінің басқа да салаларының мүдделеріне пайдаланылатын ғимараттар, құрылыстар және басқа да құрылымдар;</w:t>
      </w:r>
    </w:p>
    <w:bookmarkEnd w:id="30"/>
    <w:bookmarkStart w:name="z34" w:id="31"/>
    <w:p>
      <w:pPr>
        <w:spacing w:after="0"/>
        <w:ind w:left="0"/>
        <w:jc w:val="both"/>
      </w:pPr>
      <w:r>
        <w:rPr>
          <w:rFonts w:ascii="Times New Roman"/>
          <w:b w:val="false"/>
          <w:i w:val="false"/>
          <w:color w:val="000000"/>
          <w:sz w:val="28"/>
        </w:rPr>
        <w:t>
      17) эксаумақтық мәртебесi бар объектiлер – шетел мемлекеттерi дипломатиялық өкiлдiктерiнiң және консулдық мекемелерінің, егер осындай эксаумақтылық Қазақстан Республикасы мүше болып табылатын халықаралық шарттарда көзделсе, Қазақстан Республикасында аккредиттелген халықаралық және өзге де ұйымдары өкiлдiктерiнiң аумақтары, үй-жайлары және автомобильдері. Егер осындай эксаумақтылық Қазақстан Республикасы мүше болып табылатын халықаралық шарттарда көзделсе, эксаумақтық мәртебесi дипломатиялық агенттердің, әкімшілік-техникалық консулдық лауазымды адамдардың, жоғарыда аталған ұйымдар қызметкерлерінің және олардың отбасы мүшелерінің тұрғын үй-жайларына және қызметтік автомобильдеріне қолданылады. Егер осындай эксаумақтылық Қазақстан Республикасы мүше болып табылатын халықаралық шарттарда көзделмесе, эксаумақтық мәртебесi дипломатиялық өкiлдiктердiң, консульдық мекемелердің қызмет көрсетушi персоналы мүшелерінің, Қазақстан Республикасында аккредиттелген халықаралық және өзге де ұйымдар өкiлдiктерi қызметкерлерінің автомобильдеріне, тұрғын үй-жайларына, сондай-ақ Қазақстан Республикасының азаматтарына қолданылмайды.</w:t>
      </w:r>
    </w:p>
    <w:bookmarkEnd w:id="31"/>
    <w:bookmarkStart w:name="z35" w:id="32"/>
    <w:p>
      <w:pPr>
        <w:spacing w:after="0"/>
        <w:ind w:left="0"/>
        <w:jc w:val="left"/>
      </w:pPr>
      <w:r>
        <w:rPr>
          <w:rFonts w:ascii="Times New Roman"/>
          <w:b/>
          <w:i w:val="false"/>
          <w:color w:val="000000"/>
        </w:rPr>
        <w:t xml:space="preserve"> 2-тарау. Мемлекеттік есепті жүргізу үшін табиғи және техногендік сипаттағы ТЖ түрлері</w:t>
      </w:r>
    </w:p>
    <w:bookmarkEnd w:id="32"/>
    <w:bookmarkStart w:name="z36" w:id="33"/>
    <w:p>
      <w:pPr>
        <w:spacing w:after="0"/>
        <w:ind w:left="0"/>
        <w:jc w:val="both"/>
      </w:pPr>
      <w:r>
        <w:rPr>
          <w:rFonts w:ascii="Times New Roman"/>
          <w:b w:val="false"/>
          <w:i w:val="false"/>
          <w:color w:val="000000"/>
          <w:sz w:val="28"/>
        </w:rPr>
        <w:t>
      4. Табиғи және техногендік сипаттағы ТЖ, оқиғалар туралы ақпаратты қалыптастыру және жүйелендіру кезінде адамдардың өмірі мен денсаулығына, жануарлар мен өсімдіктерге тигізетін қатерлерді, қоршаған табиғи ортаға келтіретін зияндарды сипаттайтын көрсеткіштер жиынтығы пайдаланылады.</w:t>
      </w:r>
    </w:p>
    <w:bookmarkEnd w:id="33"/>
    <w:bookmarkStart w:name="z37" w:id="34"/>
    <w:p>
      <w:pPr>
        <w:spacing w:after="0"/>
        <w:ind w:left="0"/>
        <w:jc w:val="both"/>
      </w:pPr>
      <w:r>
        <w:rPr>
          <w:rFonts w:ascii="Times New Roman"/>
          <w:b w:val="false"/>
          <w:i w:val="false"/>
          <w:color w:val="000000"/>
          <w:sz w:val="28"/>
        </w:rPr>
        <w:t>
      Табиғи сипаттағы ТЖ-ға мыналар жатады:</w:t>
      </w:r>
    </w:p>
    <w:bookmarkEnd w:id="34"/>
    <w:bookmarkStart w:name="z38" w:id="35"/>
    <w:p>
      <w:pPr>
        <w:spacing w:after="0"/>
        <w:ind w:left="0"/>
        <w:jc w:val="both"/>
      </w:pPr>
      <w:r>
        <w:rPr>
          <w:rFonts w:ascii="Times New Roman"/>
          <w:b w:val="false"/>
          <w:i w:val="false"/>
          <w:color w:val="000000"/>
          <w:sz w:val="28"/>
        </w:rPr>
        <w:t>
      1) геофизикалық құбылыстар: жер сілкінісі (Қазақстан Республикасының аумағында немесе шекара маңы (жақын) мемлекеттерде болған);</w:t>
      </w:r>
    </w:p>
    <w:bookmarkEnd w:id="35"/>
    <w:bookmarkStart w:name="z39" w:id="36"/>
    <w:p>
      <w:pPr>
        <w:spacing w:after="0"/>
        <w:ind w:left="0"/>
        <w:jc w:val="both"/>
      </w:pPr>
      <w:r>
        <w:rPr>
          <w:rFonts w:ascii="Times New Roman"/>
          <w:b w:val="false"/>
          <w:i w:val="false"/>
          <w:color w:val="000000"/>
          <w:sz w:val="28"/>
        </w:rPr>
        <w:t>
      2) геологиялық қауіпті құбылыстар: сырғымалар, опырылулар, қорымтастар, тас құламалары, селдер, орман жыныстарының шөгуі;</w:t>
      </w:r>
    </w:p>
    <w:bookmarkEnd w:id="36"/>
    <w:bookmarkStart w:name="z40" w:id="37"/>
    <w:p>
      <w:pPr>
        <w:spacing w:after="0"/>
        <w:ind w:left="0"/>
        <w:jc w:val="both"/>
      </w:pPr>
      <w:r>
        <w:rPr>
          <w:rFonts w:ascii="Times New Roman"/>
          <w:b w:val="false"/>
          <w:i w:val="false"/>
          <w:color w:val="000000"/>
          <w:sz w:val="28"/>
        </w:rPr>
        <w:t>
      3) метеорологиялық құбылыстар: күшті жел (құйындар мен дауылдарды қоса алғанда), шаңды (құмды) дауылдар, iрі бұршақ, нөсер жауын (нөсер), қалың қар, қатты борандар (қарлы борасындар), қатты көктайғақ, қатты аяз, қатты ыстық, қалың тұман, құрғақшылық, қатқақ, аңызақ жел, көшкін;</w:t>
      </w:r>
    </w:p>
    <w:bookmarkEnd w:id="37"/>
    <w:bookmarkStart w:name="z41" w:id="38"/>
    <w:p>
      <w:pPr>
        <w:spacing w:after="0"/>
        <w:ind w:left="0"/>
        <w:jc w:val="both"/>
      </w:pPr>
      <w:r>
        <w:rPr>
          <w:rFonts w:ascii="Times New Roman"/>
          <w:b w:val="false"/>
          <w:i w:val="false"/>
          <w:color w:val="000000"/>
          <w:sz w:val="28"/>
        </w:rPr>
        <w:t>
      4) гидрологиялық қауіпті құбылыстар: судың жоғарғы деңгей (су басу), су толу, жаңбыр тасқыны, кептелістер мен сеңнің тоқтауы, жел айдаулары кезіндегі судың жоғарғы деңгейі, судың төменгі деңгейі;</w:t>
      </w:r>
    </w:p>
    <w:bookmarkEnd w:id="38"/>
    <w:bookmarkStart w:name="z42" w:id="39"/>
    <w:p>
      <w:pPr>
        <w:spacing w:after="0"/>
        <w:ind w:left="0"/>
        <w:jc w:val="both"/>
      </w:pPr>
      <w:r>
        <w:rPr>
          <w:rFonts w:ascii="Times New Roman"/>
          <w:b w:val="false"/>
          <w:i w:val="false"/>
          <w:color w:val="000000"/>
          <w:sz w:val="28"/>
        </w:rPr>
        <w:t>
      5) табиғи өрттер - орман өрттері, дала және орман алқаптарының өрттері, жанғыш пайдалы қазбалардың жерасты өрттері;</w:t>
      </w:r>
    </w:p>
    <w:bookmarkEnd w:id="39"/>
    <w:bookmarkStart w:name="z43" w:id="40"/>
    <w:p>
      <w:pPr>
        <w:spacing w:after="0"/>
        <w:ind w:left="0"/>
        <w:jc w:val="both"/>
      </w:pPr>
      <w:r>
        <w:rPr>
          <w:rFonts w:ascii="Times New Roman"/>
          <w:b w:val="false"/>
          <w:i w:val="false"/>
          <w:color w:val="000000"/>
          <w:sz w:val="28"/>
        </w:rPr>
        <w:t>
      6) жұқпалы аурулар мен уланулар: жұқпалы аурулар;</w:t>
      </w:r>
    </w:p>
    <w:bookmarkEnd w:id="40"/>
    <w:bookmarkStart w:name="z44" w:id="41"/>
    <w:p>
      <w:pPr>
        <w:spacing w:after="0"/>
        <w:ind w:left="0"/>
        <w:jc w:val="both"/>
      </w:pPr>
      <w:r>
        <w:rPr>
          <w:rFonts w:ascii="Times New Roman"/>
          <w:b w:val="false"/>
          <w:i w:val="false"/>
          <w:color w:val="000000"/>
          <w:sz w:val="28"/>
        </w:rPr>
        <w:t>
      7) адамдардың улануы: тамақтан улану, сәулелік зақымдалулар;</w:t>
      </w:r>
    </w:p>
    <w:bookmarkEnd w:id="41"/>
    <w:bookmarkStart w:name="z45" w:id="42"/>
    <w:p>
      <w:pPr>
        <w:spacing w:after="0"/>
        <w:ind w:left="0"/>
        <w:jc w:val="both"/>
      </w:pPr>
      <w:r>
        <w:rPr>
          <w:rFonts w:ascii="Times New Roman"/>
          <w:b w:val="false"/>
          <w:i w:val="false"/>
          <w:color w:val="000000"/>
          <w:sz w:val="28"/>
        </w:rPr>
        <w:t>
      8) жануарлардың ауруы және өлімі;</w:t>
      </w:r>
    </w:p>
    <w:bookmarkEnd w:id="42"/>
    <w:bookmarkStart w:name="z46" w:id="43"/>
    <w:p>
      <w:pPr>
        <w:spacing w:after="0"/>
        <w:ind w:left="0"/>
        <w:jc w:val="both"/>
      </w:pPr>
      <w:r>
        <w:rPr>
          <w:rFonts w:ascii="Times New Roman"/>
          <w:b w:val="false"/>
          <w:i w:val="false"/>
          <w:color w:val="000000"/>
          <w:sz w:val="28"/>
        </w:rPr>
        <w:t>
      9) өсімдіктердің ауруы мен жойылуы;</w:t>
      </w:r>
    </w:p>
    <w:bookmarkEnd w:id="43"/>
    <w:bookmarkStart w:name="z47" w:id="44"/>
    <w:p>
      <w:pPr>
        <w:spacing w:after="0"/>
        <w:ind w:left="0"/>
        <w:jc w:val="both"/>
      </w:pPr>
      <w:r>
        <w:rPr>
          <w:rFonts w:ascii="Times New Roman"/>
          <w:b w:val="false"/>
          <w:i w:val="false"/>
          <w:color w:val="000000"/>
          <w:sz w:val="28"/>
        </w:rPr>
        <w:t>
      10) су айдындарындағы оқиғалар.</w:t>
      </w:r>
    </w:p>
    <w:bookmarkEnd w:id="44"/>
    <w:bookmarkStart w:name="z48" w:id="45"/>
    <w:p>
      <w:pPr>
        <w:spacing w:after="0"/>
        <w:ind w:left="0"/>
        <w:jc w:val="both"/>
      </w:pPr>
      <w:r>
        <w:rPr>
          <w:rFonts w:ascii="Times New Roman"/>
          <w:b w:val="false"/>
          <w:i w:val="false"/>
          <w:color w:val="000000"/>
          <w:sz w:val="28"/>
        </w:rPr>
        <w:t>
      Техногендік сипаттағы ТЖ-ға мыналар жатады:</w:t>
      </w:r>
    </w:p>
    <w:bookmarkEnd w:id="45"/>
    <w:bookmarkStart w:name="z49" w:id="46"/>
    <w:p>
      <w:pPr>
        <w:spacing w:after="0"/>
        <w:ind w:left="0"/>
        <w:jc w:val="both"/>
      </w:pPr>
      <w:r>
        <w:rPr>
          <w:rFonts w:ascii="Times New Roman"/>
          <w:b w:val="false"/>
          <w:i w:val="false"/>
          <w:color w:val="000000"/>
          <w:sz w:val="28"/>
        </w:rPr>
        <w:t>
      1) көлік авариялары (апаттары): теміржол көлігінде; автожолдарда (автокөлікте); ішкі су көлігінде; теңіз көлігінде, магистральдық құбыр өткізгіштерде;</w:t>
      </w:r>
    </w:p>
    <w:bookmarkEnd w:id="46"/>
    <w:bookmarkStart w:name="z50" w:id="47"/>
    <w:p>
      <w:pPr>
        <w:spacing w:after="0"/>
        <w:ind w:left="0"/>
        <w:jc w:val="both"/>
      </w:pPr>
      <w:r>
        <w:rPr>
          <w:rFonts w:ascii="Times New Roman"/>
          <w:b w:val="false"/>
          <w:i w:val="false"/>
          <w:color w:val="000000"/>
          <w:sz w:val="28"/>
        </w:rPr>
        <w:t>
      2) әуе апаттары мен инциденттері;</w:t>
      </w:r>
    </w:p>
    <w:bookmarkEnd w:id="47"/>
    <w:bookmarkStart w:name="z51" w:id="48"/>
    <w:p>
      <w:pPr>
        <w:spacing w:after="0"/>
        <w:ind w:left="0"/>
        <w:jc w:val="both"/>
      </w:pPr>
      <w:r>
        <w:rPr>
          <w:rFonts w:ascii="Times New Roman"/>
          <w:b w:val="false"/>
          <w:i w:val="false"/>
          <w:color w:val="000000"/>
          <w:sz w:val="28"/>
        </w:rPr>
        <w:t xml:space="preserve">
      3) өрттер, жарылыстар: </w:t>
      </w:r>
    </w:p>
    <w:bookmarkEnd w:id="48"/>
    <w:bookmarkStart w:name="z52" w:id="49"/>
    <w:p>
      <w:pPr>
        <w:spacing w:after="0"/>
        <w:ind w:left="0"/>
        <w:jc w:val="both"/>
      </w:pPr>
      <w:r>
        <w:rPr>
          <w:rFonts w:ascii="Times New Roman"/>
          <w:b w:val="false"/>
          <w:i w:val="false"/>
          <w:color w:val="000000"/>
          <w:sz w:val="28"/>
        </w:rPr>
        <w:t xml:space="preserve">
      тұрғын үй, әлеуметтік-тұрмыстық және өндірістік (өнеркәсіптік) мақсаттағы ғимараттар мен құрылыстарда, әкімшілік-қоғамдық ғимараттарда от және газдың кенеттен шашырауы; </w:t>
      </w:r>
    </w:p>
    <w:bookmarkEnd w:id="49"/>
    <w:bookmarkStart w:name="z53" w:id="50"/>
    <w:p>
      <w:pPr>
        <w:spacing w:after="0"/>
        <w:ind w:left="0"/>
        <w:jc w:val="both"/>
      </w:pPr>
      <w:r>
        <w:rPr>
          <w:rFonts w:ascii="Times New Roman"/>
          <w:b w:val="false"/>
          <w:i w:val="false"/>
          <w:color w:val="000000"/>
          <w:sz w:val="28"/>
        </w:rPr>
        <w:t xml:space="preserve">
      ауыл шаруашылығы мақсатындағы объектілерде; </w:t>
      </w:r>
    </w:p>
    <w:bookmarkEnd w:id="50"/>
    <w:bookmarkStart w:name="z54" w:id="51"/>
    <w:p>
      <w:pPr>
        <w:spacing w:after="0"/>
        <w:ind w:left="0"/>
        <w:jc w:val="both"/>
      </w:pPr>
      <w:r>
        <w:rPr>
          <w:rFonts w:ascii="Times New Roman"/>
          <w:b w:val="false"/>
          <w:i w:val="false"/>
          <w:color w:val="000000"/>
          <w:sz w:val="28"/>
        </w:rPr>
        <w:t>
      ашық кеңістіктерде, көшелерде, адам жаппай жиналатын орындарда (жер беті көлігінің аялдамалары, метро станциясынан шығаберістері, базарлар, көтерме базарлар, стадиондар, парктер және сол сияқты);</w:t>
      </w:r>
    </w:p>
    <w:bookmarkEnd w:id="51"/>
    <w:bookmarkStart w:name="z55" w:id="52"/>
    <w:p>
      <w:pPr>
        <w:spacing w:after="0"/>
        <w:ind w:left="0"/>
        <w:jc w:val="both"/>
      </w:pPr>
      <w:r>
        <w:rPr>
          <w:rFonts w:ascii="Times New Roman"/>
          <w:b w:val="false"/>
          <w:i w:val="false"/>
          <w:color w:val="000000"/>
          <w:sz w:val="28"/>
        </w:rPr>
        <w:t xml:space="preserve">
       жанғыш жылыту материалдары бар жеңіл металл конструкцияларды қолдана отырып орындалған ғимараттар мен құрылыстарда; </w:t>
      </w:r>
    </w:p>
    <w:bookmarkEnd w:id="52"/>
    <w:bookmarkStart w:name="z56" w:id="53"/>
    <w:p>
      <w:pPr>
        <w:spacing w:after="0"/>
        <w:ind w:left="0"/>
        <w:jc w:val="both"/>
      </w:pPr>
      <w:r>
        <w:rPr>
          <w:rFonts w:ascii="Times New Roman"/>
          <w:b w:val="false"/>
          <w:i w:val="false"/>
          <w:color w:val="000000"/>
          <w:sz w:val="28"/>
        </w:rPr>
        <w:t>
      автомобиль және теміржол көпірлері мен жолдары астындағы жерасты өтпелерінде;</w:t>
      </w:r>
    </w:p>
    <w:bookmarkEnd w:id="53"/>
    <w:bookmarkStart w:name="z57" w:id="54"/>
    <w:p>
      <w:pPr>
        <w:spacing w:after="0"/>
        <w:ind w:left="0"/>
        <w:jc w:val="both"/>
      </w:pPr>
      <w:r>
        <w:rPr>
          <w:rFonts w:ascii="Times New Roman"/>
          <w:b w:val="false"/>
          <w:i w:val="false"/>
          <w:color w:val="000000"/>
          <w:sz w:val="28"/>
        </w:rPr>
        <w:t>
      ғибадат ғимараттары мен мекемелерінде;</w:t>
      </w:r>
    </w:p>
    <w:bookmarkEnd w:id="54"/>
    <w:bookmarkStart w:name="z58" w:id="55"/>
    <w:p>
      <w:pPr>
        <w:spacing w:after="0"/>
        <w:ind w:left="0"/>
        <w:jc w:val="both"/>
      </w:pPr>
      <w:r>
        <w:rPr>
          <w:rFonts w:ascii="Times New Roman"/>
          <w:b w:val="false"/>
          <w:i w:val="false"/>
          <w:color w:val="000000"/>
          <w:sz w:val="28"/>
        </w:rPr>
        <w:t>
      мұнай және газконденсатты кен орындарында;</w:t>
      </w:r>
    </w:p>
    <w:bookmarkEnd w:id="55"/>
    <w:bookmarkStart w:name="z59" w:id="56"/>
    <w:p>
      <w:pPr>
        <w:spacing w:after="0"/>
        <w:ind w:left="0"/>
        <w:jc w:val="both"/>
      </w:pPr>
      <w:r>
        <w:rPr>
          <w:rFonts w:ascii="Times New Roman"/>
          <w:b w:val="false"/>
          <w:i w:val="false"/>
          <w:color w:val="000000"/>
          <w:sz w:val="28"/>
        </w:rPr>
        <w:t xml:space="preserve">
      өнеркәсіп объектілерінде от пен газдың кенеттен шашырауы; </w:t>
      </w:r>
    </w:p>
    <w:bookmarkEnd w:id="56"/>
    <w:bookmarkStart w:name="z60" w:id="57"/>
    <w:p>
      <w:pPr>
        <w:spacing w:after="0"/>
        <w:ind w:left="0"/>
        <w:jc w:val="both"/>
      </w:pPr>
      <w:r>
        <w:rPr>
          <w:rFonts w:ascii="Times New Roman"/>
          <w:b w:val="false"/>
          <w:i w:val="false"/>
          <w:color w:val="000000"/>
          <w:sz w:val="28"/>
        </w:rPr>
        <w:t>
      шахталарда, жерасты және тау-кен орындарында от пен газдың кенеттен шашырауы;</w:t>
      </w:r>
    </w:p>
    <w:bookmarkEnd w:id="57"/>
    <w:bookmarkStart w:name="z61" w:id="58"/>
    <w:p>
      <w:pPr>
        <w:spacing w:after="0"/>
        <w:ind w:left="0"/>
        <w:jc w:val="both"/>
      </w:pPr>
      <w:r>
        <w:rPr>
          <w:rFonts w:ascii="Times New Roman"/>
          <w:b w:val="false"/>
          <w:i w:val="false"/>
          <w:color w:val="000000"/>
          <w:sz w:val="28"/>
        </w:rPr>
        <w:t>
      4) жарғыш құрылғыларды залалсыздандыру кезіндегі жарылыстар;</w:t>
      </w:r>
    </w:p>
    <w:bookmarkEnd w:id="58"/>
    <w:bookmarkStart w:name="z62" w:id="59"/>
    <w:p>
      <w:pPr>
        <w:spacing w:after="0"/>
        <w:ind w:left="0"/>
        <w:jc w:val="both"/>
      </w:pPr>
      <w:r>
        <w:rPr>
          <w:rFonts w:ascii="Times New Roman"/>
          <w:b w:val="false"/>
          <w:i w:val="false"/>
          <w:color w:val="000000"/>
          <w:sz w:val="28"/>
        </w:rPr>
        <w:t>
      5) жарылғыш заттар немесе жарғыш құрылғыларды табу (жоғалту);</w:t>
      </w:r>
    </w:p>
    <w:bookmarkEnd w:id="59"/>
    <w:bookmarkStart w:name="z63" w:id="60"/>
    <w:p>
      <w:pPr>
        <w:spacing w:after="0"/>
        <w:ind w:left="0"/>
        <w:jc w:val="both"/>
      </w:pPr>
      <w:r>
        <w:rPr>
          <w:rFonts w:ascii="Times New Roman"/>
          <w:b w:val="false"/>
          <w:i w:val="false"/>
          <w:color w:val="000000"/>
          <w:sz w:val="28"/>
        </w:rPr>
        <w:t>
      6) қалдықтарды, күшті әсер ететін улы заттарды шығаратын авариялар:</w:t>
      </w:r>
    </w:p>
    <w:bookmarkEnd w:id="60"/>
    <w:bookmarkStart w:name="z64" w:id="61"/>
    <w:p>
      <w:pPr>
        <w:spacing w:after="0"/>
        <w:ind w:left="0"/>
        <w:jc w:val="both"/>
      </w:pPr>
      <w:r>
        <w:rPr>
          <w:rFonts w:ascii="Times New Roman"/>
          <w:b w:val="false"/>
          <w:i w:val="false"/>
          <w:color w:val="000000"/>
          <w:sz w:val="28"/>
        </w:rPr>
        <w:t>
      химиялық қауіпті объектілердегі;</w:t>
      </w:r>
    </w:p>
    <w:bookmarkEnd w:id="61"/>
    <w:bookmarkStart w:name="z65" w:id="62"/>
    <w:p>
      <w:pPr>
        <w:spacing w:after="0"/>
        <w:ind w:left="0"/>
        <w:jc w:val="both"/>
      </w:pPr>
      <w:r>
        <w:rPr>
          <w:rFonts w:ascii="Times New Roman"/>
          <w:b w:val="false"/>
          <w:i w:val="false"/>
          <w:color w:val="000000"/>
          <w:sz w:val="28"/>
        </w:rPr>
        <w:t>
      су көлігіндегі;</w:t>
      </w:r>
    </w:p>
    <w:bookmarkEnd w:id="62"/>
    <w:bookmarkStart w:name="z66" w:id="63"/>
    <w:p>
      <w:pPr>
        <w:spacing w:after="0"/>
        <w:ind w:left="0"/>
        <w:jc w:val="both"/>
      </w:pPr>
      <w:r>
        <w:rPr>
          <w:rFonts w:ascii="Times New Roman"/>
          <w:b w:val="false"/>
          <w:i w:val="false"/>
          <w:color w:val="000000"/>
          <w:sz w:val="28"/>
        </w:rPr>
        <w:t>
      автомобиль;</w:t>
      </w:r>
    </w:p>
    <w:bookmarkEnd w:id="63"/>
    <w:bookmarkStart w:name="z67" w:id="64"/>
    <w:p>
      <w:pPr>
        <w:spacing w:after="0"/>
        <w:ind w:left="0"/>
        <w:jc w:val="both"/>
      </w:pPr>
      <w:r>
        <w:rPr>
          <w:rFonts w:ascii="Times New Roman"/>
          <w:b w:val="false"/>
          <w:i w:val="false"/>
          <w:color w:val="000000"/>
          <w:sz w:val="28"/>
        </w:rPr>
        <w:t>
      темір жол;</w:t>
      </w:r>
    </w:p>
    <w:bookmarkEnd w:id="64"/>
    <w:bookmarkStart w:name="z68" w:id="65"/>
    <w:p>
      <w:pPr>
        <w:spacing w:after="0"/>
        <w:ind w:left="0"/>
        <w:jc w:val="both"/>
      </w:pPr>
      <w:r>
        <w:rPr>
          <w:rFonts w:ascii="Times New Roman"/>
          <w:b w:val="false"/>
          <w:i w:val="false"/>
          <w:color w:val="000000"/>
          <w:sz w:val="28"/>
        </w:rPr>
        <w:t>
      авиа апаттары және жердегі инциденттер;</w:t>
      </w:r>
    </w:p>
    <w:bookmarkEnd w:id="65"/>
    <w:bookmarkStart w:name="z69" w:id="66"/>
    <w:p>
      <w:pPr>
        <w:spacing w:after="0"/>
        <w:ind w:left="0"/>
        <w:jc w:val="both"/>
      </w:pPr>
      <w:r>
        <w:rPr>
          <w:rFonts w:ascii="Times New Roman"/>
          <w:b w:val="false"/>
          <w:i w:val="false"/>
          <w:color w:val="000000"/>
          <w:sz w:val="28"/>
        </w:rPr>
        <w:t>
      7) күшті әсер ететін улы заттардың көздерін табу (жоғалту);</w:t>
      </w:r>
    </w:p>
    <w:bookmarkEnd w:id="66"/>
    <w:bookmarkStart w:name="z70" w:id="67"/>
    <w:p>
      <w:pPr>
        <w:spacing w:after="0"/>
        <w:ind w:left="0"/>
        <w:jc w:val="both"/>
      </w:pPr>
      <w:r>
        <w:rPr>
          <w:rFonts w:ascii="Times New Roman"/>
          <w:b w:val="false"/>
          <w:i w:val="false"/>
          <w:color w:val="000000"/>
          <w:sz w:val="28"/>
        </w:rPr>
        <w:t>
      8) табиғи ортаның айтарлықтай жоғары ластануы: топырақтың, атмосфералық ауаның, теңіз (өзен) су бетінің ластануы;</w:t>
      </w:r>
    </w:p>
    <w:bookmarkEnd w:id="67"/>
    <w:bookmarkStart w:name="z71" w:id="68"/>
    <w:p>
      <w:pPr>
        <w:spacing w:after="0"/>
        <w:ind w:left="0"/>
        <w:jc w:val="both"/>
      </w:pPr>
      <w:r>
        <w:rPr>
          <w:rFonts w:ascii="Times New Roman"/>
          <w:b w:val="false"/>
          <w:i w:val="false"/>
          <w:color w:val="000000"/>
          <w:sz w:val="28"/>
        </w:rPr>
        <w:t>
      9) радиоактивті заттарды шығаратын (шығару қаупі бар) авариялар:</w:t>
      </w:r>
    </w:p>
    <w:bookmarkEnd w:id="68"/>
    <w:bookmarkStart w:name="z72" w:id="69"/>
    <w:p>
      <w:pPr>
        <w:spacing w:after="0"/>
        <w:ind w:left="0"/>
        <w:jc w:val="both"/>
      </w:pPr>
      <w:r>
        <w:rPr>
          <w:rFonts w:ascii="Times New Roman"/>
          <w:b w:val="false"/>
          <w:i w:val="false"/>
          <w:color w:val="000000"/>
          <w:sz w:val="28"/>
        </w:rPr>
        <w:t>
      АЭС, өндірістік және ғылыми-зерттеу мақсатындағы атом энергетикалық қондырғыларында радиоактивті заттарды шығаратын (шығару қаупі бар) авариялар;</w:t>
      </w:r>
    </w:p>
    <w:bookmarkEnd w:id="69"/>
    <w:bookmarkStart w:name="z73" w:id="70"/>
    <w:p>
      <w:pPr>
        <w:spacing w:after="0"/>
        <w:ind w:left="0"/>
        <w:jc w:val="both"/>
      </w:pPr>
      <w:r>
        <w:rPr>
          <w:rFonts w:ascii="Times New Roman"/>
          <w:b w:val="false"/>
          <w:i w:val="false"/>
          <w:color w:val="000000"/>
          <w:sz w:val="28"/>
        </w:rPr>
        <w:t>
      радиоактивті заттарды табу (жоғалту);</w:t>
      </w:r>
    </w:p>
    <w:bookmarkEnd w:id="70"/>
    <w:bookmarkStart w:name="z74" w:id="71"/>
    <w:p>
      <w:pPr>
        <w:spacing w:after="0"/>
        <w:ind w:left="0"/>
        <w:jc w:val="both"/>
      </w:pPr>
      <w:r>
        <w:rPr>
          <w:rFonts w:ascii="Times New Roman"/>
          <w:b w:val="false"/>
          <w:i w:val="false"/>
          <w:color w:val="000000"/>
          <w:sz w:val="28"/>
        </w:rPr>
        <w:t>
      кәсіпорындарда және ғылыми-зерттеу мекемелерінде (зертханаларда) биологиялық қауіпті заттарды шығаратын (шығару қаупі бар) авариялар;</w:t>
      </w:r>
    </w:p>
    <w:bookmarkEnd w:id="71"/>
    <w:bookmarkStart w:name="z75" w:id="72"/>
    <w:p>
      <w:pPr>
        <w:spacing w:after="0"/>
        <w:ind w:left="0"/>
        <w:jc w:val="both"/>
      </w:pPr>
      <w:r>
        <w:rPr>
          <w:rFonts w:ascii="Times New Roman"/>
          <w:b w:val="false"/>
          <w:i w:val="false"/>
          <w:color w:val="000000"/>
          <w:sz w:val="28"/>
        </w:rPr>
        <w:t xml:space="preserve">
      биологиялық қауіпті заттарды шығаратын (шығару қаупі бар) көліктегі авариялар; </w:t>
      </w:r>
    </w:p>
    <w:bookmarkEnd w:id="72"/>
    <w:bookmarkStart w:name="z76" w:id="73"/>
    <w:p>
      <w:pPr>
        <w:spacing w:after="0"/>
        <w:ind w:left="0"/>
        <w:jc w:val="both"/>
      </w:pPr>
      <w:r>
        <w:rPr>
          <w:rFonts w:ascii="Times New Roman"/>
          <w:b w:val="false"/>
          <w:i w:val="false"/>
          <w:color w:val="000000"/>
          <w:sz w:val="28"/>
        </w:rPr>
        <w:t>
      биологиялық қауіпті заттарды табу (жоғалту);</w:t>
      </w:r>
    </w:p>
    <w:bookmarkEnd w:id="73"/>
    <w:bookmarkStart w:name="z77" w:id="74"/>
    <w:p>
      <w:pPr>
        <w:spacing w:after="0"/>
        <w:ind w:left="0"/>
        <w:jc w:val="both"/>
      </w:pPr>
      <w:r>
        <w:rPr>
          <w:rFonts w:ascii="Times New Roman"/>
          <w:b w:val="false"/>
          <w:i w:val="false"/>
          <w:color w:val="000000"/>
          <w:sz w:val="28"/>
        </w:rPr>
        <w:t>
      10) көлік коммуникациялары (көпірлердің, тоннельдердің және басқа да құрылыстардың), оның ішінде салынып жатқан элементтерінің кенеттен қирауы;</w:t>
      </w:r>
    </w:p>
    <w:bookmarkEnd w:id="74"/>
    <w:bookmarkStart w:name="z78" w:id="75"/>
    <w:p>
      <w:pPr>
        <w:spacing w:after="0"/>
        <w:ind w:left="0"/>
        <w:jc w:val="both"/>
      </w:pPr>
      <w:r>
        <w:rPr>
          <w:rFonts w:ascii="Times New Roman"/>
          <w:b w:val="false"/>
          <w:i w:val="false"/>
          <w:color w:val="000000"/>
          <w:sz w:val="28"/>
        </w:rPr>
        <w:t>
      11) ғимараттар мен тұрғын үй, әлеуметтік-тұрмыстық және мәдени мақсаттағы құрылыстардың қирауы;</w:t>
      </w:r>
    </w:p>
    <w:bookmarkEnd w:id="75"/>
    <w:bookmarkStart w:name="z79" w:id="76"/>
    <w:p>
      <w:pPr>
        <w:spacing w:after="0"/>
        <w:ind w:left="0"/>
        <w:jc w:val="both"/>
      </w:pPr>
      <w:r>
        <w:rPr>
          <w:rFonts w:ascii="Times New Roman"/>
          <w:b w:val="false"/>
          <w:i w:val="false"/>
          <w:color w:val="000000"/>
          <w:sz w:val="28"/>
        </w:rPr>
        <w:t>
      12) авариялар:</w:t>
      </w:r>
    </w:p>
    <w:bookmarkEnd w:id="76"/>
    <w:bookmarkStart w:name="z80" w:id="77"/>
    <w:p>
      <w:pPr>
        <w:spacing w:after="0"/>
        <w:ind w:left="0"/>
        <w:jc w:val="both"/>
      </w:pPr>
      <w:r>
        <w:rPr>
          <w:rFonts w:ascii="Times New Roman"/>
          <w:b w:val="false"/>
          <w:i w:val="false"/>
          <w:color w:val="000000"/>
          <w:sz w:val="28"/>
        </w:rPr>
        <w:t>
      электр энергетикалық жүйелердегі;</w:t>
      </w:r>
    </w:p>
    <w:bookmarkEnd w:id="77"/>
    <w:bookmarkStart w:name="z81" w:id="78"/>
    <w:p>
      <w:pPr>
        <w:spacing w:after="0"/>
        <w:ind w:left="0"/>
        <w:jc w:val="both"/>
      </w:pPr>
      <w:r>
        <w:rPr>
          <w:rFonts w:ascii="Times New Roman"/>
          <w:b w:val="false"/>
          <w:i w:val="false"/>
          <w:color w:val="000000"/>
          <w:sz w:val="28"/>
        </w:rPr>
        <w:t>
      тіршілікті қамтамасыз ету жүйелеріндегі опырылулар;</w:t>
      </w:r>
    </w:p>
    <w:bookmarkEnd w:id="78"/>
    <w:bookmarkStart w:name="z82" w:id="79"/>
    <w:p>
      <w:pPr>
        <w:spacing w:after="0"/>
        <w:ind w:left="0"/>
        <w:jc w:val="both"/>
      </w:pPr>
      <w:r>
        <w:rPr>
          <w:rFonts w:ascii="Times New Roman"/>
          <w:b w:val="false"/>
          <w:i w:val="false"/>
          <w:color w:val="000000"/>
          <w:sz w:val="28"/>
        </w:rPr>
        <w:t>
      тазарту құрылыстарындағы;</w:t>
      </w:r>
    </w:p>
    <w:bookmarkEnd w:id="79"/>
    <w:bookmarkStart w:name="z83" w:id="80"/>
    <w:p>
      <w:pPr>
        <w:spacing w:after="0"/>
        <w:ind w:left="0"/>
        <w:jc w:val="both"/>
      </w:pPr>
      <w:r>
        <w:rPr>
          <w:rFonts w:ascii="Times New Roman"/>
          <w:b w:val="false"/>
          <w:i w:val="false"/>
          <w:color w:val="000000"/>
          <w:sz w:val="28"/>
        </w:rPr>
        <w:t>
      13) гидродинамикалық авариялар: бөгеттердің бұзылуы (бөгендер, шлюздер, бөгеулер және тағы сол сияқты);</w:t>
      </w:r>
    </w:p>
    <w:bookmarkEnd w:id="80"/>
    <w:bookmarkStart w:name="z84" w:id="81"/>
    <w:p>
      <w:pPr>
        <w:spacing w:after="0"/>
        <w:ind w:left="0"/>
        <w:jc w:val="both"/>
      </w:pPr>
      <w:r>
        <w:rPr>
          <w:rFonts w:ascii="Times New Roman"/>
          <w:b w:val="false"/>
          <w:i w:val="false"/>
          <w:color w:val="000000"/>
          <w:sz w:val="28"/>
        </w:rPr>
        <w:t xml:space="preserve">
      14) астрономиялық қауіпті құбылыстар: </w:t>
      </w:r>
    </w:p>
    <w:bookmarkEnd w:id="81"/>
    <w:bookmarkStart w:name="z85" w:id="82"/>
    <w:p>
      <w:pPr>
        <w:spacing w:after="0"/>
        <w:ind w:left="0"/>
        <w:jc w:val="both"/>
      </w:pPr>
      <w:r>
        <w:rPr>
          <w:rFonts w:ascii="Times New Roman"/>
          <w:b w:val="false"/>
          <w:i w:val="false"/>
          <w:color w:val="000000"/>
          <w:sz w:val="28"/>
        </w:rPr>
        <w:t>
      аспан денелерінің құлауы;</w:t>
      </w:r>
    </w:p>
    <w:bookmarkEnd w:id="82"/>
    <w:bookmarkStart w:name="z86" w:id="83"/>
    <w:p>
      <w:pPr>
        <w:spacing w:after="0"/>
        <w:ind w:left="0"/>
        <w:jc w:val="both"/>
      </w:pPr>
      <w:r>
        <w:rPr>
          <w:rFonts w:ascii="Times New Roman"/>
          <w:b w:val="false"/>
          <w:i w:val="false"/>
          <w:color w:val="000000"/>
          <w:sz w:val="28"/>
        </w:rPr>
        <w:t>
      ғарыштық ұшу аппараттары мен олардың сынықтарының құлауы;</w:t>
      </w:r>
    </w:p>
    <w:bookmarkEnd w:id="83"/>
    <w:bookmarkStart w:name="z87" w:id="84"/>
    <w:p>
      <w:pPr>
        <w:spacing w:after="0"/>
        <w:ind w:left="0"/>
        <w:jc w:val="both"/>
      </w:pPr>
      <w:r>
        <w:rPr>
          <w:rFonts w:ascii="Times New Roman"/>
          <w:b w:val="false"/>
          <w:i w:val="false"/>
          <w:color w:val="000000"/>
          <w:sz w:val="28"/>
        </w:rPr>
        <w:t>
      жер төңірегінің ғарыш кеңістігіндегі радиациялық ахуалдың нашарлауы;</w:t>
      </w:r>
    </w:p>
    <w:bookmarkEnd w:id="84"/>
    <w:bookmarkStart w:name="z88" w:id="85"/>
    <w:p>
      <w:pPr>
        <w:spacing w:after="0"/>
        <w:ind w:left="0"/>
        <w:jc w:val="both"/>
      </w:pPr>
      <w:r>
        <w:rPr>
          <w:rFonts w:ascii="Times New Roman"/>
          <w:b w:val="false"/>
          <w:i w:val="false"/>
          <w:color w:val="000000"/>
          <w:sz w:val="28"/>
        </w:rPr>
        <w:t>
      аномальды атмосфералық құбылыстардың пайда болуы.</w:t>
      </w:r>
    </w:p>
    <w:bookmarkEnd w:id="85"/>
    <w:bookmarkStart w:name="z89" w:id="86"/>
    <w:p>
      <w:pPr>
        <w:spacing w:after="0"/>
        <w:ind w:left="0"/>
        <w:jc w:val="both"/>
      </w:pPr>
      <w:r>
        <w:rPr>
          <w:rFonts w:ascii="Times New Roman"/>
          <w:b w:val="false"/>
          <w:i w:val="false"/>
          <w:color w:val="000000"/>
          <w:sz w:val="28"/>
        </w:rPr>
        <w:t>
      5. Осы Қағидалардың 4-тармағында келтірілген көрсеткіштер табиғи және техногендік сипаттағы ТЖ-ны мемлекеттік есепке алуға жатады.</w:t>
      </w:r>
    </w:p>
    <w:bookmarkEnd w:id="86"/>
    <w:bookmarkStart w:name="z90" w:id="87"/>
    <w:p>
      <w:pPr>
        <w:spacing w:after="0"/>
        <w:ind w:left="0"/>
        <w:jc w:val="both"/>
      </w:pPr>
      <w:r>
        <w:rPr>
          <w:rFonts w:ascii="Times New Roman"/>
          <w:b w:val="false"/>
          <w:i w:val="false"/>
          <w:color w:val="000000"/>
          <w:sz w:val="28"/>
        </w:rPr>
        <w:t>
      Осы Қағидалардың 4-тармағында келтірілмеген жағдайлар ТЖ ретінде есепке алуға жатпайды.</w:t>
      </w:r>
    </w:p>
    <w:bookmarkEnd w:id="87"/>
    <w:bookmarkStart w:name="z91" w:id="88"/>
    <w:p>
      <w:pPr>
        <w:spacing w:after="0"/>
        <w:ind w:left="0"/>
        <w:jc w:val="left"/>
      </w:pPr>
      <w:r>
        <w:rPr>
          <w:rFonts w:ascii="Times New Roman"/>
          <w:b/>
          <w:i w:val="false"/>
          <w:color w:val="000000"/>
        </w:rPr>
        <w:t xml:space="preserve"> 3-тарау. Табиғи және техногендік сипаттағы ТЖ-ны мемлекеттік есепке алу құжаттары</w:t>
      </w:r>
    </w:p>
    <w:bookmarkEnd w:id="88"/>
    <w:bookmarkStart w:name="z92" w:id="89"/>
    <w:p>
      <w:pPr>
        <w:spacing w:after="0"/>
        <w:ind w:left="0"/>
        <w:jc w:val="both"/>
      </w:pPr>
      <w:r>
        <w:rPr>
          <w:rFonts w:ascii="Times New Roman"/>
          <w:b w:val="false"/>
          <w:i w:val="false"/>
          <w:color w:val="000000"/>
          <w:sz w:val="28"/>
        </w:rPr>
        <w:t>
      6. Азаматтық қорғау саласындағы мемлекеттік есептілік құжаттары:</w:t>
      </w:r>
    </w:p>
    <w:bookmarkEnd w:id="89"/>
    <w:p>
      <w:pPr>
        <w:spacing w:after="0"/>
        <w:ind w:left="0"/>
        <w:jc w:val="both"/>
      </w:pPr>
      <w:r>
        <w:rPr>
          <w:rFonts w:ascii="Times New Roman"/>
          <w:b w:val="false"/>
          <w:i w:val="false"/>
          <w:color w:val="000000"/>
          <w:sz w:val="28"/>
        </w:rPr>
        <w:t>
      1) жедел ақпарат – азаматтық қорғау саласындағы уәкілетті органның аумақтық бөлімшелері, ведомстволық бағынысты мемлекеттік мекемелері мен ұйымдары басшыларының қолы қойылып, азаматтық қорғау саласындағы уәкілетті органға дереу немесе бекітілген уақыт аралығында азаматтық қорғау саласындағы уәкілетті органның аумақтық бөлімшелерінің жедел кезекшілерінің қолы қойылып берілетін табиғи және техногендік сипаттағы ТЖ, оқиғалар және жағдайлар туралы мәліметтер;</w:t>
      </w:r>
    </w:p>
    <w:p>
      <w:pPr>
        <w:spacing w:after="0"/>
        <w:ind w:left="0"/>
        <w:jc w:val="both"/>
      </w:pPr>
      <w:r>
        <w:rPr>
          <w:rFonts w:ascii="Times New Roman"/>
          <w:b w:val="false"/>
          <w:i w:val="false"/>
          <w:color w:val="000000"/>
          <w:sz w:val="28"/>
        </w:rPr>
        <w:t xml:space="preserve">
      2) табиғи және техногендік сипаттағы ТЖ туралы ақпараттық карточка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уақтылы жедел ден қоюды қажет ететін адамдардың өмірі мен денсаулығына, жануарларға және өсімдіктерге қатер төндіретін, қоршаған табиғи ортаға залал келтіретін табиғи және техногендік сипаттағы ТЖ өршуінің анықталған үрдістері туралы салалық бөліктегі жиынтық мәліметтер немесе ақпарат;</w:t>
      </w:r>
    </w:p>
    <w:p>
      <w:pPr>
        <w:spacing w:after="0"/>
        <w:ind w:left="0"/>
        <w:jc w:val="both"/>
      </w:pPr>
      <w:r>
        <w:rPr>
          <w:rFonts w:ascii="Times New Roman"/>
          <w:b w:val="false"/>
          <w:i w:val="false"/>
          <w:color w:val="000000"/>
          <w:sz w:val="28"/>
        </w:rPr>
        <w:t>
      3) жедел есепке алу – халықты және мүдделі ұйымдарды уақтылы құлақтандыру, ахуалды нақтылау және талдау, басқарушылық шешімдерді қабылдау, азаматтық қорғау саласындағы уәкілетті органға аумақтық бөлімшелер, ведомстволық бағынысты мемлекеттік мекемелер мен ұйымдардың басшылары қол қойып берілетін, табиғи және техногендік сипаттағы ТЖ, оқиғалар кезіндегі ахуалдың туындауы және өршу фактілері және оларды жою бойынша қабылданған шаралар туралы ақпарат;</w:t>
      </w:r>
    </w:p>
    <w:p>
      <w:pPr>
        <w:spacing w:after="0"/>
        <w:ind w:left="0"/>
        <w:jc w:val="both"/>
      </w:pPr>
      <w:r>
        <w:rPr>
          <w:rFonts w:ascii="Times New Roman"/>
          <w:b w:val="false"/>
          <w:i w:val="false"/>
          <w:color w:val="000000"/>
          <w:sz w:val="28"/>
        </w:rPr>
        <w:t xml:space="preserve">
      4) табиғи және техногендік сипаттағы ТЖ және оқиғалар туралы жедел мәлімдеме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дереу ден қоюды талап ететін, шұғыл міндеттерді шешу үшін қажет ақпарат: ТЖ фактісі немесе қатері және негізгі параметрлері туралы; халықты және аумақтарды қорғау бойынша бірінші кезекті шаралар туралы; авариялық-құтқару және басқа да кезек күттірмейтін жұмыстарды жүргізу туралы; ТЖ жоюға жұмылдырылған күштер, құралдар және ресурстар туралы ақпарат;</w:t>
      </w:r>
    </w:p>
    <w:p>
      <w:pPr>
        <w:spacing w:after="0"/>
        <w:ind w:left="0"/>
        <w:jc w:val="both"/>
      </w:pPr>
      <w:r>
        <w:rPr>
          <w:rFonts w:ascii="Times New Roman"/>
          <w:b w:val="false"/>
          <w:i w:val="false"/>
          <w:color w:val="000000"/>
          <w:sz w:val="28"/>
        </w:rPr>
        <w:t>
      5) арнайы журналдар – азаматтық қорғау саласындағы уәкілетті органның аумақтық бөлімшелері тіркейтін, табиғи және техногендік сипаттағы төтенше жағдайларды, оқиғаларды және өзге келіп түскен ақпаратты есепке алуға арналған журналдар;</w:t>
      </w:r>
    </w:p>
    <w:p>
      <w:pPr>
        <w:spacing w:after="0"/>
        <w:ind w:left="0"/>
        <w:jc w:val="both"/>
      </w:pPr>
      <w:r>
        <w:rPr>
          <w:rFonts w:ascii="Times New Roman"/>
          <w:b w:val="false"/>
          <w:i w:val="false"/>
          <w:color w:val="000000"/>
          <w:sz w:val="28"/>
        </w:rPr>
        <w:t>
      6) комиссия мүшелері мен мүдделі орталық және жергілікті атқарушы органдардың өкілдері қол қойған және мөрмен расталған ТЖ туындаған аумақтарды (болған төтенше жағдай, төтенше жағдай аймағының ауданы, ғимараттар мен құрылыстардың зақымдалу және қирау дәрежесі мен сипаты, зардап шеккендер саны, залал мөлшері, төтенше жағдайды жою жөніндегі шаралар туралы негізгі мәліметтер көрсетіледі) тексеру актілері;</w:t>
      </w:r>
    </w:p>
    <w:p>
      <w:pPr>
        <w:spacing w:after="0"/>
        <w:ind w:left="0"/>
        <w:jc w:val="both"/>
      </w:pPr>
      <w:r>
        <w:rPr>
          <w:rFonts w:ascii="Times New Roman"/>
          <w:b w:val="false"/>
          <w:i w:val="false"/>
          <w:color w:val="000000"/>
          <w:sz w:val="28"/>
        </w:rPr>
        <w:t>
      7) анықтамалар - болған төтенше жағдайдың, келтірілген залалдың және өзге де зардаптардың ауқымын растайтын мүдделі мемлекеттік органдардың басшысы не оны алмастыратын адам қол қойған және мөрмен куәландырылған қорытынды;</w:t>
      </w:r>
    </w:p>
    <w:p>
      <w:pPr>
        <w:spacing w:after="0"/>
        <w:ind w:left="0"/>
        <w:jc w:val="both"/>
      </w:pPr>
      <w:r>
        <w:rPr>
          <w:rFonts w:ascii="Times New Roman"/>
          <w:b w:val="false"/>
          <w:i w:val="false"/>
          <w:color w:val="000000"/>
          <w:sz w:val="28"/>
        </w:rPr>
        <w:t xml:space="preserve">
      8) өрт туралы актілер - азаматтық қорғау саласындағы уәкілетті органның аумақтық бөлімшесінің қызметкері басшылық жасайтын комиссия әрбір өртке оны жойғаннан кейін бір тәулік ішінде жасайды. Комиссия құрамына ТЖ-дан зардап шеккен заңды тұлға өкілі немесе жеке тұлғалар және басқа да мүдделі адамдар кіреді. Өрт сөндіру бөлімшелері шақыртылмаған және хабарлама (ауызша немесе жазбаша) азаматтық қорғау саласындағы уәкілетті органның аумақтық бөлімшелеріне зардап шегушіден, сақтандыру ұйымдарынан немесе басқа да көздерден түскен өрт туралы актіні ақпарат алынған уақыттан бастап екі тәуліктен кешіктірілмей сол құрамдағы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кемінде екі данада жасайды.</w:t>
      </w:r>
    </w:p>
    <w:p>
      <w:pPr>
        <w:spacing w:after="0"/>
        <w:ind w:left="0"/>
        <w:jc w:val="both"/>
      </w:pPr>
      <w:r>
        <w:rPr>
          <w:rFonts w:ascii="Times New Roman"/>
          <w:b w:val="false"/>
          <w:i w:val="false"/>
          <w:color w:val="000000"/>
          <w:sz w:val="28"/>
        </w:rPr>
        <w:t>
      Акті оған комиссия қол қойғаннан кейін өрт фактісі бойынша тексеріс жүргізген органда қалады. Өрт салдарынан келтірілген материалдық залал сомасы және оның туындау себептері жөнінде деректер болмаған кезде бұл мәліметтер 30 тәуліктен кешіктірілмей қорытынды (өрт сынақ зерттеу зертханасы), сараптама (өрт-техникалық), не ұйымның бухгалтерлік есептілік құжаттары, сақтандыру ұйымдары мәліметтері, сот органдары шешімдерінен үзінділер немесе мүлік иелерінің құжаттары ұсынылғаннан кейін толтырылады. Өрт туралы актінің көшірмесі мүлік иелері мен өрттен зардап шеккендерге өтініш бойынша сот органдарына шығынды өтеу, құжаттарды қалпына келтіру мәселелері бойынша жүгіну үшін, сондай-ақ сот органдарының жазбаша сұрау салулары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90"/>
    <w:p>
      <w:pPr>
        <w:spacing w:after="0"/>
        <w:ind w:left="0"/>
        <w:jc w:val="left"/>
      </w:pPr>
      <w:r>
        <w:rPr>
          <w:rFonts w:ascii="Times New Roman"/>
          <w:b/>
          <w:i w:val="false"/>
          <w:color w:val="000000"/>
        </w:rPr>
        <w:t xml:space="preserve"> 4-тарау. Табиғи және техногендік сипаттағы ТЖ туралы ақпаратты беру және оны жинау</w:t>
      </w:r>
    </w:p>
    <w:bookmarkEnd w:id="90"/>
    <w:bookmarkStart w:name="z103" w:id="91"/>
    <w:p>
      <w:pPr>
        <w:spacing w:after="0"/>
        <w:ind w:left="0"/>
        <w:jc w:val="both"/>
      </w:pPr>
      <w:r>
        <w:rPr>
          <w:rFonts w:ascii="Times New Roman"/>
          <w:b w:val="false"/>
          <w:i w:val="false"/>
          <w:color w:val="000000"/>
          <w:sz w:val="28"/>
        </w:rPr>
        <w:t>
      7. Қазақстан Республикасының аумағында болған табиғи және техногендік сипаттағы ТЖ фактілері бойынша құзыреті шегіндегі тоқсан сайынғы нақтыланған ақпаратты:</w:t>
      </w:r>
    </w:p>
    <w:bookmarkEnd w:id="91"/>
    <w:p>
      <w:pPr>
        <w:spacing w:after="0"/>
        <w:ind w:left="0"/>
        <w:jc w:val="both"/>
      </w:pPr>
      <w:r>
        <w:rPr>
          <w:rFonts w:ascii="Times New Roman"/>
          <w:b w:val="false"/>
          <w:i w:val="false"/>
          <w:color w:val="000000"/>
          <w:sz w:val="28"/>
        </w:rPr>
        <w:t>
      1) Қазақстан Республикасы Қорғаныс министрлігі (жарылыстар, өрт туралы, оқ-дәрі және әскери үлгідегі жару қондырғыларын табу);</w:t>
      </w:r>
    </w:p>
    <w:p>
      <w:pPr>
        <w:spacing w:after="0"/>
        <w:ind w:left="0"/>
        <w:jc w:val="both"/>
      </w:pPr>
      <w:r>
        <w:rPr>
          <w:rFonts w:ascii="Times New Roman"/>
          <w:b w:val="false"/>
          <w:i w:val="false"/>
          <w:color w:val="000000"/>
          <w:sz w:val="28"/>
        </w:rPr>
        <w:t>
      2) Қазақстан Республикасы Ауыл шаруашылығы министрлігі (ауыл шаруашылығы жануарларының аурулары мен улануы, ауылшаруашылығы өсімдіктерінің аурулар және зиянкестермен зақымдануы туралы);</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(темір жол, су көлігіндегі, автожолдардағы, әуе көлігімен болған авариялар, авиаапаттар және көлік коммуникациялары элементтерінің қирауы, тіршілік әрекетін қамтамасыз етудің коммуналдық жүйелері туралы);</w:t>
      </w:r>
    </w:p>
    <w:p>
      <w:pPr>
        <w:spacing w:after="0"/>
        <w:ind w:left="0"/>
        <w:jc w:val="both"/>
      </w:pPr>
      <w:r>
        <w:rPr>
          <w:rFonts w:ascii="Times New Roman"/>
          <w:b w:val="false"/>
          <w:i w:val="false"/>
          <w:color w:val="000000"/>
          <w:sz w:val="28"/>
        </w:rPr>
        <w:t>
      4) Қазақстан Республикасы Энергетика министрлігі (электроэнергетика жүйелеріндегі, кәсіпорындар мен магистралды құбырлардағы, мұнай, мұнай-газ және газконденсатты кен орындарындағы өрттер, жарылыстар, авариялар туралы, өндірістік және ғылыми-зерттеу мақсатындағы атом энергетикасы қондырғыларындағы радиоактивті заттарды шығаратын авариялар, радиоактивті заттарды табу (жоғалту) туралы);</w:t>
      </w:r>
    </w:p>
    <w:p>
      <w:pPr>
        <w:spacing w:after="0"/>
        <w:ind w:left="0"/>
        <w:jc w:val="both"/>
      </w:pPr>
      <w:r>
        <w:rPr>
          <w:rFonts w:ascii="Times New Roman"/>
          <w:b w:val="false"/>
          <w:i w:val="false"/>
          <w:color w:val="000000"/>
          <w:sz w:val="28"/>
        </w:rPr>
        <w:t>
      5) Қазақстан Республикасы Денсаулық сақтау министрлігі (ТЖ медициналық-санитариялық салдарының туындау қатері және (немесе) туындауы, адамдардың қауіпті инфекциялық аурулары мен уланулары туралы);</w:t>
      </w:r>
    </w:p>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(бөгеттердің (бөгендердің, шлюздердің, бөгеулердің) бұзылулары туралы, гидрогеологиялық құбылыстар,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 (қауіпті метеорологиялық және гидрологиялық құбылыстар, қоршаған ортаның ластануы туралы);</w:t>
      </w:r>
    </w:p>
    <w:p>
      <w:pPr>
        <w:spacing w:after="0"/>
        <w:ind w:left="0"/>
        <w:jc w:val="both"/>
      </w:pPr>
      <w:r>
        <w:rPr>
          <w:rFonts w:ascii="Times New Roman"/>
          <w:b w:val="false"/>
          <w:i w:val="false"/>
          <w:color w:val="000000"/>
          <w:sz w:val="28"/>
        </w:rPr>
        <w:t>
      8) Қазақстан Республикасы Білім және ғылым министрлігі Ғылым комитетінің "Сейсмологиялық тәжірибелік-әдістемелік экспедициясы" жауапкершілігі шектеулі серіктестігі (жер сілкіністері туралы);</w:t>
      </w:r>
    </w:p>
    <w:p>
      <w:pPr>
        <w:spacing w:after="0"/>
        <w:ind w:left="0"/>
        <w:jc w:val="both"/>
      </w:pPr>
      <w:r>
        <w:rPr>
          <w:rFonts w:ascii="Times New Roman"/>
          <w:b w:val="false"/>
          <w:i w:val="false"/>
          <w:color w:val="000000"/>
          <w:sz w:val="28"/>
        </w:rPr>
        <w:t>
      9) облыстар, республикалық маңызы бар қалалардың және астананың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8. Азаматтық қорғау саласындағы уәкілетті органның жедел кезекші-диспетчерлік қызметтері өз құзыреті шегінде өзара іс-қимыл жасайтын мемлекеттік органдардан табиғи және техногендік сипаттағы төтенше жағдайлар, оқиғалар саласындағы ақпаратты сұратады және алады.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93"/>
    <w:p>
      <w:pPr>
        <w:spacing w:after="0"/>
        <w:ind w:left="0"/>
        <w:jc w:val="both"/>
      </w:pPr>
      <w:r>
        <w:rPr>
          <w:rFonts w:ascii="Times New Roman"/>
          <w:b w:val="false"/>
          <w:i w:val="false"/>
          <w:color w:val="000000"/>
          <w:sz w:val="28"/>
        </w:rPr>
        <w:t>
      9. Табиғи және техногендік сипаттағы төтенше жағдайлар, оқиғалар қаупі төну және/немесе туындау фактісі жағдайында ақпаратты:</w:t>
      </w:r>
    </w:p>
    <w:bookmarkEnd w:id="93"/>
    <w:p>
      <w:pPr>
        <w:spacing w:after="0"/>
        <w:ind w:left="0"/>
        <w:jc w:val="both"/>
      </w:pPr>
      <w:r>
        <w:rPr>
          <w:rFonts w:ascii="Times New Roman"/>
          <w:b w:val="false"/>
          <w:i w:val="false"/>
          <w:color w:val="000000"/>
          <w:sz w:val="28"/>
        </w:rPr>
        <w:t>
      1) аумақтық бөлімшелер, ведомстволық бағынысты мемлекеттік мекемелер мен ұйымдар азаматтық қорғау саласындағы уәкілетті органға;</w:t>
      </w:r>
    </w:p>
    <w:p>
      <w:pPr>
        <w:spacing w:after="0"/>
        <w:ind w:left="0"/>
        <w:jc w:val="both"/>
      </w:pPr>
      <w:r>
        <w:rPr>
          <w:rFonts w:ascii="Times New Roman"/>
          <w:b w:val="false"/>
          <w:i w:val="false"/>
          <w:color w:val="000000"/>
          <w:sz w:val="28"/>
        </w:rPr>
        <w:t>
      2) орталық атқарушы органдар мен олардың ведомстволық бағынысты ұйымдары азаматтық қорғау саласындағы уәкілетті органға дереу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көзделмеген, бірақ қоғамдық резонанс тудыруы мүмкін әлеуметтік мәні бар табиғи және техногендік сипаттағы төтенше жағдайлар туралы ақпаратты азаматтық қорғау саласындағы уәкілетті органның аумақтық бөлімшелері, ведомстволық бағынысты мемлекеттік мекемелері мен ұйымдары, жергілікті атқарушы органдар мен ұйымдар жедел ақпарат ретінде азаматтық қорғау саласындағы уәкілетті органға 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95"/>
    <w:p>
      <w:pPr>
        <w:spacing w:after="0"/>
        <w:ind w:left="0"/>
        <w:jc w:val="both"/>
      </w:pPr>
      <w:r>
        <w:rPr>
          <w:rFonts w:ascii="Times New Roman"/>
          <w:b w:val="false"/>
          <w:i w:val="false"/>
          <w:color w:val="000000"/>
          <w:sz w:val="28"/>
        </w:rPr>
        <w:t>
      11. Табиғи және техногендік сипаттағы төтенше жағдайлар, оқиғалар туралы ақпарат азаматтық қорғау саласындағы уәкілетті органға барлық қолданыстағы құлақтандыру және ақпараттық қамтамасыз ету арналары мен байланыс жүйелері (түрлері) арқылы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6"/>
    <w:p>
      <w:pPr>
        <w:spacing w:after="0"/>
        <w:ind w:left="0"/>
        <w:jc w:val="both"/>
      </w:pPr>
      <w:r>
        <w:rPr>
          <w:rFonts w:ascii="Times New Roman"/>
          <w:b w:val="false"/>
          <w:i w:val="false"/>
          <w:color w:val="000000"/>
          <w:sz w:val="28"/>
        </w:rPr>
        <w:t>
      12. Табиғи және техногендік сипаттағы төтенше жағдайлардың, оқиғалардың қатері, туындауы немесе оларды жою туралы ақпаратты азаматтық қорғау саласындағы уәкілетті органның аумақтық бөлімшелеріне:</w:t>
      </w:r>
    </w:p>
    <w:bookmarkEnd w:id="96"/>
    <w:bookmarkStart w:name="z120" w:id="97"/>
    <w:p>
      <w:pPr>
        <w:spacing w:after="0"/>
        <w:ind w:left="0"/>
        <w:jc w:val="both"/>
      </w:pPr>
      <w:r>
        <w:rPr>
          <w:rFonts w:ascii="Times New Roman"/>
          <w:b w:val="false"/>
          <w:i w:val="false"/>
          <w:color w:val="000000"/>
          <w:sz w:val="28"/>
        </w:rPr>
        <w:t>
      жергілікті атқарушы органдар (облыстар, қалалар, аудандар, қала аудандары, ауылдар, ауыл округтері);</w:t>
      </w:r>
    </w:p>
    <w:bookmarkEnd w:id="97"/>
    <w:bookmarkStart w:name="z121" w:id="98"/>
    <w:p>
      <w:pPr>
        <w:spacing w:after="0"/>
        <w:ind w:left="0"/>
        <w:jc w:val="both"/>
      </w:pPr>
      <w:r>
        <w:rPr>
          <w:rFonts w:ascii="Times New Roman"/>
          <w:b w:val="false"/>
          <w:i w:val="false"/>
          <w:color w:val="000000"/>
          <w:sz w:val="28"/>
        </w:rPr>
        <w:t>
      меншік нысандарына қарамастан ұйымдар тез арада байқаған сәттен бастап береді.</w:t>
      </w:r>
    </w:p>
    <w:bookmarkEnd w:id="98"/>
    <w:bookmarkStart w:name="z122" w:id="99"/>
    <w:p>
      <w:pPr>
        <w:spacing w:after="0"/>
        <w:ind w:left="0"/>
        <w:jc w:val="both"/>
      </w:pPr>
      <w:r>
        <w:rPr>
          <w:rFonts w:ascii="Times New Roman"/>
          <w:b w:val="false"/>
          <w:i w:val="false"/>
          <w:color w:val="000000"/>
          <w:sz w:val="28"/>
        </w:rPr>
        <w:t>
      Өңірлік немесе жаһандық сипаттағы ТЖ қатері немесе олар туындаған жағдайда азаматтық қорғау саласындағы уәкілетті органның аумақтық бөлімшелері ақпаратты тиісті аумақтың әкіміне, сондай-ақ шектесетін әкімшілік-аумақтық бірліктер әкімдеріне дереу береді.</w:t>
      </w:r>
    </w:p>
    <w:bookmarkEnd w:id="99"/>
    <w:bookmarkStart w:name="z123" w:id="100"/>
    <w:p>
      <w:pPr>
        <w:spacing w:after="0"/>
        <w:ind w:left="0"/>
        <w:jc w:val="left"/>
      </w:pPr>
      <w:r>
        <w:rPr>
          <w:rFonts w:ascii="Times New Roman"/>
          <w:b/>
          <w:i w:val="false"/>
          <w:color w:val="000000"/>
        </w:rPr>
        <w:t xml:space="preserve"> 5-тарау. Табиғи және техногендік сипаттағы ТЖ мемлекеттік есепке алуды жүргізу</w:t>
      </w:r>
    </w:p>
    <w:bookmarkEnd w:id="100"/>
    <w:bookmarkStart w:name="z124" w:id="101"/>
    <w:p>
      <w:pPr>
        <w:spacing w:after="0"/>
        <w:ind w:left="0"/>
        <w:jc w:val="both"/>
      </w:pPr>
      <w:r>
        <w:rPr>
          <w:rFonts w:ascii="Times New Roman"/>
          <w:b w:val="false"/>
          <w:i w:val="false"/>
          <w:color w:val="000000"/>
          <w:sz w:val="28"/>
        </w:rPr>
        <w:t>
      13. ТЖ мынадай негізгі белгілер бойынша жіктеледі: туындау саласы, ведомстволық тиістілігі, ықтимал салдардың ауқымы.</w:t>
      </w:r>
    </w:p>
    <w:bookmarkEnd w:id="101"/>
    <w:bookmarkStart w:name="z125" w:id="102"/>
    <w:p>
      <w:pPr>
        <w:spacing w:after="0"/>
        <w:ind w:left="0"/>
        <w:jc w:val="both"/>
      </w:pPr>
      <w:r>
        <w:rPr>
          <w:rFonts w:ascii="Times New Roman"/>
          <w:b w:val="false"/>
          <w:i w:val="false"/>
          <w:color w:val="000000"/>
          <w:sz w:val="28"/>
        </w:rPr>
        <w:t>
      ТЖ туындау саласы бойынша табиғи және техногендік болып бөлінеді.</w:t>
      </w:r>
    </w:p>
    <w:bookmarkEnd w:id="102"/>
    <w:bookmarkStart w:name="z126" w:id="103"/>
    <w:p>
      <w:pPr>
        <w:spacing w:after="0"/>
        <w:ind w:left="0"/>
        <w:jc w:val="both"/>
      </w:pPr>
      <w:r>
        <w:rPr>
          <w:rFonts w:ascii="Times New Roman"/>
          <w:b w:val="false"/>
          <w:i w:val="false"/>
          <w:color w:val="000000"/>
          <w:sz w:val="28"/>
        </w:rPr>
        <w:t>
      Ведомстволық тиістілігі бойынша: құрылыста; өнеркәсіпте; аграрлық секторда, тұрғын үй және коммуналдық-тұрмыстық салада; ауыл және орман шаруашылығында; көлікте және т. б. болатын жағдайларға бөлінеді.</w:t>
      </w:r>
    </w:p>
    <w:bookmarkEnd w:id="103"/>
    <w:bookmarkStart w:name="z127" w:id="104"/>
    <w:p>
      <w:pPr>
        <w:spacing w:after="0"/>
        <w:ind w:left="0"/>
        <w:jc w:val="both"/>
      </w:pPr>
      <w:r>
        <w:rPr>
          <w:rFonts w:ascii="Times New Roman"/>
          <w:b w:val="false"/>
          <w:i w:val="false"/>
          <w:color w:val="000000"/>
          <w:sz w:val="28"/>
        </w:rPr>
        <w:t>
      Ауқымы бойынша объектілік, жергілікті, өңірлік, жаһандық болып бөлінеді.</w:t>
      </w:r>
    </w:p>
    <w:bookmarkEnd w:id="104"/>
    <w:bookmarkStart w:name="z128" w:id="105"/>
    <w:p>
      <w:pPr>
        <w:spacing w:after="0"/>
        <w:ind w:left="0"/>
        <w:jc w:val="both"/>
      </w:pPr>
      <w:r>
        <w:rPr>
          <w:rFonts w:ascii="Times New Roman"/>
          <w:b w:val="false"/>
          <w:i w:val="false"/>
          <w:color w:val="000000"/>
          <w:sz w:val="28"/>
        </w:rPr>
        <w:t xml:space="preserve">
      14. Есепке алу негізі – табиғи және техногендік сипаттағы ТЖ, оқиғаларды бірыңғай тіркеу жүйесі. </w:t>
      </w:r>
    </w:p>
    <w:bookmarkEnd w:id="105"/>
    <w:bookmarkStart w:name="z129" w:id="106"/>
    <w:p>
      <w:pPr>
        <w:spacing w:after="0"/>
        <w:ind w:left="0"/>
        <w:jc w:val="both"/>
      </w:pPr>
      <w:r>
        <w:rPr>
          <w:rFonts w:ascii="Times New Roman"/>
          <w:b w:val="false"/>
          <w:i w:val="false"/>
          <w:color w:val="000000"/>
          <w:sz w:val="28"/>
        </w:rPr>
        <w:t xml:space="preserve">
      1) ТЖ есепке алу мынадай кезеңдерден тұрады: </w:t>
      </w:r>
    </w:p>
    <w:bookmarkEnd w:id="106"/>
    <w:bookmarkStart w:name="z130" w:id="107"/>
    <w:p>
      <w:pPr>
        <w:spacing w:after="0"/>
        <w:ind w:left="0"/>
        <w:jc w:val="both"/>
      </w:pPr>
      <w:r>
        <w:rPr>
          <w:rFonts w:ascii="Times New Roman"/>
          <w:b w:val="false"/>
          <w:i w:val="false"/>
          <w:color w:val="000000"/>
          <w:sz w:val="28"/>
        </w:rPr>
        <w:t xml:space="preserve">
      есептік құжаттарда ТЖ туралы мәліметтерді тіркеу; </w:t>
      </w:r>
    </w:p>
    <w:bookmarkEnd w:id="107"/>
    <w:bookmarkStart w:name="z131" w:id="108"/>
    <w:p>
      <w:pPr>
        <w:spacing w:after="0"/>
        <w:ind w:left="0"/>
        <w:jc w:val="both"/>
      </w:pPr>
      <w:r>
        <w:rPr>
          <w:rFonts w:ascii="Times New Roman"/>
          <w:b w:val="false"/>
          <w:i w:val="false"/>
          <w:color w:val="000000"/>
          <w:sz w:val="28"/>
        </w:rPr>
        <w:t xml:space="preserve">
      жинақтау, өңдеу және алдыңғы ұқсас кезеңмен салыстыру, ТЖ көрсеткіштерін қорытындылау, ақпаратпен алмасу және салыстырып тексеру; </w:t>
      </w:r>
    </w:p>
    <w:bookmarkEnd w:id="108"/>
    <w:bookmarkStart w:name="z132" w:id="109"/>
    <w:p>
      <w:pPr>
        <w:spacing w:after="0"/>
        <w:ind w:left="0"/>
        <w:jc w:val="both"/>
      </w:pPr>
      <w:r>
        <w:rPr>
          <w:rFonts w:ascii="Times New Roman"/>
          <w:b w:val="false"/>
          <w:i w:val="false"/>
          <w:color w:val="000000"/>
          <w:sz w:val="28"/>
        </w:rPr>
        <w:t xml:space="preserve">
      ТЖ туралы жиынтық құжаттарды жасау және оларды мемлекеттік билік институттарына, ұйымдарға, шет елдерге беру; </w:t>
      </w:r>
    </w:p>
    <w:bookmarkEnd w:id="109"/>
    <w:bookmarkStart w:name="z133" w:id="110"/>
    <w:p>
      <w:pPr>
        <w:spacing w:after="0"/>
        <w:ind w:left="0"/>
        <w:jc w:val="both"/>
      </w:pPr>
      <w:r>
        <w:rPr>
          <w:rFonts w:ascii="Times New Roman"/>
          <w:b w:val="false"/>
          <w:i w:val="false"/>
          <w:color w:val="000000"/>
          <w:sz w:val="28"/>
        </w:rPr>
        <w:t xml:space="preserve">
      олардың негізінде талдау материалдарын қалыптастыру және мемлекеттік билік институттарына, ұйымдарға, шет елдерге ұсыну. </w:t>
      </w:r>
    </w:p>
    <w:bookmarkEnd w:id="110"/>
    <w:bookmarkStart w:name="z134" w:id="111"/>
    <w:p>
      <w:pPr>
        <w:spacing w:after="0"/>
        <w:ind w:left="0"/>
        <w:jc w:val="both"/>
      </w:pPr>
      <w:r>
        <w:rPr>
          <w:rFonts w:ascii="Times New Roman"/>
          <w:b w:val="false"/>
          <w:i w:val="false"/>
          <w:color w:val="000000"/>
          <w:sz w:val="28"/>
        </w:rPr>
        <w:t xml:space="preserve">
      2) орталық және жергілікті атқарушы органдар, меншік нысандарына қарамастан ұйымдар азаматтық қорғау саласындағы уәкілетті органға ТЖ-дан халық пен аумақтарды қорғау мәселелері бойынша ақпаратты белгіленген ақпарат критерийлеріне және ақпарат беру регламентіне сәйкес немесе азаматтық қорғау саласындағы уәкілетті органның сұрауы бойынша береді; </w:t>
      </w:r>
    </w:p>
    <w:bookmarkEnd w:id="111"/>
    <w:bookmarkStart w:name="z135" w:id="112"/>
    <w:p>
      <w:pPr>
        <w:spacing w:after="0"/>
        <w:ind w:left="0"/>
        <w:jc w:val="both"/>
      </w:pPr>
      <w:r>
        <w:rPr>
          <w:rFonts w:ascii="Times New Roman"/>
          <w:b w:val="false"/>
          <w:i w:val="false"/>
          <w:color w:val="000000"/>
          <w:sz w:val="28"/>
        </w:rPr>
        <w:t xml:space="preserve">
      3) табиғи және техногендік сипаттағы ТЖ қатері және туындау фактілері туралы ақпарат беру коммерциялық емес негізде байланыс, құлақтандыру және ақпараттық қамтамасыз етудің қолданыстағы арналары мен жүйелері (түрлері) бойынша бірінші кезектегі тәртіппен жүзеге асырылады. </w:t>
      </w:r>
    </w:p>
    <w:bookmarkEnd w:id="112"/>
    <w:bookmarkStart w:name="z136" w:id="113"/>
    <w:p>
      <w:pPr>
        <w:spacing w:after="0"/>
        <w:ind w:left="0"/>
        <w:jc w:val="both"/>
      </w:pPr>
      <w:r>
        <w:rPr>
          <w:rFonts w:ascii="Times New Roman"/>
          <w:b w:val="false"/>
          <w:i w:val="false"/>
          <w:color w:val="000000"/>
          <w:sz w:val="28"/>
        </w:rPr>
        <w:t xml:space="preserve">
      15. Табиғи және техногендік сипаттағы ТЖ-дан, оқиғалардан халықты және аумақтарды қорғау саласында ақпарат: </w:t>
      </w:r>
    </w:p>
    <w:bookmarkEnd w:id="113"/>
    <w:bookmarkStart w:name="z137" w:id="114"/>
    <w:p>
      <w:pPr>
        <w:spacing w:after="0"/>
        <w:ind w:left="0"/>
        <w:jc w:val="both"/>
      </w:pPr>
      <w:r>
        <w:rPr>
          <w:rFonts w:ascii="Times New Roman"/>
          <w:b w:val="false"/>
          <w:i w:val="false"/>
          <w:color w:val="000000"/>
          <w:sz w:val="28"/>
        </w:rPr>
        <w:t>
      болжанған және туындаған ТЖ және олардың зардаптары;</w:t>
      </w:r>
    </w:p>
    <w:bookmarkEnd w:id="114"/>
    <w:bookmarkStart w:name="z138" w:id="115"/>
    <w:p>
      <w:pPr>
        <w:spacing w:after="0"/>
        <w:ind w:left="0"/>
        <w:jc w:val="both"/>
      </w:pPr>
      <w:r>
        <w:rPr>
          <w:rFonts w:ascii="Times New Roman"/>
          <w:b w:val="false"/>
          <w:i w:val="false"/>
          <w:color w:val="000000"/>
          <w:sz w:val="28"/>
        </w:rPr>
        <w:t xml:space="preserve">
      халықты және аумақтарды қорғау жөніндегі шаралар; </w:t>
      </w:r>
    </w:p>
    <w:bookmarkEnd w:id="115"/>
    <w:bookmarkStart w:name="z139" w:id="116"/>
    <w:p>
      <w:pPr>
        <w:spacing w:after="0"/>
        <w:ind w:left="0"/>
        <w:jc w:val="both"/>
      </w:pPr>
      <w:r>
        <w:rPr>
          <w:rFonts w:ascii="Times New Roman"/>
          <w:b w:val="false"/>
          <w:i w:val="false"/>
          <w:color w:val="000000"/>
          <w:sz w:val="28"/>
        </w:rPr>
        <w:t>
      авариялық-құтқару және басқа да кезек күттірмейтін жұмыстарды жүргізу;</w:t>
      </w:r>
    </w:p>
    <w:bookmarkEnd w:id="116"/>
    <w:bookmarkStart w:name="z140" w:id="117"/>
    <w:p>
      <w:pPr>
        <w:spacing w:after="0"/>
        <w:ind w:left="0"/>
        <w:jc w:val="both"/>
      </w:pPr>
      <w:r>
        <w:rPr>
          <w:rFonts w:ascii="Times New Roman"/>
          <w:b w:val="false"/>
          <w:i w:val="false"/>
          <w:color w:val="000000"/>
          <w:sz w:val="28"/>
        </w:rPr>
        <w:t>
      жою үшін жұмылдырылған күштер мен құралдар;</w:t>
      </w:r>
    </w:p>
    <w:bookmarkEnd w:id="117"/>
    <w:bookmarkStart w:name="z141" w:id="118"/>
    <w:p>
      <w:pPr>
        <w:spacing w:after="0"/>
        <w:ind w:left="0"/>
        <w:jc w:val="both"/>
      </w:pPr>
      <w:r>
        <w:rPr>
          <w:rFonts w:ascii="Times New Roman"/>
          <w:b w:val="false"/>
          <w:i w:val="false"/>
          <w:color w:val="000000"/>
          <w:sz w:val="28"/>
        </w:rPr>
        <w:t xml:space="preserve">
      алдын алу және жоюға арналған күштер мен құралдардың құрамы мен құрылымы; </w:t>
      </w:r>
    </w:p>
    <w:bookmarkEnd w:id="118"/>
    <w:bookmarkStart w:name="z142" w:id="119"/>
    <w:p>
      <w:pPr>
        <w:spacing w:after="0"/>
        <w:ind w:left="0"/>
        <w:jc w:val="both"/>
      </w:pPr>
      <w:r>
        <w:rPr>
          <w:rFonts w:ascii="Times New Roman"/>
          <w:b w:val="false"/>
          <w:i w:val="false"/>
          <w:color w:val="000000"/>
          <w:sz w:val="28"/>
        </w:rPr>
        <w:t>
      жергілікті атқарушы органдар, меншік нысандарына қарамастан ұйымдар халықты және аумақтарды қорғау саласында өткізетін іс-шаралар;</w:t>
      </w:r>
    </w:p>
    <w:bookmarkEnd w:id="119"/>
    <w:bookmarkStart w:name="z143" w:id="120"/>
    <w:p>
      <w:pPr>
        <w:spacing w:after="0"/>
        <w:ind w:left="0"/>
        <w:jc w:val="both"/>
      </w:pPr>
      <w:r>
        <w:rPr>
          <w:rFonts w:ascii="Times New Roman"/>
          <w:b w:val="false"/>
          <w:i w:val="false"/>
          <w:color w:val="000000"/>
          <w:sz w:val="28"/>
        </w:rPr>
        <w:t>
      жою үшін қаржы және материалдық ресурстарды құруы, болуы, пайдалануы және толықтырып отыруы туралы мәліметтерді қамтиды.</w:t>
      </w:r>
    </w:p>
    <w:bookmarkEnd w:id="120"/>
    <w:bookmarkStart w:name="z144" w:id="121"/>
    <w:p>
      <w:pPr>
        <w:spacing w:after="0"/>
        <w:ind w:left="0"/>
        <w:jc w:val="both"/>
      </w:pPr>
      <w:r>
        <w:rPr>
          <w:rFonts w:ascii="Times New Roman"/>
          <w:b w:val="false"/>
          <w:i w:val="false"/>
          <w:color w:val="000000"/>
          <w:sz w:val="28"/>
        </w:rPr>
        <w:t>
      16. Өрт ретінде есепке алынбайтын мына жағдайлардан басқа Қазақстан Республикасының аумағында болған барлық өрттер олардың туындаған уақыты мен орнына және зардаптарына қарамастан есепке алуға жатады:</w:t>
      </w:r>
    </w:p>
    <w:bookmarkEnd w:id="121"/>
    <w:bookmarkStart w:name="z145" w:id="122"/>
    <w:p>
      <w:pPr>
        <w:spacing w:after="0"/>
        <w:ind w:left="0"/>
        <w:jc w:val="both"/>
      </w:pPr>
      <w:r>
        <w:rPr>
          <w:rFonts w:ascii="Times New Roman"/>
          <w:b w:val="false"/>
          <w:i w:val="false"/>
          <w:color w:val="000000"/>
          <w:sz w:val="28"/>
        </w:rPr>
        <w:t>
      1) Қазақстан Республикасының жеке және (немесе) заңды тұлғаларына материалдық залал келтiрiлген немесе басқа да зардаптар болған жағдайларды қоспағанда, оларға келтiрiлген зардаптарға қарамастан эксаумақтық мәртебесi бар объектiлерде болған өрттер;</w:t>
      </w:r>
    </w:p>
    <w:bookmarkEnd w:id="122"/>
    <w:bookmarkStart w:name="z146" w:id="123"/>
    <w:p>
      <w:pPr>
        <w:spacing w:after="0"/>
        <w:ind w:left="0"/>
        <w:jc w:val="both"/>
      </w:pPr>
      <w:r>
        <w:rPr>
          <w:rFonts w:ascii="Times New Roman"/>
          <w:b w:val="false"/>
          <w:i w:val="false"/>
          <w:color w:val="000000"/>
          <w:sz w:val="28"/>
        </w:rPr>
        <w:t>
      2) өрттiң пайда болуын тудырмайтын статикалық электр көзінің жарылыстары, жарқылдары мен разрядтары;</w:t>
      </w:r>
    </w:p>
    <w:bookmarkEnd w:id="123"/>
    <w:bookmarkStart w:name="z147" w:id="124"/>
    <w:p>
      <w:pPr>
        <w:spacing w:after="0"/>
        <w:ind w:left="0"/>
        <w:jc w:val="both"/>
      </w:pPr>
      <w:r>
        <w:rPr>
          <w:rFonts w:ascii="Times New Roman"/>
          <w:b w:val="false"/>
          <w:i w:val="false"/>
          <w:color w:val="000000"/>
          <w:sz w:val="28"/>
        </w:rPr>
        <w:t>
      3) ашық аумақтар мен дала алқаптарындағы иесіз ғимараттар мен иесіз көлік құралдарының, құрғақ шөптің, жапырақтардың, терек ұлпасының, шабындық қалдықтарының, аңыздардың, сондай-ақ қоқыс төгетін жерлердегі, бос жерлердегі, үй-жайлар мен шаруашылық жүргізу объектілерінің аумақтарындағы, жол жиектеріндегі, жинауға арналған контейнерлік алаңдардағы, жинауға арналған контейнерлердегі (урналардағы),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p>
    <w:bookmarkEnd w:id="124"/>
    <w:bookmarkStart w:name="z148" w:id="125"/>
    <w:p>
      <w:pPr>
        <w:spacing w:after="0"/>
        <w:ind w:left="0"/>
        <w:jc w:val="both"/>
      </w:pPr>
      <w:r>
        <w:rPr>
          <w:rFonts w:ascii="Times New Roman"/>
          <w:b w:val="false"/>
          <w:i w:val="false"/>
          <w:color w:val="000000"/>
          <w:sz w:val="28"/>
        </w:rPr>
        <w:t>
      4) өндiрiстiң технологиялық процесінің ерекшелiктерiне (техникалық регламентке немесе басқа да техникалық құжаттамаға кiргiзiлген) немесе өнеркәсiптiк қондырғылар мен агрегаттардың, сондай-ақ үйді жылытуға арналған тұрмыстық пештердің жұмыс жағдайына байланысты жану жағдайлары;</w:t>
      </w:r>
    </w:p>
    <w:bookmarkEnd w:id="125"/>
    <w:bookmarkStart w:name="z149" w:id="126"/>
    <w:p>
      <w:pPr>
        <w:spacing w:after="0"/>
        <w:ind w:left="0"/>
        <w:jc w:val="both"/>
      </w:pPr>
      <w:r>
        <w:rPr>
          <w:rFonts w:ascii="Times New Roman"/>
          <w:b w:val="false"/>
          <w:i w:val="false"/>
          <w:color w:val="000000"/>
          <w:sz w:val="28"/>
        </w:rPr>
        <w:t>
      5) заттарды қайта өңдеу, сапалық сипатын өзгерту мақсатында (кептiру, пiсiру, үтiктеу, қақтау, қуыру, балқыту және басқалары) отпен, жылумен немесе өзге де термиялық (жылулық) әсермен өңдеу нәтижесi ретiндегі жану жағдайлары;</w:t>
      </w:r>
    </w:p>
    <w:bookmarkEnd w:id="126"/>
    <w:bookmarkStart w:name="z150" w:id="127"/>
    <w:p>
      <w:pPr>
        <w:spacing w:after="0"/>
        <w:ind w:left="0"/>
        <w:jc w:val="both"/>
      </w:pPr>
      <w:r>
        <w:rPr>
          <w:rFonts w:ascii="Times New Roman"/>
          <w:b w:val="false"/>
          <w:i w:val="false"/>
          <w:color w:val="000000"/>
          <w:sz w:val="28"/>
        </w:rPr>
        <w:t>
      6)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bookmarkEnd w:id="127"/>
    <w:bookmarkStart w:name="z151" w:id="128"/>
    <w:p>
      <w:pPr>
        <w:spacing w:after="0"/>
        <w:ind w:left="0"/>
        <w:jc w:val="both"/>
      </w:pPr>
      <w:r>
        <w:rPr>
          <w:rFonts w:ascii="Times New Roman"/>
          <w:b w:val="false"/>
          <w:i w:val="false"/>
          <w:color w:val="000000"/>
          <w:sz w:val="28"/>
        </w:rPr>
        <w:t>
      7) тұрмыстық электр аспаптарының ақауы кезіндегі түтіндеу және тағам дайындау кезінде өрттің пайда болуын тудырмайтын күю жағдайлары;</w:t>
      </w:r>
    </w:p>
    <w:bookmarkEnd w:id="128"/>
    <w:bookmarkStart w:name="z152" w:id="129"/>
    <w:p>
      <w:pPr>
        <w:spacing w:after="0"/>
        <w:ind w:left="0"/>
        <w:jc w:val="both"/>
      </w:pPr>
      <w:r>
        <w:rPr>
          <w:rFonts w:ascii="Times New Roman"/>
          <w:b w:val="false"/>
          <w:i w:val="false"/>
          <w:color w:val="000000"/>
          <w:sz w:val="28"/>
        </w:rPr>
        <w:t>
      8) өзін-өзі өлтіруге оқталу және өзін-өзі өртеу жолымен өлтіру жағдайлары, егер олар жанудың таралуын тудырмаса;</w:t>
      </w:r>
    </w:p>
    <w:bookmarkEnd w:id="129"/>
    <w:bookmarkStart w:name="z153" w:id="130"/>
    <w:p>
      <w:pPr>
        <w:spacing w:after="0"/>
        <w:ind w:left="0"/>
        <w:jc w:val="both"/>
      </w:pPr>
      <w:r>
        <w:rPr>
          <w:rFonts w:ascii="Times New Roman"/>
          <w:b w:val="false"/>
          <w:i w:val="false"/>
          <w:color w:val="000000"/>
          <w:sz w:val="28"/>
        </w:rPr>
        <w:t>
      9) жол-көлік оқиғасы себебінен болған автокөлік құралдарының жану жағдайлары;</w:t>
      </w:r>
    </w:p>
    <w:bookmarkEnd w:id="130"/>
    <w:bookmarkStart w:name="z154" w:id="131"/>
    <w:p>
      <w:pPr>
        <w:spacing w:after="0"/>
        <w:ind w:left="0"/>
        <w:jc w:val="both"/>
      </w:pPr>
      <w:r>
        <w:rPr>
          <w:rFonts w:ascii="Times New Roman"/>
          <w:b w:val="false"/>
          <w:i w:val="false"/>
          <w:color w:val="000000"/>
          <w:sz w:val="28"/>
        </w:rPr>
        <w:t>
      10) зардаптар мен залалсыз пирофорлық қосқыштардың өздігінен тұтану жағдайлары;</w:t>
      </w:r>
    </w:p>
    <w:bookmarkEnd w:id="131"/>
    <w:bookmarkStart w:name="z155" w:id="132"/>
    <w:p>
      <w:pPr>
        <w:spacing w:after="0"/>
        <w:ind w:left="0"/>
        <w:jc w:val="both"/>
      </w:pPr>
      <w:r>
        <w:rPr>
          <w:rFonts w:ascii="Times New Roman"/>
          <w:b w:val="false"/>
          <w:i w:val="false"/>
          <w:color w:val="000000"/>
          <w:sz w:val="28"/>
        </w:rPr>
        <w:t>
      11) авиациялық, темір жол авариялары, террористік актілер, ұрыс қимылдары, құқық қорғау органдарының арнайы операциялары, жер сілкіністері себебінен өрттер;</w:t>
      </w:r>
    </w:p>
    <w:bookmarkEnd w:id="132"/>
    <w:bookmarkStart w:name="z156" w:id="133"/>
    <w:p>
      <w:pPr>
        <w:spacing w:after="0"/>
        <w:ind w:left="0"/>
        <w:jc w:val="both"/>
      </w:pPr>
      <w:r>
        <w:rPr>
          <w:rFonts w:ascii="Times New Roman"/>
          <w:b w:val="false"/>
          <w:i w:val="false"/>
          <w:color w:val="000000"/>
          <w:sz w:val="28"/>
        </w:rPr>
        <w:t>
      12) тұтану жағдайлары.</w:t>
      </w:r>
    </w:p>
    <w:bookmarkEnd w:id="133"/>
    <w:bookmarkStart w:name="z157" w:id="134"/>
    <w:p>
      <w:pPr>
        <w:spacing w:after="0"/>
        <w:ind w:left="0"/>
        <w:jc w:val="both"/>
      </w:pPr>
      <w:r>
        <w:rPr>
          <w:rFonts w:ascii="Times New Roman"/>
          <w:b w:val="false"/>
          <w:i w:val="false"/>
          <w:color w:val="000000"/>
          <w:sz w:val="28"/>
        </w:rPr>
        <w:t>
      17. Өрттен болатын материалдық шығынның есебі:</w:t>
      </w:r>
    </w:p>
    <w:bookmarkEnd w:id="134"/>
    <w:p>
      <w:pPr>
        <w:spacing w:after="0"/>
        <w:ind w:left="0"/>
        <w:jc w:val="both"/>
      </w:pPr>
      <w:r>
        <w:rPr>
          <w:rFonts w:ascii="Times New Roman"/>
          <w:b w:val="false"/>
          <w:i w:val="false"/>
          <w:color w:val="000000"/>
          <w:sz w:val="28"/>
        </w:rPr>
        <w:t>
      1) өрт болған ұйымдардың бухгалтерлік есептілік құжаттарының;</w:t>
      </w:r>
    </w:p>
    <w:p>
      <w:pPr>
        <w:spacing w:after="0"/>
        <w:ind w:left="0"/>
        <w:jc w:val="both"/>
      </w:pPr>
      <w:r>
        <w:rPr>
          <w:rFonts w:ascii="Times New Roman"/>
          <w:b w:val="false"/>
          <w:i w:val="false"/>
          <w:color w:val="000000"/>
          <w:sz w:val="28"/>
        </w:rPr>
        <w:t>
      2) сақтандыру ұйымдары мәліметтерінің;</w:t>
      </w:r>
    </w:p>
    <w:p>
      <w:pPr>
        <w:spacing w:after="0"/>
        <w:ind w:left="0"/>
        <w:jc w:val="both"/>
      </w:pPr>
      <w:r>
        <w:rPr>
          <w:rFonts w:ascii="Times New Roman"/>
          <w:b w:val="false"/>
          <w:i w:val="false"/>
          <w:color w:val="000000"/>
          <w:sz w:val="28"/>
        </w:rPr>
        <w:t>
      3) сот органдары шешімдері үзінді көшірмелерінің;</w:t>
      </w:r>
    </w:p>
    <w:p>
      <w:pPr>
        <w:spacing w:after="0"/>
        <w:ind w:left="0"/>
        <w:jc w:val="both"/>
      </w:pPr>
      <w:r>
        <w:rPr>
          <w:rFonts w:ascii="Times New Roman"/>
          <w:b w:val="false"/>
          <w:i w:val="false"/>
          <w:color w:val="000000"/>
          <w:sz w:val="28"/>
        </w:rPr>
        <w:t>
      4) мүлік иелері құжаттарының негізінде жүзеге асырылады.</w:t>
      </w:r>
    </w:p>
    <w:p>
      <w:pPr>
        <w:spacing w:after="0"/>
        <w:ind w:left="0"/>
        <w:jc w:val="both"/>
      </w:pPr>
      <w:r>
        <w:rPr>
          <w:rFonts w:ascii="Times New Roman"/>
          <w:b w:val="false"/>
          <w:i w:val="false"/>
          <w:color w:val="000000"/>
          <w:sz w:val="28"/>
        </w:rPr>
        <w:t>
      Өрттен келген материалдық шығын оны өтеу дәрежесіне қарамастан тікелей (туындаған өртке тікелей байланысты) және жанама залалдан (өрт сөндіруге, өрттің салдарын жоюға, объектінің жұмыс істеуін қалпына келтіруге арналған шығындар, сондай-ақ объектілердің тұрып қалуынан болатын шығындар және басқалар) құралады.</w:t>
      </w:r>
    </w:p>
    <w:p>
      <w:pPr>
        <w:spacing w:after="0"/>
        <w:ind w:left="0"/>
        <w:jc w:val="both"/>
      </w:pPr>
      <w:r>
        <w:rPr>
          <w:rFonts w:ascii="Times New Roman"/>
          <w:b w:val="false"/>
          <w:i w:val="false"/>
          <w:color w:val="000000"/>
          <w:sz w:val="28"/>
        </w:rPr>
        <w:t>
      Қазақстан Республикасының жеке және заңды тұлғаларына өтейтін жағдайларды қоспағанда, эксаумақтылық мәртебесі бар объектілерге өрт нәтижесінде келтірілген материалдық шығын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35"/>
    <w:p>
      <w:pPr>
        <w:spacing w:after="0"/>
        <w:ind w:left="0"/>
        <w:jc w:val="left"/>
      </w:pPr>
      <w:r>
        <w:rPr>
          <w:rFonts w:ascii="Times New Roman"/>
          <w:b/>
          <w:i w:val="false"/>
          <w:color w:val="000000"/>
        </w:rPr>
        <w:t xml:space="preserve"> 6-тарау. Табиғи және техногендік сипаттағы ТЖ, оқиғалар кезінде зардап шеккендерді есепке алу</w:t>
      </w:r>
    </w:p>
    <w:bookmarkEnd w:id="135"/>
    <w:bookmarkStart w:name="z166" w:id="136"/>
    <w:p>
      <w:pPr>
        <w:spacing w:after="0"/>
        <w:ind w:left="0"/>
        <w:jc w:val="both"/>
      </w:pPr>
      <w:r>
        <w:rPr>
          <w:rFonts w:ascii="Times New Roman"/>
          <w:b w:val="false"/>
          <w:i w:val="false"/>
          <w:color w:val="000000"/>
          <w:sz w:val="28"/>
        </w:rPr>
        <w:t xml:space="preserve">
      18. Табиғи және техногендік сипаттағы ТЖ, оқиғалар кезінде барлық зардап шеккендер есепке алуға жатады (оның ішінде улы газбен улану, өрт қауіпсіздігі талаптарының бұзылуына байланысты (өрттің шығу фактілері жоқ)). </w:t>
      </w:r>
    </w:p>
    <w:bookmarkEnd w:id="136"/>
    <w:bookmarkStart w:name="z167" w:id="137"/>
    <w:p>
      <w:pPr>
        <w:spacing w:after="0"/>
        <w:ind w:left="0"/>
        <w:jc w:val="both"/>
      </w:pPr>
      <w:r>
        <w:rPr>
          <w:rFonts w:ascii="Times New Roman"/>
          <w:b w:val="false"/>
          <w:i w:val="false"/>
          <w:color w:val="000000"/>
          <w:sz w:val="28"/>
        </w:rPr>
        <w:t>
      Табиғи және техногендік сипаттағы ТЖ, оқиғалар бойынша және олардың салдарлары бойынша алғашқы деректерді қалыптастыру кезінде адамдардың қайтыс болуы және жарақаттануының барлық фактісі:</w:t>
      </w:r>
    </w:p>
    <w:bookmarkEnd w:id="137"/>
    <w:bookmarkStart w:name="z168" w:id="138"/>
    <w:p>
      <w:pPr>
        <w:spacing w:after="0"/>
        <w:ind w:left="0"/>
        <w:jc w:val="both"/>
      </w:pPr>
      <w:r>
        <w:rPr>
          <w:rFonts w:ascii="Times New Roman"/>
          <w:b w:val="false"/>
          <w:i w:val="false"/>
          <w:color w:val="000000"/>
          <w:sz w:val="28"/>
        </w:rPr>
        <w:t xml:space="preserve">
      1) денсаулық сақтау ұйымдары ұсынатын Халық денсаулығы және денсаулық сақтау жүйесі туралы </w:t>
      </w:r>
      <w:r>
        <w:rPr>
          <w:rFonts w:ascii="Times New Roman"/>
          <w:b w:val="false"/>
          <w:i w:val="false"/>
          <w:color w:val="000000"/>
          <w:sz w:val="28"/>
        </w:rPr>
        <w:t>кодекске</w:t>
      </w:r>
      <w:r>
        <w:rPr>
          <w:rFonts w:ascii="Times New Roman"/>
          <w:b w:val="false"/>
          <w:i w:val="false"/>
          <w:color w:val="000000"/>
          <w:sz w:val="28"/>
        </w:rPr>
        <w:t xml:space="preserve"> сәйкес, қайтыс болу себептері туралы қорытындылар немесе жарақат алғанның сырқатнамасының үзінді көшірмелерінің негізінде есепке алынады;</w:t>
      </w:r>
    </w:p>
    <w:bookmarkEnd w:id="138"/>
    <w:bookmarkStart w:name="z169" w:id="139"/>
    <w:p>
      <w:pPr>
        <w:spacing w:after="0"/>
        <w:ind w:left="0"/>
        <w:jc w:val="both"/>
      </w:pPr>
      <w:r>
        <w:rPr>
          <w:rFonts w:ascii="Times New Roman"/>
          <w:b w:val="false"/>
          <w:i w:val="false"/>
          <w:color w:val="000000"/>
          <w:sz w:val="28"/>
        </w:rPr>
        <w:t>
      2) 16-тармақтың 8) тармақшасында көрсетілген жағдайларда есепке алуға жатпайды және жазатайым оқиғалар, қасақана кісі өлтіруге (өзін-өзі өлтіруге) не қасақана өлтіруге (өзін-өзі өлтіруге) әрекет жасау болып саналады.</w:t>
      </w:r>
    </w:p>
    <w:bookmarkEnd w:id="139"/>
    <w:bookmarkStart w:name="z170" w:id="140"/>
    <w:p>
      <w:pPr>
        <w:spacing w:after="0"/>
        <w:ind w:left="0"/>
        <w:jc w:val="both"/>
      </w:pPr>
      <w:r>
        <w:rPr>
          <w:rFonts w:ascii="Times New Roman"/>
          <w:b w:val="false"/>
          <w:i w:val="false"/>
          <w:color w:val="000000"/>
          <w:sz w:val="28"/>
        </w:rPr>
        <w:t>
      19. Бұдан бұрын табиғи және техногендік сипаттағы ТЖ, оқиғалар мен жағдайлар кезінде қайтыс болғандар ретінде есепке алынған, табиғи және техногендік сипаттағы ТЖ, оқиғалар мен жағдайлар туындау сәтіне дейін адамдар өлімін сот сарапшылары анықтаған кезде көрсетілген адамдар табиғи және техногендік сипаттағы ТЖ, оқиғалар мен жағдайларда қайтыс болғандарды есепке алудың деректер базасынан алып тасталады.</w:t>
      </w:r>
    </w:p>
    <w:bookmarkEnd w:id="140"/>
    <w:bookmarkStart w:name="z171" w:id="141"/>
    <w:p>
      <w:pPr>
        <w:spacing w:after="0"/>
        <w:ind w:left="0"/>
        <w:jc w:val="both"/>
      </w:pPr>
      <w:r>
        <w:rPr>
          <w:rFonts w:ascii="Times New Roman"/>
          <w:b w:val="false"/>
          <w:i w:val="false"/>
          <w:color w:val="000000"/>
          <w:sz w:val="28"/>
        </w:rPr>
        <w:t>
      Жолдағы немесе уақытша тұрақтардағы көлiк құралдарында табиғи және техногендік сипаттағы төтенше жағдайлар, оқиғалар кезінде қаза тапқан немесе жарақат алған адамдар табиғи және техногендік сипаттағы ТЖ, оқиғалар мен жағдайлар туындаған орны бойынша есепке алынады.</w:t>
      </w:r>
    </w:p>
    <w:bookmarkEnd w:id="141"/>
    <w:bookmarkStart w:name="z172" w:id="142"/>
    <w:p>
      <w:pPr>
        <w:spacing w:after="0"/>
        <w:ind w:left="0"/>
        <w:jc w:val="both"/>
      </w:pPr>
      <w:r>
        <w:rPr>
          <w:rFonts w:ascii="Times New Roman"/>
          <w:b w:val="false"/>
          <w:i w:val="false"/>
          <w:color w:val="000000"/>
          <w:sz w:val="28"/>
        </w:rPr>
        <w:t>
      20. Денсаулық сақтау ұйымдары:</w:t>
      </w:r>
    </w:p>
    <w:bookmarkEnd w:id="142"/>
    <w:bookmarkStart w:name="z173" w:id="143"/>
    <w:p>
      <w:pPr>
        <w:spacing w:after="0"/>
        <w:ind w:left="0"/>
        <w:jc w:val="both"/>
      </w:pPr>
      <w:r>
        <w:rPr>
          <w:rFonts w:ascii="Times New Roman"/>
          <w:b w:val="false"/>
          <w:i w:val="false"/>
          <w:color w:val="000000"/>
          <w:sz w:val="28"/>
        </w:rPr>
        <w:t>
      1) табиғи және техногендік сипаттағы төтенше жағдайлар, оқиғалар кезінде зардап шеккендер, медициналық көмек көрсетуге өтініш жасағандар немесе жеткізілгендер туралы, сондай-ақ алған жарақатынан қайтыс болғандар туралы ақпаратты азаматтық қорғау саласындағы уәкілетті органның аумақтық бөлімшелеріне дереу ұсынады;</w:t>
      </w:r>
    </w:p>
    <w:bookmarkEnd w:id="143"/>
    <w:bookmarkStart w:name="z174" w:id="144"/>
    <w:p>
      <w:pPr>
        <w:spacing w:after="0"/>
        <w:ind w:left="0"/>
        <w:jc w:val="both"/>
      </w:pPr>
      <w:r>
        <w:rPr>
          <w:rFonts w:ascii="Times New Roman"/>
          <w:b w:val="false"/>
          <w:i w:val="false"/>
          <w:color w:val="000000"/>
          <w:sz w:val="28"/>
        </w:rPr>
        <w:t>
      2) табиғи және техногендік сипаттағы төтенше жағдайлар, оқиғалар бойынша тексеру жүргізетін лауазымды адамдардың сұрау салуы бойынша 3 тәулiктен кешiктiрмей Халық денсаулығы және денсаулық сақтау жүйесі туралы кодекске сәйкес қайтыс болу себептері туралы қорытындыларды немесе жарақат алғанның сырқатнамасынан үзінділерді ұсынады.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45"/>
    <w:p>
      <w:pPr>
        <w:spacing w:after="0"/>
        <w:ind w:left="0"/>
        <w:jc w:val="left"/>
      </w:pPr>
      <w:r>
        <w:rPr>
          <w:rFonts w:ascii="Times New Roman"/>
          <w:b/>
          <w:i w:val="false"/>
          <w:color w:val="000000"/>
        </w:rPr>
        <w:t xml:space="preserve"> 7-тарау. Салыстыра тексеруді ұйымдастыру және жүргізу </w:t>
      </w:r>
    </w:p>
    <w:bookmarkEnd w:id="145"/>
    <w:bookmarkStart w:name="z176" w:id="146"/>
    <w:p>
      <w:pPr>
        <w:spacing w:after="0"/>
        <w:ind w:left="0"/>
        <w:jc w:val="both"/>
      </w:pPr>
      <w:r>
        <w:rPr>
          <w:rFonts w:ascii="Times New Roman"/>
          <w:b w:val="false"/>
          <w:i w:val="false"/>
          <w:color w:val="000000"/>
          <w:sz w:val="28"/>
        </w:rPr>
        <w:t>
      21. Азаматтық қорғау саласындағы уәкілетті органның аумақтық бөлімшелері жергілікті жерде тоқсан сайын мыналар:</w:t>
      </w:r>
    </w:p>
    <w:bookmarkEnd w:id="146"/>
    <w:p>
      <w:pPr>
        <w:spacing w:after="0"/>
        <w:ind w:left="0"/>
        <w:jc w:val="both"/>
      </w:pPr>
      <w:r>
        <w:rPr>
          <w:rFonts w:ascii="Times New Roman"/>
          <w:b w:val="false"/>
          <w:i w:val="false"/>
          <w:color w:val="000000"/>
          <w:sz w:val="28"/>
        </w:rPr>
        <w:t>
      1) Қазақстан Республикасы Ауыл шаруашылығы министрлігінің аумақтық органдарымен ауыл шаруашылығы жануарларының аурулары мен улануы, ауылшаруашылығы өсімдіктерінің аурулар және зиянкестермен зақымдануы туралы;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аумақтық органдарымен темір жол, су көлігіндегі, автожолдардағы, әуе кемесімен, көлік коммуникациялары элементтерінің қирауы, тіршілік әрекетін қамтамасыз етудің коммуналдық жүйелері;</w:t>
      </w:r>
    </w:p>
    <w:p>
      <w:pPr>
        <w:spacing w:after="0"/>
        <w:ind w:left="0"/>
        <w:jc w:val="both"/>
      </w:pPr>
      <w:r>
        <w:rPr>
          <w:rFonts w:ascii="Times New Roman"/>
          <w:b w:val="false"/>
          <w:i w:val="false"/>
          <w:color w:val="000000"/>
          <w:sz w:val="28"/>
        </w:rPr>
        <w:t>
      3) Қазақстан Республикасы Энергетика министрлігінің аумақтық органдарымен электроэнергетика жүйелеріндегі өрт, жарылыстар, кәсіпорындар мен магистралды құбыр өткізгіш көлікте, мұнай, мұнай-газ және газконденсатты кен орындарындағы авариялар, атом электрстанцияларында, өндірістік және ғылыми-зерттеу мақсатындағы атом энергетикалық қондырғыларында радиоактивті заттарды шығаратын авариялар туралы;</w:t>
      </w:r>
    </w:p>
    <w:p>
      <w:pPr>
        <w:spacing w:after="0"/>
        <w:ind w:left="0"/>
        <w:jc w:val="both"/>
      </w:pPr>
      <w:r>
        <w:rPr>
          <w:rFonts w:ascii="Times New Roman"/>
          <w:b w:val="false"/>
          <w:i w:val="false"/>
          <w:color w:val="000000"/>
          <w:sz w:val="28"/>
        </w:rPr>
        <w:t>
      4) Қазақстан Республикасы Денсаулық сақтау министрлігінің аумақтық органдарымен ТЖ медициналық-санитариялық салдарының туындау қатері және (немесе) туындауы, адамдардың қауіпті жұқпалы аурулары мен уланулары туралы;</w:t>
      </w:r>
    </w:p>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(бөгеттердің (бөгендердің, шлюздердің, бөгеулердің) бұзылулары, гидрогеологиялық құбылыстар, орман өрттері, ормандардың аурулар және зиянкестермен зақымдануы, жабайы жануарлардың аурулары мен өлімі, балықтардың жаппай қырылуы, экологиялық жағдайлар, атмосфералық ауаның, топырақтың, жерүсті теңіз және өзен суларының ластануы, қоршаған ортаның радиоактивті ластануы туралы;</w:t>
      </w:r>
    </w:p>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министрлігінің "Қазгидромет" шаруашылық жүргізу құқығындағы республикалық мемлекеттік кәсіпорнымен қауіпті метеорологиялық және гидрологиялық құбылыстар, қоршаған ортаның ластануы туралы;</w:t>
      </w:r>
    </w:p>
    <w:p>
      <w:pPr>
        <w:spacing w:after="0"/>
        <w:ind w:left="0"/>
        <w:jc w:val="both"/>
      </w:pPr>
      <w:r>
        <w:rPr>
          <w:rFonts w:ascii="Times New Roman"/>
          <w:b w:val="false"/>
          <w:i w:val="false"/>
          <w:color w:val="000000"/>
          <w:sz w:val="28"/>
        </w:rPr>
        <w:t>
      7) Қазақстан Республикасы Білім және ғылым министрлігі Ғылым комитетінің "Сейсмологиялық тәжірибелік-әдістемелік экспедициясы" жауапкершілігі шектеулі серіктестігімен жер сілкіністері туралы (жер сілкіністері туралы);</w:t>
      </w:r>
    </w:p>
    <w:p>
      <w:pPr>
        <w:spacing w:after="0"/>
        <w:ind w:left="0"/>
        <w:jc w:val="both"/>
      </w:pPr>
      <w:r>
        <w:rPr>
          <w:rFonts w:ascii="Times New Roman"/>
          <w:b w:val="false"/>
          <w:i w:val="false"/>
          <w:color w:val="000000"/>
          <w:sz w:val="28"/>
        </w:rPr>
        <w:t>
      8)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республикалық маңызы бар қалалардың және астананың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Төтенше жағдайлар министрінің 05.03.2021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Табиғи және техногендік сипаттағы ТЖ туралы ақпараттық карточка ТЖ коды (ТЖ сыныбы,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 және түрі (күні): негізгі (бірінші),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күні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орнынан бастап жақын өрт сөндіру бөліміне дейінгі ара қашықтығы,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жерден жақын жердегі елді мекенге дейінгі ара қашықтығы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ТЖ өршуі және оларды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хабарлау, бөлімшелердің шығу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расталды, көрінеу жалған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АҚМЖ уәкілетті органы келгенге дейін жойылды: күні мен уақыты,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мен бағыты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Оттың таралу жылдамдығы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өршуіне ықпал еткен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ТЖ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Эвакуацияланғандар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шығын (мың теңге),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Қырылған жануарлар (құстар),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Құтқарылған жануарлар (құстар)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Зақымданды,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Қираулардың, құлаулардың, зақымданулардың болуы және сипаты (сипаттау)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ТЖ жоюға арналған күштер мен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жұмылдырылған,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АҚМЖ уәкілетті органы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жоюға арналған қосымша күш: АҚМЖ уәкілетті органы, басқа да мүдделі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ТЖ-ны жоюға арналған шығындар, теңге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Обьектінің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(ұйымның мекен-жайы, БСН, телефон, факс және e-mail, басшының аты- жөні)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құлақтандыру, өрт сөндіру сигнализациясы, авария болған жағдайда байланыс және іс-қимылды қолдау жүйесінің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ТЖ тергеп-тексеру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СДТБТ АЕК-та қылмыстық құқық бұзушылық туралы ақпаратты тіркеген 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әкеліп соққан мән-жайлар мен себептер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аймағында қалған объектілер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өртті тергеп-тексеру бойынша үкіметтік комиссия құру туралы мәлімет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ТЖ тергеп-тексеру, жою нәтижелері бойынша қорытынды анықтама</w:t>
            </w:r>
          </w:p>
          <w:p>
            <w:pPr>
              <w:spacing w:after="20"/>
              <w:ind w:left="20"/>
              <w:jc w:val="both"/>
            </w:pPr>
            <w:r>
              <w:rPr>
                <w:rFonts w:ascii="Times New Roman"/>
                <w:b w:val="false"/>
                <w:i w:val="false"/>
                <w:color w:val="000000"/>
                <w:sz w:val="20"/>
              </w:rPr>
              <w:t>
(аналитикалық бөлім)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ТЖ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Инженерлік-инспекторлық құрам жүргізген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тактикалық оқу-жаттығулар, сабақтар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техникасын қамтамасыз ету туралы қабылданған 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пайда болуының ықтимал себептерін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жою басшылығындағы жағымды жақтар мен кемшіліктер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ТЖ ауыртпашылықтарының алдын алу және азайту бойынша жүргізілген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алуға, өлімге ықпал еткен жағдайлар мен себептерді болдыртпау бойынша ұсынылатын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ұсыныстар,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жауапты адамдар (аты-жөні, лауазымы, тел., орындаған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және техногендік сипаттағы ТЖ, оқиғалар туралы жедел мәлімдеме</w:t>
      </w:r>
    </w:p>
    <w:p>
      <w:pPr>
        <w:spacing w:after="0"/>
        <w:ind w:left="0"/>
        <w:jc w:val="both"/>
      </w:pPr>
      <w:r>
        <w:rPr>
          <w:rFonts w:ascii="Times New Roman"/>
          <w:b w:val="false"/>
          <w:i w:val="false"/>
          <w:color w:val="000000"/>
          <w:sz w:val="28"/>
        </w:rPr>
        <w:t>
      ТЖ _________ күні уақыты (жергілікті) ________________________________________</w:t>
      </w:r>
    </w:p>
    <w:p>
      <w:pPr>
        <w:spacing w:after="0"/>
        <w:ind w:left="0"/>
        <w:jc w:val="both"/>
      </w:pPr>
      <w:r>
        <w:rPr>
          <w:rFonts w:ascii="Times New Roman"/>
          <w:b w:val="false"/>
          <w:i w:val="false"/>
          <w:color w:val="000000"/>
          <w:sz w:val="28"/>
        </w:rPr>
        <w:t>
      Түрі (код болған жағдайда)________ туындаған орны (мекенжайы) _________________</w:t>
      </w:r>
    </w:p>
    <w:p>
      <w:pPr>
        <w:spacing w:after="0"/>
        <w:ind w:left="0"/>
        <w:jc w:val="both"/>
      </w:pPr>
      <w:r>
        <w:rPr>
          <w:rFonts w:ascii="Times New Roman"/>
          <w:b w:val="false"/>
          <w:i w:val="false"/>
          <w:color w:val="000000"/>
          <w:sz w:val="28"/>
        </w:rPr>
        <w:t>
      Объект атауы ______________________________________________________________</w:t>
      </w:r>
    </w:p>
    <w:p>
      <w:pPr>
        <w:spacing w:after="0"/>
        <w:ind w:left="0"/>
        <w:jc w:val="both"/>
      </w:pPr>
      <w:r>
        <w:rPr>
          <w:rFonts w:ascii="Times New Roman"/>
          <w:b w:val="false"/>
          <w:i w:val="false"/>
          <w:color w:val="000000"/>
          <w:sz w:val="28"/>
        </w:rPr>
        <w:t>
      Зардап шеккендер, жарақаттанғандар, қаза болғандар саны ________________________</w:t>
      </w:r>
    </w:p>
    <w:p>
      <w:pPr>
        <w:spacing w:after="0"/>
        <w:ind w:left="0"/>
        <w:jc w:val="both"/>
      </w:pPr>
      <w:r>
        <w:rPr>
          <w:rFonts w:ascii="Times New Roman"/>
          <w:b w:val="false"/>
          <w:i w:val="false"/>
          <w:color w:val="000000"/>
          <w:sz w:val="28"/>
        </w:rPr>
        <w:t>
      Өлшемшарттары мен ауқымы ________________________________________________</w:t>
      </w:r>
    </w:p>
    <w:p>
      <w:pPr>
        <w:spacing w:after="0"/>
        <w:ind w:left="0"/>
        <w:jc w:val="both"/>
      </w:pPr>
      <w:r>
        <w:rPr>
          <w:rFonts w:ascii="Times New Roman"/>
          <w:b w:val="false"/>
          <w:i w:val="false"/>
          <w:color w:val="000000"/>
          <w:sz w:val="28"/>
        </w:rPr>
        <w:t>
      Шаруашылықтың басқа да салаларының жұмысына әсер етуі ______________________</w:t>
      </w:r>
    </w:p>
    <w:p>
      <w:pPr>
        <w:spacing w:after="0"/>
        <w:ind w:left="0"/>
        <w:jc w:val="both"/>
      </w:pPr>
      <w:r>
        <w:rPr>
          <w:rFonts w:ascii="Times New Roman"/>
          <w:b w:val="false"/>
          <w:i w:val="false"/>
          <w:color w:val="000000"/>
          <w:sz w:val="28"/>
        </w:rPr>
        <w:t>
      Жұмылдырылған күштер мен құралдардың саны ________________________________</w:t>
      </w:r>
    </w:p>
    <w:p>
      <w:pPr>
        <w:spacing w:after="0"/>
        <w:ind w:left="0"/>
        <w:jc w:val="both"/>
      </w:pPr>
      <w:r>
        <w:rPr>
          <w:rFonts w:ascii="Times New Roman"/>
          <w:b w:val="false"/>
          <w:i w:val="false"/>
          <w:color w:val="000000"/>
          <w:sz w:val="28"/>
        </w:rPr>
        <w:t>
      Қосымша тартылған күштер мен құралдардың саны _____________________________</w:t>
      </w:r>
    </w:p>
    <w:p>
      <w:pPr>
        <w:spacing w:after="0"/>
        <w:ind w:left="0"/>
        <w:jc w:val="both"/>
      </w:pPr>
      <w:r>
        <w:rPr>
          <w:rFonts w:ascii="Times New Roman"/>
          <w:b w:val="false"/>
          <w:i w:val="false"/>
          <w:color w:val="000000"/>
          <w:sz w:val="28"/>
        </w:rPr>
        <w:t>
      Өткізілген іс-шаралар туралы қысқаша ақпарат (уақыты, кезеңдері) ________________</w:t>
      </w:r>
    </w:p>
    <w:p>
      <w:pPr>
        <w:spacing w:after="0"/>
        <w:ind w:left="0"/>
        <w:jc w:val="both"/>
      </w:pPr>
      <w:r>
        <w:rPr>
          <w:rFonts w:ascii="Times New Roman"/>
          <w:b w:val="false"/>
          <w:i w:val="false"/>
          <w:color w:val="000000"/>
          <w:sz w:val="28"/>
        </w:rPr>
        <w:t>
      Салдарын жоюға басшылықты жүзеге асырған жедел штаб туралы ақпарат __________</w:t>
      </w:r>
    </w:p>
    <w:p>
      <w:pPr>
        <w:spacing w:after="0"/>
        <w:ind w:left="0"/>
        <w:jc w:val="both"/>
      </w:pPr>
      <w:r>
        <w:rPr>
          <w:rFonts w:ascii="Times New Roman"/>
          <w:b w:val="false"/>
          <w:i w:val="false"/>
          <w:color w:val="000000"/>
          <w:sz w:val="28"/>
        </w:rPr>
        <w:t>
      Мәлімдемеге қол қойған адамның лауазымы, тегі, аты-жөні________________________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Өрт туралы акт</w:t>
      </w:r>
    </w:p>
    <w:p>
      <w:pPr>
        <w:spacing w:after="0"/>
        <w:ind w:left="0"/>
        <w:jc w:val="both"/>
      </w:pPr>
      <w:r>
        <w:rPr>
          <w:rFonts w:ascii="Times New Roman"/>
          <w:b w:val="false"/>
          <w:i w:val="false"/>
          <w:color w:val="000000"/>
          <w:sz w:val="28"/>
        </w:rPr>
        <w:t>
      ________________________________                   20 ___ жыл "____" ____________</w:t>
      </w:r>
    </w:p>
    <w:p>
      <w:pPr>
        <w:spacing w:after="0"/>
        <w:ind w:left="0"/>
        <w:jc w:val="both"/>
      </w:pPr>
      <w:r>
        <w:rPr>
          <w:rFonts w:ascii="Times New Roman"/>
          <w:b w:val="false"/>
          <w:i w:val="false"/>
          <w:color w:val="000000"/>
          <w:sz w:val="28"/>
        </w:rPr>
        <w:t>
      қала, ауыл, аудан – город, село, район                               год</w:t>
      </w:r>
    </w:p>
    <w:p>
      <w:pPr>
        <w:spacing w:after="0"/>
        <w:ind w:left="0"/>
        <w:jc w:val="both"/>
      </w:pPr>
      <w:r>
        <w:rPr>
          <w:rFonts w:ascii="Times New Roman"/>
          <w:b w:val="false"/>
          <w:i w:val="false"/>
          <w:color w:val="000000"/>
          <w:sz w:val="28"/>
        </w:rPr>
        <w:t>
      Комиссия құрамында: өртке қарсы қызметтен ___________________________________</w:t>
      </w:r>
    </w:p>
    <w:p>
      <w:pPr>
        <w:spacing w:after="0"/>
        <w:ind w:left="0"/>
        <w:jc w:val="both"/>
      </w:pPr>
      <w:r>
        <w:rPr>
          <w:rFonts w:ascii="Times New Roman"/>
          <w:b w:val="false"/>
          <w:i w:val="false"/>
          <w:color w:val="000000"/>
          <w:sz w:val="28"/>
        </w:rPr>
        <w:t>
      Комиссия в составе: от противопожарной службы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өрт сөндіру басшысы, мемлекеттік өрт бақылау қызметкері – руководитель тушения пожара, сотрудник государственного пожарного контроля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объект әкімшілігінен – от администрации объекта</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мемлекеттік сақтандыру өкілдері – представители государственного страхования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қоғамдық ұйымдардан және басқа да тұлғалар – от общественных организаций и другие лица</w:t>
      </w:r>
    </w:p>
    <w:p>
      <w:pPr>
        <w:spacing w:after="0"/>
        <w:ind w:left="0"/>
        <w:jc w:val="both"/>
      </w:pPr>
      <w:r>
        <w:rPr>
          <w:rFonts w:ascii="Times New Roman"/>
          <w:b w:val="false"/>
          <w:i w:val="false"/>
          <w:color w:val="000000"/>
          <w:sz w:val="28"/>
        </w:rPr>
        <w:t xml:space="preserve">
      осы актіні 20 ___ жыл "____"_____________ болған өрт туралы жасады. </w:t>
      </w:r>
    </w:p>
    <w:p>
      <w:pPr>
        <w:spacing w:after="0"/>
        <w:ind w:left="0"/>
        <w:jc w:val="both"/>
      </w:pPr>
      <w:r>
        <w:rPr>
          <w:rFonts w:ascii="Times New Roman"/>
          <w:b w:val="false"/>
          <w:i w:val="false"/>
          <w:color w:val="000000"/>
          <w:sz w:val="28"/>
        </w:rPr>
        <w:t>
      составила настоящий акт о происшедшем пожаре "___" ____________ 20__года.</w:t>
      </w:r>
    </w:p>
    <w:p>
      <w:pPr>
        <w:spacing w:after="0"/>
        <w:ind w:left="0"/>
        <w:jc w:val="both"/>
      </w:pPr>
      <w:r>
        <w:rPr>
          <w:rFonts w:ascii="Times New Roman"/>
          <w:b w:val="false"/>
          <w:i w:val="false"/>
          <w:color w:val="000000"/>
          <w:sz w:val="28"/>
        </w:rPr>
        <w:t>
      Объектінің атауы (толық)____________________________________________________</w:t>
      </w:r>
    </w:p>
    <w:p>
      <w:pPr>
        <w:spacing w:after="0"/>
        <w:ind w:left="0"/>
        <w:jc w:val="both"/>
      </w:pPr>
      <w:r>
        <w:rPr>
          <w:rFonts w:ascii="Times New Roman"/>
          <w:b w:val="false"/>
          <w:i w:val="false"/>
          <w:color w:val="000000"/>
          <w:sz w:val="28"/>
        </w:rPr>
        <w:t>
      Наименование объекта (полное)</w:t>
      </w:r>
    </w:p>
    <w:p>
      <w:pPr>
        <w:spacing w:after="0"/>
        <w:ind w:left="0"/>
        <w:jc w:val="both"/>
      </w:pPr>
      <w:r>
        <w:rPr>
          <w:rFonts w:ascii="Times New Roman"/>
          <w:b w:val="false"/>
          <w:i w:val="false"/>
          <w:color w:val="000000"/>
          <w:sz w:val="28"/>
        </w:rPr>
        <w:t>
      Объектінің тиесілілігі, меншіктің нысаны ______________________________________</w:t>
      </w:r>
    </w:p>
    <w:p>
      <w:pPr>
        <w:spacing w:after="0"/>
        <w:ind w:left="0"/>
        <w:jc w:val="both"/>
      </w:pPr>
      <w:r>
        <w:rPr>
          <w:rFonts w:ascii="Times New Roman"/>
          <w:b w:val="false"/>
          <w:i w:val="false"/>
          <w:color w:val="000000"/>
          <w:sz w:val="28"/>
        </w:rPr>
        <w:t>
      Принадлежность объекта, форма собственности</w:t>
      </w:r>
    </w:p>
    <w:p>
      <w:pPr>
        <w:spacing w:after="0"/>
        <w:ind w:left="0"/>
        <w:jc w:val="both"/>
      </w:pPr>
      <w:r>
        <w:rPr>
          <w:rFonts w:ascii="Times New Roman"/>
          <w:b w:val="false"/>
          <w:i w:val="false"/>
          <w:color w:val="000000"/>
          <w:sz w:val="28"/>
        </w:rPr>
        <w:t>
      Үйдің, ғимараттың қабаттылығы______________________________________________</w:t>
      </w:r>
    </w:p>
    <w:p>
      <w:pPr>
        <w:spacing w:after="0"/>
        <w:ind w:left="0"/>
        <w:jc w:val="both"/>
      </w:pPr>
      <w:r>
        <w:rPr>
          <w:rFonts w:ascii="Times New Roman"/>
          <w:b w:val="false"/>
          <w:i w:val="false"/>
          <w:color w:val="000000"/>
          <w:sz w:val="28"/>
        </w:rPr>
        <w:t>
      Этажность здания, сооружения</w:t>
      </w:r>
    </w:p>
    <w:p>
      <w:pPr>
        <w:spacing w:after="0"/>
        <w:ind w:left="0"/>
        <w:jc w:val="both"/>
      </w:pPr>
      <w:r>
        <w:rPr>
          <w:rFonts w:ascii="Times New Roman"/>
          <w:b w:val="false"/>
          <w:i w:val="false"/>
          <w:color w:val="000000"/>
          <w:sz w:val="28"/>
        </w:rPr>
        <w:t>
      Объектінің мекенжайы______________________________________________________</w:t>
      </w:r>
    </w:p>
    <w:p>
      <w:pPr>
        <w:spacing w:after="0"/>
        <w:ind w:left="0"/>
        <w:jc w:val="both"/>
      </w:pPr>
      <w:r>
        <w:rPr>
          <w:rFonts w:ascii="Times New Roman"/>
          <w:b w:val="false"/>
          <w:i w:val="false"/>
          <w:color w:val="000000"/>
          <w:sz w:val="28"/>
        </w:rPr>
        <w:t>
      Адрес объекта</w:t>
      </w:r>
    </w:p>
    <w:p>
      <w:pPr>
        <w:spacing w:after="0"/>
        <w:ind w:left="0"/>
        <w:jc w:val="both"/>
      </w:pPr>
      <w:r>
        <w:rPr>
          <w:rFonts w:ascii="Times New Roman"/>
          <w:b w:val="false"/>
          <w:i w:val="false"/>
          <w:color w:val="000000"/>
          <w:sz w:val="28"/>
        </w:rPr>
        <w:t>
      Өрт орнынан бастап жақын жердегі өрт сөндіру бөліміне, мамандырылған өрт сөндіру бөліміне дейінгі арақашықтық _____________________________________________________</w:t>
      </w:r>
    </w:p>
    <w:p>
      <w:pPr>
        <w:spacing w:after="0"/>
        <w:ind w:left="0"/>
        <w:jc w:val="both"/>
      </w:pPr>
      <w:r>
        <w:rPr>
          <w:rFonts w:ascii="Times New Roman"/>
          <w:b w:val="false"/>
          <w:i w:val="false"/>
          <w:color w:val="000000"/>
          <w:sz w:val="28"/>
        </w:rPr>
        <w:t>
      Расстояние от места пожара до ближайшей пожарной части, специализированной пожарной части</w:t>
      </w:r>
    </w:p>
    <w:p>
      <w:pPr>
        <w:spacing w:after="0"/>
        <w:ind w:left="0"/>
        <w:jc w:val="both"/>
      </w:pPr>
      <w:r>
        <w:rPr>
          <w:rFonts w:ascii="Times New Roman"/>
          <w:b w:val="false"/>
          <w:i w:val="false"/>
          <w:color w:val="000000"/>
          <w:sz w:val="28"/>
        </w:rPr>
        <w:t>
      Күні_______________ және өртті байқаған уақыты __________ сағат __________ минут</w:t>
      </w:r>
    </w:p>
    <w:p>
      <w:pPr>
        <w:spacing w:after="0"/>
        <w:ind w:left="0"/>
        <w:jc w:val="both"/>
      </w:pPr>
      <w:r>
        <w:rPr>
          <w:rFonts w:ascii="Times New Roman"/>
          <w:b w:val="false"/>
          <w:i w:val="false"/>
          <w:color w:val="000000"/>
          <w:sz w:val="28"/>
        </w:rPr>
        <w:t>
      Дата и время обнаружения пожара час минут</w:t>
      </w:r>
    </w:p>
    <w:p>
      <w:pPr>
        <w:spacing w:after="0"/>
        <w:ind w:left="0"/>
        <w:jc w:val="both"/>
      </w:pPr>
      <w:r>
        <w:rPr>
          <w:rFonts w:ascii="Times New Roman"/>
          <w:b w:val="false"/>
          <w:i w:val="false"/>
          <w:color w:val="000000"/>
          <w:sz w:val="28"/>
        </w:rPr>
        <w:t>
      Өрт туындаған орын (болжамды)______________________________________________</w:t>
      </w:r>
    </w:p>
    <w:p>
      <w:pPr>
        <w:spacing w:after="0"/>
        <w:ind w:left="0"/>
        <w:jc w:val="both"/>
      </w:pPr>
      <w:r>
        <w:rPr>
          <w:rFonts w:ascii="Times New Roman"/>
          <w:b w:val="false"/>
          <w:i w:val="false"/>
          <w:color w:val="000000"/>
          <w:sz w:val="28"/>
        </w:rPr>
        <w:t>
      Место возникновения пожара (предполагаемая)</w:t>
      </w:r>
    </w:p>
    <w:p>
      <w:pPr>
        <w:spacing w:after="0"/>
        <w:ind w:left="0"/>
        <w:jc w:val="both"/>
      </w:pPr>
      <w:r>
        <w:rPr>
          <w:rFonts w:ascii="Times New Roman"/>
          <w:b w:val="false"/>
          <w:i w:val="false"/>
          <w:color w:val="000000"/>
          <w:sz w:val="28"/>
        </w:rPr>
        <w:t>
      Өртті кім анықтаған және ол туралы өртке қарсы қызметке қалай хабарлаған, телефон № ___</w:t>
      </w:r>
    </w:p>
    <w:p>
      <w:pPr>
        <w:spacing w:after="0"/>
        <w:ind w:left="0"/>
        <w:jc w:val="both"/>
      </w:pPr>
      <w:r>
        <w:rPr>
          <w:rFonts w:ascii="Times New Roman"/>
          <w:b w:val="false"/>
          <w:i w:val="false"/>
          <w:color w:val="000000"/>
          <w:sz w:val="28"/>
        </w:rPr>
        <w:t>
      Кто обнаружил пожар и каким образом сообщил о нем в противопожарную службу, телефон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"Өрт сөндіру және авариялық-құтқару жұмыстары" мемлекеттік мекемесінің, "Өрт сөндіруші" акционерлік қоғамының филиалы бөлімшелерінің байланыс пункттеріне, Күштер мен құралдарды жедел басқару орталығына өрт туралы хабардың келіп түскен </w:t>
      </w:r>
    </w:p>
    <w:p>
      <w:pPr>
        <w:spacing w:after="0"/>
        <w:ind w:left="0"/>
        <w:jc w:val="both"/>
      </w:pPr>
      <w:r>
        <w:rPr>
          <w:rFonts w:ascii="Times New Roman"/>
          <w:b w:val="false"/>
          <w:i w:val="false"/>
          <w:color w:val="000000"/>
          <w:sz w:val="28"/>
        </w:rPr>
        <w:t>
      күні __________және уақыты_______сағат_______________минут</w:t>
      </w:r>
    </w:p>
    <w:p>
      <w:pPr>
        <w:spacing w:after="0"/>
        <w:ind w:left="0"/>
        <w:jc w:val="both"/>
      </w:pPr>
      <w:r>
        <w:rPr>
          <w:rFonts w:ascii="Times New Roman"/>
          <w:b w:val="false"/>
          <w:i w:val="false"/>
          <w:color w:val="000000"/>
          <w:sz w:val="28"/>
        </w:rPr>
        <w:t xml:space="preserve">
      Дата и время час минут </w:t>
      </w:r>
    </w:p>
    <w:p>
      <w:pPr>
        <w:spacing w:after="0"/>
        <w:ind w:left="0"/>
        <w:jc w:val="both"/>
      </w:pPr>
      <w:r>
        <w:rPr>
          <w:rFonts w:ascii="Times New Roman"/>
          <w:b w:val="false"/>
          <w:i w:val="false"/>
          <w:color w:val="000000"/>
          <w:sz w:val="28"/>
        </w:rPr>
        <w:t>
      поступления сообщения о пожаре на Центр оперативного управления силами и средствами, пункта связи части подразделений Государственного учреждения "Служба пожаротушения и аварийно-спасательных работ", Филиала акционерного общества "Өрт сөндіруші"</w:t>
      </w:r>
    </w:p>
    <w:p>
      <w:pPr>
        <w:spacing w:after="0"/>
        <w:ind w:left="0"/>
        <w:jc w:val="both"/>
      </w:pPr>
      <w:r>
        <w:rPr>
          <w:rFonts w:ascii="Times New Roman"/>
          <w:b w:val="false"/>
          <w:i w:val="false"/>
          <w:color w:val="000000"/>
          <w:sz w:val="28"/>
        </w:rPr>
        <w:t>
      1-ші бөлімшенің келген уақыты _____ сағат _____ минут</w:t>
      </w:r>
    </w:p>
    <w:p>
      <w:pPr>
        <w:spacing w:after="0"/>
        <w:ind w:left="0"/>
        <w:jc w:val="both"/>
      </w:pPr>
      <w:r>
        <w:rPr>
          <w:rFonts w:ascii="Times New Roman"/>
          <w:b w:val="false"/>
          <w:i w:val="false"/>
          <w:color w:val="000000"/>
          <w:sz w:val="28"/>
        </w:rPr>
        <w:t>
      Время прибытия 1-го подразделения час минут</w:t>
      </w:r>
    </w:p>
    <w:p>
      <w:pPr>
        <w:spacing w:after="0"/>
        <w:ind w:left="0"/>
        <w:jc w:val="both"/>
      </w:pPr>
      <w:r>
        <w:rPr>
          <w:rFonts w:ascii="Times New Roman"/>
          <w:b w:val="false"/>
          <w:i w:val="false"/>
          <w:color w:val="000000"/>
          <w:sz w:val="28"/>
        </w:rPr>
        <w:t>
      Күні______________________және өртті оқшаулау уақыты ______ сағат _____ минут</w:t>
      </w:r>
    </w:p>
    <w:p>
      <w:pPr>
        <w:spacing w:after="0"/>
        <w:ind w:left="0"/>
        <w:jc w:val="both"/>
      </w:pPr>
      <w:r>
        <w:rPr>
          <w:rFonts w:ascii="Times New Roman"/>
          <w:b w:val="false"/>
          <w:i w:val="false"/>
          <w:color w:val="000000"/>
          <w:sz w:val="28"/>
        </w:rPr>
        <w:t>
      Дата и время локализации пожара в час минут</w:t>
      </w:r>
    </w:p>
    <w:p>
      <w:pPr>
        <w:spacing w:after="0"/>
        <w:ind w:left="0"/>
        <w:jc w:val="both"/>
      </w:pPr>
      <w:r>
        <w:rPr>
          <w:rFonts w:ascii="Times New Roman"/>
          <w:b w:val="false"/>
          <w:i w:val="false"/>
          <w:color w:val="000000"/>
          <w:sz w:val="28"/>
        </w:rPr>
        <w:t>
      Күні____________________ және өртті жою уақыты ________ сағат __________ минут</w:t>
      </w:r>
    </w:p>
    <w:p>
      <w:pPr>
        <w:spacing w:after="0"/>
        <w:ind w:left="0"/>
        <w:jc w:val="both"/>
      </w:pPr>
      <w:r>
        <w:rPr>
          <w:rFonts w:ascii="Times New Roman"/>
          <w:b w:val="false"/>
          <w:i w:val="false"/>
          <w:color w:val="000000"/>
          <w:sz w:val="28"/>
        </w:rPr>
        <w:t>
      Дата и время ликвидации пожара в час минут</w:t>
      </w:r>
    </w:p>
    <w:p>
      <w:pPr>
        <w:spacing w:after="0"/>
        <w:ind w:left="0"/>
        <w:jc w:val="left"/>
      </w:pPr>
      <w:r>
        <w:rPr>
          <w:rFonts w:ascii="Times New Roman"/>
          <w:b/>
          <w:i w:val="false"/>
          <w:color w:val="000000"/>
        </w:rPr>
        <w:t xml:space="preserve"> Өртке қарсы қызмет бөлімшесі келіп жеткен сәттегі жағдай:  Обстановка к моменту прибытия подразделений противопожарной службы: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(өрттің ауданы, таралу жолдары мен жылдамдығы, жану материалы, адамға, жануарларға қауіптілігі, құлау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және жарылу қауіптілігі, тұрғындардың ерікті өртке қарсы құралымдардың қимылдары көрсетіледі)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площадь пожара, пути и скорость его распространения, горючая загрузка, угроза людям,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xml:space="preserve">
      животным, опасность обрушений и взрывов действия населения, добровольных противопожарных </w:t>
      </w:r>
    </w:p>
    <w:p>
      <w:pPr>
        <w:spacing w:after="0"/>
        <w:ind w:left="0"/>
        <w:jc w:val="both"/>
      </w:pPr>
      <w:r>
        <w:rPr>
          <w:rFonts w:ascii="Times New Roman"/>
          <w:b w:val="false"/>
          <w:i w:val="false"/>
          <w:color w:val="000000"/>
          <w:sz w:val="28"/>
        </w:rPr>
        <w:t>
      ___________________________________________________________________________формирований)</w:t>
      </w:r>
    </w:p>
    <w:p>
      <w:pPr>
        <w:spacing w:after="0"/>
        <w:ind w:left="0"/>
        <w:jc w:val="left"/>
      </w:pPr>
      <w:r>
        <w:rPr>
          <w:rFonts w:ascii="Times New Roman"/>
          <w:b/>
          <w:i w:val="false"/>
          <w:color w:val="000000"/>
        </w:rPr>
        <w:t xml:space="preserve"> Өртті сөндіру кезінде пайдаланылған күштер мен құралдар: Силы и средства, применявшиеся при тушении пожара: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Өрт сөндіруге қатысқандар және олардың саны (қажеттісінің астын сызып, санын қою керек– </w:t>
      </w:r>
    </w:p>
    <w:p>
      <w:pPr>
        <w:spacing w:after="0"/>
        <w:ind w:left="0"/>
        <w:jc w:val="both"/>
      </w:pPr>
      <w:r>
        <w:rPr>
          <w:rFonts w:ascii="Times New Roman"/>
          <w:b w:val="false"/>
          <w:i w:val="false"/>
          <w:color w:val="000000"/>
          <w:sz w:val="28"/>
        </w:rPr>
        <w:t>
      участники тушения пожара и их количество (нужное подчеркнуть и поставить количество):</w:t>
      </w:r>
    </w:p>
    <w:p>
      <w:pPr>
        <w:spacing w:after="0"/>
        <w:ind w:left="0"/>
        <w:jc w:val="both"/>
      </w:pPr>
      <w:r>
        <w:rPr>
          <w:rFonts w:ascii="Times New Roman"/>
          <w:b w:val="false"/>
          <w:i w:val="false"/>
          <w:color w:val="000000"/>
          <w:sz w:val="28"/>
        </w:rPr>
        <w:t>
       "Өрт сөндіру және авариялық-құтқару жұмыстары қызметі" мемлекеттік мекемесінің, Төтенше жағдайлар департаментінің қызметкерлері – Сотрудники Государственного учреждения "Служба пожаротушения и аварийно-спасательных работ", Департамента по чрезвычайным ситуациям ____________,</w:t>
      </w:r>
    </w:p>
    <w:p>
      <w:pPr>
        <w:spacing w:after="0"/>
        <w:ind w:left="0"/>
        <w:jc w:val="both"/>
      </w:pPr>
      <w:r>
        <w:rPr>
          <w:rFonts w:ascii="Times New Roman"/>
          <w:b w:val="false"/>
          <w:i w:val="false"/>
          <w:color w:val="000000"/>
          <w:sz w:val="28"/>
        </w:rPr>
        <w:t>
      мемлекеттік емес өртке қарсы қызметтің қызметкерлері – работники негосударственной противопожарной службы _______________________________________________________,</w:t>
      </w:r>
    </w:p>
    <w:p>
      <w:pPr>
        <w:spacing w:after="0"/>
        <w:ind w:left="0"/>
        <w:jc w:val="both"/>
      </w:pPr>
      <w:r>
        <w:rPr>
          <w:rFonts w:ascii="Times New Roman"/>
          <w:b w:val="false"/>
          <w:i w:val="false"/>
          <w:color w:val="000000"/>
          <w:sz w:val="28"/>
        </w:rPr>
        <w:t>
      өртке қарсы ерікті ұйымдардың мүшелері – члены добровольных противопожарных формирований __________________________________________________________________,</w:t>
      </w:r>
    </w:p>
    <w:p>
      <w:pPr>
        <w:spacing w:after="0"/>
        <w:ind w:left="0"/>
        <w:jc w:val="both"/>
      </w:pPr>
      <w:r>
        <w:rPr>
          <w:rFonts w:ascii="Times New Roman"/>
          <w:b w:val="false"/>
          <w:i w:val="false"/>
          <w:color w:val="000000"/>
          <w:sz w:val="28"/>
        </w:rPr>
        <w:t>
      ішкі істер органдарының қызметкерлері – сотрудники органов внутренних дел____________,</w:t>
      </w:r>
    </w:p>
    <w:p>
      <w:pPr>
        <w:spacing w:after="0"/>
        <w:ind w:left="0"/>
        <w:jc w:val="both"/>
      </w:pPr>
      <w:r>
        <w:rPr>
          <w:rFonts w:ascii="Times New Roman"/>
          <w:b w:val="false"/>
          <w:i w:val="false"/>
          <w:color w:val="000000"/>
          <w:sz w:val="28"/>
        </w:rPr>
        <w:t>
      тұрғындар, кәсіпорын, ұйым, мекемелердің қызметкерлері – население, работники предприятий, организаций, учреждений 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 Қазақстан Республикасы Ішкі істер министрлігі, Қазақстан Республикасы Ұлттық қауіпсіздік комитеті әскери бөлімшелерінің әскери қызметкерлері – военнослужащие воинских подразделений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___________________________________.</w:t>
      </w:r>
    </w:p>
    <w:p>
      <w:pPr>
        <w:spacing w:after="0"/>
        <w:ind w:left="0"/>
        <w:jc w:val="both"/>
      </w:pPr>
      <w:r>
        <w:rPr>
          <w:rFonts w:ascii="Times New Roman"/>
          <w:b w:val="false"/>
          <w:i w:val="false"/>
          <w:color w:val="000000"/>
          <w:sz w:val="28"/>
        </w:rPr>
        <w:t>
      Өрт сөндіру бөлімінің №, газ-түтіннен қорғау қызметі бөлімшелерінің, буындарының саны ________________________</w:t>
      </w:r>
    </w:p>
    <w:p>
      <w:pPr>
        <w:spacing w:after="0"/>
        <w:ind w:left="0"/>
        <w:jc w:val="both"/>
      </w:pPr>
      <w:r>
        <w:rPr>
          <w:rFonts w:ascii="Times New Roman"/>
          <w:b w:val="false"/>
          <w:i w:val="false"/>
          <w:color w:val="000000"/>
          <w:sz w:val="28"/>
        </w:rPr>
        <w:t>
      № пожарной части, количество отделений, звеньев газодымозащитной службы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газ-түтіннен қорғау қызметі бөлімшелері, буындары жұмысының жиынтық уақыты ___________________</w:t>
      </w:r>
    </w:p>
    <w:p>
      <w:pPr>
        <w:spacing w:after="0"/>
        <w:ind w:left="0"/>
        <w:jc w:val="both"/>
      </w:pPr>
      <w:r>
        <w:rPr>
          <w:rFonts w:ascii="Times New Roman"/>
          <w:b w:val="false"/>
          <w:i w:val="false"/>
          <w:color w:val="000000"/>
          <w:sz w:val="28"/>
        </w:rPr>
        <w:t>
      Суммарное время работы отделений, звеньев газодымозащитной службы</w:t>
      </w:r>
    </w:p>
    <w:p>
      <w:pPr>
        <w:spacing w:after="0"/>
        <w:ind w:left="0"/>
        <w:jc w:val="both"/>
      </w:pPr>
      <w:r>
        <w:rPr>
          <w:rFonts w:ascii="Times New Roman"/>
          <w:b w:val="false"/>
          <w:i w:val="false"/>
          <w:color w:val="000000"/>
          <w:sz w:val="28"/>
        </w:rPr>
        <w:t>
      Өрт сөндірген кезде пайдаланылған өрт техникасының түрі, саны (қажеттісінің астын сызып, санын қою керек) – тип, количество пожарной техники, использованной при тушении пожара (нужное подчеркнуть и поставить количество): автоцистерна – автоцистерна _______________, автосорғыш – автонасос______________, сорғыш станция – насосная станция__________________, сорғыш-жеңдік автомобиль – автомобиль насосно-рукавный___________, ұнтақты сөндіруші автомобиль – автомобиль порошкового тушения____________, аралас сөндіруші – комбинированного тушения__________________, көбікті сөндіруші – пенного тушения______________, аэродромдық өрт сөндіру автомобилі – пожарный автомобиль аэродромный_____________, газ-сумен сөндіретін автомобиль – автомобиль газо-водяного тушения____________, өрт сөндіру пойызы – пожарный поезд___________, өрт сөндіру кемесі – пожарное судно_________, өрт сөндіру тікұшағы – пожарный вертолет_____________, өрт сөндіру автобаспалдағы – пожарная автолестница____________, өрт сөндіру иінді көтергіші – пожарный коленчатый подъемный_________________, техникалық қызмет автомобилі – автомобиль технической службы________, түтін жою автомобилі – автомобиль дымоудаления______________, штабтық автомобиль – штабной автомобиль____________, мотопомпа – мотопомпа______________, сөндіруге бейімделген және қайта жабдықталған техника – техника, приспособленная и переоборудованная для тушения_____________, тағы басқа да өрт сөндіруге бейімделмеген машиналар мен жабдықтар – другие не приспособленные для тушения машины и оборудование_______________________________________</w:t>
      </w:r>
    </w:p>
    <w:p>
      <w:pPr>
        <w:spacing w:after="0"/>
        <w:ind w:left="0"/>
        <w:jc w:val="both"/>
      </w:pPr>
      <w:r>
        <w:rPr>
          <w:rFonts w:ascii="Times New Roman"/>
          <w:b w:val="false"/>
          <w:i w:val="false"/>
          <w:color w:val="000000"/>
          <w:sz w:val="28"/>
        </w:rPr>
        <w:t>
      Өрт сөндіргенде берілген ұңғылардың түрі және саны –</w:t>
      </w:r>
    </w:p>
    <w:p>
      <w:pPr>
        <w:spacing w:after="0"/>
        <w:ind w:left="0"/>
        <w:jc w:val="both"/>
      </w:pPr>
      <w:r>
        <w:rPr>
          <w:rFonts w:ascii="Times New Roman"/>
          <w:b w:val="false"/>
          <w:i w:val="false"/>
          <w:color w:val="000000"/>
          <w:sz w:val="28"/>
        </w:rPr>
        <w:t>
      Вид и количество стволов, поданных при тушении пожара</w:t>
      </w:r>
    </w:p>
    <w:p>
      <w:pPr>
        <w:spacing w:after="0"/>
        <w:ind w:left="0"/>
        <w:jc w:val="both"/>
      </w:pPr>
      <w:r>
        <w:rPr>
          <w:rFonts w:ascii="Times New Roman"/>
          <w:b w:val="false"/>
          <w:i w:val="false"/>
          <w:color w:val="000000"/>
          <w:sz w:val="28"/>
        </w:rPr>
        <w:t>
      А___________Б___________лафеттік______________көбіктік______________ұнтақтық________________</w:t>
      </w:r>
    </w:p>
    <w:p>
      <w:pPr>
        <w:spacing w:after="0"/>
        <w:ind w:left="0"/>
        <w:jc w:val="both"/>
      </w:pPr>
      <w:r>
        <w:rPr>
          <w:rFonts w:ascii="Times New Roman"/>
          <w:b w:val="false"/>
          <w:i w:val="false"/>
          <w:color w:val="000000"/>
          <w:sz w:val="28"/>
        </w:rPr>
        <w:t>
      А Б лафетных пенных порошковых</w:t>
      </w:r>
    </w:p>
    <w:p>
      <w:pPr>
        <w:spacing w:after="0"/>
        <w:ind w:left="0"/>
        <w:jc w:val="both"/>
      </w:pPr>
      <w:r>
        <w:rPr>
          <w:rFonts w:ascii="Times New Roman"/>
          <w:b w:val="false"/>
          <w:i w:val="false"/>
          <w:color w:val="000000"/>
          <w:sz w:val="28"/>
        </w:rPr>
        <w:t>
      Өрт сөндіру кезінде қолданылған өрт сөндіргіш құралдардың түрі және саны (қажеттісінің астын сызып, санын қою керек) – виды и количество огнетушащих средств, применявшихся при тушении пожара (нужное подчеркнуть и поставить количество):</w:t>
      </w:r>
    </w:p>
    <w:p>
      <w:pPr>
        <w:spacing w:after="0"/>
        <w:ind w:left="0"/>
        <w:jc w:val="both"/>
      </w:pPr>
      <w:r>
        <w:rPr>
          <w:rFonts w:ascii="Times New Roman"/>
          <w:b w:val="false"/>
          <w:i w:val="false"/>
          <w:color w:val="000000"/>
          <w:sz w:val="28"/>
        </w:rPr>
        <w:t>
      Ықшам және шашыратқыш су – вода компактная и распыленная_________ (текше метр (бұдан әрі – текше м.)/кубический метр (далее куб.м.)) (дымқылдағышы бар су – вода со смачивателями________________(текше м/куб.м.) ауа-механикалық орта қарқынды көбік (20-200) – воздушно-механическая пена средней кратности (20-200)____________ (текше м/куб.м.), ауа-механикалық төмен қарқынды көбік (20-ға дейін) - воздушно-механическая пена низкой кратности (до 20)____________ (текше м/ куб.м.), газдық – газовые______________(тонна/тонн)____________ұнтақтық – порошковые______________(тонна/тонн).</w:t>
      </w:r>
    </w:p>
    <w:p>
      <w:pPr>
        <w:spacing w:after="0"/>
        <w:ind w:left="0"/>
        <w:jc w:val="left"/>
      </w:pPr>
      <w:r>
        <w:rPr>
          <w:rFonts w:ascii="Times New Roman"/>
          <w:b/>
          <w:i w:val="false"/>
          <w:color w:val="000000"/>
        </w:rPr>
        <w:t xml:space="preserve"> Өрт сөндіру кезінде қолданылған су көздерінің түрі (қажеттісінің астын сызу керек) Виды водоисточников, использованных при тушении пожара (нужное заполнить):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w:t>
            </w:r>
          </w:p>
          <w:p>
            <w:pPr>
              <w:spacing w:after="20"/>
              <w:ind w:left="20"/>
              <w:jc w:val="both"/>
            </w:pPr>
            <w:r>
              <w:rPr>
                <w:rFonts w:ascii="Times New Roman"/>
                <w:b w:val="false"/>
                <w:i w:val="false"/>
                <w:color w:val="000000"/>
                <w:sz w:val="20"/>
              </w:rPr>
              <w:t>
водоисточники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гидрант, су қоймасының №</w:t>
            </w:r>
          </w:p>
          <w:p>
            <w:pPr>
              <w:spacing w:after="20"/>
              <w:ind w:left="20"/>
              <w:jc w:val="both"/>
            </w:pPr>
            <w:r>
              <w:rPr>
                <w:rFonts w:ascii="Times New Roman"/>
                <w:b w:val="false"/>
                <w:i w:val="false"/>
                <w:color w:val="000000"/>
                <w:sz w:val="20"/>
              </w:rPr>
              <w:t>
Название, № гидранта, водоема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мекенжайы</w:t>
            </w:r>
          </w:p>
          <w:p>
            <w:pPr>
              <w:spacing w:after="20"/>
              <w:ind w:left="20"/>
              <w:jc w:val="both"/>
            </w:pPr>
            <w:r>
              <w:rPr>
                <w:rFonts w:ascii="Times New Roman"/>
                <w:b w:val="false"/>
                <w:i w:val="false"/>
                <w:color w:val="000000"/>
                <w:sz w:val="20"/>
              </w:rPr>
              <w:t>
Адрес водоисточника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орнынан қашықтығы</w:t>
            </w:r>
          </w:p>
          <w:p>
            <w:pPr>
              <w:spacing w:after="20"/>
              <w:ind w:left="20"/>
              <w:jc w:val="both"/>
            </w:pPr>
            <w:r>
              <w:rPr>
                <w:rFonts w:ascii="Times New Roman"/>
                <w:b w:val="false"/>
                <w:i w:val="false"/>
                <w:color w:val="000000"/>
                <w:sz w:val="20"/>
              </w:rPr>
              <w:t>
Расстояние от места пожара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w:t>
            </w:r>
          </w:p>
          <w:p>
            <w:pPr>
              <w:spacing w:after="20"/>
              <w:ind w:left="20"/>
              <w:jc w:val="both"/>
            </w:pPr>
            <w:r>
              <w:rPr>
                <w:rFonts w:ascii="Times New Roman"/>
                <w:b w:val="false"/>
                <w:i w:val="false"/>
                <w:color w:val="000000"/>
                <w:sz w:val="20"/>
              </w:rPr>
              <w:t>
Внутренний противопожарный водопровод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сыртқы су құбыры</w:t>
            </w:r>
          </w:p>
          <w:p>
            <w:pPr>
              <w:spacing w:after="20"/>
              <w:ind w:left="20"/>
              <w:jc w:val="both"/>
            </w:pPr>
            <w:r>
              <w:rPr>
                <w:rFonts w:ascii="Times New Roman"/>
                <w:b w:val="false"/>
                <w:i w:val="false"/>
                <w:color w:val="000000"/>
                <w:sz w:val="20"/>
              </w:rPr>
              <w:t>
Наружный противопожарный водопровод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қоймасы</w:t>
            </w:r>
          </w:p>
          <w:p>
            <w:pPr>
              <w:spacing w:after="20"/>
              <w:ind w:left="20"/>
              <w:jc w:val="both"/>
            </w:pPr>
            <w:r>
              <w:rPr>
                <w:rFonts w:ascii="Times New Roman"/>
                <w:b w:val="false"/>
                <w:i w:val="false"/>
                <w:color w:val="000000"/>
                <w:sz w:val="20"/>
              </w:rPr>
              <w:t>
Водоем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қоймасы</w:t>
            </w:r>
          </w:p>
          <w:p>
            <w:pPr>
              <w:spacing w:after="20"/>
              <w:ind w:left="20"/>
              <w:jc w:val="both"/>
            </w:pPr>
            <w:r>
              <w:rPr>
                <w:rFonts w:ascii="Times New Roman"/>
                <w:b w:val="false"/>
                <w:i w:val="false"/>
                <w:color w:val="000000"/>
                <w:sz w:val="20"/>
              </w:rPr>
              <w:t>
Водоем естественный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Өрт сөндіру басшысы (қажеттісінің астын сызу керек) –  Руководитель тушения (нужное подчеркнуть):</w:t>
      </w:r>
    </w:p>
    <w:p>
      <w:pPr>
        <w:spacing w:after="0"/>
        <w:ind w:left="0"/>
        <w:jc w:val="both"/>
      </w:pPr>
      <w:r>
        <w:rPr>
          <w:rFonts w:ascii="Times New Roman"/>
          <w:b w:val="false"/>
          <w:i w:val="false"/>
          <w:color w:val="000000"/>
          <w:sz w:val="28"/>
        </w:rPr>
        <w:t>
      1) "Өрт сөндіру және авариялық құтқару жұмыстары қызметі" мемлекеттік мекемесі өрт сөндіру бөлімінің командирі – командир отделения пожарной части Государственного учреждения "Служба пожаротушения и аварийно-спасательных работ";</w:t>
      </w:r>
    </w:p>
    <w:p>
      <w:pPr>
        <w:spacing w:after="0"/>
        <w:ind w:left="0"/>
        <w:jc w:val="both"/>
      </w:pPr>
      <w:r>
        <w:rPr>
          <w:rFonts w:ascii="Times New Roman"/>
          <w:b w:val="false"/>
          <w:i w:val="false"/>
          <w:color w:val="000000"/>
          <w:sz w:val="28"/>
        </w:rPr>
        <w:t xml:space="preserve">
      2) "Өрт сөндіру және авариялық құтқару жұмыстары қызметі" мемлекеттік мекемесі өрт сөндіру бөлімінің қарауыл бастығы (бастықтың орынбасары) – начальник (заместитель начальника) караула пожарной части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3) "Өрт сөндіру және авариялық құтқару жұмыстары қызметі" мемлекеттік мекемесі өрт сөндіру бөлімінің бастығы (бастықтың орынбасары) – начальник (заместитель начальника) пожарной части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4) "Өрт сөндіру және авариялық құтқару жұмыстары қызметі" мемлекеттік мекемесінің жасақ бастығы (бастықтың орынбасары) – начальник (заместитель начальника) отряда Государственного учреждения "Служба пожаротушения и аварийно-спасательных работ";</w:t>
      </w:r>
    </w:p>
    <w:p>
      <w:pPr>
        <w:spacing w:after="0"/>
        <w:ind w:left="0"/>
        <w:jc w:val="both"/>
      </w:pPr>
      <w:r>
        <w:rPr>
          <w:rFonts w:ascii="Times New Roman"/>
          <w:b w:val="false"/>
          <w:i w:val="false"/>
          <w:color w:val="000000"/>
          <w:sz w:val="28"/>
        </w:rPr>
        <w:t xml:space="preserve">
      5) "Өрт сөндіру және авариялық құтқару жұмыстары қызметі" мемлекеттік мекемесі өрт сөндіру қызметінің кезекшісі (шұғыл кезекшісі) – Дежурный службы пожаротушения (оперативный дежурный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6) "Өрт сөндіру және авариялық құтқару жұмыстары қызметі" мемлекеттік мекемесі аппаратының қызметкері – сотрудник аппарата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7) "Өрт сөндіру және авариялық құтқару жұмыстары қызметі" мемлекеттік мекемесінің бастығы (бастықтың орынбасары) – начальник (заместитель начальника)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8) Төтенше жағдайлар департаментінің қызметкері – сотрудник Департамента по чрезвычайным ситуациям; </w:t>
      </w:r>
    </w:p>
    <w:p>
      <w:pPr>
        <w:spacing w:after="0"/>
        <w:ind w:left="0"/>
        <w:jc w:val="both"/>
      </w:pPr>
      <w:r>
        <w:rPr>
          <w:rFonts w:ascii="Times New Roman"/>
          <w:b w:val="false"/>
          <w:i w:val="false"/>
          <w:color w:val="000000"/>
          <w:sz w:val="28"/>
        </w:rPr>
        <w:t>
      9) өртке қарсы ерікті құрылымның бастығы – начальник добровольного противопожарного формирования;</w:t>
      </w:r>
    </w:p>
    <w:p>
      <w:pPr>
        <w:spacing w:after="0"/>
        <w:ind w:left="0"/>
        <w:jc w:val="both"/>
      </w:pPr>
      <w:r>
        <w:rPr>
          <w:rFonts w:ascii="Times New Roman"/>
          <w:b w:val="false"/>
          <w:i w:val="false"/>
          <w:color w:val="000000"/>
          <w:sz w:val="28"/>
        </w:rPr>
        <w:t>
      10) басқалар – прочие.</w:t>
      </w:r>
    </w:p>
    <w:p>
      <w:pPr>
        <w:spacing w:after="0"/>
        <w:ind w:left="0"/>
        <w:jc w:val="left"/>
      </w:pPr>
      <w:r>
        <w:rPr>
          <w:rFonts w:ascii="Times New Roman"/>
          <w:b/>
          <w:i w:val="false"/>
          <w:color w:val="000000"/>
        </w:rPr>
        <w:t xml:space="preserve"> Өрттің зардаптары – последствия пожара:</w:t>
      </w:r>
    </w:p>
    <w:p>
      <w:pPr>
        <w:spacing w:after="0"/>
        <w:ind w:left="0"/>
        <w:jc w:val="both"/>
      </w:pPr>
      <w:r>
        <w:rPr>
          <w:rFonts w:ascii="Times New Roman"/>
          <w:b w:val="false"/>
          <w:i w:val="false"/>
          <w:color w:val="000000"/>
          <w:sz w:val="28"/>
        </w:rPr>
        <w:t xml:space="preserve">
      Қайтыс болған адамдар: барлығы _______, оның ішінде балалар_______, "Өрт сөндіру және авариялық құтқару жұмыстары қызметі" мемлекеттік мекемесі, Төтенше жағдайлар департаменті, "Өрт сөндіруші" акционерлік қоғамы филиалының қызметкерлері_________ </w:t>
      </w:r>
    </w:p>
    <w:p>
      <w:pPr>
        <w:spacing w:after="0"/>
        <w:ind w:left="0"/>
        <w:jc w:val="both"/>
      </w:pPr>
      <w:r>
        <w:rPr>
          <w:rFonts w:ascii="Times New Roman"/>
          <w:b w:val="false"/>
          <w:i w:val="false"/>
          <w:color w:val="000000"/>
          <w:sz w:val="28"/>
        </w:rPr>
        <w:t>
      Погибло людей всего ______, в том числе детей______, работников Государственного учреждения "Служба пожаротушения и аварийно-спасательных работ", Департамента по чрезвычайным ситуациям, филлиала акционерного общества "Өрт сөндіруші"_________</w:t>
      </w:r>
    </w:p>
    <w:p>
      <w:pPr>
        <w:spacing w:after="0"/>
        <w:ind w:left="0"/>
        <w:jc w:val="both"/>
      </w:pPr>
      <w:r>
        <w:rPr>
          <w:rFonts w:ascii="Times New Roman"/>
          <w:b w:val="false"/>
          <w:i w:val="false"/>
          <w:color w:val="000000"/>
          <w:sz w:val="28"/>
        </w:rPr>
        <w:t>
      Жарақат алғандар барлығы ______, оның ішінде балалар ______, "Өрт сөндіру және авариялық құтқару жұмыстары қызметі" мемлекеттік мекемесі, Төтенше жағдайлар департаменті, "Өрт сөндіруші" акционерлік қоғамы филиалының қызметкерлері ______</w:t>
      </w:r>
    </w:p>
    <w:p>
      <w:pPr>
        <w:spacing w:after="0"/>
        <w:ind w:left="0"/>
        <w:jc w:val="both"/>
      </w:pPr>
      <w:r>
        <w:rPr>
          <w:rFonts w:ascii="Times New Roman"/>
          <w:b w:val="false"/>
          <w:i w:val="false"/>
          <w:color w:val="000000"/>
          <w:sz w:val="28"/>
        </w:rPr>
        <w:t>
      Получили травмы всего ______, в том числе детей_______, работников Государственного учреждения "Служба пожаротушения и аварийно-спасательных работ", Департамента по чрезвычайным ситуациям, филлиала акционерного общества "Өрт сөндіруші"_______</w:t>
      </w:r>
    </w:p>
    <w:p>
      <w:pPr>
        <w:spacing w:after="0"/>
        <w:ind w:left="0"/>
        <w:jc w:val="both"/>
      </w:pPr>
      <w:r>
        <w:rPr>
          <w:rFonts w:ascii="Times New Roman"/>
          <w:b w:val="false"/>
          <w:i w:val="false"/>
          <w:color w:val="000000"/>
          <w:sz w:val="28"/>
        </w:rPr>
        <w:t>
      Жарақаттанғандар туралы мәліметтер _________________________________________</w:t>
      </w:r>
    </w:p>
    <w:p>
      <w:pPr>
        <w:spacing w:after="0"/>
        <w:ind w:left="0"/>
        <w:jc w:val="both"/>
      </w:pPr>
      <w:r>
        <w:rPr>
          <w:rFonts w:ascii="Times New Roman"/>
          <w:b w:val="false"/>
          <w:i w:val="false"/>
          <w:color w:val="000000"/>
          <w:sz w:val="28"/>
        </w:rPr>
        <w:t>
      Сведения о травмированных</w:t>
      </w:r>
    </w:p>
    <w:p>
      <w:pPr>
        <w:spacing w:after="0"/>
        <w:ind w:left="0"/>
        <w:jc w:val="both"/>
      </w:pPr>
      <w:r>
        <w:rPr>
          <w:rFonts w:ascii="Times New Roman"/>
          <w:b w:val="false"/>
          <w:i w:val="false"/>
          <w:color w:val="000000"/>
          <w:sz w:val="28"/>
        </w:rPr>
        <w:t>
      Өрттен жойылған (зақымдалған) құрылыс ______ тұрғын үй пәтерлерінің бірлігі______</w:t>
      </w:r>
    </w:p>
    <w:p>
      <w:pPr>
        <w:spacing w:after="0"/>
        <w:ind w:left="0"/>
        <w:jc w:val="both"/>
      </w:pPr>
      <w:r>
        <w:rPr>
          <w:rFonts w:ascii="Times New Roman"/>
          <w:b w:val="false"/>
          <w:i w:val="false"/>
          <w:color w:val="000000"/>
          <w:sz w:val="28"/>
        </w:rPr>
        <w:t>
      Уничтожено (повреждено) пожаром: строений единиц жилых квартир</w:t>
      </w:r>
    </w:p>
    <w:p>
      <w:pPr>
        <w:spacing w:after="0"/>
        <w:ind w:left="0"/>
        <w:jc w:val="both"/>
      </w:pPr>
      <w:r>
        <w:rPr>
          <w:rFonts w:ascii="Times New Roman"/>
          <w:b w:val="false"/>
          <w:i w:val="false"/>
          <w:color w:val="000000"/>
          <w:sz w:val="28"/>
        </w:rPr>
        <w:t xml:space="preserve">
      бөлмелер _____/_____ қабат аралық ауданның бірлігі__________шаршы метр </w:t>
      </w:r>
    </w:p>
    <w:p>
      <w:pPr>
        <w:spacing w:after="0"/>
        <w:ind w:left="0"/>
        <w:jc w:val="both"/>
      </w:pPr>
      <w:r>
        <w:rPr>
          <w:rFonts w:ascii="Times New Roman"/>
          <w:b w:val="false"/>
          <w:i w:val="false"/>
          <w:color w:val="000000"/>
          <w:sz w:val="28"/>
        </w:rPr>
        <w:t>
      комнат единица поэтажной площади квадратных метров</w:t>
      </w:r>
    </w:p>
    <w:p>
      <w:pPr>
        <w:spacing w:after="0"/>
        <w:ind w:left="0"/>
        <w:jc w:val="both"/>
      </w:pPr>
      <w:r>
        <w:rPr>
          <w:rFonts w:ascii="Times New Roman"/>
          <w:b w:val="false"/>
          <w:i w:val="false"/>
          <w:color w:val="000000"/>
          <w:sz w:val="28"/>
        </w:rPr>
        <w:t>
      ауыл шаруашылық дақылдары______________</w:t>
      </w:r>
    </w:p>
    <w:p>
      <w:pPr>
        <w:spacing w:after="0"/>
        <w:ind w:left="0"/>
        <w:jc w:val="both"/>
      </w:pPr>
      <w:r>
        <w:rPr>
          <w:rFonts w:ascii="Times New Roman"/>
          <w:b w:val="false"/>
          <w:i w:val="false"/>
          <w:color w:val="000000"/>
          <w:sz w:val="28"/>
        </w:rPr>
        <w:t>
      сельскохозяйственных культур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 және саны –вид и количество)</w:t>
      </w:r>
    </w:p>
    <w:p>
      <w:pPr>
        <w:spacing w:after="0"/>
        <w:ind w:left="0"/>
        <w:jc w:val="both"/>
      </w:pPr>
      <w:r>
        <w:rPr>
          <w:rFonts w:ascii="Times New Roman"/>
          <w:b w:val="false"/>
          <w:i w:val="false"/>
          <w:color w:val="000000"/>
          <w:sz w:val="28"/>
        </w:rPr>
        <w:t>
      өлген жануарлар____________________________________________________________</w:t>
      </w:r>
    </w:p>
    <w:p>
      <w:pPr>
        <w:spacing w:after="0"/>
        <w:ind w:left="0"/>
        <w:jc w:val="both"/>
      </w:pPr>
      <w:r>
        <w:rPr>
          <w:rFonts w:ascii="Times New Roman"/>
          <w:b w:val="false"/>
          <w:i w:val="false"/>
          <w:color w:val="000000"/>
          <w:sz w:val="28"/>
        </w:rPr>
        <w:t>
      погибло животных (түрі және саны –вид и количество)</w:t>
      </w:r>
    </w:p>
    <w:p>
      <w:pPr>
        <w:spacing w:after="0"/>
        <w:ind w:left="0"/>
        <w:jc w:val="both"/>
      </w:pPr>
      <w:r>
        <w:rPr>
          <w:rFonts w:ascii="Times New Roman"/>
          <w:b w:val="false"/>
          <w:i w:val="false"/>
          <w:color w:val="000000"/>
          <w:sz w:val="28"/>
        </w:rPr>
        <w:t>
      Өрттің залалы _________________________________________________________теңге</w:t>
      </w:r>
    </w:p>
    <w:p>
      <w:pPr>
        <w:spacing w:after="0"/>
        <w:ind w:left="0"/>
        <w:jc w:val="both"/>
      </w:pPr>
      <w:r>
        <w:rPr>
          <w:rFonts w:ascii="Times New Roman"/>
          <w:b w:val="false"/>
          <w:i w:val="false"/>
          <w:color w:val="000000"/>
          <w:sz w:val="28"/>
        </w:rPr>
        <w:t>
      Ущерб от пожара      (белгіленген немесе бағдарланған – установленный или ориентировачный)</w:t>
      </w:r>
    </w:p>
    <w:p>
      <w:pPr>
        <w:spacing w:after="0"/>
        <w:ind w:left="0"/>
        <w:jc w:val="both"/>
      </w:pPr>
      <w:r>
        <w:rPr>
          <w:rFonts w:ascii="Times New Roman"/>
          <w:b w:val="false"/>
          <w:i w:val="false"/>
          <w:color w:val="000000"/>
          <w:sz w:val="28"/>
        </w:rPr>
        <w:t>
      Өрттің себебі______________________________________________________________</w:t>
      </w:r>
    </w:p>
    <w:p>
      <w:pPr>
        <w:spacing w:after="0"/>
        <w:ind w:left="0"/>
        <w:jc w:val="both"/>
      </w:pPr>
      <w:r>
        <w:rPr>
          <w:rFonts w:ascii="Times New Roman"/>
          <w:b w:val="false"/>
          <w:i w:val="false"/>
          <w:color w:val="000000"/>
          <w:sz w:val="28"/>
        </w:rPr>
        <w:t>
      Причина пожара            (белгіленген немесе болжанған – установленная или предполагаемая)</w:t>
      </w:r>
    </w:p>
    <w:p>
      <w:pPr>
        <w:spacing w:after="0"/>
        <w:ind w:left="0"/>
        <w:jc w:val="both"/>
      </w:pPr>
      <w:r>
        <w:rPr>
          <w:rFonts w:ascii="Times New Roman"/>
          <w:b w:val="false"/>
          <w:i w:val="false"/>
          <w:color w:val="000000"/>
          <w:sz w:val="28"/>
        </w:rPr>
        <w:t>
      Өрттің пайда болуына кінәлі адамдар__________________________________________</w:t>
      </w:r>
    </w:p>
    <w:p>
      <w:pPr>
        <w:spacing w:after="0"/>
        <w:ind w:left="0"/>
        <w:jc w:val="both"/>
      </w:pPr>
      <w:r>
        <w:rPr>
          <w:rFonts w:ascii="Times New Roman"/>
          <w:b w:val="false"/>
          <w:i w:val="false"/>
          <w:color w:val="000000"/>
          <w:sz w:val="28"/>
        </w:rPr>
        <w:t>
      Лица, виновные в возникновении пожара</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Өрт кезінде құтқарылғаны:</w:t>
      </w:r>
    </w:p>
    <w:p>
      <w:pPr>
        <w:spacing w:after="0"/>
        <w:ind w:left="0"/>
        <w:jc w:val="both"/>
      </w:pPr>
      <w:r>
        <w:rPr>
          <w:rFonts w:ascii="Times New Roman"/>
          <w:b w:val="false"/>
          <w:i w:val="false"/>
          <w:color w:val="000000"/>
          <w:sz w:val="28"/>
        </w:rPr>
        <w:t>
      Спасено при пожаре:</w:t>
      </w:r>
    </w:p>
    <w:p>
      <w:pPr>
        <w:spacing w:after="0"/>
        <w:ind w:left="0"/>
        <w:jc w:val="both"/>
      </w:pPr>
      <w:r>
        <w:rPr>
          <w:rFonts w:ascii="Times New Roman"/>
          <w:b w:val="false"/>
          <w:i w:val="false"/>
          <w:color w:val="000000"/>
          <w:sz w:val="28"/>
        </w:rPr>
        <w:t>
      Адамдар ________ адам.</w:t>
      </w:r>
    </w:p>
    <w:p>
      <w:pPr>
        <w:spacing w:after="0"/>
        <w:ind w:left="0"/>
        <w:jc w:val="both"/>
      </w:pPr>
      <w:r>
        <w:rPr>
          <w:rFonts w:ascii="Times New Roman"/>
          <w:b w:val="false"/>
          <w:i w:val="false"/>
          <w:color w:val="000000"/>
          <w:sz w:val="28"/>
        </w:rPr>
        <w:t>
      Людей человек.</w:t>
      </w:r>
    </w:p>
    <w:p>
      <w:pPr>
        <w:spacing w:after="0"/>
        <w:ind w:left="0"/>
        <w:jc w:val="both"/>
      </w:pPr>
      <w:r>
        <w:rPr>
          <w:rFonts w:ascii="Times New Roman"/>
          <w:b w:val="false"/>
          <w:i w:val="false"/>
          <w:color w:val="000000"/>
          <w:sz w:val="28"/>
        </w:rPr>
        <w:t>
      Техника _______ бірлігі.</w:t>
      </w:r>
    </w:p>
    <w:p>
      <w:pPr>
        <w:spacing w:after="0"/>
        <w:ind w:left="0"/>
        <w:jc w:val="both"/>
      </w:pPr>
      <w:r>
        <w:rPr>
          <w:rFonts w:ascii="Times New Roman"/>
          <w:b w:val="false"/>
          <w:i w:val="false"/>
          <w:color w:val="000000"/>
          <w:sz w:val="28"/>
        </w:rPr>
        <w:t>
      Техники единиц.</w:t>
      </w:r>
    </w:p>
    <w:p>
      <w:pPr>
        <w:spacing w:after="0"/>
        <w:ind w:left="0"/>
        <w:jc w:val="both"/>
      </w:pPr>
      <w:r>
        <w:rPr>
          <w:rFonts w:ascii="Times New Roman"/>
          <w:b w:val="false"/>
          <w:i w:val="false"/>
          <w:color w:val="000000"/>
          <w:sz w:val="28"/>
        </w:rPr>
        <w:t xml:space="preserve">
      Мал басының бірлігі _______ </w:t>
      </w:r>
    </w:p>
    <w:p>
      <w:pPr>
        <w:spacing w:after="0"/>
        <w:ind w:left="0"/>
        <w:jc w:val="both"/>
      </w:pPr>
      <w:r>
        <w:rPr>
          <w:rFonts w:ascii="Times New Roman"/>
          <w:b w:val="false"/>
          <w:i w:val="false"/>
          <w:color w:val="000000"/>
          <w:sz w:val="28"/>
        </w:rPr>
        <w:t>
      единиц голов скота</w:t>
      </w:r>
    </w:p>
    <w:p>
      <w:pPr>
        <w:spacing w:after="0"/>
        <w:ind w:left="0"/>
        <w:jc w:val="both"/>
      </w:pPr>
      <w:r>
        <w:rPr>
          <w:rFonts w:ascii="Times New Roman"/>
          <w:b w:val="false"/>
          <w:i w:val="false"/>
          <w:color w:val="000000"/>
          <w:sz w:val="28"/>
        </w:rPr>
        <w:t>
      Материалдық құндылықтар _____________________________________________ теңге</w:t>
      </w:r>
    </w:p>
    <w:p>
      <w:pPr>
        <w:spacing w:after="0"/>
        <w:ind w:left="0"/>
        <w:jc w:val="both"/>
      </w:pPr>
      <w:r>
        <w:rPr>
          <w:rFonts w:ascii="Times New Roman"/>
          <w:b w:val="false"/>
          <w:i w:val="false"/>
          <w:color w:val="000000"/>
          <w:sz w:val="28"/>
        </w:rPr>
        <w:t>
      Материальных ценностей тенге</w:t>
      </w:r>
    </w:p>
    <w:p>
      <w:pPr>
        <w:spacing w:after="0"/>
        <w:ind w:left="0"/>
        <w:jc w:val="both"/>
      </w:pPr>
      <w:r>
        <w:rPr>
          <w:rFonts w:ascii="Times New Roman"/>
          <w:b w:val="false"/>
          <w:i w:val="false"/>
          <w:color w:val="000000"/>
          <w:sz w:val="28"/>
        </w:rPr>
        <w:t>
      Өрт туралы акт қарауға жіберілді _____________________________________________</w:t>
      </w:r>
    </w:p>
    <w:p>
      <w:pPr>
        <w:spacing w:after="0"/>
        <w:ind w:left="0"/>
        <w:jc w:val="both"/>
      </w:pPr>
      <w:r>
        <w:rPr>
          <w:rFonts w:ascii="Times New Roman"/>
          <w:b w:val="false"/>
          <w:i w:val="false"/>
          <w:color w:val="000000"/>
          <w:sz w:val="28"/>
        </w:rPr>
        <w:t xml:space="preserve">
      Акт о пожаре направлен для рассмотрения в </w:t>
      </w:r>
    </w:p>
    <w:p>
      <w:pPr>
        <w:spacing w:after="0"/>
        <w:ind w:left="0"/>
        <w:jc w:val="both"/>
      </w:pPr>
      <w:r>
        <w:rPr>
          <w:rFonts w:ascii="Times New Roman"/>
          <w:b w:val="false"/>
          <w:i w:val="false"/>
          <w:color w:val="000000"/>
          <w:sz w:val="28"/>
        </w:rPr>
        <w:t>
      Комиссияның айрықша ескертпелері __________________________________________</w:t>
      </w:r>
    </w:p>
    <w:p>
      <w:pPr>
        <w:spacing w:after="0"/>
        <w:ind w:left="0"/>
        <w:jc w:val="both"/>
      </w:pPr>
      <w:r>
        <w:rPr>
          <w:rFonts w:ascii="Times New Roman"/>
          <w:b w:val="false"/>
          <w:i w:val="false"/>
          <w:color w:val="000000"/>
          <w:sz w:val="28"/>
        </w:rPr>
        <w:t>
      Особые замечания комиссии</w:t>
      </w:r>
    </w:p>
    <w:p>
      <w:pPr>
        <w:spacing w:after="0"/>
        <w:ind w:left="0"/>
        <w:jc w:val="both"/>
      </w:pPr>
      <w:r>
        <w:rPr>
          <w:rFonts w:ascii="Times New Roman"/>
          <w:b w:val="false"/>
          <w:i w:val="false"/>
          <w:color w:val="000000"/>
          <w:sz w:val="28"/>
        </w:rPr>
        <w:t>
      Комиссия мүшелерінің қолы:_________________________________________________</w:t>
      </w:r>
    </w:p>
    <w:p>
      <w:pPr>
        <w:spacing w:after="0"/>
        <w:ind w:left="0"/>
        <w:jc w:val="both"/>
      </w:pPr>
      <w:r>
        <w:rPr>
          <w:rFonts w:ascii="Times New Roman"/>
          <w:b w:val="false"/>
          <w:i w:val="false"/>
          <w:color w:val="000000"/>
          <w:sz w:val="28"/>
        </w:rPr>
        <w:t>
      Подписи членов комиссии:                   (тегі, аты,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Актінің данасын алды: ______________________________________________________</w:t>
      </w:r>
    </w:p>
    <w:p>
      <w:pPr>
        <w:spacing w:after="0"/>
        <w:ind w:left="0"/>
        <w:jc w:val="both"/>
      </w:pPr>
      <w:r>
        <w:rPr>
          <w:rFonts w:ascii="Times New Roman"/>
          <w:b w:val="false"/>
          <w:i w:val="false"/>
          <w:color w:val="000000"/>
          <w:sz w:val="28"/>
        </w:rPr>
        <w:t>
      Экземпляры акта получили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