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bd64" w14:textId="7c7b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Импорттаушылардың (түпкі пайдаланушылардың) кепілдік міндеттемелерін ресімдеу және олардың орындалуын тексеру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31 наурыздағы № 418 бұйрығы. Қазақстан Республикасының Әділет министрлігінде 2015 жылы 8 мамырда № 11006 болып тіркелді. Күші жойылды - Қазақстан Республикасы Индустрия және инфрақұрылымдық даму министрінің 2020 жылғы 8 қыркүйектегі № 457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"Экспорттық бақылау туралы" 2007 жылғы 21 шілдедегі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Импорттаушылардың (түпкі пайдаланушылардың) кепілдік міндеттемелерін ресімдеу және олардың орындалуын тексеру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заңнамада бекітілген тәртіппен Қазақстан Республикасы Әділет министрлігінде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интернет-порталдарында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бұйрықтың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 жоспарының орындалуы туралы мәліметтерді жіберуді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министрлігінің вице-министіріне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 №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Импорттаушылардың (түпкі пайдаланушылардың) кепілдік міндеттемелерін ресімдеу және олардың орындалуын тексеру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Импорттаушылардың (түпкі пайдаланушылардың) кепілдік міндеттемелерін ресімдеу және олардың орындалуын тексеру қағидалары (бұдан әрі - Қағидалар) "Экспорттық бақылау туралы" 2007 жылғы 21 шілдедегі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импорттаушылардың (түпкі пайдаланушылардың) кепілдік міндеттемелерін ресімдеу және олардың орындалуын тексеру тәртібін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Импорттаушылардың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(түпкі пайдаланушылардың) кепілдік міндеттемелерін ресімдеу және олардың орындалуын тексеру тәртібі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Импорттаушының (түпкі пайдаланушының) кепілдік міндеттемесінің ресімдеуді тауарлар, соның ішінде экспорттық бақылауға жататын өнімдерді импорттаушы өтініш жасаушы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Импорттаушының (түпкі пайдаланушының) кепілдік міндеттемесі кепілдік міндеттеме (түпкі пайдаланушының сертификатын) алу үшін негіз болып табылады.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Импорттаушының (түпкі пайдаланушының) кепілдік міндеттемесі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ресімделеді.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Импорттаушының (түпкі пайдаланушының) кепілдік міндеттемесі келісімшартқа енгізілген өнімнің мөлшері мен номенклатурасына қарамастан бір мәмілеге ресімделеді.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Импорттаушының (түпкі пайдаланушының) кепілдік міндеттемесіне уәкілетті адам қол қояды және импорттаушының (түпкі пайдаланушының) мөрімен(бар болған жағдайда) куәландырылады.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ҚР Инвестициялар және даму министрінің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Импорттаушылардың (түпкі пайдаланушылардың) кепілдік міндеттемелерін тексеру және белгілеуді өз құзырет шеңберінде экспорттық бақылау жүйесіндегі Қазақстан Республикасының органдарымен бірлесе отырып, Қазақстан Республикасындағы мемлекеттік бақылау және қадағалау 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ратификациялаған халықаралық шарттарға сәйкес өкілетті орган жүзеге асырады.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(түпкі пайдаланушылардың)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 міндеттемелерін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ресімдеу және олардың орындалуын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Импорттаушының (түпкі пайдаланушының) кепілдік міндеттемесі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4"/>
        <w:gridCol w:w="3138"/>
        <w:gridCol w:w="31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</w:t>
            </w:r>
          </w:p>
        </w:tc>
      </w:tr>
      <w:tr>
        <w:trPr>
          <w:trHeight w:val="30" w:hRule="atLeast"/>
        </w:trPr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Импорттаушы (заңды және нақты мекенжайы, телефоны) БИН (ЖСН)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Импорттаушы ел</w:t>
            </w:r>
          </w:p>
        </w:tc>
      </w:tr>
      <w:tr>
        <w:trPr>
          <w:trHeight w:val="30" w:hRule="atLeast"/>
        </w:trPr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Экспорттаушы (заңды және нақты мекенжайы, телефоны)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Экспорттаушы ел</w:t>
            </w:r>
          </w:p>
        </w:tc>
      </w:tr>
      <w:tr>
        <w:trPr>
          <w:trHeight w:val="30" w:hRule="atLeast"/>
        </w:trPr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Түпкі пайдаланушы (мекенжайы, телефоны және қызмет саласы)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Алынған лицензиялар туралы ақпарат</w:t>
            </w:r>
          </w:p>
        </w:tc>
      </w:tr>
      <w:tr>
        <w:trPr>
          <w:trHeight w:val="30" w:hRule="atLeast"/>
        </w:trPr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Тауарды орналастыру және (немесе) пайдалану 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Тауарды түпкі пайдалану</w:t>
            </w:r>
          </w:p>
        </w:tc>
      </w:tr>
      <w:tr>
        <w:trPr>
          <w:trHeight w:val="30" w:hRule="atLeast"/>
        </w:trPr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Тауардың атауы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Тауардың СЭҚ ТН бойынша коды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Тауардың бақылау тізімдері бойынша коды</w:t>
            </w:r>
          </w:p>
        </w:tc>
      </w:tr>
      <w:tr>
        <w:trPr>
          <w:trHeight w:val="30" w:hRule="atLeast"/>
        </w:trPr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Сертификатты сұрату үшін негіздеме (келісімшарт немесе шарт, № мен қол қойылған күні)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Өлшем бірлігі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Импорттаушы (түпкі пайдаланушы) 9-тармақта көрсетілген тауарды Қазақстан Республикасына импорттауға міндеттенеді. Импорттаушы (түпкі пайдаланушы) 9-тармақта көрсетілген тауарды 8-тармақта көрсетілген мақсатта пайдалануға, оны Қазақстан Республикасының аумағындағы шаруашылық қызметтің басқа субъектісіне бермеуге және Қазақстан Республикасының экспорттық бақылау жөніндегі уәкілетті мемлекеттік органының рұқсатынсыз кері экспорттамауға міндеттенеді</w:t>
            </w:r>
          </w:p>
        </w:tc>
      </w:tr>
      <w:tr>
        <w:trPr>
          <w:trHeight w:val="30" w:hRule="atLeast"/>
        </w:trPr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Импорттаушы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Түпкі пайдаланушы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жағы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Импорттаушының (түпкі пайдаланушының) кепілдік міндеттемесіне қосымша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1799"/>
        <w:gridCol w:w="2300"/>
        <w:gridCol w:w="2300"/>
        <w:gridCol w:w="1800"/>
        <w:gridCol w:w="1801"/>
      </w:tblGrid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атауы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бойынша коды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тізімдері бойынша коды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парақ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Парақ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Түпкі пайдаланушы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