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d5ded" w14:textId="32d5d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орман инспекциясы мен мемлекеттік орман күзетінің лауазымды адамдарын айырым белгілері бар нысанды киіммен (погонсыз) қамтамасыз етудің заттай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31 наурыздағы № 18-02/292 бұйрығы. Қазақстан Республикасының Әділет министрлігінде 2015 жылы 8 мамырда № 11007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2003 жылғы 8 шілдедегі Қазақстан Республикасы Орман кодексінің 13-бабының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18-16)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мемлекеттік орман инспекциясының лауазымды адамдарын айырым белгілері бар (погонсыз) нысанды киіммен қамтамасыз етудің заттай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мемлекеттік орман күзетінің лауазымды адамдарын айырым белгілері бар (погонсыз) нысанды киіммен қамтамасыз етудің заттай нормалары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Орман шаруашылығы және жануарлар дүниесі комитеті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«Әділет» ақпараттық-құқықтық жүйесінде ресми жариялауға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оның алғаш ресми жарияланған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                 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Б. Сұлтанов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жылғы «___» _________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31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18-02/292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мемлекеттік орман инспекциясының</w:t>
      </w:r>
      <w:r>
        <w:br/>
      </w:r>
      <w:r>
        <w:rPr>
          <w:rFonts w:ascii="Times New Roman"/>
          <w:b/>
          <w:i w:val="false"/>
          <w:color w:val="000000"/>
        </w:rPr>
        <w:t>
лауазымды адамдарын айырым белгілері бар (погонсыз) нысанды</w:t>
      </w:r>
      <w:r>
        <w:br/>
      </w:r>
      <w:r>
        <w:rPr>
          <w:rFonts w:ascii="Times New Roman"/>
          <w:b/>
          <w:i w:val="false"/>
          <w:color w:val="000000"/>
        </w:rPr>
        <w:t>
киіммен қамтамасыз етудің заттай нормалары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5468"/>
        <w:gridCol w:w="2243"/>
        <w:gridCol w:w="2383"/>
        <w:gridCol w:w="2525"/>
      </w:tblGrid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Нысанды киім (погонсыз) заттарының атауы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адамға шаққанда зат саны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Кию мерзімі, (жыл)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Ерлер киім-кешегі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Салтанатты-мерекелік киім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 жасыл түсті фуражка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қаракөлден тігілген бөрік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 жасыл түсті, жүн матадан тігілген қаракөл жағалы қысқы пальто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 астары бар қою жасыл түсті маусымдық ерлер плащы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Жүн матадан тігілген қою жасыл түсті екі қаусырма өңірлі костюм, жүн матадан тігілген балағы сыртқа шығарып қойылатын шалбар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 жеңді ақ түсті жейде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жеңді ақ түсті жейде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түсті мойыншалғы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 жасыл түсті галстук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жылы былғары қолғап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былғары классикалық туфли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былғары қысқа қонышты жылы қысқы етік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былғары белбеу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киетін қысқы нысанды киім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қаракөлден тігілген бөрік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 жасыл түсті, жартылай жүн матадан тігілген бір қаусырма өңірлі костюм, балағы сыртқа шығарып қойылатын шалбар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 түсті ұзын жеңді жейде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жасыл түсті галстук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жағалы ашық жасыл түсті қысқы күрте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жасыл түсті қысқы жылы шалбар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Қысқы жылы іш киім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 қонышты, қара түсті, қысқы жылы бәтеңке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жасыл түсті мойыншалғы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Теріден тігілген биялай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Жүн шұлық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Далалық киім нысаны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Камуфляж түсті кепи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Етегі сыртқа шығарып қойылатын жазғы күрте, шалбар камуфляж түсті бәтеңкенің ішіне салынады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Қорғаныш түсті қысқа жеңді жейде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Биік қонышты былғары жазғы ерлер бәтеңкесі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Былғары белбеу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Әйелдер киім-кешегі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Мерекелік-салтанатты нысанды киім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 жасыл түсті әйелдер телпегі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қаракөлден тігілген бөрік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 жасыл түсті, жүн матадан тігілген қаракөл жағалы қысқы пальто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Әйелдердің маусымдық қою жасыл түсті, жылы плащы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Жүн матадан тігілген қою жасыл түсті екі қаусырма өңірлі костюм, жүн матадан тігілген балағы сыртқа шығарып қойылатын шалбар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 жасыл түсті жүн матадан тігілген белдемше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түсті ұзын жеңді жейде (блузка)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түсті қысқа жеңді жейде (блузка)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түсті мойыншалғы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 жасыл түсті галстук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былғары жылы қолғап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түсті, классикалық былғары туфли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былғары қысқа қонышты әйелдердің қысқы жылы етігі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былғары белбеу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киетін қысқы нысанды киім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қаракөлден тігілген бөрік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Жүн матадан тігілген ашық жасыл түсті бір қаусырма өңірлі костюм, балағы сыртқа шығарып қойылатын шалбар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Қорғаныш түсті ұзын жеңді жейде (блузка)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 жасыл түсті галстук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жағалы ашық жасыл түсті қысқы күрте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 жасыл түсті қысқы жылы шалбар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 түсті қысқы жылы ішкиім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қонышы биік әйелдердің былғары қысқы жылы бәтеңкесі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 жасыл түсті мойыншалғы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Теріден тігілген биялай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Жүн шұлық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Далалық киім нысаны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Камуфляж түсті жазғы кепи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Етегі сыртқа шығарып қойылатын жазғы күрте, шалбар камуфляж түсті бәтеңкенің ішіне салынады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Қорғаныш түсті қысқа жеңді жейде (блузка)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Қонышы биік былғары жаздық әйелдер бәтеңкесі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Былғары белбеу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Айырым белгілері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 белгісі (шеврон)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Омырауға тағатын белгі (жетон)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үлгідігі ілгек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Диаметрі 20 мм металл жұлдыз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Диаметрі 15 мм металл жұлдыз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Эмблема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Кокарда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31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18-02/292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 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мемлекеттік орман күзетінің лауазымды</w:t>
      </w:r>
      <w:r>
        <w:br/>
      </w:r>
      <w:r>
        <w:rPr>
          <w:rFonts w:ascii="Times New Roman"/>
          <w:b/>
          <w:i w:val="false"/>
          <w:color w:val="000000"/>
        </w:rPr>
        <w:t>
адамдарын айырым белгілері бар (погонсыз) нысанды киіммен</w:t>
      </w:r>
      <w:r>
        <w:br/>
      </w:r>
      <w:r>
        <w:rPr>
          <w:rFonts w:ascii="Times New Roman"/>
          <w:b/>
          <w:i w:val="false"/>
          <w:color w:val="000000"/>
        </w:rPr>
        <w:t>
қамтамасыз етудің заттай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4434"/>
        <w:gridCol w:w="2513"/>
        <w:gridCol w:w="2513"/>
        <w:gridCol w:w="3401"/>
      </w:tblGrid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Нысанды киім (погонсыз) заттарының атауы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адамға шаққанда зат саны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Кию мерзімі, (жыл)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Ерлер киім-кешегі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Салтанатты-мерекелік киім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 жасыл түсті фуражка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теріден (цигейка) тігілген құлақшын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 жасыл түсті жүн матадан тігілген қысқы тері жағалы жылы пальто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Жүн матадан тігілген қою жасыл түсті бір қаусырма өңірлі костюм, балағы сыртқа шығарып қойылатын шалбар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түсті ұзын жеңді көйлек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түсті қысқа жеңді көйлек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 жасыл түсті мойыншалғы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 жасыл түсті галстук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былғары жылы қолғап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былғары классикалық туфли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былғары қысқа қонышты жылы қысқы етік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былғары белбеу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киетін қысқы нысанды киім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теріден (цигейка) тігілген бөрік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 жасыл түсті жартылай жүн матадан тігілген бір қаусырма өңірлі костюм, балағы сыртқа шығарып қойылатын шалбар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түсті ұзын жеңді жейде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 жасыл түсті галстук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 жасыл түсті тері жағалы қысқы күрте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 жасыл түсті қысқы жылы шалбар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 қысқы іш киім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 қонышты, қара түсті, қысқы жылы бәтеңке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 жасыл түсті мойын орағыш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Теріден тігілген биялай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Жүн шұлық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Далалық киім нысаны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 жасыл түсті кепи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Етегі сыртқа шығарып қойылатын жазғы күрте, шалбар камуфляж түсті бәтеңкенің ішіне салынады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Қорғаныш түсті ұзын жеңді жейде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Қорғаныш түсті қысқа жеңді жейде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 қонышты, қара түсті, жазғы ерлер бәтеңкесі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Былғары белбеу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Әйелдер киім-кешегі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Мерекелік-салтанатты нысанды киім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 жасыл түсті әйелдер телпегі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теріден (цигейка) тігілген құлақшын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 жасыл түсті жүн матадан тігілген тері жағалы қысқы пальто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Жүн матадан тігілген қою жасыл түсті бір қаусырма өңірлі костюм, жүн матадан тігілген балағы сыртқа шығарып қойылатын шалбар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 жасыл түсті жүн матадан тігілген белдемше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түсті ұзын жеңді жейде (блузка)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түсті қысқа жеңді жейде (блузка)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 жасыл түсті мойыншалғы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 жасыл түсті галстук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былғары жылы қолғап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Әйелдердің қара түсті классикалық былғары туфли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былғары қысқа қонышты әйелдердің қысқы жылы етігі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былғары белбеу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киетін қысқы нысанды киім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жүн матадан тігілген қою жасыл түсті бір қаусырма өңірлі костюм, балағы сыртқа шығарып қойылатын шалбар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теріден (цигейка) тігілген бөрік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 жасыл түсті ұзын жеңді жейде (блузка)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 жасыл түсті галстук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 жасыл түсті тері жағалы күрте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 жасыл түсті қысқы жылы шалбар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түсті жылы қысқы ішкиім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қонышы биік әйелдердің қысқы жылы бәтеңкесі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 жасыл түсті мойыншалғы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Теріден тігілген қолғап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Жүн шұлық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Далалық киім нысаны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Камуфляж түсті кепи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Етегі сыртқа шығарып қойылатын жазғы күрте, шалбар камуфляж түсті бәтеңкенің ішіне салынады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Қорғаныш түсті ұзын жеңді жейде (блузка)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Қорғаныш түсті қысқа жеңді жейде (блузка)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Қонышы биік былғары жаздық әйелдер бәтеңкесі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Былғары белбеу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Айырым белгілері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 белгісі (шеврон)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Омырауға тағатын белгі (жетон)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үлгідегі ілгек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Диаметрі 20 мм металл жұлдыз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Диаметрі 12 мм металл жұлдыз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Эмблема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Кокарда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