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8d814" w14:textId="588d8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үй-коммуналдық шаруашылық саласындағы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9 сәуірдегі № 319 бұйрығы. Қазақстан Республикасының Әділет министрлігінде 2015 жылы 12 мамырда № 11015 тіркелді. Күші жойылды - Қазақстан Республикасы Индустрия және инфрақұрылымдық даму министрінің м.а. 2021 жылғы 13 тамыздағы № 441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13.08.2021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"Тұрғын үй көмегін тағайындау" мемлекеттік көрсетілетін қызмет стандарты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стандарты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Индустрия және инфрақұрылымдық даму министрінің 15.07.2019 </w:t>
      </w:r>
      <w:r>
        <w:rPr>
          <w:rFonts w:ascii="Times New Roman"/>
          <w:b w:val="false"/>
          <w:i w:val="false"/>
          <w:color w:val="000000"/>
          <w:sz w:val="28"/>
        </w:rPr>
        <w:t>№ 506</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тұрғын үй қорынан берілетін тұрғын үйлерді жекешелендіру" мемлекеттік көрсетілетін қызмет стандарты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22.06.2017 </w:t>
      </w:r>
      <w:r>
        <w:rPr>
          <w:rFonts w:ascii="Times New Roman"/>
          <w:b w:val="false"/>
          <w:i w:val="false"/>
          <w:color w:val="00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Индустрия және инфрақұрылымдық даму министрінің 15.07.2019 </w:t>
      </w:r>
      <w:r>
        <w:rPr>
          <w:rFonts w:ascii="Times New Roman"/>
          <w:b w:val="false"/>
          <w:i w:val="false"/>
          <w:color w:val="000000"/>
          <w:sz w:val="28"/>
        </w:rPr>
        <w:t>№ 506</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бұйрықтарымен.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жариялануға жіберілуін;</w:t>
      </w:r>
    </w:p>
    <w:bookmarkEnd w:id="4"/>
    <w:bookmarkStart w:name="z9"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w:t>
      </w:r>
    </w:p>
    <w:bookmarkEnd w:id="6"/>
    <w:p>
      <w:pPr>
        <w:spacing w:after="0"/>
        <w:ind w:left="0"/>
        <w:jc w:val="both"/>
      </w:pPr>
      <w:r>
        <w:rPr>
          <w:rFonts w:ascii="Times New Roman"/>
          <w:b w:val="false"/>
          <w:i w:val="false"/>
          <w:color w:val="000000"/>
          <w:sz w:val="28"/>
        </w:rPr>
        <w:t>
      Республикасы Ұлттық экономика вице-министріне жүктелсін.</w:t>
      </w:r>
    </w:p>
    <w:bookmarkStart w:name="z11"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министрі   </w:t>
      </w:r>
    </w:p>
    <w:p>
      <w:pPr>
        <w:spacing w:after="0"/>
        <w:ind w:left="0"/>
        <w:jc w:val="both"/>
      </w:pPr>
      <w:r>
        <w:rPr>
          <w:rFonts w:ascii="Times New Roman"/>
          <w:b w:val="false"/>
          <w:i w:val="false"/>
          <w:color w:val="000000"/>
          <w:sz w:val="28"/>
        </w:rPr>
        <w:t xml:space="preserve">
      _______________ А. Исекешев   </w:t>
      </w:r>
    </w:p>
    <w:p>
      <w:pPr>
        <w:spacing w:after="0"/>
        <w:ind w:left="0"/>
        <w:jc w:val="both"/>
      </w:pPr>
      <w:r>
        <w:rPr>
          <w:rFonts w:ascii="Times New Roman"/>
          <w:b w:val="false"/>
          <w:i w:val="false"/>
          <w:color w:val="000000"/>
          <w:sz w:val="28"/>
        </w:rPr>
        <w:t>
      2015 жылғы 15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9 сәуірдегі</w:t>
            </w:r>
            <w:r>
              <w:br/>
            </w:r>
            <w:r>
              <w:rPr>
                <w:rFonts w:ascii="Times New Roman"/>
                <w:b w:val="false"/>
                <w:i w:val="false"/>
                <w:color w:val="000000"/>
                <w:sz w:val="20"/>
              </w:rPr>
              <w:t>№ 319 бұйрығына</w:t>
            </w:r>
            <w:r>
              <w:br/>
            </w:r>
            <w:r>
              <w:rPr>
                <w:rFonts w:ascii="Times New Roman"/>
                <w:b w:val="false"/>
                <w:i w:val="false"/>
                <w:color w:val="000000"/>
                <w:sz w:val="20"/>
              </w:rPr>
              <w:t>1-қосымша</w:t>
            </w:r>
          </w:p>
        </w:tc>
      </w:tr>
    </w:tbl>
    <w:bookmarkStart w:name="z13" w:id="8"/>
    <w:p>
      <w:pPr>
        <w:spacing w:after="0"/>
        <w:ind w:left="0"/>
        <w:jc w:val="left"/>
      </w:pPr>
      <w:r>
        <w:rPr>
          <w:rFonts w:ascii="Times New Roman"/>
          <w:b/>
          <w:i w:val="false"/>
          <w:color w:val="000000"/>
        </w:rPr>
        <w:t xml:space="preserve"> "Тұрғын үй көмегін тағайындау" мемлекеттік көрсетілетін қызмет стандарты</w:t>
      </w:r>
    </w:p>
    <w:bookmarkEnd w:id="8"/>
    <w:bookmarkStart w:name="z14"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Инвестициялар және даму министрінің 21.12.2018 </w:t>
      </w:r>
      <w:r>
        <w:rPr>
          <w:rFonts w:ascii="Times New Roman"/>
          <w:b w:val="false"/>
          <w:i w:val="false"/>
          <w:color w:val="ff0000"/>
          <w:sz w:val="28"/>
        </w:rPr>
        <w:t>№ 898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10"/>
    <w:p>
      <w:pPr>
        <w:spacing w:after="0"/>
        <w:ind w:left="0"/>
        <w:jc w:val="both"/>
      </w:pPr>
      <w:r>
        <w:rPr>
          <w:rFonts w:ascii="Times New Roman"/>
          <w:b w:val="false"/>
          <w:i w:val="false"/>
          <w:color w:val="000000"/>
          <w:sz w:val="28"/>
        </w:rPr>
        <w:t>
      1. "Тұрғын үй көмегін тағайындау" мемлекеттік көрсетілетін қызметі (бұдан әрі – мемлекеттік көрсетілетін қызмет).</w:t>
      </w:r>
    </w:p>
    <w:bookmarkEnd w:id="10"/>
    <w:bookmarkStart w:name="z16" w:id="1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15.07.2019 </w:t>
      </w:r>
      <w:r>
        <w:rPr>
          <w:rFonts w:ascii="Times New Roman"/>
          <w:b w:val="false"/>
          <w:i w:val="false"/>
          <w:color w:val="000000"/>
          <w:sz w:val="28"/>
        </w:rPr>
        <w:t>№ 506</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бұйрығымен.</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3. Мемлекеттік көрсетілетін қызметті облыстардың,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2"/>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Инвестициялар және даму министрінің 21.12.2018 </w:t>
      </w:r>
      <w:r>
        <w:rPr>
          <w:rFonts w:ascii="Times New Roman"/>
          <w:b w:val="false"/>
          <w:i w:val="false"/>
          <w:color w:val="000000"/>
          <w:sz w:val="28"/>
        </w:rPr>
        <w:t>№ 898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Индустрия және инфрақұрылымдық даму министрінің 15.07.2019 </w:t>
      </w:r>
      <w:r>
        <w:rPr>
          <w:rFonts w:ascii="Times New Roman"/>
          <w:b w:val="false"/>
          <w:i w:val="false"/>
          <w:color w:val="000000"/>
          <w:sz w:val="28"/>
        </w:rPr>
        <w:t>№ 506</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бұйрықтарымен.</w:t>
      </w:r>
      <w:r>
        <w:br/>
      </w:r>
      <w:r>
        <w:rPr>
          <w:rFonts w:ascii="Times New Roman"/>
          <w:b w:val="false"/>
          <w:i w:val="false"/>
          <w:color w:val="000000"/>
          <w:sz w:val="28"/>
        </w:rPr>
        <w:t>
</w:t>
      </w:r>
    </w:p>
    <w:bookmarkStart w:name="z20" w:id="13"/>
    <w:p>
      <w:pPr>
        <w:spacing w:after="0"/>
        <w:ind w:left="0"/>
        <w:jc w:val="left"/>
      </w:pPr>
      <w:r>
        <w:rPr>
          <w:rFonts w:ascii="Times New Roman"/>
          <w:b/>
          <w:i w:val="false"/>
          <w:color w:val="000000"/>
        </w:rPr>
        <w:t xml:space="preserve"> 2-тарау. Мемлекеттік қызметті көрсету тәртібі</w:t>
      </w:r>
    </w:p>
    <w:bookmarkEnd w:id="13"/>
    <w:p>
      <w:pPr>
        <w:spacing w:after="0"/>
        <w:ind w:left="0"/>
        <w:jc w:val="both"/>
      </w:pPr>
      <w:r>
        <w:rPr>
          <w:rFonts w:ascii="Times New Roman"/>
          <w:b w:val="false"/>
          <w:i w:val="false"/>
          <w:color w:val="ff0000"/>
          <w:sz w:val="28"/>
        </w:rPr>
        <w:t xml:space="preserve">
      Ескерту. 2-тараудың тақырыбы жаңа редакцияда – ҚР Инвестициялар және даму министрінің 21.12.2018 </w:t>
      </w:r>
      <w:r>
        <w:rPr>
          <w:rFonts w:ascii="Times New Roman"/>
          <w:b w:val="false"/>
          <w:i w:val="false"/>
          <w:color w:val="ff0000"/>
          <w:sz w:val="28"/>
        </w:rPr>
        <w:t>№ 898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 w:id="14"/>
    <w:p>
      <w:pPr>
        <w:spacing w:after="0"/>
        <w:ind w:left="0"/>
        <w:jc w:val="both"/>
      </w:pPr>
      <w:r>
        <w:rPr>
          <w:rFonts w:ascii="Times New Roman"/>
          <w:b w:val="false"/>
          <w:i w:val="false"/>
          <w:color w:val="000000"/>
          <w:sz w:val="28"/>
        </w:rPr>
        <w:t>
      4. Мемлекеттік қызметті көрсету мерзімі:</w:t>
      </w:r>
    </w:p>
    <w:bookmarkEnd w:id="14"/>
    <w:bookmarkStart w:name="z22" w:id="15"/>
    <w:p>
      <w:pPr>
        <w:spacing w:after="0"/>
        <w:ind w:left="0"/>
        <w:jc w:val="both"/>
      </w:pPr>
      <w:r>
        <w:rPr>
          <w:rFonts w:ascii="Times New Roman"/>
          <w:b w:val="false"/>
          <w:i w:val="false"/>
          <w:color w:val="000000"/>
          <w:sz w:val="28"/>
        </w:rPr>
        <w:t>
      1) Порталға өтініш берген кезде мемлекеттік корпорацияға құжаттар топтамасын тапсырған күннен бастап – 8 (сегіз) жұмыс күні;</w:t>
      </w:r>
    </w:p>
    <w:bookmarkEnd w:id="15"/>
    <w:bookmarkStart w:name="z23" w:id="16"/>
    <w:p>
      <w:pPr>
        <w:spacing w:after="0"/>
        <w:ind w:left="0"/>
        <w:jc w:val="both"/>
      </w:pPr>
      <w:r>
        <w:rPr>
          <w:rFonts w:ascii="Times New Roman"/>
          <w:b w:val="false"/>
          <w:i w:val="false"/>
          <w:color w:val="000000"/>
          <w:sz w:val="28"/>
        </w:rPr>
        <w:t>
      2) құжаттар топтамасын тапсыру үшін күтудің рұқcат етілетін ең ұзақ уақыты – 15 (он бес) минут;</w:t>
      </w:r>
    </w:p>
    <w:bookmarkEnd w:id="16"/>
    <w:bookmarkStart w:name="z24" w:id="17"/>
    <w:p>
      <w:pPr>
        <w:spacing w:after="0"/>
        <w:ind w:left="0"/>
        <w:jc w:val="both"/>
      </w:pPr>
      <w:r>
        <w:rPr>
          <w:rFonts w:ascii="Times New Roman"/>
          <w:b w:val="false"/>
          <w:i w:val="false"/>
          <w:color w:val="000000"/>
          <w:sz w:val="28"/>
        </w:rPr>
        <w:t>
      3) қызмет көрсетудің рұқсат етілетін ең ұзақ уақыты – 20 (жиырма) минут.</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Ұлттық экономика министрінің м.а. 20.01.2016 </w:t>
      </w:r>
      <w:r>
        <w:rPr>
          <w:rFonts w:ascii="Times New Roman"/>
          <w:b w:val="false"/>
          <w:i w:val="false"/>
          <w:color w:val="000000"/>
          <w:sz w:val="28"/>
        </w:rPr>
        <w:t>№ 20</w:t>
      </w:r>
      <w:r>
        <w:rPr>
          <w:rFonts w:ascii="Times New Roman"/>
          <w:b w:val="false"/>
          <w:i w:val="false"/>
          <w:color w:val="ff0000"/>
          <w:sz w:val="28"/>
        </w:rPr>
        <w:t xml:space="preserve"> (01.03.2016 бастап қолданысқа енгізіледі); ҚР Инвестициялар және даму министрінің 22.06.2018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18"/>
    <w:bookmarkStart w:name="z26" w:id="19"/>
    <w:p>
      <w:pPr>
        <w:spacing w:after="0"/>
        <w:ind w:left="0"/>
        <w:jc w:val="both"/>
      </w:pPr>
      <w:r>
        <w:rPr>
          <w:rFonts w:ascii="Times New Roman"/>
          <w:b w:val="false"/>
          <w:i w:val="false"/>
          <w:color w:val="000000"/>
          <w:sz w:val="28"/>
        </w:rPr>
        <w:t xml:space="preserve">
      6. Мемлекеттік қызметті көрсету нәтижесі – тұрғын үй көмегін тағайындау туралы хабарлама (бұдан әрі – хабарлама)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кызметті көрсетуден бас тарту туралы дәлелді жауап.</w:t>
      </w:r>
    </w:p>
    <w:bookmarkEnd w:id="19"/>
    <w:bookmarkStart w:name="z27" w:id="20"/>
    <w:p>
      <w:pPr>
        <w:spacing w:after="0"/>
        <w:ind w:left="0"/>
        <w:jc w:val="both"/>
      </w:pPr>
      <w:r>
        <w:rPr>
          <w:rFonts w:ascii="Times New Roman"/>
          <w:b w:val="false"/>
          <w:i w:val="false"/>
          <w:color w:val="000000"/>
          <w:sz w:val="28"/>
        </w:rPr>
        <w:t>
      Мемлекеттік көрсетілетін қызметтің нәтижесін беру нысаны: электрондық түрде.</w:t>
      </w:r>
    </w:p>
    <w:bookmarkEnd w:id="20"/>
    <w:bookmarkStart w:name="z28" w:id="21"/>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Инвестициялар және даму министрінің 22.06.2017 </w:t>
      </w:r>
      <w:r>
        <w:rPr>
          <w:rFonts w:ascii="Times New Roman"/>
          <w:b w:val="false"/>
          <w:i w:val="false"/>
          <w:color w:val="00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xml:space="preserve">
      7. Мемлекеттік қызмет жеке тұлғаларға (бұдан әрі – көрсетілетін қызметті алушы) тегін көрсетіледі. </w:t>
      </w:r>
    </w:p>
    <w:bookmarkEnd w:id="22"/>
    <w:bookmarkStart w:name="z30" w:id="23"/>
    <w:p>
      <w:pPr>
        <w:spacing w:after="0"/>
        <w:ind w:left="0"/>
        <w:jc w:val="both"/>
      </w:pPr>
      <w:r>
        <w:rPr>
          <w:rFonts w:ascii="Times New Roman"/>
          <w:b w:val="false"/>
          <w:i w:val="false"/>
          <w:color w:val="000000"/>
          <w:sz w:val="28"/>
        </w:rPr>
        <w:t>
      8. Жұмыс кестесі:</w:t>
      </w:r>
    </w:p>
    <w:bookmarkEnd w:id="23"/>
    <w:bookmarkStart w:name="z31" w:id="24"/>
    <w:p>
      <w:pPr>
        <w:spacing w:after="0"/>
        <w:ind w:left="0"/>
        <w:jc w:val="both"/>
      </w:pPr>
      <w:r>
        <w:rPr>
          <w:rFonts w:ascii="Times New Roman"/>
          <w:b w:val="false"/>
          <w:i w:val="false"/>
          <w:color w:val="000000"/>
          <w:sz w:val="28"/>
        </w:rPr>
        <w:t>
      1) Мемлекеттік корпорацияның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түскi үзiлiссіз сағат 9.00-ден 20.00-ге дейін.</w:t>
      </w:r>
    </w:p>
    <w:bookmarkEnd w:id="24"/>
    <w:bookmarkStart w:name="z18" w:id="25"/>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электрондық кезек тәртібімен мемлекеттік қызметті алушының тұрақты тіркелген орны бойынша көрсетіледі, көрсетілетін қызметті алушының қалауы бойынша электрондық кезекті портал арқылы брондауға болады;</w:t>
      </w:r>
    </w:p>
    <w:bookmarkEnd w:id="25"/>
    <w:bookmarkStart w:name="z33" w:id="26"/>
    <w:p>
      <w:pPr>
        <w:spacing w:after="0"/>
        <w:ind w:left="0"/>
        <w:jc w:val="both"/>
      </w:pPr>
      <w:r>
        <w:rPr>
          <w:rFonts w:ascii="Times New Roman"/>
          <w:b w:val="false"/>
          <w:i w:val="false"/>
          <w:color w:val="000000"/>
          <w:sz w:val="28"/>
        </w:rPr>
        <w:t xml:space="preserve">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қабылдауды және мемлекеттік көрсетілетін қызметтің нәтижесін беруді келесі жұмыс күнінде жүзеге асырады). </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ҚР Ұлттық экономика министрінің м.а. 20.01.2016 </w:t>
      </w:r>
      <w:r>
        <w:rPr>
          <w:rFonts w:ascii="Times New Roman"/>
          <w:b w:val="false"/>
          <w:i w:val="false"/>
          <w:color w:val="000000"/>
          <w:sz w:val="28"/>
        </w:rPr>
        <w:t>№ 20</w:t>
      </w:r>
      <w:r>
        <w:rPr>
          <w:rFonts w:ascii="Times New Roman"/>
          <w:b w:val="false"/>
          <w:i w:val="false"/>
          <w:color w:val="ff0000"/>
          <w:sz w:val="28"/>
        </w:rPr>
        <w:t xml:space="preserve"> (01.03.2016 бастап қолданысқа енгізіледі); ҚР Инвестициялар және даму министрінің 22.06.2018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9. Көрсетілетін қызметті алушы (не нотариалды куәландырылған сенімхат бойынша оның өкілі) өтініш берген кезде мемлекеттік қызмет көрсету үшін қажетті құжаттардың тізбесі:</w:t>
      </w:r>
    </w:p>
    <w:bookmarkEnd w:id="27"/>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өтініш берушінің жеке басын куәландыратын құжат (көрсетілетін қызметті алушының жеке басын сәйкестендіру үшін түпнұсқасы ұсынылады);</w:t>
      </w:r>
    </w:p>
    <w:p>
      <w:pPr>
        <w:spacing w:after="0"/>
        <w:ind w:left="0"/>
        <w:jc w:val="both"/>
      </w:pPr>
      <w:r>
        <w:rPr>
          <w:rFonts w:ascii="Times New Roman"/>
          <w:b w:val="false"/>
          <w:i w:val="false"/>
          <w:color w:val="000000"/>
          <w:sz w:val="28"/>
        </w:rPr>
        <w:t>
      отбасының кірісін растайтын құжаттар (тиісті мемлекеттік ақпараттық жүйелерден алынған мәліметтерді қоспағанда);</w:t>
      </w:r>
    </w:p>
    <w:p>
      <w:pPr>
        <w:spacing w:after="0"/>
        <w:ind w:left="0"/>
        <w:jc w:val="both"/>
      </w:pPr>
      <w:r>
        <w:rPr>
          <w:rFonts w:ascii="Times New Roman"/>
          <w:b w:val="false"/>
          <w:i w:val="false"/>
          <w:color w:val="000000"/>
          <w:sz w:val="28"/>
        </w:rPr>
        <w:t>
      жұмыс орнынан немесе жұмыссыз адам ретінде тіркелуі туралы анықтама (тиісті мемлекеттік ақпараттық жүйелерден алынған мәліметтерді қоспағанда);</w:t>
      </w:r>
    </w:p>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w:t>
      </w:r>
    </w:p>
    <w:p>
      <w:pPr>
        <w:spacing w:after="0"/>
        <w:ind w:left="0"/>
        <w:jc w:val="both"/>
      </w:pPr>
      <w:r>
        <w:rPr>
          <w:rFonts w:ascii="Times New Roman"/>
          <w:b w:val="false"/>
          <w:i w:val="false"/>
          <w:color w:val="000000"/>
          <w:sz w:val="28"/>
        </w:rPr>
        <w:t>
      банктік шоты;</w:t>
      </w:r>
    </w:p>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коммуналдық қызметтерді тұтынуға арналған шоттар;</w:t>
      </w:r>
    </w:p>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2) порталда:</w:t>
      </w:r>
    </w:p>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отбасының табысын растайтын құжаттардың электрондық көшірмесі;</w:t>
      </w:r>
    </w:p>
    <w:p>
      <w:pPr>
        <w:spacing w:after="0"/>
        <w:ind w:left="0"/>
        <w:jc w:val="both"/>
      </w:pPr>
      <w:r>
        <w:rPr>
          <w:rFonts w:ascii="Times New Roman"/>
          <w:b w:val="false"/>
          <w:i w:val="false"/>
          <w:color w:val="000000"/>
          <w:sz w:val="28"/>
        </w:rPr>
        <w:t>
      жұмыс орнынан немесе жұмыссыз адам ретінде тіркелуі туралы анықтаманың электрондық көшірмесі;</w:t>
      </w:r>
    </w:p>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мәліметтердің электрондық көшірмесі;</w:t>
      </w:r>
    </w:p>
    <w:p>
      <w:pPr>
        <w:spacing w:after="0"/>
        <w:ind w:left="0"/>
        <w:jc w:val="both"/>
      </w:pPr>
      <w:r>
        <w:rPr>
          <w:rFonts w:ascii="Times New Roman"/>
          <w:b w:val="false"/>
          <w:i w:val="false"/>
          <w:color w:val="000000"/>
          <w:sz w:val="28"/>
        </w:rPr>
        <w:t>
      банктік шоттың электрондық көшірмесі;</w:t>
      </w:r>
    </w:p>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шоттардың электрондық көшірмесі;</w:t>
      </w:r>
    </w:p>
    <w:p>
      <w:pPr>
        <w:spacing w:after="0"/>
        <w:ind w:left="0"/>
        <w:jc w:val="both"/>
      </w:pPr>
      <w:r>
        <w:rPr>
          <w:rFonts w:ascii="Times New Roman"/>
          <w:b w:val="false"/>
          <w:i w:val="false"/>
          <w:color w:val="000000"/>
          <w:sz w:val="28"/>
        </w:rPr>
        <w:t>
      коммуналдық қызметтерді тұтынуға арналған шоттардың электрондық көшірмесі;</w:t>
      </w:r>
    </w:p>
    <w:p>
      <w:pPr>
        <w:spacing w:after="0"/>
        <w:ind w:left="0"/>
        <w:jc w:val="both"/>
      </w:pPr>
      <w:r>
        <w:rPr>
          <w:rFonts w:ascii="Times New Roman"/>
          <w:b w:val="false"/>
          <w:i w:val="false"/>
          <w:color w:val="000000"/>
          <w:sz w:val="28"/>
        </w:rPr>
        <w:t>
      телекоммуникация қызметтері үшін түбіртек-шоттың немесе байланыс қызметтерін көрсетуге арналған шарттың электрондық көшірмесі;</w:t>
      </w:r>
    </w:p>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p>
      <w:pPr>
        <w:spacing w:after="0"/>
        <w:ind w:left="0"/>
        <w:jc w:val="both"/>
      </w:pPr>
      <w:r>
        <w:rPr>
          <w:rFonts w:ascii="Times New Roman"/>
          <w:b w:val="false"/>
          <w:i w:val="false"/>
          <w:color w:val="000000"/>
          <w:sz w:val="28"/>
        </w:rPr>
        <w:t>
      Отбасы (азамат) (не нотариалды расталған сенімхат бойынша оның өкілі) қайтадан өтініш білдірген кезде отбасының табыстарын растайтын құжаттар және коммуналдық шығыстар шоты ұсынады.</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p>
      <w:pPr>
        <w:spacing w:after="0"/>
        <w:ind w:left="0"/>
        <w:jc w:val="both"/>
      </w:pPr>
      <w:r>
        <w:rPr>
          <w:rFonts w:ascii="Times New Roman"/>
          <w:b w:val="false"/>
          <w:i w:val="false"/>
          <w:color w:val="000000"/>
          <w:sz w:val="28"/>
        </w:rPr>
        <w:t>
      Отбасы (азамат) (не нотариалды расталған сенімхат бойынша оның өкілі) қайта өтініш берген кезде тек отбасының табыстарын растайтын құжаттарды және коммуналдық шығыстарға арналған шотын ғана ұсынады.</w:t>
      </w:r>
    </w:p>
    <w:p>
      <w:pPr>
        <w:spacing w:after="0"/>
        <w:ind w:left="0"/>
        <w:jc w:val="both"/>
      </w:pPr>
      <w:r>
        <w:rPr>
          <w:rFonts w:ascii="Times New Roman"/>
          <w:b w:val="false"/>
          <w:i w:val="false"/>
          <w:color w:val="000000"/>
          <w:sz w:val="28"/>
        </w:rPr>
        <w:t>
      Өтініш берушінің жеке басын куәландыратын құжатты, өтініш берушінің тұрғылықты тұратын жерiнен мекенжай анықтамасы, жылжымайтын мүлiктiң болуы (болмауы) туралы анықтама, зейнетақы аударымдары туралы анықтаманы уәкілетті орган және/немесе Мемлекеттік корпорацияның қызметкері тиісті мемлекеттік ақпараттық жүйелерінен "электрондық үкімет" шлюзі арқылы алады.</w:t>
      </w:r>
    </w:p>
    <w:p>
      <w:pPr>
        <w:spacing w:after="0"/>
        <w:ind w:left="0"/>
        <w:jc w:val="both"/>
      </w:pPr>
      <w:r>
        <w:rPr>
          <w:rFonts w:ascii="Times New Roman"/>
          <w:b w:val="false"/>
          <w:i w:val="false"/>
          <w:color w:val="000000"/>
          <w:sz w:val="28"/>
        </w:rPr>
        <w:t>
      Құжаттарды қабылдаған кезде Мемлекеттік корпорацияның қызметкері құжаттардың электрондық көшірмелерін жасайды, содан кейін тұпнұсқаларды көрсетілетін қызметті алушыға қайтарады.</w:t>
      </w:r>
    </w:p>
    <w:p>
      <w:pPr>
        <w:spacing w:after="0"/>
        <w:ind w:left="0"/>
        <w:jc w:val="both"/>
      </w:pPr>
      <w:r>
        <w:rPr>
          <w:rFonts w:ascii="Times New Roman"/>
          <w:b w:val="false"/>
          <w:i w:val="false"/>
          <w:color w:val="000000"/>
          <w:sz w:val="28"/>
        </w:rPr>
        <w:t>
      Мемлекеттік қызмет көрсетілген кезде,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пайдалануға Мемлекеттік корпорация ұсынған нысан бойынша келісімін береді.</w:t>
      </w:r>
    </w:p>
    <w:p>
      <w:pPr>
        <w:spacing w:after="0"/>
        <w:ind w:left="0"/>
        <w:jc w:val="both"/>
      </w:pPr>
      <w:r>
        <w:rPr>
          <w:rFonts w:ascii="Times New Roman"/>
          <w:b w:val="false"/>
          <w:i w:val="false"/>
          <w:color w:val="000000"/>
          <w:sz w:val="28"/>
        </w:rPr>
        <w:t>
      Мемлекеттік корпорация арқылы құжаттарды қабылдаған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азаматтың (не нотариалды расталған сенімхат бойынша оның өкілінің) жеке басын растайтын құжат ұсынылған кезде қолхат негізінде жүзеге асырылады.</w:t>
      </w:r>
    </w:p>
    <w:p>
      <w:pPr>
        <w:spacing w:after="0"/>
        <w:ind w:left="0"/>
        <w:jc w:val="both"/>
      </w:pPr>
      <w:r>
        <w:rPr>
          <w:rFonts w:ascii="Times New Roman"/>
          <w:b w:val="false"/>
          <w:i w:val="false"/>
          <w:color w:val="000000"/>
          <w:sz w:val="28"/>
        </w:rPr>
        <w:t xml:space="preserve">
      Мемлекеттік корпорация бір ай бойы нәтиженің сақталуын қамтамасыз етеді, содан кейін оларды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талап етілмеген құжаттарды уәкілетті органға жіберу тізілімімен көрсетілетін қызметті алушыға одан әрі сақтау үшін береді. Бір ай өткен соң көрсетілетін қызметті алушы өтініш жасаған кезде Мемлекеттік корпорацияның сұратуы бойынша көрсетілетін қызметті беруші бір жұмыс күні ішінде көрсетілетін қызметті алушыға беру үшін Мемлекеттік корпорацияға дайын құжаттарды жібереді.</w:t>
      </w:r>
    </w:p>
    <w:p>
      <w:pPr>
        <w:spacing w:after="0"/>
        <w:ind w:left="0"/>
        <w:jc w:val="both"/>
      </w:pPr>
      <w:r>
        <w:rPr>
          <w:rFonts w:ascii="Times New Roman"/>
          <w:b w:val="false"/>
          <w:i w:val="false"/>
          <w:color w:val="000000"/>
          <w:sz w:val="28"/>
        </w:rPr>
        <w:t>
      Портал арқылы өтініш жасаған жағдайда көрсетілетін қызметті алушының "жеке кабинетіне" мемлекеттік көрсетілетін қызмет көрсетуге арналған сұратудың қабылдағаны туралы мәртебе, сондай-ақ мемлекеттік көрсетілетін қызметтің нәтижесін алу күні мен уақыты көрсетіле отырып,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22.06.2018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28"/>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жағдайда, Мемлекеттік корпорацияның қызметкері осы мемлекеттік көрсетілетін қызмет стандартына 3-қосымшаға сәйкес нысан бойынша құжаттарды қабылдаудан бас тарту туралы қолхат береді.</w:t>
      </w:r>
    </w:p>
    <w:bookmarkEnd w:id="28"/>
    <w:p>
      <w:pPr>
        <w:spacing w:after="0"/>
        <w:ind w:left="0"/>
        <w:jc w:val="both"/>
      </w:pPr>
      <w:r>
        <w:rPr>
          <w:rFonts w:ascii="Times New Roman"/>
          <w:b w:val="false"/>
          <w:i w:val="false"/>
          <w:color w:val="000000"/>
          <w:sz w:val="28"/>
        </w:rPr>
        <w:t>
      Көрсетілетін қызметті беруші көрсетілетін қызметті алушының мемлекеттік көрсетілетін қызметті алу үшін ұсынған құжаттардың анық еместігін анықтау негізінде және (немесе) қолданылу мерзімі өтіп кеткен құжаттарды ұсынған жағдайда мемлекеттік қызметті көрсетуден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Инвестициялар және даму министрінің 22.06.2017 </w:t>
      </w:r>
      <w:r>
        <w:rPr>
          <w:rFonts w:ascii="Times New Roman"/>
          <w:b w:val="false"/>
          <w:i w:val="false"/>
          <w:color w:val="00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Инвестициялар және даму министрінің 22.06.2018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29"/>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олардың лауазымды тұлғаларының, мемлекеттік корпорацияның және (немесе) оның қызметкерлерінің шешімдеріне, әрекеттеріне (әрекетсіздігіне) шағымдану тәртібі</w:t>
      </w:r>
    </w:p>
    <w:bookmarkEnd w:id="29"/>
    <w:p>
      <w:pPr>
        <w:spacing w:after="0"/>
        <w:ind w:left="0"/>
        <w:jc w:val="both"/>
      </w:pPr>
      <w:r>
        <w:rPr>
          <w:rFonts w:ascii="Times New Roman"/>
          <w:b w:val="false"/>
          <w:i w:val="false"/>
          <w:color w:val="ff0000"/>
          <w:sz w:val="28"/>
        </w:rPr>
        <w:t xml:space="preserve">
      Ескерту. 3-тараудың тақырыбы жаңа редакцияда – ҚР Инвестициялар және даму министрінің 21.12.2018 </w:t>
      </w:r>
      <w:r>
        <w:rPr>
          <w:rFonts w:ascii="Times New Roman"/>
          <w:b w:val="false"/>
          <w:i w:val="false"/>
          <w:color w:val="ff0000"/>
          <w:sz w:val="28"/>
        </w:rPr>
        <w:t>№ 898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0" w:id="30"/>
    <w:p>
      <w:pPr>
        <w:spacing w:after="0"/>
        <w:ind w:left="0"/>
        <w:jc w:val="both"/>
      </w:pPr>
      <w:r>
        <w:rPr>
          <w:rFonts w:ascii="Times New Roman"/>
          <w:b w:val="false"/>
          <w:i w:val="false"/>
          <w:color w:val="000000"/>
          <w:sz w:val="28"/>
        </w:rPr>
        <w:t xml:space="preserve">
      11. Көрсетілетін қызметті берушілердің және (немесе) олардың лауазымды адамдарының мемлекеттік қызмет көрсету мәселелері бойынша шешімдеріне, әрекеттеріне (әрекетсіздігіне) шағымдану: шағым көрсетілетін қызметті беруші басшысының атына осы мемлекеттік көрсетілген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беріледі.</w:t>
      </w:r>
    </w:p>
    <w:bookmarkEnd w:id="30"/>
    <w:p>
      <w:pPr>
        <w:spacing w:after="0"/>
        <w:ind w:left="0"/>
        <w:jc w:val="both"/>
      </w:pPr>
      <w:r>
        <w:rPr>
          <w:rFonts w:ascii="Times New Roman"/>
          <w:b w:val="false"/>
          <w:i w:val="false"/>
          <w:color w:val="000000"/>
          <w:sz w:val="28"/>
        </w:rPr>
        <w:t>
      Шағымдар жазбаша нысанда "электрондық үкіметтің" веб-порталы арқылы пошта бойынша немесе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 тіркеу (мөртабан, кіріс нөмірі және тіркелген күні) шағымның қабылданғанын растау болып табылады.</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осы мемлекеттік көрсетілетін қызмет стандартының 13-тармағында көрсетілген мекенжайлар мен телефондар бойынша Мемлекеттік корпорация басшысына жіберіледі.</w:t>
      </w:r>
    </w:p>
    <w:p>
      <w:pPr>
        <w:spacing w:after="0"/>
        <w:ind w:left="0"/>
        <w:jc w:val="both"/>
      </w:pPr>
      <w:r>
        <w:rPr>
          <w:rFonts w:ascii="Times New Roman"/>
          <w:b w:val="false"/>
          <w:i w:val="false"/>
          <w:color w:val="000000"/>
          <w:sz w:val="28"/>
        </w:rPr>
        <w:t>
      Қолма-қол, сол сияқты пошта арқылы түскен шағымның Мемлекеттік корпорация кеңсесінде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Шағымды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Көрсетілетін қызметті берушінің, тиісті жергілікті атқарушы органның атына немесе Мемлекеттік корпорацияға келіп түскен көрсетілетін қызметті алушының шағымы оны тіркеген күннен бастап 5 (бес) жұмыс күні ішінде қаралуға жатады. Шағымды қараудың нәтижелері туралы дәлелді жауап пошта байланысы арқылы көрсетілетін қызметті алушыға жіберіледі не көрсетілетін қызметті берушінің, тиісті жергілікті атқарушы органның кеңсесінде немесе Мемлекеттік корпорацияда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 бере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м.а. 20.01.2016 </w:t>
      </w:r>
      <w:r>
        <w:rPr>
          <w:rFonts w:ascii="Times New Roman"/>
          <w:b w:val="false"/>
          <w:i w:val="false"/>
          <w:color w:val="000000"/>
          <w:sz w:val="28"/>
        </w:rPr>
        <w:t>№ 20</w:t>
      </w:r>
      <w:r>
        <w:rPr>
          <w:rFonts w:ascii="Times New Roman"/>
          <w:b w:val="false"/>
          <w:i w:val="false"/>
          <w:color w:val="ff0000"/>
          <w:sz w:val="28"/>
        </w:rPr>
        <w:t xml:space="preserve"> (01.03.2016 бастап қолданысқа енгізіледі); өзгеріс енгізілді - ҚР Инвестициялар және даму министрінің 22.06.2017 </w:t>
      </w:r>
      <w:r>
        <w:rPr>
          <w:rFonts w:ascii="Times New Roman"/>
          <w:b w:val="false"/>
          <w:i w:val="false"/>
          <w:color w:val="00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1" w:id="31"/>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31"/>
    <w:bookmarkStart w:name="z62" w:id="32"/>
    <w:p>
      <w:pPr>
        <w:spacing w:after="0"/>
        <w:ind w:left="0"/>
        <w:jc w:val="left"/>
      </w:pPr>
      <w:r>
        <w:rPr>
          <w:rFonts w:ascii="Times New Roman"/>
          <w:b/>
          <w:i w:val="false"/>
          <w:color w:val="000000"/>
        </w:rPr>
        <w:t xml:space="preserve"> 4-тарау. Мемлекеттік оның ішінде электрондық нысанда және мемлекеттік корпорация арқылы қызмет көрсету ерекшеліктері ескеріле отырып қойылатын өзге де талаптар</w:t>
      </w:r>
    </w:p>
    <w:bookmarkEnd w:id="32"/>
    <w:p>
      <w:pPr>
        <w:spacing w:after="0"/>
        <w:ind w:left="0"/>
        <w:jc w:val="both"/>
      </w:pPr>
      <w:r>
        <w:rPr>
          <w:rFonts w:ascii="Times New Roman"/>
          <w:b w:val="false"/>
          <w:i w:val="false"/>
          <w:color w:val="ff0000"/>
          <w:sz w:val="28"/>
        </w:rPr>
        <w:t xml:space="preserve">
      Ескерту. 4-тараудың тақырыбы жаңа редакцияда – ҚР Инвестициялар және даму министрінің 21.12.2018 </w:t>
      </w:r>
      <w:r>
        <w:rPr>
          <w:rFonts w:ascii="Times New Roman"/>
          <w:b w:val="false"/>
          <w:i w:val="false"/>
          <w:color w:val="ff0000"/>
          <w:sz w:val="28"/>
        </w:rPr>
        <w:t>№ 898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3" w:id="33"/>
    <w:p>
      <w:pPr>
        <w:spacing w:after="0"/>
        <w:ind w:left="0"/>
        <w:jc w:val="both"/>
      </w:pPr>
      <w:r>
        <w:rPr>
          <w:rFonts w:ascii="Times New Roman"/>
          <w:b w:val="false"/>
          <w:i w:val="false"/>
          <w:color w:val="000000"/>
          <w:sz w:val="28"/>
        </w:rPr>
        <w:t>
      13. Тұрмыс-тіршілігін шектейтін ағза функцияларының тұрақты бұзылуынан денсаулығы бұзылған көрсетілетін қызметті алушыларға, мемлекеттік қызмет көрсету үшін құжаттарды қабылдауды қажет болған жағдайда, Бірыңғай байланыс орталығы 1414, 8 800 080 7777 арқылы жүгіну көмегімен тұрғылықты жеріне бару арқылы Мемлекеттік корпорацияның қызметкері жүргізеді.</w:t>
      </w:r>
    </w:p>
    <w:bookmarkEnd w:id="33"/>
    <w:p>
      <w:pPr>
        <w:spacing w:after="0"/>
        <w:ind w:left="0"/>
        <w:jc w:val="both"/>
      </w:pPr>
      <w:r>
        <w:rPr>
          <w:rFonts w:ascii="Times New Roman"/>
          <w:b w:val="false"/>
          <w:i w:val="false"/>
          <w:color w:val="000000"/>
          <w:sz w:val="28"/>
        </w:rPr>
        <w:t>
      Мемлекеттік қызмет көрсету орындарының мекенжайлары:</w:t>
      </w:r>
    </w:p>
    <w:p>
      <w:pPr>
        <w:spacing w:after="0"/>
        <w:ind w:left="0"/>
        <w:jc w:val="both"/>
      </w:pPr>
      <w:r>
        <w:rPr>
          <w:rFonts w:ascii="Times New Roman"/>
          <w:b w:val="false"/>
          <w:i w:val="false"/>
          <w:color w:val="000000"/>
          <w:sz w:val="28"/>
        </w:rPr>
        <w:t>
      1) Министрліктің www.miid.gov.kz интернет-ресурсында;</w:t>
      </w:r>
    </w:p>
    <w:p>
      <w:pPr>
        <w:spacing w:after="0"/>
        <w:ind w:left="0"/>
        <w:jc w:val="both"/>
      </w:pPr>
      <w:r>
        <w:rPr>
          <w:rFonts w:ascii="Times New Roman"/>
          <w:b w:val="false"/>
          <w:i w:val="false"/>
          <w:color w:val="000000"/>
          <w:sz w:val="28"/>
        </w:rPr>
        <w:t>
      2) Мемлекеттік корпорацияның www.gov4с.kz интернет-ресурсында;</w:t>
      </w:r>
    </w:p>
    <w:p>
      <w:pPr>
        <w:spacing w:after="0"/>
        <w:ind w:left="0"/>
        <w:jc w:val="both"/>
      </w:pPr>
      <w:r>
        <w:rPr>
          <w:rFonts w:ascii="Times New Roman"/>
          <w:b w:val="false"/>
          <w:i w:val="false"/>
          <w:color w:val="000000"/>
          <w:sz w:val="28"/>
        </w:rPr>
        <w:t>
      3) порталда орналасқан.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15.07.2019 </w:t>
      </w:r>
      <w:r>
        <w:rPr>
          <w:rFonts w:ascii="Times New Roman"/>
          <w:b w:val="false"/>
          <w:i w:val="false"/>
          <w:color w:val="000000"/>
          <w:sz w:val="28"/>
        </w:rPr>
        <w:t>№ 506</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бұйрығымен.</w:t>
      </w:r>
      <w:r>
        <w:br/>
      </w:r>
      <w:r>
        <w:rPr>
          <w:rFonts w:ascii="Times New Roman"/>
          <w:b w:val="false"/>
          <w:i w:val="false"/>
          <w:color w:val="000000"/>
          <w:sz w:val="28"/>
        </w:rPr>
        <w:t>
</w:t>
      </w:r>
    </w:p>
    <w:bookmarkStart w:name="z66" w:id="34"/>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нысанда алу мүмкіндігі бар.</w:t>
      </w:r>
    </w:p>
    <w:bookmarkEnd w:id="34"/>
    <w:bookmarkStart w:name="z67" w:id="35"/>
    <w:p>
      <w:pPr>
        <w:spacing w:after="0"/>
        <w:ind w:left="0"/>
        <w:jc w:val="both"/>
      </w:pPr>
      <w:r>
        <w:rPr>
          <w:rFonts w:ascii="Times New Roman"/>
          <w:b w:val="false"/>
          <w:i w:val="false"/>
          <w:color w:val="000000"/>
          <w:sz w:val="28"/>
        </w:rPr>
        <w:t>
      15. Көрсетілетін қызметті алушының қашықтықтан қол жеткізу режимінде порталдың "жеке кабинеті" арқылы, мемлекеттік қызмет көрсету мәселелері жөніндегі анықтамалық қызметтер,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bookmarkEnd w:id="35"/>
    <w:bookmarkStart w:name="z68" w:id="36"/>
    <w:p>
      <w:pPr>
        <w:spacing w:after="0"/>
        <w:ind w:left="0"/>
        <w:jc w:val="both"/>
      </w:pPr>
      <w:r>
        <w:rPr>
          <w:rFonts w:ascii="Times New Roman"/>
          <w:b w:val="false"/>
          <w:i w:val="false"/>
          <w:color w:val="000000"/>
          <w:sz w:val="28"/>
        </w:rPr>
        <w:t>
      16. Мемлекеттік қызметтер көрсету мәселелері жөніндегі анықтамалық қызметтердің байланыс телефондары Министрліктің www.miid.gov.kz интернет-ресурсында орналастырылған.</w:t>
      </w:r>
    </w:p>
    <w:bookmarkEnd w:id="36"/>
    <w:p>
      <w:pPr>
        <w:spacing w:after="0"/>
        <w:ind w:left="0"/>
        <w:jc w:val="both"/>
      </w:pPr>
      <w:r>
        <w:rPr>
          <w:rFonts w:ascii="Times New Roman"/>
          <w:b w:val="false"/>
          <w:i w:val="false"/>
          <w:color w:val="000000"/>
          <w:sz w:val="28"/>
        </w:rPr>
        <w:t xml:space="preserve">
      Мемлекеттік қызметтер көрсету мәселелері жөніндегі бірыңғай байланыс орталығы: </w:t>
      </w:r>
    </w:p>
    <w:p>
      <w:pPr>
        <w:spacing w:after="0"/>
        <w:ind w:left="0"/>
        <w:jc w:val="both"/>
      </w:pPr>
      <w:r>
        <w:rPr>
          <w:rFonts w:ascii="Times New Roman"/>
          <w:b w:val="false"/>
          <w:i w:val="false"/>
          <w:color w:val="000000"/>
          <w:sz w:val="28"/>
        </w:rPr>
        <w:t>
      1414.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Индустрия және инфрақұрылымдық даму министрінің 15.07.2019 </w:t>
      </w:r>
      <w:r>
        <w:rPr>
          <w:rFonts w:ascii="Times New Roman"/>
          <w:b w:val="false"/>
          <w:i w:val="false"/>
          <w:color w:val="000000"/>
          <w:sz w:val="28"/>
        </w:rPr>
        <w:t>№ 506</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стандартына 1-қосымша </w:t>
            </w:r>
            <w:r>
              <w:br/>
            </w:r>
            <w:r>
              <w:rPr>
                <w:rFonts w:ascii="Times New Roman"/>
                <w:b w:val="false"/>
                <w:i w:val="false"/>
                <w:color w:val="000000"/>
                <w:sz w:val="20"/>
              </w:rPr>
              <w:t>Нысан</w:t>
            </w:r>
            <w:r>
              <w:br/>
            </w:r>
            <w:r>
              <w:rPr>
                <w:rFonts w:ascii="Times New Roman"/>
                <w:b w:val="false"/>
                <w:i w:val="false"/>
                <w:color w:val="000000"/>
                <w:sz w:val="20"/>
              </w:rPr>
              <w:t>_________ Нұр-Сұлтан,</w:t>
            </w:r>
            <w:r>
              <w:br/>
            </w:r>
            <w:r>
              <w:rPr>
                <w:rFonts w:ascii="Times New Roman"/>
                <w:b w:val="false"/>
                <w:i w:val="false"/>
                <w:color w:val="000000"/>
                <w:sz w:val="20"/>
              </w:rPr>
              <w:t>Алматы және</w:t>
            </w:r>
            <w:r>
              <w:br/>
            </w:r>
            <w:r>
              <w:rPr>
                <w:rFonts w:ascii="Times New Roman"/>
                <w:b w:val="false"/>
                <w:i w:val="false"/>
                <w:color w:val="000000"/>
                <w:sz w:val="20"/>
              </w:rPr>
              <w:t>Шымкент қалаларының,</w:t>
            </w:r>
            <w:r>
              <w:br/>
            </w:r>
            <w:r>
              <w:rPr>
                <w:rFonts w:ascii="Times New Roman"/>
                <w:b w:val="false"/>
                <w:i w:val="false"/>
                <w:color w:val="000000"/>
                <w:sz w:val="20"/>
              </w:rPr>
              <w:t>аудандардың және облыстық</w:t>
            </w:r>
            <w:r>
              <w:br/>
            </w:r>
            <w:r>
              <w:rPr>
                <w:rFonts w:ascii="Times New Roman"/>
                <w:b w:val="false"/>
                <w:i w:val="false"/>
                <w:color w:val="000000"/>
                <w:sz w:val="20"/>
              </w:rPr>
              <w:t>маңызы бар қалалардың</w:t>
            </w:r>
            <w:r>
              <w:br/>
            </w:r>
            <w:r>
              <w:rPr>
                <w:rFonts w:ascii="Times New Roman"/>
                <w:b w:val="false"/>
                <w:i w:val="false"/>
                <w:color w:val="000000"/>
                <w:sz w:val="20"/>
              </w:rPr>
              <w:t>тұрғын үй қатынастары</w:t>
            </w:r>
            <w:r>
              <w:br/>
            </w:r>
            <w:r>
              <w:rPr>
                <w:rFonts w:ascii="Times New Roman"/>
                <w:b w:val="false"/>
                <w:i w:val="false"/>
                <w:color w:val="000000"/>
                <w:sz w:val="20"/>
              </w:rPr>
              <w:t>саласындағы функцияны жүзеге</w:t>
            </w:r>
            <w:r>
              <w:br/>
            </w:r>
            <w:r>
              <w:rPr>
                <w:rFonts w:ascii="Times New Roman"/>
                <w:b w:val="false"/>
                <w:i w:val="false"/>
                <w:color w:val="000000"/>
                <w:sz w:val="20"/>
              </w:rPr>
              <w:t>асыратын жергілікті атқарушы</w:t>
            </w:r>
            <w:r>
              <w:br/>
            </w:r>
            <w:r>
              <w:rPr>
                <w:rFonts w:ascii="Times New Roman"/>
                <w:b w:val="false"/>
                <w:i w:val="false"/>
                <w:color w:val="000000"/>
                <w:sz w:val="20"/>
              </w:rPr>
              <w:t>органдардың құрылымдық</w:t>
            </w:r>
            <w:r>
              <w:br/>
            </w:r>
            <w:r>
              <w:rPr>
                <w:rFonts w:ascii="Times New Roman"/>
                <w:b w:val="false"/>
                <w:i w:val="false"/>
                <w:color w:val="000000"/>
                <w:sz w:val="20"/>
              </w:rPr>
              <w:t>бөлімшелерінің</w:t>
            </w:r>
            <w:r>
              <w:br/>
            </w:r>
            <w:r>
              <w:rPr>
                <w:rFonts w:ascii="Times New Roman"/>
                <w:b w:val="false"/>
                <w:i w:val="false"/>
                <w:color w:val="000000"/>
                <w:sz w:val="20"/>
              </w:rPr>
              <w:t>атауы_______________________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азаматтан(ша)</w:t>
            </w:r>
            <w:r>
              <w:br/>
            </w:r>
            <w:r>
              <w:rPr>
                <w:rFonts w:ascii="Times New Roman"/>
                <w:b w:val="false"/>
                <w:i w:val="false"/>
                <w:color w:val="000000"/>
                <w:sz w:val="20"/>
              </w:rPr>
              <w:t>___________________________</w:t>
            </w:r>
            <w:r>
              <w:br/>
            </w:r>
            <w:r>
              <w:rPr>
                <w:rFonts w:ascii="Times New Roman"/>
                <w:b w:val="false"/>
                <w:i w:val="false"/>
                <w:color w:val="000000"/>
                <w:sz w:val="20"/>
              </w:rPr>
              <w:t>(жеке сәйкестендіру нөмірі)</w:t>
            </w:r>
          </w:p>
        </w:tc>
      </w:tr>
    </w:tbl>
    <w:bookmarkStart w:name="z71" w:id="37"/>
    <w:p>
      <w:pPr>
        <w:spacing w:after="0"/>
        <w:ind w:left="0"/>
        <w:jc w:val="left"/>
      </w:pPr>
      <w:r>
        <w:rPr>
          <w:rFonts w:ascii="Times New Roman"/>
          <w:b/>
          <w:i w:val="false"/>
          <w:color w:val="000000"/>
        </w:rPr>
        <w:t xml:space="preserve"> Тұрғын үй көмегін тағайындау туралы өтініш</w:t>
      </w:r>
    </w:p>
    <w:bookmarkEnd w:id="37"/>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15.07.2019 </w:t>
      </w:r>
      <w:r>
        <w:rPr>
          <w:rFonts w:ascii="Times New Roman"/>
          <w:b w:val="false"/>
          <w:i w:val="false"/>
          <w:color w:val="ff0000"/>
          <w:sz w:val="28"/>
        </w:rPr>
        <w:t>№ 506</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бұйрығымен.</w:t>
      </w:r>
    </w:p>
    <w:p>
      <w:pPr>
        <w:spacing w:after="0"/>
        <w:ind w:left="0"/>
        <w:jc w:val="both"/>
      </w:pPr>
      <w:r>
        <w:rPr>
          <w:rFonts w:ascii="Times New Roman"/>
          <w:b w:val="false"/>
          <w:i w:val="false"/>
          <w:color w:val="000000"/>
          <w:sz w:val="28"/>
        </w:rPr>
        <w:t>
      Мен____________________________________________________________________________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сәйкестендіру нөмері, туған жылы) тұрғын үйдің меншік иесі (жалдаушы) </w:t>
      </w:r>
    </w:p>
    <w:p>
      <w:pPr>
        <w:spacing w:after="0"/>
        <w:ind w:left="0"/>
        <w:jc w:val="both"/>
      </w:pPr>
      <w:r>
        <w:rPr>
          <w:rFonts w:ascii="Times New Roman"/>
          <w:b w:val="false"/>
          <w:i w:val="false"/>
          <w:color w:val="000000"/>
          <w:sz w:val="28"/>
        </w:rPr>
        <w:t xml:space="preserve">
      болып табыламын, жеке куәлік № _________, ____________________________ берген. </w:t>
      </w:r>
    </w:p>
    <w:p>
      <w:pPr>
        <w:spacing w:after="0"/>
        <w:ind w:left="0"/>
        <w:jc w:val="both"/>
      </w:pPr>
      <w:r>
        <w:rPr>
          <w:rFonts w:ascii="Times New Roman"/>
          <w:b w:val="false"/>
          <w:i w:val="false"/>
          <w:color w:val="000000"/>
          <w:sz w:val="28"/>
        </w:rPr>
        <w:t xml:space="preserve">
      Тұрғын үйді күтіп-ұстауға және тұтынылған тұрғын үй-коммуналдық қызметтерге </w:t>
      </w:r>
    </w:p>
    <w:p>
      <w:pPr>
        <w:spacing w:after="0"/>
        <w:ind w:left="0"/>
        <w:jc w:val="both"/>
      </w:pPr>
      <w:r>
        <w:rPr>
          <w:rFonts w:ascii="Times New Roman"/>
          <w:b w:val="false"/>
          <w:i w:val="false"/>
          <w:color w:val="000000"/>
          <w:sz w:val="28"/>
        </w:rPr>
        <w:t xml:space="preserve">
      ақы төлеу жөніндегі шығындарды өтеу үшін ___________________ мекенжайы </w:t>
      </w:r>
    </w:p>
    <w:p>
      <w:pPr>
        <w:spacing w:after="0"/>
        <w:ind w:left="0"/>
        <w:jc w:val="both"/>
      </w:pPr>
      <w:r>
        <w:rPr>
          <w:rFonts w:ascii="Times New Roman"/>
          <w:b w:val="false"/>
          <w:i w:val="false"/>
          <w:color w:val="000000"/>
          <w:sz w:val="28"/>
        </w:rPr>
        <w:t>
      бойынша тұратын ____ адам менің отбасыма тұрғын үй көмегін тағайындауды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7292"/>
        <w:gridCol w:w="1142"/>
        <w:gridCol w:w="1142"/>
        <w:gridCol w:w="1143"/>
      </w:tblGrid>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отбасы мүшелері (тегі, аты, әкесінің аты (болған кезде)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мәртебесі</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Өтінішке саны ____ дана қажетті құжаттарды қоса беремін.</w:t>
      </w:r>
    </w:p>
    <w:p>
      <w:pPr>
        <w:spacing w:after="0"/>
        <w:ind w:left="0"/>
        <w:jc w:val="both"/>
      </w:pPr>
      <w:r>
        <w:rPr>
          <w:rFonts w:ascii="Times New Roman"/>
          <w:b w:val="false"/>
          <w:i w:val="false"/>
          <w:color w:val="000000"/>
          <w:sz w:val="28"/>
        </w:rPr>
        <w:t>
      Жеке шотының № ____________, банктің атауы ________________________.</w:t>
      </w:r>
    </w:p>
    <w:p>
      <w:pPr>
        <w:spacing w:after="0"/>
        <w:ind w:left="0"/>
        <w:jc w:val="both"/>
      </w:pPr>
      <w:r>
        <w:rPr>
          <w:rFonts w:ascii="Times New Roman"/>
          <w:b w:val="false"/>
          <w:i w:val="false"/>
          <w:color w:val="000000"/>
          <w:sz w:val="28"/>
        </w:rPr>
        <w:t>
      Күні: 20 _ жылғы "___" _________ Өтініш берушінің қолы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көмегiн тағайындау"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Талап етілмеген құжаттарды уәкілетті органға жіберу тізілімі</w:t>
      </w:r>
    </w:p>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министрінің м.а. 20.01.2016 </w:t>
      </w:r>
      <w:r>
        <w:rPr>
          <w:rFonts w:ascii="Times New Roman"/>
          <w:b w:val="false"/>
          <w:i w:val="false"/>
          <w:color w:val="ff0000"/>
          <w:sz w:val="28"/>
        </w:rPr>
        <w:t>№ 20</w:t>
      </w:r>
      <w:r>
        <w:rPr>
          <w:rFonts w:ascii="Times New Roman"/>
          <w:b w:val="false"/>
          <w:i w:val="false"/>
          <w:color w:val="ff0000"/>
          <w:sz w:val="28"/>
        </w:rPr>
        <w:t xml:space="preserve"> (01.03.2016 бастап қолданысқа енгізіледі) бұйрығымен.</w:t>
      </w:r>
    </w:p>
    <w:p>
      <w:pPr>
        <w:spacing w:after="0"/>
        <w:ind w:left="0"/>
        <w:jc w:val="both"/>
      </w:pPr>
      <w:r>
        <w:rPr>
          <w:rFonts w:ascii="Times New Roman"/>
          <w:b w:val="false"/>
          <w:i w:val="false"/>
          <w:color w:val="000000"/>
          <w:sz w:val="28"/>
        </w:rPr>
        <w:t>
       Уәкілетті орган: 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w:t>
      </w:r>
    </w:p>
    <w:p>
      <w:pPr>
        <w:spacing w:after="0"/>
        <w:ind w:left="0"/>
        <w:jc w:val="both"/>
      </w:pPr>
      <w:r>
        <w:rPr>
          <w:rFonts w:ascii="Times New Roman"/>
          <w:b w:val="false"/>
          <w:i w:val="false"/>
          <w:color w:val="000000"/>
          <w:sz w:val="28"/>
        </w:rPr>
        <w:t>
      бөлімшесінің атауы: _____________________________</w:t>
      </w:r>
    </w:p>
    <w:p>
      <w:pPr>
        <w:spacing w:after="0"/>
        <w:ind w:left="0"/>
        <w:jc w:val="both"/>
      </w:pPr>
      <w:r>
        <w:rPr>
          <w:rFonts w:ascii="Times New Roman"/>
          <w:b w:val="false"/>
          <w:i w:val="false"/>
          <w:color w:val="000000"/>
          <w:sz w:val="28"/>
        </w:rPr>
        <w:t xml:space="preserve">
      Тізілімді қалыптастыру уақыты:___________________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1307"/>
        <w:gridCol w:w="4455"/>
        <w:gridCol w:w="1307"/>
        <w:gridCol w:w="1308"/>
        <w:gridCol w:w="1308"/>
        <w:gridCol w:w="1308"/>
      </w:tblGrid>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(бұдан әрі) Т.А.Ә.</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жоспарланған күн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құжаттардың тізбесі</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_________</w:t>
      </w:r>
    </w:p>
    <w:p>
      <w:pPr>
        <w:spacing w:after="0"/>
        <w:ind w:left="0"/>
        <w:jc w:val="both"/>
      </w:pPr>
      <w:r>
        <w:rPr>
          <w:rFonts w:ascii="Times New Roman"/>
          <w:b w:val="false"/>
          <w:i w:val="false"/>
          <w:color w:val="000000"/>
          <w:sz w:val="28"/>
        </w:rPr>
        <w:t>
      Тапсырған _____________/____________________/</w:t>
      </w:r>
    </w:p>
    <w:p>
      <w:pPr>
        <w:spacing w:after="0"/>
        <w:ind w:left="0"/>
        <w:jc w:val="both"/>
      </w:pPr>
      <w:r>
        <w:rPr>
          <w:rFonts w:ascii="Times New Roman"/>
          <w:b w:val="false"/>
          <w:i w:val="false"/>
          <w:color w:val="000000"/>
          <w:sz w:val="28"/>
        </w:rPr>
        <w:t>
      Қабылдады ______________ /__________________/</w:t>
      </w:r>
    </w:p>
    <w:p>
      <w:pPr>
        <w:spacing w:after="0"/>
        <w:ind w:left="0"/>
        <w:jc w:val="both"/>
      </w:pPr>
      <w:r>
        <w:rPr>
          <w:rFonts w:ascii="Times New Roman"/>
          <w:b w:val="false"/>
          <w:i w:val="false"/>
          <w:color w:val="000000"/>
          <w:sz w:val="28"/>
        </w:rPr>
        <w:t>
      (жауапты адамның (бұдан әрі) Т.А.Ә.)</w:t>
      </w:r>
    </w:p>
    <w:p>
      <w:pPr>
        <w:spacing w:after="0"/>
        <w:ind w:left="0"/>
        <w:jc w:val="both"/>
      </w:pPr>
      <w:r>
        <w:rPr>
          <w:rFonts w:ascii="Times New Roman"/>
          <w:b w:val="false"/>
          <w:i w:val="false"/>
          <w:color w:val="000000"/>
          <w:sz w:val="28"/>
        </w:rPr>
        <w:t>
      (жауапты адамның (бұдан әрі)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көмегiн тағайындау"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әкесінің аты (бұдан әрі –</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(көрсетілетін қызметті</w:t>
      </w:r>
    </w:p>
    <w:p>
      <w:pPr>
        <w:spacing w:after="0"/>
        <w:ind w:left="0"/>
        <w:jc w:val="both"/>
      </w:pPr>
      <w:r>
        <w:rPr>
          <w:rFonts w:ascii="Times New Roman"/>
          <w:b w:val="false"/>
          <w:i w:val="false"/>
          <w:color w:val="000000"/>
          <w:sz w:val="28"/>
        </w:rPr>
        <w:t>
      алушының мекенжайы)</w:t>
      </w:r>
    </w:p>
    <w:bookmarkStart w:name="z64" w:id="38"/>
    <w:p>
      <w:pPr>
        <w:spacing w:after="0"/>
        <w:ind w:left="0"/>
        <w:jc w:val="left"/>
      </w:pPr>
      <w:r>
        <w:rPr>
          <w:rFonts w:ascii="Times New Roman"/>
          <w:b/>
          <w:i w:val="false"/>
          <w:color w:val="000000"/>
        </w:rPr>
        <w:t xml:space="preserve"> Құжаттарды қабылдаудан бас тарту туралы қолхат</w:t>
      </w:r>
    </w:p>
    <w:bookmarkEnd w:id="38"/>
    <w:p>
      <w:pPr>
        <w:spacing w:after="0"/>
        <w:ind w:left="0"/>
        <w:jc w:val="both"/>
      </w:pPr>
      <w:r>
        <w:rPr>
          <w:rFonts w:ascii="Times New Roman"/>
          <w:b w:val="false"/>
          <w:i w:val="false"/>
          <w:color w:val="ff0000"/>
          <w:sz w:val="28"/>
        </w:rPr>
        <w:t xml:space="preserve">
      Ескерту. 3-қосымша жаңа редакцияда - ҚР Ұлттық экономика министрінің 07.06.2016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 бөлімі (мекенжайы көрсетілсін) мемлекеттік қызмет көрсетуге "Тұрғын үй көмегін тағайындау" құжаттарды қабылдаудан Сіздің мемлекеттік көрсетілетін қызмет стандартында көзделген тізбеге сәйкес құжаттардың толық топтамасын және (немесе) қолданылу мерзімі өтіп кеткен құжаттарды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 және (немесе) қолданылу мерзімі өтіп кеткен құжаттарды:</w:t>
      </w:r>
    </w:p>
    <w:p>
      <w:pPr>
        <w:spacing w:after="0"/>
        <w:ind w:left="0"/>
        <w:jc w:val="both"/>
      </w:pPr>
      <w:r>
        <w:rPr>
          <w:rFonts w:ascii="Times New Roman"/>
          <w:b w:val="false"/>
          <w:i w:val="false"/>
          <w:color w:val="000000"/>
          <w:sz w:val="28"/>
        </w:rPr>
        <w:t>
      1) _______________________________________;</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3) 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Орындаушы: Т.А.Ә. _____________________</w:t>
      </w:r>
    </w:p>
    <w:p>
      <w:pPr>
        <w:spacing w:after="0"/>
        <w:ind w:left="0"/>
        <w:jc w:val="both"/>
      </w:pPr>
      <w:r>
        <w:rPr>
          <w:rFonts w:ascii="Times New Roman"/>
          <w:b w:val="false"/>
          <w:i w:val="false"/>
          <w:color w:val="000000"/>
          <w:sz w:val="28"/>
        </w:rPr>
        <w:t>
      Телефоны ______________________________</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 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9 сәуірдегі</w:t>
            </w:r>
            <w:r>
              <w:br/>
            </w:r>
            <w:r>
              <w:rPr>
                <w:rFonts w:ascii="Times New Roman"/>
                <w:b w:val="false"/>
                <w:i w:val="false"/>
                <w:color w:val="000000"/>
                <w:sz w:val="20"/>
              </w:rPr>
              <w:t>№ 319 бұйрығына</w:t>
            </w:r>
            <w:r>
              <w:br/>
            </w:r>
            <w:r>
              <w:rPr>
                <w:rFonts w:ascii="Times New Roman"/>
                <w:b w:val="false"/>
                <w:i w:val="false"/>
                <w:color w:val="000000"/>
                <w:sz w:val="20"/>
              </w:rPr>
              <w:t>2-қосымша</w:t>
            </w:r>
          </w:p>
        </w:tc>
      </w:tr>
    </w:tbl>
    <w:bookmarkStart w:name="z79" w:id="39"/>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стандарты</w:t>
      </w:r>
    </w:p>
    <w:bookmarkEnd w:id="39"/>
    <w:bookmarkStart w:name="z80" w:id="40"/>
    <w:p>
      <w:pPr>
        <w:spacing w:after="0"/>
        <w:ind w:left="0"/>
        <w:jc w:val="left"/>
      </w:pPr>
      <w:r>
        <w:rPr>
          <w:rFonts w:ascii="Times New Roman"/>
          <w:b/>
          <w:i w:val="false"/>
          <w:color w:val="000000"/>
        </w:rPr>
        <w:t xml:space="preserve"> 1-тарау. Жалпы ережелер</w:t>
      </w:r>
    </w:p>
    <w:bookmarkEnd w:id="40"/>
    <w:p>
      <w:pPr>
        <w:spacing w:after="0"/>
        <w:ind w:left="0"/>
        <w:jc w:val="both"/>
      </w:pPr>
      <w:r>
        <w:rPr>
          <w:rFonts w:ascii="Times New Roman"/>
          <w:b w:val="false"/>
          <w:i w:val="false"/>
          <w:color w:val="ff0000"/>
          <w:sz w:val="28"/>
        </w:rPr>
        <w:t xml:space="preserve">
      Ескерту. 1-тараудың тақырыбы жаңа редакцияда – ҚР Инвестициялар және даму министрінің 21.12.2018 </w:t>
      </w:r>
      <w:r>
        <w:rPr>
          <w:rFonts w:ascii="Times New Roman"/>
          <w:b w:val="false"/>
          <w:i w:val="false"/>
          <w:color w:val="ff0000"/>
          <w:sz w:val="28"/>
        </w:rPr>
        <w:t>№ 898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1" w:id="41"/>
    <w:p>
      <w:pPr>
        <w:spacing w:after="0"/>
        <w:ind w:left="0"/>
        <w:jc w:val="both"/>
      </w:pPr>
      <w:r>
        <w:rPr>
          <w:rFonts w:ascii="Times New Roman"/>
          <w:b w:val="false"/>
          <w:i w:val="false"/>
          <w:color w:val="000000"/>
          <w:sz w:val="28"/>
        </w:rPr>
        <w:t>
      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қызметі (бұдан әрі – мемлекеттік көрсетілетін қызмет).</w:t>
      </w:r>
    </w:p>
    <w:bookmarkEnd w:id="41"/>
    <w:bookmarkStart w:name="z82" w:id="4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15.07.2019 </w:t>
      </w:r>
      <w:r>
        <w:rPr>
          <w:rFonts w:ascii="Times New Roman"/>
          <w:b w:val="false"/>
          <w:i w:val="false"/>
          <w:color w:val="000000"/>
          <w:sz w:val="28"/>
        </w:rPr>
        <w:t>№ 506</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бұйрығымен.</w:t>
      </w:r>
      <w:r>
        <w:br/>
      </w:r>
      <w:r>
        <w:rPr>
          <w:rFonts w:ascii="Times New Roman"/>
          <w:b w:val="false"/>
          <w:i w:val="false"/>
          <w:color w:val="000000"/>
          <w:sz w:val="28"/>
        </w:rPr>
        <w:t>
</w:t>
      </w:r>
    </w:p>
    <w:bookmarkStart w:name="z83" w:id="43"/>
    <w:p>
      <w:pPr>
        <w:spacing w:after="0"/>
        <w:ind w:left="0"/>
        <w:jc w:val="both"/>
      </w:pPr>
      <w:r>
        <w:rPr>
          <w:rFonts w:ascii="Times New Roman"/>
          <w:b w:val="false"/>
          <w:i w:val="false"/>
          <w:color w:val="000000"/>
          <w:sz w:val="28"/>
        </w:rPr>
        <w:t>
      3. Мемлекеттік көрсетілетін қызметті облыстардың,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43"/>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Инвестициялар және даму министрінің 21.12.2018 </w:t>
      </w:r>
      <w:r>
        <w:rPr>
          <w:rFonts w:ascii="Times New Roman"/>
          <w:b w:val="false"/>
          <w:i w:val="false"/>
          <w:color w:val="000000"/>
          <w:sz w:val="28"/>
        </w:rPr>
        <w:t>№ 898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Индустрия және инфрақұрылымдық даму министрінің 15.07.2019 </w:t>
      </w:r>
      <w:r>
        <w:rPr>
          <w:rFonts w:ascii="Times New Roman"/>
          <w:b w:val="false"/>
          <w:i w:val="false"/>
          <w:color w:val="000000"/>
          <w:sz w:val="28"/>
        </w:rPr>
        <w:t>№ 506</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бұйрықтарымен.</w:t>
      </w:r>
      <w:r>
        <w:br/>
      </w:r>
      <w:r>
        <w:rPr>
          <w:rFonts w:ascii="Times New Roman"/>
          <w:b w:val="false"/>
          <w:i w:val="false"/>
          <w:color w:val="000000"/>
          <w:sz w:val="28"/>
        </w:rPr>
        <w:t>
</w:t>
      </w:r>
    </w:p>
    <w:bookmarkStart w:name="z87" w:id="44"/>
    <w:p>
      <w:pPr>
        <w:spacing w:after="0"/>
        <w:ind w:left="0"/>
        <w:jc w:val="left"/>
      </w:pPr>
      <w:r>
        <w:rPr>
          <w:rFonts w:ascii="Times New Roman"/>
          <w:b/>
          <w:i w:val="false"/>
          <w:color w:val="000000"/>
        </w:rPr>
        <w:t xml:space="preserve"> 2-тарау. Мемлекеттік қызметті көрсету тәртібі</w:t>
      </w:r>
    </w:p>
    <w:bookmarkEnd w:id="44"/>
    <w:p>
      <w:pPr>
        <w:spacing w:after="0"/>
        <w:ind w:left="0"/>
        <w:jc w:val="both"/>
      </w:pPr>
      <w:r>
        <w:rPr>
          <w:rFonts w:ascii="Times New Roman"/>
          <w:b w:val="false"/>
          <w:i w:val="false"/>
          <w:color w:val="ff0000"/>
          <w:sz w:val="28"/>
        </w:rPr>
        <w:t xml:space="preserve">
      Ескерту. 2-тараудың тақырыбы жаңа редакцияда – ҚР Инвестициялар және даму министрінің 21.12.2018 </w:t>
      </w:r>
      <w:r>
        <w:rPr>
          <w:rFonts w:ascii="Times New Roman"/>
          <w:b w:val="false"/>
          <w:i w:val="false"/>
          <w:color w:val="ff0000"/>
          <w:sz w:val="28"/>
        </w:rPr>
        <w:t>№ 898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8" w:id="45"/>
    <w:p>
      <w:pPr>
        <w:spacing w:after="0"/>
        <w:ind w:left="0"/>
        <w:jc w:val="both"/>
      </w:pPr>
      <w:r>
        <w:rPr>
          <w:rFonts w:ascii="Times New Roman"/>
          <w:b w:val="false"/>
          <w:i w:val="false"/>
          <w:color w:val="000000"/>
          <w:sz w:val="28"/>
        </w:rPr>
        <w:t>
      4. Мемлекеттік қызмет көрсету мерзімі:</w:t>
      </w:r>
    </w:p>
    <w:bookmarkEnd w:id="45"/>
    <w:bookmarkStart w:name="z89" w:id="46"/>
    <w:p>
      <w:pPr>
        <w:spacing w:after="0"/>
        <w:ind w:left="0"/>
        <w:jc w:val="both"/>
      </w:pPr>
      <w:r>
        <w:rPr>
          <w:rFonts w:ascii="Times New Roman"/>
          <w:b w:val="false"/>
          <w:i w:val="false"/>
          <w:color w:val="000000"/>
          <w:sz w:val="28"/>
        </w:rPr>
        <w:t>
      1) Мемлекеттік корпорацияға құжаттар топтамасын тапсырған күннен бастап, сондай-ақ, порталға өтініш берген кезде – күнтізбелік 30 (отыз) күн;</w:t>
      </w:r>
    </w:p>
    <w:bookmarkEnd w:id="46"/>
    <w:bookmarkStart w:name="z90" w:id="47"/>
    <w:p>
      <w:pPr>
        <w:spacing w:after="0"/>
        <w:ind w:left="0"/>
        <w:jc w:val="both"/>
      </w:pPr>
      <w:r>
        <w:rPr>
          <w:rFonts w:ascii="Times New Roman"/>
          <w:b w:val="false"/>
          <w:i w:val="false"/>
          <w:color w:val="000000"/>
          <w:sz w:val="28"/>
        </w:rPr>
        <w:t>
      2) құжаттар топтамасын тапсыру үшін күтудің рұқcат етілетін ең ұзақ уақыты – 15 (он бес) минут;</w:t>
      </w:r>
    </w:p>
    <w:bookmarkEnd w:id="47"/>
    <w:bookmarkStart w:name="z91" w:id="48"/>
    <w:p>
      <w:pPr>
        <w:spacing w:after="0"/>
        <w:ind w:left="0"/>
        <w:jc w:val="both"/>
      </w:pPr>
      <w:r>
        <w:rPr>
          <w:rFonts w:ascii="Times New Roman"/>
          <w:b w:val="false"/>
          <w:i w:val="false"/>
          <w:color w:val="000000"/>
          <w:sz w:val="28"/>
        </w:rPr>
        <w:t>
      3) қызмет көрсетудің рұқсат етілетін ең ұзақ уақыты – 20 (жиырма) минут.</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экономика министрінің м.а. 20.01.2016 </w:t>
      </w:r>
      <w:r>
        <w:rPr>
          <w:rFonts w:ascii="Times New Roman"/>
          <w:b w:val="false"/>
          <w:i w:val="false"/>
          <w:color w:val="000000"/>
          <w:sz w:val="28"/>
        </w:rPr>
        <w:t>№ 20</w:t>
      </w:r>
      <w:r>
        <w:rPr>
          <w:rFonts w:ascii="Times New Roman"/>
          <w:b w:val="false"/>
          <w:i w:val="false"/>
          <w:color w:val="ff0000"/>
          <w:sz w:val="28"/>
        </w:rPr>
        <w:t xml:space="preserve"> (01.03.2016 бастап қолданысқа енгізіледі) бұйрығымен.</w:t>
      </w:r>
      <w:r>
        <w:br/>
      </w:r>
      <w:r>
        <w:rPr>
          <w:rFonts w:ascii="Times New Roman"/>
          <w:b w:val="false"/>
          <w:i w:val="false"/>
          <w:color w:val="000000"/>
          <w:sz w:val="28"/>
        </w:rPr>
        <w:t>
</w:t>
      </w:r>
    </w:p>
    <w:bookmarkStart w:name="z92" w:id="49"/>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p>
    <w:bookmarkEnd w:id="49"/>
    <w:bookmarkStart w:name="z93" w:id="50"/>
    <w:p>
      <w:pPr>
        <w:spacing w:after="0"/>
        <w:ind w:left="0"/>
        <w:jc w:val="both"/>
      </w:pPr>
      <w:r>
        <w:rPr>
          <w:rFonts w:ascii="Times New Roman"/>
          <w:b w:val="false"/>
          <w:i w:val="false"/>
          <w:color w:val="000000"/>
          <w:sz w:val="28"/>
        </w:rPr>
        <w:t xml:space="preserve">
      6. Мемлекеттік қызмет көрсету нәтижесі – кезектің реттік нөмірін көрсете отырып, есепке қою туралы хабарлама (бұдан әрі – хабарлама)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кызметті көрсетуден бас тарту туралы дәлелді жауап.</w:t>
      </w:r>
    </w:p>
    <w:bookmarkEnd w:id="50"/>
    <w:bookmarkStart w:name="z94" w:id="51"/>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bookmarkEnd w:id="51"/>
    <w:bookmarkStart w:name="z95" w:id="52"/>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End w:id="52"/>
    <w:bookmarkStart w:name="z96" w:id="53"/>
    <w:p>
      <w:pPr>
        <w:spacing w:after="0"/>
        <w:ind w:left="0"/>
        <w:jc w:val="both"/>
      </w:pPr>
      <w:r>
        <w:rPr>
          <w:rFonts w:ascii="Times New Roman"/>
          <w:b w:val="false"/>
          <w:i w:val="false"/>
          <w:color w:val="000000"/>
          <w:sz w:val="28"/>
        </w:rPr>
        <w:t>
      Көрсетілетін қызметті алушы қағаз тасығышта мемлекеттік қызметтік көрсету нәтижелерін алу үшін жүгінген жағдайда мемлекеттік көрсету нәтижелері электрондық форматта ресімделеді, басып шығарылады және қызметті берушінің уәкілетті адамының қолымен және мөрмен расталады.</w:t>
      </w:r>
    </w:p>
    <w:bookmarkEnd w:id="53"/>
    <w:bookmarkStart w:name="z97" w:id="54"/>
    <w:p>
      <w:pPr>
        <w:spacing w:after="0"/>
        <w:ind w:left="0"/>
        <w:jc w:val="both"/>
      </w:pPr>
      <w:r>
        <w:rPr>
          <w:rFonts w:ascii="Times New Roman"/>
          <w:b w:val="false"/>
          <w:i w:val="false"/>
          <w:color w:val="000000"/>
          <w:sz w:val="28"/>
        </w:rPr>
        <w:t>
      7. Мемлекеттік көрсетілетін қызмет жеке тұлғаларға: мемлекеттік көрсетілетін қызмет коммуналдық тұрғын үй қорынан берілетін тұрғын үйге немесе жеке тұрғын үй қорынан жергілікті атқарушы орган жалдаған тұрғын үйге мұқтаж, тиісті елді мекенде (тұру мерзіміне қарамастан) тұрақты тұратын Қазақстан Республикасының азаматтарына (бұдан әрі – көрсетілетін қызметті алушылар) тегін көрсетіледі.</w:t>
      </w:r>
    </w:p>
    <w:bookmarkEnd w:id="54"/>
    <w:bookmarkStart w:name="z98" w:id="55"/>
    <w:p>
      <w:pPr>
        <w:spacing w:after="0"/>
        <w:ind w:left="0"/>
        <w:jc w:val="both"/>
      </w:pPr>
      <w:r>
        <w:rPr>
          <w:rFonts w:ascii="Times New Roman"/>
          <w:b w:val="false"/>
          <w:i w:val="false"/>
          <w:color w:val="000000"/>
          <w:sz w:val="28"/>
        </w:rPr>
        <w:t>
      8. Жұмыс кестесі:</w:t>
      </w:r>
    </w:p>
    <w:bookmarkEnd w:id="55"/>
    <w:bookmarkStart w:name="z99" w:id="56"/>
    <w:p>
      <w:pPr>
        <w:spacing w:after="0"/>
        <w:ind w:left="0"/>
        <w:jc w:val="both"/>
      </w:pPr>
      <w:r>
        <w:rPr>
          <w:rFonts w:ascii="Times New Roman"/>
          <w:b w:val="false"/>
          <w:i w:val="false"/>
          <w:color w:val="000000"/>
          <w:sz w:val="28"/>
        </w:rPr>
        <w:t>
      1) Мемлекеттік корпорацияның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түскi үзiлiссіз сағат 9.00-ден 20.00-ге дейін.</w:t>
      </w:r>
    </w:p>
    <w:bookmarkEnd w:id="56"/>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электрондық кезек тәртібімен мемлекеттік қызметті алушының тіркелген орны бойынша көрсетіледі, көрсетілетін қызметті алушының қалауы бойынша электрондық кезекті портал арқылы брондауға болады;</w:t>
      </w:r>
    </w:p>
    <w:bookmarkStart w:name="z101" w:id="57"/>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қабылдауды және мемлекеттік көрсетілетін қызметтің нәтижесін беруді келесі жұмыс күнінде жүзеге асырады).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экономика министрінің м.а. 20.01.2016 </w:t>
      </w:r>
      <w:r>
        <w:rPr>
          <w:rFonts w:ascii="Times New Roman"/>
          <w:b w:val="false"/>
          <w:i w:val="false"/>
          <w:color w:val="000000"/>
          <w:sz w:val="28"/>
        </w:rPr>
        <w:t>№ 20</w:t>
      </w:r>
      <w:r>
        <w:rPr>
          <w:rFonts w:ascii="Times New Roman"/>
          <w:b w:val="false"/>
          <w:i w:val="false"/>
          <w:color w:val="ff0000"/>
          <w:sz w:val="28"/>
        </w:rPr>
        <w:t xml:space="preserve"> (01.03.2016 бастап қолданысқа енгізіледі) бұйрығымен.</w:t>
      </w:r>
      <w:r>
        <w:br/>
      </w:r>
      <w:r>
        <w:rPr>
          <w:rFonts w:ascii="Times New Roman"/>
          <w:b w:val="false"/>
          <w:i w:val="false"/>
          <w:color w:val="000000"/>
          <w:sz w:val="28"/>
        </w:rPr>
        <w:t>
</w:t>
      </w:r>
    </w:p>
    <w:bookmarkStart w:name="z102" w:id="58"/>
    <w:p>
      <w:pPr>
        <w:spacing w:after="0"/>
        <w:ind w:left="0"/>
        <w:jc w:val="both"/>
      </w:pPr>
      <w:r>
        <w:rPr>
          <w:rFonts w:ascii="Times New Roman"/>
          <w:b w:val="false"/>
          <w:i w:val="false"/>
          <w:color w:val="000000"/>
          <w:sz w:val="28"/>
        </w:rPr>
        <w:t>
       9. Көрсетілетін қызметті алушы (не нотариалды куәландырылған сенімхат бойынша оның өкілі) өтініш берген кезде мемлекеттік қызмет көрсету үшін қажетті құжаттардың тізбесі:</w:t>
      </w:r>
    </w:p>
    <w:bookmarkEnd w:id="58"/>
    <w:bookmarkStart w:name="z38" w:id="59"/>
    <w:p>
      <w:pPr>
        <w:spacing w:after="0"/>
        <w:ind w:left="0"/>
        <w:jc w:val="both"/>
      </w:pPr>
      <w:r>
        <w:rPr>
          <w:rFonts w:ascii="Times New Roman"/>
          <w:b w:val="false"/>
          <w:i w:val="false"/>
          <w:color w:val="000000"/>
          <w:sz w:val="28"/>
        </w:rPr>
        <w:t>
      1) Мемлекеттік корпорацияға:</w:t>
      </w:r>
    </w:p>
    <w:bookmarkEnd w:id="59"/>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берушінің коммуналдық тұрғын үй қорынан берілетін тұрғын үйдің бар немесе жоқ екенін тексеруіне келісімін көрсете отырып, коммуналдық тұрғын үй қорынан тұрғын үйге мұқтаж азаматтарды есепке алу туралы өтініш;</w:t>
      </w:r>
    </w:p>
    <w:p>
      <w:pPr>
        <w:spacing w:after="0"/>
        <w:ind w:left="0"/>
        <w:jc w:val="both"/>
      </w:pPr>
      <w:r>
        <w:rPr>
          <w:rFonts w:ascii="Times New Roman"/>
          <w:b w:val="false"/>
          <w:i w:val="false"/>
          <w:color w:val="000000"/>
          <w:sz w:val="28"/>
        </w:rPr>
        <w:t>
      жеке басын куәландыратын құжат (жеке басын сәйкестендіру үшін түпнұсқасы талап етіледі);</w:t>
      </w:r>
    </w:p>
    <w:p>
      <w:pPr>
        <w:spacing w:after="0"/>
        <w:ind w:left="0"/>
        <w:jc w:val="both"/>
      </w:pPr>
      <w:r>
        <w:rPr>
          <w:rFonts w:ascii="Times New Roman"/>
          <w:b w:val="false"/>
          <w:i w:val="false"/>
          <w:color w:val="000000"/>
          <w:sz w:val="28"/>
        </w:rPr>
        <w:t>
      республикалық маңызы бар қалаларда, астанада кемінде үш жыл тұрғанын растайтын құжаттың электрондық көшірмесі (тек Қазақстан Республикасының республикалық маңызы бар қалаларда, астанада тұратын азаматтары үшін);</w:t>
      </w:r>
    </w:p>
    <w:p>
      <w:pPr>
        <w:spacing w:after="0"/>
        <w:ind w:left="0"/>
        <w:jc w:val="both"/>
      </w:pPr>
      <w:r>
        <w:rPr>
          <w:rFonts w:ascii="Times New Roman"/>
          <w:b w:val="false"/>
          <w:i w:val="false"/>
          <w:color w:val="000000"/>
          <w:sz w:val="28"/>
        </w:rPr>
        <w:t>
      некеге тұру (бұзу) (2008 жылғы 1 маусымға дейін), отбасы мүшелерінің қайтыс болуы (2007 жылғы 13 тамызға дейін), балалардың тууы туралы куәліктерді (2007 жылғы 13 тамызға дейін);</w:t>
      </w:r>
    </w:p>
    <w:p>
      <w:pPr>
        <w:spacing w:after="0"/>
        <w:ind w:left="0"/>
        <w:jc w:val="both"/>
      </w:pPr>
      <w:r>
        <w:rPr>
          <w:rFonts w:ascii="Times New Roman"/>
          <w:b w:val="false"/>
          <w:i w:val="false"/>
          <w:color w:val="000000"/>
          <w:sz w:val="28"/>
        </w:rPr>
        <w:t>
      жалғыз тұрғын үйі авариялық жағдайда деп танылса, азаматтар тиісті жергілікті атқарушы органның анықтамасын ұсынады;</w:t>
      </w:r>
    </w:p>
    <w:p>
      <w:pPr>
        <w:spacing w:after="0"/>
        <w:ind w:left="0"/>
        <w:jc w:val="both"/>
      </w:pPr>
      <w:r>
        <w:rPr>
          <w:rFonts w:ascii="Times New Roman"/>
          <w:b w:val="false"/>
          <w:i w:val="false"/>
          <w:color w:val="000000"/>
          <w:sz w:val="28"/>
        </w:rPr>
        <w:t>
      халықтың әлеуметтік жағынан осал топтарына жататын көрсетілетін қызметті алушылар (жетім балаларды, ата-анасының қамқорлығынсыз қалған балаларды және мүгедек балаларды қоспағанда) өтініш жасаған кезде:</w:t>
      </w:r>
    </w:p>
    <w:p>
      <w:pPr>
        <w:spacing w:after="0"/>
        <w:ind w:left="0"/>
        <w:jc w:val="both"/>
      </w:pPr>
      <w:r>
        <w:rPr>
          <w:rFonts w:ascii="Times New Roman"/>
          <w:b w:val="false"/>
          <w:i w:val="false"/>
          <w:color w:val="000000"/>
          <w:sz w:val="28"/>
        </w:rPr>
        <w:t>
      өтініш жасаудың алдында соңғы он екі ай ішінде отбасының әрбір мүшесіне шаққандағы табысы туралы мәліметтер қосымша ұсынылады;</w:t>
      </w:r>
    </w:p>
    <w:p>
      <w:pPr>
        <w:spacing w:after="0"/>
        <w:ind w:left="0"/>
        <w:jc w:val="both"/>
      </w:pPr>
      <w:r>
        <w:rPr>
          <w:rFonts w:ascii="Times New Roman"/>
          <w:b w:val="false"/>
          <w:i w:val="false"/>
          <w:color w:val="000000"/>
          <w:sz w:val="28"/>
        </w:rPr>
        <w:t>
      мемлекеттiк қызметшiлер, бюджеттiк ұйымдардың қызметкерлерi, әскери қызметшiлер, арнаулы мемлекеттік органдардың қызметкерлері және мемлекеттiк сайланбалы қызмет атқаратын адамдар санаттарына жататын көрсетілетін қызметті алушылар өтініш жасаған кезде:</w:t>
      </w:r>
    </w:p>
    <w:p>
      <w:pPr>
        <w:spacing w:after="0"/>
        <w:ind w:left="0"/>
        <w:jc w:val="both"/>
      </w:pPr>
      <w:r>
        <w:rPr>
          <w:rFonts w:ascii="Times New Roman"/>
          <w:b w:val="false"/>
          <w:i w:val="false"/>
          <w:color w:val="000000"/>
          <w:sz w:val="28"/>
        </w:rPr>
        <w:t>
      жұмыс орнынан (қызметтен) анықтаманы қосымша ұсынады;</w:t>
      </w:r>
    </w:p>
    <w:p>
      <w:pPr>
        <w:spacing w:after="0"/>
        <w:ind w:left="0"/>
        <w:jc w:val="both"/>
      </w:pPr>
      <w:r>
        <w:rPr>
          <w:rFonts w:ascii="Times New Roman"/>
          <w:b w:val="false"/>
          <w:i w:val="false"/>
          <w:color w:val="000000"/>
          <w:sz w:val="28"/>
        </w:rPr>
        <w:t>
      ғарышкерлікке кандидаттар, ғарышкерлер:</w:t>
      </w:r>
    </w:p>
    <w:p>
      <w:pPr>
        <w:spacing w:after="0"/>
        <w:ind w:left="0"/>
        <w:jc w:val="both"/>
      </w:pPr>
      <w:r>
        <w:rPr>
          <w:rFonts w:ascii="Times New Roman"/>
          <w:b w:val="false"/>
          <w:i w:val="false"/>
          <w:color w:val="000000"/>
          <w:sz w:val="28"/>
        </w:rPr>
        <w:t>
      Қазақстан Республикасының Үкіметі берген, олардың мәртебесін растайтын құжаттарды ұсынады;</w:t>
      </w:r>
    </w:p>
    <w:p>
      <w:pPr>
        <w:spacing w:after="0"/>
        <w:ind w:left="0"/>
        <w:jc w:val="both"/>
      </w:pPr>
      <w:r>
        <w:rPr>
          <w:rFonts w:ascii="Times New Roman"/>
          <w:b w:val="false"/>
          <w:i w:val="false"/>
          <w:color w:val="000000"/>
          <w:sz w:val="28"/>
        </w:rPr>
        <w:t>
      отбасы тұратын тұрғын үй белгіленген санитариялық және техникалық талаптарға сай келмеген немесе жапсарлас, оқшауланбаған тұрғын үй-жайларда екi және одан да көп отбасы тұрып жатқан немесе отбасы құрамында кейбiр созылмалы аурулардың ауыр түрлерiмен ауыратын науқастар болып, бiр үй-жайда (пәтерде) олармен бiрге тұру мүмкiн болмаған жағдайда көрсетілетін қызметті алушы:</w:t>
      </w:r>
    </w:p>
    <w:p>
      <w:pPr>
        <w:spacing w:after="0"/>
        <w:ind w:left="0"/>
        <w:jc w:val="both"/>
      </w:pPr>
      <w:r>
        <w:rPr>
          <w:rFonts w:ascii="Times New Roman"/>
          <w:b w:val="false"/>
          <w:i w:val="false"/>
          <w:color w:val="000000"/>
          <w:sz w:val="28"/>
        </w:rPr>
        <w:t>
      тиісті уәкілетті органның анықтамасын қосымша ұсынады.</w:t>
      </w:r>
    </w:p>
    <w:bookmarkStart w:name="z39" w:id="60"/>
    <w:p>
      <w:pPr>
        <w:spacing w:after="0"/>
        <w:ind w:left="0"/>
        <w:jc w:val="both"/>
      </w:pPr>
      <w:r>
        <w:rPr>
          <w:rFonts w:ascii="Times New Roman"/>
          <w:b w:val="false"/>
          <w:i w:val="false"/>
          <w:color w:val="000000"/>
          <w:sz w:val="28"/>
        </w:rPr>
        <w:t>
      2) порталда:</w:t>
      </w:r>
    </w:p>
    <w:bookmarkEnd w:id="60"/>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сұрату;</w:t>
      </w:r>
    </w:p>
    <w:p>
      <w:pPr>
        <w:spacing w:after="0"/>
        <w:ind w:left="0"/>
        <w:jc w:val="both"/>
      </w:pPr>
      <w:r>
        <w:rPr>
          <w:rFonts w:ascii="Times New Roman"/>
          <w:b w:val="false"/>
          <w:i w:val="false"/>
          <w:color w:val="000000"/>
          <w:sz w:val="28"/>
        </w:rPr>
        <w:t>
      республикалық маңызы бар қалаларда, астанада кемінде үш жыл тұрақты тұру фактісін растайтын құжаттың электрондық көшірмесі (тек Қазақстан Республикасының республикалық маңызы бар қалаларда, астанада тұратын азаматтары үшін);</w:t>
      </w:r>
    </w:p>
    <w:p>
      <w:pPr>
        <w:spacing w:after="0"/>
        <w:ind w:left="0"/>
        <w:jc w:val="both"/>
      </w:pPr>
      <w:r>
        <w:rPr>
          <w:rFonts w:ascii="Times New Roman"/>
          <w:b w:val="false"/>
          <w:i w:val="false"/>
          <w:color w:val="000000"/>
          <w:sz w:val="28"/>
        </w:rPr>
        <w:t>
      некеге тұру (бұзу) (2008 жылғы 1 маусымға дейін), отбасы мүшелерінің қайтыс болуы (2007 жылғы 13 тамызға дейін), балалардың тууы туралы куәліктің (2007 жылғы 13 тамызға дейін) электрондық көшірмесі;</w:t>
      </w:r>
    </w:p>
    <w:p>
      <w:pPr>
        <w:spacing w:after="0"/>
        <w:ind w:left="0"/>
        <w:jc w:val="both"/>
      </w:pPr>
      <w:r>
        <w:rPr>
          <w:rFonts w:ascii="Times New Roman"/>
          <w:b w:val="false"/>
          <w:i w:val="false"/>
          <w:color w:val="000000"/>
          <w:sz w:val="28"/>
        </w:rPr>
        <w:t>
      жалғыз тұрғын үйі авариялық жағдайда деп танылса, тиісті жергілікті атқарушы органның анықтамасының электрондық көшермесі ұсынылады; халықтың әлеуметтік жағынан осал топтарына жататын көрсетілетін қызметті алушылар (жетім балаларды, ата-анасының қамқорлығынсыз қалған балаларды және мүгедек балаларды қоспағанда) өтініш жасаған кезде:</w:t>
      </w:r>
    </w:p>
    <w:p>
      <w:pPr>
        <w:spacing w:after="0"/>
        <w:ind w:left="0"/>
        <w:jc w:val="both"/>
      </w:pPr>
      <w:r>
        <w:rPr>
          <w:rFonts w:ascii="Times New Roman"/>
          <w:b w:val="false"/>
          <w:i w:val="false"/>
          <w:color w:val="000000"/>
          <w:sz w:val="28"/>
        </w:rPr>
        <w:t>
      өтініш жасаудың алдында соңғы он екі ай ішінде отбасының әрбір мүшесіне шаққандағы табысы туралы анықтаманың электрондық көшермесі қосымша ұсынылады;</w:t>
      </w:r>
    </w:p>
    <w:p>
      <w:pPr>
        <w:spacing w:after="0"/>
        <w:ind w:left="0"/>
        <w:jc w:val="both"/>
      </w:pPr>
      <w:r>
        <w:rPr>
          <w:rFonts w:ascii="Times New Roman"/>
          <w:b w:val="false"/>
          <w:i w:val="false"/>
          <w:color w:val="000000"/>
          <w:sz w:val="28"/>
        </w:rPr>
        <w:t>
      мемлекеттiк қызметшiлер, бюджеттiк ұйымдардың қызметкерлерi, әскери қызметшiлер, арнаулы мемлекеттік органдардың қызметкерлері және мемлекеттiк сайланбалы қызмет атқаратын адамдар санаттарына жататын көрсетілетін қызметті алушылар өтініш жасаған кезде:</w:t>
      </w:r>
    </w:p>
    <w:p>
      <w:pPr>
        <w:spacing w:after="0"/>
        <w:ind w:left="0"/>
        <w:jc w:val="both"/>
      </w:pPr>
      <w:r>
        <w:rPr>
          <w:rFonts w:ascii="Times New Roman"/>
          <w:b w:val="false"/>
          <w:i w:val="false"/>
          <w:color w:val="000000"/>
          <w:sz w:val="28"/>
        </w:rPr>
        <w:t>
      жұмыс орнынан (қызметтен) анықтаманың электрондық көшермесі қосымша ұсынылады;</w:t>
      </w:r>
    </w:p>
    <w:p>
      <w:pPr>
        <w:spacing w:after="0"/>
        <w:ind w:left="0"/>
        <w:jc w:val="both"/>
      </w:pPr>
      <w:r>
        <w:rPr>
          <w:rFonts w:ascii="Times New Roman"/>
          <w:b w:val="false"/>
          <w:i w:val="false"/>
          <w:color w:val="000000"/>
          <w:sz w:val="28"/>
        </w:rPr>
        <w:t>
      ғарышкерлікке кандидаттар, ғарышкерлер:</w:t>
      </w:r>
    </w:p>
    <w:p>
      <w:pPr>
        <w:spacing w:after="0"/>
        <w:ind w:left="0"/>
        <w:jc w:val="both"/>
      </w:pPr>
      <w:r>
        <w:rPr>
          <w:rFonts w:ascii="Times New Roman"/>
          <w:b w:val="false"/>
          <w:i w:val="false"/>
          <w:color w:val="000000"/>
          <w:sz w:val="28"/>
        </w:rPr>
        <w:t>
      Қазақстан Республикасының Үкіметі беретін, олардың мәртебесін растайтын құжаттарды ұсынады;</w:t>
      </w:r>
    </w:p>
    <w:p>
      <w:pPr>
        <w:spacing w:after="0"/>
        <w:ind w:left="0"/>
        <w:jc w:val="both"/>
      </w:pPr>
      <w:r>
        <w:rPr>
          <w:rFonts w:ascii="Times New Roman"/>
          <w:b w:val="false"/>
          <w:i w:val="false"/>
          <w:color w:val="000000"/>
          <w:sz w:val="28"/>
        </w:rPr>
        <w:t>
      отбасы тұратын тұрғын үй белгіленген санитариялық және техникалық талаптарға сай келмеген немесе жапсарлас, оқшауланбаған тұрғын үй-жайларда екi және одан да көп отбасы тұрып жатқан немесе отбасы құрамында кейбiр созылмалы аурулардың ауыр түрлерiмен ауыратын науқастар болып, бiр үй-жайда (пәтерде) олармен бiрге тұру мүмкiн болмаған жағдайда көрсетілетін қызметті алушы:</w:t>
      </w:r>
    </w:p>
    <w:p>
      <w:pPr>
        <w:spacing w:after="0"/>
        <w:ind w:left="0"/>
        <w:jc w:val="both"/>
      </w:pPr>
      <w:r>
        <w:rPr>
          <w:rFonts w:ascii="Times New Roman"/>
          <w:b w:val="false"/>
          <w:i w:val="false"/>
          <w:color w:val="000000"/>
          <w:sz w:val="28"/>
        </w:rPr>
        <w:t>
      тиісті уәкілетті органдар анықтамасының электрондық көшермесін қосымша ұсынады.</w:t>
      </w:r>
    </w:p>
    <w:p>
      <w:pPr>
        <w:spacing w:after="0"/>
        <w:ind w:left="0"/>
        <w:jc w:val="both"/>
      </w:pPr>
      <w:r>
        <w:rPr>
          <w:rFonts w:ascii="Times New Roman"/>
          <w:b w:val="false"/>
          <w:i w:val="false"/>
          <w:color w:val="000000"/>
          <w:sz w:val="28"/>
        </w:rPr>
        <w:t>
      Жеке басын куәландыратын құжаттардың, некеге тұру немесе некені бұзу туралы (2008 жылғы 1 маусымнан кейін), қайтыс болу туралы (2007 жылғы 13 тамыздан кейін), балалардың тууы туралы куәліктің (2007 жылғы 13 тамыздан кейін), меншік құқығында (Қазақстан Республикасы бойынша) тұрғын үйдің бар немесе жоқ екені туралы анықтамалардың, мекенжай анықтамаларының, басқа адамдарды көрсетілетін қызметті алушының отбасы мүшелері деп тану туралы сот шешімінің, көрсетілетін қызметті алушының немесе оның отбасы мүшелерінің халықтың әлеуметтік осал топтарына жататынын растайтын құжаттардың мәліметтері көрсетілетін қызмет берушіге тиісті мемлекеттік ақпараттық жүйелерден отбасы мүшелерінің (болған жағдайда) "электрондық үкімет" шлюзі арқылы электрондық құжаттар нысанында беріледі.</w:t>
      </w:r>
    </w:p>
    <w:p>
      <w:pPr>
        <w:spacing w:after="0"/>
        <w:ind w:left="0"/>
        <w:jc w:val="both"/>
      </w:pPr>
      <w:r>
        <w:rPr>
          <w:rFonts w:ascii="Times New Roman"/>
          <w:b w:val="false"/>
          <w:i w:val="false"/>
          <w:color w:val="000000"/>
          <w:sz w:val="28"/>
        </w:rPr>
        <w:t>
      Құжаттарды қабылдаған кезде Мемлекеттік корпорацияның қызметкері құжаттардың электрондық көшірмелерін жасайды, содан кейін тұпнұсқаларды көрсетілетін қызметті алушыға қайтарады.</w:t>
      </w:r>
    </w:p>
    <w:p>
      <w:pPr>
        <w:spacing w:after="0"/>
        <w:ind w:left="0"/>
        <w:jc w:val="both"/>
      </w:pPr>
      <w:r>
        <w:rPr>
          <w:rFonts w:ascii="Times New Roman"/>
          <w:b w:val="false"/>
          <w:i w:val="false"/>
          <w:color w:val="000000"/>
          <w:sz w:val="28"/>
        </w:rPr>
        <w:t>
      Көрсетілетін қызметті беруші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Мемлекеттік корпорация ұсынған нысан бойынша келісім береді. Мемлекеттік корпорация арқылы құжаттарды қабылдаған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азаматтың (не нотариалды расталған сенімхат бойынша оның өкілінің) жеке куәлігі растайтын құжат ұсынылған кезде жеке қолхат негізінде жүзеге асырылады.</w:t>
      </w:r>
    </w:p>
    <w:p>
      <w:pPr>
        <w:spacing w:after="0"/>
        <w:ind w:left="0"/>
        <w:jc w:val="both"/>
      </w:pPr>
      <w:r>
        <w:rPr>
          <w:rFonts w:ascii="Times New Roman"/>
          <w:b w:val="false"/>
          <w:i w:val="false"/>
          <w:color w:val="000000"/>
          <w:sz w:val="28"/>
        </w:rPr>
        <w:t xml:space="preserve">
      Мемлекеттік корпорация бір ай бойы нәтиженің сақталуын қамтамасыз етеді, содан кейін оларды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талап етілмеген құжаттарды уәкілетті органға жіберу тізілімімен көрсетілетін қызметті алушыға одан әрі сақтау үшін береді. Бір ай өткен соң көрсетілетін қызметті алушы өтініш жасаған кезде Мемлекеттік корпорацияның сұратуы бойынша көрсетілетін қызметті беруші бір жұмыс күні ішінде көрсетілетін қызметті алушыға беру үшін Мемлекеттік корпорацияға дайын құжаттарды жібереді.</w:t>
      </w:r>
    </w:p>
    <w:p>
      <w:pPr>
        <w:spacing w:after="0"/>
        <w:ind w:left="0"/>
        <w:jc w:val="both"/>
      </w:pPr>
      <w:r>
        <w:rPr>
          <w:rFonts w:ascii="Times New Roman"/>
          <w:b w:val="false"/>
          <w:i w:val="false"/>
          <w:color w:val="000000"/>
          <w:sz w:val="28"/>
        </w:rPr>
        <w:t>
      Портал арқылы өтініш жасаған жағдайда көрсетілетін қызметті алушының "жеке кабинетіне" мемлекеттік көрсетілетін қызмет көрсетуге арналған сұрауды қабылдау туралы мәртебе көрсетіледі, сондай-ақ мемлекеттік көрсетілетін қызметтің нәтижесін алу күні мен уақыты көрсетіле отырып,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экономика министрінің м.а. 20.01.2016 </w:t>
      </w:r>
      <w:r>
        <w:rPr>
          <w:rFonts w:ascii="Times New Roman"/>
          <w:b w:val="false"/>
          <w:i w:val="false"/>
          <w:color w:val="000000"/>
          <w:sz w:val="28"/>
        </w:rPr>
        <w:t>№ 20</w:t>
      </w:r>
      <w:r>
        <w:rPr>
          <w:rFonts w:ascii="Times New Roman"/>
          <w:b w:val="false"/>
          <w:i w:val="false"/>
          <w:color w:val="ff0000"/>
          <w:sz w:val="28"/>
        </w:rPr>
        <w:t xml:space="preserve"> (01.03.2016 бастап қолданысқа енгізіледі); өзгеріс енгізілді - ҚР Ұлттық экономика министрінің 07.06.2016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ҚР Инвестициялар және даму министрінің 22.06.2017 </w:t>
      </w:r>
      <w:r>
        <w:rPr>
          <w:rFonts w:ascii="Times New Roman"/>
          <w:b w:val="false"/>
          <w:i w:val="false"/>
          <w:color w:val="00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5" w:id="61"/>
    <w:p>
      <w:pPr>
        <w:spacing w:after="0"/>
        <w:ind w:left="0"/>
        <w:jc w:val="both"/>
      </w:pPr>
      <w:r>
        <w:rPr>
          <w:rFonts w:ascii="Times New Roman"/>
          <w:b w:val="false"/>
          <w:i w:val="false"/>
          <w:color w:val="000000"/>
          <w:sz w:val="28"/>
        </w:rPr>
        <w:t>
      10. Мемлекеттік көрсетілетін қызмет қоюдан бас тарту үшін негіз:</w:t>
      </w:r>
    </w:p>
    <w:bookmarkEnd w:id="61"/>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жалғыз тұрғын үйі авариялық деп танылған көрсетілетін қызметті алушыға Қазақстан Республикасының заңнамасында көзделген тәртіппен тұрғын үйі авариялық деп танылған елді мекеннен тыс жерде өтініш білдіргенін анықтау;</w:t>
      </w:r>
    </w:p>
    <w:p>
      <w:pPr>
        <w:spacing w:after="0"/>
        <w:ind w:left="0"/>
        <w:jc w:val="both"/>
      </w:pPr>
      <w:r>
        <w:rPr>
          <w:rFonts w:ascii="Times New Roman"/>
          <w:b w:val="false"/>
          <w:i w:val="false"/>
          <w:color w:val="000000"/>
          <w:sz w:val="28"/>
        </w:rPr>
        <w:t>
      3) республикалық маңызы бар қалаларда, астанада кемінде үш жыл тұрғанын растайтын фактінің болмауы;</w:t>
      </w:r>
    </w:p>
    <w:p>
      <w:pPr>
        <w:spacing w:after="0"/>
        <w:ind w:left="0"/>
        <w:jc w:val="both"/>
      </w:pPr>
      <w:r>
        <w:rPr>
          <w:rFonts w:ascii="Times New Roman"/>
          <w:b w:val="false"/>
          <w:i w:val="false"/>
          <w:color w:val="000000"/>
          <w:sz w:val="28"/>
        </w:rPr>
        <w:t>
      4) егер азаматтың соңғы бес жылдың iшiнде:</w:t>
      </w:r>
    </w:p>
    <w:p>
      <w:pPr>
        <w:spacing w:after="0"/>
        <w:ind w:left="0"/>
        <w:jc w:val="both"/>
      </w:pPr>
      <w:r>
        <w:rPr>
          <w:rFonts w:ascii="Times New Roman"/>
          <w:b w:val="false"/>
          <w:i w:val="false"/>
          <w:color w:val="000000"/>
          <w:sz w:val="28"/>
        </w:rPr>
        <w:t>
      тұрғын үй-жайын ауыстыру;</w:t>
      </w:r>
    </w:p>
    <w:p>
      <w:pPr>
        <w:spacing w:after="0"/>
        <w:ind w:left="0"/>
        <w:jc w:val="both"/>
      </w:pPr>
      <w:r>
        <w:rPr>
          <w:rFonts w:ascii="Times New Roman"/>
          <w:b w:val="false"/>
          <w:i w:val="false"/>
          <w:color w:val="000000"/>
          <w:sz w:val="28"/>
        </w:rPr>
        <w:t>
      оның Қазақстан Республикасының белгiлi бiр елдi мекенiнде орналасуына қарамастан, өзiне меншiк құқығымен тиесiлi, тұру үшiн жарамды тұрғын үйдi, жергiлiктi атқарушы орган жалғыз тұрғын үйi Қазақстан Республикасының заңдарына сәйкес алынған ұзақ мерзiмдi жеңiлдiктi тұрғын үй кредитi бойынша сатып алынған, кепiл берушiнiң – Қазақстан Республикасы азаматының ипотекалық тұрғын үй бойынша мiндеттеменi орындауға қабiлетi болмаған кезде сатып алғаннан басқа жағдайларда, иелiгiнен шығару;</w:t>
      </w:r>
    </w:p>
    <w:p>
      <w:pPr>
        <w:spacing w:after="0"/>
        <w:ind w:left="0"/>
        <w:jc w:val="both"/>
      </w:pPr>
      <w:r>
        <w:rPr>
          <w:rFonts w:ascii="Times New Roman"/>
          <w:b w:val="false"/>
          <w:i w:val="false"/>
          <w:color w:val="000000"/>
          <w:sz w:val="28"/>
        </w:rPr>
        <w:t>
      оның кiнәсiнен тұрғын үйдi бұзу немесе бүлдіру;</w:t>
      </w:r>
    </w:p>
    <w:p>
      <w:pPr>
        <w:spacing w:after="0"/>
        <w:ind w:left="0"/>
        <w:jc w:val="both"/>
      </w:pPr>
      <w:r>
        <w:rPr>
          <w:rFonts w:ascii="Times New Roman"/>
          <w:b w:val="false"/>
          <w:i w:val="false"/>
          <w:color w:val="000000"/>
          <w:sz w:val="28"/>
        </w:rPr>
        <w:t>
      тұрған кезiнде оның мемлекеттiк тұрғын үй қорынан тұрғын үй немесе жеке тұрғын үй қорынан жергiлiктi атқарушы орган жалдаған тұрғын үйге мұқтаж болмаған кезде тұрғын үйiнен көшіп кету;</w:t>
      </w:r>
    </w:p>
    <w:p>
      <w:pPr>
        <w:spacing w:after="0"/>
        <w:ind w:left="0"/>
        <w:jc w:val="both"/>
      </w:pPr>
      <w:r>
        <w:rPr>
          <w:rFonts w:ascii="Times New Roman"/>
          <w:b w:val="false"/>
          <w:i w:val="false"/>
          <w:color w:val="000000"/>
          <w:sz w:val="28"/>
        </w:rPr>
        <w:t>
      жұбайынан, кәмелетке толмаған және еңбекке жарамсыз балаларынан, сондай-ақ еңбекке жарамсыз ата-аналарынан басқа адамдарды тұрғызу жолымен өз тұрғын үй жағдайларын қасақана нашарлатуы салдарынан мұқтажға айналғаны анықталса,</w:t>
      </w:r>
    </w:p>
    <w:p>
      <w:pPr>
        <w:spacing w:after="0"/>
        <w:ind w:left="0"/>
        <w:jc w:val="both"/>
      </w:pPr>
      <w:r>
        <w:rPr>
          <w:rFonts w:ascii="Times New Roman"/>
          <w:b w:val="false"/>
          <w:i w:val="false"/>
          <w:color w:val="000000"/>
          <w:sz w:val="28"/>
        </w:rPr>
        <w:t>
      мемлекеттiк тұрғын үй қорынан тұрғынжай немесе жеке тұрғын үй қорынан жергiлiктi атқарушы орган жалдаған тұрғынжай беру үшiн есепке қоюдан бас тартылады.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жағдайда, Мемлекеттік корпорацияның қызметкері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Инвестициялар және даму министрінің 22.06.2017 </w:t>
      </w:r>
      <w:r>
        <w:rPr>
          <w:rFonts w:ascii="Times New Roman"/>
          <w:b w:val="false"/>
          <w:i w:val="false"/>
          <w:color w:val="00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62"/>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олардың лауазымды тұлғаларының, Мемлекеттік корпорацияның және (немесе) олардың қызметкерлерінің шешімдеріне, әрекеттеріне (әрекетсіздігіне) шағымдану тәртібі</w:t>
      </w:r>
    </w:p>
    <w:bookmarkEnd w:id="62"/>
    <w:p>
      <w:pPr>
        <w:spacing w:after="0"/>
        <w:ind w:left="0"/>
        <w:jc w:val="both"/>
      </w:pPr>
      <w:r>
        <w:rPr>
          <w:rFonts w:ascii="Times New Roman"/>
          <w:b w:val="false"/>
          <w:i w:val="false"/>
          <w:color w:val="ff0000"/>
          <w:sz w:val="28"/>
        </w:rPr>
        <w:t xml:space="preserve">
      Ескерту. 3-тараудың тақырыбы жаңа редакцияда – ҚР Инвестициялар және даму министрінің 21.12.2018 </w:t>
      </w:r>
      <w:r>
        <w:rPr>
          <w:rFonts w:ascii="Times New Roman"/>
          <w:b w:val="false"/>
          <w:i w:val="false"/>
          <w:color w:val="ff0000"/>
          <w:sz w:val="28"/>
        </w:rPr>
        <w:t>№ 898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0" w:id="63"/>
    <w:p>
      <w:pPr>
        <w:spacing w:after="0"/>
        <w:ind w:left="0"/>
        <w:jc w:val="both"/>
      </w:pPr>
      <w:r>
        <w:rPr>
          <w:rFonts w:ascii="Times New Roman"/>
          <w:b w:val="false"/>
          <w:i w:val="false"/>
          <w:color w:val="000000"/>
          <w:sz w:val="28"/>
        </w:rPr>
        <w:t xml:space="preserve">
      11. Көрсетілетін қызметті берушілердің және (немесе) олардың лауазымды адамдарының мемлекеттік қызмет көрсету мәселелері бойынша шешімдеріне, әрекеттеріне (әрекетсіздігіне) шағымдану: шағым көрсетілетін қызметті беруші басшысының атына осы мемлекеттік көрсетілген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беріледі.</w:t>
      </w:r>
    </w:p>
    <w:bookmarkEnd w:id="63"/>
    <w:p>
      <w:pPr>
        <w:spacing w:after="0"/>
        <w:ind w:left="0"/>
        <w:jc w:val="both"/>
      </w:pPr>
      <w:r>
        <w:rPr>
          <w:rFonts w:ascii="Times New Roman"/>
          <w:b w:val="false"/>
          <w:i w:val="false"/>
          <w:color w:val="000000"/>
          <w:sz w:val="28"/>
        </w:rPr>
        <w:t>
      Шағымдар жазбаша нысанда "электрондық үкіметтің" веб-порталы арқылы пошта бойынша немесе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 тіркеу (мөртабан, кіріс нөмірі және тіркелген күні) шағымның қабылданғанын растау болып табылады.</w:t>
      </w:r>
    </w:p>
    <w:bookmarkStart w:name="z48" w:id="64"/>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осы мемлекеттік көрсетілетін қызмет стандартының 13-тармағында көрсетілген мекенжайлар мен телефондар бойынша Мемлекеттік корпорация басшысына жіберіледі.</w:t>
      </w:r>
    </w:p>
    <w:bookmarkEnd w:id="64"/>
    <w:bookmarkStart w:name="z49" w:id="65"/>
    <w:p>
      <w:pPr>
        <w:spacing w:after="0"/>
        <w:ind w:left="0"/>
        <w:jc w:val="both"/>
      </w:pPr>
      <w:r>
        <w:rPr>
          <w:rFonts w:ascii="Times New Roman"/>
          <w:b w:val="false"/>
          <w:i w:val="false"/>
          <w:color w:val="000000"/>
          <w:sz w:val="28"/>
        </w:rPr>
        <w:t>
      Қолма-қол, сол сияқты пошта арқылы түскен шағымның Мемлекеттік корпорация кеңсесінде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w:t>
      </w:r>
    </w:p>
    <w:bookmarkEnd w:id="65"/>
    <w:bookmarkStart w:name="z50" w:id="66"/>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бірыңғай байланыс орталығының 1414 телефоны бойынша алуға болады.</w:t>
      </w:r>
    </w:p>
    <w:bookmarkEnd w:id="66"/>
    <w:bookmarkStart w:name="z51" w:id="67"/>
    <w:p>
      <w:pPr>
        <w:spacing w:after="0"/>
        <w:ind w:left="0"/>
        <w:jc w:val="both"/>
      </w:pPr>
      <w:r>
        <w:rPr>
          <w:rFonts w:ascii="Times New Roman"/>
          <w:b w:val="false"/>
          <w:i w:val="false"/>
          <w:color w:val="000000"/>
          <w:sz w:val="28"/>
        </w:rPr>
        <w:t>
      Шағымды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беру) барысында жаңартылатын өтініш туралы ақпарат қолжетімді болады.</w:t>
      </w:r>
    </w:p>
    <w:bookmarkEnd w:id="67"/>
    <w:bookmarkStart w:name="z52" w:id="68"/>
    <w:p>
      <w:pPr>
        <w:spacing w:after="0"/>
        <w:ind w:left="0"/>
        <w:jc w:val="both"/>
      </w:pPr>
      <w:r>
        <w:rPr>
          <w:rFonts w:ascii="Times New Roman"/>
          <w:b w:val="false"/>
          <w:i w:val="false"/>
          <w:color w:val="000000"/>
          <w:sz w:val="28"/>
        </w:rPr>
        <w:t>
      Көрсетілетін қызметті берушіге, тиісті жергілікті атқарушы органға немесе Мемлекеттік корпорацияға келіп түскен көрсетілетін қызметті алушының шағымы оны тіркеген күннен бастап 5 (бес) жұмыс күні ішінде қаралуға жатады. Шағымды қараудың нәтижелері туралы дәлелді жауап пошта байланысы арқылы көрсетілетін қызметті алушыға жіберіледі не көрсетілетін қызметті берушінің, тиісті жергілікті атқарушы органның кеңсесіне немесе Мемлекеттік корпорацияда қолма-қол беріледі.</w:t>
      </w:r>
    </w:p>
    <w:bookmarkEnd w:id="68"/>
    <w:bookmarkStart w:name="z53" w:id="69"/>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 бере алады.</w:t>
      </w:r>
    </w:p>
    <w:bookmarkEnd w:id="69"/>
    <w:bookmarkStart w:name="z54" w:id="7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жатады.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м.а. 20.01.2016 </w:t>
      </w:r>
      <w:r>
        <w:rPr>
          <w:rFonts w:ascii="Times New Roman"/>
          <w:b w:val="false"/>
          <w:i w:val="false"/>
          <w:color w:val="000000"/>
          <w:sz w:val="28"/>
        </w:rPr>
        <w:t>№ 20</w:t>
      </w:r>
      <w:r>
        <w:rPr>
          <w:rFonts w:ascii="Times New Roman"/>
          <w:b w:val="false"/>
          <w:i w:val="false"/>
          <w:color w:val="ff0000"/>
          <w:sz w:val="28"/>
        </w:rPr>
        <w:t xml:space="preserve"> (01.03.2016 бастап қолданысқа енгізіледі); өзгеріс енгізілді - ҚР Инвестициялар және даму министрінің 22.06.2017 </w:t>
      </w:r>
      <w:r>
        <w:rPr>
          <w:rFonts w:ascii="Times New Roman"/>
          <w:b w:val="false"/>
          <w:i w:val="false"/>
          <w:color w:val="00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1" w:id="71"/>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71"/>
    <w:bookmarkStart w:name="z112" w:id="72"/>
    <w:p>
      <w:pPr>
        <w:spacing w:after="0"/>
        <w:ind w:left="0"/>
        <w:jc w:val="left"/>
      </w:pPr>
      <w:r>
        <w:rPr>
          <w:rFonts w:ascii="Times New Roman"/>
          <w:b/>
          <w:i w:val="false"/>
          <w:color w:val="000000"/>
        </w:rPr>
        <w:t xml:space="preserve"> 4-тарау. Мемлекеттік оның ішінде электрондық нысанда және мемлекеттік корпорациялар арқылы қызмет көрсету ерекшеліктері ескеріле отырып қойылатын өзге де талаптар</w:t>
      </w:r>
    </w:p>
    <w:bookmarkEnd w:id="72"/>
    <w:p>
      <w:pPr>
        <w:spacing w:after="0"/>
        <w:ind w:left="0"/>
        <w:jc w:val="both"/>
      </w:pPr>
      <w:r>
        <w:rPr>
          <w:rFonts w:ascii="Times New Roman"/>
          <w:b w:val="false"/>
          <w:i w:val="false"/>
          <w:color w:val="ff0000"/>
          <w:sz w:val="28"/>
        </w:rPr>
        <w:t xml:space="preserve">
      Ескерту. 4-тараудың тақырыбы жаңа редакцияда – ҚР Инвестициялар және даму министрінің 21.12.2018 </w:t>
      </w:r>
      <w:r>
        <w:rPr>
          <w:rFonts w:ascii="Times New Roman"/>
          <w:b w:val="false"/>
          <w:i w:val="false"/>
          <w:color w:val="ff0000"/>
          <w:sz w:val="28"/>
        </w:rPr>
        <w:t>№ 898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3" w:id="73"/>
    <w:p>
      <w:pPr>
        <w:spacing w:after="0"/>
        <w:ind w:left="0"/>
        <w:jc w:val="both"/>
      </w:pPr>
      <w:r>
        <w:rPr>
          <w:rFonts w:ascii="Times New Roman"/>
          <w:b w:val="false"/>
          <w:i w:val="false"/>
          <w:color w:val="000000"/>
          <w:sz w:val="28"/>
        </w:rPr>
        <w:t>
      13. Тұрмыс-тіршілігін шектейтін ағза функцияларының тұрақты бұзылуынан денсаулығы бұзылған көрсетілетін қызметті алушыларға, мемлекеттік қызмет көрсету үшін құжаттарды қабылдауды қажет болған жағдайда, Бірыңғай байланыс орталығы 1414, 8 800 080 7777 арқылы жүгіну көмегімен тұрғылықты жеріне бару арқылы Мемлекеттік корпорацияның қызметкері жүргізеді.</w:t>
      </w:r>
    </w:p>
    <w:bookmarkEnd w:id="73"/>
    <w:p>
      <w:pPr>
        <w:spacing w:after="0"/>
        <w:ind w:left="0"/>
        <w:jc w:val="both"/>
      </w:pPr>
      <w:r>
        <w:rPr>
          <w:rFonts w:ascii="Times New Roman"/>
          <w:b w:val="false"/>
          <w:i w:val="false"/>
          <w:color w:val="000000"/>
          <w:sz w:val="28"/>
        </w:rPr>
        <w:t>
      Мемлекеттік қызмет көрсету орындарының мекенжайлары:</w:t>
      </w:r>
    </w:p>
    <w:p>
      <w:pPr>
        <w:spacing w:after="0"/>
        <w:ind w:left="0"/>
        <w:jc w:val="both"/>
      </w:pPr>
      <w:r>
        <w:rPr>
          <w:rFonts w:ascii="Times New Roman"/>
          <w:b w:val="false"/>
          <w:i w:val="false"/>
          <w:color w:val="000000"/>
          <w:sz w:val="28"/>
        </w:rPr>
        <w:t>
      1) Министрліктің www.miid.gov.kz интернет-ресурсында;</w:t>
      </w:r>
    </w:p>
    <w:p>
      <w:pPr>
        <w:spacing w:after="0"/>
        <w:ind w:left="0"/>
        <w:jc w:val="both"/>
      </w:pPr>
      <w:r>
        <w:rPr>
          <w:rFonts w:ascii="Times New Roman"/>
          <w:b w:val="false"/>
          <w:i w:val="false"/>
          <w:color w:val="000000"/>
          <w:sz w:val="28"/>
        </w:rPr>
        <w:t>
      2) Мемлекеттік корпорацияның www.gov4с.kz интернет-ресурсында;</w:t>
      </w:r>
    </w:p>
    <w:p>
      <w:pPr>
        <w:spacing w:after="0"/>
        <w:ind w:left="0"/>
        <w:jc w:val="both"/>
      </w:pPr>
      <w:r>
        <w:rPr>
          <w:rFonts w:ascii="Times New Roman"/>
          <w:b w:val="false"/>
          <w:i w:val="false"/>
          <w:color w:val="000000"/>
          <w:sz w:val="28"/>
        </w:rPr>
        <w:t>
      3) порталда орналасқан.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15.07.2019 </w:t>
      </w:r>
      <w:r>
        <w:rPr>
          <w:rFonts w:ascii="Times New Roman"/>
          <w:b w:val="false"/>
          <w:i w:val="false"/>
          <w:color w:val="000000"/>
          <w:sz w:val="28"/>
        </w:rPr>
        <w:t>№ 506</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бұйрығымен.</w:t>
      </w:r>
      <w:r>
        <w:br/>
      </w:r>
      <w:r>
        <w:rPr>
          <w:rFonts w:ascii="Times New Roman"/>
          <w:b w:val="false"/>
          <w:i w:val="false"/>
          <w:color w:val="000000"/>
          <w:sz w:val="28"/>
        </w:rPr>
        <w:t>
</w:t>
      </w:r>
    </w:p>
    <w:bookmarkStart w:name="z116" w:id="74"/>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нысанда алу мүмкіндігі бар.</w:t>
      </w:r>
    </w:p>
    <w:bookmarkEnd w:id="74"/>
    <w:bookmarkStart w:name="z117" w:id="75"/>
    <w:p>
      <w:pPr>
        <w:spacing w:after="0"/>
        <w:ind w:left="0"/>
        <w:jc w:val="both"/>
      </w:pPr>
      <w:r>
        <w:rPr>
          <w:rFonts w:ascii="Times New Roman"/>
          <w:b w:val="false"/>
          <w:i w:val="false"/>
          <w:color w:val="000000"/>
          <w:sz w:val="28"/>
        </w:rPr>
        <w:t>
      15. Көрсетілетін қызметті алушының қашықтықтан қол жеткізу режимінде порталдың "жеке кабинеті" арқылы, мемлекеттік қызмет көрсету мәселелері жөніндегі анықтамалық қызметтер,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bookmarkEnd w:id="75"/>
    <w:bookmarkStart w:name="z118" w:id="76"/>
    <w:p>
      <w:pPr>
        <w:spacing w:after="0"/>
        <w:ind w:left="0"/>
        <w:jc w:val="both"/>
      </w:pPr>
      <w:r>
        <w:rPr>
          <w:rFonts w:ascii="Times New Roman"/>
          <w:b w:val="false"/>
          <w:i w:val="false"/>
          <w:color w:val="000000"/>
          <w:sz w:val="28"/>
        </w:rPr>
        <w:t>
      16. Мемлекеттік қызметтер көрсету мәселелері жөніндегі анықтамалық қызметтердің байланыс телефондары Министрліктің www.mid.gov.kz интернет-ресурсында орналастырылған.</w:t>
      </w:r>
    </w:p>
    <w:bookmarkEnd w:id="76"/>
    <w:p>
      <w:pPr>
        <w:spacing w:after="0"/>
        <w:ind w:left="0"/>
        <w:jc w:val="both"/>
      </w:pPr>
      <w:r>
        <w:rPr>
          <w:rFonts w:ascii="Times New Roman"/>
          <w:b w:val="false"/>
          <w:i w:val="false"/>
          <w:color w:val="000000"/>
          <w:sz w:val="28"/>
        </w:rPr>
        <w:t xml:space="preserve">
      Мемлекеттік қызметтер көрсету мәселелері жөніндегі бірыңғай байланыс орталығы: </w:t>
      </w:r>
    </w:p>
    <w:p>
      <w:pPr>
        <w:spacing w:after="0"/>
        <w:ind w:left="0"/>
        <w:jc w:val="both"/>
      </w:pPr>
      <w:r>
        <w:rPr>
          <w:rFonts w:ascii="Times New Roman"/>
          <w:b w:val="false"/>
          <w:i w:val="false"/>
          <w:color w:val="000000"/>
          <w:sz w:val="28"/>
        </w:rPr>
        <w:t>
      1414.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Индустрия және инфрақұрылымдық даму министрінің 15.07.2019 </w:t>
      </w:r>
      <w:r>
        <w:rPr>
          <w:rFonts w:ascii="Times New Roman"/>
          <w:b w:val="false"/>
          <w:i w:val="false"/>
          <w:color w:val="000000"/>
          <w:sz w:val="28"/>
        </w:rPr>
        <w:t>№ 506</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тұрғын үйге немесе</w:t>
            </w:r>
            <w:r>
              <w:br/>
            </w:r>
            <w:r>
              <w:rPr>
                <w:rFonts w:ascii="Times New Roman"/>
                <w:b w:val="false"/>
                <w:i w:val="false"/>
                <w:color w:val="000000"/>
                <w:sz w:val="20"/>
              </w:rPr>
              <w:t>жеке тұрғын үй қорынан</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жалдаған тұрғын үйге мұқтаж</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есепке алу және</w:t>
            </w:r>
            <w:r>
              <w:br/>
            </w:r>
            <w:r>
              <w:rPr>
                <w:rFonts w:ascii="Times New Roman"/>
                <w:b w:val="false"/>
                <w:i w:val="false"/>
                <w:color w:val="000000"/>
                <w:sz w:val="20"/>
              </w:rPr>
              <w:t>кезекке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 Нұр-Сұлтан,</w:t>
            </w:r>
            <w:r>
              <w:br/>
            </w:r>
            <w:r>
              <w:rPr>
                <w:rFonts w:ascii="Times New Roman"/>
                <w:b w:val="false"/>
                <w:i w:val="false"/>
                <w:color w:val="000000"/>
                <w:sz w:val="20"/>
              </w:rPr>
              <w:t>Алматы және</w:t>
            </w:r>
            <w:r>
              <w:br/>
            </w:r>
            <w:r>
              <w:rPr>
                <w:rFonts w:ascii="Times New Roman"/>
                <w:b w:val="false"/>
                <w:i w:val="false"/>
                <w:color w:val="000000"/>
                <w:sz w:val="20"/>
              </w:rPr>
              <w:t>Шымкент қалаларының,</w:t>
            </w:r>
            <w:r>
              <w:br/>
            </w:r>
            <w:r>
              <w:rPr>
                <w:rFonts w:ascii="Times New Roman"/>
                <w:b w:val="false"/>
                <w:i w:val="false"/>
                <w:color w:val="000000"/>
                <w:sz w:val="20"/>
              </w:rPr>
              <w:t>аудандардың және облыстық</w:t>
            </w:r>
            <w:r>
              <w:br/>
            </w:r>
            <w:r>
              <w:rPr>
                <w:rFonts w:ascii="Times New Roman"/>
                <w:b w:val="false"/>
                <w:i w:val="false"/>
                <w:color w:val="000000"/>
                <w:sz w:val="20"/>
              </w:rPr>
              <w:t>маңызы бар қалалардың тұрғын</w:t>
            </w:r>
            <w:r>
              <w:br/>
            </w:r>
            <w:r>
              <w:rPr>
                <w:rFonts w:ascii="Times New Roman"/>
                <w:b w:val="false"/>
                <w:i w:val="false"/>
                <w:color w:val="000000"/>
                <w:sz w:val="20"/>
              </w:rPr>
              <w:t>үй қатынастары саласындағы</w:t>
            </w:r>
            <w:r>
              <w:br/>
            </w:r>
            <w:r>
              <w:rPr>
                <w:rFonts w:ascii="Times New Roman"/>
                <w:b w:val="false"/>
                <w:i w:val="false"/>
                <w:color w:val="000000"/>
                <w:sz w:val="20"/>
              </w:rPr>
              <w:t>функцияны жүзеге асыратын</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құрылымдық</w:t>
            </w:r>
            <w:r>
              <w:br/>
            </w:r>
            <w:r>
              <w:rPr>
                <w:rFonts w:ascii="Times New Roman"/>
                <w:b w:val="false"/>
                <w:i w:val="false"/>
                <w:color w:val="000000"/>
                <w:sz w:val="20"/>
              </w:rPr>
              <w:t>бөлімшелерінің атауы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тұратын азаматтан(ша)</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p>
        </w:tc>
      </w:tr>
    </w:tbl>
    <w:bookmarkStart w:name="z121" w:id="77"/>
    <w:p>
      <w:pPr>
        <w:spacing w:after="0"/>
        <w:ind w:left="0"/>
        <w:jc w:val="left"/>
      </w:pPr>
      <w:r>
        <w:rPr>
          <w:rFonts w:ascii="Times New Roman"/>
          <w:b/>
          <w:i w:val="false"/>
          <w:color w:val="000000"/>
        </w:rPr>
        <w:t xml:space="preserve"> Өтініш</w:t>
      </w:r>
    </w:p>
    <w:bookmarkEnd w:id="77"/>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15.07.2019 </w:t>
      </w:r>
      <w:r>
        <w:rPr>
          <w:rFonts w:ascii="Times New Roman"/>
          <w:b w:val="false"/>
          <w:i w:val="false"/>
          <w:color w:val="ff0000"/>
          <w:sz w:val="28"/>
        </w:rPr>
        <w:t>№ 506</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бұйрығымен.</w:t>
      </w:r>
    </w:p>
    <w:p>
      <w:pPr>
        <w:spacing w:after="0"/>
        <w:ind w:left="0"/>
        <w:jc w:val="both"/>
      </w:pPr>
      <w:r>
        <w:rPr>
          <w:rFonts w:ascii="Times New Roman"/>
          <w:b w:val="false"/>
          <w:i w:val="false"/>
          <w:color w:val="000000"/>
          <w:sz w:val="28"/>
        </w:rPr>
        <w:t xml:space="preserve">
      Мені отбасы құрамына сәйкес мемлекеттік тұрғын үй қорынан берілетін тұрғын </w:t>
      </w:r>
    </w:p>
    <w:p>
      <w:pPr>
        <w:spacing w:after="0"/>
        <w:ind w:left="0"/>
        <w:jc w:val="both"/>
      </w:pPr>
      <w:r>
        <w:rPr>
          <w:rFonts w:ascii="Times New Roman"/>
          <w:b w:val="false"/>
          <w:i w:val="false"/>
          <w:color w:val="000000"/>
          <w:sz w:val="28"/>
        </w:rPr>
        <w:t xml:space="preserve">
      үй/жеке тұрғын үй қорынан жергiлiктi атқарушы орган жалдаған тұрғын үй алу үшін "Тұрғын </w:t>
      </w:r>
    </w:p>
    <w:p>
      <w:pPr>
        <w:spacing w:after="0"/>
        <w:ind w:left="0"/>
        <w:jc w:val="both"/>
      </w:pPr>
      <w:r>
        <w:rPr>
          <w:rFonts w:ascii="Times New Roman"/>
          <w:b w:val="false"/>
          <w:i w:val="false"/>
          <w:color w:val="000000"/>
          <w:sz w:val="28"/>
        </w:rPr>
        <w:t xml:space="preserve">
      үй қатынастары туралы" Қазақстан Республикасы Заңының 75-бабының </w:t>
      </w:r>
      <w:r>
        <w:rPr>
          <w:rFonts w:ascii="Times New Roman"/>
          <w:b w:val="false"/>
          <w:i w:val="false"/>
          <w:color w:val="000000"/>
          <w:sz w:val="28"/>
        </w:rPr>
        <w:t>1-тармағына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сәйкес_____ санат бойынша ____ бөлмеге есепке қоюды сұраймын.</w:t>
      </w:r>
    </w:p>
    <w:p>
      <w:pPr>
        <w:spacing w:after="0"/>
        <w:ind w:left="0"/>
        <w:jc w:val="both"/>
      </w:pPr>
      <w:r>
        <w:rPr>
          <w:rFonts w:ascii="Times New Roman"/>
          <w:b w:val="false"/>
          <w:i w:val="false"/>
          <w:color w:val="000000"/>
          <w:sz w:val="28"/>
        </w:rPr>
        <w:t>
      Отбасы құрамы: 1. __________________________________________________________</w:t>
      </w:r>
    </w:p>
    <w:p>
      <w:pPr>
        <w:spacing w:after="0"/>
        <w:ind w:left="0"/>
        <w:jc w:val="both"/>
      </w:pPr>
      <w:r>
        <w:rPr>
          <w:rFonts w:ascii="Times New Roman"/>
          <w:b w:val="false"/>
          <w:i w:val="false"/>
          <w:color w:val="000000"/>
          <w:sz w:val="28"/>
        </w:rPr>
        <w:t xml:space="preserve">
      (отбасы мүшесінің тегі, аты, әкесінің аты (болған жағдайда), </w:t>
      </w:r>
    </w:p>
    <w:p>
      <w:pPr>
        <w:spacing w:after="0"/>
        <w:ind w:left="0"/>
        <w:jc w:val="both"/>
      </w:pPr>
      <w:r>
        <w:rPr>
          <w:rFonts w:ascii="Times New Roman"/>
          <w:b w:val="false"/>
          <w:i w:val="false"/>
          <w:color w:val="000000"/>
          <w:sz w:val="28"/>
        </w:rPr>
        <w:t xml:space="preserve">
      туыстық дәрежесі) </w:t>
      </w:r>
    </w:p>
    <w:p>
      <w:pPr>
        <w:spacing w:after="0"/>
        <w:ind w:left="0"/>
        <w:jc w:val="both"/>
      </w:pPr>
      <w:r>
        <w:rPr>
          <w:rFonts w:ascii="Times New Roman"/>
          <w:b w:val="false"/>
          <w:i w:val="false"/>
          <w:color w:val="000000"/>
          <w:sz w:val="28"/>
        </w:rPr>
        <w:t xml:space="preserve">
      жеке сәйкестендіру нөмірі _________________________________; </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xml:space="preserve">
      (отбасы мүшесінің тегі, аты, әкесінің аты (болған жағдайда), </w:t>
      </w:r>
    </w:p>
    <w:p>
      <w:pPr>
        <w:spacing w:after="0"/>
        <w:ind w:left="0"/>
        <w:jc w:val="both"/>
      </w:pPr>
      <w:r>
        <w:rPr>
          <w:rFonts w:ascii="Times New Roman"/>
          <w:b w:val="false"/>
          <w:i w:val="false"/>
          <w:color w:val="000000"/>
          <w:sz w:val="28"/>
        </w:rPr>
        <w:t xml:space="preserve">
      туыстық дәрежесі) </w:t>
      </w:r>
    </w:p>
    <w:p>
      <w:pPr>
        <w:spacing w:after="0"/>
        <w:ind w:left="0"/>
        <w:jc w:val="both"/>
      </w:pPr>
      <w:r>
        <w:rPr>
          <w:rFonts w:ascii="Times New Roman"/>
          <w:b w:val="false"/>
          <w:i w:val="false"/>
          <w:color w:val="000000"/>
          <w:sz w:val="28"/>
        </w:rPr>
        <w:t xml:space="preserve">
      жеке сәйкестендіру нөмірі _________________________________; </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xml:space="preserve">
      (отбасы мүшесінің тегі, аты, әкесінің аты (болған жағдайда), </w:t>
      </w:r>
    </w:p>
    <w:p>
      <w:pPr>
        <w:spacing w:after="0"/>
        <w:ind w:left="0"/>
        <w:jc w:val="both"/>
      </w:pPr>
      <w:r>
        <w:rPr>
          <w:rFonts w:ascii="Times New Roman"/>
          <w:b w:val="false"/>
          <w:i w:val="false"/>
          <w:color w:val="000000"/>
          <w:sz w:val="28"/>
        </w:rPr>
        <w:t xml:space="preserve">
      туыстық дәрежесі) </w:t>
      </w:r>
    </w:p>
    <w:p>
      <w:pPr>
        <w:spacing w:after="0"/>
        <w:ind w:left="0"/>
        <w:jc w:val="both"/>
      </w:pPr>
      <w:r>
        <w:rPr>
          <w:rFonts w:ascii="Times New Roman"/>
          <w:b w:val="false"/>
          <w:i w:val="false"/>
          <w:color w:val="000000"/>
          <w:sz w:val="28"/>
        </w:rPr>
        <w:t>
      жеке сәйкестендіру нөмірі ______________________________.</w:t>
      </w:r>
    </w:p>
    <w:p>
      <w:pPr>
        <w:spacing w:after="0"/>
        <w:ind w:left="0"/>
        <w:jc w:val="both"/>
      </w:pPr>
      <w:r>
        <w:rPr>
          <w:rFonts w:ascii="Times New Roman"/>
          <w:b w:val="false"/>
          <w:i w:val="false"/>
          <w:color w:val="000000"/>
          <w:sz w:val="28"/>
        </w:rPr>
        <w:t xml:space="preserve">
      Менде және менімен тұрақты тұратын отбасы мүшелерінде осы елді мекенде тұрақты </w:t>
      </w:r>
    </w:p>
    <w:p>
      <w:pPr>
        <w:spacing w:after="0"/>
        <w:ind w:left="0"/>
        <w:jc w:val="both"/>
      </w:pPr>
      <w:r>
        <w:rPr>
          <w:rFonts w:ascii="Times New Roman"/>
          <w:b w:val="false"/>
          <w:i w:val="false"/>
          <w:color w:val="000000"/>
          <w:sz w:val="28"/>
        </w:rPr>
        <w:t xml:space="preserve">
      пайдалануда коммуналдық тұрғын үй қорынан берілетін тұрғын үйдің бар немесе жоқ екенін </w:t>
      </w:r>
    </w:p>
    <w:p>
      <w:pPr>
        <w:spacing w:after="0"/>
        <w:ind w:left="0"/>
        <w:jc w:val="both"/>
      </w:pPr>
      <w:r>
        <w:rPr>
          <w:rFonts w:ascii="Times New Roman"/>
          <w:b w:val="false"/>
          <w:i w:val="false"/>
          <w:color w:val="000000"/>
          <w:sz w:val="28"/>
        </w:rPr>
        <w:t>
      тексеруге қарсы емеспін.</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деректерді </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Қосымша: 1.________________________; 2.________________________.</w:t>
      </w:r>
    </w:p>
    <w:p>
      <w:pPr>
        <w:spacing w:after="0"/>
        <w:ind w:left="0"/>
        <w:jc w:val="both"/>
      </w:pPr>
      <w:r>
        <w:rPr>
          <w:rFonts w:ascii="Times New Roman"/>
          <w:b w:val="false"/>
          <w:i w:val="false"/>
          <w:color w:val="000000"/>
          <w:sz w:val="28"/>
        </w:rPr>
        <w:t>
      ___________________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тұрғын үй қорынан</w:t>
            </w:r>
            <w:r>
              <w:br/>
            </w:r>
            <w:r>
              <w:rPr>
                <w:rFonts w:ascii="Times New Roman"/>
                <w:b w:val="false"/>
                <w:i w:val="false"/>
                <w:color w:val="000000"/>
                <w:sz w:val="20"/>
              </w:rPr>
              <w:t>берілетін тұрғын үйге немесе жеке</w:t>
            </w:r>
            <w:r>
              <w:br/>
            </w:r>
            <w:r>
              <w:rPr>
                <w:rFonts w:ascii="Times New Roman"/>
                <w:b w:val="false"/>
                <w:i w:val="false"/>
                <w:color w:val="000000"/>
                <w:sz w:val="20"/>
              </w:rPr>
              <w:t>тұрғын үй қорынан жергілікті</w:t>
            </w:r>
            <w:r>
              <w:br/>
            </w:r>
            <w:r>
              <w:rPr>
                <w:rFonts w:ascii="Times New Roman"/>
                <w:b w:val="false"/>
                <w:i w:val="false"/>
                <w:color w:val="000000"/>
                <w:sz w:val="20"/>
              </w:rPr>
              <w:t>атқарушы орган жалдаған тұрғын</w:t>
            </w:r>
            <w:r>
              <w:br/>
            </w:r>
            <w:r>
              <w:rPr>
                <w:rFonts w:ascii="Times New Roman"/>
                <w:b w:val="false"/>
                <w:i w:val="false"/>
                <w:color w:val="000000"/>
                <w:sz w:val="20"/>
              </w:rPr>
              <w:t>үйге мұқтаж азаматтарды есепке алу</w:t>
            </w:r>
            <w:r>
              <w:br/>
            </w:r>
            <w:r>
              <w:rPr>
                <w:rFonts w:ascii="Times New Roman"/>
                <w:b w:val="false"/>
                <w:i w:val="false"/>
                <w:color w:val="000000"/>
                <w:sz w:val="20"/>
              </w:rPr>
              <w:t>және кезекке қою, сондай-ақ</w:t>
            </w:r>
            <w:r>
              <w:br/>
            </w:r>
            <w:r>
              <w:rPr>
                <w:rFonts w:ascii="Times New Roman"/>
                <w:b w:val="false"/>
                <w:i w:val="false"/>
                <w:color w:val="000000"/>
                <w:sz w:val="20"/>
              </w:rPr>
              <w:t>жергілікті атқарушы органдардың</w:t>
            </w:r>
            <w:r>
              <w:br/>
            </w:r>
            <w:r>
              <w:rPr>
                <w:rFonts w:ascii="Times New Roman"/>
                <w:b w:val="false"/>
                <w:i w:val="false"/>
                <w:color w:val="000000"/>
                <w:sz w:val="20"/>
              </w:rPr>
              <w:t>тұрғын үй беру туралы шешім</w:t>
            </w:r>
            <w:r>
              <w:br/>
            </w:r>
            <w:r>
              <w:rPr>
                <w:rFonts w:ascii="Times New Roman"/>
                <w:b w:val="false"/>
                <w:i w:val="false"/>
                <w:color w:val="000000"/>
                <w:sz w:val="20"/>
              </w:rPr>
              <w:t>қабылдауы"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Талап етілмеген құжаттарды уәкілетті органға жіберу тізілімі</w:t>
      </w:r>
    </w:p>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министрінің м.а. 20.01.2016 </w:t>
      </w:r>
      <w:r>
        <w:rPr>
          <w:rFonts w:ascii="Times New Roman"/>
          <w:b w:val="false"/>
          <w:i w:val="false"/>
          <w:color w:val="ff0000"/>
          <w:sz w:val="28"/>
        </w:rPr>
        <w:t>№ 20</w:t>
      </w:r>
      <w:r>
        <w:rPr>
          <w:rFonts w:ascii="Times New Roman"/>
          <w:b w:val="false"/>
          <w:i w:val="false"/>
          <w:color w:val="ff0000"/>
          <w:sz w:val="28"/>
        </w:rPr>
        <w:t xml:space="preserve"> (01.03.2016 бастап қолданысқа енгізіледі) бұйрығымен.</w:t>
      </w:r>
    </w:p>
    <w:p>
      <w:pPr>
        <w:spacing w:after="0"/>
        <w:ind w:left="0"/>
        <w:jc w:val="both"/>
      </w:pPr>
      <w:r>
        <w:rPr>
          <w:rFonts w:ascii="Times New Roman"/>
          <w:b w:val="false"/>
          <w:i w:val="false"/>
          <w:color w:val="000000"/>
          <w:sz w:val="28"/>
        </w:rPr>
        <w:t>
       Уәкілетті орган: 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бөлімшесінің</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Тізілімді қалыптастыру уақыты:_______________________________________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1307"/>
        <w:gridCol w:w="4455"/>
        <w:gridCol w:w="1307"/>
        <w:gridCol w:w="1308"/>
        <w:gridCol w:w="1308"/>
        <w:gridCol w:w="1308"/>
      </w:tblGrid>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(бұдан әрі) Т.А.Ә.</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жоспарланған күн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құжаттардың тізбесі</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_________</w:t>
      </w:r>
    </w:p>
    <w:p>
      <w:pPr>
        <w:spacing w:after="0"/>
        <w:ind w:left="0"/>
        <w:jc w:val="both"/>
      </w:pPr>
      <w:r>
        <w:rPr>
          <w:rFonts w:ascii="Times New Roman"/>
          <w:b w:val="false"/>
          <w:i w:val="false"/>
          <w:color w:val="000000"/>
          <w:sz w:val="28"/>
        </w:rPr>
        <w:t>
      Тапсырған ___________/_________________/ Қабылдады ______________</w:t>
      </w:r>
    </w:p>
    <w:p>
      <w:pPr>
        <w:spacing w:after="0"/>
        <w:ind w:left="0"/>
        <w:jc w:val="both"/>
      </w:pPr>
      <w:r>
        <w:rPr>
          <w:rFonts w:ascii="Times New Roman"/>
          <w:b w:val="false"/>
          <w:i w:val="false"/>
          <w:color w:val="000000"/>
          <w:sz w:val="28"/>
        </w:rPr>
        <w:t>
      /___________________/ (жауапты адамның (бұдан әрі) Т.А.Ә.)</w:t>
      </w:r>
    </w:p>
    <w:p>
      <w:pPr>
        <w:spacing w:after="0"/>
        <w:ind w:left="0"/>
        <w:jc w:val="both"/>
      </w:pPr>
      <w:r>
        <w:rPr>
          <w:rFonts w:ascii="Times New Roman"/>
          <w:b w:val="false"/>
          <w:i w:val="false"/>
          <w:color w:val="000000"/>
          <w:sz w:val="28"/>
        </w:rPr>
        <w:t>
      (жауапты адамның (бұдан әрі)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w:t>
            </w:r>
            <w:r>
              <w:br/>
            </w:r>
            <w:r>
              <w:rPr>
                <w:rFonts w:ascii="Times New Roman"/>
                <w:b w:val="false"/>
                <w:i w:val="false"/>
                <w:color w:val="000000"/>
                <w:sz w:val="20"/>
              </w:rPr>
              <w:t>берілетін тұрғын үйге немесе жеке</w:t>
            </w:r>
            <w:r>
              <w:br/>
            </w:r>
            <w:r>
              <w:rPr>
                <w:rFonts w:ascii="Times New Roman"/>
                <w:b w:val="false"/>
                <w:i w:val="false"/>
                <w:color w:val="000000"/>
                <w:sz w:val="20"/>
              </w:rPr>
              <w:t>тұрғын үй қорынан жергілікті</w:t>
            </w:r>
            <w:r>
              <w:br/>
            </w:r>
            <w:r>
              <w:rPr>
                <w:rFonts w:ascii="Times New Roman"/>
                <w:b w:val="false"/>
                <w:i w:val="false"/>
                <w:color w:val="000000"/>
                <w:sz w:val="20"/>
              </w:rPr>
              <w:t>атқарушы орган жалдаған тұрғын</w:t>
            </w:r>
            <w:r>
              <w:br/>
            </w:r>
            <w:r>
              <w:rPr>
                <w:rFonts w:ascii="Times New Roman"/>
                <w:b w:val="false"/>
                <w:i w:val="false"/>
                <w:color w:val="000000"/>
                <w:sz w:val="20"/>
              </w:rPr>
              <w:t>үйге мұқтаж азаматтарды есепке алу</w:t>
            </w:r>
            <w:r>
              <w:br/>
            </w:r>
            <w:r>
              <w:rPr>
                <w:rFonts w:ascii="Times New Roman"/>
                <w:b w:val="false"/>
                <w:i w:val="false"/>
                <w:color w:val="000000"/>
                <w:sz w:val="20"/>
              </w:rPr>
              <w:t>және кезекке қою, сондай-ақ</w:t>
            </w:r>
            <w:r>
              <w:br/>
            </w:r>
            <w:r>
              <w:rPr>
                <w:rFonts w:ascii="Times New Roman"/>
                <w:b w:val="false"/>
                <w:i w:val="false"/>
                <w:color w:val="000000"/>
                <w:sz w:val="20"/>
              </w:rPr>
              <w:t>жергілікті атқарушы органдардың</w:t>
            </w:r>
            <w:r>
              <w:br/>
            </w:r>
            <w:r>
              <w:rPr>
                <w:rFonts w:ascii="Times New Roman"/>
                <w:b w:val="false"/>
                <w:i w:val="false"/>
                <w:color w:val="000000"/>
                <w:sz w:val="20"/>
              </w:rPr>
              <w:t>тұрғын үй беру туралы шешім</w:t>
            </w:r>
            <w:r>
              <w:br/>
            </w:r>
            <w:r>
              <w:rPr>
                <w:rFonts w:ascii="Times New Roman"/>
                <w:b w:val="false"/>
                <w:i w:val="false"/>
                <w:color w:val="000000"/>
                <w:sz w:val="20"/>
              </w:rPr>
              <w:t>қабылдауы"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(тегі, аты, әкесінің аты (бұдан әрі</w:t>
      </w:r>
    </w:p>
    <w:p>
      <w:pPr>
        <w:spacing w:after="0"/>
        <w:ind w:left="0"/>
        <w:jc w:val="both"/>
      </w:pPr>
      <w:r>
        <w:rPr>
          <w:rFonts w:ascii="Times New Roman"/>
          <w:b w:val="false"/>
          <w:i w:val="false"/>
          <w:color w:val="000000"/>
          <w:sz w:val="28"/>
        </w:rPr>
        <w:t>
      – Т.А.Ә.)</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(көрсетілетін қызметті</w:t>
      </w:r>
    </w:p>
    <w:p>
      <w:pPr>
        <w:spacing w:after="0"/>
        <w:ind w:left="0"/>
        <w:jc w:val="both"/>
      </w:pPr>
      <w:r>
        <w:rPr>
          <w:rFonts w:ascii="Times New Roman"/>
          <w:b w:val="false"/>
          <w:i w:val="false"/>
          <w:color w:val="000000"/>
          <w:sz w:val="28"/>
        </w:rPr>
        <w:t>
      алушының мекенжайы)</w:t>
      </w:r>
    </w:p>
    <w:bookmarkStart w:name="z65" w:id="78"/>
    <w:p>
      <w:pPr>
        <w:spacing w:after="0"/>
        <w:ind w:left="0"/>
        <w:jc w:val="left"/>
      </w:pPr>
      <w:r>
        <w:rPr>
          <w:rFonts w:ascii="Times New Roman"/>
          <w:b/>
          <w:i w:val="false"/>
          <w:color w:val="000000"/>
        </w:rPr>
        <w:t xml:space="preserve"> Құжаттарды қабылдаудан бас тарту туралы қолхат</w:t>
      </w:r>
    </w:p>
    <w:bookmarkEnd w:id="78"/>
    <w:p>
      <w:pPr>
        <w:spacing w:after="0"/>
        <w:ind w:left="0"/>
        <w:jc w:val="both"/>
      </w:pPr>
      <w:r>
        <w:rPr>
          <w:rFonts w:ascii="Times New Roman"/>
          <w:b w:val="false"/>
          <w:i w:val="false"/>
          <w:color w:val="ff0000"/>
          <w:sz w:val="28"/>
        </w:rPr>
        <w:t xml:space="preserve">
      Ескерту. 3-қосымша жаңа редакцияда - ҚР Ұлттық экономика министрінің 07.06.2016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 бөлімі (мекенжайы көрсетілсін) мемлекеттік қызмет көрсетуге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құжаттарды қабылдаудан Сіздің мемлекеттік көрсетілетін қызмет стандартында көзделген тізбеге сәйкес құжаттардың толық топтамасын және (немесе) қолданылу мерзімі өтіп кеткен құжаттарды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 және (немесе) қолданылу мерзімі өтіп кеткен құжаттарды:</w:t>
      </w:r>
    </w:p>
    <w:p>
      <w:pPr>
        <w:spacing w:after="0"/>
        <w:ind w:left="0"/>
        <w:jc w:val="both"/>
      </w:pPr>
      <w:r>
        <w:rPr>
          <w:rFonts w:ascii="Times New Roman"/>
          <w:b w:val="false"/>
          <w:i w:val="false"/>
          <w:color w:val="000000"/>
          <w:sz w:val="28"/>
        </w:rPr>
        <w:t>
      1) _______________________________________;</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3) 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Т.А.Ә. (мемлекеттік корпорациясы қызметкері)                  (қолы)</w:t>
      </w:r>
    </w:p>
    <w:p>
      <w:pPr>
        <w:spacing w:after="0"/>
        <w:ind w:left="0"/>
        <w:jc w:val="both"/>
      </w:pPr>
      <w:r>
        <w:rPr>
          <w:rFonts w:ascii="Times New Roman"/>
          <w:b w:val="false"/>
          <w:i w:val="false"/>
          <w:color w:val="000000"/>
          <w:sz w:val="28"/>
        </w:rPr>
        <w:t>
      Орындаушы: Т.А.Ә. _____________________</w:t>
      </w:r>
    </w:p>
    <w:p>
      <w:pPr>
        <w:spacing w:after="0"/>
        <w:ind w:left="0"/>
        <w:jc w:val="both"/>
      </w:pPr>
      <w:r>
        <w:rPr>
          <w:rFonts w:ascii="Times New Roman"/>
          <w:b w:val="false"/>
          <w:i w:val="false"/>
          <w:color w:val="000000"/>
          <w:sz w:val="28"/>
        </w:rPr>
        <w:t>
      Телефоны ____________</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 __ жылғы "_"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9 сәуірдегі</w:t>
            </w:r>
            <w:r>
              <w:br/>
            </w:r>
            <w:r>
              <w:rPr>
                <w:rFonts w:ascii="Times New Roman"/>
                <w:b w:val="false"/>
                <w:i w:val="false"/>
                <w:color w:val="000000"/>
                <w:sz w:val="20"/>
              </w:rPr>
              <w:t>№ 319 бұйрығына</w:t>
            </w:r>
            <w:r>
              <w:br/>
            </w:r>
            <w:r>
              <w:rPr>
                <w:rFonts w:ascii="Times New Roman"/>
                <w:b w:val="false"/>
                <w:i w:val="false"/>
                <w:color w:val="000000"/>
                <w:sz w:val="20"/>
              </w:rPr>
              <w:t>3-қосымша</w:t>
            </w:r>
          </w:p>
        </w:tc>
      </w:tr>
    </w:tbl>
    <w:bookmarkStart w:name="z129" w:id="79"/>
    <w:p>
      <w:pPr>
        <w:spacing w:after="0"/>
        <w:ind w:left="0"/>
        <w:jc w:val="left"/>
      </w:pPr>
      <w:r>
        <w:rPr>
          <w:rFonts w:ascii="Times New Roman"/>
          <w:b/>
          <w:i w:val="false"/>
          <w:color w:val="000000"/>
        </w:rPr>
        <w:t xml:space="preserve">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стандарты</w:t>
      </w:r>
    </w:p>
    <w:bookmarkEnd w:id="79"/>
    <w:p>
      <w:pPr>
        <w:spacing w:after="0"/>
        <w:ind w:left="0"/>
        <w:jc w:val="both"/>
      </w:pPr>
      <w:r>
        <w:rPr>
          <w:rFonts w:ascii="Times New Roman"/>
          <w:b w:val="false"/>
          <w:i w:val="false"/>
          <w:color w:val="ff0000"/>
          <w:sz w:val="28"/>
        </w:rPr>
        <w:t xml:space="preserve">
      Ескерту. Стандарт алып тасталды – ҚР Индустрия және инфрақұрылымдық даму министрінің 15.07.2019 </w:t>
      </w:r>
      <w:r>
        <w:rPr>
          <w:rFonts w:ascii="Times New Roman"/>
          <w:b w:val="false"/>
          <w:i w:val="false"/>
          <w:color w:val="ff0000"/>
          <w:sz w:val="28"/>
        </w:rPr>
        <w:t>№ 506</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9 сәуірдегі</w:t>
            </w:r>
            <w:r>
              <w:br/>
            </w:r>
            <w:r>
              <w:rPr>
                <w:rFonts w:ascii="Times New Roman"/>
                <w:b w:val="false"/>
                <w:i w:val="false"/>
                <w:color w:val="000000"/>
                <w:sz w:val="20"/>
              </w:rPr>
              <w:t>№ 319 бұйрығына</w:t>
            </w:r>
            <w:r>
              <w:br/>
            </w:r>
            <w:r>
              <w:rPr>
                <w:rFonts w:ascii="Times New Roman"/>
                <w:b w:val="false"/>
                <w:i w:val="false"/>
                <w:color w:val="000000"/>
                <w:sz w:val="20"/>
              </w:rPr>
              <w:t>4-қосымша</w:t>
            </w:r>
          </w:p>
        </w:tc>
      </w:tr>
    </w:tbl>
    <w:bookmarkStart w:name="z289" w:id="80"/>
    <w:p>
      <w:pPr>
        <w:spacing w:after="0"/>
        <w:ind w:left="0"/>
        <w:jc w:val="left"/>
      </w:pPr>
      <w:r>
        <w:rPr>
          <w:rFonts w:ascii="Times New Roman"/>
          <w:b/>
          <w:i w:val="false"/>
          <w:color w:val="000000"/>
        </w:rPr>
        <w:t xml:space="preserve"> "Мемлекеттiк тұрғын үй қорынан берілетін тұрғын үйлерді жекешелендiру" мемлекеттік көрсетілетін қызмет стандарты</w:t>
      </w:r>
    </w:p>
    <w:bookmarkEnd w:id="80"/>
    <w:p>
      <w:pPr>
        <w:spacing w:after="0"/>
        <w:ind w:left="0"/>
        <w:jc w:val="both"/>
      </w:pPr>
      <w:r>
        <w:rPr>
          <w:rFonts w:ascii="Times New Roman"/>
          <w:b w:val="false"/>
          <w:i w:val="false"/>
          <w:color w:val="ff0000"/>
          <w:sz w:val="28"/>
        </w:rPr>
        <w:t xml:space="preserve">
      Ескерту. Бұйрық 4-қосымшамен толықтырылды – ҚР Инвестициялар және даму министрінің 22.06.2017 </w:t>
      </w:r>
      <w:r>
        <w:rPr>
          <w:rFonts w:ascii="Times New Roman"/>
          <w:b w:val="false"/>
          <w:i w:val="false"/>
          <w:color w:val="ff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15.07.2019 </w:t>
      </w:r>
      <w:r>
        <w:rPr>
          <w:rFonts w:ascii="Times New Roman"/>
          <w:b w:val="false"/>
          <w:i w:val="false"/>
          <w:color w:val="ff0000"/>
          <w:sz w:val="28"/>
        </w:rPr>
        <w:t>№ 506</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бұйрықтарымен.</w:t>
      </w:r>
    </w:p>
    <w:bookmarkStart w:name="z288" w:id="81"/>
    <w:p>
      <w:pPr>
        <w:spacing w:after="0"/>
        <w:ind w:left="0"/>
        <w:jc w:val="left"/>
      </w:pPr>
      <w:r>
        <w:rPr>
          <w:rFonts w:ascii="Times New Roman"/>
          <w:b/>
          <w:i w:val="false"/>
          <w:color w:val="000000"/>
        </w:rPr>
        <w:t xml:space="preserve"> 1-тарау. Жалпы ережелер</w:t>
      </w:r>
    </w:p>
    <w:bookmarkEnd w:id="81"/>
    <w:bookmarkStart w:name="z290" w:id="82"/>
    <w:p>
      <w:pPr>
        <w:spacing w:after="0"/>
        <w:ind w:left="0"/>
        <w:jc w:val="both"/>
      </w:pPr>
      <w:r>
        <w:rPr>
          <w:rFonts w:ascii="Times New Roman"/>
          <w:b w:val="false"/>
          <w:i w:val="false"/>
          <w:color w:val="000000"/>
          <w:sz w:val="28"/>
        </w:rPr>
        <w:t>
      1. "Мемлекеттiк тұрғын үй қорынан берілетін тұрғын үйлерді жекешелендiру" мемлекеттік көрсетілетін қызмет (бұдан әрі - мемлекеттік көрсетілетін қызмет).</w:t>
      </w:r>
    </w:p>
    <w:bookmarkEnd w:id="82"/>
    <w:bookmarkStart w:name="z291" w:id="8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83"/>
    <w:bookmarkStart w:name="z292" w:id="84"/>
    <w:p>
      <w:pPr>
        <w:spacing w:after="0"/>
        <w:ind w:left="0"/>
        <w:jc w:val="both"/>
      </w:pPr>
      <w:r>
        <w:rPr>
          <w:rFonts w:ascii="Times New Roman"/>
          <w:b w:val="false"/>
          <w:i w:val="false"/>
          <w:color w:val="000000"/>
          <w:sz w:val="28"/>
        </w:rPr>
        <w:t>
      3. Мемлекеттік көрсетілетін қызметті облыстардың,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84"/>
    <w:p>
      <w:pPr>
        <w:spacing w:after="0"/>
        <w:ind w:left="0"/>
        <w:jc w:val="both"/>
      </w:pPr>
      <w:r>
        <w:rPr>
          <w:rFonts w:ascii="Times New Roman"/>
          <w:b w:val="false"/>
          <w:i w:val="false"/>
          <w:color w:val="000000"/>
          <w:sz w:val="28"/>
        </w:rPr>
        <w:t xml:space="preserve">
      Құжаттарды қабылдау және мемлекеттік қызметті көрсету нәтижелерін беру www.egov.kz "электрондық үкімет" веб-порталы (бұдан әрі - портал) арқылы жүзеге асырылады. </w:t>
      </w:r>
    </w:p>
    <w:bookmarkStart w:name="z293" w:id="85"/>
    <w:p>
      <w:pPr>
        <w:spacing w:after="0"/>
        <w:ind w:left="0"/>
        <w:jc w:val="left"/>
      </w:pPr>
      <w:r>
        <w:rPr>
          <w:rFonts w:ascii="Times New Roman"/>
          <w:b/>
          <w:i w:val="false"/>
          <w:color w:val="000000"/>
        </w:rPr>
        <w:t xml:space="preserve"> 2-тарау. Мемлекеттік қызмет көрсету тәртібі</w:t>
      </w:r>
    </w:p>
    <w:bookmarkEnd w:id="85"/>
    <w:bookmarkStart w:name="z294" w:id="86"/>
    <w:p>
      <w:pPr>
        <w:spacing w:after="0"/>
        <w:ind w:left="0"/>
        <w:jc w:val="both"/>
      </w:pPr>
      <w:r>
        <w:rPr>
          <w:rFonts w:ascii="Times New Roman"/>
          <w:b w:val="false"/>
          <w:i w:val="false"/>
          <w:color w:val="000000"/>
          <w:sz w:val="28"/>
        </w:rPr>
        <w:t>
      4. Мемлекеттік қызметті көрсету мерзімі немесе дәлелді бас тарту мерзімі:</w:t>
      </w:r>
    </w:p>
    <w:bookmarkEnd w:id="86"/>
    <w:p>
      <w:pPr>
        <w:spacing w:after="0"/>
        <w:ind w:left="0"/>
        <w:jc w:val="both"/>
      </w:pPr>
      <w:r>
        <w:rPr>
          <w:rFonts w:ascii="Times New Roman"/>
          <w:b w:val="false"/>
          <w:i w:val="false"/>
          <w:color w:val="000000"/>
          <w:sz w:val="28"/>
        </w:rPr>
        <w:t>
      1-кезең: мемлекеттік тұрғын үй қорынан тұрғын үйді жекешелендіру туралы тұрғын үй комиссиясының шешімі - күнтізбелік 30 (отыз) күн;</w:t>
      </w:r>
    </w:p>
    <w:p>
      <w:pPr>
        <w:spacing w:after="0"/>
        <w:ind w:left="0"/>
        <w:jc w:val="both"/>
      </w:pPr>
      <w:r>
        <w:rPr>
          <w:rFonts w:ascii="Times New Roman"/>
          <w:b w:val="false"/>
          <w:i w:val="false"/>
          <w:color w:val="000000"/>
          <w:sz w:val="28"/>
        </w:rPr>
        <w:t>
      2-кезең: тұрғын үйді мемлекеттік кәсіпорындардың және мемлекеттік мекемелердің мемлекеттік тұрғын үй қорынан коммуналдық меншікке берген жағдайда -15 (он бес) жұмыс күні;</w:t>
      </w:r>
    </w:p>
    <w:p>
      <w:pPr>
        <w:spacing w:after="0"/>
        <w:ind w:left="0"/>
        <w:jc w:val="both"/>
      </w:pPr>
      <w:r>
        <w:rPr>
          <w:rFonts w:ascii="Times New Roman"/>
          <w:b w:val="false"/>
          <w:i w:val="false"/>
          <w:color w:val="000000"/>
          <w:sz w:val="28"/>
        </w:rPr>
        <w:t>
      3-кезең: тұрғын үйді жекешелендіру туралы шарт жасау - күнтізбелік 5 (бес) жұмыс күні;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295" w:id="87"/>
    <w:p>
      <w:pPr>
        <w:spacing w:after="0"/>
        <w:ind w:left="0"/>
        <w:jc w:val="both"/>
      </w:pPr>
      <w:r>
        <w:rPr>
          <w:rFonts w:ascii="Times New Roman"/>
          <w:b w:val="false"/>
          <w:i w:val="false"/>
          <w:color w:val="000000"/>
          <w:sz w:val="28"/>
        </w:rPr>
        <w:t>
      5. Мемлекеттік қызмет көрсету нысаны: электрондық түрінде.</w:t>
      </w:r>
    </w:p>
    <w:bookmarkEnd w:id="87"/>
    <w:bookmarkStart w:name="z296" w:id="88"/>
    <w:p>
      <w:pPr>
        <w:spacing w:after="0"/>
        <w:ind w:left="0"/>
        <w:jc w:val="both"/>
      </w:pPr>
      <w:r>
        <w:rPr>
          <w:rFonts w:ascii="Times New Roman"/>
          <w:b w:val="false"/>
          <w:i w:val="false"/>
          <w:color w:val="000000"/>
          <w:sz w:val="28"/>
        </w:rPr>
        <w:t>
      6. Мемлекеттік қызмет көрсету нәтижесі:</w:t>
      </w:r>
    </w:p>
    <w:bookmarkEnd w:id="88"/>
    <w:p>
      <w:pPr>
        <w:spacing w:after="0"/>
        <w:ind w:left="0"/>
        <w:jc w:val="both"/>
      </w:pPr>
      <w:r>
        <w:rPr>
          <w:rFonts w:ascii="Times New Roman"/>
          <w:b w:val="false"/>
          <w:i w:val="false"/>
          <w:color w:val="000000"/>
          <w:sz w:val="28"/>
        </w:rPr>
        <w:t>
      1-кезең: тұрғын үй комиссиясының тұрғын үйді жекешелендіру не жазбаша түрде дәлелді бас тарту туралы шешімі;</w:t>
      </w:r>
    </w:p>
    <w:p>
      <w:pPr>
        <w:spacing w:after="0"/>
        <w:ind w:left="0"/>
        <w:jc w:val="both"/>
      </w:pPr>
      <w:r>
        <w:rPr>
          <w:rFonts w:ascii="Times New Roman"/>
          <w:b w:val="false"/>
          <w:i w:val="false"/>
          <w:color w:val="000000"/>
          <w:sz w:val="28"/>
        </w:rPr>
        <w:t xml:space="preserve">
      2-кезең: тұрғын үйді беру туралы шешім шығарылған күннен бастап оны мемлекеттік кәсіпорындардың және мемлекеттік мекемелердің мемлекеттік тұрғын үй қорынан коммуналдық меншікке берген жағдайда Қазақстан Республикасы Үкіметінің 2011 жылғы 1 маусымдағы № 616 қаулысымен бекітілген Мемлекеттік заңды тұлғаларға бекітіліп берілген мемлекеттік мүлікті мемлекеттік меншіктің бір түрінен екіншісіне беру </w:t>
      </w:r>
      <w:r>
        <w:rPr>
          <w:rFonts w:ascii="Times New Roman"/>
          <w:b w:val="false"/>
          <w:i w:val="false"/>
          <w:color w:val="000000"/>
          <w:sz w:val="28"/>
        </w:rPr>
        <w:t>қағидасына</w:t>
      </w:r>
      <w:r>
        <w:rPr>
          <w:rFonts w:ascii="Times New Roman"/>
          <w:b w:val="false"/>
          <w:i w:val="false"/>
          <w:color w:val="000000"/>
          <w:sz w:val="28"/>
        </w:rPr>
        <w:t xml:space="preserve"> сәйкес жүзеге асырылады. </w:t>
      </w:r>
    </w:p>
    <w:p>
      <w:pPr>
        <w:spacing w:after="0"/>
        <w:ind w:left="0"/>
        <w:jc w:val="both"/>
      </w:pPr>
      <w:r>
        <w:rPr>
          <w:rFonts w:ascii="Times New Roman"/>
          <w:b w:val="false"/>
          <w:i w:val="false"/>
          <w:color w:val="000000"/>
          <w:sz w:val="28"/>
        </w:rPr>
        <w:t xml:space="preserve">
      Тұрғын үйді беретін орган жекешелендіруге жататын тұрғын үйді коммуналдық тұрғын үй қорына ауыстыруды жүзеге асырған кезде бір мезгілде көрсетілетін қызметті алушыға төленуі тиіс сома көрсетілген тұрғын үйдің құны туралы анықтама беріледі; </w:t>
      </w:r>
    </w:p>
    <w:p>
      <w:pPr>
        <w:spacing w:after="0"/>
        <w:ind w:left="0"/>
        <w:jc w:val="both"/>
      </w:pPr>
      <w:r>
        <w:rPr>
          <w:rFonts w:ascii="Times New Roman"/>
          <w:b w:val="false"/>
          <w:i w:val="false"/>
          <w:color w:val="000000"/>
          <w:sz w:val="28"/>
        </w:rPr>
        <w:t>
      3-кезең: көрсетілетін қызметті беруші мен көрсетілетін қызметті алушы арасында тұрғын үйді жекешелендіру туралы шарт жасау.</w:t>
      </w:r>
    </w:p>
    <w:p>
      <w:pPr>
        <w:spacing w:after="0"/>
        <w:ind w:left="0"/>
        <w:jc w:val="both"/>
      </w:pPr>
      <w:r>
        <w:rPr>
          <w:rFonts w:ascii="Times New Roman"/>
          <w:b w:val="false"/>
          <w:i w:val="false"/>
          <w:color w:val="000000"/>
          <w:sz w:val="28"/>
        </w:rPr>
        <w:t xml:space="preserve">
      Тұрғын үйді жекешелендіру туралы шарт жасалғаннан кейін, Қазақстан Республикасы Үкіметінің 2013 жылғы 2 шілдедегі № 673 қаулысымен бекітілген Мемлекеттiк тұрғын үй қорынан берілетін тұрғын үйлерді жекешелендiру қағидаларының (бұдан әрі - Қағидалар) </w:t>
      </w:r>
      <w:r>
        <w:rPr>
          <w:rFonts w:ascii="Times New Roman"/>
          <w:b w:val="false"/>
          <w:i w:val="false"/>
          <w:color w:val="000000"/>
          <w:sz w:val="28"/>
        </w:rPr>
        <w:t>23-тармағында</w:t>
      </w:r>
      <w:r>
        <w:rPr>
          <w:rFonts w:ascii="Times New Roman"/>
          <w:b w:val="false"/>
          <w:i w:val="false"/>
          <w:color w:val="000000"/>
          <w:sz w:val="28"/>
        </w:rPr>
        <w:t xml:space="preserve"> көрсетілген жағдайларды қоспағанда, күнтізбелік отыз күн ішінде жергілікті бюджетке төленуі тиіс тұрғын үйдің құнын төлеу жүргізіледі. </w:t>
      </w:r>
    </w:p>
    <w:p>
      <w:pPr>
        <w:spacing w:after="0"/>
        <w:ind w:left="0"/>
        <w:jc w:val="both"/>
      </w:pPr>
      <w:r>
        <w:rPr>
          <w:rFonts w:ascii="Times New Roman"/>
          <w:b w:val="false"/>
          <w:i w:val="false"/>
          <w:color w:val="000000"/>
          <w:sz w:val="28"/>
        </w:rPr>
        <w:t>
      Тұрғын үйді меншікке өтеусіз алған кезде төлем жүргізілмейді.</w:t>
      </w:r>
    </w:p>
    <w:p>
      <w:pPr>
        <w:spacing w:after="0"/>
        <w:ind w:left="0"/>
        <w:jc w:val="both"/>
      </w:pPr>
      <w:r>
        <w:rPr>
          <w:rFonts w:ascii="Times New Roman"/>
          <w:b w:val="false"/>
          <w:i w:val="false"/>
          <w:color w:val="000000"/>
          <w:sz w:val="28"/>
        </w:rPr>
        <w:t xml:space="preserve">
      Мемлекеттік қызмет көрсету нәтижесін беру нысаны: </w:t>
      </w:r>
    </w:p>
    <w:p>
      <w:pPr>
        <w:spacing w:after="0"/>
        <w:ind w:left="0"/>
        <w:jc w:val="both"/>
      </w:pPr>
      <w:r>
        <w:rPr>
          <w:rFonts w:ascii="Times New Roman"/>
          <w:b w:val="false"/>
          <w:i w:val="false"/>
          <w:color w:val="000000"/>
          <w:sz w:val="28"/>
        </w:rPr>
        <w:t>
      электрондық түрінде.</w:t>
      </w:r>
    </w:p>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 көрсету нәтижесі көрсетілетін қызметті берушінің уәкілетті адамының электрондық цифрлық қолтаңбасымен (бұдан әрi - ЭЦҚ) куәландырылған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Мемлекеттік қызмет көрсету нәтижесінің түпнұсқалылығын www.egov.kz порталында тексеруге болады.</w:t>
      </w:r>
    </w:p>
    <w:bookmarkStart w:name="z297" w:id="89"/>
    <w:p>
      <w:pPr>
        <w:spacing w:after="0"/>
        <w:ind w:left="0"/>
        <w:jc w:val="both"/>
      </w:pPr>
      <w:r>
        <w:rPr>
          <w:rFonts w:ascii="Times New Roman"/>
          <w:b w:val="false"/>
          <w:i w:val="false"/>
          <w:color w:val="000000"/>
          <w:sz w:val="28"/>
        </w:rPr>
        <w:t>
      7. Мемлекеттік қызмет тегін көрсетіледі.</w:t>
      </w:r>
    </w:p>
    <w:bookmarkEnd w:id="89"/>
    <w:bookmarkStart w:name="z298" w:id="90"/>
    <w:p>
      <w:pPr>
        <w:spacing w:after="0"/>
        <w:ind w:left="0"/>
        <w:jc w:val="both"/>
      </w:pPr>
      <w:r>
        <w:rPr>
          <w:rFonts w:ascii="Times New Roman"/>
          <w:b w:val="false"/>
          <w:i w:val="false"/>
          <w:color w:val="000000"/>
          <w:sz w:val="28"/>
        </w:rPr>
        <w:t>
      8. Жұмыс кестесі порталдың - жөндеу жұмыстарын жүргізуге байланысты техникалық үзілістерді қоспағанда, тәулiк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 пен мемлекеттік қызмет көрсету нәтижесін беру келесі жұмыс күнінде жүзеге асырылады).</w:t>
      </w:r>
    </w:p>
    <w:bookmarkEnd w:id="90"/>
    <w:bookmarkStart w:name="z299" w:id="91"/>
    <w:p>
      <w:pPr>
        <w:spacing w:after="0"/>
        <w:ind w:left="0"/>
        <w:jc w:val="both"/>
      </w:pPr>
      <w:r>
        <w:rPr>
          <w:rFonts w:ascii="Times New Roman"/>
          <w:b w:val="false"/>
          <w:i w:val="false"/>
          <w:color w:val="000000"/>
          <w:sz w:val="28"/>
        </w:rPr>
        <w:t>
      9. Көрсетілетін қызметті алушы (не уәкілетті өкілі: құзыретін растайтын құжат бойынша заңды тұлға; нотариалды куәландырылған сенімхат бойынша жеке тұлға) порталға өтініш жасаған кезде мемлекеттік қызметті көрсету үшін қажет құжаттар тізбесі:</w:t>
      </w:r>
    </w:p>
    <w:bookmarkEnd w:id="91"/>
    <w:bookmarkStart w:name="z300" w:id="92"/>
    <w:p>
      <w:pPr>
        <w:spacing w:after="0"/>
        <w:ind w:left="0"/>
        <w:jc w:val="both"/>
      </w:pPr>
      <w:r>
        <w:rPr>
          <w:rFonts w:ascii="Times New Roman"/>
          <w:b w:val="false"/>
          <w:i w:val="false"/>
          <w:color w:val="000000"/>
          <w:sz w:val="28"/>
        </w:rPr>
        <w:t xml:space="preserve">
      1) 1-кезең: </w:t>
      </w:r>
    </w:p>
    <w:bookmarkEnd w:id="92"/>
    <w:p>
      <w:pPr>
        <w:spacing w:after="0"/>
        <w:ind w:left="0"/>
        <w:jc w:val="both"/>
      </w:pPr>
      <w:r>
        <w:rPr>
          <w:rFonts w:ascii="Times New Roman"/>
          <w:b w:val="false"/>
          <w:i w:val="false"/>
          <w:color w:val="000000"/>
          <w:sz w:val="28"/>
        </w:rPr>
        <w:t xml:space="preserve">
      өздері тұратын үй-жайларын жекешелендіруге жалдаушының кәмелетке толған барлық отбасы мүшелерi ЭЦҚ-мен қол қойған өтініш, электрондық құжат нысанында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көрсетілетін қызметті алушы мен оның отбасы мүшелерінің жеке басын куәландыратын құжаттарының электрондық (сәйкестендіру үшін);</w:t>
      </w:r>
    </w:p>
    <w:p>
      <w:pPr>
        <w:spacing w:after="0"/>
        <w:ind w:left="0"/>
        <w:jc w:val="both"/>
      </w:pPr>
      <w:r>
        <w:rPr>
          <w:rFonts w:ascii="Times New Roman"/>
          <w:b w:val="false"/>
          <w:i w:val="false"/>
          <w:color w:val="000000"/>
          <w:sz w:val="28"/>
        </w:rPr>
        <w:t>
      некеге тұру (бұзу), отбасы мүшелерінің қайтыс болуы, балалардың тууы туралы куәліктерінің электрондық көшірмесі (қажеттілік бойынша ақпараттық жүйеде мәліметтер жоқ болған жағдайда);</w:t>
      </w:r>
    </w:p>
    <w:p>
      <w:pPr>
        <w:spacing w:after="0"/>
        <w:ind w:left="0"/>
        <w:jc w:val="both"/>
      </w:pPr>
      <w:r>
        <w:rPr>
          <w:rFonts w:ascii="Times New Roman"/>
          <w:b w:val="false"/>
          <w:i w:val="false"/>
          <w:color w:val="000000"/>
          <w:sz w:val="28"/>
        </w:rPr>
        <w:t>
      жалдау (жалға алу) шартының не тұрғын үй ордерінің электрондық көшірмесі;</w:t>
      </w:r>
    </w:p>
    <w:p>
      <w:pPr>
        <w:spacing w:after="0"/>
        <w:ind w:left="0"/>
        <w:jc w:val="both"/>
      </w:pPr>
      <w:r>
        <w:rPr>
          <w:rFonts w:ascii="Times New Roman"/>
          <w:b w:val="false"/>
          <w:i w:val="false"/>
          <w:color w:val="000000"/>
          <w:sz w:val="28"/>
        </w:rPr>
        <w:t>
      көрсетілетін қызметті алушының отбасы мүшелері деп басқа адамдар танылған жағдайда соңғысы оларды көрсетілетін қызметті алушының отбасы мүшелері деп тану туралы сот шешімінің электрондық көшірмесін ұсынады;</w:t>
      </w:r>
    </w:p>
    <w:p>
      <w:pPr>
        <w:spacing w:after="0"/>
        <w:ind w:left="0"/>
        <w:jc w:val="both"/>
      </w:pPr>
      <w:r>
        <w:rPr>
          <w:rFonts w:ascii="Times New Roman"/>
          <w:b w:val="false"/>
          <w:i w:val="false"/>
          <w:color w:val="000000"/>
          <w:sz w:val="28"/>
        </w:rPr>
        <w:t>
      халықтың әлеуметтiк осал топтарына жататын азаматтар қосымша көрсетілетін қызметті алушының (отбасының) халықтың әлеуметтiк осал топтарына жататынын растайтын құжаттың электрондық көшірмесін ұсынады;</w:t>
      </w:r>
    </w:p>
    <w:p>
      <w:pPr>
        <w:spacing w:after="0"/>
        <w:ind w:left="0"/>
        <w:jc w:val="both"/>
      </w:pPr>
      <w:r>
        <w:rPr>
          <w:rFonts w:ascii="Times New Roman"/>
          <w:b w:val="false"/>
          <w:i w:val="false"/>
          <w:color w:val="000000"/>
          <w:sz w:val="28"/>
        </w:rPr>
        <w:t>
      мемлекеттік қызметшілер санатына қатысты азаматтар, бюджеттік ұйымдардың қызметкерлері, әскери қызметшілер, арнаулы мемлекеттік органдардың қызметкерлері, судьялар және мемлекеттік сайланбалы қызмет атқаратын адамдар жұмыс орнынан (қызметтен) анықтаманы не қызметкердің еңбек қызметін растайтын құжаттың электрондық көшірмесін қосымша ұсынады. Ғарышкерлікке кандидаттар, ғарышкерлер Қазақстан Республикасының Үкіметі беретін олардың мәртебесін растайтын құжаттардың электрондық көшірмесін ұсынады;</w:t>
      </w:r>
    </w:p>
    <w:p>
      <w:pPr>
        <w:spacing w:after="0"/>
        <w:ind w:left="0"/>
        <w:jc w:val="both"/>
      </w:pPr>
      <w:r>
        <w:rPr>
          <w:rFonts w:ascii="Times New Roman"/>
          <w:b w:val="false"/>
          <w:i w:val="false"/>
          <w:color w:val="000000"/>
          <w:sz w:val="28"/>
        </w:rPr>
        <w:t>
      тұрғын үйді жалдау шарты бойынша берешектің жоқ екендігін растайтын құжаттың электрондық көшірмесі;</w:t>
      </w:r>
    </w:p>
    <w:p>
      <w:pPr>
        <w:spacing w:after="0"/>
        <w:ind w:left="0"/>
        <w:jc w:val="both"/>
      </w:pPr>
      <w:r>
        <w:rPr>
          <w:rFonts w:ascii="Times New Roman"/>
          <w:b w:val="false"/>
          <w:i w:val="false"/>
          <w:color w:val="000000"/>
          <w:sz w:val="28"/>
        </w:rPr>
        <w:t>
      Қағидалардың 7-тармағына сәйкес жекешелендірген жағдайда - мемлекеттік тұрғын үй қорынан тұрғын үйді меншігіне өтеусіз алуға құқығы бар азаматтардың санатына жататындығын растайтын құжаттың электрондық көшірмесі;</w:t>
      </w:r>
    </w:p>
    <w:bookmarkStart w:name="z301" w:id="93"/>
    <w:p>
      <w:pPr>
        <w:spacing w:after="0"/>
        <w:ind w:left="0"/>
        <w:jc w:val="both"/>
      </w:pPr>
      <w:r>
        <w:rPr>
          <w:rFonts w:ascii="Times New Roman"/>
          <w:b w:val="false"/>
          <w:i w:val="false"/>
          <w:color w:val="000000"/>
          <w:sz w:val="28"/>
        </w:rPr>
        <w:t>
      2) 2-кезең:</w:t>
      </w:r>
    </w:p>
    <w:bookmarkEnd w:id="93"/>
    <w:p>
      <w:pPr>
        <w:spacing w:after="0"/>
        <w:ind w:left="0"/>
        <w:jc w:val="both"/>
      </w:pPr>
      <w:r>
        <w:rPr>
          <w:rFonts w:ascii="Times New Roman"/>
          <w:b w:val="false"/>
          <w:i w:val="false"/>
          <w:color w:val="000000"/>
          <w:sz w:val="28"/>
        </w:rPr>
        <w:t>
      Мемлекеттік кәсіпорындардың және мемлекеттік мекемелердің тұрғын үй комиссияларының шешімдері болғанда мемлекеттік кәсіпорындардың және мемлекеттік мекемелердің тұрғын үй қорынан тұрғын үйді коммуналдық меншікке беру:</w:t>
      </w:r>
    </w:p>
    <w:p>
      <w:pPr>
        <w:spacing w:after="0"/>
        <w:ind w:left="0"/>
        <w:jc w:val="both"/>
      </w:pPr>
      <w:r>
        <w:rPr>
          <w:rFonts w:ascii="Times New Roman"/>
          <w:b w:val="false"/>
          <w:i w:val="false"/>
          <w:color w:val="000000"/>
          <w:sz w:val="28"/>
        </w:rPr>
        <w:t>
      мүлікті коммуналдық меншікке беру туралы уәкілетті органның бұйрығының;</w:t>
      </w:r>
    </w:p>
    <w:p>
      <w:pPr>
        <w:spacing w:after="0"/>
        <w:ind w:left="0"/>
        <w:jc w:val="both"/>
      </w:pPr>
      <w:r>
        <w:rPr>
          <w:rFonts w:ascii="Times New Roman"/>
          <w:b w:val="false"/>
          <w:i w:val="false"/>
          <w:color w:val="000000"/>
          <w:sz w:val="28"/>
        </w:rPr>
        <w:t xml:space="preserve">
      мүлікті мемлекеттік меншіктің бір түрінен екіншісіне қабылдау-беру актісінің көшірмесі; </w:t>
      </w:r>
    </w:p>
    <w:bookmarkStart w:name="z302" w:id="94"/>
    <w:p>
      <w:pPr>
        <w:spacing w:after="0"/>
        <w:ind w:left="0"/>
        <w:jc w:val="both"/>
      </w:pPr>
      <w:r>
        <w:rPr>
          <w:rFonts w:ascii="Times New Roman"/>
          <w:b w:val="false"/>
          <w:i w:val="false"/>
          <w:color w:val="000000"/>
          <w:sz w:val="28"/>
        </w:rPr>
        <w:t xml:space="preserve">
      3) 3-кезең: </w:t>
      </w:r>
    </w:p>
    <w:bookmarkEnd w:id="94"/>
    <w:p>
      <w:pPr>
        <w:spacing w:after="0"/>
        <w:ind w:left="0"/>
        <w:jc w:val="both"/>
      </w:pPr>
      <w:r>
        <w:rPr>
          <w:rFonts w:ascii="Times New Roman"/>
          <w:b w:val="false"/>
          <w:i w:val="false"/>
          <w:color w:val="000000"/>
          <w:sz w:val="28"/>
        </w:rPr>
        <w:t>
      көрсетілетін қызметті беруші мен көрсетілетін қызметті алушы арасында тұрғын үйді жекешелендіру туралы шарт элеқтрондық нұсқа жасауды.</w:t>
      </w:r>
    </w:p>
    <w:p>
      <w:pPr>
        <w:spacing w:after="0"/>
        <w:ind w:left="0"/>
        <w:jc w:val="both"/>
      </w:pPr>
      <w:r>
        <w:rPr>
          <w:rFonts w:ascii="Times New Roman"/>
          <w:b w:val="false"/>
          <w:i w:val="false"/>
          <w:color w:val="000000"/>
          <w:sz w:val="28"/>
        </w:rPr>
        <w:t>
      Жеке басын куәландыратын құжаттардың, некеге тұру немесе некені бұзу туралы (2008 жылғы 1 маусымнан кейін), қайтыс болу туралы (2007 жылғы 13 тамыздан кейін), балалардың тууы туралы куәліктің (2007 жылғы 13 тамыздан кейін), меншік құқығында (Қазақстан Республикасы бойынша) тұрғын үйдің бар немесе жоқ екені туралы анықтамалардың, мекенжай анықтамаларының, басқа адамдарды көрсетілетін қызметті алушының отбасы мүшелері деп тану туралы сот шешімінің, көрсетілетін қызметті алушының немесе оның отбасы мүшелерінің халықтың әлеуметтік осал топтарына жататынын растайтын құжаттардың мәліметтері көрсетілетін қызмет берушіге тиісті мемлекеттік ақпараттық жүйелерден отбасы мүшелерінің (болған жағдайда) "электрондық үкіметтің" шлюзі арқылы электрондық құжаттар нысанында беріледі.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мемлекеттік қызмет көрсету кезінде,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Қосымша құжаттарды талап етуге жол берілмейді.</w:t>
      </w:r>
    </w:p>
    <w:bookmarkStart w:name="z303" w:id="95"/>
    <w:p>
      <w:pPr>
        <w:spacing w:after="0"/>
        <w:ind w:left="0"/>
        <w:jc w:val="both"/>
      </w:pPr>
      <w:r>
        <w:rPr>
          <w:rFonts w:ascii="Times New Roman"/>
          <w:b w:val="false"/>
          <w:i w:val="false"/>
          <w:color w:val="000000"/>
          <w:sz w:val="28"/>
        </w:rPr>
        <w:t>
      10. Көрсетілетін қызметті беруші:</w:t>
      </w:r>
    </w:p>
    <w:bookmarkEnd w:id="95"/>
    <w:bookmarkStart w:name="z304" w:id="9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96"/>
    <w:bookmarkStart w:name="z305" w:id="97"/>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"Тұрғын үй қатынастары туралы" 1997 жылғы 16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 келмеуі негізінде мемлекеттік қызметті көрсетуден бас тартады.</w:t>
      </w:r>
    </w:p>
    <w:bookmarkEnd w:id="97"/>
    <w:bookmarkStart w:name="z306" w:id="98"/>
    <w:p>
      <w:pPr>
        <w:spacing w:after="0"/>
        <w:ind w:left="0"/>
        <w:jc w:val="left"/>
      </w:pPr>
      <w:r>
        <w:rPr>
          <w:rFonts w:ascii="Times New Roman"/>
          <w:b/>
          <w:i w:val="false"/>
          <w:color w:val="000000"/>
        </w:rPr>
        <w:t xml:space="preserve"> 3-тарау. Мемлекеттік қызметтер көрсету мәселелері бойынша шағымдану тәртібі</w:t>
      </w:r>
    </w:p>
    <w:bookmarkEnd w:id="98"/>
    <w:bookmarkStart w:name="z307" w:id="99"/>
    <w:p>
      <w:pPr>
        <w:spacing w:after="0"/>
        <w:ind w:left="0"/>
        <w:jc w:val="both"/>
      </w:pPr>
      <w:r>
        <w:rPr>
          <w:rFonts w:ascii="Times New Roman"/>
          <w:b w:val="false"/>
          <w:i w:val="false"/>
          <w:color w:val="000000"/>
          <w:sz w:val="28"/>
        </w:rPr>
        <w:t>
      11. Шағымдану тәртібі туралы ақпаратты бірыңғай байланыс орталығының 1414, 8 800 080 7777 телефоны бойынша алуға болады.</w:t>
      </w:r>
    </w:p>
    <w:bookmarkEnd w:id="99"/>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кабинетінен" өтініш туралы ақпарат қолжетімді болады, ол көрсетілетін қызметті беруші өтінішті өңдеу (жеткізу, тіркеу, орындау туралы белгілер, қарау немесе қараудан бас тарту туралы жауап) барысында жаңартылады.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өтініш бере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оны тіркеген күннен бастап 15 (он бес) жұмыс күні ішінде қаралуға жатады.</w:t>
      </w:r>
    </w:p>
    <w:bookmarkStart w:name="z308" w:id="100"/>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жүгінеді.</w:t>
      </w:r>
    </w:p>
    <w:bookmarkEnd w:id="100"/>
    <w:bookmarkStart w:name="z309" w:id="101"/>
    <w:p>
      <w:pPr>
        <w:spacing w:after="0"/>
        <w:ind w:left="0"/>
        <w:jc w:val="left"/>
      </w:pPr>
      <w:r>
        <w:rPr>
          <w:rFonts w:ascii="Times New Roman"/>
          <w:b/>
          <w:i w:val="false"/>
          <w:color w:val="000000"/>
        </w:rPr>
        <w:t xml:space="preserve"> 4-тарау. Мемлекеттік қызметті портал арқылы көрсету ерекшеліктерін ескере отырып қойылатын өзге де талаптар</w:t>
      </w:r>
    </w:p>
    <w:bookmarkEnd w:id="101"/>
    <w:bookmarkStart w:name="z310" w:id="102"/>
    <w:p>
      <w:pPr>
        <w:spacing w:after="0"/>
        <w:ind w:left="0"/>
        <w:jc w:val="both"/>
      </w:pPr>
      <w:r>
        <w:rPr>
          <w:rFonts w:ascii="Times New Roman"/>
          <w:b w:val="false"/>
          <w:i w:val="false"/>
          <w:color w:val="000000"/>
          <w:sz w:val="28"/>
        </w:rPr>
        <w:t>
      13. Көрсетілетін қызметті алушының электрондық цифралық қолтанбасы болған жағдайда, мемлекеттік көрсетілетін қызметті портал арқылы электрондық нысанда алу мүмкіндігі бар.</w:t>
      </w:r>
    </w:p>
    <w:bookmarkEnd w:id="102"/>
    <w:bookmarkStart w:name="z311" w:id="103"/>
    <w:p>
      <w:pPr>
        <w:spacing w:after="0"/>
        <w:ind w:left="0"/>
        <w:jc w:val="both"/>
      </w:pPr>
      <w:r>
        <w:rPr>
          <w:rFonts w:ascii="Times New Roman"/>
          <w:b w:val="false"/>
          <w:i w:val="false"/>
          <w:color w:val="000000"/>
          <w:sz w:val="28"/>
        </w:rPr>
        <w:t>
      14. Көрсетілетін қызметті алушының порталдағы "жеке кабинет", сондай-ақ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туралы ақпаратты алу мүмкіндігі бар.</w:t>
      </w:r>
    </w:p>
    <w:bookmarkEnd w:id="103"/>
    <w:bookmarkStart w:name="z312" w:id="104"/>
    <w:p>
      <w:pPr>
        <w:spacing w:after="0"/>
        <w:ind w:left="0"/>
        <w:jc w:val="both"/>
      </w:pPr>
      <w:r>
        <w:rPr>
          <w:rFonts w:ascii="Times New Roman"/>
          <w:b w:val="false"/>
          <w:i w:val="false"/>
          <w:color w:val="000000"/>
          <w:sz w:val="28"/>
        </w:rPr>
        <w:t>
      15. Мемлекеттік қызмет көрсету мәселелері жөніндегі қызмет көрсетушінің анықтамалық қызметтерінің байланыс телефондары Министрліктің интернет-ресурсында: www.miid.gov.kz орналастырылған. Мемлекеттік қызметтер көрсету мәселелері жөніндегі Бірыңғай байланыс орталығы 1414, 8 800 080 7777.</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тұрғын үй</w:t>
            </w:r>
            <w:r>
              <w:br/>
            </w:r>
            <w:r>
              <w:rPr>
                <w:rFonts w:ascii="Times New Roman"/>
                <w:b w:val="false"/>
                <w:i w:val="false"/>
                <w:color w:val="000000"/>
                <w:sz w:val="20"/>
              </w:rPr>
              <w:t>қорынан берілетін тұрғын</w:t>
            </w:r>
            <w:r>
              <w:br/>
            </w:r>
            <w:r>
              <w:rPr>
                <w:rFonts w:ascii="Times New Roman"/>
                <w:b w:val="false"/>
                <w:i w:val="false"/>
                <w:color w:val="000000"/>
                <w:sz w:val="20"/>
              </w:rPr>
              <w:t>үйлерді жекешелендiру"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 Облыстардың,</w:t>
            </w:r>
            <w:r>
              <w:br/>
            </w:r>
            <w:r>
              <w:rPr>
                <w:rFonts w:ascii="Times New Roman"/>
                <w:b w:val="false"/>
                <w:i w:val="false"/>
                <w:color w:val="000000"/>
                <w:sz w:val="20"/>
              </w:rPr>
              <w:t>Нұр-Сұлтан,</w:t>
            </w:r>
            <w:r>
              <w:br/>
            </w:r>
            <w:r>
              <w:rPr>
                <w:rFonts w:ascii="Times New Roman"/>
                <w:b w:val="false"/>
                <w:i w:val="false"/>
                <w:color w:val="000000"/>
                <w:sz w:val="20"/>
              </w:rPr>
              <w:t>Алматы және Шымкент</w:t>
            </w:r>
            <w:r>
              <w:br/>
            </w:r>
            <w:r>
              <w:rPr>
                <w:rFonts w:ascii="Times New Roman"/>
                <w:b w:val="false"/>
                <w:i w:val="false"/>
                <w:color w:val="000000"/>
                <w:sz w:val="20"/>
              </w:rPr>
              <w:t>қалаларының, аудандардың</w:t>
            </w:r>
            <w:r>
              <w:br/>
            </w:r>
            <w:r>
              <w:rPr>
                <w:rFonts w:ascii="Times New Roman"/>
                <w:b w:val="false"/>
                <w:i w:val="false"/>
                <w:color w:val="000000"/>
                <w:sz w:val="20"/>
              </w:rPr>
              <w:t>және облыстық маңызы</w:t>
            </w:r>
            <w:r>
              <w:br/>
            </w:r>
            <w:r>
              <w:rPr>
                <w:rFonts w:ascii="Times New Roman"/>
                <w:b w:val="false"/>
                <w:i w:val="false"/>
                <w:color w:val="000000"/>
                <w:sz w:val="20"/>
              </w:rPr>
              <w:t>бар қалалардың жергілікті</w:t>
            </w:r>
            <w:r>
              <w:br/>
            </w:r>
            <w:r>
              <w:rPr>
                <w:rFonts w:ascii="Times New Roman"/>
                <w:b w:val="false"/>
                <w:i w:val="false"/>
                <w:color w:val="000000"/>
                <w:sz w:val="20"/>
              </w:rPr>
              <w:t>атқарушы органының тұрғын</w:t>
            </w:r>
            <w:r>
              <w:br/>
            </w:r>
            <w:r>
              <w:rPr>
                <w:rFonts w:ascii="Times New Roman"/>
                <w:b w:val="false"/>
                <w:i w:val="false"/>
                <w:color w:val="000000"/>
                <w:sz w:val="20"/>
              </w:rPr>
              <w:t>үй қатынастары саласындағы</w:t>
            </w:r>
            <w:r>
              <w:br/>
            </w:r>
            <w:r>
              <w:rPr>
                <w:rFonts w:ascii="Times New Roman"/>
                <w:b w:val="false"/>
                <w:i w:val="false"/>
                <w:color w:val="000000"/>
                <w:sz w:val="20"/>
              </w:rPr>
              <w:t>функцияларды жүзеге асыратын</w:t>
            </w:r>
            <w:r>
              <w:br/>
            </w:r>
            <w:r>
              <w:rPr>
                <w:rFonts w:ascii="Times New Roman"/>
                <w:b w:val="false"/>
                <w:i w:val="false"/>
                <w:color w:val="000000"/>
                <w:sz w:val="20"/>
              </w:rPr>
              <w:t>құрылымдық бөлімшесінің</w:t>
            </w:r>
            <w:r>
              <w:br/>
            </w:r>
            <w:r>
              <w:rPr>
                <w:rFonts w:ascii="Times New Roman"/>
                <w:b w:val="false"/>
                <w:i w:val="false"/>
                <w:color w:val="000000"/>
                <w:sz w:val="20"/>
              </w:rPr>
              <w:t>атауы 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(бұдан әрі - Т.А.Ә.)</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w:t>
            </w:r>
            <w:r>
              <w:br/>
            </w:r>
            <w:r>
              <w:rPr>
                <w:rFonts w:ascii="Times New Roman"/>
                <w:b w:val="false"/>
                <w:i w:val="false"/>
                <w:color w:val="000000"/>
                <w:sz w:val="20"/>
              </w:rPr>
              <w:t>тұратын азамат)</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Мен____________________________________________________________________________</w:t>
      </w:r>
    </w:p>
    <w:p>
      <w:pPr>
        <w:spacing w:after="0"/>
        <w:ind w:left="0"/>
        <w:jc w:val="both"/>
      </w:pPr>
      <w:r>
        <w:rPr>
          <w:rFonts w:ascii="Times New Roman"/>
          <w:b w:val="false"/>
          <w:i w:val="false"/>
          <w:color w:val="000000"/>
          <w:sz w:val="28"/>
        </w:rPr>
        <w:t xml:space="preserve">
      (Т.А.Ә. толығымен) (жеке куәліктің №, қашан және кіммен берілген, жеке </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болуыма байланысты 20__ жылғы "___" _____ №____ жалдаудың (жалға берудің) </w:t>
      </w:r>
    </w:p>
    <w:p>
      <w:pPr>
        <w:spacing w:after="0"/>
        <w:ind w:left="0"/>
        <w:jc w:val="both"/>
      </w:pPr>
      <w:r>
        <w:rPr>
          <w:rFonts w:ascii="Times New Roman"/>
          <w:b w:val="false"/>
          <w:i w:val="false"/>
          <w:color w:val="000000"/>
          <w:sz w:val="28"/>
        </w:rPr>
        <w:t xml:space="preserve">
      шартына сәйкес __________________________ мекенжайы бойынша өзім тұратын пәтерді </w:t>
      </w:r>
    </w:p>
    <w:p>
      <w:pPr>
        <w:spacing w:after="0"/>
        <w:ind w:left="0"/>
        <w:jc w:val="both"/>
      </w:pPr>
      <w:r>
        <w:rPr>
          <w:rFonts w:ascii="Times New Roman"/>
          <w:b w:val="false"/>
          <w:i w:val="false"/>
          <w:color w:val="000000"/>
          <w:sz w:val="28"/>
        </w:rPr>
        <w:t xml:space="preserve">
      өтеусіз жекешелендіруге рұқсат беруіңізді сұраймын. </w:t>
      </w:r>
    </w:p>
    <w:p>
      <w:pPr>
        <w:spacing w:after="0"/>
        <w:ind w:left="0"/>
        <w:jc w:val="both"/>
      </w:pPr>
      <w:r>
        <w:rPr>
          <w:rFonts w:ascii="Times New Roman"/>
          <w:b w:val="false"/>
          <w:i w:val="false"/>
          <w:color w:val="000000"/>
          <w:sz w:val="28"/>
        </w:rPr>
        <w:t xml:space="preserve">
      Қосымша: __________________________ ___________ ақпараттық жүйелерінде қамтылған, </w:t>
      </w:r>
    </w:p>
    <w:p>
      <w:pPr>
        <w:spacing w:after="0"/>
        <w:ind w:left="0"/>
        <w:jc w:val="both"/>
      </w:pPr>
      <w:r>
        <w:rPr>
          <w:rFonts w:ascii="Times New Roman"/>
          <w:b w:val="false"/>
          <w:i w:val="false"/>
          <w:color w:val="000000"/>
          <w:sz w:val="28"/>
        </w:rPr>
        <w:t xml:space="preserve">
      заңмен қорғалатын құпияны құрайтын дербес деректерді пайдалануға келісім беремін 20 __ </w:t>
      </w:r>
    </w:p>
    <w:p>
      <w:pPr>
        <w:spacing w:after="0"/>
        <w:ind w:left="0"/>
        <w:jc w:val="both"/>
      </w:pPr>
      <w:r>
        <w:rPr>
          <w:rFonts w:ascii="Times New Roman"/>
          <w:b w:val="false"/>
          <w:i w:val="false"/>
          <w:color w:val="000000"/>
          <w:sz w:val="28"/>
        </w:rPr>
        <w:t xml:space="preserve">
      жылғы "_" _________ (қолы). </w:t>
      </w:r>
    </w:p>
    <w:p>
      <w:pPr>
        <w:spacing w:after="0"/>
        <w:ind w:left="0"/>
        <w:jc w:val="both"/>
      </w:pPr>
      <w:r>
        <w:rPr>
          <w:rFonts w:ascii="Times New Roman"/>
          <w:b w:val="false"/>
          <w:i w:val="false"/>
          <w:color w:val="000000"/>
          <w:sz w:val="28"/>
        </w:rPr>
        <w:t xml:space="preserve">
      (Келісімді барлық кәмелетке толған отбасы мүшесі білдіреді) </w:t>
      </w:r>
    </w:p>
    <w:p>
      <w:pPr>
        <w:spacing w:after="0"/>
        <w:ind w:left="0"/>
        <w:jc w:val="both"/>
      </w:pPr>
      <w:r>
        <w:rPr>
          <w:rFonts w:ascii="Times New Roman"/>
          <w:b w:val="false"/>
          <w:i w:val="false"/>
          <w:color w:val="000000"/>
          <w:sz w:val="28"/>
        </w:rPr>
        <w:t xml:space="preserve">
      Мен, ___________________________________________________________________________, </w:t>
      </w:r>
    </w:p>
    <w:p>
      <w:pPr>
        <w:spacing w:after="0"/>
        <w:ind w:left="0"/>
        <w:jc w:val="both"/>
      </w:pPr>
      <w:r>
        <w:rPr>
          <w:rFonts w:ascii="Times New Roman"/>
          <w:b w:val="false"/>
          <w:i w:val="false"/>
          <w:color w:val="000000"/>
          <w:sz w:val="28"/>
        </w:rPr>
        <w:t xml:space="preserve">
      (Т.А.Ә., туыстық дәрежесі, жеке басты куәландыратын құжаттың №, қашан және кіммен </w:t>
      </w:r>
    </w:p>
    <w:p>
      <w:pPr>
        <w:spacing w:after="0"/>
        <w:ind w:left="0"/>
        <w:jc w:val="both"/>
      </w:pPr>
      <w:r>
        <w:rPr>
          <w:rFonts w:ascii="Times New Roman"/>
          <w:b w:val="false"/>
          <w:i w:val="false"/>
          <w:color w:val="000000"/>
          <w:sz w:val="28"/>
        </w:rPr>
        <w:t>
      берілген, жеке сәйкестендіру нөмірі)</w:t>
      </w:r>
    </w:p>
    <w:p>
      <w:pPr>
        <w:spacing w:after="0"/>
        <w:ind w:left="0"/>
        <w:jc w:val="both"/>
      </w:pPr>
      <w:r>
        <w:rPr>
          <w:rFonts w:ascii="Times New Roman"/>
          <w:b w:val="false"/>
          <w:i w:val="false"/>
          <w:color w:val="000000"/>
          <w:sz w:val="28"/>
        </w:rPr>
        <w:t xml:space="preserve">
      атына ____________ мекенжайы бойынша пәтерді ______________ өтеусіз </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жекешелендіруге келісім беремін.</w:t>
      </w:r>
    </w:p>
    <w:p>
      <w:pPr>
        <w:spacing w:after="0"/>
        <w:ind w:left="0"/>
        <w:jc w:val="both"/>
      </w:pPr>
      <w:r>
        <w:rPr>
          <w:rFonts w:ascii="Times New Roman"/>
          <w:b w:val="false"/>
          <w:i w:val="false"/>
          <w:color w:val="000000"/>
          <w:sz w:val="28"/>
        </w:rPr>
        <w:t xml:space="preserve">
      _______ ақпараттық жүйелерінде қамтылған, заңмен қорғалатын құпияны құрайтын </w:t>
      </w:r>
    </w:p>
    <w:p>
      <w:pPr>
        <w:spacing w:after="0"/>
        <w:ind w:left="0"/>
        <w:jc w:val="both"/>
      </w:pPr>
      <w:r>
        <w:rPr>
          <w:rFonts w:ascii="Times New Roman"/>
          <w:b w:val="false"/>
          <w:i w:val="false"/>
          <w:color w:val="000000"/>
          <w:sz w:val="28"/>
        </w:rPr>
        <w:t xml:space="preserve">
      мәліметтерді пайдалануға келісім беремін. </w:t>
      </w:r>
    </w:p>
    <w:p>
      <w:pPr>
        <w:spacing w:after="0"/>
        <w:ind w:left="0"/>
        <w:jc w:val="both"/>
      </w:pPr>
      <w:r>
        <w:rPr>
          <w:rFonts w:ascii="Times New Roman"/>
          <w:b w:val="false"/>
          <w:i w:val="false"/>
          <w:color w:val="000000"/>
          <w:sz w:val="28"/>
        </w:rPr>
        <w:t>
      20 __ жылғы "_" 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тұрғын үй</w:t>
            </w:r>
            <w:r>
              <w:br/>
            </w:r>
            <w:r>
              <w:rPr>
                <w:rFonts w:ascii="Times New Roman"/>
                <w:b w:val="false"/>
                <w:i w:val="false"/>
                <w:color w:val="000000"/>
                <w:sz w:val="20"/>
              </w:rPr>
              <w:t>қорынан берілетін тұрғын</w:t>
            </w:r>
            <w:r>
              <w:br/>
            </w:r>
            <w:r>
              <w:rPr>
                <w:rFonts w:ascii="Times New Roman"/>
                <w:b w:val="false"/>
                <w:i w:val="false"/>
                <w:color w:val="000000"/>
                <w:sz w:val="20"/>
              </w:rPr>
              <w:t>үйлерді жекешелендiру"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 Облыстардың,</w:t>
            </w:r>
            <w:r>
              <w:br/>
            </w:r>
            <w:r>
              <w:rPr>
                <w:rFonts w:ascii="Times New Roman"/>
                <w:b w:val="false"/>
                <w:i w:val="false"/>
                <w:color w:val="000000"/>
                <w:sz w:val="20"/>
              </w:rPr>
              <w:t>Нұр-Сұлтан, Алматы және</w:t>
            </w:r>
            <w:r>
              <w:br/>
            </w:r>
            <w:r>
              <w:rPr>
                <w:rFonts w:ascii="Times New Roman"/>
                <w:b w:val="false"/>
                <w:i w:val="false"/>
                <w:color w:val="000000"/>
                <w:sz w:val="20"/>
              </w:rPr>
              <w:t>Шымкент қалаларының,</w:t>
            </w:r>
            <w:r>
              <w:br/>
            </w:r>
            <w:r>
              <w:rPr>
                <w:rFonts w:ascii="Times New Roman"/>
                <w:b w:val="false"/>
                <w:i w:val="false"/>
                <w:color w:val="000000"/>
                <w:sz w:val="20"/>
              </w:rPr>
              <w:t>аудандардың және облыстық</w:t>
            </w:r>
            <w:r>
              <w:br/>
            </w:r>
            <w:r>
              <w:rPr>
                <w:rFonts w:ascii="Times New Roman"/>
                <w:b w:val="false"/>
                <w:i w:val="false"/>
                <w:color w:val="000000"/>
                <w:sz w:val="20"/>
              </w:rPr>
              <w:t>маңызы бар қалалардың</w:t>
            </w:r>
            <w:r>
              <w:br/>
            </w:r>
            <w:r>
              <w:rPr>
                <w:rFonts w:ascii="Times New Roman"/>
                <w:b w:val="false"/>
                <w:i w:val="false"/>
                <w:color w:val="000000"/>
                <w:sz w:val="20"/>
              </w:rPr>
              <w:t>жергілікті атқарушы</w:t>
            </w:r>
            <w:r>
              <w:br/>
            </w:r>
            <w:r>
              <w:rPr>
                <w:rFonts w:ascii="Times New Roman"/>
                <w:b w:val="false"/>
                <w:i w:val="false"/>
                <w:color w:val="000000"/>
                <w:sz w:val="20"/>
              </w:rPr>
              <w:t>органының тұрғын үй</w:t>
            </w:r>
            <w:r>
              <w:br/>
            </w:r>
            <w:r>
              <w:rPr>
                <w:rFonts w:ascii="Times New Roman"/>
                <w:b w:val="false"/>
                <w:i w:val="false"/>
                <w:color w:val="000000"/>
                <w:sz w:val="20"/>
              </w:rPr>
              <w:t>қатынастары саласындағы</w:t>
            </w:r>
            <w:r>
              <w:br/>
            </w:r>
            <w:r>
              <w:rPr>
                <w:rFonts w:ascii="Times New Roman"/>
                <w:b w:val="false"/>
                <w:i w:val="false"/>
                <w:color w:val="000000"/>
                <w:sz w:val="20"/>
              </w:rPr>
              <w:t>функцияларды жүзеге асыратын</w:t>
            </w:r>
            <w:r>
              <w:br/>
            </w:r>
            <w:r>
              <w:rPr>
                <w:rFonts w:ascii="Times New Roman"/>
                <w:b w:val="false"/>
                <w:i w:val="false"/>
                <w:color w:val="000000"/>
                <w:sz w:val="20"/>
              </w:rPr>
              <w:t>құрылымдық бөлімшесінің</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(бұдан әрі - Т.А.Ә.)</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w:t>
            </w:r>
            <w:r>
              <w:br/>
            </w:r>
            <w:r>
              <w:rPr>
                <w:rFonts w:ascii="Times New Roman"/>
                <w:b w:val="false"/>
                <w:i w:val="false"/>
                <w:color w:val="000000"/>
                <w:sz w:val="20"/>
              </w:rPr>
              <w:t>тұратын азамат)</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________ мекенжайы бойынша мен және менің отбасым тұратын пәтерді </w:t>
      </w:r>
    </w:p>
    <w:p>
      <w:pPr>
        <w:spacing w:after="0"/>
        <w:ind w:left="0"/>
        <w:jc w:val="both"/>
      </w:pPr>
      <w:r>
        <w:rPr>
          <w:rFonts w:ascii="Times New Roman"/>
          <w:b w:val="false"/>
          <w:i w:val="false"/>
          <w:color w:val="000000"/>
          <w:sz w:val="28"/>
        </w:rPr>
        <w:t xml:space="preserve">
      _____________ қалған бағасы бойынша сатып алу арқылы (немесе тең сомада, бастапқы жарна </w:t>
      </w:r>
    </w:p>
    <w:p>
      <w:pPr>
        <w:spacing w:after="0"/>
        <w:ind w:left="0"/>
        <w:jc w:val="both"/>
      </w:pPr>
      <w:r>
        <w:rPr>
          <w:rFonts w:ascii="Times New Roman"/>
          <w:b w:val="false"/>
          <w:i w:val="false"/>
          <w:color w:val="000000"/>
          <w:sz w:val="28"/>
        </w:rPr>
        <w:t xml:space="preserve">
      20__ жылғы "___" _____ №____ жалдаудың (жалға берудің) шартына сәйкес ____ (кемінде 30 </w:t>
      </w:r>
    </w:p>
    <w:p>
      <w:pPr>
        <w:spacing w:after="0"/>
        <w:ind w:left="0"/>
        <w:jc w:val="both"/>
      </w:pPr>
      <w:r>
        <w:rPr>
          <w:rFonts w:ascii="Times New Roman"/>
          <w:b w:val="false"/>
          <w:i w:val="false"/>
          <w:color w:val="000000"/>
          <w:sz w:val="28"/>
        </w:rPr>
        <w:t xml:space="preserve">
      %-дан) төлемді _____ мерзімге (он жылға дейін) бөліп төлеу) арқылы жекешелендіруге рұқсат </w:t>
      </w:r>
    </w:p>
    <w:p>
      <w:pPr>
        <w:spacing w:after="0"/>
        <w:ind w:left="0"/>
        <w:jc w:val="both"/>
      </w:pPr>
      <w:r>
        <w:rPr>
          <w:rFonts w:ascii="Times New Roman"/>
          <w:b w:val="false"/>
          <w:i w:val="false"/>
          <w:color w:val="000000"/>
          <w:sz w:val="28"/>
        </w:rPr>
        <w:t>
      беруіңізді сұраймын.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(Т.А.Ә. толық жазу) (жеке басты куәландыратын құжаттың №, қашан және кіммен берілген, </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both"/>
      </w:pPr>
      <w:r>
        <w:rPr>
          <w:rFonts w:ascii="Times New Roman"/>
          <w:b w:val="false"/>
          <w:i w:val="false"/>
          <w:color w:val="000000"/>
          <w:sz w:val="28"/>
        </w:rPr>
        <w:t xml:space="preserve">
      Қосымша: _____________________ ________ақпараттық жүйелерінде қамтылған, заңмен </w:t>
      </w:r>
    </w:p>
    <w:p>
      <w:pPr>
        <w:spacing w:after="0"/>
        <w:ind w:left="0"/>
        <w:jc w:val="both"/>
      </w:pPr>
      <w:r>
        <w:rPr>
          <w:rFonts w:ascii="Times New Roman"/>
          <w:b w:val="false"/>
          <w:i w:val="false"/>
          <w:color w:val="000000"/>
          <w:sz w:val="28"/>
        </w:rPr>
        <w:t xml:space="preserve">
      қорғалатын құпияны құрайтын мәліметтерді пайдалануға келісім беремін 20 __ жылғы </w:t>
      </w:r>
    </w:p>
    <w:p>
      <w:pPr>
        <w:spacing w:after="0"/>
        <w:ind w:left="0"/>
        <w:jc w:val="both"/>
      </w:pPr>
      <w:r>
        <w:rPr>
          <w:rFonts w:ascii="Times New Roman"/>
          <w:b w:val="false"/>
          <w:i w:val="false"/>
          <w:color w:val="000000"/>
          <w:sz w:val="28"/>
        </w:rPr>
        <w:t xml:space="preserve">
      "_" _________ (қолы). </w:t>
      </w:r>
    </w:p>
    <w:p>
      <w:pPr>
        <w:spacing w:after="0"/>
        <w:ind w:left="0"/>
        <w:jc w:val="both"/>
      </w:pPr>
      <w:r>
        <w:rPr>
          <w:rFonts w:ascii="Times New Roman"/>
          <w:b w:val="false"/>
          <w:i w:val="false"/>
          <w:color w:val="000000"/>
          <w:sz w:val="28"/>
        </w:rPr>
        <w:t xml:space="preserve">
      (Келісімді барлық кәмелетке толған отбасы мүшесі білдіреді) </w:t>
      </w:r>
    </w:p>
    <w:p>
      <w:pPr>
        <w:spacing w:after="0"/>
        <w:ind w:left="0"/>
        <w:jc w:val="both"/>
      </w:pPr>
      <w:r>
        <w:rPr>
          <w:rFonts w:ascii="Times New Roman"/>
          <w:b w:val="false"/>
          <w:i w:val="false"/>
          <w:color w:val="000000"/>
          <w:sz w:val="28"/>
        </w:rPr>
        <w:t xml:space="preserve">
      Мен, ___________________________________________________________________________, </w:t>
      </w:r>
    </w:p>
    <w:p>
      <w:pPr>
        <w:spacing w:after="0"/>
        <w:ind w:left="0"/>
        <w:jc w:val="both"/>
      </w:pPr>
      <w:r>
        <w:rPr>
          <w:rFonts w:ascii="Times New Roman"/>
          <w:b w:val="false"/>
          <w:i w:val="false"/>
          <w:color w:val="000000"/>
          <w:sz w:val="28"/>
        </w:rPr>
        <w:t xml:space="preserve">
      (Т.А.Ә., туыстық дәрежесі, жеке басты куәландыратын құжаттың №, қашан және кіммен </w:t>
      </w:r>
    </w:p>
    <w:p>
      <w:pPr>
        <w:spacing w:after="0"/>
        <w:ind w:left="0"/>
        <w:jc w:val="both"/>
      </w:pPr>
      <w:r>
        <w:rPr>
          <w:rFonts w:ascii="Times New Roman"/>
          <w:b w:val="false"/>
          <w:i w:val="false"/>
          <w:color w:val="000000"/>
          <w:sz w:val="28"/>
        </w:rPr>
        <w:t xml:space="preserve">
      берілген, жеке сәйкестендіру нөмірі) </w:t>
      </w:r>
    </w:p>
    <w:p>
      <w:pPr>
        <w:spacing w:after="0"/>
        <w:ind w:left="0"/>
        <w:jc w:val="both"/>
      </w:pPr>
      <w:r>
        <w:rPr>
          <w:rFonts w:ascii="Times New Roman"/>
          <w:b w:val="false"/>
          <w:i w:val="false"/>
          <w:color w:val="000000"/>
          <w:sz w:val="28"/>
        </w:rPr>
        <w:t xml:space="preserve">
      ____________ мекенжайы бойынша пәтерді ______________ атында өтеусіз </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жекешелендіруге келісім беремін.</w:t>
      </w:r>
    </w:p>
    <w:p>
      <w:pPr>
        <w:spacing w:after="0"/>
        <w:ind w:left="0"/>
        <w:jc w:val="both"/>
      </w:pPr>
      <w:r>
        <w:rPr>
          <w:rFonts w:ascii="Times New Roman"/>
          <w:b w:val="false"/>
          <w:i w:val="false"/>
          <w:color w:val="000000"/>
          <w:sz w:val="28"/>
        </w:rPr>
        <w:t xml:space="preserve">
      ________ ақпараттық жүйелерінде қамтылған, заңмен қорғалатын құпияны құрайтын </w:t>
      </w:r>
    </w:p>
    <w:p>
      <w:pPr>
        <w:spacing w:after="0"/>
        <w:ind w:left="0"/>
        <w:jc w:val="both"/>
      </w:pPr>
      <w:r>
        <w:rPr>
          <w:rFonts w:ascii="Times New Roman"/>
          <w:b w:val="false"/>
          <w:i w:val="false"/>
          <w:color w:val="000000"/>
          <w:sz w:val="28"/>
        </w:rPr>
        <w:t>
      мәліметтерді пайдалануға келісім беремін.</w:t>
      </w:r>
    </w:p>
    <w:p>
      <w:pPr>
        <w:spacing w:after="0"/>
        <w:ind w:left="0"/>
        <w:jc w:val="both"/>
      </w:pPr>
      <w:r>
        <w:rPr>
          <w:rFonts w:ascii="Times New Roman"/>
          <w:b w:val="false"/>
          <w:i w:val="false"/>
          <w:color w:val="000000"/>
          <w:sz w:val="28"/>
        </w:rPr>
        <w:t>
      20 __ жылғы "_" _________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