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0c94" w14:textId="cda0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сараптама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16 ақпандағы № 100 бұйрығы. Қазақстан Республикасының Әділет министрлігінде 2015 жылы 12 мамырда № 11021 тіркелді. Күші жойылды - Қазақстан Республикасы Экология, геология және табиғи ресурстар министрінің м.а. 2021 жылғы 9 тамыздағы № 317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09.08.2021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экологиялық сараптама жүргізу қағидаларын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Қоршаған ортаны қорғау министрінің кейбір бұйрықтарының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Экологиялық реттеу, бақылау және мұнай-газ кешеніндегі мемлекеттік инспекциялау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тіркелгеннен кейін он күнтізбелік күн ішінде оның мерзімді баспасөз басылымдарына және "Әділет" ақпараттық-құқықтық жүйесінде ресми жариялауға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6"/>
    <w:bookmarkStart w:name="z8"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жарияланғанынан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 және даму министрi   </w:t>
      </w:r>
    </w:p>
    <w:p>
      <w:pPr>
        <w:spacing w:after="0"/>
        <w:ind w:left="0"/>
        <w:jc w:val="both"/>
      </w:pPr>
      <w:r>
        <w:rPr>
          <w:rFonts w:ascii="Times New Roman"/>
          <w:b w:val="false"/>
          <w:i w:val="false"/>
          <w:color w:val="000000"/>
          <w:sz w:val="28"/>
        </w:rPr>
        <w:t xml:space="preserve">
      А. Исекешев _________________   </w:t>
      </w:r>
    </w:p>
    <w:p>
      <w:pPr>
        <w:spacing w:after="0"/>
        <w:ind w:left="0"/>
        <w:jc w:val="both"/>
      </w:pPr>
      <w:r>
        <w:rPr>
          <w:rFonts w:ascii="Times New Roman"/>
          <w:b w:val="false"/>
          <w:i w:val="false"/>
          <w:color w:val="000000"/>
          <w:sz w:val="28"/>
        </w:rPr>
        <w:t>
      2015 жылғы 31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министрi   </w:t>
      </w:r>
    </w:p>
    <w:p>
      <w:pPr>
        <w:spacing w:after="0"/>
        <w:ind w:left="0"/>
        <w:jc w:val="both"/>
      </w:pPr>
      <w:r>
        <w:rPr>
          <w:rFonts w:ascii="Times New Roman"/>
          <w:b w:val="false"/>
          <w:i w:val="false"/>
          <w:color w:val="000000"/>
          <w:sz w:val="28"/>
        </w:rPr>
        <w:t xml:space="preserve">
      Е. Досаев ______________   </w:t>
      </w:r>
    </w:p>
    <w:p>
      <w:pPr>
        <w:spacing w:after="0"/>
        <w:ind w:left="0"/>
        <w:jc w:val="both"/>
      </w:pPr>
      <w:r>
        <w:rPr>
          <w:rFonts w:ascii="Times New Roman"/>
          <w:b w:val="false"/>
          <w:i w:val="false"/>
          <w:color w:val="000000"/>
          <w:sz w:val="28"/>
        </w:rPr>
        <w:t>
      2015 жылғы 3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16 ақпандағы</w:t>
            </w:r>
            <w:r>
              <w:br/>
            </w:r>
            <w:r>
              <w:rPr>
                <w:rFonts w:ascii="Times New Roman"/>
                <w:b w:val="false"/>
                <w:i w:val="false"/>
                <w:color w:val="000000"/>
                <w:sz w:val="20"/>
              </w:rPr>
              <w:t>№ 100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Мемлекеттік экологиялық сараптама жүргізу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13.07.2018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xml:space="preserve">
      1. Мемлекеттік экологиялық сараптама жүргізу қағидалары (бұдан әрі - Қағидалар) Қазақстан Республикасының 2007 жылғы 9 қаңтардағы Экологиялық кодексінің (бұдан әрі - Кодекс) </w:t>
      </w:r>
      <w:r>
        <w:rPr>
          <w:rFonts w:ascii="Times New Roman"/>
          <w:b w:val="false"/>
          <w:i w:val="false"/>
          <w:color w:val="000000"/>
          <w:sz w:val="28"/>
        </w:rPr>
        <w:t>17-бабының</w:t>
      </w:r>
      <w:r>
        <w:rPr>
          <w:rFonts w:ascii="Times New Roman"/>
          <w:b w:val="false"/>
          <w:i w:val="false"/>
          <w:color w:val="000000"/>
          <w:sz w:val="28"/>
        </w:rPr>
        <w:t xml:space="preserve"> 28) тармақшасына сәйкес әзірленді.</w:t>
      </w:r>
    </w:p>
    <w:bookmarkEnd w:id="12"/>
    <w:bookmarkStart w:name="z15" w:id="13"/>
    <w:p>
      <w:pPr>
        <w:spacing w:after="0"/>
        <w:ind w:left="0"/>
        <w:jc w:val="both"/>
      </w:pPr>
      <w:r>
        <w:rPr>
          <w:rFonts w:ascii="Times New Roman"/>
          <w:b w:val="false"/>
          <w:i w:val="false"/>
          <w:color w:val="000000"/>
          <w:sz w:val="28"/>
        </w:rPr>
        <w:t>
      2. Қағидалар Қазақстан Республикасы қоршаған ортаны қорғау саласындағы уәкілетті орган (бұдан әрі - уәкілетті орган), оның аумақтық бөлімшелері мен мемлекеттік экологиялық сараптама жүргізетін жергілікті атқарушы органдарының қызметін және өзара іс-әрекетін ұйымдастыру тәртібін айқындайды, сондай-ақ мемлекеттік экологиялық сараптамаға ұсынылатын материалдардың құрамына, мазмұнына талаптарды белгілейді.</w:t>
      </w:r>
    </w:p>
    <w:bookmarkEnd w:id="13"/>
    <w:p>
      <w:pPr>
        <w:spacing w:after="0"/>
        <w:ind w:left="0"/>
        <w:jc w:val="both"/>
      </w:pPr>
      <w:r>
        <w:rPr>
          <w:rFonts w:ascii="Times New Roman"/>
          <w:b w:val="false"/>
          <w:i w:val="false"/>
          <w:color w:val="000000"/>
          <w:sz w:val="28"/>
        </w:rPr>
        <w:t>
      Қағидалар Қазақстан Республикасының сәулет, қала құрылысы және құрылыс қызметі туралы заңнамасында көзделген тәртіппен жүргізілетін I санаттағы объектілер бойынша жобалардың мемлекеттік экологиялық сараптамасына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28.04.2017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13.07.2018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3. Қағидаларда келесі негізгі терминдер мен анықтамалар қолданылады:</w:t>
      </w:r>
    </w:p>
    <w:bookmarkEnd w:id="14"/>
    <w:p>
      <w:pPr>
        <w:spacing w:after="0"/>
        <w:ind w:left="0"/>
        <w:jc w:val="both"/>
      </w:pPr>
      <w:r>
        <w:rPr>
          <w:rFonts w:ascii="Times New Roman"/>
          <w:b w:val="false"/>
          <w:i w:val="false"/>
          <w:color w:val="000000"/>
          <w:sz w:val="28"/>
        </w:rPr>
        <w:t>
      1) сараптамалық органдар - уәкілетті органның және жергілікті атқарушы органдардың мемлекеттік экологиялық сараптаманы жүзеге асыратын сарапшылық бөлімшелері;</w:t>
      </w:r>
    </w:p>
    <w:p>
      <w:pPr>
        <w:spacing w:after="0"/>
        <w:ind w:left="0"/>
        <w:jc w:val="both"/>
      </w:pPr>
      <w:r>
        <w:rPr>
          <w:rFonts w:ascii="Times New Roman"/>
          <w:b w:val="false"/>
          <w:i w:val="false"/>
          <w:color w:val="000000"/>
          <w:sz w:val="28"/>
        </w:rPr>
        <w:t>
      2) сыртқы сарапшылар - қоршаған ортаны қорғау саласындағы жұмыстарды орындауды және қызметтер көрсетуді жүзеге асыратын, уәкілетті орган және оның аумақтық бөлімшелері, облыстардың (республикалық маңызы бар қаланың, астананың) жергілікті атқарушы органдары экологиялық сараптама жүргізу үшін тартқан жеке және заңды тұлғалар.</w:t>
      </w:r>
    </w:p>
    <w:p>
      <w:pPr>
        <w:spacing w:after="0"/>
        <w:ind w:left="0"/>
        <w:jc w:val="both"/>
      </w:pPr>
      <w:r>
        <w:rPr>
          <w:rFonts w:ascii="Times New Roman"/>
          <w:b w:val="false"/>
          <w:i w:val="false"/>
          <w:color w:val="000000"/>
          <w:sz w:val="28"/>
        </w:rPr>
        <w:t>
      Осы Қағидаларда қолданылатын басқа терминдер мен анықтамалар Кодекске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28.04.2017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4. Мемлекеттік экологиялық сараптаманың міндетті сипаты болады және табиғат пайдалану мен қоршаған ортаға және халықтың денсаулығына әсер ету тұрғысынан құқықтық, ұйымдастырушылық және шаруашылық шешімдерді қабылдаудан бұрын жүргізілуге тиіс.</w:t>
      </w:r>
    </w:p>
    <w:bookmarkEnd w:id="15"/>
    <w:bookmarkStart w:name="z21" w:id="16"/>
    <w:p>
      <w:pPr>
        <w:spacing w:after="0"/>
        <w:ind w:left="0"/>
        <w:jc w:val="both"/>
      </w:pPr>
      <w:r>
        <w:rPr>
          <w:rFonts w:ascii="Times New Roman"/>
          <w:b w:val="false"/>
          <w:i w:val="false"/>
          <w:color w:val="000000"/>
          <w:sz w:val="28"/>
        </w:rPr>
        <w:t>
      5. Мемлекеттік экологиялық сараптама міндеттері:</w:t>
      </w:r>
    </w:p>
    <w:bookmarkEnd w:id="16"/>
    <w:bookmarkStart w:name="z22" w:id="17"/>
    <w:p>
      <w:pPr>
        <w:spacing w:after="0"/>
        <w:ind w:left="0"/>
        <w:jc w:val="both"/>
      </w:pPr>
      <w:r>
        <w:rPr>
          <w:rFonts w:ascii="Times New Roman"/>
          <w:b w:val="false"/>
          <w:i w:val="false"/>
          <w:color w:val="000000"/>
          <w:sz w:val="28"/>
        </w:rPr>
        <w:t>
      1) олардың іске асырылуы қоршаған ортаның және табиғи ресурстардың жай-күйіне әсерін тигізе алатын көзделген шешімдердің экологиялық негізделуін айқындау;</w:t>
      </w:r>
    </w:p>
    <w:bookmarkEnd w:id="17"/>
    <w:bookmarkStart w:name="z23" w:id="18"/>
    <w:p>
      <w:pPr>
        <w:spacing w:after="0"/>
        <w:ind w:left="0"/>
        <w:jc w:val="both"/>
      </w:pPr>
      <w:r>
        <w:rPr>
          <w:rFonts w:ascii="Times New Roman"/>
          <w:b w:val="false"/>
          <w:i w:val="false"/>
          <w:color w:val="000000"/>
          <w:sz w:val="28"/>
        </w:rPr>
        <w:t>
      2) жоспарланып отырған және жүзеге асырылып отырған басқарушылық, шаруашылық, инвестициялық және өзге қызметтің қоршаған ортаға және халықтың денсаулығына әсерін бағалаудың толықтығын және дұрыстығын, болатын мүмкін әлеуметтік, экономикалық және экологиялық салдарларын талдау және экологиялық қауіп-қатер деңгейін анықтауды қоса отырып, айқындау;</w:t>
      </w:r>
    </w:p>
    <w:bookmarkEnd w:id="18"/>
    <w:bookmarkStart w:name="z24" w:id="19"/>
    <w:p>
      <w:pPr>
        <w:spacing w:after="0"/>
        <w:ind w:left="0"/>
        <w:jc w:val="both"/>
      </w:pPr>
      <w:r>
        <w:rPr>
          <w:rFonts w:ascii="Times New Roman"/>
          <w:b w:val="false"/>
          <w:i w:val="false"/>
          <w:color w:val="000000"/>
          <w:sz w:val="28"/>
        </w:rPr>
        <w:t>
      3) сараптама объектілерінде ұсынылатын қоршаған ортаны қорғау, табиғи ресурстарын ұтымды пайдалану, халықтың денсаулығын қорғау жөніндегі шаралардың тиімділігін, толықтығын және жеткіліктілігін бағалау;</w:t>
      </w:r>
    </w:p>
    <w:bookmarkEnd w:id="19"/>
    <w:bookmarkStart w:name="z25" w:id="20"/>
    <w:p>
      <w:pPr>
        <w:spacing w:after="0"/>
        <w:ind w:left="0"/>
        <w:jc w:val="both"/>
      </w:pPr>
      <w:r>
        <w:rPr>
          <w:rFonts w:ascii="Times New Roman"/>
          <w:b w:val="false"/>
          <w:i w:val="false"/>
          <w:color w:val="000000"/>
          <w:sz w:val="28"/>
        </w:rPr>
        <w:t>
      4) мемлекеттік экологиялық сараптаманың қорытындыларын дайындау, оларды уақытылы сараптама объектісін іске асыру туралы шешім қабылдайтын мемлекеттік және басқа да ұйымдарға тапсыру және қажетті ақпаратты мүдделі ұйымдар мен халыққа ұсыну;</w:t>
      </w:r>
    </w:p>
    <w:bookmarkEnd w:id="20"/>
    <w:bookmarkStart w:name="z26" w:id="21"/>
    <w:p>
      <w:pPr>
        <w:spacing w:after="0"/>
        <w:ind w:left="0"/>
        <w:jc w:val="both"/>
      </w:pPr>
      <w:r>
        <w:rPr>
          <w:rFonts w:ascii="Times New Roman"/>
          <w:b w:val="false"/>
          <w:i w:val="false"/>
          <w:color w:val="000000"/>
          <w:sz w:val="28"/>
        </w:rPr>
        <w:t>
      5) Қазақстан Республикасының заңдарында, Қазақстан Республикасы аумағында қолданыстағы стандарттарда, нормалар мен қағидаларда бар экологиялық талаптарды сараптамаға салынатын құжаттамада сақтауды тексеру болып табылады.</w:t>
      </w:r>
    </w:p>
    <w:bookmarkEnd w:id="21"/>
    <w:bookmarkStart w:name="z27" w:id="22"/>
    <w:p>
      <w:pPr>
        <w:spacing w:after="0"/>
        <w:ind w:left="0"/>
        <w:jc w:val="both"/>
      </w:pPr>
      <w:r>
        <w:rPr>
          <w:rFonts w:ascii="Times New Roman"/>
          <w:b w:val="false"/>
          <w:i w:val="false"/>
          <w:color w:val="000000"/>
          <w:sz w:val="28"/>
        </w:rPr>
        <w:t>
      6. Мемлекеттік экологиялық сараптама қағидаттары:</w:t>
      </w:r>
    </w:p>
    <w:bookmarkEnd w:id="22"/>
    <w:bookmarkStart w:name="z28" w:id="23"/>
    <w:p>
      <w:pPr>
        <w:spacing w:after="0"/>
        <w:ind w:left="0"/>
        <w:jc w:val="both"/>
      </w:pPr>
      <w:r>
        <w:rPr>
          <w:rFonts w:ascii="Times New Roman"/>
          <w:b w:val="false"/>
          <w:i w:val="false"/>
          <w:color w:val="000000"/>
          <w:sz w:val="28"/>
        </w:rPr>
        <w:t>
      1) мемлекеттік экологиялық сараптаманы жүргізу міндеттілігі;</w:t>
      </w:r>
    </w:p>
    <w:bookmarkEnd w:id="23"/>
    <w:bookmarkStart w:name="z29" w:id="24"/>
    <w:p>
      <w:pPr>
        <w:spacing w:after="0"/>
        <w:ind w:left="0"/>
        <w:jc w:val="both"/>
      </w:pPr>
      <w:r>
        <w:rPr>
          <w:rFonts w:ascii="Times New Roman"/>
          <w:b w:val="false"/>
          <w:i w:val="false"/>
          <w:color w:val="000000"/>
          <w:sz w:val="28"/>
        </w:rPr>
        <w:t>
      2) бақылаушы және қадағалаушы мемлекеттік органдармен өзара әрекеттесу;</w:t>
      </w:r>
    </w:p>
    <w:bookmarkEnd w:id="24"/>
    <w:bookmarkStart w:name="z30" w:id="25"/>
    <w:p>
      <w:pPr>
        <w:spacing w:after="0"/>
        <w:ind w:left="0"/>
        <w:jc w:val="both"/>
      </w:pPr>
      <w:r>
        <w:rPr>
          <w:rFonts w:ascii="Times New Roman"/>
          <w:b w:val="false"/>
          <w:i w:val="false"/>
          <w:color w:val="000000"/>
          <w:sz w:val="28"/>
        </w:rPr>
        <w:t>
      3) мемлекеттік экологиялық сараптама қорытындыларының объективтілігі және ғылыми негізделуі;</w:t>
      </w:r>
    </w:p>
    <w:bookmarkEnd w:id="25"/>
    <w:bookmarkStart w:name="z31" w:id="26"/>
    <w:p>
      <w:pPr>
        <w:spacing w:after="0"/>
        <w:ind w:left="0"/>
        <w:jc w:val="both"/>
      </w:pPr>
      <w:r>
        <w:rPr>
          <w:rFonts w:ascii="Times New Roman"/>
          <w:b w:val="false"/>
          <w:i w:val="false"/>
          <w:color w:val="000000"/>
          <w:sz w:val="28"/>
        </w:rPr>
        <w:t>
      4) олар өз өкілеттігін жүзеге асырған кезде сараптамалық органдар мен сарапшылардың тәуелсіздігі;</w:t>
      </w:r>
    </w:p>
    <w:bookmarkEnd w:id="26"/>
    <w:bookmarkStart w:name="z32" w:id="27"/>
    <w:p>
      <w:pPr>
        <w:spacing w:after="0"/>
        <w:ind w:left="0"/>
        <w:jc w:val="both"/>
      </w:pPr>
      <w:r>
        <w:rPr>
          <w:rFonts w:ascii="Times New Roman"/>
          <w:b w:val="false"/>
          <w:i w:val="false"/>
          <w:color w:val="000000"/>
          <w:sz w:val="28"/>
        </w:rPr>
        <w:t>
      5) жариялылық;</w:t>
      </w:r>
    </w:p>
    <w:bookmarkEnd w:id="27"/>
    <w:bookmarkStart w:name="z33" w:id="28"/>
    <w:p>
      <w:pPr>
        <w:spacing w:after="0"/>
        <w:ind w:left="0"/>
        <w:jc w:val="both"/>
      </w:pPr>
      <w:r>
        <w:rPr>
          <w:rFonts w:ascii="Times New Roman"/>
          <w:b w:val="false"/>
          <w:i w:val="false"/>
          <w:color w:val="000000"/>
          <w:sz w:val="28"/>
        </w:rPr>
        <w:t>
      6) мемлекеттік экологиялық сараптаманың кешенділігі мен оның түрлерінің алуан түрлілігі;</w:t>
      </w:r>
    </w:p>
    <w:bookmarkEnd w:id="28"/>
    <w:bookmarkStart w:name="z34" w:id="29"/>
    <w:p>
      <w:pPr>
        <w:spacing w:after="0"/>
        <w:ind w:left="0"/>
        <w:jc w:val="both"/>
      </w:pPr>
      <w:r>
        <w:rPr>
          <w:rFonts w:ascii="Times New Roman"/>
          <w:b w:val="false"/>
          <w:i w:val="false"/>
          <w:color w:val="000000"/>
          <w:sz w:val="28"/>
        </w:rPr>
        <w:t>
      7) экологиялық және медициналық-биологиялық мүдделердің басымдылығы болып табылады.</w:t>
      </w:r>
    </w:p>
    <w:bookmarkEnd w:id="29"/>
    <w:bookmarkStart w:name="z35" w:id="30"/>
    <w:p>
      <w:pPr>
        <w:spacing w:after="0"/>
        <w:ind w:left="0"/>
        <w:jc w:val="both"/>
      </w:pPr>
      <w:r>
        <w:rPr>
          <w:rFonts w:ascii="Times New Roman"/>
          <w:b w:val="false"/>
          <w:i w:val="false"/>
          <w:color w:val="000000"/>
          <w:sz w:val="28"/>
        </w:rPr>
        <w:t>
      7. Мемлекеттік экологиялық сараптаманы мыналар жүзеге асырады:</w:t>
      </w:r>
    </w:p>
    <w:bookmarkEnd w:id="30"/>
    <w:bookmarkStart w:name="z36" w:id="31"/>
    <w:p>
      <w:pPr>
        <w:spacing w:after="0"/>
        <w:ind w:left="0"/>
        <w:jc w:val="both"/>
      </w:pPr>
      <w:r>
        <w:rPr>
          <w:rFonts w:ascii="Times New Roman"/>
          <w:b w:val="false"/>
          <w:i w:val="false"/>
          <w:color w:val="000000"/>
          <w:sz w:val="28"/>
        </w:rPr>
        <w:t xml:space="preserve">
      1) уәкілетті орган және оның аумақтық бөлімшелері – </w:t>
      </w:r>
      <w:r>
        <w:rPr>
          <w:rFonts w:ascii="Times New Roman"/>
          <w:b w:val="false"/>
          <w:i w:val="false"/>
          <w:color w:val="000000"/>
          <w:sz w:val="28"/>
        </w:rPr>
        <w:t>Кодекске</w:t>
      </w:r>
      <w:r>
        <w:rPr>
          <w:rFonts w:ascii="Times New Roman"/>
          <w:b w:val="false"/>
          <w:i w:val="false"/>
          <w:color w:val="000000"/>
          <w:sz w:val="28"/>
        </w:rPr>
        <w:t xml:space="preserve"> сәйкес І санаттағы объектілерге мемлекеттік экологиялық сараптаманы ұйымдастыру және жүргізу бөлігінде;</w:t>
      </w:r>
    </w:p>
    <w:bookmarkEnd w:id="31"/>
    <w:p>
      <w:pPr>
        <w:spacing w:after="0"/>
        <w:ind w:left="0"/>
        <w:jc w:val="both"/>
      </w:pPr>
      <w:r>
        <w:rPr>
          <w:rFonts w:ascii="Times New Roman"/>
          <w:b w:val="false"/>
          <w:i w:val="false"/>
          <w:color w:val="000000"/>
          <w:sz w:val="28"/>
        </w:rPr>
        <w:t xml:space="preserve">
      Мемлекеттік экологиялық сараптамаға жататын I санат объектілерін қоршаған ортаны қорғау саласындағы уәкілетті орган мен оның аумақтық бөлімшелері арасында бөлуді Қазақстан Республикасы Қоршаған ортаны қорғау министрінің 2009 жылғы 23 шілдедегі </w:t>
      </w:r>
      <w:r>
        <w:rPr>
          <w:rFonts w:ascii="Times New Roman"/>
          <w:b w:val="false"/>
          <w:i w:val="false"/>
          <w:color w:val="000000"/>
          <w:sz w:val="28"/>
        </w:rPr>
        <w:t>№ 143-Ө</w:t>
      </w:r>
      <w:r>
        <w:rPr>
          <w:rFonts w:ascii="Times New Roman"/>
          <w:b w:val="false"/>
          <w:i w:val="false"/>
          <w:color w:val="000000"/>
          <w:sz w:val="28"/>
        </w:rPr>
        <w:t xml:space="preserve"> (Қазақстан Республикасы нормативтік-құқықтық актілерді мемлекеттік тіркеу реестрінде № 5741 тіркелген) Мемлекеттік экологиялық сараптамаға жататын және қоршаған ортаға эмиссияға рұқсат беру үшін І санаттағы объектілерді қоршаған ортаны қорғау саласындағы уәкілетті орган мен оның аумақтық бөлімшелері арасында бөлу туралы бұйрығына сәйкес жүргізіледі.</w:t>
      </w:r>
    </w:p>
    <w:bookmarkStart w:name="z37" w:id="32"/>
    <w:p>
      <w:pPr>
        <w:spacing w:after="0"/>
        <w:ind w:left="0"/>
        <w:jc w:val="both"/>
      </w:pPr>
      <w:r>
        <w:rPr>
          <w:rFonts w:ascii="Times New Roman"/>
          <w:b w:val="false"/>
          <w:i w:val="false"/>
          <w:color w:val="000000"/>
          <w:sz w:val="28"/>
        </w:rPr>
        <w:t xml:space="preserve">
      2) жергілікті атқарушы органдар - </w:t>
      </w:r>
      <w:r>
        <w:rPr>
          <w:rFonts w:ascii="Times New Roman"/>
          <w:b w:val="false"/>
          <w:i w:val="false"/>
          <w:color w:val="000000"/>
          <w:sz w:val="28"/>
        </w:rPr>
        <w:t>Кодекске</w:t>
      </w:r>
      <w:r>
        <w:rPr>
          <w:rFonts w:ascii="Times New Roman"/>
          <w:b w:val="false"/>
          <w:i w:val="false"/>
          <w:color w:val="000000"/>
          <w:sz w:val="28"/>
        </w:rPr>
        <w:t xml:space="preserve"> сәйкес II, III және IV санаттағы объектілерге мемлекеттік экологиялық сараптама ұйымдастыру және жүргізу бөлігінде.</w:t>
      </w:r>
    </w:p>
    <w:bookmarkEnd w:id="32"/>
    <w:bookmarkStart w:name="z38" w:id="33"/>
    <w:p>
      <w:pPr>
        <w:spacing w:after="0"/>
        <w:ind w:left="0"/>
        <w:jc w:val="left"/>
      </w:pPr>
      <w:r>
        <w:rPr>
          <w:rFonts w:ascii="Times New Roman"/>
          <w:b/>
          <w:i w:val="false"/>
          <w:color w:val="000000"/>
        </w:rPr>
        <w:t xml:space="preserve"> 2-тарау. Мемлекеттік экологиялық сараптаманы жүргізу тәртібі</w:t>
      </w:r>
    </w:p>
    <w:bookmarkEnd w:id="33"/>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13.07.2018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34"/>
    <w:p>
      <w:pPr>
        <w:spacing w:after="0"/>
        <w:ind w:left="0"/>
        <w:jc w:val="both"/>
      </w:pPr>
      <w:r>
        <w:rPr>
          <w:rFonts w:ascii="Times New Roman"/>
          <w:b w:val="false"/>
          <w:i w:val="false"/>
          <w:color w:val="000000"/>
          <w:sz w:val="28"/>
        </w:rPr>
        <w:t>
      8. Міндетті мемлекеттік экологиялық сараптамаға мынадай объектілер:</w:t>
      </w:r>
    </w:p>
    <w:bookmarkEnd w:id="34"/>
    <w:bookmarkStart w:name="z40" w:id="35"/>
    <w:p>
      <w:pPr>
        <w:spacing w:after="0"/>
        <w:ind w:left="0"/>
        <w:jc w:val="both"/>
      </w:pPr>
      <w:r>
        <w:rPr>
          <w:rFonts w:ascii="Times New Roman"/>
          <w:b w:val="false"/>
          <w:i w:val="false"/>
          <w:color w:val="000000"/>
          <w:sz w:val="28"/>
        </w:rPr>
        <w:t>
      1) қоршаған ортаға әсердің оған iлеспе бағалау (бұдан әрі – ҚОӘБ) материалдарымен бірге қоршаған ортаға әсер етуші межеленіп отырған қызметтің жобалау алдындағы және жобалау құжаттамасы;</w:t>
      </w:r>
    </w:p>
    <w:bookmarkEnd w:id="35"/>
    <w:bookmarkStart w:name="z41" w:id="36"/>
    <w:p>
      <w:pPr>
        <w:spacing w:after="0"/>
        <w:ind w:left="0"/>
        <w:jc w:val="both"/>
      </w:pPr>
      <w:r>
        <w:rPr>
          <w:rFonts w:ascii="Times New Roman"/>
          <w:b w:val="false"/>
          <w:i w:val="false"/>
          <w:color w:val="000000"/>
          <w:sz w:val="28"/>
        </w:rPr>
        <w:t xml:space="preserve">
      2) қоршаған ортаға </w:t>
      </w:r>
      <w:r>
        <w:rPr>
          <w:rFonts w:ascii="Times New Roman"/>
          <w:b w:val="false"/>
          <w:i w:val="false"/>
          <w:color w:val="000000"/>
          <w:sz w:val="28"/>
        </w:rPr>
        <w:t>эмиссиялар нормативтерiнiң</w:t>
      </w:r>
      <w:r>
        <w:rPr>
          <w:rFonts w:ascii="Times New Roman"/>
          <w:b w:val="false"/>
          <w:i w:val="false"/>
          <w:color w:val="000000"/>
          <w:sz w:val="28"/>
        </w:rPr>
        <w:t xml:space="preserve"> жобалары;</w:t>
      </w:r>
    </w:p>
    <w:bookmarkEnd w:id="36"/>
    <w:bookmarkStart w:name="z42" w:id="37"/>
    <w:p>
      <w:pPr>
        <w:spacing w:after="0"/>
        <w:ind w:left="0"/>
        <w:jc w:val="both"/>
      </w:pPr>
      <w:r>
        <w:rPr>
          <w:rFonts w:ascii="Times New Roman"/>
          <w:b w:val="false"/>
          <w:i w:val="false"/>
          <w:color w:val="000000"/>
          <w:sz w:val="28"/>
        </w:rPr>
        <w:t>
      3) iске асырылуы қоршаған ортаға терiс әсерлерге әкеп соғуы мүмкiн Қазақстан Республикасының нормативтiк құқықтық актiлерiнiң, нормативтiк-техникалық және нұсқаулық-әдiстемелiк құжаттардың жобалары;</w:t>
      </w:r>
    </w:p>
    <w:bookmarkEnd w:id="37"/>
    <w:bookmarkStart w:name="z43" w:id="38"/>
    <w:p>
      <w:pPr>
        <w:spacing w:after="0"/>
        <w:ind w:left="0"/>
        <w:jc w:val="both"/>
      </w:pPr>
      <w:r>
        <w:rPr>
          <w:rFonts w:ascii="Times New Roman"/>
          <w:b w:val="false"/>
          <w:i w:val="false"/>
          <w:color w:val="000000"/>
          <w:sz w:val="28"/>
        </w:rPr>
        <w:t>
      4) ерекше қорғалатын табиғи аумақтарды құру және кеңейту, республикалық маңызы бар мемлекеттік табиғи қаумалдар мен мемлекеттік қорық аймақтарын тарату және олардың аумақтарын кішірейту жөніндегі жаратылыстану-ғылыми және техникалық-экономикалық негіздемелердің жобалары;</w:t>
      </w:r>
    </w:p>
    <w:bookmarkEnd w:id="38"/>
    <w:bookmarkStart w:name="z44" w:id="39"/>
    <w:p>
      <w:pPr>
        <w:spacing w:after="0"/>
        <w:ind w:left="0"/>
        <w:jc w:val="both"/>
      </w:pPr>
      <w:r>
        <w:rPr>
          <w:rFonts w:ascii="Times New Roman"/>
          <w:b w:val="false"/>
          <w:i w:val="false"/>
          <w:color w:val="000000"/>
          <w:sz w:val="28"/>
        </w:rPr>
        <w:t xml:space="preserve">
      5) өсімдіктер мен жануарлар дүниесi ресурстарын алу мен пайдалануға арналған </w:t>
      </w:r>
      <w:r>
        <w:rPr>
          <w:rFonts w:ascii="Times New Roman"/>
          <w:b w:val="false"/>
          <w:i w:val="false"/>
          <w:color w:val="000000"/>
          <w:sz w:val="28"/>
        </w:rPr>
        <w:t>биологиялық негiздемелер</w:t>
      </w:r>
      <w:r>
        <w:rPr>
          <w:rFonts w:ascii="Times New Roman"/>
          <w:b w:val="false"/>
          <w:i w:val="false"/>
          <w:color w:val="000000"/>
          <w:sz w:val="28"/>
        </w:rPr>
        <w:t xml:space="preserve">;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Энергетика министрінің 13.07.2018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7) осы аумақтарды экологиялық зілзала немесе төтенше экологиялық жағдай аймақтарына жатқызуды негiздейтiн аумақтарды зерттеу материалдары;</w:t>
      </w:r>
    </w:p>
    <w:bookmarkEnd w:id="40"/>
    <w:bookmarkStart w:name="z47" w:id="41"/>
    <w:p>
      <w:pPr>
        <w:spacing w:after="0"/>
        <w:ind w:left="0"/>
        <w:jc w:val="both"/>
      </w:pPr>
      <w:r>
        <w:rPr>
          <w:rFonts w:ascii="Times New Roman"/>
          <w:b w:val="false"/>
          <w:i w:val="false"/>
          <w:color w:val="000000"/>
          <w:sz w:val="28"/>
        </w:rPr>
        <w:t>
      8) шектес мемлекеттердiң қоршаған ортасына әсер етуi мүмкiн немесе оны жүзеге асыру үшiн шектес мемлекеттермен ортақ табиғи объектілерді пайдалану қажет болатын не шектес мемлекеттердiң Қазақстан Республикасының халықаралық шарттарында айқындалған, оның ішінде "Байқоңыр" кешені бойынша мүдделерiн қозғайтын шаруашылық қызмет жобалары жатады.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Энергетика министрінің 13.07.2018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9. Мемлекеттік экологиялық сараптамаға арналған материалдар электрондық түрде ұсынылады және мыналарды қамтиды:</w:t>
      </w:r>
    </w:p>
    <w:bookmarkEnd w:id="4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экологиялық сараптама жүргізуге өтінім;</w:t>
      </w:r>
    </w:p>
    <w:p>
      <w:pPr>
        <w:spacing w:after="0"/>
        <w:ind w:left="0"/>
        <w:jc w:val="both"/>
      </w:pPr>
      <w:r>
        <w:rPr>
          <w:rFonts w:ascii="Times New Roman"/>
          <w:b w:val="false"/>
          <w:i w:val="false"/>
          <w:color w:val="000000"/>
          <w:sz w:val="28"/>
        </w:rPr>
        <w:t>
      2) қоршаған ортаға әсер ететін межеленіп отырған қызметтің жобаалды және жобалау құжаттамасы болған жағдайда мынадай құрамда:</w:t>
      </w:r>
    </w:p>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ҚОӘБ материалдарымен бірге межеленіп отырған қызметтің жобаалды немесе жобалау құжаттамасы;</w:t>
      </w:r>
    </w:p>
    <w:p>
      <w:pPr>
        <w:spacing w:after="0"/>
        <w:ind w:left="0"/>
        <w:jc w:val="both"/>
      </w:pPr>
      <w:r>
        <w:rPr>
          <w:rFonts w:ascii="Times New Roman"/>
          <w:b w:val="false"/>
          <w:i w:val="false"/>
          <w:color w:val="000000"/>
          <w:sz w:val="28"/>
        </w:rPr>
        <w:t xml:space="preserve">
      Кодекстің 57-2-бабының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шаруашылық қызметтің түрлері үшін қоғамдық пікірді есепке алу нәтижелері;</w:t>
      </w:r>
    </w:p>
    <w:p>
      <w:pPr>
        <w:spacing w:after="0"/>
        <w:ind w:left="0"/>
        <w:jc w:val="both"/>
      </w:pPr>
      <w:r>
        <w:rPr>
          <w:rFonts w:ascii="Times New Roman"/>
          <w:b w:val="false"/>
          <w:i w:val="false"/>
          <w:color w:val="000000"/>
          <w:sz w:val="28"/>
        </w:rPr>
        <w:t>
      3) эмиссиялар нормативтерiнiң жобалары болған жағдайда:</w:t>
      </w:r>
    </w:p>
    <w:p>
      <w:pPr>
        <w:spacing w:after="0"/>
        <w:ind w:left="0"/>
        <w:jc w:val="both"/>
      </w:pPr>
      <w:r>
        <w:rPr>
          <w:rFonts w:ascii="Times New Roman"/>
          <w:b w:val="false"/>
          <w:i w:val="false"/>
          <w:color w:val="000000"/>
          <w:sz w:val="28"/>
        </w:rPr>
        <w:t>
      эмиссиялар нормативтерiнiң жобалары;</w:t>
      </w:r>
    </w:p>
    <w:p>
      <w:pPr>
        <w:spacing w:after="0"/>
        <w:ind w:left="0"/>
        <w:jc w:val="both"/>
      </w:pPr>
      <w:r>
        <w:rPr>
          <w:rFonts w:ascii="Times New Roman"/>
          <w:b w:val="false"/>
          <w:i w:val="false"/>
          <w:color w:val="000000"/>
          <w:sz w:val="28"/>
        </w:rPr>
        <w:t>
      4) iске асырылуы қоршаған ортаға терiс әсерлерге әкеп соғуы мүмкiн Қазақстан Республикасының нормативтiк құқықтық актiлерiнiң, нормативтiк-техникалық және нұсқаулық-әдiстемелiк құжаттардың жобалары болған жағдайда:</w:t>
      </w:r>
    </w:p>
    <w:p>
      <w:pPr>
        <w:spacing w:after="0"/>
        <w:ind w:left="0"/>
        <w:jc w:val="both"/>
      </w:pPr>
      <w:r>
        <w:rPr>
          <w:rFonts w:ascii="Times New Roman"/>
          <w:b w:val="false"/>
          <w:i w:val="false"/>
          <w:color w:val="000000"/>
          <w:sz w:val="28"/>
        </w:rPr>
        <w:t>
      Қазақстан Республикасының нормативтiк құқықтық актiлерiнiң, нормативтiк-техникалық және нұсқаулық-әдiстемелiк құжаттардың жобалары;</w:t>
      </w:r>
    </w:p>
    <w:p>
      <w:pPr>
        <w:spacing w:after="0"/>
        <w:ind w:left="0"/>
        <w:jc w:val="both"/>
      </w:pPr>
      <w:r>
        <w:rPr>
          <w:rFonts w:ascii="Times New Roman"/>
          <w:b w:val="false"/>
          <w:i w:val="false"/>
          <w:color w:val="000000"/>
          <w:sz w:val="28"/>
        </w:rPr>
        <w:t>
      5) ерекше қорғалатын табиғи аумақтарды құру және кеңейту бойынша жаратылыстану-ғылыми және техникалық-экономикалық негіздемелердің, республикалық маңызы бар мемлекеттік табиғи қаумалдар мен мемлекеттік қорық аймақтарын тарату және олардың аумақтарын кішірейту жөніндегі жаратылыстану-ғылыми негіздемелердің жобалары болған жағдайда:</w:t>
      </w:r>
    </w:p>
    <w:p>
      <w:pPr>
        <w:spacing w:after="0"/>
        <w:ind w:left="0"/>
        <w:jc w:val="both"/>
      </w:pPr>
      <w:r>
        <w:rPr>
          <w:rFonts w:ascii="Times New Roman"/>
          <w:b w:val="false"/>
          <w:i w:val="false"/>
          <w:color w:val="000000"/>
          <w:sz w:val="28"/>
        </w:rPr>
        <w:t>
      жаратылыстану-ғылыми негіздемелер немесе техникалық-экономикалық негіздемелердің жобалары;</w:t>
      </w:r>
    </w:p>
    <w:p>
      <w:pPr>
        <w:spacing w:after="0"/>
        <w:ind w:left="0"/>
        <w:jc w:val="both"/>
      </w:pPr>
      <w:r>
        <w:rPr>
          <w:rFonts w:ascii="Times New Roman"/>
          <w:b w:val="false"/>
          <w:i w:val="false"/>
          <w:color w:val="000000"/>
          <w:sz w:val="28"/>
        </w:rPr>
        <w:t>
      6) ерекше қорғалатын табиғи аумақтардың босалқы жерлерін босалқы жерге ауыстыруға, арнайы экономикалық аймақтар аумақтарының шекараларын және (немесе) аудандарын өзгертуге техникалық-экономикалық негіздемелері болған жағдайда мынадай құрамда:</w:t>
      </w:r>
    </w:p>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ҚОӘБ материалдарымен бірге техникалық-экономикалық негіздемелердің жобалары;</w:t>
      </w:r>
    </w:p>
    <w:p>
      <w:pPr>
        <w:spacing w:after="0"/>
        <w:ind w:left="0"/>
        <w:jc w:val="both"/>
      </w:pPr>
      <w:r>
        <w:rPr>
          <w:rFonts w:ascii="Times New Roman"/>
          <w:b w:val="false"/>
          <w:i w:val="false"/>
          <w:color w:val="000000"/>
          <w:sz w:val="28"/>
        </w:rPr>
        <w:t>
      қоғамдық пікірді есепке алу нәтижелері;</w:t>
      </w:r>
    </w:p>
    <w:p>
      <w:pPr>
        <w:spacing w:after="0"/>
        <w:ind w:left="0"/>
        <w:jc w:val="both"/>
      </w:pPr>
      <w:r>
        <w:rPr>
          <w:rFonts w:ascii="Times New Roman"/>
          <w:b w:val="false"/>
          <w:i w:val="false"/>
          <w:color w:val="000000"/>
          <w:sz w:val="28"/>
        </w:rPr>
        <w:t>
      7) өсімдіктер мен жануарлар дүниесi ресурстарын алу мен пайдалануға арналған биологиялық негiздемелер болған жағдайда:</w:t>
      </w:r>
    </w:p>
    <w:p>
      <w:pPr>
        <w:spacing w:after="0"/>
        <w:ind w:left="0"/>
        <w:jc w:val="both"/>
      </w:pPr>
      <w:r>
        <w:rPr>
          <w:rFonts w:ascii="Times New Roman"/>
          <w:b w:val="false"/>
          <w:i w:val="false"/>
          <w:color w:val="000000"/>
          <w:sz w:val="28"/>
        </w:rPr>
        <w:t>
      биологиялық негiздемелердің жобалары;</w:t>
      </w:r>
    </w:p>
    <w:p>
      <w:pPr>
        <w:spacing w:after="0"/>
        <w:ind w:left="0"/>
        <w:jc w:val="both"/>
      </w:pPr>
      <w:r>
        <w:rPr>
          <w:rFonts w:ascii="Times New Roman"/>
          <w:b w:val="false"/>
          <w:i w:val="false"/>
          <w:color w:val="000000"/>
          <w:sz w:val="28"/>
        </w:rPr>
        <w:t xml:space="preserve">
      8) осы аумақтарды экологиялық зілзала немесе төтенше экологиялық жағдай аймақтарына жатқызуды негiздейтiн аумақтарды зерттеу материалдары болған жағдайда мынадай құрамда: </w:t>
      </w:r>
    </w:p>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ҚОӘБ материалдарымен бірге аумақтарды зерттеу материалдары;</w:t>
      </w:r>
    </w:p>
    <w:p>
      <w:pPr>
        <w:spacing w:after="0"/>
        <w:ind w:left="0"/>
        <w:jc w:val="both"/>
      </w:pPr>
      <w:r>
        <w:rPr>
          <w:rFonts w:ascii="Times New Roman"/>
          <w:b w:val="false"/>
          <w:i w:val="false"/>
          <w:color w:val="000000"/>
          <w:sz w:val="28"/>
        </w:rPr>
        <w:t>
      қоғамдық пікірді есепке алу нәтижелері;</w:t>
      </w:r>
    </w:p>
    <w:p>
      <w:pPr>
        <w:spacing w:after="0"/>
        <w:ind w:left="0"/>
        <w:jc w:val="both"/>
      </w:pPr>
      <w:r>
        <w:rPr>
          <w:rFonts w:ascii="Times New Roman"/>
          <w:b w:val="false"/>
          <w:i w:val="false"/>
          <w:color w:val="000000"/>
          <w:sz w:val="28"/>
        </w:rPr>
        <w:t>
      денсаулық сақтау, ғылым және ғылыми-техникалық қызмет және білім беру салаларындағы уәкілетті мемлекеттік органдардың қорытындылары;</w:t>
      </w:r>
    </w:p>
    <w:p>
      <w:pPr>
        <w:spacing w:after="0"/>
        <w:ind w:left="0"/>
        <w:jc w:val="both"/>
      </w:pPr>
      <w:r>
        <w:rPr>
          <w:rFonts w:ascii="Times New Roman"/>
          <w:b w:val="false"/>
          <w:i w:val="false"/>
          <w:color w:val="000000"/>
          <w:sz w:val="28"/>
        </w:rPr>
        <w:t>
      9) жерді одан әрі шаруашылық айналымына беру үшін ядролық қаруды сынау (жүргізілген сынақтардың салдарын бағалау) нәтижелерін жүргiзiлген жер учаскелерiн кешендi экологиялық зерттеу материалдары болған жағдайда, мынадай құрамда:</w:t>
      </w:r>
    </w:p>
    <w:p>
      <w:pPr>
        <w:spacing w:after="0"/>
        <w:ind w:left="0"/>
        <w:jc w:val="both"/>
      </w:pPr>
      <w:r>
        <w:rPr>
          <w:rFonts w:ascii="Times New Roman"/>
          <w:b w:val="false"/>
          <w:i w:val="false"/>
          <w:color w:val="000000"/>
          <w:sz w:val="28"/>
        </w:rPr>
        <w:t xml:space="preserve">
      әзірлеу деңгейі жобалау сатыларына сәйкес келетін құжат түрінде ресімделген ҚОӘБ материалдарымен бірге кешендi экологиялық зерттеу материалдары; </w:t>
      </w:r>
    </w:p>
    <w:p>
      <w:pPr>
        <w:spacing w:after="0"/>
        <w:ind w:left="0"/>
        <w:jc w:val="both"/>
      </w:pPr>
      <w:r>
        <w:rPr>
          <w:rFonts w:ascii="Times New Roman"/>
          <w:b w:val="false"/>
          <w:i w:val="false"/>
          <w:color w:val="000000"/>
          <w:sz w:val="28"/>
        </w:rPr>
        <w:t>
      қоғамдық пікірді есепке алу нәтижелері;</w:t>
      </w:r>
    </w:p>
    <w:p>
      <w:pPr>
        <w:spacing w:after="0"/>
        <w:ind w:left="0"/>
        <w:jc w:val="both"/>
      </w:pPr>
      <w:r>
        <w:rPr>
          <w:rFonts w:ascii="Times New Roman"/>
          <w:b w:val="false"/>
          <w:i w:val="false"/>
          <w:color w:val="000000"/>
          <w:sz w:val="28"/>
        </w:rPr>
        <w:t>
      санитариялық-эпидемиологиялық сараптаманың оң қорытындысы;</w:t>
      </w:r>
    </w:p>
    <w:p>
      <w:pPr>
        <w:spacing w:after="0"/>
        <w:ind w:left="0"/>
        <w:jc w:val="both"/>
      </w:pPr>
      <w:r>
        <w:rPr>
          <w:rFonts w:ascii="Times New Roman"/>
          <w:b w:val="false"/>
          <w:i w:val="false"/>
          <w:color w:val="000000"/>
          <w:sz w:val="28"/>
        </w:rPr>
        <w:t>
      жобаның электрондық нұсқасы;</w:t>
      </w:r>
    </w:p>
    <w:p>
      <w:pPr>
        <w:spacing w:after="0"/>
        <w:ind w:left="0"/>
        <w:jc w:val="both"/>
      </w:pPr>
      <w:r>
        <w:rPr>
          <w:rFonts w:ascii="Times New Roman"/>
          <w:b w:val="false"/>
          <w:i w:val="false"/>
          <w:color w:val="000000"/>
          <w:sz w:val="28"/>
        </w:rPr>
        <w:t>
      10) шектес мемлекеттердiң қоршаған ортасына әсер етуi мүмкiн немесе оны жүзеге асыру үшiн шектес мемлекеттермен ортақ табиғи объектілерді пайдалану қажет болатын не шектес мемлекеттердiң Қазақстан Республикасының халықаралық шарттарында айқындалған, оның ішінде "Байқоңыр" кешені бойынша мүдделерiн қозғайтын шаруашылық қызмет жобалары болған жағдайда, мынадай құрамда:</w:t>
      </w:r>
    </w:p>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ҚОӘБ материалдарымен бірге шаруашылық қызмет жобалары;</w:t>
      </w:r>
    </w:p>
    <w:p>
      <w:pPr>
        <w:spacing w:after="0"/>
        <w:ind w:left="0"/>
        <w:jc w:val="both"/>
      </w:pPr>
      <w:r>
        <w:rPr>
          <w:rFonts w:ascii="Times New Roman"/>
          <w:b w:val="false"/>
          <w:i w:val="false"/>
          <w:color w:val="000000"/>
          <w:sz w:val="28"/>
        </w:rPr>
        <w:t>
      қоғамдық пікірді есепке алу нәтижелері;</w:t>
      </w:r>
    </w:p>
    <w:p>
      <w:pPr>
        <w:spacing w:after="0"/>
        <w:ind w:left="0"/>
        <w:jc w:val="both"/>
      </w:pPr>
      <w:r>
        <w:rPr>
          <w:rFonts w:ascii="Times New Roman"/>
          <w:b w:val="false"/>
          <w:i w:val="false"/>
          <w:color w:val="000000"/>
          <w:sz w:val="28"/>
        </w:rPr>
        <w:t>
      жобаның электрондық нұсқасы.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13.07.2018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3"/>
    <w:p>
      <w:pPr>
        <w:spacing w:after="0"/>
        <w:ind w:left="0"/>
        <w:jc w:val="both"/>
      </w:pPr>
      <w:r>
        <w:rPr>
          <w:rFonts w:ascii="Times New Roman"/>
          <w:b w:val="false"/>
          <w:i w:val="false"/>
          <w:color w:val="000000"/>
          <w:sz w:val="28"/>
        </w:rPr>
        <w:t>
      10. Көзделген қызметтің сипаттамаларына тәуелді сараптамалық органдарға қарастырылуға ұсынылған материалдарда:</w:t>
      </w:r>
    </w:p>
    <w:bookmarkEnd w:id="43"/>
    <w:bookmarkStart w:name="z60" w:id="44"/>
    <w:p>
      <w:pPr>
        <w:spacing w:after="0"/>
        <w:ind w:left="0"/>
        <w:jc w:val="both"/>
      </w:pPr>
      <w:r>
        <w:rPr>
          <w:rFonts w:ascii="Times New Roman"/>
          <w:b w:val="false"/>
          <w:i w:val="false"/>
          <w:color w:val="000000"/>
          <w:sz w:val="28"/>
        </w:rPr>
        <w:t>
      1) тиімді материалдарды, энергияны үнемдеуші, аз қалдықты және қалдықсыз технологиялық процестерді енгізу;</w:t>
      </w:r>
    </w:p>
    <w:bookmarkEnd w:id="44"/>
    <w:bookmarkStart w:name="z61" w:id="45"/>
    <w:p>
      <w:pPr>
        <w:spacing w:after="0"/>
        <w:ind w:left="0"/>
        <w:jc w:val="both"/>
      </w:pPr>
      <w:r>
        <w:rPr>
          <w:rFonts w:ascii="Times New Roman"/>
          <w:b w:val="false"/>
          <w:i w:val="false"/>
          <w:color w:val="000000"/>
          <w:sz w:val="28"/>
        </w:rPr>
        <w:t>
      2) табиғи ресурстарды ұтымды пайдалану және қайта өндіру, өндіріс және тұтыну қалдықтарын кешенді қайта өңдеу және кәдеге жарату;</w:t>
      </w:r>
    </w:p>
    <w:bookmarkEnd w:id="45"/>
    <w:bookmarkStart w:name="z62" w:id="46"/>
    <w:p>
      <w:pPr>
        <w:spacing w:after="0"/>
        <w:ind w:left="0"/>
        <w:jc w:val="both"/>
      </w:pPr>
      <w:r>
        <w:rPr>
          <w:rFonts w:ascii="Times New Roman"/>
          <w:b w:val="false"/>
          <w:i w:val="false"/>
          <w:color w:val="000000"/>
          <w:sz w:val="28"/>
        </w:rPr>
        <w:t>
      3) ағынды суларды тиімді тазартуды қамтамасыз ету, оларды техникалық қажеттіліктерге пайдалану, тазартылмаған суларды табиғи су арналар мен су қоймаларға, жергілікті жер бедеріне төгуден бас тарту тәрізді тазартудың басым бағыттары;</w:t>
      </w:r>
    </w:p>
    <w:bookmarkEnd w:id="46"/>
    <w:bookmarkStart w:name="z63" w:id="47"/>
    <w:p>
      <w:pPr>
        <w:spacing w:after="0"/>
        <w:ind w:left="0"/>
        <w:jc w:val="both"/>
      </w:pPr>
      <w:r>
        <w:rPr>
          <w:rFonts w:ascii="Times New Roman"/>
          <w:b w:val="false"/>
          <w:i w:val="false"/>
          <w:color w:val="000000"/>
          <w:sz w:val="28"/>
        </w:rPr>
        <w:t>
      4) атмосфералық ауаны ластанудан сақтауды негіздейтін шаралардың пәрмендігі мен кепілділігі;</w:t>
      </w:r>
    </w:p>
    <w:bookmarkEnd w:id="47"/>
    <w:bookmarkStart w:name="z64" w:id="48"/>
    <w:p>
      <w:pPr>
        <w:spacing w:after="0"/>
        <w:ind w:left="0"/>
        <w:jc w:val="both"/>
      </w:pPr>
      <w:r>
        <w:rPr>
          <w:rFonts w:ascii="Times New Roman"/>
          <w:b w:val="false"/>
          <w:i w:val="false"/>
          <w:color w:val="000000"/>
          <w:sz w:val="28"/>
        </w:rPr>
        <w:t>
      5) топырақ, өсімдік жамылғысы мен жануарлар дүниесін сақтау және қалпына келтіру, объектінің табиғи-қорықтық қор мәртебесін сақтау;</w:t>
      </w:r>
    </w:p>
    <w:bookmarkEnd w:id="48"/>
    <w:bookmarkStart w:name="z65" w:id="49"/>
    <w:p>
      <w:pPr>
        <w:spacing w:after="0"/>
        <w:ind w:left="0"/>
        <w:jc w:val="both"/>
      </w:pPr>
      <w:r>
        <w:rPr>
          <w:rFonts w:ascii="Times New Roman"/>
          <w:b w:val="false"/>
          <w:i w:val="false"/>
          <w:color w:val="000000"/>
          <w:sz w:val="28"/>
        </w:rPr>
        <w:t>
      6) халық пен қоршаған ортаны антропогендік физикалық, химиялық және биологиялық факторлардың әсерінен қорғауды қамтамасыз ету жөніндегі шешімдер көрсетілуі тиіс.</w:t>
      </w:r>
    </w:p>
    <w:bookmarkEnd w:id="49"/>
    <w:bookmarkStart w:name="z66" w:id="50"/>
    <w:p>
      <w:pPr>
        <w:spacing w:after="0"/>
        <w:ind w:left="0"/>
        <w:jc w:val="both"/>
      </w:pPr>
      <w:r>
        <w:rPr>
          <w:rFonts w:ascii="Times New Roman"/>
          <w:b w:val="false"/>
          <w:i w:val="false"/>
          <w:color w:val="000000"/>
          <w:sz w:val="28"/>
        </w:rPr>
        <w:t>
      11. Мемлекеттік экологиялық сараптамаға құжаттаманы:</w:t>
      </w:r>
    </w:p>
    <w:bookmarkEnd w:id="50"/>
    <w:bookmarkStart w:name="z67" w:id="51"/>
    <w:p>
      <w:pPr>
        <w:spacing w:after="0"/>
        <w:ind w:left="0"/>
        <w:jc w:val="both"/>
      </w:pPr>
      <w:r>
        <w:rPr>
          <w:rFonts w:ascii="Times New Roman"/>
          <w:b w:val="false"/>
          <w:i w:val="false"/>
          <w:color w:val="000000"/>
          <w:sz w:val="28"/>
        </w:rPr>
        <w:t>
      1) белгіленіп отырған басқарушылық, шаруашылық, инвестициялық және өзге де қызметтің тапсырыс берушісі (инвестор);</w:t>
      </w:r>
    </w:p>
    <w:bookmarkEnd w:id="51"/>
    <w:bookmarkStart w:name="z68" w:id="52"/>
    <w:p>
      <w:pPr>
        <w:spacing w:after="0"/>
        <w:ind w:left="0"/>
        <w:jc w:val="both"/>
      </w:pPr>
      <w:r>
        <w:rPr>
          <w:rFonts w:ascii="Times New Roman"/>
          <w:b w:val="false"/>
          <w:i w:val="false"/>
          <w:color w:val="000000"/>
          <w:sz w:val="28"/>
        </w:rPr>
        <w:t>
      2) мемлекеттiк экологиялық сараптамаға жататын нормативтiк құқықтық актiлердiң және жоспарлардың жобаларын әзiрлеудi жүргiзетiн мемлекеттiк органның басшысы ұсынады.</w:t>
      </w:r>
    </w:p>
    <w:bookmarkEnd w:id="52"/>
    <w:bookmarkStart w:name="z69" w:id="53"/>
    <w:p>
      <w:pPr>
        <w:spacing w:after="0"/>
        <w:ind w:left="0"/>
        <w:jc w:val="both"/>
      </w:pPr>
      <w:r>
        <w:rPr>
          <w:rFonts w:ascii="Times New Roman"/>
          <w:b w:val="false"/>
          <w:i w:val="false"/>
          <w:color w:val="000000"/>
          <w:sz w:val="28"/>
        </w:rPr>
        <w:t>
      12. Мемлекеттік экологиялық сараптаманы экологиялық сараптама объектілерін қарау, талдау және бағалау жолы арқылы:</w:t>
      </w:r>
    </w:p>
    <w:bookmarkEnd w:id="53"/>
    <w:bookmarkStart w:name="z70" w:id="54"/>
    <w:p>
      <w:pPr>
        <w:spacing w:after="0"/>
        <w:ind w:left="0"/>
        <w:jc w:val="both"/>
      </w:pPr>
      <w:r>
        <w:rPr>
          <w:rFonts w:ascii="Times New Roman"/>
          <w:b w:val="false"/>
          <w:i w:val="false"/>
          <w:color w:val="000000"/>
          <w:sz w:val="28"/>
        </w:rPr>
        <w:t>
      1) сараптамалық органдардың штаттық қызметкерлері;</w:t>
      </w:r>
    </w:p>
    <w:bookmarkEnd w:id="54"/>
    <w:bookmarkStart w:name="z71" w:id="55"/>
    <w:p>
      <w:pPr>
        <w:spacing w:after="0"/>
        <w:ind w:left="0"/>
        <w:jc w:val="both"/>
      </w:pPr>
      <w:r>
        <w:rPr>
          <w:rFonts w:ascii="Times New Roman"/>
          <w:b w:val="false"/>
          <w:i w:val="false"/>
          <w:color w:val="000000"/>
          <w:sz w:val="28"/>
        </w:rPr>
        <w:t>
      2) сыртқы сарапшыларды тарта отырып, сараптамалық органдардың басшылары құрған сараптамалық комиссиялар жүргізеді.</w:t>
      </w:r>
    </w:p>
    <w:bookmarkEnd w:id="55"/>
    <w:bookmarkStart w:name="z72" w:id="56"/>
    <w:p>
      <w:pPr>
        <w:spacing w:after="0"/>
        <w:ind w:left="0"/>
        <w:jc w:val="both"/>
      </w:pPr>
      <w:r>
        <w:rPr>
          <w:rFonts w:ascii="Times New Roman"/>
          <w:b w:val="false"/>
          <w:i w:val="false"/>
          <w:color w:val="000000"/>
          <w:sz w:val="28"/>
        </w:rPr>
        <w:t>
      13. Сыртқы сарапшылар ұсынылған құжаттаманың қаралуын ұйымдастырады және сараптамалық органдарға қорытынды ретінде ұсыныстар мен ескертулерін ұсынады.</w:t>
      </w:r>
    </w:p>
    <w:bookmarkEnd w:id="56"/>
    <w:p>
      <w:pPr>
        <w:spacing w:after="0"/>
        <w:ind w:left="0"/>
        <w:jc w:val="both"/>
      </w:pPr>
      <w:r>
        <w:rPr>
          <w:rFonts w:ascii="Times New Roman"/>
          <w:b w:val="false"/>
          <w:i w:val="false"/>
          <w:color w:val="000000"/>
          <w:sz w:val="28"/>
        </w:rPr>
        <w:t>
      Сыртқы сарапшылардың қорытындысы ұсынымдық сипатқа ие болады.</w:t>
      </w:r>
    </w:p>
    <w:bookmarkStart w:name="z73" w:id="57"/>
    <w:p>
      <w:pPr>
        <w:spacing w:after="0"/>
        <w:ind w:left="0"/>
        <w:jc w:val="both"/>
      </w:pPr>
      <w:r>
        <w:rPr>
          <w:rFonts w:ascii="Times New Roman"/>
          <w:b w:val="false"/>
          <w:i w:val="false"/>
          <w:color w:val="000000"/>
          <w:sz w:val="28"/>
        </w:rPr>
        <w:t>
      14. Сараптамалық органдар материалдарды қарауды және сараптама объектісінің бағалауын жүргізу барысында оған дәлелденген және объективті сараптамалық қорытындыны қалыптастыратын мемлекеттік экологиялық сараптаманың рәсімі біртіндеген кезеңдерінен тұрады және өзіне:</w:t>
      </w:r>
    </w:p>
    <w:bookmarkEnd w:id="57"/>
    <w:p>
      <w:pPr>
        <w:spacing w:after="0"/>
        <w:ind w:left="0"/>
        <w:jc w:val="both"/>
      </w:pPr>
      <w:r>
        <w:rPr>
          <w:rFonts w:ascii="Times New Roman"/>
          <w:b w:val="false"/>
          <w:i w:val="false"/>
          <w:color w:val="000000"/>
          <w:sz w:val="28"/>
        </w:rPr>
        <w:t>
      1) мемлекеттік экологиялық сараптаманы жүргізу туралы өтінішті уәкілетті органның, оның аумақтық бөлімшелері мен жергілікті атқарушы органдарында тіркеуді;</w:t>
      </w:r>
    </w:p>
    <w:p>
      <w:pPr>
        <w:spacing w:after="0"/>
        <w:ind w:left="0"/>
        <w:jc w:val="both"/>
      </w:pPr>
      <w:r>
        <w:rPr>
          <w:rFonts w:ascii="Times New Roman"/>
          <w:b w:val="false"/>
          <w:i w:val="false"/>
          <w:color w:val="000000"/>
          <w:sz w:val="28"/>
        </w:rPr>
        <w:t>
      2) сараптамаға жіберілген материалдардың, деректемелердің, межеленіп отырған шаруашылық қызметтің ҚОӘБ қоса алғанда, толықтығы және бар болуын тексеруді;</w:t>
      </w:r>
    </w:p>
    <w:p>
      <w:pPr>
        <w:spacing w:after="0"/>
        <w:ind w:left="0"/>
        <w:jc w:val="both"/>
      </w:pPr>
      <w:r>
        <w:rPr>
          <w:rFonts w:ascii="Times New Roman"/>
          <w:b w:val="false"/>
          <w:i w:val="false"/>
          <w:color w:val="000000"/>
          <w:sz w:val="28"/>
        </w:rPr>
        <w:t>
      3) сараптаманың қажетті деңгейін анықтауды, материалдарды бағалауды және талдап өңдеуді, көзделген немесе жүзеге асырылып жатқан қызметтің экологиялық қауіпсіздігінің дәрежесін, сараптама объектілерін іске асырудың жеткіліктігі мен шындығын қарастыратын сараптаманы;</w:t>
      </w:r>
    </w:p>
    <w:p>
      <w:pPr>
        <w:spacing w:after="0"/>
        <w:ind w:left="0"/>
        <w:jc w:val="both"/>
      </w:pPr>
      <w:r>
        <w:rPr>
          <w:rFonts w:ascii="Times New Roman"/>
          <w:b w:val="false"/>
          <w:i w:val="false"/>
          <w:color w:val="000000"/>
          <w:sz w:val="28"/>
        </w:rPr>
        <w:t>
      4) мемлекеттік экологиялық сараптамаға ұсынылған жобаларға және оларға қоса берілген материалдарға ескертулер болған кезде ескертулерді табиғат пайдаланушымен www.egov.kz "электрондық үкімет" веб-порталы (бұдан әрі - портал) арқылы жоюды;</w:t>
      </w:r>
    </w:p>
    <w:p>
      <w:pPr>
        <w:spacing w:after="0"/>
        <w:ind w:left="0"/>
        <w:jc w:val="both"/>
      </w:pPr>
      <w:r>
        <w:rPr>
          <w:rFonts w:ascii="Times New Roman"/>
          <w:b w:val="false"/>
          <w:i w:val="false"/>
          <w:color w:val="000000"/>
          <w:sz w:val="28"/>
        </w:rPr>
        <w:t>
      5) жекелеген сараптамалық бағалар мен мемлекеттік экологиялық сараптаманың нәтижелерін қорытуды, материалдарды келісу немесе келісуден бас тарту туралы сараптамалық қорытындыны дайындауды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13.07.2018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58"/>
    <w:p>
      <w:pPr>
        <w:spacing w:after="0"/>
        <w:ind w:left="0"/>
        <w:jc w:val="both"/>
      </w:pPr>
      <w:r>
        <w:rPr>
          <w:rFonts w:ascii="Times New Roman"/>
          <w:b w:val="false"/>
          <w:i w:val="false"/>
          <w:color w:val="000000"/>
          <w:sz w:val="28"/>
        </w:rPr>
        <w:t>
      14-1. Сараптама органдары жүргізетін мемлекеттік экологиялық сараптаманың мерзімдері мен ұзақтығы өтінімді тіркеген күннен бастап:</w:t>
      </w:r>
    </w:p>
    <w:bookmarkEnd w:id="58"/>
    <w:p>
      <w:pPr>
        <w:spacing w:after="0"/>
        <w:ind w:left="0"/>
        <w:jc w:val="both"/>
      </w:pPr>
      <w:r>
        <w:rPr>
          <w:rFonts w:ascii="Times New Roman"/>
          <w:b w:val="false"/>
          <w:i w:val="false"/>
          <w:color w:val="000000"/>
          <w:sz w:val="28"/>
        </w:rPr>
        <w:t>
      I санаттағы объектілер үшін 45 (қырық бес) жұмыс күнінен;</w:t>
      </w:r>
    </w:p>
    <w:p>
      <w:pPr>
        <w:spacing w:after="0"/>
        <w:ind w:left="0"/>
        <w:jc w:val="both"/>
      </w:pPr>
      <w:r>
        <w:rPr>
          <w:rFonts w:ascii="Times New Roman"/>
          <w:b w:val="false"/>
          <w:i w:val="false"/>
          <w:color w:val="000000"/>
          <w:sz w:val="28"/>
        </w:rPr>
        <w:t>
      II санаттағы объектілер үшін 30 (отыз) жұмыс күнінен;</w:t>
      </w:r>
    </w:p>
    <w:p>
      <w:pPr>
        <w:spacing w:after="0"/>
        <w:ind w:left="0"/>
        <w:jc w:val="both"/>
      </w:pPr>
      <w:r>
        <w:rPr>
          <w:rFonts w:ascii="Times New Roman"/>
          <w:b w:val="false"/>
          <w:i w:val="false"/>
          <w:color w:val="000000"/>
          <w:sz w:val="28"/>
        </w:rPr>
        <w:t>
      III және IV санаттардағы объектілер үшін 15 (он бес) жұмыс күнінен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14-1-тармақпен толықтырылды – ҚР Энергетика министрінің 13.07.2018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59"/>
    <w:p>
      <w:pPr>
        <w:spacing w:after="0"/>
        <w:ind w:left="0"/>
        <w:jc w:val="both"/>
      </w:pPr>
      <w:r>
        <w:rPr>
          <w:rFonts w:ascii="Times New Roman"/>
          <w:b w:val="false"/>
          <w:i w:val="false"/>
          <w:color w:val="000000"/>
          <w:sz w:val="28"/>
        </w:rPr>
        <w:t>
      14-2. Қабылданған құжаттар өтінімді тіркеген күннен бастап сараптама органдарымен I санаттағы объектілер толықтығы үшін бес жұмыс күнінен аспайтын, ІІ, ІІІ және IV санаттағы объектілер үшін үш жұмыс күнінен аспайтын мерзімде қарастырылады.</w:t>
      </w:r>
    </w:p>
    <w:bookmarkEnd w:id="59"/>
    <w:p>
      <w:pPr>
        <w:spacing w:after="0"/>
        <w:ind w:left="0"/>
        <w:jc w:val="both"/>
      </w:pPr>
      <w:r>
        <w:rPr>
          <w:rFonts w:ascii="Times New Roman"/>
          <w:b w:val="false"/>
          <w:i w:val="false"/>
          <w:color w:val="000000"/>
          <w:sz w:val="28"/>
        </w:rPr>
        <w:t>
      Ұсынылған құжаттар толық емес болған жағдайда, сараптама органдары оларды ұсынған адамға кері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14-2-тармақпен толықтырылды – ҚР Энергетика министрінің 13.07.2018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60"/>
    <w:p>
      <w:pPr>
        <w:spacing w:after="0"/>
        <w:ind w:left="0"/>
        <w:jc w:val="both"/>
      </w:pPr>
      <w:r>
        <w:rPr>
          <w:rFonts w:ascii="Times New Roman"/>
          <w:b w:val="false"/>
          <w:i w:val="false"/>
          <w:color w:val="000000"/>
          <w:sz w:val="28"/>
        </w:rPr>
        <w:t>
      14-3. Сарапшылар мемлекеттік экологиялық сараптама жүргізу барысында:</w:t>
      </w:r>
    </w:p>
    <w:bookmarkEnd w:id="60"/>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53-бабының</w:t>
      </w:r>
      <w:r>
        <w:rPr>
          <w:rFonts w:ascii="Times New Roman"/>
          <w:b w:val="false"/>
          <w:i w:val="false"/>
          <w:color w:val="000000"/>
          <w:sz w:val="28"/>
        </w:rPr>
        <w:t xml:space="preserve"> 6-тармағына сәйкес жобаны тапсырыс берушілерден мемлекеттiк экологиялық сараптама объектiсін жан-жақты және объективтi бағалау үшiн маңызы бар қосымша материалдарды Кодекстің </w:t>
      </w:r>
      <w:r>
        <w:rPr>
          <w:rFonts w:ascii="Times New Roman"/>
          <w:b w:val="false"/>
          <w:i w:val="false"/>
          <w:color w:val="000000"/>
          <w:sz w:val="28"/>
        </w:rPr>
        <w:t>50-бабында</w:t>
      </w:r>
      <w:r>
        <w:rPr>
          <w:rFonts w:ascii="Times New Roman"/>
          <w:b w:val="false"/>
          <w:i w:val="false"/>
          <w:color w:val="000000"/>
          <w:sz w:val="28"/>
        </w:rPr>
        <w:t xml:space="preserve"> белгілеген мерзімде сұратады және алады;</w:t>
      </w:r>
    </w:p>
    <w:p>
      <w:pPr>
        <w:spacing w:after="0"/>
        <w:ind w:left="0"/>
        <w:jc w:val="both"/>
      </w:pPr>
      <w:r>
        <w:rPr>
          <w:rFonts w:ascii="Times New Roman"/>
          <w:b w:val="false"/>
          <w:i w:val="false"/>
          <w:color w:val="000000"/>
          <w:sz w:val="28"/>
        </w:rPr>
        <w:t>
      2) осы Қағидалардың 14-4-тармағында көзделген тәртіппен оларды жою мақсатында дәлелді ескертулер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14-4-тармақпен толықтырылды – ҚР Энергетика министрінің 13.07.2018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61"/>
    <w:p>
      <w:pPr>
        <w:spacing w:after="0"/>
        <w:ind w:left="0"/>
        <w:jc w:val="both"/>
      </w:pPr>
      <w:r>
        <w:rPr>
          <w:rFonts w:ascii="Times New Roman"/>
          <w:b w:val="false"/>
          <w:i w:val="false"/>
          <w:color w:val="000000"/>
          <w:sz w:val="28"/>
        </w:rPr>
        <w:t>
      14-4. Мемлекеттiк экологиялық сараптаманың барысында сарапшылар, тапсырыс берушiге портал арқылы берiлетiн дәлелдi ескертулерді олар болған жағдайда, мына мерзімдерден кешiктiрмей жiбередi:</w:t>
      </w:r>
    </w:p>
    <w:bookmarkEnd w:id="61"/>
    <w:p>
      <w:pPr>
        <w:spacing w:after="0"/>
        <w:ind w:left="0"/>
        <w:jc w:val="both"/>
      </w:pPr>
      <w:r>
        <w:rPr>
          <w:rFonts w:ascii="Times New Roman"/>
          <w:b w:val="false"/>
          <w:i w:val="false"/>
          <w:color w:val="000000"/>
          <w:sz w:val="28"/>
        </w:rPr>
        <w:t>
      I санаттағы объектілер үшін 25 (жиырма бес) жұмыс күні ішінде және ескертулер берілген күннен бастап 10 (он) жұмыс күні ішінде тапсырыс берушімен порталда жойылады;</w:t>
      </w:r>
    </w:p>
    <w:p>
      <w:pPr>
        <w:spacing w:after="0"/>
        <w:ind w:left="0"/>
        <w:jc w:val="both"/>
      </w:pPr>
      <w:r>
        <w:rPr>
          <w:rFonts w:ascii="Times New Roman"/>
          <w:b w:val="false"/>
          <w:i w:val="false"/>
          <w:color w:val="000000"/>
          <w:sz w:val="28"/>
        </w:rPr>
        <w:t>
      II санаттағы объектілер үшін 15 (он бес) жұмыс күні ішінде және ескертулер берілген күннен бастап 5 (бес) жұмыс күні ішінде тапсырыс берушімен порталда жойылады;</w:t>
      </w:r>
    </w:p>
    <w:p>
      <w:pPr>
        <w:spacing w:after="0"/>
        <w:ind w:left="0"/>
        <w:jc w:val="both"/>
      </w:pPr>
      <w:r>
        <w:rPr>
          <w:rFonts w:ascii="Times New Roman"/>
          <w:b w:val="false"/>
          <w:i w:val="false"/>
          <w:color w:val="000000"/>
          <w:sz w:val="28"/>
        </w:rPr>
        <w:t>
      ІІІ және IV санаттағы объектілер үшін 7 (жеті) жұмыс күні ішінде және ескертулер берілген күннен бастап 3 (үш) жұмыс күні ішінде тапсырыс берушімен порталда жойылады.</w:t>
      </w:r>
    </w:p>
    <w:p>
      <w:pPr>
        <w:spacing w:after="0"/>
        <w:ind w:left="0"/>
        <w:jc w:val="both"/>
      </w:pPr>
      <w:r>
        <w:rPr>
          <w:rFonts w:ascii="Times New Roman"/>
          <w:b w:val="false"/>
          <w:i w:val="false"/>
          <w:color w:val="000000"/>
          <w:sz w:val="28"/>
        </w:rPr>
        <w:t>
      Ескертулер белгіленген мерзімде жойылған жағдайда, мемлекеттiк экологиялық сараптаманың оң қорытындысы беріледі.</w:t>
      </w:r>
    </w:p>
    <w:p>
      <w:pPr>
        <w:spacing w:after="0"/>
        <w:ind w:left="0"/>
        <w:jc w:val="both"/>
      </w:pPr>
      <w:r>
        <w:rPr>
          <w:rFonts w:ascii="Times New Roman"/>
          <w:b w:val="false"/>
          <w:i w:val="false"/>
          <w:color w:val="000000"/>
          <w:sz w:val="28"/>
        </w:rPr>
        <w:t>
      Ескертулер белгіленген мерзімде жойылмаған жағдайда, мемлекеттiк экологиялық сараптаманың теріс қорытындысы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14-4-тармақпен толықтырылды – ҚР Энергетика министрінің 13.07.2018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2"/>
    <w:p>
      <w:pPr>
        <w:spacing w:after="0"/>
        <w:ind w:left="0"/>
        <w:jc w:val="left"/>
      </w:pPr>
      <w:r>
        <w:rPr>
          <w:rFonts w:ascii="Times New Roman"/>
          <w:b/>
          <w:i w:val="false"/>
          <w:color w:val="000000"/>
        </w:rPr>
        <w:t xml:space="preserve"> 3-тарау. Мемлекеттік экологиялық сараптаманы жүргізудің нәтижелері</w:t>
      </w:r>
    </w:p>
    <w:bookmarkEnd w:id="62"/>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13.07.2018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9" w:id="63"/>
    <w:p>
      <w:pPr>
        <w:spacing w:after="0"/>
        <w:ind w:left="0"/>
        <w:jc w:val="both"/>
      </w:pPr>
      <w:r>
        <w:rPr>
          <w:rFonts w:ascii="Times New Roman"/>
          <w:b w:val="false"/>
          <w:i w:val="false"/>
          <w:color w:val="000000"/>
          <w:sz w:val="28"/>
        </w:rPr>
        <w:t>
      15. Уәкілетті органның сараптамалық органдары жүзеге асыратын мемлекеттік экологиялық сараптама, аумақтық бөлімшелерінің ұсыныстары мен ескертулерін ескере отырып немесе оның мамандарының қатысуымен жүргізіледі (объектінің орналасу орны бойынша) және келесі түрде іске асырылады:</w:t>
      </w:r>
    </w:p>
    <w:bookmarkEnd w:id="63"/>
    <w:bookmarkStart w:name="z80" w:id="64"/>
    <w:p>
      <w:pPr>
        <w:spacing w:after="0"/>
        <w:ind w:left="0"/>
        <w:jc w:val="both"/>
      </w:pPr>
      <w:r>
        <w:rPr>
          <w:rFonts w:ascii="Times New Roman"/>
          <w:b w:val="false"/>
          <w:i w:val="false"/>
          <w:color w:val="000000"/>
          <w:sz w:val="28"/>
        </w:rPr>
        <w:t>
      1) жоба материалдары көзделген шаруашылық қызметтерді іске асырудың мүмкіндігі, орындылығы және қажеттілігі бөлігінде бағаланады және талданады, сондай-ақ келісу жөніндегі ұсыныстарды әзірлей отырып, проблема тұтастай бағаланады;</w:t>
      </w:r>
    </w:p>
    <w:bookmarkEnd w:id="64"/>
    <w:bookmarkStart w:name="z81" w:id="65"/>
    <w:p>
      <w:pPr>
        <w:spacing w:after="0"/>
        <w:ind w:left="0"/>
        <w:jc w:val="both"/>
      </w:pPr>
      <w:r>
        <w:rPr>
          <w:rFonts w:ascii="Times New Roman"/>
          <w:b w:val="false"/>
          <w:i w:val="false"/>
          <w:color w:val="000000"/>
          <w:sz w:val="28"/>
        </w:rPr>
        <w:t>
      2) ұсыныстар немесе ескертулер қалыптастырылады және жазба түрінде ұсынылады;</w:t>
      </w:r>
    </w:p>
    <w:bookmarkEnd w:id="65"/>
    <w:bookmarkStart w:name="z82" w:id="66"/>
    <w:p>
      <w:pPr>
        <w:spacing w:after="0"/>
        <w:ind w:left="0"/>
        <w:jc w:val="both"/>
      </w:pPr>
      <w:r>
        <w:rPr>
          <w:rFonts w:ascii="Times New Roman"/>
          <w:b w:val="false"/>
          <w:i w:val="false"/>
          <w:color w:val="000000"/>
          <w:sz w:val="28"/>
        </w:rPr>
        <w:t>
      3) қажет болған жағдайда аумақтық бөлімшелердің өкілдері жағдайдың алдын ала талдауын ұсына отырып, мемлекеттік экологиялық сараптама процестерін жүргізуге қатысады. Бұл жағдайда аумақтық бөлімшелердің ескертулер мен ұсыныстарын бере отырып материалдарды қарастыру мерзімі 5 жұмыс күнін құрайды.</w:t>
      </w:r>
    </w:p>
    <w:bookmarkEnd w:id="66"/>
    <w:bookmarkStart w:name="z83" w:id="67"/>
    <w:p>
      <w:pPr>
        <w:spacing w:after="0"/>
        <w:ind w:left="0"/>
        <w:jc w:val="both"/>
      </w:pPr>
      <w:r>
        <w:rPr>
          <w:rFonts w:ascii="Times New Roman"/>
          <w:b w:val="false"/>
          <w:i w:val="false"/>
          <w:color w:val="000000"/>
          <w:sz w:val="28"/>
        </w:rPr>
        <w:t xml:space="preserve">
      16. Мемлекеттік экологиялық сараптаманы жүзеге асырудың нәтижесі,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мемлекеттік экологиялық сараптамалық қорытынды болып табылады. Қорытынды мына тұжырымдамалардың біреуімен аяқталады:</w:t>
      </w:r>
    </w:p>
    <w:bookmarkEnd w:id="67"/>
    <w:bookmarkStart w:name="z84" w:id="68"/>
    <w:p>
      <w:pPr>
        <w:spacing w:after="0"/>
        <w:ind w:left="0"/>
        <w:jc w:val="both"/>
      </w:pPr>
      <w:r>
        <w:rPr>
          <w:rFonts w:ascii="Times New Roman"/>
          <w:b w:val="false"/>
          <w:i w:val="false"/>
          <w:color w:val="000000"/>
          <w:sz w:val="28"/>
        </w:rPr>
        <w:t>
      1) "келісілмейді";</w:t>
      </w:r>
    </w:p>
    <w:bookmarkEnd w:id="68"/>
    <w:bookmarkStart w:name="z85" w:id="69"/>
    <w:p>
      <w:pPr>
        <w:spacing w:after="0"/>
        <w:ind w:left="0"/>
        <w:jc w:val="both"/>
      </w:pPr>
      <w:r>
        <w:rPr>
          <w:rFonts w:ascii="Times New Roman"/>
          <w:b w:val="false"/>
          <w:i w:val="false"/>
          <w:color w:val="000000"/>
          <w:sz w:val="28"/>
        </w:rPr>
        <w:t>
      2) "келісіледі".</w:t>
      </w:r>
    </w:p>
    <w:bookmarkEnd w:id="69"/>
    <w:bookmarkStart w:name="z86" w:id="70"/>
    <w:p>
      <w:pPr>
        <w:spacing w:after="0"/>
        <w:ind w:left="0"/>
        <w:jc w:val="both"/>
      </w:pPr>
      <w:r>
        <w:rPr>
          <w:rFonts w:ascii="Times New Roman"/>
          <w:b w:val="false"/>
          <w:i w:val="false"/>
          <w:color w:val="000000"/>
          <w:sz w:val="28"/>
        </w:rPr>
        <w:t>
      17. "Келісілмейді" деген тұжырымы бар теріс қорытынды болған жағдайда, сараптамаға тапсырыс беруші мемлекеттік экологиялық сараптаманың ескертулері бойынша материалдарды пысықтайды және оларды мемлекеттік экологиялық сараптамаға тапсырады немесе көзделген қызметтен бас тартады.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13.07.2018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71"/>
    <w:p>
      <w:pPr>
        <w:spacing w:after="0"/>
        <w:ind w:left="0"/>
        <w:jc w:val="both"/>
      </w:pPr>
      <w:r>
        <w:rPr>
          <w:rFonts w:ascii="Times New Roman"/>
          <w:b w:val="false"/>
          <w:i w:val="false"/>
          <w:color w:val="000000"/>
          <w:sz w:val="28"/>
        </w:rPr>
        <w:t>
      18. Мемлекеттік экологиялық сараптаманың қорытындысына қоршаған ортаны қорғау саласындағы уәкілетті органның сараптама бөлімшелерінің, тиісті аумақтағы қоршаған ортаны қорғау саласындағы уәкілетті органның аумақтық бөлімшелерінің басшылары не облыстардың, республикалық маңызы бар қаланың, астананың жергілікті атқарушы органдарының сараптама бөлімшесінің басшысы өз құзыреті шегінде қол қояды.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Энергетика министрінің 28.04.2017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72"/>
    <w:p>
      <w:pPr>
        <w:spacing w:after="0"/>
        <w:ind w:left="0"/>
        <w:jc w:val="both"/>
      </w:pPr>
      <w:r>
        <w:rPr>
          <w:rFonts w:ascii="Times New Roman"/>
          <w:b w:val="false"/>
          <w:i w:val="false"/>
          <w:color w:val="000000"/>
          <w:sz w:val="28"/>
        </w:rPr>
        <w:t xml:space="preserve">
      20. Мемлекеттік экологиялық сараптаманың экологиялық қауіптілігі жоғары объектілерге қатысты нәтижелері, Кодекстің 56-бабының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өздерінің қағидаларына сәйкес мемлекеттік экологиялық сараптаманың сарапшылық кеңестерінде қарастырылады.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сараптаманы жүргізу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Қайда 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кімнен_______________________________________</w:t>
      </w:r>
    </w:p>
    <w:p>
      <w:pPr>
        <w:spacing w:after="0"/>
        <w:ind w:left="0"/>
        <w:jc w:val="both"/>
      </w:pPr>
      <w:r>
        <w:rPr>
          <w:rFonts w:ascii="Times New Roman"/>
          <w:b w:val="false"/>
          <w:i w:val="false"/>
          <w:color w:val="000000"/>
          <w:sz w:val="28"/>
        </w:rPr>
        <w:t>
      (өтініш иесінің толық атауы)</w:t>
      </w:r>
    </w:p>
    <w:p>
      <w:pPr>
        <w:spacing w:after="0"/>
        <w:ind w:left="0"/>
        <w:jc w:val="both"/>
      </w:pPr>
      <w:r>
        <w:rPr>
          <w:rFonts w:ascii="Times New Roman"/>
          <w:b w:val="false"/>
          <w:i w:val="false"/>
          <w:color w:val="000000"/>
          <w:sz w:val="28"/>
        </w:rPr>
        <w:t>
      Мекен жайы___________________________________</w:t>
      </w:r>
    </w:p>
    <w:p>
      <w:pPr>
        <w:spacing w:after="0"/>
        <w:ind w:left="0"/>
        <w:jc w:val="both"/>
      </w:pPr>
      <w:r>
        <w:rPr>
          <w:rFonts w:ascii="Times New Roman"/>
          <w:b w:val="false"/>
          <w:i w:val="false"/>
          <w:color w:val="000000"/>
          <w:sz w:val="28"/>
        </w:rPr>
        <w:t>
      (индексі, қала, аудан, облыс, көше, үй нөмірі, телефон)</w:t>
      </w:r>
    </w:p>
    <w:p>
      <w:pPr>
        <w:spacing w:after="0"/>
        <w:ind w:left="0"/>
        <w:jc w:val="both"/>
      </w:pPr>
      <w:r>
        <w:rPr>
          <w:rFonts w:ascii="Times New Roman"/>
          <w:b w:val="false"/>
          <w:i w:val="false"/>
          <w:color w:val="000000"/>
          <w:sz w:val="28"/>
        </w:rPr>
        <w:t>
      Өтініш иесінің деректері___________________________</w:t>
      </w:r>
    </w:p>
    <w:p>
      <w:pPr>
        <w:spacing w:after="0"/>
        <w:ind w:left="0"/>
        <w:jc w:val="both"/>
      </w:pPr>
      <w:r>
        <w:rPr>
          <w:rFonts w:ascii="Times New Roman"/>
          <w:b w:val="false"/>
          <w:i w:val="false"/>
          <w:color w:val="000000"/>
          <w:sz w:val="28"/>
        </w:rPr>
        <w:t>
      (ЗТ/ЖТ мемлекеттік тіркеуден өткен куәлігі, БСН, ЖСН)</w:t>
      </w:r>
    </w:p>
    <w:bookmarkStart w:name="z91" w:id="73"/>
    <w:p>
      <w:pPr>
        <w:spacing w:after="0"/>
        <w:ind w:left="0"/>
        <w:jc w:val="left"/>
      </w:pPr>
      <w:r>
        <w:rPr>
          <w:rFonts w:ascii="Times New Roman"/>
          <w:b/>
          <w:i w:val="false"/>
          <w:color w:val="000000"/>
        </w:rPr>
        <w:t xml:space="preserve"> Мемлекеттік сараптаманы жүргізуге өтінім</w:t>
      </w:r>
    </w:p>
    <w:bookmarkEnd w:id="7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______________________________________________________________жобаға</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мемлекеттік экологиялық сараптаманы жүргізуді сұраймын.</w:t>
      </w:r>
    </w:p>
    <w:p>
      <w:pPr>
        <w:spacing w:after="0"/>
        <w:ind w:left="0"/>
        <w:jc w:val="both"/>
      </w:pPr>
      <w:r>
        <w:rPr>
          <w:rFonts w:ascii="Times New Roman"/>
          <w:b w:val="false"/>
          <w:i w:val="false"/>
          <w:color w:val="000000"/>
          <w:sz w:val="28"/>
        </w:rPr>
        <w:t>
      Ұсынылып отырған құжаттардың тізімі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 ___________ __________________________________________________</w:t>
      </w:r>
    </w:p>
    <w:p>
      <w:pPr>
        <w:spacing w:after="0"/>
        <w:ind w:left="0"/>
        <w:jc w:val="both"/>
      </w:pPr>
      <w:r>
        <w:rPr>
          <w:rFonts w:ascii="Times New Roman"/>
          <w:b w:val="false"/>
          <w:i w:val="false"/>
          <w:color w:val="000000"/>
          <w:sz w:val="28"/>
        </w:rPr>
        <w:t>
              (қолы)                   (аты, тегі, жөні)</w:t>
      </w:r>
    </w:p>
    <w:p>
      <w:pPr>
        <w:spacing w:after="0"/>
        <w:ind w:left="0"/>
        <w:jc w:val="both"/>
      </w:pPr>
      <w:r>
        <w:rPr>
          <w:rFonts w:ascii="Times New Roman"/>
          <w:b w:val="false"/>
          <w:i w:val="false"/>
          <w:color w:val="000000"/>
          <w:sz w:val="28"/>
        </w:rPr>
        <w:t>
      "___" ___________ 20 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сараптаманы жүргізу</w:t>
            </w:r>
            <w:r>
              <w:br/>
            </w:r>
            <w:r>
              <w:rPr>
                <w:rFonts w:ascii="Times New Roman"/>
                <w:b w:val="false"/>
                <w:i w:val="false"/>
                <w:color w:val="000000"/>
                <w:sz w:val="20"/>
              </w:rPr>
              <w:t>қағидаларына 2-қосымша</w:t>
            </w:r>
          </w:p>
        </w:tc>
      </w:tr>
    </w:tbl>
    <w:bookmarkStart w:name="z93" w:id="74"/>
    <w:p>
      <w:pPr>
        <w:spacing w:after="0"/>
        <w:ind w:left="0"/>
        <w:jc w:val="left"/>
      </w:pPr>
      <w:r>
        <w:rPr>
          <w:rFonts w:ascii="Times New Roman"/>
          <w:b/>
          <w:i w:val="false"/>
          <w:color w:val="000000"/>
        </w:rPr>
        <w:t xml:space="preserve"> Өтініш иесі (ұйымның атауы)</w:t>
      </w:r>
    </w:p>
    <w:bookmarkEnd w:id="7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(құжаттың, жобаның атауы)</w:t>
      </w:r>
    </w:p>
    <w:p>
      <w:pPr>
        <w:spacing w:after="0"/>
        <w:ind w:left="0"/>
        <w:jc w:val="both"/>
      </w:pPr>
      <w:r>
        <w:rPr>
          <w:rFonts w:ascii="Times New Roman"/>
          <w:b w:val="false"/>
          <w:i w:val="false"/>
          <w:color w:val="000000"/>
          <w:sz w:val="28"/>
        </w:rPr>
        <w:t>
      Мемлекеттік экологиялық сараптама қорытындысы</w:t>
      </w:r>
    </w:p>
    <w:p>
      <w:pPr>
        <w:spacing w:after="0"/>
        <w:ind w:left="0"/>
        <w:jc w:val="both"/>
      </w:pPr>
      <w:r>
        <w:rPr>
          <w:rFonts w:ascii="Times New Roman"/>
          <w:b w:val="false"/>
          <w:i w:val="false"/>
          <w:color w:val="000000"/>
          <w:sz w:val="28"/>
        </w:rPr>
        <w:t>
      Материалдар әзірленген______________________________________________</w:t>
      </w:r>
    </w:p>
    <w:p>
      <w:pPr>
        <w:spacing w:after="0"/>
        <w:ind w:left="0"/>
        <w:jc w:val="both"/>
      </w:pPr>
      <w:r>
        <w:rPr>
          <w:rFonts w:ascii="Times New Roman"/>
          <w:b w:val="false"/>
          <w:i w:val="false"/>
          <w:color w:val="000000"/>
          <w:sz w:val="28"/>
        </w:rPr>
        <w:t>
      (әзірлеуші жоба ұйымының толық атауы)</w:t>
      </w:r>
    </w:p>
    <w:p>
      <w:pPr>
        <w:spacing w:after="0"/>
        <w:ind w:left="0"/>
        <w:jc w:val="both"/>
      </w:pPr>
      <w:r>
        <w:rPr>
          <w:rFonts w:ascii="Times New Roman"/>
          <w:b w:val="false"/>
          <w:i w:val="false"/>
          <w:color w:val="000000"/>
          <w:sz w:val="28"/>
        </w:rPr>
        <w:t>
      Жоба материалдарына тапсырыс беруші ________________________________</w:t>
      </w:r>
    </w:p>
    <w:p>
      <w:pPr>
        <w:spacing w:after="0"/>
        <w:ind w:left="0"/>
        <w:jc w:val="both"/>
      </w:pPr>
      <w:r>
        <w:rPr>
          <w:rFonts w:ascii="Times New Roman"/>
          <w:b w:val="false"/>
          <w:i w:val="false"/>
          <w:color w:val="000000"/>
          <w:sz w:val="28"/>
        </w:rPr>
        <w:t>
                         (тапсырыс беруші ұйымның толық атауы, мекен жайы)</w:t>
      </w:r>
    </w:p>
    <w:p>
      <w:pPr>
        <w:spacing w:after="0"/>
        <w:ind w:left="0"/>
        <w:jc w:val="both"/>
      </w:pPr>
      <w:r>
        <w:rPr>
          <w:rFonts w:ascii="Times New Roman"/>
          <w:b w:val="false"/>
          <w:i w:val="false"/>
          <w:color w:val="000000"/>
          <w:sz w:val="28"/>
        </w:rPr>
        <w:t>
      Мемлекеттік экологиялық сараптамаға қарастыруға ұсынылды: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(жобалық құжаттың атауы, ұсынылып отырған басқа құжаттар, материалдардың толықтығын атау)</w:t>
      </w:r>
    </w:p>
    <w:p>
      <w:pPr>
        <w:spacing w:after="0"/>
        <w:ind w:left="0"/>
        <w:jc w:val="both"/>
      </w:pPr>
      <w:r>
        <w:rPr>
          <w:rFonts w:ascii="Times New Roman"/>
          <w:b w:val="false"/>
          <w:i w:val="false"/>
          <w:color w:val="000000"/>
          <w:sz w:val="28"/>
        </w:rPr>
        <w:t>
      Материалдар қарастыруға келіп түсті ______________________20 __ жылы</w:t>
      </w:r>
    </w:p>
    <w:p>
      <w:pPr>
        <w:spacing w:after="0"/>
        <w:ind w:left="0"/>
        <w:jc w:val="both"/>
      </w:pPr>
      <w:r>
        <w:rPr>
          <w:rFonts w:ascii="Times New Roman"/>
          <w:b w:val="false"/>
          <w:i w:val="false"/>
          <w:color w:val="000000"/>
          <w:sz w:val="28"/>
        </w:rPr>
        <w:t>
                                         (күні, тіркеудің кіріс нөмері)</w:t>
      </w:r>
    </w:p>
    <w:bookmarkStart w:name="z94" w:id="75"/>
    <w:p>
      <w:pPr>
        <w:spacing w:after="0"/>
        <w:ind w:left="0"/>
        <w:jc w:val="left"/>
      </w:pPr>
      <w:r>
        <w:rPr>
          <w:rFonts w:ascii="Times New Roman"/>
          <w:b/>
          <w:i w:val="false"/>
          <w:color w:val="000000"/>
        </w:rPr>
        <w:t xml:space="preserve"> Жалпы мәлімет</w:t>
      </w:r>
    </w:p>
    <w:bookmarkEnd w:id="75"/>
    <w:p>
      <w:pPr>
        <w:spacing w:after="0"/>
        <w:ind w:left="0"/>
        <w:jc w:val="both"/>
      </w:pPr>
      <w:r>
        <w:rPr>
          <w:rFonts w:ascii="Times New Roman"/>
          <w:b w:val="false"/>
          <w:i w:val="false"/>
          <w:color w:val="000000"/>
          <w:sz w:val="28"/>
        </w:rPr>
        <w:t>
      Сараптама объектісінің орналасу ауданының физикалық-географиялық жағдайының қысқаша сипаттамасы, қоршаған ортаның фондық жағдайы, қоршаған ортаға теріс әсерін тигізетін, негізгі техникалық, технологиялық шешімдер, соның ішінде технологиялық процестерді баяндау, қазіргі заман технологияларының үздік аналогтарымен салыстырып альтернативті түрлерін қарау.</w:t>
      </w:r>
    </w:p>
    <w:bookmarkStart w:name="z95" w:id="76"/>
    <w:p>
      <w:pPr>
        <w:spacing w:after="0"/>
        <w:ind w:left="0"/>
        <w:jc w:val="left"/>
      </w:pPr>
      <w:r>
        <w:rPr>
          <w:rFonts w:ascii="Times New Roman"/>
          <w:b/>
          <w:i w:val="false"/>
          <w:color w:val="000000"/>
        </w:rPr>
        <w:t xml:space="preserve"> Межеленіп отырған қызметтің қоршаған ортаға әсерін ілеспе бағалау (ҚОӘБ)</w:t>
      </w:r>
    </w:p>
    <w:bookmarkEnd w:id="76"/>
    <w:p>
      <w:pPr>
        <w:spacing w:after="0"/>
        <w:ind w:left="0"/>
        <w:jc w:val="both"/>
      </w:pPr>
      <w:r>
        <w:rPr>
          <w:rFonts w:ascii="Times New Roman"/>
          <w:b w:val="false"/>
          <w:i w:val="false"/>
          <w:color w:val="000000"/>
          <w:sz w:val="28"/>
        </w:rPr>
        <w:t>
      Объектінің ауа ортасына, жерасты және жерүсті суларына, жер ресурстарына, жануар және өсімдік дүниесіне, жер қойнауына әсер етуінің жалпы сипаттамасы, экологиялық қауіп-қатер, апаттық жағдайлар болуы және мүмкіндігі және т.б.</w:t>
      </w:r>
    </w:p>
    <w:p>
      <w:pPr>
        <w:spacing w:after="0"/>
        <w:ind w:left="0"/>
        <w:jc w:val="both"/>
      </w:pPr>
      <w:r>
        <w:rPr>
          <w:rFonts w:ascii="Times New Roman"/>
          <w:b w:val="false"/>
          <w:i w:val="false"/>
          <w:color w:val="000000"/>
          <w:sz w:val="28"/>
        </w:rPr>
        <w:t>
      Сәулеттік-жобалық құжаттар, елді мекендердегі инженерлік инфрақұрылымының даму сызбасы, істегі кәсіпорындардың жаңғырту (ұлғайту) жобаларын қарастыру кезінде қоршаған ортаға әсер ету бөлігінде барлық көрсеткіштер сол жағдайға, сондайақ есептік мерзімге беріледі.</w:t>
      </w:r>
    </w:p>
    <w:bookmarkStart w:name="z96" w:id="77"/>
    <w:p>
      <w:pPr>
        <w:spacing w:after="0"/>
        <w:ind w:left="0"/>
        <w:jc w:val="left"/>
      </w:pPr>
      <w:r>
        <w:rPr>
          <w:rFonts w:ascii="Times New Roman"/>
          <w:b/>
          <w:i w:val="false"/>
          <w:color w:val="000000"/>
        </w:rPr>
        <w:t xml:space="preserve"> Тұжырымдама</w:t>
      </w:r>
    </w:p>
    <w:bookmarkEnd w:id="77"/>
    <w:p>
      <w:pPr>
        <w:spacing w:after="0"/>
        <w:ind w:left="0"/>
        <w:jc w:val="both"/>
      </w:pPr>
      <w:r>
        <w:rPr>
          <w:rFonts w:ascii="Times New Roman"/>
          <w:b w:val="false"/>
          <w:i w:val="false"/>
          <w:color w:val="000000"/>
          <w:sz w:val="28"/>
        </w:rPr>
        <w:t>
      Мемлекеттік экологиялық сараптама жүргізудің нәтижесі келісілді/келісілмеді тұжырымдамасымен қорытынды болып табылады.</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сараптамалық</w:t>
            </w:r>
            <w:r>
              <w:br/>
            </w:r>
            <w:r>
              <w:rPr>
                <w:rFonts w:ascii="Times New Roman"/>
                <w:b w:val="false"/>
                <w:i w:val="false"/>
                <w:color w:val="000000"/>
                <w:sz w:val="20"/>
              </w:rPr>
              <w:t>бөлімшесінің басшысы</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А.Т.Ж.</w:t>
      </w:r>
    </w:p>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бөлімшесі</w:t>
            </w:r>
            <w:r>
              <w:br/>
            </w:r>
            <w:r>
              <w:rPr>
                <w:rFonts w:ascii="Times New Roman"/>
                <w:b w:val="false"/>
                <w:i w:val="false"/>
                <w:color w:val="000000"/>
                <w:sz w:val="20"/>
              </w:rPr>
              <w:t>сараптамалық бөлімшесінің басшысы</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А.Т.Ж.</w:t>
      </w:r>
    </w:p>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сараптамалық</w:t>
            </w:r>
            <w:r>
              <w:br/>
            </w:r>
            <w:r>
              <w:rPr>
                <w:rFonts w:ascii="Times New Roman"/>
                <w:b w:val="false"/>
                <w:i w:val="false"/>
                <w:color w:val="000000"/>
                <w:sz w:val="20"/>
              </w:rPr>
              <w:t>бөлімшесінің басшысы</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А.Т.Ж.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16 ақпандағы</w:t>
            </w:r>
            <w:r>
              <w:br/>
            </w:r>
            <w:r>
              <w:rPr>
                <w:rFonts w:ascii="Times New Roman"/>
                <w:b w:val="false"/>
                <w:i w:val="false"/>
                <w:color w:val="000000"/>
                <w:sz w:val="20"/>
              </w:rPr>
              <w:t>№ 100 бұйрығына</w:t>
            </w:r>
            <w:r>
              <w:br/>
            </w:r>
            <w:r>
              <w:rPr>
                <w:rFonts w:ascii="Times New Roman"/>
                <w:b w:val="false"/>
                <w:i w:val="false"/>
                <w:color w:val="000000"/>
                <w:sz w:val="20"/>
              </w:rPr>
              <w:t>2-қосымша</w:t>
            </w:r>
          </w:p>
        </w:tc>
      </w:tr>
    </w:tbl>
    <w:bookmarkStart w:name="z98" w:id="78"/>
    <w:p>
      <w:pPr>
        <w:spacing w:after="0"/>
        <w:ind w:left="0"/>
        <w:jc w:val="left"/>
      </w:pPr>
      <w:r>
        <w:rPr>
          <w:rFonts w:ascii="Times New Roman"/>
          <w:b/>
          <w:i w:val="false"/>
          <w:color w:val="000000"/>
        </w:rPr>
        <w:t xml:space="preserve"> Қазақстан Республикасы Қоршаған ортаны қорғау министрінің күші жойылған кейбір бұйрықтарының тізбесі</w:t>
      </w:r>
    </w:p>
    <w:bookmarkEnd w:id="78"/>
    <w:bookmarkStart w:name="z99" w:id="79"/>
    <w:p>
      <w:pPr>
        <w:spacing w:after="0"/>
        <w:ind w:left="0"/>
        <w:jc w:val="both"/>
      </w:pPr>
      <w:r>
        <w:rPr>
          <w:rFonts w:ascii="Times New Roman"/>
          <w:b w:val="false"/>
          <w:i w:val="false"/>
          <w:color w:val="000000"/>
          <w:sz w:val="28"/>
        </w:rPr>
        <w:t xml:space="preserve">
      1. Мемлекеттік экологиялық сараптамасын жүргізу ережелерін бекіту туралы Қазақстан Республикасы Қоршаған ортаны қорғау министрінің 2007 жылғы 28 маусымдағы № 207-ө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2007 жылғы 1 тамызда № 4844 тіркелді, ресми жариялануы: 2007 жылғы 17 тамыздағы № 126 (1329) "Заң газеті" газеті).</w:t>
      </w:r>
    </w:p>
    <w:bookmarkEnd w:id="79"/>
    <w:bookmarkStart w:name="z100" w:id="80"/>
    <w:p>
      <w:pPr>
        <w:spacing w:after="0"/>
        <w:ind w:left="0"/>
        <w:jc w:val="both"/>
      </w:pPr>
      <w:r>
        <w:rPr>
          <w:rFonts w:ascii="Times New Roman"/>
          <w:b w:val="false"/>
          <w:i w:val="false"/>
          <w:color w:val="000000"/>
          <w:sz w:val="28"/>
        </w:rPr>
        <w:t xml:space="preserve">
      2. Мемлекеттік экологиялық сараптама жүргізу ережесін бекіту туралы Қазақстан Республикасы Қоршаған ортаны қорғау министрінің 2007 жылы 28 маусымдағы № 207-ө бұйрығына өзгерістер енгізу туралы Қазақстан Республикасы Қоршаған ортаны қорғау министрінің 2007 жылғы 9 қазандағы № 296-ө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2007 жылғы 8 қарашада № 4984 тіркелді, ресми жариялануы: 2007 жылғы 29 қараша № 183 (1212) "Заң газеті" газеті).</w:t>
      </w:r>
    </w:p>
    <w:bookmarkEnd w:id="80"/>
    <w:bookmarkStart w:name="z101" w:id="81"/>
    <w:p>
      <w:pPr>
        <w:spacing w:after="0"/>
        <w:ind w:left="0"/>
        <w:jc w:val="both"/>
      </w:pPr>
      <w:r>
        <w:rPr>
          <w:rFonts w:ascii="Times New Roman"/>
          <w:b w:val="false"/>
          <w:i w:val="false"/>
          <w:color w:val="000000"/>
          <w:sz w:val="28"/>
        </w:rPr>
        <w:t xml:space="preserve">
      3. Мемлекеттік экологиялық сараптама жүргізу ережелерін бекіту туралы Қазақстан Республикасы Қоршаған ортаны қорғау министрінің 2007 жылғы 28 маусымдағы № 207-ө бұйрығына өзгертулер мен толықтырулар енгізу туралы Қазақстан Республикасы Қоршаған ортаны қорғау министрінің 2009 жылғы 26 қазандағы № 228-ө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3 желтоқсанда № 5957 тіркелді, ресми жариялануы: 2009 жылғы 23 желтоқсан, № 194 (1617) "Заң газеті").</w:t>
      </w:r>
    </w:p>
    <w:bookmarkEnd w:id="81"/>
    <w:bookmarkStart w:name="z102" w:id="82"/>
    <w:p>
      <w:pPr>
        <w:spacing w:after="0"/>
        <w:ind w:left="0"/>
        <w:jc w:val="both"/>
      </w:pPr>
      <w:r>
        <w:rPr>
          <w:rFonts w:ascii="Times New Roman"/>
          <w:b w:val="false"/>
          <w:i w:val="false"/>
          <w:color w:val="000000"/>
          <w:sz w:val="28"/>
        </w:rPr>
        <w:t xml:space="preserve">
      4. Мемлекеттік экологиялық сараптама жүргізу ережелерін бекіту туралы Қазақстан Республикасы Қоршаған ортаны қорғау министрінің 2007 жылғы 28 маусымдағы № 207-ө бұйрығына өзгерістер мен толықтыру енгізу туралы Қазақстан Республикасы Қоршаған ортаны қорғау министрінің 2011 жылғы 23 қыркүйектегі № 248-ө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2011 жылы 19 қазанда № 7265 тіркелді, ресми жариялануы: 2012 жылғы 29 мамыр № 274-278 (27352) "Егемен Қазақстан" газеті).</w:t>
      </w:r>
    </w:p>
    <w:bookmarkEnd w:id="82"/>
    <w:bookmarkStart w:name="z103" w:id="83"/>
    <w:p>
      <w:pPr>
        <w:spacing w:after="0"/>
        <w:ind w:left="0"/>
        <w:jc w:val="both"/>
      </w:pPr>
      <w:r>
        <w:rPr>
          <w:rFonts w:ascii="Times New Roman"/>
          <w:b w:val="false"/>
          <w:i w:val="false"/>
          <w:color w:val="000000"/>
          <w:sz w:val="28"/>
        </w:rPr>
        <w:t xml:space="preserve">
      5. Қазақстан Республикасы Қоршаған ортаны қорғау министрінің "Мемлекеттік экологиялық сараптамасын жүргізу ережелерін бекіту туралы" 2007 жылғы 28 маусымдағы № 207-Ө және "Мемлекеттік экологиялық сараптамаға жататын және қоршаған ортаға эмиссияға рұқсат беру үшін І санаттағы объектілерді қоршаған ортаны қорғау саласындағы уәкілетті орган мен оның аумақтық бөлімшелері арасында бөлу туралы" 2009 жылғы 23 шілдедегі № 143-Ө бұйрықтарына өзгерістер енгізу туралы Қазақстан Республикасы Қоршаған ортаны қорғау министрінің 2013 жылғы 3 қыркүйектегі № 268-ө бұйрығының 1-тармақтың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2013 жылы 24 қыркүйекте № 8729 тіркелді, ресми жариялануы: 2013 жылғы 31 қазан № 243 (28182) "Егемен Қазақстан" газеті).</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