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f3146" w14:textId="f7f31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және ауылдық елді мекендердегі атмосфералық ауасының гигиеналық нормативтерін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28 ақпандағы № 168 бұйрығы. Қазақстан Республикасының Әділет министрлігінде 2015 жылы 13 мамырда № 11036 тіркелді. Күші жойылды - Қазақстан Республикасы Денсаулық сақтау министрінің 2022 жылғы 2 тамыздағы № ҚР ДСМ-70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02.08.2022 </w:t>
      </w:r>
      <w:r>
        <w:rPr>
          <w:rFonts w:ascii="Times New Roman"/>
          <w:b w:val="false"/>
          <w:i w:val="false"/>
          <w:color w:val="ff0000"/>
          <w:sz w:val="28"/>
        </w:rPr>
        <w:t>№ ҚР ДСМ-70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елді мекендердің атмосфералық ауасындағы ластаушы заттардың рұқсат етілген шекті шоғырлануы;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жұмыс аймағының ауасындағы рұқсат етілген шекті шоғырлану;</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қоршаған орта объектілеріндегі сұйық зымыран отындары компоненттерінің және олардың трансформация өнімдерінің рұқсат етілген шекті шоғырлану қосымшалары бекітілсін.</w:t>
      </w:r>
    </w:p>
    <w:bookmarkEnd w:id="4"/>
    <w:bookmarkStart w:name="z6" w:id="5"/>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мемлекеттік тіркелгеннен кейін күнтізбелік он күн мерзімде баспа басылымдарында және "Әділет" ақпараттық – құқықтық жүйесінде ресми жариялауға жіберілуін;</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Т. Дүйсенова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7 сәуір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В. Школьник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8 сәуір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министрінің "Қалалық</w:t>
            </w:r>
            <w:r>
              <w:br/>
            </w:r>
            <w:r>
              <w:rPr>
                <w:rFonts w:ascii="Times New Roman"/>
                <w:b w:val="false"/>
                <w:i w:val="false"/>
                <w:color w:val="000000"/>
                <w:sz w:val="20"/>
              </w:rPr>
              <w:t>және ауылдық елді мекендердегі</w:t>
            </w:r>
            <w:r>
              <w:br/>
            </w:r>
            <w:r>
              <w:rPr>
                <w:rFonts w:ascii="Times New Roman"/>
                <w:b w:val="false"/>
                <w:i w:val="false"/>
                <w:color w:val="000000"/>
                <w:sz w:val="20"/>
              </w:rPr>
              <w:t>атмосфералық ауасының гигиеналық</w:t>
            </w:r>
            <w:r>
              <w:br/>
            </w:r>
            <w:r>
              <w:rPr>
                <w:rFonts w:ascii="Times New Roman"/>
                <w:b w:val="false"/>
                <w:i w:val="false"/>
                <w:color w:val="000000"/>
                <w:sz w:val="20"/>
              </w:rPr>
              <w:t>нормативтерін бекіту туралы"</w:t>
            </w:r>
            <w:r>
              <w:br/>
            </w:r>
            <w:r>
              <w:rPr>
                <w:rFonts w:ascii="Times New Roman"/>
                <w:b w:val="false"/>
                <w:i w:val="false"/>
                <w:color w:val="000000"/>
                <w:sz w:val="20"/>
              </w:rPr>
              <w:t>2015 жылғы 28 қарашадағы</w:t>
            </w:r>
            <w:r>
              <w:br/>
            </w:r>
            <w:r>
              <w:rPr>
                <w:rFonts w:ascii="Times New Roman"/>
                <w:b w:val="false"/>
                <w:i w:val="false"/>
                <w:color w:val="000000"/>
                <w:sz w:val="20"/>
              </w:rPr>
              <w:t>№ 168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Елді мекендердің атмосфералық ауасындағы ластаушы заттардың рұқсат етілген шекті шоғырлануы (РЕШШ)</w:t>
      </w:r>
    </w:p>
    <w:bookmarkEnd w:id="11"/>
    <w:p>
      <w:pPr>
        <w:spacing w:after="0"/>
        <w:ind w:left="0"/>
        <w:jc w:val="both"/>
      </w:pP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САS тіркелген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ҚРШ мәні (мг/м</w:t>
            </w:r>
            <w:r>
              <w:rPr>
                <w:rFonts w:ascii="Times New Roman"/>
                <w:b w:val="false"/>
                <w:i w:val="false"/>
                <w:color w:val="000000"/>
                <w:vertAlign w:val="superscript"/>
              </w:rPr>
              <w:t>3</w:t>
            </w:r>
            <w:r>
              <w:rPr>
                <w:rFonts w:ascii="Times New Roman"/>
                <w:b w:val="false"/>
                <w:i w:val="false"/>
                <w:color w:val="000000"/>
                <w:sz w:val="20"/>
              </w:rPr>
              <w:t>)</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Лимиттелетін зияндылық көрсеткіші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Қауіптік сыныбы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Ластаушы заттардың Коды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Ең жоғарғы, бір реттік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тәулік</w:t>
            </w:r>
          </w:p>
          <w:p>
            <w:pPr>
              <w:spacing w:after="20"/>
              <w:ind w:left="20"/>
              <w:jc w:val="both"/>
            </w:pPr>
            <w:r>
              <w:rPr>
                <w:rFonts w:ascii="Times New Roman"/>
                <w:b w:val="false"/>
                <w:i w:val="false"/>
                <w:color w:val="000000"/>
                <w:sz w:val="20"/>
              </w:rPr>
              <w:t>
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Аверсектин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48</w:t>
            </w:r>
            <w:r>
              <w:rPr>
                <w:rFonts w:ascii="Times New Roman"/>
                <w:b w:val="false"/>
                <w:i w:val="false"/>
                <w:color w:val="000000"/>
                <w:sz w:val="20"/>
              </w:rPr>
              <w:t>Н</w:t>
            </w:r>
            <w:r>
              <w:rPr>
                <w:rFonts w:ascii="Times New Roman"/>
                <w:b w:val="false"/>
                <w:i w:val="false"/>
                <w:color w:val="000000"/>
                <w:vertAlign w:val="subscript"/>
              </w:rPr>
              <w:t>72</w:t>
            </w:r>
            <w:r>
              <w:rPr>
                <w:rFonts w:ascii="Times New Roman"/>
                <w:b w:val="false"/>
                <w:i w:val="false"/>
                <w:color w:val="000000"/>
                <w:sz w:val="20"/>
              </w:rPr>
              <w:t>О</w:t>
            </w:r>
            <w:r>
              <w:rPr>
                <w:rFonts w:ascii="Times New Roman"/>
                <w:b w:val="false"/>
                <w:i w:val="false"/>
                <w:color w:val="000000"/>
                <w:vertAlign w:val="subscript"/>
              </w:rPr>
              <w:t>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резорбтивтік (бұдан әрі –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Азиридин</w:t>
            </w:r>
          </w:p>
          <w:p>
            <w:pPr>
              <w:spacing w:after="20"/>
              <w:ind w:left="20"/>
              <w:jc w:val="both"/>
            </w:pPr>
            <w:r>
              <w:rPr>
                <w:rFonts w:ascii="Times New Roman"/>
                <w:b w:val="false"/>
                <w:i w:val="false"/>
                <w:color w:val="000000"/>
                <w:sz w:val="20"/>
              </w:rPr>
              <w:t>
(Этиленимин)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Азодикарбонамид</w:t>
            </w:r>
          </w:p>
          <w:p>
            <w:pPr>
              <w:spacing w:after="20"/>
              <w:ind w:left="20"/>
              <w:jc w:val="both"/>
            </w:pPr>
            <w:r>
              <w:rPr>
                <w:rFonts w:ascii="Times New Roman"/>
                <w:b w:val="false"/>
                <w:i w:val="false"/>
                <w:color w:val="000000"/>
                <w:sz w:val="20"/>
              </w:rPr>
              <w:t>
(Порофор ЧХЗ-21)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рефлекторлық (бұдан әрі – рефл.) –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(IV) диоксиді</w:t>
            </w:r>
          </w:p>
          <w:p>
            <w:pPr>
              <w:spacing w:after="20"/>
              <w:ind w:left="20"/>
              <w:jc w:val="both"/>
            </w:pPr>
            <w:r>
              <w:rPr>
                <w:rFonts w:ascii="Times New Roman"/>
                <w:b w:val="false"/>
                <w:i w:val="false"/>
                <w:color w:val="000000"/>
                <w:sz w:val="20"/>
              </w:rPr>
              <w:t xml:space="preserve">
(Азот диоксиді)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 –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НNО</w:t>
            </w:r>
            <w:r>
              <w:rPr>
                <w:rFonts w:ascii="Times New Roman"/>
                <w:b w:val="false"/>
                <w:i w:val="false"/>
                <w:color w:val="000000"/>
                <w:vertAlign w:val="sub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 –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(ІІ) оксиді</w:t>
            </w:r>
          </w:p>
          <w:p>
            <w:pPr>
              <w:spacing w:after="20"/>
              <w:ind w:left="20"/>
              <w:jc w:val="both"/>
            </w:pPr>
            <w:r>
              <w:rPr>
                <w:rFonts w:ascii="Times New Roman"/>
                <w:b w:val="false"/>
                <w:i w:val="false"/>
                <w:color w:val="000000"/>
                <w:sz w:val="20"/>
              </w:rPr>
              <w:t>
(Азот оксиді)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3 фториді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r>
              <w:rPr>
                <w:rFonts w:ascii="Times New Roman"/>
                <w:b w:val="false"/>
                <w:i w:val="false"/>
                <w:color w:val="000000"/>
                <w:vertAlign w:val="subscript"/>
              </w:rPr>
              <w:t>3</w:t>
            </w:r>
            <w:r>
              <w:rPr>
                <w:rFonts w:ascii="Times New Roman"/>
                <w:b w:val="false"/>
                <w:i w:val="false"/>
                <w:color w:val="000000"/>
                <w:sz w:val="20"/>
              </w:rPr>
              <w:t>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(пропен)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С3Н4O2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 –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 (Акрил қышқылының нитрилы, пропеннитрил)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С3Н3N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С-ға есептелген С</w:t>
            </w:r>
            <w:r>
              <w:rPr>
                <w:rFonts w:ascii="Times New Roman"/>
                <w:b w:val="false"/>
                <w:i w:val="false"/>
                <w:color w:val="000000"/>
                <w:vertAlign w:val="subscript"/>
              </w:rPr>
              <w:t>12-19</w:t>
            </w:r>
            <w:r>
              <w:rPr>
                <w:rFonts w:ascii="Times New Roman"/>
                <w:b w:val="false"/>
                <w:i w:val="false"/>
                <w:color w:val="000000"/>
                <w:sz w:val="20"/>
              </w:rPr>
              <w:t xml:space="preserve"> алкандар аударғанда/ С</w:t>
            </w:r>
            <w:r>
              <w:rPr>
                <w:rFonts w:ascii="Times New Roman"/>
                <w:b w:val="false"/>
                <w:i w:val="false"/>
                <w:color w:val="000000"/>
                <w:vertAlign w:val="subscript"/>
              </w:rPr>
              <w:t>12-С19</w:t>
            </w:r>
            <w:r>
              <w:rPr>
                <w:rFonts w:ascii="Times New Roman"/>
                <w:b w:val="false"/>
                <w:i w:val="false"/>
                <w:color w:val="000000"/>
                <w:sz w:val="20"/>
              </w:rPr>
              <w:t xml:space="preserve"> шектелген көмірсутектері (С-ға қайта есептелген); РПК-265 П еріткіштері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12-19</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w:t>
            </w:r>
            <w:r>
              <w:rPr>
                <w:rFonts w:ascii="Times New Roman"/>
                <w:b w:val="false"/>
                <w:i w:val="false"/>
                <w:color w:val="000000"/>
                <w:vertAlign w:val="subscript"/>
              </w:rPr>
              <w:t>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      алкилбензол (САБ)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Алкилбензол-</w:t>
            </w:r>
          </w:p>
          <w:p>
            <w:pPr>
              <w:spacing w:after="20"/>
              <w:ind w:left="20"/>
              <w:jc w:val="both"/>
            </w:pPr>
            <w:r>
              <w:rPr>
                <w:rFonts w:ascii="Times New Roman"/>
                <w:b w:val="false"/>
                <w:i w:val="false"/>
                <w:color w:val="000000"/>
                <w:sz w:val="20"/>
              </w:rPr>
              <w:t>
Сульфоқышқылы (АБСҚ)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 С</w:t>
            </w:r>
            <w:r>
              <w:rPr>
                <w:rFonts w:ascii="Times New Roman"/>
                <w:b w:val="false"/>
                <w:i w:val="false"/>
                <w:color w:val="000000"/>
                <w:vertAlign w:val="subscript"/>
              </w:rPr>
              <w:t>10-16</w:t>
            </w:r>
            <w:r>
              <w:rPr>
                <w:rFonts w:ascii="Times New Roman"/>
                <w:b w:val="false"/>
                <w:i w:val="false"/>
                <w:color w:val="000000"/>
                <w:sz w:val="20"/>
              </w:rPr>
              <w:t xml:space="preserve"> диметиламиндері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 С</w:t>
            </w:r>
            <w:r>
              <w:rPr>
                <w:rFonts w:ascii="Times New Roman"/>
                <w:b w:val="false"/>
                <w:i w:val="false"/>
                <w:color w:val="000000"/>
                <w:vertAlign w:val="subscript"/>
              </w:rPr>
              <w:t>17-20</w:t>
            </w:r>
            <w:r>
              <w:rPr>
                <w:rFonts w:ascii="Times New Roman"/>
                <w:b w:val="false"/>
                <w:i w:val="false"/>
                <w:color w:val="000000"/>
                <w:sz w:val="20"/>
              </w:rPr>
              <w:t xml:space="preserve"> диметиламиндері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Алкилдифенолоксидтер (ең жоғарғы моно-, ди және полипалкилді ауыстырылған дифенилэфирлерінің қоспасы)  (Алотерм-1)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алкил   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Аллилацетат (Сірке суы қышқылының аллилді эфирі; проп-2-енил ацетат)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2-Аллилоксиэтанол (2-Аллилоксиэтил спирті; проп-2-енил оксиэтанол)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Альфа-3 (негізі кальций дихлорацетат)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оксиді (диАлюминий үшоксиді) (алюминийге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Алюмосиликатта р (цеолиттер, цеолитті туфтар)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1-Аминобутан (н-Бутиламин)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 xml:space="preserve"> Н</w:t>
            </w:r>
            <w:r>
              <w:rPr>
                <w:rFonts w:ascii="Times New Roman"/>
                <w:b w:val="false"/>
                <w:i w:val="false"/>
                <w:color w:val="000000"/>
                <w:vertAlign w:val="subscript"/>
              </w:rPr>
              <w:t>11</w:t>
            </w:r>
            <w:r>
              <w:rPr>
                <w:rFonts w:ascii="Times New Roman"/>
                <w:b w:val="false"/>
                <w:i w:val="false"/>
                <w:color w:val="000000"/>
                <w:sz w:val="20"/>
              </w:rPr>
              <w:t>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4-Амино-2,2,6, 6 -тетраметилпи перидин (Аминүшацетона 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36768-62-4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2-Амино-1,3,5-метилбензол (Мезидин)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2-(4-Аминофенил) -1Н-бензимидазол-5-амин (5[6-Диамино-2(4-аминофенил)]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1-амино-3-хлорбензол(м-Хлоранилин, 3-Хлораминобензол)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 xml:space="preserve"> CIN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1-амино-4-хлорбензол(п-Хлоранилин, 4-Хлораминобензол)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 xml:space="preserve"> CIN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2-Аминоэтанол (Моноэтаноламин, Этаноламин, Коламин)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 xml:space="preserve"> алифат </w:t>
            </w:r>
          </w:p>
          <w:p>
            <w:pPr>
              <w:spacing w:after="20"/>
              <w:ind w:left="20"/>
              <w:jc w:val="both"/>
            </w:pPr>
            <w:r>
              <w:rPr>
                <w:rFonts w:ascii="Times New Roman"/>
                <w:b w:val="false"/>
                <w:i w:val="false"/>
                <w:color w:val="000000"/>
                <w:sz w:val="20"/>
              </w:rPr>
              <w:t>
аминдері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15</w:t>
            </w:r>
            <w:r>
              <w:rPr>
                <w:rFonts w:ascii="Times New Roman"/>
                <w:b w:val="false"/>
                <w:i w:val="false"/>
                <w:color w:val="000000"/>
                <w:sz w:val="20"/>
              </w:rPr>
              <w:t>-С</w:t>
            </w:r>
            <w:r>
              <w:rPr>
                <w:rFonts w:ascii="Times New Roman"/>
                <w:b w:val="false"/>
                <w:i w:val="false"/>
                <w:color w:val="000000"/>
                <w:vertAlign w:val="subscript"/>
              </w:rPr>
              <w:t>20</w:t>
            </w:r>
            <w:r>
              <w:rPr>
                <w:rFonts w:ascii="Times New Roman"/>
                <w:b w:val="false"/>
                <w:i w:val="false"/>
                <w:color w:val="000000"/>
                <w:sz w:val="20"/>
              </w:rPr>
              <w:t xml:space="preserve">    алифат </w:t>
            </w:r>
          </w:p>
          <w:p>
            <w:pPr>
              <w:spacing w:after="20"/>
              <w:ind w:left="20"/>
              <w:jc w:val="both"/>
            </w:pPr>
            <w:r>
              <w:rPr>
                <w:rFonts w:ascii="Times New Roman"/>
                <w:b w:val="false"/>
                <w:i w:val="false"/>
                <w:color w:val="000000"/>
                <w:sz w:val="20"/>
              </w:rPr>
              <w:t>
аминдері (Алкиламины)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w:t>
            </w:r>
            <w:r>
              <w:rPr>
                <w:rFonts w:ascii="Times New Roman"/>
                <w:b w:val="false"/>
                <w:i w:val="false"/>
                <w:color w:val="000000"/>
                <w:vertAlign w:val="sub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гумат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ГексаАммоний молибдат (Аммоний паромолибдат) (молибденге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12027-67-7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r>
              <w:rPr>
                <w:rFonts w:ascii="Times New Roman"/>
                <w:b w:val="false"/>
                <w:i w:val="false"/>
                <w:color w:val="000000"/>
                <w:vertAlign w:val="subscript"/>
              </w:rPr>
              <w:t>24</w:t>
            </w:r>
            <w:r>
              <w:rPr>
                <w:rFonts w:ascii="Times New Roman"/>
                <w:b w:val="false"/>
                <w:i w:val="false"/>
                <w:color w:val="000000"/>
                <w:sz w:val="20"/>
              </w:rPr>
              <w:t xml:space="preserve"> Мo</w:t>
            </w:r>
            <w:r>
              <w:rPr>
                <w:rFonts w:ascii="Times New Roman"/>
                <w:b w:val="false"/>
                <w:i w:val="false"/>
                <w:color w:val="000000"/>
                <w:vertAlign w:val="subscript"/>
              </w:rPr>
              <w:t>7</w:t>
            </w:r>
            <w:r>
              <w:rPr>
                <w:rFonts w:ascii="Times New Roman"/>
                <w:b w:val="false"/>
                <w:i w:val="false"/>
                <w:color w:val="000000"/>
                <w:sz w:val="20"/>
              </w:rPr>
              <w:t xml:space="preserve"> N</w:t>
            </w:r>
            <w:r>
              <w:rPr>
                <w:rFonts w:ascii="Times New Roman"/>
                <w:b w:val="false"/>
                <w:i w:val="false"/>
                <w:color w:val="000000"/>
                <w:vertAlign w:val="subscript"/>
              </w:rPr>
              <w:t>6</w:t>
            </w:r>
            <w:r>
              <w:rPr>
                <w:rFonts w:ascii="Times New Roman"/>
                <w:b w:val="false"/>
                <w:i w:val="false"/>
                <w:color w:val="000000"/>
                <w:sz w:val="20"/>
              </w:rPr>
              <w:t xml:space="preserve"> O</w:t>
            </w:r>
            <w:r>
              <w:rPr>
                <w:rFonts w:ascii="Times New Roman"/>
                <w:b w:val="false"/>
                <w:i w:val="false"/>
                <w:color w:val="000000"/>
                <w:vertAlign w:val="subscript"/>
              </w:rPr>
              <w:t>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 (Аммиак селитрасы)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О</w:t>
            </w:r>
            <w:r>
              <w:rPr>
                <w:rFonts w:ascii="Times New Roman"/>
                <w:b w:val="false"/>
                <w:i w:val="false"/>
                <w:color w:val="000000"/>
                <w:vertAlign w:val="sub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ДиАммоний пероксидисульфаты (Аммоний персульфаты)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Н8N2О8S2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ДиАммоний</w:t>
            </w:r>
          </w:p>
          <w:p>
            <w:pPr>
              <w:spacing w:after="20"/>
              <w:ind w:left="20"/>
              <w:jc w:val="both"/>
            </w:pPr>
            <w:r>
              <w:rPr>
                <w:rFonts w:ascii="Times New Roman"/>
                <w:b w:val="false"/>
                <w:i w:val="false"/>
                <w:color w:val="000000"/>
                <w:sz w:val="20"/>
              </w:rPr>
              <w:t>
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4</w:t>
            </w:r>
            <w:r>
              <w:rPr>
                <w:rFonts w:ascii="Times New Roman"/>
                <w:b w:val="false"/>
                <w:i w:val="false"/>
                <w:color w:val="000000"/>
                <w:sz w:val="20"/>
              </w:rPr>
              <w: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хлориді (Нашатырь)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СH</w:t>
            </w:r>
            <w:r>
              <w:rPr>
                <w:rFonts w:ascii="Times New Roman"/>
                <w:b w:val="false"/>
                <w:i w:val="false"/>
                <w:color w:val="000000"/>
                <w:vertAlign w:val="subscript"/>
              </w:rPr>
              <w:t>4</w:t>
            </w:r>
            <w:r>
              <w:rPr>
                <w:rFonts w:ascii="Times New Roman"/>
                <w:b w:val="false"/>
                <w:i w:val="false"/>
                <w:color w:val="000000"/>
                <w:sz w:val="20"/>
              </w:rPr>
              <w:t>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(моно-және  сульфат аммонии қоспасы бар диаммоний фосфатының қоспасы)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6</w:t>
            </w:r>
            <w:r>
              <w:rPr>
                <w:rFonts w:ascii="Times New Roman"/>
                <w:b w:val="false"/>
                <w:i w:val="false"/>
                <w:color w:val="000000"/>
                <w:sz w:val="20"/>
              </w:rPr>
              <w:t>Р</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Арилокс-100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Арилокс-200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Арсин</w:t>
            </w:r>
          </w:p>
          <w:p>
            <w:pPr>
              <w:spacing w:after="20"/>
              <w:ind w:left="20"/>
              <w:jc w:val="both"/>
            </w:pPr>
            <w:r>
              <w:rPr>
                <w:rFonts w:ascii="Times New Roman"/>
                <w:b w:val="false"/>
                <w:i w:val="false"/>
                <w:color w:val="000000"/>
                <w:sz w:val="20"/>
              </w:rPr>
              <w:t>
(Күшәнді сутегі)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АsН</w:t>
            </w:r>
            <w:r>
              <w:rPr>
                <w:rFonts w:ascii="Times New Roman"/>
                <w:b w:val="false"/>
                <w:i w:val="false"/>
                <w:color w:val="000000"/>
                <w:vertAlign w:val="sub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Аспартил -1- фенилаланиннің метил эфирі(Аспартил -L-фенилаланин нің метил эфирі, Метил–N–L–б– аспартил – L-фенилаланин)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22839-47-0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 (Этаналь, сірке суы альдегиді)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Ацетангидрид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2-Ацетоксибенз ой қышқылы (Аспирин Ацетилсалицил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Ацетофенон (Метилфенилкетон,- Фенилэтанон)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және оның тұздары (ацетат, нитрат, нитрий, хлорид)/барийг 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карбонаты (барийге қайта есептелген) (Көмір қышқыл барий)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ВаО</w:t>
            </w:r>
            <w:r>
              <w:rPr>
                <w:rFonts w:ascii="Times New Roman"/>
                <w:b w:val="false"/>
                <w:i w:val="false"/>
                <w:color w:val="000000"/>
                <w:vertAlign w:val="sub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Бацитрацин (Бациллихин)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66</w:t>
            </w:r>
            <w:r>
              <w:rPr>
                <w:rFonts w:ascii="Times New Roman"/>
                <w:b w:val="false"/>
                <w:i w:val="false"/>
                <w:color w:val="000000"/>
                <w:sz w:val="20"/>
              </w:rPr>
              <w:t>H</w:t>
            </w:r>
            <w:r>
              <w:rPr>
                <w:rFonts w:ascii="Times New Roman"/>
                <w:b w:val="false"/>
                <w:i w:val="false"/>
                <w:color w:val="000000"/>
                <w:vertAlign w:val="subscript"/>
              </w:rPr>
              <w:t>103</w:t>
            </w:r>
            <w:r>
              <w:rPr>
                <w:rFonts w:ascii="Times New Roman"/>
                <w:b w:val="false"/>
                <w:i w:val="false"/>
                <w:color w:val="000000"/>
                <w:sz w:val="20"/>
              </w:rPr>
              <w:t>N</w:t>
            </w:r>
            <w:r>
              <w:rPr>
                <w:rFonts w:ascii="Times New Roman"/>
                <w:b w:val="false"/>
                <w:i w:val="false"/>
                <w:color w:val="000000"/>
                <w:vertAlign w:val="subscript"/>
              </w:rPr>
              <w:t>17</w:t>
            </w:r>
          </w:p>
          <w:p>
            <w:pPr>
              <w:spacing w:after="20"/>
              <w:ind w:left="20"/>
              <w:jc w:val="both"/>
            </w:pPr>
            <w:r>
              <w:rPr>
                <w:rFonts w:ascii="Times New Roman"/>
                <w:b w:val="false"/>
                <w:i w:val="false"/>
                <w:color w:val="000000"/>
                <w:sz w:val="20"/>
              </w:rPr>
              <w:t>
О</w:t>
            </w:r>
            <w:r>
              <w:rPr>
                <w:rFonts w:ascii="Times New Roman"/>
                <w:b w:val="false"/>
                <w:i w:val="false"/>
                <w:color w:val="000000"/>
                <w:vertAlign w:val="subscript"/>
              </w:rPr>
              <w:t>16</w:t>
            </w:r>
            <w:r>
              <w:rPr>
                <w:rFonts w:ascii="Times New Roman"/>
                <w:b w:val="false"/>
                <w:i w:val="false"/>
                <w:color w:val="000000"/>
                <w:sz w:val="20"/>
              </w:rPr>
              <w: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Ақуызды-дәруменді концентрат (ақуыз бойынша) (АВК)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Бензальдегид (Бензой альдегиді)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Бензамид (Бензой қышқылы, амид)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 xml:space="preserve"> NО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 (3,4-Бензпирен)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мкг/</w:t>
            </w:r>
          </w:p>
          <w:p>
            <w:pPr>
              <w:spacing w:after="20"/>
              <w:ind w:left="20"/>
              <w:jc w:val="both"/>
            </w:pPr>
            <w:r>
              <w:rPr>
                <w:rFonts w:ascii="Times New Roman"/>
                <w:b w:val="false"/>
                <w:i w:val="false"/>
                <w:color w:val="000000"/>
                <w:sz w:val="20"/>
              </w:rPr>
              <w:t>
100м3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Бензилацетат (Бензилэтаноат, Сірке суының бензил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 (Бензой қышқылының бензил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Бензилкарбинол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3-Бензилметилбензол (Монобензилтолуол, 3-Бензилтолуол)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Бензилпеницилин([2 S – (2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,6 </w:t>
            </w:r>
          </w:p>
          <w:p>
            <w:pPr>
              <w:spacing w:after="20"/>
              <w:ind w:left="20"/>
              <w:jc w:val="both"/>
            </w:pP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9700" cy="203200"/>
                          </a:xfrm>
                          <a:prstGeom prst="rect">
                            <a:avLst/>
                          </a:prstGeom>
                        </pic:spPr>
                      </pic:pic>
                    </a:graphicData>
                  </a:graphic>
                </wp:inline>
              </w:drawing>
            </w:r>
          </w:p>
          <w:p>
            <w:pPr>
              <w:spacing w:after="0"/>
              <w:ind w:left="0"/>
              <w:jc w:val="both"/>
            </w:pPr>
            <w:r>
              <w:rPr>
                <w:rFonts w:ascii="Times New Roman"/>
                <w:b w:val="false"/>
                <w:i w:val="false"/>
                <w:color w:val="000000"/>
                <w:sz w:val="20"/>
              </w:rPr>
              <w:t>)] -3,3-Диметил-7-оксо-6-[(фенилацетил) амино]-4-тиа-1-азабицикло[3,2,0]гептан-2-карбон қышқылы)</w:t>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 xml:space="preserve"> 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4</w:t>
            </w:r>
            <w:r>
              <w:rPr>
                <w:rFonts w:ascii="Times New Roman"/>
                <w:b w:val="false"/>
                <w:i w:val="false"/>
                <w:color w:val="000000"/>
                <w:sz w:val="20"/>
              </w:rPr>
              <w: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(мұнай, азкүкіртті)/кө міртекке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көмірдің жедел пиролиздік жеңіл шайырдың бензиндік фракциясы) /көміртекке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 тастық жанар майы/</w:t>
            </w:r>
          </w:p>
          <w:p>
            <w:pPr>
              <w:spacing w:after="20"/>
              <w:ind w:left="20"/>
              <w:jc w:val="both"/>
            </w:pPr>
            <w:r>
              <w:rPr>
                <w:rFonts w:ascii="Times New Roman"/>
                <w:b w:val="false"/>
                <w:i w:val="false"/>
                <w:color w:val="000000"/>
                <w:sz w:val="20"/>
              </w:rPr>
              <w:t>
көміртекке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1Н,3Н-Бензо[1,2-с: 4,5-с'] дифуран-1,3,5,7тетрон (пиромеллит қышқылының диангидриді, Бензол-1,2,4,5 тетракарбон қышқылының диангидриді)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1,4-Бензолдикарбон қышқылы (Терефтал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Бензолсульфонил</w:t>
            </w:r>
          </w:p>
          <w:p>
            <w:pPr>
              <w:spacing w:after="20"/>
              <w:ind w:left="20"/>
              <w:jc w:val="both"/>
            </w:pPr>
            <w:r>
              <w:rPr>
                <w:rFonts w:ascii="Times New Roman"/>
                <w:b w:val="false"/>
                <w:i w:val="false"/>
                <w:color w:val="000000"/>
                <w:sz w:val="20"/>
              </w:rPr>
              <w:t>
Хлорид Бензолсульфон қышқылының хлорангидриді)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4-(2-Бензотиазолилтио) морфолин(Сульфенамид М, Бензолтиазолилсульфенморфолид)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 xml:space="preserve"> N</w:t>
            </w:r>
            <w:r>
              <w:rPr>
                <w:rFonts w:ascii="Times New Roman"/>
                <w:b w:val="false"/>
                <w:i w:val="false"/>
                <w:color w:val="000000"/>
                <w:vertAlign w:val="subscript"/>
              </w:rPr>
              <w:t>2</w:t>
            </w:r>
            <w:r>
              <w:rPr>
                <w:rFonts w:ascii="Times New Roman"/>
                <w:b w:val="false"/>
                <w:i w:val="false"/>
                <w:color w:val="000000"/>
                <w:sz w:val="20"/>
              </w:rPr>
              <w:t>ОS</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2-Бензотиазол-2-тион (Каптакс, 2-Меркаптобензотиазол)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 xml:space="preserve"> NS</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2-(2Н-Бензоүшазол-2-4-метил) гидрооксибензол (Беназол П, Тинувин 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оның қосындылары  /бериллийге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Биоресметрин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12,4Бис(1,1диметилпропил) фенокси] ацетил хлориді (2,4-Дитретамилфенокси сірке  қышқылы хлорангидрид)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27</w:t>
            </w:r>
            <w:r>
              <w:rPr>
                <w:rFonts w:ascii="Times New Roman"/>
                <w:b w:val="false"/>
                <w:i w:val="false"/>
                <w:color w:val="000000"/>
                <w:sz w:val="20"/>
              </w:rPr>
              <w:t>CLO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Бис-(4-хлордифинил) үшхлорметилкарбинол (Кельтан, 4,4-Дихлордифенилүшхлорметилкарбинол)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CL</w:t>
            </w:r>
            <w:r>
              <w:rPr>
                <w:rFonts w:ascii="Times New Roman"/>
                <w:b w:val="false"/>
                <w:i w:val="false"/>
                <w:color w:val="000000"/>
                <w:vertAlign w:val="subscript"/>
              </w:rPr>
              <w:t>5</w:t>
            </w:r>
            <w:r>
              <w:rPr>
                <w:rFonts w:ascii="Times New Roman"/>
                <w:b w:val="false"/>
                <w:i w:val="false"/>
                <w:color w:val="000000"/>
                <w:sz w:val="20"/>
              </w:rPr>
              <w:t>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Бис-(4-хлорфенил)</w:t>
            </w:r>
          </w:p>
          <w:p>
            <w:pPr>
              <w:spacing w:after="20"/>
              <w:ind w:left="20"/>
              <w:jc w:val="both"/>
            </w:pPr>
            <w:r>
              <w:rPr>
                <w:rFonts w:ascii="Times New Roman"/>
                <w:b w:val="false"/>
                <w:i w:val="false"/>
                <w:color w:val="000000"/>
                <w:sz w:val="20"/>
              </w:rPr>
              <w:t>
Сульфон (4,4-Дихлордифенилсульфон)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С12H18CL2O 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1,1-Бис-4-хлорфенилэтанол бірге 4-хлорфенил-2,4,5-үшхлорфенил-азосульфиді қоспасы (Мильбекс)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С</w:t>
            </w:r>
            <w:r>
              <w:rPr>
                <w:rFonts w:ascii="Times New Roman"/>
                <w:b w:val="false"/>
                <w:i w:val="false"/>
                <w:color w:val="000000"/>
                <w:vertAlign w:val="subscript"/>
              </w:rPr>
              <w:t>l2</w:t>
            </w:r>
            <w:r>
              <w:rPr>
                <w:rFonts w:ascii="Times New Roman"/>
                <w:b w:val="false"/>
                <w:i w:val="false"/>
                <w:color w:val="000000"/>
                <w:sz w:val="20"/>
              </w:rPr>
              <w:t>О ·</w:t>
            </w:r>
          </w:p>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w:t>
            </w:r>
            <w:r>
              <w:rPr>
                <w:rFonts w:ascii="Times New Roman"/>
                <w:b w:val="false"/>
                <w:i w:val="false"/>
                <w:color w:val="000000"/>
                <w:vertAlign w:val="subscript"/>
              </w:rPr>
              <w:t>l4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Бифенил -25% бірге 1,1 –75% оксиди бензолмен қоспасы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Вr</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Вr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1-Бромбутан(Бромистық бутил)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Вr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Бромбутан Қышқылы (а-Броммайлы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ВrO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1-Бромгексан (Бромистық гексил)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Вr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1-Бромгептан (Бромистық гексил)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Вr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2-Бром-1-гидроксибензол(о-Бромфенол, 2-Бромфенол)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ВrO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3-Бром-1-гидроксибензол(м-Бромфенол, 3-Бромфенол)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ВrO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4-Бром-1-гидроксибензол (п-Бромфенол, 4-Бромфенол)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ВrO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1-Бромдекан (Децил бромистый)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Вr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6-Бром-4 (диметиламинометил]-5-гидрокси-1-метил-2-[(фенилтио) метил] -1Н-индол-3-карбоксилат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131707-23-8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Вr CIN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С10-С13 бромир алкилдері (бромдекан - 14- 16%; бромундекан - 35-39%; бромдо. декан-до 19,7%; С9-С13 - 17-20% қосымшасы) / бромундекан арқылы бақылау/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1-Бром-3-метилбутан (Бромистық изоамил)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Вr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1-Бром-3-метилпропан (Бромистық изобутил)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Вr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1-Бром-2 метоксибензол (о-Броманизол)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ВrO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1-Бромнафталин (альфа-Бромнафталин)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Вr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3-Бром-1-нитробензол (м-Нитробромбензол, 1-Бром-3-нитробензол)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ВrNO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4-бром-2 нитрофенол (о-Нитробромфе нол, 2-Бром-4-нитрофенол)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7693-52-9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ВrNO</w:t>
            </w:r>
            <w:r>
              <w:rPr>
                <w:rFonts w:ascii="Times New Roman"/>
                <w:b w:val="false"/>
                <w:i w:val="false"/>
                <w:color w:val="000000"/>
                <w:vertAlign w:val="sub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1-Бромпентан (Бромды амил)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Вr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1-Бромпропан (Бромды пропил)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Вr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2-Бромпропан (Бромды изопропил)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Вr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Бута-1,3-диен (1,3-Бутадиен, Дивинил)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Бутаналь (Бутиральдегид, майлы альдегид)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 қышқылы (майлы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Бутан-1-ол  (Бутил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1-Бутантиол (Бутилмеркаптан)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Бут-1-ен (Бутилен)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Бут-2-еналь (Кротон альдегиді)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(Z)-Бут-2-ендиоаты (Натрий малеат, Малеин қышқылының  натрий тұзы)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 xml:space="preserve">H </w:t>
            </w:r>
            <w:r>
              <w:rPr>
                <w:rFonts w:ascii="Times New Roman"/>
                <w:b w:val="false"/>
                <w:i w:val="false"/>
                <w:color w:val="000000"/>
                <w:vertAlign w:val="subscript"/>
              </w:rPr>
              <w:t>3</w:t>
            </w:r>
            <w:r>
              <w:rPr>
                <w:rFonts w:ascii="Times New Roman"/>
                <w:b w:val="false"/>
                <w:i w:val="false"/>
                <w:color w:val="000000"/>
                <w:sz w:val="20"/>
              </w:rPr>
              <w:t>NaО</w:t>
            </w:r>
            <w:r>
              <w:rPr>
                <w:rFonts w:ascii="Times New Roman"/>
                <w:b w:val="false"/>
                <w:i w:val="false"/>
                <w:color w:val="000000"/>
                <w:vertAlign w:val="subscript"/>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(Е)-Бут-2-ен Қышқылы (Фумар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Бут-3-ен-2-он (Метилвинилкетон, 1-Бутен-3-он)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Бутилакрилат (Акрил қышқылының бутил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 (Сірке суы қышқылының бутил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N-Бутилбензол сульфамид (Бензолсульфон қышқылының N-бутиламиді)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 xml:space="preserve"> NОS</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Бутилдитиокарбонаты (Калий ксантогенат бутилы)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 xml:space="preserve"> КОS</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Бутил-2- метилпроп-2-еноат (Бутилметакрилат, Метакрил қышқылының бутил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2-бутилтиобензоатиазол</w:t>
            </w:r>
          </w:p>
          <w:p>
            <w:pPr>
              <w:spacing w:after="20"/>
              <w:ind w:left="20"/>
              <w:jc w:val="both"/>
            </w:pPr>
            <w:r>
              <w:rPr>
                <w:rFonts w:ascii="Times New Roman"/>
                <w:b w:val="false"/>
                <w:i w:val="false"/>
                <w:color w:val="000000"/>
                <w:sz w:val="20"/>
              </w:rPr>
              <w:t>
(Бутилкаптакс)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 xml:space="preserve"> NS</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ДиВанадий пентоксид (шаң) (Ванадий 5 тотығы)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5</w:t>
            </w:r>
            <w:r>
              <w:rPr>
                <w:rFonts w:ascii="Times New Roman"/>
                <w:b w:val="false"/>
                <w:i w:val="false"/>
                <w:color w:val="000000"/>
                <w:sz w:val="20"/>
              </w:rPr>
              <w:t>V</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бөлшектер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бөлшектері РМ10(1)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бөлшектері РМ2,5(1)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Винил-изобутил эфирі (винил-окси-1-метил-2-пропан)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2</w:t>
            </w:r>
            <w:r>
              <w:rPr>
                <w:rFonts w:ascii="Times New Roman"/>
                <w:b w:val="false"/>
                <w:i w:val="false"/>
                <w:color w:val="000000"/>
                <w:sz w:val="20"/>
              </w:rPr>
              <w:t xml:space="preserve"> CHO(CH</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r>
              <w:rPr>
                <w:rFonts w:ascii="Times New Roman"/>
                <w:b w:val="false"/>
                <w:i w:val="false"/>
                <w:color w:val="000000"/>
                <w:sz w:val="20"/>
              </w:rPr>
              <w:t>CH</w:t>
            </w:r>
            <w:r>
              <w:rPr>
                <w:rFonts w:ascii="Times New Roman"/>
                <w:b w:val="false"/>
                <w:i w:val="false"/>
                <w:color w:val="000000"/>
                <w:vertAlign w:val="sub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Винил-н-бутил эфирі (н-бутокси-этилен)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2</w:t>
            </w:r>
            <w:r>
              <w:rPr>
                <w:rFonts w:ascii="Times New Roman"/>
                <w:b w:val="false"/>
                <w:i w:val="false"/>
                <w:color w:val="000000"/>
                <w:sz w:val="20"/>
              </w:rPr>
              <w:t>CHO CH</w:t>
            </w:r>
            <w:r>
              <w:rPr>
                <w:rFonts w:ascii="Times New Roman"/>
                <w:b w:val="false"/>
                <w:i w:val="false"/>
                <w:color w:val="000000"/>
                <w:vertAlign w:val="subscript"/>
              </w:rPr>
              <w:t>2</w:t>
            </w:r>
            <w:r>
              <w:rPr>
                <w:rFonts w:ascii="Times New Roman"/>
                <w:b w:val="false"/>
                <w:i w:val="false"/>
                <w:color w:val="000000"/>
                <w:sz w:val="20"/>
              </w:rPr>
              <w:t xml:space="preserve"> CH(CH</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Винилбензол (Стирол, Этинилбензол)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1-Винилпирролид-2 он-(N-винилпиролидон) (N-Винилпирролидон)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оксиды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үшоксиды (Вольфрам ангидриді)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3</w:t>
            </w:r>
            <w:r>
              <w:rPr>
                <w:rFonts w:ascii="Times New Roman"/>
                <w:b w:val="false"/>
                <w:i w:val="false"/>
                <w:color w:val="000000"/>
                <w:sz w:val="20"/>
              </w:rPr>
              <w:t>W</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Гаприн (ерекше ақуыз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 (аллерген)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Гексагидро-1Н- азепины (Гексаметиленимин, Азациклогептан)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913</w:t>
            </w:r>
            <w:r>
              <w:rPr>
                <w:rFonts w:ascii="Times New Roman"/>
                <w:b w:val="false"/>
                <w:i w:val="false"/>
                <w:color w:val="000000"/>
                <w:sz w:val="20"/>
              </w:rPr>
              <w:t>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Гексагидро-2Н- Азепин-2-он (6-аминокапрон қышқылының лактамы)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 xml:space="preserve"> NО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(2а,3аа,4b, 7b, 7аb)(2,3,3а,4, 7,7а)-Гексагидро-2,4,5,6,7,8, 8гептахлор-4,7-метаноинден (Дилор, (2альфа,3аальфа,4бета,7бета,7абета)-(2,3,3а,4,7,7альфа)-Гексагидро-2,4,5,6,7,8,8-гептахлор-4,7-метаноинден (бета-Дигидрогептахлор)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14051-60-6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C</w:t>
            </w:r>
            <w:r>
              <w:rPr>
                <w:rFonts w:ascii="Times New Roman"/>
                <w:b w:val="false"/>
                <w:i w:val="false"/>
                <w:color w:val="000000"/>
                <w:vertAlign w:val="subscript"/>
              </w:rPr>
              <w:t>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2,3,3а,4,5,6 Гексагидро-8циклогексил-1- Н-пиразино- (3,2,1-ү,к)-карбазол(Тетраиндол)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29</w:t>
            </w:r>
            <w:r>
              <w:rPr>
                <w:rFonts w:ascii="Times New Roman"/>
                <w:b w:val="false"/>
                <w:i w:val="false"/>
                <w:color w:val="000000"/>
                <w:sz w:val="20"/>
              </w:rPr>
              <w:t xml:space="preserve"> N</w:t>
            </w:r>
            <w:r>
              <w:rPr>
                <w:rFonts w:ascii="Times New Roman"/>
                <w:b w:val="false"/>
                <w:i w:val="false"/>
                <w:color w:val="000000"/>
                <w:vertAlign w:val="sub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Гексадекафтор гептан (Перфторгептан)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F</w:t>
            </w:r>
            <w:r>
              <w:rPr>
                <w:rFonts w:ascii="Times New Roman"/>
                <w:b w:val="false"/>
                <w:i w:val="false"/>
                <w:color w:val="000000"/>
                <w:vertAlign w:val="subscript"/>
              </w:rPr>
              <w:t>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Гексакис циан-С)- темір ферраты  (4-)(3+) (3:4)(ОС-6-11), Берлин көкшіл бояуы, Ферроцин, темір ферроцианиді, темір көкшіл бояуы)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14038-43-8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FN</w:t>
            </w:r>
            <w:r>
              <w:rPr>
                <w:rFonts w:ascii="Times New Roman"/>
                <w:b w:val="false"/>
                <w:i w:val="false"/>
                <w:color w:val="000000"/>
                <w:vertAlign w:val="subscript"/>
              </w:rPr>
              <w:t>6</w:t>
            </w:r>
            <w:r>
              <w:rPr>
                <w:rFonts w:ascii="Times New Roman"/>
                <w:b w:val="false"/>
                <w:i w:val="false"/>
                <w:color w:val="000000"/>
                <w:vertAlign w:val="superscript"/>
              </w:rPr>
              <w:t>4</w:t>
            </w:r>
            <w:r>
              <w:rPr>
                <w:rFonts w:ascii="Times New Roman"/>
                <w:b w:val="false"/>
                <w:i w:val="false"/>
                <w:color w:val="000000"/>
                <w:sz w:val="20"/>
              </w:rPr>
              <w:t>/</w:t>
            </w:r>
            <w:r>
              <w:rPr>
                <w:rFonts w:ascii="Times New Roman"/>
                <w:b w:val="false"/>
                <w:i w:val="false"/>
                <w:color w:val="000000"/>
                <w:vertAlign w:val="subscript"/>
              </w:rPr>
              <w:t>3</w:t>
            </w:r>
            <w:r>
              <w:rPr>
                <w:rFonts w:ascii="Times New Roman"/>
                <w:b w:val="false"/>
                <w:i w:val="false"/>
                <w:color w:val="000000"/>
                <w:sz w:val="20"/>
              </w:rPr>
              <w:t xml:space="preserve"> Fe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Гексакис (циано-С) тетракалий ферраты (4-)(ОС-6-11,) Сары қан тұзы, калий ферроцианиді)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13943-58-3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FeK</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Гексакис </w:t>
            </w:r>
          </w:p>
          <w:p>
            <w:pPr>
              <w:spacing w:after="20"/>
              <w:ind w:left="20"/>
              <w:jc w:val="both"/>
            </w:pPr>
            <w:r>
              <w:rPr>
                <w:rFonts w:ascii="Times New Roman"/>
                <w:b w:val="false"/>
                <w:i w:val="false"/>
                <w:color w:val="000000"/>
                <w:sz w:val="20"/>
              </w:rPr>
              <w:t>
(циано-С)- үшкалий ферраты (3-)-(ОС-6-11), Қызыл қан тұзы, Калий ферроцианиді)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FeK</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Гексаметилентетрамин-2- хлорэтилфосфат(Геметрел, 2-Хлорметилфосфон қышқылының гексаметилентетрааммонийі)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134576-33-3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CIN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Гексаналь(Капрон альдегиді)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 қышқылы (Капронқышқылы)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Гексан-1-ол(Гексил спирті)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Гексатиурам (50% тиурам30% гексахлор</w:t>
            </w:r>
          </w:p>
          <w:p>
            <w:pPr>
              <w:spacing w:after="20"/>
              <w:ind w:left="20"/>
              <w:jc w:val="both"/>
            </w:pPr>
            <w:r>
              <w:rPr>
                <w:rFonts w:ascii="Times New Roman"/>
                <w:b w:val="false"/>
                <w:i w:val="false"/>
                <w:color w:val="000000"/>
                <w:sz w:val="20"/>
              </w:rPr>
              <w:t>
бензол, 20% толтырғыш)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Гексафторбензол(Перфторбензол)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F</w:t>
            </w:r>
            <w:r>
              <w:rPr>
                <w:rFonts w:ascii="Times New Roman"/>
                <w:b w:val="false"/>
                <w:i w:val="false"/>
                <w:color w:val="000000"/>
                <w:vertAlign w:val="subscript"/>
              </w:rPr>
              <w:t>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Гексафторпропен(Перфторпропилен)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1,2,3,4,7,7- Гексахлорбици кло (2,-2,1)-гепт ен-2,5,6-бис- (оксиметил) сульфиты (Тиодан)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CI</w:t>
            </w:r>
            <w:r>
              <w:rPr>
                <w:rFonts w:ascii="Times New Roman"/>
                <w:b w:val="false"/>
                <w:i w:val="false"/>
                <w:color w:val="000000"/>
                <w:vertAlign w:val="subscript"/>
              </w:rPr>
              <w:t xml:space="preserve">6 </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w:t>
            </w:r>
          </w:p>
          <w:p>
            <w:pPr>
              <w:spacing w:after="20"/>
              <w:ind w:left="20"/>
              <w:jc w:val="both"/>
            </w:pPr>
            <w:r>
              <w:rPr>
                <w:rFonts w:ascii="Times New Roman"/>
                <w:b w:val="false"/>
                <w:i w:val="false"/>
                <w:color w:val="000000"/>
                <w:sz w:val="20"/>
              </w:rPr>
              <w:t>
Гексахлорциклогексан</w:t>
            </w:r>
          </w:p>
          <w:p>
            <w:pPr>
              <w:spacing w:after="20"/>
              <w:ind w:left="20"/>
              <w:jc w:val="both"/>
            </w:pPr>
            <w:r>
              <w:rPr>
                <w:rFonts w:ascii="Times New Roman"/>
                <w:b w:val="false"/>
                <w:i w:val="false"/>
                <w:color w:val="000000"/>
                <w:sz w:val="20"/>
              </w:rPr>
              <w:t>
(Гексахлоран)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CI</w:t>
            </w:r>
            <w:r>
              <w:rPr>
                <w:rFonts w:ascii="Times New Roman"/>
                <w:b w:val="false"/>
                <w:i w:val="false"/>
                <w:color w:val="000000"/>
                <w:vertAlign w:val="subscript"/>
              </w:rPr>
              <w:t>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Гексахлорэтан (Перхлорэтан)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CI</w:t>
            </w:r>
            <w:r>
              <w:rPr>
                <w:rFonts w:ascii="Times New Roman"/>
                <w:b w:val="false"/>
                <w:i w:val="false"/>
                <w:color w:val="000000"/>
                <w:vertAlign w:val="subscript"/>
              </w:rPr>
              <w:t>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Гек-1-сен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Гексилацетат (сірке суы қышқылының  гексил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Геовет (окситетрациклин - 5%;гексаметилентетрамин - 6 %;дибазол - 0,07 %; Лактоза - 100%-ға дейін) /тетрациклин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Гептаналь (Энант альдегиді)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Гепт-1-ен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Германий диоксиді (германийге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Гидробромид (Бромид  сутегі)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ВrH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2-Гидроксибензамид (Салициламид, о-Оксибензамид, Салицил қышқылының амиді)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 xml:space="preserve"> NO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6-Гидрокси-1,3-бензоксатио л 2-он (Тиолон, 5-Окси-1,3-бензоксатиолон-2)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xml:space="preserve"> 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2-(2'-Гидрокси- 5'-метилфенил )- бензүшазол (Гидроксимети лбензол (о-, м-, п- изомерлер қосындысы-)  Үшкрезол)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 xml:space="preserve"> N</w:t>
            </w:r>
            <w:r>
              <w:rPr>
                <w:rFonts w:ascii="Times New Roman"/>
                <w:b w:val="false"/>
                <w:i w:val="false"/>
                <w:color w:val="000000"/>
                <w:vertAlign w:val="subscript"/>
              </w:rPr>
              <w:t>3</w:t>
            </w:r>
            <w:r>
              <w:rPr>
                <w:rFonts w:ascii="Times New Roman"/>
                <w:b w:val="false"/>
                <w:i w:val="false"/>
                <w:color w:val="000000"/>
                <w:sz w:val="20"/>
              </w:rPr>
              <w:t>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Гидрооксилбензол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Гидрооксиметилбензол (о-, м-, п- изомерлер косындылары) (Үшкрезол)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5-Гидроксипентан-2-он(Ацетопропил спирті, 3-Ацетопропанол, у-Ацетопропил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2-Гидрокси-1,2,3-пропанүшкарбон қышқылы (Лимон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/(R)-Z/ (Гидроксипропил)- В-циклодексүшн(Бетациклодексүшннің Гидроксипропил эфирі, Крофдекс)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130904-74-4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1-гидрокси-2,4,6-үшбромбензол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 xml:space="preserve"> BrO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N-(4-Гидроксифенил) ацетамид (Парацетамол, п-Ацетаминофенетол)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 xml:space="preserve"> NO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1-гидрокси-4-хлорбензол(п-Хлорфенол)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CIО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Гидрохлорид (Тұз қышкылы, сутегі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Гидроцианид (Синил қышқылы, Құмырсқа қышқылының нитрилы, Цианосутегі)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Гиприн /ерекше ақуыз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Деканаль (Каприн альдегиді)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Декан-1, 10-ди қышқылы Октандий қышқылы, Себацин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1,5-Диазобици кло (3,1,0) гексан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Диалкиламинопропио</w:t>
            </w:r>
          </w:p>
          <w:p>
            <w:pPr>
              <w:spacing w:after="20"/>
              <w:ind w:left="20"/>
              <w:jc w:val="both"/>
            </w:pPr>
            <w:r>
              <w:rPr>
                <w:rFonts w:ascii="Times New Roman"/>
                <w:b w:val="false"/>
                <w:i w:val="false"/>
                <w:color w:val="000000"/>
                <w:sz w:val="20"/>
              </w:rPr>
              <w:t>
Нитрилл (ИФХАНГАЗ)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1,6-Диаминогексан (Гексаметилендиамин)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диацетаты / кальций бойынша/(Сірке су қышқылды кальций, Кальций ацетаты)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CaO</w:t>
            </w:r>
            <w:r>
              <w:rPr>
                <w:rFonts w:ascii="Times New Roman"/>
                <w:b w:val="false"/>
                <w:i w:val="false"/>
                <w:color w:val="000000"/>
                <w:vertAlign w:val="subscript"/>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(II) диацетаты / кобальт есебі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CoO</w:t>
            </w:r>
            <w:r>
              <w:rPr>
                <w:rFonts w:ascii="Times New Roman"/>
                <w:b w:val="false"/>
                <w:i w:val="false"/>
                <w:color w:val="000000"/>
                <w:vertAlign w:val="subscript"/>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диацетаты / сынапқа қайта есептелген (Сынап (II) ацета)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HgO</w:t>
            </w:r>
            <w:r>
              <w:rPr>
                <w:rFonts w:ascii="Times New Roman"/>
                <w:b w:val="false"/>
                <w:i w:val="false"/>
                <w:color w:val="000000"/>
                <w:vertAlign w:val="subscript"/>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4-Диаминодифенил сульфон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1,2,5,6-Дибензантрацен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22H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нг/м3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2,2-Дибензтиазолил дисульфид (Альтакс)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14H 8N2 S4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Дибромметан (Бромидтық метилен)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2</w:t>
            </w:r>
            <w:r>
              <w:rPr>
                <w:rFonts w:ascii="Times New Roman"/>
                <w:b w:val="false"/>
                <w:i w:val="false"/>
                <w:color w:val="000000"/>
                <w:sz w:val="20"/>
              </w:rPr>
              <w:t>Br</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2,4-Дибром-1-метилбензол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31543-75-6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Br</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1,4-Дибромбензол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Br</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1,2-Дибромпропан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Br</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1,2-Дибромпропан   -1-олы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Br</w:t>
            </w:r>
            <w:r>
              <w:rPr>
                <w:rFonts w:ascii="Times New Roman"/>
                <w:b w:val="false"/>
                <w:i w:val="false"/>
                <w:color w:val="000000"/>
                <w:vertAlign w:val="subscript"/>
              </w:rPr>
              <w:t>2</w:t>
            </w:r>
            <w:r>
              <w:rPr>
                <w:rFonts w:ascii="Times New Roman"/>
                <w:b w:val="false"/>
                <w:i w:val="false"/>
                <w:color w:val="000000"/>
                <w:sz w:val="20"/>
              </w:rPr>
              <w:t>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2,4-Дибромтолуол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31543-75-6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Br</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3,7-дигидро-3,7-диметил 1Н-пурин-2,6-дионы (Теобромин)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5,6-дигидро-4-диметил 2Н-пираны (Метилдигидропиран)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16302-35-5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H1</w:t>
            </w:r>
            <w:r>
              <w:rPr>
                <w:rFonts w:ascii="Times New Roman"/>
                <w:b w:val="false"/>
                <w:i w:val="false"/>
                <w:color w:val="000000"/>
                <w:vertAlign w:val="subscript"/>
              </w:rPr>
              <w:t>0</w:t>
            </w:r>
            <w:r>
              <w:rPr>
                <w:rFonts w:ascii="Times New Roman"/>
                <w:b w:val="false"/>
                <w:i w:val="false"/>
                <w:color w:val="000000"/>
                <w:sz w:val="20"/>
              </w:rPr>
              <w:t>2</w:t>
            </w:r>
            <w:r>
              <w:rPr>
                <w:rFonts w:ascii="Times New Roman"/>
                <w:b w:val="false"/>
                <w:i w:val="false"/>
                <w:color w:val="000000"/>
                <w:vertAlign w:val="subscript"/>
              </w:rPr>
              <w:t>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1,1-дигидро үшдекафторгептил пропан-2-еноаты (Акрил қышқылы 1,1-дигидроперфторгептил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 xml:space="preserve"> F</w:t>
            </w:r>
            <w:r>
              <w:rPr>
                <w:rFonts w:ascii="Times New Roman"/>
                <w:b w:val="false"/>
                <w:i w:val="false"/>
                <w:color w:val="000000"/>
                <w:vertAlign w:val="subscript"/>
              </w:rPr>
              <w:t>13</w:t>
            </w:r>
            <w:r>
              <w:rPr>
                <w:rFonts w:ascii="Times New Roman"/>
                <w:b w:val="false"/>
                <w:i w:val="false"/>
                <w:color w:val="000000"/>
                <w:sz w:val="20"/>
              </w:rPr>
              <w:t>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3,7-дигидро-1,3,7-үшметил 1Н-пурин-2,6-дионы (1,3,7-Үшметилксантин, Кофеин-негіз)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perscript"/>
              </w:rPr>
              <w:t>10</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3,7-дигидро-1,3,7-үшметил 1Н-пурин-2,6-дион натрий бензоаты (Кофеин-бензоат натрия)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 xml:space="preserve">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NaO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Дивинилбензол техникалық (этилстирол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1,1-Дигидроперфторгептилакрилат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w:t>
            </w:r>
            <w:r>
              <w:rPr>
                <w:rFonts w:ascii="Times New Roman"/>
                <w:b w:val="false"/>
                <w:i w:val="false"/>
                <w:color w:val="000000"/>
                <w:vertAlign w:val="subscript"/>
              </w:rPr>
              <w:t>l 13</w:t>
            </w:r>
            <w:r>
              <w:rPr>
                <w:rFonts w:ascii="Times New Roman"/>
                <w:b w:val="false"/>
                <w:i w:val="false"/>
                <w:color w:val="000000"/>
                <w:sz w:val="20"/>
              </w:rPr>
              <w:t>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Дигидрофуран</w:t>
            </w:r>
          </w:p>
          <w:p>
            <w:pPr>
              <w:spacing w:after="20"/>
              <w:ind w:left="20"/>
              <w:jc w:val="both"/>
            </w:pPr>
            <w:r>
              <w:rPr>
                <w:rFonts w:ascii="Times New Roman"/>
                <w:b w:val="false"/>
                <w:i w:val="false"/>
                <w:color w:val="000000"/>
                <w:sz w:val="20"/>
              </w:rPr>
              <w:t xml:space="preserve">
дион-2,5 </w:t>
            </w:r>
          </w:p>
          <w:p>
            <w:pPr>
              <w:spacing w:after="20"/>
              <w:ind w:left="20"/>
              <w:jc w:val="both"/>
            </w:pPr>
            <w:r>
              <w:rPr>
                <w:rFonts w:ascii="Times New Roman"/>
                <w:b w:val="false"/>
                <w:i w:val="false"/>
                <w:color w:val="000000"/>
                <w:sz w:val="20"/>
              </w:rPr>
              <w:t>
(Малеин ангидриді)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O</w:t>
            </w:r>
            <w:r>
              <w:rPr>
                <w:rFonts w:ascii="Times New Roman"/>
                <w:b w:val="false"/>
                <w:i w:val="false"/>
                <w:color w:val="000000"/>
                <w:vertAlign w:val="sub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Дигидрофуран-2-он (гамма-Бутиролактон, 2-Кетотетрагидрофуран, - оксимайлы қышқылының лактон гаммасы)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Диизоцианатметилбензол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26471-62-5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Диметиладипинат (Адипин қышқылының диметил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Дийод метан</w:t>
            </w:r>
          </w:p>
          <w:p>
            <w:pPr>
              <w:spacing w:after="20"/>
              <w:ind w:left="20"/>
              <w:jc w:val="both"/>
            </w:pPr>
            <w:r>
              <w:rPr>
                <w:rFonts w:ascii="Times New Roman"/>
                <w:b w:val="false"/>
                <w:i w:val="false"/>
                <w:color w:val="000000"/>
                <w:sz w:val="20"/>
              </w:rPr>
              <w:t>
(Йодистық метилен)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2</w:t>
            </w:r>
            <w:r>
              <w:rPr>
                <w:rFonts w:ascii="Times New Roman"/>
                <w:b w:val="false"/>
                <w:i w:val="false"/>
                <w:color w:val="000000"/>
                <w:sz w:val="20"/>
              </w:rPr>
              <w:t>I</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Диметиламинбензолдар (диметиланилиндер, ксилидиндер -мета-, орто- и пара-изомерле р қоспасы) (Диметиланили ндер, Ксилидиндер)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[4S(4а,4аа,5а 5аа,6b,12аа)-4-Диметил-мино)-1,4, 4а,5,5а,6,11,-12а-октагидр о-3,5,6,10,12,12а-гексагидрокси-6-ме тил-1,11-ди-оксо-2-нафтацинкарбоксамид([4S-(4аальфа,4аальфа,5альфа,5аальфа,6бета,12аальфа)-4-Диметиламино)-1,4,4а,5а,6,11,12а-октагидро-3,5,6,10,12,12а-гексагидрокси-6-метил-1,11-диоксонафтацин-2-карбоксамид, Окситетрациклин, 5-Гидрокситетрациклин)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[4S-(4а,4аа,5а, 5аа,6b,12аа) 4-Диметилами-но) -1,4,4а,5,5а,6, 11,-12а-октагидро -3,5,6,10,12,12а-гексагидрокси-6-метил-1, 11-ди-оксо-2-нафтацинкар боксамидгидрохлорид (5-Гидрокситетрациклин гидрохлориді, Окситетрациклин хлоргидраты, [4S-(4а,4аа,5а,5аа,6b,12аа)-4-Диметиламин]-1,4,4а,5,5а,6,11,12а-окгагидр-3,5,6,10,12,12а-гексагидрокси-6-метил-1,11-ди-оксо-2-нафтаценкарбоксамид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9</w:t>
            </w:r>
            <w:r>
              <w:rPr>
                <w:rFonts w:ascii="Times New Roman"/>
                <w:b w:val="false"/>
                <w:i w:val="false"/>
                <w:color w:val="000000"/>
                <w:sz w:val="20"/>
              </w:rPr>
              <w:t>*ClH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[4S-(4а,4аа,,5а,5аа, 6b,12аa)]-4 Диметиламино) -1,4,4а,5,5а,6,11,12а-октагидро-3,5,6,10,12,12а-гексагидрокси-6-метил-1,11-диоксонафтацин-2 карбоксамид(Тетрациклин, [4S-(4а,4аа,5а,6b,12аа)]-4-(Диметиламин)-1,4,4а,5,5а,6,11,12а-октагидро-3,6,10,12,12а-пентагидрокси-6-метил-1,11-ди-оксо-2-нафта-цинкарбоксамид)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(Диметиламин) этанол(N,N-Диметилэтаноламин)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C4</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N,N-Диметилан илин (Диметиламин) 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N,N-Диметилацетамид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М-диемтилбензол    (м-, о, п-, изомерлер коспасы)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1,2-Диметилбензол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1,4-Диметилбензол(п-Ксилол)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Диметил-1,2-бензолдикарбонат(Ортофталь қышқылының диметил эфирі, Фталь қышқылының диметил эфирі, Диметилортофталат)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Диметилбензол-1,3-дикарбонат (Изофталь қышқылының диметил эфирі, 1,3-Бензолдикарбон қышқылының диметил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Диметил-1,4- Бензолдикарбонат (Диметилтерефталат)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0,0-Диметил-S-1,2-бис- карбэтоксиэтилдитио -фосфат) 2-(ди метокситиофосфорилтио)-бутандион қышқылының диэтил эфирі (Карбофос, Малатион)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PS</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3,3-Диметилбутан -2-он (Пинаколин)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Диметилгексан-1,6-диоат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2,6-Диметилгидроокси бензол (2,6-Диметилфенол, 2,6-Ксиленол)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2-(2,2-Диметил. винил)-3,3-диметилциклопро-пинкарбон қышқылының метил эфирі (3-(1-Бутенил)-2.2-диметилциклопропанқышқылының метил эфирі, Хризантем қышқылының метил эфирі, Метил-2-(2,2-диметилэтенил)-2,2-диметилциклопропанкарбонат)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52314-69-9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0,0-Диметил-1- гидрокcи-2,2,2 үшхлорэтил- фосфонат (Хлорофос)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 xml:space="preserve"> C</w:t>
            </w:r>
            <w:r>
              <w:rPr>
                <w:rFonts w:ascii="Times New Roman"/>
                <w:b w:val="false"/>
                <w:i w:val="false"/>
                <w:color w:val="000000"/>
                <w:vertAlign w:val="subscript"/>
              </w:rPr>
              <w:t>13</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Диметил-(1,1- диметил-3-оксобутил) фосфонат (Димефосфон)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 xml:space="preserve"> O</w:t>
            </w:r>
            <w:r>
              <w:rPr>
                <w:rFonts w:ascii="Times New Roman"/>
                <w:b w:val="false"/>
                <w:i w:val="false"/>
                <w:color w:val="000000"/>
                <w:vertAlign w:val="subscript"/>
              </w:rPr>
              <w:t>4</w:t>
            </w:r>
            <w:r>
              <w:rPr>
                <w:rFonts w:ascii="Times New Roman"/>
                <w:b w:val="false"/>
                <w:i w:val="false"/>
                <w:color w:val="000000"/>
                <w:sz w:val="20"/>
              </w:rPr>
              <w:t>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4,4-Диметил-1,3-диоксан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Диметилдисульфид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S</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0,0-Диметил-0-(2диэтиламино-6 мeтилпири-мид инил -4) тиофосфат (Актеллик)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29232-96-7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xml:space="preserve"> PS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Диметилизофталат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0,0-Диметил-S -[2 -(N-метиламин о) -2-оксо-этил] Дитиофосфат (Рогор, Фосфамид, О,О-Диметил-S-(N-метилкарбамидометил)дитиофосфат)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NO</w:t>
            </w:r>
            <w:r>
              <w:rPr>
                <w:rFonts w:ascii="Times New Roman"/>
                <w:b w:val="false"/>
                <w:i w:val="false"/>
                <w:color w:val="000000"/>
                <w:vertAlign w:val="subscript"/>
              </w:rPr>
              <w:t xml:space="preserve">3 </w:t>
            </w:r>
            <w:r>
              <w:rPr>
                <w:rFonts w:ascii="Times New Roman"/>
                <w:b w:val="false"/>
                <w:i w:val="false"/>
                <w:color w:val="000000"/>
                <w:sz w:val="20"/>
              </w:rPr>
              <w:t>PS</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0,0-Диметил-S-[2 -([1-метил-2- (метиламино)- 2- оксоэтил]тио] - этилтиофосфат(Кильваль, О,О-Диметил-S-[2-(1-N-метилкарбомоилэтилтиоэтил)тиофосфат])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NO</w:t>
            </w:r>
            <w:r>
              <w:rPr>
                <w:rFonts w:ascii="Times New Roman"/>
                <w:b w:val="false"/>
                <w:i w:val="false"/>
                <w:color w:val="000000"/>
                <w:vertAlign w:val="subscript"/>
              </w:rPr>
              <w:t>4</w:t>
            </w:r>
            <w:r>
              <w:rPr>
                <w:rFonts w:ascii="Times New Roman"/>
                <w:b w:val="false"/>
                <w:i w:val="false"/>
                <w:color w:val="000000"/>
                <w:sz w:val="20"/>
              </w:rPr>
              <w:t>PS</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0,0-Диметил-0-(3-метил-4-нитрофенил)</w:t>
            </w:r>
          </w:p>
          <w:p>
            <w:pPr>
              <w:spacing w:after="20"/>
              <w:ind w:left="20"/>
              <w:jc w:val="both"/>
            </w:pPr>
            <w:r>
              <w:rPr>
                <w:rFonts w:ascii="Times New Roman"/>
                <w:b w:val="false"/>
                <w:i w:val="false"/>
                <w:color w:val="000000"/>
                <w:sz w:val="20"/>
              </w:rPr>
              <w:t>
Фосфат (Метилнитрофос)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NO</w:t>
            </w:r>
            <w:r>
              <w:rPr>
                <w:rFonts w:ascii="Times New Roman"/>
                <w:b w:val="false"/>
                <w:i w:val="false"/>
                <w:color w:val="000000"/>
                <w:vertAlign w:val="subscript"/>
              </w:rPr>
              <w:t>6</w:t>
            </w:r>
            <w:r>
              <w:rPr>
                <w:rFonts w:ascii="Times New Roman"/>
                <w:b w:val="false"/>
                <w:i w:val="false"/>
                <w:color w:val="000000"/>
                <w:sz w:val="20"/>
              </w:rPr>
              <w:t>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0,0-Диметил-S-(N-метил-N-фор.</w:t>
            </w:r>
          </w:p>
          <w:p>
            <w:pPr>
              <w:spacing w:after="20"/>
              <w:ind w:left="20"/>
              <w:jc w:val="both"/>
            </w:pPr>
            <w:r>
              <w:rPr>
                <w:rFonts w:ascii="Times New Roman"/>
                <w:b w:val="false"/>
                <w:i w:val="false"/>
                <w:color w:val="000000"/>
                <w:sz w:val="20"/>
              </w:rPr>
              <w:t>
милкарбомо-ил.</w:t>
            </w:r>
          </w:p>
          <w:p>
            <w:pPr>
              <w:spacing w:after="20"/>
              <w:ind w:left="20"/>
              <w:jc w:val="both"/>
            </w:pPr>
            <w:r>
              <w:rPr>
                <w:rFonts w:ascii="Times New Roman"/>
                <w:b w:val="false"/>
                <w:i w:val="false"/>
                <w:color w:val="000000"/>
                <w:sz w:val="20"/>
              </w:rPr>
              <w:t>
метил) дитиофосфат (Антио, О,О-Диметил-S-[2-(формилметиламино)-2-оксоэтилдитиофосфат])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NO PS</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0,0-Диметил-0- (4-нитрофенил ) -тиофосфат(Ме тафос)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NO</w:t>
            </w:r>
            <w:r>
              <w:rPr>
                <w:rFonts w:ascii="Times New Roman"/>
                <w:b w:val="false"/>
                <w:i w:val="false"/>
                <w:color w:val="000000"/>
                <w:vertAlign w:val="subscript"/>
              </w:rPr>
              <w:t>5</w:t>
            </w:r>
            <w:r>
              <w:rPr>
                <w:rFonts w:ascii="Times New Roman"/>
                <w:b w:val="false"/>
                <w:i w:val="false"/>
                <w:color w:val="000000"/>
                <w:sz w:val="20"/>
              </w:rPr>
              <w:t>PS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/2S-(2а,5 а, 6b)/-3-  диметил-7оксо-6-(фенилацетил) амино-4 тиа--1-азабицикло/3,2,0/</w:t>
            </w:r>
          </w:p>
          <w:p>
            <w:pPr>
              <w:spacing w:after="20"/>
              <w:ind w:left="20"/>
              <w:jc w:val="both"/>
            </w:pPr>
            <w:r>
              <w:rPr>
                <w:rFonts w:ascii="Times New Roman"/>
                <w:b w:val="false"/>
                <w:i w:val="false"/>
                <w:color w:val="000000"/>
                <w:sz w:val="20"/>
              </w:rPr>
              <w:t>
Гептан-2-карбон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 xml:space="preserve"> 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Диметилпентан диоат (Диметилглута рат, Глутар қышқылының диметил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N,N-Диметил-N- [3-(1,1,2,2-тетрафторэтокси) фенил] карбамид (Тетрафлурон, Томилон)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27954-37-6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 xml:space="preserve"> F</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3,3-Диметил-]-(1Н-1,2,4-үшазол-1-ил)-1-(4-хлорфенокси)бутан-2-ол (Үшадименол)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55219-65-3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 xml:space="preserve"> ClN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1,1-Диметил-3-(3-үшфторметилфенил) карбамид (Которан, 1,1-Диметил-3(3-үшфторметилфенил) несепнәрі)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 xml:space="preserve"> F</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N'-(2,4-Диметилфенил)-N-[[(2,-4-диметилфе-нил)имино]метил]-N-метилметанимида-мид (Митак, 1,3-Ди-(2,4-ксилимино)-2-метил-2-азопропан, Тактик)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33089-61-1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23</w:t>
            </w:r>
            <w:r>
              <w:rPr>
                <w:rFonts w:ascii="Times New Roman"/>
                <w:b w:val="false"/>
                <w:i w:val="false"/>
                <w:color w:val="000000"/>
                <w:sz w:val="20"/>
              </w:rPr>
              <w:t xml:space="preserve"> N</w:t>
            </w:r>
            <w:r>
              <w:rPr>
                <w:rFonts w:ascii="Times New Roman"/>
                <w:b w:val="false"/>
                <w:i w:val="false"/>
                <w:color w:val="000000"/>
                <w:vertAlign w:val="sub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N,N-Диметилформамид (Құмырсқа қышқылының N,N-диметиламиді)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Диметилэтан-1,2-дикарбонаты (Диметил-1,2-этандикарбоксилат)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(1,1-Диметилэтил) бензоат (Бензой қышқылының изобутил эфирі, Изобутилбензоат)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0,0-Диметил-S-этилмеркаптоэтил-дитиофосфат(М-81, Экатин, О,О-Диметил-S-(2-этилтиоэтил) –дитиофосфат)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O</w:t>
            </w:r>
            <w:r>
              <w:rPr>
                <w:rFonts w:ascii="Times New Roman"/>
                <w:b w:val="false"/>
                <w:i w:val="false"/>
                <w:color w:val="000000"/>
                <w:vertAlign w:val="subscript"/>
              </w:rPr>
              <w:t xml:space="preserve">2 </w:t>
            </w:r>
            <w:r>
              <w:rPr>
                <w:rFonts w:ascii="Times New Roman"/>
                <w:b w:val="false"/>
                <w:i w:val="false"/>
                <w:color w:val="000000"/>
                <w:sz w:val="20"/>
              </w:rPr>
              <w:t>PS</w:t>
            </w:r>
            <w:r>
              <w:rPr>
                <w:rFonts w:ascii="Times New Roman"/>
                <w:b w:val="false"/>
                <w:i w:val="false"/>
                <w:color w:val="000000"/>
                <w:vertAlign w:val="sub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Диметилфталат(орто)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Диметоксиметан (Диметилформаль)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-/3-/2-(3,4-Диметоксифенил) этил/метиламино/ пропил/-3,-4 диметокси-альфа-(1метилэтил) бензацетонитрилл гидрохлорид (Верапамил, Изоптин, Финоптин, 5-[(3,4-Диметоксифенэтил)метиламино]-2-(3,4-диметоксифенил)-2-изопропилвалеронитрилл гидрохлорид)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27</w:t>
            </w:r>
            <w:r>
              <w:rPr>
                <w:rFonts w:ascii="Times New Roman"/>
                <w:b w:val="false"/>
                <w:i w:val="false"/>
                <w:color w:val="000000"/>
                <w:sz w:val="20"/>
              </w:rPr>
              <w:t>H</w:t>
            </w:r>
            <w:r>
              <w:rPr>
                <w:rFonts w:ascii="Times New Roman"/>
                <w:b w:val="false"/>
                <w:i w:val="false"/>
                <w:color w:val="000000"/>
                <w:vertAlign w:val="subscript"/>
              </w:rPr>
              <w:t>38</w:t>
            </w:r>
            <w:r>
              <w:rPr>
                <w:rFonts w:ascii="Times New Roman"/>
                <w:b w:val="false"/>
                <w:i w:val="false"/>
                <w:color w:val="000000"/>
                <w:sz w:val="20"/>
              </w:rPr>
              <w:t xml:space="preserve"> 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ClН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Диоксины/2,3,7,8-тетра –хлордибензо-1,4-диоксинге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 xml:space="preserve"> C</w:t>
            </w:r>
            <w:r>
              <w:rPr>
                <w:rFonts w:ascii="Times New Roman"/>
                <w:b w:val="false"/>
                <w:i w:val="false"/>
                <w:color w:val="000000"/>
                <w:vertAlign w:val="subscript"/>
              </w:rPr>
              <w:t>l4</w:t>
            </w:r>
            <w:r>
              <w:rPr>
                <w:rFonts w:ascii="Times New Roman"/>
                <w:b w:val="false"/>
                <w:i w:val="false"/>
                <w:color w:val="000000"/>
                <w:sz w:val="20"/>
              </w:rPr>
              <w:t>O</w:t>
            </w:r>
            <w:r>
              <w:rPr>
                <w:rFonts w:ascii="Times New Roman"/>
                <w:b w:val="false"/>
                <w:i w:val="false"/>
                <w:color w:val="000000"/>
                <w:vertAlign w:val="subscript"/>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пг/м3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Динил (25%дифенил және  75% дифенил оксидінің</w:t>
            </w:r>
          </w:p>
          <w:p>
            <w:pPr>
              <w:spacing w:after="20"/>
              <w:ind w:left="20"/>
              <w:jc w:val="both"/>
            </w:pPr>
            <w:r>
              <w:rPr>
                <w:rFonts w:ascii="Times New Roman"/>
                <w:b w:val="false"/>
                <w:i w:val="false"/>
                <w:color w:val="000000"/>
                <w:sz w:val="20"/>
              </w:rPr>
              <w:t>
қоспасы)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Моно,ди және үшпропиламин (N-Пропилпропан-1-амині)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4,4-Дитиобисморфолин(N,N-Дитиобисморфолин, Сульфазан Р, N,N-Диморфолиндисульфид)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 xml:space="preserve"> 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2,2-Дитиодибензотиазол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Дифтордихлор-метан (Фреон-12)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r>
              <w:rPr>
                <w:rFonts w:ascii="Times New Roman"/>
                <w:b w:val="false"/>
                <w:i w:val="false"/>
                <w:color w:val="000000"/>
                <w:vertAlign w:val="subscript"/>
              </w:rPr>
              <w:t>l2</w:t>
            </w:r>
            <w:r>
              <w:rPr>
                <w:rFonts w:ascii="Times New Roman"/>
                <w:b w:val="false"/>
                <w:i w:val="false"/>
                <w:color w:val="000000"/>
                <w:sz w:val="20"/>
              </w:rPr>
              <w:t>F</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Дифторметан(Метиленфторид, Фреон-32, HFC-32)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СH</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1,2-Дифтор 1,2, 2-үшхлорэтан (Хладон-122а)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HС</w:t>
            </w:r>
            <w:r>
              <w:rPr>
                <w:rFonts w:ascii="Times New Roman"/>
                <w:b w:val="false"/>
                <w:i w:val="false"/>
                <w:color w:val="000000"/>
                <w:vertAlign w:val="subscript"/>
              </w:rPr>
              <w:t>l3</w:t>
            </w:r>
            <w:r>
              <w:rPr>
                <w:rFonts w:ascii="Times New Roman"/>
                <w:b w:val="false"/>
                <w:i w:val="false"/>
                <w:color w:val="000000"/>
                <w:sz w:val="20"/>
              </w:rPr>
              <w:t>F</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Дифторхлорметан (Фреон-22)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СHСlF</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Дихлорамино бензол (2,6-Дихлоранилин)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3,4-Дихлоранилин (3,4-Дихлораминобензол)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  (Метиленхлорид, хлористық метилен)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СH</w:t>
            </w:r>
            <w:r>
              <w:rPr>
                <w:rFonts w:ascii="Times New Roman"/>
                <w:b w:val="false"/>
                <w:i w:val="false"/>
                <w:color w:val="000000"/>
                <w:vertAlign w:val="subscript"/>
              </w:rPr>
              <w:t>2</w:t>
            </w:r>
            <w:r>
              <w:rPr>
                <w:rFonts w:ascii="Times New Roman"/>
                <w:b w:val="false"/>
                <w:i w:val="false"/>
                <w:color w:val="000000"/>
                <w:sz w:val="20"/>
              </w:rPr>
              <w:t>Сl</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2,3-Дихлор-1,4- нафтохинон (Дихлон)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С</w:t>
            </w:r>
            <w:r>
              <w:rPr>
                <w:rFonts w:ascii="Times New Roman"/>
                <w:b w:val="false"/>
                <w:i w:val="false"/>
                <w:color w:val="000000"/>
                <w:vertAlign w:val="subscript"/>
              </w:rPr>
              <w:t>l2</w:t>
            </w:r>
            <w:r>
              <w:rPr>
                <w:rFonts w:ascii="Times New Roman"/>
                <w:b w:val="false"/>
                <w:i w:val="false"/>
                <w:color w:val="000000"/>
                <w:sz w:val="20"/>
              </w:rPr>
              <w:t>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1,2-Дихлорпропан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Сl</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1,3-Дихлорпроп-1-ен (1,3-Дихлорпропилен)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Сl</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2,3-Дихлорпроп-1-ен(Фреон-21)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Сl</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Дихлорфторметан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СHСl</w:t>
            </w:r>
            <w:r>
              <w:rPr>
                <w:rFonts w:ascii="Times New Roman"/>
                <w:b w:val="false"/>
                <w:i w:val="false"/>
                <w:color w:val="000000"/>
                <w:vertAlign w:val="subscript"/>
              </w:rPr>
              <w:t>2</w:t>
            </w:r>
            <w:r>
              <w:rPr>
                <w:rFonts w:ascii="Times New Roman"/>
                <w:b w:val="false"/>
                <w:i w:val="false"/>
                <w:color w:val="000000"/>
                <w:sz w:val="20"/>
              </w:rPr>
              <w:t>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1,2-Дихлорэтан(Дихлорэтан)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Сl</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Дициклогексиламин аз еритін тұзы (МСДА тотығуды тежегіші)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 xml:space="preserve">H </w:t>
            </w:r>
            <w:r>
              <w:rPr>
                <w:rFonts w:ascii="Times New Roman"/>
                <w:b w:val="false"/>
                <w:i w:val="false"/>
                <w:color w:val="000000"/>
                <w:vertAlign w:val="subscript"/>
              </w:rPr>
              <w:t>24</w:t>
            </w:r>
            <w:r>
              <w:rPr>
                <w:rFonts w:ascii="Times New Roman"/>
                <w:b w:val="false"/>
                <w:i w:val="false"/>
                <w:color w:val="000000"/>
                <w:sz w:val="20"/>
              </w:rPr>
              <w:t>СlN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Дициклогексиламин нитрит (НДА тотығуды тежегіші)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 xml:space="preserve">H </w:t>
            </w:r>
            <w:r>
              <w:rPr>
                <w:rFonts w:ascii="Times New Roman"/>
                <w:b w:val="false"/>
                <w:i w:val="false"/>
                <w:color w:val="000000"/>
                <w:vertAlign w:val="subscript"/>
              </w:rPr>
              <w:t>24</w:t>
            </w:r>
            <w:r>
              <w:rPr>
                <w:rFonts w:ascii="Times New Roman"/>
                <w:b w:val="false"/>
                <w:i w:val="false"/>
                <w:color w:val="000000"/>
                <w:sz w:val="20"/>
              </w:rPr>
              <w:t>NO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Диэтилбензол техникалық (этилстирол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(Диэтиламино)  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2-(Диэтиламино) -N-(2,6-диметилфенил) ацетамидгидрохлориді(Лидокаина гидрохлорид моногидрат, 2-Диэтиламино-2,6-ацетоксилидид, гидрохлорид)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O*СlH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2-(N,N-Диэтиламино) этантиол (b- Диэтиламиноэтилмеркаптан)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N,N-Диэтиланилин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 xml:space="preserve">H </w:t>
            </w:r>
            <w:r>
              <w:rPr>
                <w:rFonts w:ascii="Times New Roman"/>
                <w:b w:val="false"/>
                <w:i w:val="false"/>
                <w:color w:val="000000"/>
                <w:vertAlign w:val="subscript"/>
              </w:rPr>
              <w:t>15</w:t>
            </w:r>
            <w:r>
              <w:rPr>
                <w:rFonts w:ascii="Times New Roman"/>
                <w:b w:val="false"/>
                <w:i w:val="false"/>
                <w:color w:val="000000"/>
                <w:sz w:val="20"/>
              </w:rPr>
              <w:t>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Диэтил/диметоксифос финотиол) тио/бутан диоат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 xml:space="preserve">H </w:t>
            </w:r>
            <w:r>
              <w:rPr>
                <w:rFonts w:ascii="Times New Roman"/>
                <w:b w:val="false"/>
                <w:i w:val="false"/>
                <w:color w:val="000000"/>
                <w:vertAlign w:val="subscript"/>
              </w:rPr>
              <w:t>19</w:t>
            </w:r>
            <w:r>
              <w:rPr>
                <w:rFonts w:ascii="Times New Roman"/>
                <w:b w:val="false"/>
                <w:i w:val="false"/>
                <w:color w:val="000000"/>
                <w:sz w:val="20"/>
              </w:rPr>
              <w:t>PS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N,N-Диэтил-3-метилбензамин (N,N-Диэтил-3-толуидин, N,N-Диэтил-м-толуидин)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0,0-Диэтил-0-(2- изопропил-4-метил-6-пи-римидил) тиофосфат (Базудин)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 xml:space="preserve"> 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 xml:space="preserve">  PS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Сынапқа есептелген диэтилсынап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Hg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0,0-Диэтил-0 (3,5,6-үшхлор пирд-2-ил) тиофосфат (Дурсбан, Хлорпирифос)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 xml:space="preserve"> Сl</w:t>
            </w:r>
            <w:r>
              <w:rPr>
                <w:rFonts w:ascii="Times New Roman"/>
                <w:b w:val="false"/>
                <w:i w:val="false"/>
                <w:color w:val="000000"/>
                <w:vertAlign w:val="subscript"/>
              </w:rPr>
              <w:t>3</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 xml:space="preserve">  PS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0,0-Диэтил-0-(6-хлорбензоксазонилин-3-метил) дитиофосфат (Фозалон)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 xml:space="preserve"> СlNO</w:t>
            </w:r>
            <w:r>
              <w:rPr>
                <w:rFonts w:ascii="Times New Roman"/>
                <w:b w:val="false"/>
                <w:i w:val="false"/>
                <w:color w:val="000000"/>
                <w:vertAlign w:val="subscript"/>
              </w:rPr>
              <w:t>4</w:t>
            </w:r>
            <w:r>
              <w:rPr>
                <w:rFonts w:ascii="Times New Roman"/>
                <w:b w:val="false"/>
                <w:i w:val="false"/>
                <w:color w:val="000000"/>
                <w:sz w:val="20"/>
              </w:rPr>
              <w:t xml:space="preserve">  PS</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О,О-Диэтилхлор</w:t>
            </w:r>
          </w:p>
          <w:p>
            <w:pPr>
              <w:spacing w:after="20"/>
              <w:ind w:left="20"/>
              <w:jc w:val="both"/>
            </w:pPr>
            <w:r>
              <w:rPr>
                <w:rFonts w:ascii="Times New Roman"/>
                <w:b w:val="false"/>
                <w:i w:val="false"/>
                <w:color w:val="000000"/>
                <w:sz w:val="20"/>
              </w:rPr>
              <w:t>
тиофосфат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 xml:space="preserve"> СlO</w:t>
            </w:r>
            <w:r>
              <w:rPr>
                <w:rFonts w:ascii="Times New Roman"/>
                <w:b w:val="false"/>
                <w:i w:val="false"/>
                <w:color w:val="000000"/>
                <w:vertAlign w:val="subscript"/>
              </w:rPr>
              <w:t>2</w:t>
            </w:r>
            <w:r>
              <w:rPr>
                <w:rFonts w:ascii="Times New Roman"/>
                <w:b w:val="false"/>
                <w:i w:val="false"/>
                <w:color w:val="000000"/>
                <w:sz w:val="20"/>
              </w:rPr>
              <w:t xml:space="preserve">  PS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2,4,6,10-Додекатетраен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Додецилбензол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(II,ІІІ) оксиді (темірге есептелген) (дитемір үшоксиді, темір оксиді)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FеOFе</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(темірге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FеO</w:t>
            </w:r>
            <w:r>
              <w:rPr>
                <w:rFonts w:ascii="Times New Roman"/>
                <w:b w:val="false"/>
                <w:i w:val="false"/>
                <w:color w:val="000000"/>
                <w:vertAlign w:val="subscript"/>
              </w:rPr>
              <w:t>4</w:t>
            </w:r>
            <w:r>
              <w:rPr>
                <w:rFonts w:ascii="Times New Roman"/>
                <w:b w:val="false"/>
                <w:i w:val="false"/>
                <w:color w:val="000000"/>
                <w:sz w:val="20"/>
              </w:rPr>
              <w: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үшхлориді* (темірге есептелген) (Темір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l3</w:t>
            </w:r>
            <w:r>
              <w:rPr>
                <w:rFonts w:ascii="Times New Roman"/>
                <w:b w:val="false"/>
                <w:i w:val="false"/>
                <w:color w:val="000000"/>
                <w:sz w:val="20"/>
              </w:rPr>
              <w:t>Fе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Сланцалы күл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1,3-Изобензофурандион(Фталь ангидриді)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Изобутан (2-Метилпропан)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Изобутилацетат (Сірке қышқылының  изобутил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Изопрен олигомерлер (димерлер)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26796-44-1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Изобутилен(2-Метилпроп-1-ен)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2-(Изобутокси) этанол(2-(1-Метилпропокси)этанол, Этиленгликольдің моноизобутил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Изопентил-2-ги  дроксибензоат (Салицил қышқылының зопентил эфирі, Изоамилсалицилат)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Изопропилбензол (Кумол; 1-Метилэтил)бензол)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N-Изопропил-N-фенил 1,4-фенилендиамині (Сантофлекс, Диафен ФП)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2-(Изопропокси)  этанол(этиленгликольдің моноизопропил эфирі, Изопропилцеллозольв, 2-(1-Метилэтокси) Этанол)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2,2-Иминобис (этиламин) (Диэтиленүшамин)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айдалған шайырлы ағаш тежегіші (фенол бойынша бақылау) (ИДСПГ)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 (ІІІ) нитрат (индийге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диодид (кадмийге қайта есептелген) (йодты кадмий)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СdI</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дихлориді кадмийге қайта есептелген) (Кадмий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СdСl</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динитраты (кадмийге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оксиді (кадмийге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сульфаты (кадмийге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СdO</w:t>
            </w:r>
            <w:r>
              <w:rPr>
                <w:rFonts w:ascii="Times New Roman"/>
                <w:b w:val="false"/>
                <w:i w:val="false"/>
                <w:color w:val="000000"/>
                <w:vertAlign w:val="subscript"/>
              </w:rPr>
              <w:t>4</w:t>
            </w:r>
            <w:r>
              <w:rPr>
                <w:rFonts w:ascii="Times New Roman"/>
                <w:b w:val="false"/>
                <w:i w:val="false"/>
                <w:color w:val="000000"/>
                <w:sz w:val="20"/>
              </w:rPr>
              <w: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ДиКалий карбонат(Поташ, Калий карбонаты)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ДиКалий сульфаты(Калий сульфаты, күкіртті кышқыл калий)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w:t>
            </w:r>
            <w:r>
              <w:rPr>
                <w:rFonts w:ascii="Times New Roman"/>
                <w:b w:val="false"/>
                <w:i w:val="false"/>
                <w:color w:val="000000"/>
                <w:sz w:val="20"/>
              </w:rPr>
              <w:t>SО</w:t>
            </w:r>
            <w:r>
              <w:rPr>
                <w:rFonts w:ascii="Times New Roman"/>
                <w:b w:val="false"/>
                <w:i w:val="false"/>
                <w:color w:val="000000"/>
                <w:vertAlign w:val="subscript"/>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0-(2-метил пропил) дитиокарбонат (О-(2-Метилпропил) калийдің дитиокарбанаты, изобутилді калий ксантогенаты)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КОS</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0-(метилэтил) дитиокарбонат (О-(Метилэтил) калий дитиокарбонаты, изопропил калий ксантогенаты)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КOS</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0-этилдитиокарбонат(Калий 0-этилдитиокарбонат, этилдік калий ксантогенаты)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КОS</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ҮшКальций диборат (Кальций ортоборат)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13701-61-6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rPr>
                <w:rFonts w:ascii="Times New Roman"/>
                <w:b w:val="false"/>
                <w:i w:val="false"/>
                <w:color w:val="000000"/>
                <w:vertAlign w:val="subscript"/>
              </w:rPr>
              <w:t>2</w:t>
            </w:r>
            <w:r>
              <w:rPr>
                <w:rFonts w:ascii="Times New Roman"/>
                <w:b w:val="false"/>
                <w:i w:val="false"/>
                <w:color w:val="000000"/>
                <w:sz w:val="20"/>
              </w:rPr>
              <w:t>Са</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дигидрооксиді (сөндірілген әк, Пушонка)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динитраты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карбонаты (Бор)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r>
              <w:rPr>
                <w:rFonts w:ascii="Times New Roman"/>
                <w:b w:val="false"/>
                <w:i w:val="false"/>
                <w:color w:val="000000"/>
                <w:vertAlign w:val="subscript"/>
              </w:rPr>
              <w:t>3</w:t>
            </w:r>
            <w:r>
              <w:rPr>
                <w:rFonts w:ascii="Times New Roman"/>
                <w:b w:val="false"/>
                <w:i w:val="false"/>
                <w:color w:val="000000"/>
                <w:sz w:val="20"/>
              </w:rPr>
              <w:t>СО</w:t>
            </w:r>
            <w:r>
              <w:rPr>
                <w:rFonts w:ascii="Times New Roman"/>
                <w:b w:val="false"/>
                <w:i w:val="false"/>
                <w:color w:val="000000"/>
                <w:vertAlign w:val="sub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октаде каноаты (кальций стеараты, кальций октадеканоаты)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36</w:t>
            </w:r>
            <w:r>
              <w:rPr>
                <w:rFonts w:ascii="Times New Roman"/>
                <w:b w:val="false"/>
                <w:i w:val="false"/>
                <w:color w:val="000000"/>
                <w:sz w:val="20"/>
              </w:rPr>
              <w:t>Н</w:t>
            </w:r>
            <w:r>
              <w:rPr>
                <w:rFonts w:ascii="Times New Roman"/>
                <w:b w:val="false"/>
                <w:i w:val="false"/>
                <w:color w:val="000000"/>
                <w:vertAlign w:val="subscript"/>
              </w:rPr>
              <w:t>70</w:t>
            </w:r>
            <w:r>
              <w:rPr>
                <w:rFonts w:ascii="Times New Roman"/>
                <w:b w:val="false"/>
                <w:i w:val="false"/>
                <w:color w:val="000000"/>
                <w:sz w:val="20"/>
              </w:rPr>
              <w:t>СаO</w:t>
            </w:r>
            <w:r>
              <w:rPr>
                <w:rFonts w:ascii="Times New Roman"/>
                <w:b w:val="false"/>
                <w:i w:val="false"/>
                <w:color w:val="000000"/>
                <w:vertAlign w:val="subscript"/>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(Көмір қышқылы диамиді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4</w:t>
            </w:r>
            <w:r>
              <w:rPr>
                <w:rFonts w:ascii="Times New Roman"/>
                <w:b w:val="false"/>
                <w:i w:val="false"/>
                <w:color w:val="000000"/>
                <w:sz w:val="20"/>
              </w:rPr>
              <w:t>NO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е-Капролактам (Гексагидро-2Н-азепин-2-он)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Майкене (аллерген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(металдық кобальт)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(II) ацетат (кобальтқа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СoС</w:t>
            </w:r>
            <w:r>
              <w:rPr>
                <w:rFonts w:ascii="Times New Roman"/>
                <w:b w:val="false"/>
                <w:i w:val="false"/>
                <w:color w:val="000000"/>
                <w:vertAlign w:val="subscript"/>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оксиді (кобальтқа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сульфаты (кобальтқа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w:t>
            </w:r>
            <w:r>
              <w:rPr>
                <w:rFonts w:ascii="Times New Roman"/>
                <w:b w:val="false"/>
                <w:i w:val="false"/>
                <w:color w:val="000000"/>
                <w:vertAlign w:val="subscript"/>
              </w:rPr>
              <w:t>4</w:t>
            </w:r>
            <w:r>
              <w:rPr>
                <w:rFonts w:ascii="Times New Roman"/>
                <w:b w:val="false"/>
                <w:i w:val="false"/>
                <w:color w:val="000000"/>
                <w:sz w:val="20"/>
              </w:rPr>
              <w: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"Дон-52" композициясы (изопропанолғ а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белсенді ашық фируза түсті К бояғышы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108778-72-9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0Н</w:t>
            </w:r>
            <w:r>
              <w:rPr>
                <w:rFonts w:ascii="Times New Roman"/>
                <w:b w:val="false"/>
                <w:i w:val="false"/>
                <w:color w:val="000000"/>
                <w:vertAlign w:val="subscript"/>
              </w:rPr>
              <w:t>63</w:t>
            </w:r>
            <w:r>
              <w:rPr>
                <w:rFonts w:ascii="Times New Roman"/>
                <w:b w:val="false"/>
                <w:i w:val="false"/>
                <w:color w:val="000000"/>
                <w:sz w:val="20"/>
              </w:rPr>
              <w:t>С N</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36</w:t>
            </w:r>
            <w:r>
              <w:rPr>
                <w:rFonts w:ascii="Times New Roman"/>
                <w:b w:val="false"/>
                <w:i w:val="false"/>
                <w:color w:val="000000"/>
                <w:sz w:val="20"/>
              </w:rPr>
              <w:t>S</w:t>
            </w:r>
            <w:r>
              <w:rPr>
                <w:rFonts w:ascii="Times New Roman"/>
                <w:b w:val="false"/>
                <w:i w:val="false"/>
                <w:color w:val="000000"/>
                <w:vertAlign w:val="subscript"/>
              </w:rPr>
              <w:t>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сан.-гиг.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белсенді ашық көк түсті 2КТ бояғышы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СuN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14</w:t>
            </w:r>
            <w:r>
              <w:rPr>
                <w:rFonts w:ascii="Times New Roman"/>
                <w:b w:val="false"/>
                <w:i w:val="false"/>
                <w:color w:val="000000"/>
                <w:sz w:val="20"/>
              </w:rPr>
              <w:t>S</w:t>
            </w:r>
            <w:r>
              <w:rPr>
                <w:rFonts w:ascii="Times New Roman"/>
                <w:b w:val="false"/>
                <w:i w:val="false"/>
                <w:color w:val="000000"/>
                <w:vertAlign w:val="subscript"/>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сан.-гиг.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қышқыл қара бояғыш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сан.-гиг.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тікелей  қара   бояғыш 2C(Бис-[4-(7-[2-амино-(2-гидроксиэтиламино)фенилазо]-2-гидрокси-3-сульфонафт-2-илазо)-2-сульфофенил]амин, тетранатрий тұзы)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48</w:t>
            </w:r>
            <w:r>
              <w:rPr>
                <w:rFonts w:ascii="Times New Roman"/>
                <w:b w:val="false"/>
                <w:i w:val="false"/>
                <w:color w:val="000000"/>
                <w:sz w:val="20"/>
              </w:rPr>
              <w:t>Н</w:t>
            </w:r>
            <w:r>
              <w:rPr>
                <w:rFonts w:ascii="Times New Roman"/>
                <w:b w:val="false"/>
                <w:i w:val="false"/>
                <w:color w:val="000000"/>
                <w:vertAlign w:val="subscript"/>
              </w:rPr>
              <w:t>40</w:t>
            </w:r>
            <w:r>
              <w:rPr>
                <w:rFonts w:ascii="Times New Roman"/>
                <w:b w:val="false"/>
                <w:i w:val="false"/>
                <w:color w:val="000000"/>
                <w:sz w:val="20"/>
              </w:rPr>
              <w:t xml:space="preserve">N </w:t>
            </w:r>
            <w:r>
              <w:rPr>
                <w:rFonts w:ascii="Times New Roman"/>
                <w:b w:val="false"/>
                <w:i w:val="false"/>
                <w:color w:val="000000"/>
                <w:vertAlign w:val="subscript"/>
              </w:rPr>
              <w:t>13</w:t>
            </w:r>
            <w:r>
              <w:rPr>
                <w:rFonts w:ascii="Times New Roman"/>
                <w:b w:val="false"/>
                <w:i w:val="false"/>
                <w:color w:val="000000"/>
                <w:sz w:val="20"/>
              </w:rPr>
              <w:t>Nа</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13</w:t>
            </w:r>
            <w:r>
              <w:rPr>
                <w:rFonts w:ascii="Times New Roman"/>
                <w:b w:val="false"/>
                <w:i w:val="false"/>
                <w:color w:val="000000"/>
                <w:sz w:val="20"/>
              </w:rPr>
              <w:t>S</w:t>
            </w:r>
            <w:r>
              <w:rPr>
                <w:rFonts w:ascii="Times New Roman"/>
                <w:b w:val="false"/>
                <w:i w:val="false"/>
                <w:color w:val="000000"/>
                <w:vertAlign w:val="sub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сан.-гиг.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хромды қара О бояғышы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23</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 xml:space="preserve"> N</w:t>
            </w:r>
            <w:r>
              <w:rPr>
                <w:rFonts w:ascii="Times New Roman"/>
                <w:b w:val="false"/>
                <w:i w:val="false"/>
                <w:color w:val="000000"/>
                <w:vertAlign w:val="subscript"/>
              </w:rPr>
              <w:t>6</w:t>
            </w:r>
            <w:r>
              <w:rPr>
                <w:rFonts w:ascii="Times New Roman"/>
                <w:b w:val="false"/>
                <w:i w:val="false"/>
                <w:color w:val="000000"/>
                <w:sz w:val="20"/>
              </w:rPr>
              <w:t xml:space="preserve"> Nа</w:t>
            </w:r>
            <w:r>
              <w:rPr>
                <w:rFonts w:ascii="Times New Roman"/>
                <w:b w:val="false"/>
                <w:i w:val="false"/>
                <w:color w:val="000000"/>
                <w:vertAlign w:val="subscript"/>
              </w:rPr>
              <w:t>2</w:t>
            </w:r>
            <w:r>
              <w:rPr>
                <w:rFonts w:ascii="Times New Roman"/>
                <w:b w:val="false"/>
                <w:i w:val="false"/>
                <w:color w:val="000000"/>
                <w:sz w:val="20"/>
              </w:rPr>
              <w:t xml:space="preserve"> О</w:t>
            </w:r>
            <w:r>
              <w:rPr>
                <w:rFonts w:ascii="Times New Roman"/>
                <w:b w:val="false"/>
                <w:i w:val="false"/>
                <w:color w:val="000000"/>
                <w:vertAlign w:val="subscript"/>
              </w:rPr>
              <w:t>9</w:t>
            </w:r>
            <w:r>
              <w:rPr>
                <w:rFonts w:ascii="Times New Roman"/>
                <w:b w:val="false"/>
                <w:i w:val="false"/>
                <w:color w:val="000000"/>
                <w:sz w:val="20"/>
              </w:rPr>
              <w: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сан.-гиг.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Крезол (о-, м-, п- изомерлерінің қоспасы)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 (о-, м-, п-изомерлерін ің қоспасы) (Диметилбензол  (о-, м-, п-изомерлерінің қоспасы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өнеркәсіп кәсіпорнынан шығарылатын заттардың құрамындағы хош иісті заттар мен эфир майлары қоспасының ұшқыш құрамдауыштар 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дихлорат гидрат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l2</w:t>
            </w:r>
            <w:r>
              <w:rPr>
                <w:rFonts w:ascii="Times New Roman"/>
                <w:b w:val="false"/>
                <w:i w:val="false"/>
                <w:color w:val="000000"/>
                <w:sz w:val="20"/>
              </w:rPr>
              <w:t>МgО</w:t>
            </w:r>
            <w:r>
              <w:rPr>
                <w:rFonts w:ascii="Times New Roman"/>
                <w:b w:val="false"/>
                <w:i w:val="false"/>
                <w:color w:val="000000"/>
                <w:vertAlign w:val="subscript"/>
              </w:rPr>
              <w:t>6</w:t>
            </w:r>
            <w:r>
              <w:rPr>
                <w:rFonts w:ascii="Times New Roman"/>
                <w:b w:val="false"/>
                <w:i w:val="false"/>
                <w:color w:val="000000"/>
                <w:sz w:val="20"/>
              </w:rPr>
              <w:t xml:space="preserve"> · Н</w:t>
            </w:r>
            <w:r>
              <w:rPr>
                <w:rFonts w:ascii="Times New Roman"/>
                <w:b w:val="false"/>
                <w:i w:val="false"/>
                <w:color w:val="000000"/>
                <w:vertAlign w:val="subscript"/>
              </w:rPr>
              <w:t>2</w:t>
            </w:r>
            <w:r>
              <w:rPr>
                <w:rFonts w:ascii="Times New Roman"/>
                <w:b w:val="false"/>
                <w:i w:val="false"/>
                <w:color w:val="000000"/>
                <w:sz w:val="20"/>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оксид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электрстанция сының мазутты күлі (ванадийге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және оның қосындылары (марганец ІV оксидіне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дихлориді (мысқа қайта есептелген) (Мыс (II) хлорид)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СuСl</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(ІІ) оксиді (мысқа қайта есептегнде ) (Мыс оксиді, Мыстың оксиді)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(ІІ) сульфаты (мысқа қайта есептелген (Күкірт қышкыл мыс)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18939-64-2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СuO</w:t>
            </w:r>
            <w:r>
              <w:rPr>
                <w:rFonts w:ascii="Times New Roman"/>
                <w:b w:val="false"/>
                <w:i w:val="false"/>
                <w:color w:val="000000"/>
                <w:vertAlign w:val="subscript"/>
              </w:rPr>
              <w:t>4</w:t>
            </w:r>
            <w:r>
              <w:rPr>
                <w:rFonts w:ascii="Times New Roman"/>
                <w:b w:val="false"/>
                <w:i w:val="false"/>
                <w:color w:val="000000"/>
                <w:sz w:val="20"/>
              </w:rPr>
              <w: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(ІІ) сульфиті (1:1) (мысқа қайта есептелген (Күкіртті мыс)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СuO</w:t>
            </w:r>
            <w:r>
              <w:rPr>
                <w:rFonts w:ascii="Times New Roman"/>
                <w:b w:val="false"/>
                <w:i w:val="false"/>
                <w:color w:val="000000"/>
                <w:vertAlign w:val="subscript"/>
              </w:rPr>
              <w:t>3</w:t>
            </w:r>
            <w:r>
              <w:rPr>
                <w:rFonts w:ascii="Times New Roman"/>
                <w:b w:val="false"/>
                <w:i w:val="false"/>
                <w:color w:val="000000"/>
                <w:sz w:val="20"/>
              </w:rPr>
              <w: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(ІІ) үшхлорфенолят і (Мыстың үшхлорфторфен олы)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25267-55-4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Сl</w:t>
            </w:r>
            <w:r>
              <w:rPr>
                <w:rFonts w:ascii="Times New Roman"/>
                <w:b w:val="false"/>
                <w:i w:val="false"/>
                <w:color w:val="000000"/>
                <w:vertAlign w:val="subscript"/>
              </w:rPr>
              <w:t>6</w:t>
            </w:r>
            <w:r>
              <w:rPr>
                <w:rFonts w:ascii="Times New Roman"/>
                <w:b w:val="false"/>
                <w:i w:val="false"/>
                <w:color w:val="000000"/>
                <w:sz w:val="20"/>
              </w:rPr>
              <w:t>СuO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(І) хлориді (мысқа қайта есептелген) (Хлорлы мыс)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СlСu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Мелиорант (қоспалар: кальций карбонаты, хлорид,сульфа т - 79%, кремний диоксид- 10-13%, магний оксиді - 3,5%; темір оксиді-1,6% және т.б.)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Бактериалды меприн (Ацидофильды бактериялар)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2-Меркаптоэтанол (Монотиоэтиленгликоль)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(Метил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4</w:t>
            </w:r>
            <w:r>
              <w:rPr>
                <w:rFonts w:ascii="Times New Roman"/>
                <w:b w:val="false"/>
                <w:i w:val="false"/>
                <w:color w:val="000000"/>
                <w:sz w:val="20"/>
              </w:rPr>
              <w:t>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Метантиол (метилмеркаптан))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4</w:t>
            </w:r>
            <w:r>
              <w:rPr>
                <w:rFonts w:ascii="Times New Roman"/>
                <w:b w:val="false"/>
                <w:i w:val="false"/>
                <w:color w:val="000000"/>
                <w:sz w:val="20"/>
              </w:rPr>
              <w: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Метилакрилат (Акрил қышқылының, акрил эфирі, Акрил қышқылының  метил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Метиламин 9 Монометиламин)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5</w:t>
            </w:r>
            <w:r>
              <w:rPr>
                <w:rFonts w:ascii="Times New Roman"/>
                <w:b w:val="false"/>
                <w:i w:val="false"/>
                <w:color w:val="000000"/>
                <w:sz w:val="20"/>
              </w:rPr>
              <w:t>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(Метиламино) бензол (Монометиланилин, N-Метиланилин)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Метил-N-L-аспартил-L-фенилаланин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22839-47-0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 (Сірке қышқылының метил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ацетилен (Проп-1-ин)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Метилацетилен алленді фракциясы:  - метилацетилен</w:t>
            </w:r>
          </w:p>
          <w:p>
            <w:pPr>
              <w:spacing w:after="20"/>
              <w:ind w:left="20"/>
              <w:jc w:val="both"/>
            </w:pPr>
            <w:r>
              <w:rPr>
                <w:rFonts w:ascii="Times New Roman"/>
                <w:b w:val="false"/>
                <w:i w:val="false"/>
                <w:color w:val="000000"/>
                <w:sz w:val="20"/>
              </w:rPr>
              <w:t xml:space="preserve">
арқылы-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рефл.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2871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Метилацетилен - алленді фракциясы: - қоспа арқылы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Метилбензоат (Бензоат қышқылының метил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Метилбензол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Метилбензолсуль фонат (Бензолсульфо қышқылының  метил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2-Метилбута-1,3-диен (Изопрен, 2-Метилбутадиен-1,3)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2-Метилбут-2-ен-1-ол (Изобутенилкарбинол)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2-Метилбут-3-енол-2 (Диметилвинилкарбинол)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(1-Метилбутил)-2-гидрооксибензоат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О</w:t>
            </w:r>
            <w:r>
              <w:rPr>
                <w:rFonts w:ascii="Times New Roman"/>
                <w:b w:val="false"/>
                <w:i w:val="false"/>
                <w:color w:val="000000"/>
                <w:vertAlign w:val="sub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Метил-[1-(бутилкарбомоил)-1Н-бензимидазол-2-ил]карбамат (Узген)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1-(Метилвинил)Бензол (2-Фенил-1-пропен, а-Метилстирол)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Метил-2-гидроксибензоат (Метилсалицилат, Салицил қышқылының метил эфиі)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4-Метил-5,6-дигидропиран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16302-35-5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Метил-4,4-диметил-3-оксопентаноат (Пивалоилпировиноград қышқылының метил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55107-14-7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Метил-5,5-диметил-2,4-диоксогексаноат пропаноат (Пивалоилсірке су қышқылының  метил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42957-17-5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Метилдихлорацетат (Дихлорсіркесу  қышқылының  метил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w:t>
            </w:r>
            <w:r>
              <w:rPr>
                <w:rFonts w:ascii="Times New Roman"/>
                <w:b w:val="false"/>
                <w:i w:val="false"/>
                <w:color w:val="000000"/>
                <w:vertAlign w:val="subscript"/>
              </w:rPr>
              <w:t>l2</w:t>
            </w:r>
            <w:r>
              <w:rPr>
                <w:rFonts w:ascii="Times New Roman"/>
                <w:b w:val="false"/>
                <w:i w:val="false"/>
                <w:color w:val="000000"/>
                <w:sz w:val="20"/>
              </w:rPr>
              <w:t>О</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Метил-3(2,2-дихлорэтенил)-2,2-диметилцикло-пропанкарбонат (Пермеүшн қышқылының метил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61898-95-1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Метиленбромид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2</w:t>
            </w:r>
            <w:r>
              <w:rPr>
                <w:rFonts w:ascii="Times New Roman"/>
                <w:b w:val="false"/>
                <w:i w:val="false"/>
                <w:color w:val="000000"/>
                <w:sz w:val="20"/>
              </w:rPr>
              <w:t>Вr</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2-Метиленбутандиол қышқылы (Итакон қышқылы, метиленянтарлық қышқылы , метиленбутанбутандион қышқылы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Пиридинкарбон қышқылының 2,2-Метилендигидразиді-4- (Метазид, 1,1-Метилен-бис-(изоникотиноилгидразон))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Метиленйодид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2</w:t>
            </w:r>
            <w:r>
              <w:rPr>
                <w:rFonts w:ascii="Times New Roman"/>
                <w:b w:val="false"/>
                <w:i w:val="false"/>
                <w:color w:val="000000"/>
                <w:sz w:val="20"/>
              </w:rPr>
              <w:t>I</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4-Метиленоксетан-2-он (Дикетен, Бутен-3-олид-1,3)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4-Метилентетрагидро-2Н-пиран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36838-71-8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Метил-2-0-изобутилметилфосфо-ноксиакрилат (Метил-2-0-изобутилметилфосфоноксиакрилат)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Метилкарбамат 1-нафталенола (Метилкарбамат қышқылы нафт-1-метил эфирі, N-Метил-1-нафтилкарбамат, Севин, Карбарил)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 xml:space="preserve">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 xml:space="preserve"> РО</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Метил-4-метилбензоат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Метил-2-метилпроп-2-еноат (Метилметакрилат, Метакрил қышқылының метил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Метил-2-0-(1-метилпропил)метилфосфоноксипроп-2-еноат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 xml:space="preserve"> 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0-(6-Метил-2-(1-метилэтил)пиримидин -1-ил/0,0-диэтилтиофосфат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 xml:space="preserve"> 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РS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2-Метил-2-метокипропан (Метил-трет-бутил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Метилоксиран (Пропилен оксиді)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Метилпентаноат (Метилвалерат, Валериан қышқылының метил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4-Метил-2-пентанол (Метилизобутилкарбинол)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4-Метилпентан-2-он (Метилизобутилкетон)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4-Метилпентент-1-ен (Изогексен)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2-Метилпент-2-еналь (2-Метилпентен-2-аль)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2-Метилпропаналь (Изобутиральдегид, Изомайлы альдегиді)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2-Метилпропан-1-ол (Изобутил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2-Метилпроп-2-ен қышқылы (Метакрил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2-Метилпроп-1-ен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Метилпроп-2-еноат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2-Метилпропио Нитрилл (Изобутиронитрилл)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2-(Метилпропокси)-этанол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1-Метил-1-фенилэтилгидропероксиді (изопропилбензолдың гидрототығы ,  Диметилбензилгидрототығы)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1-Метил-3-феноксибензол (3-Феноксиметилбензол, м-Фенокситолуол)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Метилформиат (Құмырсқа қышқылының метил эфирі, Метил-5,5-диметил-2,4-диоксогексаноат)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(1-Метиэтинил)бензол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2-Метил-(N-этиламино)бензол (N-Этил-о-толуидин)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3-Метил-(N-этиламино)бензол (N-Этил-м-толуидин)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(1-Метилэтил)бензол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1-Метилэтил-[2-(1-метилпропил)-4,6-динитро-фенил]карбонат (Акрекс, 2-Изопропил-(1-метил-н-пропил)-4,6-динитрофенилкарбонат)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N-(1-Метилэтил)-Т-фенил-1,4-фенилендиамин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Метионин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4-Метоксибензальде Гид (Анис альдегиді, Обепин)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2-Метоксикарбонил-N-[(4,6-диметил-1,3-пи-римидин-2-ил)аминокарбонил] калий бензолсульфамиді (Калий тұзы)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2-Метокси-2-метилпропан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Мобильтерм- 605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және оның бейорганикалық қосындылары (молибден /ІІІ/ оксиді, парамолибдат аммонийі т.б.) (Аммония парамолибдат, Молибден  үштотығы)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Құмырсқа қышқылы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Күшән, бейорганикалық қосындылар (күшәнге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йодиді (йодқа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карбонат</w:t>
            </w:r>
          </w:p>
          <w:p>
            <w:pPr>
              <w:spacing w:after="20"/>
              <w:ind w:left="20"/>
              <w:jc w:val="both"/>
            </w:pPr>
            <w:r>
              <w:rPr>
                <w:rFonts w:ascii="Times New Roman"/>
                <w:b w:val="false"/>
                <w:i w:val="false"/>
                <w:color w:val="000000"/>
                <w:sz w:val="20"/>
              </w:rPr>
              <w:t>
(кальцийленген сода , натрий карбонаты)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Nа</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перкарбонат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Nа</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 xml:space="preserve"> 1,5Н</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ДиНатрий станнат гидрат (қалайыға қайта есептелген) (қалайы қышқылды натрий гидрат)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12058-66-1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Sn Н</w:t>
            </w:r>
            <w:r>
              <w:rPr>
                <w:rFonts w:ascii="Times New Roman"/>
                <w:b w:val="false"/>
                <w:i w:val="false"/>
                <w:color w:val="000000"/>
                <w:vertAlign w:val="subscript"/>
              </w:rPr>
              <w:t>2</w:t>
            </w:r>
            <w:r>
              <w:rPr>
                <w:rFonts w:ascii="Times New Roman"/>
                <w:b w:val="false"/>
                <w:i w:val="false"/>
                <w:color w:val="000000"/>
                <w:sz w:val="20"/>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сульфат (Натрий сульфат, күкірт қышқылы диНатрий)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сульфит (Натрий сульфиті)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сульфит-сульфаттық тұздары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ДиНатрий тетраоксо вольфрамат (VІ)  (вольфрамға қайта есептелген) натрий вольфрамы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W · Н</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(ас тұзы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СlNа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 (Платидиам, Цисплатин)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Нафталин-1,4-дион (1,4-Нафтохинон, а-Нафтохинон)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Нафт-2-ол (бета-Нафтол)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(металл Никелі)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оксиді (никельге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ерігіш тұздары (никельге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(II) сульфат ((никельге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NiO</w:t>
            </w:r>
            <w:r>
              <w:rPr>
                <w:rFonts w:ascii="Times New Roman"/>
                <w:b w:val="false"/>
                <w:i w:val="false"/>
                <w:color w:val="000000"/>
                <w:vertAlign w:val="subscript"/>
              </w:rPr>
              <w:t>4</w:t>
            </w:r>
            <w:r>
              <w:rPr>
                <w:rFonts w:ascii="Times New Roman"/>
                <w:b w:val="false"/>
                <w:i w:val="false"/>
                <w:color w:val="000000"/>
                <w:sz w:val="20"/>
              </w:rPr>
              <w: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 қышқылдарының С17-С20 нитрилдері (С17-С20 синтетикалық майлы қышқылының нитриллдері)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С10-С16 фракциясының синтетикалық майлы қышқылының нитрилдері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3-Нитробензой қышқылының пергидроазепині, аддукт (Г-2 коррозияны тежегіш, Гексаметиленимин м-нитробензоат, Гексагидро-1н-азепиний-3-нитробензоат, 3-Нитробензоатгексагидро-1Н-азепин)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NО</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N-Нитрозодиметил Амин (Диметилнитрозамин)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Н6N</w:t>
            </w:r>
            <w:r>
              <w:rPr>
                <w:rFonts w:ascii="Times New Roman"/>
                <w:b w:val="false"/>
                <w:i w:val="false"/>
                <w:color w:val="000000"/>
                <w:vertAlign w:val="subscript"/>
              </w:rPr>
              <w:t>2</w:t>
            </w:r>
            <w:r>
              <w:rPr>
                <w:rFonts w:ascii="Times New Roman"/>
                <w:b w:val="false"/>
                <w:i w:val="false"/>
                <w:color w:val="000000"/>
                <w:sz w:val="20"/>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50нг/м3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2-Нитро-4-үшфторметил-1-хлорбензол (Нитрохлорбензоүшфторид)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СlF</w:t>
            </w:r>
            <w:r>
              <w:rPr>
                <w:rFonts w:ascii="Times New Roman"/>
                <w:b w:val="false"/>
                <w:i w:val="false"/>
                <w:color w:val="000000"/>
                <w:vertAlign w:val="subscript"/>
              </w:rPr>
              <w:t>3</w:t>
            </w:r>
            <w:r>
              <w:rPr>
                <w:rFonts w:ascii="Times New Roman"/>
                <w:b w:val="false"/>
                <w:i w:val="false"/>
                <w:color w:val="000000"/>
                <w:sz w:val="20"/>
              </w:rPr>
              <w:t>NO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2-Нитро-1-хлорбензол (о-Нитрохлорбензол)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СlNO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3-Нитро-1-хлорбензол (м-Нитрохлорбензол)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СlNO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4-Нитро-1-хлорбензол (п-Нитрохлорбензол)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СlNO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Нонаналь (Пеларгон альдегиді)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Нонафторпентан қышқылы  (Перфторвалериан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НF</w:t>
            </w:r>
            <w:r>
              <w:rPr>
                <w:rFonts w:ascii="Times New Roman"/>
                <w:b w:val="false"/>
                <w:i w:val="false"/>
                <w:color w:val="000000"/>
                <w:vertAlign w:val="subscript"/>
              </w:rPr>
              <w:t>9</w:t>
            </w:r>
            <w:r>
              <w:rPr>
                <w:rFonts w:ascii="Times New Roman"/>
                <w:b w:val="false"/>
                <w:i w:val="false"/>
                <w:color w:val="000000"/>
                <w:sz w:val="20"/>
              </w:rPr>
              <w:t>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2,2,3,3,4,4,5,5-Нонафторпентан-1-ол (1,1-Дигидроперфторам спирті, 1,1-Дигидроперфторпентанол)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9</w:t>
            </w:r>
            <w:r>
              <w:rPr>
                <w:rFonts w:ascii="Times New Roman"/>
                <w:b w:val="false"/>
                <w:i w:val="false"/>
                <w:color w:val="000000"/>
                <w:sz w:val="20"/>
              </w:rPr>
              <w:t>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vertAlign w:val="sub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Оксидиэтанол (Дигликоль, Диэтиленгликоль)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Оксиран (Этилен оксиді, Эпоксиэтилен)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Октаналь (Каприл  альдегиді)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Октан-1-ол (н-Октил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Октафторметилбенлол (Перфтортолуол)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F</w:t>
            </w:r>
            <w:r>
              <w:rPr>
                <w:rFonts w:ascii="Times New Roman"/>
                <w:b w:val="false"/>
                <w:i w:val="false"/>
                <w:color w:val="000000"/>
                <w:vertAlign w:val="subscript"/>
              </w:rPr>
              <w:t>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Октадекафтороктан (Перфтороктан)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F</w:t>
            </w:r>
            <w:r>
              <w:rPr>
                <w:rFonts w:ascii="Times New Roman"/>
                <w:b w:val="false"/>
                <w:i w:val="false"/>
                <w:color w:val="000000"/>
                <w:vertAlign w:val="subscript"/>
              </w:rPr>
              <w:t>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2,2,3,3,4,4,5,5-Октафторпентан-1-ол (Үшгидроперфторамил спирті, 1,1,5-Үшгидрооктафторпентанол, 1,1,5-Үшгидрооктафторпентанол)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F</w:t>
            </w:r>
            <w:r>
              <w:rPr>
                <w:rFonts w:ascii="Times New Roman"/>
                <w:b w:val="false"/>
                <w:i w:val="false"/>
                <w:color w:val="000000"/>
                <w:vertAlign w:val="subscript"/>
              </w:rPr>
              <w:t>8</w:t>
            </w:r>
            <w:r>
              <w:rPr>
                <w:rFonts w:ascii="Times New Roman"/>
                <w:b w:val="false"/>
                <w:i w:val="false"/>
                <w:color w:val="000000"/>
                <w:sz w:val="20"/>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Октафтортолуол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F</w:t>
            </w:r>
            <w:r>
              <w:rPr>
                <w:rFonts w:ascii="Times New Roman"/>
                <w:b w:val="false"/>
                <w:i w:val="false"/>
                <w:color w:val="000000"/>
                <w:vertAlign w:val="subscript"/>
              </w:rPr>
              <w:t>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диоксиді (қалайыға қайта есептелген) (Қалайы (IV) диоксиді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18282-10-5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vertAlign w:val="subscript"/>
              </w:rPr>
              <w:t>2</w:t>
            </w:r>
            <w:r>
              <w:rPr>
                <w:rFonts w:ascii="Times New Roman"/>
                <w:b w:val="false"/>
                <w:i w:val="false"/>
                <w:color w:val="000000"/>
                <w:sz w:val="20"/>
              </w:rPr>
              <w:t>Sn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дихлориді (қалайыға қайта есептелген) (Қалайы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7772-99-8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r>
              <w:rPr>
                <w:rFonts w:ascii="Times New Roman"/>
                <w:b w:val="false"/>
                <w:i w:val="false"/>
                <w:color w:val="000000"/>
                <w:vertAlign w:val="subscript"/>
              </w:rPr>
              <w:t>2</w:t>
            </w:r>
            <w:r>
              <w:rPr>
                <w:rFonts w:ascii="Times New Roman"/>
                <w:b w:val="false"/>
                <w:i w:val="false"/>
                <w:color w:val="000000"/>
                <w:sz w:val="20"/>
              </w:rPr>
              <w:t>Sn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оксиді (қалайыға қайта есептелген) (Қалайы (II) оксиді)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21651-19-4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сульфаты (қалайыға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4</w:t>
            </w:r>
            <w:r>
              <w:rPr>
                <w:rFonts w:ascii="Times New Roman"/>
                <w:b w:val="false"/>
                <w:i w:val="false"/>
                <w:color w:val="000000"/>
                <w:sz w:val="20"/>
              </w:rPr>
              <w:t>SSn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Ортобор қышқылы(Бор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Пента-1,3-диен (Пиперилен)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Пентаналь (Валериан  альдегиді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 қышқылы (Валериан қышқылы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Пентан-1-ол (Амил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Пентан-3-он (Диэтилкетон)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1-Пентантиол (Амилмеркаптан)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НF</w:t>
            </w:r>
            <w:r>
              <w:rPr>
                <w:rFonts w:ascii="Times New Roman"/>
                <w:b w:val="false"/>
                <w:i w:val="false"/>
                <w:color w:val="000000"/>
                <w:vertAlign w:val="subscript"/>
              </w:rPr>
              <w:t>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Пентафторгидроксибензол (Пентафторфенол)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С6НF</w:t>
            </w:r>
            <w:r>
              <w:rPr>
                <w:rFonts w:ascii="Times New Roman"/>
                <w:b w:val="false"/>
                <w:i w:val="false"/>
                <w:color w:val="000000"/>
                <w:vertAlign w:val="subscript"/>
              </w:rPr>
              <w:t>5</w:t>
            </w:r>
            <w:r>
              <w:rPr>
                <w:rFonts w:ascii="Times New Roman"/>
                <w:b w:val="false"/>
                <w:i w:val="false"/>
                <w:color w:val="000000"/>
                <w:sz w:val="20"/>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Пентафторэтан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НF</w:t>
            </w:r>
            <w:r>
              <w:rPr>
                <w:rFonts w:ascii="Times New Roman"/>
                <w:b w:val="false"/>
                <w:i w:val="false"/>
                <w:color w:val="000000"/>
                <w:vertAlign w:val="subscript"/>
              </w:rPr>
              <w:t>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Пентилацетат (н-Амилацетат, Сірке қышқылының-пентил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Пентилены (амилендер  изомерлер қоспасы)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4-Пиридинкарбокси Гидразид (Изониазид, Изоникотин қышқылының гидразиді)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Пирролид-2-он (альфа-Пиролидон)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 (1-этинилпирролид-2-он)) (Поливинилпирролидон, Поли(1-винил-2-пирролидон))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Пропаналь  (Пропион альдегиді, Метилосірке альдегиді)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Поли(2,6-диметил-1,4-фениленоксид) (Полифенилоксиран, Поли-2,6-диметил-1,4-фениленоксиді)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25189-69-9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Полихлор-2,6,6-үшметилдегидробицикло [3,1,1] гептан (Полихлорпинен, хлорланған бициклді қосындылары)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Cl]n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Пропан-1-ол (Пропил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Пропан-2-ол (Изопропил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Пропан-2-он (Ацетон)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Пропан-1-тиол (Пропилмеркаптан)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Пропан-1,2,3-үшилүшнитрилт (Нитроглицерин, 1,2,3-Пропанүшола үшнитрат)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Пропен (Пропилен)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Проп-2-ен-1-аль (Акролеин, Акрилальдегид)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Проп-2-енилацетат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2-Пр-2-енилоксиэтанолоп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Проп-2-еннитрилл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Пропиламин (Монопропиламин)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Пропилацетат (Сірке қышқылының пропил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S-Пропил-О-[4-(метилтио) фе-нил]-O-этилдитиофосфат (Болстар, 2-Этил-2-[4-(метилтио)] фенилпропилтиофосфат)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РS</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Пропилпентаноат (Пропилвалерат, Пентан қышқылының пропил эфирі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О</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Пропиональдегид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асбест бар тозаң (құрамында 10%-  дейін хризотиласбест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ауада 0,06 талшық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фабрикасынан шығарындарының тозаңы (құрамында 2,7% -ға дейін никотині бар)/никотинге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Астақ тозаңы /сақталатын саңырауқұлақтар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0,5 260 КОЕ/м3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0,15 140 КОЕ/м3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Каинит тозаңы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Калимагнезия тозаңы (Калимаг-40)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тозаңы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 тозаңы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кремнийі бар бейорганикалық тозаң,%-бен берілген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кремнийі бар бейорганикалық тозаң,%-бен берілген - 70-тен аса (динас және т.б.)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кремнийі бар бейорганикалық тозаң,%-бен берілген - 70-20 (цемент өндірісінің шамот, цемент, тозаңы- балшық, балшықты тақтатас, домна қожы, құм, клинкер (күйдірілген цемент тасы), кремнезем күлі және т.б.)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кремнийі бар бейорганикалық тозаң,%-бен берілген - 20-дан кем (цемент өндірісінің доломиті, тозаңы- әктас, бор, тұқылдар, шикізат қоспасы, айналмалы пештің тозаңы, боксит және т.б.)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Қорғасынды-мы рыш өндірісінің (құрамында 1 %-ға дейін мырышы бар) полиметалл тозаңы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тозаңы (зығыр тозаңы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Ацетатты-тері еріткіші (этанол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Бутилформиант ты еріткіш (ацетаттар қосындысы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Ағашты-спиртт ік А маркасының еріткіші (ацетонды эфирлі)/ацето н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Ағашты-спиртт ік Э маркасының еріткіші (ацетонды эфирлі) ацетонбойынша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 еріткіш (толуол бойынша ) АМР-3 Жиһазды еріткіш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Ривициклин (2:1 тетрациклин және рифампицин қоспасы) /тетрациклин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(ІІ) амидохлорид (сынапқа қайта есептелген амидохлорид сынабы)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СlН</w:t>
            </w:r>
            <w:r>
              <w:rPr>
                <w:rFonts w:ascii="Times New Roman"/>
                <w:b w:val="false"/>
                <w:i w:val="false"/>
                <w:color w:val="000000"/>
                <w:vertAlign w:val="subscript"/>
              </w:rPr>
              <w:t>2</w:t>
            </w:r>
            <w:r>
              <w:rPr>
                <w:rFonts w:ascii="Times New Roman"/>
                <w:b w:val="false"/>
                <w:i w:val="false"/>
                <w:color w:val="000000"/>
                <w:sz w:val="20"/>
              </w:rPr>
              <w:t>HgN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дийодиді (сынапқа қайта есептелген) (2-йодты сынап)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HgI</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(ІІ) дигидрат моногидрат (сынапқа қайта есептелген) азот қышқылының сынабы, сулы сынап)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НgN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p>
          <w:p>
            <w:pPr>
              <w:spacing w:after="20"/>
              <w:ind w:left="20"/>
              <w:jc w:val="both"/>
            </w:pPr>
            <w:r>
              <w:rPr>
                <w:rFonts w:ascii="Times New Roman"/>
                <w:b w:val="false"/>
                <w:i w:val="false"/>
                <w:color w:val="000000"/>
                <w:sz w:val="20"/>
              </w:rPr>
              <w:t>
Н</w:t>
            </w:r>
            <w:r>
              <w:rPr>
                <w:rFonts w:ascii="Times New Roman"/>
                <w:b w:val="false"/>
                <w:i w:val="false"/>
                <w:color w:val="000000"/>
                <w:vertAlign w:val="subscript"/>
              </w:rPr>
              <w:t>2</w:t>
            </w:r>
            <w:r>
              <w:rPr>
                <w:rFonts w:ascii="Times New Roman"/>
                <w:b w:val="false"/>
                <w:i w:val="false"/>
                <w:color w:val="000000"/>
                <w:sz w:val="20"/>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(II) дихлориді (сынапқа қайта есептелген) Сынап (І) нитрат Дигидрат (сынапқа қайта есептелген Сулема, сынап (ІІ), хлорид, хлорад сынап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w:t>
            </w:r>
            <w:r>
              <w:rPr>
                <w:rFonts w:ascii="Times New Roman"/>
                <w:b w:val="false"/>
                <w:i w:val="false"/>
                <w:color w:val="000000"/>
                <w:vertAlign w:val="subscript"/>
              </w:rPr>
              <w:t>2</w:t>
            </w:r>
            <w:r>
              <w:rPr>
                <w:rFonts w:ascii="Times New Roman"/>
                <w:b w:val="false"/>
                <w:i w:val="false"/>
                <w:color w:val="000000"/>
                <w:sz w:val="20"/>
              </w:rPr>
              <w:t>Нg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(І) нитрат Дигидрат (сынапқа қайта есептелген азотты тотық сулы сынап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14836-60-3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НgNО</w:t>
            </w:r>
            <w:r>
              <w:rPr>
                <w:rFonts w:ascii="Times New Roman"/>
                <w:b w:val="false"/>
                <w:i w:val="false"/>
                <w:color w:val="000000"/>
                <w:vertAlign w:val="subscript"/>
              </w:rPr>
              <w:t>3</w:t>
            </w:r>
            <w:r>
              <w:rPr>
                <w:rFonts w:ascii="Times New Roman"/>
                <w:b w:val="false"/>
                <w:i w:val="false"/>
                <w:color w:val="000000"/>
                <w:sz w:val="20"/>
              </w:rPr>
              <w:t xml:space="preserve"> · Н</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(ІІ) оксид (сынапқа қайта есептелген) (Сынаптың қызыл тотығы, сынаптың сары тотығы)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(І) хлориді (сынапқа қайта есептелген (Каломель)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w:t>
            </w:r>
            <w:r>
              <w:rPr>
                <w:rFonts w:ascii="Times New Roman"/>
                <w:b w:val="false"/>
                <w:i w:val="false"/>
                <w:color w:val="000000"/>
                <w:vertAlign w:val="subscript"/>
              </w:rPr>
              <w:t>2</w:t>
            </w:r>
            <w:r>
              <w:rPr>
                <w:rFonts w:ascii="Times New Roman"/>
                <w:b w:val="false"/>
                <w:i w:val="false"/>
                <w:color w:val="000000"/>
                <w:sz w:val="20"/>
              </w:rPr>
              <w:t>Нg</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бейорганикалы қ қосындылар (қорғасынға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(ІІ) сульфиті (сынапқа қайта есептелген) (Күкіртті қорғасын)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РbО</w:t>
            </w:r>
            <w:r>
              <w:rPr>
                <w:rFonts w:ascii="Times New Roman"/>
                <w:b w:val="false"/>
                <w:i w:val="false"/>
                <w:color w:val="000000"/>
                <w:vertAlign w:val="subscript"/>
              </w:rPr>
              <w:t>3</w:t>
            </w:r>
            <w:r>
              <w:rPr>
                <w:rFonts w:ascii="Times New Roman"/>
                <w:b w:val="false"/>
                <w:i w:val="false"/>
                <w:color w:val="000000"/>
                <w:sz w:val="20"/>
              </w:rPr>
              <w: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диоксиді (селенге қайта есептелген) (Селен (IV) оксиді)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SеO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диоксид (Күкіртті ангидрид Күкіртті газ, Күкірт (IV) оксиді)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 қышқылы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Күкіртсутегі (Дигидросульфид)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r>
              <w:rPr>
                <w:rFonts w:ascii="Times New Roman"/>
                <w:b w:val="false"/>
                <w:i w:val="false"/>
                <w:color w:val="000000"/>
                <w:vertAlign w:val="subscript"/>
              </w:rPr>
              <w:t>2</w:t>
            </w:r>
            <w:r>
              <w:rPr>
                <w:rFonts w:ascii="Times New Roman"/>
                <w:b w:val="false"/>
                <w:i w:val="false"/>
                <w:color w:val="000000"/>
                <w:sz w:val="20"/>
              </w:rPr>
              <w: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Күкірткөміртегі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"Диксан" синтетикалық</w:t>
            </w:r>
          </w:p>
          <w:p>
            <w:pPr>
              <w:spacing w:after="20"/>
              <w:ind w:left="20"/>
              <w:jc w:val="both"/>
            </w:pPr>
            <w:r>
              <w:rPr>
                <w:rFonts w:ascii="Times New Roman"/>
                <w:b w:val="false"/>
                <w:i w:val="false"/>
                <w:color w:val="000000"/>
                <w:sz w:val="20"/>
              </w:rPr>
              <w:t>
жуғыш зат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"Лоск" синтетикалық жуғыш зат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алкилсульфат негізіндегі "Кристалл" синтетикалық жуғыш зат (натрий алкилсульфаты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"Ариель", "Миф", "Универсал", "Тайд" синтетикалық жуғыш заттар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 (көміртекке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Дибутилфенилфофат негізіндегі тұрақты құрамдағы қоспа (НГЖ-4)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меркаптандар қоспасы (этилмеркаптанға қайта есептелген)) (Одорант СПМ - ТУ 51-81-88)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транс-транс-т ранс -циклододекат етра-ена-1,5, 9 және транс-транс-ц ис-цикло додекатетраен а-1,5,9 қоспасы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көмірдің жоғарғы пиролизінің жеңіл шайыры (3): - органикалық көміртегі арқылы;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2743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көмірдің жоғарғы пиролизінің жеңіл шайыры (3): - фенолдар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Сульфален (феноксиметил пенициллин-10 %; сульфапиридазин - 5%; теофиллин - 1 %; лактоза - 100%-ға дейін) /пенициллин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4,4-Сульфонилбис (аминобензол)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 xml:space="preserve"> 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ДиСүрме пентасульфид (сүрмеге қайта есептелген) (5күкіртті сүрме, Сүрме (V) сульфиді)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5</w:t>
            </w:r>
            <w:r>
              <w:rPr>
                <w:rFonts w:ascii="Times New Roman"/>
                <w:b w:val="false"/>
                <w:i w:val="false"/>
                <w:color w:val="000000"/>
                <w:sz w:val="20"/>
              </w:rPr>
              <w:t>Sb</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диСүрме үшоксиі (сүрмеге қайта есептелген) (Сүрме үшокисі, Сүрме (III) оксиді)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 карбонаты (таллийге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29809-42-5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Тl</w:t>
            </w:r>
            <w:r>
              <w:rPr>
                <w:rFonts w:ascii="Times New Roman"/>
                <w:b w:val="false"/>
                <w:i w:val="false"/>
                <w:color w:val="000000"/>
                <w:vertAlign w:val="subscript"/>
              </w:rPr>
              <w:t>2</w:t>
            </w:r>
            <w:r>
              <w:rPr>
                <w:rFonts w:ascii="Times New Roman"/>
                <w:b w:val="false"/>
                <w:i w:val="false"/>
                <w:color w:val="000000"/>
                <w:sz w:val="20"/>
              </w:rPr>
              <w:t>СО</w:t>
            </w:r>
            <w:r>
              <w:rPr>
                <w:rFonts w:ascii="Times New Roman"/>
                <w:b w:val="false"/>
                <w:i w:val="false"/>
                <w:color w:val="000000"/>
                <w:vertAlign w:val="sub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 диоксиді (теллурге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 О</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Термотұрақты өрмелі эмульсиясы (Тепрем,Тепрэм)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1,2,3,9-Тетрагидро-9-метил-3- (2-метил-1Н-имидазол-1-ил)-4Н- карбазол-4-он, хлоргидрат, дигидрат (Ондансетрон, Картан)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99614-01-4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 xml:space="preserve"> · СlH · Н</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1,2,4,5-Тетраметилбензол (Дурол)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 6-Тетраметилпиперид-4-иламино) [пропион қышқылы N-(2,2,6,6-тетра. метил-пиперид-4-ил) амид] (Диацетам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76505-58-3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21</w:t>
            </w:r>
            <w:r>
              <w:rPr>
                <w:rFonts w:ascii="Times New Roman"/>
                <w:b w:val="false"/>
                <w:i w:val="false"/>
                <w:color w:val="000000"/>
                <w:sz w:val="20"/>
              </w:rPr>
              <w:t>Н</w:t>
            </w:r>
            <w:r>
              <w:rPr>
                <w:rFonts w:ascii="Times New Roman"/>
                <w:b w:val="false"/>
                <w:i w:val="false"/>
                <w:color w:val="000000"/>
                <w:vertAlign w:val="subscript"/>
              </w:rPr>
              <w:t>42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2,2,6,6-Тетраметилпиперидин  -4-он(Үшацетонамин)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NО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2,4,6,8-Тетраметил-1,3,5,7- тетроксокан (Метальдегид)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Тетраметилтиурамдисульфид (ТМТД, Тиурам 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2,2,3,3-Тетрафторпропан-1-ол (2,2,3,3- Тетрафторпропил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F</w:t>
            </w:r>
            <w:r>
              <w:rPr>
                <w:rFonts w:ascii="Times New Roman"/>
                <w:b w:val="false"/>
                <w:i w:val="false"/>
                <w:color w:val="000000"/>
                <w:vertAlign w:val="subscript"/>
              </w:rPr>
              <w:t>4</w:t>
            </w:r>
            <w:r>
              <w:rPr>
                <w:rFonts w:ascii="Times New Roman"/>
                <w:b w:val="false"/>
                <w:i w:val="false"/>
                <w:color w:val="000000"/>
                <w:sz w:val="20"/>
              </w:rPr>
              <w:t>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Тетрафторэтилен (Перфторэтилен)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Тетрахлорметан ( тетрахлорид көміртегі, төртхлорлы көміртегі)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ССl</w:t>
            </w:r>
            <w:r>
              <w:rPr>
                <w:rFonts w:ascii="Times New Roman"/>
                <w:b w:val="false"/>
                <w:i w:val="false"/>
                <w:color w:val="000000"/>
                <w:vertAlign w:val="subscript"/>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Тетрахлорпропен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60320-18-5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Сl</w:t>
            </w:r>
            <w:r>
              <w:rPr>
                <w:rFonts w:ascii="Times New Roman"/>
                <w:b w:val="false"/>
                <w:i w:val="false"/>
                <w:color w:val="000000"/>
                <w:vertAlign w:val="subscript"/>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1,1,2,2-Тетрахлорэтан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Сl</w:t>
            </w:r>
            <w:r>
              <w:rPr>
                <w:rFonts w:ascii="Times New Roman"/>
                <w:b w:val="false"/>
                <w:i w:val="false"/>
                <w:color w:val="000000"/>
                <w:vertAlign w:val="subscript"/>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Тетраэтилқорғасын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 xml:space="preserve"> Pb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 (Перхлорэтилен)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C</w:t>
            </w:r>
            <w:r>
              <w:rPr>
                <w:rFonts w:ascii="Times New Roman"/>
                <w:b w:val="false"/>
                <w:i w:val="false"/>
                <w:color w:val="000000"/>
                <w:vertAlign w:val="subscript"/>
              </w:rPr>
              <w:t>l4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N,N,N',N'-Тетраэтилтиурамдисульфид (Тиурам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С10H20N2S4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N'-1,2,3-Тиадиазол-5-ил-5-N-фениларбамид (Дропп)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51707-55-2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ОS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Тиран (Этиленсульфид)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2-[[[[4-[(2-Тиозолиламино) сульфонил] фенил] амино] карбонил]- бензой қышқылы (Фталазол, Фталевая қышқылының 4-[N-(тиазол- 2-иламино) сульфонил] анилині)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S</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Тиофуран (Тиофен)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Тиофенол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Толуилендиизо</w:t>
            </w:r>
          </w:p>
          <w:p>
            <w:pPr>
              <w:spacing w:after="20"/>
              <w:ind w:left="20"/>
              <w:jc w:val="both"/>
            </w:pPr>
            <w:r>
              <w:rPr>
                <w:rFonts w:ascii="Times New Roman"/>
                <w:b w:val="false"/>
                <w:i w:val="false"/>
                <w:color w:val="000000"/>
                <w:sz w:val="20"/>
              </w:rPr>
              <w:t>
цианат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Трет-амил-метил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1,3,5-Үшазин- 2,4,6(1Н,3Н,5Н)-үшол ) Цианур қышқылы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1Н(-)1,2,4-Триазол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2,4,6-Үшамино-1,3,5-триазин (Циануртриамид, Меламин)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Трибромметан (Бромоформ)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СВr</w:t>
            </w:r>
            <w:r>
              <w:rPr>
                <w:rFonts w:ascii="Times New Roman"/>
                <w:b w:val="false"/>
                <w:i w:val="false"/>
                <w:color w:val="000000"/>
                <w:vertAlign w:val="sub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1,1,3-Трибромпропан (Пропилен үшбромид)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25511-78-6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Вr</w:t>
            </w:r>
            <w:r>
              <w:rPr>
                <w:rFonts w:ascii="Times New Roman"/>
                <w:b w:val="false"/>
                <w:i w:val="false"/>
                <w:color w:val="000000"/>
                <w:vertAlign w:val="sub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2,4,6-Үшбромфенол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Вr</w:t>
            </w:r>
            <w:r>
              <w:rPr>
                <w:rFonts w:ascii="Times New Roman"/>
                <w:b w:val="false"/>
                <w:i w:val="false"/>
                <w:color w:val="000000"/>
                <w:vertAlign w:val="subscript"/>
              </w:rPr>
              <w:t>3</w:t>
            </w:r>
            <w:r>
              <w:rPr>
                <w:rFonts w:ascii="Times New Roman"/>
                <w:b w:val="false"/>
                <w:i w:val="false"/>
                <w:color w:val="000000"/>
                <w:sz w:val="20"/>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S,S,S-Үшбутилүштиофосфат (Бутифос)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27</w:t>
            </w:r>
            <w:r>
              <w:rPr>
                <w:rFonts w:ascii="Times New Roman"/>
                <w:b w:val="false"/>
                <w:i w:val="false"/>
                <w:color w:val="000000"/>
                <w:sz w:val="20"/>
              </w:rPr>
              <w:t>ОРS</w:t>
            </w:r>
            <w:r>
              <w:rPr>
                <w:rFonts w:ascii="Times New Roman"/>
                <w:b w:val="false"/>
                <w:i w:val="false"/>
                <w:color w:val="000000"/>
                <w:vertAlign w:val="sub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2,2,3,3,4,4,5,5,6,6,7,7,7-Үшдекафтор-1-гептанол (1,1-спирті, Дигидроперфторгептанол, 1.1-Дигидроперфторгептил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13</w:t>
            </w:r>
            <w:r>
              <w:rPr>
                <w:rFonts w:ascii="Times New Roman"/>
                <w:b w:val="false"/>
                <w:i w:val="false"/>
                <w:color w:val="000000"/>
                <w:sz w:val="20"/>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Үшметиламин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1,2,4-Үшметилбензол (Псевдокумол)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1,3,7-Үшметилксантин бензоат натрийі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O2 ·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NаO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1,3,7-Үшметил-1Н-пурин-2,6-(1Н,3Н)-дион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Үшпропиламин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(Үшфторметил) бензол (Бензоүшфторид)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F</w:t>
            </w:r>
            <w:r>
              <w:rPr>
                <w:rFonts w:ascii="Times New Roman"/>
                <w:b w:val="false"/>
                <w:i w:val="false"/>
                <w:color w:val="000000"/>
                <w:vertAlign w:val="sub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N-(3-Үшфторме. тилфенил)-N, N- диметил-несепнәрі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Үшхлорацетальде гид (Хлораль)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НCl</w:t>
            </w:r>
            <w:r>
              <w:rPr>
                <w:rFonts w:ascii="Times New Roman"/>
                <w:b w:val="false"/>
                <w:i w:val="false"/>
                <w:color w:val="000000"/>
                <w:vertAlign w:val="subscript"/>
              </w:rPr>
              <w:t>3</w:t>
            </w:r>
            <w:r>
              <w:rPr>
                <w:rFonts w:ascii="Times New Roman"/>
                <w:b w:val="false"/>
                <w:i w:val="false"/>
                <w:color w:val="000000"/>
                <w:sz w:val="20"/>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Үшхлорметан (Хлороформ)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СНСl</w:t>
            </w:r>
            <w:r>
              <w:rPr>
                <w:rFonts w:ascii="Times New Roman"/>
                <w:b w:val="false"/>
                <w:i w:val="false"/>
                <w:color w:val="000000"/>
                <w:vertAlign w:val="sub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1,2,3-Үшхлорпропан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Cl</w:t>
            </w:r>
            <w:r>
              <w:rPr>
                <w:rFonts w:ascii="Times New Roman"/>
                <w:b w:val="false"/>
                <w:i w:val="false"/>
                <w:color w:val="000000"/>
                <w:vertAlign w:val="sub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Үшхлорфторметан (Фреон-11, Фторүшхлормет 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ССl</w:t>
            </w:r>
            <w:r>
              <w:rPr>
                <w:rFonts w:ascii="Times New Roman"/>
                <w:b w:val="false"/>
                <w:i w:val="false"/>
                <w:color w:val="000000"/>
                <w:vertAlign w:val="subscript"/>
              </w:rPr>
              <w:t>3</w:t>
            </w:r>
            <w:r>
              <w:rPr>
                <w:rFonts w:ascii="Times New Roman"/>
                <w:b w:val="false"/>
                <w:i w:val="false"/>
                <w:color w:val="000000"/>
                <w:sz w:val="20"/>
              </w:rPr>
              <w:t>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1,1,1-Үшхлорэтан (Метилхлороформ)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Cl</w:t>
            </w:r>
            <w:r>
              <w:rPr>
                <w:rFonts w:ascii="Times New Roman"/>
                <w:b w:val="false"/>
                <w:i w:val="false"/>
                <w:color w:val="000000"/>
                <w:vertAlign w:val="sub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Үшхлорэтилен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НCl</w:t>
            </w:r>
            <w:r>
              <w:rPr>
                <w:rFonts w:ascii="Times New Roman"/>
                <w:b w:val="false"/>
                <w:i w:val="false"/>
                <w:color w:val="000000"/>
                <w:vertAlign w:val="sub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Үшцикло [8,2,2,24,7]гексадека-4,6,10,12,13,15-гексаен (Ди-п-ксилинен, 2,2-Парациклофан)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Үшэтиламин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(Күйе, Қара көміртек)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тотығы (көміртек тотығы, иіс газы)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станциясы көмірінің күлі (құрамында 3 мкм-ге дейін және майдалығы кемінде 97% төмен 35-40% кальций тотығы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 (Этан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ангидриді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1-Фенилдодекан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Фенилметил-3-пиридинкарбонат (Бензилникотинат, Никотин қышқылының  бензил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Фенилтиол  (Бензотиол, Меркаптобензол, Фенилмеркаптан)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2*1E(-5)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N-Фенил-1,4-фенилендиамин (4-Аминодифениламин, Семидин, N-Фенил-п-фенилендиамин)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1-Фенил-2-хлорэтанон (а-Хлорацетофенон)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СlO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1-Фенилэтанол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3-Феноксибензальде гид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39515-51-0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3-Феноксибензил-3-(2,2-дихлор-винил)-2,2-ди-метилциклопропан карбонат (Пермеүшн)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52645-53-1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3-Феноксибензил-цис, транс-3-(2,2-дихлорвинил)-2,2-циклопропанкарбоксилат (Амбуш, Корсар, Пермасект)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52645-53-1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21</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3-Фенокситолуол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С13Н12О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3-Феноксифенилметанол (3-Феноксибензил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13826-35-2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С13Н12О2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көмірдің жоғарғы пиролизінің жеңіл шайырының фенолдық фракциясы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Сланцалы фенолдар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феррит (барийге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ВаFeО</w:t>
            </w:r>
            <w:r>
              <w:rPr>
                <w:rFonts w:ascii="Times New Roman"/>
                <w:b w:val="false"/>
                <w:i w:val="false"/>
                <w:color w:val="000000"/>
                <w:vertAlign w:val="subscript"/>
              </w:rPr>
              <w:t>n</w:t>
            </w:r>
            <w:r>
              <w:rPr>
                <w:rFonts w:ascii="Times New Roman"/>
                <w:b w:val="false"/>
                <w:i w:val="false"/>
                <w:color w:val="000000"/>
                <w:sz w:val="20"/>
              </w:rPr>
              <w:t xml:space="preserve"> (n = 8,5 - 8,6)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марганецті феррит (марганецке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Fе</w:t>
            </w:r>
            <w:r>
              <w:rPr>
                <w:rFonts w:ascii="Times New Roman"/>
                <w:b w:val="false"/>
                <w:i w:val="false"/>
                <w:color w:val="000000"/>
                <w:vertAlign w:val="subscript"/>
              </w:rPr>
              <w:t>16</w:t>
            </w:r>
            <w:r>
              <w:rPr>
                <w:rFonts w:ascii="Times New Roman"/>
                <w:b w:val="false"/>
                <w:i w:val="false"/>
                <w:color w:val="000000"/>
                <w:sz w:val="20"/>
              </w:rPr>
              <w:t>Мg</w:t>
            </w:r>
            <w:r>
              <w:rPr>
                <w:rFonts w:ascii="Times New Roman"/>
                <w:b w:val="false"/>
                <w:i w:val="false"/>
                <w:color w:val="000000"/>
                <w:vertAlign w:val="subscript"/>
              </w:rPr>
              <w:t>8</w:t>
            </w:r>
            <w:r>
              <w:rPr>
                <w:rFonts w:ascii="Times New Roman"/>
                <w:b w:val="false"/>
                <w:i w:val="false"/>
                <w:color w:val="000000"/>
                <w:sz w:val="20"/>
              </w:rPr>
              <w:t>Мn</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Марганецті мырышты феррит  (марганецке қайта</w:t>
            </w:r>
          </w:p>
          <w:p>
            <w:pPr>
              <w:spacing w:after="20"/>
              <w:ind w:left="20"/>
              <w:jc w:val="both"/>
            </w:pPr>
            <w:r>
              <w:rPr>
                <w:rFonts w:ascii="Times New Roman"/>
                <w:b w:val="false"/>
                <w:i w:val="false"/>
                <w:color w:val="000000"/>
                <w:sz w:val="20"/>
              </w:rPr>
              <w:t>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Fе</w:t>
            </w:r>
            <w:r>
              <w:rPr>
                <w:rFonts w:ascii="Times New Roman"/>
                <w:b w:val="false"/>
                <w:i w:val="false"/>
                <w:color w:val="000000"/>
                <w:vertAlign w:val="subscript"/>
              </w:rPr>
              <w:t>16</w:t>
            </w:r>
            <w:r>
              <w:rPr>
                <w:rFonts w:ascii="Times New Roman"/>
                <w:b w:val="false"/>
                <w:i w:val="false"/>
                <w:color w:val="000000"/>
                <w:sz w:val="20"/>
              </w:rPr>
              <w:t>Мn</w:t>
            </w:r>
            <w:r>
              <w:rPr>
                <w:rFonts w:ascii="Times New Roman"/>
                <w:b w:val="false"/>
                <w:i w:val="false"/>
                <w:color w:val="000000"/>
                <w:vertAlign w:val="subscript"/>
              </w:rPr>
              <w:t>8</w:t>
            </w:r>
            <w:r>
              <w:rPr>
                <w:rFonts w:ascii="Times New Roman"/>
                <w:b w:val="false"/>
                <w:i w:val="false"/>
                <w:color w:val="000000"/>
                <w:sz w:val="20"/>
              </w:rPr>
              <w:t>Zn</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Никельмысты феррит (никельге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w:t>
            </w:r>
            <w:r>
              <w:rPr>
                <w:rFonts w:ascii="Times New Roman"/>
                <w:b w:val="false"/>
                <w:i w:val="false"/>
                <w:color w:val="000000"/>
                <w:vertAlign w:val="subscript"/>
              </w:rPr>
              <w:t>8</w:t>
            </w:r>
            <w:r>
              <w:rPr>
                <w:rFonts w:ascii="Times New Roman"/>
                <w:b w:val="false"/>
                <w:i w:val="false"/>
                <w:color w:val="000000"/>
                <w:sz w:val="20"/>
              </w:rPr>
              <w:t>Fе</w:t>
            </w:r>
            <w:r>
              <w:rPr>
                <w:rFonts w:ascii="Times New Roman"/>
                <w:b w:val="false"/>
                <w:i w:val="false"/>
                <w:color w:val="000000"/>
                <w:vertAlign w:val="subscript"/>
              </w:rPr>
              <w:t>16</w:t>
            </w:r>
            <w:r>
              <w:rPr>
                <w:rFonts w:ascii="Times New Roman"/>
                <w:b w:val="false"/>
                <w:i w:val="false"/>
                <w:color w:val="000000"/>
                <w:sz w:val="20"/>
              </w:rPr>
              <w:t>Ni</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Никельмырышты феррит (мырышқа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Fе</w:t>
            </w:r>
            <w:r>
              <w:rPr>
                <w:rFonts w:ascii="Times New Roman"/>
                <w:b w:val="false"/>
                <w:i w:val="false"/>
                <w:color w:val="000000"/>
                <w:vertAlign w:val="subscript"/>
              </w:rPr>
              <w:t>16</w:t>
            </w:r>
            <w:r>
              <w:rPr>
                <w:rFonts w:ascii="Times New Roman"/>
                <w:b w:val="false"/>
                <w:i w:val="false"/>
                <w:color w:val="000000"/>
                <w:sz w:val="20"/>
              </w:rPr>
              <w:t>Ni</w:t>
            </w:r>
            <w:r>
              <w:rPr>
                <w:rFonts w:ascii="Times New Roman"/>
                <w:b w:val="false"/>
                <w:i w:val="false"/>
                <w:color w:val="000000"/>
                <w:vertAlign w:val="subscript"/>
              </w:rPr>
              <w:t>8</w:t>
            </w:r>
            <w:r>
              <w:rPr>
                <w:rFonts w:ascii="Times New Roman"/>
                <w:b w:val="false"/>
                <w:i w:val="false"/>
                <w:color w:val="000000"/>
                <w:sz w:val="20"/>
              </w:rPr>
              <w:t>Zn</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ФЛОКР-3 Флотореагенті (хлор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шайыршықты флюс (шайыршық бойынша бақылау)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 (Метаналь)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2</w:t>
            </w:r>
            <w:r>
              <w:rPr>
                <w:rFonts w:ascii="Times New Roman"/>
                <w:b w:val="false"/>
                <w:i w:val="false"/>
                <w:color w:val="000000"/>
                <w:sz w:val="20"/>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Формамид (Құмырсқа қышқылының амиді)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3</w:t>
            </w:r>
            <w:r>
              <w:rPr>
                <w:rFonts w:ascii="Times New Roman"/>
                <w:b w:val="false"/>
                <w:i w:val="false"/>
                <w:color w:val="000000"/>
                <w:sz w:val="20"/>
              </w:rPr>
              <w:t>NО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 (фосфорлық сутегі)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r>
              <w:rPr>
                <w:rFonts w:ascii="Times New Roman"/>
                <w:b w:val="false"/>
                <w:i w:val="false"/>
                <w:color w:val="000000"/>
                <w:vertAlign w:val="subscript"/>
              </w:rPr>
              <w:t>3</w:t>
            </w:r>
            <w:r>
              <w:rPr>
                <w:rFonts w:ascii="Times New Roman"/>
                <w:b w:val="false"/>
                <w:i w:val="false"/>
                <w:color w:val="000000"/>
                <w:sz w:val="20"/>
              </w:rPr>
              <w:t>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диФосфор пентаоксид (Фосфор(V) оксиді, Фосфор ангидрид)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5</w:t>
            </w:r>
            <w:r>
              <w:rPr>
                <w:rFonts w:ascii="Times New Roman"/>
                <w:b w:val="false"/>
                <w:i w:val="false"/>
                <w:color w:val="000000"/>
                <w:sz w:val="20"/>
              </w:rPr>
              <w:t>P</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Фур-2-илметанол (фурфурил Спирті 2-Фурилметанол)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[29Н, 31Н-Мыстың фталоцианинаты(2)-N29, N30, N32]меди (SР-4-1) (Мыстың  фталоцианины)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32</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СuN</w:t>
            </w:r>
            <w:r>
              <w:rPr>
                <w:rFonts w:ascii="Times New Roman"/>
                <w:b w:val="false"/>
                <w:i w:val="false"/>
                <w:color w:val="000000"/>
                <w:vertAlign w:val="subscript"/>
              </w:rPr>
              <w:t>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сан.-гиг.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аз еритін фторидтер - (алюминий фториді, кальций фториді, натрий гексафторалюминаты) (Бейорганикалық аз еритін фторидтер /(фторға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AlF</w:t>
            </w:r>
            <w:r>
              <w:rPr>
                <w:rFonts w:ascii="Times New Roman"/>
                <w:b w:val="false"/>
                <w:i w:val="false"/>
                <w:color w:val="000000"/>
                <w:vertAlign w:val="subscript"/>
              </w:rPr>
              <w:t>3</w:t>
            </w:r>
            <w:r>
              <w:rPr>
                <w:rFonts w:ascii="Times New Roman"/>
                <w:b w:val="false"/>
                <w:i w:val="false"/>
                <w:color w:val="000000"/>
                <w:sz w:val="20"/>
              </w:rPr>
              <w:t>, CaF, Na</w:t>
            </w:r>
            <w:r>
              <w:rPr>
                <w:rFonts w:ascii="Times New Roman"/>
                <w:b w:val="false"/>
                <w:i w:val="false"/>
                <w:color w:val="000000"/>
                <w:vertAlign w:val="subscript"/>
              </w:rPr>
              <w:t>3</w:t>
            </w:r>
            <w:r>
              <w:rPr>
                <w:rFonts w:ascii="Times New Roman"/>
                <w:b w:val="false"/>
                <w:i w:val="false"/>
                <w:color w:val="000000"/>
                <w:sz w:val="20"/>
              </w:rPr>
              <w:t xml:space="preserve"> AlF</w:t>
            </w:r>
            <w:r>
              <w:rPr>
                <w:rFonts w:ascii="Times New Roman"/>
                <w:b w:val="false"/>
                <w:i w:val="false"/>
                <w:color w:val="000000"/>
                <w:vertAlign w:val="subscript"/>
              </w:rPr>
              <w:t>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жақсы еритін фторидтер - (натрий фториді, натрий гексафториді) (Бейорганикалық аз еритін фторидтер /(фторға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NaF,Na</w:t>
            </w:r>
            <w:r>
              <w:rPr>
                <w:rFonts w:ascii="Times New Roman"/>
                <w:b w:val="false"/>
                <w:i w:val="false"/>
                <w:color w:val="000000"/>
                <w:vertAlign w:val="subscript"/>
              </w:rPr>
              <w:t>3</w:t>
            </w:r>
            <w:r>
              <w:rPr>
                <w:rFonts w:ascii="Times New Roman"/>
                <w:b w:val="false"/>
                <w:i w:val="false"/>
                <w:color w:val="000000"/>
                <w:sz w:val="20"/>
              </w:rPr>
              <w:t>SiF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газ тәріздес қосындылар (фторға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гидрофторид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 тетрафторид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r>
              <w:rPr>
                <w:rFonts w:ascii="Times New Roman"/>
                <w:b w:val="false"/>
                <w:i w:val="false"/>
                <w:color w:val="000000"/>
                <w:vertAlign w:val="subscript"/>
              </w:rPr>
              <w:t>4</w:t>
            </w:r>
            <w:r>
              <w:rPr>
                <w:rFonts w:ascii="Times New Roman"/>
                <w:b w:val="false"/>
                <w:i w:val="false"/>
                <w:color w:val="000000"/>
                <w:sz w:val="20"/>
              </w:rPr>
              <w:t>Si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Фуран-2-альдегид (Фурфурол, 2-Фуральдегид, Фурфураль, 2-Фурфуральдегид)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3-Хлоранилин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СlN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4-Хлоранилин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СlN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Хлорацетилхлорид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N-Хлорбензолсульфонамид натрия гидрат (Б-Хлорамині)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Cl NNa О</w:t>
            </w:r>
            <w:r>
              <w:rPr>
                <w:rFonts w:ascii="Times New Roman"/>
                <w:b w:val="false"/>
                <w:i w:val="false"/>
                <w:color w:val="000000"/>
                <w:vertAlign w:val="subscript"/>
              </w:rPr>
              <w:t>2</w:t>
            </w:r>
            <w:r>
              <w:rPr>
                <w:rFonts w:ascii="Times New Roman"/>
                <w:b w:val="false"/>
                <w:i w:val="false"/>
                <w:color w:val="000000"/>
                <w:sz w:val="20"/>
              </w:rPr>
              <w:t xml:space="preserve"> S H</w:t>
            </w:r>
            <w:r>
              <w:rPr>
                <w:rFonts w:ascii="Times New Roman"/>
                <w:b w:val="false"/>
                <w:i w:val="false"/>
                <w:color w:val="000000"/>
                <w:vertAlign w:val="subscript"/>
              </w:rPr>
              <w:t>2</w:t>
            </w:r>
            <w:r>
              <w:rPr>
                <w:rFonts w:ascii="Times New Roman"/>
                <w:b w:val="false"/>
                <w:i w:val="false"/>
                <w:color w:val="000000"/>
                <w:sz w:val="20"/>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2-Хлорбута-1,3-диен (Хлоропрен)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Хлорбутан (изомерлер қоспасы)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25154-42-1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1-Хлорбутан (хлорлы бутил, Бутилхлорид)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Хлоргидринстиролдың метил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[4S-(4a,4аa,5аa, 6b,12аa)]-7-Хлор -4-(диметиламино) -1,4,4а,-5,5а,6, 11,12а-октагидро- 1,11-диоксонафтацен-2- карбоксамид (Хлортетрациклин (азықтық), [4S-(4aльфа,4аальфа,5аальфа,6бета,12аальфа)]-7-Хлор-4-(диметиламино)-1,4,4а,5,5а,6,11,12а-октагидро-1,11-диоксонафтацен-2-карбоксамид)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23</w:t>
            </w:r>
            <w:r>
              <w:rPr>
                <w:rFonts w:ascii="Times New Roman"/>
                <w:b w:val="false"/>
                <w:i w:val="false"/>
                <w:color w:val="000000"/>
                <w:sz w:val="20"/>
              </w:rPr>
              <w:t>СlN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(Хлорметил) оксиран (Эпихлоргидрин, 1-Хлор-2.3-эпоксипропан)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w:t>
            </w:r>
            <w:r>
              <w:rPr>
                <w:rFonts w:ascii="Times New Roman"/>
                <w:b w:val="false"/>
                <w:i w:val="false"/>
                <w:color w:val="000000"/>
                <w:vertAlign w:val="subscript"/>
              </w:rPr>
              <w:t>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2-Хлор-N-(2-метоксиэтил)-N-(2-метилфе-нил) ацетамид (Толуин, N-бета-Метоксиэтилхлорацетат-о-толуидин)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50563-41-2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СlNO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Хлорпентафторбен Зол (Монохлорпентафторбензол)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СlF</w:t>
            </w:r>
            <w:r>
              <w:rPr>
                <w:rFonts w:ascii="Times New Roman"/>
                <w:b w:val="false"/>
                <w:i w:val="false"/>
                <w:color w:val="000000"/>
                <w:vertAlign w:val="subscript"/>
              </w:rPr>
              <w:t>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3-Хлорпроп-1-ен (Аллил хлорлы)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4-Хлорүшфторметилбензол (п-Хлорбензоүшфторид)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СlF</w:t>
            </w:r>
            <w:r>
              <w:rPr>
                <w:rFonts w:ascii="Times New Roman"/>
                <w:b w:val="false"/>
                <w:i w:val="false"/>
                <w:color w:val="000000"/>
                <w:vertAlign w:val="sub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3-Хлорфенилизоцианат (м-Хлорфенилизоцианат, 1-Хлор-3-изоцианатбензол)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СlNО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4-Хлорфенилизоцианат (п-Хлорфенилизоцианат)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СlNO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N-Хлорфенилсульфонамид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СlNNaO</w:t>
            </w:r>
            <w:r>
              <w:rPr>
                <w:rFonts w:ascii="Times New Roman"/>
                <w:b w:val="false"/>
                <w:i w:val="false"/>
                <w:color w:val="000000"/>
                <w:vertAlign w:val="subscript"/>
              </w:rPr>
              <w:t>2</w:t>
            </w:r>
            <w:r>
              <w:rPr>
                <w:rFonts w:ascii="Times New Roman"/>
                <w:b w:val="false"/>
                <w:i w:val="false"/>
                <w:color w:val="000000"/>
                <w:sz w:val="20"/>
              </w:rPr>
              <w: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1-(4-Хлорфенокси)-3,3-диметилбутан-2-он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24473-06-1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СlO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1-(4-Хлорфенокси)-1-(1,2,4-триазол-1-ил-3,3-диметилбутан-2-он (Азоцен, Амирал, Үшдимефон)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43121-43-3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СlN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Хлорциан  (Цианхлорид, Хлорлы циан, Циан қышқылының хлорангидриді)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ССlN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4-Хлорфенол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2-((2-Хлорциклогексил) тио)-1Н-изоиндол-1,3 (3Н)-дион (Хлор ЦТФ, Фталь қышқылының N-(2-хлорциклогексилтио)имиді, N'-(2-Хлорциклогексилтио) фталимид)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59939-44-5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ClNО</w:t>
            </w:r>
            <w:r>
              <w:rPr>
                <w:rFonts w:ascii="Times New Roman"/>
                <w:b w:val="false"/>
                <w:i w:val="false"/>
                <w:color w:val="000000"/>
                <w:vertAlign w:val="subscript"/>
              </w:rPr>
              <w:t>2</w:t>
            </w:r>
            <w:r>
              <w:rPr>
                <w:rFonts w:ascii="Times New Roman"/>
                <w:b w:val="false"/>
                <w:i w:val="false"/>
                <w:color w:val="000000"/>
                <w:sz w:val="20"/>
              </w:rPr>
              <w: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Хлорэтан (хлорлы Этил, Этилхлорид)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Хлорэтилен (Винилхлорид, Этиленхлорид)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 (канцероген)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 хром(VІ) оксиді қайта есептелген (6-валенттік хром)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 йодид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Циан-3-феноксибензил-3-(2,2-дихлорвинил)-2,2-диметилциклопро панкарбонат (Рипкорд, Циперметрин, а-Циан-3-феноксибензил-3-(2,2-дихлорвинил)-2,2-диметилциклопропанкарбонат)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52315-07-8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24</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С</w:t>
            </w:r>
            <w:r>
              <w:rPr>
                <w:rFonts w:ascii="Times New Roman"/>
                <w:b w:val="false"/>
                <w:i w:val="false"/>
                <w:color w:val="000000"/>
                <w:vertAlign w:val="subscript"/>
              </w:rPr>
              <w:t>l4</w:t>
            </w:r>
            <w:r>
              <w:rPr>
                <w:rFonts w:ascii="Times New Roman"/>
                <w:b w:val="false"/>
                <w:i w:val="false"/>
                <w:color w:val="000000"/>
                <w:sz w:val="20"/>
              </w:rPr>
              <w:t>NO</w:t>
            </w:r>
            <w:r>
              <w:rPr>
                <w:rFonts w:ascii="Times New Roman"/>
                <w:b w:val="false"/>
                <w:i w:val="false"/>
                <w:color w:val="000000"/>
                <w:vertAlign w:val="sub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Циан-(3-феноксифенил) метил-2,2,3,3 –тетраметилцикло пропанкарбонат (Данитол)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39515-41-8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23</w:t>
            </w:r>
            <w:r>
              <w:rPr>
                <w:rFonts w:ascii="Times New Roman"/>
                <w:b w:val="false"/>
                <w:i w:val="false"/>
                <w:color w:val="000000"/>
                <w:sz w:val="20"/>
              </w:rPr>
              <w:t>NО</w:t>
            </w:r>
            <w:r>
              <w:rPr>
                <w:rFonts w:ascii="Times New Roman"/>
                <w:b w:val="false"/>
                <w:i w:val="false"/>
                <w:color w:val="000000"/>
                <w:vertAlign w:val="sub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Циано-(3-феноксифенил) метил-4-хлор-а-(1-метил этил)лацетат т (Сумицидин, Фенвалерат, 1-Изопропил-4-хлорфенил сірке су қышқылының 3-фенокси-1-цианобензил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51630-58-1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25</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СINО</w:t>
            </w:r>
            <w:r>
              <w:rPr>
                <w:rFonts w:ascii="Times New Roman"/>
                <w:b w:val="false"/>
                <w:i w:val="false"/>
                <w:color w:val="000000"/>
                <w:vertAlign w:val="sub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Циклогексанон Оксим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Циклогексиламмо ний карбонат (КЦА)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20227-92-3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NО</w:t>
            </w:r>
            <w:r>
              <w:rPr>
                <w:rFonts w:ascii="Times New Roman"/>
                <w:b w:val="false"/>
                <w:i w:val="false"/>
                <w:color w:val="000000"/>
                <w:vertAlign w:val="sub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N-Циклогексил-2-бензтиазолсульфен амид (Сульфенамид Ц,  Циклогексилбензтиазолсульфенамид-2)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N-(Циклогексилтио)-1Н-изоиндол-1,3(2Н)-дионфталимид (ЦТФ, Фталь қышқылының N-(циклогексилтио) имиді, N-(Циклогексилтио) фталимид)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17796-82-6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диацетат (цинкке қайта есептелген (Цинк ацетаты)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 xml:space="preserve">Zn · </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динитрат (цинкке қайта есептелген ) (Цинк нитраты)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Zn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карбонаты (цинкке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СO</w:t>
            </w:r>
            <w:r>
              <w:rPr>
                <w:rFonts w:ascii="Times New Roman"/>
                <w:b w:val="false"/>
                <w:i w:val="false"/>
                <w:color w:val="000000"/>
                <w:vertAlign w:val="subscript"/>
              </w:rPr>
              <w:t>3</w:t>
            </w:r>
            <w:r>
              <w:rPr>
                <w:rFonts w:ascii="Times New Roman"/>
                <w:b w:val="false"/>
                <w:i w:val="false"/>
                <w:color w:val="000000"/>
                <w:sz w:val="20"/>
              </w:rPr>
              <w:t>Zn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оксиді (цинкке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OZn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сульфаты (цинкке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4</w:t>
            </w:r>
            <w:r>
              <w:rPr>
                <w:rFonts w:ascii="Times New Roman"/>
                <w:b w:val="false"/>
                <w:i w:val="false"/>
                <w:color w:val="000000"/>
                <w:sz w:val="20"/>
              </w:rPr>
              <w:t>SZn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және оның бейорганикалық қосындылары (цирконийге қайта есептелген)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1,2-Эпоксипропан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Эпоксиэтан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(Этил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Этантиол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Этен  (Этилен)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Этенилацетат (Винилацетат, Сірке қышқылының винил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N-Этил-3-аминотолуол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N-Этиланилин (N-Этиламинобензол)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1-Этинилпирролид-2-он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Этенсульфид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2-Этилгексанол (Изооктил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(2-Этилгексилакрилат) проп-2 (Акрил қышқылының 2-этилгексил эфирі, 2-Этилгексилакрилат)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N-Этил-2-метиланилин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Этилпентаноат (Этилвалерат, Пентан қышқылының этил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Этилпроп-2-еноат (Этил эфирі акрил қышқылы, Этилакрилат)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Этоксиэтан (Диэтил эфирі)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рефл.-рез.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2-Этоксиэтилпроп-2-еноат (Акрил қышқылының 2-этоксиэтил эфирі, Этоксиэтилакрилат)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бұл тізбе, дәстүрлі түрдегі тарауларынан басқа (заттардың атауы, барынша бір реттік және орта тәуліктік РЕШШ-дың мәні, заттардың қауіптілік сыныбы), негізделген РЕШШ-ға сай зияндылықтың лимиттелген көрсеткіштерді қамтиды;</w:t>
      </w:r>
    </w:p>
    <w:p>
      <w:pPr>
        <w:spacing w:after="0"/>
        <w:ind w:left="0"/>
        <w:jc w:val="both"/>
      </w:pPr>
      <w:r>
        <w:rPr>
          <w:rFonts w:ascii="Times New Roman"/>
          <w:b w:val="false"/>
          <w:i w:val="false"/>
          <w:color w:val="000000"/>
          <w:sz w:val="28"/>
        </w:rPr>
        <w:t>
      2) лимиттейтін (анықтайтын) зияндылық көрсеткіші заттың мына биологиялық: рефлекторлы (рефл.) және резорбтивтік (рез.) әсер етуін сипаттайды;</w:t>
      </w:r>
    </w:p>
    <w:p>
      <w:pPr>
        <w:spacing w:after="0"/>
        <w:ind w:left="0"/>
        <w:jc w:val="both"/>
      </w:pPr>
      <w:r>
        <w:rPr>
          <w:rFonts w:ascii="Times New Roman"/>
          <w:b w:val="false"/>
          <w:i w:val="false"/>
          <w:color w:val="000000"/>
          <w:sz w:val="28"/>
        </w:rPr>
        <w:t>
      3) рефлекторлық әсер ету – жоғарғы тыныс алу жолдарының рецепторлары тарапынан реакция беру; иісті сезіну; шырышты қабықтардың тітіркенуі; дем алу кідірсі. Көрсетілген әсерлер заттардың қысқа уақытта әсер еткенде пайда болады, сондықтан рефлекторлық әсер ету барынша бір реттік РЕШШ белгілеудің негізінде жатыр;</w:t>
      </w:r>
    </w:p>
    <w:p>
      <w:pPr>
        <w:spacing w:after="0"/>
        <w:ind w:left="0"/>
        <w:jc w:val="both"/>
      </w:pPr>
      <w:r>
        <w:rPr>
          <w:rFonts w:ascii="Times New Roman"/>
          <w:b w:val="false"/>
          <w:i w:val="false"/>
          <w:color w:val="000000"/>
          <w:sz w:val="28"/>
        </w:rPr>
        <w:t>
      4) резорбтивтік әсер ету – жалпы уытты, гонадоуытты, эмбриоуытты, мутагендік, канцерогендік және басқа да әсерлердің бар болу мүмкіндігі, солардың әсер болуы тек ауадағы заттардың шоғырлануына ғана емес, сонымен қатар дем алу ұзақтығына да байланысты. Резорбтивтік әсер етудің алдын алу мақсатында орташа тәулік РЕШШ белгіленеді.</w:t>
      </w:r>
    </w:p>
    <w:p>
      <w:pPr>
        <w:spacing w:after="0"/>
        <w:ind w:left="0"/>
        <w:jc w:val="left"/>
      </w:pPr>
      <w:r>
        <w:rPr>
          <w:rFonts w:ascii="Times New Roman"/>
          <w:b/>
          <w:i w:val="false"/>
          <w:color w:val="000000"/>
        </w:rPr>
        <w:t xml:space="preserve"> Елді мекеннің атмосфералық ауасын ластайтын заттардың қауіпсіз әсер етуінің шамамен алынған деңгейі (ҚӘШД)</w:t>
      </w:r>
    </w:p>
    <w:bookmarkStart w:name="z14" w:id="12"/>
    <w:p>
      <w:pPr>
        <w:spacing w:after="0"/>
        <w:ind w:left="0"/>
        <w:jc w:val="both"/>
      </w:pPr>
      <w:r>
        <w:rPr>
          <w:rFonts w:ascii="Times New Roman"/>
          <w:b w:val="false"/>
          <w:i w:val="false"/>
          <w:color w:val="000000"/>
          <w:sz w:val="28"/>
        </w:rPr>
        <w:t>
      2-кесте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СAS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ҚӘБД шамасы   г/м</w:t>
            </w:r>
            <w:r>
              <w:rPr>
                <w:rFonts w:ascii="Times New Roman"/>
                <w:b w:val="false"/>
                <w:i w:val="false"/>
                <w:color w:val="000000"/>
                <w:vertAlign w:val="superscript"/>
              </w:rPr>
              <w:t>3</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 коды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1-Адамантилэтилкетон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Аденозин-5'-(тетрагидр оүшфосфа т динатрия) (үшфосфор қышқылының аденозин-5 динатрий тұзы, АТФ)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NаО</w:t>
            </w:r>
            <w:r>
              <w:rPr>
                <w:rFonts w:ascii="Times New Roman"/>
                <w:b w:val="false"/>
                <w:i w:val="false"/>
                <w:color w:val="000000"/>
                <w:vertAlign w:val="subscript"/>
              </w:rPr>
              <w:t>13</w:t>
            </w:r>
            <w:r>
              <w:rPr>
                <w:rFonts w:ascii="Times New Roman"/>
                <w:b w:val="false"/>
                <w:i w:val="false"/>
                <w:color w:val="000000"/>
                <w:sz w:val="20"/>
              </w:rPr>
              <w:t>Р</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Азофоска (фосфат тұзының және аммоний нитратының кальций фосфаттарының қоспасы) (Нитроаммофоска)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Акриламид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L-Аланин (L-2-Аминопропан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NО</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Олефиндерден жасалған       алкилбензолсульфоқышқылы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Олефин негізіндегі  алкилбензол  С11-С14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Алкилдифенилдер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Алкилүшметиламинийхлориді (Алкилүшметиламмоний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[R-N(CH</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3</w:t>
            </w:r>
            <w:r>
              <w:rPr>
                <w:rFonts w:ascii="Times New Roman"/>
                <w:b w:val="false"/>
                <w:i w:val="false"/>
                <w:color w:val="000000"/>
                <w:sz w:val="20"/>
              </w:rPr>
              <w:t>]Cl, R=C</w:t>
            </w:r>
            <w:r>
              <w:rPr>
                <w:rFonts w:ascii="Times New Roman"/>
                <w:b w:val="false"/>
                <w:i w:val="false"/>
                <w:color w:val="000000"/>
                <w:vertAlign w:val="subscript"/>
              </w:rPr>
              <w:t>10</w:t>
            </w:r>
            <w:r>
              <w:rPr>
                <w:rFonts w:ascii="Times New Roman"/>
                <w:b w:val="false"/>
                <w:i w:val="false"/>
                <w:color w:val="000000"/>
                <w:sz w:val="20"/>
              </w:rPr>
              <w:t>-C</w:t>
            </w:r>
            <w:r>
              <w:rPr>
                <w:rFonts w:ascii="Times New Roman"/>
                <w:b w:val="false"/>
                <w:i w:val="false"/>
                <w:color w:val="000000"/>
                <w:vertAlign w:val="subscript"/>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w:t>
            </w:r>
            <w:r>
              <w:rPr>
                <w:rFonts w:ascii="Times New Roman"/>
                <w:b w:val="false"/>
                <w:i w:val="false"/>
                <w:color w:val="000000"/>
                <w:vertAlign w:val="subscript"/>
              </w:rPr>
              <w:t>8</w:t>
            </w: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 xml:space="preserve"> фракциясының а-  олфиндерінен болатын алкилфенолдар (Неонол АФ-14, алкилС8-10фенолдары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 үшмерлері негізіндегі алкилфенолдар (Неонол АФ-12)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Фракцияның С</w:t>
            </w:r>
            <w:r>
              <w:rPr>
                <w:rFonts w:ascii="Times New Roman"/>
                <w:b w:val="false"/>
                <w:i w:val="false"/>
                <w:color w:val="000000"/>
                <w:vertAlign w:val="subscript"/>
              </w:rPr>
              <w:t>10</w:t>
            </w:r>
            <w:r>
              <w:rPr>
                <w:rFonts w:ascii="Times New Roman"/>
                <w:b w:val="false"/>
                <w:i w:val="false"/>
                <w:color w:val="000000"/>
                <w:sz w:val="20"/>
              </w:rPr>
              <w:t>-С</w:t>
            </w:r>
            <w:r>
              <w:rPr>
                <w:rFonts w:ascii="Times New Roman"/>
                <w:b w:val="false"/>
                <w:i w:val="false"/>
                <w:color w:val="000000"/>
                <w:vertAlign w:val="subscript"/>
              </w:rPr>
              <w:t xml:space="preserve">18 </w:t>
            </w:r>
            <w:r>
              <w:rPr>
                <w:rFonts w:ascii="Times New Roman"/>
                <w:b w:val="false"/>
                <w:i w:val="false"/>
                <w:color w:val="000000"/>
                <w:sz w:val="20"/>
              </w:rPr>
              <w:t>алкилфосфаты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 xml:space="preserve"> фракциясының          алкилфосфаты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Aлюмоорганикалық синтез спирттерінен өндірілген  С</w:t>
            </w:r>
            <w:r>
              <w:rPr>
                <w:rFonts w:ascii="Times New Roman"/>
                <w:b w:val="false"/>
                <w:i w:val="false"/>
                <w:color w:val="000000"/>
                <w:vertAlign w:val="subscript"/>
              </w:rPr>
              <w:t>12</w:t>
            </w: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 xml:space="preserve"> алкилфосфаттары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[2-(Акрилоилоксиі)этилі] Үшметиламмония хлориді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 xml:space="preserve"> NO</w:t>
            </w:r>
            <w:r>
              <w:rPr>
                <w:rFonts w:ascii="Times New Roman"/>
                <w:b w:val="false"/>
                <w:i w:val="false"/>
                <w:color w:val="000000"/>
                <w:vertAlign w:val="subscript"/>
              </w:rPr>
              <w:t>2</w:t>
            </w:r>
            <w:r>
              <w:rPr>
                <w:rFonts w:ascii="Times New Roman"/>
                <w:b w:val="false"/>
                <w:i w:val="false"/>
                <w:color w:val="000000"/>
                <w:sz w:val="20"/>
              </w:rPr>
              <w:t xml:space="preserve"> Cl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нитрилдi  (алюминийге қайта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АlN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Aлюминий октадеканоаты (алюминийге қайта есептелген) (Алюминий стеарат, алюминий тұзының октадекантты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54</w:t>
            </w:r>
            <w:r>
              <w:rPr>
                <w:rFonts w:ascii="Times New Roman"/>
                <w:b w:val="false"/>
                <w:i w:val="false"/>
                <w:color w:val="000000"/>
                <w:sz w:val="20"/>
              </w:rPr>
              <w:t>H</w:t>
            </w:r>
            <w:r>
              <w:rPr>
                <w:rFonts w:ascii="Times New Roman"/>
                <w:b w:val="false"/>
                <w:i w:val="false"/>
                <w:color w:val="000000"/>
                <w:vertAlign w:val="subscript"/>
              </w:rPr>
              <w:t>105</w:t>
            </w:r>
            <w:r>
              <w:rPr>
                <w:rFonts w:ascii="Times New Roman"/>
                <w:b w:val="false"/>
                <w:i w:val="false"/>
                <w:color w:val="000000"/>
                <w:sz w:val="20"/>
              </w:rPr>
              <w:t>A</w:t>
            </w:r>
            <w:r>
              <w:rPr>
                <w:rFonts w:ascii="Times New Roman"/>
                <w:b w:val="false"/>
                <w:i w:val="false"/>
                <w:color w:val="000000"/>
                <w:vertAlign w:val="subscript"/>
              </w:rPr>
              <w:t>lО6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еритін тұздар  (нитрат, сульфат, хлорид,  алюминийлі ашудастар -aммонийлі, калийлі) /алюминийге қайта есептелген/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Гранаттың алюмоитүшт шихтасы / итүшй бойынша/ (Алюмоиттритті гранат шихтасы / иттрий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Амилаза (Амилосубтилин)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75496-59-2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1-Амино-9,10-антраценд ион (1-Аминоантрахинон, Антрахиноламин)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4-Аминобензой қышқылы п-Аминобензой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1-Амино-4-бромбензол (п-Броманилин)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ВrN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4-Аминобутан қышқылы (Аминолон, 4-Аминомайлы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NО</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1-Амино-4-бутилбензол (4-Буталанилин)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6-Аминогексан қышқылы (6-Аминокапран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1-Аминогуанидиний бикарбонаты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 xml:space="preserve"> · С</w:t>
            </w:r>
            <w:r>
              <w:rPr>
                <w:rFonts w:ascii="Times New Roman"/>
                <w:b w:val="false"/>
                <w:i w:val="false"/>
                <w:color w:val="000000"/>
                <w:vertAlign w:val="subscript"/>
              </w:rPr>
              <w:t>2</w:t>
            </w:r>
            <w:r>
              <w:rPr>
                <w:rFonts w:ascii="Times New Roman"/>
                <w:b w:val="false"/>
                <w:i w:val="false"/>
                <w:color w:val="000000"/>
                <w:sz w:val="20"/>
              </w:rPr>
              <w:t>H4О6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2-Амино-2-дезокси-Д-гл юкоза гидрохлориді (Д(+)-Глюкозамин гидрохлориді, Хитозамин)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NО</w:t>
            </w:r>
            <w:r>
              <w:rPr>
                <w:rFonts w:ascii="Times New Roman"/>
                <w:b w:val="false"/>
                <w:i w:val="false"/>
                <w:color w:val="000000"/>
                <w:vertAlign w:val="sub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4-Амино-N-(2,4-диамино фенил)-бензамиді (4-Аминобензой қышқылы 2,4-диаминоамилид, Үшаминобензанилид)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60779-50-2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2S-(2альфа,5альфа,6бет а)]-6-Амино-3,3-димети л-7-оксо-4-тиа-1-азаби цикло[3,2,0]гептан-2-к арбон қышқылы (6-Аминопенициллан қышқылы, 2S-(2a,5a,6b)-6-Амино-3,3-диметил-7-оксо-4-тиа-1-азабицикло[3,2,0]гептан-2-карбон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4-Амино-6-(1,1-диметил этил)-3-метилтио-1,2,4 -үшазин-5-он (Зенкор)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4-Амино-2,5-дихлорбенз олсульфонат натрийі (2,5-Дихлораминобензос ульфонат натрийі, 2,5-Дихлоранилинсульфо н қышқылының 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w:t>
            </w:r>
            <w:r>
              <w:rPr>
                <w:rFonts w:ascii="Times New Roman"/>
                <w:b w:val="false"/>
                <w:i w:val="false"/>
                <w:color w:val="000000"/>
                <w:vertAlign w:val="subscript"/>
              </w:rPr>
              <w:t>l2</w:t>
            </w:r>
            <w:r>
              <w:rPr>
                <w:rFonts w:ascii="Times New Roman"/>
                <w:b w:val="false"/>
                <w:i w:val="false"/>
                <w:color w:val="000000"/>
                <w:sz w:val="20"/>
              </w:rPr>
              <w:t>NNаО</w:t>
            </w:r>
            <w:r>
              <w:rPr>
                <w:rFonts w:ascii="Times New Roman"/>
                <w:b w:val="false"/>
                <w:i w:val="false"/>
                <w:color w:val="000000"/>
                <w:vertAlign w:val="subscript"/>
              </w:rPr>
              <w:t>3</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4-Амино-3,5-дихлор-2-ү шхлорметилпиридин (Пентахлораминопиколин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w:t>
            </w:r>
            <w:r>
              <w:rPr>
                <w:rFonts w:ascii="Times New Roman"/>
                <w:b w:val="false"/>
                <w:i w:val="false"/>
                <w:color w:val="000000"/>
                <w:vertAlign w:val="subscript"/>
              </w:rPr>
              <w:t>l5</w:t>
            </w:r>
            <w:r>
              <w:rPr>
                <w:rFonts w:ascii="Times New Roman"/>
                <w:b w:val="false"/>
                <w:i w:val="false"/>
                <w:color w:val="000000"/>
                <w:sz w:val="20"/>
              </w:rPr>
              <w:t>N</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4-Амино-N-(2-диэтилами но)этил)бензамид (Амидопрокаин, п-Аминобензой қышқылы 2-(диэтиламино) Этиламидгидрохлорид, Новокаинамид, Прокаиномид)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 · СlН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майлы қышқылдар мен ацилденген 6-амино капрон қышқылы,  натрий тұзы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N-(Аминокарбонил)-2-бр ом-3-метилбутанамиді Бромизовал, N-(2-Бром-3метилбутиро л) мочевина, Бромурал)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Вr</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5-[[2-(Аминокарбонил) гидразино]сульфонил]-2 4-дихлор-бензой қышқылы Диафен, 2,4-Дихлор-5-карбоксиб ензо-сульфоқышқылы Гуанид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83173-93-7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w:t>
            </w:r>
            <w:r>
              <w:rPr>
                <w:rFonts w:ascii="Times New Roman"/>
                <w:b w:val="false"/>
                <w:i w:val="false"/>
                <w:color w:val="000000"/>
                <w:vertAlign w:val="subscript"/>
              </w:rPr>
              <w:t>l2</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4-(Аминометил)бензой қышқылы (Амбен, п-Аминометилбензой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2-Амино-6-метил-4-мето кси-1,3,5-триазині (Триазин)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5-[2-[[(4-Амино-2-мети л-5-пиримидинил)метил] формиламино]-1-[2-(фос фонокси)этил]проп-1-ен илфенилкарбатионат</w:t>
            </w:r>
          </w:p>
          <w:p>
            <w:pPr>
              <w:spacing w:after="20"/>
              <w:ind w:left="20"/>
              <w:jc w:val="both"/>
            </w:pPr>
            <w:r>
              <w:rPr>
                <w:rFonts w:ascii="Times New Roman"/>
                <w:b w:val="false"/>
                <w:i w:val="false"/>
                <w:color w:val="000000"/>
                <w:sz w:val="20"/>
              </w:rPr>
              <w:t>
(Бенфотиамин,</w:t>
            </w:r>
          </w:p>
          <w:p>
            <w:pPr>
              <w:spacing w:after="20"/>
              <w:ind w:left="20"/>
              <w:jc w:val="both"/>
            </w:pPr>
            <w:r>
              <w:rPr>
                <w:rFonts w:ascii="Times New Roman"/>
                <w:b w:val="false"/>
                <w:i w:val="false"/>
                <w:color w:val="000000"/>
                <w:sz w:val="20"/>
              </w:rPr>
              <w:t>
2-Метил-4-амино-5- (1'-3'-бензоилтио-4'-м етилбут-3'-ен-4'-форма мидоиетил) пиримидин,</w:t>
            </w:r>
          </w:p>
          <w:p>
            <w:pPr>
              <w:spacing w:after="20"/>
              <w:ind w:left="20"/>
              <w:jc w:val="both"/>
            </w:pPr>
            <w:r>
              <w:rPr>
                <w:rFonts w:ascii="Times New Roman"/>
                <w:b w:val="false"/>
                <w:i w:val="false"/>
                <w:color w:val="000000"/>
                <w:sz w:val="20"/>
              </w:rPr>
              <w:t>
S-[2-]-[4-Амино-2-мети л-5-пиримидинил)метил [формиламино]-1-[2-(фо сфонокси)этил]-1- пропенил эфирі фенилкарбатион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22457-89-2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23</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РS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3((4-Амино-2-метил-5- пиримидил) метил]-4-метил- 5-[2-(фосфо-нокси)этилі] тиазолий фосфаты (Фосфотиамин)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РS · 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8</w:t>
            </w:r>
            <w:r>
              <w:rPr>
                <w:rFonts w:ascii="Times New Roman"/>
                <w:b w:val="false"/>
                <w:i w:val="false"/>
                <w:color w:val="000000"/>
                <w:sz w:val="20"/>
              </w:rPr>
              <w:t>Р</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3-[(4-Амино-2-метил-5- пиримидинил) метил]-4-метил -5-[2-(фос-фоноокси)эт ил] тиазолинхлориді (Тиамин Фосфор эфирі)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СlN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РS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1-Аминонафталин</w:t>
            </w:r>
          </w:p>
          <w:p>
            <w:pPr>
              <w:spacing w:after="20"/>
              <w:ind w:left="20"/>
              <w:jc w:val="both"/>
            </w:pPr>
            <w:r>
              <w:rPr>
                <w:rFonts w:ascii="Times New Roman"/>
                <w:b w:val="false"/>
                <w:i w:val="false"/>
                <w:color w:val="000000"/>
                <w:sz w:val="20"/>
              </w:rPr>
              <w:t>
(а-Нафтиламин)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1-Амино-2-нитробензолы</w:t>
            </w:r>
          </w:p>
          <w:p>
            <w:pPr>
              <w:spacing w:after="20"/>
              <w:ind w:left="20"/>
              <w:jc w:val="both"/>
            </w:pPr>
            <w:r>
              <w:rPr>
                <w:rFonts w:ascii="Times New Roman"/>
                <w:b w:val="false"/>
                <w:i w:val="false"/>
                <w:color w:val="000000"/>
                <w:sz w:val="20"/>
              </w:rPr>
              <w:t>
(2-Нитроанилин)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1-Амино-3-нитробеизолы</w:t>
            </w:r>
          </w:p>
          <w:p>
            <w:pPr>
              <w:spacing w:after="20"/>
              <w:ind w:left="20"/>
              <w:jc w:val="both"/>
            </w:pPr>
            <w:r>
              <w:rPr>
                <w:rFonts w:ascii="Times New Roman"/>
                <w:b w:val="false"/>
                <w:i w:val="false"/>
                <w:color w:val="000000"/>
                <w:sz w:val="20"/>
              </w:rPr>
              <w:t>
(3-Нитроанилин)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99-09-2</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100-01-6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1-Амино-4-нитробензолы</w:t>
            </w:r>
          </w:p>
          <w:p>
            <w:pPr>
              <w:spacing w:after="20"/>
              <w:ind w:left="20"/>
              <w:jc w:val="both"/>
            </w:pPr>
            <w:r>
              <w:rPr>
                <w:rFonts w:ascii="Times New Roman"/>
                <w:b w:val="false"/>
                <w:i w:val="false"/>
                <w:color w:val="000000"/>
                <w:sz w:val="20"/>
              </w:rPr>
              <w:t>
(4-Нитроанилин)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2-Амино-4-нитрофенолы (2-Амино-1-гидрокси-4-нитробензол)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1-Амино-3-нитро-4-хлор бензолдар</w:t>
            </w:r>
          </w:p>
          <w:p>
            <w:pPr>
              <w:spacing w:after="20"/>
              <w:ind w:left="20"/>
              <w:jc w:val="both"/>
            </w:pPr>
            <w:r>
              <w:rPr>
                <w:rFonts w:ascii="Times New Roman"/>
                <w:b w:val="false"/>
                <w:i w:val="false"/>
                <w:color w:val="000000"/>
                <w:sz w:val="20"/>
              </w:rPr>
              <w:t>
3-Нитро-4-хлоранилин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ClN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Аминопарафиндер С</w:t>
            </w:r>
            <w:r>
              <w:rPr>
                <w:rFonts w:ascii="Times New Roman"/>
                <w:b w:val="false"/>
                <w:i w:val="false"/>
                <w:color w:val="000000"/>
                <w:vertAlign w:val="subscript"/>
              </w:rPr>
              <w:t>12</w:t>
            </w: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 xml:space="preserve"> (аминдер бойынша)</w:t>
            </w:r>
          </w:p>
          <w:p>
            <w:pPr>
              <w:spacing w:after="20"/>
              <w:ind w:left="20"/>
              <w:jc w:val="both"/>
            </w:pPr>
            <w:r>
              <w:rPr>
                <w:rFonts w:ascii="Times New Roman"/>
                <w:b w:val="false"/>
                <w:i w:val="false"/>
                <w:color w:val="000000"/>
                <w:sz w:val="20"/>
              </w:rPr>
              <w:t>
(АлкилС12-18аминдер/аминдер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2-Аминопропан</w:t>
            </w:r>
          </w:p>
          <w:p>
            <w:pPr>
              <w:spacing w:after="20"/>
              <w:ind w:left="20"/>
              <w:jc w:val="both"/>
            </w:pPr>
            <w:r>
              <w:rPr>
                <w:rFonts w:ascii="Times New Roman"/>
                <w:b w:val="false"/>
                <w:i w:val="false"/>
                <w:color w:val="000000"/>
                <w:sz w:val="20"/>
              </w:rPr>
              <w:t>
(Изопропиламин)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617-65-2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2-Аминопропан-1,3-дика рбон қышқылы (DZ-Г'лутамин қышқылы)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3-Аминопроп-1-ен</w:t>
            </w:r>
          </w:p>
          <w:p>
            <w:pPr>
              <w:spacing w:after="20"/>
              <w:ind w:left="20"/>
              <w:jc w:val="both"/>
            </w:pPr>
            <w:r>
              <w:rPr>
                <w:rFonts w:ascii="Times New Roman"/>
                <w:b w:val="false"/>
                <w:i w:val="false"/>
                <w:color w:val="000000"/>
                <w:sz w:val="20"/>
              </w:rPr>
              <w:t>
(Аллилимин)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107-11-9</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68130-66-5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3-Аминопропанонитрилл/ b-минопрпиононитрилл нитрил-3-аминопропионд ы қышқылы,нитрил b-аланин/Нитрил b-аланина) </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N'(3-Аминопропил)-N,N-диметил-1,3-пропандиамин</w:t>
            </w:r>
          </w:p>
          <w:p>
            <w:pPr>
              <w:spacing w:after="20"/>
              <w:ind w:left="20"/>
              <w:jc w:val="both"/>
            </w:pPr>
            <w:r>
              <w:rPr>
                <w:rFonts w:ascii="Times New Roman"/>
                <w:b w:val="false"/>
                <w:i w:val="false"/>
                <w:color w:val="000000"/>
                <w:sz w:val="20"/>
              </w:rPr>
              <w:t>
(N,N-Диметилдипропилентриамин</w:t>
            </w:r>
          </w:p>
          <w:p>
            <w:pPr>
              <w:spacing w:after="20"/>
              <w:ind w:left="20"/>
              <w:jc w:val="both"/>
            </w:pPr>
            <w:r>
              <w:rPr>
                <w:rFonts w:ascii="Times New Roman"/>
                <w:b w:val="false"/>
                <w:i w:val="false"/>
                <w:color w:val="000000"/>
                <w:sz w:val="20"/>
              </w:rPr>
              <w:t>
Тордон)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10563-29-8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N</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3-Аминопропилтриэтокси силан Продукт АГМ-9)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23</w:t>
            </w:r>
            <w:r>
              <w:rPr>
                <w:rFonts w:ascii="Times New Roman"/>
                <w:b w:val="false"/>
                <w:i w:val="false"/>
                <w:color w:val="000000"/>
                <w:sz w:val="20"/>
              </w:rPr>
              <w:t>NО</w:t>
            </w:r>
            <w:r>
              <w:rPr>
                <w:rFonts w:ascii="Times New Roman"/>
                <w:b w:val="false"/>
                <w:i w:val="false"/>
                <w:color w:val="000000"/>
                <w:vertAlign w:val="subscript"/>
              </w:rPr>
              <w:t>3</w:t>
            </w:r>
            <w:r>
              <w:rPr>
                <w:rFonts w:ascii="Times New Roman"/>
                <w:b w:val="false"/>
                <w:i w:val="false"/>
                <w:color w:val="000000"/>
                <w:sz w:val="20"/>
              </w:rPr>
              <w:t>Si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5-Аминосульфонил-4-хло р-2-[(2-фуранметил)ами но]бензой қышқылы (Арсемид, Афсамид, Лазикс (Ю) Фуранүшл, Фуросемид, 4-Хлор-N-(2-фурилметил )-5-сульфамоилантранил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СlN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4-Амино-3,5,6-үшхлорпи ридин-2-карбон қышқылы (Пиклорам)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1918-02-1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w:t>
            </w:r>
            <w:r>
              <w:rPr>
                <w:rFonts w:ascii="Times New Roman"/>
                <w:b w:val="false"/>
                <w:i w:val="false"/>
                <w:color w:val="000000"/>
                <w:vertAlign w:val="subscript"/>
              </w:rPr>
              <w:t>l3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4-Амино-3,5,6-үшхлор-2 -үшхлометилпиридині (Гексахлораминопиколин )</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w:t>
            </w:r>
            <w:r>
              <w:rPr>
                <w:rFonts w:ascii="Times New Roman"/>
                <w:b w:val="false"/>
                <w:i w:val="false"/>
                <w:color w:val="000000"/>
                <w:vertAlign w:val="subscript"/>
              </w:rPr>
              <w:t>l6</w:t>
            </w:r>
            <w:r>
              <w:rPr>
                <w:rFonts w:ascii="Times New Roman"/>
                <w:b w:val="false"/>
                <w:i w:val="false"/>
                <w:color w:val="000000"/>
                <w:sz w:val="20"/>
              </w:rPr>
              <w:t>N</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7-(Д-2-Амино-2-фенилац етамидо)-3-метил-3-цеф ем-4-карбон қышқылы, моногидрат (Цепорекс, Цефалексин)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4</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6-Аминофенилацетиламино-3,3-диметил-7-оксо-4-тиа-1-азаби-цикло[3,2,0]гептан-2-карбон қышқылы (Ампициллин, натрий тұзы, үшгидрат; [(2S-(2альфа,5альфа,6бета)(S*)]-6-[[Амино-4-гидроксифенил)ацетил]амино]-3,3-диметил-7-оксо-4-тиа-1-азаби-цикло[3,2,0]гептан-2-карбонат натрийі үшгидраты)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4-Амино-3-фенилмайқышқылының гидрохлориді (Фенибут, 4-Амино-3-фенилмайлы қышқылы гидрохлориді)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 xml:space="preserve"> x ClH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N-[(4-Аминофенил) сульфонил] ацетамида натрий тұзы (Альбуцид-натрий, п-Аминобензолсульфосір ке су қышқылы амид, натрий тұзы, ерігіш сульфацил)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NаО</w:t>
            </w:r>
            <w:r>
              <w:rPr>
                <w:rFonts w:ascii="Times New Roman"/>
                <w:b w:val="false"/>
                <w:i w:val="false"/>
                <w:color w:val="000000"/>
                <w:vertAlign w:val="subscript"/>
              </w:rPr>
              <w:t>3</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Д(-)-2-Аминофенилсірке су қышқылы (а-Амино-а-толуил қышқылы, Д-(-)-Фенилглицин, Д(-)-2-Аминофенилэтан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СlNO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4-Аминофенол</w:t>
            </w:r>
          </w:p>
          <w:p>
            <w:pPr>
              <w:spacing w:after="20"/>
              <w:ind w:left="20"/>
              <w:jc w:val="both"/>
            </w:pPr>
            <w:r>
              <w:rPr>
                <w:rFonts w:ascii="Times New Roman"/>
                <w:b w:val="false"/>
                <w:i w:val="false"/>
                <w:color w:val="000000"/>
                <w:sz w:val="20"/>
              </w:rPr>
              <w:t>
(п-Аминофенол)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7-Аминоцефалоспоран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Аминоциклогексан</w:t>
            </w:r>
          </w:p>
          <w:p>
            <w:pPr>
              <w:spacing w:after="20"/>
              <w:ind w:left="20"/>
              <w:jc w:val="both"/>
            </w:pPr>
            <w:r>
              <w:rPr>
                <w:rFonts w:ascii="Times New Roman"/>
                <w:b w:val="false"/>
                <w:i w:val="false"/>
                <w:color w:val="000000"/>
                <w:sz w:val="20"/>
              </w:rPr>
              <w:t>
(Циклогексиламин)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2-Аминоэтансульфон қышқылы</w:t>
            </w:r>
          </w:p>
          <w:p>
            <w:pPr>
              <w:spacing w:after="20"/>
              <w:ind w:left="20"/>
              <w:jc w:val="both"/>
            </w:pPr>
            <w:r>
              <w:rPr>
                <w:rFonts w:ascii="Times New Roman"/>
                <w:b w:val="false"/>
                <w:i w:val="false"/>
                <w:color w:val="000000"/>
                <w:sz w:val="20"/>
              </w:rPr>
              <w:t>
(Тауфон)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N-(2-Аминоэтил)-N'-[2-[(2-аминоэтил)амино]этил]-1,2-этандиамині (Тетраэтиленпентаамин)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23</w:t>
            </w:r>
            <w:r>
              <w:rPr>
                <w:rFonts w:ascii="Times New Roman"/>
                <w:b w:val="false"/>
                <w:i w:val="false"/>
                <w:color w:val="000000"/>
                <w:sz w:val="20"/>
              </w:rPr>
              <w:t>N</w:t>
            </w:r>
            <w:r>
              <w:rPr>
                <w:rFonts w:ascii="Times New Roman"/>
                <w:b w:val="false"/>
                <w:i w:val="false"/>
                <w:color w:val="000000"/>
                <w:vertAlign w:val="sub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1-(2-Аминоэтил) пиперазин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С6Н15N3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2-Аминоэтилкүкірт қышқылы (Моно-2-аминоэтилсульф ат, 2-Аминоэтилгидросульфат)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2-Амино-5-этил-1,3,4-тиадиазолы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14068-53-2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Аммифурин (фурокумариндер, изопимпинеллин, бергаптен, ксантотоксин қоспалары)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ДиАммоний карбонаты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карбонаты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октадеканоты (Аммония стеарат, аммониль тұзының октадекан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39</w:t>
            </w:r>
            <w:r>
              <w:rPr>
                <w:rFonts w:ascii="Times New Roman"/>
                <w:b w:val="false"/>
                <w:i w:val="false"/>
                <w:color w:val="000000"/>
                <w:sz w:val="20"/>
              </w:rPr>
              <w:t>NO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тиоцианаты</w:t>
            </w:r>
          </w:p>
          <w:p>
            <w:pPr>
              <w:spacing w:after="20"/>
              <w:ind w:left="20"/>
              <w:jc w:val="both"/>
            </w:pPr>
            <w:r>
              <w:rPr>
                <w:rFonts w:ascii="Times New Roman"/>
                <w:b w:val="false"/>
                <w:i w:val="false"/>
                <w:color w:val="000000"/>
                <w:sz w:val="20"/>
              </w:rPr>
              <w:t>
(Аммоний роданид)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Анмарин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9,10-Антрацендинон</w:t>
            </w:r>
          </w:p>
          <w:p>
            <w:pPr>
              <w:spacing w:after="20"/>
              <w:ind w:left="20"/>
              <w:jc w:val="both"/>
            </w:pPr>
            <w:r>
              <w:rPr>
                <w:rFonts w:ascii="Times New Roman"/>
                <w:b w:val="false"/>
                <w:i w:val="false"/>
                <w:color w:val="000000"/>
                <w:sz w:val="20"/>
              </w:rPr>
              <w:t>
(9,10-Антрахинон)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L-Аргинин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p>
            <w:pPr>
              <w:spacing w:after="20"/>
              <w:ind w:left="20"/>
              <w:jc w:val="both"/>
            </w:pPr>
            <w:r>
              <w:rPr>
                <w:rFonts w:ascii="Times New Roman"/>
                <w:b w:val="false"/>
                <w:i w:val="false"/>
                <w:color w:val="000000"/>
                <w:sz w:val="20"/>
              </w:rPr>
              <w:t>
(С дәрумені)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L-Аспарагиназа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L-Аспаргин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DIL-Аспарагин қышқылының калий тұзы (Аспарагинат калия)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КNO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D1L-Аспарагин қышқылының магний тұзы (Аспарагинат калия)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Ацелизин (ДL-лизинiнің ацетилсалицилат және глицин қоспасы (9:1) (Д-лизин ацетилсалицилаты мен глицин 9:1 қоспасы)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Аценафтен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3-(Ацетиламино)-5- [(ацетиламино)метил]-2 ,4,6- үш йодбензой қышқылы (3-Ацетамидометил-5-ац етамидо-2,4,6-үшйодбен зой қышқылы, Йодамид)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I</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2-Ацетиламин-5-нитроти азол (Нитазол)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2-Ацетиламинотиазолы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Ацетилбромиді</w:t>
            </w:r>
          </w:p>
          <w:p>
            <w:pPr>
              <w:spacing w:after="20"/>
              <w:ind w:left="20"/>
              <w:jc w:val="both"/>
            </w:pPr>
            <w:r>
              <w:rPr>
                <w:rFonts w:ascii="Times New Roman"/>
                <w:b w:val="false"/>
                <w:i w:val="false"/>
                <w:color w:val="000000"/>
                <w:sz w:val="20"/>
              </w:rPr>
              <w:t>
(бромангидрид сірке суы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ВrО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(3-б-4-б-8-б-9-в-11-б-13-б-14-в-16-в-17Z)-16-(Ацетилокси)-3, 11-дигидрокси-29-нордаинара-17(20)-24-диен-21- натрий тұзы қышқылы (фузидин натрий)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31</w:t>
            </w:r>
            <w:r>
              <w:rPr>
                <w:rFonts w:ascii="Times New Roman"/>
                <w:b w:val="false"/>
                <w:i w:val="false"/>
                <w:color w:val="000000"/>
                <w:sz w:val="20"/>
              </w:rPr>
              <w:t>P</w:t>
            </w:r>
            <w:r>
              <w:rPr>
                <w:rFonts w:ascii="Times New Roman"/>
                <w:b w:val="false"/>
                <w:i w:val="false"/>
                <w:color w:val="000000"/>
                <w:vertAlign w:val="subscript"/>
              </w:rPr>
              <w:t>47</w:t>
            </w:r>
            <w:r>
              <w:rPr>
                <w:rFonts w:ascii="Times New Roman"/>
                <w:b w:val="false"/>
                <w:i w:val="false"/>
                <w:color w:val="000000"/>
                <w:sz w:val="20"/>
              </w:rPr>
              <w:t>О</w:t>
            </w:r>
            <w:r>
              <w:rPr>
                <w:rFonts w:ascii="Times New Roman"/>
                <w:b w:val="false"/>
                <w:i w:val="false"/>
                <w:color w:val="000000"/>
                <w:vertAlign w:val="subscript"/>
              </w:rPr>
              <w:t>6</w:t>
            </w:r>
            <w:r>
              <w:rPr>
                <w:rFonts w:ascii="Times New Roman"/>
                <w:b w:val="false"/>
                <w:i w:val="false"/>
                <w:color w:val="000000"/>
                <w:sz w:val="20"/>
              </w:rPr>
              <w:t>Na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Фузидивті қышқыл натрий тұзы</w:t>
            </w:r>
          </w:p>
          <w:p>
            <w:pPr>
              <w:spacing w:after="20"/>
              <w:ind w:left="20"/>
              <w:jc w:val="both"/>
            </w:pPr>
            <w:r>
              <w:rPr>
                <w:rFonts w:ascii="Times New Roman"/>
                <w:b w:val="false"/>
                <w:i w:val="false"/>
                <w:color w:val="000000"/>
                <w:sz w:val="20"/>
              </w:rPr>
              <w:t>
(Фузидин натрий)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3-Ацетилпропилацетаты у-Ацетопропилді эфир сірке суы қышқылы (Сірке суы қышқылы 3-ацетилпропил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(Ацетилтио)-17-гидрокс и-3-оксопрегн,17а7а-4- ен-21 карбон қышқылы гамма-лактон (Альдактон, Верошпирон, Спиронолактон;</w:t>
            </w:r>
          </w:p>
          <w:p>
            <w:pPr>
              <w:spacing w:after="20"/>
              <w:ind w:left="20"/>
              <w:jc w:val="both"/>
            </w:pPr>
            <w:r>
              <w:rPr>
                <w:rFonts w:ascii="Times New Roman"/>
                <w:b w:val="false"/>
                <w:i w:val="false"/>
                <w:color w:val="000000"/>
                <w:sz w:val="20"/>
              </w:rPr>
              <w:t>
Пропион қышқылы, гамма-лактон-3-(3-окса-7-альфа-тиоацетил-17-бета-окси-4-андростен-17-альфа-ил)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24</w:t>
            </w:r>
            <w:r>
              <w:rPr>
                <w:rFonts w:ascii="Times New Roman"/>
                <w:b w:val="false"/>
                <w:i w:val="false"/>
                <w:color w:val="000000"/>
                <w:sz w:val="20"/>
              </w:rPr>
              <w:t>Н</w:t>
            </w:r>
            <w:r>
              <w:rPr>
                <w:rFonts w:ascii="Times New Roman"/>
                <w:b w:val="false"/>
                <w:i w:val="false"/>
                <w:color w:val="000000"/>
                <w:vertAlign w:val="subscript"/>
              </w:rPr>
              <w:t>32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цис-1-(31-Ацетилтиопропионил)-6-метилпипеколин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Ацетилфталилцелюллоза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Ацетилциклододецен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26</w:t>
            </w:r>
            <w:r>
              <w:rPr>
                <w:rFonts w:ascii="Times New Roman"/>
                <w:b w:val="false"/>
                <w:i w:val="false"/>
                <w:color w:val="000000"/>
                <w:sz w:val="20"/>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8-Ацетокси-п-ментен-1</w:t>
            </w:r>
          </w:p>
          <w:p>
            <w:pPr>
              <w:spacing w:after="20"/>
              <w:ind w:left="20"/>
              <w:jc w:val="both"/>
            </w:pPr>
            <w:r>
              <w:rPr>
                <w:rFonts w:ascii="Times New Roman"/>
                <w:b w:val="false"/>
                <w:i w:val="false"/>
                <w:color w:val="000000"/>
                <w:sz w:val="20"/>
              </w:rPr>
              <w:t>
(а-Терпенилацетет)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10191-41-0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23</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6-Ацетокси-2-метил-2-( 4,8,12-үшметилүшдецил) хроманы (Витамин Е, Токоферола ацетат)</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29</w:t>
            </w:r>
            <w:r>
              <w:rPr>
                <w:rFonts w:ascii="Times New Roman"/>
                <w:b w:val="false"/>
                <w:i w:val="false"/>
                <w:color w:val="000000"/>
                <w:sz w:val="20"/>
              </w:rPr>
              <w:t>H</w:t>
            </w:r>
            <w:r>
              <w:rPr>
                <w:rFonts w:ascii="Times New Roman"/>
                <w:b w:val="false"/>
                <w:i w:val="false"/>
                <w:color w:val="000000"/>
                <w:vertAlign w:val="subscript"/>
              </w:rPr>
              <w:t>50</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2-(1-Ацетокси-2,2,2-натрийхлорэтил)-0,0-дифенилфосфонаты</w:t>
            </w:r>
          </w:p>
          <w:p>
            <w:pPr>
              <w:spacing w:after="20"/>
              <w:ind w:left="20"/>
              <w:jc w:val="both"/>
            </w:pPr>
            <w:r>
              <w:rPr>
                <w:rFonts w:ascii="Times New Roman"/>
                <w:b w:val="false"/>
                <w:i w:val="false"/>
                <w:color w:val="000000"/>
                <w:sz w:val="20"/>
              </w:rPr>
              <w:t>
(Афос)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74548-80-4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С</w:t>
            </w:r>
            <w:r>
              <w:rPr>
                <w:rFonts w:ascii="Times New Roman"/>
                <w:b w:val="false"/>
                <w:i w:val="false"/>
                <w:color w:val="000000"/>
                <w:vertAlign w:val="subscript"/>
              </w:rPr>
              <w:t>l3</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Ацетонитрил (Цианистый метил, Цианометан)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дигидрооксидi  (барийге қайта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дифторидi (барийге қайта есептелген) (Бария фторид)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ВаF</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оксидi (барийге қайта есептелген)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1304-28-5</w:t>
            </w:r>
          </w:p>
          <w:p>
            <w:pPr>
              <w:spacing w:after="20"/>
              <w:ind w:left="20"/>
              <w:jc w:val="both"/>
            </w:pPr>
            <w:r>
              <w:rPr>
                <w:rFonts w:ascii="Times New Roman"/>
                <w:b w:val="false"/>
                <w:i w:val="false"/>
                <w:color w:val="000000"/>
                <w:sz w:val="20"/>
              </w:rPr>
              <w:t>
6865-35-6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октадеканоаты (барийге қайта есептелген)</w:t>
            </w:r>
          </w:p>
          <w:p>
            <w:pPr>
              <w:spacing w:after="20"/>
              <w:ind w:left="20"/>
              <w:jc w:val="both"/>
            </w:pPr>
            <w:r>
              <w:rPr>
                <w:rFonts w:ascii="Times New Roman"/>
                <w:b w:val="false"/>
                <w:i w:val="false"/>
                <w:color w:val="000000"/>
                <w:sz w:val="20"/>
              </w:rPr>
              <w:t>
(Бария стеарат)</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36</w:t>
            </w:r>
            <w:r>
              <w:rPr>
                <w:rFonts w:ascii="Times New Roman"/>
                <w:b w:val="false"/>
                <w:i w:val="false"/>
                <w:color w:val="000000"/>
                <w:sz w:val="20"/>
              </w:rPr>
              <w:t>Н</w:t>
            </w:r>
            <w:r>
              <w:rPr>
                <w:rFonts w:ascii="Times New Roman"/>
                <w:b w:val="false"/>
                <w:i w:val="false"/>
                <w:color w:val="000000"/>
                <w:vertAlign w:val="subscript"/>
              </w:rPr>
              <w:t>70</w:t>
            </w:r>
            <w:r>
              <w:rPr>
                <w:rFonts w:ascii="Times New Roman"/>
                <w:b w:val="false"/>
                <w:i w:val="false"/>
                <w:color w:val="000000"/>
                <w:sz w:val="20"/>
              </w:rPr>
              <w:t>ВаO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пероксидi (барийге  қайта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ВаО</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сульфаты (барийге  қайта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ВаO</w:t>
            </w:r>
            <w:r>
              <w:rPr>
                <w:rFonts w:ascii="Times New Roman"/>
                <w:b w:val="false"/>
                <w:i w:val="false"/>
                <w:color w:val="000000"/>
                <w:vertAlign w:val="subscript"/>
              </w:rPr>
              <w:t>4</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тиосульфаты (барийге  қайта есептелген)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35112-53-9</w:t>
            </w:r>
          </w:p>
          <w:p>
            <w:pPr>
              <w:spacing w:after="20"/>
              <w:ind w:left="20"/>
              <w:jc w:val="both"/>
            </w:pPr>
            <w:r>
              <w:rPr>
                <w:rFonts w:ascii="Times New Roman"/>
                <w:b w:val="false"/>
                <w:i w:val="false"/>
                <w:color w:val="000000"/>
                <w:sz w:val="20"/>
              </w:rPr>
              <w:t>
12047-27-7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ВаО</w:t>
            </w:r>
            <w:r>
              <w:rPr>
                <w:rFonts w:ascii="Times New Roman"/>
                <w:b w:val="false"/>
                <w:i w:val="false"/>
                <w:color w:val="000000"/>
                <w:vertAlign w:val="subscript"/>
              </w:rPr>
              <w:t>3</w:t>
            </w:r>
            <w:r>
              <w:rPr>
                <w:rFonts w:ascii="Times New Roman"/>
                <w:b w:val="false"/>
                <w:i w:val="false"/>
                <w:color w:val="000000"/>
                <w:sz w:val="20"/>
              </w:rPr>
              <w:t>S</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титанаты (IV)</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ВаО</w:t>
            </w:r>
            <w:r>
              <w:rPr>
                <w:rFonts w:ascii="Times New Roman"/>
                <w:b w:val="false"/>
                <w:i w:val="false"/>
                <w:color w:val="000000"/>
                <w:vertAlign w:val="subscript"/>
              </w:rPr>
              <w:t>3</w:t>
            </w:r>
            <w:r>
              <w:rPr>
                <w:rFonts w:ascii="Times New Roman"/>
                <w:b w:val="false"/>
                <w:i w:val="false"/>
                <w:color w:val="000000"/>
                <w:sz w:val="20"/>
              </w:rPr>
              <w:t>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Aқуызды-минералды қоспа (БМҚ)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7Н-Бенз[d,е]антрацен-7 -он (Бензантрон)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2-Бензилбензимидазол гидрохлориді (Бендазол, Дибазол)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 СlН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Бензилбутилфталаттар (Бутилбензилфталат-90, Бутил эфирі, Фталь қышқылы бензил эфирі, Бензилбутилфталат)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Бензил-2-гидроксибензо аты (Бензилсалицилат, 2-Гидроксибензой қышқылы бензил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S-Бензил-0,0-диизопроп илтиофосфаты (Китацин, Рицид П, S-Бензил-О,О-диизопроп илтиофосфат)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13286-32-3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РS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N-Бензилиденциклогекси ламині (Ингибитор коррозии ВНХ-Л-49, N-(Фенилметил)циклогек санамин)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2211-66-7</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140-29-4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Бензилцианиді (Бензил цианистық, Фенилацетонитрил)</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N-Бензил-N-этиланилині (Этилбензиланилин, N-Бензил-N-этиламинобе 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1Н-Бензимидазол-2-илка рбамин қышқылының метил эфирі (Карбендиазим, БМК, Фунабен)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10605-21-7</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4-(Бензоиламино)-2- гидроксибензоаты (4-Бензоиламиносалицил қышқылы кальций тұзы, Бепаск)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528-96-1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Сa</w:t>
            </w:r>
            <w:r>
              <w:rPr>
                <w:rFonts w:ascii="Times New Roman"/>
                <w:b w:val="false"/>
                <w:i w:val="false"/>
                <w:color w:val="000000"/>
                <w:vertAlign w:val="subscript"/>
              </w:rPr>
              <w:t>1</w:t>
            </w:r>
            <w:r>
              <w:rPr>
                <w:rFonts w:ascii="Times New Roman"/>
                <w:b w:val="false"/>
                <w:i w:val="false"/>
                <w:color w:val="000000"/>
                <w:sz w:val="20"/>
              </w:rPr>
              <w:t>/</w:t>
            </w:r>
            <w:r>
              <w:rPr>
                <w:rFonts w:ascii="Times New Roman"/>
                <w:b w:val="false"/>
                <w:i w:val="false"/>
                <w:color w:val="000000"/>
                <w:vertAlign w:val="subscript"/>
              </w:rPr>
              <w:t>2</w:t>
            </w:r>
            <w:r>
              <w:rPr>
                <w:rFonts w:ascii="Times New Roman"/>
                <w:b w:val="false"/>
                <w:i w:val="false"/>
                <w:color w:val="000000"/>
                <w:sz w:val="20"/>
              </w:rPr>
              <w:t>NO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2-(N-Бензоил-N-(3,4-дихлорфенил)амино)этилпропионаты (N-Бензоил-N-(3,4-дихлордифенил) аланин этил эфирі, Суффикс)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33878-50-1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С</w:t>
            </w:r>
            <w:r>
              <w:rPr>
                <w:rFonts w:ascii="Times New Roman"/>
                <w:b w:val="false"/>
                <w:i w:val="false"/>
                <w:color w:val="000000"/>
                <w:vertAlign w:val="subscript"/>
              </w:rPr>
              <w:t>l2</w:t>
            </w:r>
            <w:r>
              <w:rPr>
                <w:rFonts w:ascii="Times New Roman"/>
                <w:b w:val="false"/>
                <w:i w:val="false"/>
                <w:color w:val="000000"/>
                <w:sz w:val="20"/>
              </w:rPr>
              <w:t>NО</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3-Бензоилоксихинуклидин, гидрохлориді (Оксилидин)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 xml:space="preserve"> · СlН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N-Бензоил-N-(4-фтор-3-хлорфенил)-DL-аланин изопропилді эфирі (Барион)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52756-22-6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СlFNО</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Бензоилхлориді </w:t>
            </w:r>
          </w:p>
          <w:p>
            <w:pPr>
              <w:spacing w:after="20"/>
              <w:ind w:left="20"/>
              <w:jc w:val="both"/>
            </w:pPr>
            <w:r>
              <w:rPr>
                <w:rFonts w:ascii="Times New Roman"/>
                <w:b w:val="false"/>
                <w:i w:val="false"/>
                <w:color w:val="000000"/>
                <w:sz w:val="20"/>
              </w:rPr>
              <w:t>
(Бензойды қышқыл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ClO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R-(-)-N-Бензоил-N-(3-хлор-4-фторфенил) аланин изопропилді эфирі (Суффикс БВ, (1-Метилэтил)-R-(-)-N-бензоил-N-(3-хлор-4-фторфенил)-2-аминопропаноат)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57973-67-8</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ClFNO</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Бензолсульфон қышқылы</w:t>
            </w:r>
          </w:p>
          <w:p>
            <w:pPr>
              <w:spacing w:after="20"/>
              <w:ind w:left="20"/>
              <w:jc w:val="both"/>
            </w:pPr>
            <w:r>
              <w:rPr>
                <w:rFonts w:ascii="Times New Roman"/>
                <w:b w:val="false"/>
                <w:i w:val="false"/>
                <w:color w:val="000000"/>
                <w:sz w:val="20"/>
              </w:rPr>
              <w:t>
(Бензолсульфоқышқылы)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Бензол-1,2,4-үшкарбон қышқылы (1,2,4- Үшкарбоксибензол, Үшмеллит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IH-Бензотриазол (Азимидобензол, Ингибитор БТА)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2-(2Н-Бензотриазол-2-ил)-4-(1,1-диметилэтил)-6-(2-метил-пропил)фенол (Тинувин-350, 2-(2Н-Бензотриазол-2-ил)-1-гидрокси-4-(1,1-диметилэтил)-6-(2-метилпропил)бензол)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134440-54-3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0Н</w:t>
            </w:r>
            <w:r>
              <w:rPr>
                <w:rFonts w:ascii="Times New Roman"/>
                <w:b w:val="false"/>
                <w:i w:val="false"/>
                <w:color w:val="000000"/>
                <w:vertAlign w:val="subscript"/>
              </w:rPr>
              <w:t>26</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Бензо(d,е,f)фенантрен (Пирен)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Гидролиздік лигниннен жасалған биостимулятор (биоширату)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N,N'-Бис-(2-аминоэтил)-1,2-этандиамині (Үшэтилентетраамин)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3,12-Бис(3-бром-1-оксопропил)-3612-диаза-6,9-диазонийдиспиро [5,2,5,2] гексадекан дихлориді М,N''-Бис(3-бромпропионил)- N,N (Спиробромин, N,N-бис(3-Бромпропионио)-N,N-диспиротрипиперазин дихлориді)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86641-76-1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1,6-Бис диметиламино) гексаны (1,6-Гексаметилен-бис-диметиламин)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4-[2,4-Бис(1,1-диметил пропил) фенокси] бутан  қышқылы</w:t>
            </w:r>
          </w:p>
          <w:p>
            <w:pPr>
              <w:spacing w:after="20"/>
              <w:ind w:left="20"/>
              <w:jc w:val="both"/>
            </w:pPr>
            <w:r>
              <w:rPr>
                <w:rFonts w:ascii="Times New Roman"/>
                <w:b w:val="false"/>
                <w:i w:val="false"/>
                <w:color w:val="000000"/>
                <w:sz w:val="20"/>
              </w:rPr>
              <w:t>
(4-[2,4-Ди(трет-амил)фенокси] майлы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50772-35-5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32</w:t>
            </w:r>
            <w:r>
              <w:rPr>
                <w:rFonts w:ascii="Times New Roman"/>
                <w:b w:val="false"/>
                <w:i w:val="false"/>
                <w:color w:val="000000"/>
                <w:sz w:val="20"/>
              </w:rPr>
              <w:t>O</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4-[2,4-Бис(1,1-диметилпропил) фенокси] бутилхлориді</w:t>
            </w:r>
          </w:p>
          <w:p>
            <w:pPr>
              <w:spacing w:after="20"/>
              <w:ind w:left="20"/>
              <w:jc w:val="both"/>
            </w:pPr>
            <w:r>
              <w:rPr>
                <w:rFonts w:ascii="Times New Roman"/>
                <w:b w:val="false"/>
                <w:i w:val="false"/>
                <w:color w:val="000000"/>
                <w:sz w:val="20"/>
              </w:rPr>
              <w:t>
(4-[2,4-Ди(трет-амил) фенокси] майлы қышқылының хлорангидриді)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50772-29-7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31</w:t>
            </w:r>
            <w:r>
              <w:rPr>
                <w:rFonts w:ascii="Times New Roman"/>
                <w:b w:val="false"/>
                <w:i w:val="false"/>
                <w:color w:val="000000"/>
                <w:sz w:val="20"/>
              </w:rPr>
              <w:t>ClO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2,4-Бис (1,1-диметилпропил) фенолы</w:t>
            </w:r>
          </w:p>
          <w:p>
            <w:pPr>
              <w:spacing w:after="20"/>
              <w:ind w:left="20"/>
              <w:jc w:val="both"/>
            </w:pPr>
            <w:r>
              <w:rPr>
                <w:rFonts w:ascii="Times New Roman"/>
                <w:b w:val="false"/>
                <w:i w:val="false"/>
                <w:color w:val="000000"/>
                <w:sz w:val="20"/>
              </w:rPr>
              <w:t>
(2,4-Ди (трет-амил) фенолы)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26</w:t>
            </w:r>
            <w:r>
              <w:rPr>
                <w:rFonts w:ascii="Times New Roman"/>
                <w:b w:val="false"/>
                <w:i w:val="false"/>
                <w:color w:val="000000"/>
                <w:sz w:val="20"/>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3,5-Бис(1,1-диметилэтил)-4-гидроксибензолпропион қышқылы 2,2-бис[[3-[3,5-бис(1,1-диметилэтил]-4-гидроксифенил]-1-оксопропиокси]метил]-1,3-пропандиилді эфир қышқылының пентаэритритті(3,5-Ди-трет-бутил-4- гидроксифенилпропион эфирі, Ирганокс 1010,</w:t>
            </w:r>
          </w:p>
          <w:p>
            <w:pPr>
              <w:spacing w:after="20"/>
              <w:ind w:left="20"/>
              <w:jc w:val="both"/>
            </w:pPr>
            <w:r>
              <w:rPr>
                <w:rFonts w:ascii="Times New Roman"/>
                <w:b w:val="false"/>
                <w:i w:val="false"/>
                <w:color w:val="000000"/>
                <w:sz w:val="20"/>
              </w:rPr>
              <w:t>
Стабилизатор КК-13, Тетраалкофен ПЭ, Фенозан 23; 2,2-Бис[[3-[3,5-бис(1,1-диметилэтил-1-гидроксифенил]-1-оксопропокси]метил]-1,3-пропандиил-3,5-бис(1,1-диметилэтил)-4-гидроксибензолпропаноат)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73</w:t>
            </w:r>
            <w:r>
              <w:rPr>
                <w:rFonts w:ascii="Times New Roman"/>
                <w:b w:val="false"/>
                <w:i w:val="false"/>
                <w:color w:val="000000"/>
                <w:sz w:val="20"/>
              </w:rPr>
              <w:t>H1</w:t>
            </w:r>
            <w:r>
              <w:rPr>
                <w:rFonts w:ascii="Times New Roman"/>
                <w:b w:val="false"/>
                <w:i w:val="false"/>
                <w:color w:val="000000"/>
                <w:vertAlign w:val="subscript"/>
              </w:rPr>
              <w:t>08</w:t>
            </w:r>
            <w:r>
              <w:rPr>
                <w:rFonts w:ascii="Times New Roman"/>
                <w:b w:val="false"/>
                <w:i w:val="false"/>
                <w:color w:val="000000"/>
                <w:sz w:val="20"/>
              </w:rPr>
              <w:t>O</w:t>
            </w:r>
            <w:r>
              <w:rPr>
                <w:rFonts w:ascii="Times New Roman"/>
                <w:b w:val="false"/>
                <w:i w:val="false"/>
                <w:color w:val="000000"/>
                <w:vertAlign w:val="subscript"/>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3,5-Бис(1,1-диметилэтил)-4-гидроксибензолпропион қышқылының метилді эфир</w:t>
            </w:r>
          </w:p>
          <w:p>
            <w:pPr>
              <w:spacing w:after="20"/>
              <w:ind w:left="20"/>
              <w:jc w:val="both"/>
            </w:pPr>
            <w:r>
              <w:rPr>
                <w:rFonts w:ascii="Times New Roman"/>
                <w:b w:val="false"/>
                <w:i w:val="false"/>
                <w:color w:val="000000"/>
                <w:sz w:val="20"/>
              </w:rPr>
              <w:t>
(Метил эфирі 3,5-Ди-трет-бутил-4-ги дроксифенилпропион қышқылының,</w:t>
            </w:r>
          </w:p>
          <w:p>
            <w:pPr>
              <w:spacing w:after="20"/>
              <w:ind w:left="20"/>
              <w:jc w:val="both"/>
            </w:pPr>
            <w:r>
              <w:rPr>
                <w:rFonts w:ascii="Times New Roman"/>
                <w:b w:val="false"/>
                <w:i w:val="false"/>
                <w:color w:val="000000"/>
                <w:sz w:val="20"/>
              </w:rPr>
              <w:t>
Фенозан 1,</w:t>
            </w:r>
          </w:p>
          <w:p>
            <w:pPr>
              <w:spacing w:after="20"/>
              <w:ind w:left="20"/>
              <w:jc w:val="both"/>
            </w:pPr>
            <w:r>
              <w:rPr>
                <w:rFonts w:ascii="Times New Roman"/>
                <w:b w:val="false"/>
                <w:i w:val="false"/>
                <w:color w:val="000000"/>
                <w:sz w:val="20"/>
              </w:rPr>
              <w:t>
3,5-Бис(1,1-диметилэтил)-4-гидроксибензолпропион қышқылының метил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O</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3,5-Бис(1,1-диметилэтил)-4-гидроксибензолпропион қышқылы тиоди-2,1-этандиилді  эфир</w:t>
            </w:r>
          </w:p>
          <w:p>
            <w:pPr>
              <w:spacing w:after="20"/>
              <w:ind w:left="20"/>
              <w:jc w:val="both"/>
            </w:pPr>
            <w:r>
              <w:rPr>
                <w:rFonts w:ascii="Times New Roman"/>
                <w:b w:val="false"/>
                <w:i w:val="false"/>
                <w:color w:val="000000"/>
                <w:sz w:val="20"/>
              </w:rPr>
              <w:t>
Бис [(3,5-ди-трет-бутил-4 гидро-ксифенил) этоксикарбонилэтил] сульфид,</w:t>
            </w:r>
          </w:p>
          <w:p>
            <w:pPr>
              <w:spacing w:after="20"/>
              <w:ind w:left="20"/>
              <w:jc w:val="both"/>
            </w:pPr>
            <w:r>
              <w:rPr>
                <w:rFonts w:ascii="Times New Roman"/>
                <w:b w:val="false"/>
                <w:i w:val="false"/>
                <w:color w:val="000000"/>
                <w:sz w:val="20"/>
              </w:rPr>
              <w:t>
Фенозан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41484-35-9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38</w:t>
            </w:r>
            <w:r>
              <w:rPr>
                <w:rFonts w:ascii="Times New Roman"/>
                <w:b w:val="false"/>
                <w:i w:val="false"/>
                <w:color w:val="000000"/>
                <w:sz w:val="20"/>
              </w:rPr>
              <w:t>Н</w:t>
            </w:r>
            <w:r>
              <w:rPr>
                <w:rFonts w:ascii="Times New Roman"/>
                <w:b w:val="false"/>
                <w:i w:val="false"/>
                <w:color w:val="000000"/>
                <w:vertAlign w:val="subscript"/>
              </w:rPr>
              <w:t>58</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Бис(1,1-диметилэтил) дикарбонаты</w:t>
            </w:r>
          </w:p>
          <w:p>
            <w:pPr>
              <w:spacing w:after="20"/>
              <w:ind w:left="20"/>
              <w:jc w:val="both"/>
            </w:pPr>
            <w:r>
              <w:rPr>
                <w:rFonts w:ascii="Times New Roman"/>
                <w:b w:val="false"/>
                <w:i w:val="false"/>
                <w:color w:val="000000"/>
                <w:sz w:val="20"/>
              </w:rPr>
              <w:t>
(Пирокарбонат,</w:t>
            </w:r>
          </w:p>
          <w:p>
            <w:pPr>
              <w:spacing w:after="20"/>
              <w:ind w:left="20"/>
              <w:jc w:val="both"/>
            </w:pPr>
            <w:r>
              <w:rPr>
                <w:rFonts w:ascii="Times New Roman"/>
                <w:b w:val="false"/>
                <w:i w:val="false"/>
                <w:color w:val="000000"/>
                <w:sz w:val="20"/>
              </w:rPr>
              <w:t>
Пироугольді қышқылының ди-трет-бутил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24424-99-5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3-[2,4-Бис(трет-пентил) феноксиацетиламино] бензой қышқылы N-[4,5-дигидро-5-оксо-1-(2,4,6-үшхлорфенил)-1Н-пиразол-3-ил] амиді</w:t>
            </w:r>
          </w:p>
          <w:p>
            <w:pPr>
              <w:spacing w:after="20"/>
              <w:ind w:left="20"/>
              <w:jc w:val="both"/>
            </w:pPr>
            <w:r>
              <w:rPr>
                <w:rFonts w:ascii="Times New Roman"/>
                <w:b w:val="false"/>
                <w:i w:val="false"/>
                <w:color w:val="000000"/>
                <w:sz w:val="20"/>
              </w:rPr>
              <w:t>
(Продукт ЗП-24,</w:t>
            </w:r>
          </w:p>
          <w:p>
            <w:pPr>
              <w:spacing w:after="20"/>
              <w:ind w:left="20"/>
              <w:jc w:val="both"/>
            </w:pPr>
            <w:r>
              <w:rPr>
                <w:rFonts w:ascii="Times New Roman"/>
                <w:b w:val="false"/>
                <w:i w:val="false"/>
                <w:color w:val="000000"/>
                <w:sz w:val="20"/>
              </w:rPr>
              <w:t>
1-(2,4,6-Үшхлорфенил)-3,3-(2,4-бис-трет-амин)-фенокси-ацетиламино/бензоиламино-пиразолон-5)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31188-91-7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34</w:t>
            </w:r>
            <w:r>
              <w:rPr>
                <w:rFonts w:ascii="Times New Roman"/>
                <w:b w:val="false"/>
                <w:i w:val="false"/>
                <w:color w:val="000000"/>
                <w:sz w:val="20"/>
              </w:rPr>
              <w:t>Н</w:t>
            </w:r>
            <w:r>
              <w:rPr>
                <w:rFonts w:ascii="Times New Roman"/>
                <w:b w:val="false"/>
                <w:i w:val="false"/>
                <w:color w:val="000000"/>
                <w:vertAlign w:val="subscript"/>
              </w:rPr>
              <w:t>37</w:t>
            </w:r>
            <w:r>
              <w:rPr>
                <w:rFonts w:ascii="Times New Roman"/>
                <w:b w:val="false"/>
                <w:i w:val="false"/>
                <w:color w:val="000000"/>
                <w:sz w:val="20"/>
              </w:rPr>
              <w:t>С</w:t>
            </w:r>
            <w:r>
              <w:rPr>
                <w:rFonts w:ascii="Times New Roman"/>
                <w:b w:val="false"/>
                <w:i w:val="false"/>
                <w:color w:val="000000"/>
                <w:vertAlign w:val="subscript"/>
              </w:rPr>
              <w:t>l3</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Бис[1-(1Н)-2-пиридонил] глиоксаль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Бис(үшметилсилил) амині</w:t>
            </w:r>
          </w:p>
          <w:p>
            <w:pPr>
              <w:spacing w:after="20"/>
              <w:ind w:left="20"/>
              <w:jc w:val="both"/>
            </w:pPr>
            <w:r>
              <w:rPr>
                <w:rFonts w:ascii="Times New Roman"/>
                <w:b w:val="false"/>
                <w:i w:val="false"/>
                <w:color w:val="000000"/>
                <w:sz w:val="20"/>
              </w:rPr>
              <w:t>
(Гексаметилдисилазан)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NSi</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1,3-Бис (үшхлорметил) бензолы</w:t>
            </w:r>
          </w:p>
          <w:p>
            <w:pPr>
              <w:spacing w:after="20"/>
              <w:ind w:left="20"/>
              <w:jc w:val="both"/>
            </w:pPr>
            <w:r>
              <w:rPr>
                <w:rFonts w:ascii="Times New Roman"/>
                <w:b w:val="false"/>
                <w:i w:val="false"/>
                <w:color w:val="000000"/>
                <w:sz w:val="20"/>
              </w:rPr>
              <w:t>
(Гексахлор-м-ксилол)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w:t>
            </w:r>
            <w:r>
              <w:rPr>
                <w:rFonts w:ascii="Times New Roman"/>
                <w:b w:val="false"/>
                <w:i w:val="false"/>
                <w:color w:val="000000"/>
                <w:vertAlign w:val="subscript"/>
              </w:rPr>
              <w:t>l6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1,4-Бис (үшхлорметил) бензолы</w:t>
            </w:r>
          </w:p>
          <w:p>
            <w:pPr>
              <w:spacing w:after="20"/>
              <w:ind w:left="20"/>
              <w:jc w:val="both"/>
            </w:pPr>
            <w:r>
              <w:rPr>
                <w:rFonts w:ascii="Times New Roman"/>
                <w:b w:val="false"/>
                <w:i w:val="false"/>
                <w:color w:val="000000"/>
                <w:sz w:val="20"/>
              </w:rPr>
              <w:t>
(Гексахлор-п-ксилол)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w:t>
            </w:r>
            <w:r>
              <w:rPr>
                <w:rFonts w:ascii="Times New Roman"/>
                <w:b w:val="false"/>
                <w:i w:val="false"/>
                <w:color w:val="000000"/>
                <w:vertAlign w:val="subscript"/>
              </w:rPr>
              <w:t>l6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2,2'-Бис(4-фениламинофенокси)диэтилді эфир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Бицикло[2,2,1]гепта-2,5-диен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Норборнадиен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Бицикло[2,2,1]гепт-2-ен</w:t>
            </w:r>
          </w:p>
          <w:p>
            <w:pPr>
              <w:spacing w:after="20"/>
              <w:ind w:left="20"/>
              <w:jc w:val="both"/>
            </w:pPr>
            <w:r>
              <w:rPr>
                <w:rFonts w:ascii="Times New Roman"/>
                <w:b w:val="false"/>
                <w:i w:val="false"/>
                <w:color w:val="000000"/>
                <w:sz w:val="20"/>
              </w:rPr>
              <w:t>
(Норборнен)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Аморфты бор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Нитрид боры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Бороглицерин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Борфторлысутегі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16872-11-0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ВF</w:t>
            </w:r>
            <w:r>
              <w:rPr>
                <w:rFonts w:ascii="Times New Roman"/>
                <w:b w:val="false"/>
                <w:i w:val="false"/>
                <w:color w:val="000000"/>
                <w:vertAlign w:val="subscript"/>
              </w:rPr>
              <w:t>4</w:t>
            </w:r>
            <w:r>
              <w:rPr>
                <w:rFonts w:ascii="Times New Roman"/>
                <w:b w:val="false"/>
                <w:i w:val="false"/>
                <w:color w:val="000000"/>
                <w:sz w:val="20"/>
              </w:rPr>
              <w:t>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Үшфторид боры</w:t>
            </w:r>
          </w:p>
          <w:p>
            <w:pPr>
              <w:spacing w:after="20"/>
              <w:ind w:left="20"/>
              <w:jc w:val="both"/>
            </w:pPr>
            <w:r>
              <w:rPr>
                <w:rFonts w:ascii="Times New Roman"/>
                <w:b w:val="false"/>
                <w:i w:val="false"/>
                <w:color w:val="000000"/>
                <w:sz w:val="20"/>
              </w:rPr>
              <w:t>
(Бор үшфториді)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ВF</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Үшхлоридтер боры</w:t>
            </w:r>
          </w:p>
          <w:p>
            <w:pPr>
              <w:spacing w:after="20"/>
              <w:ind w:left="20"/>
              <w:jc w:val="both"/>
            </w:pPr>
            <w:r>
              <w:rPr>
                <w:rFonts w:ascii="Times New Roman"/>
                <w:b w:val="false"/>
                <w:i w:val="false"/>
                <w:color w:val="000000"/>
                <w:sz w:val="20"/>
              </w:rPr>
              <w:t>
(Бор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10294-34-5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r>
              <w:rPr>
                <w:rFonts w:ascii="Times New Roman"/>
                <w:b w:val="false"/>
                <w:i w:val="false"/>
                <w:color w:val="000000"/>
                <w:vertAlign w:val="subscript"/>
              </w:rPr>
              <w:t>l3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Бромалкандар С7-С9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4-Бром-1-аминоантрахинон-2-сульфо қышқыл</w:t>
            </w:r>
          </w:p>
          <w:p>
            <w:pPr>
              <w:spacing w:after="20"/>
              <w:ind w:left="20"/>
              <w:jc w:val="both"/>
            </w:pPr>
            <w:r>
              <w:rPr>
                <w:rFonts w:ascii="Times New Roman"/>
                <w:b w:val="false"/>
                <w:i w:val="false"/>
                <w:color w:val="000000"/>
                <w:sz w:val="20"/>
              </w:rPr>
              <w:t>
(Бромамин қышқылы,</w:t>
            </w:r>
          </w:p>
          <w:p>
            <w:pPr>
              <w:spacing w:after="20"/>
              <w:ind w:left="20"/>
              <w:jc w:val="both"/>
            </w:pPr>
            <w:r>
              <w:rPr>
                <w:rFonts w:ascii="Times New Roman"/>
                <w:b w:val="false"/>
                <w:i w:val="false"/>
                <w:color w:val="000000"/>
                <w:sz w:val="20"/>
              </w:rPr>
              <w:t>
1-Амино-4-бромантрацен-9,10-дион-2-сульфон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116-81-4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ВrNО</w:t>
            </w:r>
            <w:r>
              <w:rPr>
                <w:rFonts w:ascii="Times New Roman"/>
                <w:b w:val="false"/>
                <w:i w:val="false"/>
                <w:color w:val="000000"/>
                <w:vertAlign w:val="subscript"/>
              </w:rPr>
              <w:t>5</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Бромацетогуанамин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ВrN</w:t>
            </w:r>
            <w:r>
              <w:rPr>
                <w:rFonts w:ascii="Times New Roman"/>
                <w:b w:val="false"/>
                <w:i w:val="false"/>
                <w:color w:val="000000"/>
                <w:vertAlign w:val="subscript"/>
              </w:rPr>
              <w:t>5</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3-Бромбензальдегид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ВrО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4-Бромбензальдегид</w:t>
            </w:r>
          </w:p>
          <w:p>
            <w:pPr>
              <w:spacing w:after="20"/>
              <w:ind w:left="20"/>
              <w:jc w:val="both"/>
            </w:pPr>
            <w:r>
              <w:rPr>
                <w:rFonts w:ascii="Times New Roman"/>
                <w:b w:val="false"/>
                <w:i w:val="false"/>
                <w:color w:val="000000"/>
                <w:sz w:val="20"/>
              </w:rPr>
              <w:t>
(п-Бромбензальдегид)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ВrO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3-Бром-7Н-бенз[d,е]антрацен-7-он</w:t>
            </w:r>
          </w:p>
          <w:p>
            <w:pPr>
              <w:spacing w:after="20"/>
              <w:ind w:left="20"/>
              <w:jc w:val="both"/>
            </w:pPr>
            <w:r>
              <w:rPr>
                <w:rFonts w:ascii="Times New Roman"/>
                <w:b w:val="false"/>
                <w:i w:val="false"/>
                <w:color w:val="000000"/>
                <w:sz w:val="20"/>
              </w:rPr>
              <w:t>
(Бромбензантрон)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ВrO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2-Бромбензил-N-этилдиметиламмоний, бромид (Орнид,</w:t>
            </w:r>
          </w:p>
          <w:p>
            <w:pPr>
              <w:spacing w:after="20"/>
              <w:ind w:left="20"/>
              <w:jc w:val="both"/>
            </w:pPr>
            <w:r>
              <w:rPr>
                <w:rFonts w:ascii="Times New Roman"/>
                <w:b w:val="false"/>
                <w:i w:val="false"/>
                <w:color w:val="000000"/>
                <w:sz w:val="20"/>
              </w:rPr>
              <w:t>
о-Бромбензил-N-этилдиметиламмония бромид)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Вr</w:t>
            </w:r>
            <w:r>
              <w:rPr>
                <w:rFonts w:ascii="Times New Roman"/>
                <w:b w:val="false"/>
                <w:i w:val="false"/>
                <w:color w:val="000000"/>
                <w:vertAlign w:val="subscript"/>
              </w:rPr>
              <w:t>2</w:t>
            </w:r>
            <w:r>
              <w:rPr>
                <w:rFonts w:ascii="Times New Roman"/>
                <w:b w:val="false"/>
                <w:i w:val="false"/>
                <w:color w:val="000000"/>
                <w:sz w:val="20"/>
              </w:rPr>
              <w: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2-Бромбензой қышқылы</w:t>
            </w:r>
          </w:p>
          <w:p>
            <w:pPr>
              <w:spacing w:after="20"/>
              <w:ind w:left="20"/>
              <w:jc w:val="both"/>
            </w:pPr>
            <w:r>
              <w:rPr>
                <w:rFonts w:ascii="Times New Roman"/>
                <w:b w:val="false"/>
                <w:i w:val="false"/>
                <w:color w:val="000000"/>
                <w:sz w:val="20"/>
              </w:rPr>
              <w:t>
(о-Бромбензой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Вr</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3-Бромбензой қышқылы</w:t>
            </w:r>
          </w:p>
          <w:p>
            <w:pPr>
              <w:spacing w:after="20"/>
              <w:ind w:left="20"/>
              <w:jc w:val="both"/>
            </w:pPr>
            <w:r>
              <w:rPr>
                <w:rFonts w:ascii="Times New Roman"/>
                <w:b w:val="false"/>
                <w:i w:val="false"/>
                <w:color w:val="000000"/>
                <w:sz w:val="20"/>
              </w:rPr>
              <w:t>
(м-Бромбензой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Вr</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4-Бромбензой қышқылы</w:t>
            </w:r>
          </w:p>
          <w:p>
            <w:pPr>
              <w:spacing w:after="20"/>
              <w:ind w:left="20"/>
              <w:jc w:val="both"/>
            </w:pPr>
            <w:r>
              <w:rPr>
                <w:rFonts w:ascii="Times New Roman"/>
                <w:b w:val="false"/>
                <w:i w:val="false"/>
                <w:color w:val="000000"/>
                <w:sz w:val="20"/>
              </w:rPr>
              <w:t>
(п-Бромбензой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623-00-7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Вr</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N-aлкилпиридиннің бромды тұздары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Бромметан</w:t>
            </w:r>
          </w:p>
          <w:p>
            <w:pPr>
              <w:spacing w:after="20"/>
              <w:ind w:left="20"/>
              <w:jc w:val="both"/>
            </w:pPr>
            <w:r>
              <w:rPr>
                <w:rFonts w:ascii="Times New Roman"/>
                <w:b w:val="false"/>
                <w:i w:val="false"/>
                <w:color w:val="000000"/>
                <w:sz w:val="20"/>
              </w:rPr>
              <w:t>
(Бромды метил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3</w:t>
            </w:r>
            <w:r>
              <w:rPr>
                <w:rFonts w:ascii="Times New Roman"/>
                <w:b w:val="false"/>
                <w:i w:val="false"/>
                <w:color w:val="000000"/>
                <w:sz w:val="20"/>
              </w:rPr>
              <w:t>Вr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1-Бром-4-метоксибензол ы</w:t>
            </w:r>
          </w:p>
          <w:p>
            <w:pPr>
              <w:spacing w:after="20"/>
              <w:ind w:left="20"/>
              <w:jc w:val="both"/>
            </w:pPr>
            <w:r>
              <w:rPr>
                <w:rFonts w:ascii="Times New Roman"/>
                <w:b w:val="false"/>
                <w:i w:val="false"/>
                <w:color w:val="000000"/>
                <w:sz w:val="20"/>
              </w:rPr>
              <w:t>
(п-Броманизол,</w:t>
            </w:r>
          </w:p>
          <w:p>
            <w:pPr>
              <w:spacing w:after="20"/>
              <w:ind w:left="20"/>
              <w:jc w:val="both"/>
            </w:pPr>
            <w:r>
              <w:rPr>
                <w:rFonts w:ascii="Times New Roman"/>
                <w:b w:val="false"/>
                <w:i w:val="false"/>
                <w:color w:val="000000"/>
                <w:sz w:val="20"/>
              </w:rPr>
              <w:t>
1-Метокси-4-бромбензол)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ВrО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6-Бром-1,2-нафтохиноны</w:t>
            </w:r>
          </w:p>
          <w:p>
            <w:pPr>
              <w:spacing w:after="20"/>
              <w:ind w:left="20"/>
              <w:jc w:val="both"/>
            </w:pPr>
            <w:r>
              <w:rPr>
                <w:rFonts w:ascii="Times New Roman"/>
                <w:b w:val="false"/>
                <w:i w:val="false"/>
                <w:color w:val="000000"/>
                <w:sz w:val="20"/>
              </w:rPr>
              <w:t>
(Бонафтон)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ВrО</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5-Бром-4-оксопентилацетаты</w:t>
            </w:r>
          </w:p>
          <w:p>
            <w:pPr>
              <w:spacing w:after="20"/>
              <w:ind w:left="20"/>
              <w:jc w:val="both"/>
            </w:pPr>
            <w:r>
              <w:rPr>
                <w:rFonts w:ascii="Times New Roman"/>
                <w:b w:val="false"/>
                <w:i w:val="false"/>
                <w:color w:val="000000"/>
                <w:sz w:val="20"/>
              </w:rPr>
              <w:t>
(Бромацетопропилацетат,</w:t>
            </w:r>
          </w:p>
          <w:p>
            <w:pPr>
              <w:spacing w:after="20"/>
              <w:ind w:left="20"/>
              <w:jc w:val="both"/>
            </w:pPr>
            <w:r>
              <w:rPr>
                <w:rFonts w:ascii="Times New Roman"/>
                <w:b w:val="false"/>
                <w:i w:val="false"/>
                <w:color w:val="000000"/>
                <w:sz w:val="20"/>
              </w:rPr>
              <w:t>
Сірке су қышқылы 5-бром-4-оксоамил эфир)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ВrО</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3-Бромтолуолы</w:t>
            </w:r>
          </w:p>
          <w:p>
            <w:pPr>
              <w:spacing w:after="20"/>
              <w:ind w:left="20"/>
              <w:jc w:val="both"/>
            </w:pPr>
            <w:r>
              <w:rPr>
                <w:rFonts w:ascii="Times New Roman"/>
                <w:b w:val="false"/>
                <w:i w:val="false"/>
                <w:color w:val="000000"/>
                <w:sz w:val="20"/>
              </w:rPr>
              <w:t>
(м-Бромтолуол,</w:t>
            </w:r>
          </w:p>
          <w:p>
            <w:pPr>
              <w:spacing w:after="20"/>
              <w:ind w:left="20"/>
              <w:jc w:val="both"/>
            </w:pPr>
            <w:r>
              <w:rPr>
                <w:rFonts w:ascii="Times New Roman"/>
                <w:b w:val="false"/>
                <w:i w:val="false"/>
                <w:color w:val="000000"/>
                <w:sz w:val="20"/>
              </w:rPr>
              <w:t>
3-Бром-1-метилбензол)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591-17-3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Вr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2-Бромтолуолы</w:t>
            </w:r>
          </w:p>
          <w:p>
            <w:pPr>
              <w:spacing w:after="20"/>
              <w:ind w:left="20"/>
              <w:jc w:val="both"/>
            </w:pPr>
            <w:r>
              <w:rPr>
                <w:rFonts w:ascii="Times New Roman"/>
                <w:b w:val="false"/>
                <w:i w:val="false"/>
                <w:color w:val="000000"/>
                <w:sz w:val="20"/>
              </w:rPr>
              <w:t>
(о-Бромтолуол</w:t>
            </w:r>
          </w:p>
          <w:p>
            <w:pPr>
              <w:spacing w:after="20"/>
              <w:ind w:left="20"/>
              <w:jc w:val="both"/>
            </w:pPr>
            <w:r>
              <w:rPr>
                <w:rFonts w:ascii="Times New Roman"/>
                <w:b w:val="false"/>
                <w:i w:val="false"/>
                <w:color w:val="000000"/>
                <w:sz w:val="20"/>
              </w:rPr>
              <w:t>
2-Бром-1-метилбензол)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Вr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4-Бромтолуолы</w:t>
            </w:r>
          </w:p>
          <w:p>
            <w:pPr>
              <w:spacing w:after="20"/>
              <w:ind w:left="20"/>
              <w:jc w:val="both"/>
            </w:pPr>
            <w:r>
              <w:rPr>
                <w:rFonts w:ascii="Times New Roman"/>
                <w:b w:val="false"/>
                <w:i w:val="false"/>
                <w:color w:val="000000"/>
                <w:sz w:val="20"/>
              </w:rPr>
              <w:t>
п-Бромтолуол</w:t>
            </w:r>
          </w:p>
          <w:p>
            <w:pPr>
              <w:spacing w:after="20"/>
              <w:ind w:left="20"/>
              <w:jc w:val="both"/>
            </w:pPr>
            <w:r>
              <w:rPr>
                <w:rFonts w:ascii="Times New Roman"/>
                <w:b w:val="false"/>
                <w:i w:val="false"/>
                <w:color w:val="000000"/>
                <w:sz w:val="20"/>
              </w:rPr>
              <w:t>
4-Бром-1-метилбензол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Вr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3-Бром-1,7,7-үшметилбицикло[2,2,1] гептан-2-он</w:t>
            </w:r>
          </w:p>
          <w:p>
            <w:pPr>
              <w:spacing w:after="20"/>
              <w:ind w:left="20"/>
              <w:jc w:val="both"/>
            </w:pPr>
            <w:r>
              <w:rPr>
                <w:rFonts w:ascii="Times New Roman"/>
                <w:b w:val="false"/>
                <w:i w:val="false"/>
                <w:color w:val="000000"/>
                <w:sz w:val="20"/>
              </w:rPr>
              <w:t>
(Бромкамфара)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ВrО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 үш цикло[3,3,1,1]3,7декан</w:t>
            </w:r>
          </w:p>
          <w:p>
            <w:pPr>
              <w:spacing w:after="20"/>
              <w:ind w:left="20"/>
              <w:jc w:val="both"/>
            </w:pPr>
            <w:r>
              <w:rPr>
                <w:rFonts w:ascii="Times New Roman"/>
                <w:b w:val="false"/>
                <w:i w:val="false"/>
                <w:color w:val="000000"/>
                <w:sz w:val="20"/>
              </w:rPr>
              <w:t>
(1-Бромадамантан)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Вr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1-Бромундекан</w:t>
            </w:r>
          </w:p>
          <w:p>
            <w:pPr>
              <w:spacing w:after="20"/>
              <w:ind w:left="20"/>
              <w:jc w:val="both"/>
            </w:pPr>
            <w:r>
              <w:rPr>
                <w:rFonts w:ascii="Times New Roman"/>
                <w:b w:val="false"/>
                <w:i w:val="false"/>
                <w:color w:val="000000"/>
                <w:sz w:val="20"/>
              </w:rPr>
              <w:t>
(Ундецил бромды)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23</w:t>
            </w:r>
            <w:r>
              <w:rPr>
                <w:rFonts w:ascii="Times New Roman"/>
                <w:b w:val="false"/>
                <w:i w:val="false"/>
                <w:color w:val="000000"/>
                <w:sz w:val="20"/>
              </w:rPr>
              <w:t>Вr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Бромхлорметан</w:t>
            </w:r>
          </w:p>
          <w:p>
            <w:pPr>
              <w:spacing w:after="20"/>
              <w:ind w:left="20"/>
              <w:jc w:val="both"/>
            </w:pPr>
            <w:r>
              <w:rPr>
                <w:rFonts w:ascii="Times New Roman"/>
                <w:b w:val="false"/>
                <w:i w:val="false"/>
                <w:color w:val="000000"/>
                <w:sz w:val="20"/>
              </w:rPr>
              <w:t>
(Хлорбромметан)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74-97-5</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74-96-4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2</w:t>
            </w:r>
            <w:r>
              <w:rPr>
                <w:rFonts w:ascii="Times New Roman"/>
                <w:b w:val="false"/>
                <w:i w:val="false"/>
                <w:color w:val="000000"/>
                <w:sz w:val="20"/>
              </w:rPr>
              <w:t>ВrСl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Бромэтан</w:t>
            </w:r>
          </w:p>
          <w:p>
            <w:pPr>
              <w:spacing w:after="20"/>
              <w:ind w:left="20"/>
              <w:jc w:val="both"/>
            </w:pPr>
            <w:r>
              <w:rPr>
                <w:rFonts w:ascii="Times New Roman"/>
                <w:b w:val="false"/>
                <w:i w:val="false"/>
                <w:color w:val="000000"/>
                <w:sz w:val="20"/>
              </w:rPr>
              <w:t>
(Этилбромид)</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Вr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1,4-Бутандикарбон қышқылы</w:t>
            </w:r>
          </w:p>
          <w:p>
            <w:pPr>
              <w:spacing w:after="20"/>
              <w:ind w:left="20"/>
              <w:jc w:val="both"/>
            </w:pPr>
            <w:r>
              <w:rPr>
                <w:rFonts w:ascii="Times New Roman"/>
                <w:b w:val="false"/>
                <w:i w:val="false"/>
                <w:color w:val="000000"/>
                <w:sz w:val="20"/>
              </w:rPr>
              <w:t>
(Адипин қышқылы,</w:t>
            </w:r>
          </w:p>
          <w:p>
            <w:pPr>
              <w:spacing w:after="20"/>
              <w:ind w:left="20"/>
              <w:jc w:val="both"/>
            </w:pPr>
            <w:r>
              <w:rPr>
                <w:rFonts w:ascii="Times New Roman"/>
                <w:b w:val="false"/>
                <w:i w:val="false"/>
                <w:color w:val="000000"/>
                <w:sz w:val="20"/>
              </w:rPr>
              <w:t>
Гексан-1,6-дио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1,4-Бутандикарбон қышқылы пиперазин, аддукт</w:t>
            </w:r>
          </w:p>
          <w:p>
            <w:pPr>
              <w:spacing w:after="20"/>
              <w:ind w:left="20"/>
              <w:jc w:val="both"/>
            </w:pPr>
            <w:r>
              <w:rPr>
                <w:rFonts w:ascii="Times New Roman"/>
                <w:b w:val="false"/>
                <w:i w:val="false"/>
                <w:color w:val="000000"/>
                <w:sz w:val="20"/>
              </w:rPr>
              <w:t>
(Адипин қышқылының пиперазин, аддукт,</w:t>
            </w:r>
          </w:p>
          <w:p>
            <w:pPr>
              <w:spacing w:after="20"/>
              <w:ind w:left="20"/>
              <w:jc w:val="both"/>
            </w:pPr>
            <w:r>
              <w:rPr>
                <w:rFonts w:ascii="Times New Roman"/>
                <w:b w:val="false"/>
                <w:i w:val="false"/>
                <w:color w:val="000000"/>
                <w:sz w:val="20"/>
              </w:rPr>
              <w:t>
Вермитокс,</w:t>
            </w:r>
          </w:p>
          <w:p>
            <w:pPr>
              <w:spacing w:after="20"/>
              <w:ind w:left="20"/>
              <w:jc w:val="both"/>
            </w:pPr>
            <w:r>
              <w:rPr>
                <w:rFonts w:ascii="Times New Roman"/>
                <w:b w:val="false"/>
                <w:i w:val="false"/>
                <w:color w:val="000000"/>
                <w:sz w:val="20"/>
              </w:rPr>
              <w:t>
Пиперазина адипинат,</w:t>
            </w:r>
          </w:p>
          <w:p>
            <w:pPr>
              <w:spacing w:after="20"/>
              <w:ind w:left="20"/>
              <w:jc w:val="both"/>
            </w:pPr>
            <w:r>
              <w:rPr>
                <w:rFonts w:ascii="Times New Roman"/>
                <w:b w:val="false"/>
                <w:i w:val="false"/>
                <w:color w:val="000000"/>
                <w:sz w:val="20"/>
              </w:rPr>
              <w:t>
Энтазин,</w:t>
            </w:r>
          </w:p>
          <w:p>
            <w:pPr>
              <w:spacing w:after="20"/>
              <w:ind w:left="20"/>
              <w:jc w:val="both"/>
            </w:pPr>
            <w:r>
              <w:rPr>
                <w:rFonts w:ascii="Times New Roman"/>
                <w:b w:val="false"/>
                <w:i w:val="false"/>
                <w:color w:val="000000"/>
                <w:sz w:val="20"/>
              </w:rPr>
              <w:t>
Пиперазингександиоат)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Бутанди қышқылының аддукт 2-этил-6-метилпиридин- 3-олом</w:t>
            </w:r>
          </w:p>
          <w:p>
            <w:pPr>
              <w:spacing w:after="20"/>
              <w:ind w:left="20"/>
              <w:jc w:val="both"/>
            </w:pPr>
            <w:r>
              <w:rPr>
                <w:rFonts w:ascii="Times New Roman"/>
                <w:b w:val="false"/>
                <w:i w:val="false"/>
                <w:color w:val="000000"/>
                <w:sz w:val="20"/>
              </w:rPr>
              <w:t>
(Мексикор,</w:t>
            </w:r>
          </w:p>
          <w:p>
            <w:pPr>
              <w:spacing w:after="20"/>
              <w:ind w:left="20"/>
              <w:jc w:val="both"/>
            </w:pPr>
            <w:r>
              <w:rPr>
                <w:rFonts w:ascii="Times New Roman"/>
                <w:b w:val="false"/>
                <w:i w:val="false"/>
                <w:color w:val="000000"/>
                <w:sz w:val="20"/>
              </w:rPr>
              <w:t>
2-Этил-6-метил-3-оксип иридин сукцинат,</w:t>
            </w:r>
          </w:p>
          <w:p>
            <w:pPr>
              <w:spacing w:after="20"/>
              <w:ind w:left="20"/>
              <w:jc w:val="both"/>
            </w:pPr>
            <w:r>
              <w:rPr>
                <w:rFonts w:ascii="Times New Roman"/>
                <w:b w:val="false"/>
                <w:i w:val="false"/>
                <w:color w:val="000000"/>
                <w:sz w:val="20"/>
              </w:rPr>
              <w:t>
Мексидол)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127464-43-1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 ·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1,4-Бутандиол</w:t>
            </w:r>
          </w:p>
          <w:p>
            <w:pPr>
              <w:spacing w:after="20"/>
              <w:ind w:left="20"/>
              <w:jc w:val="both"/>
            </w:pPr>
            <w:r>
              <w:rPr>
                <w:rFonts w:ascii="Times New Roman"/>
                <w:b w:val="false"/>
                <w:i w:val="false"/>
                <w:color w:val="000000"/>
                <w:sz w:val="20"/>
              </w:rPr>
              <w:t>
(Бутиленгликоль)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Бутандиол-1,4-ди(2,3-э поксипропил) эфирі</w:t>
            </w:r>
          </w:p>
          <w:p>
            <w:pPr>
              <w:spacing w:after="20"/>
              <w:ind w:left="20"/>
              <w:jc w:val="both"/>
            </w:pPr>
            <w:r>
              <w:rPr>
                <w:rFonts w:ascii="Times New Roman"/>
                <w:b w:val="false"/>
                <w:i w:val="false"/>
                <w:color w:val="000000"/>
                <w:sz w:val="20"/>
              </w:rPr>
              <w:t>
(1,4-Бутандиола диглицидил эфирі,</w:t>
            </w:r>
          </w:p>
          <w:p>
            <w:pPr>
              <w:spacing w:after="20"/>
              <w:ind w:left="20"/>
              <w:jc w:val="both"/>
            </w:pPr>
            <w:r>
              <w:rPr>
                <w:rFonts w:ascii="Times New Roman"/>
                <w:b w:val="false"/>
                <w:i w:val="false"/>
                <w:color w:val="000000"/>
                <w:sz w:val="20"/>
              </w:rPr>
              <w:t>
2,2'-[Бутан-1,4-диилбис (оксиметилен) бисоксиран])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2,3-Бутандионы</w:t>
            </w:r>
          </w:p>
          <w:p>
            <w:pPr>
              <w:spacing w:after="20"/>
              <w:ind w:left="20"/>
              <w:jc w:val="both"/>
            </w:pPr>
            <w:r>
              <w:rPr>
                <w:rFonts w:ascii="Times New Roman"/>
                <w:b w:val="false"/>
                <w:i w:val="false"/>
                <w:color w:val="000000"/>
                <w:sz w:val="20"/>
              </w:rPr>
              <w:t>
(Диацетил)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Бутан-2-он</w:t>
            </w:r>
          </w:p>
          <w:p>
            <w:pPr>
              <w:spacing w:after="20"/>
              <w:ind w:left="20"/>
              <w:jc w:val="both"/>
            </w:pPr>
            <w:r>
              <w:rPr>
                <w:rFonts w:ascii="Times New Roman"/>
                <w:b w:val="false"/>
                <w:i w:val="false"/>
                <w:color w:val="000000"/>
                <w:sz w:val="20"/>
              </w:rPr>
              <w:t>
(Метилэтилкетон)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C4H8O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(L)Бутендиоат натрий үшгидрат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33806-74-5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С4Н3NаO4 · Н6O3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Бут-2-енді қышқыл</w:t>
            </w:r>
          </w:p>
          <w:p>
            <w:pPr>
              <w:spacing w:after="20"/>
              <w:ind w:left="20"/>
              <w:jc w:val="both"/>
            </w:pPr>
            <w:r>
              <w:rPr>
                <w:rFonts w:ascii="Times New Roman"/>
                <w:b w:val="false"/>
                <w:i w:val="false"/>
                <w:color w:val="000000"/>
                <w:sz w:val="20"/>
              </w:rPr>
              <w:t>
(кротон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N-(Бутиламино) карбонил-4-метилбензолсульфонамиді</w:t>
            </w:r>
          </w:p>
          <w:p>
            <w:pPr>
              <w:spacing w:after="20"/>
              <w:ind w:left="20"/>
              <w:jc w:val="both"/>
            </w:pPr>
            <w:r>
              <w:rPr>
                <w:rFonts w:ascii="Times New Roman"/>
                <w:b w:val="false"/>
                <w:i w:val="false"/>
                <w:color w:val="000000"/>
                <w:sz w:val="20"/>
              </w:rPr>
              <w:t>
(Бутамид,</w:t>
            </w:r>
          </w:p>
          <w:p>
            <w:pPr>
              <w:spacing w:after="20"/>
              <w:ind w:left="20"/>
              <w:jc w:val="both"/>
            </w:pPr>
            <w:r>
              <w:rPr>
                <w:rFonts w:ascii="Times New Roman"/>
                <w:b w:val="false"/>
                <w:i w:val="false"/>
                <w:color w:val="000000"/>
                <w:sz w:val="20"/>
              </w:rPr>
              <w:t>
N-(п-Метилбензолсульфонил)-N'-бутилсары 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Бутилбутаноаты</w:t>
            </w:r>
          </w:p>
          <w:p>
            <w:pPr>
              <w:spacing w:after="20"/>
              <w:ind w:left="20"/>
              <w:jc w:val="both"/>
            </w:pPr>
            <w:r>
              <w:rPr>
                <w:rFonts w:ascii="Times New Roman"/>
                <w:b w:val="false"/>
                <w:i w:val="false"/>
                <w:color w:val="000000"/>
                <w:sz w:val="20"/>
              </w:rPr>
              <w:t>
(Бутилбутират,</w:t>
            </w:r>
          </w:p>
          <w:p>
            <w:pPr>
              <w:spacing w:after="20"/>
              <w:ind w:left="20"/>
              <w:jc w:val="both"/>
            </w:pPr>
            <w:r>
              <w:rPr>
                <w:rFonts w:ascii="Times New Roman"/>
                <w:b w:val="false"/>
                <w:i w:val="false"/>
                <w:color w:val="000000"/>
                <w:sz w:val="20"/>
              </w:rPr>
              <w:t>
бутил эфир майлы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4-Бутил-1,2-дифенилпиразолидин-3,5-дионы (Бутадион)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N-Бутилимидодикарбоним идодиамид гидрохлориді (Адебит,</w:t>
            </w:r>
          </w:p>
          <w:p>
            <w:pPr>
              <w:spacing w:after="20"/>
              <w:ind w:left="20"/>
              <w:jc w:val="both"/>
            </w:pPr>
            <w:r>
              <w:rPr>
                <w:rFonts w:ascii="Times New Roman"/>
                <w:b w:val="false"/>
                <w:i w:val="false"/>
                <w:color w:val="000000"/>
                <w:sz w:val="20"/>
              </w:rPr>
              <w:t>
1-Бутилбигуанидина гидрохлорид,</w:t>
            </w:r>
          </w:p>
          <w:p>
            <w:pPr>
              <w:spacing w:after="20"/>
              <w:ind w:left="20"/>
              <w:jc w:val="both"/>
            </w:pPr>
            <w:r>
              <w:rPr>
                <w:rFonts w:ascii="Times New Roman"/>
                <w:b w:val="false"/>
                <w:i w:val="false"/>
                <w:color w:val="000000"/>
                <w:sz w:val="20"/>
              </w:rPr>
              <w:t>
Глибутид,</w:t>
            </w:r>
          </w:p>
          <w:p>
            <w:pPr>
              <w:spacing w:after="20"/>
              <w:ind w:left="20"/>
              <w:jc w:val="both"/>
            </w:pPr>
            <w:r>
              <w:rPr>
                <w:rFonts w:ascii="Times New Roman"/>
                <w:b w:val="false"/>
                <w:i w:val="false"/>
                <w:color w:val="000000"/>
                <w:sz w:val="20"/>
              </w:rPr>
              <w:t>
Силубин)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15537-73-2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 xml:space="preserve"> · хСlН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Бутилнитрит</w:t>
            </w:r>
          </w:p>
          <w:p>
            <w:pPr>
              <w:spacing w:after="20"/>
              <w:ind w:left="20"/>
              <w:jc w:val="both"/>
            </w:pPr>
            <w:r>
              <w:rPr>
                <w:rFonts w:ascii="Times New Roman"/>
                <w:b w:val="false"/>
                <w:i w:val="false"/>
                <w:color w:val="000000"/>
                <w:sz w:val="20"/>
              </w:rPr>
              <w:t>
(Азот қышқылының бутил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Бутилпропионаты</w:t>
            </w:r>
          </w:p>
          <w:p>
            <w:pPr>
              <w:spacing w:after="20"/>
              <w:ind w:left="20"/>
              <w:jc w:val="both"/>
            </w:pPr>
            <w:r>
              <w:rPr>
                <w:rFonts w:ascii="Times New Roman"/>
                <w:b w:val="false"/>
                <w:i w:val="false"/>
                <w:color w:val="000000"/>
                <w:sz w:val="20"/>
              </w:rPr>
              <w:t>
(Пропион қышқылының бутил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1-Бутил-N-(2,4,6-үшмет илфенил)-2-пирролидино карбоксамид гидрохлориді</w:t>
            </w:r>
          </w:p>
          <w:p>
            <w:pPr>
              <w:spacing w:after="20"/>
              <w:ind w:left="20"/>
              <w:jc w:val="both"/>
            </w:pPr>
            <w:r>
              <w:rPr>
                <w:rFonts w:ascii="Times New Roman"/>
                <w:b w:val="false"/>
                <w:i w:val="false"/>
                <w:color w:val="000000"/>
                <w:sz w:val="20"/>
              </w:rPr>
              <w:t>
(Бумекаин гидрохлорид,</w:t>
            </w:r>
          </w:p>
          <w:p>
            <w:pPr>
              <w:spacing w:after="20"/>
              <w:ind w:left="20"/>
              <w:jc w:val="both"/>
            </w:pPr>
            <w:r>
              <w:rPr>
                <w:rFonts w:ascii="Times New Roman"/>
                <w:b w:val="false"/>
                <w:i w:val="false"/>
                <w:color w:val="000000"/>
                <w:sz w:val="20"/>
              </w:rPr>
              <w:t>
1-Бутилпирролидин-2-ка рбон қышқылының 2,4,6-үшметиланилид, гидрохлорид;</w:t>
            </w:r>
          </w:p>
          <w:p>
            <w:pPr>
              <w:spacing w:after="20"/>
              <w:ind w:left="20"/>
              <w:jc w:val="both"/>
            </w:pPr>
            <w:r>
              <w:rPr>
                <w:rFonts w:ascii="Times New Roman"/>
                <w:b w:val="false"/>
                <w:i w:val="false"/>
                <w:color w:val="000000"/>
                <w:sz w:val="20"/>
              </w:rPr>
              <w:t>
1-Бутилпирролидин-2-ка рбон қышқылы 2,4,6-үшметиланилид, гидрохлориді,</w:t>
            </w:r>
          </w:p>
          <w:p>
            <w:pPr>
              <w:spacing w:after="20"/>
              <w:ind w:left="20"/>
              <w:jc w:val="both"/>
            </w:pPr>
            <w:r>
              <w:rPr>
                <w:rFonts w:ascii="Times New Roman"/>
                <w:b w:val="false"/>
                <w:i w:val="false"/>
                <w:color w:val="000000"/>
                <w:sz w:val="20"/>
              </w:rPr>
              <w:t>
Пиромекаин)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19089-24-8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 · СlН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2-Бутилфенолы</w:t>
            </w:r>
          </w:p>
          <w:p>
            <w:pPr>
              <w:spacing w:after="20"/>
              <w:ind w:left="20"/>
              <w:jc w:val="both"/>
            </w:pPr>
            <w:r>
              <w:rPr>
                <w:rFonts w:ascii="Times New Roman"/>
                <w:b w:val="false"/>
                <w:i w:val="false"/>
                <w:color w:val="000000"/>
                <w:sz w:val="20"/>
              </w:rPr>
              <w:t>
(о-Бутилфенол)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3-Бутилфенолы</w:t>
            </w:r>
          </w:p>
          <w:p>
            <w:pPr>
              <w:spacing w:after="20"/>
              <w:ind w:left="20"/>
              <w:jc w:val="both"/>
            </w:pPr>
            <w:r>
              <w:rPr>
                <w:rFonts w:ascii="Times New Roman"/>
                <w:b w:val="false"/>
                <w:i w:val="false"/>
                <w:color w:val="000000"/>
                <w:sz w:val="20"/>
              </w:rPr>
              <w:t>
(м-Бутилфенол)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4-Бутилфенолы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4-трет-Бутилциклогексанолы</w:t>
            </w:r>
          </w:p>
          <w:p>
            <w:pPr>
              <w:spacing w:after="20"/>
              <w:ind w:left="20"/>
              <w:jc w:val="both"/>
            </w:pPr>
            <w:r>
              <w:rPr>
                <w:rFonts w:ascii="Times New Roman"/>
                <w:b w:val="false"/>
                <w:i w:val="false"/>
                <w:color w:val="000000"/>
                <w:sz w:val="20"/>
              </w:rPr>
              <w:t>
(п-Бутилфенол)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Бут-2-ин-1,4-диол</w:t>
            </w:r>
          </w:p>
          <w:p>
            <w:pPr>
              <w:spacing w:after="20"/>
              <w:ind w:left="20"/>
              <w:jc w:val="both"/>
            </w:pPr>
            <w:r>
              <w:rPr>
                <w:rFonts w:ascii="Times New Roman"/>
                <w:b w:val="false"/>
                <w:i w:val="false"/>
                <w:color w:val="000000"/>
                <w:sz w:val="20"/>
              </w:rPr>
              <w:t>
(1,4-Бутиндиол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1-Бутоксибут-1-ен-3-ин</w:t>
            </w:r>
          </w:p>
          <w:p>
            <w:pPr>
              <w:spacing w:after="20"/>
              <w:ind w:left="20"/>
              <w:jc w:val="both"/>
            </w:pPr>
            <w:r>
              <w:rPr>
                <w:rFonts w:ascii="Times New Roman"/>
                <w:b w:val="false"/>
                <w:i w:val="false"/>
                <w:color w:val="000000"/>
                <w:sz w:val="20"/>
              </w:rPr>
              <w:t>
(Этинилвинилбутил эфир)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2-(2-Бутокси)этоксиэтанол</w:t>
            </w:r>
          </w:p>
          <w:p>
            <w:pPr>
              <w:spacing w:after="20"/>
              <w:ind w:left="20"/>
              <w:jc w:val="both"/>
            </w:pPr>
            <w:r>
              <w:rPr>
                <w:rFonts w:ascii="Times New Roman"/>
                <w:b w:val="false"/>
                <w:i w:val="false"/>
                <w:color w:val="000000"/>
                <w:sz w:val="20"/>
              </w:rPr>
              <w:t>
(Бутилкарбитол,</w:t>
            </w:r>
          </w:p>
          <w:p>
            <w:pPr>
              <w:spacing w:after="20"/>
              <w:ind w:left="20"/>
              <w:jc w:val="both"/>
            </w:pPr>
            <w:r>
              <w:rPr>
                <w:rFonts w:ascii="Times New Roman"/>
                <w:b w:val="false"/>
                <w:i w:val="false"/>
                <w:color w:val="000000"/>
                <w:sz w:val="20"/>
              </w:rPr>
              <w:t>
Монобутил эфир диэтиленгликоль)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О</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2-Бутоксиэтанол/ Бутилцеллозольв;бутилгликоль; Этиленгликоль монобутил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2-(2-Бутоксиэтокси) этилацетат</w:t>
            </w:r>
          </w:p>
          <w:p>
            <w:pPr>
              <w:spacing w:after="20"/>
              <w:ind w:left="20"/>
              <w:jc w:val="both"/>
            </w:pPr>
            <w:r>
              <w:rPr>
                <w:rFonts w:ascii="Times New Roman"/>
                <w:b w:val="false"/>
                <w:i w:val="false"/>
                <w:color w:val="000000"/>
                <w:sz w:val="20"/>
              </w:rPr>
              <w:t>
/Бутилгликольацетат;</w:t>
            </w:r>
          </w:p>
          <w:p>
            <w:pPr>
              <w:spacing w:after="20"/>
              <w:ind w:left="20"/>
              <w:jc w:val="both"/>
            </w:pPr>
            <w:r>
              <w:rPr>
                <w:rFonts w:ascii="Times New Roman"/>
                <w:b w:val="false"/>
                <w:i w:val="false"/>
                <w:color w:val="000000"/>
                <w:sz w:val="20"/>
              </w:rPr>
              <w:t>
бутилцел-лозольвацетат;</w:t>
            </w:r>
          </w:p>
          <w:p>
            <w:pPr>
              <w:spacing w:after="20"/>
              <w:ind w:left="20"/>
              <w:jc w:val="both"/>
            </w:pPr>
            <w:r>
              <w:rPr>
                <w:rFonts w:ascii="Times New Roman"/>
                <w:b w:val="false"/>
                <w:i w:val="false"/>
                <w:color w:val="000000"/>
                <w:sz w:val="20"/>
              </w:rPr>
              <w:t>
диэтиленгликоль ацетаты, Бутил эфирі;</w:t>
            </w:r>
          </w:p>
          <w:p>
            <w:pPr>
              <w:spacing w:after="20"/>
              <w:ind w:left="20"/>
              <w:jc w:val="both"/>
            </w:pPr>
            <w:r>
              <w:rPr>
                <w:rFonts w:ascii="Times New Roman"/>
                <w:b w:val="false"/>
                <w:i w:val="false"/>
                <w:color w:val="000000"/>
                <w:sz w:val="20"/>
              </w:rPr>
              <w:t>
диэтилен-гликольбутил эфирі сірке қыш 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О</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L-Валин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қышқылының калий-натрий тұзы</w:t>
            </w:r>
          </w:p>
          <w:p>
            <w:pPr>
              <w:spacing w:after="20"/>
              <w:ind w:left="20"/>
              <w:jc w:val="both"/>
            </w:pPr>
            <w:r>
              <w:rPr>
                <w:rFonts w:ascii="Times New Roman"/>
                <w:b w:val="false"/>
                <w:i w:val="false"/>
                <w:color w:val="000000"/>
                <w:sz w:val="20"/>
              </w:rPr>
              <w:t>
(Сегнетов тұзы)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15490-42-3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KNaO</w:t>
            </w:r>
            <w:r>
              <w:rPr>
                <w:rFonts w:ascii="Times New Roman"/>
                <w:b w:val="false"/>
                <w:i w:val="false"/>
                <w:color w:val="000000"/>
                <w:vertAlign w:val="sub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қышқылы шарап қышқылының калий-натрийі (2,3 Дигидрооксибутандий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6</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 xml:space="preserve"> H</w:t>
            </w:r>
            <w:r>
              <w:rPr>
                <w:rFonts w:ascii="Times New Roman"/>
                <w:b w:val="false"/>
                <w:i w:val="false"/>
                <w:color w:val="000000"/>
                <w:vertAlign w:val="subscript"/>
              </w:rPr>
              <w:t>4</w:t>
            </w:r>
            <w:r>
              <w:rPr>
                <w:rFonts w:ascii="Times New Roman"/>
                <w:b w:val="false"/>
                <w:i w:val="false"/>
                <w:color w:val="000000"/>
                <w:sz w:val="20"/>
              </w:rPr>
              <w:t xml:space="preserve"> KNaO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үшнитрат (висмутқа есептелген)</w:t>
            </w:r>
          </w:p>
          <w:p>
            <w:pPr>
              <w:spacing w:after="20"/>
              <w:ind w:left="20"/>
              <w:jc w:val="both"/>
            </w:pPr>
            <w:r>
              <w:rPr>
                <w:rFonts w:ascii="Times New Roman"/>
                <w:b w:val="false"/>
                <w:i w:val="false"/>
                <w:color w:val="000000"/>
                <w:sz w:val="20"/>
              </w:rPr>
              <w:t>
(Висмут нитраты)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BiО</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пероксиді /сутегі  асқын тотығы/</w:t>
            </w:r>
          </w:p>
          <w:p>
            <w:pPr>
              <w:spacing w:after="20"/>
              <w:ind w:left="20"/>
              <w:jc w:val="both"/>
            </w:pPr>
            <w:r>
              <w:rPr>
                <w:rFonts w:ascii="Times New Roman"/>
                <w:b w:val="false"/>
                <w:i w:val="false"/>
                <w:color w:val="000000"/>
                <w:sz w:val="20"/>
              </w:rPr>
              <w:t>
Дигидропероксид)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0,1-ден 0,15% -ға дейін бенз/a/пирені бар таскөмірлі піспе булары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өндірісінің вулканизация газдары (аминдер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ДиГаллий үшоксиді</w:t>
            </w:r>
          </w:p>
          <w:p>
            <w:pPr>
              <w:spacing w:after="20"/>
              <w:ind w:left="20"/>
              <w:jc w:val="both"/>
            </w:pPr>
            <w:r>
              <w:rPr>
                <w:rFonts w:ascii="Times New Roman"/>
                <w:b w:val="false"/>
                <w:i w:val="false"/>
                <w:color w:val="000000"/>
                <w:sz w:val="20"/>
              </w:rPr>
              <w:t>
(Галлия 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Gа</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Гексавинилдисилоксан</w:t>
            </w:r>
          </w:p>
          <w:p>
            <w:pPr>
              <w:spacing w:after="20"/>
              <w:ind w:left="20"/>
              <w:jc w:val="both"/>
            </w:pPr>
            <w:r>
              <w:rPr>
                <w:rFonts w:ascii="Times New Roman"/>
                <w:b w:val="false"/>
                <w:i w:val="false"/>
                <w:color w:val="000000"/>
                <w:sz w:val="20"/>
              </w:rPr>
              <w:t>
(Гексаэтенилдисилоксан)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ОSi</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(1а,4а,4а,Р,5а,8а,8а,b)-(1,4,4а,5,8,8а) -Гексагидро-1,2,3,4,10,10-гексахлор-1,4:5,8-диметанонафталин</w:t>
            </w:r>
          </w:p>
          <w:p>
            <w:pPr>
              <w:spacing w:after="20"/>
              <w:ind w:left="20"/>
              <w:jc w:val="both"/>
            </w:pPr>
            <w:r>
              <w:rPr>
                <w:rFonts w:ascii="Times New Roman"/>
                <w:b w:val="false"/>
                <w:i w:val="false"/>
                <w:color w:val="000000"/>
                <w:sz w:val="20"/>
              </w:rPr>
              <w:t>
(Альдрин,</w:t>
            </w:r>
          </w:p>
          <w:p>
            <w:pPr>
              <w:spacing w:after="20"/>
              <w:ind w:left="20"/>
              <w:jc w:val="both"/>
            </w:pPr>
            <w:r>
              <w:rPr>
                <w:rFonts w:ascii="Times New Roman"/>
                <w:b w:val="false"/>
                <w:i w:val="false"/>
                <w:color w:val="000000"/>
                <w:sz w:val="20"/>
              </w:rPr>
              <w:t>
1,2,3,4,10,10-Гексахлор-1,4,4а,5,8,8а-гексагидро-1,4-эндоэкзо-5-8-диметанонафталин)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w:t>
            </w:r>
            <w:r>
              <w:rPr>
                <w:rFonts w:ascii="Times New Roman"/>
                <w:b w:val="false"/>
                <w:i w:val="false"/>
                <w:color w:val="000000"/>
                <w:vertAlign w:val="subscript"/>
              </w:rPr>
              <w:t>l6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Гексагидроксициклогексан</w:t>
            </w:r>
          </w:p>
          <w:p>
            <w:pPr>
              <w:spacing w:after="20"/>
              <w:ind w:left="20"/>
              <w:jc w:val="both"/>
            </w:pPr>
            <w:r>
              <w:rPr>
                <w:rFonts w:ascii="Times New Roman"/>
                <w:b w:val="false"/>
                <w:i w:val="false"/>
                <w:color w:val="000000"/>
                <w:sz w:val="20"/>
              </w:rPr>
              <w:t>
мезо-Инозит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[4aS-(4aa,6b,8aR)] -(4a,5,9,10,11,12)Гексагидро-11-метил-3-метокси-6Н-бензофуро (3a,3,2ef]-[2]-</w:t>
            </w:r>
          </w:p>
          <w:p>
            <w:pPr>
              <w:spacing w:after="20"/>
              <w:ind w:left="20"/>
              <w:jc w:val="both"/>
            </w:pPr>
            <w:r>
              <w:rPr>
                <w:rFonts w:ascii="Times New Roman"/>
                <w:b w:val="false"/>
                <w:i w:val="false"/>
                <w:color w:val="000000"/>
                <w:sz w:val="20"/>
              </w:rPr>
              <w:t>
бензазепин-6-ол</w:t>
            </w:r>
          </w:p>
          <w:p>
            <w:pPr>
              <w:spacing w:after="20"/>
              <w:ind w:left="20"/>
              <w:jc w:val="both"/>
            </w:pPr>
            <w:r>
              <w:rPr>
                <w:rFonts w:ascii="Times New Roman"/>
                <w:b w:val="false"/>
                <w:i w:val="false"/>
                <w:color w:val="000000"/>
                <w:sz w:val="20"/>
              </w:rPr>
              <w:t>
(Галантамин,</w:t>
            </w:r>
          </w:p>
          <w:p>
            <w:pPr>
              <w:spacing w:after="20"/>
              <w:ind w:left="20"/>
              <w:jc w:val="both"/>
            </w:pPr>
            <w:r>
              <w:rPr>
                <w:rFonts w:ascii="Times New Roman"/>
                <w:b w:val="false"/>
                <w:i w:val="false"/>
                <w:color w:val="000000"/>
                <w:sz w:val="20"/>
              </w:rPr>
              <w:t>
Нивалин,</w:t>
            </w:r>
          </w:p>
          <w:p>
            <w:pPr>
              <w:spacing w:after="20"/>
              <w:ind w:left="20"/>
              <w:jc w:val="both"/>
            </w:pPr>
            <w:r>
              <w:rPr>
                <w:rFonts w:ascii="Times New Roman"/>
                <w:b w:val="false"/>
                <w:i w:val="false"/>
                <w:color w:val="000000"/>
                <w:sz w:val="20"/>
              </w:rPr>
              <w:t>
[4аS-(4аальфа,6бета,8аR]-(4а,5,9,10,11,12)-Гексагидро-11-метил-3-метокси-6Н-бензофуро[За,3,2еf]-[2]-бензазепин-6-ол)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NО</w:t>
            </w:r>
            <w:r>
              <w:rPr>
                <w:rFonts w:ascii="Times New Roman"/>
                <w:b w:val="false"/>
                <w:i w:val="false"/>
                <w:color w:val="000000"/>
                <w:vertAlign w:val="subscript"/>
              </w:rPr>
              <w:t>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Гексадекан қышқылы</w:t>
            </w:r>
          </w:p>
          <w:p>
            <w:pPr>
              <w:spacing w:after="20"/>
              <w:ind w:left="20"/>
              <w:jc w:val="both"/>
            </w:pPr>
            <w:r>
              <w:rPr>
                <w:rFonts w:ascii="Times New Roman"/>
                <w:b w:val="false"/>
                <w:i w:val="false"/>
                <w:color w:val="000000"/>
                <w:sz w:val="20"/>
              </w:rPr>
              <w:t>
(Пальмитин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32</w:t>
            </w:r>
            <w:r>
              <w:rPr>
                <w:rFonts w:ascii="Times New Roman"/>
                <w:b w:val="false"/>
                <w:i w:val="false"/>
                <w:color w:val="000000"/>
                <w:sz w:val="20"/>
              </w:rPr>
              <w:t>О</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Гекса-2,4-диенді қышқыл</w:t>
            </w:r>
          </w:p>
          <w:p>
            <w:pPr>
              <w:spacing w:after="20"/>
              <w:ind w:left="20"/>
              <w:jc w:val="both"/>
            </w:pPr>
            <w:r>
              <w:rPr>
                <w:rFonts w:ascii="Times New Roman"/>
                <w:b w:val="false"/>
                <w:i w:val="false"/>
                <w:color w:val="000000"/>
                <w:sz w:val="20"/>
              </w:rPr>
              <w:t>
(Сорбин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N,N,N,N',N',N'-Гексаметил-1,6-гександиаминий дибензолсульфонаты</w:t>
            </w:r>
          </w:p>
          <w:p>
            <w:pPr>
              <w:spacing w:after="20"/>
              <w:ind w:left="20"/>
              <w:jc w:val="both"/>
            </w:pPr>
            <w:r>
              <w:rPr>
                <w:rFonts w:ascii="Times New Roman"/>
                <w:b w:val="false"/>
                <w:i w:val="false"/>
                <w:color w:val="000000"/>
                <w:sz w:val="20"/>
              </w:rPr>
              <w:t>
(Бензогексоний,</w:t>
            </w:r>
          </w:p>
          <w:p>
            <w:pPr>
              <w:spacing w:after="20"/>
              <w:ind w:left="20"/>
              <w:jc w:val="both"/>
            </w:pPr>
            <w:r>
              <w:rPr>
                <w:rFonts w:ascii="Times New Roman"/>
                <w:b w:val="false"/>
                <w:i w:val="false"/>
                <w:color w:val="000000"/>
                <w:sz w:val="20"/>
              </w:rPr>
              <w:t>
1,6-Бис(N-үшметиламмон ий) гексан дибензолсульфонаты)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30</w:t>
            </w:r>
            <w:r>
              <w:rPr>
                <w:rFonts w:ascii="Times New Roman"/>
                <w:b w:val="false"/>
                <w:i w:val="false"/>
                <w:color w:val="000000"/>
                <w:sz w:val="20"/>
              </w:rPr>
              <w:t>N2 х 2С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Гексаметилдисилан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Si</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 ацетаты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Гексаметилентетрамин</w:t>
            </w:r>
          </w:p>
          <w:p>
            <w:pPr>
              <w:spacing w:after="20"/>
              <w:ind w:left="20"/>
              <w:jc w:val="both"/>
            </w:pPr>
            <w:r>
              <w:rPr>
                <w:rFonts w:ascii="Times New Roman"/>
                <w:b w:val="false"/>
                <w:i w:val="false"/>
                <w:color w:val="000000"/>
                <w:sz w:val="20"/>
              </w:rPr>
              <w:t>
(Уротропин)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 xml:space="preserve"> ·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1,1,3,3,5,5-Гексаметилциклотрисилазан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Гексаноилхлориді (Хлорлы капронил, Капрон қышқылы хлорангидрид)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Сl</w:t>
            </w:r>
            <w:r>
              <w:rPr>
                <w:rFonts w:ascii="Times New Roman"/>
                <w:b w:val="false"/>
                <w:i w:val="false"/>
                <w:color w:val="000000"/>
                <w:vertAlign w:val="subscript"/>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Гексафторэтан</w:t>
            </w:r>
          </w:p>
          <w:p>
            <w:pPr>
              <w:spacing w:after="20"/>
              <w:ind w:left="20"/>
              <w:jc w:val="both"/>
            </w:pPr>
            <w:r>
              <w:rPr>
                <w:rFonts w:ascii="Times New Roman"/>
                <w:b w:val="false"/>
                <w:i w:val="false"/>
                <w:color w:val="000000"/>
                <w:sz w:val="20"/>
              </w:rPr>
              <w:t>
(Фреон-116)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Гексахлорбензолы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С</w:t>
            </w:r>
            <w:r>
              <w:rPr>
                <w:rFonts w:ascii="Times New Roman"/>
                <w:b w:val="false"/>
                <w:i w:val="false"/>
                <w:color w:val="000000"/>
                <w:vertAlign w:val="subscript"/>
              </w:rPr>
              <w:t>l6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Гексахлорциклопентадиені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С</w:t>
            </w:r>
            <w:r>
              <w:rPr>
                <w:rFonts w:ascii="Times New Roman"/>
                <w:b w:val="false"/>
                <w:i w:val="false"/>
                <w:color w:val="000000"/>
                <w:vertAlign w:val="subscript"/>
              </w:rPr>
              <w:t>l6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N-Гексил-оксиэтилкапролактам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NO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Гексил-3-фенил-2-еналь (2-Гексилкоричтік альдегиді, 2-Гексилцинналь)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39350-49-7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-хлор-5-окси-тетрацикл ин 6,12-Гемикеталь-11 (Гемикеталь окситетрациклина)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p>
            <w:pPr>
              <w:spacing w:after="20"/>
              <w:ind w:left="20"/>
              <w:jc w:val="both"/>
            </w:pPr>
            <w:r>
              <w:rPr>
                <w:rFonts w:ascii="Times New Roman"/>
                <w:b w:val="false"/>
                <w:i w:val="false"/>
                <w:color w:val="000000"/>
                <w:sz w:val="20"/>
              </w:rPr>
              <w:t>
(Гепарин қышқылы,</w:t>
            </w:r>
          </w:p>
          <w:p>
            <w:pPr>
              <w:spacing w:after="20"/>
              <w:ind w:left="20"/>
              <w:jc w:val="both"/>
            </w:pPr>
            <w:r>
              <w:rPr>
                <w:rFonts w:ascii="Times New Roman"/>
                <w:b w:val="false"/>
                <w:i w:val="false"/>
                <w:color w:val="000000"/>
                <w:sz w:val="20"/>
              </w:rPr>
              <w:t>
Глексан,</w:t>
            </w:r>
          </w:p>
          <w:p>
            <w:pPr>
              <w:spacing w:after="20"/>
              <w:ind w:left="20"/>
              <w:jc w:val="both"/>
            </w:pPr>
            <w:r>
              <w:rPr>
                <w:rFonts w:ascii="Times New Roman"/>
                <w:b w:val="false"/>
                <w:i w:val="false"/>
                <w:color w:val="000000"/>
                <w:sz w:val="20"/>
              </w:rPr>
              <w:t>
Еноксапарин,</w:t>
            </w:r>
          </w:p>
          <w:p>
            <w:pPr>
              <w:spacing w:after="20"/>
              <w:ind w:left="20"/>
              <w:jc w:val="both"/>
            </w:pPr>
            <w:r>
              <w:rPr>
                <w:rFonts w:ascii="Times New Roman"/>
                <w:b w:val="false"/>
                <w:i w:val="false"/>
                <w:color w:val="000000"/>
                <w:sz w:val="20"/>
              </w:rPr>
              <w:t>
Новогепарин,</w:t>
            </w:r>
          </w:p>
          <w:p>
            <w:pPr>
              <w:spacing w:after="20"/>
              <w:ind w:left="20"/>
              <w:jc w:val="both"/>
            </w:pPr>
            <w:r>
              <w:rPr>
                <w:rFonts w:ascii="Times New Roman"/>
                <w:b w:val="false"/>
                <w:i w:val="false"/>
                <w:color w:val="000000"/>
                <w:sz w:val="20"/>
              </w:rPr>
              <w:t>
Флаксипарин)</w:t>
            </w:r>
          </w:p>
          <w:p>
            <w:pPr>
              <w:spacing w:after="20"/>
              <w:ind w:left="20"/>
              <w:jc w:val="both"/>
            </w:pPr>
            <w:r>
              <w:rPr>
                <w:rFonts w:ascii="Times New Roman"/>
                <w:b w:val="false"/>
                <w:i w:val="false"/>
                <w:color w:val="000000"/>
                <w:sz w:val="20"/>
              </w:rPr>
              <w:t>
2,2,3,3,4,4,5,5,6,6,7,7,8,8,9,9,9-Гептадекафтор-N-(2-гидрокси-этил ) нонанамиді</w:t>
            </w:r>
          </w:p>
          <w:p>
            <w:pPr>
              <w:spacing w:after="20"/>
              <w:ind w:left="20"/>
              <w:jc w:val="both"/>
            </w:pPr>
            <w:r>
              <w:rPr>
                <w:rFonts w:ascii="Times New Roman"/>
                <w:b w:val="false"/>
                <w:i w:val="false"/>
                <w:color w:val="000000"/>
                <w:sz w:val="20"/>
              </w:rPr>
              <w:t>
(Перфторнонан қышқылының 2-гидроксиэтиламид)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9041-08-1</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6104-17-2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F</w:t>
            </w:r>
            <w:r>
              <w:rPr>
                <w:rFonts w:ascii="Times New Roman"/>
                <w:b w:val="false"/>
                <w:i w:val="false"/>
                <w:color w:val="000000"/>
                <w:vertAlign w:val="subscript"/>
              </w:rPr>
              <w:t>17</w:t>
            </w:r>
            <w:r>
              <w:rPr>
                <w:rFonts w:ascii="Times New Roman"/>
                <w:b w:val="false"/>
                <w:i w:val="false"/>
                <w:color w:val="000000"/>
                <w:sz w:val="20"/>
              </w:rPr>
              <w:t>NO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Гептанды фракция Нефрас ЧС 94/99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Гептаноилхлорид</w:t>
            </w:r>
          </w:p>
          <w:p>
            <w:pPr>
              <w:spacing w:after="20"/>
              <w:ind w:left="20"/>
              <w:jc w:val="both"/>
            </w:pPr>
            <w:r>
              <w:rPr>
                <w:rFonts w:ascii="Times New Roman"/>
                <w:b w:val="false"/>
                <w:i w:val="false"/>
                <w:color w:val="000000"/>
                <w:sz w:val="20"/>
              </w:rPr>
              <w:t>
(Энантил хлорлы,</w:t>
            </w:r>
          </w:p>
          <w:p>
            <w:pPr>
              <w:spacing w:after="20"/>
              <w:ind w:left="20"/>
              <w:jc w:val="both"/>
            </w:pPr>
            <w:r>
              <w:rPr>
                <w:rFonts w:ascii="Times New Roman"/>
                <w:b w:val="false"/>
                <w:i w:val="false"/>
                <w:color w:val="000000"/>
                <w:sz w:val="20"/>
              </w:rPr>
              <w:t>
Энантты қышқыл хлорангидрид)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СlO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1,1,1,2,2,3,3-Гептафтор-3-[(үшфторэтенил)оксипропан]</w:t>
            </w:r>
          </w:p>
          <w:p>
            <w:pPr>
              <w:spacing w:after="20"/>
              <w:ind w:left="20"/>
              <w:jc w:val="both"/>
            </w:pPr>
            <w:r>
              <w:rPr>
                <w:rFonts w:ascii="Times New Roman"/>
                <w:b w:val="false"/>
                <w:i w:val="false"/>
                <w:color w:val="000000"/>
                <w:sz w:val="20"/>
              </w:rPr>
              <w:t>
(М-100</w:t>
            </w:r>
          </w:p>
          <w:p>
            <w:pPr>
              <w:spacing w:after="20"/>
              <w:ind w:left="20"/>
              <w:jc w:val="both"/>
            </w:pPr>
            <w:r>
              <w:rPr>
                <w:rFonts w:ascii="Times New Roman"/>
                <w:b w:val="false"/>
                <w:i w:val="false"/>
                <w:color w:val="000000"/>
                <w:sz w:val="20"/>
              </w:rPr>
              <w:t>
Перфторпропилперфторвинилэфирі)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C5F10O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Германий тетрагидриді</w:t>
            </w:r>
          </w:p>
          <w:p>
            <w:pPr>
              <w:spacing w:after="20"/>
              <w:ind w:left="20"/>
              <w:jc w:val="both"/>
            </w:pPr>
            <w:r>
              <w:rPr>
                <w:rFonts w:ascii="Times New Roman"/>
                <w:b w:val="false"/>
                <w:i w:val="false"/>
                <w:color w:val="000000"/>
                <w:sz w:val="20"/>
              </w:rPr>
              <w:t>
(Моногерман)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GеН</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Гетинакс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гидраты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х H</w:t>
            </w:r>
            <w:r>
              <w:rPr>
                <w:rFonts w:ascii="Times New Roman"/>
                <w:b w:val="false"/>
                <w:i w:val="false"/>
                <w:color w:val="000000"/>
                <w:vertAlign w:val="subscript"/>
              </w:rPr>
              <w:t>2</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 өндiрiсiнiң    тазартылған ағынды суы    негiзiндегi cу айналымының        гидроаэрозолi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4К-ЛИГНО-Ф [айналым суддағы мөлшерленуі: 20 мг/л  лингосульфат натрийi, ОЭДФ  - 10 мг/л, 2,5 мг/л мырыш  (Zn2+)] ингибиторымен болатын табиғи су негiзiндегi су 0,07 мл/м3 айналым суының гидроаэрозолi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Хром-мырышфосфатты коррозия ингибиторы бар [айналымдағы судың дозасы: хром (Cr6+) - 1,7 мг/л-ге дейiн, Мырыш (Zn2+) - 2 мг/л-гe дейiн] табиғи су негiзiндегi айналым суының гидроаэрозолi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көбіне жеңiл  қышқылдататын қайнау температурасы 150 С органикалық қосындылары және тотықтан байтын шағын ғана органикалық қосындылары бар (эмульсиялы дивинилстиролды, дивинил-метилстиролды көксағызды өндiру), ["4К-ЛИГHO" коррозиясының қолданылған ингибиторы]тазартылған қалалық және өндipicтік ағынды сулардың негізіндегі, құрамында тұзы бар (12г/л.-ге дейiнгi) айналым су гидроаэрозолi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қалалық ағынды су негiзiндегi, құрамында тұзы аз айналым суының гидроаэрозолi (қолданылған үш хроммырыш фосфатты ингибиторы)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күрделi тотығатын, қайнау температурасы 200ғС-ге дейінгі органикалық қосындылар бар, тазартылған қалалық және өндiрiстік ағынды сулардың негiзіндегi айналым суының гидроаэрозолi (синтетикалық каучукты өндіру каталитикалық полимерлену: дивилин]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тотықпайтын, қайнау температурасы 200ғС-тен асатын органикалық қосындылары бар, тазартылған қалалық және өндiрiстік ағынды сулардың негiзіндегi айналымсуының гидроаэрозолi (синтетикалық каучукты өндіру каталитикалық полимерлену: дивилин]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күрделі тотығатын қайнау температурасы 200ғС-ты органикалық қосындылары бар, тазартылған қалалық және өндiрiстік ағынды сулардың негiзіндегi айналым суының гидроаэрозолi (синтетикалық каучукты өндіру каталитикалық полимерлену: дивилин]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қалалық ағын  суларының негiзiндегi, құрамында тұзы бар (6г/л-ге дейiн) айналым суының гидроаэрозолi (қолданылған коррозия   ингибиторы - үш хром-мырыш фосфатты ингибиторы)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2-Гидроксибензой қышқылы</w:t>
            </w:r>
          </w:p>
          <w:p>
            <w:pPr>
              <w:spacing w:after="20"/>
              <w:ind w:left="20"/>
              <w:jc w:val="both"/>
            </w:pPr>
            <w:r>
              <w:rPr>
                <w:rFonts w:ascii="Times New Roman"/>
                <w:b w:val="false"/>
                <w:i w:val="false"/>
                <w:color w:val="000000"/>
                <w:sz w:val="20"/>
              </w:rPr>
              <w:t>
(Салицил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2-Гидроксибензальдегиді (салицилальдегиді)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4-Гидроксибутаноаты</w:t>
            </w:r>
          </w:p>
          <w:p>
            <w:pPr>
              <w:spacing w:after="20"/>
              <w:ind w:left="20"/>
              <w:jc w:val="both"/>
            </w:pPr>
            <w:r>
              <w:rPr>
                <w:rFonts w:ascii="Times New Roman"/>
                <w:b w:val="false"/>
                <w:i w:val="false"/>
                <w:color w:val="000000"/>
                <w:sz w:val="20"/>
              </w:rPr>
              <w:t>
(4-Гидроксибутан қышқылының натрий тұзы,</w:t>
            </w:r>
          </w:p>
          <w:p>
            <w:pPr>
              <w:spacing w:after="20"/>
              <w:ind w:left="20"/>
              <w:jc w:val="both"/>
            </w:pPr>
            <w:r>
              <w:rPr>
                <w:rFonts w:ascii="Times New Roman"/>
                <w:b w:val="false"/>
                <w:i w:val="false"/>
                <w:color w:val="000000"/>
                <w:sz w:val="20"/>
              </w:rPr>
              <w:t>
Натрий оксибутираты)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NаО</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1-Гидрокси-4-[1'-гидрокси-3',6-дисульфо-8-ацетиламино-2-нафто)-4-фенокси]-2-нафтой қышқылының 3-(2',4'-ди-трет-амилфеноксибутиламиді)</w:t>
            </w:r>
          </w:p>
          <w:p>
            <w:pPr>
              <w:spacing w:after="20"/>
              <w:ind w:left="20"/>
              <w:jc w:val="both"/>
            </w:pPr>
            <w:r>
              <w:rPr>
                <w:rFonts w:ascii="Times New Roman"/>
                <w:b w:val="false"/>
                <w:i w:val="false"/>
                <w:color w:val="000000"/>
                <w:sz w:val="20"/>
              </w:rPr>
              <w:t>
(Компонента 616М;</w:t>
            </w:r>
          </w:p>
          <w:p>
            <w:pPr>
              <w:spacing w:after="20"/>
              <w:ind w:left="20"/>
              <w:jc w:val="both"/>
            </w:pPr>
            <w:r>
              <w:rPr>
                <w:rFonts w:ascii="Times New Roman"/>
                <w:b w:val="false"/>
                <w:i w:val="false"/>
                <w:color w:val="000000"/>
                <w:sz w:val="20"/>
              </w:rPr>
              <w:t>
(сигма-(2',4'-Дитретамил-фенокси) бутиламид 1-окси-4 [1"-окси-3",6-дисульфо-8-ацетиламино-2-нафтозо)-4-фенокси]-2-нафтон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4-(2-Гидрокси-3-изопропиламино) пропоксифенилацет-амиді</w:t>
            </w:r>
          </w:p>
          <w:p>
            <w:pPr>
              <w:spacing w:after="20"/>
              <w:ind w:left="20"/>
              <w:jc w:val="both"/>
            </w:pPr>
            <w:r>
              <w:rPr>
                <w:rFonts w:ascii="Times New Roman"/>
                <w:b w:val="false"/>
                <w:i w:val="false"/>
                <w:color w:val="000000"/>
                <w:sz w:val="20"/>
              </w:rPr>
              <w:t>
(Атенолол;</w:t>
            </w:r>
          </w:p>
          <w:p>
            <w:pPr>
              <w:spacing w:after="20"/>
              <w:ind w:left="20"/>
              <w:jc w:val="both"/>
            </w:pPr>
            <w:r>
              <w:rPr>
                <w:rFonts w:ascii="Times New Roman"/>
                <w:b w:val="false"/>
                <w:i w:val="false"/>
                <w:color w:val="000000"/>
                <w:sz w:val="20"/>
              </w:rPr>
              <w:t>
4-[2-Гидрокси-3-[(1-метилэтил)амино]пропокси]бензацетамид)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29122-68-7</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Гидроксииминосірке суы қышқылы 3-(3-диметиламино)-пропил-амид, дигидрохлориді</w:t>
            </w:r>
          </w:p>
          <w:p>
            <w:pPr>
              <w:spacing w:after="20"/>
              <w:ind w:left="20"/>
              <w:jc w:val="both"/>
            </w:pPr>
            <w:r>
              <w:rPr>
                <w:rFonts w:ascii="Times New Roman"/>
                <w:b w:val="false"/>
                <w:i w:val="false"/>
                <w:color w:val="000000"/>
                <w:sz w:val="20"/>
              </w:rPr>
              <w:t>
(Дамоксим,</w:t>
            </w:r>
          </w:p>
          <w:p>
            <w:pPr>
              <w:spacing w:after="20"/>
              <w:ind w:left="20"/>
              <w:jc w:val="both"/>
            </w:pPr>
            <w:r>
              <w:rPr>
                <w:rFonts w:ascii="Times New Roman"/>
                <w:b w:val="false"/>
                <w:i w:val="false"/>
                <w:color w:val="000000"/>
                <w:sz w:val="20"/>
              </w:rPr>
              <w:t>
3-(3-Диметиламинопропиламино) -пропиламид оксиминосірке суы қышқылының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2-Гидрокси-1-метилбензол</w:t>
            </w:r>
          </w:p>
          <w:p>
            <w:pPr>
              <w:spacing w:after="20"/>
              <w:ind w:left="20"/>
              <w:jc w:val="both"/>
            </w:pPr>
            <w:r>
              <w:rPr>
                <w:rFonts w:ascii="Times New Roman"/>
                <w:b w:val="false"/>
                <w:i w:val="false"/>
                <w:color w:val="000000"/>
                <w:sz w:val="20"/>
              </w:rPr>
              <w:t>
(м-Крезол)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3-Гидрокси-1-метилбенз ол</w:t>
            </w:r>
          </w:p>
          <w:p>
            <w:pPr>
              <w:spacing w:after="20"/>
              <w:ind w:left="20"/>
              <w:jc w:val="both"/>
            </w:pPr>
            <w:r>
              <w:rPr>
                <w:rFonts w:ascii="Times New Roman"/>
                <w:b w:val="false"/>
                <w:i w:val="false"/>
                <w:color w:val="000000"/>
                <w:sz w:val="20"/>
              </w:rPr>
              <w:t>
(о-Крезол)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4-Гидрокси-1-метилбензол</w:t>
            </w:r>
          </w:p>
          <w:p>
            <w:pPr>
              <w:spacing w:after="20"/>
              <w:ind w:left="20"/>
              <w:jc w:val="both"/>
            </w:pPr>
            <w:r>
              <w:rPr>
                <w:rFonts w:ascii="Times New Roman"/>
                <w:b w:val="false"/>
                <w:i w:val="false"/>
                <w:color w:val="000000"/>
                <w:sz w:val="20"/>
              </w:rPr>
              <w:t>
(п-Крезол)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N-[1-(Гидроксиметил)-2-(4-нитрофенил)-2-оксоэтил]-ацетамиді</w:t>
            </w:r>
          </w:p>
          <w:p>
            <w:pPr>
              <w:spacing w:after="20"/>
              <w:ind w:left="20"/>
              <w:jc w:val="both"/>
            </w:pPr>
            <w:r>
              <w:rPr>
                <w:rFonts w:ascii="Times New Roman"/>
                <w:b w:val="false"/>
                <w:i w:val="false"/>
                <w:color w:val="000000"/>
                <w:sz w:val="20"/>
              </w:rPr>
              <w:t>
(п-Нитро-а-ацетиламино -b-гидроксипропиофенон ,</w:t>
            </w:r>
          </w:p>
          <w:p>
            <w:pPr>
              <w:spacing w:after="20"/>
              <w:ind w:left="20"/>
              <w:jc w:val="both"/>
            </w:pPr>
            <w:r>
              <w:rPr>
                <w:rFonts w:ascii="Times New Roman"/>
                <w:b w:val="false"/>
                <w:i w:val="false"/>
                <w:color w:val="000000"/>
                <w:sz w:val="20"/>
              </w:rPr>
              <w:t>
Оксиментиль қосындысы)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4-Гидрокси-4-метилпентан-2-он (Диацетон, Диацетон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N-Гидроксиметил-3-пиридинкарбоксамиді</w:t>
            </w:r>
          </w:p>
          <w:p>
            <w:pPr>
              <w:spacing w:after="20"/>
              <w:ind w:left="20"/>
              <w:jc w:val="both"/>
            </w:pPr>
            <w:r>
              <w:rPr>
                <w:rFonts w:ascii="Times New Roman"/>
                <w:b w:val="false"/>
                <w:i w:val="false"/>
                <w:color w:val="000000"/>
                <w:sz w:val="20"/>
              </w:rPr>
              <w:t>
(Биламид, Билоцид,</w:t>
            </w:r>
          </w:p>
          <w:p>
            <w:pPr>
              <w:spacing w:after="20"/>
              <w:ind w:left="20"/>
              <w:jc w:val="both"/>
            </w:pPr>
            <w:r>
              <w:rPr>
                <w:rFonts w:ascii="Times New Roman"/>
                <w:b w:val="false"/>
                <w:i w:val="false"/>
                <w:color w:val="000000"/>
                <w:sz w:val="20"/>
              </w:rPr>
              <w:t>
Никодин, Пиридин-3-карбон қышқылының гидроксиметиламид)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3569-99-1</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2-Гидрокси-2-метилпропан қышқыл нитрил</w:t>
            </w:r>
          </w:p>
          <w:p>
            <w:pPr>
              <w:spacing w:after="20"/>
              <w:ind w:left="20"/>
              <w:jc w:val="both"/>
            </w:pPr>
            <w:r>
              <w:rPr>
                <w:rFonts w:ascii="Times New Roman"/>
                <w:b w:val="false"/>
                <w:i w:val="false"/>
                <w:color w:val="000000"/>
                <w:sz w:val="20"/>
              </w:rPr>
              <w:t>
(Ацетонциангидрин,</w:t>
            </w:r>
          </w:p>
          <w:p>
            <w:pPr>
              <w:spacing w:after="20"/>
              <w:ind w:left="20"/>
              <w:jc w:val="both"/>
            </w:pPr>
            <w:r>
              <w:rPr>
                <w:rFonts w:ascii="Times New Roman"/>
                <w:b w:val="false"/>
                <w:i w:val="false"/>
                <w:color w:val="000000"/>
                <w:sz w:val="20"/>
              </w:rPr>
              <w:t>
а-Гидроксиизобутиронитрилл,</w:t>
            </w:r>
          </w:p>
          <w:p>
            <w:pPr>
              <w:spacing w:after="20"/>
              <w:ind w:left="20"/>
              <w:jc w:val="both"/>
            </w:pPr>
            <w:r>
              <w:rPr>
                <w:rFonts w:ascii="Times New Roman"/>
                <w:b w:val="false"/>
                <w:i w:val="false"/>
                <w:color w:val="000000"/>
                <w:sz w:val="20"/>
              </w:rPr>
              <w:t>
Нитрил альфа-гидрооксиизомай қышқылдары)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75-86-5</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4-Гидрокси-3-метоксибензальдегиді</w:t>
            </w:r>
          </w:p>
          <w:p>
            <w:pPr>
              <w:spacing w:after="20"/>
              <w:ind w:left="20"/>
              <w:jc w:val="both"/>
            </w:pPr>
            <w:r>
              <w:rPr>
                <w:rFonts w:ascii="Times New Roman"/>
                <w:b w:val="false"/>
                <w:i w:val="false"/>
                <w:color w:val="000000"/>
                <w:sz w:val="20"/>
              </w:rPr>
              <w:t>
(Ванилин)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1-Гидрокси-4-метоксибензол</w:t>
            </w:r>
          </w:p>
          <w:p>
            <w:pPr>
              <w:spacing w:after="20"/>
              <w:ind w:left="20"/>
              <w:jc w:val="both"/>
            </w:pPr>
            <w:r>
              <w:rPr>
                <w:rFonts w:ascii="Times New Roman"/>
                <w:b w:val="false"/>
                <w:i w:val="false"/>
                <w:color w:val="000000"/>
                <w:sz w:val="20"/>
              </w:rPr>
              <w:t>
(Гваякол,</w:t>
            </w:r>
          </w:p>
          <w:p>
            <w:pPr>
              <w:spacing w:after="20"/>
              <w:ind w:left="20"/>
              <w:jc w:val="both"/>
            </w:pPr>
            <w:r>
              <w:rPr>
                <w:rFonts w:ascii="Times New Roman"/>
                <w:b w:val="false"/>
                <w:i w:val="false"/>
                <w:color w:val="000000"/>
                <w:sz w:val="20"/>
              </w:rPr>
              <w:t>
о-Метоксифенол)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150-76-5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2-Гидрокси-5-[[4,6-метокси-3-пиридазинил)амино]-сульфонил] фенил]азо]бензой қышқылы</w:t>
            </w:r>
          </w:p>
          <w:p>
            <w:pPr>
              <w:spacing w:after="20"/>
              <w:ind w:left="20"/>
              <w:jc w:val="both"/>
            </w:pPr>
            <w:r>
              <w:rPr>
                <w:rFonts w:ascii="Times New Roman"/>
                <w:b w:val="false"/>
                <w:i w:val="false"/>
                <w:color w:val="000000"/>
                <w:sz w:val="20"/>
              </w:rPr>
              <w:t>
(5-(п-[N-(3-Метоксипиридазалин-6)-сульфамидо]-фенилазо) салицил қышқылы,</w:t>
            </w:r>
          </w:p>
          <w:p>
            <w:pPr>
              <w:spacing w:after="20"/>
              <w:ind w:left="20"/>
              <w:jc w:val="both"/>
            </w:pPr>
            <w:r>
              <w:rPr>
                <w:rFonts w:ascii="Times New Roman"/>
                <w:b w:val="false"/>
                <w:i w:val="false"/>
                <w:color w:val="000000"/>
                <w:sz w:val="20"/>
              </w:rPr>
              <w:t>
у-Ноналактон,</w:t>
            </w:r>
          </w:p>
          <w:p>
            <w:pPr>
              <w:spacing w:after="20"/>
              <w:ind w:left="20"/>
              <w:jc w:val="both"/>
            </w:pPr>
            <w:r>
              <w:rPr>
                <w:rFonts w:ascii="Times New Roman"/>
                <w:b w:val="false"/>
                <w:i w:val="false"/>
                <w:color w:val="000000"/>
                <w:sz w:val="20"/>
              </w:rPr>
              <w:t>
Салазопиридазин,</w:t>
            </w:r>
          </w:p>
          <w:p>
            <w:pPr>
              <w:spacing w:after="20"/>
              <w:ind w:left="20"/>
              <w:jc w:val="both"/>
            </w:pPr>
            <w:r>
              <w:rPr>
                <w:rFonts w:ascii="Times New Roman"/>
                <w:b w:val="false"/>
                <w:i w:val="false"/>
                <w:color w:val="000000"/>
                <w:sz w:val="20"/>
              </w:rPr>
              <w:t>
2-Гидрокси-5-[[4,6-метокси-3-пиридазинил]-амино-сульфонил] фенилазобензой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22933-72-8</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О</w:t>
            </w:r>
            <w:r>
              <w:rPr>
                <w:rFonts w:ascii="Times New Roman"/>
                <w:b w:val="false"/>
                <w:i w:val="false"/>
                <w:color w:val="000000"/>
                <w:vertAlign w:val="subscript"/>
              </w:rPr>
              <w:t>6</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4-Гидроокси-3-метокси-1-пропенилбензолы</w:t>
            </w:r>
          </w:p>
          <w:p>
            <w:pPr>
              <w:spacing w:after="20"/>
              <w:ind w:left="20"/>
              <w:jc w:val="both"/>
            </w:pPr>
            <w:r>
              <w:rPr>
                <w:rFonts w:ascii="Times New Roman"/>
                <w:b w:val="false"/>
                <w:i w:val="false"/>
                <w:color w:val="000000"/>
                <w:sz w:val="20"/>
              </w:rPr>
              <w:t>
(Изоэвгенол,</w:t>
            </w:r>
          </w:p>
          <w:p>
            <w:pPr>
              <w:spacing w:after="20"/>
              <w:ind w:left="20"/>
              <w:jc w:val="both"/>
            </w:pPr>
            <w:r>
              <w:rPr>
                <w:rFonts w:ascii="Times New Roman"/>
                <w:b w:val="false"/>
                <w:i w:val="false"/>
                <w:color w:val="000000"/>
                <w:sz w:val="20"/>
              </w:rPr>
              <w:t>
4-Окси-3-метокси-1-пропенилбензол)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3-Гидрокси-N-1-нафталенил-2-нафталинкарбоксамиді</w:t>
            </w:r>
          </w:p>
          <w:p>
            <w:pPr>
              <w:spacing w:after="20"/>
              <w:ind w:left="20"/>
              <w:jc w:val="both"/>
            </w:pPr>
            <w:r>
              <w:rPr>
                <w:rFonts w:ascii="Times New Roman"/>
                <w:b w:val="false"/>
                <w:i w:val="false"/>
                <w:color w:val="000000"/>
                <w:sz w:val="20"/>
              </w:rPr>
              <w:t>
(Азотол АНФ,</w:t>
            </w:r>
          </w:p>
          <w:p>
            <w:pPr>
              <w:spacing w:after="20"/>
              <w:ind w:left="20"/>
              <w:jc w:val="both"/>
            </w:pPr>
            <w:r>
              <w:rPr>
                <w:rFonts w:ascii="Times New Roman"/>
                <w:b w:val="false"/>
                <w:i w:val="false"/>
                <w:color w:val="000000"/>
                <w:sz w:val="20"/>
              </w:rPr>
              <w:t>
2-Гидроксинафто қышқылы</w:t>
            </w:r>
          </w:p>
          <w:p>
            <w:pPr>
              <w:spacing w:after="20"/>
              <w:ind w:left="20"/>
              <w:jc w:val="both"/>
            </w:pPr>
            <w:r>
              <w:rPr>
                <w:rFonts w:ascii="Times New Roman"/>
                <w:b w:val="false"/>
                <w:i w:val="false"/>
                <w:color w:val="000000"/>
                <w:sz w:val="20"/>
              </w:rPr>
              <w:t>
1-нафтиламид)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21</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1-Гидрокси-2-нафтой қышқылы</w:t>
            </w:r>
          </w:p>
          <w:p>
            <w:pPr>
              <w:spacing w:after="20"/>
              <w:ind w:left="20"/>
              <w:jc w:val="both"/>
            </w:pPr>
            <w:r>
              <w:rPr>
                <w:rFonts w:ascii="Times New Roman"/>
                <w:b w:val="false"/>
                <w:i w:val="false"/>
                <w:color w:val="000000"/>
                <w:sz w:val="20"/>
              </w:rPr>
              <w:t>
(Оксинафтой қышқылы,</w:t>
            </w:r>
          </w:p>
          <w:p>
            <w:pPr>
              <w:spacing w:after="20"/>
              <w:ind w:left="20"/>
              <w:jc w:val="both"/>
            </w:pPr>
            <w:r>
              <w:rPr>
                <w:rFonts w:ascii="Times New Roman"/>
                <w:b w:val="false"/>
                <w:i w:val="false"/>
                <w:color w:val="000000"/>
                <w:sz w:val="20"/>
              </w:rPr>
              <w:t>
альфа-Оксинафтой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1-Гидрокси-2-нафтой қышқылы [3-(2,4-ди-трет-амил)-фенокси] бутиламиді</w:t>
            </w:r>
          </w:p>
          <w:p>
            <w:pPr>
              <w:spacing w:after="20"/>
              <w:ind w:left="20"/>
              <w:jc w:val="both"/>
            </w:pPr>
            <w:r>
              <w:rPr>
                <w:rFonts w:ascii="Times New Roman"/>
                <w:b w:val="false"/>
                <w:i w:val="false"/>
                <w:color w:val="000000"/>
                <w:sz w:val="20"/>
              </w:rPr>
              <w:t>
(Компонента көгілдір ЗГ-97,</w:t>
            </w:r>
          </w:p>
          <w:p>
            <w:pPr>
              <w:spacing w:after="20"/>
              <w:ind w:left="20"/>
              <w:jc w:val="both"/>
            </w:pPr>
            <w:r>
              <w:rPr>
                <w:rFonts w:ascii="Times New Roman"/>
                <w:b w:val="false"/>
                <w:i w:val="false"/>
                <w:color w:val="000000"/>
                <w:sz w:val="20"/>
              </w:rPr>
              <w:t>
Т-окси-2-нафтой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–Гидрокси-4-нитрофенол</w:t>
            </w:r>
          </w:p>
          <w:p>
            <w:pPr>
              <w:spacing w:after="20"/>
              <w:ind w:left="20"/>
              <w:jc w:val="both"/>
            </w:pPr>
            <w:r>
              <w:rPr>
                <w:rFonts w:ascii="Times New Roman"/>
                <w:b w:val="false"/>
                <w:i w:val="false"/>
                <w:color w:val="000000"/>
                <w:sz w:val="20"/>
              </w:rPr>
              <w:t>
(4-Нитрофенол)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NО</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5-Гидроксипентан-2-он</w:t>
            </w:r>
          </w:p>
          <w:p>
            <w:pPr>
              <w:spacing w:after="20"/>
              <w:ind w:left="20"/>
              <w:jc w:val="both"/>
            </w:pPr>
            <w:r>
              <w:rPr>
                <w:rFonts w:ascii="Times New Roman"/>
                <w:b w:val="false"/>
                <w:i w:val="false"/>
                <w:color w:val="000000"/>
                <w:sz w:val="20"/>
              </w:rPr>
              <w:t>
(L-Оксипролин)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NО</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4-Гидрокси-L-пролин</w:t>
            </w:r>
          </w:p>
          <w:p>
            <w:pPr>
              <w:spacing w:after="20"/>
              <w:ind w:left="20"/>
              <w:jc w:val="both"/>
            </w:pPr>
            <w:r>
              <w:rPr>
                <w:rFonts w:ascii="Times New Roman"/>
                <w:b w:val="false"/>
                <w:i w:val="false"/>
                <w:color w:val="000000"/>
                <w:sz w:val="20"/>
              </w:rPr>
              <w:t>
(2-Гидроксипропин қышқылы темір тұзы, темір лактат)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FeO</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2-Гидроксипропаноаты</w:t>
            </w:r>
          </w:p>
          <w:p>
            <w:pPr>
              <w:spacing w:after="20"/>
              <w:ind w:left="20"/>
              <w:jc w:val="both"/>
            </w:pPr>
            <w:r>
              <w:rPr>
                <w:rFonts w:ascii="Times New Roman"/>
                <w:b w:val="false"/>
                <w:i w:val="false"/>
                <w:color w:val="000000"/>
                <w:sz w:val="20"/>
              </w:rPr>
              <w:t>
(2-Гидроксипропин қышқылы кальций тұзы,</w:t>
            </w:r>
          </w:p>
          <w:p>
            <w:pPr>
              <w:spacing w:after="20"/>
              <w:ind w:left="20"/>
              <w:jc w:val="both"/>
            </w:pPr>
            <w:r>
              <w:rPr>
                <w:rFonts w:ascii="Times New Roman"/>
                <w:b w:val="false"/>
                <w:i w:val="false"/>
                <w:color w:val="000000"/>
                <w:sz w:val="20"/>
              </w:rPr>
              <w:t>
Кальций лактат)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СаО</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L-2-Гидроксипропан қышқылы</w:t>
            </w:r>
          </w:p>
          <w:p>
            <w:pPr>
              <w:spacing w:after="20"/>
              <w:ind w:left="20"/>
              <w:jc w:val="both"/>
            </w:pPr>
            <w:r>
              <w:rPr>
                <w:rFonts w:ascii="Times New Roman"/>
                <w:b w:val="false"/>
                <w:i w:val="false"/>
                <w:color w:val="000000"/>
                <w:sz w:val="20"/>
              </w:rPr>
              <w:t>
(Сүт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I-Гидроксипроп-2-енил</w:t>
            </w:r>
          </w:p>
          <w:p>
            <w:pPr>
              <w:spacing w:after="20"/>
              <w:ind w:left="20"/>
              <w:jc w:val="both"/>
            </w:pPr>
            <w:r>
              <w:rPr>
                <w:rFonts w:ascii="Times New Roman"/>
                <w:b w:val="false"/>
                <w:i w:val="false"/>
                <w:color w:val="000000"/>
                <w:sz w:val="20"/>
              </w:rPr>
              <w:t>
(Аллил спирті,</w:t>
            </w:r>
          </w:p>
          <w:p>
            <w:pPr>
              <w:spacing w:after="20"/>
              <w:ind w:left="20"/>
              <w:jc w:val="both"/>
            </w:pPr>
            <w:r>
              <w:rPr>
                <w:rFonts w:ascii="Times New Roman"/>
                <w:b w:val="false"/>
                <w:i w:val="false"/>
                <w:color w:val="000000"/>
                <w:sz w:val="20"/>
              </w:rPr>
              <w:t>
3-Гидроксипропен)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1-Гидрокси-1,2,3,4-тетрагидронафталин</w:t>
            </w:r>
          </w:p>
          <w:p>
            <w:pPr>
              <w:spacing w:after="20"/>
              <w:ind w:left="20"/>
              <w:jc w:val="both"/>
            </w:pPr>
            <w:r>
              <w:rPr>
                <w:rFonts w:ascii="Times New Roman"/>
                <w:b w:val="false"/>
                <w:i w:val="false"/>
                <w:color w:val="000000"/>
                <w:sz w:val="20"/>
              </w:rPr>
              <w:t>
(1,2,3,4-Тетрагидро-1-оксонафталин %</w:t>
            </w:r>
          </w:p>
          <w:p>
            <w:pPr>
              <w:spacing w:after="20"/>
              <w:ind w:left="20"/>
              <w:jc w:val="both"/>
            </w:pPr>
            <w:r>
              <w:rPr>
                <w:rFonts w:ascii="Times New Roman"/>
                <w:b w:val="false"/>
                <w:i w:val="false"/>
                <w:color w:val="000000"/>
                <w:sz w:val="20"/>
              </w:rPr>
              <w:t>
Тетралон)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4-Гидроксифенилацетамиді</w:t>
            </w:r>
          </w:p>
          <w:p>
            <w:pPr>
              <w:spacing w:after="20"/>
              <w:ind w:left="20"/>
              <w:jc w:val="both"/>
            </w:pPr>
            <w:r>
              <w:rPr>
                <w:rFonts w:ascii="Times New Roman"/>
                <w:b w:val="false"/>
                <w:i w:val="false"/>
                <w:color w:val="000000"/>
                <w:sz w:val="20"/>
              </w:rPr>
              <w:t>
(4-Гидроксифенил сірке қышқылы амиді)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17194-82-0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17194-82-0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2-Гидрокси-3-хлорпропан қышқылы</w:t>
            </w:r>
          </w:p>
          <w:p>
            <w:pPr>
              <w:spacing w:after="20"/>
              <w:ind w:left="20"/>
              <w:jc w:val="both"/>
            </w:pPr>
            <w:r>
              <w:rPr>
                <w:rFonts w:ascii="Times New Roman"/>
                <w:b w:val="false"/>
                <w:i w:val="false"/>
                <w:color w:val="000000"/>
                <w:sz w:val="20"/>
              </w:rPr>
              <w:t>
( бета-хлор сүт қышқылы,</w:t>
            </w:r>
          </w:p>
          <w:p>
            <w:pPr>
              <w:spacing w:after="20"/>
              <w:ind w:left="20"/>
              <w:jc w:val="both"/>
            </w:pPr>
            <w:r>
              <w:rPr>
                <w:rFonts w:ascii="Times New Roman"/>
                <w:b w:val="false"/>
                <w:i w:val="false"/>
                <w:color w:val="000000"/>
                <w:sz w:val="20"/>
              </w:rPr>
              <w:t>
3-Хлор сүт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ClO</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4-Гидроксифенил сірке суы қышқылы</w:t>
            </w:r>
          </w:p>
          <w:p>
            <w:pPr>
              <w:spacing w:after="20"/>
              <w:ind w:left="20"/>
              <w:jc w:val="both"/>
            </w:pPr>
            <w:r>
              <w:rPr>
                <w:rFonts w:ascii="Times New Roman"/>
                <w:b w:val="false"/>
                <w:i w:val="false"/>
                <w:color w:val="000000"/>
                <w:sz w:val="20"/>
              </w:rPr>
              <w:t>
(4-пара-гидроксифенил сірке суы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(1-Гидроксиэтенил) дифосфонат үшнатрий</w:t>
            </w:r>
          </w:p>
          <w:p>
            <w:pPr>
              <w:spacing w:after="20"/>
              <w:ind w:left="20"/>
              <w:jc w:val="both"/>
            </w:pPr>
            <w:r>
              <w:rPr>
                <w:rFonts w:ascii="Times New Roman"/>
                <w:b w:val="false"/>
                <w:i w:val="false"/>
                <w:color w:val="000000"/>
                <w:sz w:val="20"/>
              </w:rPr>
              <w:t>
Оксиэтилидендифосфон қышқылы үшнатрий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Nа</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7</w:t>
            </w:r>
            <w:r>
              <w:rPr>
                <w:rFonts w:ascii="Times New Roman"/>
                <w:b w:val="false"/>
                <w:i w:val="false"/>
                <w:color w:val="000000"/>
                <w:sz w:val="20"/>
              </w:rPr>
              <w:t>Р</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1-Гидроксиэтилидендифосфон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7</w:t>
            </w:r>
            <w:r>
              <w:rPr>
                <w:rFonts w:ascii="Times New Roman"/>
                <w:b w:val="false"/>
                <w:i w:val="false"/>
                <w:color w:val="000000"/>
                <w:sz w:val="20"/>
              </w:rPr>
              <w:t>P</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1-Гидроксиэтилидендифосфон қышқылы калий тұзы</w:t>
            </w:r>
          </w:p>
          <w:p>
            <w:pPr>
              <w:spacing w:after="20"/>
              <w:ind w:left="20"/>
              <w:jc w:val="both"/>
            </w:pPr>
            <w:r>
              <w:rPr>
                <w:rFonts w:ascii="Times New Roman"/>
                <w:b w:val="false"/>
                <w:i w:val="false"/>
                <w:color w:val="000000"/>
                <w:sz w:val="20"/>
              </w:rPr>
              <w:t>
(Ксидифон,</w:t>
            </w:r>
          </w:p>
          <w:p>
            <w:pPr>
              <w:spacing w:after="20"/>
              <w:ind w:left="20"/>
              <w:jc w:val="both"/>
            </w:pPr>
            <w:r>
              <w:rPr>
                <w:rFonts w:ascii="Times New Roman"/>
                <w:b w:val="false"/>
                <w:i w:val="false"/>
                <w:color w:val="000000"/>
                <w:sz w:val="20"/>
              </w:rPr>
              <w:t>
1-Гидроксиэтенилдифосфонат калий)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КO</w:t>
            </w:r>
            <w:r>
              <w:rPr>
                <w:rFonts w:ascii="Times New Roman"/>
                <w:b w:val="false"/>
                <w:i w:val="false"/>
                <w:color w:val="000000"/>
                <w:vertAlign w:val="subscript"/>
              </w:rPr>
              <w:t>7</w:t>
            </w:r>
            <w:r>
              <w:rPr>
                <w:rFonts w:ascii="Times New Roman"/>
                <w:b w:val="false"/>
                <w:i w:val="false"/>
                <w:color w:val="000000"/>
                <w:sz w:val="20"/>
              </w:rPr>
              <w:t>Р</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Крахмалдың 2-Гидроксиэтилді эфир </w:t>
            </w:r>
          </w:p>
          <w:p>
            <w:pPr>
              <w:spacing w:after="20"/>
              <w:ind w:left="20"/>
              <w:jc w:val="both"/>
            </w:pPr>
            <w:r>
              <w:rPr>
                <w:rFonts w:ascii="Times New Roman"/>
                <w:b w:val="false"/>
                <w:i w:val="false"/>
                <w:color w:val="000000"/>
                <w:sz w:val="20"/>
              </w:rPr>
              <w:t>
(Оксиэтилкрахмал)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1-(2-Гидроксиэтил) пиперазині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2-Гидроксиэтилүшметиламмоний хлориді</w:t>
            </w:r>
          </w:p>
          <w:p>
            <w:pPr>
              <w:spacing w:after="20"/>
              <w:ind w:left="20"/>
              <w:jc w:val="both"/>
            </w:pPr>
            <w:r>
              <w:rPr>
                <w:rFonts w:ascii="Times New Roman"/>
                <w:b w:val="false"/>
                <w:i w:val="false"/>
                <w:color w:val="000000"/>
                <w:sz w:val="20"/>
              </w:rPr>
              <w:t>
(Холинхлорид)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ClNO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1-Гидропероксиэтилбензол</w:t>
            </w:r>
          </w:p>
          <w:p>
            <w:pPr>
              <w:spacing w:after="20"/>
              <w:ind w:left="20"/>
              <w:jc w:val="both"/>
            </w:pPr>
            <w:r>
              <w:rPr>
                <w:rFonts w:ascii="Times New Roman"/>
                <w:b w:val="false"/>
                <w:i w:val="false"/>
                <w:color w:val="000000"/>
                <w:sz w:val="20"/>
              </w:rPr>
              <w:t>
(Этилбензол гидропероксиді,</w:t>
            </w:r>
          </w:p>
          <w:p>
            <w:pPr>
              <w:spacing w:after="20"/>
              <w:ind w:left="20"/>
              <w:jc w:val="both"/>
            </w:pPr>
            <w:r>
              <w:rPr>
                <w:rFonts w:ascii="Times New Roman"/>
                <w:b w:val="false"/>
                <w:i w:val="false"/>
                <w:color w:val="000000"/>
                <w:sz w:val="20"/>
              </w:rPr>
              <w:t>
Этилбензолдың гидрототығы)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C8H10O2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2-Гидро-2-перфторметилперфторбутен-1</w:t>
            </w:r>
          </w:p>
          <w:p>
            <w:pPr>
              <w:spacing w:after="20"/>
              <w:ind w:left="20"/>
              <w:jc w:val="both"/>
            </w:pPr>
            <w:r>
              <w:rPr>
                <w:rFonts w:ascii="Times New Roman"/>
                <w:b w:val="false"/>
                <w:i w:val="false"/>
                <w:color w:val="000000"/>
                <w:sz w:val="20"/>
              </w:rPr>
              <w:t>
(Фреон-329)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НF</w:t>
            </w:r>
            <w:r>
              <w:rPr>
                <w:rFonts w:ascii="Times New Roman"/>
                <w:b w:val="false"/>
                <w:i w:val="false"/>
                <w:color w:val="000000"/>
                <w:vertAlign w:val="subscript"/>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гидроцитрат</w:t>
            </w:r>
          </w:p>
          <w:p>
            <w:pPr>
              <w:spacing w:after="20"/>
              <w:ind w:left="20"/>
              <w:jc w:val="both"/>
            </w:pPr>
            <w:r>
              <w:rPr>
                <w:rFonts w:ascii="Times New Roman"/>
                <w:b w:val="false"/>
                <w:i w:val="false"/>
                <w:color w:val="000000"/>
                <w:sz w:val="20"/>
              </w:rPr>
              <w:t>
Лимон қышқылы динатрий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Na</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L-Гистидин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L-Глицин (Гликокол,</w:t>
            </w:r>
          </w:p>
          <w:p>
            <w:pPr>
              <w:spacing w:after="20"/>
              <w:ind w:left="20"/>
              <w:jc w:val="both"/>
            </w:pPr>
            <w:r>
              <w:rPr>
                <w:rFonts w:ascii="Times New Roman"/>
                <w:b w:val="false"/>
                <w:i w:val="false"/>
                <w:color w:val="000000"/>
                <w:sz w:val="20"/>
              </w:rPr>
              <w:t>
Глицин, Амин сірке суы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глутаминаты (2-Аминоглутар қышқылының натрий тұзы,</w:t>
            </w:r>
          </w:p>
          <w:p>
            <w:pPr>
              <w:spacing w:after="20"/>
              <w:ind w:left="20"/>
              <w:jc w:val="both"/>
            </w:pPr>
            <w:r>
              <w:rPr>
                <w:rFonts w:ascii="Times New Roman"/>
                <w:b w:val="false"/>
                <w:i w:val="false"/>
                <w:color w:val="000000"/>
                <w:sz w:val="20"/>
              </w:rPr>
              <w:t>
L-2-Аминопентадиоат натрийі)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NNаO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Д-Глюкон қышқылының кальций тұзы</w:t>
            </w:r>
          </w:p>
          <w:p>
            <w:pPr>
              <w:spacing w:after="20"/>
              <w:ind w:left="20"/>
              <w:jc w:val="both"/>
            </w:pPr>
            <w:r>
              <w:rPr>
                <w:rFonts w:ascii="Times New Roman"/>
                <w:b w:val="false"/>
                <w:i w:val="false"/>
                <w:color w:val="000000"/>
                <w:sz w:val="20"/>
              </w:rPr>
              <w:t>
(Кальция глюконат,</w:t>
            </w:r>
          </w:p>
          <w:p>
            <w:pPr>
              <w:spacing w:after="20"/>
              <w:ind w:left="20"/>
              <w:jc w:val="both"/>
            </w:pPr>
            <w:r>
              <w:rPr>
                <w:rFonts w:ascii="Times New Roman"/>
                <w:b w:val="false"/>
                <w:i w:val="false"/>
                <w:color w:val="000000"/>
                <w:sz w:val="20"/>
              </w:rPr>
              <w:t>
Д-Глюконат кальция)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СаO</w:t>
            </w:r>
            <w:r>
              <w:rPr>
                <w:rFonts w:ascii="Times New Roman"/>
                <w:b w:val="false"/>
                <w:i w:val="false"/>
                <w:color w:val="000000"/>
                <w:vertAlign w:val="subscript"/>
              </w:rPr>
              <w:t>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-D-Глюкопиранозил-1,3,6,7-тетрагидроксиксантон 2С-</w:t>
            </w:r>
          </w:p>
          <w:p>
            <w:pPr>
              <w:spacing w:after="20"/>
              <w:ind w:left="20"/>
              <w:jc w:val="both"/>
            </w:pPr>
            <w:r>
              <w:rPr>
                <w:rFonts w:ascii="Times New Roman"/>
                <w:b w:val="false"/>
                <w:i w:val="false"/>
                <w:color w:val="000000"/>
                <w:sz w:val="20"/>
              </w:rPr>
              <w:t>
(Алпизарин)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Гуандин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·НС1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Д-Глюцитол</w:t>
            </w:r>
          </w:p>
          <w:p>
            <w:pPr>
              <w:spacing w:after="20"/>
              <w:ind w:left="20"/>
              <w:jc w:val="both"/>
            </w:pPr>
            <w:r>
              <w:rPr>
                <w:rFonts w:ascii="Times New Roman"/>
                <w:b w:val="false"/>
                <w:i w:val="false"/>
                <w:color w:val="000000"/>
                <w:sz w:val="20"/>
              </w:rPr>
              <w:t>
(Д-Глюцид,</w:t>
            </w:r>
          </w:p>
          <w:p>
            <w:pPr>
              <w:spacing w:after="20"/>
              <w:ind w:left="20"/>
              <w:jc w:val="both"/>
            </w:pPr>
            <w:r>
              <w:rPr>
                <w:rFonts w:ascii="Times New Roman"/>
                <w:b w:val="false"/>
                <w:i w:val="false"/>
                <w:color w:val="000000"/>
                <w:sz w:val="20"/>
              </w:rPr>
              <w:t>
Сорбит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қышқылдар, натрий тұзы</w:t>
            </w:r>
          </w:p>
          <w:p>
            <w:pPr>
              <w:spacing w:after="20"/>
              <w:ind w:left="20"/>
              <w:jc w:val="both"/>
            </w:pPr>
            <w:r>
              <w:rPr>
                <w:rFonts w:ascii="Times New Roman"/>
                <w:b w:val="false"/>
                <w:i w:val="false"/>
                <w:color w:val="000000"/>
                <w:sz w:val="20"/>
              </w:rPr>
              <w:t>
(Натрий оксидат</w:t>
            </w:r>
          </w:p>
          <w:p>
            <w:pPr>
              <w:spacing w:after="20"/>
              <w:ind w:left="20"/>
              <w:jc w:val="both"/>
            </w:pPr>
            <w:r>
              <w:rPr>
                <w:rFonts w:ascii="Times New Roman"/>
                <w:b w:val="false"/>
                <w:i w:val="false"/>
                <w:color w:val="000000"/>
                <w:sz w:val="20"/>
              </w:rPr>
              <w:t>
Гуминаты)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Дегидро-3,7-диметил-1,6-октадиен-3-ол</w:t>
            </w:r>
          </w:p>
          <w:p>
            <w:pPr>
              <w:spacing w:after="20"/>
              <w:ind w:left="20"/>
              <w:jc w:val="both"/>
            </w:pPr>
            <w:r>
              <w:rPr>
                <w:rFonts w:ascii="Times New Roman"/>
                <w:b w:val="false"/>
                <w:i w:val="false"/>
                <w:color w:val="000000"/>
                <w:sz w:val="20"/>
              </w:rPr>
              <w:t>
(Дегидролиналоол)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6-Дезокси-5-окситетрациклин, тозилат</w:t>
            </w:r>
          </w:p>
          <w:p>
            <w:pPr>
              <w:spacing w:after="20"/>
              <w:ind w:left="20"/>
              <w:jc w:val="both"/>
            </w:pPr>
            <w:r>
              <w:rPr>
                <w:rFonts w:ascii="Times New Roman"/>
                <w:b w:val="false"/>
                <w:i w:val="false"/>
                <w:color w:val="000000"/>
                <w:sz w:val="20"/>
              </w:rPr>
              <w:t>
(Доксициклин тозилат)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0-3-Дезокси-4-С-метил-3-(метиламино)- -Д-глицерогекс-4-ено-пиранозил-(1-4)]-2-дезокси-Д-стрептамин?-L-арабино-пиранозил-(1-6)-0-[2,6-диамино-2,3,4,6-тетрадезокси</w:t>
            </w:r>
          </w:p>
          <w:p>
            <w:pPr>
              <w:spacing w:after="20"/>
              <w:ind w:left="20"/>
              <w:jc w:val="both"/>
            </w:pPr>
            <w:r>
              <w:rPr>
                <w:rFonts w:ascii="Times New Roman"/>
                <w:b w:val="false"/>
                <w:i w:val="false"/>
                <w:color w:val="000000"/>
                <w:sz w:val="20"/>
              </w:rPr>
              <w:t>
(Стрептомицин сульфаты,</w:t>
            </w:r>
          </w:p>
          <w:p>
            <w:pPr>
              <w:spacing w:after="20"/>
              <w:ind w:left="20"/>
              <w:jc w:val="both"/>
            </w:pPr>
            <w:r>
              <w:rPr>
                <w:rFonts w:ascii="Times New Roman"/>
                <w:b w:val="false"/>
                <w:i w:val="false"/>
                <w:color w:val="000000"/>
                <w:sz w:val="20"/>
              </w:rPr>
              <w:t>
[2S-Z]-4-0-[3-Амино-6-(аминометил)-3,4-дигидро-2Н-пиран-2-ил]-2-деокси-6-0-[3-деокси-4-с-метил-3-(метиламино-бета-L-арабинопиранозил]-Д-стрептамин)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32385-11-8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27</w:t>
            </w:r>
            <w:r>
              <w:rPr>
                <w:rFonts w:ascii="Times New Roman"/>
                <w:b w:val="false"/>
                <w:i w:val="false"/>
                <w:color w:val="000000"/>
                <w:sz w:val="20"/>
              </w:rPr>
              <w:t>N</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Декабромдифенилоксиді</w:t>
            </w:r>
          </w:p>
          <w:p>
            <w:pPr>
              <w:spacing w:after="20"/>
              <w:ind w:left="20"/>
              <w:jc w:val="both"/>
            </w:pPr>
            <w:r>
              <w:rPr>
                <w:rFonts w:ascii="Times New Roman"/>
                <w:b w:val="false"/>
                <w:i w:val="false"/>
                <w:color w:val="000000"/>
                <w:sz w:val="20"/>
              </w:rPr>
              <w:t>
(Пербромдифенил эфирі,</w:t>
            </w:r>
          </w:p>
          <w:p>
            <w:pPr>
              <w:spacing w:after="20"/>
              <w:ind w:left="20"/>
              <w:jc w:val="both"/>
            </w:pPr>
            <w:r>
              <w:rPr>
                <w:rFonts w:ascii="Times New Roman"/>
                <w:b w:val="false"/>
                <w:i w:val="false"/>
                <w:color w:val="000000"/>
                <w:sz w:val="20"/>
              </w:rPr>
              <w:t>
Пербромдифенилоксид,</w:t>
            </w:r>
          </w:p>
          <w:p>
            <w:pPr>
              <w:spacing w:after="20"/>
              <w:ind w:left="20"/>
              <w:jc w:val="both"/>
            </w:pPr>
            <w:r>
              <w:rPr>
                <w:rFonts w:ascii="Times New Roman"/>
                <w:b w:val="false"/>
                <w:i w:val="false"/>
                <w:color w:val="000000"/>
                <w:sz w:val="20"/>
              </w:rPr>
              <w:t>
1,1-Оксибис(2,3,4,5,6-пентабромбензол)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1163-19-5</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Вr</w:t>
            </w:r>
            <w:r>
              <w:rPr>
                <w:rFonts w:ascii="Times New Roman"/>
                <w:b w:val="false"/>
                <w:i w:val="false"/>
                <w:color w:val="000000"/>
                <w:vertAlign w:val="subscript"/>
              </w:rPr>
              <w:t>10</w:t>
            </w:r>
            <w:r>
              <w:rPr>
                <w:rFonts w:ascii="Times New Roman"/>
                <w:b w:val="false"/>
                <w:i w:val="false"/>
                <w:color w:val="000000"/>
                <w:sz w:val="20"/>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1,4-Диазабицикло [2,2,2]октан</w:t>
            </w:r>
          </w:p>
          <w:p>
            <w:pPr>
              <w:spacing w:after="20"/>
              <w:ind w:left="20"/>
              <w:jc w:val="both"/>
            </w:pPr>
            <w:r>
              <w:rPr>
                <w:rFonts w:ascii="Times New Roman"/>
                <w:b w:val="false"/>
                <w:i w:val="false"/>
                <w:color w:val="000000"/>
                <w:sz w:val="20"/>
              </w:rPr>
              <w:t>
(ДАБКО,</w:t>
            </w:r>
          </w:p>
          <w:p>
            <w:pPr>
              <w:spacing w:after="20"/>
              <w:ind w:left="20"/>
              <w:jc w:val="both"/>
            </w:pPr>
            <w:r>
              <w:rPr>
                <w:rFonts w:ascii="Times New Roman"/>
                <w:b w:val="false"/>
                <w:i w:val="false"/>
                <w:color w:val="000000"/>
                <w:sz w:val="20"/>
              </w:rPr>
              <w:t>
Үшэтилендиамин)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Диалкиладипинат-810</w:t>
            </w:r>
          </w:p>
          <w:p>
            <w:pPr>
              <w:spacing w:after="20"/>
              <w:ind w:left="20"/>
              <w:jc w:val="both"/>
            </w:pPr>
            <w:r>
              <w:rPr>
                <w:rFonts w:ascii="Times New Roman"/>
                <w:b w:val="false"/>
                <w:i w:val="false"/>
                <w:color w:val="000000"/>
                <w:sz w:val="20"/>
              </w:rPr>
              <w:t>
(Эфир адипин қышқылы және С8-С10 спириттер,</w:t>
            </w:r>
          </w:p>
          <w:p>
            <w:pPr>
              <w:spacing w:after="20"/>
              <w:ind w:left="20"/>
              <w:jc w:val="both"/>
            </w:pPr>
            <w:r>
              <w:rPr>
                <w:rFonts w:ascii="Times New Roman"/>
                <w:b w:val="false"/>
                <w:i w:val="false"/>
                <w:color w:val="000000"/>
                <w:sz w:val="20"/>
              </w:rPr>
              <w:t>
Диалкил С8-10гександиоат)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қышқылының  диалкилполиэтилен эфирі және этилендиаминонфенол</w:t>
            </w:r>
          </w:p>
          <w:p>
            <w:pPr>
              <w:spacing w:after="20"/>
              <w:ind w:left="20"/>
              <w:jc w:val="both"/>
            </w:pPr>
            <w:r>
              <w:rPr>
                <w:rFonts w:ascii="Times New Roman"/>
                <w:b w:val="false"/>
                <w:i w:val="false"/>
                <w:color w:val="000000"/>
                <w:sz w:val="20"/>
              </w:rPr>
              <w:t>
(Оксидол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Ди(алкилфенилполигликоль) фосфиті</w:t>
            </w:r>
          </w:p>
          <w:p>
            <w:pPr>
              <w:spacing w:after="20"/>
              <w:ind w:left="20"/>
              <w:jc w:val="both"/>
            </w:pPr>
            <w:r>
              <w:rPr>
                <w:rFonts w:ascii="Times New Roman"/>
                <w:b w:val="false"/>
                <w:i w:val="false"/>
                <w:color w:val="000000"/>
                <w:sz w:val="20"/>
              </w:rPr>
              <w:t>
(Бисфосфит)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Диалкилфталат-810</w:t>
            </w:r>
          </w:p>
          <w:p>
            <w:pPr>
              <w:spacing w:after="20"/>
              <w:ind w:left="20"/>
              <w:jc w:val="both"/>
            </w:pPr>
            <w:r>
              <w:rPr>
                <w:rFonts w:ascii="Times New Roman"/>
                <w:b w:val="false"/>
                <w:i w:val="false"/>
                <w:color w:val="000000"/>
                <w:sz w:val="20"/>
              </w:rPr>
              <w:t>
(күрделі эфир офталь қышқылы және спирттер фракция С8-С10,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Диаллилфталат Фтал қышқылы диаллил эфир, Дипроп-2-енилбензол-1, 2-дикарбонат)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1,3-Диаминобензол</w:t>
            </w:r>
          </w:p>
          <w:p>
            <w:pPr>
              <w:spacing w:after="20"/>
              <w:ind w:left="20"/>
              <w:jc w:val="both"/>
            </w:pPr>
            <w:r>
              <w:rPr>
                <w:rFonts w:ascii="Times New Roman"/>
                <w:b w:val="false"/>
                <w:i w:val="false"/>
                <w:color w:val="000000"/>
                <w:sz w:val="20"/>
              </w:rPr>
              <w:t>
(м-Фенилендиамин)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1,4-Диаминобензол (Урсол,</w:t>
            </w:r>
          </w:p>
          <w:p>
            <w:pPr>
              <w:spacing w:after="20"/>
              <w:ind w:left="20"/>
              <w:jc w:val="both"/>
            </w:pPr>
            <w:r>
              <w:rPr>
                <w:rFonts w:ascii="Times New Roman"/>
                <w:b w:val="false"/>
                <w:i w:val="false"/>
                <w:color w:val="000000"/>
                <w:sz w:val="20"/>
              </w:rPr>
              <w:t>
п-Фенилендиамин)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1,6-Диаминогексансебац инат</w:t>
            </w:r>
          </w:p>
          <w:p>
            <w:pPr>
              <w:spacing w:after="20"/>
              <w:ind w:left="20"/>
              <w:jc w:val="both"/>
            </w:pPr>
            <w:r>
              <w:rPr>
                <w:rFonts w:ascii="Times New Roman"/>
                <w:b w:val="false"/>
                <w:i w:val="false"/>
                <w:color w:val="000000"/>
                <w:sz w:val="20"/>
              </w:rPr>
              <w:t>
(Себацин қышқылы гексаметилендиамин аддукт,</w:t>
            </w:r>
          </w:p>
          <w:p>
            <w:pPr>
              <w:spacing w:after="20"/>
              <w:ind w:left="20"/>
              <w:jc w:val="both"/>
            </w:pPr>
            <w:r>
              <w:rPr>
                <w:rFonts w:ascii="Times New Roman"/>
                <w:b w:val="false"/>
                <w:i w:val="false"/>
                <w:color w:val="000000"/>
                <w:sz w:val="20"/>
              </w:rPr>
              <w:t>
1,6-Диаминогександекандиоат)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6422-99-7</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34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4,4'-Диаминодифениламин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4,4-Диаминодифенилметан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3,3'-Диаминодифенилокс иді</w:t>
            </w:r>
          </w:p>
          <w:p>
            <w:pPr>
              <w:spacing w:after="20"/>
              <w:ind w:left="20"/>
              <w:jc w:val="both"/>
            </w:pPr>
            <w:r>
              <w:rPr>
                <w:rFonts w:ascii="Times New Roman"/>
                <w:b w:val="false"/>
                <w:i w:val="false"/>
                <w:color w:val="000000"/>
                <w:sz w:val="20"/>
              </w:rPr>
              <w:t>
(Диаминодифенил эфир,</w:t>
            </w:r>
          </w:p>
          <w:p>
            <w:pPr>
              <w:spacing w:after="20"/>
              <w:ind w:left="20"/>
              <w:jc w:val="both"/>
            </w:pPr>
            <w:r>
              <w:rPr>
                <w:rFonts w:ascii="Times New Roman"/>
                <w:b w:val="false"/>
                <w:i w:val="false"/>
                <w:color w:val="000000"/>
                <w:sz w:val="20"/>
              </w:rPr>
              <w:t>
3,3'-Оксидианилин)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Диаминодихлорплатин  лиофилизирленген</w:t>
            </w:r>
          </w:p>
          <w:p>
            <w:pPr>
              <w:spacing w:after="20"/>
              <w:ind w:left="20"/>
              <w:jc w:val="both"/>
            </w:pPr>
            <w:r>
              <w:rPr>
                <w:rFonts w:ascii="Times New Roman"/>
                <w:b w:val="false"/>
                <w:i w:val="false"/>
                <w:color w:val="000000"/>
                <w:sz w:val="20"/>
              </w:rPr>
              <w:t>
(цис-Платина)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2,4-Диаминотолуол</w:t>
            </w:r>
          </w:p>
          <w:p>
            <w:pPr>
              <w:spacing w:after="20"/>
              <w:ind w:left="20"/>
              <w:jc w:val="both"/>
            </w:pPr>
            <w:r>
              <w:rPr>
                <w:rFonts w:ascii="Times New Roman"/>
                <w:b w:val="false"/>
                <w:i w:val="false"/>
                <w:color w:val="000000"/>
                <w:sz w:val="20"/>
              </w:rPr>
              <w:t>
(м-Толуилендиамин,</w:t>
            </w:r>
          </w:p>
          <w:p>
            <w:pPr>
              <w:spacing w:after="20"/>
              <w:ind w:left="20"/>
              <w:jc w:val="both"/>
            </w:pPr>
            <w:r>
              <w:rPr>
                <w:rFonts w:ascii="Times New Roman"/>
                <w:b w:val="false"/>
                <w:i w:val="false"/>
                <w:color w:val="000000"/>
                <w:sz w:val="20"/>
              </w:rPr>
              <w:t>
2,4-Диамино-1-метилбензол)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S-(2,4-Диамино-1,3,5-үшазин-6-ил-2-метил)-0,0-диметилдитио-фосфат</w:t>
            </w:r>
          </w:p>
          <w:p>
            <w:pPr>
              <w:spacing w:after="20"/>
              <w:ind w:left="20"/>
              <w:jc w:val="both"/>
            </w:pPr>
            <w:r>
              <w:rPr>
                <w:rFonts w:ascii="Times New Roman"/>
                <w:b w:val="false"/>
                <w:i w:val="false"/>
                <w:color w:val="000000"/>
                <w:sz w:val="20"/>
              </w:rPr>
              <w:t>
(Сайфос,</w:t>
            </w:r>
          </w:p>
          <w:p>
            <w:pPr>
              <w:spacing w:after="20"/>
              <w:ind w:left="20"/>
              <w:jc w:val="both"/>
            </w:pPr>
            <w:r>
              <w:rPr>
                <w:rFonts w:ascii="Times New Roman"/>
                <w:b w:val="false"/>
                <w:i w:val="false"/>
                <w:color w:val="000000"/>
                <w:sz w:val="20"/>
              </w:rPr>
              <w:t>
О,О-Диметил-S(4,6-диамино-1,3,5-үшазил-2)метилтиофосфат)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РS</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3,5-Диамино-2,4,6-үшйодбензой қышқылы</w:t>
            </w:r>
          </w:p>
          <w:p>
            <w:pPr>
              <w:spacing w:after="20"/>
              <w:ind w:left="20"/>
              <w:jc w:val="both"/>
            </w:pPr>
            <w:r>
              <w:rPr>
                <w:rFonts w:ascii="Times New Roman"/>
                <w:b w:val="false"/>
                <w:i w:val="false"/>
                <w:color w:val="000000"/>
                <w:sz w:val="20"/>
              </w:rPr>
              <w:t>
(Триомбрин)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I</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Диаминоүшэтилбензол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2,3,4,6-Диацето-2-кето-L-гулон қышқылы моногидрат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5Н-Дибенз[b,f]азепин-5-карбоксамид</w:t>
            </w:r>
          </w:p>
          <w:p>
            <w:pPr>
              <w:spacing w:after="20"/>
              <w:ind w:left="20"/>
              <w:jc w:val="both"/>
            </w:pPr>
            <w:r>
              <w:rPr>
                <w:rFonts w:ascii="Times New Roman"/>
                <w:b w:val="false"/>
                <w:i w:val="false"/>
                <w:color w:val="000000"/>
                <w:sz w:val="20"/>
              </w:rPr>
              <w:t>
(Карбамазепин)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2-(N,N-Дибензиламино)-1-хлорэтан, гидрохлориді</w:t>
            </w:r>
          </w:p>
          <w:p>
            <w:pPr>
              <w:spacing w:after="20"/>
              <w:ind w:left="20"/>
              <w:jc w:val="both"/>
            </w:pPr>
            <w:r>
              <w:rPr>
                <w:rFonts w:ascii="Times New Roman"/>
                <w:b w:val="false"/>
                <w:i w:val="false"/>
                <w:color w:val="000000"/>
                <w:sz w:val="20"/>
              </w:rPr>
              <w:t>
(Дибенамин,</w:t>
            </w:r>
          </w:p>
          <w:p>
            <w:pPr>
              <w:spacing w:after="20"/>
              <w:ind w:left="20"/>
              <w:jc w:val="both"/>
            </w:pPr>
            <w:r>
              <w:rPr>
                <w:rFonts w:ascii="Times New Roman"/>
                <w:b w:val="false"/>
                <w:i w:val="false"/>
                <w:color w:val="000000"/>
                <w:sz w:val="20"/>
              </w:rPr>
              <w:t>
2-Гидрохлорид-бета-(N,N-дибензиламино)этилхлорид)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ClN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Хлортетрациклиннің N,N'-Дибензилэтилендиамин тұзы</w:t>
            </w:r>
          </w:p>
          <w:p>
            <w:pPr>
              <w:spacing w:after="20"/>
              <w:ind w:left="20"/>
              <w:jc w:val="both"/>
            </w:pPr>
            <w:r>
              <w:rPr>
                <w:rFonts w:ascii="Times New Roman"/>
                <w:b w:val="false"/>
                <w:i w:val="false"/>
                <w:color w:val="000000"/>
                <w:sz w:val="20"/>
              </w:rPr>
              <w:t>
(Дибиомицин)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38</w:t>
            </w:r>
            <w:r>
              <w:rPr>
                <w:rFonts w:ascii="Times New Roman"/>
                <w:b w:val="false"/>
                <w:i w:val="false"/>
                <w:color w:val="000000"/>
                <w:sz w:val="20"/>
              </w:rPr>
              <w:t>Н</w:t>
            </w:r>
            <w:r>
              <w:rPr>
                <w:rFonts w:ascii="Times New Roman"/>
                <w:b w:val="false"/>
                <w:i w:val="false"/>
                <w:color w:val="000000"/>
                <w:vertAlign w:val="subscript"/>
              </w:rPr>
              <w:t>43</w:t>
            </w:r>
            <w:r>
              <w:rPr>
                <w:rFonts w:ascii="Times New Roman"/>
                <w:b w:val="false"/>
                <w:i w:val="false"/>
                <w:color w:val="000000"/>
                <w:sz w:val="20"/>
              </w:rPr>
              <w:t>СlN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Диборан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19287-45-7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3,9-Дибром-7Н-бенз[d,е]антрацен-7-он</w:t>
            </w:r>
          </w:p>
          <w:p>
            <w:pPr>
              <w:spacing w:after="20"/>
              <w:ind w:left="20"/>
              <w:jc w:val="both"/>
            </w:pPr>
            <w:r>
              <w:rPr>
                <w:rFonts w:ascii="Times New Roman"/>
                <w:b w:val="false"/>
                <w:i w:val="false"/>
                <w:color w:val="000000"/>
                <w:sz w:val="20"/>
              </w:rPr>
              <w:t>
(Дибромбензантрон)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Вr</w:t>
            </w:r>
            <w:r>
              <w:rPr>
                <w:rFonts w:ascii="Times New Roman"/>
                <w:b w:val="false"/>
                <w:i w:val="false"/>
                <w:color w:val="000000"/>
                <w:vertAlign w:val="subscript"/>
              </w:rPr>
              <w:t>2</w:t>
            </w:r>
            <w:r>
              <w:rPr>
                <w:rFonts w:ascii="Times New Roman"/>
                <w:b w:val="false"/>
                <w:i w:val="false"/>
                <w:color w:val="000000"/>
                <w:sz w:val="20"/>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1,2-Дибромбензол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44</w:t>
            </w:r>
            <w:r>
              <w:rPr>
                <w:rFonts w:ascii="Times New Roman"/>
                <w:b w:val="false"/>
                <w:i w:val="false"/>
                <w:color w:val="000000"/>
                <w:sz w:val="20"/>
              </w:rPr>
              <w:t>Вr</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1,3-Дибромбензол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Вr</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(IR)-цис-3-(2,2-Дибромвинил)-2,2-диметилциклопропанкарбон қышқылы -цианбензил</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(S)-3-феноксиді эфир</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(Бутокс, Декаметрин, Децис Отрин, Суперметрин, Эфир (S)-3-фенокси-альфа-цианобензил (1R)-цис-3-(2,2-дибромвинил)-2,2-диметилциклопан карбон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52918-63-5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Вr</w:t>
            </w:r>
            <w:r>
              <w:rPr>
                <w:rFonts w:ascii="Times New Roman"/>
                <w:b w:val="false"/>
                <w:i w:val="false"/>
                <w:color w:val="000000"/>
                <w:vertAlign w:val="subscript"/>
              </w:rPr>
              <w:t>2</w:t>
            </w:r>
            <w:r>
              <w:rPr>
                <w:rFonts w:ascii="Times New Roman"/>
                <w:b w:val="false"/>
                <w:i w:val="false"/>
                <w:color w:val="000000"/>
                <w:sz w:val="20"/>
              </w:rPr>
              <w:t>NО</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2,3-Дибромпропан-1-ол</w:t>
            </w:r>
          </w:p>
          <w:p>
            <w:pPr>
              <w:spacing w:after="20"/>
              <w:ind w:left="20"/>
              <w:jc w:val="both"/>
            </w:pPr>
            <w:r>
              <w:rPr>
                <w:rFonts w:ascii="Times New Roman"/>
                <w:b w:val="false"/>
                <w:i w:val="false"/>
                <w:color w:val="000000"/>
                <w:sz w:val="20"/>
              </w:rPr>
              <w:t>
(2,3-Дибромпропил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Вr</w:t>
            </w:r>
            <w:r>
              <w:rPr>
                <w:rFonts w:ascii="Times New Roman"/>
                <w:b w:val="false"/>
                <w:i w:val="false"/>
                <w:color w:val="000000"/>
                <w:vertAlign w:val="subscript"/>
              </w:rPr>
              <w:t>2</w:t>
            </w:r>
            <w:r>
              <w:rPr>
                <w:rFonts w:ascii="Times New Roman"/>
                <w:b w:val="false"/>
                <w:i w:val="false"/>
                <w:color w:val="000000"/>
                <w:sz w:val="20"/>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2,3-Дибромпропилфосфат</w:t>
            </w:r>
          </w:p>
          <w:p>
            <w:pPr>
              <w:spacing w:after="20"/>
              <w:ind w:left="20"/>
              <w:jc w:val="both"/>
            </w:pPr>
            <w:r>
              <w:rPr>
                <w:rFonts w:ascii="Times New Roman"/>
                <w:b w:val="false"/>
                <w:i w:val="false"/>
                <w:color w:val="000000"/>
                <w:sz w:val="20"/>
              </w:rPr>
              <w:t>
Фосфор қышқылы 2,3-дибромпропил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Вr</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1,2-Дибром-1,1,2,2-тет рафторэтан</w:t>
            </w:r>
          </w:p>
          <w:p>
            <w:pPr>
              <w:spacing w:after="20"/>
              <w:ind w:left="20"/>
              <w:jc w:val="both"/>
            </w:pPr>
            <w:r>
              <w:rPr>
                <w:rFonts w:ascii="Times New Roman"/>
                <w:b w:val="false"/>
                <w:i w:val="false"/>
                <w:color w:val="000000"/>
                <w:sz w:val="20"/>
              </w:rPr>
              <w:t>
(Тетрафтордибромэтан</w:t>
            </w:r>
          </w:p>
          <w:p>
            <w:pPr>
              <w:spacing w:after="20"/>
              <w:ind w:left="20"/>
              <w:jc w:val="both"/>
            </w:pPr>
            <w:r>
              <w:rPr>
                <w:rFonts w:ascii="Times New Roman"/>
                <w:b w:val="false"/>
                <w:i w:val="false"/>
                <w:color w:val="000000"/>
                <w:sz w:val="20"/>
              </w:rPr>
              <w:t>
Фреон-114В2)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Br</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Ди(4-бромфенил) гликол қышқылы изопропил эфирі</w:t>
            </w:r>
          </w:p>
          <w:p>
            <w:pPr>
              <w:spacing w:after="20"/>
              <w:ind w:left="20"/>
              <w:jc w:val="both"/>
            </w:pPr>
            <w:r>
              <w:rPr>
                <w:rFonts w:ascii="Times New Roman"/>
                <w:b w:val="false"/>
                <w:i w:val="false"/>
                <w:color w:val="000000"/>
                <w:sz w:val="20"/>
              </w:rPr>
              <w:t>
(Акарал, Неорон, Фенизобромлат, Бромпропионат, Изопропил эфир 4,4-дибромбензил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Br</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2,4-Дибромфенол</w:t>
            </w:r>
          </w:p>
          <w:p>
            <w:pPr>
              <w:spacing w:after="20"/>
              <w:ind w:left="20"/>
              <w:jc w:val="both"/>
            </w:pPr>
            <w:r>
              <w:rPr>
                <w:rFonts w:ascii="Times New Roman"/>
                <w:b w:val="false"/>
                <w:i w:val="false"/>
                <w:color w:val="000000"/>
                <w:sz w:val="20"/>
              </w:rPr>
              <w:t>
(1-Гидрокси-2,4-дибромбензол)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Вr</w:t>
            </w:r>
            <w:r>
              <w:rPr>
                <w:rFonts w:ascii="Times New Roman"/>
                <w:b w:val="false"/>
                <w:i w:val="false"/>
                <w:color w:val="000000"/>
                <w:vertAlign w:val="subscript"/>
              </w:rPr>
              <w:t>2</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2,6-Дибромфенол</w:t>
            </w:r>
          </w:p>
          <w:p>
            <w:pPr>
              <w:spacing w:after="20"/>
              <w:ind w:left="20"/>
              <w:jc w:val="both"/>
            </w:pPr>
            <w:r>
              <w:rPr>
                <w:rFonts w:ascii="Times New Roman"/>
                <w:b w:val="false"/>
                <w:i w:val="false"/>
                <w:color w:val="000000"/>
                <w:sz w:val="20"/>
              </w:rPr>
              <w:t>
(1-Гидрокси-2,6-дибромбензол)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Вr</w:t>
            </w:r>
            <w:r>
              <w:rPr>
                <w:rFonts w:ascii="Times New Roman"/>
                <w:b w:val="false"/>
                <w:i w:val="false"/>
                <w:color w:val="000000"/>
                <w:vertAlign w:val="subscript"/>
              </w:rPr>
              <w:t>2</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Дибутиладипинат</w:t>
            </w:r>
          </w:p>
          <w:p>
            <w:pPr>
              <w:spacing w:after="20"/>
              <w:ind w:left="20"/>
              <w:jc w:val="both"/>
            </w:pPr>
            <w:r>
              <w:rPr>
                <w:rFonts w:ascii="Times New Roman"/>
                <w:b w:val="false"/>
                <w:i w:val="false"/>
                <w:color w:val="000000"/>
                <w:sz w:val="20"/>
              </w:rPr>
              <w:t>
(Адипин қышқылы дибутилэфир)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Дибутиламин</w:t>
            </w:r>
          </w:p>
          <w:p>
            <w:pPr>
              <w:spacing w:after="20"/>
              <w:ind w:left="20"/>
              <w:jc w:val="both"/>
            </w:pPr>
            <w:r>
              <w:rPr>
                <w:rFonts w:ascii="Times New Roman"/>
                <w:b w:val="false"/>
                <w:i w:val="false"/>
                <w:color w:val="000000"/>
                <w:sz w:val="20"/>
              </w:rPr>
              <w:t>
(Ди-н-бутиламин)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2-Дибутиламиноэтанол (N,N-Дибутил-2-гидрокс иэтиламин,</w:t>
            </w:r>
          </w:p>
          <w:p>
            <w:pPr>
              <w:spacing w:after="20"/>
              <w:ind w:left="20"/>
              <w:jc w:val="both"/>
            </w:pPr>
            <w:r>
              <w:rPr>
                <w:rFonts w:ascii="Times New Roman"/>
                <w:b w:val="false"/>
                <w:i w:val="false"/>
                <w:color w:val="000000"/>
                <w:sz w:val="20"/>
              </w:rPr>
              <w:t>
b-n-Дибутиламиноэтанол)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23</w:t>
            </w:r>
            <w:r>
              <w:rPr>
                <w:rFonts w:ascii="Times New Roman"/>
                <w:b w:val="false"/>
                <w:i w:val="false"/>
                <w:color w:val="000000"/>
                <w:sz w:val="20"/>
              </w:rPr>
              <w:t>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(L)Дибутилбутендиоат (Дибутилмалеат, Малеин қышқылы дибутил эфир, (Z)-Дибутилбут-2-ендио 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3,5-Ди-трет-бутил-4-гидроксифенилпропион қышқылының 2-(2-гидроксиэтокси) этил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38879-22-0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38</w:t>
            </w:r>
            <w:r>
              <w:rPr>
                <w:rFonts w:ascii="Times New Roman"/>
                <w:b w:val="false"/>
                <w:i w:val="false"/>
                <w:color w:val="000000"/>
                <w:sz w:val="20"/>
              </w:rPr>
              <w:t>Н</w:t>
            </w:r>
            <w:r>
              <w:rPr>
                <w:rFonts w:ascii="Times New Roman"/>
                <w:b w:val="false"/>
                <w:i w:val="false"/>
                <w:color w:val="000000"/>
                <w:vertAlign w:val="subscript"/>
              </w:rPr>
              <w:t>56</w:t>
            </w:r>
            <w:r>
              <w:rPr>
                <w:rFonts w:ascii="Times New Roman"/>
                <w:b w:val="false"/>
                <w:i w:val="false"/>
                <w:color w:val="000000"/>
                <w:sz w:val="20"/>
              </w:rPr>
              <w:t>O</w:t>
            </w:r>
            <w:r>
              <w:rPr>
                <w:rFonts w:ascii="Times New Roman"/>
                <w:b w:val="false"/>
                <w:i w:val="false"/>
                <w:color w:val="000000"/>
                <w:vertAlign w:val="subscript"/>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Дибутил-1,10-декандиоат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34</w:t>
            </w:r>
            <w:r>
              <w:rPr>
                <w:rFonts w:ascii="Times New Roman"/>
                <w:b w:val="false"/>
                <w:i w:val="false"/>
                <w:color w:val="000000"/>
                <w:sz w:val="20"/>
              </w:rPr>
              <w:t>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Дибутилді эфир</w:t>
            </w:r>
          </w:p>
          <w:p>
            <w:pPr>
              <w:spacing w:after="20"/>
              <w:ind w:left="20"/>
              <w:jc w:val="both"/>
            </w:pPr>
            <w:r>
              <w:rPr>
                <w:rFonts w:ascii="Times New Roman"/>
                <w:b w:val="false"/>
                <w:i w:val="false"/>
                <w:color w:val="000000"/>
                <w:sz w:val="20"/>
              </w:rPr>
              <w:t>
(1,1'-Оксибисбутан)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w:t>
            </w:r>
          </w:p>
          <w:p>
            <w:pPr>
              <w:spacing w:after="20"/>
              <w:ind w:left="20"/>
              <w:jc w:val="both"/>
            </w:pPr>
            <w:r>
              <w:rPr>
                <w:rFonts w:ascii="Times New Roman"/>
                <w:b w:val="false"/>
                <w:i w:val="false"/>
                <w:color w:val="000000"/>
                <w:sz w:val="20"/>
              </w:rPr>
              <w:t>
(Фтал қышқылы дибутил эфир, Дибутилбензол-1,2-дикарбонат (Дибутилфталат)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Дигексиладипинат</w:t>
            </w:r>
          </w:p>
          <w:p>
            <w:pPr>
              <w:spacing w:after="20"/>
              <w:ind w:left="20"/>
              <w:jc w:val="both"/>
            </w:pPr>
            <w:r>
              <w:rPr>
                <w:rFonts w:ascii="Times New Roman"/>
                <w:b w:val="false"/>
                <w:i w:val="false"/>
                <w:color w:val="000000"/>
                <w:sz w:val="20"/>
              </w:rPr>
              <w:t>
(Адипин қышқылы дигексил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34</w:t>
            </w:r>
            <w:r>
              <w:rPr>
                <w:rFonts w:ascii="Times New Roman"/>
                <w:b w:val="false"/>
                <w:i w:val="false"/>
                <w:color w:val="000000"/>
                <w:sz w:val="20"/>
              </w:rPr>
              <w:t>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Дигексилфталат</w:t>
            </w:r>
          </w:p>
          <w:p>
            <w:pPr>
              <w:spacing w:after="20"/>
              <w:ind w:left="20"/>
              <w:jc w:val="both"/>
            </w:pPr>
            <w:r>
              <w:rPr>
                <w:rFonts w:ascii="Times New Roman"/>
                <w:b w:val="false"/>
                <w:i w:val="false"/>
                <w:color w:val="000000"/>
                <w:sz w:val="20"/>
              </w:rPr>
              <w:t>
(ДАФ-6, Фтал қышқылы дигексил эфир, Күрделі эфир фтал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30</w:t>
            </w:r>
            <w:r>
              <w:rPr>
                <w:rFonts w:ascii="Times New Roman"/>
                <w:b w:val="false"/>
                <w:i w:val="false"/>
                <w:color w:val="000000"/>
                <w:sz w:val="20"/>
              </w:rPr>
              <w:t>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1,2-Дигидро-4-(N,N-диметиламино)-1,5-диметил-2-фенил-3Н-пира-зол-3-он</w:t>
            </w:r>
          </w:p>
          <w:p>
            <w:pPr>
              <w:spacing w:after="20"/>
              <w:ind w:left="20"/>
              <w:jc w:val="both"/>
            </w:pPr>
            <w:r>
              <w:rPr>
                <w:rFonts w:ascii="Times New Roman"/>
                <w:b w:val="false"/>
                <w:i w:val="false"/>
                <w:color w:val="000000"/>
                <w:sz w:val="20"/>
              </w:rPr>
              <w:t>
(Амидопирин, Пирамидон)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2,3-Дигидро-2,2-диметил-7-бензофуранола метилкарбамат</w:t>
            </w:r>
          </w:p>
          <w:p>
            <w:pPr>
              <w:spacing w:after="20"/>
              <w:ind w:left="20"/>
              <w:jc w:val="both"/>
            </w:pPr>
            <w:r>
              <w:rPr>
                <w:rFonts w:ascii="Times New Roman"/>
                <w:b w:val="false"/>
                <w:i w:val="false"/>
                <w:color w:val="000000"/>
                <w:sz w:val="20"/>
              </w:rPr>
              <w:t>
(Адифур, Карбамин қышқылы N-метил-0-(2,3-дигидро-2,2-диметилбензофуранил-7) эфир, Карбофуран,</w:t>
            </w:r>
          </w:p>
          <w:p>
            <w:pPr>
              <w:spacing w:after="20"/>
              <w:ind w:left="20"/>
              <w:jc w:val="both"/>
            </w:pPr>
            <w:r>
              <w:rPr>
                <w:rFonts w:ascii="Times New Roman"/>
                <w:b w:val="false"/>
                <w:i w:val="false"/>
                <w:color w:val="000000"/>
                <w:sz w:val="20"/>
              </w:rPr>
              <w:t>
Метилкарбамат, Фурадан)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NО</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10,11-Дигидро-N,N'-диметил-5Н-дибенз[b,f]азепин-5-пропанамин гидрохлориді</w:t>
            </w:r>
          </w:p>
          <w:p>
            <w:pPr>
              <w:spacing w:after="20"/>
              <w:ind w:left="20"/>
              <w:jc w:val="both"/>
            </w:pPr>
            <w:r>
              <w:rPr>
                <w:rFonts w:ascii="Times New Roman"/>
                <w:b w:val="false"/>
                <w:i w:val="false"/>
                <w:color w:val="000000"/>
                <w:sz w:val="20"/>
              </w:rPr>
              <w:t>
(Имизин)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 СlН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3,7-Дигидро-1,3-диметил-IН-пурин-2,6-дион (Теофиллин)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N-(2,3-Дигидро-1,5-диметил-3-оксо-2-фенил-IН-пиразол-4-ил)N-ме-тиламинометан-сульфо қышқыл натрий тұзы</w:t>
            </w:r>
          </w:p>
          <w:p>
            <w:pPr>
              <w:spacing w:after="20"/>
              <w:ind w:left="20"/>
              <w:jc w:val="both"/>
            </w:pPr>
            <w:r>
              <w:rPr>
                <w:rFonts w:ascii="Times New Roman"/>
                <w:b w:val="false"/>
                <w:i w:val="false"/>
                <w:color w:val="000000"/>
                <w:sz w:val="20"/>
              </w:rPr>
              <w:t>
(Алгопирин, Анальгин, 1-Фенил-2,3-диметил-4-метил-аминопиразолон-5-метан сульфат натрий)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NаO</w:t>
            </w:r>
            <w:r>
              <w:rPr>
                <w:rFonts w:ascii="Times New Roman"/>
                <w:b w:val="false"/>
                <w:i w:val="false"/>
                <w:color w:val="000000"/>
                <w:vertAlign w:val="subscript"/>
              </w:rPr>
              <w:t>4</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1,4-Дигидро-2,6-диметилпиридин-3,5-дикарбон қышқылы диэтилді эфир</w:t>
            </w:r>
          </w:p>
          <w:p>
            <w:pPr>
              <w:spacing w:after="20"/>
              <w:ind w:left="20"/>
              <w:jc w:val="both"/>
            </w:pPr>
            <w:r>
              <w:rPr>
                <w:rFonts w:ascii="Times New Roman"/>
                <w:b w:val="false"/>
                <w:i w:val="false"/>
                <w:color w:val="000000"/>
                <w:sz w:val="20"/>
              </w:rPr>
              <w:t>
(Дилудин, 2,6-Диметил-3,5-ди(этоксикарбонил) -1,4-дигидропиридин,</w:t>
            </w:r>
          </w:p>
          <w:p>
            <w:pPr>
              <w:spacing w:after="20"/>
              <w:ind w:left="20"/>
              <w:jc w:val="both"/>
            </w:pPr>
            <w:r>
              <w:rPr>
                <w:rFonts w:ascii="Times New Roman"/>
                <w:b w:val="false"/>
                <w:i w:val="false"/>
                <w:color w:val="000000"/>
                <w:sz w:val="20"/>
              </w:rPr>
              <w:t>
2,6-Диметил-3,5-дикарбоэтокси-1,4-дигидропиридин)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NO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1,4-Дигидро-6,7-дифтор-1-этил-4-оксо-3-хинолинкарбон қышқылы (Диоксацин,</w:t>
            </w:r>
          </w:p>
          <w:p>
            <w:pPr>
              <w:spacing w:after="20"/>
              <w:ind w:left="20"/>
              <w:jc w:val="both"/>
            </w:pPr>
            <w:r>
              <w:rPr>
                <w:rFonts w:ascii="Times New Roman"/>
                <w:b w:val="false"/>
                <w:i w:val="false"/>
                <w:color w:val="000000"/>
                <w:sz w:val="20"/>
              </w:rPr>
              <w:t>
1,4-Дигидро-6,7-метилендиокси-1-этил-4-оксохинолин-3-карбон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70032-25-6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NО</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1,2-Дигидрокарбазол-4-(3Н)-он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1,2-Дигидрооксибензол</w:t>
            </w:r>
          </w:p>
          <w:p>
            <w:pPr>
              <w:spacing w:after="20"/>
              <w:ind w:left="20"/>
              <w:jc w:val="both"/>
            </w:pPr>
            <w:r>
              <w:rPr>
                <w:rFonts w:ascii="Times New Roman"/>
                <w:b w:val="false"/>
                <w:i w:val="false"/>
                <w:color w:val="000000"/>
                <w:sz w:val="20"/>
              </w:rPr>
              <w:t>
(Пирокатехин)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1,3-Дигидроксибензол</w:t>
            </w:r>
          </w:p>
          <w:p>
            <w:pPr>
              <w:spacing w:after="20"/>
              <w:ind w:left="20"/>
              <w:jc w:val="both"/>
            </w:pPr>
            <w:r>
              <w:rPr>
                <w:rFonts w:ascii="Times New Roman"/>
                <w:b w:val="false"/>
                <w:i w:val="false"/>
                <w:color w:val="000000"/>
                <w:sz w:val="20"/>
              </w:rPr>
              <w:t>
(Резорцин)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1,4-Дигидроксибензол</w:t>
            </w:r>
          </w:p>
          <w:p>
            <w:pPr>
              <w:spacing w:after="20"/>
              <w:ind w:left="20"/>
              <w:jc w:val="both"/>
            </w:pPr>
            <w:r>
              <w:rPr>
                <w:rFonts w:ascii="Times New Roman"/>
                <w:b w:val="false"/>
                <w:i w:val="false"/>
                <w:color w:val="000000"/>
                <w:sz w:val="20"/>
              </w:rPr>
              <w:t>
(Гидрохинон)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2,5-Дигидроксибензолсульфонат</w:t>
            </w:r>
          </w:p>
          <w:p>
            <w:pPr>
              <w:spacing w:after="20"/>
              <w:ind w:left="20"/>
              <w:jc w:val="both"/>
            </w:pPr>
            <w:r>
              <w:rPr>
                <w:rFonts w:ascii="Times New Roman"/>
                <w:b w:val="false"/>
                <w:i w:val="false"/>
                <w:color w:val="000000"/>
                <w:sz w:val="20"/>
              </w:rPr>
              <w:t>
(Кальций добезилат)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20123-80-2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СаО</w:t>
            </w:r>
            <w:r>
              <w:rPr>
                <w:rFonts w:ascii="Times New Roman"/>
                <w:b w:val="false"/>
                <w:i w:val="false"/>
                <w:color w:val="000000"/>
                <w:vertAlign w:val="subscript"/>
              </w:rPr>
              <w:t>10</w:t>
            </w:r>
            <w:r>
              <w:rPr>
                <w:rFonts w:ascii="Times New Roman"/>
                <w:b w:val="false"/>
                <w:i w:val="false"/>
                <w:color w:val="000000"/>
                <w:sz w:val="20"/>
              </w:rPr>
              <w:t>S</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2,2-Ди(гидроксиметил)пропандиол-1,3</w:t>
            </w:r>
          </w:p>
          <w:p>
            <w:pPr>
              <w:spacing w:after="20"/>
              <w:ind w:left="20"/>
              <w:jc w:val="both"/>
            </w:pPr>
            <w:r>
              <w:rPr>
                <w:rFonts w:ascii="Times New Roman"/>
                <w:b w:val="false"/>
                <w:i w:val="false"/>
                <w:color w:val="000000"/>
                <w:sz w:val="20"/>
              </w:rPr>
              <w:t>
(Пентаэритрит)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2,4-Дигидрокси-6-метил-1,2,3,4-тетрагидропиримидин</w:t>
            </w:r>
          </w:p>
          <w:p>
            <w:pPr>
              <w:spacing w:after="20"/>
              <w:ind w:left="20"/>
              <w:jc w:val="both"/>
            </w:pPr>
            <w:r>
              <w:rPr>
                <w:rFonts w:ascii="Times New Roman"/>
                <w:b w:val="false"/>
                <w:i w:val="false"/>
                <w:color w:val="000000"/>
                <w:sz w:val="20"/>
              </w:rPr>
              <w:t>
(Метацил, Метилурацил)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2,4-Дигидроксипиримидин-5-калий карбонаты</w:t>
            </w:r>
          </w:p>
          <w:p>
            <w:pPr>
              <w:spacing w:after="20"/>
              <w:ind w:left="20"/>
              <w:jc w:val="both"/>
            </w:pPr>
            <w:r>
              <w:rPr>
                <w:rFonts w:ascii="Times New Roman"/>
                <w:b w:val="false"/>
                <w:i w:val="false"/>
                <w:color w:val="000000"/>
                <w:sz w:val="20"/>
              </w:rPr>
              <w:t>
(Калия оротат, Урацил-4-карбон қышқылы калий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24598-73-0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KN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дигидрокси (3,4,5-үшгидроксибензоаты)</w:t>
            </w:r>
          </w:p>
          <w:p>
            <w:pPr>
              <w:spacing w:after="20"/>
              <w:ind w:left="20"/>
              <w:jc w:val="both"/>
            </w:pPr>
            <w:r>
              <w:rPr>
                <w:rFonts w:ascii="Times New Roman"/>
                <w:b w:val="false"/>
                <w:i w:val="false"/>
                <w:color w:val="000000"/>
                <w:sz w:val="20"/>
              </w:rPr>
              <w:t>
(Дерматол, 3,4,5-Үшгидроксибензой қышқылы негізгі висмут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ВiO</w:t>
            </w:r>
            <w:r>
              <w:rPr>
                <w:rFonts w:ascii="Times New Roman"/>
                <w:b w:val="false"/>
                <w:i w:val="false"/>
                <w:color w:val="000000"/>
                <w:vertAlign w:val="subscript"/>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1,3-Дигидрокси-2,4,6-үшйодбензол (Риодоксол)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19403-92-0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НзIзO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мезо-3,4-Ди(4-гидроксифенил)гексаны</w:t>
            </w:r>
          </w:p>
          <w:p>
            <w:pPr>
              <w:spacing w:after="20"/>
              <w:ind w:left="20"/>
              <w:jc w:val="both"/>
            </w:pPr>
            <w:r>
              <w:rPr>
                <w:rFonts w:ascii="Times New Roman"/>
                <w:b w:val="false"/>
                <w:i w:val="false"/>
                <w:color w:val="000000"/>
                <w:sz w:val="20"/>
              </w:rPr>
              <w:t>
(Синэстрол, (R*,S*)-4,4'-(1,2-Диэтил-1,2-этандиил) бис(гидроксибензол)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О</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Ди(2-гидроксиэтил)амины</w:t>
            </w:r>
          </w:p>
          <w:p>
            <w:pPr>
              <w:spacing w:after="20"/>
              <w:ind w:left="20"/>
              <w:jc w:val="both"/>
            </w:pPr>
            <w:r>
              <w:rPr>
                <w:rFonts w:ascii="Times New Roman"/>
                <w:b w:val="false"/>
                <w:i w:val="false"/>
                <w:color w:val="000000"/>
                <w:sz w:val="20"/>
              </w:rPr>
              <w:t>
(Диэтаноламин)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 (2-гидроксиэтил) метиламины</w:t>
            </w:r>
          </w:p>
          <w:p>
            <w:pPr>
              <w:spacing w:after="20"/>
              <w:ind w:left="20"/>
              <w:jc w:val="both"/>
            </w:pPr>
            <w:r>
              <w:rPr>
                <w:rFonts w:ascii="Times New Roman"/>
                <w:b w:val="false"/>
                <w:i w:val="false"/>
                <w:color w:val="000000"/>
                <w:sz w:val="20"/>
              </w:rPr>
              <w:t>
(Метилдиэтаноламин)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NО</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1,3-Дигидро-1-метил-2Н-имидазол-2-тионы</w:t>
            </w:r>
          </w:p>
          <w:p>
            <w:pPr>
              <w:spacing w:after="20"/>
              <w:ind w:left="20"/>
              <w:jc w:val="both"/>
            </w:pPr>
            <w:r>
              <w:rPr>
                <w:rFonts w:ascii="Times New Roman"/>
                <w:b w:val="false"/>
                <w:i w:val="false"/>
                <w:color w:val="000000"/>
                <w:sz w:val="20"/>
              </w:rPr>
              <w:t>
(Мерказолил,</w:t>
            </w:r>
          </w:p>
          <w:p>
            <w:pPr>
              <w:spacing w:after="20"/>
              <w:ind w:left="20"/>
              <w:jc w:val="both"/>
            </w:pPr>
            <w:r>
              <w:rPr>
                <w:rFonts w:ascii="Times New Roman"/>
                <w:b w:val="false"/>
                <w:i w:val="false"/>
                <w:color w:val="000000"/>
                <w:sz w:val="20"/>
              </w:rPr>
              <w:t>
1-Метил-2-меркаптоимидазол)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5,6-Дигидро-2-метил-1,4-оксатиин-3-карбон қышқылы  анилиді (Витавакс,</w:t>
            </w:r>
          </w:p>
          <w:p>
            <w:pPr>
              <w:spacing w:after="20"/>
              <w:ind w:left="20"/>
              <w:jc w:val="both"/>
            </w:pPr>
            <w:r>
              <w:rPr>
                <w:rFonts w:ascii="Times New Roman"/>
                <w:b w:val="false"/>
                <w:i w:val="false"/>
                <w:color w:val="000000"/>
                <w:sz w:val="20"/>
              </w:rPr>
              <w:t>
2,3-Дигидро-5-карбоксианилид-6-метил-1,4-оксатиин)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NО</w:t>
            </w:r>
            <w:r>
              <w:rPr>
                <w:rFonts w:ascii="Times New Roman"/>
                <w:b w:val="false"/>
                <w:i w:val="false"/>
                <w:color w:val="000000"/>
                <w:vertAlign w:val="subscript"/>
              </w:rPr>
              <w:t>2</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Дигидро-3-пентил-2(3Н)-фуранон</w:t>
            </w:r>
          </w:p>
          <w:p>
            <w:pPr>
              <w:spacing w:after="20"/>
              <w:ind w:left="20"/>
              <w:jc w:val="both"/>
            </w:pPr>
            <w:r>
              <w:rPr>
                <w:rFonts w:ascii="Times New Roman"/>
                <w:b w:val="false"/>
                <w:i w:val="false"/>
                <w:color w:val="000000"/>
                <w:sz w:val="20"/>
              </w:rPr>
              <w:t>
(у-Амилбутиролактон)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51849-71-9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Дигидрострептомициннің п-аминосалицилді тұзы (Дигидрострептомицинпаскат,</w:t>
            </w:r>
          </w:p>
          <w:p>
            <w:pPr>
              <w:spacing w:after="20"/>
              <w:ind w:left="20"/>
              <w:jc w:val="both"/>
            </w:pPr>
            <w:r>
              <w:rPr>
                <w:rFonts w:ascii="Times New Roman"/>
                <w:b w:val="false"/>
                <w:i w:val="false"/>
                <w:color w:val="000000"/>
                <w:sz w:val="20"/>
              </w:rPr>
              <w:t>
Пасомицин)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21</w:t>
            </w:r>
            <w:r>
              <w:rPr>
                <w:rFonts w:ascii="Times New Roman"/>
                <w:b w:val="false"/>
                <w:i w:val="false"/>
                <w:color w:val="000000"/>
                <w:sz w:val="20"/>
              </w:rPr>
              <w:t>Н</w:t>
            </w:r>
            <w:r>
              <w:rPr>
                <w:rFonts w:ascii="Times New Roman"/>
                <w:b w:val="false"/>
                <w:i w:val="false"/>
                <w:color w:val="000000"/>
                <w:vertAlign w:val="subscript"/>
              </w:rPr>
              <w:t>41</w:t>
            </w:r>
            <w:r>
              <w:rPr>
                <w:rFonts w:ascii="Times New Roman"/>
                <w:b w:val="false"/>
                <w:i w:val="false"/>
                <w:color w:val="000000"/>
                <w:sz w:val="20"/>
              </w:rPr>
              <w:t>N</w:t>
            </w:r>
            <w:r>
              <w:rPr>
                <w:rFonts w:ascii="Times New Roman"/>
                <w:b w:val="false"/>
                <w:i w:val="false"/>
                <w:color w:val="000000"/>
                <w:vertAlign w:val="subscript"/>
              </w:rPr>
              <w:t>7</w:t>
            </w:r>
            <w:r>
              <w:rPr>
                <w:rFonts w:ascii="Times New Roman"/>
                <w:b w:val="false"/>
                <w:i w:val="false"/>
                <w:color w:val="000000"/>
                <w:sz w:val="20"/>
              </w:rPr>
              <w:t>O</w:t>
            </w:r>
            <w:r>
              <w:rPr>
                <w:rFonts w:ascii="Times New Roman"/>
                <w:b w:val="false"/>
                <w:i w:val="false"/>
                <w:color w:val="000000"/>
                <w:vertAlign w:val="subscript"/>
              </w:rPr>
              <w:t>12</w:t>
            </w:r>
            <w:r>
              <w:rPr>
                <w:rFonts w:ascii="Times New Roman"/>
                <w:b w:val="false"/>
                <w:i w:val="false"/>
                <w:color w:val="000000"/>
                <w:sz w:val="20"/>
              </w:rPr>
              <w:t xml:space="preserve"> · 3(С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NО</w:t>
            </w:r>
            <w:r>
              <w:rPr>
                <w:rFonts w:ascii="Times New Roman"/>
                <w:b w:val="false"/>
                <w:i w:val="false"/>
                <w:color w:val="000000"/>
                <w:vertAlign w:val="subscript"/>
              </w:rPr>
              <w:t>3</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1,2-Дигидро-2,2,4-үшметилхинолин</w:t>
            </w:r>
          </w:p>
          <w:p>
            <w:pPr>
              <w:spacing w:after="20"/>
              <w:ind w:left="20"/>
              <w:jc w:val="both"/>
            </w:pPr>
            <w:r>
              <w:rPr>
                <w:rFonts w:ascii="Times New Roman"/>
                <w:b w:val="false"/>
                <w:i w:val="false"/>
                <w:color w:val="000000"/>
                <w:sz w:val="20"/>
              </w:rPr>
              <w:t>
(Ацетонанил)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6,-12-дигидро-12-оксо-5-гидрокситетрациклин</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-хлор-11</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6,12-Дидезокси-6-десметил-6-метилен-11</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(Хлорметациклин тозилат)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СlN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8</w:t>
            </w:r>
            <w:r>
              <w:rPr>
                <w:rFonts w:ascii="Times New Roman"/>
                <w:b w:val="false"/>
                <w:i w:val="false"/>
                <w:color w:val="000000"/>
                <w:sz w:val="20"/>
              </w:rPr>
              <w:t xml:space="preserve"> ·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Дидодецилфталат (Фтал қышқылы, дидодецил эфир, Дидодецилбензол-1,2-ди 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32</w:t>
            </w:r>
            <w:r>
              <w:rPr>
                <w:rFonts w:ascii="Times New Roman"/>
                <w:b w:val="false"/>
                <w:i w:val="false"/>
                <w:color w:val="000000"/>
                <w:sz w:val="20"/>
              </w:rPr>
              <w:t>H</w:t>
            </w:r>
            <w:r>
              <w:rPr>
                <w:rFonts w:ascii="Times New Roman"/>
                <w:b w:val="false"/>
                <w:i w:val="false"/>
                <w:color w:val="000000"/>
                <w:vertAlign w:val="subscript"/>
              </w:rPr>
              <w:t>54</w:t>
            </w:r>
            <w:r>
              <w:rPr>
                <w:rFonts w:ascii="Times New Roman"/>
                <w:b w:val="false"/>
                <w:i w:val="false"/>
                <w:color w:val="000000"/>
                <w:sz w:val="20"/>
              </w:rPr>
              <w:t>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Диизододецифталат (Фтал қышқылы, дидодецил эфир, Дидодецилбензол-1,2-ди 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27554-06-9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32</w:t>
            </w:r>
            <w:r>
              <w:rPr>
                <w:rFonts w:ascii="Times New Roman"/>
                <w:b w:val="false"/>
                <w:i w:val="false"/>
                <w:color w:val="000000"/>
                <w:sz w:val="20"/>
              </w:rPr>
              <w:t>H</w:t>
            </w:r>
            <w:r>
              <w:rPr>
                <w:rFonts w:ascii="Times New Roman"/>
                <w:b w:val="false"/>
                <w:i w:val="false"/>
                <w:color w:val="000000"/>
                <w:vertAlign w:val="subscript"/>
              </w:rPr>
              <w:t>54</w:t>
            </w:r>
            <w:r>
              <w:rPr>
                <w:rFonts w:ascii="Times New Roman"/>
                <w:b w:val="false"/>
                <w:i w:val="false"/>
                <w:color w:val="000000"/>
                <w:sz w:val="20"/>
              </w:rPr>
              <w:t>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Диизооктил-1,10-декандиоат</w:t>
            </w:r>
          </w:p>
          <w:p>
            <w:pPr>
              <w:spacing w:after="20"/>
              <w:ind w:left="20"/>
              <w:jc w:val="both"/>
            </w:pPr>
            <w:r>
              <w:rPr>
                <w:rFonts w:ascii="Times New Roman"/>
                <w:b w:val="false"/>
                <w:i w:val="false"/>
                <w:color w:val="000000"/>
                <w:sz w:val="20"/>
              </w:rPr>
              <w:t>
(Ди-втор-октилсебациат , Себацин қышқылы ди (втор-октил) эфир, Ди (2-этилгексил) декан-1,10-диоат)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26</w:t>
            </w:r>
            <w:r>
              <w:rPr>
                <w:rFonts w:ascii="Times New Roman"/>
                <w:b w:val="false"/>
                <w:i w:val="false"/>
                <w:color w:val="000000"/>
                <w:sz w:val="20"/>
              </w:rPr>
              <w:t>H</w:t>
            </w:r>
            <w:r>
              <w:rPr>
                <w:rFonts w:ascii="Times New Roman"/>
                <w:b w:val="false"/>
                <w:i w:val="false"/>
                <w:color w:val="000000"/>
                <w:vertAlign w:val="subscript"/>
              </w:rPr>
              <w:t>50</w:t>
            </w:r>
            <w:r>
              <w:rPr>
                <w:rFonts w:ascii="Times New Roman"/>
                <w:b w:val="false"/>
                <w:i w:val="false"/>
                <w:color w:val="000000"/>
                <w:sz w:val="20"/>
              </w:rPr>
              <w:t>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O,O-Диизопропилтиофосфаты</w:t>
            </w:r>
          </w:p>
          <w:p>
            <w:pPr>
              <w:spacing w:after="20"/>
              <w:ind w:left="20"/>
              <w:jc w:val="both"/>
            </w:pPr>
            <w:r>
              <w:rPr>
                <w:rFonts w:ascii="Times New Roman"/>
                <w:b w:val="false"/>
                <w:i w:val="false"/>
                <w:color w:val="000000"/>
                <w:sz w:val="20"/>
              </w:rPr>
              <w:t>
6-Диизопропилтиофосфор қышқылы аммоний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29918-57-8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NО</w:t>
            </w:r>
            <w:r>
              <w:rPr>
                <w:rFonts w:ascii="Times New Roman"/>
                <w:b w:val="false"/>
                <w:i w:val="false"/>
                <w:color w:val="000000"/>
                <w:vertAlign w:val="subscript"/>
              </w:rPr>
              <w:t>3</w:t>
            </w:r>
            <w:r>
              <w:rPr>
                <w:rFonts w:ascii="Times New Roman"/>
                <w:b w:val="false"/>
                <w:i w:val="false"/>
                <w:color w:val="000000"/>
                <w:sz w:val="20"/>
              </w:rPr>
              <w:t>РS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0,0-Диизопропилфосфонат</w:t>
            </w:r>
          </w:p>
          <w:p>
            <w:pPr>
              <w:spacing w:after="20"/>
              <w:ind w:left="20"/>
              <w:jc w:val="both"/>
            </w:pPr>
            <w:r>
              <w:rPr>
                <w:rFonts w:ascii="Times New Roman"/>
                <w:b w:val="false"/>
                <w:i w:val="false"/>
                <w:color w:val="000000"/>
                <w:sz w:val="20"/>
              </w:rPr>
              <w:t>
(O,O-Диизопропилфосфит)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1809-20-7</w:t>
            </w:r>
          </w:p>
          <w:p>
            <w:pPr>
              <w:spacing w:after="20"/>
              <w:ind w:left="20"/>
              <w:jc w:val="both"/>
            </w:pPr>
            <w:r>
              <w:rPr>
                <w:rFonts w:ascii="Times New Roman"/>
                <w:b w:val="false"/>
                <w:i w:val="false"/>
                <w:color w:val="000000"/>
                <w:sz w:val="20"/>
              </w:rPr>
              <w:t>
19351-18-9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2,2-Диметилтиазолидин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4-Диметиламинобензальдегиді</w:t>
            </w:r>
          </w:p>
          <w:p>
            <w:pPr>
              <w:spacing w:after="20"/>
              <w:ind w:left="20"/>
              <w:jc w:val="both"/>
            </w:pPr>
            <w:r>
              <w:rPr>
                <w:rFonts w:ascii="Times New Roman"/>
                <w:b w:val="false"/>
                <w:i w:val="false"/>
                <w:color w:val="000000"/>
                <w:sz w:val="20"/>
              </w:rPr>
              <w:t>
(п-Диметиламинобензальдегид)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3-[(3-Диметиламино) метиленамино]-2,4,6-үшйодфенил) пропионаты (Билимин)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N-[2-[[[[5-(Диметиламино) метил ]-2-фуранил] метил]-тио]этил]-N'-метил-2-нитро-1,1-этилендиамині</w:t>
            </w:r>
          </w:p>
          <w:p>
            <w:pPr>
              <w:spacing w:after="20"/>
              <w:ind w:left="20"/>
              <w:jc w:val="both"/>
            </w:pPr>
            <w:r>
              <w:rPr>
                <w:rFonts w:ascii="Times New Roman"/>
                <w:b w:val="false"/>
                <w:i w:val="false"/>
                <w:color w:val="000000"/>
                <w:sz w:val="20"/>
              </w:rPr>
              <w:t>
(Ацилок, Гистак, Зантак,</w:t>
            </w:r>
          </w:p>
          <w:p>
            <w:pPr>
              <w:spacing w:after="20"/>
              <w:ind w:left="20"/>
              <w:jc w:val="both"/>
            </w:pPr>
            <w:r>
              <w:rPr>
                <w:rFonts w:ascii="Times New Roman"/>
                <w:b w:val="false"/>
                <w:i w:val="false"/>
                <w:color w:val="000000"/>
                <w:sz w:val="20"/>
              </w:rPr>
              <w:t>
Пепторан, Ранигаст,</w:t>
            </w:r>
          </w:p>
          <w:p>
            <w:pPr>
              <w:spacing w:after="20"/>
              <w:ind w:left="20"/>
              <w:jc w:val="both"/>
            </w:pPr>
            <w:r>
              <w:rPr>
                <w:rFonts w:ascii="Times New Roman"/>
                <w:b w:val="false"/>
                <w:i w:val="false"/>
                <w:color w:val="000000"/>
                <w:sz w:val="20"/>
              </w:rPr>
              <w:t>
Ранисан, Ранитидин)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66357-35-5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10-(3-Диметиламинопропил) фенотиазин, гидрохлориді</w:t>
            </w:r>
          </w:p>
          <w:p>
            <w:pPr>
              <w:spacing w:after="20"/>
              <w:ind w:left="20"/>
              <w:jc w:val="both"/>
            </w:pPr>
            <w:r>
              <w:rPr>
                <w:rFonts w:ascii="Times New Roman"/>
                <w:b w:val="false"/>
                <w:i w:val="false"/>
                <w:color w:val="000000"/>
                <w:sz w:val="20"/>
              </w:rPr>
              <w:t>
(Пропазин)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ON</w:t>
            </w:r>
            <w:r>
              <w:rPr>
                <w:rFonts w:ascii="Times New Roman"/>
                <w:b w:val="false"/>
                <w:i w:val="false"/>
                <w:color w:val="000000"/>
                <w:vertAlign w:val="subscript"/>
              </w:rPr>
              <w:t>2</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1-Диметиламино-2,4,6-үшбромбензолы</w:t>
            </w:r>
          </w:p>
          <w:p>
            <w:pPr>
              <w:spacing w:after="20"/>
              <w:ind w:left="20"/>
              <w:jc w:val="both"/>
            </w:pPr>
            <w:r>
              <w:rPr>
                <w:rFonts w:ascii="Times New Roman"/>
                <w:b w:val="false"/>
                <w:i w:val="false"/>
                <w:color w:val="000000"/>
                <w:sz w:val="20"/>
              </w:rPr>
              <w:t>
(N,N-Диметил-2,4,6-үшброианилин)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63812-39-5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Вr</w:t>
            </w:r>
            <w:r>
              <w:rPr>
                <w:rFonts w:ascii="Times New Roman"/>
                <w:b w:val="false"/>
                <w:i w:val="false"/>
                <w:color w:val="000000"/>
                <w:vertAlign w:val="subscript"/>
              </w:rPr>
              <w:t>3</w:t>
            </w:r>
            <w:r>
              <w:rPr>
                <w:rFonts w:ascii="Times New Roman"/>
                <w:b w:val="false"/>
                <w:i w:val="false"/>
                <w:color w:val="000000"/>
                <w:sz w:val="20"/>
              </w:rPr>
              <w: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2-Диметиламино-1-цианометаны</w:t>
            </w:r>
          </w:p>
          <w:p>
            <w:pPr>
              <w:spacing w:after="20"/>
              <w:ind w:left="20"/>
              <w:jc w:val="both"/>
            </w:pPr>
            <w:r>
              <w:rPr>
                <w:rFonts w:ascii="Times New Roman"/>
                <w:b w:val="false"/>
                <w:i w:val="false"/>
                <w:color w:val="000000"/>
                <w:sz w:val="20"/>
              </w:rPr>
              <w:t>
b-Диметиламинопропионитрил</w:t>
            </w:r>
          </w:p>
          <w:p>
            <w:pPr>
              <w:spacing w:after="20"/>
              <w:ind w:left="20"/>
              <w:jc w:val="both"/>
            </w:pPr>
            <w:r>
              <w:rPr>
                <w:rFonts w:ascii="Times New Roman"/>
                <w:b w:val="false"/>
                <w:i w:val="false"/>
                <w:color w:val="000000"/>
                <w:sz w:val="20"/>
              </w:rPr>
              <w:t>
(Цикло(диметиламино) метилен)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66092-55-5</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10012-47-2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2-(Диметиламино-N)этил-4-аминобензоаты</w:t>
            </w:r>
          </w:p>
          <w:p>
            <w:pPr>
              <w:spacing w:after="20"/>
              <w:ind w:left="20"/>
              <w:jc w:val="both"/>
            </w:pPr>
            <w:r>
              <w:rPr>
                <w:rFonts w:ascii="Times New Roman"/>
                <w:b w:val="false"/>
                <w:i w:val="false"/>
                <w:color w:val="000000"/>
                <w:sz w:val="20"/>
              </w:rPr>
              <w:t>
(4-Аминобензойной қышқылының 2-(диметиламино)этил эфирі,[2-(Диметиламино)этил]-4-аминобензоат)</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Диметилбензиламин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1,4-Диметил-2,5-бис (хлорметил) 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6298-72-2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Сl</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Диметилбутандиоат дииодметилаты</w:t>
            </w:r>
          </w:p>
          <w:p>
            <w:pPr>
              <w:spacing w:after="20"/>
              <w:ind w:left="20"/>
              <w:jc w:val="both"/>
            </w:pPr>
            <w:r>
              <w:rPr>
                <w:rFonts w:ascii="Times New Roman"/>
                <w:b w:val="false"/>
                <w:i w:val="false"/>
                <w:color w:val="000000"/>
                <w:sz w:val="20"/>
              </w:rPr>
              <w:t>
(Дитилин, Листенон,</w:t>
            </w:r>
          </w:p>
          <w:p>
            <w:pPr>
              <w:spacing w:after="20"/>
              <w:ind w:left="20"/>
              <w:jc w:val="both"/>
            </w:pPr>
            <w:r>
              <w:rPr>
                <w:rFonts w:ascii="Times New Roman"/>
                <w:b w:val="false"/>
                <w:i w:val="false"/>
                <w:color w:val="000000"/>
                <w:sz w:val="20"/>
              </w:rPr>
              <w:t>
Миорелаксин, Сколин,</w:t>
            </w:r>
          </w:p>
          <w:p>
            <w:pPr>
              <w:spacing w:after="20"/>
              <w:ind w:left="20"/>
              <w:jc w:val="both"/>
            </w:pPr>
            <w:r>
              <w:rPr>
                <w:rFonts w:ascii="Times New Roman"/>
                <w:b w:val="false"/>
                <w:i w:val="false"/>
                <w:color w:val="000000"/>
                <w:sz w:val="20"/>
              </w:rPr>
              <w:t>
Суксаметоний,</w:t>
            </w:r>
          </w:p>
          <w:p>
            <w:pPr>
              <w:spacing w:after="20"/>
              <w:ind w:left="20"/>
              <w:jc w:val="both"/>
            </w:pPr>
            <w:r>
              <w:rPr>
                <w:rFonts w:ascii="Times New Roman"/>
                <w:b w:val="false"/>
                <w:i w:val="false"/>
                <w:color w:val="000000"/>
                <w:sz w:val="20"/>
              </w:rPr>
              <w:t>
Суксинилхолин,</w:t>
            </w:r>
          </w:p>
          <w:p>
            <w:pPr>
              <w:spacing w:after="20"/>
              <w:ind w:left="20"/>
              <w:jc w:val="both"/>
            </w:pPr>
            <w:r>
              <w:rPr>
                <w:rFonts w:ascii="Times New Roman"/>
                <w:b w:val="false"/>
                <w:i w:val="false"/>
                <w:color w:val="000000"/>
                <w:sz w:val="20"/>
              </w:rPr>
              <w:t>
Янтар қышқылы b-диметил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 xml:space="preserve"> ·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I</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6-Диметилгептанон-4</w:t>
            </w:r>
          </w:p>
          <w:p>
            <w:pPr>
              <w:spacing w:after="20"/>
              <w:ind w:left="20"/>
              <w:jc w:val="both"/>
            </w:pPr>
            <w:r>
              <w:rPr>
                <w:rFonts w:ascii="Times New Roman"/>
                <w:b w:val="false"/>
                <w:i w:val="false"/>
                <w:color w:val="000000"/>
                <w:sz w:val="20"/>
              </w:rPr>
              <w:t>
(Диизобутилкетон)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N,N-Диметилглицин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 xml:space="preserve"> · СlН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Диметил-1,10-декандиоат</w:t>
            </w:r>
          </w:p>
          <w:p>
            <w:pPr>
              <w:spacing w:after="20"/>
              <w:ind w:left="20"/>
              <w:jc w:val="both"/>
            </w:pPr>
            <w:r>
              <w:rPr>
                <w:rFonts w:ascii="Times New Roman"/>
                <w:b w:val="false"/>
                <w:i w:val="false"/>
                <w:color w:val="000000"/>
                <w:sz w:val="20"/>
              </w:rPr>
              <w:t>
(Диметилсебацинат,</w:t>
            </w:r>
          </w:p>
          <w:p>
            <w:pPr>
              <w:spacing w:after="20"/>
              <w:ind w:left="20"/>
              <w:jc w:val="both"/>
            </w:pPr>
            <w:r>
              <w:rPr>
                <w:rFonts w:ascii="Times New Roman"/>
                <w:b w:val="false"/>
                <w:i w:val="false"/>
                <w:color w:val="000000"/>
                <w:sz w:val="20"/>
              </w:rPr>
              <w:t>
Себацин қышқылы диметил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2,2-Диметилдибромпропандиол-1,3 диацетаты</w:t>
            </w:r>
          </w:p>
          <w:p>
            <w:pPr>
              <w:spacing w:after="20"/>
              <w:ind w:left="20"/>
              <w:jc w:val="both"/>
            </w:pPr>
            <w:r>
              <w:rPr>
                <w:rFonts w:ascii="Times New Roman"/>
                <w:b w:val="false"/>
                <w:i w:val="false"/>
                <w:color w:val="000000"/>
                <w:sz w:val="20"/>
              </w:rPr>
              <w:t>
(Диацетат дибромнеопентилгликоль)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Вr</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2,6-Диметил-3,5-ди(метоксикарбонил)-4-(2-дифторметокси) фенил-1,4-дигидропиридин</w:t>
            </w:r>
          </w:p>
          <w:p>
            <w:pPr>
              <w:spacing w:after="20"/>
              <w:ind w:left="20"/>
              <w:jc w:val="both"/>
            </w:pPr>
            <w:r>
              <w:rPr>
                <w:rFonts w:ascii="Times New Roman"/>
                <w:b w:val="false"/>
                <w:i w:val="false"/>
                <w:color w:val="000000"/>
                <w:sz w:val="20"/>
              </w:rPr>
              <w:t>
(Форидон)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71653-63-9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NО</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2,6-Диметил-3,5-диметоксикарбонил-4-(2-нитрофенил)-1,4-дигидропиридин</w:t>
            </w:r>
          </w:p>
          <w:p>
            <w:pPr>
              <w:spacing w:after="20"/>
              <w:ind w:left="20"/>
              <w:jc w:val="both"/>
            </w:pPr>
            <w:r>
              <w:rPr>
                <w:rFonts w:ascii="Times New Roman"/>
                <w:b w:val="false"/>
                <w:i w:val="false"/>
                <w:color w:val="000000"/>
                <w:sz w:val="20"/>
              </w:rPr>
              <w:t>
(2,6-Диметил-4 (2'-нитрофенил)-1,4-дигидропиридин-3,5-дикарбон қышқылының диметил эфирі,</w:t>
            </w:r>
          </w:p>
          <w:p>
            <w:pPr>
              <w:spacing w:after="20"/>
              <w:ind w:left="20"/>
              <w:jc w:val="both"/>
            </w:pPr>
            <w:r>
              <w:rPr>
                <w:rFonts w:ascii="Times New Roman"/>
                <w:b w:val="false"/>
                <w:i w:val="false"/>
                <w:color w:val="000000"/>
                <w:sz w:val="20"/>
              </w:rPr>
              <w:t>
Коринфар, Фенигидин)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21829-25-4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диметилдитиокарбаматы</w:t>
            </w:r>
          </w:p>
          <w:p>
            <w:pPr>
              <w:spacing w:after="20"/>
              <w:ind w:left="20"/>
              <w:jc w:val="both"/>
            </w:pPr>
            <w:r>
              <w:rPr>
                <w:rFonts w:ascii="Times New Roman"/>
                <w:b w:val="false"/>
                <w:i w:val="false"/>
                <w:color w:val="000000"/>
                <w:sz w:val="20"/>
              </w:rPr>
              <w:t>
N,N-(Диметилдитиокарбамин қышқылы кальций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20279-69-0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СаN</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5,5-Диметил-1,3-дихлоргидантоин</w:t>
            </w:r>
          </w:p>
          <w:p>
            <w:pPr>
              <w:spacing w:after="20"/>
              <w:ind w:left="20"/>
              <w:jc w:val="both"/>
            </w:pPr>
            <w:r>
              <w:rPr>
                <w:rFonts w:ascii="Times New Roman"/>
                <w:b w:val="false"/>
                <w:i w:val="false"/>
                <w:color w:val="000000"/>
                <w:sz w:val="20"/>
              </w:rPr>
              <w:t>
(Дихлорантин)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Диметилдихлорсилан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Si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5,5-Диметилимидазолидин-2,4-дион</w:t>
            </w:r>
          </w:p>
          <w:p>
            <w:pPr>
              <w:spacing w:after="20"/>
              <w:ind w:left="20"/>
              <w:jc w:val="both"/>
            </w:pPr>
            <w:r>
              <w:rPr>
                <w:rFonts w:ascii="Times New Roman"/>
                <w:b w:val="false"/>
                <w:i w:val="false"/>
                <w:color w:val="000000"/>
                <w:sz w:val="20"/>
              </w:rPr>
              <w:t>
(5,5-Диметиогидантоин,</w:t>
            </w:r>
          </w:p>
          <w:p>
            <w:pPr>
              <w:spacing w:after="20"/>
              <w:ind w:left="20"/>
              <w:jc w:val="both"/>
            </w:pPr>
            <w:r>
              <w:rPr>
                <w:rFonts w:ascii="Times New Roman"/>
                <w:b w:val="false"/>
                <w:i w:val="false"/>
                <w:color w:val="000000"/>
                <w:sz w:val="20"/>
              </w:rPr>
              <w:t>
Т-10)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Диметилкетазин</w:t>
            </w:r>
          </w:p>
          <w:p>
            <w:pPr>
              <w:spacing w:after="20"/>
              <w:ind w:left="20"/>
              <w:jc w:val="both"/>
            </w:pPr>
            <w:r>
              <w:rPr>
                <w:rFonts w:ascii="Times New Roman"/>
                <w:b w:val="false"/>
                <w:i w:val="false"/>
                <w:color w:val="000000"/>
                <w:sz w:val="20"/>
              </w:rPr>
              <w:t>
(Ацетоназин)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2,2-Диметил-3-метиленбицикло[2,2,1] гептан</w:t>
            </w:r>
          </w:p>
          <w:p>
            <w:pPr>
              <w:spacing w:after="20"/>
              <w:ind w:left="20"/>
              <w:jc w:val="both"/>
            </w:pPr>
            <w:r>
              <w:rPr>
                <w:rFonts w:ascii="Times New Roman"/>
                <w:b w:val="false"/>
                <w:i w:val="false"/>
                <w:color w:val="000000"/>
                <w:sz w:val="20"/>
              </w:rPr>
              <w:t>
(Камфен)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0,0-Диметил-0-(4-метилмеркапто-3-метилфенил) тиофосфат</w:t>
            </w:r>
          </w:p>
          <w:p>
            <w:pPr>
              <w:spacing w:after="20"/>
              <w:ind w:left="20"/>
              <w:jc w:val="both"/>
            </w:pPr>
            <w:r>
              <w:rPr>
                <w:rFonts w:ascii="Times New Roman"/>
                <w:b w:val="false"/>
                <w:i w:val="false"/>
                <w:color w:val="000000"/>
                <w:sz w:val="20"/>
              </w:rPr>
              <w:t>
(Сульфидофос)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РS</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2,2-Диметил-3(2-метил-1-пропенил) циклопропанкарбон қышқылы (3-феноксифенил) метил эфир</w:t>
            </w:r>
          </w:p>
          <w:p>
            <w:pPr>
              <w:spacing w:after="20"/>
              <w:ind w:left="20"/>
              <w:jc w:val="both"/>
            </w:pPr>
            <w:r>
              <w:rPr>
                <w:rFonts w:ascii="Times New Roman"/>
                <w:b w:val="false"/>
                <w:i w:val="false"/>
                <w:color w:val="000000"/>
                <w:sz w:val="20"/>
              </w:rPr>
              <w:t>
(Циклопропанкарбон қышқылы, 2,2-диметил-3(2-метил-1-пропенил-(3-фенокси-фенил)-метило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26002-80-2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C23H26O3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[2S-(2a,5а,6b)]-3,3-Диметил-6-[[[5-метил-3-фенил-изоксазол-4-ил] карбонил] амино]-7-оксо-4-тиа-1-азабицикло[3,2,0]гептан-2- натрий карбонаты (Оксациллин-натрий)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1173-88-2</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C19H18N3NaO5S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N,N-Димeтил-N'-(4-мeтoкcи-3-xлopфeнил) сарысу</w:t>
            </w:r>
          </w:p>
          <w:p>
            <w:pPr>
              <w:spacing w:after="20"/>
              <w:ind w:left="20"/>
              <w:jc w:val="both"/>
            </w:pPr>
            <w:r>
              <w:rPr>
                <w:rFonts w:ascii="Times New Roman"/>
                <w:b w:val="false"/>
                <w:i w:val="false"/>
                <w:color w:val="000000"/>
                <w:sz w:val="20"/>
              </w:rPr>
              <w:t xml:space="preserve">
(Дозанекс, Метоксирон, </w:t>
            </w:r>
          </w:p>
          <w:p>
            <w:pPr>
              <w:spacing w:after="20"/>
              <w:ind w:left="20"/>
              <w:jc w:val="both"/>
            </w:pPr>
            <w:r>
              <w:rPr>
                <w:rFonts w:ascii="Times New Roman"/>
                <w:b w:val="false"/>
                <w:i w:val="false"/>
                <w:color w:val="000000"/>
                <w:sz w:val="20"/>
              </w:rPr>
              <w:t>
Пуривелл,</w:t>
            </w:r>
          </w:p>
          <w:p>
            <w:pPr>
              <w:spacing w:after="20"/>
              <w:ind w:left="20"/>
              <w:jc w:val="both"/>
            </w:pPr>
            <w:r>
              <w:rPr>
                <w:rFonts w:ascii="Times New Roman"/>
                <w:b w:val="false"/>
                <w:i w:val="false"/>
                <w:color w:val="000000"/>
                <w:sz w:val="20"/>
              </w:rPr>
              <w:t>
N-(3-Xлop-мeтoкcифeнил)-N',N'-диметил сарысуы)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19937-59-8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C10H13ClN2O2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2,4-Диметил-1-нитробензол</w:t>
            </w:r>
          </w:p>
          <w:p>
            <w:pPr>
              <w:spacing w:after="20"/>
              <w:ind w:left="20"/>
              <w:jc w:val="both"/>
            </w:pPr>
            <w:r>
              <w:rPr>
                <w:rFonts w:ascii="Times New Roman"/>
                <w:b w:val="false"/>
                <w:i w:val="false"/>
                <w:color w:val="000000"/>
                <w:sz w:val="20"/>
              </w:rPr>
              <w:t>
(4-Нитро-м-ксилол)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89-87-2</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89-58-7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2,5-Диметил-1-нитробензол</w:t>
            </w:r>
          </w:p>
          <w:p>
            <w:pPr>
              <w:spacing w:after="20"/>
              <w:ind w:left="20"/>
              <w:jc w:val="both"/>
            </w:pPr>
            <w:r>
              <w:rPr>
                <w:rFonts w:ascii="Times New Roman"/>
                <w:b w:val="false"/>
                <w:i w:val="false"/>
                <w:color w:val="000000"/>
                <w:sz w:val="20"/>
              </w:rPr>
              <w:t>
(2-Нитро-п-ксилол)</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3,4-Диметил-1-нитробензол</w:t>
            </w:r>
          </w:p>
          <w:p>
            <w:pPr>
              <w:spacing w:after="20"/>
              <w:ind w:left="20"/>
              <w:jc w:val="both"/>
            </w:pPr>
            <w:r>
              <w:rPr>
                <w:rFonts w:ascii="Times New Roman"/>
                <w:b w:val="false"/>
                <w:i w:val="false"/>
                <w:color w:val="000000"/>
                <w:sz w:val="20"/>
              </w:rPr>
              <w:t>
(4-Нитро-о-ксилол)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 эфирі</w:t>
            </w:r>
          </w:p>
          <w:p>
            <w:pPr>
              <w:spacing w:after="20"/>
              <w:ind w:left="20"/>
              <w:jc w:val="both"/>
            </w:pPr>
            <w:r>
              <w:rPr>
                <w:rFonts w:ascii="Times New Roman"/>
                <w:b w:val="false"/>
                <w:i w:val="false"/>
                <w:color w:val="000000"/>
                <w:sz w:val="20"/>
              </w:rPr>
              <w:t>
(Оксибис (метан)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С2Н6О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(2S-(2а,5а,6b (S*))]3,3-Диметил-7-оксо-6-{[(2-оксоимидазо-лидин-1-ил) карбониламинофенилацетил]амино}-4-тиа-1-аза-бицикло[3,2,0]гептан-2-карбон қышқылы</w:t>
            </w:r>
          </w:p>
          <w:p>
            <w:pPr>
              <w:spacing w:after="20"/>
              <w:ind w:left="20"/>
              <w:jc w:val="both"/>
            </w:pPr>
            <w:r>
              <w:rPr>
                <w:rFonts w:ascii="Times New Roman"/>
                <w:b w:val="false"/>
                <w:i w:val="false"/>
                <w:color w:val="000000"/>
                <w:sz w:val="20"/>
              </w:rPr>
              <w:t>
(Азлоцилин,</w:t>
            </w:r>
          </w:p>
          <w:p>
            <w:pPr>
              <w:spacing w:after="20"/>
              <w:ind w:left="20"/>
              <w:jc w:val="both"/>
            </w:pPr>
            <w:r>
              <w:rPr>
                <w:rFonts w:ascii="Times New Roman"/>
                <w:b w:val="false"/>
                <w:i w:val="false"/>
                <w:color w:val="000000"/>
                <w:sz w:val="20"/>
              </w:rPr>
              <w:t>
[2S-(2альфа, 5альфа, 6бета(S*))]3,3-Диметил-7-оксо-6-{[[[(2-оксо-имидазолидин-1-ил)карбонил]амино]фенилацетил]амино}-4-тиа-1-азабицикло[3,2,0]гептан-2-карбон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37091-66-0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20</w:t>
            </w:r>
            <w:r>
              <w:rPr>
                <w:rFonts w:ascii="Times New Roman"/>
                <w:b w:val="false"/>
                <w:i w:val="false"/>
                <w:color w:val="000000"/>
                <w:sz w:val="20"/>
              </w:rPr>
              <w:t>Н</w:t>
            </w:r>
            <w:r>
              <w:rPr>
                <w:rFonts w:ascii="Times New Roman"/>
                <w:b w:val="false"/>
                <w:i w:val="false"/>
                <w:color w:val="000000"/>
                <w:vertAlign w:val="subscript"/>
              </w:rPr>
              <w:t>23</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О</w:t>
            </w:r>
            <w:r>
              <w:rPr>
                <w:rFonts w:ascii="Times New Roman"/>
                <w:b w:val="false"/>
                <w:i w:val="false"/>
                <w:color w:val="000000"/>
                <w:vertAlign w:val="subscript"/>
              </w:rPr>
              <w:t>6</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3,7-Диметилокта-1,6-диен-3-ол (Линалоол)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3,7-Диметилоктадиен-3-ол ацетаты</w:t>
            </w:r>
          </w:p>
          <w:p>
            <w:pPr>
              <w:spacing w:after="20"/>
              <w:ind w:left="20"/>
              <w:jc w:val="both"/>
            </w:pPr>
            <w:r>
              <w:rPr>
                <w:rFonts w:ascii="Times New Roman"/>
                <w:b w:val="false"/>
                <w:i w:val="false"/>
                <w:color w:val="000000"/>
                <w:sz w:val="20"/>
              </w:rPr>
              <w:t>
(Линалоола ацетат, Линолилацетат, күшән қышқылы 3,7-диметилокта-1,6 – диенил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115-95-7</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О</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3,7-Диметилокт-6-еналь (Цитронеллаль)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3,7-Диметилокт-6-ен-1-ол (Цитронеллол)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28</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1,4-Диметилпиперазин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2,5-Диметилпиразин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2,6-Диметилпиридин (у-Лутидин)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N,N'-Диметил-1,3-пропандиамин 1,3-Бис (метиламино) 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30734-81-7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Диметилсульфаты (Күкірт қышқылының диметил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Диметил-2,3,5,6-тетрахлор-1,4-бензолдикарбонаты</w:t>
            </w:r>
          </w:p>
          <w:p>
            <w:pPr>
              <w:spacing w:after="20"/>
              <w:ind w:left="20"/>
              <w:jc w:val="both"/>
            </w:pPr>
            <w:r>
              <w:rPr>
                <w:rFonts w:ascii="Times New Roman"/>
                <w:b w:val="false"/>
                <w:i w:val="false"/>
                <w:color w:val="000000"/>
                <w:sz w:val="20"/>
              </w:rPr>
              <w:t>
(Дактал, ДАС-893, ДХФК, Тетрал, 2,3,5,6-Тетрахлортерефтал қышқылы диметил эфирі, Хлортал, Хлорталдиметил)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w:t>
            </w:r>
            <w:r>
              <w:rPr>
                <w:rFonts w:ascii="Times New Roman"/>
                <w:b w:val="false"/>
                <w:i w:val="false"/>
                <w:color w:val="000000"/>
                <w:vertAlign w:val="subscript"/>
              </w:rPr>
              <w:t>l4</w:t>
            </w:r>
            <w:r>
              <w:rPr>
                <w:rFonts w:ascii="Times New Roman"/>
                <w:b w:val="false"/>
                <w:i w:val="false"/>
                <w:color w:val="000000"/>
                <w:sz w:val="20"/>
              </w:rPr>
              <w:t>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1,3-Диметил-2,4,6-үшнитробензол (2,4,6 – Үшнитро-м-ксилол)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N,N-Диметил-2-[2-(фенилметил) фенокси] этанамин  (Димедрол,</w:t>
            </w:r>
          </w:p>
          <w:p>
            <w:pPr>
              <w:spacing w:after="20"/>
              <w:ind w:left="20"/>
              <w:jc w:val="both"/>
            </w:pPr>
            <w:r>
              <w:rPr>
                <w:rFonts w:ascii="Times New Roman"/>
                <w:b w:val="false"/>
                <w:i w:val="false"/>
                <w:color w:val="000000"/>
                <w:sz w:val="20"/>
              </w:rPr>
              <w:t>
b-Диметиламиноэтилді эфирі бензгидрола гидрохлорид,</w:t>
            </w:r>
          </w:p>
          <w:p>
            <w:pPr>
              <w:spacing w:after="20"/>
              <w:ind w:left="20"/>
              <w:jc w:val="both"/>
            </w:pPr>
            <w:r>
              <w:rPr>
                <w:rFonts w:ascii="Times New Roman"/>
                <w:b w:val="false"/>
                <w:i w:val="false"/>
                <w:color w:val="000000"/>
                <w:sz w:val="20"/>
              </w:rPr>
              <w:t>
N,N-Диметил-2-[2-(дифенилметокси)]этанамин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NO хНСl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N-(2,6-Диметилфенил)-N-(2-метоксиацетил) аланин  метил  эфирі (Алацид, Апрон,</w:t>
            </w:r>
          </w:p>
          <w:p>
            <w:pPr>
              <w:spacing w:after="20"/>
              <w:ind w:left="20"/>
              <w:jc w:val="both"/>
            </w:pPr>
            <w:r>
              <w:rPr>
                <w:rFonts w:ascii="Times New Roman"/>
                <w:b w:val="false"/>
                <w:i w:val="false"/>
                <w:color w:val="000000"/>
                <w:sz w:val="20"/>
              </w:rPr>
              <w:t>
Металаксил, Ридомил,</w:t>
            </w:r>
          </w:p>
          <w:p>
            <w:pPr>
              <w:spacing w:after="20"/>
              <w:ind w:left="20"/>
              <w:jc w:val="both"/>
            </w:pPr>
            <w:r>
              <w:rPr>
                <w:rFonts w:ascii="Times New Roman"/>
                <w:b w:val="false"/>
                <w:i w:val="false"/>
                <w:color w:val="000000"/>
                <w:sz w:val="20"/>
              </w:rPr>
              <w:t>
Метил-N-(2,6-диметилфенил)-N-(2-метоксиацетил)-2-аминопропаноат)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57837-19-1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NO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1,2-Диметил-4-(1-фенилэтил)бензол</w:t>
            </w:r>
          </w:p>
          <w:p>
            <w:pPr>
              <w:spacing w:after="20"/>
              <w:ind w:left="20"/>
              <w:jc w:val="both"/>
            </w:pPr>
            <w:r>
              <w:rPr>
                <w:rFonts w:ascii="Times New Roman"/>
                <w:b w:val="false"/>
                <w:i w:val="false"/>
                <w:color w:val="000000"/>
                <w:sz w:val="20"/>
              </w:rPr>
              <w:t>
(Азинефтехим-3,</w:t>
            </w:r>
          </w:p>
          <w:p>
            <w:pPr>
              <w:spacing w:after="20"/>
              <w:ind w:left="20"/>
              <w:jc w:val="both"/>
            </w:pPr>
            <w:r>
              <w:rPr>
                <w:rFonts w:ascii="Times New Roman"/>
                <w:b w:val="false"/>
                <w:i w:val="false"/>
                <w:color w:val="000000"/>
                <w:sz w:val="20"/>
              </w:rPr>
              <w:t>
1-(3,4-Диметидфенил)-1-фенилэтан, Фенилксилилэтан, ФКЭ)</w:t>
            </w:r>
          </w:p>
          <w:p>
            <w:pPr>
              <w:spacing w:after="20"/>
              <w:ind w:left="20"/>
              <w:jc w:val="both"/>
            </w:pPr>
            <w:r>
              <w:rPr>
                <w:rFonts w:ascii="Times New Roman"/>
                <w:b w:val="false"/>
                <w:i w:val="false"/>
                <w:color w:val="000000"/>
                <w:sz w:val="20"/>
              </w:rPr>
              <w:t>
5-(2,5-Диметилфенокси)-2,2-дименилпентанды қышқылы</w:t>
            </w:r>
          </w:p>
          <w:p>
            <w:pPr>
              <w:spacing w:after="20"/>
              <w:ind w:left="20"/>
              <w:jc w:val="both"/>
            </w:pPr>
            <w:r>
              <w:rPr>
                <w:rFonts w:ascii="Times New Roman"/>
                <w:b w:val="false"/>
                <w:i w:val="false"/>
                <w:color w:val="000000"/>
                <w:sz w:val="20"/>
              </w:rPr>
              <w:t>
Гемфиброзил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6196-95-8</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25812-30-0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20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O</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0638</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5-(2,5-Диметилфенокси)-2-метилпентан-2-ол Трет-спирт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106448-06-0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5-(2,5-Диметилфенокси) пентанон-2-этиленкеталь</w:t>
            </w:r>
          </w:p>
          <w:p>
            <w:pPr>
              <w:spacing w:after="20"/>
              <w:ind w:left="20"/>
              <w:jc w:val="both"/>
            </w:pPr>
            <w:r>
              <w:rPr>
                <w:rFonts w:ascii="Times New Roman"/>
                <w:b w:val="false"/>
                <w:i w:val="false"/>
                <w:color w:val="000000"/>
                <w:sz w:val="20"/>
              </w:rPr>
              <w:t>
(Эфиркеталь)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2,5-Диметилфенолы (2,5 -Ксиленол)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0,0-Диметилфосфонаты (Диметилфосфит)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868-85-9</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13547-70-1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3,3-Диметил-1-хлорбутан-2-он</w:t>
            </w:r>
          </w:p>
          <w:p>
            <w:pPr>
              <w:spacing w:after="20"/>
              <w:ind w:left="20"/>
              <w:jc w:val="both"/>
            </w:pPr>
            <w:r>
              <w:rPr>
                <w:rFonts w:ascii="Times New Roman"/>
                <w:b w:val="false"/>
                <w:i w:val="false"/>
                <w:color w:val="000000"/>
                <w:sz w:val="20"/>
              </w:rPr>
              <w:t>
(Хлопинаколин)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СlO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0,0-Диметил-0-[2-хлор-1-(2,4,5-үшхлорфенил) винил]-фосфаты (Гардона)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22248-79-9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w:t>
            </w:r>
            <w:r>
              <w:rPr>
                <w:rFonts w:ascii="Times New Roman"/>
                <w:b w:val="false"/>
                <w:i w:val="false"/>
                <w:color w:val="000000"/>
                <w:vertAlign w:val="subscript"/>
              </w:rPr>
              <w:t>l4</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1-(3,4-Диметилхлорфенил)-1-фенилэтан (Монохлорфенилксилилэтаны)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Сl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N,N-Диметил-2-хлорэтиламина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ClN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1,3-Диметилциклобутан </w:t>
            </w:r>
          </w:p>
          <w:p>
            <w:pPr>
              <w:spacing w:after="20"/>
              <w:ind w:left="20"/>
              <w:jc w:val="both"/>
            </w:pPr>
            <w:r>
              <w:rPr>
                <w:rFonts w:ascii="Times New Roman"/>
                <w:b w:val="false"/>
                <w:i w:val="false"/>
                <w:color w:val="000000"/>
                <w:sz w:val="20"/>
              </w:rPr>
              <w:t>
(Димер аллена)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L-[[(1,1-Диметилэтил)амино]метил]-4-гидрокси-1,3-бензол-диметанол (2-трет-(Бутиламино)-1-(4-гидрокси-3-гидроксиметилфенил)этанол, Сальбутамол,</w:t>
            </w:r>
          </w:p>
          <w:p>
            <w:pPr>
              <w:spacing w:after="20"/>
              <w:ind w:left="20"/>
              <w:jc w:val="both"/>
            </w:pPr>
            <w:r>
              <w:rPr>
                <w:rFonts w:ascii="Times New Roman"/>
                <w:b w:val="false"/>
                <w:i w:val="false"/>
                <w:color w:val="000000"/>
                <w:sz w:val="20"/>
              </w:rPr>
              <w:t>
2-трет-(Бутиламино)-1-(4-гидроксиметилфенил)этанол)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18559-94-9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NО</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1-(1,1-Диметилэтил)-4-метилбензол</w:t>
            </w:r>
          </w:p>
          <w:p>
            <w:pPr>
              <w:spacing w:after="20"/>
              <w:ind w:left="20"/>
              <w:jc w:val="both"/>
            </w:pPr>
            <w:r>
              <w:rPr>
                <w:rFonts w:ascii="Times New Roman"/>
                <w:b w:val="false"/>
                <w:i w:val="false"/>
                <w:color w:val="000000"/>
                <w:sz w:val="20"/>
              </w:rPr>
              <w:t>
(4-трет-Бутилтолуол)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3-(1,1-Диметилэтил)-4-метилфенол</w:t>
            </w:r>
          </w:p>
          <w:p>
            <w:pPr>
              <w:spacing w:after="20"/>
              <w:ind w:left="20"/>
              <w:jc w:val="both"/>
            </w:pPr>
            <w:r>
              <w:rPr>
                <w:rFonts w:ascii="Times New Roman"/>
                <w:b w:val="false"/>
                <w:i w:val="false"/>
                <w:color w:val="000000"/>
                <w:sz w:val="20"/>
              </w:rPr>
              <w:t>
(2-трет-Бутил-п-крезол ,</w:t>
            </w:r>
          </w:p>
          <w:p>
            <w:pPr>
              <w:spacing w:after="20"/>
              <w:ind w:left="20"/>
              <w:jc w:val="both"/>
            </w:pPr>
            <w:r>
              <w:rPr>
                <w:rFonts w:ascii="Times New Roman"/>
                <w:b w:val="false"/>
                <w:i w:val="false"/>
                <w:color w:val="000000"/>
                <w:sz w:val="20"/>
              </w:rPr>
              <w:t>
4-Метил-3-трет-бутилфенол)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1,1-Диметилэтилпероксобензоат трет-Бутил-пербензоат (Пербензой қышқылы трет-бутил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(1,1-Диметилэтил) циклогексан трет-Бутилциклогексан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4-(1,1-Диметилэтил) циклогексилацетат (п-трет- Бутилциклогексилацетат , Сірке қышқылы 4-трет-бутилциклогексил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73276-57-0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Диметилкарбонаты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1,2-Диметил-3-этоксикарбонил-5-ацетооксииндол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NO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1,2-Диметил-3-этоксикарбонил-5-гидроксииндол (Димекарбин)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15574-49-9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NО</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"Этоксамин" залалсыздандырғыш заты (2-диметилэтаноламиннен)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Диметкарб (диметпромид-40 %; сиднокарб-2%; сүтті қант-40%; крахмал-17%; магний стеараты-1%)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3,4-Диметоксифенилацетонитрилл (Гомонитрилл)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1,1-Ди(4-метоксифенил)-2,2,2-үшхлорэтан (Мезокс-к, Метоксмхлор)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С</w:t>
            </w:r>
            <w:r>
              <w:rPr>
                <w:rFonts w:ascii="Times New Roman"/>
                <w:b w:val="false"/>
                <w:i w:val="false"/>
                <w:color w:val="000000"/>
                <w:vertAlign w:val="subscript"/>
              </w:rPr>
              <w:t>l3</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3,4-Диметоксифенилсірке суы қышқылы (Гомовератов қышқылы, 3,4-Диметоксифенилэтанды қышқылы)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2-(3,4-Диметоксифенил) этиламин (Гомоамин, Гомовератров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NO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6,7-Диметоксихиназолиндион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1,2-Диметоксиэтан (Этиленгликоль Диметил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3,5-Динитробензой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1,2-Динитробензолы </w:t>
            </w:r>
          </w:p>
          <w:p>
            <w:pPr>
              <w:spacing w:after="20"/>
              <w:ind w:left="20"/>
              <w:jc w:val="both"/>
            </w:pPr>
            <w:r>
              <w:rPr>
                <w:rFonts w:ascii="Times New Roman"/>
                <w:b w:val="false"/>
                <w:i w:val="false"/>
                <w:color w:val="000000"/>
                <w:sz w:val="20"/>
              </w:rPr>
              <w:t>
(0-Динитробензол)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1,3-Динитробензолы </w:t>
            </w:r>
          </w:p>
          <w:p>
            <w:pPr>
              <w:spacing w:after="20"/>
              <w:ind w:left="20"/>
              <w:jc w:val="both"/>
            </w:pPr>
            <w:r>
              <w:rPr>
                <w:rFonts w:ascii="Times New Roman"/>
                <w:b w:val="false"/>
                <w:i w:val="false"/>
                <w:color w:val="000000"/>
                <w:sz w:val="20"/>
              </w:rPr>
              <w:t>
(м-Динитробензол)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1,4-Динитробензолы</w:t>
            </w:r>
          </w:p>
          <w:p>
            <w:pPr>
              <w:spacing w:after="20"/>
              <w:ind w:left="20"/>
              <w:jc w:val="both"/>
            </w:pPr>
            <w:r>
              <w:rPr>
                <w:rFonts w:ascii="Times New Roman"/>
                <w:b w:val="false"/>
                <w:i w:val="false"/>
                <w:color w:val="000000"/>
                <w:sz w:val="20"/>
              </w:rPr>
              <w:t>
(п-Динитробензол)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0,0'-Динитродибензилі (1,1'-(1,2-Этандиил)би с(нитрозобензол),</w:t>
            </w:r>
          </w:p>
          <w:p>
            <w:pPr>
              <w:spacing w:after="20"/>
              <w:ind w:left="20"/>
              <w:jc w:val="both"/>
            </w:pPr>
            <w:r>
              <w:rPr>
                <w:rFonts w:ascii="Times New Roman"/>
                <w:b w:val="false"/>
                <w:i w:val="false"/>
                <w:color w:val="000000"/>
                <w:sz w:val="20"/>
              </w:rPr>
              <w:t>
1,1'-(1,2-Этандиил)бис(нитробензол)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58704-55-5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1,5-Динитрозо-3,7-эндометилен-1,3,5,7-тетраазациклооктан</w:t>
            </w:r>
          </w:p>
          <w:p>
            <w:pPr>
              <w:spacing w:after="20"/>
              <w:ind w:left="20"/>
              <w:jc w:val="both"/>
            </w:pPr>
            <w:r>
              <w:rPr>
                <w:rFonts w:ascii="Times New Roman"/>
                <w:b w:val="false"/>
                <w:i w:val="false"/>
                <w:color w:val="000000"/>
                <w:sz w:val="20"/>
              </w:rPr>
              <w:t>
(3,7-Динитрозо-1,3,5,7-тетраазабицикло[3,3,1]нонан)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6</w:t>
            </w:r>
            <w:r>
              <w:rPr>
                <w:rFonts w:ascii="Times New Roman"/>
                <w:b w:val="false"/>
                <w:i w:val="false"/>
                <w:color w:val="000000"/>
                <w:sz w:val="20"/>
              </w:rPr>
              <w:t>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1,6-Динитро-2-метилфенолы (1,6-Динитро-о-крезол)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2,4-Динитро-N-(4-нитрофенил) бензамиді (2,4 – Динитробензой қышқылы 4-нитроанилид)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59651-98-8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2,4-Динитротолуолы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2,6-Динитро-4-үшфторметил-N,N-дипропиланилин (Рефлан, Үшфторалин, Трефлан)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Динитрофенолы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25550-58-7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Динитрохлорбензолы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25567-67-3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СlN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Диоксан-1,4 Диэтилендиоксиді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2,8-Диоксинафталин-6-сульфоқышқылы (4,6-Дигидроксинафталин-2-сульфонқышқылы)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3,6-Диоксифлуоран (Флуоресцеин)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3,3'-[(1,6-Диоксо-1,6-гександиил) диимино]бис[2,4,6-триодбен-зой қышқылы] (Билигност,</w:t>
            </w:r>
          </w:p>
          <w:p>
            <w:pPr>
              <w:spacing w:after="20"/>
              <w:ind w:left="20"/>
              <w:jc w:val="both"/>
            </w:pPr>
            <w:r>
              <w:rPr>
                <w:rFonts w:ascii="Times New Roman"/>
                <w:b w:val="false"/>
                <w:i w:val="false"/>
                <w:color w:val="000000"/>
                <w:sz w:val="20"/>
              </w:rPr>
              <w:t>
1,4-Бутандикарбон қышқылы бис(2,4,6-үшйод-3-карбоксианилид)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20</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I</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Диоксолан-1,3 (Формальгликоль)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2,6-Диоксо-1,2,3,6-тетрагидропиримидин-4-карбон қышқылы (В13 дәрумені, Орот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6-[(1,3-Диоксо-3-фенокси-2-фенилпропил)амино]-3,3-диметил-7-оксо-[2S-(2,5,б)]-4-тиа-1-азобицикло[3,2,-0]гептан-2-карбон қышқылы  (Карфециллин,</w:t>
            </w:r>
          </w:p>
          <w:p>
            <w:pPr>
              <w:spacing w:after="20"/>
              <w:ind w:left="20"/>
              <w:jc w:val="both"/>
            </w:pPr>
            <w:r>
              <w:rPr>
                <w:rFonts w:ascii="Times New Roman"/>
                <w:b w:val="false"/>
                <w:i w:val="false"/>
                <w:color w:val="000000"/>
                <w:sz w:val="20"/>
              </w:rPr>
              <w:t>
6-(а-Феноксикарбонил) фенилацетамидопенициллин қышқылы натрий тұзы,</w:t>
            </w:r>
          </w:p>
          <w:p>
            <w:pPr>
              <w:spacing w:after="20"/>
              <w:ind w:left="20"/>
              <w:jc w:val="both"/>
            </w:pPr>
            <w:r>
              <w:rPr>
                <w:rFonts w:ascii="Times New Roman"/>
                <w:b w:val="false"/>
                <w:i w:val="false"/>
                <w:color w:val="000000"/>
                <w:sz w:val="20"/>
              </w:rPr>
              <w:t>
Пенициллан қышқылының натрий тұзы-6-(альфа-феноксикарбонилфенилацетамидо))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27025-49-6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23</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Диоктилфталат (1,2-Бензолдикарбон қышқылы диоктил эфирі Диоктилбензол-1,2-дикарбонат)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38</w:t>
            </w:r>
            <w:r>
              <w:rPr>
                <w:rFonts w:ascii="Times New Roman"/>
                <w:b w:val="false"/>
                <w:i w:val="false"/>
                <w:color w:val="000000"/>
                <w:sz w:val="20"/>
              </w:rPr>
              <w:t>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Ди(проп-2-енил)амині (Диаллиламин, N-Проп-2-ен-1-амин, N-Проп-2-енилпро-2-ен- 1-амин)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Пропаналь дипропилацеталі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Дисилан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6</w:t>
            </w:r>
            <w:r>
              <w:rPr>
                <w:rFonts w:ascii="Times New Roman"/>
                <w:b w:val="false"/>
                <w:i w:val="false"/>
                <w:color w:val="000000"/>
                <w:sz w:val="20"/>
              </w:rPr>
              <w:t>Si</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Диспергатор НФ (натрий тұздарының қосындысы динафтилметансульфо- және  динафтилметандисульфо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2,2'-Дитиобисэтанамин дигидрохлориді</w:t>
            </w:r>
          </w:p>
          <w:p>
            <w:pPr>
              <w:spacing w:after="20"/>
              <w:ind w:left="20"/>
              <w:jc w:val="both"/>
            </w:pPr>
            <w:r>
              <w:rPr>
                <w:rFonts w:ascii="Times New Roman"/>
                <w:b w:val="false"/>
                <w:i w:val="false"/>
                <w:color w:val="000000"/>
                <w:sz w:val="20"/>
              </w:rPr>
              <w:t>
(2,2'-Бис(2-аминоэтил) дисульфид, дигидрохлорид, Цистамин)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r>
              <w:rPr>
                <w:rFonts w:ascii="Times New Roman"/>
                <w:b w:val="false"/>
                <w:i w:val="false"/>
                <w:color w:val="000000"/>
                <w:sz w:val="20"/>
              </w:rPr>
              <w:t xml:space="preserve"> ·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6,8-Дитиооктан қышқылы (Липо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2-(Дифенилацетил)индандион-1,3 (Дифазион, Дифенацин, Ратиндан, 2-(Дифенилацетил) индандион-1,3)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23</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1,3-Дифенилгуанидин (Дифенилгуанидин)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Дифенилдихлорсилан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w:t>
            </w:r>
            <w:r>
              <w:rPr>
                <w:rFonts w:ascii="Times New Roman"/>
                <w:b w:val="false"/>
                <w:i w:val="false"/>
                <w:color w:val="000000"/>
                <w:vertAlign w:val="subscript"/>
              </w:rPr>
              <w:t>l2</w:t>
            </w:r>
            <w:r>
              <w:rPr>
                <w:rFonts w:ascii="Times New Roman"/>
                <w:b w:val="false"/>
                <w:i w:val="false"/>
                <w:color w:val="000000"/>
                <w:sz w:val="20"/>
              </w:rPr>
              <w:t>Si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1-(Дифенилметил)-4-(3-фенил-2-пропенил) пиперазин</w:t>
            </w:r>
          </w:p>
          <w:p>
            <w:pPr>
              <w:spacing w:after="20"/>
              <w:ind w:left="20"/>
              <w:jc w:val="both"/>
            </w:pPr>
            <w:r>
              <w:rPr>
                <w:rFonts w:ascii="Times New Roman"/>
                <w:b w:val="false"/>
                <w:i w:val="false"/>
                <w:color w:val="000000"/>
                <w:sz w:val="20"/>
              </w:rPr>
              <w:t>
(Стугерон, транс-1-Циннамил -4-дифенилметилпиперазин, Циннаризин)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26</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N</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2,5-Дифенилоксазол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Оксипропилиренген дифенилолпропан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Дифенилсульфиді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1,3-Дифторпропанол-2 (Глифтор)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1,1-Дифторэтан (Фреон-152, НFC-152а)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F</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1,1-Дифторэтилен (Винилиденфторид, 1,1-Дифторэтен)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Дихлораминобензолы (Дихлоранилин (изомерлер қоспасы)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27134-27-6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2,6-Дихлорацетанилиді (Сірке қышқылы N-(2,6-дихлорфенил) амид, Дихлорацетанилид)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NО</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1,2-Дихлорбензолы (о-Дихлорбензол)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Сl</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1,3-Дихлорбензолы (м-Дихлорбензол)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Сl</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1,4-Дихлорбензолы (п-Дихлорбензол)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Сl</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N,4-Дихлорбензолсульфонамиді(хлор бойынша) (Монохлорамин ХБ, хлорамидінің</w:t>
            </w:r>
          </w:p>
          <w:p>
            <w:pPr>
              <w:spacing w:after="20"/>
              <w:ind w:left="20"/>
              <w:jc w:val="both"/>
            </w:pPr>
            <w:r>
              <w:rPr>
                <w:rFonts w:ascii="Times New Roman"/>
                <w:b w:val="false"/>
                <w:i w:val="false"/>
                <w:color w:val="000000"/>
                <w:sz w:val="20"/>
              </w:rPr>
              <w:t>
п-Хлорбензолсульфоқышқылы, 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30066-82-1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NnаO</w:t>
            </w:r>
            <w:r>
              <w:rPr>
                <w:rFonts w:ascii="Times New Roman"/>
                <w:b w:val="false"/>
                <w:i w:val="false"/>
                <w:color w:val="000000"/>
                <w:vertAlign w:val="subscript"/>
              </w:rPr>
              <w:t>2</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Дихлорбут-1,3-диен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28577-62-0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w:t>
            </w:r>
            <w:r>
              <w:rPr>
                <w:rFonts w:ascii="Times New Roman"/>
                <w:b w:val="false"/>
                <w:i w:val="false"/>
                <w:color w:val="000000"/>
                <w:vertAlign w:val="subscript"/>
              </w:rPr>
              <w:t>l2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1,4-Дихлорбут-2-ен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Сl</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3,4-Дихлорбут-1-ен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Сl</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R-(R*,R*)-2:2-Дихлор-N-(2-гидрокси-1-(гидроксиметил)-2-(4-нитрофенил) этилацетамиді (D, L-трео-1-(п-Нитрофенил)-2-дихлорацетиламинопропандиол-1,3; Синтомицин)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w:t>
            </w:r>
            <w:r>
              <w:rPr>
                <w:rFonts w:ascii="Times New Roman"/>
                <w:b w:val="false"/>
                <w:i w:val="false"/>
                <w:color w:val="000000"/>
                <w:vertAlign w:val="subscript"/>
              </w:rPr>
              <w:t>l2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1,2-Дихлор-1,1-дифторэтаны</w:t>
            </w:r>
          </w:p>
          <w:p>
            <w:pPr>
              <w:spacing w:after="20"/>
              <w:ind w:left="20"/>
              <w:jc w:val="both"/>
            </w:pPr>
            <w:r>
              <w:rPr>
                <w:rFonts w:ascii="Times New Roman"/>
                <w:b w:val="false"/>
                <w:i w:val="false"/>
                <w:color w:val="000000"/>
                <w:sz w:val="20"/>
              </w:rPr>
              <w:t>
(Фреон-132-В)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Дихлордиэтилдисилан (Диэтилдихлорсилан)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Si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N-Дихлор-4-карбоксибензосульфамиді</w:t>
            </w:r>
          </w:p>
          <w:p>
            <w:pPr>
              <w:spacing w:after="20"/>
              <w:ind w:left="20"/>
              <w:jc w:val="both"/>
            </w:pPr>
            <w:r>
              <w:rPr>
                <w:rFonts w:ascii="Times New Roman"/>
                <w:b w:val="false"/>
                <w:i w:val="false"/>
                <w:color w:val="000000"/>
                <w:sz w:val="20"/>
              </w:rPr>
              <w:t xml:space="preserve">
(Пантоцид)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NO</w:t>
            </w:r>
            <w:r>
              <w:rPr>
                <w:rFonts w:ascii="Times New Roman"/>
                <w:b w:val="false"/>
                <w:i w:val="false"/>
                <w:color w:val="000000"/>
                <w:vertAlign w:val="subscript"/>
              </w:rPr>
              <w:t>4</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1,1-Дихлор-4-метилпентадиен-1,3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55667-43-1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Сl</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1,1-Дихлор-4-метилпентадиен-1,4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62434-98-4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Сl</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5,7-Дихлор-2-метилхинолин-8-ол (Хлорхинальдол)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2,6-Дихлор-4-нитроанилин (1-Амино-2,6-дихлор-4-нитробензол)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3,4-Дихлорнитробензол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NO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3,6-Дихлорпиридазин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4,6-Дихлорпиримидин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Cl</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2,2-Дихлорпропаноаты (Далапон, 2.2-Дихлорпропан қышқылы, 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NаО</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2,2-Дихлорпропион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Дихлорсилан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Si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2,4-Дихлортолуол (2,4-Дихлор-1-метилбензол)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Сl</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1,3-Дихлор-1,3,5-триазин-2,4,6 (1Н,3Н,5Н) трионы, </w:t>
            </w:r>
          </w:p>
          <w:p>
            <w:pPr>
              <w:spacing w:after="20"/>
              <w:ind w:left="20"/>
              <w:jc w:val="both"/>
            </w:pPr>
            <w:r>
              <w:rPr>
                <w:rFonts w:ascii="Times New Roman"/>
                <w:b w:val="false"/>
                <w:i w:val="false"/>
                <w:color w:val="000000"/>
                <w:sz w:val="20"/>
              </w:rPr>
              <w:t>
Дихлоризоцианур қышқылы натрий тұзы)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2893-78-9</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79-43-6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NаО</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Дихлорсірке суы қышқылының</w:t>
            </w:r>
          </w:p>
          <w:p>
            <w:pPr>
              <w:spacing w:after="20"/>
              <w:ind w:left="20"/>
              <w:jc w:val="both"/>
            </w:pPr>
            <w:r>
              <w:rPr>
                <w:rFonts w:ascii="Times New Roman"/>
                <w:b w:val="false"/>
                <w:i w:val="false"/>
                <w:color w:val="000000"/>
                <w:sz w:val="20"/>
              </w:rPr>
              <w:t>
(Дихлорэтан қышқылы)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[R.-(R+,R+)]-Дихлорсірке суы қышқылының, 2N-[2-гидрокси-1-гидрокси-метил-2-(4-нитрофенил)этил] амиді</w:t>
            </w:r>
          </w:p>
          <w:p>
            <w:pPr>
              <w:spacing w:after="20"/>
              <w:ind w:left="20"/>
              <w:jc w:val="both"/>
            </w:pPr>
            <w:r>
              <w:rPr>
                <w:rFonts w:ascii="Times New Roman"/>
                <w:b w:val="false"/>
                <w:i w:val="false"/>
                <w:color w:val="000000"/>
                <w:sz w:val="20"/>
              </w:rPr>
              <w:t>
(Левомицетин)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С</w:t>
            </w:r>
            <w:r>
              <w:rPr>
                <w:rFonts w:ascii="Times New Roman"/>
                <w:b w:val="false"/>
                <w:i w:val="false"/>
                <w:color w:val="000000"/>
                <w:vertAlign w:val="subscript"/>
              </w:rPr>
              <w:t>l2</w:t>
            </w:r>
            <w:r>
              <w:rPr>
                <w:rFonts w:ascii="Times New Roman"/>
                <w:b w:val="false"/>
                <w:i w:val="false"/>
                <w:color w:val="000000"/>
                <w:sz w:val="20"/>
              </w:rPr>
              <w:t>NО</w:t>
            </w:r>
            <w:r>
              <w:rPr>
                <w:rFonts w:ascii="Times New Roman"/>
                <w:b w:val="false"/>
                <w:i w:val="false"/>
                <w:color w:val="000000"/>
                <w:vertAlign w:val="sub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2-[(2,6-Дихлорфенил)ам ино]фенилацетаты</w:t>
            </w:r>
          </w:p>
          <w:p>
            <w:pPr>
              <w:spacing w:after="20"/>
              <w:ind w:left="20"/>
              <w:jc w:val="both"/>
            </w:pPr>
            <w:r>
              <w:rPr>
                <w:rFonts w:ascii="Times New Roman"/>
                <w:b w:val="false"/>
                <w:i w:val="false"/>
                <w:color w:val="000000"/>
                <w:sz w:val="20"/>
              </w:rPr>
              <w:t>
(Вольтарен,</w:t>
            </w:r>
          </w:p>
          <w:p>
            <w:pPr>
              <w:spacing w:after="20"/>
              <w:ind w:left="20"/>
              <w:jc w:val="both"/>
            </w:pPr>
            <w:r>
              <w:rPr>
                <w:rFonts w:ascii="Times New Roman"/>
                <w:b w:val="false"/>
                <w:i w:val="false"/>
                <w:color w:val="000000"/>
                <w:sz w:val="20"/>
              </w:rPr>
              <w:t>
Натрий диклофены,</w:t>
            </w:r>
          </w:p>
          <w:p>
            <w:pPr>
              <w:spacing w:after="20"/>
              <w:ind w:left="20"/>
              <w:jc w:val="both"/>
            </w:pPr>
            <w:r>
              <w:rPr>
                <w:rFonts w:ascii="Times New Roman"/>
                <w:b w:val="false"/>
                <w:i w:val="false"/>
                <w:color w:val="000000"/>
                <w:sz w:val="20"/>
              </w:rPr>
              <w:t>
2-[(2,6-Дихлорфенил)ам ино]фенилсірке қышқылының натрий тұзы,</w:t>
            </w:r>
          </w:p>
          <w:p>
            <w:pPr>
              <w:spacing w:after="20"/>
              <w:ind w:left="20"/>
              <w:jc w:val="both"/>
            </w:pPr>
            <w:r>
              <w:rPr>
                <w:rFonts w:ascii="Times New Roman"/>
                <w:b w:val="false"/>
                <w:i w:val="false"/>
                <w:color w:val="000000"/>
                <w:sz w:val="20"/>
              </w:rPr>
              <w:t>
Ортофен)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15307-79-6</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С</w:t>
            </w:r>
            <w:r>
              <w:rPr>
                <w:rFonts w:ascii="Times New Roman"/>
                <w:b w:val="false"/>
                <w:i w:val="false"/>
                <w:color w:val="000000"/>
                <w:vertAlign w:val="subscript"/>
              </w:rPr>
              <w:t>l2</w:t>
            </w:r>
            <w:r>
              <w:rPr>
                <w:rFonts w:ascii="Times New Roman"/>
                <w:b w:val="false"/>
                <w:i w:val="false"/>
                <w:color w:val="000000"/>
                <w:sz w:val="20"/>
              </w:rPr>
              <w:t>NO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2,6-Дихлор-N-фенилбензоламин</w:t>
            </w:r>
          </w:p>
          <w:p>
            <w:pPr>
              <w:spacing w:after="20"/>
              <w:ind w:left="20"/>
              <w:jc w:val="both"/>
            </w:pPr>
            <w:r>
              <w:rPr>
                <w:rFonts w:ascii="Times New Roman"/>
                <w:b w:val="false"/>
                <w:i w:val="false"/>
                <w:color w:val="000000"/>
                <w:sz w:val="20"/>
              </w:rPr>
              <w:t>
(2,6-Дихлордифениламин)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15307-93-4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w:t>
            </w:r>
            <w:r>
              <w:rPr>
                <w:rFonts w:ascii="Times New Roman"/>
                <w:b w:val="false"/>
                <w:i w:val="false"/>
                <w:color w:val="000000"/>
                <w:vertAlign w:val="subscript"/>
              </w:rPr>
              <w:t>l2</w:t>
            </w:r>
            <w:r>
              <w:rPr>
                <w:rFonts w:ascii="Times New Roman"/>
                <w:b w:val="false"/>
                <w:i w:val="false"/>
                <w:color w:val="000000"/>
                <w:sz w:val="20"/>
              </w:rPr>
              <w: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1-(3,4-Дихлорфенил)-3-метил-3-метоксинесепнәрі (Линурон,</w:t>
            </w:r>
          </w:p>
          <w:p>
            <w:pPr>
              <w:spacing w:after="20"/>
              <w:ind w:left="20"/>
              <w:jc w:val="both"/>
            </w:pPr>
            <w:r>
              <w:rPr>
                <w:rFonts w:ascii="Times New Roman"/>
                <w:b w:val="false"/>
                <w:i w:val="false"/>
                <w:color w:val="000000"/>
                <w:sz w:val="20"/>
              </w:rPr>
              <w:t>
N-Метил-N-метокси-N'-(3,4-дихлорфенил) несепнәр)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СlN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0-(2,4-Дихлорфенил)-S-пропил-0-этилтиофосфат</w:t>
            </w:r>
          </w:p>
          <w:p>
            <w:pPr>
              <w:spacing w:after="20"/>
              <w:ind w:left="20"/>
              <w:jc w:val="both"/>
            </w:pPr>
            <w:r>
              <w:rPr>
                <w:rFonts w:ascii="Times New Roman"/>
                <w:b w:val="false"/>
                <w:i w:val="false"/>
                <w:color w:val="000000"/>
                <w:sz w:val="20"/>
              </w:rPr>
              <w:t>
Этафос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34643-46-4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РS</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2,4-Дихлорфеноксисірке суы қышқылы</w:t>
            </w:r>
          </w:p>
          <w:p>
            <w:pPr>
              <w:spacing w:after="20"/>
              <w:ind w:left="20"/>
              <w:jc w:val="both"/>
            </w:pPr>
            <w:r>
              <w:rPr>
                <w:rFonts w:ascii="Times New Roman"/>
                <w:b w:val="false"/>
                <w:i w:val="false"/>
                <w:color w:val="000000"/>
                <w:sz w:val="20"/>
              </w:rPr>
              <w:t>
(2,4-Дихлорфеноксиэтан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25167-81-1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3-(2,2-Дихлорэтенил)-2,2-диметилциклопропанкарбонилхлорид</w:t>
            </w:r>
          </w:p>
          <w:p>
            <w:pPr>
              <w:spacing w:after="20"/>
              <w:ind w:left="20"/>
              <w:jc w:val="both"/>
            </w:pPr>
            <w:r>
              <w:rPr>
                <w:rFonts w:ascii="Times New Roman"/>
                <w:b w:val="false"/>
                <w:i w:val="false"/>
                <w:color w:val="000000"/>
                <w:sz w:val="20"/>
              </w:rPr>
              <w:t>
(Перметрин қышқылы хлорангидрид,</w:t>
            </w:r>
          </w:p>
          <w:p>
            <w:pPr>
              <w:spacing w:after="20"/>
              <w:ind w:left="20"/>
              <w:jc w:val="both"/>
            </w:pPr>
            <w:r>
              <w:rPr>
                <w:rFonts w:ascii="Times New Roman"/>
                <w:b w:val="false"/>
                <w:i w:val="false"/>
                <w:color w:val="000000"/>
                <w:sz w:val="20"/>
              </w:rPr>
              <w:t>
2,2-Диметил-3-(2,2-дихлорэтенил) циклопропанкарбонилхлорид)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52314-67-7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3-(2,2-Дихлорэтенил)-2,2-диметилциклопропанкарбон қышқылы</w:t>
            </w:r>
          </w:p>
          <w:p>
            <w:pPr>
              <w:spacing w:after="20"/>
              <w:ind w:left="20"/>
              <w:jc w:val="both"/>
            </w:pPr>
            <w:r>
              <w:rPr>
                <w:rFonts w:ascii="Times New Roman"/>
                <w:b w:val="false"/>
                <w:i w:val="false"/>
                <w:color w:val="000000"/>
                <w:sz w:val="20"/>
              </w:rPr>
              <w:t>
(Перметрин қышқылы,</w:t>
            </w:r>
          </w:p>
          <w:p>
            <w:pPr>
              <w:spacing w:after="20"/>
              <w:ind w:left="20"/>
              <w:jc w:val="both"/>
            </w:pPr>
            <w:r>
              <w:rPr>
                <w:rFonts w:ascii="Times New Roman"/>
                <w:b w:val="false"/>
                <w:i w:val="false"/>
                <w:color w:val="000000"/>
                <w:sz w:val="20"/>
              </w:rPr>
              <w:t>
2,2-Диметил-3-(2,2-дихлорэтенил) циклопропанкарбонды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55701-05-8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1,1-Дихлорэтен ,</w:t>
            </w:r>
          </w:p>
          <w:p>
            <w:pPr>
              <w:spacing w:after="20"/>
              <w:ind w:left="20"/>
              <w:jc w:val="both"/>
            </w:pPr>
            <w:r>
              <w:rPr>
                <w:rFonts w:ascii="Times New Roman"/>
                <w:b w:val="false"/>
                <w:i w:val="false"/>
                <w:color w:val="000000"/>
                <w:sz w:val="20"/>
              </w:rPr>
              <w:t>
Винилиденхлорид,</w:t>
            </w:r>
          </w:p>
          <w:p>
            <w:pPr>
              <w:spacing w:after="20"/>
              <w:ind w:left="20"/>
              <w:jc w:val="both"/>
            </w:pPr>
            <w:r>
              <w:rPr>
                <w:rFonts w:ascii="Times New Roman"/>
                <w:b w:val="false"/>
                <w:i w:val="false"/>
                <w:color w:val="000000"/>
                <w:sz w:val="20"/>
              </w:rPr>
              <w:t>
1,1-Дихлорэтилен)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Сl</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Ди(2-хлорэтил)этенилфосфонат</w:t>
            </w:r>
          </w:p>
          <w:p>
            <w:pPr>
              <w:spacing w:after="20"/>
              <w:ind w:left="20"/>
              <w:jc w:val="both"/>
            </w:pPr>
            <w:r>
              <w:rPr>
                <w:rFonts w:ascii="Times New Roman"/>
                <w:b w:val="false"/>
                <w:i w:val="false"/>
                <w:color w:val="000000"/>
                <w:sz w:val="20"/>
              </w:rPr>
              <w:t>
(Винилфосфон қышқылы ди(2-хлорэтил)ді эфирі,</w:t>
            </w:r>
          </w:p>
          <w:p>
            <w:pPr>
              <w:spacing w:after="20"/>
              <w:ind w:left="20"/>
              <w:jc w:val="both"/>
            </w:pPr>
            <w:r>
              <w:rPr>
                <w:rFonts w:ascii="Times New Roman"/>
                <w:b w:val="false"/>
                <w:i w:val="false"/>
                <w:color w:val="000000"/>
                <w:sz w:val="20"/>
              </w:rPr>
              <w:t>
Винифос)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С</w:t>
            </w:r>
            <w:r>
              <w:rPr>
                <w:rFonts w:ascii="Times New Roman"/>
                <w:b w:val="false"/>
                <w:i w:val="false"/>
                <w:color w:val="000000"/>
                <w:vertAlign w:val="subscript"/>
              </w:rPr>
              <w:t>l2</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Дициандиамид</w:t>
            </w:r>
          </w:p>
          <w:p>
            <w:pPr>
              <w:spacing w:after="20"/>
              <w:ind w:left="20"/>
              <w:jc w:val="both"/>
            </w:pPr>
            <w:r>
              <w:rPr>
                <w:rFonts w:ascii="Times New Roman"/>
                <w:b w:val="false"/>
                <w:i w:val="false"/>
                <w:color w:val="000000"/>
                <w:sz w:val="20"/>
              </w:rPr>
              <w:t>
(Хлорсірке қышқылы диэтиламид,</w:t>
            </w:r>
          </w:p>
          <w:p>
            <w:pPr>
              <w:spacing w:after="20"/>
              <w:ind w:left="20"/>
              <w:jc w:val="both"/>
            </w:pPr>
            <w:r>
              <w:rPr>
                <w:rFonts w:ascii="Times New Roman"/>
                <w:b w:val="false"/>
                <w:i w:val="false"/>
                <w:color w:val="000000"/>
                <w:sz w:val="20"/>
              </w:rPr>
              <w:t>
Цианогуанидин)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1,4-Дицианобутан</w:t>
            </w:r>
          </w:p>
          <w:p>
            <w:pPr>
              <w:spacing w:after="20"/>
              <w:ind w:left="20"/>
              <w:jc w:val="both"/>
            </w:pPr>
            <w:r>
              <w:rPr>
                <w:rFonts w:ascii="Times New Roman"/>
                <w:b w:val="false"/>
                <w:i w:val="false"/>
                <w:color w:val="000000"/>
                <w:sz w:val="20"/>
              </w:rPr>
              <w:t>
(Адипин қышқылы динитрил</w:t>
            </w:r>
          </w:p>
          <w:p>
            <w:pPr>
              <w:spacing w:after="20"/>
              <w:ind w:left="20"/>
              <w:jc w:val="both"/>
            </w:pPr>
            <w:r>
              <w:rPr>
                <w:rFonts w:ascii="Times New Roman"/>
                <w:b w:val="false"/>
                <w:i w:val="false"/>
                <w:color w:val="000000"/>
                <w:sz w:val="20"/>
              </w:rPr>
              <w:t>
Адиподинитрил)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Дициклогексиладипинат</w:t>
            </w:r>
          </w:p>
          <w:p>
            <w:pPr>
              <w:spacing w:after="20"/>
              <w:ind w:left="20"/>
              <w:jc w:val="both"/>
            </w:pPr>
            <w:r>
              <w:rPr>
                <w:rFonts w:ascii="Times New Roman"/>
                <w:b w:val="false"/>
                <w:i w:val="false"/>
                <w:color w:val="000000"/>
                <w:sz w:val="20"/>
              </w:rPr>
              <w:t>
(Адипин қышқылы дициклогексил эфирі,</w:t>
            </w:r>
          </w:p>
          <w:p>
            <w:pPr>
              <w:spacing w:after="20"/>
              <w:ind w:left="20"/>
              <w:jc w:val="both"/>
            </w:pPr>
            <w:r>
              <w:rPr>
                <w:rFonts w:ascii="Times New Roman"/>
                <w:b w:val="false"/>
                <w:i w:val="false"/>
                <w:color w:val="000000"/>
                <w:sz w:val="20"/>
              </w:rPr>
              <w:t>
Дициклогексилбутан-1,4-дикарбонат)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30</w:t>
            </w:r>
            <w:r>
              <w:rPr>
                <w:rFonts w:ascii="Times New Roman"/>
                <w:b w:val="false"/>
                <w:i w:val="false"/>
                <w:color w:val="000000"/>
                <w:sz w:val="20"/>
              </w:rPr>
              <w:t>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Дициклогексиламин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23</w:t>
            </w:r>
            <w:r>
              <w:rPr>
                <w:rFonts w:ascii="Times New Roman"/>
                <w:b w:val="false"/>
                <w:i w:val="false"/>
                <w:color w:val="000000"/>
                <w:sz w:val="20"/>
              </w:rPr>
              <w: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Дициклогексилилпропандиоат</w:t>
            </w:r>
          </w:p>
          <w:p>
            <w:pPr>
              <w:spacing w:after="20"/>
              <w:ind w:left="20"/>
              <w:jc w:val="both"/>
            </w:pPr>
            <w:r>
              <w:rPr>
                <w:rFonts w:ascii="Times New Roman"/>
                <w:b w:val="false"/>
                <w:i w:val="false"/>
                <w:color w:val="000000"/>
                <w:sz w:val="20"/>
              </w:rPr>
              <w:t>
(Дициклогексилглутарат</w:t>
            </w:r>
          </w:p>
          <w:p>
            <w:pPr>
              <w:spacing w:after="20"/>
              <w:ind w:left="20"/>
              <w:jc w:val="both"/>
            </w:pPr>
            <w:r>
              <w:rPr>
                <w:rFonts w:ascii="Times New Roman"/>
                <w:b w:val="false"/>
                <w:i w:val="false"/>
                <w:color w:val="000000"/>
                <w:sz w:val="20"/>
              </w:rPr>
              <w:t>
1,3-Пропандикарбон қышқылы дициклогексилді эфирі,</w:t>
            </w:r>
          </w:p>
          <w:p>
            <w:pPr>
              <w:spacing w:after="20"/>
              <w:ind w:left="20"/>
              <w:jc w:val="both"/>
            </w:pPr>
            <w:r>
              <w:rPr>
                <w:rFonts w:ascii="Times New Roman"/>
                <w:b w:val="false"/>
                <w:i w:val="false"/>
                <w:color w:val="000000"/>
                <w:sz w:val="20"/>
              </w:rPr>
              <w:t>
Глутар қышқылының дициклогексилді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3960-03-0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28</w:t>
            </w:r>
            <w:r>
              <w:rPr>
                <w:rFonts w:ascii="Times New Roman"/>
                <w:b w:val="false"/>
                <w:i w:val="false"/>
                <w:color w:val="000000"/>
                <w:sz w:val="20"/>
              </w:rPr>
              <w:t>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Дициклопентадиен</w:t>
            </w:r>
          </w:p>
          <w:p>
            <w:pPr>
              <w:spacing w:after="20"/>
              <w:ind w:left="20"/>
              <w:jc w:val="both"/>
            </w:pPr>
            <w:r>
              <w:rPr>
                <w:rFonts w:ascii="Times New Roman"/>
                <w:b w:val="false"/>
                <w:i w:val="false"/>
                <w:color w:val="000000"/>
                <w:sz w:val="20"/>
              </w:rPr>
              <w:t>
(3а,4,7,7а-Тетрагидро-4,7-метано-1Н-инден)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Диэпоксид кристалды ФОУ-8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N,N-Диэтил-С6-С8-алкилоксамат</w:t>
            </w:r>
          </w:p>
          <w:p>
            <w:pPr>
              <w:spacing w:after="20"/>
              <w:ind w:left="20"/>
              <w:jc w:val="both"/>
            </w:pPr>
            <w:r>
              <w:rPr>
                <w:rFonts w:ascii="Times New Roman"/>
                <w:b w:val="false"/>
                <w:i w:val="false"/>
                <w:color w:val="000000"/>
                <w:sz w:val="20"/>
              </w:rPr>
              <w:t>
(Оксамат)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N,N-Диэтиламино-2,5-дигидроксибензолсульфонат</w:t>
            </w:r>
          </w:p>
          <w:p>
            <w:pPr>
              <w:spacing w:after="20"/>
              <w:ind w:left="20"/>
              <w:jc w:val="both"/>
            </w:pPr>
            <w:r>
              <w:rPr>
                <w:rFonts w:ascii="Times New Roman"/>
                <w:b w:val="false"/>
                <w:i w:val="false"/>
                <w:color w:val="000000"/>
                <w:sz w:val="20"/>
              </w:rPr>
              <w:t>
(Диэтиламмония 2,5-дигидроксибензосульфонат,</w:t>
            </w:r>
          </w:p>
          <w:p>
            <w:pPr>
              <w:spacing w:after="20"/>
              <w:ind w:left="20"/>
              <w:jc w:val="both"/>
            </w:pPr>
            <w:r>
              <w:rPr>
                <w:rFonts w:ascii="Times New Roman"/>
                <w:b w:val="false"/>
                <w:i w:val="false"/>
                <w:color w:val="000000"/>
                <w:sz w:val="20"/>
              </w:rPr>
              <w:t>
Этамзилат)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NO</w:t>
            </w:r>
            <w:r>
              <w:rPr>
                <w:rFonts w:ascii="Times New Roman"/>
                <w:b w:val="false"/>
                <w:i w:val="false"/>
                <w:color w:val="000000"/>
                <w:vertAlign w:val="subscript"/>
              </w:rPr>
              <w:t>5</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2-(Диэтиламино)-N-(2,6-диметилфенил) ацетамид</w:t>
            </w:r>
          </w:p>
          <w:p>
            <w:pPr>
              <w:spacing w:after="20"/>
              <w:ind w:left="20"/>
              <w:jc w:val="both"/>
            </w:pPr>
            <w:r>
              <w:rPr>
                <w:rFonts w:ascii="Times New Roman"/>
                <w:b w:val="false"/>
                <w:i w:val="false"/>
                <w:color w:val="000000"/>
                <w:sz w:val="20"/>
              </w:rPr>
              <w:t>
(4-Амино-6- трет-бутил-4,5- дигидро-3- метилтио-1,2,4- үшазинон,</w:t>
            </w:r>
          </w:p>
          <w:p>
            <w:pPr>
              <w:spacing w:after="20"/>
              <w:ind w:left="20"/>
              <w:jc w:val="both"/>
            </w:pPr>
            <w:r>
              <w:rPr>
                <w:rFonts w:ascii="Times New Roman"/>
                <w:b w:val="false"/>
                <w:i w:val="false"/>
                <w:color w:val="000000"/>
                <w:sz w:val="20"/>
              </w:rPr>
              <w:t>
2-Диэтиламинсірке суы қышқылының</w:t>
            </w:r>
          </w:p>
          <w:p>
            <w:pPr>
              <w:spacing w:after="20"/>
              <w:ind w:left="20"/>
              <w:jc w:val="both"/>
            </w:pPr>
            <w:r>
              <w:rPr>
                <w:rFonts w:ascii="Times New Roman"/>
                <w:b w:val="false"/>
                <w:i w:val="false"/>
                <w:color w:val="000000"/>
                <w:sz w:val="20"/>
              </w:rPr>
              <w:t xml:space="preserve">
2,6-диметиланилид, негіздемесі </w:t>
            </w:r>
          </w:p>
          <w:p>
            <w:pPr>
              <w:spacing w:after="20"/>
              <w:ind w:left="20"/>
              <w:jc w:val="both"/>
            </w:pPr>
            <w:r>
              <w:rPr>
                <w:rFonts w:ascii="Times New Roman"/>
                <w:b w:val="false"/>
                <w:i w:val="false"/>
                <w:color w:val="000000"/>
                <w:sz w:val="20"/>
              </w:rPr>
              <w:t>
Лидокаин)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Диэтиламинометил эфирі</w:t>
            </w:r>
          </w:p>
          <w:p>
            <w:pPr>
              <w:spacing w:after="20"/>
              <w:ind w:left="20"/>
              <w:jc w:val="both"/>
            </w:pPr>
            <w:r>
              <w:rPr>
                <w:rFonts w:ascii="Times New Roman"/>
                <w:b w:val="false"/>
                <w:i w:val="false"/>
                <w:color w:val="000000"/>
                <w:sz w:val="20"/>
              </w:rPr>
              <w:t>
(Аминоэфир,</w:t>
            </w:r>
          </w:p>
          <w:p>
            <w:pPr>
              <w:spacing w:after="20"/>
              <w:ind w:left="20"/>
              <w:jc w:val="both"/>
            </w:pPr>
            <w:r>
              <w:rPr>
                <w:rFonts w:ascii="Times New Roman"/>
                <w:b w:val="false"/>
                <w:i w:val="false"/>
                <w:color w:val="000000"/>
                <w:sz w:val="20"/>
              </w:rPr>
              <w:t>
N-Этил-2-метоксиэтанамин)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Диэтиламинометилүшоксисилан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NО</w:t>
            </w:r>
            <w:r>
              <w:rPr>
                <w:rFonts w:ascii="Times New Roman"/>
                <w:b w:val="false"/>
                <w:i w:val="false"/>
                <w:color w:val="000000"/>
                <w:vertAlign w:val="subscript"/>
              </w:rPr>
              <w:t>3</w:t>
            </w:r>
            <w:r>
              <w:rPr>
                <w:rFonts w:ascii="Times New Roman"/>
                <w:b w:val="false"/>
                <w:i w:val="false"/>
                <w:color w:val="000000"/>
                <w:sz w:val="20"/>
              </w:rPr>
              <w:t>Si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2-(Диэтиламино-N-(2,4,6-үшметилфенил) ацетамида гидрохлорид</w:t>
            </w:r>
          </w:p>
          <w:p>
            <w:pPr>
              <w:spacing w:after="20"/>
              <w:ind w:left="20"/>
              <w:jc w:val="both"/>
            </w:pPr>
            <w:r>
              <w:rPr>
                <w:rFonts w:ascii="Times New Roman"/>
                <w:b w:val="false"/>
                <w:i w:val="false"/>
                <w:color w:val="000000"/>
                <w:sz w:val="20"/>
              </w:rPr>
              <w:t>
(Үшмекаин)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 · СlН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2-(N,N-Диэтиламино) этанол</w:t>
            </w:r>
          </w:p>
          <w:p>
            <w:pPr>
              <w:spacing w:after="20"/>
              <w:ind w:left="20"/>
              <w:jc w:val="both"/>
            </w:pPr>
            <w:r>
              <w:rPr>
                <w:rFonts w:ascii="Times New Roman"/>
                <w:b w:val="false"/>
                <w:i w:val="false"/>
                <w:color w:val="000000"/>
                <w:sz w:val="20"/>
              </w:rPr>
              <w:t>
(Диэтилэтаноламин)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2-(Диэтиламино) этил-4-аминобензоат</w:t>
            </w:r>
          </w:p>
          <w:p>
            <w:pPr>
              <w:spacing w:after="20"/>
              <w:ind w:left="20"/>
              <w:jc w:val="both"/>
            </w:pPr>
            <w:r>
              <w:rPr>
                <w:rFonts w:ascii="Times New Roman"/>
                <w:b w:val="false"/>
                <w:i w:val="false"/>
                <w:color w:val="000000"/>
                <w:sz w:val="20"/>
              </w:rPr>
              <w:t>
(п-Аминобензой қышқылының</w:t>
            </w:r>
          </w:p>
          <w:p>
            <w:pPr>
              <w:spacing w:after="20"/>
              <w:ind w:left="20"/>
              <w:jc w:val="both"/>
            </w:pPr>
            <w:r>
              <w:rPr>
                <w:rFonts w:ascii="Times New Roman"/>
                <w:b w:val="false"/>
                <w:i w:val="false"/>
                <w:color w:val="000000"/>
                <w:sz w:val="20"/>
              </w:rPr>
              <w:t>
b-диэтиламино-этилді эфирі,</w:t>
            </w:r>
          </w:p>
          <w:p>
            <w:pPr>
              <w:spacing w:after="20"/>
              <w:ind w:left="20"/>
              <w:jc w:val="both"/>
            </w:pPr>
            <w:r>
              <w:rPr>
                <w:rFonts w:ascii="Times New Roman"/>
                <w:b w:val="false"/>
                <w:i w:val="false"/>
                <w:color w:val="000000"/>
                <w:sz w:val="20"/>
              </w:rPr>
              <w:t>
Новокаин негізіндегі)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NO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2-(Диэтиламино)этил-4-аминобензоат гидрохлорид</w:t>
            </w:r>
          </w:p>
          <w:p>
            <w:pPr>
              <w:spacing w:after="20"/>
              <w:ind w:left="20"/>
              <w:jc w:val="both"/>
            </w:pPr>
            <w:r>
              <w:rPr>
                <w:rFonts w:ascii="Times New Roman"/>
                <w:b w:val="false"/>
                <w:i w:val="false"/>
                <w:color w:val="000000"/>
                <w:sz w:val="20"/>
              </w:rPr>
              <w:t>
(п-Аминобензой қышқылы</w:t>
            </w:r>
          </w:p>
          <w:p>
            <w:pPr>
              <w:spacing w:after="20"/>
              <w:ind w:left="20"/>
              <w:jc w:val="both"/>
            </w:pPr>
            <w:r>
              <w:rPr>
                <w:rFonts w:ascii="Times New Roman"/>
                <w:b w:val="false"/>
                <w:i w:val="false"/>
                <w:color w:val="000000"/>
                <w:sz w:val="20"/>
              </w:rPr>
              <w:t>
b-диэтиламиноэтил эфирі, гидрохлорид,</w:t>
            </w:r>
          </w:p>
          <w:p>
            <w:pPr>
              <w:spacing w:after="20"/>
              <w:ind w:left="20"/>
              <w:jc w:val="both"/>
            </w:pPr>
            <w:r>
              <w:rPr>
                <w:rFonts w:ascii="Times New Roman"/>
                <w:b w:val="false"/>
                <w:i w:val="false"/>
                <w:color w:val="000000"/>
                <w:sz w:val="20"/>
              </w:rPr>
              <w:t>
Новокаин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51-05-8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 xml:space="preserve"> · СlН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N-[2-(Диэтиламино)этил]-4-(диметиламино)-2-метокси-5-нитробензамида гидрохлорид</w:t>
            </w:r>
          </w:p>
          <w:p>
            <w:pPr>
              <w:spacing w:after="20"/>
              <w:ind w:left="20"/>
              <w:jc w:val="both"/>
            </w:pPr>
            <w:r>
              <w:rPr>
                <w:rFonts w:ascii="Times New Roman"/>
                <w:b w:val="false"/>
                <w:i w:val="false"/>
                <w:color w:val="000000"/>
                <w:sz w:val="20"/>
              </w:rPr>
              <w:t>
(4-(Диметиламино)-2-метокси-5-нитробензой қышқылы</w:t>
            </w:r>
          </w:p>
          <w:p>
            <w:pPr>
              <w:spacing w:after="20"/>
              <w:ind w:left="20"/>
              <w:jc w:val="both"/>
            </w:pPr>
            <w:r>
              <w:rPr>
                <w:rFonts w:ascii="Times New Roman"/>
                <w:b w:val="false"/>
                <w:i w:val="false"/>
                <w:color w:val="000000"/>
                <w:sz w:val="20"/>
              </w:rPr>
              <w:t>
N-[2-(диэтиламино) этил] амид, гидрохлорид,</w:t>
            </w:r>
          </w:p>
          <w:p>
            <w:pPr>
              <w:spacing w:after="20"/>
              <w:ind w:left="20"/>
              <w:jc w:val="both"/>
            </w:pPr>
            <w:r>
              <w:rPr>
                <w:rFonts w:ascii="Times New Roman"/>
                <w:b w:val="false"/>
                <w:i w:val="false"/>
                <w:color w:val="000000"/>
                <w:sz w:val="20"/>
              </w:rPr>
              <w:t>
Диметпрамид)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89591-51-5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4</w:t>
            </w:r>
            <w:r>
              <w:rPr>
                <w:rFonts w:ascii="Times New Roman"/>
                <w:b w:val="false"/>
                <w:i w:val="false"/>
                <w:color w:val="000000"/>
                <w:sz w:val="20"/>
              </w:rPr>
              <w:t xml:space="preserve"> СlН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2-(Диэтиламино)этил-2-метилпроп-2-еноат</w:t>
            </w:r>
          </w:p>
          <w:p>
            <w:pPr>
              <w:spacing w:after="20"/>
              <w:ind w:left="20"/>
              <w:jc w:val="both"/>
            </w:pPr>
            <w:r>
              <w:rPr>
                <w:rFonts w:ascii="Times New Roman"/>
                <w:b w:val="false"/>
                <w:i w:val="false"/>
                <w:color w:val="000000"/>
                <w:sz w:val="20"/>
              </w:rPr>
              <w:t>
(Диэтиламиноэтилметакрилат,</w:t>
            </w:r>
          </w:p>
          <w:p>
            <w:pPr>
              <w:spacing w:after="20"/>
              <w:ind w:left="20"/>
              <w:jc w:val="both"/>
            </w:pPr>
            <w:r>
              <w:rPr>
                <w:rFonts w:ascii="Times New Roman"/>
                <w:b w:val="false"/>
                <w:i w:val="false"/>
                <w:color w:val="000000"/>
                <w:sz w:val="20"/>
              </w:rPr>
              <w:t>
2-Метилпроп-2-ен қышқылы 2-(диэтиламино) этил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105-16-8</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NO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Диэтилбензол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25340-17-4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N,N-Диэтилбензо(d)-1,3-тиазол-2-илcyльфeнамид</w:t>
            </w:r>
          </w:p>
          <w:p>
            <w:pPr>
              <w:spacing w:after="20"/>
              <w:ind w:left="20"/>
              <w:jc w:val="both"/>
            </w:pPr>
            <w:r>
              <w:rPr>
                <w:rFonts w:ascii="Times New Roman"/>
                <w:b w:val="false"/>
                <w:i w:val="false"/>
                <w:color w:val="000000"/>
                <w:sz w:val="20"/>
              </w:rPr>
              <w:t>
(Сульфенамид БТ)</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(L)-Диэтилбутендиоат </w:t>
            </w:r>
          </w:p>
          <w:p>
            <w:pPr>
              <w:spacing w:after="20"/>
              <w:ind w:left="20"/>
              <w:jc w:val="both"/>
            </w:pPr>
            <w:r>
              <w:rPr>
                <w:rFonts w:ascii="Times New Roman"/>
                <w:b w:val="false"/>
                <w:i w:val="false"/>
                <w:color w:val="000000"/>
                <w:sz w:val="20"/>
              </w:rPr>
              <w:t>
(Малеин қышқылы диэтил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Диэтиленгликоль диметил эфирі</w:t>
            </w:r>
          </w:p>
          <w:p>
            <w:pPr>
              <w:spacing w:after="20"/>
              <w:ind w:left="20"/>
              <w:jc w:val="both"/>
            </w:pPr>
            <w:r>
              <w:rPr>
                <w:rFonts w:ascii="Times New Roman"/>
                <w:b w:val="false"/>
                <w:i w:val="false"/>
                <w:color w:val="000000"/>
                <w:sz w:val="20"/>
              </w:rPr>
              <w:t>
(Диглим,</w:t>
            </w:r>
          </w:p>
          <w:p>
            <w:pPr>
              <w:spacing w:after="20"/>
              <w:ind w:left="20"/>
              <w:jc w:val="both"/>
            </w:pPr>
            <w:r>
              <w:rPr>
                <w:rFonts w:ascii="Times New Roman"/>
                <w:b w:val="false"/>
                <w:i w:val="false"/>
                <w:color w:val="000000"/>
                <w:sz w:val="20"/>
              </w:rPr>
              <w:t>
Диметилгликоль,</w:t>
            </w:r>
          </w:p>
          <w:p>
            <w:pPr>
              <w:spacing w:after="20"/>
              <w:ind w:left="20"/>
              <w:jc w:val="both"/>
            </w:pPr>
            <w:r>
              <w:rPr>
                <w:rFonts w:ascii="Times New Roman"/>
                <w:b w:val="false"/>
                <w:i w:val="false"/>
                <w:color w:val="000000"/>
                <w:sz w:val="20"/>
              </w:rPr>
              <w:t>
1,1'-Оксабис[2-метоксиэтан])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N,N-Диэтилметилбензамид</w:t>
            </w:r>
          </w:p>
          <w:p>
            <w:pPr>
              <w:spacing w:after="20"/>
              <w:ind w:left="20"/>
              <w:jc w:val="both"/>
            </w:pPr>
            <w:r>
              <w:rPr>
                <w:rFonts w:ascii="Times New Roman"/>
                <w:b w:val="false"/>
                <w:i w:val="false"/>
                <w:color w:val="000000"/>
                <w:sz w:val="20"/>
              </w:rPr>
              <w:t>
(Диэтилтолуиламид,</w:t>
            </w:r>
          </w:p>
          <w:p>
            <w:pPr>
              <w:spacing w:after="20"/>
              <w:ind w:left="20"/>
              <w:jc w:val="both"/>
            </w:pPr>
            <w:r>
              <w:rPr>
                <w:rFonts w:ascii="Times New Roman"/>
                <w:b w:val="false"/>
                <w:i w:val="false"/>
                <w:color w:val="000000"/>
                <w:sz w:val="20"/>
              </w:rPr>
              <w:t>
о-,м-,п-Метилбензой қышқылы  диэтиламид)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26545-51-7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NО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 -Диэтил-4-метил-1-пиперазинкарбоксамид</w:t>
            </w:r>
          </w:p>
          <w:p>
            <w:pPr>
              <w:spacing w:after="20"/>
              <w:ind w:left="20"/>
              <w:jc w:val="both"/>
            </w:pPr>
            <w:r>
              <w:rPr>
                <w:rFonts w:ascii="Times New Roman"/>
                <w:b w:val="false"/>
                <w:i w:val="false"/>
                <w:color w:val="000000"/>
                <w:sz w:val="20"/>
              </w:rPr>
              <w:t>
(Дитразин негізіндегі,</w:t>
            </w:r>
          </w:p>
          <w:p>
            <w:pPr>
              <w:spacing w:after="20"/>
              <w:ind w:left="20"/>
              <w:jc w:val="both"/>
            </w:pPr>
            <w:r>
              <w:rPr>
                <w:rFonts w:ascii="Times New Roman"/>
                <w:b w:val="false"/>
                <w:i w:val="false"/>
                <w:color w:val="000000"/>
                <w:sz w:val="20"/>
              </w:rPr>
              <w:t>
4-Метилпиперазин-1-карбон қышқылы N,N-диэтиламид)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Диэтил-(2-метилпропил)пропандиоат</w:t>
            </w:r>
          </w:p>
          <w:p>
            <w:pPr>
              <w:spacing w:after="20"/>
              <w:ind w:left="20"/>
              <w:jc w:val="both"/>
            </w:pPr>
            <w:r>
              <w:rPr>
                <w:rFonts w:ascii="Times New Roman"/>
                <w:b w:val="false"/>
                <w:i w:val="false"/>
                <w:color w:val="000000"/>
                <w:sz w:val="20"/>
              </w:rPr>
              <w:t>
(Изобутилмалон қышқылының диэтил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N,N-Диэтил-1-метил-1-этоксисиланамин</w:t>
            </w:r>
          </w:p>
          <w:p>
            <w:pPr>
              <w:spacing w:after="20"/>
              <w:ind w:left="20"/>
              <w:jc w:val="both"/>
            </w:pPr>
            <w:r>
              <w:rPr>
                <w:rFonts w:ascii="Times New Roman"/>
                <w:b w:val="false"/>
                <w:i w:val="false"/>
                <w:color w:val="000000"/>
                <w:sz w:val="20"/>
              </w:rPr>
              <w:t>
(N,N-Диэтаноламинометилэтоксилан, АДЭ-3 Өнімі)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128422-86-6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NOSi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Диэтилпропандиоат</w:t>
            </w:r>
          </w:p>
          <w:p>
            <w:pPr>
              <w:spacing w:after="20"/>
              <w:ind w:left="20"/>
              <w:jc w:val="both"/>
            </w:pPr>
            <w:r>
              <w:rPr>
                <w:rFonts w:ascii="Times New Roman"/>
                <w:b w:val="false"/>
                <w:i w:val="false"/>
                <w:color w:val="000000"/>
                <w:sz w:val="20"/>
              </w:rPr>
              <w:t>
(Малон қышқылы диэтил эфирі, Малон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N,N-Диэтил-1,4-фенилендиамина сульфаты</w:t>
            </w:r>
          </w:p>
          <w:p>
            <w:pPr>
              <w:spacing w:after="20"/>
              <w:ind w:left="20"/>
              <w:jc w:val="both"/>
            </w:pPr>
            <w:r>
              <w:rPr>
                <w:rFonts w:ascii="Times New Roman"/>
                <w:b w:val="false"/>
                <w:i w:val="false"/>
                <w:color w:val="000000"/>
                <w:sz w:val="20"/>
              </w:rPr>
              <w:t>
(п-Аминодиэтиланилинсульфаты, N,N-Диэтил-п-фенилендиаминсульфат)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 H</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4</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N,N-Диэтил-10Н-фенотиазин-10-этанамина гидрохлорид</w:t>
            </w:r>
          </w:p>
          <w:p>
            <w:pPr>
              <w:spacing w:after="20"/>
              <w:ind w:left="20"/>
              <w:jc w:val="both"/>
            </w:pPr>
            <w:r>
              <w:rPr>
                <w:rFonts w:ascii="Times New Roman"/>
                <w:b w:val="false"/>
                <w:i w:val="false"/>
                <w:color w:val="000000"/>
                <w:sz w:val="20"/>
              </w:rPr>
              <w:t>
(Динезин)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 · СlН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Диэтилфталат</w:t>
            </w:r>
          </w:p>
          <w:p>
            <w:pPr>
              <w:spacing w:after="20"/>
              <w:ind w:left="20"/>
              <w:jc w:val="both"/>
            </w:pPr>
            <w:r>
              <w:rPr>
                <w:rFonts w:ascii="Times New Roman"/>
                <w:b w:val="false"/>
                <w:i w:val="false"/>
                <w:color w:val="000000"/>
                <w:sz w:val="20"/>
              </w:rPr>
              <w:t>
(Фталь қышқылының диэтил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N,N-Диэтилхлорацетамид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СlNО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(R*,S*)-4,4'-(1,2-Диэтил-162-этандиил)бис(бензолсульфонат дикалия) (Сигетин, мезо-3,4-Ди (п-сульфофенил) гексан, дикалий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13517-49-2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О</w:t>
            </w:r>
            <w:r>
              <w:rPr>
                <w:rFonts w:ascii="Times New Roman"/>
                <w:b w:val="false"/>
                <w:i w:val="false"/>
                <w:color w:val="000000"/>
                <w:vertAlign w:val="subscript"/>
              </w:rPr>
              <w:t>6</w:t>
            </w:r>
            <w:r>
              <w:rPr>
                <w:rFonts w:ascii="Times New Roman"/>
                <w:b w:val="false"/>
                <w:i w:val="false"/>
                <w:color w:val="000000"/>
                <w:sz w:val="20"/>
              </w:rPr>
              <w:t>S</w:t>
            </w:r>
            <w:r>
              <w:rPr>
                <w:rFonts w:ascii="Times New Roman"/>
                <w:b w:val="false"/>
                <w:i w:val="false"/>
                <w:color w:val="000000"/>
                <w:vertAlign w:val="subscript"/>
              </w:rPr>
              <w:t>2</w:t>
            </w:r>
            <w:r>
              <w:rPr>
                <w:rFonts w:ascii="Times New Roman"/>
                <w:b w:val="false"/>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О,О-Диэтокситиофосфорил-0-альфа-цианометилбензальдоксим</w:t>
            </w:r>
          </w:p>
          <w:p>
            <w:pPr>
              <w:spacing w:after="20"/>
              <w:ind w:left="20"/>
              <w:jc w:val="both"/>
            </w:pPr>
            <w:r>
              <w:rPr>
                <w:rFonts w:ascii="Times New Roman"/>
                <w:b w:val="false"/>
                <w:i w:val="false"/>
                <w:color w:val="000000"/>
                <w:sz w:val="20"/>
              </w:rPr>
              <w:t>
(Байтион, Валексон,</w:t>
            </w:r>
          </w:p>
          <w:p>
            <w:pPr>
              <w:spacing w:after="20"/>
              <w:ind w:left="20"/>
              <w:jc w:val="both"/>
            </w:pPr>
            <w:r>
              <w:rPr>
                <w:rFonts w:ascii="Times New Roman"/>
                <w:b w:val="false"/>
                <w:i w:val="false"/>
                <w:color w:val="000000"/>
                <w:sz w:val="20"/>
              </w:rPr>
              <w:t>
Волатон, 2-Диэтиламинсірке суы қышқылының 2,4,6-үшметиланилид, гидрохлориді,</w:t>
            </w:r>
          </w:p>
          <w:p>
            <w:pPr>
              <w:spacing w:after="20"/>
              <w:ind w:left="20"/>
              <w:jc w:val="both"/>
            </w:pPr>
            <w:r>
              <w:rPr>
                <w:rFonts w:ascii="Times New Roman"/>
                <w:b w:val="false"/>
                <w:i w:val="false"/>
                <w:color w:val="000000"/>
                <w:sz w:val="20"/>
              </w:rPr>
              <w:t>
Фоксим)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14816-18-3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РS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"Экос-Б-3" майлау қоспасы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транс,транс,транс-Додекатриен-1,5,9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45036-11-1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гидрохлорид (Досициклин)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100929-47-3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25</w:t>
            </w:r>
            <w:r>
              <w:rPr>
                <w:rFonts w:ascii="Times New Roman"/>
                <w:b w:val="false"/>
                <w:i w:val="false"/>
                <w:color w:val="000000"/>
                <w:sz w:val="20"/>
              </w:rPr>
              <w:t>СlN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Жарилек С 101 (қоспалары: монобензилтолуол 75%; дибензилтолуол 25%; эпоксид қоспалары)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(2+)-аммоний сульфат гексагидрат</w:t>
            </w:r>
          </w:p>
          <w:p>
            <w:pPr>
              <w:spacing w:after="20"/>
              <w:ind w:left="20"/>
              <w:jc w:val="both"/>
            </w:pPr>
            <w:r>
              <w:rPr>
                <w:rFonts w:ascii="Times New Roman"/>
                <w:b w:val="false"/>
                <w:i w:val="false"/>
                <w:color w:val="000000"/>
                <w:sz w:val="20"/>
              </w:rPr>
              <w:t xml:space="preserve">
(темір бойынша) (Мора тұзы, темір диаммоний дисульфат гексагидрат /темір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7783-85-9</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r>
              <w:rPr>
                <w:rFonts w:ascii="Times New Roman"/>
                <w:b w:val="false"/>
                <w:i w:val="false"/>
                <w:color w:val="000000"/>
                <w:vertAlign w:val="subscript"/>
              </w:rPr>
              <w:t>8</w:t>
            </w:r>
            <w:r>
              <w:rPr>
                <w:rFonts w:ascii="Times New Roman"/>
                <w:b w:val="false"/>
                <w:i w:val="false"/>
                <w:color w:val="000000"/>
                <w:sz w:val="20"/>
              </w:rPr>
              <w:t>FеN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8</w:t>
            </w:r>
            <w:r>
              <w:rPr>
                <w:rFonts w:ascii="Times New Roman"/>
                <w:b w:val="false"/>
                <w:i w:val="false"/>
                <w:color w:val="000000"/>
                <w:sz w:val="20"/>
              </w:rPr>
              <w:t>S</w:t>
            </w:r>
            <w:r>
              <w:rPr>
                <w:rFonts w:ascii="Times New Roman"/>
                <w:b w:val="false"/>
                <w:i w:val="false"/>
                <w:color w:val="000000"/>
                <w:vertAlign w:val="subscript"/>
              </w:rPr>
              <w:t>2</w:t>
            </w:r>
            <w:r>
              <w:rPr>
                <w:rFonts w:ascii="Times New Roman"/>
                <w:b w:val="false"/>
                <w:i w:val="false"/>
                <w:color w:val="000000"/>
                <w:sz w:val="20"/>
              </w:rPr>
              <w:t xml:space="preserve"> ·Н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динитрат /темір бойынша/</w:t>
            </w:r>
          </w:p>
          <w:p>
            <w:pPr>
              <w:spacing w:after="20"/>
              <w:ind w:left="20"/>
              <w:jc w:val="both"/>
            </w:pPr>
            <w:r>
              <w:rPr>
                <w:rFonts w:ascii="Times New Roman"/>
                <w:b w:val="false"/>
                <w:i w:val="false"/>
                <w:color w:val="000000"/>
                <w:sz w:val="20"/>
              </w:rPr>
              <w:t xml:space="preserve">
(темір нитраты)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FеN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дихлординикотинамид (Феррамид)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(2+) октадеканоат /темірге қайта есептелген/ (Темір стеарат, Октадекан қышқылы темір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36</w:t>
            </w:r>
            <w:r>
              <w:rPr>
                <w:rFonts w:ascii="Times New Roman"/>
                <w:b w:val="false"/>
                <w:i w:val="false"/>
                <w:color w:val="000000"/>
                <w:sz w:val="20"/>
              </w:rPr>
              <w:t>Н</w:t>
            </w:r>
            <w:r>
              <w:rPr>
                <w:rFonts w:ascii="Times New Roman"/>
                <w:b w:val="false"/>
                <w:i w:val="false"/>
                <w:color w:val="000000"/>
                <w:vertAlign w:val="subscript"/>
              </w:rPr>
              <w:t>70</w:t>
            </w:r>
            <w:r>
              <w:rPr>
                <w:rFonts w:ascii="Times New Roman"/>
                <w:b w:val="false"/>
                <w:i w:val="false"/>
                <w:color w:val="000000"/>
                <w:sz w:val="20"/>
              </w:rPr>
              <w:t>FеO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пентакарбонил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13463-40-6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FеО</w:t>
            </w:r>
            <w:r>
              <w:rPr>
                <w:rFonts w:ascii="Times New Roman"/>
                <w:b w:val="false"/>
                <w:i w:val="false"/>
                <w:color w:val="000000"/>
                <w:vertAlign w:val="sub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сульфит (негізгі)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жануар майы (стеарин қышқылы бойынша) (жануар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w:t>
            </w:r>
            <w:r>
              <w:rPr>
                <w:rFonts w:ascii="Times New Roman"/>
                <w:b w:val="false"/>
                <w:i w:val="false"/>
                <w:color w:val="000000"/>
                <w:vertAlign w:val="subscript"/>
              </w:rPr>
              <w:t xml:space="preserve">C16 </w:t>
            </w:r>
            <w:r>
              <w:rPr>
                <w:rFonts w:ascii="Times New Roman"/>
                <w:b w:val="false"/>
                <w:i w:val="false"/>
                <w:color w:val="000000"/>
                <w:sz w:val="20"/>
              </w:rPr>
              <w:t>фракциясының майлы синтетикалық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талий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Жаққыш майлар: БВ; М-11; Н-1; П-22; Синтокс 12 и 20М; Тепрем-6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қабықтарының күлі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Изоамилацетат (Сірке суы қышқылының изопентил эфирі, (1-Метилбутил) 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Изоаминопарафин хлоргидраты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Изоаминопарафиндері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2-(4-Изобутилфенил) пропион қышқылының Ибупрофені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15687-27-1</w:t>
            </w:r>
          </w:p>
          <w:p>
            <w:pPr>
              <w:spacing w:after="20"/>
              <w:ind w:left="20"/>
              <w:jc w:val="both"/>
            </w:pPr>
            <w:r>
              <w:rPr>
                <w:rFonts w:ascii="Times New Roman"/>
                <w:b w:val="false"/>
                <w:i w:val="false"/>
                <w:color w:val="000000"/>
                <w:sz w:val="20"/>
              </w:rPr>
              <w:t>
73-32-5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Z-Изолейцин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изомерлері С</w:t>
            </w:r>
            <w:r>
              <w:rPr>
                <w:rFonts w:ascii="Times New Roman"/>
                <w:b w:val="false"/>
                <w:i w:val="false"/>
                <w:color w:val="000000"/>
                <w:vertAlign w:val="subscript"/>
              </w:rPr>
              <w:t>7</w:t>
            </w:r>
            <w:r>
              <w:rPr>
                <w:rFonts w:ascii="Times New Roman"/>
                <w:b w:val="false"/>
                <w:i w:val="false"/>
                <w:color w:val="000000"/>
                <w:sz w:val="20"/>
              </w:rPr>
              <w:t>-С</w:t>
            </w:r>
            <w:r>
              <w:rPr>
                <w:rFonts w:ascii="Times New Roman"/>
                <w:b w:val="false"/>
                <w:i w:val="false"/>
                <w:color w:val="000000"/>
                <w:vertAlign w:val="subscript"/>
              </w:rPr>
              <w:t>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318-98-9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1-Изопропиламин-3-(1-нафтокси)-2-пропанол гидрохлориді</w:t>
            </w:r>
          </w:p>
          <w:p>
            <w:pPr>
              <w:spacing w:after="20"/>
              <w:ind w:left="20"/>
              <w:jc w:val="both"/>
            </w:pPr>
            <w:r>
              <w:rPr>
                <w:rFonts w:ascii="Times New Roman"/>
                <w:b w:val="false"/>
                <w:i w:val="false"/>
                <w:color w:val="000000"/>
                <w:sz w:val="20"/>
              </w:rPr>
              <w:t>
(Анаприлин,</w:t>
            </w:r>
          </w:p>
          <w:p>
            <w:pPr>
              <w:spacing w:after="20"/>
              <w:ind w:left="20"/>
              <w:jc w:val="both"/>
            </w:pPr>
            <w:r>
              <w:rPr>
                <w:rFonts w:ascii="Times New Roman"/>
                <w:b w:val="false"/>
                <w:i w:val="false"/>
                <w:color w:val="000000"/>
                <w:sz w:val="20"/>
              </w:rPr>
              <w:t>
1-(1-Метилэтил)амино-3-(нафталениел-1-окси)пропан-2-ола гидрохлориді)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СlNO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3-Изопропилбензо-2,1,3-тиадиазинон-4(3Н)-он-2,2-диоксиді</w:t>
            </w:r>
          </w:p>
          <w:p>
            <w:pPr>
              <w:spacing w:after="20"/>
              <w:ind w:left="20"/>
              <w:jc w:val="both"/>
            </w:pPr>
            <w:r>
              <w:rPr>
                <w:rFonts w:ascii="Times New Roman"/>
                <w:b w:val="false"/>
                <w:i w:val="false"/>
                <w:color w:val="000000"/>
                <w:sz w:val="20"/>
              </w:rPr>
              <w:t>
(Базагран,</w:t>
            </w:r>
          </w:p>
          <w:p>
            <w:pPr>
              <w:spacing w:after="20"/>
              <w:ind w:left="20"/>
              <w:jc w:val="both"/>
            </w:pPr>
            <w:r>
              <w:rPr>
                <w:rFonts w:ascii="Times New Roman"/>
                <w:b w:val="false"/>
                <w:i w:val="false"/>
                <w:color w:val="000000"/>
                <w:sz w:val="20"/>
              </w:rPr>
              <w:t>
Бентазон,</w:t>
            </w:r>
          </w:p>
          <w:p>
            <w:pPr>
              <w:spacing w:after="20"/>
              <w:ind w:left="20"/>
              <w:jc w:val="both"/>
            </w:pPr>
            <w:r>
              <w:rPr>
                <w:rFonts w:ascii="Times New Roman"/>
                <w:b w:val="false"/>
                <w:i w:val="false"/>
                <w:color w:val="000000"/>
                <w:sz w:val="20"/>
              </w:rPr>
              <w:t>
2-Изопропилбензо-2,1,3-тиадиазинон-4-диоксид-2,2)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25057-89-0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2-Изопропил-4-гидрокси-6-метилпиримидин</w:t>
            </w:r>
          </w:p>
          <w:p>
            <w:pPr>
              <w:spacing w:after="20"/>
              <w:ind w:left="20"/>
              <w:jc w:val="both"/>
            </w:pPr>
            <w:r>
              <w:rPr>
                <w:rFonts w:ascii="Times New Roman"/>
                <w:b w:val="false"/>
                <w:i w:val="false"/>
                <w:color w:val="000000"/>
                <w:sz w:val="20"/>
              </w:rPr>
              <w:t>
(Оксипиримидин,</w:t>
            </w:r>
          </w:p>
          <w:p>
            <w:pPr>
              <w:spacing w:after="20"/>
              <w:ind w:left="20"/>
              <w:jc w:val="both"/>
            </w:pPr>
            <w:r>
              <w:rPr>
                <w:rFonts w:ascii="Times New Roman"/>
                <w:b w:val="false"/>
                <w:i w:val="false"/>
                <w:color w:val="000000"/>
                <w:sz w:val="20"/>
              </w:rPr>
              <w:t>
2-(1-Метилэтил)-6-метилпиримидин)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4,4'-Изопропилиденбис </w:t>
            </w:r>
          </w:p>
          <w:p>
            <w:pPr>
              <w:spacing w:after="20"/>
              <w:ind w:left="20"/>
              <w:jc w:val="both"/>
            </w:pPr>
            <w:r>
              <w:rPr>
                <w:rFonts w:ascii="Times New Roman"/>
                <w:b w:val="false"/>
                <w:i w:val="false"/>
                <w:color w:val="000000"/>
                <w:sz w:val="20"/>
              </w:rPr>
              <w:t>
(2,6-дибромфенол)</w:t>
            </w:r>
          </w:p>
          <w:p>
            <w:pPr>
              <w:spacing w:after="20"/>
              <w:ind w:left="20"/>
              <w:jc w:val="both"/>
            </w:pPr>
            <w:r>
              <w:rPr>
                <w:rFonts w:ascii="Times New Roman"/>
                <w:b w:val="false"/>
                <w:i w:val="false"/>
                <w:color w:val="000000"/>
                <w:sz w:val="20"/>
              </w:rPr>
              <w:t>
(Тетрабромдифенилолпропан)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Br</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4,4'-изопропилидендифенол, полимер дихлоркарбонатымен</w:t>
            </w:r>
          </w:p>
          <w:p>
            <w:pPr>
              <w:spacing w:after="20"/>
              <w:ind w:left="20"/>
              <w:jc w:val="both"/>
            </w:pPr>
            <w:r>
              <w:rPr>
                <w:rFonts w:ascii="Times New Roman"/>
                <w:b w:val="false"/>
                <w:i w:val="false"/>
                <w:color w:val="000000"/>
                <w:sz w:val="20"/>
              </w:rPr>
              <w:t>
(Поли-2,2-(4,4'-фенокси) пропанкарбонат,</w:t>
            </w:r>
          </w:p>
          <w:p>
            <w:pPr>
              <w:spacing w:after="20"/>
              <w:ind w:left="20"/>
              <w:jc w:val="both"/>
            </w:pPr>
            <w:r>
              <w:rPr>
                <w:rFonts w:ascii="Times New Roman"/>
                <w:b w:val="false"/>
                <w:i w:val="false"/>
                <w:color w:val="000000"/>
                <w:sz w:val="20"/>
              </w:rPr>
              <w:t>
Поликарбонат)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89-83-8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2-Изопропил-5-метилфенол (Тимол)</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N-Изопропил-N'-фенилфенилен-1,4-диамин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Изоүшдеканол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Изоүшдекан-1-ол/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27458-92-0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28</w:t>
            </w:r>
            <w:r>
              <w:rPr>
                <w:rFonts w:ascii="Times New Roman"/>
                <w:b w:val="false"/>
                <w:i w:val="false"/>
                <w:color w:val="000000"/>
                <w:sz w:val="20"/>
              </w:rPr>
              <w:t>О</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Изофталий қышқылы (1,3-Бензолдикарбон қышқылы,</w:t>
            </w:r>
          </w:p>
          <w:p>
            <w:pPr>
              <w:spacing w:after="20"/>
              <w:ind w:left="20"/>
              <w:jc w:val="both"/>
            </w:pPr>
            <w:r>
              <w:rPr>
                <w:rFonts w:ascii="Times New Roman"/>
                <w:b w:val="false"/>
                <w:i w:val="false"/>
                <w:color w:val="000000"/>
                <w:sz w:val="20"/>
              </w:rPr>
              <w:t>
1,3-дикарбон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1-Изоцианато-4-(4-изоцианатофенил) метилбензол</w:t>
            </w:r>
          </w:p>
          <w:p>
            <w:pPr>
              <w:spacing w:after="20"/>
              <w:ind w:left="20"/>
              <w:jc w:val="both"/>
            </w:pPr>
            <w:r>
              <w:rPr>
                <w:rFonts w:ascii="Times New Roman"/>
                <w:b w:val="false"/>
                <w:i w:val="false"/>
                <w:color w:val="000000"/>
                <w:sz w:val="20"/>
              </w:rPr>
              <w:t>
(4,4-Дифенилметандиизоцианат,</w:t>
            </w:r>
          </w:p>
          <w:p>
            <w:pPr>
              <w:spacing w:after="20"/>
              <w:ind w:left="20"/>
              <w:jc w:val="both"/>
            </w:pPr>
            <w:r>
              <w:rPr>
                <w:rFonts w:ascii="Times New Roman"/>
                <w:b w:val="false"/>
                <w:i w:val="false"/>
                <w:color w:val="000000"/>
                <w:sz w:val="20"/>
              </w:rPr>
              <w:t>
Дифенилметандиизоцианат)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4-N-[2-(Имидазол-4-ил)-)этил] карбомоил} майлы қышқылы (витаглутам; ингамин; дикарбамин)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ВНХ-1  коррозия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ВНХ-5 коррозия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ВНХ-Л-20 коррозия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ИФХАН-25 коррозия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ИФХАН-29 коррозия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ИФХАН-31-1 коррозия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ИФХАН-31-2 коррозия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ИФХАН-31-3 коррозия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КЛОЭ-15 коррозия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ЛНХ-В-11 коррозия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ЛНХ-В-19 коррозия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 коррозия тежегіші (Циклогексиламин аз еритін тұзы (ТУ-602-1132-78)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p>
            <w:pPr>
              <w:spacing w:after="20"/>
              <w:ind w:left="20"/>
              <w:jc w:val="both"/>
            </w:pPr>
            <w:r>
              <w:rPr>
                <w:rFonts w:ascii="Times New Roman"/>
                <w:b w:val="false"/>
                <w:i w:val="false"/>
                <w:color w:val="000000"/>
                <w:sz w:val="20"/>
              </w:rPr>
              <w:t>
2723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"Нефтехим-1" коррозия тежегіші (таллий майы -32%; керосин-20%; полиэтиленполиамиды-8%;</w:t>
            </w:r>
          </w:p>
          <w:p>
            <w:pPr>
              <w:spacing w:after="20"/>
              <w:ind w:left="20"/>
              <w:jc w:val="both"/>
            </w:pPr>
            <w:r>
              <w:rPr>
                <w:rFonts w:ascii="Times New Roman"/>
                <w:b w:val="false"/>
                <w:i w:val="false"/>
                <w:color w:val="000000"/>
                <w:sz w:val="20"/>
              </w:rPr>
              <w:t>
тұрақты катализатор-10%)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СНПХ-1002 "Б" коррозия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СНПХ 1003 коррозия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НПХ 6011 "Б" коррозия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СНПХ 6301 "З" коррозия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 СНПХ 6301 "А"; СНПХ 6302  "А"; СНПХ 6302 "Б" (изопропил спирті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ТАФ коррозия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b-Инон</w:t>
            </w:r>
          </w:p>
          <w:p>
            <w:pPr>
              <w:spacing w:after="20"/>
              <w:ind w:left="20"/>
              <w:jc w:val="both"/>
            </w:pPr>
            <w:r>
              <w:rPr>
                <w:rFonts w:ascii="Times New Roman"/>
                <w:b w:val="false"/>
                <w:i w:val="false"/>
                <w:color w:val="000000"/>
                <w:sz w:val="20"/>
              </w:rPr>
              <w:t>
(бета-Ионон,</w:t>
            </w:r>
          </w:p>
          <w:p>
            <w:pPr>
              <w:spacing w:after="20"/>
              <w:ind w:left="20"/>
              <w:jc w:val="both"/>
            </w:pPr>
            <w:r>
              <w:rPr>
                <w:rFonts w:ascii="Times New Roman"/>
                <w:b w:val="false"/>
                <w:i w:val="false"/>
                <w:color w:val="000000"/>
                <w:sz w:val="20"/>
              </w:rPr>
              <w:t>
2,6,6-Үшметил-1-(2-метилкарбонилвинил) циклогексен-1)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Иргафос-128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ДиИттрий диоксид сульфиді (иттрийге қайта есептелген) </w:t>
            </w:r>
          </w:p>
          <w:p>
            <w:pPr>
              <w:spacing w:after="20"/>
              <w:ind w:left="20"/>
              <w:jc w:val="both"/>
            </w:pPr>
            <w:r>
              <w:rPr>
                <w:rFonts w:ascii="Times New Roman"/>
                <w:b w:val="false"/>
                <w:i w:val="false"/>
                <w:color w:val="000000"/>
                <w:sz w:val="20"/>
              </w:rPr>
              <w:t>
(Иттрий оксисульфиді)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vertAlign w:val="subscript"/>
              </w:rPr>
              <w:t>2</w:t>
            </w:r>
            <w:r>
              <w:rPr>
                <w:rFonts w:ascii="Times New Roman"/>
                <w:b w:val="false"/>
                <w:i w:val="false"/>
                <w:color w:val="000000"/>
                <w:sz w:val="20"/>
              </w:rPr>
              <w:t>SY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Иттрий оксиді (иттрийге қайта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12036-00-9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Йодинол (йодтқа қайта есептелген) (Йодпирон)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0366</w:t>
            </w:r>
          </w:p>
          <w:p>
            <w:pPr>
              <w:spacing w:after="20"/>
              <w:ind w:left="20"/>
              <w:jc w:val="both"/>
            </w:pPr>
            <w:r>
              <w:rPr>
                <w:rFonts w:ascii="Times New Roman"/>
                <w:b w:val="false"/>
                <w:i w:val="false"/>
                <w:color w:val="000000"/>
                <w:sz w:val="20"/>
              </w:rPr>
              <w:t>
0366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Йодхлорметан (Метиленхлориодид)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2</w:t>
            </w:r>
            <w:r>
              <w:rPr>
                <w:rFonts w:ascii="Times New Roman"/>
                <w:b w:val="false"/>
                <w:i w:val="false"/>
                <w:color w:val="000000"/>
                <w:sz w:val="20"/>
              </w:rPr>
              <w:t>СlI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октадеканоат</w:t>
            </w:r>
          </w:p>
          <w:p>
            <w:pPr>
              <w:spacing w:after="20"/>
              <w:ind w:left="20"/>
              <w:jc w:val="both"/>
            </w:pPr>
            <w:r>
              <w:rPr>
                <w:rFonts w:ascii="Times New Roman"/>
                <w:b w:val="false"/>
                <w:i w:val="false"/>
                <w:color w:val="000000"/>
                <w:sz w:val="20"/>
              </w:rPr>
              <w:t>
(кадмийге қайта есептелген)</w:t>
            </w:r>
          </w:p>
          <w:p>
            <w:pPr>
              <w:spacing w:after="20"/>
              <w:ind w:left="20"/>
              <w:jc w:val="both"/>
            </w:pPr>
            <w:r>
              <w:rPr>
                <w:rFonts w:ascii="Times New Roman"/>
                <w:b w:val="false"/>
                <w:i w:val="false"/>
                <w:color w:val="000000"/>
                <w:sz w:val="20"/>
              </w:rPr>
              <w:t>
(Кадмия стеарат,</w:t>
            </w:r>
          </w:p>
          <w:p>
            <w:pPr>
              <w:spacing w:after="20"/>
              <w:ind w:left="20"/>
              <w:jc w:val="both"/>
            </w:pPr>
            <w:r>
              <w:rPr>
                <w:rFonts w:ascii="Times New Roman"/>
                <w:b w:val="false"/>
                <w:i w:val="false"/>
                <w:color w:val="000000"/>
                <w:sz w:val="20"/>
              </w:rPr>
              <w:t>
Октадекан қышқылының кадмий тұзы)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2223-93-0</w:t>
            </w:r>
          </w:p>
          <w:p>
            <w:pPr>
              <w:spacing w:after="20"/>
              <w:ind w:left="20"/>
              <w:jc w:val="both"/>
            </w:pPr>
            <w:r>
              <w:rPr>
                <w:rFonts w:ascii="Times New Roman"/>
                <w:b w:val="false"/>
                <w:i w:val="false"/>
                <w:color w:val="000000"/>
                <w:sz w:val="20"/>
              </w:rPr>
              <w:t>
127-08-2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36</w:t>
            </w:r>
            <w:r>
              <w:rPr>
                <w:rFonts w:ascii="Times New Roman"/>
                <w:b w:val="false"/>
                <w:i w:val="false"/>
                <w:color w:val="000000"/>
                <w:sz w:val="20"/>
              </w:rPr>
              <w:t>Н</w:t>
            </w:r>
            <w:r>
              <w:rPr>
                <w:rFonts w:ascii="Times New Roman"/>
                <w:b w:val="false"/>
                <w:i w:val="false"/>
                <w:color w:val="000000"/>
                <w:vertAlign w:val="subscript"/>
              </w:rPr>
              <w:t>70</w:t>
            </w:r>
            <w:r>
              <w:rPr>
                <w:rFonts w:ascii="Times New Roman"/>
                <w:b w:val="false"/>
                <w:i w:val="false"/>
                <w:color w:val="000000"/>
                <w:sz w:val="20"/>
              </w:rPr>
              <w:t>СdO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ацетаты</w:t>
            </w:r>
          </w:p>
          <w:p>
            <w:pPr>
              <w:spacing w:after="20"/>
              <w:ind w:left="20"/>
              <w:jc w:val="both"/>
            </w:pPr>
            <w:r>
              <w:rPr>
                <w:rFonts w:ascii="Times New Roman"/>
                <w:b w:val="false"/>
                <w:i w:val="false"/>
                <w:color w:val="000000"/>
                <w:sz w:val="20"/>
              </w:rPr>
              <w:t>
(Калий сірке қышқылы,</w:t>
            </w:r>
          </w:p>
          <w:p>
            <w:pPr>
              <w:spacing w:after="20"/>
              <w:ind w:left="20"/>
              <w:jc w:val="both"/>
            </w:pPr>
            <w:r>
              <w:rPr>
                <w:rFonts w:ascii="Times New Roman"/>
                <w:b w:val="false"/>
                <w:i w:val="false"/>
                <w:color w:val="000000"/>
                <w:sz w:val="20"/>
              </w:rPr>
              <w:t>
Сірке суы қышқылының калий тұзы)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КО</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ДиКалий бис[ұ-перокси-0:0] тетрагидроксидиборат</w:t>
            </w:r>
          </w:p>
          <w:p>
            <w:pPr>
              <w:spacing w:after="20"/>
              <w:ind w:left="20"/>
              <w:jc w:val="both"/>
            </w:pPr>
            <w:r>
              <w:rPr>
                <w:rFonts w:ascii="Times New Roman"/>
                <w:b w:val="false"/>
                <w:i w:val="false"/>
                <w:color w:val="000000"/>
                <w:sz w:val="20"/>
              </w:rPr>
              <w:t>
(Калий пероксоборат)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К</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гидросульфаты</w:t>
            </w:r>
          </w:p>
          <w:p>
            <w:pPr>
              <w:spacing w:after="20"/>
              <w:ind w:left="20"/>
              <w:jc w:val="both"/>
            </w:pPr>
            <w:r>
              <w:rPr>
                <w:rFonts w:ascii="Times New Roman"/>
                <w:b w:val="false"/>
                <w:i w:val="false"/>
                <w:color w:val="000000"/>
                <w:sz w:val="20"/>
              </w:rPr>
              <w:t>
(Калий бисульфат,</w:t>
            </w:r>
          </w:p>
          <w:p>
            <w:pPr>
              <w:spacing w:after="20"/>
              <w:ind w:left="20"/>
              <w:jc w:val="both"/>
            </w:pPr>
            <w:r>
              <w:rPr>
                <w:rFonts w:ascii="Times New Roman"/>
                <w:b w:val="false"/>
                <w:i w:val="false"/>
                <w:color w:val="000000"/>
                <w:sz w:val="20"/>
              </w:rPr>
              <w:t>
Калий сульфат бір ауысқан)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НКO</w:t>
            </w:r>
            <w:r>
              <w:rPr>
                <w:rFonts w:ascii="Times New Roman"/>
                <w:b w:val="false"/>
                <w:i w:val="false"/>
                <w:color w:val="000000"/>
                <w:vertAlign w:val="subscript"/>
              </w:rPr>
              <w:t>4</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йодаты</w:t>
            </w:r>
          </w:p>
          <w:p>
            <w:pPr>
              <w:spacing w:after="20"/>
              <w:ind w:left="20"/>
              <w:jc w:val="both"/>
            </w:pPr>
            <w:r>
              <w:rPr>
                <w:rFonts w:ascii="Times New Roman"/>
                <w:b w:val="false"/>
                <w:i w:val="false"/>
                <w:color w:val="000000"/>
                <w:sz w:val="20"/>
              </w:rPr>
              <w:t>
(Калий йодмақтақышқылы)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7758-05-6</w:t>
            </w:r>
          </w:p>
          <w:p>
            <w:pPr>
              <w:spacing w:after="20"/>
              <w:ind w:left="20"/>
              <w:jc w:val="both"/>
            </w:pPr>
            <w:r>
              <w:rPr>
                <w:rFonts w:ascii="Times New Roman"/>
                <w:b w:val="false"/>
                <w:i w:val="false"/>
                <w:color w:val="000000"/>
                <w:sz w:val="20"/>
              </w:rPr>
              <w:t>
7681-11-0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IКО</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йодиді</w:t>
            </w:r>
          </w:p>
          <w:p>
            <w:pPr>
              <w:spacing w:after="20"/>
              <w:ind w:left="20"/>
              <w:jc w:val="both"/>
            </w:pPr>
            <w:r>
              <w:rPr>
                <w:rFonts w:ascii="Times New Roman"/>
                <w:b w:val="false"/>
                <w:i w:val="false"/>
                <w:color w:val="000000"/>
                <w:sz w:val="20"/>
              </w:rPr>
              <w:t>
(йодтқа қайта есептелген)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КNО</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октадеканоат (калийге қайта есептелген)</w:t>
            </w:r>
          </w:p>
          <w:p>
            <w:pPr>
              <w:spacing w:after="20"/>
              <w:ind w:left="20"/>
              <w:jc w:val="both"/>
            </w:pPr>
            <w:r>
              <w:rPr>
                <w:rFonts w:ascii="Times New Roman"/>
                <w:b w:val="false"/>
                <w:i w:val="false"/>
                <w:color w:val="000000"/>
                <w:sz w:val="20"/>
              </w:rPr>
              <w:t>
(Калий стеарат, Октадекан қышқылы калий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593-29-3</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38</w:t>
            </w:r>
            <w:r>
              <w:rPr>
                <w:rFonts w:ascii="Times New Roman"/>
                <w:b w:val="false"/>
                <w:i w:val="false"/>
                <w:color w:val="000000"/>
                <w:sz w:val="20"/>
              </w:rPr>
              <w:t>КО</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хлораты (Бертолет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СlКО</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гидрофосфат дигидраты</w:t>
            </w:r>
          </w:p>
          <w:p>
            <w:pPr>
              <w:spacing w:after="20"/>
              <w:ind w:left="20"/>
              <w:jc w:val="both"/>
            </w:pPr>
            <w:r>
              <w:rPr>
                <w:rFonts w:ascii="Times New Roman"/>
                <w:b w:val="false"/>
                <w:i w:val="false"/>
                <w:color w:val="000000"/>
                <w:sz w:val="20"/>
              </w:rPr>
              <w:t>
(Екі рет ауысқан екі сулы кальций фосфаты)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СаНO</w:t>
            </w:r>
            <w:r>
              <w:rPr>
                <w:rFonts w:ascii="Times New Roman"/>
                <w:b w:val="false"/>
                <w:i w:val="false"/>
                <w:color w:val="000000"/>
                <w:vertAlign w:val="subscript"/>
              </w:rPr>
              <w:t>4</w:t>
            </w:r>
            <w:r>
              <w:rPr>
                <w:rFonts w:ascii="Times New Roman"/>
                <w:b w:val="false"/>
                <w:i w:val="false"/>
                <w:color w:val="000000"/>
                <w:sz w:val="20"/>
              </w:rPr>
              <w:t>Р · Н</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гипохлорит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СаC</w:t>
            </w:r>
            <w:r>
              <w:rPr>
                <w:rFonts w:ascii="Times New Roman"/>
                <w:b w:val="false"/>
                <w:i w:val="false"/>
                <w:color w:val="000000"/>
                <w:vertAlign w:val="subscript"/>
              </w:rPr>
              <w:t>l2</w:t>
            </w:r>
            <w:r>
              <w:rPr>
                <w:rFonts w:ascii="Times New Roman"/>
                <w:b w:val="false"/>
                <w:i w:val="false"/>
                <w:color w:val="000000"/>
                <w:sz w:val="20"/>
              </w:rPr>
              <w:t>О</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глицерофосфат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58409-70-4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СаО</w:t>
            </w:r>
            <w:r>
              <w:rPr>
                <w:rFonts w:ascii="Times New Roman"/>
                <w:b w:val="false"/>
                <w:i w:val="false"/>
                <w:color w:val="000000"/>
                <w:vertAlign w:val="subscript"/>
              </w:rPr>
              <w:t>6</w:t>
            </w:r>
            <w:r>
              <w:rPr>
                <w:rFonts w:ascii="Times New Roman"/>
                <w:b w:val="false"/>
                <w:i w:val="false"/>
                <w:color w:val="000000"/>
                <w:sz w:val="20"/>
              </w:rPr>
              <w:t>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ҮшКальций дифосфат</w:t>
            </w:r>
          </w:p>
          <w:p>
            <w:pPr>
              <w:spacing w:after="20"/>
              <w:ind w:left="20"/>
              <w:jc w:val="both"/>
            </w:pPr>
            <w:r>
              <w:rPr>
                <w:rFonts w:ascii="Times New Roman"/>
                <w:b w:val="false"/>
                <w:i w:val="false"/>
                <w:color w:val="000000"/>
                <w:sz w:val="20"/>
              </w:rPr>
              <w:t>
Кальций фосфаты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8</w:t>
            </w:r>
            <w:r>
              <w:rPr>
                <w:rFonts w:ascii="Times New Roman"/>
                <w:b w:val="false"/>
                <w:i w:val="false"/>
                <w:color w:val="000000"/>
                <w:sz w:val="20"/>
              </w:rPr>
              <w:t>Р</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оксиді (өшірілмеген әктас)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пантотенаты (В3 дәрумені)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63409-48-3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Са0,</w:t>
            </w:r>
            <w:r>
              <w:rPr>
                <w:rFonts w:ascii="Times New Roman"/>
                <w:b w:val="false"/>
                <w:i w:val="false"/>
                <w:color w:val="000000"/>
                <w:vertAlign w:val="subscript"/>
              </w:rPr>
              <w:t>5</w:t>
            </w:r>
            <w:r>
              <w:rPr>
                <w:rFonts w:ascii="Times New Roman"/>
                <w:b w:val="false"/>
                <w:i w:val="false"/>
                <w:color w:val="000000"/>
                <w:sz w:val="20"/>
              </w:rPr>
              <w:t>NO</w:t>
            </w:r>
            <w:r>
              <w:rPr>
                <w:rFonts w:ascii="Times New Roman"/>
                <w:b w:val="false"/>
                <w:i w:val="false"/>
                <w:color w:val="000000"/>
                <w:vertAlign w:val="sub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фторид фосфат (құрамында 40 % дейін фосфоры, 3 % дейін фторы бар) (Апатит концентраты)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12015-73-5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r>
              <w:rPr>
                <w:rFonts w:ascii="Times New Roman"/>
                <w:b w:val="false"/>
                <w:i w:val="false"/>
                <w:color w:val="000000"/>
                <w:vertAlign w:val="subscript"/>
              </w:rPr>
              <w:t>5</w:t>
            </w:r>
            <w:r>
              <w:rPr>
                <w:rFonts w:ascii="Times New Roman"/>
                <w:b w:val="false"/>
                <w:i w:val="false"/>
                <w:color w:val="000000"/>
                <w:sz w:val="20"/>
              </w:rPr>
              <w:t>FО</w:t>
            </w:r>
            <w:r>
              <w:rPr>
                <w:rFonts w:ascii="Times New Roman"/>
                <w:b w:val="false"/>
                <w:i w:val="false"/>
                <w:color w:val="000000"/>
                <w:vertAlign w:val="subscript"/>
              </w:rPr>
              <w:t>12</w:t>
            </w:r>
            <w:r>
              <w:rPr>
                <w:rFonts w:ascii="Times New Roman"/>
                <w:b w:val="false"/>
                <w:i w:val="false"/>
                <w:color w:val="000000"/>
                <w:sz w:val="20"/>
              </w:rPr>
              <w:t>Р</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дихлориді</w:t>
            </w:r>
          </w:p>
          <w:p>
            <w:pPr>
              <w:spacing w:after="20"/>
              <w:ind w:left="20"/>
              <w:jc w:val="both"/>
            </w:pPr>
            <w:r>
              <w:rPr>
                <w:rFonts w:ascii="Times New Roman"/>
                <w:b w:val="false"/>
                <w:i w:val="false"/>
                <w:color w:val="000000"/>
                <w:sz w:val="20"/>
              </w:rPr>
              <w:t>
(Кальций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СаСl</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DL-Камфора (Жасанды камфора (МЕМСТ 1123-72)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21368-68-3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 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25389-94-0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36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11</w:t>
            </w:r>
            <w:r>
              <w:rPr>
                <w:rFonts w:ascii="Times New Roman"/>
                <w:b w:val="false"/>
                <w:i w:val="false"/>
                <w:color w:val="000000"/>
                <w:sz w:val="20"/>
              </w:rPr>
              <w:t xml:space="preserve"> х Н</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 глицерин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 таллийі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эпсилон-Капролактон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Карбоксибензилпенициллин динатрий тұзы</w:t>
            </w:r>
          </w:p>
          <w:p>
            <w:pPr>
              <w:spacing w:after="20"/>
              <w:ind w:left="20"/>
              <w:jc w:val="both"/>
            </w:pPr>
            <w:r>
              <w:rPr>
                <w:rFonts w:ascii="Times New Roman"/>
                <w:b w:val="false"/>
                <w:i w:val="false"/>
                <w:color w:val="000000"/>
                <w:sz w:val="20"/>
              </w:rPr>
              <w:t>
(Карбенициллин,</w:t>
            </w:r>
          </w:p>
          <w:p>
            <w:pPr>
              <w:spacing w:after="20"/>
              <w:ind w:left="20"/>
              <w:jc w:val="both"/>
            </w:pPr>
            <w:r>
              <w:rPr>
                <w:rFonts w:ascii="Times New Roman"/>
                <w:b w:val="false"/>
                <w:i w:val="false"/>
                <w:color w:val="000000"/>
                <w:sz w:val="20"/>
              </w:rPr>
              <w:t>
[2S-(2альфа,5альфа,6бета)]-6-[(Карбоксифенилацетил)амино]-3,3-диметил-7-оксо-4-тиа-1-азабицикло[3,2,0]геп-тан-2-карбонат динатрийі)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4800-94-6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6</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2-Карбокси-3,4-диметоксибензальизоникотиноил-гидразон диэтиламмон тұзы моногидратының</w:t>
            </w:r>
          </w:p>
          <w:p>
            <w:pPr>
              <w:spacing w:after="20"/>
              <w:ind w:left="20"/>
              <w:jc w:val="both"/>
            </w:pPr>
            <w:r>
              <w:rPr>
                <w:rFonts w:ascii="Times New Roman"/>
                <w:b w:val="false"/>
                <w:i w:val="false"/>
                <w:color w:val="000000"/>
                <w:sz w:val="20"/>
              </w:rPr>
              <w:t>
(Салюзид</w:t>
            </w:r>
          </w:p>
          <w:p>
            <w:pPr>
              <w:spacing w:after="20"/>
              <w:ind w:left="20"/>
              <w:jc w:val="both"/>
            </w:pPr>
            <w:r>
              <w:rPr>
                <w:rFonts w:ascii="Times New Roman"/>
                <w:b w:val="false"/>
                <w:i w:val="false"/>
                <w:color w:val="000000"/>
                <w:sz w:val="20"/>
              </w:rPr>
              <w:t>
(2-Карбокси-3,4-диметоксифенил)метиленгидразидпириидн-4-карбон қышқылы моногидрат диэтиламмон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C20H26N4O5 x H2O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Карбоксиметилцеллюлоза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Карболигносульфонат пекті (таллий пек - 43%; лигносульфонаты - 42%; натр едкий - 5%; карбоксиметилцеллюз натрий тұзы - 10%) (сазбалшықты бұрғыланған ерітіндінің реттегіші)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Карбонды қышқылы С1-C6 (құмырсқа қышқылы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b-Карбоэтоксиизопропил-b-карбометоксиизопропиламин</w:t>
            </w:r>
          </w:p>
          <w:p>
            <w:pPr>
              <w:spacing w:after="20"/>
              <w:ind w:left="20"/>
              <w:jc w:val="both"/>
            </w:pPr>
            <w:r>
              <w:rPr>
                <w:rFonts w:ascii="Times New Roman"/>
                <w:b w:val="false"/>
                <w:i w:val="false"/>
                <w:color w:val="000000"/>
                <w:sz w:val="20"/>
              </w:rPr>
              <w:t>
(Карбоксиамин,</w:t>
            </w:r>
          </w:p>
          <w:p>
            <w:pPr>
              <w:spacing w:after="20"/>
              <w:ind w:left="20"/>
              <w:jc w:val="both"/>
            </w:pPr>
            <w:r>
              <w:rPr>
                <w:rFonts w:ascii="Times New Roman"/>
                <w:b w:val="false"/>
                <w:i w:val="false"/>
                <w:color w:val="000000"/>
                <w:sz w:val="20"/>
              </w:rPr>
              <w:t>
1-Метил-2-метоксикарбонилэтил-1'-метил-2'-этоксикарбонилэтиламин (Карбоксиамин)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NO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Карпатол-3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 кадмий-кальций-фосфатты (кадмий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 цинк-хром метанол синтезімен</w:t>
            </w:r>
          </w:p>
          <w:p>
            <w:pPr>
              <w:spacing w:after="20"/>
              <w:ind w:left="20"/>
              <w:jc w:val="both"/>
            </w:pPr>
            <w:r>
              <w:rPr>
                <w:rFonts w:ascii="Times New Roman"/>
                <w:b w:val="false"/>
                <w:i w:val="false"/>
                <w:color w:val="000000"/>
                <w:sz w:val="20"/>
              </w:rPr>
              <w:t>
(алты валентті хром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СКТН (шаңы)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 ВК-9 (ацетальдегид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Клеймен бекітілген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дихлориді (кобальтқа қайта есептелген) (Кобальт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7646-79-9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w:t>
            </w:r>
            <w:r>
              <w:rPr>
                <w:rFonts w:ascii="Times New Roman"/>
                <w:b w:val="false"/>
                <w:i w:val="false"/>
                <w:color w:val="000000"/>
                <w:vertAlign w:val="subscript"/>
              </w:rPr>
              <w:t>2</w:t>
            </w:r>
            <w:r>
              <w:rPr>
                <w:rFonts w:ascii="Times New Roman"/>
                <w:b w:val="false"/>
                <w:i w:val="false"/>
                <w:color w:val="000000"/>
                <w:sz w:val="20"/>
              </w:rPr>
              <w:t>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карбонат (кобальтқа қайта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ССоО</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Композиционды материал БТХ-15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Конденсацияланған сульфитті-спиртті барда (КССБ-2)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p>
            <w:pPr>
              <w:spacing w:after="20"/>
              <w:ind w:left="20"/>
              <w:jc w:val="both"/>
            </w:pPr>
            <w:r>
              <w:rPr>
                <w:rFonts w:ascii="Times New Roman"/>
                <w:b w:val="false"/>
                <w:i w:val="false"/>
                <w:color w:val="000000"/>
                <w:sz w:val="20"/>
              </w:rPr>
              <w:t>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белсендi винилсульфонды бояғыштар: алқызыл 4ЖТ; алқызыл (қоспалы) III; 4CT бордо;2КТ сары; 2КТ мықты сары түстi; қызыл-қоңыр 2КТ; қызыл-күлгiн 2КТ; қызыл CT; қызыл СШ; қызыл 4CШ; алқызыл ЖТ; алқызыл 2ЖШ қоюкөктүстi 5КT және 5ЗT; ашық-сары 4ЗШ.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белсендi хлорүшазин бояғыштары;</w:t>
            </w:r>
          </w:p>
          <w:p>
            <w:pPr>
              <w:spacing w:after="20"/>
              <w:ind w:left="20"/>
              <w:jc w:val="both"/>
            </w:pPr>
            <w:r>
              <w:rPr>
                <w:rFonts w:ascii="Times New Roman"/>
                <w:b w:val="false"/>
                <w:i w:val="false"/>
                <w:color w:val="000000"/>
                <w:sz w:val="20"/>
              </w:rPr>
              <w:t>
көгiлдiр 4З; ашық-сары 2KX; алқызыл 5К; күлгiн 4К;қара К;ашық-көгiлдiр К және</w:t>
            </w:r>
          </w:p>
          <w:p>
            <w:pPr>
              <w:spacing w:after="20"/>
              <w:ind w:left="20"/>
              <w:jc w:val="both"/>
            </w:pPr>
            <w:r>
              <w:rPr>
                <w:rFonts w:ascii="Times New Roman"/>
                <w:b w:val="false"/>
                <w:i w:val="false"/>
                <w:color w:val="000000"/>
                <w:sz w:val="20"/>
              </w:rPr>
              <w:t>
КХ; ашық-сары 5З және 5ЗX; ашық-қызыл 5CX және 6C; ашық-алқызыл КХ.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аннионды бояғыштар: қоңыр Ж және 5"З"М</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аннионды бояғыштар: қоңыр 5К, көк;</w:t>
            </w:r>
          </w:p>
          <w:p>
            <w:pPr>
              <w:spacing w:after="20"/>
              <w:ind w:left="20"/>
              <w:jc w:val="both"/>
            </w:pPr>
            <w:r>
              <w:rPr>
                <w:rFonts w:ascii="Times New Roman"/>
                <w:b w:val="false"/>
                <w:i w:val="false"/>
                <w:color w:val="000000"/>
                <w:sz w:val="20"/>
              </w:rPr>
              <w:t>
алқызыл қышқылды; алқызыл түсті спиртте ерігіш 2Ж (азобояғыштар) (алқызыл түсті сольвент)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антрахиндi майда бояғыштар: 2-көк,</w:t>
            </w:r>
          </w:p>
          <w:p>
            <w:pPr>
              <w:spacing w:after="20"/>
              <w:ind w:left="20"/>
              <w:jc w:val="both"/>
            </w:pPr>
            <w:r>
              <w:rPr>
                <w:rFonts w:ascii="Times New Roman"/>
                <w:b w:val="false"/>
                <w:i w:val="false"/>
                <w:color w:val="000000"/>
                <w:sz w:val="20"/>
              </w:rPr>
              <w:t>
көк-жасыл, қызғылт түстi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белсендi винисульфонды бояғыштар:қызыл ЖТ, ашық қызыл түстi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тiкелей бояғыштар: О мықты сары түстi; 4Ж қоңыр түстi қышқылды;</w:t>
            </w:r>
          </w:p>
          <w:p>
            <w:pPr>
              <w:spacing w:after="20"/>
              <w:ind w:left="20"/>
              <w:jc w:val="both"/>
            </w:pPr>
            <w:r>
              <w:rPr>
                <w:rFonts w:ascii="Times New Roman"/>
                <w:b w:val="false"/>
                <w:i w:val="false"/>
                <w:color w:val="000000"/>
                <w:sz w:val="20"/>
              </w:rPr>
              <w:t>
алқызыл; КУ көк түстi; қара түстiлер: түсi өзгермейтiн  C,4К, тiкелей және былғарыға арналған 3, СВ-СМ "Әмбебап", бордо; СВ-СМ, былғарыға арналған СВ-4ЖМ; қызыл 2С; таза-көгiлдiр  түстi (азобояғыштар)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тiкелей үшазиндi бояғыштар: С мықты алқызыл түстi; мықты жасыл түстi; мықты жасыл түстi 2ЖУ; 4Ж мықты ашық- жасыл түстiлер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бояғыштар:алқызыл түстi 2 "Ж" тиразолi және көк қаратүстi тиразоль (этилцеллозоль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үшфенил. метанды қышқылды бояғыштар: О көгiлдiр; күлгiн түстi C; ашық-көгiлдiр-3 түстi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үшфенилметанды бояғыштар: көк түстi K;</w:t>
            </w:r>
          </w:p>
          <w:p>
            <w:pPr>
              <w:spacing w:after="20"/>
              <w:ind w:left="20"/>
              <w:jc w:val="both"/>
            </w:pPr>
            <w:r>
              <w:rPr>
                <w:rFonts w:ascii="Times New Roman"/>
                <w:b w:val="false"/>
                <w:i w:val="false"/>
                <w:color w:val="000000"/>
                <w:sz w:val="20"/>
              </w:rPr>
              <w:t>
күлгiн K; ашық-жасыл түстi оксалат; ашық-жасыл түстi 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4K қоңыр түстi</w:t>
            </w:r>
          </w:p>
          <w:p>
            <w:pPr>
              <w:spacing w:after="20"/>
              <w:ind w:left="20"/>
              <w:jc w:val="both"/>
            </w:pPr>
            <w:r>
              <w:rPr>
                <w:rFonts w:ascii="Times New Roman"/>
                <w:b w:val="false"/>
                <w:i w:val="false"/>
                <w:color w:val="000000"/>
                <w:sz w:val="20"/>
              </w:rPr>
              <w:t>
капрозоль бояғышы</w:t>
            </w:r>
          </w:p>
          <w:p>
            <w:pPr>
              <w:spacing w:after="20"/>
              <w:ind w:left="20"/>
              <w:jc w:val="both"/>
            </w:pPr>
            <w:r>
              <w:rPr>
                <w:rFonts w:ascii="Times New Roman"/>
                <w:b w:val="false"/>
                <w:i w:val="false"/>
                <w:color w:val="000000"/>
                <w:sz w:val="20"/>
              </w:rPr>
              <w:t>
(2,12-Диэтоксибисбензимидазо[2,1-в:1',2'-j]-бензо[1,m,n]-3,8-фенантролин-6,9-дион 3,12-диметоксибисбензимидазо [2,1-в:1',2'-j] -бензо-[1,m,n] -3,8- фенантролин- 8,17 дионмен қоспасында)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көк-қара түстi</w:t>
            </w:r>
          </w:p>
          <w:p>
            <w:pPr>
              <w:spacing w:after="20"/>
              <w:ind w:left="20"/>
              <w:jc w:val="both"/>
            </w:pPr>
            <w:r>
              <w:rPr>
                <w:rFonts w:ascii="Times New Roman"/>
                <w:b w:val="false"/>
                <w:i w:val="false"/>
                <w:color w:val="000000"/>
                <w:sz w:val="20"/>
              </w:rPr>
              <w:t>
қышқылды бояғыш</w:t>
            </w:r>
          </w:p>
          <w:p>
            <w:pPr>
              <w:spacing w:after="20"/>
              <w:ind w:left="20"/>
              <w:jc w:val="both"/>
            </w:pPr>
            <w:r>
              <w:rPr>
                <w:rFonts w:ascii="Times New Roman"/>
                <w:b w:val="false"/>
                <w:i w:val="false"/>
                <w:color w:val="000000"/>
                <w:sz w:val="20"/>
              </w:rPr>
              <w:t>
(1-Амино-8-гидрокси-3,6-дисульфо-2,7-ди(4-нитрофенилазо) нафталин, динатрий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p>
            <w:pPr>
              <w:spacing w:after="20"/>
              <w:ind w:left="20"/>
              <w:jc w:val="both"/>
            </w:pPr>
            <w:r>
              <w:rPr>
                <w:rFonts w:ascii="Times New Roman"/>
                <w:b w:val="false"/>
                <w:i w:val="false"/>
                <w:color w:val="000000"/>
                <w:sz w:val="20"/>
              </w:rPr>
              <w:t>
2052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көк түстi</w:t>
            </w:r>
          </w:p>
          <w:p>
            <w:pPr>
              <w:spacing w:after="20"/>
              <w:ind w:left="20"/>
              <w:jc w:val="both"/>
            </w:pPr>
            <w:r>
              <w:rPr>
                <w:rFonts w:ascii="Times New Roman"/>
                <w:b w:val="false"/>
                <w:i w:val="false"/>
                <w:color w:val="000000"/>
                <w:sz w:val="20"/>
              </w:rPr>
              <w:t>
қышқылды 74 бояғышы</w:t>
            </w:r>
          </w:p>
          <w:p>
            <w:pPr>
              <w:spacing w:after="20"/>
              <w:ind w:left="20"/>
              <w:jc w:val="both"/>
            </w:pPr>
            <w:r>
              <w:rPr>
                <w:rFonts w:ascii="Times New Roman"/>
                <w:b w:val="false"/>
                <w:i w:val="false"/>
                <w:color w:val="000000"/>
                <w:sz w:val="20"/>
              </w:rPr>
              <w:t>
(Индигокармин,</w:t>
            </w:r>
          </w:p>
          <w:p>
            <w:pPr>
              <w:spacing w:after="20"/>
              <w:ind w:left="20"/>
              <w:jc w:val="both"/>
            </w:pPr>
            <w:r>
              <w:rPr>
                <w:rFonts w:ascii="Times New Roman"/>
                <w:b w:val="false"/>
                <w:i w:val="false"/>
                <w:color w:val="000000"/>
                <w:sz w:val="20"/>
              </w:rPr>
              <w:t>
Индиго-5,5–дисульфоқышқылы 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қара түстi</w:t>
            </w:r>
          </w:p>
          <w:p>
            <w:pPr>
              <w:spacing w:after="20"/>
              <w:ind w:left="20"/>
              <w:jc w:val="both"/>
            </w:pPr>
            <w:r>
              <w:rPr>
                <w:rFonts w:ascii="Times New Roman"/>
                <w:b w:val="false"/>
                <w:i w:val="false"/>
                <w:color w:val="000000"/>
                <w:sz w:val="20"/>
              </w:rPr>
              <w:t>
қышқылды бояғыш (қышқылды көк-қара және ашық сары</w:t>
            </w:r>
          </w:p>
          <w:p>
            <w:pPr>
              <w:spacing w:after="20"/>
              <w:ind w:left="20"/>
              <w:jc w:val="both"/>
            </w:pPr>
            <w:r>
              <w:rPr>
                <w:rFonts w:ascii="Times New Roman"/>
                <w:b w:val="false"/>
                <w:i w:val="false"/>
                <w:color w:val="000000"/>
                <w:sz w:val="20"/>
              </w:rPr>
              <w:t>
түстi қоспасы)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көк кубты О бояғышы</w:t>
            </w:r>
          </w:p>
          <w:p>
            <w:pPr>
              <w:spacing w:after="20"/>
              <w:ind w:left="20"/>
              <w:jc w:val="both"/>
            </w:pPr>
            <w:r>
              <w:rPr>
                <w:rFonts w:ascii="Times New Roman"/>
                <w:b w:val="false"/>
                <w:i w:val="false"/>
                <w:color w:val="000000"/>
                <w:sz w:val="20"/>
              </w:rPr>
              <w:t>
(6,5-Дигидроантразин-5,9,14,18-антразитетрон,</w:t>
            </w:r>
          </w:p>
          <w:p>
            <w:pPr>
              <w:spacing w:after="20"/>
              <w:ind w:left="20"/>
              <w:jc w:val="both"/>
            </w:pPr>
            <w:r>
              <w:rPr>
                <w:rFonts w:ascii="Times New Roman"/>
                <w:b w:val="false"/>
                <w:i w:val="false"/>
                <w:color w:val="000000"/>
                <w:sz w:val="20"/>
              </w:rPr>
              <w:t>
Индантрон)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тиразоль С күрең қызыл бояғышы (құрамы: 1:2 моноазобояғышының 1-фенил-3-метил-4(2 окси-5-нитрофени-лазо) пиразолон-5-12%; этилцеллозоль- 72%; этиленгликоль, су, үшэтаноламин, диметилформалид) (бояғышы</w:t>
            </w:r>
          </w:p>
          <w:p>
            <w:pPr>
              <w:spacing w:after="20"/>
              <w:ind w:left="20"/>
              <w:jc w:val="both"/>
            </w:pPr>
            <w:r>
              <w:rPr>
                <w:rFonts w:ascii="Times New Roman"/>
                <w:b w:val="false"/>
                <w:i w:val="false"/>
                <w:color w:val="000000"/>
                <w:sz w:val="20"/>
              </w:rPr>
              <w:t>
бойынша) хромды жиынтығының натрий тұзы (Тиразоль бордо С бояғышы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сары тиразоль бояғышы (құрамы: 1-фенил-3 -метил-4(2' карбоксифенилазо)-пиразолон-5 - 12%; этилцеллозольв - 72 %; этиленгликоль, cу минералды тұздар) (бояғыш бойынша)</w:t>
            </w:r>
          </w:p>
          <w:p>
            <w:pPr>
              <w:spacing w:after="20"/>
              <w:ind w:left="20"/>
              <w:jc w:val="both"/>
            </w:pPr>
            <w:r>
              <w:rPr>
                <w:rFonts w:ascii="Times New Roman"/>
                <w:b w:val="false"/>
                <w:i w:val="false"/>
                <w:color w:val="000000"/>
                <w:sz w:val="20"/>
              </w:rPr>
              <w:t>
1:2 моноазобояғышының хромдық жиынтығының натрий тұзы</w:t>
            </w:r>
          </w:p>
          <w:p>
            <w:pPr>
              <w:spacing w:after="20"/>
              <w:ind w:left="20"/>
              <w:jc w:val="both"/>
            </w:pPr>
            <w:r>
              <w:rPr>
                <w:rFonts w:ascii="Times New Roman"/>
                <w:b w:val="false"/>
                <w:i w:val="false"/>
                <w:color w:val="000000"/>
                <w:sz w:val="20"/>
              </w:rPr>
              <w:t>
(Тиразоль 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бриллиантты жасыл түстi үшфенилметанды бояғыш (4,4-бис(Диэтиламино) үшфенилметан щавелевқышқыл сулы)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Былғарының бетiне арналған</w:t>
            </w:r>
          </w:p>
          <w:p>
            <w:pPr>
              <w:spacing w:after="20"/>
              <w:ind w:left="20"/>
              <w:jc w:val="both"/>
            </w:pPr>
            <w:r>
              <w:rPr>
                <w:rFonts w:ascii="Times New Roman"/>
                <w:b w:val="false"/>
                <w:i w:val="false"/>
                <w:color w:val="000000"/>
                <w:sz w:val="20"/>
              </w:rPr>
              <w:t>
қара түстi органикалық</w:t>
            </w:r>
          </w:p>
          <w:p>
            <w:pPr>
              <w:spacing w:after="20"/>
              <w:ind w:left="20"/>
              <w:jc w:val="both"/>
            </w:pPr>
            <w:r>
              <w:rPr>
                <w:rFonts w:ascii="Times New Roman"/>
                <w:b w:val="false"/>
                <w:i w:val="false"/>
                <w:color w:val="000000"/>
                <w:sz w:val="20"/>
              </w:rPr>
              <w:t>
бояғыш (нитрозин бояғыш)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Эпоксидтi ұнтақ бояғыш (ПЭП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Аморфты кремний диоксидi</w:t>
            </w:r>
          </w:p>
          <w:p>
            <w:pPr>
              <w:spacing w:after="20"/>
              <w:ind w:left="20"/>
              <w:jc w:val="both"/>
            </w:pPr>
            <w:r>
              <w:rPr>
                <w:rFonts w:ascii="Times New Roman"/>
                <w:b w:val="false"/>
                <w:i w:val="false"/>
                <w:color w:val="000000"/>
                <w:sz w:val="20"/>
              </w:rPr>
              <w:t xml:space="preserve">
(Аэросил-175)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2</w:t>
            </w:r>
            <w:r>
              <w:rPr>
                <w:rFonts w:ascii="Times New Roman"/>
                <w:b w:val="false"/>
                <w:i w:val="false"/>
                <w:color w:val="000000"/>
                <w:sz w:val="20"/>
              </w:rPr>
              <w:t>Si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Кремний тетрахлорид </w:t>
            </w:r>
          </w:p>
          <w:p>
            <w:pPr>
              <w:spacing w:after="20"/>
              <w:ind w:left="20"/>
              <w:jc w:val="both"/>
            </w:pPr>
            <w:r>
              <w:rPr>
                <w:rFonts w:ascii="Times New Roman"/>
                <w:b w:val="false"/>
                <w:i w:val="false"/>
                <w:color w:val="000000"/>
                <w:sz w:val="20"/>
              </w:rPr>
              <w:t>
(төрт хлорлы кремний)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w:t>
            </w:r>
            <w:r>
              <w:rPr>
                <w:rFonts w:ascii="Times New Roman"/>
                <w:b w:val="false"/>
                <w:i w:val="false"/>
                <w:color w:val="000000"/>
                <w:vertAlign w:val="subscript"/>
              </w:rPr>
              <w:t>4</w:t>
            </w:r>
            <w:r>
              <w:rPr>
                <w:rFonts w:ascii="Times New Roman"/>
                <w:b w:val="false"/>
                <w:i w:val="false"/>
                <w:color w:val="000000"/>
                <w:sz w:val="20"/>
              </w:rPr>
              <w:t>Si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Ксантинола никотинат</w:t>
            </w:r>
          </w:p>
          <w:p>
            <w:pPr>
              <w:spacing w:after="20"/>
              <w:ind w:left="20"/>
              <w:jc w:val="both"/>
            </w:pPr>
            <w:r>
              <w:rPr>
                <w:rFonts w:ascii="Times New Roman"/>
                <w:b w:val="false"/>
                <w:i w:val="false"/>
                <w:color w:val="000000"/>
                <w:sz w:val="20"/>
              </w:rPr>
              <w:t>
(3,7-Дигидро-7-[2-гидрокси-3-[(2-гидроксиэтил)метиламино]пропил]-1,3-диметил-1Н-пурин-2,6-дион пиридин-3-карбонат)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 xml:space="preserve"> ·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NО</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Ксероформ ( висмутқа қайта есептелген)</w:t>
            </w:r>
          </w:p>
          <w:p>
            <w:pPr>
              <w:spacing w:after="20"/>
              <w:ind w:left="20"/>
              <w:jc w:val="both"/>
            </w:pPr>
            <w:r>
              <w:rPr>
                <w:rFonts w:ascii="Times New Roman"/>
                <w:b w:val="false"/>
                <w:i w:val="false"/>
                <w:color w:val="000000"/>
                <w:sz w:val="20"/>
              </w:rPr>
              <w:t>
(Висмуттың үшбромфеноляты негізгі висмут тотығымен)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спирттерінің өндірістік текше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Тетрафторэтиленнiң текше</w:t>
            </w:r>
          </w:p>
          <w:p>
            <w:pPr>
              <w:spacing w:after="20"/>
              <w:ind w:left="20"/>
              <w:jc w:val="both"/>
            </w:pPr>
            <w:r>
              <w:rPr>
                <w:rFonts w:ascii="Times New Roman"/>
                <w:b w:val="false"/>
                <w:i w:val="false"/>
                <w:color w:val="000000"/>
                <w:sz w:val="20"/>
              </w:rPr>
              <w:t>
қалдықтары (тетрафторэтилен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гамма-Лактон-2,3-дегидро-альфа-гулонаты</w:t>
            </w:r>
          </w:p>
          <w:p>
            <w:pPr>
              <w:spacing w:after="20"/>
              <w:ind w:left="20"/>
              <w:jc w:val="both"/>
            </w:pPr>
            <w:r>
              <w:rPr>
                <w:rFonts w:ascii="Times New Roman"/>
                <w:b w:val="false"/>
                <w:i w:val="false"/>
                <w:color w:val="000000"/>
                <w:sz w:val="20"/>
              </w:rPr>
              <w:t xml:space="preserve">
(Натрий аскорбинаты)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7</w:t>
            </w:r>
            <w:r>
              <w:rPr>
                <w:rFonts w:ascii="Times New Roman"/>
                <w:b w:val="false"/>
                <w:i w:val="false"/>
                <w:color w:val="000000"/>
                <w:sz w:val="20"/>
              </w:rPr>
              <w:t>NаО</w:t>
            </w:r>
            <w:r>
              <w:rPr>
                <w:rFonts w:ascii="Times New Roman"/>
                <w:b w:val="false"/>
                <w:i w:val="false"/>
                <w:color w:val="000000"/>
                <w:vertAlign w:val="sub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 УР-231 (ксилолу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метатитанатының лантан ортоалюминаты (Кальций алюминат лантан титанаты)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ДиЛантан үшоксиді Лантан оксиді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Лантан үшфториді (Лантан фториді)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13709-38-1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r>
              <w:rPr>
                <w:rFonts w:ascii="Times New Roman"/>
                <w:b w:val="false"/>
                <w:i w:val="false"/>
                <w:color w:val="000000"/>
                <w:vertAlign w:val="subscript"/>
              </w:rPr>
              <w:t>3</w:t>
            </w:r>
            <w:r>
              <w:rPr>
                <w:rFonts w:ascii="Times New Roman"/>
                <w:b w:val="false"/>
                <w:i w:val="false"/>
                <w:color w:val="000000"/>
                <w:sz w:val="20"/>
              </w:rPr>
              <w:t>Lа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СКС-30 ШР (стирол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L-Лейцин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NО</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Перхлорвинил шайырдың ұшқыр компанентері (хлор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Метанолдағы метил-орто-формиатының 25% ерітіндісінің ұшқыш өнімдері  ( метилформиат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Таттанудың лигниндi қайта түзiлуi (фосфор қышқылына қайта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Лигнопол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лигносульфонаты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натрийдегі</w:t>
            </w:r>
          </w:p>
          <w:p>
            <w:pPr>
              <w:spacing w:after="20"/>
              <w:ind w:left="20"/>
              <w:jc w:val="both"/>
            </w:pPr>
            <w:r>
              <w:rPr>
                <w:rFonts w:ascii="Times New Roman"/>
                <w:b w:val="false"/>
                <w:i w:val="false"/>
                <w:color w:val="000000"/>
                <w:sz w:val="20"/>
              </w:rPr>
              <w:t>
техникалық түрлендірілген</w:t>
            </w:r>
          </w:p>
          <w:p>
            <w:pPr>
              <w:spacing w:after="20"/>
              <w:ind w:left="20"/>
              <w:jc w:val="both"/>
            </w:pPr>
            <w:r>
              <w:rPr>
                <w:rFonts w:ascii="Times New Roman"/>
                <w:b w:val="false"/>
                <w:i w:val="false"/>
                <w:color w:val="000000"/>
                <w:sz w:val="20"/>
              </w:rPr>
              <w:t>
лигносульфонат (ЛСТМ-Г)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Лигносульфонаттары (аммоний, сұйық аммонийдiң, ұнтақ тәрiздес натрийдiң,  сұйық натрийдің құйылған байланыстыратын</w:t>
            </w:r>
          </w:p>
          <w:p>
            <w:pPr>
              <w:spacing w:after="20"/>
              <w:ind w:left="20"/>
              <w:jc w:val="both"/>
            </w:pPr>
            <w:r>
              <w:rPr>
                <w:rFonts w:ascii="Times New Roman"/>
                <w:b w:val="false"/>
                <w:i w:val="false"/>
                <w:color w:val="000000"/>
                <w:sz w:val="20"/>
              </w:rPr>
              <w:t>
литейлі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L-Лизин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ДиЛитий карбонаты ( литийге қайта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СLi</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хлориді (литийге қайта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ClLi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 КТЦ-626-1 ( иттрий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гидрооксиді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MgH</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дибориді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12397-24-9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w:t>
            </w:r>
            <w:r>
              <w:rPr>
                <w:rFonts w:ascii="Times New Roman"/>
                <w:b w:val="false"/>
                <w:i w:val="false"/>
                <w:color w:val="000000"/>
                <w:vertAlign w:val="subscript"/>
              </w:rPr>
              <w:t>3</w:t>
            </w:r>
            <w:r>
              <w:rPr>
                <w:rFonts w:ascii="Times New Roman"/>
                <w:b w:val="false"/>
                <w:i w:val="false"/>
                <w:color w:val="000000"/>
                <w:sz w:val="20"/>
              </w:rPr>
              <w:t>В</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полибориді </w:t>
            </w:r>
          </w:p>
          <w:p>
            <w:pPr>
              <w:spacing w:after="20"/>
              <w:ind w:left="20"/>
              <w:jc w:val="both"/>
            </w:pPr>
            <w:r>
              <w:rPr>
                <w:rFonts w:ascii="Times New Roman"/>
                <w:b w:val="false"/>
                <w:i w:val="false"/>
                <w:color w:val="000000"/>
                <w:sz w:val="20"/>
              </w:rPr>
              <w:t>
(Магний додекабориді)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МgВ</w:t>
            </w:r>
            <w:r>
              <w:rPr>
                <w:rFonts w:ascii="Times New Roman"/>
                <w:b w:val="false"/>
                <w:i w:val="false"/>
                <w:color w:val="000000"/>
                <w:vertAlign w:val="subscript"/>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 гептагидрат (Жетісулы магний 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10034-99-8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МgO</w:t>
            </w:r>
            <w:r>
              <w:rPr>
                <w:rFonts w:ascii="Times New Roman"/>
                <w:b w:val="false"/>
                <w:i w:val="false"/>
                <w:color w:val="000000"/>
                <w:vertAlign w:val="subscript"/>
              </w:rPr>
              <w:t>4</w:t>
            </w:r>
            <w:r>
              <w:rPr>
                <w:rFonts w:ascii="Times New Roman"/>
                <w:b w:val="false"/>
                <w:i w:val="false"/>
                <w:color w:val="000000"/>
                <w:sz w:val="20"/>
              </w:rPr>
              <w:t>S · Н</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октадеканоат (марганецке қайта есептелген) (Марганецтің стеараты, Октадекан қышқылының марганец тұзы)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3353-05-7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36</w:t>
            </w:r>
            <w:r>
              <w:rPr>
                <w:rFonts w:ascii="Times New Roman"/>
                <w:b w:val="false"/>
                <w:i w:val="false"/>
                <w:color w:val="000000"/>
                <w:sz w:val="20"/>
              </w:rPr>
              <w:t>Н</w:t>
            </w:r>
            <w:r>
              <w:rPr>
                <w:rFonts w:ascii="Times New Roman"/>
                <w:b w:val="false"/>
                <w:i w:val="false"/>
                <w:color w:val="000000"/>
                <w:vertAlign w:val="subscript"/>
              </w:rPr>
              <w:t>70</w:t>
            </w:r>
            <w:r>
              <w:rPr>
                <w:rFonts w:ascii="Times New Roman"/>
                <w:b w:val="false"/>
                <w:i w:val="false"/>
                <w:color w:val="000000"/>
                <w:sz w:val="20"/>
              </w:rPr>
              <w:t>МnO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Базилик майы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Герань майы (Гераниол)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қабықты самырсын ағашы</w:t>
            </w:r>
          </w:p>
          <w:p>
            <w:pPr>
              <w:spacing w:after="20"/>
              <w:ind w:left="20"/>
              <w:jc w:val="both"/>
            </w:pPr>
            <w:r>
              <w:rPr>
                <w:rFonts w:ascii="Times New Roman"/>
                <w:b w:val="false"/>
                <w:i w:val="false"/>
                <w:color w:val="000000"/>
                <w:sz w:val="20"/>
              </w:rPr>
              <w:t xml:space="preserve">
жапырағының майы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8012-95-1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мұнай майы  (ұршықты, машиналы,    цилиндрлік және т.б.)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Флотационды қарағай майы  (ФҚМ)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талий майы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Талий жапырақты майы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У9М мастикасы (этилaцетат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(II) октадеканоат (мысқа қайта есептелген) (Мыстың стеараты, Октадекан қышқылының  мыс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36</w:t>
            </w:r>
            <w:r>
              <w:rPr>
                <w:rFonts w:ascii="Times New Roman"/>
                <w:b w:val="false"/>
                <w:i w:val="false"/>
                <w:color w:val="000000"/>
                <w:sz w:val="20"/>
              </w:rPr>
              <w:t>Н</w:t>
            </w:r>
            <w:r>
              <w:rPr>
                <w:rFonts w:ascii="Times New Roman"/>
                <w:b w:val="false"/>
                <w:i w:val="false"/>
                <w:color w:val="000000"/>
                <w:vertAlign w:val="subscript"/>
              </w:rPr>
              <w:t>70</w:t>
            </w:r>
            <w:r>
              <w:rPr>
                <w:rFonts w:ascii="Times New Roman"/>
                <w:b w:val="false"/>
                <w:i w:val="false"/>
                <w:color w:val="000000"/>
                <w:sz w:val="20"/>
              </w:rPr>
              <w:t>СuO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(L)-1,8-Ментандиол гидрат п-Ментандиол -1,8 моногидрат (Терпингидрат)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 xml:space="preserve"> · Н</w:t>
            </w:r>
            <w:r>
              <w:rPr>
                <w:rFonts w:ascii="Times New Roman"/>
                <w:b w:val="false"/>
                <w:i w:val="false"/>
                <w:color w:val="000000"/>
                <w:vertAlign w:val="subscript"/>
              </w:rPr>
              <w:t>2</w:t>
            </w:r>
            <w:r>
              <w:rPr>
                <w:rFonts w:ascii="Times New Roman"/>
                <w:b w:val="false"/>
                <w:i w:val="false"/>
                <w:color w:val="000000"/>
                <w:sz w:val="20"/>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Ментилоксисірке суы қышқылы (Ментанилацетат)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3-Меркаптопропионді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Меркаптосірке суы қышқылы (Тиогликоль қышқылы, Меркаптоэтан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Метатитан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r>
              <w:rPr>
                <w:rFonts w:ascii="Times New Roman"/>
                <w:b w:val="false"/>
                <w:i w:val="false"/>
                <w:color w:val="000000"/>
                <w:vertAlign w:val="subscript"/>
              </w:rPr>
              <w:t>2</w:t>
            </w:r>
            <w:r>
              <w:rPr>
                <w:rFonts w:ascii="Times New Roman"/>
                <w:b w:val="false"/>
                <w:i w:val="false"/>
                <w:color w:val="000000"/>
                <w:sz w:val="20"/>
              </w:rPr>
              <w:t>ТiO</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Метациклин гидрохлориді (Метациклин)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23</w:t>
            </w:r>
            <w:r>
              <w:rPr>
                <w:rFonts w:ascii="Times New Roman"/>
                <w:b w:val="false"/>
                <w:i w:val="false"/>
                <w:color w:val="000000"/>
                <w:sz w:val="20"/>
              </w:rPr>
              <w:t>СlN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Метиладипинат</w:t>
            </w:r>
          </w:p>
          <w:p>
            <w:pPr>
              <w:spacing w:after="20"/>
              <w:ind w:left="20"/>
              <w:jc w:val="both"/>
            </w:pPr>
            <w:r>
              <w:rPr>
                <w:rFonts w:ascii="Times New Roman"/>
                <w:b w:val="false"/>
                <w:i w:val="false"/>
                <w:color w:val="000000"/>
                <w:sz w:val="20"/>
              </w:rPr>
              <w:t>
(Адипин қышқылы монометил эфирі,</w:t>
            </w:r>
          </w:p>
          <w:p>
            <w:pPr>
              <w:spacing w:after="20"/>
              <w:ind w:left="20"/>
              <w:jc w:val="both"/>
            </w:pPr>
            <w:r>
              <w:rPr>
                <w:rFonts w:ascii="Times New Roman"/>
                <w:b w:val="false"/>
                <w:i w:val="false"/>
                <w:color w:val="000000"/>
                <w:sz w:val="20"/>
              </w:rPr>
              <w:t>
Монометиладипинат,</w:t>
            </w:r>
          </w:p>
          <w:p>
            <w:pPr>
              <w:spacing w:after="20"/>
              <w:ind w:left="20"/>
              <w:jc w:val="both"/>
            </w:pPr>
            <w:r>
              <w:rPr>
                <w:rFonts w:ascii="Times New Roman"/>
                <w:b w:val="false"/>
                <w:i w:val="false"/>
                <w:color w:val="000000"/>
                <w:sz w:val="20"/>
              </w:rPr>
              <w:t xml:space="preserve">
Метиладипинат)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3-(Метиламиноацетил)индол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N2</w:t>
            </w:r>
            <w:r>
              <w:rPr>
                <w:rFonts w:ascii="Times New Roman"/>
                <w:b w:val="false"/>
                <w:i w:val="false"/>
                <w:color w:val="000000"/>
                <w:vertAlign w:val="subscript"/>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Метил(аминотиооксометил)карбамат</w:t>
            </w:r>
          </w:p>
          <w:p>
            <w:pPr>
              <w:spacing w:after="20"/>
              <w:ind w:left="20"/>
              <w:jc w:val="both"/>
            </w:pPr>
            <w:r>
              <w:rPr>
                <w:rFonts w:ascii="Times New Roman"/>
                <w:b w:val="false"/>
                <w:i w:val="false"/>
                <w:color w:val="000000"/>
                <w:sz w:val="20"/>
              </w:rPr>
              <w:t>
(Карбоксиметилизотионесепнәрі)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51863-38-8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(+)-трео-1S,2S-2-Метиламино-1-фенилпропанол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4-(Метил-n-амино)фенол сульфаты</w:t>
            </w:r>
          </w:p>
          <w:p>
            <w:pPr>
              <w:spacing w:after="20"/>
              <w:ind w:left="20"/>
              <w:jc w:val="both"/>
            </w:pPr>
            <w:r>
              <w:rPr>
                <w:rFonts w:ascii="Times New Roman"/>
                <w:b w:val="false"/>
                <w:i w:val="false"/>
                <w:color w:val="000000"/>
                <w:sz w:val="20"/>
              </w:rPr>
              <w:t>
(N-Метил-п-аминофенол сульфат,</w:t>
            </w:r>
          </w:p>
          <w:p>
            <w:pPr>
              <w:spacing w:after="20"/>
              <w:ind w:left="20"/>
              <w:jc w:val="both"/>
            </w:pPr>
            <w:r>
              <w:rPr>
                <w:rFonts w:ascii="Times New Roman"/>
                <w:b w:val="false"/>
                <w:i w:val="false"/>
                <w:color w:val="000000"/>
                <w:sz w:val="20"/>
              </w:rPr>
              <w:t>
Метол, 4-(Метил-n-амино) фенол 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 xml:space="preserve">NО · </w:t>
            </w:r>
            <w:r>
              <w:rPr>
                <w:rFonts w:ascii="Times New Roman"/>
                <w:b w:val="false"/>
                <w:i w:val="false"/>
                <w:color w:val="000000"/>
                <w:vertAlign w:val="superscript"/>
              </w:rPr>
              <w:t>1</w:t>
            </w:r>
            <w:r>
              <w:rPr>
                <w:rFonts w:ascii="Times New Roman"/>
                <w:b w:val="false"/>
                <w:i w:val="false"/>
                <w:color w:val="000000"/>
                <w:sz w:val="20"/>
              </w:rPr>
              <w:t>/</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17а-Метиландростен-4-ол-17b17 -он-3</w:t>
            </w:r>
          </w:p>
          <w:p>
            <w:pPr>
              <w:spacing w:after="20"/>
              <w:ind w:left="20"/>
              <w:jc w:val="both"/>
            </w:pPr>
            <w:r>
              <w:rPr>
                <w:rFonts w:ascii="Times New Roman"/>
                <w:b w:val="false"/>
                <w:i w:val="false"/>
                <w:color w:val="000000"/>
                <w:sz w:val="20"/>
              </w:rPr>
              <w:t>
(Метилтестостерон,</w:t>
            </w:r>
          </w:p>
          <w:p>
            <w:pPr>
              <w:spacing w:after="20"/>
              <w:ind w:left="20"/>
              <w:jc w:val="both"/>
            </w:pPr>
            <w:r>
              <w:rPr>
                <w:rFonts w:ascii="Times New Roman"/>
                <w:b w:val="false"/>
                <w:i w:val="false"/>
                <w:color w:val="000000"/>
                <w:sz w:val="20"/>
              </w:rPr>
              <w:t>
(17бета)-17-Гидрокси-17-метиландрост-4-ен-3-он)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30</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2-Метиланилин (о-Толуидин)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3-Метиланилин (м-Толуидин)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4-Метиланилин (п-Толуидин)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N-Метилбензоксазолон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Метил-1,4-бензолдикарбонат амид</w:t>
            </w:r>
          </w:p>
          <w:p>
            <w:pPr>
              <w:spacing w:after="20"/>
              <w:ind w:left="20"/>
              <w:jc w:val="both"/>
            </w:pPr>
            <w:r>
              <w:rPr>
                <w:rFonts w:ascii="Times New Roman"/>
                <w:b w:val="false"/>
                <w:i w:val="false"/>
                <w:color w:val="000000"/>
                <w:sz w:val="20"/>
              </w:rPr>
              <w:t>
(1,4-Бензолдикарбон қышқылының амид қышқылдары, метил эфирі,</w:t>
            </w:r>
          </w:p>
          <w:p>
            <w:pPr>
              <w:spacing w:after="20"/>
              <w:ind w:left="20"/>
              <w:jc w:val="both"/>
            </w:pPr>
            <w:r>
              <w:rPr>
                <w:rFonts w:ascii="Times New Roman"/>
                <w:b w:val="false"/>
                <w:i w:val="false"/>
                <w:color w:val="000000"/>
                <w:sz w:val="20"/>
              </w:rPr>
              <w:t>
Монометилтерефталата 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NО</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2-Метилбензолсульфон қышқылы (Толуол-3-сульфоқышқылы)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3-Метилбензолсульфон қышқылы</w:t>
            </w:r>
          </w:p>
          <w:p>
            <w:pPr>
              <w:spacing w:after="20"/>
              <w:ind w:left="20"/>
              <w:jc w:val="both"/>
            </w:pPr>
            <w:r>
              <w:rPr>
                <w:rFonts w:ascii="Times New Roman"/>
                <w:b w:val="false"/>
                <w:i w:val="false"/>
                <w:color w:val="000000"/>
                <w:sz w:val="20"/>
              </w:rPr>
              <w:t>
(Толуол-2-сульфоқышқылы)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4-Метилбензолсульфон қышқылы (Толуол-4-сульфоқышқылы)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1-Метил-2-бромметил-3-этоксикарбонил-5-ацетокси-6-броминдол (Броминдол)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Br</w:t>
            </w:r>
            <w:r>
              <w:rPr>
                <w:rFonts w:ascii="Times New Roman"/>
                <w:b w:val="false"/>
                <w:i w:val="false"/>
                <w:color w:val="000000"/>
                <w:vertAlign w:val="subscript"/>
              </w:rPr>
              <w:t>2</w:t>
            </w:r>
            <w:r>
              <w:rPr>
                <w:rFonts w:ascii="Times New Roman"/>
                <w:b w:val="false"/>
                <w:i w:val="false"/>
                <w:color w:val="000000"/>
                <w:sz w:val="20"/>
              </w:rPr>
              <w:t>NО</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3-Метилбутаналь (Изовалеральдегид, Изовалерианды альдегид)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Метилбутаноат (Май қышқылы метил эфирі, Метилбутират)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3-Метилбутанды қышқылы (Изовалерианды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8-(3-Метилбут-2-енил)-5,4'-дигидрокси-7-0-бета-Д-глюкопиранозилфлавананон</w:t>
            </w:r>
          </w:p>
          <w:p>
            <w:pPr>
              <w:spacing w:after="20"/>
              <w:ind w:left="20"/>
              <w:jc w:val="both"/>
            </w:pPr>
            <w:r>
              <w:rPr>
                <w:rFonts w:ascii="Times New Roman"/>
                <w:b w:val="false"/>
                <w:i w:val="false"/>
                <w:color w:val="000000"/>
                <w:sz w:val="20"/>
              </w:rPr>
              <w:t>
(Амоден, Флакозид)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25</w:t>
            </w:r>
            <w:r>
              <w:rPr>
                <w:rFonts w:ascii="Times New Roman"/>
                <w:b w:val="false"/>
                <w:i w:val="false"/>
                <w:color w:val="000000"/>
                <w:sz w:val="20"/>
              </w:rPr>
              <w:t>Н</w:t>
            </w:r>
            <w:r>
              <w:rPr>
                <w:rFonts w:ascii="Times New Roman"/>
                <w:b w:val="false"/>
                <w:i w:val="false"/>
                <w:color w:val="000000"/>
                <w:vertAlign w:val="subscript"/>
              </w:rPr>
              <w:t>26</w:t>
            </w:r>
            <w:r>
              <w:rPr>
                <w:rFonts w:ascii="Times New Roman"/>
                <w:b w:val="false"/>
                <w:i w:val="false"/>
                <w:color w:val="000000"/>
                <w:sz w:val="20"/>
              </w:rPr>
              <w:t>O</w:t>
            </w:r>
            <w:r>
              <w:rPr>
                <w:rFonts w:ascii="Times New Roman"/>
                <w:b w:val="false"/>
                <w:i w:val="false"/>
                <w:color w:val="000000"/>
                <w:vertAlign w:val="subscript"/>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Метилгексаноат</w:t>
            </w:r>
          </w:p>
          <w:p>
            <w:pPr>
              <w:spacing w:after="20"/>
              <w:ind w:left="20"/>
              <w:jc w:val="both"/>
            </w:pPr>
            <w:r>
              <w:rPr>
                <w:rFonts w:ascii="Times New Roman"/>
                <w:b w:val="false"/>
                <w:i w:val="false"/>
                <w:color w:val="000000"/>
                <w:sz w:val="20"/>
              </w:rPr>
              <w:t>
(Гексан қышқылының метил эфирі, Метилкапроат)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3-Метилгепт-6-ен-2-он</w:t>
            </w:r>
          </w:p>
          <w:p>
            <w:pPr>
              <w:spacing w:after="20"/>
              <w:ind w:left="20"/>
              <w:jc w:val="both"/>
            </w:pPr>
            <w:r>
              <w:rPr>
                <w:rFonts w:ascii="Times New Roman"/>
                <w:b w:val="false"/>
                <w:i w:val="false"/>
                <w:color w:val="000000"/>
                <w:sz w:val="20"/>
              </w:rPr>
              <w:t>
(Метилгептенон)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39257-02-8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2-(1-Метилгептил)-4,6-динитрофенилбут-2-еноат</w:t>
            </w:r>
          </w:p>
          <w:p>
            <w:pPr>
              <w:spacing w:after="20"/>
              <w:ind w:left="20"/>
              <w:jc w:val="both"/>
            </w:pPr>
            <w:r>
              <w:rPr>
                <w:rFonts w:ascii="Times New Roman"/>
                <w:b w:val="false"/>
                <w:i w:val="false"/>
                <w:color w:val="000000"/>
                <w:sz w:val="20"/>
              </w:rPr>
              <w:t>
(Аратан,</w:t>
            </w:r>
          </w:p>
          <w:p>
            <w:pPr>
              <w:spacing w:after="20"/>
              <w:ind w:left="20"/>
              <w:jc w:val="both"/>
            </w:pPr>
            <w:r>
              <w:rPr>
                <w:rFonts w:ascii="Times New Roman"/>
                <w:b w:val="false"/>
                <w:i w:val="false"/>
                <w:color w:val="000000"/>
                <w:sz w:val="20"/>
              </w:rPr>
              <w:t>
Бут-2-ен қышқылы 2-(1-метилгептил)-4,6-динитрофенил эфирі,</w:t>
            </w:r>
          </w:p>
          <w:p>
            <w:pPr>
              <w:spacing w:after="20"/>
              <w:ind w:left="20"/>
              <w:jc w:val="both"/>
            </w:pPr>
            <w:r>
              <w:rPr>
                <w:rFonts w:ascii="Times New Roman"/>
                <w:b w:val="false"/>
                <w:i w:val="false"/>
                <w:color w:val="000000"/>
                <w:sz w:val="20"/>
              </w:rPr>
              <w:t>
Динокап, Каратан,</w:t>
            </w:r>
          </w:p>
          <w:p>
            <w:pPr>
              <w:spacing w:after="20"/>
              <w:ind w:left="20"/>
              <w:jc w:val="both"/>
            </w:pPr>
            <w:r>
              <w:rPr>
                <w:rFonts w:ascii="Times New Roman"/>
                <w:b w:val="false"/>
                <w:i w:val="false"/>
                <w:color w:val="000000"/>
                <w:sz w:val="20"/>
              </w:rPr>
              <w:t>
Кронат, Милдекс)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Метил-4-гидроксибензоат</w:t>
            </w:r>
          </w:p>
          <w:p>
            <w:pPr>
              <w:spacing w:after="20"/>
              <w:ind w:left="20"/>
              <w:jc w:val="both"/>
            </w:pPr>
            <w:r>
              <w:rPr>
                <w:rFonts w:ascii="Times New Roman"/>
                <w:b w:val="false"/>
                <w:i w:val="false"/>
                <w:color w:val="000000"/>
                <w:sz w:val="20"/>
              </w:rPr>
              <w:t>
4-Гидроксибензой қышқылының метил эфирі (Нипагин)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Метил-2-гидрокси-3-хлорпропаонат (2-Гидрокси-3хлорпропанды қышқылының метил эфирі, 3-Хлорсүтті қышқылының метил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СlO</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4-Метил-5-(2-гидроксиэтил)-3-(2-метил-4-аминопирими-динил-5-метил)тиазолды хлорид (В1 дәрумені, Фармокопейлі тиаминхлориді)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BrN</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N-Метил-d-глюкамин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NO</w:t>
            </w:r>
            <w:r>
              <w:rPr>
                <w:rFonts w:ascii="Times New Roman"/>
                <w:b w:val="false"/>
                <w:i w:val="false"/>
                <w:color w:val="000000"/>
                <w:vertAlign w:val="sub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N-Метил-а-L-глюкозамидо-b-L-дигидрострептоэидо-стрептидин (Дигидрострептомицин)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21</w:t>
            </w:r>
            <w:r>
              <w:rPr>
                <w:rFonts w:ascii="Times New Roman"/>
                <w:b w:val="false"/>
                <w:i w:val="false"/>
                <w:color w:val="000000"/>
                <w:sz w:val="20"/>
              </w:rPr>
              <w:t>Н</w:t>
            </w:r>
            <w:r>
              <w:rPr>
                <w:rFonts w:ascii="Times New Roman"/>
                <w:b w:val="false"/>
                <w:i w:val="false"/>
                <w:color w:val="000000"/>
                <w:vertAlign w:val="subscript"/>
              </w:rPr>
              <w:t>41</w:t>
            </w:r>
            <w:r>
              <w:rPr>
                <w:rFonts w:ascii="Times New Roman"/>
                <w:b w:val="false"/>
                <w:i w:val="false"/>
                <w:color w:val="000000"/>
                <w:sz w:val="20"/>
              </w:rPr>
              <w:t>N</w:t>
            </w:r>
            <w:r>
              <w:rPr>
                <w:rFonts w:ascii="Times New Roman"/>
                <w:b w:val="false"/>
                <w:i w:val="false"/>
                <w:color w:val="000000"/>
                <w:vertAlign w:val="subscript"/>
              </w:rPr>
              <w:t>7</w:t>
            </w:r>
            <w:r>
              <w:rPr>
                <w:rFonts w:ascii="Times New Roman"/>
                <w:b w:val="false"/>
                <w:i w:val="false"/>
                <w:color w:val="000000"/>
                <w:sz w:val="20"/>
              </w:rPr>
              <w:t>O</w:t>
            </w:r>
            <w:r>
              <w:rPr>
                <w:rFonts w:ascii="Times New Roman"/>
                <w:b w:val="false"/>
                <w:i w:val="false"/>
                <w:color w:val="000000"/>
                <w:vertAlign w:val="subscript"/>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9-Метил-1,2-дигидрокарбазол-4-(3Н)-он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2S-транс-Метил-6,8-дидеокси-6-[[(1-метил-4-пропил-2-пирролидинил) карбонил] амино]-1-тио-Д-эритро-а-Д-галакто-октопиранозида гидрохлорид моногидрат</w:t>
            </w:r>
          </w:p>
          <w:p>
            <w:pPr>
              <w:spacing w:after="20"/>
              <w:ind w:left="20"/>
              <w:jc w:val="both"/>
            </w:pPr>
            <w:r>
              <w:rPr>
                <w:rFonts w:ascii="Times New Roman"/>
                <w:b w:val="false"/>
                <w:i w:val="false"/>
                <w:color w:val="000000"/>
                <w:sz w:val="20"/>
              </w:rPr>
              <w:t>
(Линкомицин  , 2-(1-Метил-4-пропилпирролидинил-2-карбамоил)-1-гидроксиэтилметил-3,4,5- үшгидрокс-6-метилтиотетрагидропиран гидрохлориді, моногидрат, 2S-Е-Метил-6,8-дидеокси-6-[[[(1-метил-4-пропил-2-пирролидинил)карбонил]амино]-1-тио-Д-эритро-альфа-Д-галактооктопиранозид гидрохлорид моногидраты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34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S х СlН х Н</w:t>
            </w:r>
            <w:r>
              <w:rPr>
                <w:rFonts w:ascii="Times New Roman"/>
                <w:b w:val="false"/>
                <w:i w:val="false"/>
                <w:color w:val="000000"/>
                <w:vertAlign w:val="subscript"/>
              </w:rPr>
              <w:t>2</w:t>
            </w:r>
            <w:r>
              <w:rPr>
                <w:rFonts w:ascii="Times New Roman"/>
                <w:b w:val="false"/>
                <w:i w:val="false"/>
                <w:color w:val="000000"/>
                <w:sz w:val="20"/>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4-Метил-1,3-диоксан-4-этанол Диоксан спирті 4-Метил-4-(2-гидроксиэтил)-1,3-диоксан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2-Метил-1,3-диоксолан Ацетальдегид этильацеталь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4-Метил-1,3-диоксолан-2-он (Пропиленгликолькарбонат)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1-Метил-4-нитробензол 4-Нитротолуол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NО</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Метиленциклобутан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Метилизопропенил эфирі (2-Метоксипроп-2-ен)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1-Метил-3-изопропилбензол (м-Цимол, 1-Метил-3-(1-метилэтил)бензол)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1-Метил-4-изопропилбензол (п-Цимол, 1-Метил-4-(1-метилэтил) 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Метилизоцианат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NО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2-Метилимидазол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N-Метилкарбамин қышқылы</w:t>
            </w:r>
          </w:p>
          <w:p>
            <w:pPr>
              <w:spacing w:after="20"/>
              <w:ind w:left="20"/>
              <w:jc w:val="both"/>
            </w:pPr>
            <w:r>
              <w:rPr>
                <w:rFonts w:ascii="Times New Roman"/>
                <w:b w:val="false"/>
                <w:i w:val="false"/>
                <w:color w:val="000000"/>
                <w:sz w:val="20"/>
              </w:rPr>
              <w:t>
2-метилфенил эфирі (Дикрезил, N-Метил-о-толилкарбамат)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58481-70-2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NО</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қатынастағы 2,4-Д-амин тұзы N-Метилметанамин-2,3,6-үшхлорбензоаты қоспасы және N-метилметанамин-(2,4-дихлорфенокси) ацетатымен және 2,3,6-үшхлорбензойлы қышқылының қоспасы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54351-34-7</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N ·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Метил-3-метилбутаноат (Изовалериан қышқылы метил эфирі, Метизовалерат)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7-Метил-3-метиленокта-1,6-диен (Мирцен)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Метил-2-метилпропаноат (Изомайлы қышқылы метил эфирі, Метилизобутират)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547-63-7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5-Метил-2-метоксианилин (Кредизин, 3-Амино-4-метокси-м-крезол)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2-Метилнафталин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(1-Метил-4-нитроимидазолил-5) –меркаптопурин (Азатиоприн)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446-86-6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7</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2-Метил-3-нитро-4-метоксиметил-5-циан-6-гидроксипиридин (Нитропиридон)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6281-75-0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N3O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1-{N-[1-Метил-2-(5-нитрофур-2-ил)этилиден]амино}-имидазо-лидин-2,4-дион (Фурагин)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2-Метил-3-оксопропанонитрилл</w:t>
            </w:r>
          </w:p>
          <w:p>
            <w:pPr>
              <w:spacing w:after="20"/>
              <w:ind w:left="20"/>
              <w:jc w:val="both"/>
            </w:pPr>
            <w:r>
              <w:rPr>
                <w:rFonts w:ascii="Times New Roman"/>
                <w:b w:val="false"/>
                <w:i w:val="false"/>
                <w:color w:val="000000"/>
                <w:sz w:val="20"/>
              </w:rPr>
              <w:t>
(Альдегид бета-цианпропион,</w:t>
            </w:r>
          </w:p>
          <w:p>
            <w:pPr>
              <w:spacing w:after="20"/>
              <w:ind w:left="20"/>
              <w:jc w:val="both"/>
            </w:pPr>
            <w:r>
              <w:rPr>
                <w:rFonts w:ascii="Times New Roman"/>
                <w:b w:val="false"/>
                <w:i w:val="false"/>
                <w:color w:val="000000"/>
                <w:sz w:val="20"/>
              </w:rPr>
              <w:t>
b-Цианпропион альдегиді)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26692-50-2</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2-Метилпентадиол-1,4 (Гексиленгликоль)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 қышқылы (Изокапрон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4-Метилпентаноилхлорид (Изокапрон қышқылының хлорангидрид)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38136-29-7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СlO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3-Метилпентен-1-ин-4-ол-3 (Үшінші ацетилен карбинолы)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3-Метилпентен-2-ин-4-ол-1 (Алғашқы ацетилен карбинолы)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4-Метилпент-3-ен-2-он (Мезитил 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6-Метил-2-пиридинкарбон қышқылы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6-Метил-2-пиридинкарбонды қышқылының гидрохлориді  (6-Метилпипеколин қышқылының гидрохлориді)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87884-49-9</w:t>
            </w:r>
          </w:p>
          <w:p>
            <w:pPr>
              <w:spacing w:after="20"/>
              <w:ind w:left="20"/>
              <w:jc w:val="both"/>
            </w:pPr>
            <w:r>
              <w:rPr>
                <w:rFonts w:ascii="Times New Roman"/>
                <w:b w:val="false"/>
                <w:i w:val="false"/>
                <w:color w:val="000000"/>
                <w:sz w:val="20"/>
              </w:rPr>
              <w:t>
6928-85-4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 xml:space="preserve"> х СlН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4-Метил-1-пиперазинамин</w:t>
            </w:r>
          </w:p>
          <w:p>
            <w:pPr>
              <w:spacing w:after="20"/>
              <w:ind w:left="20"/>
              <w:jc w:val="both"/>
            </w:pPr>
            <w:r>
              <w:rPr>
                <w:rFonts w:ascii="Times New Roman"/>
                <w:b w:val="false"/>
                <w:i w:val="false"/>
                <w:color w:val="000000"/>
                <w:sz w:val="20"/>
              </w:rPr>
              <w:t>
(1-Амино-4-метилпиперазин)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3-(4-Метилпиперазин-1-илиминометил) рифамицин SV (Рифампицин, Рифамицин SV)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13292-46-1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43</w:t>
            </w:r>
            <w:r>
              <w:rPr>
                <w:rFonts w:ascii="Times New Roman"/>
                <w:b w:val="false"/>
                <w:i w:val="false"/>
                <w:color w:val="000000"/>
                <w:sz w:val="20"/>
              </w:rPr>
              <w:t>Н</w:t>
            </w:r>
            <w:r>
              <w:rPr>
                <w:rFonts w:ascii="Times New Roman"/>
                <w:b w:val="false"/>
                <w:i w:val="false"/>
                <w:color w:val="000000"/>
                <w:vertAlign w:val="subscript"/>
              </w:rPr>
              <w:t>58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2-(4-Метил-1-пиперазинил)-10-метил-3,4-диазафеноксазин,</w:t>
            </w:r>
          </w:p>
          <w:p>
            <w:pPr>
              <w:spacing w:after="20"/>
              <w:ind w:left="20"/>
              <w:jc w:val="both"/>
            </w:pPr>
            <w:r>
              <w:rPr>
                <w:rFonts w:ascii="Times New Roman"/>
                <w:b w:val="false"/>
                <w:i w:val="false"/>
                <w:color w:val="000000"/>
                <w:sz w:val="20"/>
              </w:rPr>
              <w:t>
дигидрохлориді (Азафен)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24853-80-3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3-Метилпиразол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5-Метилпиразол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29004-73-7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2-Метилпиридин (2-Пиколин)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3-Метилпиридин (3-Пиколин)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4-Метилпиридин (4-Пиколин)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1-Метилпирролидин-2-он</w:t>
            </w:r>
          </w:p>
          <w:p>
            <w:pPr>
              <w:spacing w:after="20"/>
              <w:ind w:left="20"/>
              <w:jc w:val="both"/>
            </w:pPr>
            <w:r>
              <w:rPr>
                <w:rFonts w:ascii="Times New Roman"/>
                <w:b w:val="false"/>
                <w:i w:val="false"/>
                <w:color w:val="000000"/>
                <w:sz w:val="20"/>
              </w:rPr>
              <w:t>
(N-Метил-2-пирролидон)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2-Метил-1,3-пропандиол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2-Метилпропан-2-ол (Үшметилкарбинол)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2-Метилпропен қышқылының 2,2,3,3-тетрафторпропилді эфирі (2,2,3,3-Тетрафторпропилметакрилат</w:t>
            </w:r>
          </w:p>
          <w:p>
            <w:pPr>
              <w:spacing w:after="20"/>
              <w:ind w:left="20"/>
              <w:jc w:val="both"/>
            </w:pPr>
            <w:r>
              <w:rPr>
                <w:rFonts w:ascii="Times New Roman"/>
                <w:b w:val="false"/>
                <w:i w:val="false"/>
                <w:color w:val="000000"/>
                <w:sz w:val="20"/>
              </w:rPr>
              <w:t>
2,2,3,3-Тетрафторпропил-2- метилпроп-2-еноат)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45102-52-1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F</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2-Метилпропилбензол (Изобутилбензол)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2-Метилпропил-2-гидроксибензоат (2-Гидроксибензой қышқылы изобутил эфирі, Изобутилсалицилат)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2-(1-Метилпропил)-4,6-динитрофенол (Гебутокс, Дибосеб, Изобутил-4,6-динитрофенол, 2,4-Динитро-2-фтор-бутилфенол)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2-Метилпропил-2-метилпропаноат (Изобутилизбутират, Измайлы қышқылы изобутил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О</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Метилпропионат (Пропион қышқылының метил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2-Метил-5-пропилфуран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2-Метилпропион қышқылы (Изомайлы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4-Метилтетрагидро-1,3-изобензофуран (4-Метил-1,2,3,6-тетрагидрофталий ангидриді)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79313-15-8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4-Метил-1,2,3,6-тетрагидроизофталді ангидрид (Метилтетрагидрофталий ангидриді (цис-и изо-)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3-(Метилтио) пропаналь</w:t>
            </w:r>
          </w:p>
          <w:p>
            <w:pPr>
              <w:spacing w:after="20"/>
              <w:ind w:left="20"/>
              <w:jc w:val="both"/>
            </w:pPr>
            <w:r>
              <w:rPr>
                <w:rFonts w:ascii="Times New Roman"/>
                <w:b w:val="false"/>
                <w:i w:val="false"/>
                <w:color w:val="000000"/>
                <w:sz w:val="20"/>
              </w:rPr>
              <w:t>
(3-Метилмеркаптопропаналь</w:t>
            </w:r>
          </w:p>
          <w:p>
            <w:pPr>
              <w:spacing w:after="20"/>
              <w:ind w:left="20"/>
              <w:jc w:val="both"/>
            </w:pPr>
            <w:r>
              <w:rPr>
                <w:rFonts w:ascii="Times New Roman"/>
                <w:b w:val="false"/>
                <w:i w:val="false"/>
                <w:color w:val="000000"/>
                <w:sz w:val="20"/>
              </w:rPr>
              <w:t>
Метилмеркаптопропион альдегиді)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2-(3-Метил-1,2,4-үшазол-5-илтио) сірке қышқылы морфолин тұзы (Тиотриазазин)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NО</w:t>
            </w:r>
            <w:r>
              <w:rPr>
                <w:rFonts w:ascii="Times New Roman"/>
                <w:b w:val="false"/>
                <w:i w:val="false"/>
                <w:color w:val="000000"/>
                <w:vertAlign w:val="subscript"/>
              </w:rPr>
              <w:t>2</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4-Метил-1,1,1-үшхлорпент-3-ен-2-ол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4-Метил-1,1,1-үшхлорпент-4-ен-2-ол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25308-82-1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Метилүшхлорсилан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3</w:t>
            </w: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Si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а-Метилүшцикло[3,3,1,1]*3,7декан-1-метанамин гидрохлорид</w:t>
            </w:r>
          </w:p>
          <w:p>
            <w:pPr>
              <w:spacing w:after="20"/>
              <w:ind w:left="20"/>
              <w:jc w:val="both"/>
            </w:pPr>
            <w:r>
              <w:rPr>
                <w:rFonts w:ascii="Times New Roman"/>
                <w:b w:val="false"/>
                <w:i w:val="false"/>
                <w:color w:val="000000"/>
                <w:sz w:val="20"/>
              </w:rPr>
              <w:t>
(1-(Адамантил-1) этиламин, гидрохлорид,</w:t>
            </w:r>
          </w:p>
          <w:p>
            <w:pPr>
              <w:spacing w:after="20"/>
              <w:ind w:left="20"/>
              <w:jc w:val="both"/>
            </w:pPr>
            <w:r>
              <w:rPr>
                <w:rFonts w:ascii="Times New Roman"/>
                <w:b w:val="false"/>
                <w:i w:val="false"/>
                <w:color w:val="000000"/>
                <w:sz w:val="20"/>
              </w:rPr>
              <w:t>
Ремантадин,</w:t>
            </w:r>
          </w:p>
          <w:p>
            <w:pPr>
              <w:spacing w:after="20"/>
              <w:ind w:left="20"/>
              <w:jc w:val="both"/>
            </w:pPr>
            <w:r>
              <w:rPr>
                <w:rFonts w:ascii="Times New Roman"/>
                <w:b w:val="false"/>
                <w:i w:val="false"/>
                <w:color w:val="000000"/>
                <w:sz w:val="20"/>
              </w:rPr>
              <w:t>
1-(1-Аминоэтил)үшцикло[3,3,1,1]3,7декан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N · СlН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10-Метилундецил спирті (Изододецил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20194-45-0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Метилфенилкарбинол</w:t>
            </w:r>
          </w:p>
          <w:p>
            <w:pPr>
              <w:spacing w:after="20"/>
              <w:ind w:left="20"/>
              <w:jc w:val="both"/>
            </w:pPr>
            <w:r>
              <w:rPr>
                <w:rFonts w:ascii="Times New Roman"/>
                <w:b w:val="false"/>
                <w:i w:val="false"/>
                <w:color w:val="000000"/>
                <w:sz w:val="20"/>
              </w:rPr>
              <w:t>
а-Метилбензил спирті</w:t>
            </w:r>
          </w:p>
          <w:p>
            <w:pPr>
              <w:spacing w:after="20"/>
              <w:ind w:left="20"/>
              <w:jc w:val="both"/>
            </w:pPr>
            <w:r>
              <w:rPr>
                <w:rFonts w:ascii="Times New Roman"/>
                <w:b w:val="false"/>
                <w:i w:val="false"/>
                <w:color w:val="000000"/>
                <w:sz w:val="20"/>
              </w:rPr>
              <w:t>
син-альфа-Метилбензил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Стиролдан өндірілген Метилфенилкарбинолді фракциясы /альфа-фенилэтил спирті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Стиролдан өндірілген метилфенилкарбинолді фракциясы  /ацетофенон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3-Метил-1-фенил-2-пиразолин-5-он</w:t>
            </w:r>
          </w:p>
          <w:p>
            <w:pPr>
              <w:spacing w:after="20"/>
              <w:ind w:left="20"/>
              <w:jc w:val="both"/>
            </w:pPr>
            <w:r>
              <w:rPr>
                <w:rFonts w:ascii="Times New Roman"/>
                <w:b w:val="false"/>
                <w:i w:val="false"/>
                <w:color w:val="000000"/>
                <w:sz w:val="20"/>
              </w:rPr>
              <w:t>
(1-Фенил-3-метилпиразолон-5,</w:t>
            </w:r>
          </w:p>
          <w:p>
            <w:pPr>
              <w:spacing w:after="20"/>
              <w:ind w:left="20"/>
              <w:jc w:val="both"/>
            </w:pPr>
            <w:r>
              <w:rPr>
                <w:rFonts w:ascii="Times New Roman"/>
                <w:b w:val="false"/>
                <w:i w:val="false"/>
                <w:color w:val="000000"/>
                <w:sz w:val="20"/>
              </w:rPr>
              <w:t>
3-Метил-1-фенилпиразол-5-он)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Метилфенилкарбонат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13509-27-8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1-Метил-2-фенилтиометил-3-этоксикарбонил-6-броминдол (Тиоиндол)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ВrNO</w:t>
            </w:r>
            <w:r>
              <w:rPr>
                <w:rFonts w:ascii="Times New Roman"/>
                <w:b w:val="false"/>
                <w:i w:val="false"/>
                <w:color w:val="000000"/>
                <w:vertAlign w:val="subscript"/>
              </w:rPr>
              <w:t>2</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1-Метил-2-фенилтиометил-3-этоксикарбонил-4-диметиламинометил-5-гидрокси-6-броминдол</w:t>
            </w:r>
          </w:p>
          <w:p>
            <w:pPr>
              <w:spacing w:after="20"/>
              <w:ind w:left="20"/>
              <w:jc w:val="both"/>
            </w:pPr>
            <w:r>
              <w:rPr>
                <w:rFonts w:ascii="Times New Roman"/>
                <w:b w:val="false"/>
                <w:i w:val="false"/>
                <w:color w:val="000000"/>
                <w:sz w:val="20"/>
              </w:rPr>
              <w:t>
(Арбидол негіздемесінде,</w:t>
            </w:r>
          </w:p>
          <w:p>
            <w:pPr>
              <w:spacing w:after="20"/>
              <w:ind w:left="20"/>
              <w:jc w:val="both"/>
            </w:pPr>
            <w:r>
              <w:rPr>
                <w:rFonts w:ascii="Times New Roman"/>
                <w:b w:val="false"/>
                <w:i w:val="false"/>
                <w:color w:val="000000"/>
                <w:sz w:val="20"/>
              </w:rPr>
              <w:t>
Этил-6-бром-5-гидрокси-4-[(диметиламино)метил]-1-метил-2-[(фенилтио)метил]-1Н-индол-3-карбонат)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131707-25-0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25</w:t>
            </w:r>
            <w:r>
              <w:rPr>
                <w:rFonts w:ascii="Times New Roman"/>
                <w:b w:val="false"/>
                <w:i w:val="false"/>
                <w:color w:val="000000"/>
                <w:sz w:val="20"/>
              </w:rPr>
              <w:t>Вr</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O3S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1-Метил-1-фенилэтанол </w:t>
            </w:r>
          </w:p>
          <w:p>
            <w:pPr>
              <w:spacing w:after="20"/>
              <w:ind w:left="20"/>
              <w:jc w:val="both"/>
            </w:pPr>
            <w:r>
              <w:rPr>
                <w:rFonts w:ascii="Times New Roman"/>
                <w:b w:val="false"/>
                <w:i w:val="false"/>
                <w:color w:val="000000"/>
                <w:sz w:val="20"/>
              </w:rPr>
              <w:t>
(а,а-Диметилбензил спирті, Диметилфенилкарбинол)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3-(1-Метил-2-фенилэтил)-5-[[фениламинокарбонил]-амино]-1,2,3-оксадиазолдың ішкі тұзы</w:t>
            </w:r>
          </w:p>
          <w:p>
            <w:pPr>
              <w:spacing w:after="20"/>
              <w:ind w:left="20"/>
              <w:jc w:val="both"/>
            </w:pPr>
            <w:r>
              <w:rPr>
                <w:rFonts w:ascii="Times New Roman"/>
                <w:b w:val="false"/>
                <w:i w:val="false"/>
                <w:color w:val="000000"/>
                <w:sz w:val="20"/>
              </w:rPr>
              <w:t>
(Сиднокарб, N-Фенилкарбамоил-3-(бета-фенилизопропил)сиднонимин)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34262-84-5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Метилфуран Сильван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27137-41-3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2-Метил-3-хлорпроп-1-ен Металлихлорид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2-Метил-2-(3-хлорпропил)-1,3-диоксолан (Хлоркеталь)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СlO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2-(2-Метил-4-хлорфенокси) пропион қышқылы (Мекопроп, 2М-4ХП, Ранкотекс, Килпроп)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7085-19-0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СlO</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Метилхлорформиат Хлорқұмырсқа қышқылы метил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СlO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Метилцианобензоат (Цианбензой қышқылы метил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NО</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2-Метокси-2-метилбутан (метил-трет-амилді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Метилцианопропаноат (Цианопропион қышқылы метил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NО</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2-Метил-5-этенилпиридин (5-Винил-2-метилпиридин)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2-Метил-6-этиланилин</w:t>
            </w:r>
          </w:p>
          <w:p>
            <w:pPr>
              <w:spacing w:after="20"/>
              <w:ind w:left="20"/>
              <w:jc w:val="both"/>
            </w:pPr>
            <w:r>
              <w:rPr>
                <w:rFonts w:ascii="Times New Roman"/>
                <w:b w:val="false"/>
                <w:i w:val="false"/>
                <w:color w:val="000000"/>
                <w:sz w:val="20"/>
              </w:rPr>
              <w:t>
(1-Амино-2-метил-6-этилбензол)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24549-06-2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Метилэтилацетат  (Изопропилацетат, Сірке суы қышқылы изопропил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2-Метил-1-этилбензол (2-Этилтолуол)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3-Метил-1-этилбензол (3-Этилтолуол)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4-Метил-1-этилбензол (4-Этилтолуол)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1-Метилэтилгександеканоат (Гексадекан қышқылының изопропил эфирі, Изопропилпальмитат)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39</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1-(1-Метилэтил)-1,7-дикарбадодекаборан (12) (бор бойынша) (Изопропилметакарборан)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23868-54-4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C5H18Вr10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4,4'-[(1-Метилэтилиден) бис (тио) бис(2,6-бис-(1,1-диметилэтил)фенол]</w:t>
            </w:r>
          </w:p>
          <w:p>
            <w:pPr>
              <w:spacing w:after="20"/>
              <w:ind w:left="20"/>
              <w:jc w:val="both"/>
            </w:pPr>
            <w:r>
              <w:rPr>
                <w:rFonts w:ascii="Times New Roman"/>
                <w:b w:val="false"/>
                <w:i w:val="false"/>
                <w:color w:val="000000"/>
                <w:sz w:val="20"/>
              </w:rPr>
              <w:t>
(2,2-Бис(3,5-ди-трет-бутил-4-гидроксифенил)пропан,</w:t>
            </w:r>
          </w:p>
          <w:p>
            <w:pPr>
              <w:spacing w:after="20"/>
              <w:ind w:left="20"/>
              <w:jc w:val="both"/>
            </w:pPr>
            <w:r>
              <w:rPr>
                <w:rFonts w:ascii="Times New Roman"/>
                <w:b w:val="false"/>
                <w:i w:val="false"/>
                <w:color w:val="000000"/>
                <w:sz w:val="20"/>
              </w:rPr>
              <w:t>
Фенбутол,</w:t>
            </w:r>
          </w:p>
          <w:p>
            <w:pPr>
              <w:spacing w:after="20"/>
              <w:ind w:left="20"/>
              <w:jc w:val="both"/>
            </w:pPr>
            <w:r>
              <w:rPr>
                <w:rFonts w:ascii="Times New Roman"/>
                <w:b w:val="false"/>
                <w:i w:val="false"/>
                <w:color w:val="000000"/>
                <w:sz w:val="20"/>
              </w:rPr>
              <w:t>
2,2-Бис(3,5-ди-третбутил-4-гидроксифенилтио)пропан)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23288-49-5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31</w:t>
            </w:r>
            <w:r>
              <w:rPr>
                <w:rFonts w:ascii="Times New Roman"/>
                <w:b w:val="false"/>
                <w:i w:val="false"/>
                <w:color w:val="000000"/>
                <w:sz w:val="20"/>
              </w:rPr>
              <w:t>Н</w:t>
            </w:r>
            <w:r>
              <w:rPr>
                <w:rFonts w:ascii="Times New Roman"/>
                <w:b w:val="false"/>
                <w:i w:val="false"/>
                <w:color w:val="000000"/>
                <w:vertAlign w:val="subscript"/>
              </w:rPr>
              <w:t>48</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4,4'-(1-Метилэтилиден)бисфенол</w:t>
            </w:r>
          </w:p>
          <w:p>
            <w:pPr>
              <w:spacing w:after="20"/>
              <w:ind w:left="20"/>
              <w:jc w:val="both"/>
            </w:pPr>
            <w:r>
              <w:rPr>
                <w:rFonts w:ascii="Times New Roman"/>
                <w:b w:val="false"/>
                <w:i w:val="false"/>
                <w:color w:val="000000"/>
                <w:sz w:val="20"/>
              </w:rPr>
              <w:t>
(2,2-Бис (4-гидроксифенил) пропан Бисфенол А, Диан, Дифенилпропан)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О</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2-(1-Метилэтил)-5-метилциклогексанол</w:t>
            </w:r>
          </w:p>
          <w:p>
            <w:pPr>
              <w:spacing w:after="20"/>
              <w:ind w:left="20"/>
              <w:jc w:val="both"/>
            </w:pPr>
            <w:r>
              <w:rPr>
                <w:rFonts w:ascii="Times New Roman"/>
                <w:b w:val="false"/>
                <w:i w:val="false"/>
                <w:color w:val="000000"/>
                <w:sz w:val="20"/>
              </w:rPr>
              <w:t>
(4-Изопропил-1-метил-3-гидроксициклогексан,</w:t>
            </w:r>
          </w:p>
          <w:p>
            <w:pPr>
              <w:spacing w:after="20"/>
              <w:ind w:left="20"/>
              <w:jc w:val="both"/>
            </w:pPr>
            <w:r>
              <w:rPr>
                <w:rFonts w:ascii="Times New Roman"/>
                <w:b w:val="false"/>
                <w:i w:val="false"/>
                <w:color w:val="000000"/>
                <w:sz w:val="20"/>
              </w:rPr>
              <w:t>
Рацемиялық ментол,</w:t>
            </w:r>
          </w:p>
          <w:p>
            <w:pPr>
              <w:spacing w:after="20"/>
              <w:ind w:left="20"/>
              <w:jc w:val="both"/>
            </w:pPr>
            <w:r>
              <w:rPr>
                <w:rFonts w:ascii="Times New Roman"/>
                <w:b w:val="false"/>
                <w:i w:val="false"/>
                <w:color w:val="000000"/>
                <w:sz w:val="20"/>
              </w:rPr>
              <w:t>
Рацемат)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15356-70-4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1-Метилэтилнитрат (Азот қышқылының изопропил эфирі, Изопропилнитрат)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NО</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2-Метил-5-этилпиридин</w:t>
            </w:r>
          </w:p>
          <w:p>
            <w:pPr>
              <w:spacing w:after="20"/>
              <w:ind w:left="20"/>
              <w:jc w:val="both"/>
            </w:pPr>
            <w:r>
              <w:rPr>
                <w:rFonts w:ascii="Times New Roman"/>
                <w:b w:val="false"/>
                <w:i w:val="false"/>
                <w:color w:val="000000"/>
                <w:sz w:val="20"/>
              </w:rPr>
              <w:t>
(2-Метил-5-этилазин)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N-(1-Метилэтил)-2-пропанамин (Диизобутиламин)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2-[(4-(1-Метилэтил) фенил)фенилацетил]-1н-индан-1,3-дион (Изоиндан)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122916-79-4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26</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O</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1-Метилэтил-3-хлорфенилкарбамат</w:t>
            </w:r>
          </w:p>
          <w:p>
            <w:pPr>
              <w:spacing w:after="20"/>
              <w:ind w:left="20"/>
              <w:jc w:val="both"/>
            </w:pPr>
            <w:r>
              <w:rPr>
                <w:rFonts w:ascii="Times New Roman"/>
                <w:b w:val="false"/>
                <w:i w:val="false"/>
                <w:color w:val="000000"/>
                <w:sz w:val="20"/>
              </w:rPr>
              <w:t>
(Хлор-ИФК, Хлорпрофам,</w:t>
            </w:r>
          </w:p>
          <w:p>
            <w:pPr>
              <w:spacing w:after="20"/>
              <w:ind w:left="20"/>
              <w:jc w:val="both"/>
            </w:pPr>
            <w:r>
              <w:rPr>
                <w:rFonts w:ascii="Times New Roman"/>
                <w:b w:val="false"/>
                <w:i w:val="false"/>
                <w:color w:val="000000"/>
                <w:sz w:val="20"/>
              </w:rPr>
              <w:t>
3-Хлорфенилкарбамид қышқылының изопропил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СlNO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D-(-)-2-[N-(1-Метил-2-этоксикарбонилвинил)]амино-2-фенил-сірке суы қышқылының калий тұзы</w:t>
            </w:r>
          </w:p>
          <w:p>
            <w:pPr>
              <w:spacing w:after="20"/>
              <w:ind w:left="20"/>
              <w:jc w:val="both"/>
            </w:pPr>
            <w:r>
              <w:rPr>
                <w:rFonts w:ascii="Times New Roman"/>
                <w:b w:val="false"/>
                <w:i w:val="false"/>
                <w:color w:val="000000"/>
                <w:sz w:val="20"/>
              </w:rPr>
              <w:t>
(ДКС-фенилглицин,</w:t>
            </w:r>
          </w:p>
          <w:p>
            <w:pPr>
              <w:spacing w:after="20"/>
              <w:ind w:left="20"/>
              <w:jc w:val="both"/>
            </w:pPr>
            <w:r>
              <w:rPr>
                <w:rFonts w:ascii="Times New Roman"/>
                <w:b w:val="false"/>
                <w:i w:val="false"/>
                <w:color w:val="000000"/>
                <w:sz w:val="20"/>
              </w:rPr>
              <w:t xml:space="preserve">
Метил-2-этоксикарбонилвинил) калий тұзы Д-(-)-аминофенилсірке суы қышқылының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КNO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Метиоприла диэтиламмон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2-Метоксианилин</w:t>
            </w:r>
          </w:p>
          <w:p>
            <w:pPr>
              <w:spacing w:after="20"/>
              <w:ind w:left="20"/>
              <w:jc w:val="both"/>
            </w:pPr>
            <w:r>
              <w:rPr>
                <w:rFonts w:ascii="Times New Roman"/>
                <w:b w:val="false"/>
                <w:i w:val="false"/>
                <w:color w:val="000000"/>
                <w:sz w:val="20"/>
              </w:rPr>
              <w:t>
(2-Аминоанизол, о-Анизидин)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4-Метоксианилин</w:t>
            </w:r>
          </w:p>
          <w:p>
            <w:pPr>
              <w:spacing w:after="20"/>
              <w:ind w:left="20"/>
              <w:jc w:val="both"/>
            </w:pPr>
            <w:r>
              <w:rPr>
                <w:rFonts w:ascii="Times New Roman"/>
                <w:b w:val="false"/>
                <w:i w:val="false"/>
                <w:color w:val="000000"/>
                <w:sz w:val="20"/>
              </w:rPr>
              <w:t>
(п-Аминоанизол, п-Анизидин)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2-Метокси-3,6-дихлорбензой қышқылы (Банвел Д, Дикамба)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2-Метокси-3,6-дихлорбензой қышқылының диметиламин тұзы (Дианат, 2-Метокси-3,6-дихлорбензой қышқылының диметиламині)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NО</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2-Метокси-3,6-дихлорбензой қышқылының N-циклогексилоксим (Оксим банвела Д, N-циклогексил-0-(2-метокси-3,6-дихлор)-бензолоксим)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S-(N-Метоксикарбонил-N-метоксикарбонилметиламинометил)-0-этилметилдитиофосфонат (Фоскарбон)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163078-19-1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NО</w:t>
            </w:r>
            <w:r>
              <w:rPr>
                <w:rFonts w:ascii="Times New Roman"/>
                <w:b w:val="false"/>
                <w:i w:val="false"/>
                <w:color w:val="000000"/>
                <w:vertAlign w:val="subscript"/>
              </w:rPr>
              <w:t>6</w:t>
            </w:r>
            <w:r>
              <w:rPr>
                <w:rFonts w:ascii="Times New Roman"/>
                <w:b w:val="false"/>
                <w:i w:val="false"/>
                <w:color w:val="000000"/>
                <w:sz w:val="20"/>
              </w:rPr>
              <w:t>S</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1-Метокси-4-нитробензол</w:t>
            </w:r>
          </w:p>
          <w:p>
            <w:pPr>
              <w:spacing w:after="20"/>
              <w:ind w:left="20"/>
              <w:jc w:val="both"/>
            </w:pPr>
            <w:r>
              <w:rPr>
                <w:rFonts w:ascii="Times New Roman"/>
                <w:b w:val="false"/>
                <w:i w:val="false"/>
                <w:color w:val="000000"/>
                <w:sz w:val="20"/>
              </w:rPr>
              <w:t>
(п-Нитроанизол)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NО</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3-Метоксипропан-1-амин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1-Метоксипропан-2-ол</w:t>
            </w:r>
          </w:p>
          <w:p>
            <w:pPr>
              <w:spacing w:after="20"/>
              <w:ind w:left="20"/>
              <w:jc w:val="both"/>
            </w:pPr>
            <w:r>
              <w:rPr>
                <w:rFonts w:ascii="Times New Roman"/>
                <w:b w:val="false"/>
                <w:i w:val="false"/>
                <w:color w:val="000000"/>
                <w:sz w:val="20"/>
              </w:rPr>
              <w:t>
(пропиленгликоль а-Метил эфирі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1-(n-Метоксифенил)-2,2-дифенилэтанол-1 (Карбинол)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3-Метокси-6-[N-(4-фталилсульфаниламидо)]-3-метоксипиридазин</w:t>
            </w:r>
          </w:p>
          <w:p>
            <w:pPr>
              <w:spacing w:after="20"/>
              <w:ind w:left="20"/>
              <w:jc w:val="both"/>
            </w:pPr>
            <w:r>
              <w:rPr>
                <w:rFonts w:ascii="Times New Roman"/>
                <w:b w:val="false"/>
                <w:i w:val="false"/>
                <w:color w:val="000000"/>
                <w:sz w:val="20"/>
              </w:rPr>
              <w:t>
(Фтазин, 3-Метокси-6-(N-4-фталилсульфаниламидо) пиридазин)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2-Метоксиэтанол (Метилцеллозольв)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2-(2-Метоксиэтокси) этанол (Диэтиленгликоль метил эфирі, Метилдигликоль, Метилкарбитол)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Мефенамин және изомефенамин қышқылдарының натрий тұздары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19-Микозаминилнистатинолид</w:t>
            </w:r>
          </w:p>
          <w:p>
            <w:pPr>
              <w:spacing w:after="20"/>
              <w:ind w:left="20"/>
              <w:jc w:val="both"/>
            </w:pPr>
            <w:r>
              <w:rPr>
                <w:rFonts w:ascii="Times New Roman"/>
                <w:b w:val="false"/>
                <w:i w:val="false"/>
                <w:color w:val="000000"/>
                <w:sz w:val="20"/>
              </w:rPr>
              <w:t>
(Нистатин, 33-[(3-Амино-3,6-дидеокси-бета-D-маннопиранозил)окси]-1,3,4,7,9,11,17,37-октагадрокси-15,16,18-үшметил-13-оксо-14,39-диоксабицикло[33,3,1] нонатрий аконта-19,21,25,27,29,31-гексаен-36-карбонды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46</w:t>
            </w:r>
            <w:r>
              <w:rPr>
                <w:rFonts w:ascii="Times New Roman"/>
                <w:b w:val="false"/>
                <w:i w:val="false"/>
                <w:color w:val="000000"/>
                <w:sz w:val="20"/>
              </w:rPr>
              <w:t>Н</w:t>
            </w:r>
            <w:r>
              <w:rPr>
                <w:rFonts w:ascii="Times New Roman"/>
                <w:b w:val="false"/>
                <w:i w:val="false"/>
                <w:color w:val="000000"/>
                <w:vertAlign w:val="subscript"/>
              </w:rPr>
              <w:t>77</w:t>
            </w:r>
            <w:r>
              <w:rPr>
                <w:rFonts w:ascii="Times New Roman"/>
                <w:b w:val="false"/>
                <w:i w:val="false"/>
                <w:color w:val="000000"/>
                <w:sz w:val="20"/>
              </w:rPr>
              <w:t>NO</w:t>
            </w:r>
            <w:r>
              <w:rPr>
                <w:rFonts w:ascii="Times New Roman"/>
                <w:b w:val="false"/>
                <w:i w:val="false"/>
                <w:color w:val="000000"/>
                <w:vertAlign w:val="subscript"/>
              </w:rPr>
              <w:t>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Моноалкил (С8-С10) эфирлері алк-2-ени-кәріптас (С14-С17)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Моногидроперфторпропилтетрафторэтил эфирі (Гидрид М-100, Тетрафторэтоксигептафторпропан)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10</w:t>
            </w:r>
            <w:r>
              <w:rPr>
                <w:rFonts w:ascii="Times New Roman"/>
                <w:b w:val="false"/>
                <w:i w:val="false"/>
                <w:color w:val="000000"/>
                <w:sz w:val="20"/>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Ацетилденген  дистилденген  моноглицеридтер (АМД)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Морфолин (Диэтиленамидоксид, Тетрагидро-1,4-оксазин)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Жуатын-залалсыздандыратын құрал МДС-4 (ДС-10 синтанол бойынша) (МДС-4)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альгинат</w:t>
            </w:r>
          </w:p>
          <w:p>
            <w:pPr>
              <w:spacing w:after="20"/>
              <w:ind w:left="20"/>
              <w:jc w:val="both"/>
            </w:pPr>
            <w:r>
              <w:rPr>
                <w:rFonts w:ascii="Times New Roman"/>
                <w:b w:val="false"/>
                <w:i w:val="false"/>
                <w:color w:val="000000"/>
                <w:sz w:val="20"/>
              </w:rPr>
              <w:t>
(Альгин қышқылының 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бензоат</w:t>
            </w:r>
          </w:p>
          <w:p>
            <w:pPr>
              <w:spacing w:after="20"/>
              <w:ind w:left="20"/>
              <w:jc w:val="both"/>
            </w:pPr>
            <w:r>
              <w:rPr>
                <w:rFonts w:ascii="Times New Roman"/>
                <w:b w:val="false"/>
                <w:i w:val="false"/>
                <w:color w:val="000000"/>
                <w:sz w:val="20"/>
              </w:rPr>
              <w:t>
(Натрий бензоилқышқылы,</w:t>
            </w:r>
          </w:p>
          <w:p>
            <w:pPr>
              <w:spacing w:after="20"/>
              <w:ind w:left="20"/>
              <w:jc w:val="both"/>
            </w:pPr>
            <w:r>
              <w:rPr>
                <w:rFonts w:ascii="Times New Roman"/>
                <w:b w:val="false"/>
                <w:i w:val="false"/>
                <w:color w:val="000000"/>
                <w:sz w:val="20"/>
              </w:rPr>
              <w:t>
Бензой қышқылының 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бис [мю-перокси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90568-23-3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Na</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Тетрагидросидиборат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Борқышқылды натрийінің натрий пербораты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гидрокарбонаты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CHNaO</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 ауыстырылған натрий карбонаты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гидроксиді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HNaO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 Натрий  </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каустикалық сода)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Гидросульфатты натрий гидраты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HNaO</w:t>
            </w:r>
            <w:r>
              <w:rPr>
                <w:rFonts w:ascii="Times New Roman"/>
                <w:b w:val="false"/>
                <w:i w:val="false"/>
                <w:color w:val="000000"/>
                <w:vertAlign w:val="subscript"/>
              </w:rPr>
              <w:t>4</w:t>
            </w:r>
            <w:r>
              <w:rPr>
                <w:rFonts w:ascii="Times New Roman"/>
                <w:b w:val="false"/>
                <w:i w:val="false"/>
                <w:color w:val="000000"/>
                <w:sz w:val="20"/>
              </w:rPr>
              <w:t>S x H</w:t>
            </w:r>
            <w:r>
              <w:rPr>
                <w:rFonts w:ascii="Times New Roman"/>
                <w:b w:val="false"/>
                <w:i w:val="false"/>
                <w:color w:val="000000"/>
                <w:vertAlign w:val="subscript"/>
              </w:rPr>
              <w:t>2</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Күкіртқышқыл натрийі </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 ауыстырылған натрий 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гидросульфиті (Натрий бисульфиті,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HNaO</w:t>
            </w:r>
            <w:r>
              <w:rPr>
                <w:rFonts w:ascii="Times New Roman"/>
                <w:b w:val="false"/>
                <w:i w:val="false"/>
                <w:color w:val="000000"/>
                <w:vertAlign w:val="subscript"/>
              </w:rPr>
              <w:t>3</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 ауыстырылған натрий сульфиті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гидросульфиті (Натрий бисульфиті, </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гипохлориді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CINaO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дигидрофосфаты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HNa</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дигидроортофосфаты)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Тетранатрий  дифосфаты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13472-36-1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7</w:t>
            </w:r>
            <w:r>
              <w:rPr>
                <w:rFonts w:ascii="Times New Roman"/>
                <w:b w:val="false"/>
                <w:i w:val="false"/>
                <w:color w:val="000000"/>
                <w:sz w:val="20"/>
              </w:rPr>
              <w:t>P</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дифосфаты, </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пирофосфаты)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карбоксиметилцеллюлозасы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NaO</w:t>
            </w:r>
            <w:r>
              <w:rPr>
                <w:rFonts w:ascii="Times New Roman"/>
                <w:b w:val="false"/>
                <w:i w:val="false"/>
                <w:color w:val="000000"/>
                <w:vertAlign w:val="subscript"/>
              </w:rPr>
              <w:t>8</w:t>
            </w:r>
            <w:r>
              <w:rPr>
                <w:rFonts w:ascii="Times New Roman"/>
                <w:b w:val="false"/>
                <w:i w:val="false"/>
                <w:color w:val="000000"/>
                <w:sz w:val="20"/>
              </w:rPr>
              <w: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тұзының карбоксиметилцеллюлозасы)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нитраты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NNaO</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Нитритті натрий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NNaO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силикаты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(Кремнийқышқылды натрий)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сульфиді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r>
              <w:rPr>
                <w:rFonts w:ascii="Times New Roman"/>
                <w:b w:val="false"/>
                <w:i w:val="false"/>
                <w:color w:val="000000"/>
                <w:vertAlign w:val="subscript"/>
              </w:rPr>
              <w:t>2</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тетраборат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r>
              <w:rPr>
                <w:rFonts w:ascii="Times New Roman"/>
                <w:b w:val="false"/>
                <w:i w:val="false"/>
                <w:color w:val="000000"/>
                <w:vertAlign w:val="subscript"/>
              </w:rPr>
              <w:t>4</w:t>
            </w:r>
            <w:r>
              <w:rPr>
                <w:rFonts w:ascii="Times New Roman"/>
                <w:b w:val="false"/>
                <w:i w:val="false"/>
                <w:color w:val="000000"/>
                <w:sz w:val="20"/>
              </w:rPr>
              <w:t>Na</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7</w:t>
            </w:r>
            <w:r>
              <w:rPr>
                <w:rFonts w:ascii="Times New Roman"/>
                <w:b w:val="false"/>
                <w:i w:val="false"/>
                <w:color w:val="000000"/>
                <w:sz w:val="20"/>
              </w:rPr>
              <w:t xml:space="preserve"> x H</w:t>
            </w:r>
            <w:r>
              <w:rPr>
                <w:rFonts w:ascii="Times New Roman"/>
                <w:b w:val="false"/>
                <w:i w:val="false"/>
                <w:color w:val="000000"/>
                <w:vertAlign w:val="subscript"/>
              </w:rPr>
              <w:t>2</w:t>
            </w:r>
            <w:r>
              <w:rPr>
                <w:rFonts w:ascii="Times New Roman"/>
                <w:b w:val="false"/>
                <w:i w:val="false"/>
                <w:color w:val="000000"/>
                <w:sz w:val="20"/>
              </w:rPr>
              <w:t>0O</w:t>
            </w:r>
            <w:r>
              <w:rPr>
                <w:rFonts w:ascii="Times New Roman"/>
                <w:b w:val="false"/>
                <w:i w:val="false"/>
                <w:color w:val="000000"/>
                <w:vertAlign w:val="subscript"/>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декагидраты / борға  қайта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 Тинкал)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пентаНатрий үшфосфаты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13573-18-7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r>
              <w:rPr>
                <w:rFonts w:ascii="Times New Roman"/>
                <w:b w:val="false"/>
                <w:i w:val="false"/>
                <w:color w:val="000000"/>
                <w:vertAlign w:val="subscript"/>
              </w:rPr>
              <w:t>5</w:t>
            </w:r>
            <w:r>
              <w:rPr>
                <w:rFonts w:ascii="Times New Roman"/>
                <w:b w:val="false"/>
                <w:i w:val="false"/>
                <w:color w:val="000000"/>
                <w:sz w:val="20"/>
              </w:rPr>
              <w:t>O</w:t>
            </w:r>
            <w:r>
              <w:rPr>
                <w:rFonts w:ascii="Times New Roman"/>
                <w:b w:val="false"/>
                <w:i w:val="false"/>
                <w:color w:val="000000"/>
                <w:vertAlign w:val="subscript"/>
              </w:rPr>
              <w:t>10</w:t>
            </w:r>
            <w:r>
              <w:rPr>
                <w:rFonts w:ascii="Times New Roman"/>
                <w:b w:val="false"/>
                <w:i w:val="false"/>
                <w:color w:val="000000"/>
                <w:sz w:val="20"/>
              </w:rPr>
              <w:t>P</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(үшполифосфатты Натрий)</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үшнатрий Фосфаты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(ортофосфатты Натрий)</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үшНатри цитрат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Na</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Цитратты натрийдың </w:t>
            </w:r>
          </w:p>
          <w:p>
            <w:pPr>
              <w:spacing w:after="20"/>
              <w:ind w:left="20"/>
              <w:jc w:val="both"/>
            </w:pPr>
            <w:r>
              <w:rPr>
                <w:rFonts w:ascii="Times New Roman"/>
                <w:b w:val="false"/>
                <w:i w:val="false"/>
                <w:color w:val="000000"/>
                <w:sz w:val="20"/>
              </w:rPr>
              <w:t xml:space="preserve">
Лимон қышқылының үшнатрий тұзы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үшНатрий цитрат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Нафталин-1,8- ангидридтті дикарбонқышқылы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C12H6O3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 ангидриді, 1Н,3Н-Нафто[1,8-с,д]]пиран-1,3-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Нафталин-1,4,5,8 - Тетракарбонқышқылының диангидриді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C14H4O6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(мономер), Нафталинтетракарбон диангидриді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қышқылының - 1,4,5,8)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2-Нафтиламиносульфо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C10H9NO3S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(2-Аминонафталинсульфон</w:t>
            </w:r>
          </w:p>
          <w:p>
            <w:pPr>
              <w:spacing w:after="20"/>
              <w:ind w:left="20"/>
              <w:jc w:val="both"/>
            </w:pPr>
            <w:r>
              <w:rPr>
                <w:rFonts w:ascii="Times New Roman"/>
                <w:b w:val="false"/>
                <w:i w:val="false"/>
                <w:color w:val="000000"/>
                <w:sz w:val="20"/>
              </w:rPr>
              <w:t>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1-Нафтол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C10H8O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НГЖ-5У үшксиленилфосфат маркалы ОМТИ полибутилметакрилат негізінде УП-532 маркалы, эпоксид шайырының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хромоксан, диоктилдифениламин,  фенил-альфа-нафтиламин, бензоүшазолдың 100% не дейінгі үшбутилфосфат - 73%, дибутилфенилфосфат - 20% турбин майының қоспасы  </w:t>
            </w:r>
          </w:p>
          <w:p>
            <w:pPr>
              <w:spacing w:after="20"/>
              <w:ind w:left="20"/>
              <w:jc w:val="both"/>
            </w:pPr>
            <w:r>
              <w:rPr>
                <w:rFonts w:ascii="Times New Roman"/>
                <w:b w:val="false"/>
                <w:i w:val="false"/>
                <w:color w:val="000000"/>
                <w:sz w:val="20"/>
              </w:rPr>
              <w:t>
( НГЖ-5У сұйықтығы)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Неодим үшфторид / неодимге қайта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15195-53-6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(Неодим фторид)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Неонол АФ-9-10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Ниобат литий шихтысы (ниобий оксиді - 51%, литий оксиді - 49%)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 (+5) оксид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Nb2O5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(диНиобий пентаоксид)</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Нитриллоүшметилентрис</w:t>
            </w:r>
          </w:p>
          <w:p>
            <w:pPr>
              <w:spacing w:after="20"/>
              <w:ind w:left="20"/>
              <w:jc w:val="both"/>
            </w:pPr>
            <w:r>
              <w:rPr>
                <w:rFonts w:ascii="Times New Roman"/>
                <w:b w:val="false"/>
                <w:i w:val="false"/>
                <w:color w:val="000000"/>
                <w:sz w:val="20"/>
              </w:rPr>
              <w:t>
(фосфон)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C3H12NO9P3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4-Нитроацетофенон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C8H7NO3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(п-Нитроацетофенон)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4-Нитробензой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C7H5NO4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(п-Нитробензой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4-Нитробензоилхлорид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C7H4ClNO3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(4-Нитробензой қышқылының</w:t>
            </w:r>
          </w:p>
          <w:p>
            <w:pPr>
              <w:spacing w:after="20"/>
              <w:ind w:left="20"/>
              <w:jc w:val="both"/>
            </w:pPr>
            <w:r>
              <w:rPr>
                <w:rFonts w:ascii="Times New Roman"/>
                <w:b w:val="false"/>
                <w:i w:val="false"/>
                <w:color w:val="000000"/>
                <w:sz w:val="20"/>
              </w:rPr>
              <w:t>
хлорангидриді)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4-Нитробензолкарбоксимид амид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15723-90-7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C7H7N3O2 x ClH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(п-Нитробензамидин хлоргидраты)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CH3NO2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N-Нитро-N-метил-2,4,6-үшнитроанилин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C7H5N5O8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(1-Амино-N-метил-N-нитро-2,4,6-үшнитробензол)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Нитропарафины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2-Нитропропан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C3H7NO2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п-Нитростирола 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C8H6NO3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(4-Нитроэтилбензола 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2-Нитротолуол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C7H7NO2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3-Нитротолуол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C7H7NO2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4-Нитрофторбензол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C6H4FNO2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(п-Нитрофторбензол)</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1-[N-(5-Нитрофур-2-ил)метиленамино]имидазолидин-2,4-дион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C8H6N4O5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(Фурадонин)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3-(5-Нитрофурфурилиденамино)оксазолидин-2-он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C6H6N4O4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(N-(5-Нитро-2-фурфурилиден)-3-амино-2-оксазолидон,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Фуразолидон)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1-(5-Нитрофурфурилиден)семикарбазид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C6H6N4O4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(5-Нитрофурфурол,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Семикарбазон,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Фурацилин,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5-Нитрофурфурола семикарбазон)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4-Нитро-1-Этоксибензол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C8H9NO3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(п-Нитрофенетол)</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6,8-Нонадиен-2-он, 8 метил-5-(1-метилэтил)-,(E)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54868-48-3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C13H22O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Окзил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(Хром-лигносульфонаты,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Хром-лигно-сульфонаты,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Оксанол-КД6 ( полиэтиленгликоль эфирларының синтетикалық спирттер фракцияларының қоспалары C8-10)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2,2'-Оксибис(пропан)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C6H14O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(Диизопропил эфирі)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1,1'-Оксибис(2-хлорэтан)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C4H8Cl2O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(2,2'-Дихлорэтил эфирі,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Оксидибензол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C12H10O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 эфирі,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Феноксибензол)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Оксиранометанол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C3H6O2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(Глицид,</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Эпигидрин спирті,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1,2-Эпоксипропанол-3)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Оксиэтилцеллюлоза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1-Оксо-1,5-диметилфосфолен-2 смесь с 1-оксо-1,3-диметилфосфоленмен-3  1,5:1 қатынасында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(Бифолен)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2-Оксо-1-пирролидинацетамид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C16H10N2O2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(2-Оксипирролидин-1-илсірке суы амидінің қышқылы,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3-Оксо-N-фенилбутанамид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C10H11NO2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(Ацетоацетанилид,</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Ацетонсірке суы  қышқылының анилиді)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1-Октадеканол</w:t>
            </w:r>
          </w:p>
          <w:p>
            <w:pPr>
              <w:spacing w:after="20"/>
              <w:ind w:left="20"/>
              <w:jc w:val="both"/>
            </w:pPr>
            <w:r>
              <w:rPr>
                <w:rFonts w:ascii="Times New Roman"/>
                <w:b w:val="false"/>
                <w:i w:val="false"/>
                <w:color w:val="000000"/>
                <w:sz w:val="20"/>
              </w:rPr>
              <w:t>
(Стеарил спирті)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C18H38O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1-Октадеканол</w:t>
            </w:r>
          </w:p>
          <w:p>
            <w:pPr>
              <w:spacing w:after="20"/>
              <w:ind w:left="20"/>
              <w:jc w:val="both"/>
            </w:pPr>
            <w:r>
              <w:rPr>
                <w:rFonts w:ascii="Times New Roman"/>
                <w:b w:val="false"/>
                <w:i w:val="false"/>
                <w:color w:val="000000"/>
                <w:sz w:val="20"/>
              </w:rPr>
              <w:t>
(Стеарил спирті)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(Z)-Октадец-9-ен қышқылы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C18H34O2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(цис-Октадец-9-ен қышқылы,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(Z)-Октадец-9-ен натрий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C18H33NaO2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олеаты,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Олеин қышқылының  натрий тұзы)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Октафторбутен (изомерлер қоспалары)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C4F8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(Перфторбутендер)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Октафторпропан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C3F8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Олефин  C15-18 олефинсульфқышқылы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C15-18О олефин-де негізіндегі олефинсульфонат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С12-14 натрий Олефинсульфонаты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C15-18 фракцияларының олефиндері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Ортофосфор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H3O4P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Саңырауқұлақ  пектиназасы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(Пектофоетидин)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1,2,2,6,6-Пентаметилпиперидин 4-толуолсульфонаты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C10H21N x C7H7O3S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Пиперидиннің 1,2,2,6,6-пентаметил паратолуол-сульфонаты)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Пентандиаль</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C5H8O2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(Глутаральдегид,</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Глутар альдегиді)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C6HCl5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Пентахлорнитробензол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C6Cl5NO2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55632-13-8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C3H3Cl5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C6HCl5O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(1-Гидроксипентахлорбензол)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2-Пентил-3-фенилпропен-2-аль / бензальдегид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C14H18O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(а-Амилкорич альдегиді,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Жасмин альдегиді)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Пентилформиат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C6H12O3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(Амилформиат,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Құмырсқа қышқылының пентил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Пермеүшн қышқылының этил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64628-80-4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C22H22Cl2O3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(Этил-2,2-диметил-3-(2,2-дихлорэтенил) циклопропанкарбонат)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C7-С9</w:t>
            </w:r>
          </w:p>
          <w:p>
            <w:pPr>
              <w:spacing w:after="20"/>
              <w:ind w:left="20"/>
              <w:jc w:val="both"/>
            </w:pPr>
            <w:r>
              <w:rPr>
                <w:rFonts w:ascii="Times New Roman"/>
                <w:b w:val="false"/>
                <w:i w:val="false"/>
                <w:color w:val="000000"/>
                <w:sz w:val="20"/>
              </w:rPr>
              <w:t>
Май  қышқылдарының пероксид фракциялары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Перфтор-2-метилпроп-1-ен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C4F8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(Перфторизобутилен,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Октафтор-2-метилпроп-1-ен,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Петролейный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Пиперазин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C4H10N2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(Диэтилендиамин)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Пиперидин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C5H11N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(Пентаметиленимин)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2Н-Пиран-6-ол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52673-62-8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C5H6O2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 спирті,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Пиранол)</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3,6-Пиридазиндиол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C4H4N2O2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2,6-Пиридиндиметанолбис (метилкарбаматы)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C11H15N3O4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2,6-Бис(гидроксиметил) пиридинди (метилкарбаматы)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4-[(Пиридин-3-ил) карбониламино] бутаноат натрийі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62936-56-5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C10H11N2NaO3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(Никотиноил-4-аминомай қышқылы 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Пикамилон,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4-[(3-Пиридинил) амино] бутаноат натрийі)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Пиридин-3-карбоксамид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C6H6N2O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қышқылының амиді,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Пиридин-3-карбон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Пиридин-4-карбон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C6H5NO2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(Изоникотин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2,4,6(1Н,3Н,5Н) -Пиримидинтрион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C4H4N2O3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5-Гидроксиурацил,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2,4,6-Үшгидроксипиримидин)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Пирролидин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C4H9N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(Малонилмочевинасы,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Тетраметиленимин)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 гидротартрат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(Полиакриламид анионы АК-618 , АК-618)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(Полиакриламид анионы АК-618 , АК-618)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Полиакриламид катионы АК-617</w:t>
            </w:r>
          </w:p>
          <w:p>
            <w:pPr>
              <w:spacing w:after="20"/>
              <w:ind w:left="20"/>
              <w:jc w:val="both"/>
            </w:pPr>
            <w:r>
              <w:rPr>
                <w:rFonts w:ascii="Times New Roman"/>
                <w:b w:val="false"/>
                <w:i w:val="false"/>
                <w:color w:val="000000"/>
                <w:sz w:val="20"/>
              </w:rPr>
              <w:t>
(АК-617)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Полиакриламид катионы АК-617</w:t>
            </w:r>
          </w:p>
          <w:p>
            <w:pPr>
              <w:spacing w:after="20"/>
              <w:ind w:left="20"/>
              <w:jc w:val="both"/>
            </w:pPr>
            <w:r>
              <w:rPr>
                <w:rFonts w:ascii="Times New Roman"/>
                <w:b w:val="false"/>
                <w:i w:val="false"/>
                <w:color w:val="000000"/>
                <w:sz w:val="20"/>
              </w:rPr>
              <w:t>
(АК-617)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Полиамин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Поли-(1,2,3,4)-2-амино-2-дезокси-бета-Д-глюкопиранозасы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6-01-1-458-93 Камчат крабының хитозанының   панцирі)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Поли-[N'-бис(гидроксиэтил)уреидо]фенилметан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 [N'-бис-(үшметилсилоксиэтил)уреидо]фенилметан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ДЭМ-31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Поливинилбутираль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(Полиэтенилбутираль)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C2H4O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Поли-[N'-гидроксиэтилуреидо]фенилметан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Поли-(Д-глюкозамин, жартылай N-ацетилиденген)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(Хитозан,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Поли/1-4/-2-амино-2-дезокси-бета-Д-глюкан; поли/Д-глюкозамины/)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 (2,5-дигидрооксифенилен)-4-тиосульфоқышқылының 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 (2,5-дигидрооксифенилен)-4-тиосульфонат натрийі)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Полидим (қоспасының диметиламин тұзының 2,3,6-үшхлорбензой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Полиизоцианат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Поли-(1,2,3,4)-2-N-карбоксиметил-2-дезоксиметил-2-дезок-6-О-карбоксиметил-бета-Д-глюкопираноза, 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(Хитозан натрий тұзының камчат крабының панцирі)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метил-2-метилпроп-2-еноаты, винилбензол және проп-2-енонитрилі</w:t>
            </w:r>
          </w:p>
          <w:p>
            <w:pPr>
              <w:spacing w:after="20"/>
              <w:ind w:left="20"/>
              <w:jc w:val="both"/>
            </w:pPr>
            <w:r>
              <w:rPr>
                <w:rFonts w:ascii="Times New Roman"/>
                <w:b w:val="false"/>
                <w:i w:val="false"/>
                <w:color w:val="000000"/>
                <w:sz w:val="20"/>
              </w:rPr>
              <w:t>
(МСН сополимер маркасы</w:t>
            </w:r>
          </w:p>
          <w:p>
            <w:pPr>
              <w:spacing w:after="20"/>
              <w:ind w:left="20"/>
              <w:jc w:val="both"/>
            </w:pPr>
            <w:r>
              <w:rPr>
                <w:rFonts w:ascii="Times New Roman"/>
                <w:b w:val="false"/>
                <w:i w:val="false"/>
                <w:color w:val="000000"/>
                <w:sz w:val="20"/>
              </w:rPr>
              <w:t>
Стирол сополимері, метилметакрилат және нитриакрил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[[C5H5O2]n[C8H8]]x[C3HN]x</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метилпроп-2-еноат, бутилпроп-2-еноаты және винилбензол (Лакрис 25 т, бутилакрилат және стиролдың метилакрилат сополимері)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[C4H7O2]n[C7H12O2]m[C8H8x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2-метилпроп-2-ен қышқылыныңжәне метил-2-метилпроп-2-еноатының полимері (Лакрис 20, М-14 ВВ, Метилметакрилат қышқылының Метакрил сополимері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[[C4H7O2]n[C5H9O2]n]x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проп-2-енонитриллс проп-2-ен-1,2-дикарбон қышқылымен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[[C3H3]n x [C5H6O4]n]x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проп-2-ен-1,2- Дикарбон қышқылының нитрил полимері (Акрил қышқылының полимері)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Нитрон тозаңы (ТУ 6-06-С281-90)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 полимер мен диоксолан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[[CH2O]n x [C3H6O2]m]x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(СДФ,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Диоксоланның формальдегипен</w:t>
            </w:r>
          </w:p>
          <w:p>
            <w:pPr>
              <w:spacing w:after="20"/>
              <w:ind w:left="20"/>
              <w:jc w:val="both"/>
            </w:pPr>
            <w:r>
              <w:rPr>
                <w:rFonts w:ascii="Times New Roman"/>
                <w:b w:val="false"/>
                <w:i w:val="false"/>
                <w:color w:val="000000"/>
                <w:sz w:val="20"/>
              </w:rPr>
              <w:t>
сополимері)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Акрильдік және метакрильдік негіздегі полимерлер мен сопилимерлері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(Лакрис АТМ, Лакрис М-90, проп-2-ен және 2-метилпроп2ен негізіндегі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полимерлер мен сополимерлер және оның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өнімдері /туындылары/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ПМС-400 полиметилсилоксан сұйықтығы </w:t>
            </w:r>
          </w:p>
          <w:p>
            <w:pPr>
              <w:spacing w:after="20"/>
              <w:ind w:left="20"/>
              <w:jc w:val="both"/>
            </w:pPr>
            <w:r>
              <w:rPr>
                <w:rFonts w:ascii="Times New Roman"/>
                <w:b w:val="false"/>
                <w:i w:val="false"/>
                <w:color w:val="000000"/>
                <w:sz w:val="20"/>
              </w:rPr>
              <w:t>
/тетраэтоксисилан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майлы спирттердің полиоксиэтиленгликоль эфирлері (ОС-20 препараты)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полиоксиэтиленгликоль эфирлері (ОС-20 препараты)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Полисорб-1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Полихлоркамфен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C10H10Cl8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Полиэтенхлорид акрилонитриллмен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C3H3K]n[C2H3Cl]m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қышқылы нитрилінің поливинилхлорид сополимері,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Полиэтенхлорид проп2еннитрилі)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(C2H4)n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(Полиэтен)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Полиэтиленгликольдер: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25322-68-3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H(C2H4O)nOH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ПЭГ-400, ПЭГ-6000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(ПЭГ-400, ПЭГ-6000)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Полиэтиленполиамин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тұздарының / тозаң реагенті бойынша/ Полиэтиленполиаминополи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(метилфосфондары) қышқылдары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(ПАФ-13А Реагенті,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Полиэтилентерефталат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25038-59-9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[C10H8O4]n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 (окси-1,2-этандиилоксикарбонил-1,4-фениленкарбонил)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тұзының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полиэтилентиурамдисульфиді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(Метирам, Поликарбацин,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"Грамекс" препараты (үшэтиленгликоль - 41.8%, 2-карбометокси-[(4-метил-6-метокси-1,3,5-үшазин-2-ил) амино карбонил] бензолсульфамид - 12.5%, диэтилэтаноламин - 3.9%, су - 41.8%)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 препараты (үшэтиленгликоль - 42%, 2-хлор-[(4-диметиламино-6-изопропилидеминокси-1,3,5-үшазин-2-ил) аминокарбонил]бензолсульфамид - 12.5%, диэтаноламин - 3.5%, вода - 24%)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"Сихат" препараты (дефолиант -  бастапқы әсер етуші  - натрий үшкарбамидохлораты)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 препараты (үшэтиленгликоль - 42%,</w:t>
            </w:r>
          </w:p>
          <w:p>
            <w:pPr>
              <w:spacing w:after="20"/>
              <w:ind w:left="20"/>
              <w:jc w:val="both"/>
            </w:pPr>
            <w:r>
              <w:rPr>
                <w:rFonts w:ascii="Times New Roman"/>
                <w:b w:val="false"/>
                <w:i w:val="false"/>
                <w:color w:val="000000"/>
                <w:sz w:val="20"/>
              </w:rPr>
              <w:t>
2-хлор-{[4-диметиламино-</w:t>
            </w:r>
          </w:p>
          <w:p>
            <w:pPr>
              <w:spacing w:after="20"/>
              <w:ind w:left="20"/>
              <w:jc w:val="both"/>
            </w:pPr>
            <w:r>
              <w:rPr>
                <w:rFonts w:ascii="Times New Roman"/>
                <w:b w:val="false"/>
                <w:i w:val="false"/>
                <w:color w:val="000000"/>
                <w:sz w:val="20"/>
              </w:rPr>
              <w:t>
6 (альфа -метил)пропилидениминокси-1,3,5-үшазин-2-ил] аминокарбонил}бензолсульфамид - 12.5%, диэтаноламин - 3.4%, су - 42.1%)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"Масма-1602" Присадкасы</w:t>
            </w:r>
          </w:p>
          <w:p>
            <w:pPr>
              <w:spacing w:after="20"/>
              <w:ind w:left="20"/>
              <w:jc w:val="both"/>
            </w:pPr>
            <w:r>
              <w:rPr>
                <w:rFonts w:ascii="Times New Roman"/>
                <w:b w:val="false"/>
                <w:i w:val="false"/>
                <w:color w:val="000000"/>
                <w:sz w:val="20"/>
              </w:rPr>
              <w:t>
/алкилфенол бойынша/</w:t>
            </w:r>
          </w:p>
          <w:p>
            <w:pPr>
              <w:spacing w:after="20"/>
              <w:ind w:left="20"/>
              <w:jc w:val="both"/>
            </w:pPr>
            <w:r>
              <w:rPr>
                <w:rFonts w:ascii="Times New Roman"/>
                <w:b w:val="false"/>
                <w:i w:val="false"/>
                <w:color w:val="000000"/>
                <w:sz w:val="20"/>
              </w:rPr>
              <w:t>
(Масма-1602,</w:t>
            </w:r>
          </w:p>
          <w:p>
            <w:pPr>
              <w:spacing w:after="20"/>
              <w:ind w:left="20"/>
              <w:jc w:val="both"/>
            </w:pPr>
            <w:r>
              <w:rPr>
                <w:rFonts w:ascii="Times New Roman"/>
                <w:b w:val="false"/>
                <w:i w:val="false"/>
                <w:color w:val="000000"/>
                <w:sz w:val="20"/>
              </w:rPr>
              <w:t>
"Борин" Присадка /алкилфенол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"Микс" Присадкасы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/изобутилен дисульфиді бойынша / (Микс)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"Необас" Присадкасы</w:t>
            </w:r>
          </w:p>
          <w:p>
            <w:pPr>
              <w:spacing w:after="20"/>
              <w:ind w:left="20"/>
              <w:jc w:val="both"/>
            </w:pPr>
            <w:r>
              <w:rPr>
                <w:rFonts w:ascii="Times New Roman"/>
                <w:b w:val="false"/>
                <w:i w:val="false"/>
                <w:color w:val="000000"/>
                <w:sz w:val="20"/>
              </w:rPr>
              <w:t>
/ алкилфенол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олигомерлерінің барий алкилсалицилаты)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"Пропинол Б-400"  Присадкасы / пропилен тотығы бойынша/</w:t>
            </w:r>
          </w:p>
          <w:p>
            <w:pPr>
              <w:spacing w:after="20"/>
              <w:ind w:left="20"/>
              <w:jc w:val="both"/>
            </w:pPr>
            <w:r>
              <w:rPr>
                <w:rFonts w:ascii="Times New Roman"/>
                <w:b w:val="false"/>
                <w:i w:val="false"/>
                <w:color w:val="000000"/>
                <w:sz w:val="20"/>
              </w:rPr>
              <w:t>
("Гидропол-200" Присадкасы / пропилен тотығы бойынша/,</w:t>
            </w:r>
          </w:p>
          <w:p>
            <w:pPr>
              <w:spacing w:after="20"/>
              <w:ind w:left="20"/>
              <w:jc w:val="both"/>
            </w:pPr>
            <w:r>
              <w:rPr>
                <w:rFonts w:ascii="Times New Roman"/>
                <w:b w:val="false"/>
                <w:i w:val="false"/>
                <w:color w:val="000000"/>
                <w:sz w:val="20"/>
              </w:rPr>
              <w:t>
Пропинол Б-400)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С-5А Присадкасы (индустриалды майдағы диэтилентриаминнің олигоизобутинилсукциними</w:t>
            </w:r>
          </w:p>
          <w:p>
            <w:pPr>
              <w:spacing w:after="20"/>
              <w:ind w:left="20"/>
              <w:jc w:val="both"/>
            </w:pPr>
            <w:r>
              <w:rPr>
                <w:rFonts w:ascii="Times New Roman"/>
                <w:b w:val="false"/>
                <w:i w:val="false"/>
                <w:color w:val="000000"/>
                <w:sz w:val="20"/>
              </w:rPr>
              <w:t>
ді) (С-5А)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"Фосфоксит-7" Присадкасы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үшэтаноламин бойынша/ (Фосфоксид-7)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"Фриктол" Присадкасы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(Фриктол)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L-Пролин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C5H9NO2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Пропан-1,2-диол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C3H8O2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C3H8O2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 қышқылының</w:t>
            </w:r>
          </w:p>
          <w:p>
            <w:pPr>
              <w:spacing w:after="20"/>
              <w:ind w:left="20"/>
              <w:jc w:val="both"/>
            </w:pPr>
            <w:r>
              <w:rPr>
                <w:rFonts w:ascii="Times New Roman"/>
                <w:b w:val="false"/>
                <w:i w:val="false"/>
                <w:color w:val="000000"/>
                <w:sz w:val="20"/>
              </w:rPr>
              <w:t>
3,4-дихлоранилиді</w:t>
            </w:r>
          </w:p>
          <w:p>
            <w:pPr>
              <w:spacing w:after="20"/>
              <w:ind w:left="20"/>
              <w:jc w:val="both"/>
            </w:pPr>
            <w:r>
              <w:rPr>
                <w:rFonts w:ascii="Times New Roman"/>
                <w:b w:val="false"/>
                <w:i w:val="false"/>
                <w:color w:val="000000"/>
                <w:sz w:val="20"/>
              </w:rPr>
              <w:t>
(3,4-Дихлорпропионанил ид,</w:t>
            </w:r>
          </w:p>
          <w:p>
            <w:pPr>
              <w:spacing w:after="20"/>
              <w:ind w:left="20"/>
              <w:jc w:val="both"/>
            </w:pPr>
            <w:r>
              <w:rPr>
                <w:rFonts w:ascii="Times New Roman"/>
                <w:b w:val="false"/>
                <w:i w:val="false"/>
                <w:color w:val="000000"/>
                <w:sz w:val="20"/>
              </w:rPr>
              <w:t>
Пропанид, Рибофлавин</w:t>
            </w:r>
          </w:p>
          <w:p>
            <w:pPr>
              <w:spacing w:after="20"/>
              <w:ind w:left="20"/>
              <w:jc w:val="both"/>
            </w:pPr>
            <w:r>
              <w:rPr>
                <w:rFonts w:ascii="Times New Roman"/>
                <w:b w:val="false"/>
                <w:i w:val="false"/>
                <w:color w:val="000000"/>
                <w:sz w:val="20"/>
              </w:rPr>
              <w:t>
фосфат, N-(3,4-Дихлорфенил)</w:t>
            </w:r>
          </w:p>
          <w:p>
            <w:pPr>
              <w:spacing w:after="20"/>
              <w:ind w:left="20"/>
              <w:jc w:val="both"/>
            </w:pPr>
            <w:r>
              <w:rPr>
                <w:rFonts w:ascii="Times New Roman"/>
                <w:b w:val="false"/>
                <w:i w:val="false"/>
                <w:color w:val="000000"/>
                <w:sz w:val="20"/>
              </w:rPr>
              <w:t>
фосфат,</w:t>
            </w:r>
          </w:p>
          <w:p>
            <w:pPr>
              <w:spacing w:after="20"/>
              <w:ind w:left="20"/>
              <w:jc w:val="both"/>
            </w:pPr>
            <w:r>
              <w:rPr>
                <w:rFonts w:ascii="Times New Roman"/>
                <w:b w:val="false"/>
                <w:i w:val="false"/>
                <w:color w:val="000000"/>
                <w:sz w:val="20"/>
              </w:rPr>
              <w:t>
N-(3,4-Дихлорфенил)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709-98-8</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C9H9Cl2NO</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1,2,3-Пропантриол</w:t>
            </w:r>
          </w:p>
          <w:p>
            <w:pPr>
              <w:spacing w:after="20"/>
              <w:ind w:left="20"/>
              <w:jc w:val="both"/>
            </w:pPr>
            <w:r>
              <w:rPr>
                <w:rFonts w:ascii="Times New Roman"/>
                <w:b w:val="false"/>
                <w:i w:val="false"/>
                <w:color w:val="000000"/>
                <w:sz w:val="20"/>
              </w:rPr>
              <w:t>
(Глицерин)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C3H8O3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Темірдің 1,2,3-Пропантриол моно (дигидрофосфаты)</w:t>
            </w:r>
          </w:p>
          <w:p>
            <w:pPr>
              <w:spacing w:after="20"/>
              <w:ind w:left="20"/>
              <w:jc w:val="both"/>
            </w:pPr>
            <w:r>
              <w:rPr>
                <w:rFonts w:ascii="Times New Roman"/>
                <w:b w:val="false"/>
                <w:i w:val="false"/>
                <w:color w:val="000000"/>
                <w:sz w:val="20"/>
              </w:rPr>
              <w:t>
(Темір глицерофосфаты)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27289-15-2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C3H7FeO6P</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Проп-2-енатетрамері</w:t>
            </w:r>
          </w:p>
          <w:p>
            <w:pPr>
              <w:spacing w:after="20"/>
              <w:ind w:left="20"/>
              <w:jc w:val="both"/>
            </w:pPr>
            <w:r>
              <w:rPr>
                <w:rFonts w:ascii="Times New Roman"/>
                <w:b w:val="false"/>
                <w:i w:val="false"/>
                <w:color w:val="000000"/>
                <w:sz w:val="20"/>
              </w:rPr>
              <w:t>
(Изододецилен,</w:t>
            </w:r>
          </w:p>
          <w:p>
            <w:pPr>
              <w:spacing w:after="20"/>
              <w:ind w:left="20"/>
              <w:jc w:val="both"/>
            </w:pPr>
            <w:r>
              <w:rPr>
                <w:rFonts w:ascii="Times New Roman"/>
                <w:b w:val="false"/>
                <w:i w:val="false"/>
                <w:color w:val="000000"/>
                <w:sz w:val="20"/>
              </w:rPr>
              <w:t>
Пропилен тетрамері)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C12H24</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 тримері</w:t>
            </w:r>
          </w:p>
          <w:p>
            <w:pPr>
              <w:spacing w:after="20"/>
              <w:ind w:left="20"/>
              <w:jc w:val="both"/>
            </w:pPr>
            <w:r>
              <w:rPr>
                <w:rFonts w:ascii="Times New Roman"/>
                <w:b w:val="false"/>
                <w:i w:val="false"/>
                <w:color w:val="000000"/>
                <w:sz w:val="20"/>
              </w:rPr>
              <w:t>
(Пропилен триммерлары)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13987-01-4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Пропилбутаноат</w:t>
            </w:r>
          </w:p>
          <w:p>
            <w:pPr>
              <w:spacing w:after="20"/>
              <w:ind w:left="20"/>
              <w:jc w:val="both"/>
            </w:pPr>
            <w:r>
              <w:rPr>
                <w:rFonts w:ascii="Times New Roman"/>
                <w:b w:val="false"/>
                <w:i w:val="false"/>
                <w:color w:val="000000"/>
                <w:sz w:val="20"/>
              </w:rPr>
              <w:t>
(май қышқылының пропил эфирі,</w:t>
            </w:r>
          </w:p>
          <w:p>
            <w:pPr>
              <w:spacing w:after="20"/>
              <w:ind w:left="20"/>
              <w:jc w:val="both"/>
            </w:pPr>
            <w:r>
              <w:rPr>
                <w:rFonts w:ascii="Times New Roman"/>
                <w:b w:val="false"/>
                <w:i w:val="false"/>
                <w:color w:val="000000"/>
                <w:sz w:val="20"/>
              </w:rPr>
              <w:t>
Пропилбутират)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105-66-8</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C7H14O2</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Пропил-3,5-дииод-4-оксо-1(4Н)пиридинацетаты</w:t>
            </w:r>
          </w:p>
          <w:p>
            <w:pPr>
              <w:spacing w:after="20"/>
              <w:ind w:left="20"/>
              <w:jc w:val="both"/>
            </w:pPr>
            <w:r>
              <w:rPr>
                <w:rFonts w:ascii="Times New Roman"/>
                <w:b w:val="false"/>
                <w:i w:val="false"/>
                <w:color w:val="000000"/>
                <w:sz w:val="20"/>
              </w:rPr>
              <w:t>
(3,5-Дийод-4-оксо-1,4-дигидро-1-пропокси-карбонилметилпиридині,</w:t>
            </w:r>
          </w:p>
          <w:p>
            <w:pPr>
              <w:spacing w:after="20"/>
              <w:ind w:left="20"/>
              <w:jc w:val="both"/>
            </w:pPr>
            <w:r>
              <w:rPr>
                <w:rFonts w:ascii="Times New Roman"/>
                <w:b w:val="false"/>
                <w:i w:val="false"/>
                <w:color w:val="000000"/>
                <w:sz w:val="20"/>
              </w:rPr>
              <w:t>
Пропилйодон)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587-61-1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C10H11I2NO3</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Пропил-4-оксибензоаты</w:t>
            </w:r>
          </w:p>
          <w:p>
            <w:pPr>
              <w:spacing w:after="20"/>
              <w:ind w:left="20"/>
              <w:jc w:val="both"/>
            </w:pPr>
            <w:r>
              <w:rPr>
                <w:rFonts w:ascii="Times New Roman"/>
                <w:b w:val="false"/>
                <w:i w:val="false"/>
                <w:color w:val="000000"/>
                <w:sz w:val="20"/>
              </w:rPr>
              <w:t>
2-Гидроксибензой қышқылының пропил эфирі</w:t>
            </w:r>
          </w:p>
          <w:p>
            <w:pPr>
              <w:spacing w:after="20"/>
              <w:ind w:left="20"/>
              <w:jc w:val="both"/>
            </w:pPr>
            <w:r>
              <w:rPr>
                <w:rFonts w:ascii="Times New Roman"/>
                <w:b w:val="false"/>
                <w:i w:val="false"/>
                <w:color w:val="000000"/>
                <w:sz w:val="20"/>
              </w:rPr>
              <w:t>
Нипазол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C9H10O3</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Пропилпропионат</w:t>
            </w:r>
          </w:p>
          <w:p>
            <w:pPr>
              <w:spacing w:after="20"/>
              <w:ind w:left="20"/>
              <w:jc w:val="both"/>
            </w:pPr>
            <w:r>
              <w:rPr>
                <w:rFonts w:ascii="Times New Roman"/>
                <w:b w:val="false"/>
                <w:i w:val="false"/>
                <w:color w:val="000000"/>
                <w:sz w:val="20"/>
              </w:rPr>
              <w:t>
(пропил эфирінің пропион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C6H12O2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S-Пропил-О-фенил-О-этилтиофосфаты</w:t>
            </w:r>
          </w:p>
          <w:p>
            <w:pPr>
              <w:spacing w:after="20"/>
              <w:ind w:left="20"/>
              <w:jc w:val="both"/>
            </w:pPr>
            <w:r>
              <w:rPr>
                <w:rFonts w:ascii="Times New Roman"/>
                <w:b w:val="false"/>
                <w:i w:val="false"/>
                <w:color w:val="000000"/>
                <w:sz w:val="20"/>
              </w:rPr>
              <w:t>
(Гетерофос)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40626-35-5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C11H17O3PS</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Пропионилхлорид</w:t>
            </w:r>
          </w:p>
          <w:p>
            <w:pPr>
              <w:spacing w:after="20"/>
              <w:ind w:left="20"/>
              <w:jc w:val="both"/>
            </w:pPr>
            <w:r>
              <w:rPr>
                <w:rFonts w:ascii="Times New Roman"/>
                <w:b w:val="false"/>
                <w:i w:val="false"/>
                <w:color w:val="000000"/>
                <w:sz w:val="20"/>
              </w:rPr>
              <w:t>
(хлорангидридттің  пропион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C3H5ClO</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 қышқылының ангидриді</w:t>
            </w:r>
          </w:p>
          <w:p>
            <w:pPr>
              <w:spacing w:after="20"/>
              <w:ind w:left="20"/>
              <w:jc w:val="both"/>
            </w:pPr>
            <w:r>
              <w:rPr>
                <w:rFonts w:ascii="Times New Roman"/>
                <w:b w:val="false"/>
                <w:i w:val="false"/>
                <w:color w:val="000000"/>
                <w:sz w:val="20"/>
              </w:rPr>
              <w:t>
(Пропион ангидриді)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C6H10O3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у-лактон-3-(17-b-гидрокси-3-гидроксиандросты-4,6-диен-17-а-илдің) Пропион қышқылы</w:t>
            </w:r>
          </w:p>
          <w:p>
            <w:pPr>
              <w:spacing w:after="20"/>
              <w:ind w:left="20"/>
              <w:jc w:val="both"/>
            </w:pPr>
            <w:r>
              <w:rPr>
                <w:rFonts w:ascii="Times New Roman"/>
                <w:b w:val="false"/>
                <w:i w:val="false"/>
                <w:color w:val="000000"/>
                <w:sz w:val="20"/>
              </w:rPr>
              <w:t>
(Спиродиен,</w:t>
            </w:r>
          </w:p>
          <w:p>
            <w:pPr>
              <w:spacing w:after="20"/>
              <w:ind w:left="20"/>
              <w:jc w:val="both"/>
            </w:pPr>
            <w:r>
              <w:rPr>
                <w:rFonts w:ascii="Times New Roman"/>
                <w:b w:val="false"/>
                <w:i w:val="false"/>
                <w:color w:val="000000"/>
                <w:sz w:val="20"/>
              </w:rPr>
              <w:t>
3-(Андроста-4,6-диен-17бета-ол-3-он)-17альфа-пропиолактон)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C22H29O3</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p>
            <w:pPr>
              <w:spacing w:after="20"/>
              <w:ind w:left="20"/>
              <w:jc w:val="both"/>
            </w:pPr>
          </w:p>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p>
            <w:pPr>
              <w:spacing w:after="20"/>
              <w:ind w:left="20"/>
              <w:jc w:val="both"/>
            </w:pP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у-лактон-3-(17-a-гидрокси-7-метоксиандроста-3,5-диен-17-а-ил) </w:t>
            </w:r>
          </w:p>
          <w:p>
            <w:pPr>
              <w:spacing w:after="20"/>
              <w:ind w:left="20"/>
              <w:jc w:val="both"/>
            </w:pPr>
            <w:r>
              <w:rPr>
                <w:rFonts w:ascii="Times New Roman"/>
                <w:b w:val="false"/>
                <w:i w:val="false"/>
                <w:color w:val="000000"/>
                <w:sz w:val="20"/>
              </w:rPr>
              <w:t>
Пропион қышқылы (Лактон, 3-(7-Метоксиандросты-4 ,6-</w:t>
            </w:r>
          </w:p>
          <w:p>
            <w:pPr>
              <w:spacing w:after="20"/>
              <w:ind w:left="20"/>
              <w:jc w:val="both"/>
            </w:pPr>
            <w:r>
              <w:rPr>
                <w:rFonts w:ascii="Times New Roman"/>
                <w:b w:val="false"/>
                <w:i w:val="false"/>
                <w:color w:val="000000"/>
                <w:sz w:val="20"/>
              </w:rPr>
              <w:t>
диен-17бета-ол-3-он</w:t>
            </w:r>
          </w:p>
          <w:p>
            <w:pPr>
              <w:spacing w:after="20"/>
              <w:ind w:left="20"/>
              <w:jc w:val="both"/>
            </w:pPr>
            <w:r>
              <w:rPr>
                <w:rFonts w:ascii="Times New Roman"/>
                <w:b w:val="false"/>
                <w:i w:val="false"/>
                <w:color w:val="000000"/>
                <w:sz w:val="20"/>
              </w:rPr>
              <w:t>
-17альфа-пропиолактоны)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C23H30O4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3-метокси-17-b-спиро-оксираниландросты-3,5-диен Пропион қышқылы</w:t>
            </w:r>
          </w:p>
          <w:p>
            <w:pPr>
              <w:spacing w:after="20"/>
              <w:ind w:left="20"/>
              <w:jc w:val="both"/>
            </w:pPr>
            <w:r>
              <w:rPr>
                <w:rFonts w:ascii="Times New Roman"/>
                <w:b w:val="false"/>
                <w:i w:val="false"/>
                <w:color w:val="000000"/>
                <w:sz w:val="20"/>
              </w:rPr>
              <w:t>
(Оксиран)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C10H9NO3S</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Протаргол /күміске қайта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Сілтілі Протеаза </w:t>
            </w:r>
          </w:p>
          <w:p>
            <w:pPr>
              <w:spacing w:after="20"/>
              <w:ind w:left="20"/>
              <w:jc w:val="both"/>
            </w:pPr>
            <w:r>
              <w:rPr>
                <w:rFonts w:ascii="Times New Roman"/>
                <w:b w:val="false"/>
                <w:i w:val="false"/>
                <w:color w:val="000000"/>
                <w:sz w:val="20"/>
              </w:rPr>
              <w:t>
(Протосубтилин)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ВПП-3 тозаң басушысы</w:t>
            </w:r>
          </w:p>
          <w:p>
            <w:pPr>
              <w:spacing w:after="20"/>
              <w:ind w:left="20"/>
              <w:jc w:val="both"/>
            </w:pPr>
            <w:r>
              <w:rPr>
                <w:rFonts w:ascii="Times New Roman"/>
                <w:b w:val="false"/>
                <w:i w:val="false"/>
                <w:color w:val="000000"/>
                <w:sz w:val="20"/>
              </w:rPr>
              <w:t>
(Октадекан қышқылының күміс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 тозаң</w:t>
            </w:r>
          </w:p>
          <w:p>
            <w:pPr>
              <w:spacing w:after="20"/>
              <w:ind w:left="20"/>
              <w:jc w:val="both"/>
            </w:pPr>
            <w:r>
              <w:rPr>
                <w:rFonts w:ascii="Times New Roman"/>
                <w:b w:val="false"/>
                <w:i w:val="false"/>
                <w:color w:val="000000"/>
                <w:sz w:val="20"/>
              </w:rPr>
              <w:t>
(Ақ корунд,</w:t>
            </w:r>
          </w:p>
          <w:p>
            <w:pPr>
              <w:spacing w:after="20"/>
              <w:ind w:left="20"/>
              <w:jc w:val="both"/>
            </w:pPr>
            <w:r>
              <w:rPr>
                <w:rFonts w:ascii="Times New Roman"/>
                <w:b w:val="false"/>
                <w:i w:val="false"/>
                <w:color w:val="000000"/>
                <w:sz w:val="20"/>
              </w:rPr>
              <w:t>
Монокорунд)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Акрилонитриллбутадиенстирольді пластиктердің тозаңы</w:t>
            </w:r>
          </w:p>
          <w:p>
            <w:pPr>
              <w:spacing w:after="20"/>
              <w:ind w:left="20"/>
              <w:jc w:val="both"/>
            </w:pPr>
            <w:r>
              <w:rPr>
                <w:rFonts w:ascii="Times New Roman"/>
                <w:b w:val="false"/>
                <w:i w:val="false"/>
                <w:color w:val="000000"/>
                <w:sz w:val="20"/>
              </w:rPr>
              <w:t>
(АБС-пластикті маркалы 0809, 1106-30)</w:t>
            </w:r>
          </w:p>
          <w:p>
            <w:pPr>
              <w:spacing w:after="20"/>
              <w:ind w:left="20"/>
              <w:jc w:val="both"/>
            </w:pPr>
            <w:r>
              <w:rPr>
                <w:rFonts w:ascii="Times New Roman"/>
                <w:b w:val="false"/>
                <w:i w:val="false"/>
                <w:color w:val="000000"/>
                <w:sz w:val="20"/>
              </w:rPr>
              <w:t>
(АБС-пластикті маркалы 0809, 1106-30 (ТУ 6-05-2022-86)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Акрилонитриллбутадиенстирольді пластиктерінің шаңы /тозаңы/(АБС-2020)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Аминопласта маркалы тозаң КФА-7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Аминопласт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Ацетат жібегінің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Жарылысты басатын құрамдардың аэрозольқұраушы тозаңы</w:t>
            </w:r>
          </w:p>
          <w:p>
            <w:pPr>
              <w:spacing w:after="20"/>
              <w:ind w:left="20"/>
              <w:jc w:val="both"/>
            </w:pPr>
            <w:r>
              <w:rPr>
                <w:rFonts w:ascii="Times New Roman"/>
                <w:b w:val="false"/>
                <w:i w:val="false"/>
                <w:color w:val="000000"/>
                <w:sz w:val="20"/>
              </w:rPr>
              <w:t>
/ натрий хлориді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Винипласт тозаңы-90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Вискозды жібек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фабрикаларының  құрамында 1.5% никотин бар және 16% шайырлы заттар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Гетинакс тозаңы Г-2, Г-4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Инден-кумар шайырының тозаңы</w:t>
            </w:r>
          </w:p>
          <w:p>
            <w:pPr>
              <w:spacing w:after="20"/>
              <w:ind w:left="20"/>
              <w:jc w:val="both"/>
            </w:pPr>
            <w:r>
              <w:rPr>
                <w:rFonts w:ascii="Times New Roman"/>
                <w:b w:val="false"/>
                <w:i w:val="false"/>
                <w:color w:val="000000"/>
                <w:sz w:val="20"/>
              </w:rPr>
              <w:t>
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p>
            <w:pPr>
              <w:spacing w:after="20"/>
              <w:ind w:left="20"/>
              <w:jc w:val="both"/>
            </w:pPr>
            <w:r>
              <w:rPr>
                <w:rFonts w:ascii="Times New Roman"/>
                <w:b w:val="false"/>
                <w:i w:val="false"/>
                <w:color w:val="000000"/>
                <w:sz w:val="20"/>
              </w:rPr>
              <w:t>
2986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Капрон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карбамид желімінің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 тозаңы / ақ уызға қайта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ВФС 42-1840-88 композициялық  полимерлік тасымалдаушы тозаңы</w:t>
            </w:r>
          </w:p>
          <w:p>
            <w:pPr>
              <w:spacing w:after="20"/>
              <w:ind w:left="20"/>
              <w:jc w:val="both"/>
            </w:pPr>
            <w:r>
              <w:rPr>
                <w:rFonts w:ascii="Times New Roman"/>
                <w:b w:val="false"/>
                <w:i w:val="false"/>
                <w:color w:val="000000"/>
                <w:sz w:val="20"/>
              </w:rPr>
              <w:t>
( 4000 полиэтиленоксид полиметакрил қышқылының эквимолярлық санының интерполимерлік кешені)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Композициялық материалдың  кремний - және полимері бар компоненттерінің  3:1 қатынасындағы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ұнының тозаңы/ ақ уызға қайта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Латунь тозаңы / мысқа в қайта есептелген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 тозаңы (жүн, түбіт)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 ұнтақтың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еттің тозаңы /ақуызға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Фосфогипспен  цементтен жасалған (неорганикалық)  кермек гипсінің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Белофор КД-2  оптикалық ағартқышының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хлоратының өңделген қорытпаларының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Н-парафиндер, церезиндер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Пектин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Пемоксоли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Пемолюкса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табиғи тамақ өнімдерінің тозаңы (какао бұршақтарының қауызы, какао ұнтағы, қуырылған жаңғақ дәндері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 тозаңы ПА-610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Полиарилат тозаңы (фтал қышқылының хлорангидрид   және дифенилолпропан  полиэфирлері)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 қышқылының дифенилолпропана және хлорангидрат полиэфирлері)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Полиметилметакрилат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НГЖ-4)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Полисульфон тозаңы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ПН-12 қанықпаған  шайыры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"Кормофит" препараты</w:t>
            </w:r>
          </w:p>
          <w:p>
            <w:pPr>
              <w:spacing w:after="20"/>
              <w:ind w:left="20"/>
              <w:jc w:val="both"/>
            </w:pPr>
            <w:r>
              <w:rPr>
                <w:rFonts w:ascii="Times New Roman"/>
                <w:b w:val="false"/>
                <w:i w:val="false"/>
                <w:color w:val="000000"/>
                <w:sz w:val="20"/>
              </w:rPr>
              <w:t>
/ қосындысы: фитазалар, пектинлиазалар және альфа-галактозидалар  33%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К-81-39 Препарат прессматериалдар / кремний екітотығы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Лестраде реактиві (карбонат натрийі - 49%, сульфат аммонийі - 49%, нитропруссид натрийі - 2%) / карбонат натрийға қайта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Метилвинилдихлорсилан негізіндегі резеңке тозаңы</w:t>
            </w:r>
          </w:p>
          <w:p>
            <w:pPr>
              <w:spacing w:after="20"/>
              <w:ind w:left="20"/>
              <w:jc w:val="both"/>
            </w:pPr>
            <w:r>
              <w:rPr>
                <w:rFonts w:ascii="Times New Roman"/>
                <w:b w:val="false"/>
                <w:i w:val="false"/>
                <w:color w:val="000000"/>
                <w:sz w:val="20"/>
              </w:rPr>
              <w:t>
/жеңіл  хлорлы компонентті/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қант ұнтағы (сахарозасы)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ұнтағы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СФП-О11Л  байламалы (фенолформальдегиді шайырының жаңа типі - 90-94%, уротропин - 6-10%)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жуу ұнтағы маркасы "Лотос-М"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тері (полиэфируретандар - 40%,  полиэфирлік жіп (лавсан) - 45%, полипропилен - 15%)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Қатпарланған эпоксидттің углепластигі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және Винилацетат сополимерлер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Шыныпластик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НП-1, НП-3 сульфонол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Дигоксина таблеткалы салмақты /дигоксин қосындысы бойыншаа  0,3125%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Титанат цирконийі, жез, лантан / цирконий бойынша / қатты ерітінді негізінде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Текстолит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ұнтақталған резеңке қалдықты ұлтан резеңке  вулканизатының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 талшықты материалының гидратцеллюлоз талшықты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талшықты</w:t>
            </w:r>
          </w:p>
          <w:p>
            <w:pPr>
              <w:spacing w:after="20"/>
              <w:ind w:left="20"/>
              <w:jc w:val="both"/>
            </w:pPr>
            <w:r>
              <w:rPr>
                <w:rFonts w:ascii="Times New Roman"/>
                <w:b w:val="false"/>
                <w:i w:val="false"/>
                <w:color w:val="000000"/>
                <w:sz w:val="20"/>
              </w:rPr>
              <w:t>
материалының полиакрилонитрилль талшығы негізінде / акрилонитрилл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03-010-02 Фенолформальдегид пресс-ұнтағы таңбалы тозаңы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СФ-010, СФ-011, Э2-330-02  фенолформальдегид жаңа таңбалы шайырының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Фенолформальдегид шайырының резольденген типті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Э2-330-02; У2-301-07)</w:t>
            </w:r>
          </w:p>
          <w:p>
            <w:pPr>
              <w:spacing w:after="20"/>
              <w:ind w:left="20"/>
              <w:jc w:val="both"/>
            </w:pPr>
            <w:r>
              <w:rPr>
                <w:rFonts w:ascii="Times New Roman"/>
                <w:b w:val="false"/>
                <w:i w:val="false"/>
                <w:color w:val="000000"/>
                <w:sz w:val="20"/>
              </w:rPr>
              <w:t xml:space="preserve">
фенопласт резольнің типті  тозаңы </w:t>
            </w:r>
          </w:p>
          <w:p>
            <w:pPr>
              <w:spacing w:after="20"/>
              <w:ind w:left="20"/>
              <w:jc w:val="both"/>
            </w:pPr>
            <w:r>
              <w:rPr>
                <w:rFonts w:ascii="Times New Roman"/>
                <w:b w:val="false"/>
                <w:i w:val="false"/>
                <w:color w:val="000000"/>
                <w:sz w:val="20"/>
              </w:rPr>
              <w:t>
(У2-301-07, Э2-330-02)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 тозаңы (темір - 51%, кремний - 47%) /темір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Хлорланған натуралды каучук тозаңы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Хром-цинкті катализаторлар тозаңы</w:t>
            </w:r>
          </w:p>
          <w:p>
            <w:pPr>
              <w:spacing w:after="20"/>
              <w:ind w:left="20"/>
              <w:jc w:val="both"/>
            </w:pPr>
            <w:r>
              <w:rPr>
                <w:rFonts w:ascii="Times New Roman"/>
                <w:b w:val="false"/>
                <w:i w:val="false"/>
                <w:color w:val="000000"/>
                <w:sz w:val="20"/>
              </w:rPr>
              <w:t>
(Катализатор К-16)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тұқымының қаракүйесі , үшхограмм және пыльцы дәннің қаракүйесі /ақ уызға қайта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РПК-240, РПК-280 ерітінділер</w:t>
            </w:r>
          </w:p>
          <w:p>
            <w:pPr>
              <w:spacing w:after="20"/>
              <w:ind w:left="20"/>
              <w:jc w:val="both"/>
            </w:pPr>
            <w:r>
              <w:rPr>
                <w:rFonts w:ascii="Times New Roman"/>
                <w:b w:val="false"/>
                <w:i w:val="false"/>
                <w:color w:val="000000"/>
                <w:sz w:val="20"/>
              </w:rPr>
              <w:t>
/қаныққан көмірсутек  С12-19/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РПК-240</w:t>
            </w:r>
          </w:p>
          <w:p>
            <w:pPr>
              <w:spacing w:after="20"/>
              <w:ind w:left="20"/>
              <w:jc w:val="both"/>
            </w:pPr>
            <w:r>
              <w:rPr>
                <w:rFonts w:ascii="Times New Roman"/>
                <w:b w:val="false"/>
                <w:i w:val="false"/>
                <w:color w:val="000000"/>
                <w:sz w:val="20"/>
              </w:rPr>
              <w:t>
(РПК-280)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Раунатин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Гидролизлі лигниннің антихлорлы реагенті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Лилафлот реагенті OS-700 С /в пересчете на алифатттік аминдерге қайта есептелген/</w:t>
            </w:r>
          </w:p>
          <w:p>
            <w:pPr>
              <w:spacing w:after="20"/>
              <w:ind w:left="20"/>
              <w:jc w:val="both"/>
            </w:pPr>
            <w:r>
              <w:rPr>
                <w:rFonts w:ascii="Times New Roman"/>
                <w:b w:val="false"/>
                <w:i w:val="false"/>
                <w:color w:val="000000"/>
                <w:sz w:val="20"/>
              </w:rPr>
              <w:t>
(Лилафлот OS-700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СОП-83 реагенті</w:t>
            </w:r>
          </w:p>
          <w:p>
            <w:pPr>
              <w:spacing w:after="20"/>
              <w:ind w:left="20"/>
              <w:jc w:val="both"/>
            </w:pPr>
            <w:r>
              <w:rPr>
                <w:rFonts w:ascii="Times New Roman"/>
                <w:b w:val="false"/>
                <w:i w:val="false"/>
                <w:color w:val="000000"/>
                <w:sz w:val="20"/>
              </w:rPr>
              <w:t>
(СОП-83)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Рибонуклеин қышқылының гидролизаты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5'-дигидрофосфат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C17H21N4O9P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нуклеотиді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қосындылардың сынаптары: алмас, сірке қышқылы, азот қышқылды, тотықты және қышқылданған сынап (сынапқа қайта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және нашар еритін қосындылардың сынабы: каломель, алмас, азотқышқылды қышқылданған, қызыл және сары, сіркесуықышқылды, амидохлорлы, екі йодталған тотықтар(сынапқа қайта есептелген)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нашар еритін қосындылардың сынабы: екі йодты, амидохлорлы, қызыл және сары тотықтар, хлорлысынап (сынапқа қайта  есептелген)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бромиді, роданид, сульфат (-1), сульфат (-2) (сынапқа қайта есептелген)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 оксиді (рубидті қайта есептелген)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12509-27-2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Рутений диоксиді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12036-10-1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Самарий 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Сахарол (2:1 қатынасындағы стевиозидтің дитерпенді гликозид және ребаудиозид қоспасы)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октадеканоат (қорғасынға қайта есептелген)</w:t>
            </w:r>
          </w:p>
          <w:p>
            <w:pPr>
              <w:spacing w:after="20"/>
              <w:ind w:left="20"/>
              <w:jc w:val="both"/>
            </w:pPr>
            <w:r>
              <w:rPr>
                <w:rFonts w:ascii="Times New Roman"/>
                <w:b w:val="false"/>
                <w:i w:val="false"/>
                <w:color w:val="000000"/>
                <w:sz w:val="20"/>
              </w:rPr>
              <w:t>
(Октадеканат қышқылы, мырыш тұзы, мырыш стеараты)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7428-48-0</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C36H70O4Pb</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0279</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Аморфты селен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сульфиді</w:t>
            </w:r>
          </w:p>
          <w:p>
            <w:pPr>
              <w:spacing w:after="20"/>
              <w:ind w:left="20"/>
              <w:jc w:val="both"/>
            </w:pPr>
            <w:r>
              <w:rPr>
                <w:rFonts w:ascii="Times New Roman"/>
                <w:b w:val="false"/>
                <w:i w:val="false"/>
                <w:color w:val="000000"/>
                <w:sz w:val="20"/>
              </w:rPr>
              <w:t>
(Сульсен)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SSe</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Сенадексин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гексафториді (ОС-6-11)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диСера дихлориді</w:t>
            </w:r>
          </w:p>
          <w:p>
            <w:pPr>
              <w:spacing w:after="20"/>
              <w:ind w:left="20"/>
              <w:jc w:val="both"/>
            </w:pPr>
            <w:r>
              <w:rPr>
                <w:rFonts w:ascii="Times New Roman"/>
                <w:b w:val="false"/>
                <w:i w:val="false"/>
                <w:color w:val="000000"/>
                <w:sz w:val="20"/>
              </w:rPr>
              <w:t>
(Күкірт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Cl2S2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пентафториді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10546-01-7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Кәдімгі күкірт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октадеканоаты /күміске қайта есептелген/</w:t>
            </w:r>
          </w:p>
          <w:p>
            <w:pPr>
              <w:spacing w:after="20"/>
              <w:ind w:left="20"/>
              <w:jc w:val="both"/>
            </w:pPr>
            <w:r>
              <w:rPr>
                <w:rFonts w:ascii="Times New Roman"/>
                <w:b w:val="false"/>
                <w:i w:val="false"/>
                <w:color w:val="000000"/>
                <w:sz w:val="20"/>
              </w:rPr>
              <w:t>
(Күміс стеараты)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24927-67-1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C18H35AgO2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L-Серин</w:t>
            </w:r>
          </w:p>
          <w:p>
            <w:pPr>
              <w:spacing w:after="20"/>
              <w:ind w:left="20"/>
              <w:jc w:val="both"/>
            </w:pPr>
            <w:r>
              <w:rPr>
                <w:rFonts w:ascii="Times New Roman"/>
                <w:b w:val="false"/>
                <w:i w:val="false"/>
                <w:color w:val="000000"/>
                <w:sz w:val="20"/>
              </w:rPr>
              <w:t>
(Сірке қышқылының этильді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C3H7NO3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Силан</w:t>
            </w:r>
          </w:p>
          <w:p>
            <w:pPr>
              <w:spacing w:after="20"/>
              <w:ind w:left="20"/>
              <w:jc w:val="both"/>
            </w:pPr>
            <w:r>
              <w:rPr>
                <w:rFonts w:ascii="Times New Roman"/>
                <w:b w:val="false"/>
                <w:i w:val="false"/>
                <w:color w:val="000000"/>
                <w:sz w:val="20"/>
              </w:rPr>
              <w:t>
(Моносилан)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H4Si</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0358</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Синтанол АЦСЭ-12 /оксиэтилді спирттің эфирлері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Синтанол ДС-10  C10-20 (фракцияларының қоспасы және этилен 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 "Ока" синтетикалық жуғыш заттар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"Бриз", "Вихрь", "Лотос", "Лотос-автомат", "Юка", "Эра" синтетикалық жуғыш заттар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диСкандий үшоксиді</w:t>
            </w:r>
          </w:p>
          <w:p>
            <w:pPr>
              <w:spacing w:after="20"/>
              <w:ind w:left="20"/>
              <w:jc w:val="both"/>
            </w:pPr>
            <w:r>
              <w:rPr>
                <w:rFonts w:ascii="Times New Roman"/>
                <w:b w:val="false"/>
                <w:i w:val="false"/>
                <w:color w:val="000000"/>
                <w:sz w:val="20"/>
              </w:rPr>
              <w:t>
(Скандия 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Sc2O3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0281</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"Алюмол" жағындысы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"Вутол" жағындысы /пропинол бойынша В-400/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"Геол-1" жағындысы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"Игнол" жағындысы / хлор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"Полимол Ф" жағындысы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"Укринол-214" жағындысы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"Дитор", "Ринол", "Фарина" /минеральді майы бойынша/ жағындысы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ЛКС (текстильді, металлургиялық) жағындысы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жағындылар : Зимол, Литас, Литол-24, Северянка, Трансол-100, Трансол-200, Укринол-212, Униол, Шрус-4 /минеральді майы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"Укринол-211М", "Укринол-215" жағындысы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"Авитол" Жағынды-суытқыш сұйықтығы /синтанол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"Аквол-18"" Жағынды-суытқыш сұйықтығы /үшэтаноламині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ОСМ-А Жағынды-суытқыш сұйықтығы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СТУ-3 шайыры</w:t>
            </w:r>
          </w:p>
          <w:p>
            <w:pPr>
              <w:spacing w:after="20"/>
              <w:ind w:left="20"/>
              <w:jc w:val="both"/>
            </w:pPr>
            <w:r>
              <w:rPr>
                <w:rFonts w:ascii="Times New Roman"/>
                <w:b w:val="false"/>
                <w:i w:val="false"/>
                <w:color w:val="000000"/>
                <w:sz w:val="20"/>
              </w:rPr>
              <w:t>
(СТУ-3)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p>
            <w:pPr>
              <w:spacing w:after="20"/>
              <w:ind w:left="20"/>
              <w:jc w:val="both"/>
            </w:pPr>
            <w:r>
              <w:rPr>
                <w:rFonts w:ascii="Times New Roman"/>
                <w:b w:val="false"/>
                <w:i w:val="false"/>
                <w:color w:val="000000"/>
                <w:sz w:val="20"/>
              </w:rPr>
              <w:t>
0,024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p>
            <w:pPr>
              <w:spacing w:after="20"/>
              <w:ind w:left="20"/>
              <w:jc w:val="both"/>
            </w:pPr>
            <w:r>
              <w:rPr>
                <w:rFonts w:ascii="Times New Roman"/>
                <w:b w:val="false"/>
                <w:i w:val="false"/>
                <w:color w:val="000000"/>
                <w:sz w:val="20"/>
              </w:rPr>
              <w:t>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Бисфенол негізіндегі эпоксидті шайыры F /эпихлоргидрин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Сольвент нафта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Сорбиталь 20</w:t>
            </w:r>
          </w:p>
          <w:p>
            <w:pPr>
              <w:spacing w:after="20"/>
              <w:ind w:left="20"/>
              <w:jc w:val="both"/>
            </w:pPr>
            <w:r>
              <w:rPr>
                <w:rFonts w:ascii="Times New Roman"/>
                <w:b w:val="false"/>
                <w:i w:val="false"/>
                <w:color w:val="000000"/>
                <w:sz w:val="20"/>
              </w:rPr>
              <w:t>
(полиэтиленгликоль эфирлерінің және моно-дистеарат ангидросорбиттің қоспалары)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L-Сорбоза</w:t>
            </w:r>
          </w:p>
          <w:p>
            <w:pPr>
              <w:spacing w:after="20"/>
              <w:ind w:left="20"/>
              <w:jc w:val="both"/>
            </w:pPr>
            <w:r>
              <w:rPr>
                <w:rFonts w:ascii="Times New Roman"/>
                <w:b w:val="false"/>
                <w:i w:val="false"/>
                <w:color w:val="000000"/>
                <w:sz w:val="20"/>
              </w:rPr>
              <w:t>
(L-Ксилогексулоза)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C6H12O6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 хлоркальцийлі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карбонаты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CO3Sr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(нитрат, оксид) ерігіш қосындылары / стронцийге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Сульфамин қышқылы</w:t>
            </w:r>
          </w:p>
          <w:p>
            <w:pPr>
              <w:spacing w:after="20"/>
              <w:ind w:left="20"/>
              <w:jc w:val="both"/>
            </w:pPr>
            <w:r>
              <w:rPr>
                <w:rFonts w:ascii="Times New Roman"/>
                <w:b w:val="false"/>
                <w:i w:val="false"/>
                <w:color w:val="000000"/>
                <w:sz w:val="20"/>
              </w:rPr>
              <w:t>
(Аминосульфонқышқылы)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H3NO3S</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7-Сульфамоил-6-хлор-3,4-дигидро-2Н-1,2,4-бензотиадиазин-1,1-диоксид</w:t>
            </w:r>
          </w:p>
          <w:p>
            <w:pPr>
              <w:spacing w:after="20"/>
              <w:ind w:left="20"/>
              <w:jc w:val="both"/>
            </w:pPr>
            <w:r>
              <w:rPr>
                <w:rFonts w:ascii="Times New Roman"/>
                <w:b w:val="false"/>
                <w:i w:val="false"/>
                <w:color w:val="000000"/>
                <w:sz w:val="20"/>
              </w:rPr>
              <w:t>
(Гипотиазид,</w:t>
            </w:r>
          </w:p>
          <w:p>
            <w:pPr>
              <w:spacing w:after="20"/>
              <w:ind w:left="20"/>
              <w:jc w:val="both"/>
            </w:pPr>
            <w:r>
              <w:rPr>
                <w:rFonts w:ascii="Times New Roman"/>
                <w:b w:val="false"/>
                <w:i w:val="false"/>
                <w:color w:val="000000"/>
                <w:sz w:val="20"/>
              </w:rPr>
              <w:t>
Дихлотиазид,</w:t>
            </w:r>
          </w:p>
          <w:p>
            <w:pPr>
              <w:spacing w:after="20"/>
              <w:ind w:left="20"/>
              <w:jc w:val="both"/>
            </w:pPr>
            <w:r>
              <w:rPr>
                <w:rFonts w:ascii="Times New Roman"/>
                <w:b w:val="false"/>
                <w:i w:val="false"/>
                <w:color w:val="000000"/>
                <w:sz w:val="20"/>
              </w:rPr>
              <w:t>
3,4-Дигидро-6-хлор-2Н-1,2,4-бензотриазин-7-сульфонамид-1,1-диоксид)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58-93-5</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C7H6ClN3O4S2</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сульфаниламидобензоаты</w:t>
            </w:r>
          </w:p>
          <w:p>
            <w:pPr>
              <w:spacing w:after="20"/>
              <w:ind w:left="20"/>
              <w:jc w:val="both"/>
            </w:pPr>
            <w:r>
              <w:rPr>
                <w:rFonts w:ascii="Times New Roman"/>
                <w:b w:val="false"/>
                <w:i w:val="false"/>
                <w:color w:val="000000"/>
                <w:sz w:val="20"/>
              </w:rPr>
              <w:t>
(Сульфантрол,</w:t>
            </w:r>
          </w:p>
          <w:p>
            <w:pPr>
              <w:spacing w:after="20"/>
              <w:ind w:left="20"/>
              <w:jc w:val="both"/>
            </w:pPr>
            <w:r>
              <w:rPr>
                <w:rFonts w:ascii="Times New Roman"/>
                <w:b w:val="false"/>
                <w:i w:val="false"/>
                <w:color w:val="000000"/>
                <w:sz w:val="20"/>
              </w:rPr>
              <w:t>
2-(4-Сульфаниламидо) бензой қышқылынық натрий тұзы,</w:t>
            </w:r>
          </w:p>
          <w:p>
            <w:pPr>
              <w:spacing w:after="20"/>
              <w:ind w:left="20"/>
              <w:jc w:val="both"/>
            </w:pPr>
            <w:r>
              <w:rPr>
                <w:rFonts w:ascii="Times New Roman"/>
                <w:b w:val="false"/>
                <w:i w:val="false"/>
                <w:color w:val="000000"/>
                <w:sz w:val="20"/>
              </w:rPr>
              <w:t>
2-[[(4-Аминофенил)сульфонил]амино] натрий бензоаты)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10060-70-5</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C13H11N2NaOS</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 қышқылының амиді</w:t>
            </w:r>
          </w:p>
          <w:p>
            <w:pPr>
              <w:spacing w:after="20"/>
              <w:ind w:left="20"/>
              <w:jc w:val="both"/>
            </w:pPr>
            <w:r>
              <w:rPr>
                <w:rFonts w:ascii="Times New Roman"/>
                <w:b w:val="false"/>
                <w:i w:val="false"/>
                <w:color w:val="000000"/>
                <w:sz w:val="20"/>
              </w:rPr>
              <w:t>
(Стрептоцид)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C6H8N2O2S</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 қышқылының N-[aмино(иминo)метил] амиді</w:t>
            </w:r>
          </w:p>
          <w:p>
            <w:pPr>
              <w:spacing w:after="20"/>
              <w:ind w:left="20"/>
              <w:jc w:val="both"/>
            </w:pPr>
            <w:r>
              <w:rPr>
                <w:rFonts w:ascii="Times New Roman"/>
                <w:b w:val="false"/>
                <w:i w:val="false"/>
                <w:color w:val="000000"/>
                <w:sz w:val="20"/>
              </w:rPr>
              <w:t>
(п-Аминобензолсульфонилгуанидин,</w:t>
            </w:r>
          </w:p>
          <w:p>
            <w:pPr>
              <w:spacing w:after="20"/>
              <w:ind w:left="20"/>
              <w:jc w:val="both"/>
            </w:pPr>
            <w:r>
              <w:rPr>
                <w:rFonts w:ascii="Times New Roman"/>
                <w:b w:val="false"/>
                <w:i w:val="false"/>
                <w:color w:val="000000"/>
                <w:sz w:val="20"/>
              </w:rPr>
              <w:t xml:space="preserve">
Сульгин)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57-67-0</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C7H10N4O2S</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 қышқылының N-(4,6-диметил-пиримидин-2-ил)амиді</w:t>
            </w:r>
          </w:p>
          <w:p>
            <w:pPr>
              <w:spacing w:after="20"/>
              <w:ind w:left="20"/>
              <w:jc w:val="both"/>
            </w:pPr>
            <w:r>
              <w:rPr>
                <w:rFonts w:ascii="Times New Roman"/>
                <w:b w:val="false"/>
                <w:i w:val="false"/>
                <w:color w:val="000000"/>
                <w:sz w:val="20"/>
              </w:rPr>
              <w:t>
(Сульфадимезин,</w:t>
            </w:r>
          </w:p>
          <w:p>
            <w:pPr>
              <w:spacing w:after="20"/>
              <w:ind w:left="20"/>
              <w:jc w:val="both"/>
            </w:pPr>
            <w:r>
              <w:rPr>
                <w:rFonts w:ascii="Times New Roman"/>
                <w:b w:val="false"/>
                <w:i w:val="false"/>
                <w:color w:val="000000"/>
                <w:sz w:val="20"/>
              </w:rPr>
              <w:t>
2-(п-Аминобензолсульфамидо)-4,6-диметилпиримидин)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C12H14N4O2S</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 қышқылының N-(2,6-диметоксипиримидин-4-ил)амиді</w:t>
            </w:r>
          </w:p>
          <w:p>
            <w:pPr>
              <w:spacing w:after="20"/>
              <w:ind w:left="20"/>
              <w:jc w:val="both"/>
            </w:pPr>
            <w:r>
              <w:rPr>
                <w:rFonts w:ascii="Times New Roman"/>
                <w:b w:val="false"/>
                <w:i w:val="false"/>
                <w:color w:val="000000"/>
                <w:sz w:val="20"/>
              </w:rPr>
              <w:t>
(Сульфадиметоксин)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C12H14N4O2S</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 қышқылының N-карбамоиламид</w:t>
            </w:r>
          </w:p>
          <w:p>
            <w:pPr>
              <w:spacing w:after="20"/>
              <w:ind w:left="20"/>
              <w:jc w:val="both"/>
            </w:pPr>
            <w:r>
              <w:rPr>
                <w:rFonts w:ascii="Times New Roman"/>
                <w:b w:val="false"/>
                <w:i w:val="false"/>
                <w:color w:val="000000"/>
                <w:sz w:val="20"/>
              </w:rPr>
              <w:t>
(Уросульфан,</w:t>
            </w:r>
          </w:p>
          <w:p>
            <w:pPr>
              <w:spacing w:after="20"/>
              <w:ind w:left="20"/>
              <w:jc w:val="both"/>
            </w:pPr>
            <w:r>
              <w:rPr>
                <w:rFonts w:ascii="Times New Roman"/>
                <w:b w:val="false"/>
                <w:i w:val="false"/>
                <w:color w:val="000000"/>
                <w:sz w:val="20"/>
              </w:rPr>
              <w:t>
4-Амино-N-(амикарбонил)бензолсульфонамид)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547-44-4</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C7H9N3O3S</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 қышқылының N-(3-метоксипиразинил-2)амид</w:t>
            </w:r>
          </w:p>
          <w:p>
            <w:pPr>
              <w:spacing w:after="20"/>
              <w:ind w:left="20"/>
              <w:jc w:val="both"/>
            </w:pPr>
            <w:r>
              <w:rPr>
                <w:rFonts w:ascii="Times New Roman"/>
                <w:b w:val="false"/>
                <w:i w:val="false"/>
                <w:color w:val="000000"/>
                <w:sz w:val="20"/>
              </w:rPr>
              <w:t>
(Сульфален,</w:t>
            </w:r>
          </w:p>
          <w:p>
            <w:pPr>
              <w:spacing w:after="20"/>
              <w:ind w:left="20"/>
              <w:jc w:val="both"/>
            </w:pPr>
            <w:r>
              <w:rPr>
                <w:rFonts w:ascii="Times New Roman"/>
                <w:b w:val="false"/>
                <w:i w:val="false"/>
                <w:color w:val="000000"/>
                <w:sz w:val="20"/>
              </w:rPr>
              <w:t>
4-Амино-N-(3-метоксипиразин-2-ил)бензолсульфонамид)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152-47-6</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C11H12N4O2S</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 қышқылының N-(6-метоксипиридазин-3-ил)амиді</w:t>
            </w:r>
          </w:p>
          <w:p>
            <w:pPr>
              <w:spacing w:after="20"/>
              <w:ind w:left="20"/>
              <w:jc w:val="both"/>
            </w:pPr>
            <w:r>
              <w:rPr>
                <w:rFonts w:ascii="Times New Roman"/>
                <w:b w:val="false"/>
                <w:i w:val="false"/>
                <w:color w:val="000000"/>
                <w:sz w:val="20"/>
              </w:rPr>
              <w:t>
(Сульфапиридазин,</w:t>
            </w:r>
          </w:p>
          <w:p>
            <w:pPr>
              <w:spacing w:after="20"/>
              <w:ind w:left="20"/>
              <w:jc w:val="both"/>
            </w:pPr>
            <w:r>
              <w:rPr>
                <w:rFonts w:ascii="Times New Roman"/>
                <w:b w:val="false"/>
                <w:i w:val="false"/>
                <w:color w:val="000000"/>
                <w:sz w:val="20"/>
              </w:rPr>
              <w:t>
4-Амино-N-(6-метоксипиридазин-3-ил) бензолсульфонамид)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80-35-3</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C11H12N4O3S</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 қышқылының N-(6-метоксипиримидин-4-ил)амиді</w:t>
            </w:r>
          </w:p>
          <w:p>
            <w:pPr>
              <w:spacing w:after="20"/>
              <w:ind w:left="20"/>
              <w:jc w:val="both"/>
            </w:pPr>
            <w:r>
              <w:rPr>
                <w:rFonts w:ascii="Times New Roman"/>
                <w:b w:val="false"/>
                <w:i w:val="false"/>
                <w:color w:val="000000"/>
                <w:sz w:val="20"/>
              </w:rPr>
              <w:t>
(Сульфамонометоксин,</w:t>
            </w:r>
          </w:p>
          <w:p>
            <w:pPr>
              <w:spacing w:after="20"/>
              <w:ind w:left="20"/>
              <w:jc w:val="both"/>
            </w:pPr>
            <w:r>
              <w:rPr>
                <w:rFonts w:ascii="Times New Roman"/>
                <w:b w:val="false"/>
                <w:i w:val="false"/>
                <w:color w:val="000000"/>
                <w:sz w:val="20"/>
              </w:rPr>
              <w:t>
4-Амино-N-(6-метоксипиримидин-4-ил) бензолсульфонамид)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1220-83-3</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C11H12N4O2S</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 қышқылының N-(4-сульфамоилфенил) амиді</w:t>
            </w:r>
          </w:p>
          <w:p>
            <w:pPr>
              <w:spacing w:after="20"/>
              <w:ind w:left="20"/>
              <w:jc w:val="both"/>
            </w:pPr>
            <w:r>
              <w:rPr>
                <w:rFonts w:ascii="Times New Roman"/>
                <w:b w:val="false"/>
                <w:i w:val="false"/>
                <w:color w:val="000000"/>
                <w:sz w:val="20"/>
              </w:rPr>
              <w:t>
(Дисульфан,</w:t>
            </w:r>
          </w:p>
          <w:p>
            <w:pPr>
              <w:spacing w:after="20"/>
              <w:ind w:left="20"/>
              <w:jc w:val="both"/>
            </w:pPr>
            <w:r>
              <w:rPr>
                <w:rFonts w:ascii="Times New Roman"/>
                <w:b w:val="false"/>
                <w:i w:val="false"/>
                <w:color w:val="000000"/>
                <w:sz w:val="20"/>
              </w:rPr>
              <w:t>
п-(Сульфамидо) бензолсульфамид)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6402-89-7</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C12H13N3O4S2</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 қышқылының N-(тиазолил-2) амиді</w:t>
            </w:r>
          </w:p>
          <w:p>
            <w:pPr>
              <w:spacing w:after="20"/>
              <w:ind w:left="20"/>
              <w:jc w:val="both"/>
            </w:pPr>
            <w:r>
              <w:rPr>
                <w:rFonts w:ascii="Times New Roman"/>
                <w:b w:val="false"/>
                <w:i w:val="false"/>
                <w:color w:val="000000"/>
                <w:sz w:val="20"/>
              </w:rPr>
              <w:t>
(Норсульфазол,</w:t>
            </w:r>
          </w:p>
          <w:p>
            <w:pPr>
              <w:spacing w:after="20"/>
              <w:ind w:left="20"/>
              <w:jc w:val="both"/>
            </w:pPr>
            <w:r>
              <w:rPr>
                <w:rFonts w:ascii="Times New Roman"/>
                <w:b w:val="false"/>
                <w:i w:val="false"/>
                <w:color w:val="000000"/>
                <w:sz w:val="20"/>
              </w:rPr>
              <w:t>
2-(Аминобензолсульфамидо) тиазол)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72-14-0</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C9H9N3O2S2</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 қышқылының N-(3-хлорпиридазин-6-ил) амиді</w:t>
            </w:r>
          </w:p>
          <w:p>
            <w:pPr>
              <w:spacing w:after="20"/>
              <w:ind w:left="20"/>
              <w:jc w:val="both"/>
            </w:pPr>
            <w:r>
              <w:rPr>
                <w:rFonts w:ascii="Times New Roman"/>
                <w:b w:val="false"/>
                <w:i w:val="false"/>
                <w:color w:val="000000"/>
                <w:sz w:val="20"/>
              </w:rPr>
              <w:t>
3-Хлор-6-сульфаниламинопиридазин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C10H9ClN4O2S</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 қышқылының N-(5-этил-1,3,4-тиадиазол-2-ил)амиді</w:t>
            </w:r>
          </w:p>
          <w:p>
            <w:pPr>
              <w:spacing w:after="20"/>
              <w:ind w:left="20"/>
              <w:jc w:val="both"/>
            </w:pPr>
            <w:r>
              <w:rPr>
                <w:rFonts w:ascii="Times New Roman"/>
                <w:b w:val="false"/>
                <w:i w:val="false"/>
                <w:color w:val="000000"/>
                <w:sz w:val="20"/>
              </w:rPr>
              <w:t>
(Этазол,</w:t>
            </w:r>
          </w:p>
          <w:p>
            <w:pPr>
              <w:spacing w:after="20"/>
              <w:ind w:left="20"/>
              <w:jc w:val="both"/>
            </w:pPr>
            <w:r>
              <w:rPr>
                <w:rFonts w:ascii="Times New Roman"/>
                <w:b w:val="false"/>
                <w:i w:val="false"/>
                <w:color w:val="000000"/>
                <w:sz w:val="20"/>
              </w:rPr>
              <w:t>
2-(п-Аминобензосульфамидо)-5-этил-1,3,4-тиадиазол)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94-19-9</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C10H12N4O2S2</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 қышқылының N-(5-этил-1,3,4-тиадиазол-2-ил) амиді, натрий тұзы</w:t>
            </w:r>
          </w:p>
          <w:p>
            <w:pPr>
              <w:spacing w:after="20"/>
              <w:ind w:left="20"/>
              <w:jc w:val="both"/>
            </w:pPr>
            <w:r>
              <w:rPr>
                <w:rFonts w:ascii="Times New Roman"/>
                <w:b w:val="false"/>
                <w:i w:val="false"/>
                <w:color w:val="000000"/>
                <w:sz w:val="20"/>
              </w:rPr>
              <w:t>
(натрий этазолы,</w:t>
            </w:r>
          </w:p>
          <w:p>
            <w:pPr>
              <w:spacing w:after="20"/>
              <w:ind w:left="20"/>
              <w:jc w:val="both"/>
            </w:pPr>
            <w:r>
              <w:rPr>
                <w:rFonts w:ascii="Times New Roman"/>
                <w:b w:val="false"/>
                <w:i w:val="false"/>
                <w:color w:val="000000"/>
                <w:sz w:val="20"/>
              </w:rPr>
              <w:t>
Ерігіш Этазол,</w:t>
            </w:r>
          </w:p>
          <w:p>
            <w:pPr>
              <w:spacing w:after="20"/>
              <w:ind w:left="20"/>
              <w:jc w:val="both"/>
            </w:pPr>
            <w:r>
              <w:rPr>
                <w:rFonts w:ascii="Times New Roman"/>
                <w:b w:val="false"/>
                <w:i w:val="false"/>
                <w:color w:val="000000"/>
                <w:sz w:val="20"/>
              </w:rPr>
              <w:t>
Натрий2 (пара-аминобензолсульфамидо)-5-этил-1,3,4-тиадиазол)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1904-95-6</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C10H11N4NaO2S2</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0272</w:t>
            </w: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-бензой қышқылының 2 Сульфимиді</w:t>
            </w:r>
          </w:p>
          <w:p>
            <w:pPr>
              <w:spacing w:after="20"/>
              <w:ind w:left="20"/>
              <w:jc w:val="both"/>
            </w:pPr>
            <w:r>
              <w:rPr>
                <w:rFonts w:ascii="Times New Roman"/>
                <w:b w:val="false"/>
                <w:i w:val="false"/>
                <w:color w:val="000000"/>
                <w:sz w:val="20"/>
              </w:rPr>
              <w:t>
(Сахарин,</w:t>
            </w:r>
          </w:p>
          <w:p>
            <w:pPr>
              <w:spacing w:after="20"/>
              <w:ind w:left="20"/>
              <w:jc w:val="both"/>
            </w:pPr>
            <w:r>
              <w:rPr>
                <w:rFonts w:ascii="Times New Roman"/>
                <w:b w:val="false"/>
                <w:i w:val="false"/>
                <w:color w:val="000000"/>
                <w:sz w:val="20"/>
              </w:rPr>
              <w:t>
о-Сульфобензой</w:t>
            </w:r>
          </w:p>
          <w:p>
            <w:pPr>
              <w:spacing w:after="20"/>
              <w:ind w:left="20"/>
              <w:jc w:val="both"/>
            </w:pPr>
            <w:r>
              <w:rPr>
                <w:rFonts w:ascii="Times New Roman"/>
                <w:b w:val="false"/>
                <w:i w:val="false"/>
                <w:color w:val="000000"/>
                <w:sz w:val="20"/>
              </w:rPr>
              <w:t>
қышқылының имиді,</w:t>
            </w:r>
          </w:p>
          <w:p>
            <w:pPr>
              <w:spacing w:after="20"/>
              <w:ind w:left="20"/>
              <w:jc w:val="both"/>
            </w:pPr>
            <w:r>
              <w:rPr>
                <w:rFonts w:ascii="Times New Roman"/>
                <w:b w:val="false"/>
                <w:i w:val="false"/>
                <w:color w:val="000000"/>
                <w:sz w:val="20"/>
              </w:rPr>
              <w:t>
Имид-о-сульфобензой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C7H5NO3S</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сульфоэтоксилаттары С10-С13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Сибазон препаратының таблеткалы массасы /сибазон 10% аспайды/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 йодиді /таллийге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 пекі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Танацехол</w:t>
            </w:r>
          </w:p>
          <w:p>
            <w:pPr>
              <w:spacing w:after="20"/>
              <w:ind w:left="20"/>
              <w:jc w:val="both"/>
            </w:pPr>
            <w:r>
              <w:rPr>
                <w:rFonts w:ascii="Times New Roman"/>
                <w:b w:val="false"/>
                <w:i w:val="false"/>
                <w:color w:val="000000"/>
                <w:sz w:val="20"/>
              </w:rPr>
              <w:t>
Танафлон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p>
            <w:pPr>
              <w:spacing w:after="20"/>
              <w:ind w:left="20"/>
              <w:jc w:val="both"/>
            </w:pPr>
            <w:r>
              <w:rPr>
                <w:rFonts w:ascii="Times New Roman"/>
                <w:b w:val="false"/>
                <w:i w:val="false"/>
                <w:color w:val="000000"/>
                <w:sz w:val="20"/>
              </w:rPr>
              <w:t>
3044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Теофедрин /амидопирин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АМТ-300 хош иістелген жылутарсығышы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Терефталь қышқылының ди(2-этилгексил) эфирлері</w:t>
            </w:r>
          </w:p>
          <w:p>
            <w:pPr>
              <w:spacing w:after="20"/>
              <w:ind w:left="20"/>
              <w:jc w:val="both"/>
            </w:pPr>
            <w:r>
              <w:rPr>
                <w:rFonts w:ascii="Times New Roman"/>
                <w:b w:val="false"/>
                <w:i w:val="false"/>
                <w:color w:val="000000"/>
                <w:sz w:val="20"/>
              </w:rPr>
              <w:t>
(Ди(2-этилгексил)бензол-1,4-дикарбонат (Ди(2-этилгексил)терефталат),</w:t>
            </w:r>
          </w:p>
          <w:p>
            <w:pPr>
              <w:spacing w:after="20"/>
              <w:ind w:left="20"/>
              <w:jc w:val="both"/>
            </w:pPr>
            <w:r>
              <w:rPr>
                <w:rFonts w:ascii="Times New Roman"/>
                <w:b w:val="false"/>
                <w:i w:val="false"/>
                <w:color w:val="000000"/>
                <w:sz w:val="20"/>
              </w:rPr>
              <w:t>
Ди(2-этилгексил) терефтадат)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C24H38O4</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Терефталоил дихлориді</w:t>
            </w:r>
          </w:p>
          <w:p>
            <w:pPr>
              <w:spacing w:after="20"/>
              <w:ind w:left="20"/>
              <w:jc w:val="both"/>
            </w:pPr>
            <w:r>
              <w:rPr>
                <w:rFonts w:ascii="Times New Roman"/>
                <w:b w:val="false"/>
                <w:i w:val="false"/>
                <w:color w:val="000000"/>
                <w:sz w:val="20"/>
              </w:rPr>
              <w:t>
(1,4-Бензолдикарбон қышқылының</w:t>
            </w:r>
          </w:p>
          <w:p>
            <w:pPr>
              <w:spacing w:after="20"/>
              <w:ind w:left="20"/>
              <w:jc w:val="both"/>
            </w:pPr>
            <w:r>
              <w:rPr>
                <w:rFonts w:ascii="Times New Roman"/>
                <w:b w:val="false"/>
                <w:i w:val="false"/>
                <w:color w:val="000000"/>
                <w:sz w:val="20"/>
              </w:rPr>
              <w:t>
дихлорангидриді,</w:t>
            </w:r>
          </w:p>
          <w:p>
            <w:pPr>
              <w:spacing w:after="20"/>
              <w:ind w:left="20"/>
              <w:jc w:val="both"/>
            </w:pPr>
            <w:r>
              <w:rPr>
                <w:rFonts w:ascii="Times New Roman"/>
                <w:b w:val="false"/>
                <w:i w:val="false"/>
                <w:color w:val="000000"/>
                <w:sz w:val="20"/>
              </w:rPr>
              <w:t>
терефталь қышқылының дихлорангидриді,</w:t>
            </w:r>
          </w:p>
          <w:p>
            <w:pPr>
              <w:spacing w:after="20"/>
              <w:ind w:left="20"/>
              <w:jc w:val="both"/>
            </w:pPr>
            <w:r>
              <w:rPr>
                <w:rFonts w:ascii="Times New Roman"/>
                <w:b w:val="false"/>
                <w:i w:val="false"/>
                <w:color w:val="000000"/>
                <w:sz w:val="20"/>
              </w:rPr>
              <w:t>
Бензол-1,4-дикарбонилдихлорид)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100-20-9</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C8H4Cl2O2</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Терлон</w:t>
            </w:r>
          </w:p>
          <w:p>
            <w:pPr>
              <w:spacing w:after="20"/>
              <w:ind w:left="20"/>
              <w:jc w:val="both"/>
            </w:pPr>
            <w:r>
              <w:rPr>
                <w:rFonts w:ascii="Times New Roman"/>
                <w:b w:val="false"/>
                <w:i w:val="false"/>
                <w:color w:val="000000"/>
                <w:sz w:val="20"/>
              </w:rPr>
              <w:t>
(Арамид)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1,1',4',1''-Терфенил</w:t>
            </w:r>
          </w:p>
          <w:p>
            <w:pPr>
              <w:spacing w:after="20"/>
              <w:ind w:left="20"/>
              <w:jc w:val="both"/>
            </w:pPr>
            <w:r>
              <w:rPr>
                <w:rFonts w:ascii="Times New Roman"/>
                <w:b w:val="false"/>
                <w:i w:val="false"/>
                <w:color w:val="000000"/>
                <w:sz w:val="20"/>
              </w:rPr>
              <w:t>
(1,4-Дифенилбензол)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C18H14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Тетрабутоксититан /бутанол бойынша/</w:t>
            </w:r>
          </w:p>
          <w:p>
            <w:pPr>
              <w:spacing w:after="20"/>
              <w:ind w:left="20"/>
              <w:jc w:val="both"/>
            </w:pPr>
            <w:r>
              <w:rPr>
                <w:rFonts w:ascii="Times New Roman"/>
                <w:b w:val="false"/>
                <w:i w:val="false"/>
                <w:color w:val="000000"/>
                <w:sz w:val="20"/>
              </w:rPr>
              <w:t>
(о-титан қышқылының Бутил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C16H36O4Ti</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1,2,5,6-Тетрагидробензальдегид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C7H10O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3а,4,7,7а-Тетрагидро-1Н-инден</w:t>
            </w:r>
          </w:p>
          <w:p>
            <w:pPr>
              <w:spacing w:after="20"/>
              <w:ind w:left="20"/>
              <w:jc w:val="both"/>
            </w:pPr>
            <w:r>
              <w:rPr>
                <w:rFonts w:ascii="Times New Roman"/>
                <w:b w:val="false"/>
                <w:i w:val="false"/>
                <w:color w:val="000000"/>
                <w:sz w:val="20"/>
              </w:rPr>
              <w:t>
(Тетрагидроинден)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1,2,3,4-Тетрагидро-9-метил-3-(диэтиламинометил)-4Н-карбазол-4-он</w:t>
            </w:r>
          </w:p>
          <w:p>
            <w:pPr>
              <w:spacing w:after="20"/>
              <w:ind w:left="20"/>
              <w:jc w:val="both"/>
            </w:pPr>
            <w:r>
              <w:rPr>
                <w:rFonts w:ascii="Times New Roman"/>
                <w:b w:val="false"/>
                <w:i w:val="false"/>
                <w:color w:val="000000"/>
                <w:sz w:val="20"/>
              </w:rPr>
              <w:t>
(Ондасетрон-негізі)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C17H16N3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1,2,3,4-Тетрагидронафталин</w:t>
            </w:r>
          </w:p>
          <w:p>
            <w:pPr>
              <w:spacing w:after="20"/>
              <w:ind w:left="20"/>
              <w:jc w:val="both"/>
            </w:pPr>
            <w:r>
              <w:rPr>
                <w:rFonts w:ascii="Times New Roman"/>
                <w:b w:val="false"/>
                <w:i w:val="false"/>
                <w:color w:val="000000"/>
                <w:sz w:val="20"/>
              </w:rPr>
              <w:t>
(Тетралин)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Тетрагидро-2-фуранол</w:t>
            </w:r>
          </w:p>
          <w:p>
            <w:pPr>
              <w:spacing w:after="20"/>
              <w:ind w:left="20"/>
              <w:jc w:val="both"/>
            </w:pPr>
            <w:r>
              <w:rPr>
                <w:rFonts w:ascii="Times New Roman"/>
                <w:b w:val="false"/>
                <w:i w:val="false"/>
                <w:color w:val="000000"/>
                <w:sz w:val="20"/>
              </w:rPr>
              <w:t>
(2-Гидроксиметилтетрагидрофуран,</w:t>
            </w:r>
          </w:p>
          <w:p>
            <w:pPr>
              <w:spacing w:after="20"/>
              <w:ind w:left="20"/>
              <w:jc w:val="both"/>
            </w:pPr>
            <w:r>
              <w:rPr>
                <w:rFonts w:ascii="Times New Roman"/>
                <w:b w:val="false"/>
                <w:i w:val="false"/>
                <w:color w:val="000000"/>
                <w:sz w:val="20"/>
              </w:rPr>
              <w:t>
Тетрагидрофурил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5371-52-8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C4H8O2</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2,3,5,6-Тетраметилпиразин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C8H12N2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2,4,6,8-Тетраметил-2,4,6,8-тетра-азабицикло[3,3,0]-октандион-3,7</w:t>
            </w:r>
          </w:p>
          <w:p>
            <w:pPr>
              <w:spacing w:after="20"/>
              <w:ind w:left="20"/>
              <w:jc w:val="both"/>
            </w:pPr>
            <w:r>
              <w:rPr>
                <w:rFonts w:ascii="Times New Roman"/>
                <w:b w:val="false"/>
                <w:i w:val="false"/>
                <w:color w:val="000000"/>
                <w:sz w:val="20"/>
              </w:rPr>
              <w:t>
(Мебикар)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10095-06-4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C8H14N4O2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Тетран-5 (1,4-метил-5,6-дигидропиран - 85.5%, 2,4-метилентетрагидропиран - 4.5%, изопропилнитрат - 10% қоспалары)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Тетран-6 (1,4-метил-5,6-дигидропиран - 38%, 2,4-метилентетрагидропиран - 2%, изопропилнитрат - 10%, дициклопентадиен - 50% қоспалары)</w:t>
            </w:r>
          </w:p>
          <w:p>
            <w:pPr>
              <w:spacing w:after="20"/>
              <w:ind w:left="20"/>
              <w:jc w:val="both"/>
            </w:pPr>
            <w:r>
              <w:rPr>
                <w:rFonts w:ascii="Times New Roman"/>
                <w:b w:val="false"/>
                <w:i w:val="false"/>
                <w:color w:val="000000"/>
                <w:sz w:val="20"/>
              </w:rPr>
              <w:t>
(Тетран-6)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Тетран-7 (1,4-метил-5,6-дигидропиран - 38%, 2,4-метилентетрагидропиран - 2%, изопропилнитрат - 50%, дициклопентадиен - 10%)</w:t>
            </w:r>
          </w:p>
          <w:p>
            <w:pPr>
              <w:spacing w:after="20"/>
              <w:ind w:left="20"/>
              <w:jc w:val="both"/>
            </w:pPr>
            <w:r>
              <w:rPr>
                <w:rFonts w:ascii="Times New Roman"/>
                <w:b w:val="false"/>
                <w:i w:val="false"/>
                <w:color w:val="000000"/>
                <w:sz w:val="20"/>
              </w:rPr>
              <w:t>
(Тетран-7)қоспалары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компонентті тетран ( 1,4-метил-5,6-дигидропиран - 74.9%, 2,4-метилентетрагидропиран - 23.9%,  1.2%-тұнбалары)</w:t>
            </w:r>
          </w:p>
          <w:p>
            <w:pPr>
              <w:spacing w:after="20"/>
              <w:ind w:left="20"/>
              <w:jc w:val="both"/>
            </w:pPr>
            <w:r>
              <w:rPr>
                <w:rFonts w:ascii="Times New Roman"/>
                <w:b w:val="false"/>
                <w:i w:val="false"/>
                <w:color w:val="000000"/>
                <w:sz w:val="20"/>
              </w:rPr>
              <w:t>
(Екі компонентті)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компонентті тетран (смесь: 1,4-метил-5,6-дигидропиран - 38%, 2,4-метилентетрагидропиран - 12%, циклогексилнитрат - 10%, дициклопентадиен - 40%)</w:t>
            </w:r>
          </w:p>
          <w:p>
            <w:pPr>
              <w:spacing w:after="20"/>
              <w:ind w:left="20"/>
              <w:jc w:val="both"/>
            </w:pPr>
            <w:r>
              <w:rPr>
                <w:rFonts w:ascii="Times New Roman"/>
                <w:b w:val="false"/>
                <w:i w:val="false"/>
                <w:color w:val="000000"/>
                <w:sz w:val="20"/>
              </w:rPr>
              <w:t>
(Төрт компанетті тетран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2,3,3,3-Тетрафтор-2[1,1,2,3,3,3-гексафтор-2-(гептафторпропокси)пропокси] пропаноилфторид /фтор сутегі бойыеша/</w:t>
            </w:r>
          </w:p>
          <w:p>
            <w:pPr>
              <w:spacing w:after="20"/>
              <w:ind w:left="20"/>
              <w:jc w:val="both"/>
            </w:pPr>
            <w:r>
              <w:rPr>
                <w:rFonts w:ascii="Times New Roman"/>
                <w:b w:val="false"/>
                <w:i w:val="false"/>
                <w:color w:val="000000"/>
                <w:sz w:val="20"/>
              </w:rPr>
              <w:t>
(2-(2-Префторпропокси-2-үшфторметилперфторокси) перфторпропиондық қышқыл фторангидрид,</w:t>
            </w:r>
          </w:p>
          <w:p>
            <w:pPr>
              <w:spacing w:after="20"/>
              <w:ind w:left="20"/>
              <w:jc w:val="both"/>
            </w:pPr>
            <w:r>
              <w:rPr>
                <w:rFonts w:ascii="Times New Roman"/>
                <w:b w:val="false"/>
                <w:i w:val="false"/>
                <w:color w:val="000000"/>
                <w:sz w:val="20"/>
              </w:rPr>
              <w:t>
Перфторпропиленді үшмер оксиді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2641-34-1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C9F18O3</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2,3,3,3-Тетрафтор-2-(гептафторпропоксипропаноилфторид) /фторлық сутегімен/</w:t>
            </w:r>
          </w:p>
          <w:p>
            <w:pPr>
              <w:spacing w:after="20"/>
              <w:ind w:left="20"/>
              <w:jc w:val="both"/>
            </w:pPr>
            <w:r>
              <w:rPr>
                <w:rFonts w:ascii="Times New Roman"/>
                <w:b w:val="false"/>
                <w:i w:val="false"/>
                <w:color w:val="000000"/>
                <w:sz w:val="20"/>
              </w:rPr>
              <w:t>
(перфторпропиленнің димер оксиді</w:t>
            </w:r>
          </w:p>
          <w:p>
            <w:pPr>
              <w:spacing w:after="20"/>
              <w:ind w:left="20"/>
              <w:jc w:val="both"/>
            </w:pPr>
            <w:r>
              <w:rPr>
                <w:rFonts w:ascii="Times New Roman"/>
                <w:b w:val="false"/>
                <w:i w:val="false"/>
                <w:color w:val="000000"/>
                <w:sz w:val="20"/>
              </w:rPr>
              <w:t>
2-Перфторпропоксиперфторпропандық қышқылының фторангидриді)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75566-60-8</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C6F12O2</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Тетрафторметан</w:t>
            </w:r>
          </w:p>
          <w:p>
            <w:pPr>
              <w:spacing w:after="20"/>
              <w:ind w:left="20"/>
              <w:jc w:val="both"/>
            </w:pPr>
            <w:r>
              <w:rPr>
                <w:rFonts w:ascii="Times New Roman"/>
                <w:b w:val="false"/>
                <w:i w:val="false"/>
                <w:color w:val="000000"/>
                <w:sz w:val="20"/>
              </w:rPr>
              <w:t>
Фреон-14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0965</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2,2,3,3-Тетрафторпропил-2-фторпроп-2-еноат</w:t>
            </w:r>
          </w:p>
          <w:p>
            <w:pPr>
              <w:spacing w:after="20"/>
              <w:ind w:left="20"/>
              <w:jc w:val="both"/>
            </w:pPr>
            <w:r>
              <w:rPr>
                <w:rFonts w:ascii="Times New Roman"/>
                <w:b w:val="false"/>
                <w:i w:val="false"/>
                <w:color w:val="000000"/>
                <w:sz w:val="20"/>
              </w:rPr>
              <w:t>
(2,2,3,3-Тетрафторпропил-а-фторакрилат,</w:t>
            </w:r>
          </w:p>
          <w:p>
            <w:pPr>
              <w:spacing w:after="20"/>
              <w:ind w:left="20"/>
              <w:jc w:val="both"/>
            </w:pPr>
            <w:r>
              <w:rPr>
                <w:rFonts w:ascii="Times New Roman"/>
                <w:b w:val="false"/>
                <w:i w:val="false"/>
                <w:color w:val="000000"/>
                <w:sz w:val="20"/>
              </w:rPr>
              <w:t>
2-Фторакрил қышқылы</w:t>
            </w:r>
          </w:p>
          <w:p>
            <w:pPr>
              <w:spacing w:after="20"/>
              <w:ind w:left="20"/>
              <w:jc w:val="both"/>
            </w:pPr>
            <w:r>
              <w:rPr>
                <w:rFonts w:ascii="Times New Roman"/>
                <w:b w:val="false"/>
                <w:i w:val="false"/>
                <w:color w:val="000000"/>
                <w:sz w:val="20"/>
              </w:rPr>
              <w:t>
2,2,3,3-тетрафторпропил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96250-37-2</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C6H5F5O2</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1,1,1,2-Тетрафторэтан</w:t>
            </w:r>
          </w:p>
          <w:p>
            <w:pPr>
              <w:spacing w:after="20"/>
              <w:ind w:left="20"/>
              <w:jc w:val="both"/>
            </w:pPr>
            <w:r>
              <w:rPr>
                <w:rFonts w:ascii="Times New Roman"/>
                <w:b w:val="false"/>
                <w:i w:val="false"/>
                <w:color w:val="000000"/>
                <w:sz w:val="20"/>
              </w:rPr>
              <w:t>
(Фреон-134А,</w:t>
            </w:r>
          </w:p>
          <w:p>
            <w:pPr>
              <w:spacing w:after="20"/>
              <w:ind w:left="20"/>
              <w:jc w:val="both"/>
            </w:pPr>
            <w:r>
              <w:rPr>
                <w:rFonts w:ascii="Times New Roman"/>
                <w:b w:val="false"/>
                <w:i w:val="false"/>
                <w:color w:val="000000"/>
                <w:sz w:val="20"/>
              </w:rPr>
              <w:t>
HFC-134a)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811-97-2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C2H2F4 (CH2FCF3)</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0938</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1,2,4,5-Тетрахлорбензол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C6H2Cl4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1,1,1,3-Тетрахлорпропан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C3H4Cl4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2,3,4,5-Тетрахлор-6-(үшхлорметил)пиридин</w:t>
            </w:r>
          </w:p>
          <w:p>
            <w:pPr>
              <w:spacing w:after="20"/>
              <w:ind w:left="20"/>
              <w:jc w:val="both"/>
            </w:pPr>
            <w:r>
              <w:rPr>
                <w:rFonts w:ascii="Times New Roman"/>
                <w:b w:val="false"/>
                <w:i w:val="false"/>
                <w:color w:val="000000"/>
                <w:sz w:val="20"/>
              </w:rPr>
              <w:t>
(Гептахлорпиколин,</w:t>
            </w:r>
          </w:p>
          <w:p>
            <w:pPr>
              <w:spacing w:after="20"/>
              <w:ind w:left="20"/>
              <w:jc w:val="both"/>
            </w:pPr>
            <w:r>
              <w:rPr>
                <w:rFonts w:ascii="Times New Roman"/>
                <w:b w:val="false"/>
                <w:i w:val="false"/>
                <w:color w:val="000000"/>
                <w:sz w:val="20"/>
              </w:rPr>
              <w:t>
3,4,5,6-Тетрахлор-2- үшхлорметилпиридин)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1134-04-9</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C6Cl7N</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Тетрахлорфосфоранил</w:t>
            </w:r>
          </w:p>
          <w:p>
            <w:pPr>
              <w:spacing w:after="20"/>
              <w:ind w:left="20"/>
              <w:jc w:val="both"/>
            </w:pPr>
            <w:r>
              <w:rPr>
                <w:rFonts w:ascii="Times New Roman"/>
                <w:b w:val="false"/>
                <w:i w:val="false"/>
                <w:color w:val="000000"/>
                <w:sz w:val="20"/>
              </w:rPr>
              <w:t>
Фосфор тетрахлориді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20762-59-8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Cl4P</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0346</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Тетрацин (екі компонентті тетран - 89.4%, циклогексилнитрат - 9.3%, 1.3% қоспалары)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Тетраэтилортосиликат</w:t>
            </w:r>
          </w:p>
          <w:p>
            <w:pPr>
              <w:spacing w:after="20"/>
              <w:ind w:left="20"/>
              <w:jc w:val="both"/>
            </w:pPr>
            <w:r>
              <w:rPr>
                <w:rFonts w:ascii="Times New Roman"/>
                <w:b w:val="false"/>
                <w:i w:val="false"/>
                <w:color w:val="000000"/>
                <w:sz w:val="20"/>
              </w:rPr>
              <w:t>
(Этилсиликат,</w:t>
            </w:r>
          </w:p>
          <w:p>
            <w:pPr>
              <w:spacing w:after="20"/>
              <w:ind w:left="20"/>
              <w:jc w:val="both"/>
            </w:pPr>
            <w:r>
              <w:rPr>
                <w:rFonts w:ascii="Times New Roman"/>
                <w:b w:val="false"/>
                <w:i w:val="false"/>
                <w:color w:val="000000"/>
                <w:sz w:val="20"/>
              </w:rPr>
              <w:t>
Тетраэтоксисилан (Тетраэтилортсиликат; Этилсиликат)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78-10-4</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C8H20O4Si</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Тилозин фосфаты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Тиоациланилид</w:t>
            </w:r>
          </w:p>
          <w:p>
            <w:pPr>
              <w:spacing w:after="20"/>
              <w:ind w:left="20"/>
              <w:jc w:val="both"/>
            </w:pPr>
            <w:r>
              <w:rPr>
                <w:rFonts w:ascii="Times New Roman"/>
                <w:b w:val="false"/>
                <w:i w:val="false"/>
                <w:color w:val="000000"/>
                <w:sz w:val="20"/>
              </w:rPr>
              <w:t>
(синтетикалық майлы қышқылдың тиоанилиді  С5-С6 фракциялары)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О,О'-Тиоди(1,4-фенилен)</w:t>
            </w:r>
          </w:p>
          <w:p>
            <w:pPr>
              <w:spacing w:after="20"/>
              <w:ind w:left="20"/>
              <w:jc w:val="both"/>
            </w:pPr>
            <w:r>
              <w:rPr>
                <w:rFonts w:ascii="Times New Roman"/>
                <w:b w:val="false"/>
                <w:i w:val="false"/>
                <w:color w:val="000000"/>
                <w:sz w:val="20"/>
              </w:rPr>
              <w:t>
бис(О,О-диметилфосфат)</w:t>
            </w:r>
          </w:p>
          <w:p>
            <w:pPr>
              <w:spacing w:after="20"/>
              <w:ind w:left="20"/>
              <w:jc w:val="both"/>
            </w:pPr>
            <w:r>
              <w:rPr>
                <w:rFonts w:ascii="Times New Roman"/>
                <w:b w:val="false"/>
                <w:i w:val="false"/>
                <w:color w:val="000000"/>
                <w:sz w:val="20"/>
              </w:rPr>
              <w:t>
(Биотион,</w:t>
            </w:r>
          </w:p>
          <w:p>
            <w:pPr>
              <w:spacing w:after="20"/>
              <w:ind w:left="20"/>
              <w:jc w:val="both"/>
            </w:pPr>
            <w:r>
              <w:rPr>
                <w:rFonts w:ascii="Times New Roman"/>
                <w:b w:val="false"/>
                <w:i w:val="false"/>
                <w:color w:val="000000"/>
                <w:sz w:val="20"/>
              </w:rPr>
              <w:t>
Дифос,</w:t>
            </w:r>
          </w:p>
          <w:p>
            <w:pPr>
              <w:spacing w:after="20"/>
              <w:ind w:left="20"/>
              <w:jc w:val="both"/>
            </w:pPr>
            <w:r>
              <w:rPr>
                <w:rFonts w:ascii="Times New Roman"/>
                <w:b w:val="false"/>
                <w:i w:val="false"/>
                <w:color w:val="000000"/>
                <w:sz w:val="20"/>
              </w:rPr>
              <w:t>
Абат)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3383-96-8</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C16H20O6P2S3</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Тиокарбамид</w:t>
            </w:r>
          </w:p>
          <w:p>
            <w:pPr>
              <w:spacing w:after="20"/>
              <w:ind w:left="20"/>
              <w:jc w:val="both"/>
            </w:pPr>
            <w:r>
              <w:rPr>
                <w:rFonts w:ascii="Times New Roman"/>
                <w:b w:val="false"/>
                <w:i w:val="false"/>
                <w:color w:val="000000"/>
                <w:sz w:val="20"/>
              </w:rPr>
              <w:t>
(Тиомочевина)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CH4N2S</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Тионилхлорид</w:t>
            </w:r>
          </w:p>
          <w:p>
            <w:pPr>
              <w:spacing w:after="20"/>
              <w:ind w:left="20"/>
              <w:jc w:val="both"/>
            </w:pPr>
            <w:r>
              <w:rPr>
                <w:rFonts w:ascii="Times New Roman"/>
                <w:b w:val="false"/>
                <w:i w:val="false"/>
                <w:color w:val="000000"/>
                <w:sz w:val="20"/>
              </w:rPr>
              <w:t>
(Кокарбоксилаза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Cl2OS</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0361</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Тиосірке суы қышқылы</w:t>
            </w:r>
          </w:p>
          <w:p>
            <w:pPr>
              <w:spacing w:after="20"/>
              <w:ind w:left="20"/>
              <w:jc w:val="both"/>
            </w:pPr>
            <w:r>
              <w:rPr>
                <w:rFonts w:ascii="Times New Roman"/>
                <w:b w:val="false"/>
                <w:i w:val="false"/>
                <w:color w:val="000000"/>
                <w:sz w:val="20"/>
              </w:rPr>
              <w:t>
(Этантиол қышқылы,</w:t>
            </w:r>
          </w:p>
          <w:p>
            <w:pPr>
              <w:spacing w:after="20"/>
              <w:ind w:left="20"/>
              <w:jc w:val="both"/>
            </w:pPr>
            <w:r>
              <w:rPr>
                <w:rFonts w:ascii="Times New Roman"/>
                <w:b w:val="false"/>
                <w:i w:val="false"/>
                <w:color w:val="000000"/>
                <w:sz w:val="20"/>
              </w:rPr>
              <w:t>
Тиоэтан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C2H4OS</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Тиофосфорилхлорид</w:t>
            </w:r>
          </w:p>
          <w:p>
            <w:pPr>
              <w:spacing w:after="20"/>
              <w:ind w:left="20"/>
              <w:jc w:val="both"/>
            </w:pPr>
            <w:r>
              <w:rPr>
                <w:rFonts w:ascii="Times New Roman"/>
                <w:b w:val="false"/>
                <w:i w:val="false"/>
                <w:color w:val="000000"/>
                <w:sz w:val="20"/>
              </w:rPr>
              <w:t>
(Фосфор тиоүшхлориді)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Cl3PS</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L-Тирозин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C9H11NO3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дибориді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TiB2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диоксиді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13463-67-7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Шахталық хлораторлардың титандық шаңдық құрғақ айдауы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хром дибориді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39407-17-5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CrTiB2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3-Толилкарбамин қышқылының 3-(N-метоксикарбониламино) фенил эфирі</w:t>
            </w:r>
          </w:p>
          <w:p>
            <w:pPr>
              <w:spacing w:after="20"/>
              <w:ind w:left="20"/>
              <w:jc w:val="both"/>
            </w:pPr>
            <w:r>
              <w:rPr>
                <w:rFonts w:ascii="Times New Roman"/>
                <w:b w:val="false"/>
                <w:i w:val="false"/>
                <w:color w:val="000000"/>
                <w:sz w:val="20"/>
              </w:rPr>
              <w:t>
(Фенмедифам,</w:t>
            </w:r>
          </w:p>
          <w:p>
            <w:pPr>
              <w:spacing w:after="20"/>
              <w:ind w:left="20"/>
              <w:jc w:val="both"/>
            </w:pPr>
            <w:r>
              <w:rPr>
                <w:rFonts w:ascii="Times New Roman"/>
                <w:b w:val="false"/>
                <w:i w:val="false"/>
                <w:color w:val="000000"/>
                <w:sz w:val="20"/>
              </w:rPr>
              <w:t>
3-Метоксикарбаниламинофенил-N-(3-метилфенил)карбамат)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Үшалкиламиндер (үшгептиламин, үшоктиламин, үшнониламин C7-9: фракциялары аминдерінің қоспасы)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Үшалкилфосфиндер С12-С15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Z-Треонин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C4H9NO3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L-(+) и DL-Трео-1(4-нитрофенил)-2-амино-1,3-пропандиол)</w:t>
            </w:r>
          </w:p>
          <w:p>
            <w:pPr>
              <w:spacing w:after="20"/>
              <w:ind w:left="20"/>
              <w:jc w:val="both"/>
            </w:pPr>
            <w:r>
              <w:rPr>
                <w:rFonts w:ascii="Times New Roman"/>
                <w:b w:val="false"/>
                <w:i w:val="false"/>
                <w:color w:val="000000"/>
                <w:sz w:val="20"/>
              </w:rPr>
              <w:t>
(Треоаминдер)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C9H12N2O4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2,4,6-Үшброманилин</w:t>
            </w:r>
          </w:p>
          <w:p>
            <w:pPr>
              <w:spacing w:after="20"/>
              <w:ind w:left="20"/>
              <w:jc w:val="both"/>
            </w:pPr>
            <w:r>
              <w:rPr>
                <w:rFonts w:ascii="Times New Roman"/>
                <w:b w:val="false"/>
                <w:i w:val="false"/>
                <w:color w:val="000000"/>
                <w:sz w:val="20"/>
              </w:rPr>
              <w:t>
(1-Амино-2,4,6-үшбромбензол)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C6H4Br3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1,3,5-Үшбромбензол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C6H3Br3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Үшбутиламин</w:t>
            </w:r>
          </w:p>
          <w:p>
            <w:pPr>
              <w:spacing w:after="20"/>
              <w:ind w:left="20"/>
              <w:jc w:val="both"/>
            </w:pPr>
            <w:r>
              <w:rPr>
                <w:rFonts w:ascii="Times New Roman"/>
                <w:b w:val="false"/>
                <w:i w:val="false"/>
                <w:color w:val="000000"/>
                <w:sz w:val="20"/>
              </w:rPr>
              <w:t>
(Үш-н-бутиламин)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C12H27N</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Үшбутилфосфат</w:t>
            </w:r>
          </w:p>
          <w:p>
            <w:pPr>
              <w:spacing w:after="20"/>
              <w:ind w:left="20"/>
              <w:jc w:val="both"/>
            </w:pPr>
            <w:r>
              <w:rPr>
                <w:rFonts w:ascii="Times New Roman"/>
                <w:b w:val="false"/>
                <w:i w:val="false"/>
                <w:color w:val="000000"/>
                <w:sz w:val="20"/>
              </w:rPr>
              <w:t>
(Фосфор қышқылының үшбутил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C12H27O4P</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Үшбутилфосфин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C12H27P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(гидроксиметил) аминометан</w:t>
            </w:r>
          </w:p>
          <w:p>
            <w:pPr>
              <w:spacing w:after="20"/>
              <w:ind w:left="20"/>
              <w:jc w:val="both"/>
            </w:pPr>
            <w:r>
              <w:rPr>
                <w:rFonts w:ascii="Times New Roman"/>
                <w:b w:val="false"/>
                <w:i w:val="false"/>
                <w:color w:val="000000"/>
                <w:sz w:val="20"/>
              </w:rPr>
              <w:t>
(Үшсамин)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C4H11NO3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(2-гидроксиэтил) амин</w:t>
            </w:r>
          </w:p>
          <w:p>
            <w:pPr>
              <w:spacing w:after="20"/>
              <w:ind w:left="20"/>
              <w:jc w:val="both"/>
            </w:pPr>
            <w:r>
              <w:rPr>
                <w:rFonts w:ascii="Times New Roman"/>
                <w:b w:val="false"/>
                <w:i w:val="false"/>
                <w:color w:val="000000"/>
                <w:sz w:val="20"/>
              </w:rPr>
              <w:t>
(Үшэтаноламин)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C6H15NO3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1,1,7-Үшгидроүшдекафторгептан-1-ол</w:t>
            </w:r>
          </w:p>
          <w:p>
            <w:pPr>
              <w:spacing w:after="20"/>
              <w:ind w:left="20"/>
              <w:jc w:val="both"/>
            </w:pPr>
            <w:r>
              <w:rPr>
                <w:rFonts w:ascii="Times New Roman"/>
                <w:b w:val="false"/>
                <w:i w:val="false"/>
                <w:color w:val="000000"/>
                <w:sz w:val="20"/>
              </w:rPr>
              <w:t>
(Үшгидроперфторгептил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375-82-6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C7H3F13O</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Үшдеканол-1</w:t>
            </w:r>
          </w:p>
          <w:p>
            <w:pPr>
              <w:spacing w:after="20"/>
              <w:ind w:left="20"/>
              <w:jc w:val="both"/>
            </w:pPr>
            <w:r>
              <w:rPr>
                <w:rFonts w:ascii="Times New Roman"/>
                <w:b w:val="false"/>
                <w:i w:val="false"/>
                <w:color w:val="000000"/>
                <w:sz w:val="20"/>
              </w:rPr>
              <w:t>
(Үшдецил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C13H28O</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Үшдекафторгептан қышқылы</w:t>
            </w:r>
          </w:p>
          <w:p>
            <w:pPr>
              <w:spacing w:after="20"/>
              <w:ind w:left="20"/>
              <w:jc w:val="both"/>
            </w:pPr>
            <w:r>
              <w:rPr>
                <w:rFonts w:ascii="Times New Roman"/>
                <w:b w:val="false"/>
                <w:i w:val="false"/>
                <w:color w:val="000000"/>
                <w:sz w:val="20"/>
              </w:rPr>
              <w:t xml:space="preserve">
(Перфторгептан қышқылы </w:t>
            </w:r>
          </w:p>
          <w:p>
            <w:pPr>
              <w:spacing w:after="20"/>
              <w:ind w:left="20"/>
              <w:jc w:val="both"/>
            </w:pPr>
            <w:r>
              <w:rPr>
                <w:rFonts w:ascii="Times New Roman"/>
                <w:b w:val="false"/>
                <w:i w:val="false"/>
                <w:color w:val="000000"/>
                <w:sz w:val="20"/>
              </w:rPr>
              <w:t>
Перфторэнант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C7HF13O2</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Үшйодметан</w:t>
            </w:r>
          </w:p>
          <w:p>
            <w:pPr>
              <w:spacing w:after="20"/>
              <w:ind w:left="20"/>
              <w:jc w:val="both"/>
            </w:pPr>
            <w:r>
              <w:rPr>
                <w:rFonts w:ascii="Times New Roman"/>
                <w:b w:val="false"/>
                <w:i w:val="false"/>
                <w:color w:val="000000"/>
                <w:sz w:val="20"/>
              </w:rPr>
              <w:t>
(Йодоформ)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75-47-8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1,3,5-Үшметилбензол</w:t>
            </w:r>
          </w:p>
          <w:p>
            <w:pPr>
              <w:spacing w:after="20"/>
              <w:ind w:left="20"/>
              <w:jc w:val="both"/>
            </w:pPr>
            <w:r>
              <w:rPr>
                <w:rFonts w:ascii="Times New Roman"/>
                <w:b w:val="false"/>
                <w:i w:val="false"/>
                <w:color w:val="000000"/>
                <w:sz w:val="20"/>
              </w:rPr>
              <w:t>
(Мезитилен)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2,6,6-Үшметилбицикло [3.1.1]гепт-2-ен</w:t>
            </w:r>
          </w:p>
          <w:p>
            <w:pPr>
              <w:spacing w:after="20"/>
              <w:ind w:left="20"/>
              <w:jc w:val="both"/>
            </w:pPr>
            <w:r>
              <w:rPr>
                <w:rFonts w:ascii="Times New Roman"/>
                <w:b w:val="false"/>
                <w:i w:val="false"/>
                <w:color w:val="000000"/>
                <w:sz w:val="20"/>
              </w:rPr>
              <w:t>
(2-Пинен,</w:t>
            </w:r>
          </w:p>
          <w:p>
            <w:pPr>
              <w:spacing w:after="20"/>
              <w:ind w:left="20"/>
              <w:jc w:val="both"/>
            </w:pPr>
            <w:r>
              <w:rPr>
                <w:rFonts w:ascii="Times New Roman"/>
                <w:b w:val="false"/>
                <w:i w:val="false"/>
                <w:color w:val="000000"/>
                <w:sz w:val="20"/>
              </w:rPr>
              <w:t>
альфа-Пинен)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80-56-8</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C10H16</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экзо-1,7,7-Үшметилбицикло[2,2,1] гептанол-2</w:t>
            </w:r>
          </w:p>
          <w:p>
            <w:pPr>
              <w:spacing w:after="20"/>
              <w:ind w:left="20"/>
              <w:jc w:val="both"/>
            </w:pPr>
            <w:r>
              <w:rPr>
                <w:rFonts w:ascii="Times New Roman"/>
                <w:b w:val="false"/>
                <w:i w:val="false"/>
                <w:color w:val="000000"/>
                <w:sz w:val="20"/>
              </w:rPr>
              <w:t>
Изоборнеол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124-76-5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C10H18O</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1,7,7-Үшметилбицикло[2,2,1 ]гептанон-2-сульфон-10- қышқылы</w:t>
            </w:r>
          </w:p>
          <w:p>
            <w:pPr>
              <w:spacing w:after="20"/>
              <w:ind w:left="20"/>
              <w:jc w:val="both"/>
            </w:pPr>
            <w:r>
              <w:rPr>
                <w:rFonts w:ascii="Times New Roman"/>
                <w:b w:val="false"/>
                <w:i w:val="false"/>
                <w:color w:val="000000"/>
                <w:sz w:val="20"/>
              </w:rPr>
              <w:t>
(Сульфокамфор қышқылы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C10H16O4S</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3-(2,2,2-Үшметилгидразин) метилпропионат бромиді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C7H17BrN2O2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[S-(L)]-3,7,11-Үшметил-1,6,10-додекатриен-3-ол</w:t>
            </w:r>
          </w:p>
          <w:p>
            <w:pPr>
              <w:spacing w:after="20"/>
              <w:ind w:left="20"/>
              <w:jc w:val="both"/>
            </w:pPr>
            <w:r>
              <w:rPr>
                <w:rFonts w:ascii="Times New Roman"/>
                <w:b w:val="false"/>
                <w:i w:val="false"/>
                <w:color w:val="000000"/>
                <w:sz w:val="20"/>
              </w:rPr>
              <w:t>
Неролидол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C15H26O</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1,1'-Үшметиленбис(4-гидроксиминометилпиридиний бромид), моногидрат</w:t>
            </w:r>
          </w:p>
          <w:p>
            <w:pPr>
              <w:spacing w:after="20"/>
              <w:ind w:left="20"/>
              <w:jc w:val="both"/>
            </w:pPr>
            <w:r>
              <w:rPr>
                <w:rFonts w:ascii="Times New Roman"/>
                <w:b w:val="false"/>
                <w:i w:val="false"/>
                <w:color w:val="000000"/>
                <w:sz w:val="20"/>
              </w:rPr>
              <w:t>
(Дипироксим,</w:t>
            </w:r>
          </w:p>
          <w:p>
            <w:pPr>
              <w:spacing w:after="20"/>
              <w:ind w:left="20"/>
              <w:jc w:val="both"/>
            </w:pPr>
            <w:r>
              <w:rPr>
                <w:rFonts w:ascii="Times New Roman"/>
                <w:b w:val="false"/>
                <w:i w:val="false"/>
                <w:color w:val="000000"/>
                <w:sz w:val="20"/>
              </w:rPr>
              <w:t>
1,1'-(Пропан-1,3-диил)бис(4-[(гидроксиимино)метил]пиридинийдибромид)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56-97-3</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C15H24Br2N4</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1,1',4,4',4'',4-Үшметиленбис-(4-сульфанилилсульфаниламид)</w:t>
            </w:r>
          </w:p>
          <w:p>
            <w:pPr>
              <w:spacing w:after="20"/>
              <w:ind w:left="20"/>
              <w:jc w:val="both"/>
            </w:pPr>
            <w:r>
              <w:rPr>
                <w:rFonts w:ascii="Times New Roman"/>
                <w:b w:val="false"/>
                <w:i w:val="false"/>
                <w:color w:val="000000"/>
                <w:sz w:val="20"/>
              </w:rPr>
              <w:t>
Дисульформин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3,5,5-Үшметилоксазолидиндион-2,4</w:t>
            </w:r>
          </w:p>
          <w:p>
            <w:pPr>
              <w:spacing w:after="20"/>
              <w:ind w:left="20"/>
              <w:jc w:val="both"/>
            </w:pPr>
            <w:r>
              <w:rPr>
                <w:rFonts w:ascii="Times New Roman"/>
                <w:b w:val="false"/>
                <w:i w:val="false"/>
                <w:color w:val="000000"/>
                <w:sz w:val="20"/>
              </w:rPr>
              <w:t>
(Үшметин)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C6H9NO3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Үшметилсульфоний бромиді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25596-24-1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C3H9BrOS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N,N,альфа-Tpиметил-10Н-фенотиазин-10-этанамин гидрохлориді</w:t>
            </w:r>
          </w:p>
          <w:p>
            <w:pPr>
              <w:spacing w:after="20"/>
              <w:ind w:left="20"/>
              <w:jc w:val="both"/>
            </w:pPr>
            <w:r>
              <w:rPr>
                <w:rFonts w:ascii="Times New Roman"/>
                <w:b w:val="false"/>
                <w:i w:val="false"/>
                <w:color w:val="000000"/>
                <w:sz w:val="20"/>
              </w:rPr>
              <w:t>
(10-(2-Диметиламинопропил) фенотиазин, гидрохлорид,</w:t>
            </w:r>
          </w:p>
          <w:p>
            <w:pPr>
              <w:spacing w:after="20"/>
              <w:ind w:left="20"/>
              <w:jc w:val="both"/>
            </w:pPr>
            <w:r>
              <w:rPr>
                <w:rFonts w:ascii="Times New Roman"/>
                <w:b w:val="false"/>
                <w:i w:val="false"/>
                <w:color w:val="000000"/>
                <w:sz w:val="20"/>
              </w:rPr>
              <w:t>
Дипразим,</w:t>
            </w:r>
          </w:p>
          <w:p>
            <w:pPr>
              <w:spacing w:after="20"/>
              <w:ind w:left="20"/>
              <w:jc w:val="both"/>
            </w:pPr>
            <w:r>
              <w:rPr>
                <w:rFonts w:ascii="Times New Roman"/>
                <w:b w:val="false"/>
                <w:i w:val="false"/>
                <w:color w:val="000000"/>
                <w:sz w:val="20"/>
              </w:rPr>
              <w:t>
Пипольфен)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58-33-3</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C17H20N2S x ClH</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Үшметилхлорсилан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C3H9ClSi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4-[2,6,6-Үшметил-1-циклогексен-1-ил]бут-3-ен-2-он</w:t>
            </w:r>
          </w:p>
          <w:p>
            <w:pPr>
              <w:spacing w:after="20"/>
              <w:ind w:left="20"/>
              <w:jc w:val="both"/>
            </w:pPr>
            <w:r>
              <w:rPr>
                <w:rFonts w:ascii="Times New Roman"/>
                <w:b w:val="false"/>
                <w:i w:val="false"/>
                <w:color w:val="000000"/>
                <w:sz w:val="20"/>
              </w:rPr>
              <w:t>
(Ионон (изомерлер қоспасы)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14901-07-6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C13H20O</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4-(2,6,6-Үшметилциклогексенил-1)-3-метилбутен-3-он-2</w:t>
            </w:r>
          </w:p>
          <w:p>
            <w:pPr>
              <w:spacing w:after="20"/>
              <w:ind w:left="20"/>
              <w:jc w:val="both"/>
            </w:pPr>
            <w:r>
              <w:rPr>
                <w:rFonts w:ascii="Times New Roman"/>
                <w:b w:val="false"/>
                <w:i w:val="false"/>
                <w:color w:val="000000"/>
                <w:sz w:val="20"/>
              </w:rPr>
              <w:t>
(Иралий)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C14H22O</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альфа,альфа,4-Үшметилциклогекс-3-ен-1-метанол</w:t>
            </w:r>
          </w:p>
          <w:p>
            <w:pPr>
              <w:spacing w:after="20"/>
              <w:ind w:left="20"/>
              <w:jc w:val="both"/>
            </w:pPr>
            <w:r>
              <w:rPr>
                <w:rFonts w:ascii="Times New Roman"/>
                <w:b w:val="false"/>
                <w:i w:val="false"/>
                <w:color w:val="000000"/>
                <w:sz w:val="20"/>
              </w:rPr>
              <w:t>
(п-Ментен-1-ол-8,</w:t>
            </w:r>
          </w:p>
          <w:p>
            <w:pPr>
              <w:spacing w:after="20"/>
              <w:ind w:left="20"/>
              <w:jc w:val="both"/>
            </w:pPr>
            <w:r>
              <w:rPr>
                <w:rFonts w:ascii="Times New Roman"/>
                <w:b w:val="false"/>
                <w:i w:val="false"/>
                <w:color w:val="000000"/>
                <w:sz w:val="20"/>
              </w:rPr>
              <w:t>
а-Терпинеол)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98-55-5</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C10H18O</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3,5,5-Үшметилциклогекс-2-ен-1-он</w:t>
            </w:r>
          </w:p>
          <w:p>
            <w:pPr>
              <w:spacing w:after="20"/>
              <w:ind w:left="20"/>
              <w:jc w:val="both"/>
            </w:pPr>
            <w:r>
              <w:rPr>
                <w:rFonts w:ascii="Times New Roman"/>
                <w:b w:val="false"/>
                <w:i w:val="false"/>
                <w:color w:val="000000"/>
                <w:sz w:val="20"/>
              </w:rPr>
              <w:t>
(Изофорон)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C9H14O</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3,5,5-Үшметилциклогекс-3-ен-1-он (85%) 3-метоксикарбониламинофенил эфирі, 3-толилкарбамин қышқылы (15%)</w:t>
            </w:r>
          </w:p>
          <w:p>
            <w:pPr>
              <w:spacing w:after="20"/>
              <w:ind w:left="20"/>
              <w:jc w:val="both"/>
            </w:pPr>
            <w:r>
              <w:rPr>
                <w:rFonts w:ascii="Times New Roman"/>
                <w:b w:val="false"/>
                <w:i w:val="false"/>
                <w:color w:val="000000"/>
                <w:sz w:val="20"/>
              </w:rPr>
              <w:t>
(Бетанал,</w:t>
            </w:r>
          </w:p>
          <w:p>
            <w:pPr>
              <w:spacing w:after="20"/>
              <w:ind w:left="20"/>
              <w:jc w:val="both"/>
            </w:pPr>
            <w:r>
              <w:rPr>
                <w:rFonts w:ascii="Times New Roman"/>
                <w:b w:val="false"/>
                <w:i w:val="false"/>
                <w:color w:val="000000"/>
                <w:sz w:val="20"/>
              </w:rPr>
              <w:t>
3-Метоксикарбамидофенил-N-(толил-3)-карбамат)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2,6,6-Үшметилциклогекс-1-ен-1,4-дион</w:t>
            </w:r>
          </w:p>
          <w:p>
            <w:pPr>
              <w:spacing w:after="20"/>
              <w:ind w:left="20"/>
              <w:jc w:val="both"/>
            </w:pPr>
            <w:r>
              <w:rPr>
                <w:rFonts w:ascii="Times New Roman"/>
                <w:b w:val="false"/>
                <w:i w:val="false"/>
                <w:color w:val="000000"/>
                <w:sz w:val="20"/>
              </w:rPr>
              <w:t>
(4-Оксоизофорон,</w:t>
            </w:r>
          </w:p>
          <w:p>
            <w:pPr>
              <w:spacing w:after="20"/>
              <w:ind w:left="20"/>
              <w:jc w:val="both"/>
            </w:pPr>
            <w:r>
              <w:rPr>
                <w:rFonts w:ascii="Times New Roman"/>
                <w:b w:val="false"/>
                <w:i w:val="false"/>
                <w:color w:val="000000"/>
                <w:sz w:val="20"/>
              </w:rPr>
              <w:t>
4-Кетоизофорон)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1125-21-9</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C9H12O2</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3,7,7-Үшметилбицикло[4.1.0]гепт-3-ен</w:t>
            </w:r>
          </w:p>
          <w:p>
            <w:pPr>
              <w:spacing w:after="20"/>
              <w:ind w:left="20"/>
              <w:jc w:val="both"/>
            </w:pPr>
            <w:r>
              <w:rPr>
                <w:rFonts w:ascii="Times New Roman"/>
                <w:b w:val="false"/>
                <w:i w:val="false"/>
                <w:color w:val="000000"/>
                <w:sz w:val="20"/>
              </w:rPr>
              <w:t>
(3-Карен)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13466-78-9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2,4,6-Үшнитротолуол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C7H5N3O6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2,4,6-Үшнитрофенол</w:t>
            </w:r>
          </w:p>
          <w:p>
            <w:pPr>
              <w:spacing w:after="20"/>
              <w:ind w:left="20"/>
              <w:jc w:val="both"/>
            </w:pPr>
            <w:r>
              <w:rPr>
                <w:rFonts w:ascii="Times New Roman"/>
                <w:b w:val="false"/>
                <w:i w:val="false"/>
                <w:color w:val="000000"/>
                <w:sz w:val="20"/>
              </w:rPr>
              <w:t>
(Пикрин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C6H3N3O7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Үшнитроэтилбензол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28655-68-7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C8H7N3O6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(проп-1-енил) амин</w:t>
            </w:r>
          </w:p>
          <w:p>
            <w:pPr>
              <w:spacing w:after="20"/>
              <w:ind w:left="20"/>
              <w:jc w:val="both"/>
            </w:pPr>
            <w:r>
              <w:rPr>
                <w:rFonts w:ascii="Times New Roman"/>
                <w:b w:val="false"/>
                <w:i w:val="false"/>
                <w:color w:val="000000"/>
                <w:sz w:val="20"/>
              </w:rPr>
              <w:t>
(Траллиламин)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C9H15N</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L-Үшптофан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C11H12N2O2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 (метилфенил)фосфат</w:t>
            </w:r>
          </w:p>
          <w:p>
            <w:pPr>
              <w:spacing w:after="20"/>
              <w:ind w:left="20"/>
              <w:jc w:val="both"/>
            </w:pPr>
            <w:r>
              <w:rPr>
                <w:rFonts w:ascii="Times New Roman"/>
                <w:b w:val="false"/>
                <w:i w:val="false"/>
                <w:color w:val="000000"/>
                <w:sz w:val="20"/>
              </w:rPr>
              <w:t>
(Үшкрезилфосфат құрамында 3% орто-изомермен,</w:t>
            </w:r>
          </w:p>
          <w:p>
            <w:pPr>
              <w:spacing w:after="20"/>
              <w:ind w:left="20"/>
              <w:jc w:val="both"/>
            </w:pPr>
            <w:r>
              <w:rPr>
                <w:rFonts w:ascii="Times New Roman"/>
                <w:b w:val="false"/>
                <w:i w:val="false"/>
                <w:color w:val="000000"/>
                <w:sz w:val="20"/>
              </w:rPr>
              <w:t>
О,О,О-Үшс(толил)фосфат)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1330-78-5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C21H21O4P</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Үшфторметан</w:t>
            </w:r>
          </w:p>
          <w:p>
            <w:pPr>
              <w:spacing w:after="20"/>
              <w:ind w:left="20"/>
              <w:jc w:val="both"/>
            </w:pPr>
            <w:r>
              <w:rPr>
                <w:rFonts w:ascii="Times New Roman"/>
                <w:b w:val="false"/>
                <w:i w:val="false"/>
                <w:color w:val="000000"/>
                <w:sz w:val="20"/>
              </w:rPr>
              <w:t>
(Фреон-23,</w:t>
            </w:r>
          </w:p>
          <w:p>
            <w:pPr>
              <w:spacing w:after="20"/>
              <w:ind w:left="20"/>
              <w:jc w:val="both"/>
            </w:pPr>
            <w:r>
              <w:rPr>
                <w:rFonts w:ascii="Times New Roman"/>
                <w:b w:val="false"/>
                <w:i w:val="false"/>
                <w:color w:val="000000"/>
                <w:sz w:val="20"/>
              </w:rPr>
              <w:t>
HFC-23)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75-46-7</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CHF3</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0966</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Үшфторметансульфенилфторид</w:t>
            </w:r>
          </w:p>
          <w:p>
            <w:pPr>
              <w:spacing w:after="20"/>
              <w:ind w:left="20"/>
              <w:jc w:val="both"/>
            </w:pPr>
            <w:r>
              <w:rPr>
                <w:rFonts w:ascii="Times New Roman"/>
                <w:b w:val="false"/>
                <w:i w:val="false"/>
                <w:color w:val="000000"/>
                <w:sz w:val="20"/>
              </w:rPr>
              <w:t>
(Перхлорметантиол,</w:t>
            </w:r>
          </w:p>
          <w:p>
            <w:pPr>
              <w:spacing w:after="20"/>
              <w:ind w:left="20"/>
              <w:jc w:val="both"/>
            </w:pPr>
            <w:r>
              <w:rPr>
                <w:rFonts w:ascii="Times New Roman"/>
                <w:b w:val="false"/>
                <w:i w:val="false"/>
                <w:color w:val="000000"/>
                <w:sz w:val="20"/>
              </w:rPr>
              <w:t>
Перхлорметилмеркаптан,</w:t>
            </w:r>
          </w:p>
          <w:p>
            <w:pPr>
              <w:spacing w:after="20"/>
              <w:ind w:left="20"/>
              <w:jc w:val="both"/>
            </w:pPr>
            <w:r>
              <w:rPr>
                <w:rFonts w:ascii="Times New Roman"/>
                <w:b w:val="false"/>
                <w:i w:val="false"/>
                <w:color w:val="000000"/>
                <w:sz w:val="20"/>
              </w:rPr>
              <w:t>
Тиокарбонилтетрахлорид)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17742-04-0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CF4S</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w:t>
            </w: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3-Үшфторметиланилин</w:t>
            </w:r>
          </w:p>
          <w:p>
            <w:pPr>
              <w:spacing w:after="20"/>
              <w:ind w:left="20"/>
              <w:jc w:val="both"/>
            </w:pPr>
            <w:r>
              <w:rPr>
                <w:rFonts w:ascii="Times New Roman"/>
                <w:b w:val="false"/>
                <w:i w:val="false"/>
                <w:color w:val="000000"/>
                <w:sz w:val="20"/>
              </w:rPr>
              <w:t>
(м-Аминобензоүшфторид,</w:t>
            </w:r>
          </w:p>
          <w:p>
            <w:pPr>
              <w:spacing w:after="20"/>
              <w:ind w:left="20"/>
              <w:jc w:val="both"/>
            </w:pPr>
            <w:r>
              <w:rPr>
                <w:rFonts w:ascii="Times New Roman"/>
                <w:b w:val="false"/>
                <w:i w:val="false"/>
                <w:color w:val="000000"/>
                <w:sz w:val="20"/>
              </w:rPr>
              <w:t>
а,а,a-Үшфтор-м-толуидин,</w:t>
            </w:r>
          </w:p>
          <w:p>
            <w:pPr>
              <w:spacing w:after="20"/>
              <w:ind w:left="20"/>
              <w:jc w:val="both"/>
            </w:pPr>
            <w:r>
              <w:rPr>
                <w:rFonts w:ascii="Times New Roman"/>
                <w:b w:val="false"/>
                <w:i w:val="false"/>
                <w:color w:val="000000"/>
                <w:sz w:val="20"/>
              </w:rPr>
              <w:t>
3-(Үшфторметил)-1-аминобензол)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98-16-8</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C7H6F3N</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3-(Үшфторметил) дифенил-4-амин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C13H10F3N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2-Үшфторметил-10-(3-диэтиламинопропионил) фенотиазин, гидрохлориді</w:t>
            </w:r>
          </w:p>
          <w:p>
            <w:pPr>
              <w:spacing w:after="20"/>
              <w:ind w:left="20"/>
              <w:jc w:val="both"/>
            </w:pPr>
            <w:r>
              <w:rPr>
                <w:rFonts w:ascii="Times New Roman"/>
                <w:b w:val="false"/>
                <w:i w:val="false"/>
                <w:color w:val="000000"/>
                <w:sz w:val="20"/>
              </w:rPr>
              <w:t>
(Фторацизин)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C20H23F3N2S x ClH</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Үшфторметилүшфтороксиран</w:t>
            </w:r>
          </w:p>
          <w:p>
            <w:pPr>
              <w:spacing w:after="20"/>
              <w:ind w:left="20"/>
              <w:jc w:val="both"/>
            </w:pPr>
            <w:r>
              <w:rPr>
                <w:rFonts w:ascii="Times New Roman"/>
                <w:b w:val="false"/>
                <w:i w:val="false"/>
                <w:color w:val="000000"/>
                <w:sz w:val="20"/>
              </w:rPr>
              <w:t>
(Гексафторпропилен 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C3F6O</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1,1,2-Үшфтор-1,2,2-үшхлорэтан</w:t>
            </w:r>
          </w:p>
          <w:p>
            <w:pPr>
              <w:spacing w:after="20"/>
              <w:ind w:left="20"/>
              <w:jc w:val="both"/>
            </w:pPr>
            <w:r>
              <w:rPr>
                <w:rFonts w:ascii="Times New Roman"/>
                <w:b w:val="false"/>
                <w:i w:val="false"/>
                <w:color w:val="000000"/>
                <w:sz w:val="20"/>
              </w:rPr>
              <w:t>
Фреон-113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C2Cl2F3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Үшфторхлорметан</w:t>
            </w:r>
          </w:p>
          <w:p>
            <w:pPr>
              <w:spacing w:after="20"/>
              <w:ind w:left="20"/>
              <w:jc w:val="both"/>
            </w:pPr>
            <w:r>
              <w:rPr>
                <w:rFonts w:ascii="Times New Roman"/>
                <w:b w:val="false"/>
                <w:i w:val="false"/>
                <w:color w:val="000000"/>
                <w:sz w:val="20"/>
              </w:rPr>
              <w:t>
(Фреон-13)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75-72-9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CClF3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Үшфторхлорэтилен</w:t>
            </w:r>
          </w:p>
          <w:p>
            <w:pPr>
              <w:spacing w:after="20"/>
              <w:ind w:left="20"/>
              <w:jc w:val="both"/>
            </w:pPr>
            <w:r>
              <w:rPr>
                <w:rFonts w:ascii="Times New Roman"/>
                <w:b w:val="false"/>
                <w:i w:val="false"/>
                <w:color w:val="000000"/>
                <w:sz w:val="20"/>
              </w:rPr>
              <w:t>
(Хлорүшфторэтилен,</w:t>
            </w:r>
          </w:p>
          <w:p>
            <w:pPr>
              <w:spacing w:after="20"/>
              <w:ind w:left="20"/>
              <w:jc w:val="both"/>
            </w:pPr>
            <w:r>
              <w:rPr>
                <w:rFonts w:ascii="Times New Roman"/>
                <w:b w:val="false"/>
                <w:i w:val="false"/>
                <w:color w:val="000000"/>
                <w:sz w:val="20"/>
              </w:rPr>
              <w:t>
Үшфторхлорэтен)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79-38-9</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C2ClF3</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үшхлорацетаты</w:t>
            </w:r>
          </w:p>
          <w:p>
            <w:pPr>
              <w:spacing w:after="20"/>
              <w:ind w:left="20"/>
              <w:jc w:val="both"/>
            </w:pPr>
            <w:r>
              <w:rPr>
                <w:rFonts w:ascii="Times New Roman"/>
                <w:b w:val="false"/>
                <w:i w:val="false"/>
                <w:color w:val="000000"/>
                <w:sz w:val="20"/>
              </w:rPr>
              <w:t>
(Аграмон,</w:t>
            </w:r>
          </w:p>
          <w:p>
            <w:pPr>
              <w:spacing w:after="20"/>
              <w:ind w:left="20"/>
              <w:jc w:val="both"/>
            </w:pPr>
            <w:r>
              <w:rPr>
                <w:rFonts w:ascii="Times New Roman"/>
                <w:b w:val="false"/>
                <w:i w:val="false"/>
                <w:color w:val="000000"/>
                <w:sz w:val="20"/>
              </w:rPr>
              <w:t>
Варитокс,</w:t>
            </w:r>
          </w:p>
          <w:p>
            <w:pPr>
              <w:spacing w:after="20"/>
              <w:ind w:left="20"/>
              <w:jc w:val="both"/>
            </w:pPr>
            <w:r>
              <w:rPr>
                <w:rFonts w:ascii="Times New Roman"/>
                <w:b w:val="false"/>
                <w:i w:val="false"/>
                <w:color w:val="000000"/>
                <w:sz w:val="20"/>
              </w:rPr>
              <w:t>
НАТА,</w:t>
            </w:r>
          </w:p>
          <w:p>
            <w:pPr>
              <w:spacing w:after="20"/>
              <w:ind w:left="20"/>
              <w:jc w:val="both"/>
            </w:pPr>
            <w:r>
              <w:rPr>
                <w:rFonts w:ascii="Times New Roman"/>
                <w:b w:val="false"/>
                <w:i w:val="false"/>
                <w:color w:val="000000"/>
                <w:sz w:val="20"/>
              </w:rPr>
              <w:t>
Текан</w:t>
            </w:r>
          </w:p>
          <w:p>
            <w:pPr>
              <w:spacing w:after="20"/>
              <w:ind w:left="20"/>
              <w:jc w:val="both"/>
            </w:pPr>
            <w:r>
              <w:rPr>
                <w:rFonts w:ascii="Times New Roman"/>
                <w:b w:val="false"/>
                <w:i w:val="false"/>
                <w:color w:val="000000"/>
                <w:sz w:val="20"/>
              </w:rPr>
              <w:t>
Үшхлор сірке суы</w:t>
            </w:r>
          </w:p>
          <w:p>
            <w:pPr>
              <w:spacing w:after="20"/>
              <w:ind w:left="20"/>
              <w:jc w:val="both"/>
            </w:pPr>
            <w:r>
              <w:rPr>
                <w:rFonts w:ascii="Times New Roman"/>
                <w:b w:val="false"/>
                <w:i w:val="false"/>
                <w:color w:val="000000"/>
                <w:sz w:val="20"/>
              </w:rPr>
              <w:t>
қышқылының натрий</w:t>
            </w:r>
          </w:p>
          <w:p>
            <w:pPr>
              <w:spacing w:after="20"/>
              <w:ind w:left="20"/>
              <w:jc w:val="both"/>
            </w:pPr>
            <w:r>
              <w:rPr>
                <w:rFonts w:ascii="Times New Roman"/>
                <w:b w:val="false"/>
                <w:i w:val="false"/>
                <w:color w:val="000000"/>
                <w:sz w:val="20"/>
              </w:rPr>
              <w:t>
тұзы,</w:t>
            </w:r>
          </w:p>
          <w:p>
            <w:pPr>
              <w:spacing w:after="20"/>
              <w:ind w:left="20"/>
              <w:jc w:val="both"/>
            </w:pPr>
            <w:r>
              <w:rPr>
                <w:rFonts w:ascii="Times New Roman"/>
                <w:b w:val="false"/>
                <w:i w:val="false"/>
                <w:color w:val="000000"/>
                <w:sz w:val="20"/>
              </w:rPr>
              <w:t>
ТХАН,</w:t>
            </w:r>
          </w:p>
          <w:p>
            <w:pPr>
              <w:spacing w:after="20"/>
              <w:ind w:left="20"/>
              <w:jc w:val="both"/>
            </w:pPr>
            <w:r>
              <w:rPr>
                <w:rFonts w:ascii="Times New Roman"/>
                <w:b w:val="false"/>
                <w:i w:val="false"/>
                <w:color w:val="000000"/>
                <w:sz w:val="20"/>
              </w:rPr>
              <w:t>
ТХУ)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650-51-1</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C2Cl3NaO2</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2,3,6-Үшхлорбензой қышқылының диметиламин тұзы</w:t>
            </w:r>
          </w:p>
          <w:p>
            <w:pPr>
              <w:spacing w:after="20"/>
              <w:ind w:left="20"/>
              <w:jc w:val="both"/>
            </w:pPr>
            <w:r>
              <w:rPr>
                <w:rFonts w:ascii="Times New Roman"/>
                <w:b w:val="false"/>
                <w:i w:val="false"/>
                <w:color w:val="000000"/>
                <w:sz w:val="20"/>
              </w:rPr>
              <w:t>
(Үшсбен-200)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3426-62-8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C7H3Cl3O2 x C2H7N</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C6H3Cl3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Үшхлордифенил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25323-68-6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C12H7Cl3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Үшхлорметилбензол</w:t>
            </w:r>
          </w:p>
          <w:p>
            <w:pPr>
              <w:spacing w:after="20"/>
              <w:ind w:left="20"/>
              <w:jc w:val="both"/>
            </w:pPr>
            <w:r>
              <w:rPr>
                <w:rFonts w:ascii="Times New Roman"/>
                <w:b w:val="false"/>
                <w:i w:val="false"/>
                <w:color w:val="000000"/>
                <w:sz w:val="20"/>
              </w:rPr>
              <w:t>
(Бензоүшхлорид,</w:t>
            </w:r>
          </w:p>
          <w:p>
            <w:pPr>
              <w:spacing w:after="20"/>
              <w:ind w:left="20"/>
              <w:jc w:val="both"/>
            </w:pPr>
            <w:r>
              <w:rPr>
                <w:rFonts w:ascii="Times New Roman"/>
                <w:b w:val="false"/>
                <w:i w:val="false"/>
                <w:color w:val="000000"/>
                <w:sz w:val="20"/>
              </w:rPr>
              <w:t>
а,а-Үшхлортолуол)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C7H5Cl3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1,1,1-Үшхлор-2-метилпропан-2-ол</w:t>
            </w:r>
          </w:p>
          <w:p>
            <w:pPr>
              <w:spacing w:after="20"/>
              <w:ind w:left="20"/>
              <w:jc w:val="both"/>
            </w:pPr>
            <w:r>
              <w:rPr>
                <w:rFonts w:ascii="Times New Roman"/>
                <w:b w:val="false"/>
                <w:i w:val="false"/>
                <w:color w:val="000000"/>
                <w:sz w:val="20"/>
              </w:rPr>
              <w:t>
(Хлорэтон)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C4H7Cl3O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2-(Үшхлорметил)-3,4,5-үшхлорпиридин</w:t>
            </w:r>
          </w:p>
          <w:p>
            <w:pPr>
              <w:spacing w:after="20"/>
              <w:ind w:left="20"/>
              <w:jc w:val="both"/>
            </w:pPr>
            <w:r>
              <w:rPr>
                <w:rFonts w:ascii="Times New Roman"/>
                <w:b w:val="false"/>
                <w:i w:val="false"/>
                <w:color w:val="000000"/>
                <w:sz w:val="20"/>
              </w:rPr>
              <w:t>
(Гексахлорпиколин,</w:t>
            </w:r>
          </w:p>
          <w:p>
            <w:pPr>
              <w:spacing w:after="20"/>
              <w:ind w:left="20"/>
              <w:jc w:val="both"/>
            </w:pPr>
            <w:r>
              <w:rPr>
                <w:rFonts w:ascii="Times New Roman"/>
                <w:b w:val="false"/>
                <w:i w:val="false"/>
                <w:color w:val="000000"/>
                <w:sz w:val="20"/>
              </w:rPr>
              <w:t>
3,4,5-Үшхлор-2- үшхлорметилпиридин)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C6HCl6N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4-Үшхлорметил-1-хлорбензол</w:t>
            </w:r>
          </w:p>
          <w:p>
            <w:pPr>
              <w:spacing w:after="20"/>
              <w:ind w:left="20"/>
              <w:jc w:val="both"/>
            </w:pPr>
            <w:r>
              <w:rPr>
                <w:rFonts w:ascii="Times New Roman"/>
                <w:b w:val="false"/>
                <w:i w:val="false"/>
                <w:color w:val="000000"/>
                <w:sz w:val="20"/>
              </w:rPr>
              <w:t>
(1-Үшхлорметил-4-хлорбензол,</w:t>
            </w:r>
          </w:p>
          <w:p>
            <w:pPr>
              <w:spacing w:after="20"/>
              <w:ind w:left="20"/>
              <w:jc w:val="both"/>
            </w:pPr>
            <w:r>
              <w:rPr>
                <w:rFonts w:ascii="Times New Roman"/>
                <w:b w:val="false"/>
                <w:i w:val="false"/>
                <w:color w:val="000000"/>
                <w:sz w:val="20"/>
              </w:rPr>
              <w:t>
п-Хлорбензоүшхлорид)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C7H4Cl4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Үшхлорсилан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HCl3Si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2,3,6-Үшхлортолуол</w:t>
            </w:r>
          </w:p>
          <w:p>
            <w:pPr>
              <w:spacing w:after="20"/>
              <w:ind w:left="20"/>
              <w:jc w:val="both"/>
            </w:pPr>
            <w:r>
              <w:rPr>
                <w:rFonts w:ascii="Times New Roman"/>
                <w:b w:val="false"/>
                <w:i w:val="false"/>
                <w:color w:val="000000"/>
                <w:sz w:val="20"/>
              </w:rPr>
              <w:t>
(1-Метил-2,3,6-үшхлорбензол)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C7H5Cl3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2,4,6-Үшхлор-1,3,5-үшазин</w:t>
            </w:r>
          </w:p>
          <w:p>
            <w:pPr>
              <w:spacing w:after="20"/>
              <w:ind w:left="20"/>
              <w:jc w:val="both"/>
            </w:pPr>
            <w:r>
              <w:rPr>
                <w:rFonts w:ascii="Times New Roman"/>
                <w:b w:val="false"/>
                <w:i w:val="false"/>
                <w:color w:val="000000"/>
                <w:sz w:val="20"/>
              </w:rPr>
              <w:t>
(Цианурхлорид)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C3Cl3N3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2,4,6-Үшхлорфенилгидразин хлоргидраты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76195-84-1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C6H5Cl3N2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2,4,6-Үшхлорфенол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C6H3Cl3O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Үшхлорэтилсилан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C2H5Cl3Si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(Этилүшхлорсилан)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(хлорэтил) 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C6H12Cl3O4P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Үшцикло[3,3,1,1](3,7)декан</w:t>
            </w:r>
          </w:p>
          <w:p>
            <w:pPr>
              <w:spacing w:after="20"/>
              <w:ind w:left="20"/>
              <w:jc w:val="both"/>
            </w:pPr>
            <w:r>
              <w:rPr>
                <w:rFonts w:ascii="Times New Roman"/>
                <w:b w:val="false"/>
                <w:i w:val="false"/>
                <w:color w:val="000000"/>
                <w:sz w:val="20"/>
              </w:rPr>
              <w:t>
(Адамантан)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Үшцикло[3,3,1,1](3,7)декан-1-карбонилхлорид</w:t>
            </w:r>
          </w:p>
          <w:p>
            <w:pPr>
              <w:spacing w:after="20"/>
              <w:ind w:left="20"/>
              <w:jc w:val="both"/>
            </w:pPr>
            <w:r>
              <w:rPr>
                <w:rFonts w:ascii="Times New Roman"/>
                <w:b w:val="false"/>
                <w:i w:val="false"/>
                <w:color w:val="000000"/>
                <w:sz w:val="20"/>
              </w:rPr>
              <w:t>
(Адамантанкарбон қышқылының хлорангидриді)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2094-72-6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C11H15ClO</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Үшцикло[3,3,1,1](3,7)деканкарбон қышқылы</w:t>
            </w:r>
          </w:p>
          <w:p>
            <w:pPr>
              <w:spacing w:after="20"/>
              <w:ind w:left="20"/>
              <w:jc w:val="both"/>
            </w:pPr>
            <w:r>
              <w:rPr>
                <w:rFonts w:ascii="Times New Roman"/>
                <w:b w:val="false"/>
                <w:i w:val="false"/>
                <w:color w:val="000000"/>
                <w:sz w:val="20"/>
              </w:rPr>
              <w:t>
(1-Адамантанкарбон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828-51-3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C11H16O2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Үшэтиленгликоль</w:t>
            </w:r>
          </w:p>
          <w:p>
            <w:pPr>
              <w:spacing w:after="20"/>
              <w:ind w:left="20"/>
              <w:jc w:val="both"/>
            </w:pPr>
            <w:r>
              <w:rPr>
                <w:rFonts w:ascii="Times New Roman"/>
                <w:b w:val="false"/>
                <w:i w:val="false"/>
                <w:color w:val="000000"/>
                <w:sz w:val="20"/>
              </w:rPr>
              <w:t>
(3,6-Диоксаоктан-1,8-диол)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C6H14O4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Үшэтиленгликоль диацетат</w:t>
            </w:r>
          </w:p>
          <w:p>
            <w:pPr>
              <w:spacing w:after="20"/>
              <w:ind w:left="20"/>
              <w:jc w:val="both"/>
            </w:pPr>
            <w:r>
              <w:rPr>
                <w:rFonts w:ascii="Times New Roman"/>
                <w:b w:val="false"/>
                <w:i w:val="false"/>
                <w:color w:val="000000"/>
                <w:sz w:val="20"/>
              </w:rPr>
              <w:t>
(Диацетатүшэтиленгликоль)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C10H18O6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Үшэтоксисилан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C6H16O3Si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1,1,1-Үшэтоксиэтан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C8H18O3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оксид сульфиді</w:t>
            </w:r>
          </w:p>
          <w:p>
            <w:pPr>
              <w:spacing w:after="20"/>
              <w:ind w:left="20"/>
              <w:jc w:val="both"/>
            </w:pPr>
            <w:r>
              <w:rPr>
                <w:rFonts w:ascii="Times New Roman"/>
                <w:b w:val="false"/>
                <w:i w:val="false"/>
                <w:color w:val="000000"/>
                <w:sz w:val="20"/>
              </w:rPr>
              <w:t>
(Көміртек күкірт тотығы)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Фенантрен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(DL)-Фенилаланин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C9H11NO2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2-Фенилантранил қышқылының натрий тұзы</w:t>
            </w:r>
          </w:p>
          <w:p>
            <w:pPr>
              <w:spacing w:after="20"/>
              <w:ind w:left="20"/>
              <w:jc w:val="both"/>
            </w:pPr>
            <w:r>
              <w:rPr>
                <w:rFonts w:ascii="Times New Roman"/>
                <w:b w:val="false"/>
                <w:i w:val="false"/>
                <w:color w:val="000000"/>
                <w:sz w:val="20"/>
              </w:rPr>
              <w:t>
(ФАН коррозия ингибиторы,</w:t>
            </w:r>
          </w:p>
          <w:p>
            <w:pPr>
              <w:spacing w:after="20"/>
              <w:ind w:left="20"/>
              <w:jc w:val="both"/>
            </w:pPr>
            <w:r>
              <w:rPr>
                <w:rFonts w:ascii="Times New Roman"/>
                <w:b w:val="false"/>
                <w:i w:val="false"/>
                <w:color w:val="000000"/>
                <w:sz w:val="20"/>
              </w:rPr>
              <w:t>
Натрий 2-Амино(фенил)бензоаты)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C13H10NNaO2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4-Фенил-3-бутен-2-он</w:t>
            </w:r>
          </w:p>
          <w:p>
            <w:pPr>
              <w:spacing w:after="20"/>
              <w:ind w:left="20"/>
              <w:jc w:val="both"/>
            </w:pPr>
            <w:r>
              <w:rPr>
                <w:rFonts w:ascii="Times New Roman"/>
                <w:b w:val="false"/>
                <w:i w:val="false"/>
                <w:color w:val="000000"/>
                <w:sz w:val="20"/>
              </w:rPr>
              <w:t>
(Бензальацетон)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C10H10O</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1,1'-(1,3-Фенилен)бис-1Н-пиррол-2,5-дион</w:t>
            </w:r>
          </w:p>
          <w:p>
            <w:pPr>
              <w:spacing w:after="20"/>
              <w:ind w:left="20"/>
              <w:jc w:val="both"/>
            </w:pPr>
            <w:r>
              <w:rPr>
                <w:rFonts w:ascii="Times New Roman"/>
                <w:b w:val="false"/>
                <w:i w:val="false"/>
                <w:color w:val="000000"/>
                <w:sz w:val="20"/>
              </w:rPr>
              <w:t>
(Малеимид,</w:t>
            </w:r>
          </w:p>
          <w:p>
            <w:pPr>
              <w:spacing w:after="20"/>
              <w:ind w:left="20"/>
              <w:jc w:val="both"/>
            </w:pPr>
            <w:r>
              <w:rPr>
                <w:rFonts w:ascii="Times New Roman"/>
                <w:b w:val="false"/>
                <w:i w:val="false"/>
                <w:color w:val="000000"/>
                <w:sz w:val="20"/>
              </w:rPr>
              <w:t>
Т,Т'-(1,3-Фенилен) бис(маллеин қышқылының имиді),</w:t>
            </w:r>
          </w:p>
          <w:p>
            <w:pPr>
              <w:spacing w:after="20"/>
              <w:ind w:left="20"/>
              <w:jc w:val="both"/>
            </w:pPr>
            <w:r>
              <w:rPr>
                <w:rFonts w:ascii="Times New Roman"/>
                <w:b w:val="false"/>
                <w:i w:val="false"/>
                <w:color w:val="000000"/>
                <w:sz w:val="20"/>
              </w:rPr>
              <w:t>
N,N'- Фенилендиамин)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3006-93-7</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C4H8N2O3</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1,2-Фенилендиамин</w:t>
            </w:r>
          </w:p>
          <w:p>
            <w:pPr>
              <w:spacing w:after="20"/>
              <w:ind w:left="20"/>
              <w:jc w:val="both"/>
            </w:pPr>
            <w:r>
              <w:rPr>
                <w:rFonts w:ascii="Times New Roman"/>
                <w:b w:val="false"/>
                <w:i w:val="false"/>
                <w:color w:val="000000"/>
                <w:sz w:val="20"/>
              </w:rPr>
              <w:t>
(Бензолдиамин,</w:t>
            </w:r>
          </w:p>
          <w:p>
            <w:pPr>
              <w:spacing w:after="20"/>
              <w:ind w:left="20"/>
              <w:jc w:val="both"/>
            </w:pPr>
            <w:r>
              <w:rPr>
                <w:rFonts w:ascii="Times New Roman"/>
                <w:b w:val="false"/>
                <w:i w:val="false"/>
                <w:color w:val="000000"/>
                <w:sz w:val="20"/>
              </w:rPr>
              <w:t>
о-Фенилен-1,2- диамин,</w:t>
            </w:r>
          </w:p>
          <w:p>
            <w:pPr>
              <w:spacing w:after="20"/>
              <w:ind w:left="20"/>
              <w:jc w:val="both"/>
            </w:pPr>
            <w:r>
              <w:rPr>
                <w:rFonts w:ascii="Times New Roman"/>
                <w:b w:val="false"/>
                <w:i w:val="false"/>
                <w:color w:val="000000"/>
                <w:sz w:val="20"/>
              </w:rPr>
              <w:t>
о-Фенилендиамин,</w:t>
            </w:r>
          </w:p>
          <w:p>
            <w:pPr>
              <w:spacing w:after="20"/>
              <w:ind w:left="20"/>
              <w:jc w:val="both"/>
            </w:pPr>
            <w:r>
              <w:rPr>
                <w:rFonts w:ascii="Times New Roman"/>
                <w:b w:val="false"/>
                <w:i w:val="false"/>
                <w:color w:val="000000"/>
                <w:sz w:val="20"/>
              </w:rPr>
              <w:t>
1,2-Бензолдиамин)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95-54-5</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C6H8N2</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Фенилен-1,4-диамин дигидрохлорид</w:t>
            </w:r>
          </w:p>
          <w:p>
            <w:pPr>
              <w:spacing w:after="20"/>
              <w:ind w:left="20"/>
              <w:jc w:val="both"/>
            </w:pPr>
            <w:r>
              <w:rPr>
                <w:rFonts w:ascii="Times New Roman"/>
                <w:b w:val="false"/>
                <w:i w:val="false"/>
                <w:color w:val="000000"/>
                <w:sz w:val="20"/>
              </w:rPr>
              <w:t>
(1,4-Диаминобензол дигидрохлорид)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624-18-0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C6H8N2 x Cl2H2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Фенилизоцианат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C7H5NO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2-Фенилметандикарбон қышқылы</w:t>
            </w:r>
          </w:p>
          <w:p>
            <w:pPr>
              <w:spacing w:after="20"/>
              <w:ind w:left="20"/>
              <w:jc w:val="both"/>
            </w:pPr>
            <w:r>
              <w:rPr>
                <w:rFonts w:ascii="Times New Roman"/>
                <w:b w:val="false"/>
                <w:i w:val="false"/>
                <w:color w:val="000000"/>
                <w:sz w:val="20"/>
              </w:rPr>
              <w:t>
(Фенилмалон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2613-89-0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C9H8O4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L-1-Фенил-2-метиламинопропанол-1, гидрохлориді</w:t>
            </w:r>
          </w:p>
          <w:p>
            <w:pPr>
              <w:spacing w:after="20"/>
              <w:ind w:left="20"/>
              <w:jc w:val="both"/>
            </w:pPr>
            <w:r>
              <w:rPr>
                <w:rFonts w:ascii="Times New Roman"/>
                <w:b w:val="false"/>
                <w:i w:val="false"/>
                <w:color w:val="000000"/>
                <w:sz w:val="20"/>
              </w:rPr>
              <w:t>
(Эфедрин)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345-78-8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C10H15NOxClH</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N-Фeнил-2-нaфтилaмин (нафтамда 2-нафтиламин болмағанда)</w:t>
            </w:r>
          </w:p>
          <w:p>
            <w:pPr>
              <w:spacing w:after="20"/>
              <w:ind w:left="20"/>
              <w:jc w:val="both"/>
            </w:pPr>
            <w:r>
              <w:rPr>
                <w:rFonts w:ascii="Times New Roman"/>
                <w:b w:val="false"/>
                <w:i w:val="false"/>
                <w:color w:val="000000"/>
                <w:sz w:val="20"/>
              </w:rPr>
              <w:t>
(Нафтам-2,</w:t>
            </w:r>
          </w:p>
          <w:p>
            <w:pPr>
              <w:spacing w:after="20"/>
              <w:ind w:left="20"/>
              <w:jc w:val="both"/>
            </w:pPr>
            <w:r>
              <w:rPr>
                <w:rFonts w:ascii="Times New Roman"/>
                <w:b w:val="false"/>
                <w:i w:val="false"/>
                <w:color w:val="000000"/>
                <w:sz w:val="20"/>
              </w:rPr>
              <w:t>
Неозон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28258-64-2</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C16H13N</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2-Фенилоксиран</w:t>
            </w:r>
          </w:p>
          <w:p>
            <w:pPr>
              <w:spacing w:after="20"/>
              <w:ind w:left="20"/>
              <w:jc w:val="both"/>
            </w:pPr>
            <w:r>
              <w:rPr>
                <w:rFonts w:ascii="Times New Roman"/>
                <w:b w:val="false"/>
                <w:i w:val="false"/>
                <w:color w:val="000000"/>
                <w:sz w:val="20"/>
              </w:rPr>
              <w:t>
(Стирол 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C8H8O</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2-(4-Фенилпирролид-2-он-1-ил) ацетамид</w:t>
            </w:r>
          </w:p>
          <w:p>
            <w:pPr>
              <w:spacing w:after="20"/>
              <w:ind w:left="20"/>
              <w:jc w:val="both"/>
            </w:pPr>
            <w:r>
              <w:rPr>
                <w:rFonts w:ascii="Times New Roman"/>
                <w:b w:val="false"/>
                <w:i w:val="false"/>
                <w:color w:val="000000"/>
                <w:sz w:val="20"/>
              </w:rPr>
              <w:t>
(Карфедон)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77472-70-9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C12H14N2O2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Фенилпропанол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C9H12O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3-Фенилпропеналь</w:t>
            </w:r>
          </w:p>
          <w:p>
            <w:pPr>
              <w:spacing w:after="20"/>
              <w:ind w:left="20"/>
              <w:jc w:val="both"/>
            </w:pPr>
            <w:r>
              <w:rPr>
                <w:rFonts w:ascii="Times New Roman"/>
                <w:b w:val="false"/>
                <w:i w:val="false"/>
                <w:color w:val="000000"/>
                <w:sz w:val="20"/>
              </w:rPr>
              <w:t>
(Корица альдегиді)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104-55-2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C9H8O</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3-Фенилпроп-2-ен-1-ол</w:t>
            </w:r>
          </w:p>
          <w:p>
            <w:pPr>
              <w:spacing w:after="20"/>
              <w:ind w:left="20"/>
              <w:jc w:val="both"/>
            </w:pPr>
            <w:r>
              <w:rPr>
                <w:rFonts w:ascii="Times New Roman"/>
                <w:b w:val="false"/>
                <w:i w:val="false"/>
                <w:color w:val="000000"/>
                <w:sz w:val="20"/>
              </w:rPr>
              <w:t>
(Корица спирті,</w:t>
            </w:r>
          </w:p>
          <w:p>
            <w:pPr>
              <w:spacing w:after="20"/>
              <w:ind w:left="20"/>
              <w:jc w:val="both"/>
            </w:pPr>
            <w:r>
              <w:rPr>
                <w:rFonts w:ascii="Times New Roman"/>
                <w:b w:val="false"/>
                <w:i w:val="false"/>
                <w:color w:val="000000"/>
                <w:sz w:val="20"/>
              </w:rPr>
              <w:t>
2-Фенилвинилметанол)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104-54-1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C9H10O</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Фенилүшхлорсилан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C6H5Cl3Si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Фенилундекан қышқылы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50696-68-9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C17H26O2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N-Фeнил-N-xлopaцeтaмид</w:t>
            </w:r>
          </w:p>
          <w:p>
            <w:pPr>
              <w:spacing w:after="20"/>
              <w:ind w:left="20"/>
              <w:jc w:val="both"/>
            </w:pPr>
            <w:r>
              <w:rPr>
                <w:rFonts w:ascii="Times New Roman"/>
                <w:b w:val="false"/>
                <w:i w:val="false"/>
                <w:color w:val="000000"/>
                <w:sz w:val="20"/>
              </w:rPr>
              <w:t>
(альфа-Хлорацетоанилид,</w:t>
            </w:r>
          </w:p>
          <w:p>
            <w:pPr>
              <w:spacing w:after="20"/>
              <w:ind w:left="20"/>
              <w:jc w:val="both"/>
            </w:pPr>
            <w:r>
              <w:rPr>
                <w:rFonts w:ascii="Times New Roman"/>
                <w:b w:val="false"/>
                <w:i w:val="false"/>
                <w:color w:val="000000"/>
                <w:sz w:val="20"/>
              </w:rPr>
              <w:t>
Хлорсірке суы қышқылының анилиді)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579-11-3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C8H8ClNO</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C8H10O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2-Фенилэтанол</w:t>
            </w:r>
          </w:p>
          <w:p>
            <w:pPr>
              <w:spacing w:after="20"/>
              <w:ind w:left="20"/>
              <w:jc w:val="both"/>
            </w:pPr>
            <w:r>
              <w:rPr>
                <w:rFonts w:ascii="Times New Roman"/>
                <w:b w:val="false"/>
                <w:i w:val="false"/>
                <w:color w:val="000000"/>
                <w:sz w:val="20"/>
              </w:rPr>
              <w:t>
(2-Фенилэтил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C8H10O</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2-Фенилэтиламин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C8H11N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1-Фенилэтилацетат</w:t>
            </w:r>
          </w:p>
          <w:p>
            <w:pPr>
              <w:spacing w:after="20"/>
              <w:ind w:left="20"/>
              <w:jc w:val="both"/>
            </w:pPr>
            <w:r>
              <w:rPr>
                <w:rFonts w:ascii="Times New Roman"/>
                <w:b w:val="false"/>
                <w:i w:val="false"/>
                <w:color w:val="000000"/>
                <w:sz w:val="20"/>
              </w:rPr>
              <w:t>
(Метилфенилкарбинилацетат,</w:t>
            </w:r>
          </w:p>
          <w:p>
            <w:pPr>
              <w:spacing w:after="20"/>
              <w:ind w:left="20"/>
              <w:jc w:val="both"/>
            </w:pPr>
            <w:r>
              <w:rPr>
                <w:rFonts w:ascii="Times New Roman"/>
                <w:b w:val="false"/>
                <w:i w:val="false"/>
                <w:color w:val="000000"/>
                <w:sz w:val="20"/>
              </w:rPr>
              <w:t>
Стираллилацетат,</w:t>
            </w:r>
          </w:p>
          <w:p>
            <w:pPr>
              <w:spacing w:after="20"/>
              <w:ind w:left="20"/>
              <w:jc w:val="both"/>
            </w:pPr>
            <w:r>
              <w:rPr>
                <w:rFonts w:ascii="Times New Roman"/>
                <w:b w:val="false"/>
                <w:i w:val="false"/>
                <w:color w:val="000000"/>
                <w:sz w:val="20"/>
              </w:rPr>
              <w:t>
Сірке қышқылының</w:t>
            </w:r>
          </w:p>
          <w:p>
            <w:pPr>
              <w:spacing w:after="20"/>
              <w:ind w:left="20"/>
              <w:jc w:val="both"/>
            </w:pPr>
            <w:r>
              <w:rPr>
                <w:rFonts w:ascii="Times New Roman"/>
                <w:b w:val="false"/>
                <w:i w:val="false"/>
                <w:color w:val="000000"/>
                <w:sz w:val="20"/>
              </w:rPr>
              <w:t>
1-фенилэтил эфирі,</w:t>
            </w:r>
          </w:p>
          <w:p>
            <w:pPr>
              <w:spacing w:after="20"/>
              <w:ind w:left="20"/>
              <w:jc w:val="both"/>
            </w:pPr>
            <w:r>
              <w:rPr>
                <w:rFonts w:ascii="Times New Roman"/>
                <w:b w:val="false"/>
                <w:i w:val="false"/>
                <w:color w:val="000000"/>
                <w:sz w:val="20"/>
              </w:rPr>
              <w:t>
2-Фенилэтил 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103-45-7</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C10H12O2</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0-Фенил-0-этилхлортиофосфат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38052-05-0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C8H10ClO2PS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2-Фенил-3-этоксикарбонил-4-[(диметиламино)метил]-5-гидроксибензофуран гидрохлорид</w:t>
            </w:r>
          </w:p>
          <w:p>
            <w:pPr>
              <w:spacing w:after="20"/>
              <w:ind w:left="20"/>
              <w:jc w:val="both"/>
            </w:pPr>
            <w:r>
              <w:rPr>
                <w:rFonts w:ascii="Times New Roman"/>
                <w:b w:val="false"/>
                <w:i w:val="false"/>
                <w:color w:val="000000"/>
                <w:sz w:val="20"/>
              </w:rPr>
              <w:t>
(Феникаберан)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51771-50-7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C20H21NO4 x ClH</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Феноксиметилпенициллан қышқылы</w:t>
            </w:r>
          </w:p>
          <w:p>
            <w:pPr>
              <w:spacing w:after="20"/>
              <w:ind w:left="20"/>
              <w:jc w:val="both"/>
            </w:pPr>
            <w:r>
              <w:rPr>
                <w:rFonts w:ascii="Times New Roman"/>
                <w:b w:val="false"/>
                <w:i w:val="false"/>
                <w:color w:val="000000"/>
                <w:sz w:val="20"/>
              </w:rPr>
              <w:t>
(Пенициллин-фау,</w:t>
            </w:r>
          </w:p>
          <w:p>
            <w:pPr>
              <w:spacing w:after="20"/>
              <w:ind w:left="20"/>
              <w:jc w:val="both"/>
            </w:pPr>
            <w:r>
              <w:rPr>
                <w:rFonts w:ascii="Times New Roman"/>
                <w:b w:val="false"/>
                <w:i w:val="false"/>
                <w:color w:val="000000"/>
                <w:sz w:val="20"/>
              </w:rPr>
              <w:t>
Феноксиметилпенициллин)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C16H18N2O5S</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Феноксисірке қышқылы </w:t>
            </w:r>
          </w:p>
          <w:p>
            <w:pPr>
              <w:spacing w:after="20"/>
              <w:ind w:left="20"/>
              <w:jc w:val="both"/>
            </w:pPr>
            <w:r>
              <w:rPr>
                <w:rFonts w:ascii="Times New Roman"/>
                <w:b w:val="false"/>
                <w:i w:val="false"/>
                <w:color w:val="000000"/>
                <w:sz w:val="20"/>
              </w:rPr>
              <w:t>
(Феноксиэтан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C8H8O3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2-Феноксиэтанол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C8H10O2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Фитобактериомицин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Фитолавин-300 /құрамында 8%/фитобактериомицині бар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Флотореагент Лилафлот OS 730 М</w:t>
            </w:r>
          </w:p>
          <w:p>
            <w:pPr>
              <w:spacing w:after="20"/>
              <w:ind w:left="20"/>
              <w:jc w:val="both"/>
            </w:pPr>
            <w:r>
              <w:rPr>
                <w:rFonts w:ascii="Times New Roman"/>
                <w:b w:val="false"/>
                <w:i w:val="false"/>
                <w:color w:val="000000"/>
                <w:sz w:val="20"/>
              </w:rPr>
              <w:t>
(N-Алкил-N-ацетил-b-аланин талл майы ерітіндегісіндегі)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Флотореагент МФТК-Э</w:t>
            </w:r>
          </w:p>
          <w:p>
            <w:pPr>
              <w:spacing w:after="20"/>
              <w:ind w:left="20"/>
              <w:jc w:val="both"/>
            </w:pPr>
            <w:r>
              <w:rPr>
                <w:rFonts w:ascii="Times New Roman"/>
                <w:b w:val="false"/>
                <w:i w:val="false"/>
                <w:color w:val="000000"/>
                <w:sz w:val="20"/>
              </w:rPr>
              <w:t>
(0-Этил-N-(п-сульфофенил) натрий тиокарбаматы)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C9H11NO4S2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Флотореагент МФТК-ЭГ (МФТК-ЭГ  натрий тиогликоляты - 11.2%  және дитиогликоляты - 14.4% қоспасы бар)</w:t>
            </w:r>
          </w:p>
          <w:p>
            <w:pPr>
              <w:spacing w:after="20"/>
              <w:ind w:left="20"/>
              <w:jc w:val="both"/>
            </w:pPr>
            <w:r>
              <w:rPr>
                <w:rFonts w:ascii="Times New Roman"/>
                <w:b w:val="false"/>
                <w:i w:val="false"/>
                <w:color w:val="000000"/>
                <w:sz w:val="20"/>
              </w:rPr>
              <w:t>
(МФТК-ЭГ)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Флотореагент НК-82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p>
            <w:pPr>
              <w:spacing w:after="20"/>
              <w:ind w:left="20"/>
              <w:jc w:val="both"/>
            </w:pPr>
            <w:r>
              <w:rPr>
                <w:rFonts w:ascii="Times New Roman"/>
                <w:b w:val="false"/>
                <w:i w:val="false"/>
                <w:color w:val="000000"/>
                <w:sz w:val="20"/>
              </w:rPr>
              <w:t>
(Витамин Вс)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C19H19N7O4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формиаты</w:t>
            </w:r>
          </w:p>
          <w:p>
            <w:pPr>
              <w:spacing w:after="20"/>
              <w:ind w:left="20"/>
              <w:jc w:val="both"/>
            </w:pPr>
            <w:r>
              <w:rPr>
                <w:rFonts w:ascii="Times New Roman"/>
                <w:b w:val="false"/>
                <w:i w:val="false"/>
                <w:color w:val="000000"/>
                <w:sz w:val="20"/>
              </w:rPr>
              <w:t>
(Құмырсқа қышқылының 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CHNaO2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2-Формил-5-метилфуран</w:t>
            </w:r>
          </w:p>
          <w:p>
            <w:pPr>
              <w:spacing w:after="20"/>
              <w:ind w:left="20"/>
              <w:jc w:val="both"/>
            </w:pPr>
            <w:r>
              <w:rPr>
                <w:rFonts w:ascii="Times New Roman"/>
                <w:b w:val="false"/>
                <w:i w:val="false"/>
                <w:color w:val="000000"/>
                <w:sz w:val="20"/>
              </w:rPr>
              <w:t>
(Метилфурфурол)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C6H6O2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Форстерит (97% магний ортосиликаты мен 3% барий оксидінің қоспасы)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Фосген</w:t>
            </w:r>
          </w:p>
          <w:p>
            <w:pPr>
              <w:spacing w:after="20"/>
              <w:ind w:left="20"/>
              <w:jc w:val="both"/>
            </w:pPr>
            <w:r>
              <w:rPr>
                <w:rFonts w:ascii="Times New Roman"/>
                <w:b w:val="false"/>
                <w:i w:val="false"/>
                <w:color w:val="000000"/>
                <w:sz w:val="20"/>
              </w:rPr>
              <w:t>
(Карбонилдихлорид)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CCl2O</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Фосфенокс Н9-10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N-(Фосфонометил) аминсірке қышқылы</w:t>
            </w:r>
          </w:p>
          <w:p>
            <w:pPr>
              <w:spacing w:after="20"/>
              <w:ind w:left="20"/>
              <w:jc w:val="both"/>
            </w:pPr>
            <w:r>
              <w:rPr>
                <w:rFonts w:ascii="Times New Roman"/>
                <w:b w:val="false"/>
                <w:i w:val="false"/>
                <w:color w:val="000000"/>
                <w:sz w:val="20"/>
              </w:rPr>
              <w:t>
(Глифосат,</w:t>
            </w:r>
          </w:p>
          <w:p>
            <w:pPr>
              <w:spacing w:after="20"/>
              <w:ind w:left="20"/>
              <w:jc w:val="both"/>
            </w:pPr>
            <w:r>
              <w:rPr>
                <w:rFonts w:ascii="Times New Roman"/>
                <w:b w:val="false"/>
                <w:i w:val="false"/>
                <w:color w:val="000000"/>
                <w:sz w:val="20"/>
              </w:rPr>
              <w:t>
Раундап,</w:t>
            </w:r>
          </w:p>
          <w:p>
            <w:pPr>
              <w:spacing w:after="20"/>
              <w:ind w:left="20"/>
              <w:jc w:val="both"/>
            </w:pPr>
            <w:r>
              <w:rPr>
                <w:rFonts w:ascii="Times New Roman"/>
                <w:b w:val="false"/>
                <w:i w:val="false"/>
                <w:color w:val="000000"/>
                <w:sz w:val="20"/>
              </w:rPr>
              <w:t>
Фосулен,</w:t>
            </w:r>
          </w:p>
          <w:p>
            <w:pPr>
              <w:spacing w:after="20"/>
              <w:ind w:left="20"/>
              <w:jc w:val="both"/>
            </w:pPr>
            <w:r>
              <w:rPr>
                <w:rFonts w:ascii="Times New Roman"/>
                <w:b w:val="false"/>
                <w:i w:val="false"/>
                <w:color w:val="000000"/>
                <w:sz w:val="20"/>
              </w:rPr>
              <w:t>
Цидокор,</w:t>
            </w:r>
          </w:p>
          <w:p>
            <w:pPr>
              <w:spacing w:after="20"/>
              <w:ind w:left="20"/>
              <w:jc w:val="both"/>
            </w:pPr>
            <w:r>
              <w:rPr>
                <w:rFonts w:ascii="Times New Roman"/>
                <w:b w:val="false"/>
                <w:i w:val="false"/>
                <w:color w:val="000000"/>
                <w:sz w:val="20"/>
              </w:rPr>
              <w:t>
N-Фосфонометилглицин)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1071-83-6</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C3H8NO5P</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(ақ, 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фосфор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Фосфорилхлориді</w:t>
            </w:r>
          </w:p>
          <w:p>
            <w:pPr>
              <w:spacing w:after="20"/>
              <w:ind w:left="20"/>
              <w:jc w:val="both"/>
            </w:pPr>
            <w:r>
              <w:rPr>
                <w:rFonts w:ascii="Times New Roman"/>
                <w:b w:val="false"/>
                <w:i w:val="false"/>
                <w:color w:val="000000"/>
                <w:sz w:val="20"/>
              </w:rPr>
              <w:t>
(Фосфор оксихлориді,</w:t>
            </w:r>
          </w:p>
          <w:p>
            <w:pPr>
              <w:spacing w:after="20"/>
              <w:ind w:left="20"/>
              <w:jc w:val="both"/>
            </w:pPr>
            <w:r>
              <w:rPr>
                <w:rFonts w:ascii="Times New Roman"/>
                <w:b w:val="false"/>
                <w:i w:val="false"/>
                <w:color w:val="000000"/>
                <w:sz w:val="20"/>
              </w:rPr>
              <w:t>
Фосфор хлорокисі)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10025-87-3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Cl3OP</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орто-Фосфорлы қышқыл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10294-56-1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H3O3P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үшхлориді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Cl3P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қышқылды диалкилполиэтиленгликол эфирі, натрий тұзы</w:t>
            </w:r>
          </w:p>
          <w:p>
            <w:pPr>
              <w:spacing w:after="20"/>
              <w:ind w:left="20"/>
              <w:jc w:val="both"/>
            </w:pPr>
            <w:r>
              <w:rPr>
                <w:rFonts w:ascii="Times New Roman"/>
                <w:b w:val="false"/>
                <w:i w:val="false"/>
                <w:color w:val="000000"/>
                <w:sz w:val="20"/>
              </w:rPr>
              <w:t>
(Оксифос-23А)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қышқылды диалкилполиэтиленгликол эфирі, үшэтаноламин тұзы</w:t>
            </w:r>
          </w:p>
          <w:p>
            <w:pPr>
              <w:spacing w:after="20"/>
              <w:ind w:left="20"/>
              <w:jc w:val="both"/>
            </w:pPr>
            <w:r>
              <w:rPr>
                <w:rFonts w:ascii="Times New Roman"/>
                <w:b w:val="false"/>
                <w:i w:val="false"/>
                <w:color w:val="000000"/>
                <w:sz w:val="20"/>
              </w:rPr>
              <w:t>
(Оксифос-150,</w:t>
            </w:r>
          </w:p>
          <w:p>
            <w:pPr>
              <w:spacing w:after="20"/>
              <w:ind w:left="20"/>
              <w:jc w:val="both"/>
            </w:pPr>
            <w:r>
              <w:rPr>
                <w:rFonts w:ascii="Times New Roman"/>
                <w:b w:val="false"/>
                <w:i w:val="false"/>
                <w:color w:val="000000"/>
                <w:sz w:val="20"/>
              </w:rPr>
              <w:t>
Диалкилполиэтиленгликол эфирі фосфор қышқылды үшэтаноламин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b-D-Фруктофуранозил-а-D-глюкопиранозид гидросульфат,негізгі алюминий тұзы</w:t>
            </w:r>
          </w:p>
          <w:p>
            <w:pPr>
              <w:spacing w:after="20"/>
              <w:ind w:left="20"/>
              <w:jc w:val="both"/>
            </w:pPr>
            <w:r>
              <w:rPr>
                <w:rFonts w:ascii="Times New Roman"/>
                <w:b w:val="false"/>
                <w:i w:val="false"/>
                <w:color w:val="000000"/>
                <w:sz w:val="20"/>
              </w:rPr>
              <w:t>
(Сукральфат,</w:t>
            </w:r>
          </w:p>
          <w:p>
            <w:pPr>
              <w:spacing w:after="20"/>
              <w:ind w:left="20"/>
              <w:jc w:val="both"/>
            </w:pPr>
            <w:r>
              <w:rPr>
                <w:rFonts w:ascii="Times New Roman"/>
                <w:b w:val="false"/>
                <w:i w:val="false"/>
                <w:color w:val="000000"/>
                <w:sz w:val="20"/>
              </w:rPr>
              <w:t>
Гексадека-мю-гадрокситетракозангидрокси[мю8-[1,3,4,6]тетра-О-бета-Д-фруктафуранозил-альфа-Д-глюкапира-нозидтетракис(гигидросульфат(8-)гексадекаалюмин&amp;)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54182-58-0</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C12H38Al16O15S8</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Перфторланған органикалық қышқылдың ФК сериясындағы фторангидриді (ФК-96 мономерлер өндірісінің жартылай өнімдері) /фторлы сутегі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2-Фторанизол</w:t>
            </w:r>
          </w:p>
          <w:p>
            <w:pPr>
              <w:spacing w:after="20"/>
              <w:ind w:left="20"/>
              <w:jc w:val="both"/>
            </w:pPr>
            <w:r>
              <w:rPr>
                <w:rFonts w:ascii="Times New Roman"/>
                <w:b w:val="false"/>
                <w:i w:val="false"/>
                <w:color w:val="000000"/>
                <w:sz w:val="20"/>
              </w:rPr>
              <w:t>
(о-Фторанизол)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C7H7FO</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3-Фторанизол</w:t>
            </w:r>
          </w:p>
          <w:p>
            <w:pPr>
              <w:spacing w:after="20"/>
              <w:ind w:left="20"/>
              <w:jc w:val="both"/>
            </w:pPr>
            <w:r>
              <w:rPr>
                <w:rFonts w:ascii="Times New Roman"/>
                <w:b w:val="false"/>
                <w:i w:val="false"/>
                <w:color w:val="000000"/>
                <w:sz w:val="20"/>
              </w:rPr>
              <w:t>
(м-Фторанизол)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C7H7FO</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4-Фторанизол</w:t>
            </w:r>
          </w:p>
          <w:p>
            <w:pPr>
              <w:spacing w:after="20"/>
              <w:ind w:left="20"/>
              <w:jc w:val="both"/>
            </w:pPr>
            <w:r>
              <w:rPr>
                <w:rFonts w:ascii="Times New Roman"/>
                <w:b w:val="false"/>
                <w:i w:val="false"/>
                <w:color w:val="000000"/>
                <w:sz w:val="20"/>
              </w:rPr>
              <w:t>
(п-Фтораниэол)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C7H7FO</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1-[3-(4-Фторбензоил)пропил]-4-(2-оксо-1-бензимидазолинил)-1,2,5,6-тетрагидропиридин</w:t>
            </w:r>
          </w:p>
          <w:p>
            <w:pPr>
              <w:spacing w:after="20"/>
              <w:ind w:left="20"/>
              <w:jc w:val="both"/>
            </w:pPr>
            <w:r>
              <w:rPr>
                <w:rFonts w:ascii="Times New Roman"/>
                <w:b w:val="false"/>
                <w:i w:val="false"/>
                <w:color w:val="000000"/>
                <w:sz w:val="20"/>
              </w:rPr>
              <w:t>
(Дроперидол)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548-73-2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C22H22FN3O2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C6H5F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2-Фтортолуол</w:t>
            </w:r>
          </w:p>
          <w:p>
            <w:pPr>
              <w:spacing w:after="20"/>
              <w:ind w:left="20"/>
              <w:jc w:val="both"/>
            </w:pPr>
            <w:r>
              <w:rPr>
                <w:rFonts w:ascii="Times New Roman"/>
                <w:b w:val="false"/>
                <w:i w:val="false"/>
                <w:color w:val="000000"/>
                <w:sz w:val="20"/>
              </w:rPr>
              <w:t>
(о-Фтортолуол)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C7H7F</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4-Фтортолуол</w:t>
            </w:r>
          </w:p>
          <w:p>
            <w:pPr>
              <w:spacing w:after="20"/>
              <w:ind w:left="20"/>
              <w:jc w:val="both"/>
            </w:pPr>
            <w:r>
              <w:rPr>
                <w:rFonts w:ascii="Times New Roman"/>
                <w:b w:val="false"/>
                <w:i w:val="false"/>
                <w:color w:val="000000"/>
                <w:sz w:val="20"/>
              </w:rPr>
              <w:t>
(п-Фтортолуол)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C7H7F</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Фторэтилен</w:t>
            </w:r>
          </w:p>
          <w:p>
            <w:pPr>
              <w:spacing w:after="20"/>
              <w:ind w:left="20"/>
              <w:jc w:val="both"/>
            </w:pPr>
            <w:r>
              <w:rPr>
                <w:rFonts w:ascii="Times New Roman"/>
                <w:b w:val="false"/>
                <w:i w:val="false"/>
                <w:color w:val="000000"/>
                <w:sz w:val="20"/>
              </w:rPr>
              <w:t>
(Винилфторид,</w:t>
            </w:r>
          </w:p>
          <w:p>
            <w:pPr>
              <w:spacing w:after="20"/>
              <w:ind w:left="20"/>
              <w:jc w:val="both"/>
            </w:pPr>
            <w:r>
              <w:rPr>
                <w:rFonts w:ascii="Times New Roman"/>
                <w:b w:val="false"/>
                <w:i w:val="false"/>
                <w:color w:val="000000"/>
                <w:sz w:val="20"/>
              </w:rPr>
              <w:t>
Фторэтен)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75-02-5</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C2H3F</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Фуран</w:t>
            </w:r>
          </w:p>
          <w:p>
            <w:pPr>
              <w:spacing w:after="20"/>
              <w:ind w:left="20"/>
              <w:jc w:val="both"/>
            </w:pPr>
            <w:r>
              <w:rPr>
                <w:rFonts w:ascii="Times New Roman"/>
                <w:b w:val="false"/>
                <w:i w:val="false"/>
                <w:color w:val="000000"/>
                <w:sz w:val="20"/>
              </w:rPr>
              <w:t>
(Фурфуран)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C4H4O</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2-Фурфуриламин</w:t>
            </w:r>
          </w:p>
          <w:p>
            <w:pPr>
              <w:spacing w:after="20"/>
              <w:ind w:left="20"/>
              <w:jc w:val="both"/>
            </w:pPr>
            <w:r>
              <w:rPr>
                <w:rFonts w:ascii="Times New Roman"/>
                <w:b w:val="false"/>
                <w:i w:val="false"/>
                <w:color w:val="000000"/>
                <w:sz w:val="20"/>
              </w:rPr>
              <w:t>
(Фурфуриламин)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C5H7NO</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Хинуклидина-3-дифенилкарбинол гидрохлорид</w:t>
            </w:r>
          </w:p>
          <w:p>
            <w:pPr>
              <w:spacing w:after="20"/>
              <w:ind w:left="20"/>
              <w:jc w:val="both"/>
            </w:pPr>
            <w:r>
              <w:rPr>
                <w:rFonts w:ascii="Times New Roman"/>
                <w:b w:val="false"/>
                <w:i w:val="false"/>
                <w:color w:val="000000"/>
                <w:sz w:val="20"/>
              </w:rPr>
              <w:t>
(Фенкарол,</w:t>
            </w:r>
          </w:p>
          <w:p>
            <w:pPr>
              <w:spacing w:after="20"/>
              <w:ind w:left="20"/>
              <w:jc w:val="both"/>
            </w:pPr>
            <w:r>
              <w:rPr>
                <w:rFonts w:ascii="Times New Roman"/>
                <w:b w:val="false"/>
                <w:i w:val="false"/>
                <w:color w:val="000000"/>
                <w:sz w:val="20"/>
              </w:rPr>
              <w:t>
3-(Дифенилкарбинол)-1-азабицикло[2,2,2]октана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10447-38-8</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C20H23NO x ClH</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Хитин (1381*)</w:t>
            </w:r>
          </w:p>
          <w:p>
            <w:pPr>
              <w:spacing w:after="20"/>
              <w:ind w:left="20"/>
              <w:jc w:val="both"/>
            </w:pPr>
            <w:r>
              <w:rPr>
                <w:rFonts w:ascii="Times New Roman"/>
                <w:b w:val="false"/>
                <w:i w:val="false"/>
                <w:color w:val="000000"/>
                <w:sz w:val="20"/>
              </w:rPr>
              <w:t>
(Поли-(N-ацетил-Д-глюкозамин)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Хлоралкандары С12-C15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2-Хлор-4-амино-6,7-диметоксихитозамин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хлорацетаты</w:t>
            </w:r>
          </w:p>
          <w:p>
            <w:pPr>
              <w:spacing w:after="20"/>
              <w:ind w:left="20"/>
              <w:jc w:val="both"/>
            </w:pPr>
            <w:r>
              <w:rPr>
                <w:rFonts w:ascii="Times New Roman"/>
                <w:b w:val="false"/>
                <w:i w:val="false"/>
                <w:color w:val="000000"/>
                <w:sz w:val="20"/>
              </w:rPr>
              <w:t>
(Хлорсірке қышқылы 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C2H2ClNaO2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3-Хлорацетилиндол</w:t>
            </w:r>
          </w:p>
          <w:p>
            <w:pPr>
              <w:spacing w:after="20"/>
              <w:ind w:left="20"/>
              <w:jc w:val="both"/>
            </w:pPr>
            <w:r>
              <w:rPr>
                <w:rFonts w:ascii="Times New Roman"/>
                <w:b w:val="false"/>
                <w:i w:val="false"/>
                <w:color w:val="000000"/>
                <w:sz w:val="20"/>
              </w:rPr>
              <w:t>
(1-Ацетил-3-хлор-1Н-индол)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94812-07-4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C10H8ClNO</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2-о-Хлорбензой қышқылы</w:t>
            </w:r>
          </w:p>
          <w:p>
            <w:pPr>
              <w:spacing w:after="20"/>
              <w:ind w:left="20"/>
              <w:jc w:val="both"/>
            </w:pPr>
            <w:r>
              <w:rPr>
                <w:rFonts w:ascii="Times New Roman"/>
                <w:b w:val="false"/>
                <w:i w:val="false"/>
                <w:color w:val="000000"/>
                <w:sz w:val="20"/>
              </w:rPr>
              <w:t>
(а-Хлорбензой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C7H5ClO2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1-(4-Хлорбензолсульфонил)-3-пропилнесепнәрі</w:t>
            </w:r>
          </w:p>
          <w:p>
            <w:pPr>
              <w:spacing w:after="20"/>
              <w:ind w:left="20"/>
              <w:jc w:val="both"/>
            </w:pPr>
            <w:r>
              <w:rPr>
                <w:rFonts w:ascii="Times New Roman"/>
                <w:b w:val="false"/>
                <w:i w:val="false"/>
                <w:color w:val="000000"/>
                <w:sz w:val="20"/>
              </w:rPr>
              <w:t>
(Хлорпропамид,</w:t>
            </w:r>
          </w:p>
          <w:p>
            <w:pPr>
              <w:spacing w:after="20"/>
              <w:ind w:left="20"/>
              <w:jc w:val="both"/>
            </w:pPr>
            <w:r>
              <w:rPr>
                <w:rFonts w:ascii="Times New Roman"/>
                <w:b w:val="false"/>
                <w:i w:val="false"/>
                <w:color w:val="000000"/>
                <w:sz w:val="20"/>
              </w:rPr>
              <w:t>
4-Xлор-N-[(пропиламино)карбонил]бензолсульфонамид,</w:t>
            </w:r>
          </w:p>
          <w:p>
            <w:pPr>
              <w:spacing w:after="20"/>
              <w:ind w:left="20"/>
              <w:jc w:val="both"/>
            </w:pPr>
            <w:r>
              <w:rPr>
                <w:rFonts w:ascii="Times New Roman"/>
                <w:b w:val="false"/>
                <w:i w:val="false"/>
                <w:color w:val="000000"/>
                <w:sz w:val="20"/>
              </w:rPr>
              <w:t>
3-Пропил-1-[(4-хлорфенил)сульфонил]карбамид)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94-20-2</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C10H13ClN2O3</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2-Хлорбензолсульфон қышқылы N-(4-Meтил-6-метокси-1,3,5-үшазин-2-илкарбамоил) -амида 2-(N,N-диэтиламино) этанола аддукті</w:t>
            </w:r>
          </w:p>
          <w:p>
            <w:pPr>
              <w:spacing w:after="20"/>
              <w:ind w:left="20"/>
              <w:jc w:val="both"/>
            </w:pPr>
            <w:r>
              <w:rPr>
                <w:rFonts w:ascii="Times New Roman"/>
                <w:b w:val="false"/>
                <w:i w:val="false"/>
                <w:color w:val="000000"/>
                <w:sz w:val="20"/>
              </w:rPr>
              <w:t>
(Хардин,</w:t>
            </w:r>
          </w:p>
          <w:p>
            <w:pPr>
              <w:spacing w:after="20"/>
              <w:ind w:left="20"/>
              <w:jc w:val="both"/>
            </w:pPr>
            <w:r>
              <w:rPr>
                <w:rFonts w:ascii="Times New Roman"/>
                <w:b w:val="false"/>
                <w:i w:val="false"/>
                <w:color w:val="000000"/>
                <w:sz w:val="20"/>
              </w:rPr>
              <w:t>
Диэтилэтаноламин тұзы 2 хлорид-N-4-метокси-6-метил-1,3,5-триазин-2-ил/аминокарбонилбензолсульфамида)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C18H27ClN6O5S</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1-Хлорбицикло[2,2,1]гепт-2-ен</w:t>
            </w:r>
          </w:p>
          <w:p>
            <w:pPr>
              <w:spacing w:after="20"/>
              <w:ind w:left="20"/>
              <w:jc w:val="both"/>
            </w:pPr>
            <w:r>
              <w:rPr>
                <w:rFonts w:ascii="Times New Roman"/>
                <w:b w:val="false"/>
                <w:i w:val="false"/>
                <w:color w:val="000000"/>
                <w:sz w:val="20"/>
              </w:rPr>
              <w:t>
(Хлорнорборнен)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15019-71-3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C7H9Cl</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0924</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3-Хлорбутан-2-он</w:t>
            </w:r>
          </w:p>
          <w:p>
            <w:pPr>
              <w:spacing w:after="20"/>
              <w:ind w:left="20"/>
              <w:jc w:val="both"/>
            </w:pPr>
            <w:r>
              <w:rPr>
                <w:rFonts w:ascii="Times New Roman"/>
                <w:b w:val="false"/>
                <w:i w:val="false"/>
                <w:color w:val="000000"/>
                <w:sz w:val="20"/>
              </w:rPr>
              <w:t>
(Хлоркетон)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C4H7ClO</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0919</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N-(6-Хлоргексил)-N'-(гидроксиэтил) несепнәрі</w:t>
            </w:r>
          </w:p>
          <w:p>
            <w:pPr>
              <w:spacing w:after="20"/>
              <w:ind w:left="20"/>
              <w:jc w:val="both"/>
            </w:pPr>
            <w:r>
              <w:rPr>
                <w:rFonts w:ascii="Times New Roman"/>
                <w:b w:val="false"/>
                <w:i w:val="false"/>
                <w:color w:val="000000"/>
                <w:sz w:val="20"/>
              </w:rPr>
              <w:t>
(МЭ-344)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C9H19ClN2O2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Хлоргидринстирол</w:t>
            </w:r>
          </w:p>
          <w:p>
            <w:pPr>
              <w:spacing w:after="20"/>
              <w:ind w:left="20"/>
              <w:jc w:val="both"/>
            </w:pPr>
            <w:r>
              <w:rPr>
                <w:rFonts w:ascii="Times New Roman"/>
                <w:b w:val="false"/>
                <w:i w:val="false"/>
                <w:color w:val="000000"/>
                <w:sz w:val="20"/>
              </w:rPr>
              <w:t>
(Хлоргидринэтенилбензол)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C8H7ClO</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2'-Хлор-5'[у-(2'',4''-ди-трет-амилфенокси)бутиропламино)анилид-а-(4-карбокси-фенокси)пивалоилсірке қышқылы</w:t>
            </w:r>
          </w:p>
          <w:p>
            <w:pPr>
              <w:spacing w:after="20"/>
              <w:ind w:left="20"/>
              <w:jc w:val="both"/>
            </w:pPr>
            <w:r>
              <w:rPr>
                <w:rFonts w:ascii="Times New Roman"/>
                <w:b w:val="false"/>
                <w:i w:val="false"/>
                <w:color w:val="000000"/>
                <w:sz w:val="20"/>
              </w:rPr>
              <w:t>
(Компонент Н-596,</w:t>
            </w:r>
          </w:p>
          <w:p>
            <w:pPr>
              <w:spacing w:after="20"/>
              <w:ind w:left="20"/>
              <w:jc w:val="both"/>
            </w:pPr>
            <w:r>
              <w:rPr>
                <w:rFonts w:ascii="Times New Roman"/>
                <w:b w:val="false"/>
                <w:i w:val="false"/>
                <w:color w:val="000000"/>
                <w:sz w:val="20"/>
              </w:rPr>
              <w:t>
N-[2-Хлор-5-[гамма-[2,4-(1,1-диметилпропил)фенокси]бутироиламино]фенил]-1-(4-карбоксифенокси)-4,4-диметил-3-оксопентанамид)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C46H57ClN3O6</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2-Хлор-5-[гамма-(2,4-ди-трет-амилфенокси)бутироиламино]анилид үшметилсірке қышқылы</w:t>
            </w:r>
          </w:p>
          <w:p>
            <w:pPr>
              <w:spacing w:after="20"/>
              <w:ind w:left="20"/>
              <w:jc w:val="both"/>
            </w:pPr>
            <w:r>
              <w:rPr>
                <w:rFonts w:ascii="Times New Roman"/>
                <w:b w:val="false"/>
                <w:i w:val="false"/>
                <w:color w:val="000000"/>
                <w:sz w:val="20"/>
              </w:rPr>
              <w:t>
( ЗЖ-165</w:t>
            </w:r>
          </w:p>
          <w:p>
            <w:pPr>
              <w:spacing w:after="20"/>
              <w:ind w:left="20"/>
              <w:jc w:val="both"/>
            </w:pPr>
            <w:r>
              <w:rPr>
                <w:rFonts w:ascii="Times New Roman"/>
                <w:b w:val="false"/>
                <w:i w:val="false"/>
                <w:color w:val="000000"/>
                <w:sz w:val="20"/>
              </w:rPr>
              <w:t>
N-[2-Хлор-5-[[2,4-(1,1-диметилпропил компоненті)фенокси]бутиламино]фенил]үшметилацетамид)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C31H47ClN2O2</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7-Хлор-2,3-дигидро-3-гидрокси-5-фенил-1Н-1,4-бензодиазепин-2-он</w:t>
            </w:r>
          </w:p>
          <w:p>
            <w:pPr>
              <w:spacing w:after="20"/>
              <w:ind w:left="20"/>
              <w:jc w:val="both"/>
            </w:pPr>
            <w:r>
              <w:rPr>
                <w:rFonts w:ascii="Times New Roman"/>
                <w:b w:val="false"/>
                <w:i w:val="false"/>
                <w:color w:val="000000"/>
                <w:sz w:val="20"/>
              </w:rPr>
              <w:t>
(Нозепам,</w:t>
            </w:r>
          </w:p>
          <w:p>
            <w:pPr>
              <w:spacing w:after="20"/>
              <w:ind w:left="20"/>
              <w:jc w:val="both"/>
            </w:pPr>
            <w:r>
              <w:rPr>
                <w:rFonts w:ascii="Times New Roman"/>
                <w:b w:val="false"/>
                <w:i w:val="false"/>
                <w:color w:val="000000"/>
                <w:sz w:val="20"/>
              </w:rPr>
              <w:t>
3-Гидрокси-2,3-дигидро-5-фенил-7-хлор-1Н-1,4-бензодиазепин-2-он)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607-75-0</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C15H11ClN2O2</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7-Хлор-1,3-дигидро-1-метил-5-фенил-2H-1,4бензодиазепин-2-он</w:t>
            </w:r>
          </w:p>
          <w:p>
            <w:pPr>
              <w:spacing w:after="20"/>
              <w:ind w:left="20"/>
              <w:jc w:val="both"/>
            </w:pPr>
            <w:r>
              <w:rPr>
                <w:rFonts w:ascii="Times New Roman"/>
                <w:b w:val="false"/>
                <w:i w:val="false"/>
                <w:color w:val="000000"/>
                <w:sz w:val="20"/>
              </w:rPr>
              <w:t>
(Сибазон)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439-14-5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C16H13ClNO2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2-Хлор-N-(2,6-диметилфенил)ацетамиді</w:t>
            </w:r>
          </w:p>
          <w:p>
            <w:pPr>
              <w:spacing w:after="20"/>
              <w:ind w:left="20"/>
              <w:jc w:val="both"/>
            </w:pPr>
            <w:r>
              <w:rPr>
                <w:rFonts w:ascii="Times New Roman"/>
                <w:b w:val="false"/>
                <w:i w:val="false"/>
                <w:color w:val="000000"/>
                <w:sz w:val="20"/>
              </w:rPr>
              <w:t>
(2-Хлор-2,6-ацетоксилидиді)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1131-01-7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C10H12ClNO</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3-Хлордифениламино-6-карбон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C13H10ClNO2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N-Хлоркарбонилиминодибензил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C15H12ClNO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N-Xnopкарбонил-2,2'-иминостильбен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C29H22ClNO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3-Хлор-4-метиланилин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C7H8ClN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Хлорметилбензол</w:t>
            </w:r>
          </w:p>
          <w:p>
            <w:pPr>
              <w:spacing w:after="20"/>
              <w:ind w:left="20"/>
              <w:jc w:val="both"/>
            </w:pPr>
            <w:r>
              <w:rPr>
                <w:rFonts w:ascii="Times New Roman"/>
                <w:b w:val="false"/>
                <w:i w:val="false"/>
                <w:color w:val="000000"/>
                <w:sz w:val="20"/>
              </w:rPr>
              <w:t>
(Хлорлы бензил)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C7H7Cl</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2-Хлор-10-метил-3,4-диазофеноксазин</w:t>
            </w:r>
          </w:p>
          <w:p>
            <w:pPr>
              <w:spacing w:after="20"/>
              <w:ind w:left="20"/>
              <w:jc w:val="both"/>
            </w:pPr>
            <w:r>
              <w:rPr>
                <w:rFonts w:ascii="Times New Roman"/>
                <w:b w:val="false"/>
                <w:i w:val="false"/>
                <w:color w:val="000000"/>
                <w:sz w:val="20"/>
              </w:rPr>
              <w:t>
(Диазофеноксазин)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C13H8ClN5O</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Хлорметоксиметан</w:t>
            </w:r>
          </w:p>
          <w:p>
            <w:pPr>
              <w:spacing w:after="20"/>
              <w:ind w:left="20"/>
              <w:jc w:val="both"/>
            </w:pPr>
            <w:r>
              <w:rPr>
                <w:rFonts w:ascii="Times New Roman"/>
                <w:b w:val="false"/>
                <w:i w:val="false"/>
                <w:color w:val="000000"/>
                <w:sz w:val="20"/>
              </w:rPr>
              <w:t>
(Монохлордиметил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C2H5ClO</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0936</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(1`S-транс)-7-Хлор-2,4,6-үшметокси-6`-метилспиро[бензофуран-2(3H),-1`-[2]циклогексен]-3,4`-дион</w:t>
            </w:r>
          </w:p>
          <w:p>
            <w:pPr>
              <w:spacing w:after="20"/>
              <w:ind w:left="20"/>
              <w:jc w:val="both"/>
            </w:pPr>
            <w:r>
              <w:rPr>
                <w:rFonts w:ascii="Times New Roman"/>
                <w:b w:val="false"/>
                <w:i w:val="false"/>
                <w:color w:val="000000"/>
                <w:sz w:val="20"/>
              </w:rPr>
              <w:t>
(Гризеофульвин,</w:t>
            </w:r>
          </w:p>
          <w:p>
            <w:pPr>
              <w:spacing w:after="20"/>
              <w:ind w:left="20"/>
              <w:jc w:val="both"/>
            </w:pPr>
            <w:r>
              <w:rPr>
                <w:rFonts w:ascii="Times New Roman"/>
                <w:b w:val="false"/>
                <w:i w:val="false"/>
                <w:color w:val="000000"/>
                <w:sz w:val="20"/>
              </w:rPr>
              <w:t>
(1`S-транс)-7-Хлор-2',4,6-үшметокси-6'-метилспиро[бензофуран-2(3H),[2]циклогексен]-3,4'-дион)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126-07-8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C17H17ClO6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2-Хлор-5-нитроанилин</w:t>
            </w:r>
          </w:p>
          <w:p>
            <w:pPr>
              <w:spacing w:after="20"/>
              <w:ind w:left="20"/>
              <w:jc w:val="both"/>
            </w:pPr>
            <w:r>
              <w:rPr>
                <w:rFonts w:ascii="Times New Roman"/>
                <w:b w:val="false"/>
                <w:i w:val="false"/>
                <w:color w:val="000000"/>
                <w:sz w:val="20"/>
              </w:rPr>
              <w:t>
(1-Амино-5-нитро-2-хлорбензол)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C6H5ClN2O2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2-Хлор-4-нитротолуол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C7H6ClNO2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Хлорпарафин ХП-400, ХП-1100</w:t>
            </w:r>
          </w:p>
          <w:p>
            <w:pPr>
              <w:spacing w:after="20"/>
              <w:ind w:left="20"/>
              <w:jc w:val="both"/>
            </w:pPr>
            <w:r>
              <w:rPr>
                <w:rFonts w:ascii="Times New Roman"/>
                <w:b w:val="false"/>
                <w:i w:val="false"/>
                <w:color w:val="000000"/>
                <w:sz w:val="20"/>
              </w:rPr>
              <w:t>
(жоғары хлорланған парафин көмірсуы)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63449-39-8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C12-32H11-36Cl15-30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0954</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5-Хлорпентан-2-он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C5H9ClO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жанатын хлорпиколин  (үшпентахлорпиколи қоспасы)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2-Хлорпропан</w:t>
            </w:r>
          </w:p>
          <w:p>
            <w:pPr>
              <w:spacing w:after="20"/>
              <w:ind w:left="20"/>
              <w:jc w:val="both"/>
            </w:pPr>
            <w:r>
              <w:rPr>
                <w:rFonts w:ascii="Times New Roman"/>
                <w:b w:val="false"/>
                <w:i w:val="false"/>
                <w:color w:val="000000"/>
                <w:sz w:val="20"/>
              </w:rPr>
              <w:t>
(Изопропил хлорлы)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C3H7Cl</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2-Хлорпропан қышқылы</w:t>
            </w:r>
          </w:p>
          <w:p>
            <w:pPr>
              <w:spacing w:after="20"/>
              <w:ind w:left="20"/>
              <w:jc w:val="both"/>
            </w:pPr>
            <w:r>
              <w:rPr>
                <w:rFonts w:ascii="Times New Roman"/>
                <w:b w:val="false"/>
                <w:i w:val="false"/>
                <w:color w:val="000000"/>
                <w:sz w:val="20"/>
              </w:rPr>
              <w:t>
(а-Хлорпропион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C3H5ClO2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Хлорсульфон қышқылы /тұзды қышқыл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ClHO3S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C7H7Cl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C7H7Cl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C7H7Cl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Хлорсірке қышқылы</w:t>
            </w:r>
          </w:p>
          <w:p>
            <w:pPr>
              <w:spacing w:after="20"/>
              <w:ind w:left="20"/>
              <w:jc w:val="both"/>
            </w:pPr>
            <w:r>
              <w:rPr>
                <w:rFonts w:ascii="Times New Roman"/>
                <w:b w:val="false"/>
                <w:i w:val="false"/>
                <w:color w:val="000000"/>
                <w:sz w:val="20"/>
              </w:rPr>
              <w:t>
(Монохлорсірке қышқылы,</w:t>
            </w:r>
          </w:p>
          <w:p>
            <w:pPr>
              <w:spacing w:after="20"/>
              <w:ind w:left="20"/>
              <w:jc w:val="both"/>
            </w:pPr>
            <w:r>
              <w:rPr>
                <w:rFonts w:ascii="Times New Roman"/>
                <w:b w:val="false"/>
                <w:i w:val="false"/>
                <w:color w:val="000000"/>
                <w:sz w:val="20"/>
              </w:rPr>
              <w:t>
Хлорэтан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79-11-8</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C2H3ClO2</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3-Хлор-N-(фенилметил)пропанамид</w:t>
            </w:r>
          </w:p>
          <w:p>
            <w:pPr>
              <w:spacing w:after="20"/>
              <w:ind w:left="20"/>
              <w:jc w:val="both"/>
            </w:pPr>
            <w:r>
              <w:rPr>
                <w:rFonts w:ascii="Times New Roman"/>
                <w:b w:val="false"/>
                <w:i w:val="false"/>
                <w:color w:val="000000"/>
                <w:sz w:val="20"/>
              </w:rPr>
              <w:t>
(Хлоракон,</w:t>
            </w:r>
          </w:p>
          <w:p>
            <w:pPr>
              <w:spacing w:after="20"/>
              <w:ind w:left="20"/>
              <w:jc w:val="both"/>
            </w:pPr>
            <w:r>
              <w:rPr>
                <w:rFonts w:ascii="Times New Roman"/>
                <w:b w:val="false"/>
                <w:i w:val="false"/>
                <w:color w:val="000000"/>
                <w:sz w:val="20"/>
              </w:rPr>
              <w:t>
3-Хлорпропион қышқылы бензиламид,</w:t>
            </w:r>
          </w:p>
          <w:p>
            <w:pPr>
              <w:spacing w:after="20"/>
              <w:ind w:left="20"/>
              <w:jc w:val="both"/>
            </w:pPr>
            <w:r>
              <w:rPr>
                <w:rFonts w:ascii="Times New Roman"/>
                <w:b w:val="false"/>
                <w:i w:val="false"/>
                <w:color w:val="000000"/>
                <w:sz w:val="20"/>
              </w:rPr>
              <w:t>
N-Бензил-бета-хлорпроп ионамид)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501-68-8</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C10H12ClNO</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2-Хлорфенол</w:t>
            </w:r>
          </w:p>
          <w:p>
            <w:pPr>
              <w:spacing w:after="20"/>
              <w:ind w:left="20"/>
              <w:jc w:val="both"/>
            </w:pPr>
            <w:r>
              <w:rPr>
                <w:rFonts w:ascii="Times New Roman"/>
                <w:b w:val="false"/>
                <w:i w:val="false"/>
                <w:color w:val="000000"/>
                <w:sz w:val="20"/>
              </w:rPr>
              <w:t>
(1-Гидрокси-2-хлорбензол)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95-57-8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C6H5ClO</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3-Хлорфенол</w:t>
            </w:r>
          </w:p>
          <w:p>
            <w:pPr>
              <w:spacing w:after="20"/>
              <w:ind w:left="20"/>
              <w:jc w:val="both"/>
            </w:pPr>
            <w:r>
              <w:rPr>
                <w:rFonts w:ascii="Times New Roman"/>
                <w:b w:val="false"/>
                <w:i w:val="false"/>
                <w:color w:val="000000"/>
                <w:sz w:val="20"/>
              </w:rPr>
              <w:t>
(1-Гидрокси-3-хлорбензол)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C6H5ClO</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5-Хлор-N-(2-хлор-4-нитрофенил)-2-гидроксибензамид</w:t>
            </w:r>
          </w:p>
          <w:p>
            <w:pPr>
              <w:spacing w:after="20"/>
              <w:ind w:left="20"/>
              <w:jc w:val="both"/>
            </w:pPr>
            <w:r>
              <w:rPr>
                <w:rFonts w:ascii="Times New Roman"/>
                <w:b w:val="false"/>
                <w:i w:val="false"/>
                <w:color w:val="000000"/>
                <w:sz w:val="20"/>
              </w:rPr>
              <w:t>
(Фенасал,</w:t>
            </w:r>
          </w:p>
          <w:p>
            <w:pPr>
              <w:spacing w:after="20"/>
              <w:ind w:left="20"/>
              <w:jc w:val="both"/>
            </w:pPr>
            <w:r>
              <w:rPr>
                <w:rFonts w:ascii="Times New Roman"/>
                <w:b w:val="false"/>
                <w:i w:val="false"/>
                <w:color w:val="000000"/>
                <w:sz w:val="20"/>
              </w:rPr>
              <w:t>
5-Хлорсалицил қышқылы 2-хлор-4-нитроанилид,</w:t>
            </w:r>
          </w:p>
          <w:p>
            <w:pPr>
              <w:spacing w:after="20"/>
              <w:ind w:left="20"/>
              <w:jc w:val="both"/>
            </w:pPr>
            <w:r>
              <w:rPr>
                <w:rFonts w:ascii="Times New Roman"/>
                <w:b w:val="false"/>
                <w:i w:val="false"/>
                <w:color w:val="000000"/>
                <w:sz w:val="20"/>
              </w:rPr>
              <w:t>
N-2-Хлор-4-нитрофенил-5-хлорсалициланилид)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50-65-7</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C13H8Cl2N2O4</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0925</w:t>
            </w: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2-Хлорэтилфосфон қышқылы бис(2-дихлорэтил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C6H12Cl3O3P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2-Хлорэтанол</w:t>
            </w:r>
          </w:p>
          <w:p>
            <w:pPr>
              <w:spacing w:after="20"/>
              <w:ind w:left="20"/>
              <w:jc w:val="both"/>
            </w:pPr>
            <w:r>
              <w:rPr>
                <w:rFonts w:ascii="Times New Roman"/>
                <w:b w:val="false"/>
                <w:i w:val="false"/>
                <w:color w:val="000000"/>
                <w:sz w:val="20"/>
              </w:rPr>
              <w:t>
(Этиленхлоргидрин)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C2H5ClO</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Холест-5-ен-3-ол-(3бета)-бензоат</w:t>
            </w:r>
          </w:p>
          <w:p>
            <w:pPr>
              <w:spacing w:after="20"/>
              <w:ind w:left="20"/>
              <w:jc w:val="both"/>
            </w:pPr>
            <w:r>
              <w:rPr>
                <w:rFonts w:ascii="Times New Roman"/>
                <w:b w:val="false"/>
                <w:i w:val="false"/>
                <w:color w:val="000000"/>
                <w:sz w:val="20"/>
              </w:rPr>
              <w:t>
(5-Бензоилоксихолестен-5-ол-3,</w:t>
            </w:r>
          </w:p>
          <w:p>
            <w:pPr>
              <w:spacing w:after="20"/>
              <w:ind w:left="20"/>
              <w:jc w:val="both"/>
            </w:pPr>
            <w:r>
              <w:rPr>
                <w:rFonts w:ascii="Times New Roman"/>
                <w:b w:val="false"/>
                <w:i w:val="false"/>
                <w:color w:val="000000"/>
                <w:sz w:val="20"/>
              </w:rPr>
              <w:t>
Холестерин бенэоаты)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604-32-0</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C34H50O2</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Холестерин және оның қосындысы (хлорид, валерат, пеларгонат)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 үшвалентті қосындысы /Cr3+ қайта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16065-83-1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Церий және оның неорганикалық қосындысы (диоксид, полирит, фотопол) / церийге қайта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Цефалоспорині  (мырыш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Цефалотин (натрий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C16H15N2NaO6S2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Цианкобаламин</w:t>
            </w:r>
          </w:p>
          <w:p>
            <w:pPr>
              <w:spacing w:after="20"/>
              <w:ind w:left="20"/>
              <w:jc w:val="both"/>
            </w:pPr>
            <w:r>
              <w:rPr>
                <w:rFonts w:ascii="Times New Roman"/>
                <w:b w:val="false"/>
                <w:i w:val="false"/>
                <w:color w:val="000000"/>
                <w:sz w:val="20"/>
              </w:rPr>
              <w:t>
(В12 дәрумені,</w:t>
            </w:r>
          </w:p>
          <w:p>
            <w:pPr>
              <w:spacing w:after="20"/>
              <w:ind w:left="20"/>
              <w:jc w:val="both"/>
            </w:pPr>
            <w:r>
              <w:rPr>
                <w:rFonts w:ascii="Times New Roman"/>
                <w:b w:val="false"/>
                <w:i w:val="false"/>
                <w:color w:val="000000"/>
                <w:sz w:val="20"/>
              </w:rPr>
              <w:t>
Цианкобаламин (азық) /B12 дәрумені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68-19-9</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C63H88CoN14O14P</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Циклобутилиденциклобутан</w:t>
            </w:r>
          </w:p>
          <w:p>
            <w:pPr>
              <w:spacing w:after="20"/>
              <w:ind w:left="20"/>
              <w:jc w:val="both"/>
            </w:pPr>
            <w:r>
              <w:rPr>
                <w:rFonts w:ascii="Times New Roman"/>
                <w:b w:val="false"/>
                <w:i w:val="false"/>
                <w:color w:val="000000"/>
                <w:sz w:val="20"/>
              </w:rPr>
              <w:t>
(Дициклобутилиден)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Циклогекса-2,5-диен-1,4-диондиоксим</w:t>
            </w:r>
          </w:p>
          <w:p>
            <w:pPr>
              <w:spacing w:after="20"/>
              <w:ind w:left="20"/>
              <w:jc w:val="both"/>
            </w:pPr>
            <w:r>
              <w:rPr>
                <w:rFonts w:ascii="Times New Roman"/>
                <w:b w:val="false"/>
                <w:i w:val="false"/>
                <w:color w:val="000000"/>
                <w:sz w:val="20"/>
              </w:rPr>
              <w:t>
(п-Хинондиоксим)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C6H6N2O2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1,3-Циклогександиона фенилгидразон</w:t>
            </w:r>
          </w:p>
          <w:p>
            <w:pPr>
              <w:spacing w:after="20"/>
              <w:ind w:left="20"/>
              <w:jc w:val="both"/>
            </w:pPr>
            <w:r>
              <w:rPr>
                <w:rFonts w:ascii="Times New Roman"/>
                <w:b w:val="false"/>
                <w:i w:val="false"/>
                <w:color w:val="000000"/>
                <w:sz w:val="20"/>
              </w:rPr>
              <w:t>
(Монофенилгидразон 1,3-циклогександион)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C12H16N2O2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Циклогексан-1,2-диона 4-циклогексилфенилгидразон</w:t>
            </w:r>
          </w:p>
          <w:p>
            <w:pPr>
              <w:spacing w:after="20"/>
              <w:ind w:left="20"/>
              <w:jc w:val="both"/>
            </w:pPr>
            <w:r>
              <w:rPr>
                <w:rFonts w:ascii="Times New Roman"/>
                <w:b w:val="false"/>
                <w:i w:val="false"/>
                <w:color w:val="000000"/>
                <w:sz w:val="20"/>
              </w:rPr>
              <w:t>
(Моно-п-циклогексилфенилгидразонциклогексан-1,2-дион)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C18H27N2O2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4-Циклогексиланилин сульфаты</w:t>
            </w:r>
          </w:p>
          <w:p>
            <w:pPr>
              <w:spacing w:after="20"/>
              <w:ind w:left="20"/>
              <w:jc w:val="both"/>
            </w:pPr>
            <w:r>
              <w:rPr>
                <w:rFonts w:ascii="Times New Roman"/>
                <w:b w:val="false"/>
                <w:i w:val="false"/>
                <w:color w:val="000000"/>
                <w:sz w:val="20"/>
              </w:rPr>
              <w:t>
(п-Циклогексиланилин сульфаты,</w:t>
            </w:r>
          </w:p>
          <w:p>
            <w:pPr>
              <w:spacing w:after="20"/>
              <w:ind w:left="20"/>
              <w:jc w:val="both"/>
            </w:pPr>
            <w:r>
              <w:rPr>
                <w:rFonts w:ascii="Times New Roman"/>
                <w:b w:val="false"/>
                <w:i w:val="false"/>
                <w:color w:val="000000"/>
                <w:sz w:val="20"/>
              </w:rPr>
              <w:t>
1-Амино-4-циклогексилбензолсульфаты)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C12H17N x 1/2H2O4S</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Циклогексилбензол</w:t>
            </w:r>
          </w:p>
          <w:p>
            <w:pPr>
              <w:spacing w:after="20"/>
              <w:ind w:left="20"/>
              <w:jc w:val="both"/>
            </w:pPr>
            <w:r>
              <w:rPr>
                <w:rFonts w:ascii="Times New Roman"/>
                <w:b w:val="false"/>
                <w:i w:val="false"/>
                <w:color w:val="000000"/>
                <w:sz w:val="20"/>
              </w:rPr>
              <w:t>
(Фенилциклогексан)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0643</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6-Циклогексил-9-бета-(N,N-дибензиламино)-этил-3,4-дигидрокарбазол-1-(2Н)-он</w:t>
            </w:r>
          </w:p>
          <w:p>
            <w:pPr>
              <w:spacing w:after="20"/>
              <w:ind w:left="20"/>
              <w:jc w:val="both"/>
            </w:pPr>
            <w:r>
              <w:rPr>
                <w:rFonts w:ascii="Times New Roman"/>
                <w:b w:val="false"/>
                <w:i w:val="false"/>
                <w:color w:val="000000"/>
                <w:sz w:val="20"/>
              </w:rPr>
              <w:t>
(ЦДБА-карбазол)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C34H37N2O</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6-Циклогексил-3,4-дигидрокарбазол-1-(2Н)-он</w:t>
            </w:r>
          </w:p>
          <w:p>
            <w:pPr>
              <w:spacing w:after="20"/>
              <w:ind w:left="20"/>
              <w:jc w:val="both"/>
            </w:pPr>
            <w:r>
              <w:rPr>
                <w:rFonts w:ascii="Times New Roman"/>
                <w:b w:val="false"/>
                <w:i w:val="false"/>
                <w:color w:val="000000"/>
                <w:sz w:val="20"/>
              </w:rPr>
              <w:t>
(Карбазол)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C18H20NO</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3-Циклогексил-6,7-дигидро-1Н-циклопента-пиримидин-2,4-(3Н,5Н)-дион</w:t>
            </w:r>
          </w:p>
          <w:p>
            <w:pPr>
              <w:spacing w:after="20"/>
              <w:ind w:left="20"/>
              <w:jc w:val="both"/>
            </w:pPr>
            <w:r>
              <w:rPr>
                <w:rFonts w:ascii="Times New Roman"/>
                <w:b w:val="false"/>
                <w:i w:val="false"/>
                <w:color w:val="000000"/>
                <w:sz w:val="20"/>
              </w:rPr>
              <w:t>
(Гексилур,</w:t>
            </w:r>
          </w:p>
          <w:p>
            <w:pPr>
              <w:spacing w:after="20"/>
              <w:ind w:left="20"/>
              <w:jc w:val="both"/>
            </w:pPr>
            <w:r>
              <w:rPr>
                <w:rFonts w:ascii="Times New Roman"/>
                <w:b w:val="false"/>
                <w:i w:val="false"/>
                <w:color w:val="000000"/>
                <w:sz w:val="20"/>
              </w:rPr>
              <w:t>
Гербицид-634,</w:t>
            </w:r>
          </w:p>
          <w:p>
            <w:pPr>
              <w:spacing w:after="20"/>
              <w:ind w:left="20"/>
              <w:jc w:val="both"/>
            </w:pPr>
            <w:r>
              <w:rPr>
                <w:rFonts w:ascii="Times New Roman"/>
                <w:b w:val="false"/>
                <w:i w:val="false"/>
                <w:color w:val="000000"/>
                <w:sz w:val="20"/>
              </w:rPr>
              <w:t>
Ленацил,</w:t>
            </w:r>
          </w:p>
          <w:p>
            <w:pPr>
              <w:spacing w:after="20"/>
              <w:ind w:left="20"/>
              <w:jc w:val="both"/>
            </w:pPr>
            <w:r>
              <w:rPr>
                <w:rFonts w:ascii="Times New Roman"/>
                <w:b w:val="false"/>
                <w:i w:val="false"/>
                <w:color w:val="000000"/>
                <w:sz w:val="20"/>
              </w:rPr>
              <w:t>
5,6-Циклопентано-3-цик логексилурацил)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2164-08-1</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C13H18N2O2</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2-Циклогексилкарбонил-1,3,4,6,7,11-гексагидро-2Н-пиразино(2,1-а)изохинолин</w:t>
            </w:r>
          </w:p>
          <w:p>
            <w:pPr>
              <w:spacing w:after="20"/>
              <w:ind w:left="20"/>
              <w:jc w:val="both"/>
            </w:pPr>
            <w:r>
              <w:rPr>
                <w:rFonts w:ascii="Times New Roman"/>
                <w:b w:val="false"/>
                <w:i w:val="false"/>
                <w:color w:val="000000"/>
                <w:sz w:val="20"/>
              </w:rPr>
              <w:t>
(Азинокс)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Циклогексилнитрат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C6H11NO3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альфа-Циклогексил-альфа-фенил-1-пиперидинопропанол, гидрохлориді (Паркопан,</w:t>
            </w:r>
          </w:p>
          <w:p>
            <w:pPr>
              <w:spacing w:after="20"/>
              <w:ind w:left="20"/>
              <w:jc w:val="both"/>
            </w:pPr>
            <w:r>
              <w:rPr>
                <w:rFonts w:ascii="Times New Roman"/>
                <w:b w:val="false"/>
                <w:i w:val="false"/>
                <w:color w:val="000000"/>
                <w:sz w:val="20"/>
              </w:rPr>
              <w:t>
Ромпаркин,</w:t>
            </w:r>
          </w:p>
          <w:p>
            <w:pPr>
              <w:spacing w:after="20"/>
              <w:ind w:left="20"/>
              <w:jc w:val="both"/>
            </w:pPr>
            <w:r>
              <w:rPr>
                <w:rFonts w:ascii="Times New Roman"/>
                <w:b w:val="false"/>
                <w:i w:val="false"/>
                <w:color w:val="000000"/>
                <w:sz w:val="20"/>
              </w:rPr>
              <w:t>
Циклодол)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52-49-3</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C20H31NO x ClH</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Циклогексилэтен</w:t>
            </w:r>
          </w:p>
          <w:p>
            <w:pPr>
              <w:spacing w:after="20"/>
              <w:ind w:left="20"/>
              <w:jc w:val="both"/>
            </w:pPr>
            <w:r>
              <w:rPr>
                <w:rFonts w:ascii="Times New Roman"/>
                <w:b w:val="false"/>
                <w:i w:val="false"/>
                <w:color w:val="000000"/>
                <w:sz w:val="20"/>
              </w:rPr>
              <w:t>
(Винилциклогексан)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бета-Циклодексүшн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C42H70O35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Циклопентадиены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Циклопентан</w:t>
            </w:r>
          </w:p>
          <w:p>
            <w:pPr>
              <w:spacing w:after="20"/>
              <w:ind w:left="20"/>
              <w:jc w:val="both"/>
            </w:pPr>
            <w:r>
              <w:rPr>
                <w:rFonts w:ascii="Times New Roman"/>
                <w:b w:val="false"/>
                <w:i w:val="false"/>
                <w:color w:val="000000"/>
                <w:sz w:val="20"/>
              </w:rPr>
              <w:t>
(Пентаметилен)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C5H10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1-Циклопропил-6фтор-1,4-дигидро-4-оксо-(1-пиперазинил)-3-хинолинкарбон қышқылды гидрохлорид моногидраты</w:t>
            </w:r>
          </w:p>
          <w:p>
            <w:pPr>
              <w:spacing w:after="20"/>
              <w:ind w:left="20"/>
              <w:jc w:val="both"/>
            </w:pPr>
            <w:r>
              <w:rPr>
                <w:rFonts w:ascii="Times New Roman"/>
                <w:b w:val="false"/>
                <w:i w:val="false"/>
                <w:color w:val="000000"/>
                <w:sz w:val="20"/>
              </w:rPr>
              <w:t>
(Квинтор,</w:t>
            </w:r>
          </w:p>
          <w:p>
            <w:pPr>
              <w:spacing w:after="20"/>
              <w:ind w:left="20"/>
              <w:jc w:val="both"/>
            </w:pPr>
            <w:r>
              <w:rPr>
                <w:rFonts w:ascii="Times New Roman"/>
                <w:b w:val="false"/>
                <w:i w:val="false"/>
                <w:color w:val="000000"/>
                <w:sz w:val="20"/>
              </w:rPr>
              <w:t>
Таревид,</w:t>
            </w:r>
          </w:p>
          <w:p>
            <w:pPr>
              <w:spacing w:after="20"/>
              <w:ind w:left="20"/>
              <w:jc w:val="both"/>
            </w:pPr>
            <w:r>
              <w:rPr>
                <w:rFonts w:ascii="Times New Roman"/>
                <w:b w:val="false"/>
                <w:i w:val="false"/>
                <w:color w:val="000000"/>
                <w:sz w:val="20"/>
              </w:rPr>
              <w:t>
Ципро,</w:t>
            </w:r>
          </w:p>
          <w:p>
            <w:pPr>
              <w:spacing w:after="20"/>
              <w:ind w:left="20"/>
              <w:jc w:val="both"/>
            </w:pPr>
            <w:r>
              <w:rPr>
                <w:rFonts w:ascii="Times New Roman"/>
                <w:b w:val="false"/>
                <w:i w:val="false"/>
                <w:color w:val="000000"/>
                <w:sz w:val="20"/>
              </w:rPr>
              <w:t>
Ципробай,</w:t>
            </w:r>
          </w:p>
          <w:p>
            <w:pPr>
              <w:spacing w:after="20"/>
              <w:ind w:left="20"/>
              <w:jc w:val="both"/>
            </w:pPr>
            <w:r>
              <w:rPr>
                <w:rFonts w:ascii="Times New Roman"/>
                <w:b w:val="false"/>
                <w:i w:val="false"/>
                <w:color w:val="000000"/>
                <w:sz w:val="20"/>
              </w:rPr>
              <w:t>
Ципрофлоксин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93107-08-5</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C17H18FN3O3 x ClH x H2O</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1-Циклопропил-6 фтор-1,4-дигидро-4-оксо-7-(4-этил-1-пиперазинил)-3-хинолинкарбон қышқылы</w:t>
            </w:r>
          </w:p>
          <w:p>
            <w:pPr>
              <w:spacing w:after="20"/>
              <w:ind w:left="20"/>
              <w:jc w:val="both"/>
            </w:pPr>
            <w:r>
              <w:rPr>
                <w:rFonts w:ascii="Times New Roman"/>
                <w:b w:val="false"/>
                <w:i w:val="false"/>
                <w:color w:val="000000"/>
                <w:sz w:val="20"/>
              </w:rPr>
              <w:t>
(Энрофлоксацин)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93106-60-6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C19H22FN3O3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дихлориді / мырышқа қайта есептелген/</w:t>
            </w:r>
          </w:p>
          <w:p>
            <w:pPr>
              <w:spacing w:after="20"/>
              <w:ind w:left="20"/>
              <w:jc w:val="both"/>
            </w:pPr>
            <w:r>
              <w:rPr>
                <w:rFonts w:ascii="Times New Roman"/>
                <w:b w:val="false"/>
                <w:i w:val="false"/>
                <w:color w:val="000000"/>
                <w:sz w:val="20"/>
              </w:rPr>
              <w:t>
(Цинка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7646-85-7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Cl2Zn</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метионаты / мырышқа қайта есептелген/</w:t>
            </w:r>
          </w:p>
          <w:p>
            <w:pPr>
              <w:spacing w:after="20"/>
              <w:ind w:left="20"/>
              <w:jc w:val="both"/>
            </w:pPr>
            <w:r>
              <w:rPr>
                <w:rFonts w:ascii="Times New Roman"/>
                <w:b w:val="false"/>
                <w:i w:val="false"/>
                <w:color w:val="000000"/>
                <w:sz w:val="20"/>
              </w:rPr>
              <w:t>
(2-Амино-4-(метилтио)бутаноат цинка / мырышқа қайта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C10H20N2O4S2Zn</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0288</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октадеканоаты / мырышқа қайта есептелген/</w:t>
            </w:r>
          </w:p>
          <w:p>
            <w:pPr>
              <w:spacing w:after="20"/>
              <w:ind w:left="20"/>
              <w:jc w:val="both"/>
            </w:pPr>
            <w:r>
              <w:rPr>
                <w:rFonts w:ascii="Times New Roman"/>
                <w:b w:val="false"/>
                <w:i w:val="false"/>
                <w:color w:val="000000"/>
                <w:sz w:val="20"/>
              </w:rPr>
              <w:t>
(Октадеканқышқылды мырыш тұзы,</w:t>
            </w:r>
          </w:p>
          <w:p>
            <w:pPr>
              <w:spacing w:after="20"/>
              <w:ind w:left="20"/>
              <w:jc w:val="both"/>
            </w:pPr>
            <w:r>
              <w:rPr>
                <w:rFonts w:ascii="Times New Roman"/>
                <w:b w:val="false"/>
                <w:i w:val="false"/>
                <w:color w:val="000000"/>
                <w:sz w:val="20"/>
              </w:rPr>
              <w:t>
Мырыш стеараты)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557-05-1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C36H70O4Zn</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сульфиді /мырышқа қайта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SZn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фосфат (однозамещенный) /в пересчете на цинк/</w:t>
            </w:r>
          </w:p>
          <w:p>
            <w:pPr>
              <w:spacing w:after="20"/>
              <w:ind w:left="20"/>
              <w:jc w:val="both"/>
            </w:pPr>
            <w:r>
              <w:rPr>
                <w:rFonts w:ascii="Times New Roman"/>
                <w:b w:val="false"/>
                <w:i w:val="false"/>
                <w:color w:val="000000"/>
                <w:sz w:val="20"/>
              </w:rPr>
              <w:t>
Цинка монофосфат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7779-90-0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H4O8P2Zn3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0289</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L-Цистеин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C3H7NO2S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L-Цистин</w:t>
            </w:r>
          </w:p>
          <w:p>
            <w:pPr>
              <w:spacing w:after="20"/>
              <w:ind w:left="20"/>
              <w:jc w:val="both"/>
            </w:pPr>
            <w:r>
              <w:rPr>
                <w:rFonts w:ascii="Times New Roman"/>
                <w:b w:val="false"/>
                <w:i w:val="false"/>
                <w:color w:val="000000"/>
                <w:sz w:val="20"/>
              </w:rPr>
              <w:t>
(Цистин)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C6H12N2O4S2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 қышқылды аммони тұзы</w:t>
            </w:r>
          </w:p>
          <w:p>
            <w:pPr>
              <w:spacing w:after="20"/>
              <w:ind w:left="20"/>
              <w:jc w:val="both"/>
            </w:pPr>
            <w:r>
              <w:rPr>
                <w:rFonts w:ascii="Times New Roman"/>
                <w:b w:val="false"/>
                <w:i w:val="false"/>
                <w:color w:val="000000"/>
                <w:sz w:val="20"/>
              </w:rPr>
              <w:t>
(Аммоний оксалаты,</w:t>
            </w:r>
          </w:p>
          <w:p>
            <w:pPr>
              <w:spacing w:after="20"/>
              <w:ind w:left="20"/>
              <w:jc w:val="both"/>
            </w:pPr>
            <w:r>
              <w:rPr>
                <w:rFonts w:ascii="Times New Roman"/>
                <w:b w:val="false"/>
                <w:i w:val="false"/>
                <w:color w:val="000000"/>
                <w:sz w:val="20"/>
              </w:rPr>
              <w:t>
Аммоний қымыз қышқылды,</w:t>
            </w:r>
          </w:p>
          <w:p>
            <w:pPr>
              <w:spacing w:after="20"/>
              <w:ind w:left="20"/>
              <w:jc w:val="both"/>
            </w:pPr>
            <w:r>
              <w:rPr>
                <w:rFonts w:ascii="Times New Roman"/>
                <w:b w:val="false"/>
                <w:i w:val="false"/>
                <w:color w:val="000000"/>
                <w:sz w:val="20"/>
              </w:rPr>
              <w:t>
диаммони этандиоаты)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14258-49-2</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C2H4N2O4</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0363</w:t>
            </w: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Эмульсол (қоспа: су - 97.6%,  натрий нитраты - 0.2%,  кальцинирленген соды - 0.2%,  минералды май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2,3-Эпоксипропил-2-метилпроп-2-еноат</w:t>
            </w:r>
          </w:p>
          <w:p>
            <w:pPr>
              <w:spacing w:after="20"/>
              <w:ind w:left="20"/>
              <w:jc w:val="both"/>
            </w:pPr>
            <w:r>
              <w:rPr>
                <w:rFonts w:ascii="Times New Roman"/>
                <w:b w:val="false"/>
                <w:i w:val="false"/>
                <w:color w:val="000000"/>
                <w:sz w:val="20"/>
              </w:rPr>
              <w:t>
(Глицидилметакрилат,</w:t>
            </w:r>
          </w:p>
          <w:p>
            <w:pPr>
              <w:spacing w:after="20"/>
              <w:ind w:left="20"/>
              <w:jc w:val="both"/>
            </w:pPr>
            <w:r>
              <w:rPr>
                <w:rFonts w:ascii="Times New Roman"/>
                <w:b w:val="false"/>
                <w:i w:val="false"/>
                <w:color w:val="000000"/>
                <w:sz w:val="20"/>
              </w:rPr>
              <w:t>
Метакрил қышқылы 2,3-эпоксипропилэфирі)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106-91-2</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C7H10O3</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w:t>
            </w:r>
          </w:p>
          <w:p>
            <w:pPr>
              <w:spacing w:after="20"/>
              <w:ind w:left="20"/>
              <w:jc w:val="both"/>
            </w:pPr>
            <w:r>
              <w:rPr>
                <w:rFonts w:ascii="Times New Roman"/>
                <w:b w:val="false"/>
                <w:i w:val="false"/>
                <w:color w:val="000000"/>
                <w:sz w:val="20"/>
              </w:rPr>
              <w:t>
( D2, дәрумені</w:t>
            </w:r>
          </w:p>
          <w:p>
            <w:pPr>
              <w:spacing w:after="20"/>
              <w:ind w:left="20"/>
              <w:jc w:val="both"/>
            </w:pPr>
            <w:r>
              <w:rPr>
                <w:rFonts w:ascii="Times New Roman"/>
                <w:b w:val="false"/>
                <w:i w:val="false"/>
                <w:color w:val="000000"/>
                <w:sz w:val="20"/>
              </w:rPr>
              <w:t>
(3бета,5Z,7Е,22Е)-9,10-Секоэргоста-5,7,10(19),22-тетраен-3-ол)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50-14-6</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C28H44O</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Эргокальциферола 3,5-динитробензоаты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C28H44O x C7H4N2O6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Эрготамин тартраты</w:t>
            </w:r>
          </w:p>
          <w:p>
            <w:pPr>
              <w:spacing w:after="20"/>
              <w:ind w:left="20"/>
              <w:jc w:val="both"/>
            </w:pPr>
            <w:r>
              <w:rPr>
                <w:rFonts w:ascii="Times New Roman"/>
                <w:b w:val="false"/>
                <w:i w:val="false"/>
                <w:color w:val="000000"/>
                <w:sz w:val="20"/>
              </w:rPr>
              <w:t>
(Гинекорн,</w:t>
            </w:r>
          </w:p>
          <w:p>
            <w:pPr>
              <w:spacing w:after="20"/>
              <w:ind w:left="20"/>
              <w:jc w:val="both"/>
            </w:pPr>
            <w:r>
              <w:rPr>
                <w:rFonts w:ascii="Times New Roman"/>
                <w:b w:val="false"/>
                <w:i w:val="false"/>
                <w:color w:val="000000"/>
                <w:sz w:val="20"/>
              </w:rPr>
              <w:t>
Секотамин,</w:t>
            </w:r>
          </w:p>
          <w:p>
            <w:pPr>
              <w:spacing w:after="20"/>
              <w:ind w:left="20"/>
              <w:jc w:val="both"/>
            </w:pPr>
            <w:r>
              <w:rPr>
                <w:rFonts w:ascii="Times New Roman"/>
                <w:b w:val="false"/>
                <w:i w:val="false"/>
                <w:color w:val="000000"/>
                <w:sz w:val="20"/>
              </w:rPr>
              <w:t>
Фремергин,</w:t>
            </w:r>
          </w:p>
          <w:p>
            <w:pPr>
              <w:spacing w:after="20"/>
              <w:ind w:left="20"/>
              <w:jc w:val="both"/>
            </w:pPr>
            <w:r>
              <w:rPr>
                <w:rFonts w:ascii="Times New Roman"/>
                <w:b w:val="false"/>
                <w:i w:val="false"/>
                <w:color w:val="000000"/>
                <w:sz w:val="20"/>
              </w:rPr>
              <w:t>
Эрготартрат)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379-79-3</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C33H35N2O3 x 1/2C4H6O6</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(3бета,22Е)-Эрго-5,7,22-үшен-3-ол</w:t>
            </w:r>
          </w:p>
          <w:p>
            <w:pPr>
              <w:spacing w:after="20"/>
              <w:ind w:left="20"/>
              <w:jc w:val="both"/>
            </w:pPr>
            <w:r>
              <w:rPr>
                <w:rFonts w:ascii="Times New Roman"/>
                <w:b w:val="false"/>
                <w:i w:val="false"/>
                <w:color w:val="000000"/>
                <w:sz w:val="20"/>
              </w:rPr>
              <w:t>
(Эргостаүшен-5,7,22-ол -3,</w:t>
            </w:r>
          </w:p>
          <w:p>
            <w:pPr>
              <w:spacing w:after="20"/>
              <w:ind w:left="20"/>
              <w:jc w:val="both"/>
            </w:pPr>
            <w:r>
              <w:rPr>
                <w:rFonts w:ascii="Times New Roman"/>
                <w:b w:val="false"/>
                <w:i w:val="false"/>
                <w:color w:val="000000"/>
                <w:sz w:val="20"/>
              </w:rPr>
              <w:t>
Эргостерин)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57-87-4</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C28H44O</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Эскорец 1102 (смала шаңы)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1,2-Этандикарбон қышқылы дициклогексил эфирі</w:t>
            </w:r>
          </w:p>
          <w:p>
            <w:pPr>
              <w:spacing w:after="20"/>
              <w:ind w:left="20"/>
              <w:jc w:val="both"/>
            </w:pPr>
            <w:r>
              <w:rPr>
                <w:rFonts w:ascii="Times New Roman"/>
                <w:b w:val="false"/>
                <w:i w:val="false"/>
                <w:color w:val="000000"/>
                <w:sz w:val="20"/>
              </w:rPr>
              <w:t>
(Дициклогексилсукцинаты,</w:t>
            </w:r>
          </w:p>
          <w:p>
            <w:pPr>
              <w:spacing w:after="20"/>
              <w:ind w:left="20"/>
              <w:jc w:val="both"/>
            </w:pPr>
            <w:r>
              <w:rPr>
                <w:rFonts w:ascii="Times New Roman"/>
                <w:b w:val="false"/>
                <w:i w:val="false"/>
                <w:color w:val="000000"/>
                <w:sz w:val="20"/>
              </w:rPr>
              <w:t>
Янтар қышқылы дициклогексил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965-40-2</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C16H26O4</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Этанди қышқылы</w:t>
            </w:r>
          </w:p>
          <w:p>
            <w:pPr>
              <w:spacing w:after="20"/>
              <w:ind w:left="20"/>
              <w:jc w:val="both"/>
            </w:pPr>
            <w:r>
              <w:rPr>
                <w:rFonts w:ascii="Times New Roman"/>
                <w:b w:val="false"/>
                <w:i w:val="false"/>
                <w:color w:val="000000"/>
                <w:sz w:val="20"/>
              </w:rPr>
              <w:t>
(қымыз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C2H2O4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Этан-1,2-диол</w:t>
            </w:r>
          </w:p>
          <w:p>
            <w:pPr>
              <w:spacing w:after="20"/>
              <w:ind w:left="20"/>
              <w:jc w:val="both"/>
            </w:pPr>
            <w:r>
              <w:rPr>
                <w:rFonts w:ascii="Times New Roman"/>
                <w:b w:val="false"/>
                <w:i w:val="false"/>
                <w:color w:val="000000"/>
                <w:sz w:val="20"/>
              </w:rPr>
              <w:t>
(Гликоль,</w:t>
            </w:r>
          </w:p>
          <w:p>
            <w:pPr>
              <w:spacing w:after="20"/>
              <w:ind w:left="20"/>
              <w:jc w:val="both"/>
            </w:pPr>
            <w:r>
              <w:rPr>
                <w:rFonts w:ascii="Times New Roman"/>
                <w:b w:val="false"/>
                <w:i w:val="false"/>
                <w:color w:val="000000"/>
                <w:sz w:val="20"/>
              </w:rPr>
              <w:t>
Этиленгликоль)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C2H6O2</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5-Этенилбицикло[2,2,1]гепт-2-ен</w:t>
            </w:r>
          </w:p>
          <w:p>
            <w:pPr>
              <w:spacing w:after="20"/>
              <w:ind w:left="20"/>
              <w:jc w:val="both"/>
            </w:pPr>
            <w:r>
              <w:rPr>
                <w:rFonts w:ascii="Times New Roman"/>
                <w:b w:val="false"/>
                <w:i w:val="false"/>
                <w:color w:val="000000"/>
                <w:sz w:val="20"/>
              </w:rPr>
              <w:t>
(5-Винилбицикло[2,2,1] гепт-2-ен,</w:t>
            </w:r>
          </w:p>
          <w:p>
            <w:pPr>
              <w:spacing w:after="20"/>
              <w:ind w:left="20"/>
              <w:jc w:val="both"/>
            </w:pPr>
            <w:r>
              <w:rPr>
                <w:rFonts w:ascii="Times New Roman"/>
                <w:b w:val="false"/>
                <w:i w:val="false"/>
                <w:color w:val="000000"/>
                <w:sz w:val="20"/>
              </w:rPr>
              <w:t>
Винилнорборнен)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3048-64-4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C9H12</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2-Этенилпиридин</w:t>
            </w:r>
          </w:p>
          <w:p>
            <w:pPr>
              <w:spacing w:after="20"/>
              <w:ind w:left="20"/>
              <w:jc w:val="both"/>
            </w:pPr>
            <w:r>
              <w:rPr>
                <w:rFonts w:ascii="Times New Roman"/>
                <w:b w:val="false"/>
                <w:i w:val="false"/>
                <w:color w:val="000000"/>
                <w:sz w:val="20"/>
              </w:rPr>
              <w:t>
(Винилазин,</w:t>
            </w:r>
          </w:p>
          <w:p>
            <w:pPr>
              <w:spacing w:after="20"/>
              <w:ind w:left="20"/>
              <w:jc w:val="both"/>
            </w:pPr>
            <w:r>
              <w:rPr>
                <w:rFonts w:ascii="Times New Roman"/>
                <w:b w:val="false"/>
                <w:i w:val="false"/>
                <w:color w:val="000000"/>
                <w:sz w:val="20"/>
              </w:rPr>
              <w:t>
2-Винилпиридин)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100-69-6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C7H7N</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2-Этенилтолуол</w:t>
            </w:r>
          </w:p>
          <w:p>
            <w:pPr>
              <w:spacing w:after="20"/>
              <w:ind w:left="20"/>
              <w:jc w:val="both"/>
            </w:pPr>
            <w:r>
              <w:rPr>
                <w:rFonts w:ascii="Times New Roman"/>
                <w:b w:val="false"/>
                <w:i w:val="false"/>
                <w:color w:val="000000"/>
                <w:sz w:val="20"/>
              </w:rPr>
              <w:t>
(о-Винилтолуол)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Этенилүшметилсилан</w:t>
            </w:r>
          </w:p>
          <w:p>
            <w:pPr>
              <w:spacing w:after="20"/>
              <w:ind w:left="20"/>
              <w:jc w:val="both"/>
            </w:pPr>
            <w:r>
              <w:rPr>
                <w:rFonts w:ascii="Times New Roman"/>
                <w:b w:val="false"/>
                <w:i w:val="false"/>
                <w:color w:val="000000"/>
                <w:sz w:val="20"/>
              </w:rPr>
              <w:t>
Винилүшметилсилан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C5H12Si</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Этенилүшметоксисилан</w:t>
            </w:r>
          </w:p>
          <w:p>
            <w:pPr>
              <w:spacing w:after="20"/>
              <w:ind w:left="20"/>
              <w:jc w:val="both"/>
            </w:pPr>
            <w:r>
              <w:rPr>
                <w:rFonts w:ascii="Times New Roman"/>
                <w:b w:val="false"/>
                <w:i w:val="false"/>
                <w:color w:val="000000"/>
                <w:sz w:val="20"/>
              </w:rPr>
              <w:t>
(Винилүшметоксисилан)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C5H12O3Si</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Этенилүшхлорсилан</w:t>
            </w:r>
          </w:p>
          <w:p>
            <w:pPr>
              <w:spacing w:after="20"/>
              <w:ind w:left="20"/>
              <w:jc w:val="both"/>
            </w:pPr>
            <w:r>
              <w:rPr>
                <w:rFonts w:ascii="Times New Roman"/>
                <w:b w:val="false"/>
                <w:i w:val="false"/>
                <w:color w:val="000000"/>
                <w:sz w:val="20"/>
              </w:rPr>
              <w:t>
(Винилүшхлорсилан)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C2H3Cl3Si</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Этенилүшэтоксисилан</w:t>
            </w:r>
          </w:p>
          <w:p>
            <w:pPr>
              <w:spacing w:after="20"/>
              <w:ind w:left="20"/>
              <w:jc w:val="both"/>
            </w:pPr>
            <w:r>
              <w:rPr>
                <w:rFonts w:ascii="Times New Roman"/>
                <w:b w:val="false"/>
                <w:i w:val="false"/>
                <w:color w:val="000000"/>
                <w:sz w:val="20"/>
              </w:rPr>
              <w:t>
(Винилүшэтоксисилан)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C8H18O3Si</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1-Этенилциклогексен</w:t>
            </w:r>
          </w:p>
          <w:p>
            <w:pPr>
              <w:spacing w:after="20"/>
              <w:ind w:left="20"/>
              <w:jc w:val="both"/>
            </w:pPr>
            <w:r>
              <w:rPr>
                <w:rFonts w:ascii="Times New Roman"/>
                <w:b w:val="false"/>
                <w:i w:val="false"/>
                <w:color w:val="000000"/>
                <w:sz w:val="20"/>
              </w:rPr>
              <w:t>
(1-Винилциклогексен-1)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3-Этенилциклогексен</w:t>
            </w:r>
          </w:p>
          <w:p>
            <w:pPr>
              <w:spacing w:after="20"/>
              <w:ind w:left="20"/>
              <w:jc w:val="both"/>
            </w:pPr>
            <w:r>
              <w:rPr>
                <w:rFonts w:ascii="Times New Roman"/>
                <w:b w:val="false"/>
                <w:i w:val="false"/>
                <w:color w:val="000000"/>
                <w:sz w:val="20"/>
              </w:rPr>
              <w:t>
(1-Винилциклогексен-3)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15094-06-1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Этенилэтилбензол</w:t>
            </w:r>
          </w:p>
          <w:p>
            <w:pPr>
              <w:spacing w:after="20"/>
              <w:ind w:left="20"/>
              <w:jc w:val="both"/>
            </w:pPr>
            <w:r>
              <w:rPr>
                <w:rFonts w:ascii="Times New Roman"/>
                <w:b w:val="false"/>
                <w:i w:val="false"/>
                <w:color w:val="000000"/>
                <w:sz w:val="20"/>
              </w:rPr>
              <w:t>
(Этилстирол)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28106-30-1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2-Этил-1-адамантилметиламин</w:t>
            </w:r>
          </w:p>
          <w:p>
            <w:pPr>
              <w:spacing w:after="20"/>
              <w:ind w:left="20"/>
              <w:jc w:val="both"/>
            </w:pPr>
            <w:r>
              <w:rPr>
                <w:rFonts w:ascii="Times New Roman"/>
                <w:b w:val="false"/>
                <w:i w:val="false"/>
                <w:color w:val="000000"/>
                <w:sz w:val="20"/>
              </w:rPr>
              <w:t>
(Адапромин)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60196-90-9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C13H23N</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5-Этил-5-(2-амил)-2- карбонат натрийімен натрий тиобарбитураты </w:t>
            </w:r>
          </w:p>
          <w:p>
            <w:pPr>
              <w:spacing w:after="20"/>
              <w:ind w:left="20"/>
              <w:jc w:val="both"/>
            </w:pPr>
            <w:r>
              <w:rPr>
                <w:rFonts w:ascii="Times New Roman"/>
                <w:b w:val="false"/>
                <w:i w:val="false"/>
                <w:color w:val="000000"/>
                <w:sz w:val="20"/>
              </w:rPr>
              <w:t>
(Натрий тиопенталы,</w:t>
            </w:r>
          </w:p>
          <w:p>
            <w:pPr>
              <w:spacing w:after="20"/>
              <w:ind w:left="20"/>
              <w:jc w:val="both"/>
            </w:pPr>
            <w:r>
              <w:rPr>
                <w:rFonts w:ascii="Times New Roman"/>
                <w:b w:val="false"/>
                <w:i w:val="false"/>
                <w:color w:val="000000"/>
                <w:sz w:val="20"/>
              </w:rPr>
              <w:t>
Натрий тұзы 5-этил-5(метил-бутил)-2-тиобарбитур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C11H17N2NaO2S x CNa2O3</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Этил-4-аминобензоат</w:t>
            </w:r>
          </w:p>
          <w:p>
            <w:pPr>
              <w:spacing w:after="20"/>
              <w:ind w:left="20"/>
              <w:jc w:val="both"/>
            </w:pPr>
            <w:r>
              <w:rPr>
                <w:rFonts w:ascii="Times New Roman"/>
                <w:b w:val="false"/>
                <w:i w:val="false"/>
                <w:color w:val="000000"/>
                <w:sz w:val="20"/>
              </w:rPr>
              <w:t>
(п-Аминобензой</w:t>
            </w:r>
          </w:p>
          <w:p>
            <w:pPr>
              <w:spacing w:after="20"/>
              <w:ind w:left="20"/>
              <w:jc w:val="both"/>
            </w:pPr>
            <w:r>
              <w:rPr>
                <w:rFonts w:ascii="Times New Roman"/>
                <w:b w:val="false"/>
                <w:i w:val="false"/>
                <w:color w:val="000000"/>
                <w:sz w:val="20"/>
              </w:rPr>
              <w:t>
қышқылды этил эфирі,</w:t>
            </w:r>
          </w:p>
          <w:p>
            <w:pPr>
              <w:spacing w:after="20"/>
              <w:ind w:left="20"/>
              <w:jc w:val="both"/>
            </w:pPr>
            <w:r>
              <w:rPr>
                <w:rFonts w:ascii="Times New Roman"/>
                <w:b w:val="false"/>
                <w:i w:val="false"/>
                <w:color w:val="000000"/>
                <w:sz w:val="20"/>
              </w:rPr>
              <w:t>
Анестезин)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94-09-7</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C9H11NO2</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Этилацетоацетат</w:t>
            </w:r>
          </w:p>
          <w:p>
            <w:pPr>
              <w:spacing w:after="20"/>
              <w:ind w:left="20"/>
              <w:jc w:val="both"/>
            </w:pPr>
            <w:r>
              <w:rPr>
                <w:rFonts w:ascii="Times New Roman"/>
                <w:b w:val="false"/>
                <w:i w:val="false"/>
                <w:color w:val="000000"/>
                <w:sz w:val="20"/>
              </w:rPr>
              <w:t>
(Ацетосірке қышқылды этил эфирі,</w:t>
            </w:r>
          </w:p>
          <w:p>
            <w:pPr>
              <w:spacing w:after="20"/>
              <w:ind w:left="20"/>
              <w:jc w:val="both"/>
            </w:pPr>
            <w:r>
              <w:rPr>
                <w:rFonts w:ascii="Times New Roman"/>
                <w:b w:val="false"/>
                <w:i w:val="false"/>
                <w:color w:val="000000"/>
                <w:sz w:val="20"/>
              </w:rPr>
              <w:t>
Ацетосірке эфирі,</w:t>
            </w:r>
          </w:p>
          <w:p>
            <w:pPr>
              <w:spacing w:after="20"/>
              <w:ind w:left="20"/>
              <w:jc w:val="both"/>
            </w:pPr>
            <w:r>
              <w:rPr>
                <w:rFonts w:ascii="Times New Roman"/>
                <w:b w:val="false"/>
                <w:i w:val="false"/>
                <w:color w:val="000000"/>
                <w:sz w:val="20"/>
              </w:rPr>
              <w:t>
Этил-2-оксобутаноат)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141-97-9</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C6H10O3</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Этилбутаноат</w:t>
            </w:r>
          </w:p>
          <w:p>
            <w:pPr>
              <w:spacing w:after="20"/>
              <w:ind w:left="20"/>
              <w:jc w:val="both"/>
            </w:pPr>
            <w:r>
              <w:rPr>
                <w:rFonts w:ascii="Times New Roman"/>
                <w:b w:val="false"/>
                <w:i w:val="false"/>
                <w:color w:val="000000"/>
                <w:sz w:val="20"/>
              </w:rPr>
              <w:t>
(майлы қышқыл этил эфирі,</w:t>
            </w:r>
          </w:p>
          <w:p>
            <w:pPr>
              <w:spacing w:after="20"/>
              <w:ind w:left="20"/>
              <w:jc w:val="both"/>
            </w:pPr>
            <w:r>
              <w:rPr>
                <w:rFonts w:ascii="Times New Roman"/>
                <w:b w:val="false"/>
                <w:i w:val="false"/>
                <w:color w:val="000000"/>
                <w:sz w:val="20"/>
              </w:rPr>
              <w:t>
Этилбутират)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105-54-4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C6H12O2</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S-Этилгексагидро-1Н-азепин-1-тиокарбонаты</w:t>
            </w:r>
          </w:p>
          <w:p>
            <w:pPr>
              <w:spacing w:after="20"/>
              <w:ind w:left="20"/>
              <w:jc w:val="both"/>
            </w:pPr>
            <w:r>
              <w:rPr>
                <w:rFonts w:ascii="Times New Roman"/>
                <w:b w:val="false"/>
                <w:i w:val="false"/>
                <w:color w:val="000000"/>
                <w:sz w:val="20"/>
              </w:rPr>
              <w:t>
(Гексагидро-1Н-азепин-1-тиокарбон қышқылды S-этил эфирі,</w:t>
            </w:r>
          </w:p>
          <w:p>
            <w:pPr>
              <w:spacing w:after="20"/>
              <w:ind w:left="20"/>
              <w:jc w:val="both"/>
            </w:pPr>
            <w:r>
              <w:rPr>
                <w:rFonts w:ascii="Times New Roman"/>
                <w:b w:val="false"/>
                <w:i w:val="false"/>
                <w:color w:val="000000"/>
                <w:sz w:val="20"/>
              </w:rPr>
              <w:t>
Молинат,</w:t>
            </w:r>
          </w:p>
          <w:p>
            <w:pPr>
              <w:spacing w:after="20"/>
              <w:ind w:left="20"/>
              <w:jc w:val="both"/>
            </w:pPr>
            <w:r>
              <w:rPr>
                <w:rFonts w:ascii="Times New Roman"/>
                <w:b w:val="false"/>
                <w:i w:val="false"/>
                <w:color w:val="000000"/>
                <w:sz w:val="20"/>
              </w:rPr>
              <w:t>
Ордрам,</w:t>
            </w:r>
          </w:p>
          <w:p>
            <w:pPr>
              <w:spacing w:after="20"/>
              <w:ind w:left="20"/>
              <w:jc w:val="both"/>
            </w:pPr>
            <w:r>
              <w:rPr>
                <w:rFonts w:ascii="Times New Roman"/>
                <w:b w:val="false"/>
                <w:i w:val="false"/>
                <w:color w:val="000000"/>
                <w:sz w:val="20"/>
              </w:rPr>
              <w:t>
Ялан)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2212-67-1</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C9H17NOS</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2-натрий тилгексаноаты</w:t>
            </w:r>
          </w:p>
          <w:p>
            <w:pPr>
              <w:spacing w:after="20"/>
              <w:ind w:left="20"/>
              <w:jc w:val="both"/>
            </w:pPr>
            <w:r>
              <w:rPr>
                <w:rFonts w:ascii="Times New Roman"/>
                <w:b w:val="false"/>
                <w:i w:val="false"/>
                <w:color w:val="000000"/>
                <w:sz w:val="20"/>
              </w:rPr>
              <w:t>
натрий 2-этилкапроаты</w:t>
            </w:r>
          </w:p>
          <w:p>
            <w:pPr>
              <w:spacing w:after="20"/>
              <w:ind w:left="20"/>
              <w:jc w:val="both"/>
            </w:pPr>
            <w:r>
              <w:rPr>
                <w:rFonts w:ascii="Times New Roman"/>
                <w:b w:val="false"/>
                <w:i w:val="false"/>
                <w:color w:val="000000"/>
                <w:sz w:val="20"/>
              </w:rPr>
              <w:t>
(натрий тұзды 2-Этилкапрон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19766-89-3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C8H15NaO2</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0298</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2-Этилгексенал</w:t>
            </w:r>
          </w:p>
          <w:p>
            <w:pPr>
              <w:spacing w:after="20"/>
              <w:ind w:left="20"/>
              <w:jc w:val="both"/>
            </w:pPr>
            <w:r>
              <w:rPr>
                <w:rFonts w:ascii="Times New Roman"/>
                <w:b w:val="false"/>
                <w:i w:val="false"/>
                <w:color w:val="000000"/>
                <w:sz w:val="20"/>
              </w:rPr>
              <w:t>
(р-Пропил-а-этилакролеин)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26266-68-2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C8H14O</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2-Этилгексилацетат</w:t>
            </w:r>
          </w:p>
          <w:p>
            <w:pPr>
              <w:spacing w:after="20"/>
              <w:ind w:left="20"/>
              <w:jc w:val="both"/>
            </w:pPr>
            <w:r>
              <w:rPr>
                <w:rFonts w:ascii="Times New Roman"/>
                <w:b w:val="false"/>
                <w:i w:val="false"/>
                <w:color w:val="000000"/>
                <w:sz w:val="20"/>
              </w:rPr>
              <w:t>
(сірке суы қышқылды 2-этилгексил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C10H20O2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2-Этил-3-гидрокси-6-метилпиридин</w:t>
            </w:r>
          </w:p>
          <w:p>
            <w:pPr>
              <w:spacing w:after="20"/>
              <w:ind w:left="20"/>
              <w:jc w:val="both"/>
            </w:pPr>
            <w:r>
              <w:rPr>
                <w:rFonts w:ascii="Times New Roman"/>
                <w:b w:val="false"/>
                <w:i w:val="false"/>
                <w:color w:val="000000"/>
                <w:sz w:val="20"/>
              </w:rPr>
              <w:t>
(Эмоксипин,</w:t>
            </w:r>
          </w:p>
          <w:p>
            <w:pPr>
              <w:spacing w:after="20"/>
              <w:ind w:left="20"/>
              <w:jc w:val="both"/>
            </w:pPr>
            <w:r>
              <w:rPr>
                <w:rFonts w:ascii="Times New Roman"/>
                <w:b w:val="false"/>
                <w:i w:val="false"/>
                <w:color w:val="000000"/>
                <w:sz w:val="20"/>
              </w:rPr>
              <w:t>
3-Гидрокси-6-метил-2-э тилпиридин)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2364-75-2</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C8H11NO</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Этил-6,7-дифтор-1,4-дигидро-4-оксо-3-хинолинкарбонат</w:t>
            </w:r>
          </w:p>
          <w:p>
            <w:pPr>
              <w:spacing w:after="20"/>
              <w:ind w:left="20"/>
              <w:jc w:val="both"/>
            </w:pPr>
            <w:r>
              <w:rPr>
                <w:rFonts w:ascii="Times New Roman"/>
                <w:b w:val="false"/>
                <w:i w:val="false"/>
                <w:color w:val="000000"/>
                <w:sz w:val="20"/>
              </w:rPr>
              <w:t>
(6,7-Дифтор-1,4- дигидро-4-оксо-3-хинолинкарбон қышқылды этил эфирі,</w:t>
            </w:r>
          </w:p>
          <w:p>
            <w:pPr>
              <w:spacing w:after="20"/>
              <w:ind w:left="20"/>
              <w:jc w:val="both"/>
            </w:pPr>
            <w:r>
              <w:rPr>
                <w:rFonts w:ascii="Times New Roman"/>
                <w:b w:val="false"/>
                <w:i w:val="false"/>
                <w:color w:val="000000"/>
                <w:sz w:val="20"/>
              </w:rPr>
              <w:t>
Этил-1,4-дигидро-6,7-дифтор-4-оксохинолин-3-карбонат)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121873-01-6</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C12H9F2NO3</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1-Этил-6,7-дифтор-1,4-дигидро-4-оксо-3-хинолинкарбон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1-Этил-6,7-дифтор-1,4-дигидро-4-оксо-3-хинолинкарбон қышқылды этил эфирі</w:t>
            </w:r>
          </w:p>
          <w:p>
            <w:pPr>
              <w:spacing w:after="20"/>
              <w:ind w:left="20"/>
              <w:jc w:val="both"/>
            </w:pPr>
            <w:r>
              <w:rPr>
                <w:rFonts w:ascii="Times New Roman"/>
                <w:b w:val="false"/>
                <w:i w:val="false"/>
                <w:color w:val="000000"/>
                <w:sz w:val="20"/>
              </w:rPr>
              <w:t>
(1-Этил-1,4-дигидро-6,7-дифтор-4-оксо-1-этилхинолин-3-карбонат)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100505-08-6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C14H13F2NO3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Этилдихлорсилан</w:t>
            </w:r>
          </w:p>
          <w:p>
            <w:pPr>
              <w:spacing w:after="20"/>
              <w:ind w:left="20"/>
              <w:jc w:val="both"/>
            </w:pPr>
            <w:r>
              <w:rPr>
                <w:rFonts w:ascii="Times New Roman"/>
                <w:b w:val="false"/>
                <w:i w:val="false"/>
                <w:color w:val="000000"/>
                <w:sz w:val="20"/>
              </w:rPr>
              <w:t>
(Дихлорэтилсилан)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C2H6Cl2Si</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0944</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О-Этилдихлортиофосфат(Дихлорангидрид)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1498-64-2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C2H5Cl2OPS</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О-Этил-О-(2,4-дихлорфенил)хлортиофосфаты</w:t>
            </w:r>
          </w:p>
          <w:p>
            <w:pPr>
              <w:spacing w:after="20"/>
              <w:ind w:left="20"/>
              <w:jc w:val="both"/>
            </w:pPr>
            <w:r>
              <w:rPr>
                <w:rFonts w:ascii="Times New Roman"/>
                <w:b w:val="false"/>
                <w:i w:val="false"/>
                <w:color w:val="000000"/>
                <w:sz w:val="20"/>
              </w:rPr>
              <w:t>
(Хлорангидрид)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C6H8Cl3O2PS</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Этил-10-[N,N-диэтил-бета-аланил]фенотиазин-2-карбамат</w:t>
            </w:r>
          </w:p>
          <w:p>
            <w:pPr>
              <w:spacing w:after="20"/>
              <w:ind w:left="20"/>
              <w:jc w:val="both"/>
            </w:pPr>
            <w:r>
              <w:rPr>
                <w:rFonts w:ascii="Times New Roman"/>
                <w:b w:val="false"/>
                <w:i w:val="false"/>
                <w:color w:val="000000"/>
                <w:sz w:val="20"/>
              </w:rPr>
              <w:t>
(Этацизин,</w:t>
            </w:r>
          </w:p>
          <w:p>
            <w:pPr>
              <w:spacing w:after="20"/>
              <w:ind w:left="20"/>
              <w:jc w:val="both"/>
            </w:pPr>
            <w:r>
              <w:rPr>
                <w:rFonts w:ascii="Times New Roman"/>
                <w:b w:val="false"/>
                <w:i w:val="false"/>
                <w:color w:val="000000"/>
                <w:sz w:val="20"/>
              </w:rPr>
              <w:t>
2-Этоксикарбониламно-1 0-</w:t>
            </w:r>
          </w:p>
          <w:p>
            <w:pPr>
              <w:spacing w:after="20"/>
              <w:ind w:left="20"/>
              <w:jc w:val="both"/>
            </w:pPr>
            <w:r>
              <w:rPr>
                <w:rFonts w:ascii="Times New Roman"/>
                <w:b w:val="false"/>
                <w:i w:val="false"/>
                <w:color w:val="000000"/>
                <w:sz w:val="20"/>
              </w:rPr>
              <w:t>
(3-диэтиламинопропионил) фенотиазин, гидрохлориді,</w:t>
            </w:r>
          </w:p>
          <w:p>
            <w:pPr>
              <w:spacing w:after="20"/>
              <w:ind w:left="20"/>
              <w:jc w:val="both"/>
            </w:pPr>
            <w:r>
              <w:rPr>
                <w:rFonts w:ascii="Times New Roman"/>
                <w:b w:val="false"/>
                <w:i w:val="false"/>
                <w:color w:val="000000"/>
                <w:sz w:val="20"/>
              </w:rPr>
              <w:t>
Этил-[10-[3-(диэтиламино]-1-оксопропил]-10Н-фенотиазин-2-ил] карбамат)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33414-33-4</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C22H27N3O3S</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C3H4O3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N,N'-Этиленбис(дитио)карбамин қышқылды мырыш тұзы, 1H-бензимидазол-2-ил-карбамин қышқылды метил эфирді қоспасы</w:t>
            </w:r>
          </w:p>
          <w:p>
            <w:pPr>
              <w:spacing w:after="20"/>
              <w:ind w:left="20"/>
              <w:jc w:val="both"/>
            </w:pPr>
            <w:r>
              <w:rPr>
                <w:rFonts w:ascii="Times New Roman"/>
                <w:b w:val="false"/>
                <w:i w:val="false"/>
                <w:color w:val="000000"/>
                <w:sz w:val="20"/>
              </w:rPr>
              <w:t>
(Биоцин,</w:t>
            </w:r>
          </w:p>
          <w:p>
            <w:pPr>
              <w:spacing w:after="20"/>
              <w:ind w:left="20"/>
              <w:jc w:val="both"/>
            </w:pPr>
            <w:r>
              <w:rPr>
                <w:rFonts w:ascii="Times New Roman"/>
                <w:b w:val="false"/>
                <w:i w:val="false"/>
                <w:color w:val="000000"/>
                <w:sz w:val="20"/>
              </w:rPr>
              <w:t>
Болетин)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52080-82-7</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C13H15N5O2S2Zn</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w:t>
            </w:r>
          </w:p>
          <w:p>
            <w:pPr>
              <w:spacing w:after="20"/>
              <w:ind w:left="20"/>
              <w:jc w:val="both"/>
            </w:pPr>
            <w:r>
              <w:rPr>
                <w:rFonts w:ascii="Times New Roman"/>
                <w:b w:val="false"/>
                <w:i w:val="false"/>
                <w:color w:val="000000"/>
                <w:sz w:val="20"/>
              </w:rPr>
              <w:t>
(1,2-Диаминоэтан)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C2H8N2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цис-1,2-Этилендикарбонды қышқыл</w:t>
            </w:r>
          </w:p>
          <w:p>
            <w:pPr>
              <w:spacing w:after="20"/>
              <w:ind w:left="20"/>
              <w:jc w:val="both"/>
            </w:pPr>
            <w:r>
              <w:rPr>
                <w:rFonts w:ascii="Times New Roman"/>
                <w:b w:val="false"/>
                <w:i w:val="false"/>
                <w:color w:val="000000"/>
                <w:sz w:val="20"/>
              </w:rPr>
              <w:t>
(Малеин қышқылы,</w:t>
            </w:r>
          </w:p>
          <w:p>
            <w:pPr>
              <w:spacing w:after="20"/>
              <w:ind w:left="20"/>
              <w:jc w:val="both"/>
            </w:pPr>
            <w:r>
              <w:rPr>
                <w:rFonts w:ascii="Times New Roman"/>
                <w:b w:val="false"/>
                <w:i w:val="false"/>
                <w:color w:val="000000"/>
                <w:sz w:val="20"/>
              </w:rPr>
              <w:t>
Z-Этен-1,2-дикарбон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110-16-7</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C4H4O4</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5-Этилиденбицикло[2,2,1]гепт-2-ен</w:t>
            </w:r>
          </w:p>
          <w:p>
            <w:pPr>
              <w:spacing w:after="20"/>
              <w:ind w:left="20"/>
              <w:jc w:val="both"/>
            </w:pPr>
            <w:r>
              <w:rPr>
                <w:rFonts w:ascii="Times New Roman"/>
                <w:b w:val="false"/>
                <w:i w:val="false"/>
                <w:color w:val="000000"/>
                <w:sz w:val="20"/>
              </w:rPr>
              <w:t>
(Этилиденнорборнен)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16219-75-3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Этил-(4-йодфенил)ундеканоат</w:t>
            </w:r>
          </w:p>
          <w:p>
            <w:pPr>
              <w:spacing w:after="20"/>
              <w:ind w:left="20"/>
              <w:jc w:val="both"/>
            </w:pPr>
            <w:r>
              <w:rPr>
                <w:rFonts w:ascii="Times New Roman"/>
                <w:b w:val="false"/>
                <w:i w:val="false"/>
                <w:color w:val="000000"/>
                <w:sz w:val="20"/>
              </w:rPr>
              <w:t>
(10-(п-Йодфенил) ундекан қышқылды этил эфирі,</w:t>
            </w:r>
          </w:p>
          <w:p>
            <w:pPr>
              <w:spacing w:after="20"/>
              <w:ind w:left="20"/>
              <w:jc w:val="both"/>
            </w:pPr>
            <w:r>
              <w:rPr>
                <w:rFonts w:ascii="Times New Roman"/>
                <w:b w:val="false"/>
                <w:i w:val="false"/>
                <w:color w:val="000000"/>
                <w:sz w:val="20"/>
              </w:rPr>
              <w:t>
Этиотраст)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5933-75-5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C19H29IO2</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N-Этилморфолин (1507*)</w:t>
            </w:r>
          </w:p>
          <w:p>
            <w:pPr>
              <w:spacing w:after="20"/>
              <w:ind w:left="20"/>
              <w:jc w:val="both"/>
            </w:pPr>
            <w:r>
              <w:rPr>
                <w:rFonts w:ascii="Times New Roman"/>
                <w:b w:val="false"/>
                <w:i w:val="false"/>
                <w:color w:val="000000"/>
                <w:sz w:val="20"/>
              </w:rPr>
              <w:t>
(4-Этилпергидро-1,4-оксазин)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C6H13NO</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Этил-10-(3-морфолинопропионил)фенотиазин-2-илкарбамат гидрохлориді</w:t>
            </w:r>
          </w:p>
          <w:p>
            <w:pPr>
              <w:spacing w:after="20"/>
              <w:ind w:left="20"/>
              <w:jc w:val="both"/>
            </w:pPr>
            <w:r>
              <w:rPr>
                <w:rFonts w:ascii="Times New Roman"/>
                <w:b w:val="false"/>
                <w:i w:val="false"/>
                <w:color w:val="000000"/>
                <w:sz w:val="20"/>
              </w:rPr>
              <w:t>
(Морацизин гидрохлориді,</w:t>
            </w:r>
          </w:p>
          <w:p>
            <w:pPr>
              <w:spacing w:after="20"/>
              <w:ind w:left="20"/>
              <w:jc w:val="both"/>
            </w:pPr>
            <w:r>
              <w:rPr>
                <w:rFonts w:ascii="Times New Roman"/>
                <w:b w:val="false"/>
                <w:i w:val="false"/>
                <w:color w:val="000000"/>
                <w:sz w:val="20"/>
              </w:rPr>
              <w:t>
Этмозин,</w:t>
            </w:r>
          </w:p>
          <w:p>
            <w:pPr>
              <w:spacing w:after="20"/>
              <w:ind w:left="20"/>
              <w:jc w:val="both"/>
            </w:pPr>
            <w:r>
              <w:rPr>
                <w:rFonts w:ascii="Times New Roman"/>
                <w:b w:val="false"/>
                <w:i w:val="false"/>
                <w:color w:val="000000"/>
                <w:sz w:val="20"/>
              </w:rPr>
              <w:t>
Этил-[10-[3-(4-морфолинил)-1-оксопропил] -10Н-фенотиазин-2-ил] карбамат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29560-58-5</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C22H25N3O4S x ClH</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Этилпиридин-4-карбоксилаты</w:t>
            </w:r>
          </w:p>
          <w:p>
            <w:pPr>
              <w:spacing w:after="20"/>
              <w:ind w:left="20"/>
              <w:jc w:val="both"/>
            </w:pPr>
            <w:r>
              <w:rPr>
                <w:rFonts w:ascii="Times New Roman"/>
                <w:b w:val="false"/>
                <w:i w:val="false"/>
                <w:color w:val="000000"/>
                <w:sz w:val="20"/>
              </w:rPr>
              <w:t>
(Изоникотин қышқылды этил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1570-45-2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C8H9NO2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Этилпропионат</w:t>
            </w:r>
          </w:p>
          <w:p>
            <w:pPr>
              <w:spacing w:after="20"/>
              <w:ind w:left="20"/>
              <w:jc w:val="both"/>
            </w:pPr>
            <w:r>
              <w:rPr>
                <w:rFonts w:ascii="Times New Roman"/>
                <w:b w:val="false"/>
                <w:i w:val="false"/>
                <w:color w:val="000000"/>
                <w:sz w:val="20"/>
              </w:rPr>
              <w:t>
(Пропион қышқылды этил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C5H10O2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Этил-2,2,2-үшхлорацетаты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C4H5Cl3O2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[(3-фениламино)карбонил]окси]фенил]карбаматы</w:t>
            </w:r>
          </w:p>
          <w:p>
            <w:pPr>
              <w:spacing w:after="20"/>
              <w:ind w:left="20"/>
              <w:jc w:val="both"/>
            </w:pPr>
            <w:r>
              <w:rPr>
                <w:rFonts w:ascii="Times New Roman"/>
                <w:b w:val="false"/>
                <w:i w:val="false"/>
                <w:color w:val="000000"/>
                <w:sz w:val="20"/>
              </w:rPr>
              <w:t>
(Бетанекс,</w:t>
            </w:r>
          </w:p>
          <w:p>
            <w:pPr>
              <w:spacing w:after="20"/>
              <w:ind w:left="20"/>
              <w:jc w:val="both"/>
            </w:pPr>
            <w:r>
              <w:rPr>
                <w:rFonts w:ascii="Times New Roman"/>
                <w:b w:val="false"/>
                <w:i w:val="false"/>
                <w:color w:val="000000"/>
                <w:sz w:val="20"/>
              </w:rPr>
              <w:t>
Десмедифам,</w:t>
            </w:r>
          </w:p>
          <w:p>
            <w:pPr>
              <w:spacing w:after="20"/>
              <w:ind w:left="20"/>
              <w:jc w:val="both"/>
            </w:pPr>
            <w:r>
              <w:rPr>
                <w:rFonts w:ascii="Times New Roman"/>
                <w:b w:val="false"/>
                <w:i w:val="false"/>
                <w:color w:val="000000"/>
                <w:sz w:val="20"/>
              </w:rPr>
              <w:t>
N-[(3-Фенилкарбамоилокси) фенил] карбаминді қышқыл этил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13684-56-5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C16H16N2O3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5-Этил-5-фенил-2,4,6(1Н,3Н,5Н) пиримидинтрион</w:t>
            </w:r>
          </w:p>
          <w:p>
            <w:pPr>
              <w:spacing w:after="20"/>
              <w:ind w:left="20"/>
              <w:jc w:val="both"/>
            </w:pPr>
            <w:r>
              <w:rPr>
                <w:rFonts w:ascii="Times New Roman"/>
                <w:b w:val="false"/>
                <w:i w:val="false"/>
                <w:color w:val="000000"/>
                <w:sz w:val="20"/>
              </w:rPr>
              <w:t>
(Фенобарбитал,</w:t>
            </w:r>
          </w:p>
          <w:p>
            <w:pPr>
              <w:spacing w:after="20"/>
              <w:ind w:left="20"/>
              <w:jc w:val="both"/>
            </w:pPr>
            <w:r>
              <w:rPr>
                <w:rFonts w:ascii="Times New Roman"/>
                <w:b w:val="false"/>
                <w:i w:val="false"/>
                <w:color w:val="000000"/>
                <w:sz w:val="20"/>
              </w:rPr>
              <w:t>
5-Этил-5- фенилбарбитур қышқылы,</w:t>
            </w:r>
          </w:p>
          <w:p>
            <w:pPr>
              <w:spacing w:after="20"/>
              <w:ind w:left="20"/>
              <w:jc w:val="both"/>
            </w:pPr>
            <w:r>
              <w:rPr>
                <w:rFonts w:ascii="Times New Roman"/>
                <w:b w:val="false"/>
                <w:i w:val="false"/>
                <w:color w:val="000000"/>
                <w:sz w:val="20"/>
              </w:rPr>
              <w:t>
5-Фенил-5-этил-(1Н,3Н,5Н)-пиримидин-2,4,6-үшон)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C12H12N2O3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2[(Этилфенил) фенилацетил] индан-1,3-дион</w:t>
            </w:r>
          </w:p>
          <w:p>
            <w:pPr>
              <w:spacing w:after="20"/>
              <w:ind w:left="20"/>
              <w:jc w:val="both"/>
            </w:pPr>
            <w:r>
              <w:rPr>
                <w:rFonts w:ascii="Times New Roman"/>
                <w:b w:val="false"/>
                <w:i w:val="false"/>
                <w:color w:val="000000"/>
                <w:sz w:val="20"/>
              </w:rPr>
              <w:t>
(2-(Фенил-4-этилфенила цетил) индандион-1,3;</w:t>
            </w:r>
          </w:p>
          <w:p>
            <w:pPr>
              <w:spacing w:after="20"/>
              <w:ind w:left="20"/>
              <w:jc w:val="both"/>
            </w:pPr>
            <w:r>
              <w:rPr>
                <w:rFonts w:ascii="Times New Roman"/>
                <w:b w:val="false"/>
                <w:i w:val="false"/>
                <w:color w:val="000000"/>
                <w:sz w:val="20"/>
              </w:rPr>
              <w:t>
Этилфенацил)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110882-80-9</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C25H19O3</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Этилформиат</w:t>
            </w:r>
          </w:p>
          <w:p>
            <w:pPr>
              <w:spacing w:after="20"/>
              <w:ind w:left="20"/>
              <w:jc w:val="both"/>
            </w:pPr>
            <w:r>
              <w:rPr>
                <w:rFonts w:ascii="Times New Roman"/>
                <w:b w:val="false"/>
                <w:i w:val="false"/>
                <w:color w:val="000000"/>
                <w:sz w:val="20"/>
              </w:rPr>
              <w:t>
(құмырсқа қышқылды  этил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C3H6O2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1-Этил-6-фтор-7-(4-метилпиперазинил)-1,4-дигидро-4-оксо-3-хинолинкарбонды қышқыл</w:t>
            </w:r>
          </w:p>
          <w:p>
            <w:pPr>
              <w:spacing w:after="20"/>
              <w:ind w:left="20"/>
              <w:jc w:val="both"/>
            </w:pPr>
            <w:r>
              <w:rPr>
                <w:rFonts w:ascii="Times New Roman"/>
                <w:b w:val="false"/>
                <w:i w:val="false"/>
                <w:color w:val="000000"/>
                <w:sz w:val="20"/>
              </w:rPr>
              <w:t>
(Пефлоксацин,</w:t>
            </w:r>
          </w:p>
          <w:p>
            <w:pPr>
              <w:spacing w:after="20"/>
              <w:ind w:left="20"/>
              <w:jc w:val="both"/>
            </w:pPr>
            <w:r>
              <w:rPr>
                <w:rFonts w:ascii="Times New Roman"/>
                <w:b w:val="false"/>
                <w:i w:val="false"/>
                <w:color w:val="000000"/>
                <w:sz w:val="20"/>
              </w:rPr>
              <w:t>
Пфлацин,</w:t>
            </w:r>
          </w:p>
          <w:p>
            <w:pPr>
              <w:spacing w:after="20"/>
              <w:ind w:left="20"/>
              <w:jc w:val="both"/>
            </w:pPr>
            <w:r>
              <w:rPr>
                <w:rFonts w:ascii="Times New Roman"/>
                <w:b w:val="false"/>
                <w:i w:val="false"/>
                <w:color w:val="000000"/>
                <w:sz w:val="20"/>
              </w:rPr>
              <w:t>
1,4-Дигидро-7-(4-метилпиперазинил)-4-оксо-6-фтор-1-этилхинолин-3-карбонды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70458-92-3</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C17H20FN303</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Этилхлорацетаты (Хлорсірке суы қышқылды этил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C4H8ClNO</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Этилцианоацетаты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C5H7NO2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w:t>
            </w:r>
          </w:p>
          <w:p>
            <w:pPr>
              <w:spacing w:after="20"/>
              <w:ind w:left="20"/>
              <w:jc w:val="both"/>
            </w:pPr>
            <w:r>
              <w:rPr>
                <w:rFonts w:ascii="Times New Roman"/>
                <w:b w:val="false"/>
                <w:i w:val="false"/>
                <w:color w:val="000000"/>
                <w:sz w:val="20"/>
              </w:rPr>
              <w:t>
(Ацетилен)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0528</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4-Этоксианилин</w:t>
            </w:r>
          </w:p>
          <w:p>
            <w:pPr>
              <w:spacing w:after="20"/>
              <w:ind w:left="20"/>
              <w:jc w:val="both"/>
            </w:pPr>
            <w:r>
              <w:rPr>
                <w:rFonts w:ascii="Times New Roman"/>
                <w:b w:val="false"/>
                <w:i w:val="false"/>
                <w:color w:val="000000"/>
                <w:sz w:val="20"/>
              </w:rPr>
              <w:t>
(п-Аминофенетол,</w:t>
            </w:r>
          </w:p>
          <w:p>
            <w:pPr>
              <w:spacing w:after="20"/>
              <w:ind w:left="20"/>
              <w:jc w:val="both"/>
            </w:pPr>
            <w:r>
              <w:rPr>
                <w:rFonts w:ascii="Times New Roman"/>
                <w:b w:val="false"/>
                <w:i w:val="false"/>
                <w:color w:val="000000"/>
                <w:sz w:val="20"/>
              </w:rPr>
              <w:t>
п-Фенетидин,</w:t>
            </w:r>
          </w:p>
          <w:p>
            <w:pPr>
              <w:spacing w:after="20"/>
              <w:ind w:left="20"/>
              <w:jc w:val="both"/>
            </w:pPr>
            <w:r>
              <w:rPr>
                <w:rFonts w:ascii="Times New Roman"/>
                <w:b w:val="false"/>
                <w:i w:val="false"/>
                <w:color w:val="000000"/>
                <w:sz w:val="20"/>
              </w:rPr>
              <w:t>
п-Этоксианилин)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156-43-4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C8H11NO</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2-Этокси-6,9-диаминоакридина лактаты</w:t>
            </w:r>
          </w:p>
          <w:p>
            <w:pPr>
              <w:spacing w:after="20"/>
              <w:ind w:left="20"/>
              <w:jc w:val="both"/>
            </w:pPr>
            <w:r>
              <w:rPr>
                <w:rFonts w:ascii="Times New Roman"/>
                <w:b w:val="false"/>
                <w:i w:val="false"/>
                <w:color w:val="000000"/>
                <w:sz w:val="20"/>
              </w:rPr>
              <w:t>
(Акридина лактаты,</w:t>
            </w:r>
          </w:p>
          <w:p>
            <w:pPr>
              <w:spacing w:after="20"/>
              <w:ind w:left="20"/>
              <w:jc w:val="both"/>
            </w:pPr>
            <w:r>
              <w:rPr>
                <w:rFonts w:ascii="Times New Roman"/>
                <w:b w:val="false"/>
                <w:i w:val="false"/>
                <w:color w:val="000000"/>
                <w:sz w:val="20"/>
              </w:rPr>
              <w:t>
Риванол,</w:t>
            </w:r>
          </w:p>
          <w:p>
            <w:pPr>
              <w:spacing w:after="20"/>
              <w:ind w:left="20"/>
              <w:jc w:val="both"/>
            </w:pPr>
            <w:r>
              <w:rPr>
                <w:rFonts w:ascii="Times New Roman"/>
                <w:b w:val="false"/>
                <w:i w:val="false"/>
                <w:color w:val="000000"/>
                <w:sz w:val="20"/>
              </w:rPr>
              <w:t>
7-Этоксиакридин-3,9-диила аддукті с 2-гидроксипропан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1837-57-6</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C18H21N3O4</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Екіншілік спирттер этоксилаты C13-C17</w:t>
            </w:r>
          </w:p>
          <w:p>
            <w:pPr>
              <w:spacing w:after="20"/>
              <w:ind w:left="20"/>
              <w:jc w:val="both"/>
            </w:pPr>
            <w:r>
              <w:rPr>
                <w:rFonts w:ascii="Times New Roman"/>
                <w:b w:val="false"/>
                <w:i w:val="false"/>
                <w:color w:val="000000"/>
                <w:sz w:val="20"/>
              </w:rPr>
              <w:t>
(Неонол 2В 1317-12)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 спирттер этоксилаты  С12-C15 (оксосинтез және гидроксидат спирттерінен)</w:t>
            </w:r>
          </w:p>
          <w:p>
            <w:pPr>
              <w:spacing w:after="20"/>
              <w:ind w:left="20"/>
              <w:jc w:val="both"/>
            </w:pPr>
            <w:r>
              <w:rPr>
                <w:rFonts w:ascii="Times New Roman"/>
                <w:b w:val="false"/>
                <w:i w:val="false"/>
                <w:color w:val="000000"/>
                <w:sz w:val="20"/>
              </w:rPr>
              <w:t>
(Неонол П 1215-12)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N-(4-Этoкcифeнил) aцeтaмид</w:t>
            </w:r>
          </w:p>
          <w:p>
            <w:pPr>
              <w:spacing w:after="20"/>
              <w:ind w:left="20"/>
              <w:jc w:val="both"/>
            </w:pPr>
            <w:r>
              <w:rPr>
                <w:rFonts w:ascii="Times New Roman"/>
                <w:b w:val="false"/>
                <w:i w:val="false"/>
                <w:color w:val="000000"/>
                <w:sz w:val="20"/>
              </w:rPr>
              <w:t>
(Сірке қышқылы 4-этоксианилид,</w:t>
            </w:r>
          </w:p>
          <w:p>
            <w:pPr>
              <w:spacing w:after="20"/>
              <w:ind w:left="20"/>
              <w:jc w:val="both"/>
            </w:pPr>
            <w:r>
              <w:rPr>
                <w:rFonts w:ascii="Times New Roman"/>
                <w:b w:val="false"/>
                <w:i w:val="false"/>
                <w:color w:val="000000"/>
                <w:sz w:val="20"/>
              </w:rPr>
              <w:t>
Фенацетин,</w:t>
            </w:r>
          </w:p>
          <w:p>
            <w:pPr>
              <w:spacing w:after="20"/>
              <w:ind w:left="20"/>
              <w:jc w:val="both"/>
            </w:pPr>
            <w:r>
              <w:rPr>
                <w:rFonts w:ascii="Times New Roman"/>
                <w:b w:val="false"/>
                <w:i w:val="false"/>
                <w:color w:val="000000"/>
                <w:sz w:val="20"/>
              </w:rPr>
              <w:t>
Фенедин)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62-44-2</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C10H13NO2</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3-Этоксифенол</w:t>
            </w:r>
          </w:p>
          <w:p>
            <w:pPr>
              <w:spacing w:after="20"/>
              <w:ind w:left="20"/>
              <w:jc w:val="both"/>
            </w:pPr>
            <w:r>
              <w:rPr>
                <w:rFonts w:ascii="Times New Roman"/>
                <w:b w:val="false"/>
                <w:i w:val="false"/>
                <w:color w:val="000000"/>
                <w:sz w:val="20"/>
              </w:rPr>
              <w:t>
(резорциннің моноэтилді эфирі,</w:t>
            </w:r>
          </w:p>
          <w:p>
            <w:pPr>
              <w:spacing w:after="20"/>
              <w:ind w:left="20"/>
              <w:jc w:val="both"/>
            </w:pPr>
            <w:r>
              <w:rPr>
                <w:rFonts w:ascii="Times New Roman"/>
                <w:b w:val="false"/>
                <w:i w:val="false"/>
                <w:color w:val="000000"/>
                <w:sz w:val="20"/>
              </w:rPr>
              <w:t>
1-Гидрокси-3-этоксибензол)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621-34-1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C8H10O2</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2-Этоксиэтанол</w:t>
            </w:r>
          </w:p>
          <w:p>
            <w:pPr>
              <w:spacing w:after="20"/>
              <w:ind w:left="20"/>
              <w:jc w:val="both"/>
            </w:pPr>
            <w:r>
              <w:rPr>
                <w:rFonts w:ascii="Times New Roman"/>
                <w:b w:val="false"/>
                <w:i w:val="false"/>
                <w:color w:val="000000"/>
                <w:sz w:val="20"/>
              </w:rPr>
              <w:t>
(Этилді эфирі этиленгликол,</w:t>
            </w:r>
          </w:p>
          <w:p>
            <w:pPr>
              <w:spacing w:after="20"/>
              <w:ind w:left="20"/>
              <w:jc w:val="both"/>
            </w:pPr>
            <w:r>
              <w:rPr>
                <w:rFonts w:ascii="Times New Roman"/>
                <w:b w:val="false"/>
                <w:i w:val="false"/>
                <w:color w:val="000000"/>
                <w:sz w:val="20"/>
              </w:rPr>
              <w:t>
Этилцеллозол)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C4H10O2</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2-Этоксиэтилацетат</w:t>
            </w:r>
          </w:p>
          <w:p>
            <w:pPr>
              <w:spacing w:after="20"/>
              <w:ind w:left="20"/>
              <w:jc w:val="both"/>
            </w:pPr>
            <w:r>
              <w:rPr>
                <w:rFonts w:ascii="Times New Roman"/>
                <w:b w:val="false"/>
                <w:i w:val="false"/>
                <w:color w:val="000000"/>
                <w:sz w:val="20"/>
              </w:rPr>
              <w:t>
(Сілті қышқылы</w:t>
            </w:r>
          </w:p>
          <w:p>
            <w:pPr>
              <w:spacing w:after="20"/>
              <w:ind w:left="20"/>
              <w:jc w:val="both"/>
            </w:pPr>
            <w:r>
              <w:rPr>
                <w:rFonts w:ascii="Times New Roman"/>
                <w:b w:val="false"/>
                <w:i w:val="false"/>
                <w:color w:val="000000"/>
                <w:sz w:val="20"/>
              </w:rPr>
              <w:t>
2-этоксиэтилді эфирі,</w:t>
            </w:r>
          </w:p>
          <w:p>
            <w:pPr>
              <w:spacing w:after="20"/>
              <w:ind w:left="20"/>
              <w:jc w:val="both"/>
            </w:pPr>
            <w:r>
              <w:rPr>
                <w:rFonts w:ascii="Times New Roman"/>
                <w:b w:val="false"/>
                <w:i w:val="false"/>
                <w:color w:val="000000"/>
                <w:sz w:val="20"/>
              </w:rPr>
              <w:t>
Целлозольвацетат)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817-95-8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C6H12O3</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5-Этокси-2-этилтиобензимидазол гидрохлориді (Томерзол)</w:t>
            </w:r>
          </w:p>
          <w:p>
            <w:pPr>
              <w:spacing w:after="20"/>
              <w:ind w:left="20"/>
              <w:jc w:val="both"/>
            </w:pPr>
            <w:r>
              <w:rPr>
                <w:rFonts w:ascii="Times New Roman"/>
                <w:b w:val="false"/>
                <w:i w:val="false"/>
                <w:color w:val="000000"/>
                <w:sz w:val="20"/>
              </w:rPr>
              <w:t>
2-(2-Этоксиэтокси)этанол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C11H14N2OS x ClH</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2-(2-Этоксиэтокси)этанол</w:t>
            </w:r>
          </w:p>
          <w:p>
            <w:pPr>
              <w:spacing w:after="20"/>
              <w:ind w:left="20"/>
              <w:jc w:val="both"/>
            </w:pPr>
            <w:r>
              <w:rPr>
                <w:rFonts w:ascii="Times New Roman"/>
                <w:b w:val="false"/>
                <w:i w:val="false"/>
                <w:color w:val="000000"/>
                <w:sz w:val="20"/>
              </w:rPr>
              <w:t>
(Моноэтил эфирі диэтиленгликоль Этилкарбитол)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C4H14O3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Эуфиллин(80% теофиллин және 20% 1,2-этилендиаминқоспасы)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Шектелген көмірсутегілердің С1-С5 қоспасы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Шектелген көмірсутегілердің С6-С10 қоспасы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Ильменитеттің шоғырлануы (аэрозоль)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TiO2,FeO,SiO2,Al2O3,Pb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Ильменитет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TiO2,FeO,SiO2,Al2O3,MgO,P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Карналлит (аэрозоль)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MgCl2,KCl,NaCl,MgO,CaCl2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Титандық  шлак (аэрозоль)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TiO2,FeO,SiO2,Al2O3,MnO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Пайдаланылған электролит аэрозолі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KCl,MgCl2,NaCl,MgO,CaCl2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Витамицин (пирилдипирил мететенінің туындысы)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C25H35N3O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w:t>
      </w:r>
    </w:p>
    <w:p>
      <w:pPr>
        <w:spacing w:after="0"/>
        <w:ind w:left="0"/>
        <w:jc w:val="both"/>
      </w:pPr>
      <w:r>
        <w:rPr>
          <w:rFonts w:ascii="Times New Roman"/>
          <w:b w:val="false"/>
          <w:i w:val="false"/>
          <w:color w:val="000000"/>
          <w:sz w:val="28"/>
        </w:rPr>
        <w:t>
      1-қосымшаның 1-2 кестелерінде ұсынылған ластаушы заттардың топтары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кодтары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0001 - 0099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және олардың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0101 - 0299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Металдарға жатпайтын заттар және олардың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0301 - 0399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Шектелген көмірсутектері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0401 - 0499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 көмірсутектері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0501 - 0599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Хошиісті көмірсутектері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0601 - 0699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Хошиісті полициклдік көмірсутектері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0701 - 0799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галогентуындылары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0801 - 0999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Спирттер және фенолдар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1001 - 1099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эфирлер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1101 - 1199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эфирлер (фосфор қышқылының эфирлерден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1201 - 1299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1301 - 1399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1401 - 1499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Органиқалық қышқылдар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1501 - 1599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Органиқалық тотықтар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1601 - 1699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бар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1701 - 1799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1801 - 1899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1901 - 1999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 бар басқа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2001 - 2099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Фосфор қышқылы амидтері және күрделі  эфирлері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2101 - 2199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 терпендер және олардың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2201 - 2299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2301 - 2399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Гетероциклдік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2401 - 2499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2501 - 2599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2601 - 2699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2701 - 2899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2901 - 2999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3001 - 3099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экономика</w:t>
            </w:r>
            <w:r>
              <w:br/>
            </w:r>
            <w:r>
              <w:rPr>
                <w:rFonts w:ascii="Times New Roman"/>
                <w:b w:val="false"/>
                <w:i w:val="false"/>
                <w:color w:val="000000"/>
                <w:sz w:val="20"/>
              </w:rPr>
              <w:t>министрінің "Қалалық және ауылдық елді</w:t>
            </w:r>
            <w:r>
              <w:br/>
            </w:r>
            <w:r>
              <w:rPr>
                <w:rFonts w:ascii="Times New Roman"/>
                <w:b w:val="false"/>
                <w:i w:val="false"/>
                <w:color w:val="000000"/>
                <w:sz w:val="20"/>
              </w:rPr>
              <w:t>мекендердегі атмосфералық ауасының</w:t>
            </w:r>
            <w:r>
              <w:br/>
            </w:r>
            <w:r>
              <w:rPr>
                <w:rFonts w:ascii="Times New Roman"/>
                <w:b w:val="false"/>
                <w:i w:val="false"/>
                <w:color w:val="000000"/>
                <w:sz w:val="20"/>
              </w:rPr>
              <w:t>гигиеналық нормативтерін бекіту туралы"</w:t>
            </w:r>
            <w:r>
              <w:br/>
            </w:r>
            <w:r>
              <w:rPr>
                <w:rFonts w:ascii="Times New Roman"/>
                <w:b w:val="false"/>
                <w:i w:val="false"/>
                <w:color w:val="000000"/>
                <w:sz w:val="20"/>
              </w:rPr>
              <w:t>2015 жылғы 28 ақпандағы</w:t>
            </w:r>
            <w:r>
              <w:br/>
            </w:r>
            <w:r>
              <w:rPr>
                <w:rFonts w:ascii="Times New Roman"/>
                <w:b w:val="false"/>
                <w:i w:val="false"/>
                <w:color w:val="000000"/>
                <w:sz w:val="20"/>
              </w:rPr>
              <w:t>№ 168 бұйрығына</w:t>
            </w:r>
            <w:r>
              <w:br/>
            </w:r>
            <w:r>
              <w:rPr>
                <w:rFonts w:ascii="Times New Roman"/>
                <w:b w:val="false"/>
                <w:i w:val="false"/>
                <w:color w:val="000000"/>
                <w:sz w:val="20"/>
              </w:rPr>
              <w:t>2-қосымша</w:t>
            </w:r>
            <w:r>
              <w:br/>
            </w:r>
            <w:r>
              <w:rPr>
                <w:rFonts w:ascii="Times New Roman"/>
                <w:b w:val="false"/>
                <w:i w:val="false"/>
                <w:color w:val="000000"/>
                <w:sz w:val="20"/>
              </w:rPr>
              <w:t>1-кесте</w:t>
            </w:r>
          </w:p>
        </w:tc>
      </w:tr>
    </w:tbl>
    <w:bookmarkStart w:name="z16" w:id="13"/>
    <w:p>
      <w:pPr>
        <w:spacing w:after="0"/>
        <w:ind w:left="0"/>
        <w:jc w:val="both"/>
      </w:pPr>
      <w:r>
        <w:rPr>
          <w:rFonts w:ascii="Times New Roman"/>
          <w:b w:val="false"/>
          <w:i w:val="false"/>
          <w:color w:val="000000"/>
          <w:sz w:val="28"/>
        </w:rPr>
        <w:t>
      Жұмыс аймағының ауасындағы рұқсат етілген шекті шоғырлану (РЕШШ)</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САS бойынша № (Chemical Abstracts Service) – химиялық қосындылардың бірегей сандық идентификаторы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 көлемі, мг/м</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жағдайындағы ауаның ерекше агрегаттық жай-күйі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Ағзаға әсер ету ерекшеліктері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балқытындысы қожының абразивті ұнтағы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Аверсектин-С ( 8 авермектиндер қоспасы Ala, A2a, В1а, А2а, А1в, А2в, В1в, В2в)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4,4'-Азодибензой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диоксиді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оксидтері / NО2 қайта есептегенде/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трифториді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7783-54-2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Алкендер / С-ға қайта есептегенде/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 С7-9 аминдер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 С15-20 аминдер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 С10-16 аминдер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 С10-16 диметиламиндер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 С10-18 N,N -диметил- N-бензиламинийхлорид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64365-16-8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19</w:t>
            </w:r>
            <w:r>
              <w:rPr>
                <w:rFonts w:ascii="Times New Roman"/>
                <w:b w:val="false"/>
                <w:i w:val="false"/>
                <w:color w:val="000000"/>
                <w:sz w:val="20"/>
              </w:rPr>
              <w:t>-</w:t>
            </w:r>
            <w:r>
              <w:rPr>
                <w:rFonts w:ascii="Times New Roman"/>
                <w:b w:val="false"/>
                <w:i w:val="false"/>
                <w:color w:val="000000"/>
                <w:vertAlign w:val="subscript"/>
              </w:rPr>
              <w:t>29</w:t>
            </w:r>
            <w:r>
              <w:rPr>
                <w:rFonts w:ascii="Times New Roman"/>
                <w:b w:val="false"/>
                <w:i w:val="false"/>
                <w:color w:val="000000"/>
                <w:sz w:val="20"/>
              </w:rPr>
              <w:t>H</w:t>
            </w:r>
            <w:r>
              <w:rPr>
                <w:rFonts w:ascii="Times New Roman"/>
                <w:b w:val="false"/>
                <w:i w:val="false"/>
                <w:color w:val="000000"/>
                <w:vertAlign w:val="subscript"/>
              </w:rPr>
              <w:t>34</w:t>
            </w:r>
            <w:r>
              <w:rPr>
                <w:rFonts w:ascii="Times New Roman"/>
                <w:b w:val="false"/>
                <w:i w:val="false"/>
                <w:color w:val="000000"/>
                <w:sz w:val="20"/>
              </w:rPr>
              <w:t>-</w:t>
            </w:r>
            <w:r>
              <w:rPr>
                <w:rFonts w:ascii="Times New Roman"/>
                <w:b w:val="false"/>
                <w:i w:val="false"/>
                <w:color w:val="000000"/>
                <w:vertAlign w:val="subscript"/>
              </w:rPr>
              <w:t>50</w:t>
            </w:r>
            <w:r>
              <w:rPr>
                <w:rFonts w:ascii="Times New Roman"/>
                <w:b w:val="false"/>
                <w:i w:val="false"/>
                <w:color w:val="000000"/>
                <w:sz w:val="20"/>
              </w:rPr>
              <w:t>ClN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 С12-14 N,N -диметил- N-(этилбензил)аминийхлорид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23</w:t>
            </w:r>
            <w:r>
              <w:rPr>
                <w:rFonts w:ascii="Times New Roman"/>
                <w:b w:val="false"/>
                <w:i w:val="false"/>
                <w:color w:val="000000"/>
                <w:sz w:val="20"/>
              </w:rPr>
              <w:t>-</w:t>
            </w:r>
            <w:r>
              <w:rPr>
                <w:rFonts w:ascii="Times New Roman"/>
                <w:b w:val="false"/>
                <w:i w:val="false"/>
                <w:color w:val="000000"/>
                <w:vertAlign w:val="subscript"/>
              </w:rPr>
              <w:t>25</w:t>
            </w:r>
            <w:r>
              <w:rPr>
                <w:rFonts w:ascii="Times New Roman"/>
                <w:b w:val="false"/>
                <w:i w:val="false"/>
                <w:color w:val="000000"/>
                <w:sz w:val="20"/>
              </w:rPr>
              <w:t>H</w:t>
            </w:r>
            <w:r>
              <w:rPr>
                <w:rFonts w:ascii="Times New Roman"/>
                <w:b w:val="false"/>
                <w:i w:val="false"/>
                <w:color w:val="000000"/>
                <w:vertAlign w:val="subscript"/>
              </w:rPr>
              <w:t>42</w:t>
            </w:r>
            <w:r>
              <w:rPr>
                <w:rFonts w:ascii="Times New Roman"/>
                <w:b w:val="false"/>
                <w:i w:val="false"/>
                <w:color w:val="000000"/>
                <w:sz w:val="20"/>
              </w:rPr>
              <w:t>-</w:t>
            </w:r>
            <w:r>
              <w:rPr>
                <w:rFonts w:ascii="Times New Roman"/>
                <w:b w:val="false"/>
                <w:i w:val="false"/>
                <w:color w:val="000000"/>
                <w:vertAlign w:val="subscript"/>
              </w:rPr>
              <w:t>46</w:t>
            </w:r>
            <w:r>
              <w:rPr>
                <w:rFonts w:ascii="Times New Roman"/>
                <w:b w:val="false"/>
                <w:i w:val="false"/>
                <w:color w:val="000000"/>
                <w:sz w:val="20"/>
              </w:rPr>
              <w:t>ClN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Алкилдифенилдер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 xml:space="preserve"> ·</w:t>
            </w:r>
            <w:r>
              <w:rPr>
                <w:rFonts w:ascii="Times New Roman"/>
                <w:b w:val="false"/>
                <w:i w:val="false"/>
                <w:color w:val="000000"/>
                <w:vertAlign w:val="subscript"/>
              </w:rPr>
              <w:t>2</w:t>
            </w:r>
            <w:r>
              <w:rPr>
                <w:rFonts w:ascii="Times New Roman"/>
                <w:b w:val="false"/>
                <w:i w:val="false"/>
                <w:color w:val="000000"/>
                <w:sz w:val="20"/>
              </w:rPr>
              <w:t xml:space="preserve"> CnH</w:t>
            </w:r>
            <w:r>
              <w:rPr>
                <w:rFonts w:ascii="Times New Roman"/>
                <w:b w:val="false"/>
                <w:i w:val="false"/>
                <w:color w:val="000000"/>
                <w:vertAlign w:val="subscript"/>
              </w:rPr>
              <w:t>2n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2-(2-АлкилС10-13-2-имидазолин-1-ил) этанол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Алкилнафталиндер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16</w:t>
            </w:r>
            <w:r>
              <w:rPr>
                <w:rFonts w:ascii="Times New Roman"/>
                <w:b w:val="false"/>
                <w:i w:val="false"/>
                <w:color w:val="000000"/>
                <w:sz w:val="20"/>
              </w:rPr>
              <w:t>-</w:t>
            </w:r>
            <w:r>
              <w:rPr>
                <w:rFonts w:ascii="Times New Roman"/>
                <w:b w:val="false"/>
                <w:i w:val="false"/>
                <w:color w:val="000000"/>
                <w:vertAlign w:val="subscript"/>
              </w:rPr>
              <w:t>30</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w:t>
            </w:r>
            <w:r>
              <w:rPr>
                <w:rFonts w:ascii="Times New Roman"/>
                <w:b w:val="false"/>
                <w:i w:val="false"/>
                <w:color w:val="000000"/>
                <w:vertAlign w:val="subscript"/>
              </w:rPr>
              <w:t>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Алкилпиридиндер+, қоспа ( 2-метил-5этилпиридин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2-Алкил С10-12-1-полиэтен-полиамин-2-имидазолин гидрохлорид+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Алкоксибифенилкарбонитрил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NOCnH</w:t>
            </w:r>
            <w:r>
              <w:rPr>
                <w:rFonts w:ascii="Times New Roman"/>
                <w:b w:val="false"/>
                <w:i w:val="false"/>
                <w:color w:val="000000"/>
                <w:vertAlign w:val="subscript"/>
              </w:rPr>
              <w:t>2n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Алотерм-1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Алсумин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альгинаттары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диАлюминий барий титангекса-оксид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r>
              <w:rPr>
                <w:rFonts w:ascii="Times New Roman"/>
                <w:b w:val="false"/>
                <w:i w:val="false"/>
                <w:color w:val="000000"/>
                <w:vertAlign w:val="subscript"/>
              </w:rPr>
              <w:t>l2</w:t>
            </w:r>
            <w:r>
              <w:rPr>
                <w:rFonts w:ascii="Times New Roman"/>
                <w:b w:val="false"/>
                <w:i w:val="false"/>
                <w:color w:val="000000"/>
                <w:sz w:val="20"/>
              </w:rPr>
              <w:t>BaO</w:t>
            </w:r>
            <w:r>
              <w:rPr>
                <w:rFonts w:ascii="Times New Roman"/>
                <w:b w:val="false"/>
                <w:i w:val="false"/>
                <w:color w:val="000000"/>
                <w:vertAlign w:val="subscript"/>
              </w:rPr>
              <w:t>6</w:t>
            </w:r>
            <w:r>
              <w:rPr>
                <w:rFonts w:ascii="Times New Roman"/>
                <w:b w:val="false"/>
                <w:i w:val="false"/>
                <w:color w:val="000000"/>
                <w:sz w:val="20"/>
              </w:rPr>
              <w:t>Ti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тетраАлюминий гексабарий кальций дикремний - 21 -оксид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t>
            </w:r>
            <w:r>
              <w:rPr>
                <w:rFonts w:ascii="Times New Roman"/>
                <w:b w:val="false"/>
                <w:i w:val="false"/>
                <w:color w:val="000000"/>
                <w:vertAlign w:val="subscript"/>
              </w:rPr>
              <w:t>4</w:t>
            </w:r>
            <w:r>
              <w:rPr>
                <w:rFonts w:ascii="Times New Roman"/>
                <w:b w:val="false"/>
                <w:i w:val="false"/>
                <w:color w:val="000000"/>
                <w:sz w:val="20"/>
              </w:rPr>
              <w:t>Ba</w:t>
            </w:r>
            <w:r>
              <w:rPr>
                <w:rFonts w:ascii="Times New Roman"/>
                <w:b w:val="false"/>
                <w:i w:val="false"/>
                <w:color w:val="000000"/>
                <w:vertAlign w:val="subscript"/>
              </w:rPr>
              <w:t>6</w:t>
            </w:r>
            <w:r>
              <w:rPr>
                <w:rFonts w:ascii="Times New Roman"/>
                <w:b w:val="false"/>
                <w:i w:val="false"/>
                <w:color w:val="000000"/>
                <w:sz w:val="20"/>
              </w:rPr>
              <w:t>CaO</w:t>
            </w:r>
            <w:r>
              <w:rPr>
                <w:rFonts w:ascii="Times New Roman"/>
                <w:b w:val="false"/>
                <w:i w:val="false"/>
                <w:color w:val="000000"/>
                <w:vertAlign w:val="subscript"/>
              </w:rPr>
              <w:t>2</w:t>
            </w:r>
            <w:r>
              <w:rPr>
                <w:rFonts w:ascii="Times New Roman"/>
                <w:b w:val="false"/>
                <w:i w:val="false"/>
                <w:color w:val="000000"/>
                <w:sz w:val="20"/>
              </w:rPr>
              <w:t>1Si</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оның құймалары (алюминийге қайта есептегенде)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кальций-0,8-хром-5,6-диводородфосфат-1,6-водородхромат гидрат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AlCaCr0,8H</w:t>
            </w:r>
            <w:r>
              <w:rPr>
                <w:rFonts w:ascii="Times New Roman"/>
                <w:b w:val="false"/>
                <w:i w:val="false"/>
                <w:color w:val="000000"/>
                <w:vertAlign w:val="subscript"/>
              </w:rPr>
              <w:t>12</w:t>
            </w:r>
            <w:r>
              <w:rPr>
                <w:rFonts w:ascii="Times New Roman"/>
                <w:b w:val="false"/>
                <w:i w:val="false"/>
                <w:color w:val="000000"/>
                <w:sz w:val="20"/>
              </w:rPr>
              <w:t>,8O</w:t>
            </w:r>
            <w:r>
              <w:rPr>
                <w:rFonts w:ascii="Times New Roman"/>
                <w:b w:val="false"/>
                <w:i w:val="false"/>
                <w:color w:val="000000"/>
                <w:vertAlign w:val="subscript"/>
              </w:rPr>
              <w:t>27</w:t>
            </w:r>
            <w:r>
              <w:rPr>
                <w:rFonts w:ascii="Times New Roman"/>
                <w:b w:val="false"/>
                <w:i w:val="false"/>
                <w:color w:val="000000"/>
                <w:sz w:val="20"/>
              </w:rPr>
              <w:t>P</w:t>
            </w:r>
            <w:r>
              <w:rPr>
                <w:rFonts w:ascii="Times New Roman"/>
                <w:b w:val="false"/>
                <w:i w:val="false"/>
                <w:color w:val="000000"/>
                <w:vertAlign w:val="subscript"/>
              </w:rPr>
              <w:t>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магнид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12003-69-9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AlMq</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нитрид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24304-00-5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тетраАлюминий пентабарий трикальций декаоксид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Аl</w:t>
            </w:r>
            <w:r>
              <w:rPr>
                <w:rFonts w:ascii="Times New Roman"/>
                <w:b w:val="false"/>
                <w:i w:val="false"/>
                <w:color w:val="000000"/>
                <w:vertAlign w:val="subscript"/>
              </w:rPr>
              <w:t>4</w:t>
            </w:r>
            <w:r>
              <w:rPr>
                <w:rFonts w:ascii="Times New Roman"/>
                <w:b w:val="false"/>
                <w:i w:val="false"/>
                <w:color w:val="000000"/>
                <w:sz w:val="20"/>
              </w:rPr>
              <w:t>Ва</w:t>
            </w:r>
            <w:r>
              <w:rPr>
                <w:rFonts w:ascii="Times New Roman"/>
                <w:b w:val="false"/>
                <w:i w:val="false"/>
                <w:color w:val="000000"/>
                <w:vertAlign w:val="subscript"/>
              </w:rPr>
              <w:t>5</w:t>
            </w:r>
            <w:r>
              <w:rPr>
                <w:rFonts w:ascii="Times New Roman"/>
                <w:b w:val="false"/>
                <w:i w:val="false"/>
                <w:color w:val="000000"/>
                <w:sz w:val="20"/>
              </w:rPr>
              <w:t>Са</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диАлюминий сульфат (алюминийге қайта есептегенде)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12</w:t>
            </w:r>
            <w:r>
              <w:rPr>
                <w:rFonts w:ascii="Times New Roman"/>
                <w:b w:val="false"/>
                <w:i w:val="false"/>
                <w:color w:val="000000"/>
                <w:sz w:val="20"/>
              </w:rPr>
              <w:t>S</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тригидрооксид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АlН</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диАлюминий триоксид (аэрозоль дезинтеграциясы түрінде)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дейінгі никель құймасы қоспасындағы диАлюминий триоксид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12609-69-7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,Ni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 дихромтриоксид (Сr2О3 бойынша) қосылған диАлюминий триоксид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xml:space="preserve"> х Cr</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диоксиді ( аэрозоль конденсациясы түрінде) қосылған диАлюминий триоксид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xml:space="preserve"> х SiO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дейін кремний диоксиді және 10% дейін триоксиді (аэрозольдің дитемір конденсациясы түрінде) қосылған диАлюминий триоксид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xml:space="preserve"> х SiO</w:t>
            </w:r>
            <w:r>
              <w:rPr>
                <w:rFonts w:ascii="Times New Roman"/>
                <w:b w:val="false"/>
                <w:i w:val="false"/>
                <w:color w:val="000000"/>
                <w:vertAlign w:val="subscript"/>
              </w:rPr>
              <w:t>2</w:t>
            </w:r>
            <w:r>
              <w:rPr>
                <w:rFonts w:ascii="Times New Roman"/>
                <w:b w:val="false"/>
                <w:i w:val="false"/>
                <w:color w:val="000000"/>
                <w:sz w:val="20"/>
              </w:rPr>
              <w:t xml:space="preserve"> х Fe</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трифторид (фтор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АlF</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15099-32-8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w:t>
            </w:r>
            <w:r>
              <w:rPr>
                <w:rFonts w:ascii="Times New Roman"/>
                <w:b w:val="false"/>
                <w:i w:val="false"/>
                <w:color w:val="000000"/>
                <w:vertAlign w:val="subscript"/>
              </w:rPr>
              <w:t>4</w:t>
            </w:r>
            <w:r>
              <w:rPr>
                <w:rFonts w:ascii="Times New Roman"/>
                <w:b w:val="false"/>
                <w:i w:val="false"/>
                <w:color w:val="000000"/>
                <w:sz w:val="20"/>
              </w:rPr>
              <w:t>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хром-8,8-9,6-фосфат (хрому III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AlCr(PO</w:t>
            </w:r>
            <w:r>
              <w:rPr>
                <w:rFonts w:ascii="Times New Roman"/>
                <w:b w:val="false"/>
                <w:i w:val="false"/>
                <w:color w:val="000000"/>
                <w:vertAlign w:val="subscript"/>
              </w:rPr>
              <w:t>4</w:t>
            </w:r>
            <w:r>
              <w:rPr>
                <w:rFonts w:ascii="Times New Roman"/>
                <w:b w:val="false"/>
                <w:i w:val="false"/>
                <w:color w:val="000000"/>
                <w:sz w:val="20"/>
              </w:rPr>
              <w:t>)</w:t>
            </w:r>
            <w:r>
              <w:rPr>
                <w:rFonts w:ascii="Times New Roman"/>
                <w:b w:val="false"/>
                <w:i w:val="false"/>
                <w:color w:val="000000"/>
                <w:vertAlign w:val="subscript"/>
              </w:rPr>
              <w:t>8,8-9,6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дейін платинадан тұратын КР-101 және РБ-11 алюмоплатин катализаторлары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Алюмосиликат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1302-76-7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Si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9000-90-2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Амиломизентерин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Амилоризин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1-Аминоалкилимидазолиндер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4-Амино-N-[амино(имино) метил]бензол сульфонамид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4-Амино-N-(аминокарбо-нил)бензолсуль фонамид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5-Амино-2-(4-аминофенил)-1Н-бензимидазол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7621-86-5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1-Аминоантрацен-9,10-дион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альфа-Аминобензацетил-хлорид гидрохлорид+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39878-87-0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NO х ClH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4-Аминобензой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3-(4-Аминобензолсульфамидо)-5-метилизоксазол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4-Аминобензолсульфонамид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4-Аминобензолсульфон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1-Аминобутан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4-Аминобутан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2-Амино-5-гуанидинпентан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4-Амино-N-(2,4-диаминофенил) бензамид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N'-[3-[4-Аминобутил)амино] пропил] блеомицинамида гидрохлорид++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55658-47-4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57</w:t>
            </w:r>
            <w:r>
              <w:rPr>
                <w:rFonts w:ascii="Times New Roman"/>
                <w:b w:val="false"/>
                <w:i w:val="false"/>
                <w:color w:val="000000"/>
                <w:sz w:val="20"/>
              </w:rPr>
              <w:t>H</w:t>
            </w:r>
            <w:r>
              <w:rPr>
                <w:rFonts w:ascii="Times New Roman"/>
                <w:b w:val="false"/>
                <w:i w:val="false"/>
                <w:color w:val="000000"/>
                <w:vertAlign w:val="subscript"/>
              </w:rPr>
              <w:t>86</w:t>
            </w:r>
            <w:r>
              <w:rPr>
                <w:rFonts w:ascii="Times New Roman"/>
                <w:b w:val="false"/>
                <w:i w:val="false"/>
                <w:color w:val="000000"/>
                <w:sz w:val="20"/>
              </w:rPr>
              <w:t>N</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1S</w:t>
            </w:r>
            <w:r>
              <w:rPr>
                <w:rFonts w:ascii="Times New Roman"/>
                <w:b w:val="false"/>
                <w:i w:val="false"/>
                <w:color w:val="000000"/>
                <w:vertAlign w:val="subscript"/>
              </w:rPr>
              <w:t>2</w:t>
            </w:r>
            <w:r>
              <w:rPr>
                <w:rFonts w:ascii="Times New Roman"/>
                <w:b w:val="false"/>
                <w:i w:val="false"/>
                <w:color w:val="000000"/>
                <w:sz w:val="20"/>
              </w:rPr>
              <w:t xml:space="preserve"> х ClH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6-Аминогексан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7-Аминогептан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4-Амино-2-гидроксибензоаты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NNaO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5-Амино-2-гидроксибензой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1-Амино-2-гидроксибензол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Аминогидроксибензолдар (3,4-изомерлер)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2-Амино-1-гидрокси-4-нитробензол+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2-Амино-1-гидрокси-5-нитробензол+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H6N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2-Амино-3-гидроксипропион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6898-95-9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4-Амино-3-гидрокси-3-фенилбутан қышқылының гидрохлориді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 xml:space="preserve"> х ClH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2-Амино-2-деокси-D-глюкозалар гидрохлориді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NO</w:t>
            </w:r>
            <w:r>
              <w:rPr>
                <w:rFonts w:ascii="Times New Roman"/>
                <w:b w:val="false"/>
                <w:i w:val="false"/>
                <w:color w:val="000000"/>
                <w:vertAlign w:val="subscript"/>
              </w:rPr>
              <w:t>5</w:t>
            </w:r>
            <w:r>
              <w:rPr>
                <w:rFonts w:ascii="Times New Roman"/>
                <w:b w:val="false"/>
                <w:i w:val="false"/>
                <w:color w:val="000000"/>
                <w:sz w:val="20"/>
              </w:rPr>
              <w:t xml:space="preserve"> хClH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0-3-Амино-3-деокси-б-D-глюкопи-ранозил-(1&gt;6)-O-[6-амино-6-деокси-б-D-глю-копиранoзил-(1&gt;4)]-N'(S)-(4-амино-2-гидpoкcи-1-oкcoбy-тил)-2- дeoкcи-D-стрептамин+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37517-28-5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43</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O</w:t>
            </w:r>
            <w:r>
              <w:rPr>
                <w:rFonts w:ascii="Times New Roman"/>
                <w:b w:val="false"/>
                <w:i w:val="false"/>
                <w:color w:val="000000"/>
                <w:vertAlign w:val="subscript"/>
              </w:rPr>
              <w:t>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O-3-Амино-3-деокси-б-D-глю-копи-ранозил (1&gt;6)-O-[6-ами-но-6-деокси-D-глюкопирапо-зил-(1&gt;4)-2-деокси-б-D-стреп-тамин+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08.07.8063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36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O-4-Амино-4-деокси-б-D-глю-копиранозил (1&gt;6)-O-(8R)2-амино-2,3,7- тридеокси-7(ме-тиламинo)-D-глицepo-б-D-алло-oктoдиaлдo-1,5:8,4- дипи-paнoзил(1&gt;4)2-дeoкcи-D- стрептамин+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37321-09-8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41</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O</w:t>
            </w:r>
            <w:r>
              <w:rPr>
                <w:rFonts w:ascii="Times New Roman"/>
                <w:b w:val="false"/>
                <w:i w:val="false"/>
                <w:color w:val="000000"/>
                <w:vertAlign w:val="subscript"/>
              </w:rPr>
              <w:t>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O-2-Амино-2-деокси-б-D-глюопиранозил(1&gt;4)-O-[O-2,6-диамино-2,6-дидеокси-в -L-идопирапозил(1&gt;3)-в-D-рибо-фуранозил(1&gt;5)]-2-деокси- D-стрептамин, сульфат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1263-89-4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23</w:t>
            </w:r>
            <w:r>
              <w:rPr>
                <w:rFonts w:ascii="Times New Roman"/>
                <w:b w:val="false"/>
                <w:i w:val="false"/>
                <w:color w:val="000000"/>
                <w:sz w:val="20"/>
              </w:rPr>
              <w:t>H</w:t>
            </w:r>
            <w:r>
              <w:rPr>
                <w:rFonts w:ascii="Times New Roman"/>
                <w:b w:val="false"/>
                <w:i w:val="false"/>
                <w:color w:val="000000"/>
                <w:vertAlign w:val="subscript"/>
              </w:rPr>
              <w:t>45</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O14 х H</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O-3-Амино-3-деокси-б-D-глюкопи-ранозил(1&gt;6)-O-(2,6-диамино-2,3,6-тридеокси-б-D-рибогексопиранозил(1&gt;4)-2-деокси-D-стрептамин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32986-56-4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37</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O</w:t>
            </w:r>
            <w:r>
              <w:rPr>
                <w:rFonts w:ascii="Times New Roman"/>
                <w:b w:val="false"/>
                <w:i w:val="false"/>
                <w:color w:val="000000"/>
                <w:vertAlign w:val="subscript"/>
              </w:rPr>
              <w:t>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5-Амино-3,7-дибром-8-гидрок-си-4- иминонафталин-1(4Н)-он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60613-15-2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Br</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2-Амино-3,5-дибром-N-цикло-гексил N-метилбензолметан-амин гидрохлорид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Br</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х ClH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33-[(3-Амино-3,6-дидеокси-бе-та-D-маннопиранозил)окси]-1,3,4,7,9,11,17, 37-октагидрок-си-15,16,18-триметил-13-оксо-14,39-диоктабицикло[33,3,1]- нонатриаконта-19,21,25,27,29, 31- гексаен-36-карбон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46</w:t>
            </w:r>
            <w:r>
              <w:rPr>
                <w:rFonts w:ascii="Times New Roman"/>
                <w:b w:val="false"/>
                <w:i w:val="false"/>
                <w:color w:val="000000"/>
                <w:sz w:val="20"/>
              </w:rPr>
              <w:t>H</w:t>
            </w:r>
            <w:r>
              <w:rPr>
                <w:rFonts w:ascii="Times New Roman"/>
                <w:b w:val="false"/>
                <w:i w:val="false"/>
                <w:color w:val="000000"/>
                <w:vertAlign w:val="subscript"/>
              </w:rPr>
              <w:t>83</w:t>
            </w:r>
            <w:r>
              <w:rPr>
                <w:rFonts w:ascii="Times New Roman"/>
                <w:b w:val="false"/>
                <w:i w:val="false"/>
                <w:color w:val="000000"/>
                <w:sz w:val="20"/>
              </w:rPr>
              <w:t>NO</w:t>
            </w:r>
            <w:r>
              <w:rPr>
                <w:rFonts w:ascii="Times New Roman"/>
                <w:b w:val="false"/>
                <w:i w:val="false"/>
                <w:color w:val="000000"/>
                <w:vertAlign w:val="subscript"/>
              </w:rPr>
              <w:t>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Аминодиметилбензол+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1300-73-8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[2S-(2альфа,5альфа,6бета)]-6-Амино-3,3-диметил-7-оксо-4-тиа-1-азабицикло[3,2,0]гептан-2-карбон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|2-Амино-4-[N,N-ди(1-метил-этил) амино]-6-метилтио-1,3,5-триазин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4-Амино-N-(4,6-диметилпиpимидин-2-ил)бензолcyльфoн-амид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4-Амино-N-(2,6-4-ил)бензол-cyльфoнамид димeтoкcипи-pимидин-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4-Амино-N-[2-(диэтиламино) этил]-бензамид гидрохлориді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OхClH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S-(3-Амино-3-карбоксипропен)-S- метилсульфоксимин сульфат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 х H</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Z-N-(Аминокарбонил)-2-этилбутан-2-амид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Аминоқышқыл қоспасы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Аминометилбензол (3 және 4 изомерлер)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1-Амино-2-метилбензол+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4-Аминометилбензолсульфонамидаацетат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13009-99-9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2-Амино-5-метилбензолсульфонаты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54914-95-3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NNaO</w:t>
            </w:r>
            <w:r>
              <w:rPr>
                <w:rFonts w:ascii="Times New Roman"/>
                <w:b w:val="false"/>
                <w:i w:val="false"/>
                <w:color w:val="000000"/>
                <w:vertAlign w:val="subscript"/>
              </w:rPr>
              <w:t>3</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1-Амино-5-метил-2-метокси-бензол+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2-Амино-6-метил-4-метокси-1,3,5- триазин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1668-54-8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3-(4-Амино-2-метил-5-пиридил)метил]-4-метил-5-(4,6,6-тригидрокси-3,5-диокса-4,6-дифосфагекс-1-ил)тиазолийхлорид Р,Р-диоксид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ClN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7</w:t>
            </w:r>
            <w:r>
              <w:rPr>
                <w:rFonts w:ascii="Times New Roman"/>
                <w:b w:val="false"/>
                <w:i w:val="false"/>
                <w:color w:val="000000"/>
                <w:sz w:val="20"/>
              </w:rPr>
              <w:t>P</w:t>
            </w:r>
            <w:r>
              <w:rPr>
                <w:rFonts w:ascii="Times New Roman"/>
                <w:b w:val="false"/>
                <w:i w:val="false"/>
                <w:color w:val="000000"/>
                <w:vertAlign w:val="subscript"/>
              </w:rPr>
              <w:t>2</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3-[(4-Амино-2-метил-5-пиридинил)- метил]-5-(2-гидроксиэтил)-4 метилазоний бромид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7019-71-8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BrN</w:t>
            </w:r>
            <w:r>
              <w:rPr>
                <w:rFonts w:ascii="Times New Roman"/>
                <w:b w:val="false"/>
                <w:i w:val="false"/>
                <w:color w:val="000000"/>
                <w:vertAlign w:val="subscript"/>
              </w:rPr>
              <w:t>4</w:t>
            </w:r>
            <w:r>
              <w:rPr>
                <w:rFonts w:ascii="Times New Roman"/>
                <w:b w:val="false"/>
                <w:i w:val="false"/>
                <w:color w:val="000000"/>
                <w:sz w:val="20"/>
              </w:rPr>
              <w:t>OS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2-Аминометилфуран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1-Амино-2-метил-6-этилбензол+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24549-06-2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4-Амино-2-метил-5-этоксиметилпиримидин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1-Амино-2-метоксибензол+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1-Амино-4-метоксибензол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1-Амино-2-метокси-5-нитробензол+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4-Амино-N-(3-метоксипипера-зин-2-ил) бензолсульфонамид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4-Амино-N-(6-мeтoкcипипe-разин-3-ил) бензолcyльфoнамид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4-Амино-N-(6-метоксипири-мидин-4-ил бензолсульфонамид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1220-83-3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Аминонафтилсульфоқышқылы (изомерлер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72556-60-6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аминонафтилсульфонаттары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30605-57-3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NNаO</w:t>
            </w:r>
            <w:r>
              <w:rPr>
                <w:rFonts w:ascii="Times New Roman"/>
                <w:b w:val="false"/>
                <w:i w:val="false"/>
                <w:color w:val="000000"/>
                <w:vertAlign w:val="subscript"/>
              </w:rPr>
              <w:t>3</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1-Амино-2-нитробензол+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1-Амино-3-нитробензол+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1-Амино-4-нитробензол+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1-Амино-3-нитро-4-хлорбензол+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ClN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9-Аминононан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25748-42-5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(L)-2-Аминопентадиоаты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NNaO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1-Амино-2,3,4,5,6-пентафтор-бензол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5</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4-Амино-N-2-пиримидинил-бензолсульфонамид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4-Амино-N-(пиримидин-2-ил) бензолсульфонамид аддукт күміспен бірге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AgN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1-Аминопентанди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04.05.6899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Аминопласттар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1-Аминопропан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2-Аминопропан+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2-Аминопропан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6898-94-8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3-Аминопропан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3-Аминопропан-1-ол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1-Аминопропан-2-ол+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N-(3-Аминопропил)-N',N'-диметилпропан-1,3-диамин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10563-29-8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N-(3-Аминопропил)-N-додецилпропан-1,3-диамин+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2372-82-9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41</w:t>
            </w:r>
            <w:r>
              <w:rPr>
                <w:rFonts w:ascii="Times New Roman"/>
                <w:b w:val="false"/>
                <w:i w:val="false"/>
                <w:color w:val="000000"/>
                <w:sz w:val="20"/>
              </w:rPr>
              <w:t>N</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2-[(6-Амино-1Н-пурин-8-ил) аминоэтанол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66813-29-4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6</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4-Амино-N-(4-сульфамоил-фенил) бензолсульфонамид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6402-89-7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4-Амино-2,2,6,6-тетраметилпиперидин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36768-62-4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0N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4-Амино-N-(тиaзoл-2-ил) бензолcyльфoнамид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4-Амино-1,2,4-триазол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1-Амино-2,4,6-триметилбензол+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4-Амино-2-(трихлорметил)-3,5- дихлорпиридин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14321-05-2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w:t>
            </w:r>
            <w:r>
              <w:rPr>
                <w:rFonts w:ascii="Times New Roman"/>
                <w:b w:val="false"/>
                <w:i w:val="false"/>
                <w:color w:val="000000"/>
                <w:vertAlign w:val="subscript"/>
              </w:rPr>
              <w:t>l5</w:t>
            </w:r>
            <w:r>
              <w:rPr>
                <w:rFonts w:ascii="Times New Roman"/>
                <w:b w:val="false"/>
                <w:i w:val="false"/>
                <w:color w:val="000000"/>
                <w:sz w:val="20"/>
              </w:rPr>
              <w:t>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4-Амино-2-(трихлорметил)-3,5,6- трихлорпиридин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C</w:t>
            </w:r>
            <w:r>
              <w:rPr>
                <w:rFonts w:ascii="Times New Roman"/>
                <w:b w:val="false"/>
                <w:i w:val="false"/>
                <w:color w:val="000000"/>
                <w:vertAlign w:val="subscript"/>
              </w:rPr>
              <w:t>l6</w:t>
            </w:r>
            <w:r>
              <w:rPr>
                <w:rFonts w:ascii="Times New Roman"/>
                <w:b w:val="false"/>
                <w:i w:val="false"/>
                <w:color w:val="000000"/>
                <w:sz w:val="20"/>
              </w:rPr>
              <w:t>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4-Амино-3,5,6-трихлорпиридин-2- калий карбонаты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Cl</w:t>
            </w:r>
            <w:r>
              <w:rPr>
                <w:rFonts w:ascii="Times New Roman"/>
                <w:b w:val="false"/>
                <w:i w:val="false"/>
                <w:color w:val="000000"/>
                <w:vertAlign w:val="subscript"/>
              </w:rPr>
              <w:t>3</w:t>
            </w:r>
            <w:r>
              <w:rPr>
                <w:rFonts w:ascii="Times New Roman"/>
                <w:b w:val="false"/>
                <w:i w:val="false"/>
                <w:color w:val="000000"/>
                <w:sz w:val="20"/>
              </w:rPr>
              <w:t>KN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4-Амино-3,5,6-трихлорпи-ридин-2- натрий карбонаты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50655-56-6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Cl</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4-Амино-3,5,6-трихлорпиридин-2- карбон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01.02.1918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1-Аминотрицикло[3,3,1,1](3,7) декан гидрохлорид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 хClH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N-(4-Аминофенил)ацетамид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N2O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[2S-(2альфа,5альфа,6бета)(S*)] -6 Аминофенилацетиламино-3,3-диметил-7- оксо-4-тиа-1-азабицикло-[3,2,0] гептан2-карбон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4-Амино-3-фенилбутан қышқылының гидрохлориді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 xml:space="preserve"> х ClH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4-(Аминофенил)гидрокси-бензол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(3-Аминофенил)пропан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2-[[(4-Аминофенил)сульфонил] амино]бензоаты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NaO</w:t>
            </w:r>
            <w:r>
              <w:rPr>
                <w:rFonts w:ascii="Times New Roman"/>
                <w:b w:val="false"/>
                <w:i w:val="false"/>
                <w:color w:val="000000"/>
                <w:vertAlign w:val="subscript"/>
              </w:rPr>
              <w:t>4</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Н-[(4-Аминофенил)сульфонил] ацетамид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5-Амино-2-фенил-4-хлорпиридазин 3(2Н)-он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1698-60-8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ClN</w:t>
            </w:r>
            <w:r>
              <w:rPr>
                <w:rFonts w:ascii="Times New Roman"/>
                <w:b w:val="false"/>
                <w:i w:val="false"/>
                <w:color w:val="000000"/>
                <w:vertAlign w:val="subscript"/>
              </w:rPr>
              <w:t>3</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Аминохиназол -4 -он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20198-19-0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1 -Амино-3 -хлорбензол+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w:t>
            </w:r>
            <w:r>
              <w:rPr>
                <w:rFonts w:ascii="Times New Roman"/>
                <w:b w:val="false"/>
                <w:i w:val="false"/>
                <w:color w:val="000000"/>
                <w:vertAlign w:val="subscript"/>
              </w:rPr>
              <w:t>1</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1-Амино-4-хлорбензол+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w:t>
            </w:r>
            <w:r>
              <w:rPr>
                <w:rFonts w:ascii="Times New Roman"/>
                <w:b w:val="false"/>
                <w:i w:val="false"/>
                <w:color w:val="000000"/>
                <w:vertAlign w:val="subscript"/>
              </w:rPr>
              <w:t>1</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4-Амино-К-(3-хлорпиразинил) бензолсульфамид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ClN</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1-Аминоэтан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Аминоэтанол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С10-18 сштгет майлы қышқылдар негізіндегі 2-Аминоэтанол, эфир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2-Аминоэтансульфон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NО</w:t>
            </w:r>
            <w:r>
              <w:rPr>
                <w:rFonts w:ascii="Times New Roman"/>
                <w:b w:val="false"/>
                <w:i w:val="false"/>
                <w:color w:val="000000"/>
                <w:vertAlign w:val="subscript"/>
              </w:rPr>
              <w:t>3</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[[(2-Аминоэтил)амино] метил]гидроксибензол+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53894-28-3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(2-Аминоэтиламино)этанол+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2-Аминоэтилбензоат+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2,2'(N-(2-Аминоэтил)имино] диэтанол, С10-13 карбон қышқылының амидтері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2-Амино-5-этил-1,3,4-тиадиазол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14068-53-2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4-Амино-Ы-(5-этил-1, 3,4-ти- адиазол-2-ил)бензолсуль- фонамид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1-(1-Аминоэтилтрицикло[3,3, 1,1]3'7 декан) гидрохлорид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 • С1Н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(2-Аминоэтил) - 1, 2-этандиамин+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1 -Амино-4-этоксибензол+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1-Амино-4~этоксибензола гидрохлорид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 • ClH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7664-41-7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Аммиак-карбамид тыңайтқышы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диАммоний амидодисульфат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27441-86-7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ванадат+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7803-55-6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4</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водороддифторид /фтор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1341-49-7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5</w:t>
            </w:r>
            <w:r>
              <w:rPr>
                <w:rFonts w:ascii="Times New Roman"/>
                <w:b w:val="false"/>
                <w:i w:val="false"/>
                <w:color w:val="000000"/>
                <w:sz w:val="20"/>
              </w:rPr>
              <w:t>NF</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диАммоний гексафторсиликат /фтор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16919-19-0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диАммоний гексахлороплатинат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16919-58-7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l6</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Pt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гидротартрат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60131-38-6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N0</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диАммоний гидрофосфат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дигидрофосфат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7722-76-1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6</w:t>
            </w:r>
            <w:r>
              <w:rPr>
                <w:rFonts w:ascii="Times New Roman"/>
                <w:b w:val="false"/>
                <w:i w:val="false"/>
                <w:color w:val="000000"/>
                <w:sz w:val="20"/>
              </w:rPr>
              <w:t>NO</w:t>
            </w:r>
            <w:r>
              <w:rPr>
                <w:rFonts w:ascii="Times New Roman"/>
                <w:b w:val="false"/>
                <w:i w:val="false"/>
                <w:color w:val="000000"/>
                <w:vertAlign w:val="subscript"/>
              </w:rPr>
              <w:t>4</w:t>
            </w:r>
            <w:r>
              <w:rPr>
                <w:rFonts w:ascii="Times New Roman"/>
                <w:b w:val="false"/>
                <w:i w:val="false"/>
                <w:color w:val="000000"/>
                <w:sz w:val="20"/>
              </w:rPr>
              <w:t>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диАммоний дихлорпалладий+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14323-43-4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Рb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полифосфаттар (азоттың фосфорға 1:3 қатысымен)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диАммоний сульфат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диАммоний L-тартрат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тиосульфат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22898-09-5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5</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диАммоний тиосульфат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тиоцианат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1762-95-4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триАммоний 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10361-65-6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фторид /фтор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12125-01-8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FH</w:t>
            </w:r>
            <w:r>
              <w:rPr>
                <w:rFonts w:ascii="Times New Roman"/>
                <w:b w:val="false"/>
                <w:i w:val="false"/>
                <w:color w:val="000000"/>
                <w:vertAlign w:val="subscript"/>
              </w:rPr>
              <w:t>4</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12125-02-9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СlН</w:t>
            </w:r>
            <w:r>
              <w:rPr>
                <w:rFonts w:ascii="Times New Roman"/>
                <w:b w:val="false"/>
                <w:i w:val="false"/>
                <w:color w:val="000000"/>
                <w:vertAlign w:val="subscript"/>
              </w:rPr>
              <w:t>4</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(моно и диаммоний фосфаттарының қоспасы)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12735-97-6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4-Андростен-17-в-ол-3-он-17-пропионат+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32</w:t>
            </w:r>
            <w:r>
              <w:rPr>
                <w:rFonts w:ascii="Times New Roman"/>
                <w:b w:val="false"/>
                <w:i w:val="false"/>
                <w:color w:val="000000"/>
                <w:sz w:val="20"/>
              </w:rPr>
              <w:t>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4-Андростен-17-в-ол-3-он-17-фенилпропионат+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1255-49-8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28</w:t>
            </w:r>
            <w:r>
              <w:rPr>
                <w:rFonts w:ascii="Times New Roman"/>
                <w:b w:val="false"/>
                <w:i w:val="false"/>
                <w:color w:val="000000"/>
                <w:sz w:val="20"/>
              </w:rPr>
              <w:t>Н</w:t>
            </w:r>
            <w:r>
              <w:rPr>
                <w:rFonts w:ascii="Times New Roman"/>
                <w:b w:val="false"/>
                <w:i w:val="false"/>
                <w:color w:val="000000"/>
                <w:vertAlign w:val="subscript"/>
              </w:rPr>
              <w:t>36</w:t>
            </w:r>
            <w:r>
              <w:rPr>
                <w:rFonts w:ascii="Times New Roman"/>
                <w:b w:val="false"/>
                <w:i w:val="false"/>
                <w:color w:val="000000"/>
                <w:sz w:val="20"/>
              </w:rPr>
              <w:t>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Цефалоспорин тобының антибиотиктері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Антрацен-9, 10-дион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N'-2-L-Арабинопиранозил-N-метил-N-нитрозокарбамид++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167396-23-8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200, 300 маркалы арелокс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AsH</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Аценафтен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Ацетамидометил- 5-амино-2, 4, 6-трийодбензой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1713-07-1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I</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S-(2-Ацетамидоэтил)-О,О-диметилдитиофосфат+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13265-60-6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NO</w:t>
            </w:r>
            <w:r>
              <w:rPr>
                <w:rFonts w:ascii="Times New Roman"/>
                <w:b w:val="false"/>
                <w:i w:val="false"/>
                <w:color w:val="000000"/>
                <w:vertAlign w:val="subscript"/>
              </w:rPr>
              <w:t>4</w:t>
            </w:r>
            <w:r>
              <w:rPr>
                <w:rFonts w:ascii="Times New Roman"/>
                <w:b w:val="false"/>
                <w:i w:val="false"/>
                <w:color w:val="000000"/>
                <w:sz w:val="20"/>
              </w:rPr>
              <w:t>PS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Ацетангидрид+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ацетаты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КO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ацетаты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NaO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(О-Ацетато)-(2-метоксиэтил) сынап+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HgO3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Ацетатэтиленгликольжәне диацетатэтиленгликоль қоспасы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3-(Ацетиламино)-5-[(ацетиламино)метил]-2,4,6-трийодбензой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I</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1б,14б,16в-4(2-Ацетиламинобензоилокси)-1,14,16-триметокси-20-этилаконитан-4,8,9-триол гидробромид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97792-45-5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32</w:t>
            </w:r>
            <w:r>
              <w:rPr>
                <w:rFonts w:ascii="Times New Roman"/>
                <w:b w:val="false"/>
                <w:i w:val="false"/>
                <w:color w:val="000000"/>
                <w:sz w:val="20"/>
              </w:rPr>
              <w:t>H</w:t>
            </w:r>
            <w:r>
              <w:rPr>
                <w:rFonts w:ascii="Times New Roman"/>
                <w:b w:val="false"/>
                <w:i w:val="false"/>
                <w:color w:val="000000"/>
                <w:vertAlign w:val="subscript"/>
              </w:rPr>
              <w:t>44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8</w:t>
            </w:r>
            <w:r>
              <w:rPr>
                <w:rFonts w:ascii="Times New Roman"/>
                <w:b w:val="false"/>
                <w:i w:val="false"/>
                <w:color w:val="000000"/>
                <w:sz w:val="20"/>
              </w:rPr>
              <w:t xml:space="preserve"> x BrH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N-Ацетил L-глутамин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3-(Ацетилокси)-5,14-дигидрокси-19-оксо-3в,5в-кард-20(22)-еномид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25</w:t>
            </w:r>
            <w:r>
              <w:rPr>
                <w:rFonts w:ascii="Times New Roman"/>
                <w:b w:val="false"/>
                <w:i w:val="false"/>
                <w:color w:val="000000"/>
                <w:sz w:val="20"/>
              </w:rPr>
              <w:t>H</w:t>
            </w:r>
            <w:r>
              <w:rPr>
                <w:rFonts w:ascii="Times New Roman"/>
                <w:b w:val="false"/>
                <w:i w:val="false"/>
                <w:color w:val="000000"/>
                <w:vertAlign w:val="subscript"/>
              </w:rPr>
              <w:t>34</w:t>
            </w:r>
            <w:r>
              <w:rPr>
                <w:rFonts w:ascii="Times New Roman"/>
                <w:b w:val="false"/>
                <w:i w:val="false"/>
                <w:color w:val="000000"/>
                <w:sz w:val="20"/>
              </w:rPr>
              <w:t>O</w:t>
            </w:r>
            <w:r>
              <w:rPr>
                <w:rFonts w:ascii="Times New Roman"/>
                <w:b w:val="false"/>
                <w:i w:val="false"/>
                <w:color w:val="000000"/>
                <w:vertAlign w:val="subscript"/>
              </w:rPr>
              <w:t>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N-[(Ацетилокси)-(4-нитрофенил)метил]ацетамид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122129-89-9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5-(Ацетилокси)пентан-2-он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5185-97-7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DL-N- Ацетилфенилаланин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2901-75-9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-Ацетилцистеин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(4в)-4-О-Ацетил-12,13-эпокситрихотец-9-ен-4-ол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О</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2-Ацетоксибензой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21-Ацетокси-11в,17б-дитидроксипрегна-4-ен-3,20-дион+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Ацетонитрил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спиртімен түрөзгерген аэросил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Диметилдихлорсиланмен түрөзгерген аэросил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орман маркалы бальзам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борат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23436-05-7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rPr>
                <w:rFonts w:ascii="Times New Roman"/>
                <w:b w:val="false"/>
                <w:i w:val="false"/>
                <w:color w:val="000000"/>
                <w:vertAlign w:val="subscript"/>
              </w:rPr>
              <w:t>2</w:t>
            </w:r>
            <w:r>
              <w:rPr>
                <w:rFonts w:ascii="Times New Roman"/>
                <w:b w:val="false"/>
                <w:i w:val="false"/>
                <w:color w:val="000000"/>
                <w:sz w:val="20"/>
              </w:rPr>
              <w:t>Ва</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гидрофосфат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10048-98-3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BaHO</w:t>
            </w:r>
            <w:r>
              <w:rPr>
                <w:rFonts w:ascii="Times New Roman"/>
                <w:b w:val="false"/>
                <w:i w:val="false"/>
                <w:color w:val="000000"/>
                <w:vertAlign w:val="subscript"/>
              </w:rPr>
              <w:t>4</w:t>
            </w:r>
            <w:r>
              <w:rPr>
                <w:rFonts w:ascii="Times New Roman"/>
                <w:b w:val="false"/>
                <w:i w:val="false"/>
                <w:color w:val="000000"/>
                <w:sz w:val="20"/>
              </w:rPr>
              <w:t>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дигидроксид+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17194-00-2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BaH</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димедь дихром нонаоксид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BaCr</w:t>
            </w:r>
            <w:r>
              <w:rPr>
                <w:rFonts w:ascii="Times New Roman"/>
                <w:b w:val="false"/>
                <w:i w:val="false"/>
                <w:color w:val="000000"/>
                <w:vertAlign w:val="subscript"/>
              </w:rPr>
              <w:t>2</w:t>
            </w:r>
            <w:r>
              <w:rPr>
                <w:rFonts w:ascii="Times New Roman"/>
                <w:b w:val="false"/>
                <w:i w:val="false"/>
                <w:color w:val="000000"/>
                <w:sz w:val="20"/>
              </w:rPr>
              <w:t>Cu</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динитрат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дифторид /фтор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BaF</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дихлорид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ВаС1</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кальций дититан гексаоксид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BaCaO</w:t>
            </w:r>
            <w:r>
              <w:rPr>
                <w:rFonts w:ascii="Times New Roman"/>
                <w:b w:val="false"/>
                <w:i w:val="false"/>
                <w:color w:val="000000"/>
                <w:vertAlign w:val="subscript"/>
              </w:rPr>
              <w:t>6</w:t>
            </w:r>
            <w:r>
              <w:rPr>
                <w:rFonts w:ascii="Times New Roman"/>
                <w:b w:val="false"/>
                <w:i w:val="false"/>
                <w:color w:val="000000"/>
                <w:sz w:val="20"/>
              </w:rPr>
              <w:t>Ti</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кальций стронций гексакарбонат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BaС</w:t>
            </w:r>
            <w:r>
              <w:rPr>
                <w:rFonts w:ascii="Times New Roman"/>
                <w:b w:val="false"/>
                <w:i w:val="false"/>
                <w:color w:val="000000"/>
                <w:vertAlign w:val="subscript"/>
              </w:rPr>
              <w:t>6</w:t>
            </w:r>
            <w:r>
              <w:rPr>
                <w:rFonts w:ascii="Times New Roman"/>
                <w:b w:val="false"/>
                <w:i w:val="false"/>
                <w:color w:val="000000"/>
                <w:sz w:val="20"/>
              </w:rPr>
              <w:t>CaO</w:t>
            </w:r>
            <w:r>
              <w:rPr>
                <w:rFonts w:ascii="Times New Roman"/>
                <w:b w:val="false"/>
                <w:i w:val="false"/>
                <w:color w:val="000000"/>
                <w:vertAlign w:val="subscript"/>
              </w:rPr>
              <w:t>18</w:t>
            </w:r>
            <w:r>
              <w:rPr>
                <w:rFonts w:ascii="Times New Roman"/>
                <w:b w:val="false"/>
                <w:i w:val="false"/>
                <w:color w:val="000000"/>
                <w:sz w:val="20"/>
              </w:rPr>
              <w:t>Sr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ВаСО</w:t>
            </w:r>
            <w:r>
              <w:rPr>
                <w:rFonts w:ascii="Times New Roman"/>
                <w:b w:val="false"/>
                <w:i w:val="false"/>
                <w:color w:val="000000"/>
                <w:vertAlign w:val="subscript"/>
              </w:rPr>
              <w:t>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тетратитан нонаоксид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125693-49-4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BaO</w:t>
            </w:r>
            <w:r>
              <w:rPr>
                <w:rFonts w:ascii="Times New Roman"/>
                <w:b w:val="false"/>
                <w:i w:val="false"/>
                <w:color w:val="000000"/>
                <w:vertAlign w:val="subscript"/>
              </w:rPr>
              <w:t>9</w:t>
            </w:r>
            <w:r>
              <w:rPr>
                <w:rFonts w:ascii="Times New Roman"/>
                <w:b w:val="false"/>
                <w:i w:val="false"/>
                <w:color w:val="000000"/>
                <w:sz w:val="20"/>
              </w:rPr>
              <w:t>Ti</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тктан триоксид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12047-27-7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BaO</w:t>
            </w:r>
            <w:r>
              <w:rPr>
                <w:rFonts w:ascii="Times New Roman"/>
                <w:b w:val="false"/>
                <w:i w:val="false"/>
                <w:color w:val="000000"/>
                <w:vertAlign w:val="subscript"/>
              </w:rPr>
              <w:t>3</w:t>
            </w:r>
            <w:r>
              <w:rPr>
                <w:rFonts w:ascii="Times New Roman"/>
                <w:b w:val="false"/>
                <w:i w:val="false"/>
                <w:color w:val="000000"/>
                <w:sz w:val="20"/>
              </w:rPr>
              <w:t>Ti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 Барий титан цирконий гексаоксид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TiZr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13462-86-7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BaO</w:t>
            </w:r>
            <w:r>
              <w:rPr>
                <w:rFonts w:ascii="Times New Roman"/>
                <w:b w:val="false"/>
                <w:i w:val="false"/>
                <w:color w:val="000000"/>
                <w:vertAlign w:val="subscript"/>
              </w:rPr>
              <w:t>4</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Бациллихилин /бацитрацин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1405-87-4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витаминді концентрат /ақуыз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Бензальдегид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7Н -Бенз[de]антрацен -7-он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Бензилацетат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С9</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2-Бензилбензимидазола гидрохлорид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l2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 ClH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Бензилбутилбензол-1,2-дикарбонат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Бензил-2-гидроксибензоат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Бензилдиметиламин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S-Бензил-О,О-ди(1-метилэтил)тиофосфат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13286-32-3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O3PS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4,4,-Бензилидендиморфолин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6425-08-7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Бензилкарбинол+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Бензилметилбензол+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Бензилхлорформиат+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ClO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Бензилцианид+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(еріткіш, отындық)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Бензоат-4-[2-гидрокси-3-(1-метилэтиламин]пропоксифенилацетамид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33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бензоаты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NaO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Аддукт с 3,7-дигидро-1,3,7-триметил-1Н-пурин-2,6-дионмен натрий бензоаты /кофеин негізіне қайта есептегенде/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8000-95-1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NaO</w:t>
            </w:r>
            <w:r>
              <w:rPr>
                <w:rFonts w:ascii="Times New Roman"/>
                <w:b w:val="false"/>
                <w:i w:val="false"/>
                <w:color w:val="000000"/>
                <w:vertAlign w:val="subscript"/>
              </w:rPr>
              <w:t>2</w:t>
            </w:r>
            <w:r>
              <w:rPr>
                <w:rFonts w:ascii="Times New Roman"/>
                <w:b w:val="false"/>
                <w:i w:val="false"/>
                <w:color w:val="000000"/>
                <w:sz w:val="20"/>
              </w:rPr>
              <w:t xml:space="preserve"> •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2ОН-Бензо[6,7]бензимидазоло[2,3,За,4-fgh]нафто[",3",6',7' ]карбазоло'3"-6,7нафто[1,8а,8-mna]акридин-5,10,14,19(5Н,10Н,14Н,19Н)-тетрон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45</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1Н,ЗН-Бензо[1,2-с:4,5-с']дифуран-1,3,5,7-тетрон</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(1-б,6-в)-6-Бензоилокси-8-гидрокси-4-метил-1-метокси-20-этилгетератизан-14-он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29</w:t>
            </w:r>
            <w:r>
              <w:rPr>
                <w:rFonts w:ascii="Times New Roman"/>
                <w:b w:val="false"/>
                <w:i w:val="false"/>
                <w:color w:val="000000"/>
                <w:sz w:val="20"/>
              </w:rPr>
              <w:t>H</w:t>
            </w:r>
            <w:r>
              <w:rPr>
                <w:rFonts w:ascii="Times New Roman"/>
                <w:b w:val="false"/>
                <w:i w:val="false"/>
                <w:color w:val="000000"/>
                <w:vertAlign w:val="subscript"/>
              </w:rPr>
              <w:t>37</w:t>
            </w:r>
            <w:r>
              <w:rPr>
                <w:rFonts w:ascii="Times New Roman"/>
                <w:b w:val="false"/>
                <w:i w:val="false"/>
                <w:color w:val="000000"/>
                <w:sz w:val="20"/>
              </w:rPr>
              <w:t>NО</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1-Бензоил-5-фенил-5-этил-(1Н,3Н,5Н)-пиримидин-2,4,6-трион+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Бензоилхлорид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w:t>
            </w:r>
            <w:r>
              <w:rPr>
                <w:rFonts w:ascii="Times New Roman"/>
                <w:b w:val="false"/>
                <w:i w:val="false"/>
                <w:color w:val="000000"/>
                <w:vertAlign w:val="subscript"/>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Циклогексиламин, аддукт бензой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3129-92-8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NO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Бензоксазол-2(3Н)-он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Бензол-1,2-дикарбонатқорғасын+ /қорғасын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16183-12-3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4</w:t>
            </w:r>
            <w:r>
              <w:rPr>
                <w:rFonts w:ascii="Times New Roman"/>
                <w:b w:val="false"/>
                <w:i w:val="false"/>
                <w:color w:val="000000"/>
                <w:sz w:val="20"/>
              </w:rPr>
              <w:t>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мысының+ бензол-1,2-дикарбонаты /қорғасын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СuО</w:t>
            </w:r>
            <w:r>
              <w:rPr>
                <w:rFonts w:ascii="Times New Roman"/>
                <w:b w:val="false"/>
                <w:i w:val="false"/>
                <w:color w:val="000000"/>
                <w:vertAlign w:val="subscript"/>
              </w:rPr>
              <w:t>4</w:t>
            </w:r>
            <w:r>
              <w:rPr>
                <w:rFonts w:ascii="Times New Roman"/>
                <w:b w:val="false"/>
                <w:i w:val="false"/>
                <w:color w:val="000000"/>
                <w:sz w:val="20"/>
              </w:rPr>
              <w:t>РЬ</w:t>
            </w:r>
            <w:r>
              <w:rPr>
                <w:rFonts w:ascii="Times New Roman"/>
                <w:b w:val="false"/>
                <w:i w:val="false"/>
                <w:color w:val="000000"/>
                <w:vertAlign w:val="subscript"/>
              </w:rPr>
              <w:t>0</w:t>
            </w:r>
            <w:r>
              <w:rPr>
                <w:rFonts w:ascii="Times New Roman"/>
                <w:b w:val="false"/>
                <w:i w:val="false"/>
                <w:color w:val="000000"/>
                <w:sz w:val="20"/>
              </w:rPr>
              <w:t>,</w:t>
            </w:r>
            <w:r>
              <w:rPr>
                <w:rFonts w:ascii="Times New Roman"/>
                <w:b w:val="false"/>
                <w:i w:val="false"/>
                <w:color w:val="000000"/>
                <w:vertAlign w:val="subscript"/>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Бензол-1,3-дикарбон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Бензол- 1, 4- дикарбон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Бензол-1,3-дикарбондихлорид+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Бензол-1,4-дикарбондихлорид+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С12O2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Бензолсульфонилхлорид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C10</w:t>
            </w:r>
            <w:r>
              <w:rPr>
                <w:rFonts w:ascii="Times New Roman"/>
                <w:b w:val="false"/>
                <w:i w:val="false"/>
                <w:color w:val="000000"/>
                <w:vertAlign w:val="subscript"/>
              </w:rPr>
              <w:t>2</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Бензол- 1,2,4-трикарбон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Бензонитрил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[2]Бензопиранол[6,5,4-def][2]бензопиран-1,3,6,8-тетрон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4-(2-Бензтиазолилтио)морфолин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Бензотиазол -2 -тион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1Н-Бензотриазол+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2-(2Н-Бензотриазол-2-ил)-4-метилидроксибензол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2-(1Н- Бензотриазол-1-ил)этанол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Бензохин-1,4-он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Бентон-34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1340-69-8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және оның қосылыстары /бериллийге қайта есептегенде/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5,5-Бинафталин-1,1,,4,4',8,8'-гексакарбон қышқылы,1, 8, 1,, 8' диангидрид</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103489-84-5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бН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Бипиридил (2,2 және 4,4-изомерлер)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2,2'-Бипиридил, дихлор(этил)силанмен қоспасы / 2,2-бипиридил бойынша бақылау/</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Si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5-([4,6-Бис(1-азиридинил)-1,3,5-тиазин-2-ил]амино)-2,2-диметил-1,3-диоксан-5-метанол++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67026-12-4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Бис (4 -аминофенокси) бензол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2479-46-1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N,N'-Бис(2-аминоэтил)-1,2-этандиамин+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Бисбензимидазо[2,1-b:1,,2'-i]бензо[Imn][3,8]-фенантролин-6,9 -дион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4216-02-8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26</w:t>
            </w:r>
            <w:r>
              <w:rPr>
                <w:rFonts w:ascii="Times New Roman"/>
                <w:b w:val="false"/>
                <w:i w:val="false"/>
                <w:color w:val="000000"/>
                <w:sz w:val="20"/>
              </w:rPr>
              <w:t>H</w:t>
            </w:r>
            <w:r>
              <w:rPr>
                <w:rFonts w:ascii="Times New Roman"/>
                <w:b w:val="false"/>
                <w:i w:val="false"/>
                <w:color w:val="000000"/>
                <w:vertAlign w:val="subscript"/>
              </w:rPr>
              <w:t>I2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Бисбензимидазо[2,1-b:1,,2'-j]бензо[Imn][3,8]-фенантролин-8,17-дион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Бисбензимидазо[2,1-Ь:1,,2'-1]бензо[Imn][3,8]-фенантролин-6,9-дионның бисбензимидазо[2,1-b:1,,2'-j]бензо[Imn] [3,8]фенантролин8,17-дионмен қоспасы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 xml:space="preserve"> • C</w:t>
            </w:r>
            <w:r>
              <w:rPr>
                <w:rFonts w:ascii="Times New Roman"/>
                <w:b w:val="false"/>
                <w:i w:val="false"/>
                <w:color w:val="000000"/>
                <w:vertAlign w:val="subscript"/>
              </w:rPr>
              <w:t>26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2,2-Бис[[3-[3,5-бис(1,1-диметилэтил)-4-гидроксифенил]-1-оксопропокси]метил]-1,3-пропандиил-3,5-бис(1,1-диметилэтил)-4-гидроксибензолпропаноат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73</w:t>
            </w:r>
            <w:r>
              <w:rPr>
                <w:rFonts w:ascii="Times New Roman"/>
                <w:b w:val="false"/>
                <w:i w:val="false"/>
                <w:color w:val="000000"/>
                <w:sz w:val="20"/>
              </w:rPr>
              <w:t>H</w:t>
            </w:r>
            <w:r>
              <w:rPr>
                <w:rFonts w:ascii="Times New Roman"/>
                <w:b w:val="false"/>
                <w:i w:val="false"/>
                <w:color w:val="000000"/>
                <w:vertAlign w:val="subscript"/>
              </w:rPr>
              <w:t>108</w:t>
            </w:r>
            <w:r>
              <w:rPr>
                <w:rFonts w:ascii="Times New Roman"/>
                <w:b w:val="false"/>
                <w:i w:val="false"/>
                <w:color w:val="000000"/>
                <w:sz w:val="20"/>
              </w:rPr>
              <w:t>O</w:t>
            </w:r>
            <w:r>
              <w:rPr>
                <w:rFonts w:ascii="Times New Roman"/>
                <w:b w:val="false"/>
                <w:i w:val="false"/>
                <w:color w:val="000000"/>
                <w:vertAlign w:val="subscript"/>
              </w:rPr>
              <w:t>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Бис-[3,5-бис(1,1 -диметилэтил)] -4-[гидроксифенил]пропаноат-2,2-тиобисэтанол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38879-22-0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38</w:t>
            </w:r>
            <w:r>
              <w:rPr>
                <w:rFonts w:ascii="Times New Roman"/>
                <w:b w:val="false"/>
                <w:i w:val="false"/>
                <w:color w:val="000000"/>
                <w:sz w:val="20"/>
              </w:rPr>
              <w:t>H</w:t>
            </w:r>
            <w:r>
              <w:rPr>
                <w:rFonts w:ascii="Times New Roman"/>
                <w:b w:val="false"/>
                <w:i w:val="false"/>
                <w:color w:val="000000"/>
                <w:vertAlign w:val="subscript"/>
              </w:rPr>
              <w:t>58</w:t>
            </w:r>
            <w:r>
              <w:rPr>
                <w:rFonts w:ascii="Times New Roman"/>
                <w:b w:val="false"/>
                <w:i w:val="false"/>
                <w:color w:val="000000"/>
                <w:sz w:val="20"/>
              </w:rPr>
              <w:t>O</w:t>
            </w:r>
            <w:r>
              <w:rPr>
                <w:rFonts w:ascii="Times New Roman"/>
                <w:b w:val="false"/>
                <w:i w:val="false"/>
                <w:color w:val="000000"/>
                <w:vertAlign w:val="subscript"/>
              </w:rPr>
              <w:t>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Бис-[3,5-бис(1,1-диметилэтил)]-4-[гидроксифенил]пропаноат-2,2-тиобисэтанол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41484-35-9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38</w:t>
            </w:r>
            <w:r>
              <w:rPr>
                <w:rFonts w:ascii="Times New Roman"/>
                <w:b w:val="false"/>
                <w:i w:val="false"/>
                <w:color w:val="000000"/>
                <w:sz w:val="20"/>
              </w:rPr>
              <w:t>H</w:t>
            </w:r>
            <w:r>
              <w:rPr>
                <w:rFonts w:ascii="Times New Roman"/>
                <w:b w:val="false"/>
                <w:i w:val="false"/>
                <w:color w:val="000000"/>
                <w:vertAlign w:val="subscript"/>
              </w:rPr>
              <w:t>58</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Бис[3-[4-гидрокси-3,5-ди(1,1-диметилэтил)фенил]пропил]бензол-1,2-дикарбонат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99677-37-9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39</w:t>
            </w:r>
            <w:r>
              <w:rPr>
                <w:rFonts w:ascii="Times New Roman"/>
                <w:b w:val="false"/>
                <w:i w:val="false"/>
                <w:color w:val="000000"/>
                <w:sz w:val="20"/>
              </w:rPr>
              <w:t>Н</w:t>
            </w:r>
            <w:r>
              <w:rPr>
                <w:rFonts w:ascii="Times New Roman"/>
                <w:b w:val="false"/>
                <w:i w:val="false"/>
                <w:color w:val="000000"/>
                <w:vertAlign w:val="subscript"/>
              </w:rPr>
              <w:t>52</w:t>
            </w:r>
            <w:r>
              <w:rPr>
                <w:rFonts w:ascii="Times New Roman"/>
                <w:b w:val="false"/>
                <w:i w:val="false"/>
                <w:color w:val="000000"/>
                <w:sz w:val="20"/>
              </w:rPr>
              <w:t>О</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2,2-Бис(гидроксиметил)бутан- 1 -ол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1,3-Бис(1-гидрокси-2,2,2-трихлорэтил)карбамид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Cl</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Бис-[3-[3,5-ди(1,1-диметилэтил)-4-гидроксифенил] пропил ]сульфид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34</w:t>
            </w:r>
            <w:r>
              <w:rPr>
                <w:rFonts w:ascii="Times New Roman"/>
                <w:b w:val="false"/>
                <w:i w:val="false"/>
                <w:color w:val="000000"/>
                <w:sz w:val="20"/>
              </w:rPr>
              <w:t>Н</w:t>
            </w:r>
            <w:r>
              <w:rPr>
                <w:rFonts w:ascii="Times New Roman"/>
                <w:b w:val="false"/>
                <w:i w:val="false"/>
                <w:color w:val="000000"/>
                <w:vertAlign w:val="subscript"/>
              </w:rPr>
              <w:t>54</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2,2-Бис[3,5-ди(1,1-диметилэтил)-4-гидроксифенилтио]пропан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23288-49-5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31</w:t>
            </w:r>
            <w:r>
              <w:rPr>
                <w:rFonts w:ascii="Times New Roman"/>
                <w:b w:val="false"/>
                <w:i w:val="false"/>
                <w:color w:val="000000"/>
                <w:sz w:val="20"/>
              </w:rPr>
              <w:t>H</w:t>
            </w:r>
            <w:r>
              <w:rPr>
                <w:rFonts w:ascii="Times New Roman"/>
                <w:b w:val="false"/>
                <w:i w:val="false"/>
                <w:color w:val="000000"/>
                <w:vertAlign w:val="subscript"/>
              </w:rPr>
              <w:t>48</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Мырыштың бисі(диметилдитиокарбаматы)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4</w:t>
            </w:r>
            <w:r>
              <w:rPr>
                <w:rFonts w:ascii="Times New Roman"/>
                <w:b w:val="false"/>
                <w:i w:val="false"/>
                <w:color w:val="000000"/>
                <w:sz w:val="20"/>
              </w:rPr>
              <w:t>Zn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N,N'-Биc[1,4-(диметилпентил)]фенилен-1,4-диамин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36</w:t>
            </w:r>
            <w:r>
              <w:rPr>
                <w:rFonts w:ascii="Times New Roman"/>
                <w:b w:val="false"/>
                <w:i w:val="false"/>
                <w:color w:val="000000"/>
                <w:sz w:val="20"/>
              </w:rPr>
              <w:t>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4-[[2,4-Бис(1,1-диметилпропил)фенокси]ацетил]амино]-N-[4,5-дигидро]-5-[(4-метоксифенил)азо]-5-оксо-1-[2,4,6-трихлорфенил)-1Н-пиразол-3-ил]бензамид</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28279-36-9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41</w:t>
            </w:r>
            <w:r>
              <w:rPr>
                <w:rFonts w:ascii="Times New Roman"/>
                <w:b w:val="false"/>
                <w:i w:val="false"/>
                <w:color w:val="000000"/>
                <w:sz w:val="20"/>
              </w:rPr>
              <w:t>H</w:t>
            </w:r>
            <w:r>
              <w:rPr>
                <w:rFonts w:ascii="Times New Roman"/>
                <w:b w:val="false"/>
                <w:i w:val="false"/>
                <w:color w:val="000000"/>
                <w:vertAlign w:val="subscript"/>
              </w:rPr>
              <w:t>43</w:t>
            </w: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3-[[(2,4-Бис(1,1-диметилпропил)фенокси|ацетил)амино-N-(4,5-дигидро-5-оксо-1-(2,4,6-трихлорфенил-1Н-пиразол-3-ил]бензамид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31188-91-7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34</w:t>
            </w:r>
            <w:r>
              <w:rPr>
                <w:rFonts w:ascii="Times New Roman"/>
                <w:b w:val="false"/>
                <w:i w:val="false"/>
                <w:color w:val="000000"/>
                <w:sz w:val="20"/>
              </w:rPr>
              <w:t>H</w:t>
            </w:r>
            <w:r>
              <w:rPr>
                <w:rFonts w:ascii="Times New Roman"/>
                <w:b w:val="false"/>
                <w:i w:val="false"/>
                <w:color w:val="000000"/>
                <w:vertAlign w:val="subscript"/>
              </w:rPr>
              <w:t>37</w:t>
            </w: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2-[2,4-Бис(1,1-диметилпропил)фенокси]бутан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13403-01-5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20</w:t>
            </w:r>
            <w:r>
              <w:rPr>
                <w:rFonts w:ascii="Times New Roman"/>
                <w:b w:val="false"/>
                <w:i w:val="false"/>
                <w:color w:val="000000"/>
                <w:sz w:val="20"/>
              </w:rPr>
              <w:t>Н</w:t>
            </w:r>
            <w:r>
              <w:rPr>
                <w:rFonts w:ascii="Times New Roman"/>
                <w:b w:val="false"/>
                <w:i w:val="false"/>
                <w:color w:val="000000"/>
                <w:vertAlign w:val="subscript"/>
              </w:rPr>
              <w:t>32</w:t>
            </w:r>
            <w:r>
              <w:rPr>
                <w:rFonts w:ascii="Times New Roman"/>
                <w:b w:val="false"/>
                <w:i w:val="false"/>
                <w:color w:val="000000"/>
                <w:sz w:val="20"/>
              </w:rPr>
              <w:t>О</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N-[4-[2,4-Бис(1,1-диметилпропил)фенокси]бутил-1-гидрокси-4-[(1-фенил-1Н-тетразол-5-ил)тио]-2-нафталинкарбоксамид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38</w:t>
            </w:r>
            <w:r>
              <w:rPr>
                <w:rFonts w:ascii="Times New Roman"/>
                <w:b w:val="false"/>
                <w:i w:val="false"/>
                <w:color w:val="000000"/>
                <w:sz w:val="20"/>
              </w:rPr>
              <w:t>H</w:t>
            </w:r>
            <w:r>
              <w:rPr>
                <w:rFonts w:ascii="Times New Roman"/>
                <w:b w:val="false"/>
                <w:i w:val="false"/>
                <w:color w:val="000000"/>
                <w:vertAlign w:val="subscript"/>
              </w:rPr>
              <w:t>45</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3,5-Бис(1,1-диметилэтил)-4-гидроксибензпропион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26</w:t>
            </w:r>
            <w:r>
              <w:rPr>
                <w:rFonts w:ascii="Times New Roman"/>
                <w:b w:val="false"/>
                <w:i w:val="false"/>
                <w:color w:val="000000"/>
                <w:sz w:val="20"/>
              </w:rPr>
              <w:t>О</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2,6-Бис(1,1-диметилэтил)-4-меркапто-1-гидроксибензол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Бис(1,1-диметилэтил)пероксид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1,1-Бис[(1,1-диметилэтил)перокси]-3,3,5-триметилциклогексан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34</w:t>
            </w:r>
            <w:r>
              <w:rPr>
                <w:rFonts w:ascii="Times New Roman"/>
                <w:b w:val="false"/>
                <w:i w:val="false"/>
                <w:color w:val="000000"/>
                <w:sz w:val="20"/>
              </w:rPr>
              <w:t>О</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2,4-Бис(N,N-диэтиламино)-6-хлор-1,3,5-триазин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ClN</w:t>
            </w:r>
            <w:r>
              <w:rPr>
                <w:rFonts w:ascii="Times New Roman"/>
                <w:b w:val="false"/>
                <w:i w:val="false"/>
                <w:color w:val="000000"/>
                <w:vertAlign w:val="subscript"/>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Мырыштың бисі(диэтилдитиокарбаматы)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14324-74-2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4</w:t>
            </w:r>
            <w:r>
              <w:rPr>
                <w:rFonts w:ascii="Times New Roman"/>
                <w:b w:val="false"/>
                <w:i w:val="false"/>
                <w:color w:val="000000"/>
                <w:sz w:val="20"/>
              </w:rPr>
              <w:t>Zn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Бис(3-метилгексил)бензол-1,2-дикарбонат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24</w:t>
            </w:r>
            <w:r>
              <w:rPr>
                <w:rFonts w:ascii="Times New Roman"/>
                <w:b w:val="false"/>
                <w:i w:val="false"/>
                <w:color w:val="000000"/>
                <w:sz w:val="20"/>
              </w:rPr>
              <w:t>Н</w:t>
            </w:r>
            <w:r>
              <w:rPr>
                <w:rFonts w:ascii="Times New Roman"/>
                <w:b w:val="false"/>
                <w:i w:val="false"/>
                <w:color w:val="000000"/>
                <w:vertAlign w:val="subscript"/>
              </w:rPr>
              <w:t>38</w:t>
            </w:r>
            <w:r>
              <w:rPr>
                <w:rFonts w:ascii="Times New Roman"/>
                <w:b w:val="false"/>
                <w:i w:val="false"/>
                <w:color w:val="000000"/>
                <w:sz w:val="20"/>
              </w:rPr>
              <w:t>О</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0,0-Бис(4-метилпентил)-S-(2-гидроксипропил)-дитиофосфат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33</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РS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2,4-Бис[N-(1-метилэтил)амино]-6-хлор-1,3,5- триазин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C1N</w:t>
            </w:r>
            <w:r>
              <w:rPr>
                <w:rFonts w:ascii="Times New Roman"/>
                <w:b w:val="false"/>
                <w:i w:val="false"/>
                <w:color w:val="000000"/>
                <w:vertAlign w:val="subscript"/>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Бис(1-метилэтил)бензол+ (3- және 4-изомерлер қоспасы)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Бис(1-метилэтил) фосфонат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N,N-Бис-в-оксиэтилэтилен- диамид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1,1-Бис(полиэтокси)-2-гептадеценил-2-имидазолин ацетаты+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Бис(трибутилқалайы)оксид+ /қалайы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80883-02-9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27</w:t>
            </w:r>
            <w:r>
              <w:rPr>
                <w:rFonts w:ascii="Times New Roman"/>
                <w:b w:val="false"/>
                <w:i w:val="false"/>
                <w:color w:val="000000"/>
                <w:sz w:val="20"/>
              </w:rPr>
              <w:t>OSn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Бис(триметилсилил)амин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NSi</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Бис(N,N-трипропилбор)гекса- метилендиамин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35</w:t>
            </w:r>
            <w:r>
              <w:rPr>
                <w:rFonts w:ascii="Times New Roman"/>
                <w:b w:val="false"/>
                <w:i w:val="false"/>
                <w:color w:val="000000"/>
                <w:sz w:val="20"/>
              </w:rPr>
              <w:t>B</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1,4-Бис(трихлорметил)бензол+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Cl</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 -фосфит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HO2PRR' R=R':H или Alk-C</w:t>
            </w:r>
            <w:r>
              <w:rPr>
                <w:rFonts w:ascii="Times New Roman"/>
                <w:b w:val="false"/>
                <w:i w:val="false"/>
                <w:color w:val="000000"/>
                <w:vertAlign w:val="subscript"/>
              </w:rPr>
              <w:t>8</w:t>
            </w:r>
            <w:r>
              <w:rPr>
                <w:rFonts w:ascii="Times New Roman"/>
                <w:b w:val="false"/>
                <w:i w:val="false"/>
                <w:color w:val="000000"/>
                <w:sz w:val="20"/>
              </w:rPr>
              <w:t>-C</w:t>
            </w:r>
            <w:r>
              <w:rPr>
                <w:rFonts w:ascii="Times New Roman"/>
                <w:b w:val="false"/>
                <w:i w:val="false"/>
                <w:color w:val="000000"/>
                <w:vertAlign w:val="subscript"/>
              </w:rPr>
              <w:t>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1,5-Бис(фур-2-ил)пента-1,4-диен-3-он+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1,3-Бис(4-хлорбензилиден-амино)гуанидин гидрохлорид+*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 xml:space="preserve"> • C1H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1,3-Бис(4-хлорбензилиден-амино)гуанидин+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25875-51-8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 (хлорметил )бензол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28347-13-9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C1</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Бис(хлорметил) нафталин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27156-22-5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Cl</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Бис(хлорметил)циклобутан-1-он+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1,1-Бис(4-Хлорфенил)этанолдың 4-хлорфенил-2,4, 5 -трихлорфенилазосульфидпен қоспасы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0 • C</w:t>
            </w:r>
            <w:r>
              <w:rPr>
                <w:rFonts w:ascii="Times New Roman"/>
                <w:b w:val="false"/>
                <w:i w:val="false"/>
                <w:color w:val="000000"/>
                <w:vertAlign w:val="subscript"/>
              </w:rPr>
              <w:t>I2</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Cl</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 (2-хлорэтил)этенил-фосфонат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СбН</w:t>
            </w:r>
            <w:r>
              <w:rPr>
                <w:rFonts w:ascii="Times New Roman"/>
                <w:b w:val="false"/>
                <w:i w:val="false"/>
                <w:color w:val="000000"/>
                <w:vertAlign w:val="subscript"/>
              </w:rPr>
              <w:t>11</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2,4-Бис(N-этиламино)-6-хлор-1,3,-5-триазин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ClN</w:t>
            </w:r>
            <w:r>
              <w:rPr>
                <w:rFonts w:ascii="Times New Roman"/>
                <w:b w:val="false"/>
                <w:i w:val="false"/>
                <w:color w:val="000000"/>
                <w:vertAlign w:val="subscript"/>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О,О-Бис(2-этилгексил)-О-фенилфосфат+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16368-97-1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39</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1,1,-Бифенил-3-оксобутан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36330-85-5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Бифенил-25-% 1,1'-оксидибензолмен- 75% қоспасы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 •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Бицикло[2,2,1]гепта-2,5-диен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Бицикло[2,2,1]гепт-2-ен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"Блик" тазартқыш заттары / динатрий карбонаты бойынша бақылау/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63428-82-0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 нефелин, спек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r>
              <w:rPr>
                <w:rFonts w:ascii="Times New Roman"/>
                <w:b w:val="false"/>
                <w:i w:val="false"/>
                <w:color w:val="000000"/>
                <w:vertAlign w:val="subscript"/>
              </w:rPr>
              <w:t>2</w:t>
            </w:r>
            <w:r>
              <w:rPr>
                <w:rFonts w:ascii="Times New Roman"/>
                <w:b w:val="false"/>
                <w:i w:val="false"/>
                <w:color w:val="000000"/>
                <w:sz w:val="20"/>
              </w:rPr>
              <w:t>Оз • Н</w:t>
            </w:r>
            <w:r>
              <w:rPr>
                <w:rFonts w:ascii="Times New Roman"/>
                <w:b w:val="false"/>
                <w:i w:val="false"/>
                <w:color w:val="000000"/>
                <w:vertAlign w:val="subscript"/>
              </w:rPr>
              <w:t>2</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Төменкремнийлі бокситтер, спек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Аморфлы және кристаллды бор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7440-82-8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тетраБор карбид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12069-32-8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нитрид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Гексагональді және кубты бор натрид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10443-11-5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трибромид+ /гидробромид бойынша бақылау/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10294-33-4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диБор триоксид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1303-86-2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тетраБор трисилицид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12007-81-7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r>
              <w:rPr>
                <w:rFonts w:ascii="Times New Roman"/>
                <w:b w:val="false"/>
                <w:i w:val="false"/>
                <w:color w:val="000000"/>
                <w:vertAlign w:val="subscript"/>
              </w:rPr>
              <w:t>4</w:t>
            </w:r>
            <w:r>
              <w:rPr>
                <w:rFonts w:ascii="Times New Roman"/>
                <w:b w:val="false"/>
                <w:i w:val="false"/>
                <w:color w:val="000000"/>
                <w:sz w:val="20"/>
              </w:rPr>
              <w:t>Si</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трифторид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7637-07-2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(1R)-Борнан-2-он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7726-95-6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Бромбензальдегид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3132-99-8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ВгО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3-Бром-7Н-бенз[dе]антрацен-7-он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ВгО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Вг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1-Бромбутан+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Вг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Вг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Бромгидроксибензол+ (2,4-изомерлер)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ВrО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6-Бром-4-[(диметиламино)метил]-5-гидрокси-1-метил-2-[(фенилтио)метил] -1Н-индол-3-карбоната гидрохлорид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131707-23-8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BrN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S • С1Н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4-Бром- 1,2-диметилбензол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Br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Бромдифторхлорметан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CBrClF</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О-(4-Бром-2,5-дихлорфенил)-О,О-диметилтиофосфат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2104-96-3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BrCl</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PS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R-эндо (+ ) - 3 - Бромкамфора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10293-06-8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BrO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Бромметан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Br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Бромметилбензол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28807-97-8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Br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-Бром- 3-метилбутан+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Вг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6-Бром- 1,2-нафтохинон+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6954-48-9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Br</w:t>
            </w:r>
            <w:r>
              <w:rPr>
                <w:rFonts w:ascii="Times New Roman"/>
                <w:b w:val="false"/>
                <w:i w:val="false"/>
                <w:color w:val="000000"/>
                <w:vertAlign w:val="subscript"/>
              </w:rPr>
              <w:t>0</w:t>
            </w:r>
            <w:r>
              <w:rPr>
                <w:rFonts w:ascii="Times New Roman"/>
                <w:b w:val="false"/>
                <w:i w:val="false"/>
                <w:color w:val="000000"/>
                <w:sz w:val="20"/>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1-Бром-З-нитробензол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BrNO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5-Бром-5-нитро- 1,3-диоксан+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30007-47-7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б</w:t>
            </w:r>
            <w:r>
              <w:rPr>
                <w:rFonts w:ascii="Times New Roman"/>
                <w:b w:val="false"/>
                <w:i w:val="false"/>
                <w:color w:val="000000"/>
                <w:sz w:val="20"/>
              </w:rPr>
              <w:t>ВгNО</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2-Бром-2-нитропропан- 1,3-диол+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б</w:t>
            </w:r>
            <w:r>
              <w:rPr>
                <w:rFonts w:ascii="Times New Roman"/>
                <w:b w:val="false"/>
                <w:i w:val="false"/>
                <w:color w:val="000000"/>
                <w:sz w:val="20"/>
              </w:rPr>
              <w:t>ВгN0</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5-Бром-4-оксопентилацетат+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20206-80-8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BrO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1-Бромпентан+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Вг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2-Бромпентан+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Вг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2-Бромпропан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Вг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Бромтетрафторэтан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30283-90-0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HBrF</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Бромтрифторметан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CBrF</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1-Бром-1,2,2-трифтор-1,2-дихлорэтан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2106-94-7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ВгС1</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2-Бром- 1,1,1 -трифтор-2-хлорэтан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HBrClF</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1 -Бромтрицикло[3, 3,1,1 [3'71]декан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Br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N-(4-Бромфенил)трицикло[ 3,3,1, 1]3'7декан-2-амин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87913-26-6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BrN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1-Бром-З-хлорпропан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BrCl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1-(4-Бром-3-хлорфенил)-3-метил-3-метоксикарбамид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BrClN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Бромэтан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Br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Бута-1,3-диен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Бутаналь*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 [1,4- Бутандиилбис(оксиметил)] бисоксиран+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2425-79-8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Бутан- 1,4-дикарбон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Бутан-1,4-дикарбон қышқылы, пиперазин аддукт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Бутан-1,4-дикарбон қышқылының этилендиамин аддукты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Дикалий бутандиоаты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К</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бутандиоаты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К0</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Тетрагидрат калийнатрий бутандиоаты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6381-59-5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KNa0</w:t>
            </w:r>
            <w:r>
              <w:rPr>
                <w:rFonts w:ascii="Times New Roman"/>
                <w:b w:val="false"/>
                <w:i w:val="false"/>
                <w:color w:val="000000"/>
                <w:vertAlign w:val="subscript"/>
              </w:rPr>
              <w:t>6</w:t>
            </w:r>
            <w:r>
              <w:rPr>
                <w:rFonts w:ascii="Times New Roman"/>
                <w:b w:val="false"/>
                <w:i w:val="false"/>
                <w:color w:val="000000"/>
                <w:sz w:val="20"/>
              </w:rPr>
              <w:t xml:space="preserve"> • 4Н</w:t>
            </w:r>
            <w:r>
              <w:rPr>
                <w:rFonts w:ascii="Times New Roman"/>
                <w:b w:val="false"/>
                <w:i w:val="false"/>
                <w:color w:val="000000"/>
                <w:vertAlign w:val="subscript"/>
              </w:rPr>
              <w:t>2</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Бутан-1,4-диол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Бутан-1,4-диолдың диметансульфонаты++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 қышқылының ангидриді+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Бутаноилхлорид+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СlO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Бутан- 1-ол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Бутан-2-ол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Бутанол (изомерлер қоспасы)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35296-72-1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Бутан-2-он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(Е)-Бут-2-еналь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(Z)-Bут-2-eндиoaты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NaO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натрийі (Z)-Бут-2-ендиоаты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(Е)-Бут-2-енди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Бут-З-ен-1-ин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Бут- 3 - енонитрил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Бут-3-ен-2-он+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N-Бутилбензолсульфамид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3622-84-2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N0</w:t>
            </w:r>
            <w:r>
              <w:rPr>
                <w:rFonts w:ascii="Times New Roman"/>
                <w:b w:val="false"/>
                <w:i w:val="false"/>
                <w:color w:val="000000"/>
                <w:vertAlign w:val="subscript"/>
              </w:rPr>
              <w:t>2</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Бутилбутаноат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О-бутилдитиокарбонаты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KOS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4-Бутил-1,2-дифенилпиразолидин-3,5-дион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-1, 4-дихлорфеноксиацетат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16а, 17а-Бутилидендиокси-11в,21-дигидроксипрегна-1,4-диен-3,20-дион+ ( Р жәнеS эпимерлер 50:50 қоспасы)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51333-22-3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25</w:t>
            </w:r>
            <w:r>
              <w:rPr>
                <w:rFonts w:ascii="Times New Roman"/>
                <w:b w:val="false"/>
                <w:i w:val="false"/>
                <w:color w:val="000000"/>
                <w:sz w:val="20"/>
              </w:rPr>
              <w:t>Н</w:t>
            </w:r>
            <w:r>
              <w:rPr>
                <w:rFonts w:ascii="Times New Roman"/>
                <w:b w:val="false"/>
                <w:i w:val="false"/>
                <w:color w:val="000000"/>
                <w:vertAlign w:val="subscript"/>
              </w:rPr>
              <w:t>34</w:t>
            </w:r>
            <w:r>
              <w:rPr>
                <w:rFonts w:ascii="Times New Roman"/>
                <w:b w:val="false"/>
                <w:i w:val="false"/>
                <w:color w:val="000000"/>
                <w:sz w:val="20"/>
              </w:rPr>
              <w:t>Об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Бутилизоцианат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Бутилнитрит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Бутил-2-оксоциклопентан- 1 -карбонат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Бутил-2-метилпроп-2-еноат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Бутилпроп-2-еноат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2-Бутилтиобензотиазол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Бутилфуран-2- 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Бутилцианацетат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5459-58-5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Бутил-2- (З-циклогексилуреидо)циклогтент- 1 -ен- 1 -карбонат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Бут-2-ин-1,4-диол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1 -Бутоксибут- 1 -ен-3-ин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2798-72-3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I2</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2-Бутокси-3,4-дигидро-2Н-пиран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2-Бутоксиэтанол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2-(2-Бутокси)этоксиэтанол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өршіткілері /O5V2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Ванадий-алюминий құймасы (лигатура) /ванадий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52863-01 -1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европий иттрий оксид фосфат /иттрий бойынша бақылау/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122434-46-2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r>
              <w:rPr>
                <w:rFonts w:ascii="Times New Roman"/>
                <w:b w:val="false"/>
                <w:i w:val="false"/>
                <w:color w:val="000000"/>
                <w:vertAlign w:val="subscript"/>
              </w:rPr>
              <w:t>0,06</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 xml:space="preserve">P </w:t>
            </w:r>
            <w:r>
              <w:rPr>
                <w:rFonts w:ascii="Times New Roman"/>
                <w:b w:val="false"/>
                <w:i w:val="false"/>
                <w:color w:val="000000"/>
                <w:vertAlign w:val="subscript"/>
              </w:rPr>
              <w:t>0,45</w:t>
            </w:r>
            <w:r>
              <w:rPr>
                <w:rFonts w:ascii="Times New Roman"/>
                <w:b w:val="false"/>
                <w:i w:val="false"/>
                <w:color w:val="000000"/>
                <w:sz w:val="20"/>
              </w:rPr>
              <w:t xml:space="preserve"> V </w:t>
            </w:r>
            <w:r>
              <w:rPr>
                <w:rFonts w:ascii="Times New Roman"/>
                <w:b w:val="false"/>
                <w:i w:val="false"/>
                <w:color w:val="000000"/>
                <w:vertAlign w:val="subscript"/>
              </w:rPr>
              <w:t>0,55</w:t>
            </w:r>
            <w:r>
              <w:rPr>
                <w:rFonts w:ascii="Times New Roman"/>
                <w:b w:val="false"/>
                <w:i w:val="false"/>
                <w:color w:val="000000"/>
                <w:sz w:val="20"/>
              </w:rPr>
              <w:t xml:space="preserve"> Y </w:t>
            </w:r>
            <w:r>
              <w:rPr>
                <w:rFonts w:ascii="Times New Roman"/>
                <w:b w:val="false"/>
                <w:i w:val="false"/>
                <w:color w:val="000000"/>
                <w:vertAlign w:val="subscript"/>
              </w:rPr>
              <w:t>0,95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және оның қосылыстары: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диванадий пентоксид, түтін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05V</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диванадий пентоксид, шаң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05V</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диванадий триоксид, шаң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03V</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ванадийден тұратын қождар, шаң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феррованадии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Виндидат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32988-50-4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25</w:t>
            </w:r>
            <w:r>
              <w:rPr>
                <w:rFonts w:ascii="Times New Roman"/>
                <w:b w:val="false"/>
                <w:i w:val="false"/>
                <w:color w:val="000000"/>
                <w:sz w:val="20"/>
              </w:rPr>
              <w:t>H</w:t>
            </w:r>
            <w:r>
              <w:rPr>
                <w:rFonts w:ascii="Times New Roman"/>
                <w:b w:val="false"/>
                <w:i w:val="false"/>
                <w:color w:val="000000"/>
                <w:vertAlign w:val="subscript"/>
              </w:rPr>
              <w:t>43</w:t>
            </w:r>
            <w:r>
              <w:rPr>
                <w:rFonts w:ascii="Times New Roman"/>
                <w:b w:val="false"/>
                <w:i w:val="false"/>
                <w:color w:val="000000"/>
                <w:sz w:val="20"/>
              </w:rPr>
              <w:t>N</w:t>
            </w:r>
            <w:r>
              <w:rPr>
                <w:rFonts w:ascii="Times New Roman"/>
                <w:b w:val="false"/>
                <w:i w:val="false"/>
                <w:color w:val="000000"/>
                <w:vertAlign w:val="subscript"/>
              </w:rPr>
              <w:t>13</w:t>
            </w:r>
            <w:r>
              <w:rPr>
                <w:rFonts w:ascii="Times New Roman"/>
                <w:b w:val="false"/>
                <w:i w:val="false"/>
                <w:color w:val="000000"/>
                <w:sz w:val="20"/>
              </w:rPr>
              <w:t>O</w:t>
            </w:r>
            <w:r>
              <w:rPr>
                <w:rFonts w:ascii="Times New Roman"/>
                <w:b w:val="false"/>
                <w:i w:val="false"/>
                <w:color w:val="000000"/>
                <w:vertAlign w:val="subscript"/>
              </w:rPr>
              <w:t>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Вискоза- 77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және оның органикалық емес қосылыстары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7440-69-9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В12 қоспасы [4S(4a,4aб,5aб,6в,12aб)]-7- бірге хлор-4- (диметиламино)-1,4, 4а,5,5б,6, 11, 12б-окта-гидро-3,6, 10, 12, 12а пентагидрокси-6 -метил- 1,11 -диоксо-2-нафтаценкарбонамид /хлор-тетрациклин бойынша бақылау/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8021-83-8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Сгшрулин балдырлары, хлорелла (биомасса, гидролизат, шрот)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шайырлары мен аптаптарының олардың құрамында бенз(а)пиреннің орта дәрежеде болуындағы бірден буланулар: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0,075% аз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ә)0,075-0,15%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0,15-тен 0,3%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Иолиакрилонитрил негізіндегі (төмен негізді және төмен талшықты) ВИОН талшықтары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25014-41-9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диселенид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12067-46-8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t>
            </w:r>
            <w:r>
              <w:rPr>
                <w:rFonts w:ascii="Times New Roman"/>
                <w:b w:val="false"/>
                <w:i w:val="false"/>
                <w:color w:val="000000"/>
                <w:vertAlign w:val="subscript"/>
              </w:rPr>
              <w:t>2</w:t>
            </w:r>
            <w:r>
              <w:rPr>
                <w:rFonts w:ascii="Times New Roman"/>
                <w:b w:val="false"/>
                <w:i w:val="false"/>
                <w:color w:val="000000"/>
                <w:sz w:val="20"/>
              </w:rPr>
              <w:t>W</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дисульфид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12138-09-9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2</w:t>
            </w:r>
            <w:r>
              <w:rPr>
                <w:rFonts w:ascii="Times New Roman"/>
                <w:b w:val="false"/>
                <w:i w:val="false"/>
                <w:color w:val="000000"/>
                <w:sz w:val="20"/>
              </w:rPr>
              <w:t>W</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карбид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силицид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67726-23-9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SiW</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дейінгі алмаз қосылған вольфрамокобальт құймасы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өндірісінің газдары, вулканизациялық (ауадағы аминоқосылыстардың сомалық құрамы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б-4-О-в-Д-Галактопиранозил-Д-глюкоза гидрат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5989-81-1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O</w:t>
            </w:r>
            <w:r>
              <w:rPr>
                <w:rFonts w:ascii="Times New Roman"/>
                <w:b w:val="false"/>
                <w:i w:val="false"/>
                <w:color w:val="000000"/>
                <w:vertAlign w:val="subscript"/>
              </w:rPr>
              <w:t>11</w:t>
            </w:r>
            <w:r>
              <w:rPr>
                <w:rFonts w:ascii="Times New Roman"/>
                <w:b w:val="false"/>
                <w:i w:val="false"/>
                <w:color w:val="000000"/>
                <w:sz w:val="20"/>
              </w:rPr>
              <w:t xml:space="preserve"> • H</w:t>
            </w:r>
            <w:r>
              <w:rPr>
                <w:rFonts w:ascii="Times New Roman"/>
                <w:b w:val="false"/>
                <w:i w:val="false"/>
                <w:color w:val="000000"/>
                <w:vertAlign w:val="subscript"/>
              </w:rPr>
              <w:t>2</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диГаллий триоксид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Галлий фосфиді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12063-98-8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Гаприн (ақуыз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Гексабромбензол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Вг</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1,2,5,6,9,10-Гексабромциклододекан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3194-55-6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Br</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Гексагадро- 1 Н-азепин+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Гексагидро-2Н-азепин-2-он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Гексагидро-2Н-азепин-2-он, мыс дихлорид, аддукт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13978-70-6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l8</w:t>
            </w:r>
            <w:r>
              <w:rPr>
                <w:rFonts w:ascii="Times New Roman"/>
                <w:b w:val="false"/>
                <w:i w:val="false"/>
                <w:color w:val="000000"/>
                <w:sz w:val="20"/>
              </w:rPr>
              <w:t>H</w:t>
            </w:r>
            <w:r>
              <w:rPr>
                <w:rFonts w:ascii="Times New Roman"/>
                <w:b w:val="false"/>
                <w:i w:val="false"/>
                <w:color w:val="000000"/>
                <w:vertAlign w:val="subscript"/>
              </w:rPr>
              <w:t>33</w:t>
            </w: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CuN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Гексагидро-2Н-азепин-2-он, мыс сульфат, аддукт (3:1), гидрат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 • CuO</w:t>
            </w:r>
            <w:r>
              <w:rPr>
                <w:rFonts w:ascii="Times New Roman"/>
                <w:b w:val="false"/>
                <w:i w:val="false"/>
                <w:color w:val="000000"/>
                <w:vertAlign w:val="subscript"/>
              </w:rPr>
              <w:t>4</w:t>
            </w:r>
            <w:r>
              <w:rPr>
                <w:rFonts w:ascii="Times New Roman"/>
                <w:b w:val="false"/>
                <w:i w:val="false"/>
                <w:color w:val="000000"/>
                <w:sz w:val="20"/>
              </w:rPr>
              <w:t>S • Н</w:t>
            </w:r>
            <w:r>
              <w:rPr>
                <w:rFonts w:ascii="Times New Roman"/>
                <w:b w:val="false"/>
                <w:i w:val="false"/>
                <w:color w:val="000000"/>
                <w:vertAlign w:val="subscript"/>
              </w:rPr>
              <w:t>2</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(1б,4б,4бв,5б,8б,8бв)-(1,4,4а,5,8,8а)-Гекса-гидро-1,2, 3,4,10,10-гексахлор-1,4:5, 8-димета-нонафталин+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w:t>
            </w:r>
            <w:r>
              <w:rPr>
                <w:rFonts w:ascii="Times New Roman"/>
                <w:b w:val="false"/>
                <w:i w:val="false"/>
                <w:color w:val="000000"/>
                <w:vertAlign w:val="subscript"/>
              </w:rPr>
              <w:t>l6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(2б,Заб,4в,7в,7бв)-(2,3,За,4,7,7а)-Гексагидро-2,4,5,6,7,8,8-гептахлор-4,7-метаноинден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14051-60-6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w:t>
            </w:r>
            <w:r>
              <w:rPr>
                <w:rFonts w:ascii="Times New Roman"/>
                <w:b w:val="false"/>
                <w:i w:val="false"/>
                <w:color w:val="000000"/>
                <w:vertAlign w:val="subscript"/>
              </w:rPr>
              <w:t>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(1,3,4,5,6,7-Гексагидро-1,3-диоксо-2Н-изо-индол-2-ил)метил-2,2-диметил-3-(2-метилпроп-1-енил)циклопропанкарбонат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23</w:t>
            </w:r>
            <w:r>
              <w:rPr>
                <w:rFonts w:ascii="Times New Roman"/>
                <w:b w:val="false"/>
                <w:i w:val="false"/>
                <w:color w:val="000000"/>
                <w:sz w:val="20"/>
              </w:rPr>
              <w:t>NO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[4аS-(4аб,6в,8аR)] -(4а,5,9,10,11,12)Гексагидро-11-метил-3-метокси-6Н-бензофуро-[За,3,2-еf][2]бензазепин-6-ол+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IN0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1,5,5а,6,9,9а-Гексагидро-6,7,8,9,10,10-гекса-хлор-6,9-метано-2,4,3-бензодиоксатиепин- 3 -оксид+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w:t>
            </w:r>
            <w:r>
              <w:rPr>
                <w:rFonts w:ascii="Times New Roman"/>
                <w:b w:val="false"/>
                <w:i w:val="false"/>
                <w:color w:val="000000"/>
                <w:vertAlign w:val="subscript"/>
              </w:rPr>
              <w:t>1</w:t>
            </w:r>
            <w:r>
              <w:rPr>
                <w:rFonts w:ascii="Times New Roman"/>
                <w:b w:val="false"/>
                <w:i w:val="false"/>
                <w:color w:val="000000"/>
                <w:sz w:val="20"/>
              </w:rPr>
              <w:t>б0</w:t>
            </w:r>
            <w:r>
              <w:rPr>
                <w:rFonts w:ascii="Times New Roman"/>
                <w:b w:val="false"/>
                <w:i w:val="false"/>
                <w:color w:val="000000"/>
                <w:vertAlign w:val="subscript"/>
              </w:rPr>
              <w:t>3</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2,3,За,4,5,6-Гексагидро-8~метил-1Н-пиразин[3,2,1 -jk]карбазола гидрохлорид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16154-78-2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 ClH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2,3,За,4,5,6-Гексагидро-8-циклогексил~1Н- пиразина(3,2,1-г-) карбазола гидрохлорид+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135991-95-6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 xml:space="preserve"> • C1H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2,3,5,6,7,8-Гексагидро-1Н-циклопентахинолин-9-амин гидрохлорид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90043-86-0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 CIH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Гексадека- м-гидрокситетракозагидрокси-[мj-[1,3,4,6-тетра-О-сульфо-в-Д-фруктофуранозил-б-Д-глюкопиранозид тетракис(гид-росульфат(8-) гексадекаалюминий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54182-58-0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38</w:t>
            </w:r>
            <w:r>
              <w:rPr>
                <w:rFonts w:ascii="Times New Roman"/>
                <w:b w:val="false"/>
                <w:i w:val="false"/>
                <w:color w:val="000000"/>
                <w:sz w:val="20"/>
              </w:rPr>
              <w:t>Al</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75</w:t>
            </w:r>
            <w:r>
              <w:rPr>
                <w:rFonts w:ascii="Times New Roman"/>
                <w:b w:val="false"/>
                <w:i w:val="false"/>
                <w:color w:val="000000"/>
                <w:sz w:val="20"/>
              </w:rPr>
              <w:t>S</w:t>
            </w:r>
            <w:r>
              <w:rPr>
                <w:rFonts w:ascii="Times New Roman"/>
                <w:b w:val="false"/>
                <w:i w:val="false"/>
                <w:color w:val="000000"/>
                <w:vertAlign w:val="subscript"/>
              </w:rPr>
              <w:t>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Гексаметилдисилан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Si</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N,N'-Гексаметиленбисфурфуролиденамин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17329-19-0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Гексаметилепдиамингександиоат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3323-53-3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б</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4</w:t>
            </w:r>
            <w:r>
              <w:rPr>
                <w:rFonts w:ascii="Times New Roman"/>
                <w:b w:val="false"/>
                <w:i w:val="false"/>
                <w:color w:val="000000"/>
                <w:sz w:val="20"/>
              </w:rPr>
              <w:t xml:space="preserve"> •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Гексаметилендиизоцианат+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Гексаметилентетрамин-1,3-дигилроксибензол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53516-77-1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Гексаметилентетрамин- 2 -хлорэтил 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134576-33-3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C1N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б</w:t>
            </w:r>
            <w:r>
              <w:rPr>
                <w:rFonts w:ascii="Times New Roman"/>
                <w:b w:val="false"/>
                <w:i w:val="false"/>
                <w:color w:val="000000"/>
                <w:sz w:val="20"/>
              </w:rPr>
              <w:t>Н</w:t>
            </w:r>
            <w:r>
              <w:rPr>
                <w:rFonts w:ascii="Times New Roman"/>
                <w:b w:val="false"/>
                <w:i w:val="false"/>
                <w:color w:val="000000"/>
                <w:vertAlign w:val="subscript"/>
              </w:rPr>
              <w:t>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N,N'-1,6-Гександиилбискарбамид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Гексан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Гексан- 1-ол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б</w:t>
            </w:r>
            <w:r>
              <w:rPr>
                <w:rFonts w:ascii="Times New Roman"/>
                <w:b w:val="false"/>
                <w:i w:val="false"/>
                <w:color w:val="000000"/>
                <w:sz w:val="20"/>
              </w:rPr>
              <w:t>F</w:t>
            </w:r>
            <w:r>
              <w:rPr>
                <w:rFonts w:ascii="Times New Roman"/>
                <w:b w:val="false"/>
                <w:i w:val="false"/>
                <w:color w:val="000000"/>
                <w:vertAlign w:val="subscript"/>
              </w:rPr>
              <w:t>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3,3-Гексафтор- 1,3- дицианпропан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F</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1,1,1,3,3,3-Гексафторпропан-2-он, дигидрат+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6</w:t>
            </w:r>
            <w:r>
              <w:rPr>
                <w:rFonts w:ascii="Times New Roman"/>
                <w:b w:val="false"/>
                <w:i w:val="false"/>
                <w:color w:val="000000"/>
                <w:sz w:val="20"/>
              </w:rPr>
              <w:t xml:space="preserve">0 • </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Гексафторпропен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Cl</w:t>
            </w:r>
            <w:r>
              <w:rPr>
                <w:rFonts w:ascii="Times New Roman"/>
                <w:b w:val="false"/>
                <w:i w:val="false"/>
                <w:color w:val="000000"/>
                <w:vertAlign w:val="subscript"/>
              </w:rPr>
              <w:t>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1,2,3,4,7,7-Гексахлор-5,6-бис(хлорметил)бицикло[2,2,1] гепт-2-ен+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2550-75-6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w:t>
            </w:r>
            <w:r>
              <w:rPr>
                <w:rFonts w:ascii="Times New Roman"/>
                <w:b w:val="false"/>
                <w:i w:val="false"/>
                <w:color w:val="000000"/>
                <w:vertAlign w:val="subscript"/>
              </w:rPr>
              <w:t>l9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1,1,2,3,4,4-Гексахлорбута-1,3-диен+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С1</w:t>
            </w:r>
            <w:r>
              <w:rPr>
                <w:rFonts w:ascii="Times New Roman"/>
                <w:b w:val="false"/>
                <w:i w:val="false"/>
                <w:color w:val="000000"/>
                <w:vertAlign w:val="subscript"/>
              </w:rPr>
              <w:t>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(1,аб,2в,2аб,3в,6в,6аб,7в,7аб)-З,4,5,6,9,9-Гексахлор-1а,2,2а,3,6,6а,7,7а-октагидро-2,7:3,6-диметанонафт[2,3-b]оксиран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Cl</w:t>
            </w:r>
            <w:r>
              <w:rPr>
                <w:rFonts w:ascii="Times New Roman"/>
                <w:b w:val="false"/>
                <w:i w:val="false"/>
                <w:color w:val="000000"/>
                <w:vertAlign w:val="subscript"/>
              </w:rPr>
              <w:t>6</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1,1,1,3,3,3-Гексахлорпропан-2-он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Cl</w:t>
            </w:r>
            <w:r>
              <w:rPr>
                <w:rFonts w:ascii="Times New Roman"/>
                <w:b w:val="false"/>
                <w:i w:val="false"/>
                <w:color w:val="000000"/>
                <w:vertAlign w:val="subscript"/>
              </w:rPr>
              <w:t>6</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4,5,6,7,8,8-Гексахлор-За,4,7,7а-тетрагидро-4,7-метаноизобензофурн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Cl</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(1б,2б,Зб,4в,5в,6вр)-Гекса(1,2,3,4,5,6)хлорциклогексан+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Cl</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4,5, 6-Гексахлорциклогексан+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Cl</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4,5, 5-Гексахлорциклопента-1,3-диен+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Cl</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Гексаэтенилдисилокеан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75144-60-4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OSi</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4-Гексилоксикафталин-1 -альдегид 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4-Гексилокси- 1 -нафтальдегид+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54784-12-2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4-Гексилокси- 1 -нафтонитрил+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66052-05-9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Гексилпроп-2-еноат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2499-95-8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Гемикеталь окситетрациклин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 (1:2,5) - C1 (40%), С2 (20%), С1a (40% гентамицинсульфаттар қоспасы)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1,3,4,6,7,9,9в-Гептаазафенален-2,5,8-триамин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NIO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2-(Z-Гептадец-8-енил)-1,1-бис(2-гидроксиэтил)имидазолинийхлорид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47</w:t>
            </w:r>
            <w:r>
              <w:rPr>
                <w:rFonts w:ascii="Times New Roman"/>
                <w:b w:val="false"/>
                <w:i w:val="false"/>
                <w:color w:val="000000"/>
                <w:sz w:val="20"/>
              </w:rPr>
              <w:t>C</w:t>
            </w:r>
            <w:r>
              <w:rPr>
                <w:rFonts w:ascii="Times New Roman"/>
                <w:b w:val="false"/>
                <w:i w:val="false"/>
                <w:color w:val="000000"/>
                <w:vertAlign w:val="subscript"/>
              </w:rPr>
              <w:t>1</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N-(2-Гептадец-2-енил)-4,5-дигидро-1Н-имидазол-1-ил 1,2-этандиамин+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87250-17-7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48</w:t>
            </w:r>
            <w:r>
              <w:rPr>
                <w:rFonts w:ascii="Times New Roman"/>
                <w:b w:val="false"/>
                <w:i w:val="false"/>
                <w:color w:val="000000"/>
                <w:sz w:val="20"/>
              </w:rPr>
              <w:t>N</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2-[2-цис-(Гептадец-8-енил)-2-имидазолин-1-ил] этанол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42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Гептаникель гексасульфид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12503-53-6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r>
              <w:rPr>
                <w:rFonts w:ascii="Times New Roman"/>
                <w:b w:val="false"/>
                <w:i w:val="false"/>
                <w:color w:val="000000"/>
                <w:vertAlign w:val="subscript"/>
              </w:rPr>
              <w:t>7</w:t>
            </w:r>
            <w:r>
              <w:rPr>
                <w:rFonts w:ascii="Times New Roman"/>
                <w:b w:val="false"/>
                <w:i w:val="false"/>
                <w:color w:val="000000"/>
                <w:sz w:val="20"/>
              </w:rPr>
              <w:t>S</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Гептан- 1-ол+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HI</w:t>
            </w:r>
            <w:r>
              <w:rPr>
                <w:rFonts w:ascii="Times New Roman"/>
                <w:b w:val="false"/>
                <w:i w:val="false"/>
                <w:color w:val="000000"/>
                <w:vertAlign w:val="subscript"/>
              </w:rPr>
              <w:t>6</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1,4,5,6,7,8,8-Гептахлор-За,4,7,7а-тетрагидро-4,7-метано-1Н-инден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w:t>
            </w:r>
            <w:r>
              <w:rPr>
                <w:rFonts w:ascii="Times New Roman"/>
                <w:b w:val="false"/>
                <w:i w:val="false"/>
                <w:color w:val="000000"/>
                <w:vertAlign w:val="subscript"/>
              </w:rPr>
              <w:t>l7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Гептилпроп-2- еноат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7440-56-4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Германий диоксид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Германий тетрагидрид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GeH</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Германий тетрахлорид /германийге қайта есептегенде/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10038-98-9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r>
              <w:rPr>
                <w:rFonts w:ascii="Times New Roman"/>
                <w:b w:val="false"/>
                <w:i w:val="false"/>
                <w:color w:val="000000"/>
                <w:vertAlign w:val="subscript"/>
              </w:rPr>
              <w:t>4</w:t>
            </w:r>
            <w:r>
              <w:rPr>
                <w:rFonts w:ascii="Times New Roman"/>
                <w:b w:val="false"/>
                <w:i w:val="false"/>
                <w:color w:val="000000"/>
                <w:sz w:val="20"/>
              </w:rPr>
              <w:t>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Гигромицин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31282-04-9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37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және оның туындылары+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4-Гидразиносульфонилфенилкарбин қышқылының метил эфирі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Гидразинсульфат+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10034-93-2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Гидроборат (1) тетрафторид+ /фтор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16872-11-0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w:t>
            </w:r>
            <w:r>
              <w:rPr>
                <w:rFonts w:ascii="Times New Roman"/>
                <w:b w:val="false"/>
                <w:i w:val="false"/>
                <w:color w:val="000000"/>
                <w:vertAlign w:val="subscript"/>
              </w:rPr>
              <w:t>4</w:t>
            </w:r>
            <w:r>
              <w:rPr>
                <w:rFonts w:ascii="Times New Roman"/>
                <w:b w:val="false"/>
                <w:i w:val="false"/>
                <w:color w:val="000000"/>
                <w:sz w:val="20"/>
              </w:rPr>
              <w:t>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Гидробромид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(17-в)-17-Гидроксиандростен-4-ен-3-он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Гидроксибензамид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Мыстың 2-гидроксибензоаты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20936-31-6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Cu06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Қорғасынның 2-гидроксибензоаты (2:1) /қорғасын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0</w:t>
            </w:r>
            <w:r>
              <w:rPr>
                <w:rFonts w:ascii="Times New Roman"/>
                <w:b w:val="false"/>
                <w:i w:val="false"/>
                <w:color w:val="000000"/>
                <w:vertAlign w:val="subscript"/>
              </w:rPr>
              <w:t>6</w:t>
            </w:r>
            <w:r>
              <w:rPr>
                <w:rFonts w:ascii="Times New Roman"/>
                <w:b w:val="false"/>
                <w:i w:val="false"/>
                <w:color w:val="000000"/>
                <w:sz w:val="20"/>
              </w:rPr>
              <w:t>Pb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4-Гидроксибензой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2-Гидроксибензой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4-Гидроксибут-2-инил-3-хлорфенилкарбамат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СlNО</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1-(4-Гидрокси-3-гидроксиметилфенил)-2-[(1,1-диметилэтил)амино]этан-1-ол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35763-26-9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N0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б-Гидро-щ-гидроксиполи(окси-1,2-этандиил)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25322-68-3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0)n · Н</w:t>
            </w:r>
            <w:r>
              <w:rPr>
                <w:rFonts w:ascii="Times New Roman"/>
                <w:b w:val="false"/>
                <w:i w:val="false"/>
                <w:color w:val="000000"/>
                <w:vertAlign w:val="subscript"/>
              </w:rPr>
              <w:t>2</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Гидроксиди(1,1-диметилпропил)бензол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25231-47-4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27</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1-Гидрокси-4-(1,1-диметилпент-4-ен-2-ил)бензол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29405-58-1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13</w:t>
            </w:r>
            <w:r>
              <w:rPr>
                <w:rFonts w:ascii="Times New Roman"/>
                <w:b w:val="false"/>
                <w:i w:val="false"/>
                <w:color w:val="000000"/>
                <w:sz w:val="20"/>
              </w:rPr>
              <w:t>Н140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2-Гидрокси-3,5-динитробензой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1-Гидрокси-2,4-динитробензол+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1-Гидрокси-4,6-динитро-2-метилбензол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1-Гидрокси-4,6-динитро-2-(1-метилэтил)бензол+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C9H10N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2-Гидрокси-3,6-дихлорбензой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3401-80-7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1-Гидрокси-2,4-дихлорбензол+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Гидрокси-2, 6-дихлорбензол+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б</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1-(2-Гидрокси)-е-капролактам, С10-16 майлы қышқылдар негізіндегі эфирлер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(17-р)-17-Гидрокси-17-метиландрост-4-ен-3-он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20</w:t>
            </w:r>
            <w:r>
              <w:rPr>
                <w:rFonts w:ascii="Times New Roman"/>
                <w:b w:val="false"/>
                <w:i w:val="false"/>
                <w:color w:val="000000"/>
                <w:sz w:val="20"/>
              </w:rPr>
              <w:t>Н</w:t>
            </w:r>
            <w:r>
              <w:rPr>
                <w:rFonts w:ascii="Times New Roman"/>
                <w:b w:val="false"/>
                <w:i w:val="false"/>
                <w:color w:val="000000"/>
                <w:vertAlign w:val="subscript"/>
              </w:rPr>
              <w:t>30</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Гидроксиметилбензол* (изомерлер)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1-Гидрокси-3-метил-4-(метилтио)бензол+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4-Гидрокси-4-метилпентан-2-он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2-Гидрокси-2-метилпропанонитрил+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(4-Гидрокси-2-метилфенил) диметилсульфоний, 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37596-80-8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I3</w:t>
            </w:r>
            <w:r>
              <w:rPr>
                <w:rFonts w:ascii="Times New Roman"/>
                <w:b w:val="false"/>
                <w:i w:val="false"/>
                <w:color w:val="000000"/>
                <w:sz w:val="20"/>
              </w:rPr>
              <w:t>C1OS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1-Гидрокси-3-метил-1-фенилкарбамид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C8H10N202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1 -Гидроксиметилциклогекс-3-ен- 1 -илметанол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2166-94-3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4-Гидрокси-3-метоксибензальдегид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Гидрокси- 3- метоксибензол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1-Гидрокси-4-метоксибензол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2-Гидрокси-5-[[[4-[(6-метокси-3-пиридазинил)амино]сульфонил]фенил ]азо] бензой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22933-72-8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0</w:t>
            </w:r>
            <w:r>
              <w:rPr>
                <w:rFonts w:ascii="Times New Roman"/>
                <w:b w:val="false"/>
                <w:i w:val="false"/>
                <w:color w:val="000000"/>
                <w:vertAlign w:val="subscript"/>
              </w:rPr>
              <w:t>6</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[(4-Гидрокси-3-метоксифенил)метилен]гидразида-4-пиридинкарбон қышқылының моногидраты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 xml:space="preserve"> • Н</w:t>
            </w:r>
            <w:r>
              <w:rPr>
                <w:rFonts w:ascii="Times New Roman"/>
                <w:b w:val="false"/>
                <w:i w:val="false"/>
                <w:color w:val="000000"/>
                <w:vertAlign w:val="subscript"/>
              </w:rPr>
              <w:t>2</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Нафтой қышқылының~2-Гидроксиі-1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2283-08-1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 [2,4-ди(1,1-диметилпропил)фенокси]бутиламид нафтой қышқылының 1 -Гидроксиі-2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32180-75-9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31</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1-Гидрокси-2-нитробензол+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1-Гидрокси-3-нитробензол+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1 -Гидрокси-4-нитробензол+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1-Гидрокси-2-нитро-4-хлорбензол+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w:t>
            </w:r>
            <w:r>
              <w:rPr>
                <w:rFonts w:ascii="Times New Roman"/>
                <w:b w:val="false"/>
                <w:i w:val="false"/>
                <w:color w:val="000000"/>
                <w:vertAlign w:val="subscript"/>
              </w:rPr>
              <w:t>1</w:t>
            </w:r>
            <w:r>
              <w:rPr>
                <w:rFonts w:ascii="Times New Roman"/>
                <w:b w:val="false"/>
                <w:i w:val="false"/>
                <w:color w:val="000000"/>
                <w:sz w:val="20"/>
              </w:rPr>
              <w:t>NO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4-Гидрокси-3-(3-оксо-1-фенилбу-2Н-1-бензо-пиран-2-онтил)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5-Гидроксипентан-2-он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L- 4 - Гидроксипролин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Гидроксипропан- 1, 3 - диилдиамино] -N,N,N',N'-тетра(метилен)тетрафосфон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54622-43-4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13</w:t>
            </w:r>
            <w:r>
              <w:rPr>
                <w:rFonts w:ascii="Times New Roman"/>
                <w:b w:val="false"/>
                <w:i w:val="false"/>
                <w:color w:val="000000"/>
                <w:sz w:val="20"/>
              </w:rPr>
              <w:t>P</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Динатрийдің 2- гидроксипропан-1,2, 3-трикарбонаты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Na</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2- гидроксипропан- 1,2,3 -трикарбонаты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18996-35-5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NaO</w:t>
            </w:r>
            <w:r>
              <w:rPr>
                <w:rFonts w:ascii="Times New Roman"/>
                <w:b w:val="false"/>
                <w:i w:val="false"/>
                <w:color w:val="000000"/>
                <w:vertAlign w:val="subscript"/>
              </w:rPr>
              <w:t>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2-Гидроксипропан-1,2,3-трикарбон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Гидроксипроггилметилцеллюлоза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2-Гидроксипропилпроп-2-еноат+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(R)-2^-О-(2-Гидроксипропил)-в-циклодекстрин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130904-74-4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26</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Гидроксипропионитрил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14-Гидроксирубомицин++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27</w:t>
            </w:r>
            <w:r>
              <w:rPr>
                <w:rFonts w:ascii="Times New Roman"/>
                <w:b w:val="false"/>
                <w:i w:val="false"/>
                <w:color w:val="000000"/>
                <w:sz w:val="20"/>
              </w:rPr>
              <w:t>Н</w:t>
            </w:r>
            <w:r>
              <w:rPr>
                <w:rFonts w:ascii="Times New Roman"/>
                <w:b w:val="false"/>
                <w:i w:val="false"/>
                <w:color w:val="000000"/>
                <w:vertAlign w:val="subscript"/>
              </w:rPr>
              <w:t>30</w:t>
            </w:r>
            <w:r>
              <w:rPr>
                <w:rFonts w:ascii="Times New Roman"/>
                <w:b w:val="false"/>
                <w:i w:val="false"/>
                <w:color w:val="000000"/>
                <w:sz w:val="20"/>
              </w:rPr>
              <w:t>С1NО</w:t>
            </w:r>
            <w:r>
              <w:rPr>
                <w:rFonts w:ascii="Times New Roman"/>
                <w:b w:val="false"/>
                <w:i w:val="false"/>
                <w:color w:val="000000"/>
                <w:vertAlign w:val="subscript"/>
              </w:rPr>
              <w:t>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1-Гидрокси-2,4,6-1риметил 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Гидрокси-N, N, N-триметилэтанаминийхлорид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C1NO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N-(4-Гидpoкcифенил)ацетамид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а-Гидрокси-а-фенилацетофенон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2-Гидрокси-N-фенилбензамид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Г-Гидрокси-3-феноксибензол+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1-Гидрокси-2-хлорбензол+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C1O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1-Гидрокси-4-хлорбензол+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1-Гидрокси-2,4,6-трихлорбензол+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С1</w:t>
            </w:r>
            <w:r>
              <w:rPr>
                <w:rFonts w:ascii="Times New Roman"/>
                <w:b w:val="false"/>
                <w:i w:val="false"/>
                <w:color w:val="000000"/>
                <w:vertAlign w:val="subscript"/>
              </w:rPr>
              <w:t>3</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2-Гидрокси-5-хлор-N-(4-нитро-2-хлорфе- нил)бензамид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(1-Гидроксиэтилиден)дифосфонаттринатрий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Na</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7</w:t>
            </w:r>
            <w:r>
              <w:rPr>
                <w:rFonts w:ascii="Times New Roman"/>
                <w:b w:val="false"/>
                <w:i w:val="false"/>
                <w:color w:val="000000"/>
                <w:sz w:val="20"/>
              </w:rPr>
              <w:t>P</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1-Гидроксиэтилиденди (фосфон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7</w:t>
            </w:r>
            <w:r>
              <w:rPr>
                <w:rFonts w:ascii="Times New Roman"/>
                <w:b w:val="false"/>
                <w:i w:val="false"/>
                <w:color w:val="000000"/>
                <w:sz w:val="20"/>
              </w:rPr>
              <w:t>P</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2-Гидроксиэтил-2- метил проп-2-еноат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Крахмалдың 2-Гидроксиэтил эфирі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Гидроксиэтилпроп -2 -еноат+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3-Гидрокси-эстра-1,3,5(10)-триен-17-он++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17-в -Гидроксиэстр-4-ен-3-он+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26</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3-[N-(2-Гидроксиэтил)аминофенил] пропаноат+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Гидроселенид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7783-07-5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Гидротерфенил [1:1',2':1"-терфенил (80%) бифенилмен (15%) және терфенилмен (5%) қоспасында]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Гидрофторид /фторға қайта есептегенде/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Гидроцианид+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Тұздың гидроцианиді+ /гидроцианидке қайта есептегенде/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жартылай кристаллды, балшықты жер талшықтары, хром оксидінің (III) 0,5% дейінгі құрамымен қатар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Глифтор (1,3-дифторпропан-2-ол (70-74%) 3-фтор-1-хлорпропан-2-олмен қоспасы)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O •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C1FO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Глкавамарин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0</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Глюкозодомикопсин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Глюкозооксидаза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Кальцийдің Д-глюконаты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Са0</w:t>
            </w:r>
            <w:r>
              <w:rPr>
                <w:rFonts w:ascii="Times New Roman"/>
                <w:b w:val="false"/>
                <w:i w:val="false"/>
                <w:color w:val="000000"/>
                <w:vertAlign w:val="subscript"/>
              </w:rPr>
              <w:t>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D-Глюцитол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б</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Датолит концентраты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О-2-Дезокси-2-(N-метиламино)-б-L-глюкопиранозил-(1&gt;2)-О-5-дезокси-3-С-формил-б-L-глюксофуранозил-D-стрептамин+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39</w:t>
            </w:r>
            <w:r>
              <w:rPr>
                <w:rFonts w:ascii="Times New Roman"/>
                <w:b w:val="false"/>
                <w:i w:val="false"/>
                <w:color w:val="000000"/>
                <w:sz w:val="20"/>
              </w:rPr>
              <w:t>N</w:t>
            </w:r>
            <w:r>
              <w:rPr>
                <w:rFonts w:ascii="Times New Roman"/>
                <w:b w:val="false"/>
                <w:i w:val="false"/>
                <w:color w:val="000000"/>
                <w:vertAlign w:val="subscript"/>
              </w:rPr>
              <w:t>7</w:t>
            </w:r>
            <w:r>
              <w:rPr>
                <w:rFonts w:ascii="Times New Roman"/>
                <w:b w:val="false"/>
                <w:i w:val="false"/>
                <w:color w:val="000000"/>
                <w:sz w:val="20"/>
              </w:rPr>
              <w:t>O</w:t>
            </w:r>
            <w:r>
              <w:rPr>
                <w:rFonts w:ascii="Times New Roman"/>
                <w:b w:val="false"/>
                <w:i w:val="false"/>
                <w:color w:val="000000"/>
                <w:vertAlign w:val="subscript"/>
              </w:rPr>
              <w:t>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О-3-Дезокси-4-С-метил-3-(метиламино)-в-L-арабинопиранозил-(1,6)-О-[2,6-диамино-2,3,4,6-тетрадезокси-б-D-глицерогекс-4-ено-пиранозил-(1&gt;4)]-2-дезокси-D-стрептамин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27</w:t>
            </w:r>
            <w:r>
              <w:rPr>
                <w:rFonts w:ascii="Times New Roman"/>
                <w:b w:val="false"/>
                <w:i w:val="false"/>
                <w:color w:val="000000"/>
                <w:sz w:val="20"/>
              </w:rPr>
              <w:t>N</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Натрийдің дезоксирибонуклеаты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Дезоксон-3 /сіркесу қышқылы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Декан-1,10-ди қышқылы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0</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Деканоилхлорид+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Сl0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Декан- 1 -ол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3,3,4, 5,5, 6,6-Декафтор-4-пентафторэтилциклогексансульфон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HF</w:t>
            </w:r>
            <w:r>
              <w:rPr>
                <w:rFonts w:ascii="Times New Roman"/>
                <w:b w:val="false"/>
                <w:i w:val="false"/>
                <w:color w:val="000000"/>
                <w:vertAlign w:val="subscript"/>
              </w:rPr>
              <w:t>15</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N-Децил-N,N-диметилдeкан-1-аминийбрoмид клатрат карбамидпен бірге+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48</w:t>
            </w:r>
            <w:r>
              <w:rPr>
                <w:rFonts w:ascii="Times New Roman"/>
                <w:b w:val="false"/>
                <w:i w:val="false"/>
                <w:color w:val="000000"/>
                <w:sz w:val="20"/>
              </w:rPr>
              <w:t>BrN • CH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1,5-Диазабицикло(3.1.0)гексан+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1,4-Диазабицикло[2,2,2]октан+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Диалкид(С8-10)фталаттар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1,2-Диаминобензол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1,3-Диаминобензол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1,4-Диаминобензол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1,4-Диаминобензол дигидрохлорид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 C1</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2,4-диаминобензолсульфонаты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Na0</w:t>
            </w:r>
            <w:r>
              <w:rPr>
                <w:rFonts w:ascii="Times New Roman"/>
                <w:b w:val="false"/>
                <w:i w:val="false"/>
                <w:color w:val="000000"/>
                <w:vertAlign w:val="subscript"/>
              </w:rPr>
              <w:t>3</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1,6-Диаминогексан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1,4-Диаминогександекандиоат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6422-99-7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I6</w:t>
            </w:r>
            <w:r>
              <w:rPr>
                <w:rFonts w:ascii="Times New Roman"/>
                <w:b w:val="false"/>
                <w:i w:val="false"/>
                <w:color w:val="000000"/>
                <w:sz w:val="20"/>
              </w:rPr>
              <w:t>H</w:t>
            </w:r>
            <w:r>
              <w:rPr>
                <w:rFonts w:ascii="Times New Roman"/>
                <w:b w:val="false"/>
                <w:i w:val="false"/>
                <w:color w:val="000000"/>
                <w:vertAlign w:val="subscript"/>
              </w:rPr>
              <w:t>34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2,6-Диаминогексан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6899-06-5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L- 2,6-Диаминогексан қышқылы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1,2-Диаминоэтан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1-Ди(в-аминоэтил)-2-алкил(С8-18)-2-имидазолин+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Диамминодихлорпалладий+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14323-43-4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Pd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Диаммоний хром тетрасульфат 24 гидрат /хром (III)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l6</w:t>
            </w:r>
            <w:r>
              <w:rPr>
                <w:rFonts w:ascii="Times New Roman"/>
                <w:b w:val="false"/>
                <w:i w:val="false"/>
                <w:color w:val="000000"/>
                <w:sz w:val="20"/>
              </w:rPr>
              <w:t>S</w:t>
            </w:r>
            <w:r>
              <w:rPr>
                <w:rFonts w:ascii="Times New Roman"/>
                <w:b w:val="false"/>
                <w:i w:val="false"/>
                <w:color w:val="000000"/>
                <w:vertAlign w:val="subscript"/>
              </w:rPr>
              <w:t>4</w:t>
            </w:r>
            <w:r>
              <w:rPr>
                <w:rFonts w:ascii="Times New Roman"/>
                <w:b w:val="false"/>
                <w:i w:val="false"/>
                <w:color w:val="000000"/>
                <w:sz w:val="20"/>
              </w:rPr>
              <w:t xml:space="preserve"> • </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1,4:3,6-Диангидро-Д-глицидол динитрат+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6-Диангидро-Д-глицитол 5-нитрат+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16051-77-7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N0</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3,5-Диацетиламино-2,4,6-трииодбензой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I</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Дибензил эфирі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Дибензилметилбензол+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26898-17-9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Хлортетрациклиннің+ N,N-дибензилэтилендиамин тұзы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38</w:t>
            </w:r>
            <w:r>
              <w:rPr>
                <w:rFonts w:ascii="Times New Roman"/>
                <w:b w:val="false"/>
                <w:i w:val="false"/>
                <w:color w:val="000000"/>
                <w:sz w:val="20"/>
              </w:rPr>
              <w:t>Н</w:t>
            </w:r>
            <w:r>
              <w:rPr>
                <w:rFonts w:ascii="Times New Roman"/>
                <w:b w:val="false"/>
                <w:i w:val="false"/>
                <w:color w:val="000000"/>
                <w:vertAlign w:val="subscript"/>
              </w:rPr>
              <w:t>43</w:t>
            </w:r>
            <w:r>
              <w:rPr>
                <w:rFonts w:ascii="Times New Roman"/>
                <w:b w:val="false"/>
                <w:i w:val="false"/>
                <w:color w:val="000000"/>
                <w:sz w:val="20"/>
              </w:rPr>
              <w:t>С1N</w:t>
            </w:r>
            <w:r>
              <w:rPr>
                <w:rFonts w:ascii="Times New Roman"/>
                <w:b w:val="false"/>
                <w:i w:val="false"/>
                <w:color w:val="000000"/>
                <w:vertAlign w:val="subscript"/>
              </w:rPr>
              <w:t>40</w:t>
            </w:r>
            <w:r>
              <w:rPr>
                <w:rFonts w:ascii="Times New Roman"/>
                <w:b w:val="false"/>
                <w:i w:val="false"/>
                <w:color w:val="000000"/>
                <w:sz w:val="20"/>
              </w:rPr>
              <w:t>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Диборан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19287-45-7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3,9-Дибpoм-7H-бeнз[de]aантацен-7-он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Вг</w:t>
            </w:r>
            <w:r>
              <w:rPr>
                <w:rFonts w:ascii="Times New Roman"/>
                <w:b w:val="false"/>
                <w:i w:val="false"/>
                <w:color w:val="000000"/>
                <w:vertAlign w:val="subscript"/>
              </w:rPr>
              <w:t>2</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0-(1,2-Дибром-2,2-дихлорэтил)-0,0-диметил-фосфат+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Br</w:t>
            </w:r>
            <w:r>
              <w:rPr>
                <w:rFonts w:ascii="Times New Roman"/>
                <w:b w:val="false"/>
                <w:i w:val="false"/>
                <w:color w:val="000000"/>
                <w:vertAlign w:val="subscript"/>
              </w:rPr>
              <w:t>2</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Дибромметан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2</w:t>
            </w:r>
            <w:r>
              <w:rPr>
                <w:rFonts w:ascii="Times New Roman"/>
                <w:b w:val="false"/>
                <w:i w:val="false"/>
                <w:color w:val="000000"/>
                <w:sz w:val="20"/>
              </w:rPr>
              <w:t>Br</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 ибромпропан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Br</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2,3-Дибромпропан-1-ол+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Вг</w:t>
            </w:r>
            <w:r>
              <w:rPr>
                <w:rFonts w:ascii="Times New Roman"/>
                <w:b w:val="false"/>
                <w:i w:val="false"/>
                <w:color w:val="000000"/>
                <w:vertAlign w:val="subscript"/>
              </w:rPr>
              <w:t>2</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1,2-Дибром- 1, 1,2,2-тетрафторэтан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Br</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1,13-Дибромтрицикло[8,2,2,2]4'7гексадека-4,6,10,12,13,15-гексаeн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136984-20-8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Вг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Дибутилбензол-1,2-дикарбонат+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О</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Дибутилбутан- 1,4-диоат+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2б</w:t>
            </w:r>
            <w:r>
              <w:rPr>
                <w:rFonts w:ascii="Times New Roman"/>
                <w:b w:val="false"/>
                <w:i w:val="false"/>
                <w:color w:val="000000"/>
                <w:sz w:val="20"/>
              </w:rPr>
              <w:t>О</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N,N-Дибутил-4-(гексилокси)нафталин-1-карбоксимидамид+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1055-55-6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Дибутилдекан- 1, 10-диоат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34</w:t>
            </w:r>
            <w:r>
              <w:rPr>
                <w:rFonts w:ascii="Times New Roman"/>
                <w:b w:val="false"/>
                <w:i w:val="false"/>
                <w:color w:val="000000"/>
                <w:sz w:val="20"/>
              </w:rPr>
              <w:t>О</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Дибутилфенилфосфат+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23</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1,1 -Дибутоксиэтан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Дигексилбензол- 1,2-дикарбонат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20</w:t>
            </w:r>
            <w:r>
              <w:rPr>
                <w:rFonts w:ascii="Times New Roman"/>
                <w:b w:val="false"/>
                <w:i w:val="false"/>
                <w:color w:val="000000"/>
                <w:sz w:val="20"/>
              </w:rPr>
              <w:t>Н</w:t>
            </w:r>
            <w:r>
              <w:rPr>
                <w:rFonts w:ascii="Times New Roman"/>
                <w:b w:val="false"/>
                <w:i w:val="false"/>
                <w:color w:val="000000"/>
                <w:vertAlign w:val="subscript"/>
              </w:rPr>
              <w:t>30</w:t>
            </w:r>
            <w:r>
              <w:rPr>
                <w:rFonts w:ascii="Times New Roman"/>
                <w:b w:val="false"/>
                <w:i w:val="false"/>
                <w:color w:val="000000"/>
                <w:sz w:val="20"/>
              </w:rPr>
              <w:t>О</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6,15-Дигидроантразин-5,9, 14,18-тетраон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28</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1,2-Дигидро-4-(N,N-диметиламино)-1,5-диметил-2-фенил-ЗН-пиразол-З-он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натрийдің (2,3-Дигидро-1,5-диметил-3-оксо-2-фенил-1H-пиразол-4-ил)-N-метиламинометансульфонаттар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I3</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NaO</w:t>
            </w:r>
            <w:r>
              <w:rPr>
                <w:rFonts w:ascii="Times New Roman"/>
                <w:b w:val="false"/>
                <w:i w:val="false"/>
                <w:color w:val="000000"/>
                <w:vertAlign w:val="subscript"/>
              </w:rPr>
              <w:t>4</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3,7-Дигидро- 1,3-диметил- 1 Н- пурин-2,6-дион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3,7-Дигидро-3,7-диметил-1Н-пурин-2,6-дион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1,3-Дигидро-1,3-диоксо-5-изобензофуранкарбон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6,7-Дигидродипиридо[ 1,2а:2', 1-с]пиридазинидинийдибромид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I2</w:t>
            </w:r>
            <w:r>
              <w:rPr>
                <w:rFonts w:ascii="Times New Roman"/>
                <w:b w:val="false"/>
                <w:i w:val="false"/>
                <w:color w:val="000000"/>
                <w:sz w:val="20"/>
              </w:rPr>
              <w:t>Br</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1,2-Дигидроксибензол+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3 -Дигидроксибензол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1,4-Дигидроксибензол"''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1,4-Дигидроксибензол мен мыс аддукты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б</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Сu0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1,4-Дигидроксибензол қорғасын аддукты /қорғасын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Кальцийдің 2,5-дигидроксибензолсульфонат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20123-80-2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Са0</w:t>
            </w:r>
            <w:r>
              <w:rPr>
                <w:rFonts w:ascii="Times New Roman"/>
                <w:b w:val="false"/>
                <w:i w:val="false"/>
                <w:color w:val="000000"/>
                <w:vertAlign w:val="subscript"/>
              </w:rPr>
              <w:t>10</w:t>
            </w:r>
            <w:r>
              <w:rPr>
                <w:rFonts w:ascii="Times New Roman"/>
                <w:b w:val="false"/>
                <w:i w:val="false"/>
                <w:color w:val="000000"/>
                <w:sz w:val="20"/>
              </w:rPr>
              <w:t>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2,4-дигидроксибензолсульфонаты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53819-36-6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Na0</w:t>
            </w:r>
            <w:r>
              <w:rPr>
                <w:rFonts w:ascii="Times New Roman"/>
                <w:b w:val="false"/>
                <w:i w:val="false"/>
                <w:color w:val="000000"/>
                <w:vertAlign w:val="subscript"/>
              </w:rPr>
              <w:t>5</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 калийінің [R-(R*,R*)]-2,3-дигидроксибутан-2,3-диоаты /сүрмеге қайта есептегенде/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16039-64-8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Kx0</w:t>
            </w:r>
            <w:r>
              <w:rPr>
                <w:rFonts w:ascii="Times New Roman"/>
                <w:b w:val="false"/>
                <w:i w:val="false"/>
                <w:color w:val="000000"/>
                <w:vertAlign w:val="subscript"/>
              </w:rPr>
              <w:t>6</w:t>
            </w:r>
            <w:r>
              <w:rPr>
                <w:rFonts w:ascii="Times New Roman"/>
                <w:b w:val="false"/>
                <w:i w:val="false"/>
                <w:color w:val="000000"/>
                <w:sz w:val="20"/>
              </w:rPr>
              <w:t>Sbx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2,3-дигидроксибутандиоаты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Na0</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2,3-Дигидроксибутанди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(6б,11в,16б)11,21-Дигидрокси-6,9-дифтор-16,17-(метиленэтилиден)бис(окси)прегна-1,4-диен-3,20-дион++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30</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2,2-Ди(гидроксиметил)пропан-1,3-диол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0</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11в,16б -Дигидрокси-1б,17-изопропилендиокси-9-фторпрегна-1,4-диен-3,20-дион+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31</w:t>
            </w:r>
            <w:r>
              <w:rPr>
                <w:rFonts w:ascii="Times New Roman"/>
                <w:b w:val="false"/>
                <w:i w:val="false"/>
                <w:color w:val="000000"/>
                <w:sz w:val="20"/>
              </w:rPr>
              <w:t>F0</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Висмут дигидроксиі(3,4,5-трищцроксибензоаты)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ВiO</w:t>
            </w:r>
            <w:r>
              <w:rPr>
                <w:rFonts w:ascii="Times New Roman"/>
                <w:b w:val="false"/>
                <w:i w:val="false"/>
                <w:color w:val="000000"/>
                <w:vertAlign w:val="subscript"/>
              </w:rPr>
              <w:t>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2,2-(4,4'-Дигидроксифенил)пропан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l6</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1,17-р-Дигадрокси-1,3,5[101-эстратриена-3-метил эфирі+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2б</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Ди-(2-гидроксиэтил)амин+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Ди-(2-гидроксиэтил)метиламин+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1,3-Дигидро-1-метил-2Н-имидазол-2-тион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2,3-Дигидро-2-метил-1,4-нафтохинон-2-сульфонаты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57414-02-5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NaO</w:t>
            </w:r>
            <w:r>
              <w:rPr>
                <w:rFonts w:ascii="Times New Roman"/>
                <w:b w:val="false"/>
                <w:i w:val="false"/>
                <w:color w:val="000000"/>
                <w:vertAlign w:val="subscript"/>
              </w:rPr>
              <w:t>8</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3,6-Дигидро-4-метил-2Н-пиран+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16302-35-5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5,6-Дигидро-2-метил-N-фенил-1,4-оксатиин-3-карбоксамид+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5234-68-4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N0</w:t>
            </w:r>
            <w:r>
              <w:rPr>
                <w:rFonts w:ascii="Times New Roman"/>
                <w:b w:val="false"/>
                <w:i w:val="false"/>
                <w:color w:val="000000"/>
                <w:vertAlign w:val="subscript"/>
              </w:rPr>
              <w:t>2</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Тринатрийдің 4,5-Дигидро-5-оксо-1-(4-сульфофенил)-4-[(4-сульфофенил)азо]-1Н-пиразол-3-карбонаты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Na</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9</w:t>
            </w:r>
            <w:r>
              <w:rPr>
                <w:rFonts w:ascii="Times New Roman"/>
                <w:b w:val="false"/>
                <w:i w:val="false"/>
                <w:color w:val="000000"/>
                <w:sz w:val="20"/>
              </w:rPr>
              <w:t>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1,7-Дигидро-6Н-пурин-6-тион, гадрат++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6112-76-1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S • H</w:t>
            </w:r>
            <w:r>
              <w:rPr>
                <w:rFonts w:ascii="Times New Roman"/>
                <w:b w:val="false"/>
                <w:i w:val="false"/>
                <w:color w:val="000000"/>
                <w:vertAlign w:val="subscript"/>
              </w:rPr>
              <w:t>2</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1,9-Дигидра-9-D-рибофуранозил-6Н-пурин-6-он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Дигидросульфид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7783-06-4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Дигидросульфидтің C1-5 көмірсутектерімен қоспасы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Дигидротерпинол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58985-02-7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3,7-Дигидро-1,3,7-триметил-1Н-пурин-2,6-дион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3,7-Дигидро-1,3,7-триметил-1Н-пурин-2,6-диона бензоаты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8000-95-1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 xml:space="preserve"> •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Na0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1,2-Дигидро-2,2,4-триметилхинолин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1,2-Дигидро-2,2,4-триметил - 6-этоксихинолин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(0-Дигидрофосфато)этилмеркурат+ /сынап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Hg0</w:t>
            </w:r>
            <w:r>
              <w:rPr>
                <w:rFonts w:ascii="Times New Roman"/>
                <w:b w:val="false"/>
                <w:i w:val="false"/>
                <w:color w:val="000000"/>
                <w:vertAlign w:val="subscript"/>
              </w:rPr>
              <w:t>4</w:t>
            </w:r>
            <w:r>
              <w:rPr>
                <w:rFonts w:ascii="Times New Roman"/>
                <w:b w:val="false"/>
                <w:i w:val="false"/>
                <w:color w:val="000000"/>
                <w:sz w:val="20"/>
              </w:rPr>
              <w:t>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Дигидрофуран -2- 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б</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3,4-Дигидро-6-хлор-2Н-1,2,4-бензотиадиазин-7-сульфонамид 1,1 -диоксид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C1N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6,7-Дигидро-З-циклогексил-1H-циклопентапиримидин-2,4(ЗН,5Н)-дион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2164-08-1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(5б,6б)-7,8-Дидегидро-4,5-эпокси-3-метокси-17-метилморфинан-6-ол++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4,6-Ди(1, 1 -диметилэтилперокси)пентилацетат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30</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2,4-Ди(1,1 -диметилэтил)пентилфеноксиэтан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26</w:t>
            </w:r>
            <w:r>
              <w:rPr>
                <w:rFonts w:ascii="Times New Roman"/>
                <w:b w:val="false"/>
                <w:i w:val="false"/>
                <w:color w:val="000000"/>
                <w:sz w:val="20"/>
              </w:rPr>
              <w:t>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Дидодецилбензол- 1,2-дикарбонат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32</w:t>
            </w:r>
            <w:r>
              <w:rPr>
                <w:rFonts w:ascii="Times New Roman"/>
                <w:b w:val="false"/>
                <w:i w:val="false"/>
                <w:color w:val="000000"/>
                <w:sz w:val="20"/>
              </w:rPr>
              <w:t>Н</w:t>
            </w:r>
            <w:r>
              <w:rPr>
                <w:rFonts w:ascii="Times New Roman"/>
                <w:b w:val="false"/>
                <w:i w:val="false"/>
                <w:color w:val="000000"/>
                <w:vertAlign w:val="subscript"/>
              </w:rPr>
              <w:t>54</w:t>
            </w:r>
            <w:r>
              <w:rPr>
                <w:rFonts w:ascii="Times New Roman"/>
                <w:b w:val="false"/>
                <w:i w:val="false"/>
                <w:color w:val="000000"/>
                <w:sz w:val="20"/>
              </w:rPr>
              <w:t>0</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 - Диметиламинобензол+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HnN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Диметиламиноборан+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BN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4-[(Диметиламино)метил] -2,6-бис(1,1 -диметилэтил )гидроксибензол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29</w:t>
            </w:r>
            <w:r>
              <w:rPr>
                <w:rFonts w:ascii="Times New Roman"/>
                <w:b w:val="false"/>
                <w:i w:val="false"/>
                <w:color w:val="000000"/>
                <w:sz w:val="20"/>
              </w:rPr>
              <w:t>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3-[(1,3-Диметиламино)метиленамино1-2,4,6-трииодфенилпропион қышқылының гидрохлориді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5587-89-3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C1I</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2-1(Диметиламино)метил] пиридинилкарбамат дигидоохлорид++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67049-84-7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 xml:space="preserve"> • C1</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Диметил-5-[(1-амино-3-нитро-4-хлорфенил)-сульфонилбензол-1, 3 - дикарбонат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ClN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8</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[4S-(4б,4аб,5б,5аб,6в,12аб)]4-(Диметиламино)-1,4,4а,5,5а,6,11,12а-октагидро-3,5,6,10,-12,12а-гексагидрокси-6-метил-1,11-диоксо~ 2-нафтаценкарбоксиамид+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[4S-(4б,4аб,5аб,6в,12аб)]4-(Диметиламино)-1,4,4а,5,5а,6,11,12а-октагидро-3,6,10,12,12а-пентагидрокси-6-метил-1,11-диоксо- 2-нафтаценкарбоксамид+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[4S-(4б,4аб,5аб,6в,12a)](4-(Диметиламино)-1,4,4а,5,5а,6,11,12а-октагидро-3,5,10,12,12а-пентагидрокси-6-метил-1,11-диоксо-2-нафта-ценкарбоксамида гидрохлорид+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8</w:t>
            </w:r>
            <w:r>
              <w:rPr>
                <w:rFonts w:ascii="Times New Roman"/>
                <w:b w:val="false"/>
                <w:i w:val="false"/>
                <w:color w:val="000000"/>
                <w:sz w:val="20"/>
              </w:rPr>
              <w:t xml:space="preserve"> • С1Н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З-Диметиламинопропан-1-ол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3179-63-3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3-(N,N-Диметиламино)пpoпиoнитpил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8-[3-(Диметиламино)пропокси1-3,7-дигидро-113,7-триметил-1Н-пурин-2,6-диона гидрохлорид++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65497-24-7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 xml:space="preserve"> • C1H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[4S-(4б,4аб,5аб,6в,12б)]-4-(Диметиламино)-7-хлор-1,4,4а,5,5а,6,11,12а-окгагидро-3,5,10,12,12а-пентагидрокси-6-метилен-1,11-диоксо -2- нафтаценкарбоксамида-4-метилбензолсульфонат+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29</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C1N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11</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2-(Диметиламино)этанол+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Диметиламиноэтил-2-метилпроп-2-еноат+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в-Диметиламиноэтилді эфир N-метил-Z-пирролидин карбон қышқылының дийодметилаты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OI</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 Диметилацетамид+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б-(5,6 -Диметилбензимидазолил) кобаламидцианид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63</w:t>
            </w:r>
            <w:r>
              <w:rPr>
                <w:rFonts w:ascii="Times New Roman"/>
                <w:b w:val="false"/>
                <w:i w:val="false"/>
                <w:color w:val="000000"/>
                <w:sz w:val="20"/>
              </w:rPr>
              <w:t>H</w:t>
            </w:r>
            <w:r>
              <w:rPr>
                <w:rFonts w:ascii="Times New Roman"/>
                <w:b w:val="false"/>
                <w:i w:val="false"/>
                <w:color w:val="000000"/>
                <w:vertAlign w:val="subscript"/>
              </w:rPr>
              <w:t>88</w:t>
            </w:r>
            <w:r>
              <w:rPr>
                <w:rFonts w:ascii="Times New Roman"/>
                <w:b w:val="false"/>
                <w:i w:val="false"/>
                <w:color w:val="000000"/>
                <w:sz w:val="20"/>
              </w:rPr>
              <w:t>CoN</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14</w:t>
            </w:r>
            <w:r>
              <w:rPr>
                <w:rFonts w:ascii="Times New Roman"/>
                <w:b w:val="false"/>
                <w:i w:val="false"/>
                <w:color w:val="000000"/>
                <w:sz w:val="20"/>
              </w:rPr>
              <w:t>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Диметилбензол (2-, 3-, 4-изомерлерінің қоспасы)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Диметилбензол-1,2-дикарбонат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Диметилбензол- 1, 3- дикарбонат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1459-93-4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Диметилбензол- 1,4-дикарбонат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2,5-Диметилбензолсульфонамид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6292-58-6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N0</w:t>
            </w:r>
            <w:r>
              <w:rPr>
                <w:rFonts w:ascii="Times New Roman"/>
                <w:b w:val="false"/>
                <w:i w:val="false"/>
                <w:color w:val="000000"/>
                <w:vertAlign w:val="subscript"/>
              </w:rPr>
              <w:t>2</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2,5-Диметилбензолсульфохлорид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C1O</w:t>
            </w:r>
            <w:r>
              <w:rPr>
                <w:rFonts w:ascii="Times New Roman"/>
                <w:b w:val="false"/>
                <w:i w:val="false"/>
                <w:color w:val="000000"/>
                <w:vertAlign w:val="subscript"/>
              </w:rPr>
              <w:t>2</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1,4-Диметил-2,5-бис(хлорметил)бензол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6298-72-2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w:t>
            </w:r>
            <w:r>
              <w:rPr>
                <w:rFonts w:ascii="Times New Roman"/>
                <w:b w:val="false"/>
                <w:i w:val="false"/>
                <w:color w:val="000000"/>
                <w:vertAlign w:val="subscript"/>
              </w:rPr>
              <w:t>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 бутан-2,3-диоат+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б</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3,3-Диметилбутан-2-он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Диметилгексан- 1,6-диоат+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2,6-Диметилгидроксибензол+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О,О-Диметил(1гидрокси-2,2,2-трихлорэтил)-фосфонат+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C1</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Диметилдекан-1,10-диоат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2,6-Диметил-3,5~дикарбометокси-4-(дифторметоксифенил)- 1,4-дигидропиридин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N0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N,N-Диметил-N,-[3-N,N-диметиламино)-пропил]пропан-1,3-диамин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6711-48-4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N</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(2,2-Диметил)-5-[2,5-диметилфенокси]пентан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25812-30-0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6 -Диметил - 3, 5 - диметоксикарбонил -4-(2-нитрофенил)-1,4-дигидропирин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21829-25-4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4,4-Диметил-1,3-диоксан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Диметил- 1,4-диоксан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25136-55-4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Диметил-5-[3-[1,3-диоксо-3-(2-октадецилоксифенил)пропиламино]-(4-хлор-1-аминофенил)сульфонил]бензол-1,3-дикарбонат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43</w:t>
            </w:r>
            <w:r>
              <w:rPr>
                <w:rFonts w:ascii="Times New Roman"/>
                <w:b w:val="false"/>
                <w:i w:val="false"/>
                <w:color w:val="000000"/>
                <w:sz w:val="20"/>
              </w:rPr>
              <w:t>H</w:t>
            </w:r>
            <w:r>
              <w:rPr>
                <w:rFonts w:ascii="Times New Roman"/>
                <w:b w:val="false"/>
                <w:i w:val="false"/>
                <w:color w:val="000000"/>
                <w:vertAlign w:val="subscript"/>
              </w:rPr>
              <w:t>57</w:t>
            </w:r>
            <w:r>
              <w:rPr>
                <w:rFonts w:ascii="Times New Roman"/>
                <w:b w:val="false"/>
                <w:i w:val="false"/>
                <w:color w:val="000000"/>
                <w:sz w:val="20"/>
              </w:rPr>
              <w:t>C1N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9</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диметилдитиокарбаматы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NNaS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N,N-Диметил-2-(дифенилмeтoкcи)этaнамингидрохлорид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NO • C1H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5,5-Диметил- 1,3-дихлоримидазолидин-2,4-дион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О,О-Диметил-О-(2,5-дихлор-4-иодфенил)-тиофосфат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I0</w:t>
            </w:r>
            <w:r>
              <w:rPr>
                <w:rFonts w:ascii="Times New Roman"/>
                <w:b w:val="false"/>
                <w:i w:val="false"/>
                <w:color w:val="000000"/>
                <w:vertAlign w:val="subscript"/>
              </w:rPr>
              <w:t>3</w:t>
            </w:r>
            <w:r>
              <w:rPr>
                <w:rFonts w:ascii="Times New Roman"/>
                <w:b w:val="false"/>
                <w:i w:val="false"/>
                <w:color w:val="000000"/>
                <w:sz w:val="20"/>
              </w:rPr>
              <w:t>PS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О,О-Диметил-О-(2,2-дихлорэтенил)фосфат+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2,2 -Диметил - 3 - (2, 2 -дихлорэтенил ) цикло -пропанкарбон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55701-05-8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3,7-Диметил-6-ен-1-ин-3-ола ацетат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 Диметилимидазолидин -2,4 -дион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Диметилкадмий+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Диметилкарбаминонитрил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1467-79-4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О,О-Диметил-S-карбэтоксиметилтиофосфат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PS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О,О-Диметил-5-[2-(N-метиламино)-2-оксоэтил] дитиофосфат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PS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О,О-Диметил-О-(3-метил-4-нитрофенил)фосфат+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NO</w:t>
            </w:r>
            <w:r>
              <w:rPr>
                <w:rFonts w:ascii="Times New Roman"/>
                <w:b w:val="false"/>
                <w:i w:val="false"/>
                <w:color w:val="000000"/>
                <w:vertAlign w:val="subscript"/>
              </w:rPr>
              <w:t>6</w:t>
            </w:r>
            <w:r>
              <w:rPr>
                <w:rFonts w:ascii="Times New Roman"/>
                <w:b w:val="false"/>
                <w:i w:val="false"/>
                <w:color w:val="000000"/>
                <w:sz w:val="20"/>
              </w:rPr>
              <w:t>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1,3-Диметил-5-(3-метилпироолидинилиден-2-этилиден) имидазолидинтион-2-он - 4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(Е,1R)-2,2-Диметил-3(2-метилпроп-1-енил)-циклопропан-1-карбон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2,2-Диметил-3-(2-метилпроп-1-енил)цикло-пропан-1-карбон қышқылының 1,3,4, 5,6, 7-гек-сагидро-1,3-диоксо-2Н-изоиндол-2-илметил эфирі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NO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(1R-Е)-2,2-Диметил-3-(2-метилпроп-1-енил)циклопропанкарбонилхлорид+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C</w:t>
            </w:r>
            <w:r>
              <w:rPr>
                <w:rFonts w:ascii="Times New Roman"/>
                <w:b w:val="false"/>
                <w:i w:val="false"/>
                <w:color w:val="000000"/>
                <w:vertAlign w:val="subscript"/>
              </w:rPr>
              <w:t>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[2S-(2б,5б,6в)]-3,3-Диметил-6-[[[5-метил-3-фенилизоксазол-4-ил]карбонил]амино]-7-оксо-4-тиа-1-азабицикло[3,2,0] гептан-2- карбон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Диметилметилфосфонат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756-79-6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Диметилнитробензол+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25168-04-1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О,О-Диметил-О-(4-нитрофенил)тиофосфат+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N0</w:t>
            </w:r>
            <w:r>
              <w:rPr>
                <w:rFonts w:ascii="Times New Roman"/>
                <w:b w:val="false"/>
                <w:i w:val="false"/>
                <w:color w:val="000000"/>
                <w:vertAlign w:val="subscript"/>
              </w:rPr>
              <w:t>5</w:t>
            </w:r>
            <w:r>
              <w:rPr>
                <w:rFonts w:ascii="Times New Roman"/>
                <w:b w:val="false"/>
                <w:i w:val="false"/>
                <w:color w:val="000000"/>
                <w:sz w:val="20"/>
              </w:rPr>
              <w:t>PS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Диметил-5-(3-нитро-4-хлораминофенилсульфо-нил)бензол- 1,3-дикарбонат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C1N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9</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3,7-Диметилокта-1,6-диен-3-ол ацетат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(1R)-7,7-Диметил-2-оксобицикло[2,2,1]гепт-1-ил-метансульфон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35863-20-3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2S-[5R,6R]3,3-Диметил-7-оксо-6-[[(2R)-[[(2-оксоимидазолидин-1-ил)карбонил]амино]фенилацетил]амино1-4-тиа-1-азабицикло[3,2,0]гептан-2-карбон қышқылы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37091-66-0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20</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0</w:t>
            </w:r>
            <w:r>
              <w:rPr>
                <w:rFonts w:ascii="Times New Roman"/>
                <w:b w:val="false"/>
                <w:i w:val="false"/>
                <w:color w:val="000000"/>
                <w:vertAlign w:val="subscript"/>
              </w:rPr>
              <w:t>6</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2S-(2б,5б,6в)]-3,3-Диметил-7-оксо-6-[(фенилацетил)амино]-4-тиа-1-азабицикло[3,2,0]гептан-2-карбон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3,7-Диметилокта-1,6-диен-3-ол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1иметилпентан-2, 4- диоат+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1515-75-9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N,N-Диметилпропан-1,3-диамин+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2,2-Диметилпропан- 1, 3- диол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Ди(2-ме-галпропил)бензол-1,2-дикарбонат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Диметил пропилгидропероксид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14018-58-7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I2</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1,3-Диметил-7Н-пурин-2,6(1Н,ЗН)-дион, этилен-диамин, аддукг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OS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3,5-Диметил-2Н-1,3,5-тиадиазин-2-тион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3,3-Диметил-1-(1Н-1,2,4-триазол-1-ил)-1-(4-хлорфенокси)бутан-2-ол+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55219-65-3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ClN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3,3-Диметил-1-(Ш-1,2,4-триазол-1-ил)1-(4-хлорфенокси)6утан -2- 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43121-43-3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ClN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1,1-Диметил-3-(3-трифторметилфенил)карбамид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О,О-ДиметилО-(2,4,5-трихлорфенил) тиофосфат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C1</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PS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(Z)-О,О-Диметил-О-[1-(2,4,5-трихлорфенил)-2-хлорэтенил] 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22248-79-9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C1</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 Диметил -б-фенилбензацетамид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N,N'-(2,5-Диметил-l,4-фенилeн)биc(N,N,N,N',N',N'-триметиламинийхлорид)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N-Диметил -N-фенил карбамид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3,5-Диметилфенилфосфат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25653-16-1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27</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5-(2,5-Диметилфенокси)-2-метилпентан-2-ол+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106448-06-0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H24O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5-Диметилфенокси)пентан-2-он+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 - Диметилформамид+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О,О-Диметил-8-(2-формилметиламино-2-оксо-этилдитиофосфат+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2540-82-1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N0</w:t>
            </w:r>
            <w:r>
              <w:rPr>
                <w:rFonts w:ascii="Times New Roman"/>
                <w:b w:val="false"/>
                <w:i w:val="false"/>
                <w:color w:val="000000"/>
                <w:vertAlign w:val="subscript"/>
              </w:rPr>
              <w:t>4</w:t>
            </w:r>
            <w:r>
              <w:rPr>
                <w:rFonts w:ascii="Times New Roman"/>
                <w:b w:val="false"/>
                <w:i w:val="false"/>
                <w:color w:val="000000"/>
                <w:sz w:val="20"/>
              </w:rPr>
              <w:t>PS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О -Диметилфосфонат+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О,О-Диметил-8-(фталимидометил)дитиофосфат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NO</w:t>
            </w:r>
            <w:r>
              <w:rPr>
                <w:rFonts w:ascii="Times New Roman"/>
                <w:b w:val="false"/>
                <w:i w:val="false"/>
                <w:color w:val="000000"/>
                <w:vertAlign w:val="subscript"/>
              </w:rPr>
              <w:t>4</w:t>
            </w:r>
            <w:r>
              <w:rPr>
                <w:rFonts w:ascii="Times New Roman"/>
                <w:b w:val="false"/>
                <w:i w:val="false"/>
                <w:color w:val="000000"/>
                <w:sz w:val="20"/>
              </w:rPr>
              <w:t>PS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Диметил-(4-фторфенил)хлорсилан /гидрохлорид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2355-84-4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ClFSi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О,О-Диметил-0-(7-хлорбицикло[3,2,0]гепта-2,6-диен- 6-ил)фосфат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23560-59-0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C1O</w:t>
            </w:r>
            <w:r>
              <w:rPr>
                <w:rFonts w:ascii="Times New Roman"/>
                <w:b w:val="false"/>
                <w:i w:val="false"/>
                <w:color w:val="000000"/>
                <w:vertAlign w:val="subscript"/>
              </w:rPr>
              <w:t>4</w:t>
            </w:r>
            <w:r>
              <w:rPr>
                <w:rFonts w:ascii="Times New Roman"/>
                <w:b w:val="false"/>
                <w:i w:val="false"/>
                <w:color w:val="000000"/>
                <w:sz w:val="20"/>
              </w:rPr>
              <w:t>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3,3-Диметил-1-хлорбутан-2-он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13547-70-1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б</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СlO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О-Диметилхлортиофосфат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C1O</w:t>
            </w:r>
            <w:r>
              <w:rPr>
                <w:rFonts w:ascii="Times New Roman"/>
                <w:b w:val="false"/>
                <w:i w:val="false"/>
                <w:color w:val="000000"/>
                <w:vertAlign w:val="subscript"/>
              </w:rPr>
              <w:t>2</w:t>
            </w:r>
            <w:r>
              <w:rPr>
                <w:rFonts w:ascii="Times New Roman"/>
                <w:b w:val="false"/>
                <w:i w:val="false"/>
                <w:color w:val="000000"/>
                <w:sz w:val="20"/>
              </w:rPr>
              <w:t>PS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Л-Диметил-3-(3-хлорфенил)гуанидин+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13636-32-3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C1N</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3,3-Диметил-2-(4-хлорфенил)пропион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СО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3,3-Диметил-1-(4-хлорфенокси)бутан-2-он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24473-06-1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C10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3,3-Диметил-1-хлор-1-(4-хлорфенокси)бутан-2-он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57000-78-9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N,N-Диметил-2-хлор-10Н-фенотиазин-10-пропанамин гидрохлорид+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Диметил - 1 - (2-хлорэтил ) гидразинийхлорид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13025-69-9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C1N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О,О-Диметил-О -(4-цианфенил)тиофосфат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N0</w:t>
            </w:r>
            <w:r>
              <w:rPr>
                <w:rFonts w:ascii="Times New Roman"/>
                <w:b w:val="false"/>
                <w:i w:val="false"/>
                <w:color w:val="000000"/>
                <w:vertAlign w:val="subscript"/>
              </w:rPr>
              <w:t>3</w:t>
            </w:r>
            <w:r>
              <w:rPr>
                <w:rFonts w:ascii="Times New Roman"/>
                <w:b w:val="false"/>
                <w:i w:val="false"/>
                <w:color w:val="000000"/>
                <w:sz w:val="20"/>
              </w:rPr>
              <w:t>PS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Натрийдің 1,5 -диметил-5-( 1-циклогексен-1-ил)барбитураты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1,5-Диметил-5-(1-циклогексен-1-ил)барбитур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 - Диметилциклогексиламин+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HnN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О- Диметил- S - циклогексилтиофосфат смесь с О,3-диметил-О-циклогексилтиофосфатом+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PS •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PS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1,1-Диметил-З-циклооктилкарбамидтің 6угинил-ЗN-3-хлорфенилкарбаматпен қоспасы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8015-55-2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C1N0</w:t>
            </w:r>
            <w:r>
              <w:rPr>
                <w:rFonts w:ascii="Times New Roman"/>
                <w:b w:val="false"/>
                <w:i w:val="false"/>
                <w:color w:val="000000"/>
                <w:vertAlign w:val="subscript"/>
              </w:rPr>
              <w:t>2</w:t>
            </w: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1-Диметилэтил)-2-бензотриазол сульфенамид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4-(1,1-Диметилэтил) гидроксибензол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1 -Диметилэтилгидропероксид+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5618-63-3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 Диметилэтилгипохлорид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С1О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 1 -Диметилэтил) - 1, 2- дигидроксибензол+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1 -Диметилэтилпероксоацетат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б</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1 -Диметилэтилпероксобензоат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1,3-Ди(1-метилэтил)фенил-2-изоцианат+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28178-42-9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[4-(1,1-Диметилэтил)-2-хлорфенил]метил-N- метил амидофосфат+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C1NO</w:t>
            </w:r>
            <w:r>
              <w:rPr>
                <w:rFonts w:ascii="Times New Roman"/>
                <w:b w:val="false"/>
                <w:i w:val="false"/>
                <w:color w:val="000000"/>
                <w:vertAlign w:val="subscript"/>
              </w:rPr>
              <w:t>3</w:t>
            </w:r>
            <w:r>
              <w:rPr>
                <w:rFonts w:ascii="Times New Roman"/>
                <w:b w:val="false"/>
                <w:i w:val="false"/>
                <w:color w:val="000000"/>
                <w:sz w:val="20"/>
              </w:rPr>
              <w:t>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Аммонийдің О,О-ди(1-метилэтил)тиофосфаты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29918--57-8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N0</w:t>
            </w:r>
            <w:r>
              <w:rPr>
                <w:rFonts w:ascii="Times New Roman"/>
                <w:b w:val="false"/>
                <w:i w:val="false"/>
                <w:color w:val="000000"/>
                <w:vertAlign w:val="subscript"/>
              </w:rPr>
              <w:t>3</w:t>
            </w:r>
            <w:r>
              <w:rPr>
                <w:rFonts w:ascii="Times New Roman"/>
                <w:b w:val="false"/>
                <w:i w:val="false"/>
                <w:color w:val="000000"/>
                <w:sz w:val="20"/>
              </w:rPr>
              <w:t>PS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О,О-Диметил-8-(2-этилтиоэтил)дитиофосфат+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PS</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0,0-Диметил-0-(2-этилтиоэтил)тиофосфаттың 0,0-диметил-S-(2-этилтиоэтил)тиофосфатпен+ қоспасы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PS</w:t>
            </w:r>
            <w:r>
              <w:rPr>
                <w:rFonts w:ascii="Times New Roman"/>
                <w:b w:val="false"/>
                <w:i w:val="false"/>
                <w:color w:val="000000"/>
                <w:vertAlign w:val="subscript"/>
              </w:rPr>
              <w:t>2</w:t>
            </w:r>
            <w:r>
              <w:rPr>
                <w:rFonts w:ascii="Times New Roman"/>
                <w:b w:val="false"/>
                <w:i w:val="false"/>
                <w:color w:val="000000"/>
                <w:sz w:val="20"/>
              </w:rPr>
              <w:t xml:space="preserve"> •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PS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1-(3,4-Диметоксибензил)-6,7-диметоксиизохинолиннің хлоргидраты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C1N0</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Диметоксиметан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[S-(R*,S*)]-6,7-Диметокси-3-(5,6,7,8-тетрагидро-4-метокси-6-метил-1,3-диоксоло[4,5-g]изохинолин-5-ил)-1-(3Н)-изобензофуранон+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23</w:t>
            </w:r>
            <w:r>
              <w:rPr>
                <w:rFonts w:ascii="Times New Roman"/>
                <w:b w:val="false"/>
                <w:i w:val="false"/>
                <w:color w:val="000000"/>
                <w:sz w:val="20"/>
              </w:rPr>
              <w:t>NO</w:t>
            </w:r>
            <w:r>
              <w:rPr>
                <w:rFonts w:ascii="Times New Roman"/>
                <w:b w:val="false"/>
                <w:i w:val="false"/>
                <w:color w:val="000000"/>
                <w:vertAlign w:val="subscript"/>
              </w:rPr>
              <w:t>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 Диметоксифенилацетонитрил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3,4-Диметоксифенилэтан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1,2-Диметоксиэтан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6 - Динитроаминобензол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3,5-Динитробензол қышқылының аддукты циклогексил аминмен+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6</w:t>
            </w:r>
            <w:r>
              <w:rPr>
                <w:rFonts w:ascii="Times New Roman"/>
                <w:b w:val="false"/>
                <w:i w:val="false"/>
                <w:color w:val="000000"/>
                <w:sz w:val="20"/>
              </w:rPr>
              <w:t xml:space="preserve"> •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25154-54-5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2,6-Динитро-N,N-дипропил-4- (трифторметил)аминобензол+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1582-09-8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1,5-Динитрозо-3,7-эндометилен-1,-3,5,7-тетразоциклооктан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Динитронафталин, 1,5- және 1,8-изомерлерінің қоспасы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27478-34-8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 Динитрометилбензол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1,3-Динитро-5-трифторметил-2-хлорбензол+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C1F</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2-(2,4-Динитрофенилтио)бензотиазол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4230-91-5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 Динитрофенилтиоцианат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3,5-Динитро-4-хлорбензой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C1N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2,4-Динитро-1-хлорбензол+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C1N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Динонилбензол- 1,2-дикарбонат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2б</w:t>
            </w:r>
            <w:r>
              <w:rPr>
                <w:rFonts w:ascii="Times New Roman"/>
                <w:b w:val="false"/>
                <w:i w:val="false"/>
                <w:color w:val="000000"/>
                <w:sz w:val="20"/>
              </w:rPr>
              <w:t>Н</w:t>
            </w:r>
            <w:r>
              <w:rPr>
                <w:rFonts w:ascii="Times New Roman"/>
                <w:b w:val="false"/>
                <w:i w:val="false"/>
                <w:color w:val="000000"/>
                <w:vertAlign w:val="subscript"/>
              </w:rPr>
              <w:t>42</w:t>
            </w:r>
            <w:r>
              <w:rPr>
                <w:rFonts w:ascii="Times New Roman"/>
                <w:b w:val="false"/>
                <w:i w:val="false"/>
                <w:color w:val="000000"/>
                <w:sz w:val="20"/>
              </w:rPr>
              <w:t>О</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3,6-Диоксаоктан-1,8-диол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1,3-Диоксо-1Н-бенз(dЕ)-изохинолин-2-(ЗН) бутан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88909-96-0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I3</w:t>
            </w:r>
            <w:r>
              <w:rPr>
                <w:rFonts w:ascii="Times New Roman"/>
                <w:b w:val="false"/>
                <w:i w:val="false"/>
                <w:color w:val="000000"/>
                <w:sz w:val="20"/>
              </w:rPr>
              <w:t>N0</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Диоксолан-1,3+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5-[3-[1,3-Диоксо-3-(2-октадецилоксифенил) пропиламино]-4-хлор-1-аминофенил)сульфонил]бензол-1,3-дикарбон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70745-82-3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41</w:t>
            </w:r>
            <w:r>
              <w:rPr>
                <w:rFonts w:ascii="Times New Roman"/>
                <w:b w:val="false"/>
                <w:i w:val="false"/>
                <w:color w:val="000000"/>
                <w:sz w:val="20"/>
              </w:rPr>
              <w:t>H</w:t>
            </w:r>
            <w:r>
              <w:rPr>
                <w:rFonts w:ascii="Times New Roman"/>
                <w:b w:val="false"/>
                <w:i w:val="false"/>
                <w:color w:val="000000"/>
                <w:vertAlign w:val="subscript"/>
              </w:rPr>
              <w:t>53</w:t>
            </w:r>
            <w:r>
              <w:rPr>
                <w:rFonts w:ascii="Times New Roman"/>
                <w:b w:val="false"/>
                <w:i w:val="false"/>
                <w:color w:val="000000"/>
                <w:sz w:val="20"/>
              </w:rPr>
              <w:t>C1N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9</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6-[(1,3-Диоксо-3-фенокси-2-фенилпропил)амино]-3,3-диметил-7-оксо-[2S-(2б,5а,6в)]-4-тиа-1-азобициикло[3,2,0]гептан-2-карбон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27025-49-6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23</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6</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Диоктилдекан- 1, 10-диоат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2432-87-3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2б</w:t>
            </w:r>
            <w:r>
              <w:rPr>
                <w:rFonts w:ascii="Times New Roman"/>
                <w:b w:val="false"/>
                <w:i w:val="false"/>
                <w:color w:val="000000"/>
                <w:sz w:val="20"/>
              </w:rPr>
              <w:t>Н</w:t>
            </w:r>
            <w:r>
              <w:rPr>
                <w:rFonts w:ascii="Times New Roman"/>
                <w:b w:val="false"/>
                <w:i w:val="false"/>
                <w:color w:val="000000"/>
                <w:vertAlign w:val="subscript"/>
              </w:rPr>
              <w:t>50</w:t>
            </w:r>
            <w:r>
              <w:rPr>
                <w:rFonts w:ascii="Times New Roman"/>
                <w:b w:val="false"/>
                <w:i w:val="false"/>
                <w:color w:val="000000"/>
                <w:sz w:val="20"/>
              </w:rPr>
              <w:t>О</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Ди(пентил)бензол-1,2-дикарбонат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Диприн /ақуыз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Ди(проп-2-енил)бензол-1,2-дикарбонат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Ди(проп-2-енил)бензол-1,3-дикарбонат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4,4'-Дитиобис(1,1-диметилэтил)гидроксибензол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6386-58-9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28</w:t>
            </w:r>
            <w:r>
              <w:rPr>
                <w:rFonts w:ascii="Times New Roman"/>
                <w:b w:val="false"/>
                <w:i w:val="false"/>
                <w:color w:val="000000"/>
                <w:sz w:val="20"/>
              </w:rPr>
              <w:t>H</w:t>
            </w:r>
            <w:r>
              <w:rPr>
                <w:rFonts w:ascii="Times New Roman"/>
                <w:b w:val="false"/>
                <w:i w:val="false"/>
                <w:color w:val="000000"/>
                <w:vertAlign w:val="subscript"/>
              </w:rPr>
              <w:t>42</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4,4'-Дитиобисморфолин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2,2'-Дитиодибензотиазол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1,1,-(Дитиоди-4,1-фенилен)бис-1H-пиррол-2, 5 -дион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39557-39-6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20</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4</w:t>
            </w:r>
            <w:r>
              <w:rPr>
                <w:rFonts w:ascii="Times New Roman"/>
                <w:b w:val="false"/>
                <w:i w:val="false"/>
                <w:color w:val="000000"/>
                <w:sz w:val="20"/>
              </w:rPr>
              <w:t>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6,8-Дитиооктан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б,б-Дифенил-1-азабидикло [2,2,2] октан-3-метанол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23</w:t>
            </w:r>
            <w:r>
              <w:rPr>
                <w:rFonts w:ascii="Times New Roman"/>
                <w:b w:val="false"/>
                <w:i w:val="false"/>
                <w:color w:val="000000"/>
                <w:sz w:val="20"/>
              </w:rPr>
              <w:t>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б.б-Дифенил- 1 -азабицикло[2,2,2]октан-3-метанола гидрохлорид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10447-38-8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23</w:t>
            </w:r>
            <w:r>
              <w:rPr>
                <w:rFonts w:ascii="Times New Roman"/>
                <w:b w:val="false"/>
                <w:i w:val="false"/>
                <w:color w:val="000000"/>
                <w:sz w:val="20"/>
              </w:rPr>
              <w:t>NO · C1H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2-(Дифенилацетил)-1Н-инден-1,3-(2Н)-дион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23</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 [4-1,2-Дифенилбут-1-енил)фенокси] - N,N-диметилэтанамин+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26</w:t>
            </w:r>
            <w:r>
              <w:rPr>
                <w:rFonts w:ascii="Times New Roman"/>
                <w:b w:val="false"/>
                <w:i w:val="false"/>
                <w:color w:val="000000"/>
                <w:sz w:val="20"/>
              </w:rPr>
              <w:t>H</w:t>
            </w:r>
            <w:r>
              <w:rPr>
                <w:rFonts w:ascii="Times New Roman"/>
                <w:b w:val="false"/>
                <w:i w:val="false"/>
                <w:color w:val="000000"/>
                <w:vertAlign w:val="subscript"/>
              </w:rPr>
              <w:t>29</w:t>
            </w:r>
            <w:r>
              <w:rPr>
                <w:rFonts w:ascii="Times New Roman"/>
                <w:b w:val="false"/>
                <w:i w:val="false"/>
                <w:color w:val="000000"/>
                <w:sz w:val="20"/>
              </w:rPr>
              <w:t>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(Z)-2-[4-(1,2-Дифенил-1-бутенил)фенокси]-N, N-диметилэтанамина-2-гидроксипропан -1,2,3-трикарбонат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54965-24-1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2б</w:t>
            </w:r>
            <w:r>
              <w:rPr>
                <w:rFonts w:ascii="Times New Roman"/>
                <w:b w:val="false"/>
                <w:i w:val="false"/>
                <w:color w:val="000000"/>
                <w:sz w:val="20"/>
              </w:rPr>
              <w:t>Н</w:t>
            </w:r>
            <w:r>
              <w:rPr>
                <w:rFonts w:ascii="Times New Roman"/>
                <w:b w:val="false"/>
                <w:i w:val="false"/>
                <w:color w:val="000000"/>
                <w:vertAlign w:val="subscript"/>
              </w:rPr>
              <w:t>25</w:t>
            </w:r>
            <w:r>
              <w:rPr>
                <w:rFonts w:ascii="Times New Roman"/>
                <w:b w:val="false"/>
                <w:i w:val="false"/>
                <w:color w:val="000000"/>
                <w:sz w:val="20"/>
              </w:rPr>
              <w:t>NО •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О,О-Дифенил- 1 -гидрокси-2,2,2-трихлорэтилфосфонат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38457-67-9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perscript"/>
              </w:rPr>
              <w:t>12</w:t>
            </w:r>
            <w:r>
              <w:rPr>
                <w:rFonts w:ascii="Times New Roman"/>
                <w:b w:val="false"/>
                <w:i w:val="false"/>
                <w:color w:val="000000"/>
                <w:sz w:val="20"/>
              </w:rPr>
              <w:t>С1</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Дифенилгуанидин+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Дифенил-4-[(1,1-диметилэтил)фенил]фосфат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33</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N,N'-Дифенил-N,N'-диэтилтиурамдисульфид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41365-24-6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1-(Дифенилметил)-4-(3-фенилпроп-2-енил)пиперазин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26</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 Дифенилпропан-2-он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Хлорланған дифенилдер+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HmCln-m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О,О-Дифенил-О-(2-этилгексил)фосфит+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15647-08-2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20</w:t>
            </w:r>
            <w:r>
              <w:rPr>
                <w:rFonts w:ascii="Times New Roman"/>
                <w:b w:val="false"/>
                <w:i w:val="false"/>
                <w:color w:val="000000"/>
                <w:sz w:val="20"/>
              </w:rPr>
              <w:t>Н</w:t>
            </w:r>
            <w:r>
              <w:rPr>
                <w:rFonts w:ascii="Times New Roman"/>
                <w:b w:val="false"/>
                <w:i w:val="false"/>
                <w:color w:val="000000"/>
                <w:vertAlign w:val="subscript"/>
              </w:rPr>
              <w:t>27</w:t>
            </w:r>
            <w:r>
              <w:rPr>
                <w:rFonts w:ascii="Times New Roman"/>
                <w:b w:val="false"/>
                <w:i w:val="false"/>
                <w:color w:val="000000"/>
                <w:sz w:val="20"/>
              </w:rPr>
              <w:t>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1,5-Дифеноксиантрацен-9,10-дион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2б</w:t>
            </w:r>
            <w:r>
              <w:rPr>
                <w:rFonts w:ascii="Times New Roman"/>
                <w:b w:val="false"/>
                <w:i w:val="false"/>
                <w:color w:val="000000"/>
                <w:sz w:val="20"/>
              </w:rPr>
              <w:t>Н</w:t>
            </w:r>
            <w:r>
              <w:rPr>
                <w:rFonts w:ascii="Times New Roman"/>
                <w:b w:val="false"/>
                <w:i w:val="false"/>
                <w:color w:val="000000"/>
                <w:vertAlign w:val="subscript"/>
              </w:rPr>
              <w:t>1б</w:t>
            </w:r>
            <w:r>
              <w:rPr>
                <w:rFonts w:ascii="Times New Roman"/>
                <w:b w:val="false"/>
                <w:i w:val="false"/>
                <w:color w:val="000000"/>
                <w:sz w:val="20"/>
              </w:rPr>
              <w:t>О</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Дифтордихлорметан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CC1</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1,2-Дифтор- 1,2-дихлорэтан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Дифтордихлорэтен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27156-03-2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Дифторметан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2-Дифторметоксибензальдегид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71653-64-0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б</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3,3-Дифтор-1,1,1,3-тетрахлорпропан-2-он+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758-41-8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Сl</w:t>
            </w:r>
            <w:r>
              <w:rPr>
                <w:rFonts w:ascii="Times New Roman"/>
                <w:b w:val="false"/>
                <w:i w:val="false"/>
                <w:color w:val="000000"/>
                <w:vertAlign w:val="subscript"/>
              </w:rPr>
              <w:t>4</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1,2-Дифтор-1, 1,2,2-тетрахлорэтан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Cl</w:t>
            </w:r>
            <w:r>
              <w:rPr>
                <w:rFonts w:ascii="Times New Roman"/>
                <w:b w:val="false"/>
                <w:i w:val="false"/>
                <w:color w:val="000000"/>
                <w:vertAlign w:val="subscript"/>
              </w:rPr>
              <w:t>4</w:t>
            </w:r>
            <w:r>
              <w:rPr>
                <w:rFonts w:ascii="Times New Roman"/>
                <w:b w:val="false"/>
                <w:i w:val="false"/>
                <w:color w:val="000000"/>
                <w:sz w:val="20"/>
              </w:rPr>
              <w:t>F</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Дифтортрихлорэтан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41834-16-6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HC1</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1 -Дифтор- 1,2,2-трихлорэтан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HC1</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Дифторхлорметилбензол+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C1F</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(Дифторхлорметил ) -4-хлорбензол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6987-14-0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Дифторхлорэтан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25497-29-4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C1F</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Дифторэтан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F</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Дифторхлорметан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CHC1F</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N,N'-Дифурфурилиденфенилен-1,4-диамин+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19247-68-8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Дихлораминобензол+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6 - Дихлораминобензол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25321-22-6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Cl</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 Дихлорбензолсульфонамид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19797-32-1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N0</w:t>
            </w:r>
            <w:r>
              <w:rPr>
                <w:rFonts w:ascii="Times New Roman"/>
                <w:b w:val="false"/>
                <w:i w:val="false"/>
                <w:color w:val="000000"/>
                <w:vertAlign w:val="subscript"/>
              </w:rPr>
              <w:t>3</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2,3-Дихлорбута-1,3-диен+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1,4-Дихлорбут-2-ен+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С1</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1,3-Дихлорбут-2-ен+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926-57-8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С1</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3,4-Дихлорбут-1-ен+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С1</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[R-(R*R*)]-2,2-Дихлор-Н-[2-гидрокси-1-(гидроксиметил ) -2-(4-нитрофенил ) этилацетамид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2-Дихлор-Н-[2-гидрокси-1-(гидроксиметил)-2-(4-нитрофенил)этилацетамид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2,4-Дихлор-5-карбоксибензолсульфоқышқылдарының гуанидин тұзы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2</w:t>
            </w:r>
            <w:r>
              <w:rPr>
                <w:rFonts w:ascii="Times New Roman"/>
                <w:b w:val="false"/>
                <w:i w:val="false"/>
                <w:color w:val="000000"/>
                <w:sz w:val="20"/>
              </w:rPr>
              <w:t>C1</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Дихлорметилбензол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C1</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2,4-Дихлор-1-метилбензол+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С1</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4-Дихлорметилен- 1,2, 3,3,5, 5-гексахлорциклопент-1-ен+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С1</w:t>
            </w:r>
            <w:r>
              <w:rPr>
                <w:rFonts w:ascii="Times New Roman"/>
                <w:b w:val="false"/>
                <w:i w:val="false"/>
                <w:color w:val="000000"/>
                <w:vertAlign w:val="subscript"/>
              </w:rPr>
              <w:t>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Дихлорметилен-4,5-дихлорциклопент-4-ен-1,3-дион+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w:t>
            </w:r>
            <w:r>
              <w:rPr>
                <w:rFonts w:ascii="Times New Roman"/>
                <w:b w:val="false"/>
                <w:i w:val="false"/>
                <w:color w:val="000000"/>
                <w:vertAlign w:val="subscript"/>
              </w:rPr>
              <w:t>2</w:t>
            </w:r>
            <w:r>
              <w:rPr>
                <w:rFonts w:ascii="Times New Roman"/>
                <w:b w:val="false"/>
                <w:i w:val="false"/>
                <w:color w:val="000000"/>
                <w:sz w:val="20"/>
              </w:rPr>
              <w:t>С1</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1 -Дихлор-4-метилпента- 1, 3-диен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55667-43-1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б</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С1</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1,1-Дихлор-4-метилпента-1,4-диен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62434-98-4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С1</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1,2-Дихлор-2-метилпропан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С1</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1,3-Дихлор-2-метилпроп-1-ен+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Сl</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3,3-Дихлор-2-метилпроп-1-ен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22227-75-4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Сl</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5,7-Дихлор-2-метилхинолин-8-ол+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NО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3 -Дихлор- 1,4- нафтохинон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1,2 -Дихлор- 4- нитробензол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N-(2,6-Дихлор-4-нитрофенил)ацетамид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(Z)-2,3-Дихлор-4-оксобут-2-ен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CI</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1,2-Дихлорпропан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C1</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1,3-Дихлорпропан-2-он+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3 -Дихлорпроп- 1 -ен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С1</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2,3-Дихлорпроп-1-ен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С1</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2 -Дихлорпропион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Дихлортрицикло(8,2,2,2[4,7])гексадека-4,6, 10, 12, 13, 15-гексаен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28804-46-8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Cl2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2-(2,6-Дихлорфениламино)имидазолина хлорид гидрохлорид+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4205-91-8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 xml:space="preserve"> • С1Н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2-[(2,6-Дихлорфенил)амино] фенилацетаты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15307-79-6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N0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N-(2,6-Дихлорфенил)ацетамид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17700-54-8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NО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3-(2,2-Дихлорфенил)-2,2-диметилциклопропанкарбонилхдорид+ / гидрохлорид бойынша бақылау/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13630-61-0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С1</w:t>
            </w:r>
            <w:r>
              <w:rPr>
                <w:rFonts w:ascii="Times New Roman"/>
                <w:b w:val="false"/>
                <w:i w:val="false"/>
                <w:color w:val="000000"/>
                <w:vertAlign w:val="subscript"/>
              </w:rPr>
              <w:t>3</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Дихлорфенилизоцианат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N'-(3,4-Дихлорфенил)-N-метил-N-метоксикарбамид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О-(2,4-Дихлорфенил)-N-(1-метилэтил)амидохлорфосфонат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118361-88-1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Cl</w:t>
            </w:r>
            <w:r>
              <w:rPr>
                <w:rFonts w:ascii="Times New Roman"/>
                <w:b w:val="false"/>
                <w:i w:val="false"/>
                <w:color w:val="000000"/>
                <w:vertAlign w:val="subscript"/>
              </w:rPr>
              <w:t>3</w:t>
            </w:r>
            <w:r>
              <w:rPr>
                <w:rFonts w:ascii="Times New Roman"/>
                <w:b w:val="false"/>
                <w:i w:val="false"/>
                <w:color w:val="000000"/>
                <w:sz w:val="20"/>
              </w:rPr>
              <w:t>NOPS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N-(3,4-Дихлорфенил) пропанамид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О-(2,4-Дихлорфенил)-(S-пропил)-О-этилдитиофосфат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34643-46-4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PS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дихлорфенилтрихлорсилан /гидрохлорид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27137-85-5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Cl</w:t>
            </w:r>
            <w:r>
              <w:rPr>
                <w:rFonts w:ascii="Times New Roman"/>
                <w:b w:val="false"/>
                <w:i w:val="false"/>
                <w:color w:val="000000"/>
                <w:vertAlign w:val="subscript"/>
              </w:rPr>
              <w:t>5</w:t>
            </w:r>
            <w:r>
              <w:rPr>
                <w:rFonts w:ascii="Times New Roman"/>
                <w:b w:val="false"/>
                <w:i w:val="false"/>
                <w:color w:val="000000"/>
                <w:sz w:val="20"/>
              </w:rPr>
              <w:t>Si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 (2,4- Дихлорфенил ) - О -этилхлортиофосфат+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18351-18-3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CBH</w:t>
            </w:r>
            <w:r>
              <w:rPr>
                <w:rFonts w:ascii="Times New Roman"/>
                <w:b w:val="false"/>
                <w:i w:val="false"/>
                <w:color w:val="000000"/>
                <w:vertAlign w:val="subscript"/>
              </w:rPr>
              <w:t>8</w:t>
            </w:r>
            <w:r>
              <w:rPr>
                <w:rFonts w:ascii="Times New Roman"/>
                <w:b w:val="false"/>
                <w:i w:val="false"/>
                <w:color w:val="000000"/>
                <w:sz w:val="20"/>
              </w:rPr>
              <w:t>C1</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PS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Аммонийдің 2,4-дихлорфеноксиацетаты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NO</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Дихлорфторметан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CHCI</w:t>
            </w:r>
            <w:r>
              <w:rPr>
                <w:rFonts w:ascii="Times New Roman"/>
                <w:b w:val="false"/>
                <w:i w:val="false"/>
                <w:color w:val="000000"/>
                <w:vertAlign w:val="subscript"/>
              </w:rPr>
              <w:t>2</w:t>
            </w:r>
            <w:r>
              <w:rPr>
                <w:rFonts w:ascii="Times New Roman"/>
                <w:b w:val="false"/>
                <w:i w:val="false"/>
                <w:color w:val="000000"/>
                <w:sz w:val="20"/>
              </w:rPr>
              <w:t>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Дихлорфторметилбензол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Дихлорфторэтан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3,4-Дихлорфуран-2,5-дион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1,2-Дихлорэтан+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С1</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Дихлорэтан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2,2-Дихлорэтанол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1,1-Дихлорэтен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С1</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 қышқылы, тұздар /Сг+6 қайта есептегенде/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1,4-Дицианобутан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Дициклогексиламин нитрит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3129-91-7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Дициклогексиламиннің майға еритін тұздары+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C1N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Кристаллды диэпоксид "ФОУ-8"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6 -Диэтенилпиридин+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16222-95-0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HnN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N,N-Диэтиламин-2,5-дигидроксибензолсульфонат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2624-44-4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б</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S •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2-(N,N-Диэтиламино)-4-(N-1-метилэтиламино)-6-хлор-1,3,5-триазин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C1N</w:t>
            </w:r>
            <w:r>
              <w:rPr>
                <w:rFonts w:ascii="Times New Roman"/>
                <w:b w:val="false"/>
                <w:i w:val="false"/>
                <w:color w:val="000000"/>
                <w:vertAlign w:val="subscript"/>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(N, N-Д иэтиламино)этанол+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(N, N-Диэтиламино)этантиол+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2-(Диэтиламино)этил-4-аминобензоат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2-(Диэтиламино)этил-4-аминобензоат гидрохлорид+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 xml:space="preserve"> • C1H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З-Диэтиламинопропил-1-амин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2-(N,N-Диэтиламино)этил-2-метилпроп-2-еноат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Диэтилат-3,3,1,2-бис(этокси)этиленбис-1-этил -2- метил- 5 -хлорбензимидазолий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30</w:t>
            </w:r>
            <w:r>
              <w:rPr>
                <w:rFonts w:ascii="Times New Roman"/>
                <w:b w:val="false"/>
                <w:i w:val="false"/>
                <w:color w:val="000000"/>
                <w:sz w:val="20"/>
              </w:rPr>
              <w:t>Н</w:t>
            </w:r>
            <w:r>
              <w:rPr>
                <w:rFonts w:ascii="Times New Roman"/>
                <w:b w:val="false"/>
                <w:i w:val="false"/>
                <w:color w:val="000000"/>
                <w:vertAlign w:val="subscript"/>
              </w:rPr>
              <w:t>46</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25340-17-4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Диэтилбензол- 1,2-дикарбонат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-Диэтилбутендиоат+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Диэтилгексафторпентадиоат+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F</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Ди(2-этилгексил)бензол- 1,2-дикарбонат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53306-52-8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34</w:t>
            </w:r>
            <w:r>
              <w:rPr>
                <w:rFonts w:ascii="Times New Roman"/>
                <w:b w:val="false"/>
                <w:i w:val="false"/>
                <w:color w:val="000000"/>
                <w:sz w:val="20"/>
              </w:rPr>
              <w:t>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Ди(2-этилгексил)метилфосфонат+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60556-68-5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39</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N,N-Диэтилгидроксиламин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3710-84-7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Диэтил(1,4-дигадро-2,6-диметил)пиридин-3,5-ди-карбонат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NО</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Диэтил(1,1-диметилэтил)пропандиоат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О</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Диэтил[(диметоксифосфинотиоил)тио]бутандиоат+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PS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Диэтилди (2-цианэтил) пропандиоат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Диэтиленимид 2-метилтиозолидо-3-фосфор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1078-79-1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OPS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Дицианэтилирленген диэтилентриамин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Диэтилентриаминометилгидроксибензол+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23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 Диэтил-3 -метилбензамин*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N,N-Диэтил-З-метилбензамид+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N,N-Диэтил-4- метил-1-пиперазинкарбоксамид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-(2 -метилпропил) пропандиоат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2,4 -Диэтил- 6 -метилфенилен- 1, 3-диамин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Диэтилметоксибор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7397-46-8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BO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О,О-Диэтил-О-(4-нитрофенил)тиофосфат+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N0</w:t>
            </w:r>
            <w:r>
              <w:rPr>
                <w:rFonts w:ascii="Times New Roman"/>
                <w:b w:val="false"/>
                <w:i w:val="false"/>
                <w:color w:val="000000"/>
                <w:vertAlign w:val="subscript"/>
              </w:rPr>
              <w:t>5</w:t>
            </w:r>
            <w:r>
              <w:rPr>
                <w:rFonts w:ascii="Times New Roman"/>
                <w:b w:val="false"/>
                <w:i w:val="false"/>
                <w:color w:val="000000"/>
                <w:sz w:val="20"/>
              </w:rPr>
              <w:t>PS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Диэтилоксамин қышқылының алкил эфирі С6-8+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Диэтилоктафторгександиоат+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F</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Диэтилртуть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Hg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Диэтилтеллур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N,N-Диэтил-10Н-фенотиазин-10-этанамин гидрохлорид+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 • С1Н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Диэтилхлортиофосфат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C1O</w:t>
            </w:r>
            <w:r>
              <w:rPr>
                <w:rFonts w:ascii="Times New Roman"/>
                <w:b w:val="false"/>
                <w:i w:val="false"/>
                <w:color w:val="000000"/>
                <w:vertAlign w:val="subscript"/>
              </w:rPr>
              <w:t>2</w:t>
            </w:r>
            <w:r>
              <w:rPr>
                <w:rFonts w:ascii="Times New Roman"/>
                <w:b w:val="false"/>
                <w:i w:val="false"/>
                <w:color w:val="000000"/>
                <w:sz w:val="20"/>
              </w:rPr>
              <w:t>PS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 Диэтилэтанамин+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N,N-Диэтилэтанамин гидрохлорид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 • C1H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0,0-Диэтил-О-[2-(этилтио)этил]тиофосфат смесь с О,О-диэтил-S-[2-(этилтио)этил]тиофосфатом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8065-48-3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PS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12-Диэтоксибисбензимидазо[2,1-b:1',2'-i]бензо[1mn][3,8]фенантролин-6,9-дионның 3,12-диэтоксибисбензимидазо[2,1-b:1,,2'-i]бензо-[1mn][3,8]фенантролин-8,17-дионмен қоспасы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О-(Диэтокситиофосфорил)-б-цианометилбензальдоксим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14816-18-3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PS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д-[(3,4-Диэтоксифенил)метилен]-6,7-диэтокси-1,2,3,4-тетрагадроизохинолиннің гидрохлориді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 xml:space="preserve"> · С1Н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4,4-Диэфир- 1,4-нафтохинон-2-диазид сульфо-қышқылдар және 2,4,4-триоксибензофенон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33</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1</w:t>
            </w:r>
            <w:r>
              <w:rPr>
                <w:rFonts w:ascii="Times New Roman"/>
                <w:b w:val="false"/>
                <w:i w:val="false"/>
                <w:color w:val="000000"/>
                <w:sz w:val="20"/>
              </w:rPr>
              <w:t>0S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Додеканди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Додекан-1-ол+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2,2,3,3,4,4,5, 5,6,6,7,7-Додекафторгептилпроп- 2-еноат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2993-85-3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б</w:t>
            </w:r>
            <w:r>
              <w:rPr>
                <w:rFonts w:ascii="Times New Roman"/>
                <w:b w:val="false"/>
                <w:i w:val="false"/>
                <w:color w:val="000000"/>
                <w:sz w:val="20"/>
              </w:rPr>
              <w:t>F</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Додекафторпентан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F</w:t>
            </w:r>
            <w:r>
              <w:rPr>
                <w:rFonts w:ascii="Times New Roman"/>
                <w:b w:val="false"/>
                <w:i w:val="false"/>
                <w:color w:val="000000"/>
                <w:vertAlign w:val="subscript"/>
              </w:rPr>
              <w:t>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(Z)-Додец-8-енилацетат+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28079-04-1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2б</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Додецилбензол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гидрохлорид+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100929-47-3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8</w:t>
            </w:r>
            <w:r>
              <w:rPr>
                <w:rFonts w:ascii="Times New Roman"/>
                <w:b w:val="false"/>
                <w:i w:val="false"/>
                <w:color w:val="000000"/>
                <w:sz w:val="20"/>
              </w:rPr>
              <w:t xml:space="preserve"> • C1H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тозилат+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29</w:t>
            </w:r>
            <w:r>
              <w:rPr>
                <w:rFonts w:ascii="Times New Roman"/>
                <w:b w:val="false"/>
                <w:i w:val="false"/>
                <w:color w:val="000000"/>
                <w:sz w:val="20"/>
              </w:rPr>
              <w:t>H</w:t>
            </w:r>
            <w:r>
              <w:rPr>
                <w:rFonts w:ascii="Times New Roman"/>
                <w:b w:val="false"/>
                <w:i w:val="false"/>
                <w:color w:val="000000"/>
                <w:vertAlign w:val="subscript"/>
              </w:rPr>
              <w:t>30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Додецилгуанидин ацетат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33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Дон-3, диэлектр сұйықтығы моно-, ди- және трибензилтолуол ( бензилтолуол бойынша бақылау) қоспасы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Спирттен кейінгі бардта өсірілген құрғақ жемдік ашытқылар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Дунитоперидотит құмдары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Жарилек-101, диэлектр сұйықтығы, моно-, ди- және трибензилтолуол қоспасы /бензилтолуол бойынша бақылау/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9000-70-8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агломерат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7439-86-9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(+2) 2-гидроксипропионат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5904-52-2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FеО</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пентакарбонил+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13463-40-6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Fe0</w:t>
            </w:r>
            <w:r>
              <w:rPr>
                <w:rFonts w:ascii="Times New Roman"/>
                <w:b w:val="false"/>
                <w:i w:val="false"/>
                <w:color w:val="000000"/>
                <w:vertAlign w:val="subscript"/>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Темір(дигидрофосфат)пропан-1,2,3-триол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FeхО</w:t>
            </w:r>
            <w:r>
              <w:rPr>
                <w:rFonts w:ascii="Times New Roman"/>
                <w:b w:val="false"/>
                <w:i w:val="false"/>
                <w:color w:val="000000"/>
                <w:vertAlign w:val="subscript"/>
              </w:rPr>
              <w:t>6</w:t>
            </w:r>
            <w:r>
              <w:rPr>
                <w:rFonts w:ascii="Times New Roman"/>
                <w:b w:val="false"/>
                <w:i w:val="false"/>
                <w:color w:val="000000"/>
                <w:sz w:val="20"/>
              </w:rPr>
              <w:t>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 гидрат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13463-43-9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Fe0</w:t>
            </w:r>
            <w:r>
              <w:rPr>
                <w:rFonts w:ascii="Times New Roman"/>
                <w:b w:val="false"/>
                <w:i w:val="false"/>
                <w:color w:val="000000"/>
                <w:vertAlign w:val="subscript"/>
              </w:rPr>
              <w:t>4</w:t>
            </w:r>
            <w:r>
              <w:rPr>
                <w:rFonts w:ascii="Times New Roman"/>
                <w:b w:val="false"/>
                <w:i w:val="false"/>
                <w:color w:val="000000"/>
                <w:sz w:val="20"/>
              </w:rPr>
              <w:t>S • Н</w:t>
            </w:r>
            <w:r>
              <w:rPr>
                <w:rFonts w:ascii="Times New Roman"/>
                <w:b w:val="false"/>
                <w:i w:val="false"/>
                <w:color w:val="000000"/>
                <w:vertAlign w:val="subscript"/>
              </w:rPr>
              <w:t>2</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диТемір триоксид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Гадолинийден және/немесе галлийден тұратын темір-иттрий гранаттар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Жанғыш тақта тастардың темір рудасы сомдары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13397-26-7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СаСО</w:t>
            </w:r>
            <w:r>
              <w:rPr>
                <w:rFonts w:ascii="Times New Roman"/>
                <w:b w:val="false"/>
                <w:i w:val="false"/>
                <w:color w:val="000000"/>
                <w:vertAlign w:val="subscript"/>
              </w:rPr>
              <w:t>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Изобензофуран- 1, 3- 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Изолейцин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7004-09-3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1,1,-Иминобис(пропан-2-ол)+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 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 фосфид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22398-80-7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D-мио - Инозитол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39907-99-8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0</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7553-56-2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1-Иод- 1,1, 2,2,3,3, 3-гептафторпропан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7</w:t>
            </w:r>
            <w:r>
              <w:rPr>
                <w:rFonts w:ascii="Times New Roman"/>
                <w:b w:val="false"/>
                <w:i w:val="false"/>
                <w:color w:val="000000"/>
                <w:sz w:val="20"/>
              </w:rPr>
              <w:t>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Иодметилбензол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Иттербий фторид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37346-87-5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FYb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диИттрий триоксид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12036-00-9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Иттрий трифторид /фтор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13981-88-9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r>
              <w:rPr>
                <w:rFonts w:ascii="Times New Roman"/>
                <w:b w:val="false"/>
                <w:i w:val="false"/>
                <w:color w:val="000000"/>
                <w:vertAlign w:val="subscript"/>
              </w:rPr>
              <w:t>3</w:t>
            </w:r>
            <w:r>
              <w:rPr>
                <w:rFonts w:ascii="Times New Roman"/>
                <w:b w:val="false"/>
                <w:i w:val="false"/>
                <w:color w:val="000000"/>
                <w:sz w:val="20"/>
              </w:rPr>
              <w: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және оның органикалық емес қосылыстары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сынап теллур (қатты ерітінді) /сынап буының бақылауы/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29870-72-2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CdHgTe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бромид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триКалий гексакис(циано-С) феррат(3-) (ОС-6-11)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FeK</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тетраКалий гексакис (циано-С)феррат(4-) (ОС-6-11)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13943-58-3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FeK</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диКалий гексафторсиликат /фтор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16871-90-2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r>
              <w:rPr>
                <w:rFonts w:ascii="Times New Roman"/>
                <w:b w:val="false"/>
                <w:i w:val="false"/>
                <w:color w:val="000000"/>
                <w:vertAlign w:val="subscript"/>
              </w:rPr>
              <w:t>6</w:t>
            </w:r>
            <w:r>
              <w:rPr>
                <w:rFonts w:ascii="Times New Roman"/>
                <w:b w:val="false"/>
                <w:i w:val="false"/>
                <w:color w:val="000000"/>
                <w:sz w:val="20"/>
              </w:rPr>
              <w:t>K</w:t>
            </w:r>
            <w:r>
              <w:rPr>
                <w:rFonts w:ascii="Times New Roman"/>
                <w:b w:val="false"/>
                <w:i w:val="false"/>
                <w:color w:val="000000"/>
                <w:vertAlign w:val="subscript"/>
              </w:rPr>
              <w:t>2</w:t>
            </w:r>
            <w:r>
              <w:rPr>
                <w:rFonts w:ascii="Times New Roman"/>
                <w:b w:val="false"/>
                <w:i w:val="false"/>
                <w:color w:val="000000"/>
                <w:sz w:val="20"/>
              </w:rPr>
              <w:t>Si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диКалий гидрофосфат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4</w:t>
            </w:r>
            <w:r>
              <w:rPr>
                <w:rFonts w:ascii="Times New Roman"/>
                <w:b w:val="false"/>
                <w:i w:val="false"/>
                <w:color w:val="000000"/>
                <w:sz w:val="20"/>
              </w:rPr>
              <w:t>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дигидрофосфат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16068-46-5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r>
              <w:rPr>
                <w:rFonts w:ascii="Times New Roman"/>
                <w:b w:val="false"/>
                <w:i w:val="false"/>
                <w:color w:val="000000"/>
                <w:vertAlign w:val="subscript"/>
              </w:rPr>
              <w:t>2</w:t>
            </w:r>
            <w:r>
              <w:rPr>
                <w:rFonts w:ascii="Times New Roman"/>
                <w:b w:val="false"/>
                <w:i w:val="false"/>
                <w:color w:val="000000"/>
                <w:sz w:val="20"/>
              </w:rPr>
              <w:t>КО</w:t>
            </w:r>
            <w:r>
              <w:rPr>
                <w:rFonts w:ascii="Times New Roman"/>
                <w:b w:val="false"/>
                <w:i w:val="false"/>
                <w:color w:val="000000"/>
                <w:vertAlign w:val="subscript"/>
              </w:rPr>
              <w:t>4</w:t>
            </w:r>
            <w:r>
              <w:rPr>
                <w:rFonts w:ascii="Times New Roman"/>
                <w:b w:val="false"/>
                <w:i w:val="false"/>
                <w:color w:val="000000"/>
                <w:sz w:val="20"/>
              </w:rPr>
              <w:t>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иодид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диКалий 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диКалий магний дисульфат гексагидрат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15491-86-8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MgO</w:t>
            </w:r>
            <w:r>
              <w:rPr>
                <w:rFonts w:ascii="Times New Roman"/>
                <w:b w:val="false"/>
                <w:i w:val="false"/>
                <w:color w:val="000000"/>
                <w:vertAlign w:val="subscript"/>
              </w:rPr>
              <w:t>8</w:t>
            </w:r>
            <w:r>
              <w:rPr>
                <w:rFonts w:ascii="Times New Roman"/>
                <w:b w:val="false"/>
                <w:i w:val="false"/>
                <w:color w:val="000000"/>
                <w:sz w:val="20"/>
              </w:rPr>
              <w:t>S</w:t>
            </w:r>
            <w:r>
              <w:rPr>
                <w:rFonts w:ascii="Times New Roman"/>
                <w:b w:val="false"/>
                <w:i w:val="false"/>
                <w:color w:val="000000"/>
                <w:vertAlign w:val="subscript"/>
              </w:rPr>
              <w:t>2</w:t>
            </w:r>
            <w:r>
              <w:rPr>
                <w:rFonts w:ascii="Times New Roman"/>
                <w:b w:val="false"/>
                <w:i w:val="false"/>
                <w:color w:val="000000"/>
                <w:sz w:val="20"/>
              </w:rPr>
              <w:t xml:space="preserve"> • </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7757-79-1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диКалий сульфат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2,3-гидрокси-2,3-бутан-диоат (1:1:1) сүрмесінің калийі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KO</w:t>
            </w:r>
            <w:r>
              <w:rPr>
                <w:rFonts w:ascii="Times New Roman"/>
                <w:b w:val="false"/>
                <w:i w:val="false"/>
                <w:color w:val="000000"/>
                <w:vertAlign w:val="subscript"/>
              </w:rPr>
              <w:t>6</w:t>
            </w:r>
            <w:r>
              <w:rPr>
                <w:rFonts w:ascii="Times New Roman"/>
                <w:b w:val="false"/>
                <w:i w:val="false"/>
                <w:color w:val="000000"/>
                <w:sz w:val="20"/>
              </w:rPr>
              <w:t>Sb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триКалий 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7778-53-2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фторид /фтор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FK</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бис(дигидрофосфат)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8</w:t>
            </w:r>
            <w:r>
              <w:rPr>
                <w:rFonts w:ascii="Times New Roman"/>
                <w:b w:val="false"/>
                <w:i w:val="false"/>
                <w:color w:val="000000"/>
                <w:sz w:val="20"/>
              </w:rPr>
              <w:t>Р</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2-гидроксипропионат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5743-48-6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СаО</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гидрофосфат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7757-93-9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w:t>
            </w:r>
            <w:r>
              <w:rPr>
                <w:rFonts w:ascii="Times New Roman"/>
                <w:b w:val="false"/>
                <w:i w:val="false"/>
                <w:color w:val="000000"/>
                <w:vertAlign w:val="subscript"/>
              </w:rPr>
              <w:t>4</w:t>
            </w:r>
            <w:r>
              <w:rPr>
                <w:rFonts w:ascii="Times New Roman"/>
                <w:b w:val="false"/>
                <w:i w:val="false"/>
                <w:color w:val="000000"/>
                <w:sz w:val="20"/>
              </w:rPr>
              <w:t>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гипофосфит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7789-79-9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дигидроксид+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1-(дип1Дрофосфат)-1,2,3-пропантриол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28917-82-0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О</w:t>
            </w:r>
            <w:r>
              <w:rPr>
                <w:rFonts w:ascii="Times New Roman"/>
                <w:b w:val="false"/>
                <w:i w:val="false"/>
                <w:color w:val="000000"/>
                <w:vertAlign w:val="subscript"/>
              </w:rPr>
              <w:t>6</w:t>
            </w:r>
            <w:r>
              <w:rPr>
                <w:rFonts w:ascii="Times New Roman"/>
                <w:b w:val="false"/>
                <w:i w:val="false"/>
                <w:color w:val="000000"/>
                <w:sz w:val="20"/>
              </w:rPr>
              <w:t>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2-(дигидрофосфат)-1,2,3-пропантриол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58409-70-4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О</w:t>
            </w:r>
            <w:r>
              <w:rPr>
                <w:rFonts w:ascii="Times New Roman"/>
                <w:b w:val="false"/>
                <w:i w:val="false"/>
                <w:color w:val="000000"/>
                <w:vertAlign w:val="subscript"/>
              </w:rPr>
              <w:t>6</w:t>
            </w:r>
            <w:r>
              <w:rPr>
                <w:rFonts w:ascii="Times New Roman"/>
                <w:b w:val="false"/>
                <w:i w:val="false"/>
                <w:color w:val="000000"/>
                <w:sz w:val="20"/>
              </w:rPr>
              <w:t>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диацетат+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СаН</w:t>
            </w:r>
            <w:r>
              <w:rPr>
                <w:rFonts w:ascii="Times New Roman"/>
                <w:b w:val="false"/>
                <w:i w:val="false"/>
                <w:color w:val="000000"/>
                <w:vertAlign w:val="subscript"/>
              </w:rPr>
              <w:t>б</w:t>
            </w:r>
            <w:r>
              <w:rPr>
                <w:rFonts w:ascii="Times New Roman"/>
                <w:b w:val="false"/>
                <w:i w:val="false"/>
                <w:color w:val="000000"/>
                <w:sz w:val="20"/>
              </w:rPr>
              <w:t>О</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динитрит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триКальций дифосфат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13767-12-9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8</w:t>
            </w:r>
            <w:r>
              <w:rPr>
                <w:rFonts w:ascii="Times New Roman"/>
                <w:b w:val="false"/>
                <w:i w:val="false"/>
                <w:color w:val="000000"/>
                <w:sz w:val="20"/>
              </w:rPr>
              <w:t>Р</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дифторид /фтор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7789-75-5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CaF</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дихлорид+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СаС1</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карбоксиметилцеллюлоза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9050-04-8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19</w:t>
            </w:r>
            <w:r>
              <w:rPr>
                <w:rFonts w:ascii="Times New Roman"/>
                <w:b w:val="false"/>
                <w:i w:val="false"/>
                <w:color w:val="000000"/>
                <w:sz w:val="20"/>
              </w:rPr>
              <w:t>CaH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лантан титан алюминид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AlCaLaTi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Кальции метафосфат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Са0</w:t>
            </w:r>
            <w:r>
              <w:rPr>
                <w:rFonts w:ascii="Times New Roman"/>
                <w:b w:val="false"/>
                <w:i w:val="false"/>
                <w:color w:val="000000"/>
                <w:vertAlign w:val="subscript"/>
              </w:rPr>
              <w:t>6</w:t>
            </w:r>
            <w:r>
              <w:rPr>
                <w:rFonts w:ascii="Times New Roman"/>
                <w:b w:val="false"/>
                <w:i w:val="false"/>
                <w:color w:val="000000"/>
                <w:sz w:val="20"/>
              </w:rPr>
              <w:t>Р</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никельхромфосфат /никель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CaCrNi0 </w:t>
            </w:r>
            <w:r>
              <w:rPr>
                <w:rFonts w:ascii="Times New Roman"/>
                <w:b w:val="false"/>
                <w:i w:val="false"/>
                <w:color w:val="000000"/>
                <w:vertAlign w:val="subscript"/>
              </w:rPr>
              <w:t>20</w:t>
            </w:r>
            <w:r>
              <w:rPr>
                <w:rFonts w:ascii="Times New Roman"/>
                <w:b w:val="false"/>
                <w:i w:val="false"/>
                <w:color w:val="000000"/>
                <w:sz w:val="20"/>
              </w:rPr>
              <w:t>P</w:t>
            </w:r>
            <w:r>
              <w:rPr>
                <w:rFonts w:ascii="Times New Roman"/>
                <w:b w:val="false"/>
                <w:i w:val="false"/>
                <w:color w:val="000000"/>
                <w:vertAlign w:val="subscript"/>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нитрит-нитрат 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42616-65-9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r>
              <w:rPr>
                <w:rFonts w:ascii="Times New Roman"/>
                <w:b w:val="false"/>
                <w:i w:val="false"/>
                <w:color w:val="000000"/>
                <w:vertAlign w:val="subscript"/>
              </w:rPr>
              <w:t>3</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1305-78-8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оксидінің силикаты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12168-85-3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Si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қосылыстар қоспасы (консерванттар -антисептиктер: ОБК-1, "Поликар", әк мелиоранты, үй құстарына арналған жемдік қосымшалар) / кальций бойынша бақылау/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сульфат дигидрат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Ca0</w:t>
            </w:r>
            <w:r>
              <w:rPr>
                <w:rFonts w:ascii="Times New Roman"/>
                <w:b w:val="false"/>
                <w:i w:val="false"/>
                <w:color w:val="000000"/>
                <w:vertAlign w:val="subscript"/>
              </w:rPr>
              <w:t>4</w:t>
            </w:r>
            <w:r>
              <w:rPr>
                <w:rFonts w:ascii="Times New Roman"/>
                <w:b w:val="false"/>
                <w:i w:val="false"/>
                <w:color w:val="000000"/>
                <w:sz w:val="20"/>
              </w:rPr>
              <w:t>S • H</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8050-99-7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Карбамида пероксигидрат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 • H</w:t>
            </w:r>
            <w:r>
              <w:rPr>
                <w:rFonts w:ascii="Times New Roman"/>
                <w:b w:val="false"/>
                <w:i w:val="false"/>
                <w:color w:val="000000"/>
                <w:vertAlign w:val="subscript"/>
              </w:rPr>
              <w:t>2</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Карбаминонитрил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Карбамоил- 3-метилпиразол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(2-Карбокси-3,4-диметоксифенил)метилен-гидразид-4-пиридинкарбон қышқылының диэтиламмония моногидрат тұзы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 xml:space="preserve"> • Н</w:t>
            </w:r>
            <w:r>
              <w:rPr>
                <w:rFonts w:ascii="Times New Roman"/>
                <w:b w:val="false"/>
                <w:i w:val="false"/>
                <w:color w:val="000000"/>
                <w:vertAlign w:val="subscript"/>
              </w:rPr>
              <w:t>2</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1 -Карбатоксиметил-4-карбатоксигшперидин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N0</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Динатрийдің [2S-(2б,5б,6в)]-6-[(Карбоксифенилацетил)-амино]-3,3-диметил-7-оксо-4-тиа-1-азабицикло[3,2,0]гептан-2-карбонаты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6</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 Карбометоксисульфанилхлорид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C1O</w:t>
            </w:r>
            <w:r>
              <w:rPr>
                <w:rFonts w:ascii="Times New Roman"/>
                <w:b w:val="false"/>
                <w:i w:val="false"/>
                <w:color w:val="000000"/>
                <w:vertAlign w:val="subscript"/>
              </w:rPr>
              <w:t>4</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2-Карбометоксисульфаниламидо-5-этил- 1,3,4-тиадиазол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Карбонилдихлорид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СС1</w:t>
            </w:r>
            <w:r>
              <w:rPr>
                <w:rFonts w:ascii="Times New Roman"/>
                <w:b w:val="false"/>
                <w:i w:val="false"/>
                <w:color w:val="000000"/>
                <w:vertAlign w:val="subscript"/>
              </w:rPr>
              <w:t>2</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Алюмоаммоний, алюмокалий, алюмонатрий ашудастары және олардың негізіндегі коагулянттар / алюминийге қайта есептегенде/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"Кеим" (трансформатор майы, тетраметил-диаминодифенилметан, сульфитноспирт бардасы және т.б.)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/С-ға қайта есептегенде/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гидридотетракарбонил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16842-03-8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НСоО</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және оның органикалық емес қосылыстары+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корунд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винилсульфон органикалық бояғыштар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хлортриазин органикалық бояғыштар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антрахинон органикалық бояғыштары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полиэфир органикалық бояғыштары*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Қышқылды триарилметан органикалық бояғыштары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Динафтилгексакарбон қышқылының диангидриді негізіндегі кубогенді органикалық бояғыштар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түсті-сары ЖК және КХ ди-бензпиренхинон кубкірнелер органикалық бояғыштары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Тиоиндигоид кубкірнелер органикалық бояғыштары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Фталоцианин органикалық бояғыштары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 фталоцианинінің негізіндегі органикалық бояғыштар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4,4-Диаминодифенил негізіндегі түзу (полиазо) органикалық бояғыштары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Карбамидтен тұратын түзу (полиазо) органикалық бояғыштары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арилметан органикалық бояғыштары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Азотол А органикалық бояғыштары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Азотол ОА органикалық сөндіргіш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I5</w:t>
            </w:r>
            <w:r>
              <w:rPr>
                <w:rFonts w:ascii="Times New Roman"/>
                <w:b w:val="false"/>
                <w:i w:val="false"/>
                <w:color w:val="000000"/>
                <w:sz w:val="20"/>
              </w:rPr>
              <w:t>N0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Азотол ОТ органикалық бояғышы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Азотол РА органикалық бояғышы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Азотол ПТ органикалық бояғышы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3651-62-5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органикалық бояғышы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NaO</w:t>
            </w:r>
            <w:r>
              <w:rPr>
                <w:rFonts w:ascii="Times New Roman"/>
                <w:b w:val="false"/>
                <w:i w:val="false"/>
                <w:color w:val="000000"/>
                <w:vertAlign w:val="subscript"/>
              </w:rPr>
              <w:t>4</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органикалық бояғышы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C1NO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Аазотол КО органикалық бояғышы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12572-71-3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Аминоксантен Родамин 4С органикалық бояғышы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Аминоксантен Родамин Ж органикалық бояғышы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28</w:t>
            </w:r>
            <w:r>
              <w:rPr>
                <w:rFonts w:ascii="Times New Roman"/>
                <w:b w:val="false"/>
                <w:i w:val="false"/>
                <w:color w:val="000000"/>
                <w:sz w:val="20"/>
              </w:rPr>
              <w:t>H</w:t>
            </w:r>
            <w:r>
              <w:rPr>
                <w:rFonts w:ascii="Times New Roman"/>
                <w:b w:val="false"/>
                <w:i w:val="false"/>
                <w:color w:val="000000"/>
                <w:vertAlign w:val="subscript"/>
              </w:rPr>
              <w:t>31</w:t>
            </w:r>
            <w:r>
              <w:rPr>
                <w:rFonts w:ascii="Times New Roman"/>
                <w:b w:val="false"/>
                <w:i w:val="false"/>
                <w:color w:val="000000"/>
                <w:sz w:val="20"/>
              </w:rPr>
              <w:t>ClN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Анионный қоңыр Ж органикалық бояғышы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қызыл анион - 4РТ+ органикалық бояғышы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Анионды қатты көк органикалық бояғыш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Анионды қою жасыл органикалық бояғыш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қызыл қоңыр Ж+ органикалық бояғыш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52623-75-3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BrCl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КФ-6001 сульфирленген органикалық бояғыш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 қызыл 2С органикалық бояғыш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3567-69-9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7</w:t>
            </w:r>
            <w:r>
              <w:rPr>
                <w:rFonts w:ascii="Times New Roman"/>
                <w:b w:val="false"/>
                <w:i w:val="false"/>
                <w:color w:val="000000"/>
                <w:sz w:val="20"/>
              </w:rPr>
              <w:t>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 қара Н органикалық бояғыш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1064-48-8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9</w:t>
            </w:r>
            <w:r>
              <w:rPr>
                <w:rFonts w:ascii="Times New Roman"/>
                <w:b w:val="false"/>
                <w:i w:val="false"/>
                <w:color w:val="000000"/>
                <w:sz w:val="20"/>
              </w:rPr>
              <w:t>SNa</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Кубкірнелі ашық жасыл С органикалық бояғыш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2538-84-3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36</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w:t>
            </w:r>
            <w:r>
              <w:rPr>
                <w:rFonts w:ascii="Times New Roman"/>
                <w:b w:val="false"/>
                <w:i w:val="false"/>
                <w:color w:val="000000"/>
                <w:vertAlign w:val="subscript"/>
              </w:rPr>
              <w:t>10</w:t>
            </w:r>
            <w:r>
              <w:rPr>
                <w:rFonts w:ascii="Times New Roman"/>
                <w:b w:val="false"/>
                <w:i w:val="false"/>
                <w:color w:val="000000"/>
                <w:sz w:val="20"/>
              </w:rPr>
              <w:t>Na</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Кубкірнелі ашық жасыл Ж органикалық бояғыш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1324-72-7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36</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Br</w:t>
            </w:r>
            <w:r>
              <w:rPr>
                <w:rFonts w:ascii="Times New Roman"/>
                <w:b w:val="false"/>
                <w:i w:val="false"/>
                <w:color w:val="000000"/>
                <w:vertAlign w:val="subscript"/>
              </w:rPr>
              <w:t>2</w:t>
            </w:r>
            <w:r>
              <w:rPr>
                <w:rFonts w:ascii="Times New Roman"/>
                <w:b w:val="false"/>
                <w:i w:val="false"/>
                <w:color w:val="000000"/>
                <w:sz w:val="20"/>
              </w:rPr>
              <w:t>Na</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10</w:t>
            </w:r>
            <w:r>
              <w:rPr>
                <w:rFonts w:ascii="Times New Roman"/>
                <w:b w:val="false"/>
                <w:i w:val="false"/>
                <w:color w:val="000000"/>
                <w:sz w:val="20"/>
              </w:rPr>
              <w:t>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Кубты броминдиго органикалық бояғышы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Br</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Кубты тиоиндиго органикалық бояғышы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 сары жарыққа төзімді О органикалық бояғышы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 жасыл СВ органикалық бояғышы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 ашық жасыл СВ-4Ж органикалық бояғыш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Кремнемед құймасы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оксидтері олардың әрқайсысының 10% аса тұратын аэрозоль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конденсациясы түріндегі қоспадағы аморф кремний диоксиді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аса тұратын аэрозоль конденсациясы түріндегі аморф кремний диоксиді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2</w:t>
            </w:r>
            <w:r>
              <w:rPr>
                <w:rFonts w:ascii="Times New Roman"/>
                <w:b w:val="false"/>
                <w:i w:val="false"/>
                <w:color w:val="000000"/>
                <w:sz w:val="20"/>
              </w:rPr>
              <w:t>Si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 аса тұратын аэрозоль конденсациясы түріндегі аморф кремний диоксиді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2</w:t>
            </w:r>
            <w:r>
              <w:rPr>
                <w:rFonts w:ascii="Times New Roman"/>
                <w:b w:val="false"/>
                <w:i w:val="false"/>
                <w:color w:val="000000"/>
                <w:sz w:val="20"/>
              </w:rPr>
              <w:t>Si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Дезинтеграция аэрозолі түріндегі (диатомит, кварц шынысы, балқытылған кварц, трепел) аморф және шыны пішінді кремний диоксиді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аса шаңнан тұратын (кварцит, динас және т.б.) кристалды (кварц, кристобалит, тридимит) кремний диоксиді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70% дейін шаңнан тұратын (гранит, шамот, слюда-сырец, көміртек шаңы және т.б.) кристалды кремний диоксиді а) жасанды минералды талшық (талшықты кремний карбиді)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 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10% дейінгі шаңнан тұратын (жанғыш кукерситті тақта тастар, мыссульфидті кендер және т.б.) кристалды кремний диоксиді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карбид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нитрид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12033-89-5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4</w:t>
            </w:r>
            <w:r>
              <w:rPr>
                <w:rFonts w:ascii="Times New Roman"/>
                <w:b w:val="false"/>
                <w:i w:val="false"/>
                <w:color w:val="000000"/>
                <w:sz w:val="20"/>
              </w:rPr>
              <w:t>Si</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тетрафторид /фтор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r>
              <w:rPr>
                <w:rFonts w:ascii="Times New Roman"/>
                <w:b w:val="false"/>
                <w:i w:val="false"/>
                <w:color w:val="000000"/>
                <w:vertAlign w:val="subscript"/>
              </w:rPr>
              <w:t>4</w:t>
            </w:r>
            <w:r>
              <w:rPr>
                <w:rFonts w:ascii="Times New Roman"/>
                <w:b w:val="false"/>
                <w:i w:val="false"/>
                <w:color w:val="000000"/>
                <w:sz w:val="20"/>
              </w:rPr>
              <w:t>Si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тетрахлорид /по НС1/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10026-04-7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r>
              <w:rPr>
                <w:rFonts w:ascii="Times New Roman"/>
                <w:b w:val="false"/>
                <w:i w:val="false"/>
                <w:color w:val="000000"/>
                <w:vertAlign w:val="subscript"/>
              </w:rPr>
              <w:t>4</w:t>
            </w:r>
            <w:r>
              <w:rPr>
                <w:rFonts w:ascii="Times New Roman"/>
                <w:b w:val="false"/>
                <w:i w:val="false"/>
                <w:color w:val="000000"/>
                <w:sz w:val="20"/>
              </w:rPr>
              <w:t>Si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Криолит /фтор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15096-52-3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AlF</w:t>
            </w:r>
            <w:r>
              <w:rPr>
                <w:rFonts w:ascii="Times New Roman"/>
                <w:b w:val="false"/>
                <w:i w:val="false"/>
                <w:color w:val="000000"/>
                <w:vertAlign w:val="subscript"/>
              </w:rPr>
              <w:t>4</w:t>
            </w:r>
            <w:r>
              <w:rPr>
                <w:rFonts w:ascii="Times New Roman"/>
                <w:b w:val="false"/>
                <w:i w:val="false"/>
                <w:color w:val="000000"/>
                <w:sz w:val="20"/>
              </w:rPr>
              <w:t>Na</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"Кристаллик" (тыңайтқыш)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Ксантинол-никотинат[7-(2-окси-3-метилоксиэтил-амино)пропилтеофилин негізі]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П10х иП20х тазалау дәрежесі бар ксилоглюканофоетидин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 и ПЗх тазалау дәрежесі бар ксилоглюканофоетидин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в-Лактоза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w:t>
            </w:r>
            <w:r>
              <w:rPr>
                <w:rFonts w:ascii="Times New Roman"/>
                <w:b w:val="false"/>
                <w:i w:val="false"/>
                <w:color w:val="000000"/>
                <w:vertAlign w:val="subscript"/>
              </w:rPr>
              <w:t>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г-Лактон 2,3-дегидро-б-гулон қышқылының натрий тұзы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б</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Nа0</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Аэрозольдің жалпы массасына арналған ШЖК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Тиындық леспедеция (шөп)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сульфатындағы түрі өзгерген түйіршік лигносульфонат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Лигроин /көміртекке қайта есептегенде/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Лизинацетил -2-гидро ксибензоат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"Лилия-3", ағартқыш /кальцийленген сода бойынша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 липаздары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Липрин /ақуыз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және оның органикалық емес ерігіш тұздары /литий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фторид /фтор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 В-З-Ж /кадмий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 К-77 /иттрий оксиді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 К-86 /мырыш оксиді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 КО-620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 КТБ /кадмий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 Л 47/48/49, қоспа Л47 - 6% (барий, магний, алюминий оксиді, активирован, европиймен ), Л48 - 40% ( цений-магний гексаалюминаты, активир. тербиймен), Л49 — 54% (иттрий оксиді актив, европиймен)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 Л-3500-П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 ЛР- 1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 ЛФ-490-1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 ЛФ-630-1, ЛФ-6500-1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 ЛЦ-6200-1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 Р-14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 Р-385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 Р-540у /кадмий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 ФГИ-520-1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 ФГИ-627/593-1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 ФЛД-605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 ЭЛС-670и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Люминофорлар К-82, К-83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Люминофорлар К-82-Н6, К- 75 /мырыш сульфиді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Люминофорлар ЭЛС-580-В, ЭЛС-510-В, ЭЛС-4555-В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Лютеций трифторид /фтор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37240=32=7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r>
              <w:rPr>
                <w:rFonts w:ascii="Times New Roman"/>
                <w:b w:val="false"/>
                <w:i w:val="false"/>
                <w:color w:val="000000"/>
                <w:vertAlign w:val="subscript"/>
              </w:rPr>
              <w:t>3</w:t>
            </w:r>
            <w:r>
              <w:rPr>
                <w:rFonts w:ascii="Times New Roman"/>
                <w:b w:val="false"/>
                <w:i w:val="false"/>
                <w:color w:val="000000"/>
                <w:sz w:val="20"/>
              </w:rPr>
              <w:t>Lu</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магниді, димагний куприд пен магний купридтің қоспасы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CuMg</w:t>
            </w:r>
            <w:r>
              <w:rPr>
                <w:rFonts w:ascii="Times New Roman"/>
                <w:b w:val="false"/>
                <w:i w:val="false"/>
                <w:color w:val="000000"/>
                <w:vertAlign w:val="subscript"/>
              </w:rPr>
              <w:t>2</w:t>
            </w:r>
            <w:r>
              <w:rPr>
                <w:rFonts w:ascii="Times New Roman"/>
                <w:b w:val="false"/>
                <w:i w:val="false"/>
                <w:color w:val="000000"/>
                <w:sz w:val="20"/>
              </w:rPr>
              <w:t xml:space="preserve"> + Cu</w:t>
            </w:r>
            <w:r>
              <w:rPr>
                <w:rFonts w:ascii="Times New Roman"/>
                <w:b w:val="false"/>
                <w:i w:val="false"/>
                <w:color w:val="000000"/>
                <w:vertAlign w:val="subscript"/>
              </w:rPr>
              <w:t>2</w:t>
            </w:r>
            <w:r>
              <w:rPr>
                <w:rFonts w:ascii="Times New Roman"/>
                <w:b w:val="false"/>
                <w:i w:val="false"/>
                <w:color w:val="000000"/>
                <w:sz w:val="20"/>
              </w:rPr>
              <w:t>Mg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бис(дигидрофосфат)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7757-86-0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4</w:t>
            </w:r>
            <w:r>
              <w:rPr>
                <w:rFonts w:ascii="Times New Roman"/>
                <w:b w:val="false"/>
                <w:i w:val="false"/>
                <w:color w:val="000000"/>
                <w:sz w:val="20"/>
              </w:rPr>
              <w:t>Mg0</w:t>
            </w:r>
            <w:r>
              <w:rPr>
                <w:rFonts w:ascii="Times New Roman"/>
                <w:b w:val="false"/>
                <w:i w:val="false"/>
                <w:color w:val="000000"/>
                <w:vertAlign w:val="subscript"/>
              </w:rPr>
              <w:t>8</w:t>
            </w:r>
            <w:r>
              <w:rPr>
                <w:rFonts w:ascii="Times New Roman"/>
                <w:b w:val="false"/>
                <w:i w:val="false"/>
                <w:color w:val="000000"/>
                <w:sz w:val="20"/>
              </w:rPr>
              <w:t>P</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гидрофосфат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13092-66-5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HMg0</w:t>
            </w:r>
            <w:r>
              <w:rPr>
                <w:rFonts w:ascii="Times New Roman"/>
                <w:b w:val="false"/>
                <w:i w:val="false"/>
                <w:color w:val="000000"/>
                <w:vertAlign w:val="subscript"/>
              </w:rPr>
              <w:t>4</w:t>
            </w:r>
            <w:r>
              <w:rPr>
                <w:rFonts w:ascii="Times New Roman"/>
                <w:b w:val="false"/>
                <w:i w:val="false"/>
                <w:color w:val="000000"/>
                <w:sz w:val="20"/>
              </w:rPr>
              <w:t>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диборид /борға қайта есептегенде/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r>
              <w:rPr>
                <w:rFonts w:ascii="Times New Roman"/>
                <w:b w:val="false"/>
                <w:i w:val="false"/>
                <w:color w:val="000000"/>
                <w:vertAlign w:val="subscript"/>
              </w:rPr>
              <w:t>2</w:t>
            </w:r>
            <w:r>
              <w:rPr>
                <w:rFonts w:ascii="Times New Roman"/>
                <w:b w:val="false"/>
                <w:i w:val="false"/>
                <w:color w:val="000000"/>
                <w:sz w:val="20"/>
              </w:rPr>
              <w:t>Mg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триМагний дифосфат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7757-87-1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8</w:t>
            </w:r>
            <w:r>
              <w:rPr>
                <w:rFonts w:ascii="Times New Roman"/>
                <w:b w:val="false"/>
                <w:i w:val="false"/>
                <w:color w:val="000000"/>
                <w:sz w:val="20"/>
              </w:rPr>
              <w:t>P</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дифторид /фтор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r>
              <w:rPr>
                <w:rFonts w:ascii="Times New Roman"/>
                <w:b w:val="false"/>
                <w:i w:val="false"/>
                <w:color w:val="000000"/>
                <w:vertAlign w:val="subscript"/>
              </w:rPr>
              <w:t>2</w:t>
            </w:r>
            <w:r>
              <w:rPr>
                <w:rFonts w:ascii="Times New Roman"/>
                <w:b w:val="false"/>
                <w:i w:val="false"/>
                <w:color w:val="000000"/>
                <w:sz w:val="20"/>
              </w:rPr>
              <w:t>Mg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дихлорат гидрат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r>
              <w:rPr>
                <w:rFonts w:ascii="Times New Roman"/>
                <w:b w:val="false"/>
                <w:i w:val="false"/>
                <w:color w:val="000000"/>
                <w:vertAlign w:val="subscript"/>
              </w:rPr>
              <w:t>2</w:t>
            </w:r>
            <w:r>
              <w:rPr>
                <w:rFonts w:ascii="Times New Roman"/>
                <w:b w:val="false"/>
                <w:i w:val="false"/>
                <w:color w:val="000000"/>
                <w:sz w:val="20"/>
              </w:rPr>
              <w:t>MgO</w:t>
            </w:r>
            <w:r>
              <w:rPr>
                <w:rFonts w:ascii="Times New Roman"/>
                <w:b w:val="false"/>
                <w:i w:val="false"/>
                <w:color w:val="000000"/>
                <w:vertAlign w:val="subscript"/>
              </w:rPr>
              <w:t>6</w:t>
            </w:r>
            <w:r>
              <w:rPr>
                <w:rFonts w:ascii="Times New Roman"/>
                <w:b w:val="false"/>
                <w:i w:val="false"/>
                <w:color w:val="000000"/>
                <w:sz w:val="20"/>
              </w:rPr>
              <w:t xml:space="preserve"> • H</w:t>
            </w:r>
            <w:r>
              <w:rPr>
                <w:rFonts w:ascii="Times New Roman"/>
                <w:b w:val="false"/>
                <w:i w:val="false"/>
                <w:color w:val="000000"/>
                <w:vertAlign w:val="subscript"/>
              </w:rPr>
              <w:t>2</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дихлорид гексагидрат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r>
              <w:rPr>
                <w:rFonts w:ascii="Times New Roman"/>
                <w:b w:val="false"/>
                <w:i w:val="false"/>
                <w:color w:val="000000"/>
                <w:vertAlign w:val="subscript"/>
              </w:rPr>
              <w:t>2</w:t>
            </w:r>
            <w:r>
              <w:rPr>
                <w:rFonts w:ascii="Times New Roman"/>
                <w:b w:val="false"/>
                <w:i w:val="false"/>
                <w:color w:val="000000"/>
                <w:sz w:val="20"/>
              </w:rPr>
              <w:t>Mg • Н</w:t>
            </w:r>
            <w:r>
              <w:rPr>
                <w:rFonts w:ascii="Times New Roman"/>
                <w:b w:val="false"/>
                <w:i w:val="false"/>
                <w:color w:val="000000"/>
                <w:vertAlign w:val="subscript"/>
              </w:rPr>
              <w:t>12</w:t>
            </w:r>
            <w:r>
              <w:rPr>
                <w:rFonts w:ascii="Times New Roman"/>
                <w:b w:val="false"/>
                <w:i w:val="false"/>
                <w:color w:val="000000"/>
                <w:sz w:val="20"/>
              </w:rPr>
              <w:t>0</w:t>
            </w:r>
            <w:r>
              <w:rPr>
                <w:rFonts w:ascii="Times New Roman"/>
                <w:b w:val="false"/>
                <w:i w:val="false"/>
                <w:color w:val="000000"/>
                <w:vertAlign w:val="subscript"/>
              </w:rPr>
              <w:t>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Карбамид қоспасындағы дихлорндалған магний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79683-11-7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4</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MgN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додекаборид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r>
              <w:rPr>
                <w:rFonts w:ascii="Times New Roman"/>
                <w:b w:val="false"/>
                <w:i w:val="false"/>
                <w:color w:val="000000"/>
                <w:vertAlign w:val="subscript"/>
              </w:rPr>
              <w:t>12</w:t>
            </w:r>
            <w:r>
              <w:rPr>
                <w:rFonts w:ascii="Times New Roman"/>
                <w:b w:val="false"/>
                <w:i w:val="false"/>
                <w:color w:val="000000"/>
                <w:sz w:val="20"/>
              </w:rPr>
              <w:t>Mg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CMgO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диМагний карбонат дигидроксид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39409-82-0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2</w:t>
            </w:r>
            <w:r>
              <w:rPr>
                <w:rFonts w:ascii="Times New Roman"/>
                <w:b w:val="false"/>
                <w:i w:val="false"/>
                <w:color w:val="000000"/>
                <w:sz w:val="20"/>
              </w:rPr>
              <w:t>Mg</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1309-48-4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7487-88-9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Mg0</w:t>
            </w:r>
            <w:r>
              <w:rPr>
                <w:rFonts w:ascii="Times New Roman"/>
                <w:b w:val="false"/>
                <w:i w:val="false"/>
                <w:color w:val="000000"/>
                <w:vertAlign w:val="subscript"/>
              </w:rPr>
              <w:t>4</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 аэрозольдеріндегі марганец және оның 20% дейін 20-дан 30% дейін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7439-96-5 7439-96-5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Mn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карбонат гидрат+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34156-69-9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CMnO</w:t>
            </w:r>
            <w:r>
              <w:rPr>
                <w:rFonts w:ascii="Times New Roman"/>
                <w:b w:val="false"/>
                <w:i w:val="false"/>
                <w:color w:val="000000"/>
                <w:vertAlign w:val="subscript"/>
              </w:rPr>
              <w:t>3</w:t>
            </w:r>
            <w:r>
              <w:rPr>
                <w:rFonts w:ascii="Times New Roman"/>
                <w:b w:val="false"/>
                <w:i w:val="false"/>
                <w:color w:val="000000"/>
                <w:sz w:val="20"/>
              </w:rPr>
              <w:t xml:space="preserve"> • H</w:t>
            </w:r>
            <w:r>
              <w:rPr>
                <w:rFonts w:ascii="Times New Roman"/>
                <w:b w:val="false"/>
                <w:i w:val="false"/>
                <w:color w:val="000000"/>
                <w:vertAlign w:val="subscript"/>
              </w:rPr>
              <w:t>2</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нитрат гексагидрат+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 xml:space="preserve"> • </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сульфат пентагидрат+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10034-96-5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Mn0</w:t>
            </w:r>
            <w:r>
              <w:rPr>
                <w:rFonts w:ascii="Times New Roman"/>
                <w:b w:val="false"/>
                <w:i w:val="false"/>
                <w:color w:val="000000"/>
                <w:vertAlign w:val="subscript"/>
              </w:rPr>
              <w:t>4</w:t>
            </w:r>
            <w:r>
              <w:rPr>
                <w:rFonts w:ascii="Times New Roman"/>
                <w:b w:val="false"/>
                <w:i w:val="false"/>
                <w:color w:val="000000"/>
                <w:sz w:val="20"/>
              </w:rPr>
              <w:t>S • 5H</w:t>
            </w:r>
            <w:r>
              <w:rPr>
                <w:rFonts w:ascii="Times New Roman"/>
                <w:b w:val="false"/>
                <w:i w:val="false"/>
                <w:color w:val="000000"/>
                <w:vertAlign w:val="subscript"/>
              </w:rPr>
              <w:t>2</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трикарбонилциклопентадиен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MnO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Марганец оксидтері /марганец диоксидке қайта есептегенде/ а)дезинтеграция аэрозолі ә)конденсация аэрозолі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мұнай майлары+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8042-47-5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 майы /ұшып кететін өнімдер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Медноникель кені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тетраМедь гексагидроксид дихлорид, три-гидрат /мыс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64093-37-4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r>
              <w:rPr>
                <w:rFonts w:ascii="Times New Roman"/>
                <w:b w:val="false"/>
                <w:i w:val="false"/>
                <w:color w:val="000000"/>
                <w:vertAlign w:val="subscript"/>
              </w:rPr>
              <w:t>2</w:t>
            </w:r>
            <w:r>
              <w:rPr>
                <w:rFonts w:ascii="Times New Roman"/>
                <w:b w:val="false"/>
                <w:i w:val="false"/>
                <w:color w:val="000000"/>
                <w:sz w:val="20"/>
              </w:rPr>
              <w:t>Cu</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 xml:space="preserve"> • 3H</w:t>
            </w:r>
            <w:r>
              <w:rPr>
                <w:rFonts w:ascii="Times New Roman"/>
                <w:b w:val="false"/>
                <w:i w:val="false"/>
                <w:color w:val="000000"/>
                <w:vertAlign w:val="subscript"/>
              </w:rPr>
              <w:t>2</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дифосфат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10102-90-6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r>
              <w:rPr>
                <w:rFonts w:ascii="Times New Roman"/>
                <w:b w:val="false"/>
                <w:i w:val="false"/>
                <w:color w:val="000000"/>
                <w:vertAlign w:val="subscript"/>
              </w:rPr>
              <w:t>2</w:t>
            </w:r>
            <w:r>
              <w:rPr>
                <w:rFonts w:ascii="Times New Roman"/>
                <w:b w:val="false"/>
                <w:i w:val="false"/>
                <w:color w:val="000000"/>
                <w:sz w:val="20"/>
              </w:rPr>
              <w:t>СиO</w:t>
            </w:r>
            <w:r>
              <w:rPr>
                <w:rFonts w:ascii="Times New Roman"/>
                <w:b w:val="false"/>
                <w:i w:val="false"/>
                <w:color w:val="000000"/>
                <w:vertAlign w:val="subscript"/>
              </w:rPr>
              <w:t>6</w:t>
            </w:r>
            <w:r>
              <w:rPr>
                <w:rFonts w:ascii="Times New Roman"/>
                <w:b w:val="false"/>
                <w:i w:val="false"/>
                <w:color w:val="000000"/>
                <w:sz w:val="20"/>
              </w:rPr>
              <w:t>Р</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дифторид /фтор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CuF</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дихлорид /мыс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СuС1</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 сульфат /мыс бойынша/ тетраМедьтрихром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18939-64-2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CuO</w:t>
            </w:r>
            <w:r>
              <w:rPr>
                <w:rFonts w:ascii="Times New Roman"/>
                <w:b w:val="false"/>
                <w:i w:val="false"/>
                <w:color w:val="000000"/>
                <w:vertAlign w:val="subscript"/>
              </w:rPr>
              <w:t>4</w:t>
            </w:r>
            <w:r>
              <w:rPr>
                <w:rFonts w:ascii="Times New Roman"/>
                <w:b w:val="false"/>
                <w:i w:val="false"/>
                <w:color w:val="000000"/>
                <w:sz w:val="20"/>
              </w:rPr>
              <w:t xml:space="preserve">S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тетрадека(дигидрофосфат) ундекагидрат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r>
              <w:rPr>
                <w:rFonts w:ascii="Times New Roman"/>
                <w:b w:val="false"/>
                <w:i w:val="false"/>
                <w:color w:val="000000"/>
                <w:vertAlign w:val="subscript"/>
              </w:rPr>
              <w:t>3</w:t>
            </w:r>
            <w:r>
              <w:rPr>
                <w:rFonts w:ascii="Times New Roman"/>
                <w:b w:val="false"/>
                <w:i w:val="false"/>
                <w:color w:val="000000"/>
                <w:sz w:val="20"/>
              </w:rPr>
              <w:t>Cu</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O</w:t>
            </w:r>
            <w:r>
              <w:rPr>
                <w:rFonts w:ascii="Times New Roman"/>
                <w:b w:val="false"/>
                <w:i w:val="false"/>
                <w:color w:val="000000"/>
                <w:vertAlign w:val="subscript"/>
              </w:rPr>
              <w:t>56</w:t>
            </w:r>
            <w:r>
              <w:rPr>
                <w:rFonts w:ascii="Times New Roman"/>
                <w:b w:val="false"/>
                <w:i w:val="false"/>
                <w:color w:val="000000"/>
                <w:sz w:val="20"/>
              </w:rPr>
              <w:t>P</w:t>
            </w:r>
            <w:r>
              <w:rPr>
                <w:rFonts w:ascii="Times New Roman"/>
                <w:b w:val="false"/>
                <w:i w:val="false"/>
                <w:color w:val="000000"/>
                <w:vertAlign w:val="subscript"/>
              </w:rPr>
              <w:t>14</w:t>
            </w:r>
            <w:r>
              <w:rPr>
                <w:rFonts w:ascii="Times New Roman"/>
                <w:b w:val="false"/>
                <w:i w:val="false"/>
                <w:color w:val="000000"/>
                <w:sz w:val="20"/>
              </w:rPr>
              <w:t> </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фосфид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12019-57-7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w:t>
            </w:r>
            <w:r>
              <w:rPr>
                <w:rFonts w:ascii="Times New Roman"/>
                <w:b w:val="false"/>
                <w:i w:val="false"/>
                <w:color w:val="000000"/>
                <w:vertAlign w:val="subscript"/>
              </w:rPr>
              <w:t>3</w:t>
            </w:r>
            <w:r>
              <w:rPr>
                <w:rFonts w:ascii="Times New Roman"/>
                <w:b w:val="false"/>
                <w:i w:val="false"/>
                <w:color w:val="000000"/>
                <w:sz w:val="20"/>
              </w:rPr>
              <w:t>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хлорид /мыс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7758-89-6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ClCu</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(Z)-1,8-Ментандиол гидрат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 xml:space="preserve"> • Н</w:t>
            </w:r>
            <w:r>
              <w:rPr>
                <w:rFonts w:ascii="Times New Roman"/>
                <w:b w:val="false"/>
                <w:i w:val="false"/>
                <w:color w:val="000000"/>
                <w:vertAlign w:val="subscript"/>
              </w:rPr>
              <w:t>2</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 S)- 1 -(Д-3-Меркапто-2-метилпропионил)пирролидин-1-карбон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62571-86-1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3-Меркагггопропион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з</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Меркаптоэтан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Меркаптоэтано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б</w:t>
            </w:r>
            <w:r>
              <w:rPr>
                <w:rFonts w:ascii="Times New Roman"/>
                <w:b w:val="false"/>
                <w:i w:val="false"/>
                <w:color w:val="000000"/>
                <w:sz w:val="20"/>
              </w:rPr>
              <w:t>OS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Диборид титанохром негізіндегі металлқыш құймасы /борға қайта есептегенде/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4</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1-Метанол-4-(1-метилэтенил)циклогекс-1-енацетат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15111-96-3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Метансульфонилхлорид+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ClO</w:t>
            </w:r>
            <w:r>
              <w:rPr>
                <w:rFonts w:ascii="Times New Roman"/>
                <w:b w:val="false"/>
                <w:i w:val="false"/>
                <w:color w:val="000000"/>
                <w:vertAlign w:val="subscript"/>
              </w:rPr>
              <w:t>2</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Метантиол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4</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Метациклин гидрохлорид+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3963-95-9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8</w:t>
            </w:r>
            <w:r>
              <w:rPr>
                <w:rFonts w:ascii="Times New Roman"/>
                <w:b w:val="false"/>
                <w:i w:val="false"/>
                <w:color w:val="000000"/>
                <w:sz w:val="20"/>
              </w:rPr>
              <w:t xml:space="preserve"> • С1Н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5</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Метил аминобензол+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1 -Метиламино-б-этилтрицикло[ 3, 3, 1, 1 ] 3'7декана гидрохлорид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23</w:t>
            </w:r>
            <w:r>
              <w:rPr>
                <w:rFonts w:ascii="Times New Roman"/>
                <w:b w:val="false"/>
                <w:i w:val="false"/>
                <w:color w:val="000000"/>
                <w:sz w:val="20"/>
              </w:rPr>
              <w:t>N • ClH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1Метил-N-L-б-аспартил-L-фенилаланин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22839-47-0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Метилацетиленаллен фракциясы /ацетилен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Метил -4-бензилкарбамидопиридиний йодид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I4</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IN</w:t>
            </w:r>
            <w:r>
              <w:rPr>
                <w:rFonts w:ascii="Times New Roman"/>
                <w:b w:val="false"/>
                <w:i w:val="false"/>
                <w:color w:val="000000"/>
                <w:vertAlign w:val="subscript"/>
              </w:rPr>
              <w:t>3</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Метил- 1 H -бензимидазол-2-илкарбамат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Метил-1Н-бензимидазол-2-илкарбамат метирам қоспасымен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39394-36-0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Метил бе нзолметанол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Метилбензолсульфонат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Метилбензоксазолин- 2-он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21892-80-8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5-Метил-1Н--6ензотриазол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Метил-3,5-бис(1,1-диметилэтил-4-гидроксибен-зол)пропаноат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5-Метил-б,б-бис(трифторметил)фуран-2-мета-нол+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78033-73-5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F</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2-Метилбута- 1, 3-диен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2-Метилбута-1,3-диен,олигомерлер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Метилбутаналь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2-Метилбутанди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Метилбутаноат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 xml:space="preserve"> 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1-Метилбутан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З-Метилбутан-1-ол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Метил-3-(бут-1-енил)-2,2-диметилциклопропан-карбонат+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52314-69-9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З-Метилбут-2-ен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Метилбутил-2-гидроксибензоат+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Калийдің О-(3-Метилбутил)дитиокарбонаты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KОS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Метил- 1 - (бутилкарбамоил) -2Н-бензимидазол-2-карбамат-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I8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3-Метилбут-1-1ин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Метилбут- 3 - ин-2 -ол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Метилгексаноат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2-Метилгекс-5-ен-3-ин-2-ол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6-Метилгептан-1-ол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[2-(1-Метилгептил)-4,6-динитрофенил]бут-2-еноат+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6119-92-2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-2- гидроксибензоат+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Метил-4 -гидро ксибензоат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- 3 - гидроксифенил карбамат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13683-89-1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-2-гидрокси - 3 -хлорпропионат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СlO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Метилглицинат гидрохлорид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5680-79-5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w:t>
            </w:r>
            <w:r>
              <w:rPr>
                <w:rFonts w:ascii="Times New Roman"/>
                <w:b w:val="false"/>
                <w:i w:val="false"/>
                <w:color w:val="000000"/>
                <w:vertAlign w:val="subscript"/>
              </w:rPr>
              <w:t>1</w:t>
            </w:r>
            <w:r>
              <w:rPr>
                <w:rFonts w:ascii="Times New Roman"/>
                <w:b w:val="false"/>
                <w:i w:val="false"/>
                <w:color w:val="000000"/>
                <w:sz w:val="20"/>
              </w:rPr>
              <w:t>NO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Метилдигидротестостерон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4479-96-3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20</w:t>
            </w:r>
            <w:r>
              <w:rPr>
                <w:rFonts w:ascii="Times New Roman"/>
                <w:b w:val="false"/>
                <w:i w:val="false"/>
                <w:color w:val="000000"/>
                <w:sz w:val="20"/>
              </w:rPr>
              <w:t>Н</w:t>
            </w:r>
            <w:r>
              <w:rPr>
                <w:rFonts w:ascii="Times New Roman"/>
                <w:b w:val="false"/>
                <w:i w:val="false"/>
                <w:color w:val="000000"/>
                <w:vertAlign w:val="subscript"/>
              </w:rPr>
              <w:t>30</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 -Метилдигидротестостерон гептаноат+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26</w:t>
            </w:r>
            <w:r>
              <w:rPr>
                <w:rFonts w:ascii="Times New Roman"/>
                <w:b w:val="false"/>
                <w:i w:val="false"/>
                <w:color w:val="000000"/>
                <w:sz w:val="20"/>
              </w:rPr>
              <w:t>Н</w:t>
            </w:r>
            <w:r>
              <w:rPr>
                <w:rFonts w:ascii="Times New Roman"/>
                <w:b w:val="false"/>
                <w:i w:val="false"/>
                <w:color w:val="000000"/>
                <w:vertAlign w:val="subscript"/>
              </w:rPr>
              <w:t>40</w:t>
            </w:r>
            <w:r>
              <w:rPr>
                <w:rFonts w:ascii="Times New Roman"/>
                <w:b w:val="false"/>
                <w:i w:val="false"/>
                <w:color w:val="000000"/>
                <w:sz w:val="20"/>
              </w:rPr>
              <w:t>О</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-Метилдигидротестостерон капронат+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26</w:t>
            </w:r>
            <w:r>
              <w:rPr>
                <w:rFonts w:ascii="Times New Roman"/>
                <w:b w:val="false"/>
                <w:i w:val="false"/>
                <w:color w:val="000000"/>
                <w:sz w:val="20"/>
              </w:rPr>
              <w:t>Н</w:t>
            </w:r>
            <w:r>
              <w:rPr>
                <w:rFonts w:ascii="Times New Roman"/>
                <w:b w:val="false"/>
                <w:i w:val="false"/>
                <w:color w:val="000000"/>
                <w:vertAlign w:val="subscript"/>
              </w:rPr>
              <w:t>30</w:t>
            </w:r>
            <w:r>
              <w:rPr>
                <w:rFonts w:ascii="Times New Roman"/>
                <w:b w:val="false"/>
                <w:i w:val="false"/>
                <w:color w:val="000000"/>
                <w:sz w:val="20"/>
              </w:rPr>
              <w:t>О</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Метилдигидротестостерон пропионат+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6542-74-1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23</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О</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(2S,Е)-Метил-6,8-дидезокси-6-(1-метил-4-пропилпирролидин-2-илкар6ониламино)-1-тио-D-эритро-б-D-галактооктопиранозид, гидрохлорид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34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S. СlН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Метил-2,2-диметил-3-(2-метилпроп-1-енил)цик-лопропанкарбонат+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Метил-N(2,6-диметилфенил)-N-(метоксиацетил) -2 - аминопропаноат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57837-19-1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2-Метил- 1,3-диоксан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4-Метил- 1, 3-диоксан-4-этанол+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2018-45-3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4-Метил-1,3-диоксолан-2-он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метилдитиокарбаматы+ /метилизоцианат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NNaS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Метилдихлорацетат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з</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Метилдихл ортиофосфат+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OPS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2,2'-Метиленбис(1-гидрокси-3,4,6-трихлорбен-зол)+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С1</w:t>
            </w:r>
            <w:r>
              <w:rPr>
                <w:rFonts w:ascii="Times New Roman"/>
                <w:b w:val="false"/>
                <w:i w:val="false"/>
                <w:color w:val="000000"/>
                <w:vertAlign w:val="subscript"/>
              </w:rPr>
              <w:t>б</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1,1'-Метиленбис(4-изоцианатбензол)+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1,1'-Метиленбис[4-(1-метилэтил)бензол]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4956-98-3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Метиленбис(динатрий нафталинсульфонаты)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26545-58-4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 - Метиленбис(3-этенилсульфонилпропанамид)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O</w:t>
            </w:r>
            <w:r>
              <w:rPr>
                <w:rFonts w:ascii="Times New Roman"/>
                <w:b w:val="false"/>
                <w:i w:val="false"/>
                <w:color w:val="000000"/>
                <w:vertAlign w:val="subscript"/>
              </w:rPr>
              <w:t>6</w:t>
            </w:r>
            <w:r>
              <w:rPr>
                <w:rFonts w:ascii="Times New Roman"/>
                <w:b w:val="false"/>
                <w:i w:val="false"/>
                <w:color w:val="000000"/>
                <w:sz w:val="20"/>
              </w:rPr>
              <w:t>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Метиленди(аминобензол) (4,4-2,4- 2,2- изомерлер қоспасы)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2,2'-Метилендигидразидпиридин-4-карбон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'-Метиленди(метилбензол)+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1335-47-3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 Метилендициклогексанамин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4,4'-Метилендициклогексанамин 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Метиле ноксетан -2-он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4-Метилентетрагидро-2Н-пиран+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36838-71-8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Метиленциклобутанкарбонитрил+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15760-35-7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Метилизотиоцианат+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NS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Метилизоцианат+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1-нафталенол метилкарбаматы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Метилметанамин+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5-Метил-3-метанал-1Н-пиразол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29004-73-7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-4-метилбензоат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- 3 -метилбутаноат+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[1R-(1б,2в,5б)]-Метил-5-метил-2-(1-метилэтил)-циклогексилбутаноат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28</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Метил- 2-метилпропаноат+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2-[Метил[2-(2-метилпроп-2-енокси)этокси]фосфо-рилокси ] этил-2- метил проп-2 -еноат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O</w:t>
            </w:r>
            <w:r>
              <w:rPr>
                <w:rFonts w:ascii="Times New Roman"/>
                <w:b w:val="false"/>
                <w:i w:val="false"/>
                <w:color w:val="000000"/>
                <w:vertAlign w:val="subscript"/>
              </w:rPr>
              <w:t>7</w:t>
            </w:r>
            <w:r>
              <w:rPr>
                <w:rFonts w:ascii="Times New Roman"/>
                <w:b w:val="false"/>
                <w:i w:val="false"/>
                <w:color w:val="000000"/>
                <w:sz w:val="20"/>
              </w:rPr>
              <w:t>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Метил-2-О-(1-метилпропил)метилфосфонокси-проп-2-еноат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Метил(1-метилэтил)бензол+ (2,3,4-изомерлер)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25155-15-1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О-[6-Метил-2-(1-метилэтил)пиримидин-4-ил1-О, О-диэтилтиофосфонат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2I</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PS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[1R-(1б,2в,5б )]-5-Метил-2-(1-метилэтил)циклогексанол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Метил-2-метилпроп-2 -еноат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Метилметоксибензол (2 және 4 изомерлер)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2-Метил-2-метоксипропан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1634-04-4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N-(4-Метил-6-метокси-1,3,5-триазин-2-илкарбамо-ил)-2-хлорбензосульфенамида және 2- (N, N-диэтиламино)этанол аддукттер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ClN</w:t>
            </w:r>
            <w:r>
              <w:rPr>
                <w:rFonts w:ascii="Times New Roman"/>
                <w:b w:val="false"/>
                <w:i w:val="false"/>
                <w:color w:val="000000"/>
                <w:vertAlign w:val="subscript"/>
              </w:rPr>
              <w:t>5</w:t>
            </w:r>
            <w:r>
              <w:rPr>
                <w:rFonts w:ascii="Times New Roman"/>
                <w:b w:val="false"/>
                <w:i w:val="false"/>
                <w:color w:val="000000"/>
                <w:sz w:val="20"/>
              </w:rPr>
              <w:t>О</w:t>
            </w:r>
            <w:r>
              <w:rPr>
                <w:rFonts w:ascii="Times New Roman"/>
                <w:b w:val="false"/>
                <w:i w:val="false"/>
                <w:color w:val="000000"/>
                <w:vertAlign w:val="subscript"/>
              </w:rPr>
              <w:t>4</w:t>
            </w:r>
            <w:r>
              <w:rPr>
                <w:rFonts w:ascii="Times New Roman"/>
                <w:b w:val="false"/>
                <w:i w:val="false"/>
                <w:color w:val="000000"/>
                <w:sz w:val="20"/>
              </w:rPr>
              <w:t>S.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Метилморфолин+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Метилморфолин-4- 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Метилнафталин (1,2-изомерлер)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Метилнитроацетат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Метилнитробензол+ (2-, 3-, 4- изомерлер)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Метил- 1 -нитрозокарбамид++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2-Метил-5-нитро-1Н-имидазол-1-этанол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О-Метил-О-(4-нитрофенил)-О-этилтиофосфат+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2591-57-3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NO</w:t>
            </w:r>
            <w:r>
              <w:rPr>
                <w:rFonts w:ascii="Times New Roman"/>
                <w:b w:val="false"/>
                <w:i w:val="false"/>
                <w:color w:val="000000"/>
                <w:vertAlign w:val="subscript"/>
              </w:rPr>
              <w:t>5</w:t>
            </w:r>
            <w:r>
              <w:rPr>
                <w:rFonts w:ascii="Times New Roman"/>
                <w:b w:val="false"/>
                <w:i w:val="false"/>
                <w:color w:val="000000"/>
                <w:sz w:val="20"/>
              </w:rPr>
              <w:t>PS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1-{N-[1-Метил-2-(5-нитрофур-2-ил)этилиден]ами-но}имидазолидин-2,4-дион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1672-88-4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N- [ 3 - Метил -4- (4-нитро -2-хлорфенилазо)фенил]-N-этиламино}пропанонитрил+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C1N</w:t>
            </w:r>
            <w:r>
              <w:rPr>
                <w:rFonts w:ascii="Times New Roman"/>
                <w:b w:val="false"/>
                <w:i w:val="false"/>
                <w:color w:val="000000"/>
                <w:vertAlign w:val="subscript"/>
              </w:rPr>
              <w:t>5</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2-Метил-3-окси-4,5-ди(оксиметил)пиридин гидрохлориді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 xml:space="preserve"> - C1H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- 3 -оксобутаноат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2-Метил-4-оксо-3-(проп-2-енил)-2-циклопентен-2-ен-1-ил-2,2-диметил-3-(2-метилпроп-1-енил)- циклопропанкарбонат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2-Метил-4-оксо-3-(проп-2-инил)циклопент-2-ен-1-ил-2,2-диметил-3-(2-метилпроп-1-енил)-циклопропанкарбонат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О</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Метилпентаноат+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Метилпентаноилхлорид+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C</w:t>
            </w:r>
            <w:r>
              <w:rPr>
                <w:rFonts w:ascii="Times New Roman"/>
                <w:b w:val="false"/>
                <w:i w:val="false"/>
                <w:color w:val="000000"/>
                <w:vertAlign w:val="subscript"/>
              </w:rPr>
              <w:t>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Метилпентан- 3 - 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СбН</w:t>
            </w:r>
            <w:r>
              <w:rPr>
                <w:rFonts w:ascii="Times New Roman"/>
                <w:b w:val="false"/>
                <w:i w:val="false"/>
                <w:color w:val="000000"/>
                <w:vertAlign w:val="subscript"/>
              </w:rPr>
              <w:t>12</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Метилпентан-2- 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w:t>
            </w:r>
            <w:r>
              <w:rPr>
                <w:rFonts w:ascii="Times New Roman"/>
                <w:b w:val="false"/>
                <w:i w:val="false"/>
                <w:color w:val="000000"/>
                <w:vertAlign w:val="subscript"/>
              </w:rPr>
              <w:t>12</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3-Метилпент-1-ен-4-ин-3-ол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3230-69-1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3-Метилпент-2-ен-4-ин- 1 -ол+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Метилпент- 3 - ен-2 -он+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4-Метилпент-2-он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1 -Метилпиперазин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3-[[(4-Метилпиперазин-1-ил)имино]метил]рифамидин+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13292-46-1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43</w:t>
            </w:r>
            <w:r>
              <w:rPr>
                <w:rFonts w:ascii="Times New Roman"/>
                <w:b w:val="false"/>
                <w:i w:val="false"/>
                <w:color w:val="000000"/>
                <w:sz w:val="20"/>
              </w:rPr>
              <w:t>H</w:t>
            </w:r>
            <w:r>
              <w:rPr>
                <w:rFonts w:ascii="Times New Roman"/>
                <w:b w:val="false"/>
                <w:i w:val="false"/>
                <w:color w:val="000000"/>
                <w:vertAlign w:val="subscript"/>
              </w:rPr>
              <w:t>58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2-(4-Метил-1-пиперазинил)-10-метил-3,4-диазофеноксазин дигидрохлорид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24853-80-3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 xml:space="preserve">О • </w:t>
            </w:r>
            <w:r>
              <w:rPr>
                <w:rFonts w:ascii="Times New Roman"/>
                <w:b w:val="false"/>
                <w:i w:val="false"/>
                <w:color w:val="000000"/>
                <w:vertAlign w:val="subscript"/>
              </w:rPr>
              <w:t>2</w:t>
            </w:r>
            <w:r>
              <w:rPr>
                <w:rFonts w:ascii="Times New Roman"/>
                <w:b w:val="false"/>
                <w:i w:val="false"/>
                <w:color w:val="000000"/>
                <w:sz w:val="20"/>
              </w:rPr>
              <w:t>C1H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10-[3-(4-Метилгашеразин-1-ил)пропил]-2-три- фторметилфенотиазин дигидрохлорид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 xml:space="preserve">S • </w:t>
            </w:r>
            <w:r>
              <w:rPr>
                <w:rFonts w:ascii="Times New Roman"/>
                <w:b w:val="false"/>
                <w:i w:val="false"/>
                <w:color w:val="000000"/>
                <w:vertAlign w:val="subscript"/>
              </w:rPr>
              <w:t>2</w:t>
            </w:r>
            <w:r>
              <w:rPr>
                <w:rFonts w:ascii="Times New Roman"/>
                <w:b w:val="false"/>
                <w:i w:val="false"/>
                <w:color w:val="000000"/>
                <w:sz w:val="20"/>
              </w:rPr>
              <w:t>С1Н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4-Метилпиперазин-1-карбон қышқылы N,N-диэтиламид, аддукт лимон қышқылымен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1642-54-2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29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1-Метилпиразин+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Метил пиразол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Метилпиридиндер (изомерлер қоспасы)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6-Метил-(1Н,3Н)-пиримидин-2,4-дион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(S)-3-(1-Метилпирролидин-2-ил)пиридинсульфат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6505-86-8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1-Метилпирролидин-2-он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Метил пропан- 1 -ол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Метилпропаналь+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Метилпропан-2 -ол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Метилпропанонитрил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Метилпроп- 1 -ен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Метилпроп-2-еналь+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Метилпроп -2 -енамид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Метилпроп -2-еноат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2-Метилпроп-2-ен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Метилпроп -2-ен қышқылы ангидрид+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Метил проп -2-еноилхлорид+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2-Метилпроп-2-ен- 1 -ол+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Метилпроп -2-ено нитрил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1-Метилпро пилацетат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1-Метилпропил бензоат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5556-97-8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Метилпропил)бензол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Метилпропил - 3,5 -диамино -4-хлорбензоат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32961-44-7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ClN</w:t>
            </w:r>
            <w:r>
              <w:rPr>
                <w:rFonts w:ascii="Times New Roman"/>
                <w:b w:val="false"/>
                <w:i w:val="false"/>
                <w:color w:val="000000"/>
                <w:vertAlign w:val="subscript"/>
              </w:rPr>
              <w:t>2</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2-(1-Метилпропил)-4,6-динитрогидроксибензол+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I2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Калийдің О(2-Метилпропил)дитиокарбонат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13001-46-2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KOS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Метилпропил- 2-метил проп-2-еноат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 және капрон қышқылдарының 1-метилпропил эфирлері (42:58% қоспасы)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Метилпропионат*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5-Метилтетрагидро-1,3-изобензофурандион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34090-76-1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Метилтиофен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Метилтиофен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2-Метил-1,3,5-тринитробензол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3-Метил-1,2,4-трихлорбензол+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2077-46-5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С1</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4-Метил- 1,1, 1 -трихлорпент-4-ен-2-ол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25308-82-1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С1</w:t>
            </w:r>
            <w:r>
              <w:rPr>
                <w:rFonts w:ascii="Times New Roman"/>
                <w:b w:val="false"/>
                <w:i w:val="false"/>
                <w:color w:val="000000"/>
                <w:vertAlign w:val="subscript"/>
              </w:rPr>
              <w:t>3</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4-Метил- 1,1,1 -трихлорпент- З-ен-2-ол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С1</w:t>
            </w:r>
            <w:r>
              <w:rPr>
                <w:rFonts w:ascii="Times New Roman"/>
                <w:b w:val="false"/>
                <w:i w:val="false"/>
                <w:color w:val="000000"/>
                <w:vertAlign w:val="subscript"/>
              </w:rPr>
              <w:t>3</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О-Метил-О-(2,4,5-трихлорфенил)-О-этилтио-фосфат+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2633-54-7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C1</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PS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-D,L- фенилаланин гидрохлориді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5619-07-8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NО</w:t>
            </w:r>
            <w:r>
              <w:rPr>
                <w:rFonts w:ascii="Times New Roman"/>
                <w:b w:val="false"/>
                <w:i w:val="false"/>
                <w:color w:val="000000"/>
                <w:vertAlign w:val="subscript"/>
              </w:rPr>
              <w:t>2</w:t>
            </w:r>
            <w:r>
              <w:rPr>
                <w:rFonts w:ascii="Times New Roman"/>
                <w:b w:val="false"/>
                <w:i w:val="false"/>
                <w:color w:val="000000"/>
                <w:sz w:val="20"/>
              </w:rPr>
              <w:t xml:space="preserve"> • С1Н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(фенил )дихлорсилан+ /гидрохлорид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Si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фенилендиамин+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25376-45-8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Метил фенилен- 1, 3-диизоцианат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3-Метилфенилизоцианат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1-Метил-3-фенилкарбамид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(Фений метилі) метилкарбамат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58481-70-2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1-Метил- 1 -фенилэтилгидропероксид+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Метил -3-феноксибензол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Метилфуран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Метилхлорацетат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2-Метил-N-(3-хлор-4-метилфенил)пентанамид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2307-68-8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I3</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C1NO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Метил- 1 -хлорпроп- 1 -ен+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2-Метил-З-хлорпроп- 1 -ен+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Метил-2-хлорпропионат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17639-93-9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СlO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2-(2-Метил-4-хлорфенокси)пропион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СlO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Метилхлорформиат+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С10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Метилхлорформиат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СlO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Метилцеллюлоза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9004-67-5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Метилцианокарбамат, димер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Метилциклогексан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Метилциклогексанолацетат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30232-11-2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2-Метил-2, 3-эпоксибутан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( 1 -Метилэтенил)бензол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2-Мегил-5-этенилпиридин+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Метил -2-этенилпиридин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3-Метил-1-(этиламино)бензод+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2-[N-(1-Метилэтил)амино]-4-(N-метиламино)-6-метилтио-1,3,5-триазин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[( 1 -Метилэтил)амино] -3-(нафтален-1 -илокси) -пропан- 2-ола гидрохлорид+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N0</w:t>
            </w:r>
            <w:r>
              <w:rPr>
                <w:rFonts w:ascii="Times New Roman"/>
                <w:b w:val="false"/>
                <w:i w:val="false"/>
                <w:color w:val="000000"/>
                <w:vertAlign w:val="subscript"/>
              </w:rPr>
              <w:t>2</w:t>
            </w:r>
            <w:r>
              <w:rPr>
                <w:rFonts w:ascii="Times New Roman"/>
                <w:b w:val="false"/>
                <w:i w:val="false"/>
                <w:color w:val="000000"/>
                <w:sz w:val="20"/>
              </w:rPr>
              <w:t xml:space="preserve"> • C1H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2-[N-(1-Метилэтил)амино]-6-хлор-4-(N-этиламино)-1,3,5-триазин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ClN</w:t>
            </w:r>
            <w:r>
              <w:rPr>
                <w:rFonts w:ascii="Times New Roman"/>
                <w:b w:val="false"/>
                <w:i w:val="false"/>
                <w:color w:val="000000"/>
                <w:vertAlign w:val="subscript"/>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Метилэтил)ацетат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Метилэтилацетилоксикарбамат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N0</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Метилэтил)бензол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1-Метил-4-этилбензол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1-Метилэтил-1,4-дигидро-2,6-диметил-4-(3-нитрофенил)-2-метоксиэтилпиридин-3,5-дикарбонат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66085-59-4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Метилэтил-1,4-дигидро-2,6-диметил-4-(3-нитрофенил)пиридин-3,5-дикарбонат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39562-70-4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Калийдің О-(1-Метилэтил)дитиокарбонаты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KOS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4,4'-(1-Метилэтилиден)бис(2,6-дибромгидроксибензол)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Br</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(1-Метилэтил)-2-(1 -метилпропил)-4,6-динитрофе-нилкарбонат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( 1 -Метилэтил)нитрат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1712-64-7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( 1 -Метилэтил)нитрит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Метал- 5 -этилпиридин+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N-(1-Метилэтил)пропан-2-амин+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Метилэтил) 1: 1 ', 3 ': 1 "терфенил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27987-07-1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(1-Метилэтил)фенилкарбамат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2-[(4-(1-Метилэтил)фенил)фенилацетил]-1Н-ин-дан-1,3-дион+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122916-79-4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26</w:t>
            </w:r>
            <w:r>
              <w:rPr>
                <w:rFonts w:ascii="Times New Roman"/>
                <w:b w:val="false"/>
                <w:i w:val="false"/>
                <w:color w:val="000000"/>
                <w:sz w:val="20"/>
              </w:rPr>
              <w:t>H</w:t>
            </w:r>
            <w:r>
              <w:rPr>
                <w:rFonts w:ascii="Times New Roman"/>
                <w:b w:val="false"/>
                <w:i w:val="false"/>
                <w:color w:val="000000"/>
                <w:vertAlign w:val="subscript"/>
              </w:rPr>
              <w:t>2l</w:t>
            </w:r>
            <w:r>
              <w:rPr>
                <w:rFonts w:ascii="Times New Roman"/>
                <w:b w:val="false"/>
                <w:i w:val="false"/>
                <w:color w:val="000000"/>
                <w:sz w:val="20"/>
              </w:rPr>
              <w:t>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N-(1-Метилэтил)- N' -фенилфенилендиамин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I8</w:t>
            </w:r>
            <w:r>
              <w:rPr>
                <w:rFonts w:ascii="Times New Roman"/>
                <w:b w:val="false"/>
                <w:i w:val="false"/>
                <w:color w:val="000000"/>
                <w:sz w:val="20"/>
              </w:rPr>
              <w:t>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[N-(1-Метилэтил)-N-фенил]-2-хлорацетамид+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СlNО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Метил- О -этилхлортиофосфат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13289-13-9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C10</w:t>
            </w:r>
            <w:r>
              <w:rPr>
                <w:rFonts w:ascii="Times New Roman"/>
                <w:b w:val="false"/>
                <w:i w:val="false"/>
                <w:color w:val="000000"/>
                <w:vertAlign w:val="subscript"/>
              </w:rPr>
              <w:t>2</w:t>
            </w:r>
            <w:r>
              <w:rPr>
                <w:rFonts w:ascii="Times New Roman"/>
                <w:b w:val="false"/>
                <w:i w:val="false"/>
                <w:color w:val="000000"/>
                <w:sz w:val="20"/>
              </w:rPr>
              <w:t>PS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Метилэтил - (3 -хлорфенл ) карбамат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C1N0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2-[N-(1-Метилэтокси)карбонил]аминоэтанол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N0</w:t>
            </w:r>
            <w:r>
              <w:rPr>
                <w:rFonts w:ascii="Times New Roman"/>
                <w:b w:val="false"/>
                <w:i w:val="false"/>
                <w:color w:val="000000"/>
                <w:vertAlign w:val="subscript"/>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N-[(1-Метилэтокси)карбонил]-(4-хлорфенил-2-карбамоил)аминоэтанол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C1N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Калийдің N-(1-Метил-2-этоксикарбонилэтенил)Д(-)-б-аминофенилэтаноаты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KN0</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2-Метил-6-этил-N-(этоксиметилфенил)-2-хлорацетамид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51218-38-3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ClN0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2-(1-Метилэтокси)пропан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Метионин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Натрийдің метоксиацетаты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50402-70-5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NaO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Метоксибензальдегид+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1-Метокси-2, 2- диметилпропан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l-Метокси-1,1-дифтор-2,2- дихлорэтан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2-Метокси-3,6-дихлорбензой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2-Метокси-3,б-дихлорбензой қышқылының диметиламині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2300-66-5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3-[(Метоксикарбонил)амино]фенил-3-метилфенилкарбамат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13684-63-4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per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2-Метоксикарбонил-N-[(4,6-диметил-1,3-пиримидина-2-ил)аминокарбонил]бензосульфамид калий тұзы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N-(4-Meтoкcи-6-метил-l,3,5-тpиaзин-2-ил)-N-(2,5 -диметилфенил )сульфонилкарбамид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1-Метокси-2-(2-метоксиэтокси)этан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2-(6-Метоксинафт-2-ил)пропион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22204-53-1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1-Метокси-2-нитробензол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1-Метокси-4-нитробензол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1-Метоксипропан-2-ол ацетат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3-Метокси-эстра-1,3,5(10)-триен-17-он+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I9</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Метоксиэтилацетат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(Метоксиэтокси)этилпроп -2-еноат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Мобильтерм- 605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7439-98-7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диМолибден карбид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12058-19-4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селенид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12058-18-3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MoSe</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силицид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12058-19-4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MoSi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ерімейтін қосылыстар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аэрозоль конденсациясы түріндегі ерігіш қосылыстар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шаң түріндегі ерігіш қосылыстар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гидрохлорид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 xml:space="preserve"> • C1H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Мочевино -формальдегид тыңайтқыштары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"Лоск" жуғыш синтетикалық заты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"Ариэль" жуғыш синтетикалық заты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"Миф-Универсал" жуғыш синтетикалық заты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"Тайд" жуғыш синтетикалық заты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 Бриз, Вихрь, Лотос, Лотос-автомат, Ока, Эра, Эра-А, Юка жуғыш синтетикалық заттары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Күшән, органикалық емес қосылыстар ( 40% аса күшән) /күшән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Күшән, органикалық емес қосылыстар ( күшән 40% дейін) /күшән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BrNa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гексафторсиликат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16893-85-9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r>
              <w:rPr>
                <w:rFonts w:ascii="Times New Roman"/>
                <w:b w:val="false"/>
                <w:i w:val="false"/>
                <w:color w:val="000000"/>
                <w:vertAlign w:val="subscript"/>
              </w:rPr>
              <w:t>6</w:t>
            </w:r>
            <w:r>
              <w:rPr>
                <w:rFonts w:ascii="Times New Roman"/>
                <w:b w:val="false"/>
                <w:i w:val="false"/>
                <w:color w:val="000000"/>
                <w:sz w:val="20"/>
              </w:rPr>
              <w:t>Na</w:t>
            </w:r>
            <w:r>
              <w:rPr>
                <w:rFonts w:ascii="Times New Roman"/>
                <w:b w:val="false"/>
                <w:i w:val="false"/>
                <w:color w:val="000000"/>
                <w:vertAlign w:val="subscript"/>
              </w:rPr>
              <w:t>2</w:t>
            </w:r>
            <w:r>
              <w:rPr>
                <w:rFonts w:ascii="Times New Roman"/>
                <w:b w:val="false"/>
                <w:i w:val="false"/>
                <w:color w:val="000000"/>
                <w:sz w:val="20"/>
              </w:rPr>
              <w:t>Si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CHNaO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гидросульфит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7631-90-5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HNa0</w:t>
            </w:r>
            <w:r>
              <w:rPr>
                <w:rFonts w:ascii="Times New Roman"/>
                <w:b w:val="false"/>
                <w:i w:val="false"/>
                <w:color w:val="000000"/>
                <w:vertAlign w:val="subscript"/>
              </w:rPr>
              <w:t>3</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гипофосфит гидрат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10039-56-2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r>
              <w:rPr>
                <w:rFonts w:ascii="Times New Roman"/>
                <w:b w:val="false"/>
                <w:i w:val="false"/>
                <w:color w:val="000000"/>
                <w:vertAlign w:val="subscript"/>
              </w:rPr>
              <w:t>2</w:t>
            </w:r>
            <w:r>
              <w:rPr>
                <w:rFonts w:ascii="Times New Roman"/>
                <w:b w:val="false"/>
                <w:i w:val="false"/>
                <w:color w:val="000000"/>
                <w:sz w:val="20"/>
              </w:rPr>
              <w:t>NаО</w:t>
            </w:r>
            <w:r>
              <w:rPr>
                <w:rFonts w:ascii="Times New Roman"/>
                <w:b w:val="false"/>
                <w:i w:val="false"/>
                <w:color w:val="000000"/>
                <w:vertAlign w:val="subscript"/>
              </w:rPr>
              <w:t>2</w:t>
            </w:r>
            <w:r>
              <w:rPr>
                <w:rFonts w:ascii="Times New Roman"/>
                <w:b w:val="false"/>
                <w:i w:val="false"/>
                <w:color w:val="000000"/>
                <w:sz w:val="20"/>
              </w:rPr>
              <w:t>Р • H</w:t>
            </w:r>
            <w:r>
              <w:rPr>
                <w:rFonts w:ascii="Times New Roman"/>
                <w:b w:val="false"/>
                <w:i w:val="false"/>
                <w:color w:val="000000"/>
                <w:vertAlign w:val="subscript"/>
              </w:rPr>
              <w:t>2</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изотиоцианат (техникалық)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CNNaS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йодид, 0,5% дейін таллийдің йодидімен белсендірілген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7681-82-5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карбоксиметилцеллюлоза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CNa</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лигносульфонат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8061-51-6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0</w:t>
            </w:r>
            <w:r>
              <w:rPr>
                <w:rFonts w:ascii="Times New Roman"/>
                <w:b w:val="false"/>
                <w:i w:val="false"/>
                <w:color w:val="000000"/>
                <w:vertAlign w:val="subscript"/>
              </w:rPr>
              <w:t>6</w:t>
            </w:r>
            <w:r>
              <w:rPr>
                <w:rFonts w:ascii="Times New Roman"/>
                <w:b w:val="false"/>
                <w:i w:val="false"/>
                <w:color w:val="000000"/>
                <w:sz w:val="20"/>
              </w:rPr>
              <w:t>S)n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метаборат тригидрат, аддукт сутектің асқын оксидтерімен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18283-88-0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BNaO</w:t>
            </w:r>
            <w:r>
              <w:rPr>
                <w:rFonts w:ascii="Times New Roman"/>
                <w:b w:val="false"/>
                <w:i w:val="false"/>
                <w:color w:val="000000"/>
                <w:vertAlign w:val="subscript"/>
              </w:rPr>
              <w:t>4</w:t>
            </w:r>
            <w:r>
              <w:rPr>
                <w:rFonts w:ascii="Times New Roman"/>
                <w:b w:val="false"/>
                <w:i w:val="false"/>
                <w:color w:val="000000"/>
                <w:sz w:val="20"/>
              </w:rPr>
              <w:t xml:space="preserve"> • ЗН</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монофторфосфат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12331-99-6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FNa</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12</w:t>
            </w:r>
            <w:r>
              <w:rPr>
                <w:rFonts w:ascii="Times New Roman"/>
                <w:b w:val="false"/>
                <w:i w:val="false"/>
                <w:color w:val="000000"/>
                <w:sz w:val="20"/>
              </w:rPr>
              <w:t>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нитрат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7631-99-4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NNaO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нитрит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NNaO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перборат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7632-04-4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BNa0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пероксокарбонат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15630-89-4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Na</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сульфат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сульфид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1313-82-2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r>
              <w:rPr>
                <w:rFonts w:ascii="Times New Roman"/>
                <w:b w:val="false"/>
                <w:i w:val="false"/>
                <w:color w:val="000000"/>
                <w:vertAlign w:val="subscript"/>
              </w:rPr>
              <w:t>2</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тартрат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51307-92-7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Na</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тетраборат декагидрат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1330-43-4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r>
              <w:rPr>
                <w:rFonts w:ascii="Times New Roman"/>
                <w:b w:val="false"/>
                <w:i w:val="false"/>
                <w:color w:val="000000"/>
                <w:vertAlign w:val="subscript"/>
              </w:rPr>
              <w:t>4</w:t>
            </w:r>
            <w:r>
              <w:rPr>
                <w:rFonts w:ascii="Times New Roman"/>
                <w:b w:val="false"/>
                <w:i w:val="false"/>
                <w:color w:val="000000"/>
                <w:sz w:val="20"/>
              </w:rPr>
              <w:t>Na</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7</w:t>
            </w:r>
            <w:r>
              <w:rPr>
                <w:rFonts w:ascii="Times New Roman"/>
                <w:b w:val="false"/>
                <w:i w:val="false"/>
                <w:color w:val="000000"/>
                <w:sz w:val="20"/>
              </w:rPr>
              <w:t xml:space="preserve"> • </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7772-98-4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фторид /фтор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7681-49-4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FNa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7775-09-9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ClNaO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ClNaO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Хлорндырылған натрий мочевина қоспасында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102340-92-1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4</w:t>
            </w:r>
            <w:r>
              <w:rPr>
                <w:rFonts w:ascii="Times New Roman"/>
                <w:b w:val="false"/>
                <w:i w:val="false"/>
                <w:color w:val="000000"/>
                <w:sz w:val="20"/>
              </w:rPr>
              <w:t>ClN</w:t>
            </w:r>
            <w:r>
              <w:rPr>
                <w:rFonts w:ascii="Times New Roman"/>
                <w:b w:val="false"/>
                <w:i w:val="false"/>
                <w:color w:val="000000"/>
                <w:vertAlign w:val="subscript"/>
              </w:rPr>
              <w:t>2</w:t>
            </w:r>
            <w:r>
              <w:rPr>
                <w:rFonts w:ascii="Times New Roman"/>
                <w:b w:val="false"/>
                <w:i w:val="false"/>
                <w:color w:val="000000"/>
                <w:sz w:val="20"/>
              </w:rPr>
              <w:t>Na0</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цианат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917-61-3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CNNaO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цианборгидрид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25895-60-7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BNNa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(Т-4)Натрий(циано-С)тригидроборат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25895-60-7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BNNa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Нафтален-1-илтиокарбамид++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Нафталин-2,6-дикарбон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Нафталин-2,6-дикарбон қышқылының дихлорангидриді+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Нафталин- 1,4-дион+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Нафталин-1,4,5,8-тетракарбон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Хлорланған нафталиндер+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Нn-xСlх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Нафталин-2-карбон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2-(б-Нафтилметил)имидазолина, нитрат+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2-(Нафт-1-илокси)пропион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57128-29-7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Нафт- 1 -ол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Нафт-2-ол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1Н,ЗН-Нафто[1,8-с,о!]пиран-1,3-дион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Неодим трифторид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15195-53-6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r>
              <w:rPr>
                <w:rFonts w:ascii="Times New Roman"/>
                <w:b w:val="false"/>
                <w:i w:val="false"/>
                <w:color w:val="000000"/>
                <w:vertAlign w:val="subscript"/>
              </w:rPr>
              <w:t>3</w:t>
            </w:r>
            <w:r>
              <w:rPr>
                <w:rFonts w:ascii="Times New Roman"/>
                <w:b w:val="false"/>
                <w:i w:val="false"/>
                <w:color w:val="000000"/>
                <w:sz w:val="20"/>
              </w:rPr>
              <w:t>Nd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1302-72-3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AlK0-0,25Na0,75-1O</w:t>
            </w:r>
            <w:r>
              <w:rPr>
                <w:rFonts w:ascii="Times New Roman"/>
                <w:b w:val="false"/>
                <w:i w:val="false"/>
                <w:color w:val="000000"/>
                <w:vertAlign w:val="subscript"/>
              </w:rPr>
              <w:t>4</w:t>
            </w:r>
            <w:r>
              <w:rPr>
                <w:rFonts w:ascii="Times New Roman"/>
                <w:b w:val="false"/>
                <w:i w:val="false"/>
                <w:color w:val="000000"/>
                <w:sz w:val="20"/>
              </w:rPr>
              <w:t>Si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Нефелин сиениті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Нефрас С 150/200 /С-ға қайта есептегенде/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64742-47-8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8002-05-9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тетракарбонил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13463-39-3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NiO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хром гексагидрофосфат гидрат /никель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H12CrNi1,704P6 • H20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никель оксидтері, сульфидтері және никель қосылыстарының қоспасы (файнштеин, никель концентраты және агломерат, тазартқыш құрылғыларының кері шаңдары) /никель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Гидроаэрозоль түріндегі никель тұздары /никель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 диселенид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12034-77-4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NbSe</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 нитрид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24621-21-4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диНиобий пентаоксид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1313-96-8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Нитрафен (алкилфенолдар 67,5-72,5% құрамы)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[Нитрилотри(метилен)]три(фосфон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N0</w:t>
            </w:r>
            <w:r>
              <w:rPr>
                <w:rFonts w:ascii="Times New Roman"/>
                <w:b w:val="false"/>
                <w:i w:val="false"/>
                <w:color w:val="000000"/>
                <w:vertAlign w:val="subscript"/>
              </w:rPr>
              <w:t>9</w:t>
            </w:r>
            <w:r>
              <w:rPr>
                <w:rFonts w:ascii="Times New Roman"/>
                <w:b w:val="false"/>
                <w:i w:val="false"/>
                <w:color w:val="000000"/>
                <w:sz w:val="20"/>
              </w:rPr>
              <w:t>P</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1,1,,1,,-Нитрилотрис(пропан-2-ол)+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Нитроацетофенон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Нитробензальдегид+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Нитробензилидендиацетат+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6345-63-7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l0</w:t>
            </w:r>
            <w:r>
              <w:rPr>
                <w:rFonts w:ascii="Times New Roman"/>
                <w:b w:val="false"/>
                <w:i w:val="false"/>
                <w:color w:val="000000"/>
                <w:sz w:val="20"/>
              </w:rPr>
              <w:t>N0</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Гексагидро-1Н-азепиннің 3-нитробензоаты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7270-73-7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4-Нитробензоилхлорид+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C1N0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3-Нитробензой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4-Нитробензой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per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Нитробутан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52006-62-9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-3 -( I -Нитрозопиперидин-2-ил)пиридин+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1133-64-8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N-(4-Нитрозофенил)аминобензол+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6-Нитро-2-карбометоксиаминохиназол-4-он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Нитрометан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N0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Нитронафталин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27254-36-0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Нитропентахлорбензол+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N0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Нитропропан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25322-01-4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Нитро- 3-(трифторметил)бензол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N0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2-Нитро-4-трифторметил- 1 - хлорбензол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ClF</w:t>
            </w:r>
            <w:r>
              <w:rPr>
                <w:rFonts w:ascii="Times New Roman"/>
                <w:b w:val="false"/>
                <w:i w:val="false"/>
                <w:color w:val="000000"/>
                <w:vertAlign w:val="subscript"/>
              </w:rPr>
              <w:t>3</w:t>
            </w:r>
            <w:r>
              <w:rPr>
                <w:rFonts w:ascii="Times New Roman"/>
                <w:b w:val="false"/>
                <w:i w:val="false"/>
                <w:color w:val="000000"/>
                <w:sz w:val="20"/>
              </w:rPr>
              <w:t>NO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3{N-[4-(4-Нитрофенилазо)фенил]-N-этиламино} пропион қышқылы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I7</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1-[4-Нитрофенил1-2-ацетиламиноэтанол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б(+)-1-[4-Нитрофенил]-2-трихлорацетиламинопропан-1,3-диол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C</w:t>
            </w:r>
            <w:r>
              <w:rPr>
                <w:rFonts w:ascii="Times New Roman"/>
                <w:b w:val="false"/>
                <w:i w:val="false"/>
                <w:color w:val="000000"/>
                <w:vertAlign w:val="subscript"/>
              </w:rPr>
              <w:t>l3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Нитрофоска азотты күкірт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3</w:t>
            </w:r>
            <w:r>
              <w:rPr>
                <w:rFonts w:ascii="Times New Roman"/>
                <w:b w:val="false"/>
                <w:i w:val="false"/>
                <w:color w:val="000000"/>
                <w:sz w:val="20"/>
              </w:rPr>
              <w:t>K</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13</w:t>
            </w:r>
            <w:r>
              <w:rPr>
                <w:rFonts w:ascii="Times New Roman"/>
                <w:b w:val="false"/>
                <w:i w:val="false"/>
                <w:color w:val="000000"/>
                <w:sz w:val="20"/>
              </w:rPr>
              <w:t>PS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Нитрофоска хлорсыз, сульфатты, фосфорлы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Нитрофторбензол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FN0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3-(5-Нитрофуран-2-ил)проп-2-енальоксим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1-[N-(5-Нитрофур-2-ил)метиленамино]имидазолидин-2,4-дион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2-[(5-Нитро-2-фурил)метилен]гидразинкарбоксамид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3-(5-Нитрофурфурилиденамино)оксазолидин-2-он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Нитрохлорбензол+ (2, 3,4- изомерлер)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25167-93-5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w:t>
            </w:r>
            <w:r>
              <w:rPr>
                <w:rFonts w:ascii="Times New Roman"/>
                <w:b w:val="false"/>
                <w:i w:val="false"/>
                <w:color w:val="000000"/>
                <w:vertAlign w:val="subscript"/>
              </w:rPr>
              <w:t>1</w:t>
            </w:r>
            <w:r>
              <w:rPr>
                <w:rFonts w:ascii="Times New Roman"/>
                <w:b w:val="false"/>
                <w:i w:val="false"/>
                <w:color w:val="000000"/>
                <w:sz w:val="20"/>
              </w:rPr>
              <w:t>NO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3-{N-[4-(4-Нитро-2-xлopфенилaзo)фенил]-N-этиламино} пропанонитрил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I7</w:t>
            </w:r>
            <w:r>
              <w:rPr>
                <w:rFonts w:ascii="Times New Roman"/>
                <w:b w:val="false"/>
                <w:i w:val="false"/>
                <w:color w:val="000000"/>
                <w:sz w:val="20"/>
              </w:rPr>
              <w:t>H</w:t>
            </w:r>
            <w:r>
              <w:rPr>
                <w:rFonts w:ascii="Times New Roman"/>
                <w:b w:val="false"/>
                <w:i w:val="false"/>
                <w:color w:val="000000"/>
                <w:vertAlign w:val="subscript"/>
              </w:rPr>
              <w:t>I6</w:t>
            </w:r>
            <w:r>
              <w:rPr>
                <w:rFonts w:ascii="Times New Roman"/>
                <w:b w:val="false"/>
                <w:i w:val="false"/>
                <w:color w:val="000000"/>
                <w:sz w:val="20"/>
              </w:rPr>
              <w:t>C1N</w:t>
            </w:r>
            <w:r>
              <w:rPr>
                <w:rFonts w:ascii="Times New Roman"/>
                <w:b w:val="false"/>
                <w:i w:val="false"/>
                <w:color w:val="000000"/>
                <w:vertAlign w:val="subscript"/>
              </w:rPr>
              <w:t>5</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2-[N-[4-(4-Нитро-2-цианофенилазо)фенил]-N-этиламино ]этилацетат+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0</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3-{N-[4-(4-Нитро-2-цианофенилазо)фенил]-N-этиламино)пропианонитрил+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Нитроциклогексан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Нитроэтан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Нонан-1-ол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Нонан-5-он+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Нонилпроп-2-еноат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3,3,4,4,5,5-Нонафторпентилпроп-2-еноат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F</w:t>
            </w:r>
            <w:r>
              <w:rPr>
                <w:rFonts w:ascii="Times New Roman"/>
                <w:b w:val="false"/>
                <w:i w:val="false"/>
                <w:color w:val="000000"/>
                <w:vertAlign w:val="subscript"/>
              </w:rPr>
              <w:t>9</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Норизин /ребоксин бойынша бақылау/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Оксибисбензоламин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15268-07-2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1'-Оксибисбутан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10,10'-Оксибис(5,10-дигидрофенарсазин)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As</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Оксибисметан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б</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1,1'-Оксибис(3-метилбутан)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1,1'-Оксибис(4-нитробензол)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1,1'-Оксибис(2,3,4,5,6-пентабромбензол)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Br</w:t>
            </w:r>
            <w:r>
              <w:rPr>
                <w:rFonts w:ascii="Times New Roman"/>
                <w:b w:val="false"/>
                <w:i w:val="false"/>
                <w:color w:val="000000"/>
                <w:vertAlign w:val="subscript"/>
              </w:rPr>
              <w:t>I0</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10,10'-Оксибис(10Н-феноксарсин)+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As</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1,1'--Оксибис(2-хлорэтан)+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Оксидибензол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Хлорланған оксидибензол+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С1</w:t>
            </w:r>
            <w:r>
              <w:rPr>
                <w:rFonts w:ascii="Times New Roman"/>
                <w:b w:val="false"/>
                <w:i w:val="false"/>
                <w:color w:val="000000"/>
                <w:vertAlign w:val="subscript"/>
              </w:rPr>
              <w:t>5</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3,3'-Оксиди[1,1'-дифенил-4,4'-диаминобензол]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105112-76-3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 - Оксидиэтанол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2,2'-Оксидиэтилендиокси-диэтанол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О</w:t>
            </w:r>
            <w:r>
              <w:rPr>
                <w:rFonts w:ascii="Times New Roman"/>
                <w:b w:val="false"/>
                <w:i w:val="false"/>
                <w:color w:val="000000"/>
                <w:vertAlign w:val="subscript"/>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1,1'-Оксидиэтилендиоксидиэтен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2-оксобутаноаты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NaO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(17-в)-17-(1-Оксодеканокси)-эстр-4-ен-3-он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28</w:t>
            </w:r>
            <w:r>
              <w:rPr>
                <w:rFonts w:ascii="Times New Roman"/>
                <w:b w:val="false"/>
                <w:i w:val="false"/>
                <w:color w:val="000000"/>
                <w:sz w:val="20"/>
              </w:rPr>
              <w:t>H</w:t>
            </w:r>
            <w:r>
              <w:rPr>
                <w:rFonts w:ascii="Times New Roman"/>
                <w:b w:val="false"/>
                <w:i w:val="false"/>
                <w:color w:val="000000"/>
                <w:vertAlign w:val="subscript"/>
              </w:rPr>
              <w:t>41</w:t>
            </w:r>
            <w:r>
              <w:rPr>
                <w:rFonts w:ascii="Times New Roman"/>
                <w:b w:val="false"/>
                <w:i w:val="false"/>
                <w:color w:val="000000"/>
                <w:sz w:val="20"/>
              </w:rPr>
              <w:t>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(17-в)-17-(1-Оксо-1-метилпентокси)-эстр-4-ен-3-он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24</w:t>
            </w:r>
            <w:r>
              <w:rPr>
                <w:rFonts w:ascii="Times New Roman"/>
                <w:b w:val="false"/>
                <w:i w:val="false"/>
                <w:color w:val="000000"/>
                <w:sz w:val="20"/>
              </w:rPr>
              <w:t>Н</w:t>
            </w:r>
            <w:r>
              <w:rPr>
                <w:rFonts w:ascii="Times New Roman"/>
                <w:b w:val="false"/>
                <w:i w:val="false"/>
                <w:color w:val="000000"/>
                <w:vertAlign w:val="subscript"/>
              </w:rPr>
              <w:t>33</w:t>
            </w:r>
            <w:r>
              <w:rPr>
                <w:rFonts w:ascii="Times New Roman"/>
                <w:b w:val="false"/>
                <w:i w:val="false"/>
                <w:color w:val="000000"/>
                <w:sz w:val="20"/>
              </w:rPr>
              <w:t>О</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2-Оксо-1-пирролидинацетамид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Оксо - N- фенилбутанамид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(17-в)-17-(1-Оксо-3-фенилпропокси)эстр-4-ен-3-он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27</w:t>
            </w:r>
            <w:r>
              <w:rPr>
                <w:rFonts w:ascii="Times New Roman"/>
                <w:b w:val="false"/>
                <w:i w:val="false"/>
                <w:color w:val="000000"/>
                <w:sz w:val="20"/>
              </w:rPr>
              <w:t>Н</w:t>
            </w:r>
            <w:r>
              <w:rPr>
                <w:rFonts w:ascii="Times New Roman"/>
                <w:b w:val="false"/>
                <w:i w:val="false"/>
                <w:color w:val="000000"/>
                <w:vertAlign w:val="subscript"/>
              </w:rPr>
              <w:t>34</w:t>
            </w:r>
            <w:r>
              <w:rPr>
                <w:rFonts w:ascii="Times New Roman"/>
                <w:b w:val="false"/>
                <w:i w:val="false"/>
                <w:color w:val="000000"/>
                <w:sz w:val="20"/>
              </w:rPr>
              <w:t>О</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З-Оксо-М-фенил-2- хлорбутанамид+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119878-78-3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C1N0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8-[(2-Оксо-6-хлорбензоксазол-3-ил)метил]-О,О-диметилдитиофосфат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ClNO</w:t>
            </w:r>
            <w:r>
              <w:rPr>
                <w:rFonts w:ascii="Times New Roman"/>
                <w:b w:val="false"/>
                <w:i w:val="false"/>
                <w:color w:val="000000"/>
                <w:vertAlign w:val="subscript"/>
              </w:rPr>
              <w:t>4</w:t>
            </w:r>
            <w:r>
              <w:rPr>
                <w:rFonts w:ascii="Times New Roman"/>
                <w:b w:val="false"/>
                <w:i w:val="false"/>
                <w:color w:val="000000"/>
                <w:sz w:val="20"/>
              </w:rPr>
              <w:t>PS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4-Оксо - 5 -хлорпентилацетат+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13045-16-4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CI0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Аммонийдің октадеканоаты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I8</w:t>
            </w:r>
            <w:r>
              <w:rPr>
                <w:rFonts w:ascii="Times New Roman"/>
                <w:b w:val="false"/>
                <w:i w:val="false"/>
                <w:color w:val="000000"/>
                <w:sz w:val="20"/>
              </w:rPr>
              <w:t>H</w:t>
            </w:r>
            <w:r>
              <w:rPr>
                <w:rFonts w:ascii="Times New Roman"/>
                <w:b w:val="false"/>
                <w:i w:val="false"/>
                <w:color w:val="000000"/>
                <w:vertAlign w:val="subscript"/>
              </w:rPr>
              <w:t>39</w:t>
            </w:r>
            <w:r>
              <w:rPr>
                <w:rFonts w:ascii="Times New Roman"/>
                <w:b w:val="false"/>
                <w:i w:val="false"/>
                <w:color w:val="000000"/>
                <w:sz w:val="20"/>
              </w:rPr>
              <w:t>N0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Барийдің октадеканоаты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36</w:t>
            </w:r>
            <w:r>
              <w:rPr>
                <w:rFonts w:ascii="Times New Roman"/>
                <w:b w:val="false"/>
                <w:i w:val="false"/>
                <w:color w:val="000000"/>
                <w:sz w:val="20"/>
              </w:rPr>
              <w:t>Н</w:t>
            </w:r>
            <w:r>
              <w:rPr>
                <w:rFonts w:ascii="Times New Roman"/>
                <w:b w:val="false"/>
                <w:i w:val="false"/>
                <w:color w:val="000000"/>
                <w:vertAlign w:val="subscript"/>
              </w:rPr>
              <w:t>70</w:t>
            </w:r>
            <w:r>
              <w:rPr>
                <w:rFonts w:ascii="Times New Roman"/>
                <w:b w:val="false"/>
                <w:i w:val="false"/>
                <w:color w:val="000000"/>
                <w:sz w:val="20"/>
              </w:rPr>
              <w:t>Ва0</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Кадмийдің октадеканоаты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36</w:t>
            </w:r>
            <w:r>
              <w:rPr>
                <w:rFonts w:ascii="Times New Roman"/>
                <w:b w:val="false"/>
                <w:i w:val="false"/>
                <w:color w:val="000000"/>
                <w:sz w:val="20"/>
              </w:rPr>
              <w:t>H</w:t>
            </w:r>
            <w:r>
              <w:rPr>
                <w:rFonts w:ascii="Times New Roman"/>
                <w:b w:val="false"/>
                <w:i w:val="false"/>
                <w:color w:val="000000"/>
                <w:vertAlign w:val="subscript"/>
              </w:rPr>
              <w:t>70</w:t>
            </w:r>
            <w:r>
              <w:rPr>
                <w:rFonts w:ascii="Times New Roman"/>
                <w:b w:val="false"/>
                <w:i w:val="false"/>
                <w:color w:val="000000"/>
                <w:sz w:val="20"/>
              </w:rPr>
              <w:t>Cd0</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Калийдің октадеканоаты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35</w:t>
            </w:r>
            <w:r>
              <w:rPr>
                <w:rFonts w:ascii="Times New Roman"/>
                <w:b w:val="false"/>
                <w:i w:val="false"/>
                <w:color w:val="000000"/>
                <w:sz w:val="20"/>
              </w:rPr>
              <w:t>КО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Кальцийдің октадеканоаты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36</w:t>
            </w:r>
            <w:r>
              <w:rPr>
                <w:rFonts w:ascii="Times New Roman"/>
                <w:b w:val="false"/>
                <w:i w:val="false"/>
                <w:color w:val="000000"/>
                <w:sz w:val="20"/>
              </w:rPr>
              <w:t>СаН</w:t>
            </w:r>
            <w:r>
              <w:rPr>
                <w:rFonts w:ascii="Times New Roman"/>
                <w:b w:val="false"/>
                <w:i w:val="false"/>
                <w:color w:val="000000"/>
                <w:vertAlign w:val="subscript"/>
              </w:rPr>
              <w:t>70</w:t>
            </w:r>
            <w:r>
              <w:rPr>
                <w:rFonts w:ascii="Times New Roman"/>
                <w:b w:val="false"/>
                <w:i w:val="false"/>
                <w:color w:val="000000"/>
                <w:sz w:val="20"/>
              </w:rPr>
              <w:t>0</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Марганецтің октадеканоаты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3353-05-7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36</w:t>
            </w:r>
            <w:r>
              <w:rPr>
                <w:rFonts w:ascii="Times New Roman"/>
                <w:b w:val="false"/>
                <w:i w:val="false"/>
                <w:color w:val="000000"/>
                <w:sz w:val="20"/>
              </w:rPr>
              <w:t>Н</w:t>
            </w:r>
            <w:r>
              <w:rPr>
                <w:rFonts w:ascii="Times New Roman"/>
                <w:b w:val="false"/>
                <w:i w:val="false"/>
                <w:color w:val="000000"/>
                <w:vertAlign w:val="subscript"/>
              </w:rPr>
              <w:t>70</w:t>
            </w:r>
            <w:r>
              <w:rPr>
                <w:rFonts w:ascii="Times New Roman"/>
                <w:b w:val="false"/>
                <w:i w:val="false"/>
                <w:color w:val="000000"/>
                <w:sz w:val="20"/>
              </w:rPr>
              <w:t>МnО</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Мыстың октадеканоаты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3б</w:t>
            </w:r>
            <w:r>
              <w:rPr>
                <w:rFonts w:ascii="Times New Roman"/>
                <w:b w:val="false"/>
                <w:i w:val="false"/>
                <w:color w:val="000000"/>
                <w:sz w:val="20"/>
              </w:rPr>
              <w:t>Н</w:t>
            </w:r>
            <w:r>
              <w:rPr>
                <w:rFonts w:ascii="Times New Roman"/>
                <w:b w:val="false"/>
                <w:i w:val="false"/>
                <w:color w:val="000000"/>
                <w:vertAlign w:val="subscript"/>
              </w:rPr>
              <w:t>70</w:t>
            </w:r>
            <w:r>
              <w:rPr>
                <w:rFonts w:ascii="Times New Roman"/>
                <w:b w:val="false"/>
                <w:i w:val="false"/>
                <w:color w:val="000000"/>
                <w:sz w:val="20"/>
              </w:rPr>
              <w:t>Сu0</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Қорғасынның октадеканоаты /қорғасын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36</w:t>
            </w:r>
            <w:r>
              <w:rPr>
                <w:rFonts w:ascii="Times New Roman"/>
                <w:b w:val="false"/>
                <w:i w:val="false"/>
                <w:color w:val="000000"/>
                <w:sz w:val="20"/>
              </w:rPr>
              <w:t>Н</w:t>
            </w:r>
            <w:r>
              <w:rPr>
                <w:rFonts w:ascii="Times New Roman"/>
                <w:b w:val="false"/>
                <w:i w:val="false"/>
                <w:color w:val="000000"/>
                <w:vertAlign w:val="subscript"/>
              </w:rPr>
              <w:t>70</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Күмістің октадеканоаты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24927-67-1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35</w:t>
            </w:r>
            <w:r>
              <w:rPr>
                <w:rFonts w:ascii="Times New Roman"/>
                <w:b w:val="false"/>
                <w:i w:val="false"/>
                <w:color w:val="000000"/>
                <w:sz w:val="20"/>
              </w:rPr>
              <w:t>AgO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Мырыштың октадеканоаты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36</w:t>
            </w:r>
            <w:r>
              <w:rPr>
                <w:rFonts w:ascii="Times New Roman"/>
                <w:b w:val="false"/>
                <w:i w:val="false"/>
                <w:color w:val="000000"/>
                <w:sz w:val="20"/>
              </w:rPr>
              <w:t>H</w:t>
            </w:r>
            <w:r>
              <w:rPr>
                <w:rFonts w:ascii="Times New Roman"/>
                <w:b w:val="false"/>
                <w:i w:val="false"/>
                <w:color w:val="000000"/>
                <w:vertAlign w:val="subscript"/>
              </w:rPr>
              <w:t>70</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Zn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Октадеканоат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36</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Октадекафторнонаноилфторид /фтор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F</w:t>
            </w:r>
            <w:r>
              <w:rPr>
                <w:rFonts w:ascii="Times New Roman"/>
                <w:b w:val="false"/>
                <w:i w:val="false"/>
                <w:color w:val="000000"/>
                <w:vertAlign w:val="subscript"/>
              </w:rPr>
              <w:t>18</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Октадекафтороктан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F</w:t>
            </w:r>
            <w:r>
              <w:rPr>
                <w:rFonts w:ascii="Times New Roman"/>
                <w:b w:val="false"/>
                <w:i w:val="false"/>
                <w:color w:val="000000"/>
                <w:vertAlign w:val="subscript"/>
              </w:rPr>
              <w:t>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Октадец-9-ен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33</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Октаметилтетраамидодифосфат*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P</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Октан- 1 -ол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Октан-2-он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3,3,4,4,5,5,6,6- Октафтор-1,2-дихлорциклогексен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F</w:t>
            </w:r>
            <w:r>
              <w:rPr>
                <w:rFonts w:ascii="Times New Roman"/>
                <w:b w:val="false"/>
                <w:i w:val="false"/>
                <w:color w:val="000000"/>
                <w:vertAlign w:val="subscript"/>
              </w:rPr>
              <w:t>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1,1,2,2,3,3,4,4~Октафтор-1,4-дицианбутан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F</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Октафтор метил 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F</w:t>
            </w:r>
            <w:r>
              <w:rPr>
                <w:rFonts w:ascii="Times New Roman"/>
                <w:b w:val="false"/>
                <w:i w:val="false"/>
                <w:color w:val="000000"/>
                <w:vertAlign w:val="subscript"/>
              </w:rPr>
              <w:t>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Октафтор-2-меттилпроп- 1 -ен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F</w:t>
            </w:r>
            <w:r>
              <w:rPr>
                <w:rFonts w:ascii="Times New Roman"/>
                <w:b w:val="false"/>
                <w:i w:val="false"/>
                <w:color w:val="000000"/>
                <w:vertAlign w:val="subscript"/>
              </w:rPr>
              <w:t>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22334 4,5,5-Октафторпентан-1-ол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F</w:t>
            </w:r>
            <w:r>
              <w:rPr>
                <w:rFonts w:ascii="Times New Roman"/>
                <w:b w:val="false"/>
                <w:i w:val="false"/>
                <w:color w:val="000000"/>
                <w:vertAlign w:val="subscript"/>
              </w:rPr>
              <w:t>8</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2,2,3,ЗД4,5,5-Октафторпентилггроп-2-еноат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F</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Октафторпропан а) хладон М (октафторпропан - 95%, күкірт гекса-фторид - 5%)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Октафторциклобутан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F</w:t>
            </w:r>
            <w:r>
              <w:rPr>
                <w:rFonts w:ascii="Times New Roman"/>
                <w:b w:val="false"/>
                <w:i w:val="false"/>
                <w:color w:val="000000"/>
                <w:vertAlign w:val="subscript"/>
              </w:rPr>
              <w:t>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2 -Октилацетат+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4-Октилбифенил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Октил - 2,4-дихлорфеноксиацетат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С1</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Октил-2 -метил проп- 2 -еноат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l2</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Олеандомицинфосфат+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34</w:t>
            </w:r>
            <w:r>
              <w:rPr>
                <w:rFonts w:ascii="Times New Roman"/>
                <w:b w:val="false"/>
                <w:i w:val="false"/>
                <w:color w:val="000000"/>
                <w:sz w:val="20"/>
              </w:rPr>
              <w:t>Н</w:t>
            </w:r>
            <w:r>
              <w:rPr>
                <w:rFonts w:ascii="Times New Roman"/>
                <w:b w:val="false"/>
                <w:i w:val="false"/>
                <w:color w:val="000000"/>
                <w:vertAlign w:val="subscript"/>
              </w:rPr>
              <w:t>62</w:t>
            </w:r>
            <w:r>
              <w:rPr>
                <w:rFonts w:ascii="Times New Roman"/>
                <w:b w:val="false"/>
                <w:i w:val="false"/>
                <w:color w:val="000000"/>
                <w:sz w:val="20"/>
              </w:rPr>
              <w:t>NO</w:t>
            </w:r>
            <w:r>
              <w:rPr>
                <w:rFonts w:ascii="Times New Roman"/>
                <w:b w:val="false"/>
                <w:i w:val="false"/>
                <w:color w:val="000000"/>
                <w:vertAlign w:val="subscript"/>
              </w:rPr>
              <w:t>1б</w:t>
            </w:r>
            <w:r>
              <w:rPr>
                <w:rFonts w:ascii="Times New Roman"/>
                <w:b w:val="false"/>
                <w:i w:val="false"/>
                <w:color w:val="000000"/>
                <w:sz w:val="20"/>
              </w:rPr>
              <w:t>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олигорибонуклеотидтер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фторид /фтор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13966-74-0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Органопластиктар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Ортокремний қышқылы ( құрғақ қалдық бойынша коллоид ерітіндісі) қоспада: а)балқытылған кварцпен (кварц шынысымен) ә) цирконмен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w:t>
            </w:r>
          </w:p>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Ортофосфор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10294-56-1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Хлорланған парафиндер "ХП-470"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63499-39-8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l2-18</w:t>
            </w:r>
            <w:r>
              <w:rPr>
                <w:rFonts w:ascii="Times New Roman"/>
                <w:b w:val="false"/>
                <w:i w:val="false"/>
                <w:color w:val="000000"/>
                <w:sz w:val="20"/>
              </w:rPr>
              <w:t xml:space="preserve"> H</w:t>
            </w:r>
            <w:r>
              <w:rPr>
                <w:rFonts w:ascii="Times New Roman"/>
                <w:b w:val="false"/>
                <w:i w:val="false"/>
                <w:color w:val="000000"/>
                <w:vertAlign w:val="subscript"/>
              </w:rPr>
              <w:t>22-23</w:t>
            </w:r>
            <w:r>
              <w:rPr>
                <w:rFonts w:ascii="Times New Roman"/>
                <w:b w:val="false"/>
                <w:i w:val="false"/>
                <w:color w:val="000000"/>
                <w:sz w:val="20"/>
              </w:rPr>
              <w:t xml:space="preserve"> Cl </w:t>
            </w:r>
            <w:r>
              <w:rPr>
                <w:rFonts w:ascii="Times New Roman"/>
                <w:b w:val="false"/>
                <w:i w:val="false"/>
                <w:color w:val="000000"/>
                <w:vertAlign w:val="subscript"/>
              </w:rPr>
              <w:t>14-15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Пектаваморин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пектиназасы+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Пекгоклостридин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Пектофоетидин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Пенообразователи КЧНР, ППК-30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Пента- 1,3 -диен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Пентандиаль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Пентан- 1-ол+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 -2 -ол+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Пентан-2-он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I07-S7-9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HF</w:t>
            </w:r>
            <w:r>
              <w:rPr>
                <w:rFonts w:ascii="Times New Roman"/>
                <w:b w:val="false"/>
                <w:i w:val="false"/>
                <w:color w:val="000000"/>
                <w:vertAlign w:val="subscript"/>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Пентафторгидроксибензол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HF</w:t>
            </w:r>
            <w:r>
              <w:rPr>
                <w:rFonts w:ascii="Times New Roman"/>
                <w:b w:val="false"/>
                <w:i w:val="false"/>
                <w:color w:val="000000"/>
                <w:vertAlign w:val="subscript"/>
              </w:rPr>
              <w:t>5</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Пентафторпропион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HF</w:t>
            </w:r>
            <w:r>
              <w:rPr>
                <w:rFonts w:ascii="Times New Roman"/>
                <w:b w:val="false"/>
                <w:i w:val="false"/>
                <w:color w:val="000000"/>
                <w:vertAlign w:val="subscript"/>
              </w:rPr>
              <w:t>5</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Пентафторхлорбензол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C1F</w:t>
            </w:r>
            <w:r>
              <w:rPr>
                <w:rFonts w:ascii="Times New Roman"/>
                <w:b w:val="false"/>
                <w:i w:val="false"/>
                <w:color w:val="000000"/>
                <w:vertAlign w:val="subscript"/>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Пентафторхлорэтан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C1F</w:t>
            </w:r>
            <w:r>
              <w:rPr>
                <w:rFonts w:ascii="Times New Roman"/>
                <w:b w:val="false"/>
                <w:i w:val="false"/>
                <w:color w:val="000000"/>
                <w:vertAlign w:val="subscript"/>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1,2,2,2-Пентафтор-N-(пентафторэтил)-N- (трифторметил)этанамин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F</w:t>
            </w:r>
            <w:r>
              <w:rPr>
                <w:rFonts w:ascii="Times New Roman"/>
                <w:b w:val="false"/>
                <w:i w:val="false"/>
                <w:color w:val="000000"/>
                <w:vertAlign w:val="subscript"/>
              </w:rPr>
              <w:t>I3</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Пентафторэтан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HF</w:t>
            </w:r>
            <w:r>
              <w:rPr>
                <w:rFonts w:ascii="Times New Roman"/>
                <w:b w:val="false"/>
                <w:i w:val="false"/>
                <w:color w:val="000000"/>
                <w:vertAlign w:val="subscript"/>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4- Пентахлорбутен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94796-72-2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C1</w:t>
            </w:r>
            <w:r>
              <w:rPr>
                <w:rFonts w:ascii="Times New Roman"/>
                <w:b w:val="false"/>
                <w:i w:val="false"/>
                <w:color w:val="000000"/>
                <w:vertAlign w:val="subscript"/>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Пентахлоргидроксибензол+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HC1</w:t>
            </w:r>
            <w:r>
              <w:rPr>
                <w:rFonts w:ascii="Times New Roman"/>
                <w:b w:val="false"/>
                <w:i w:val="false"/>
                <w:color w:val="000000"/>
                <w:vertAlign w:val="subscript"/>
              </w:rPr>
              <w:t>5</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Пентахлорпропан-2-он+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HC1</w:t>
            </w:r>
            <w:r>
              <w:rPr>
                <w:rFonts w:ascii="Times New Roman"/>
                <w:b w:val="false"/>
                <w:i w:val="false"/>
                <w:color w:val="000000"/>
                <w:vertAlign w:val="subscript"/>
              </w:rPr>
              <w:t>5</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пентахлорфеноляты+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Cl</w:t>
            </w:r>
            <w:r>
              <w:rPr>
                <w:rFonts w:ascii="Times New Roman"/>
                <w:b w:val="false"/>
                <w:i w:val="false"/>
                <w:color w:val="000000"/>
                <w:vertAlign w:val="subscript"/>
              </w:rPr>
              <w:t>5</w:t>
            </w:r>
            <w:r>
              <w:rPr>
                <w:rFonts w:ascii="Times New Roman"/>
                <w:b w:val="false"/>
                <w:i w:val="false"/>
                <w:color w:val="000000"/>
                <w:sz w:val="20"/>
              </w:rPr>
              <w:t>NaO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Мырыштың пентахлорфеноляты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Cl</w:t>
            </w:r>
            <w:r>
              <w:rPr>
                <w:rFonts w:ascii="Times New Roman"/>
                <w:b w:val="false"/>
                <w:i w:val="false"/>
                <w:color w:val="000000"/>
                <w:vertAlign w:val="subscript"/>
              </w:rPr>
              <w:t>10</w:t>
            </w:r>
            <w:r>
              <w:rPr>
                <w:rFonts w:ascii="Times New Roman"/>
                <w:b w:val="false"/>
                <w:i w:val="false"/>
                <w:color w:val="000000"/>
                <w:sz w:val="20"/>
              </w:rPr>
              <w:t>S</w:t>
            </w:r>
            <w:r>
              <w:rPr>
                <w:rFonts w:ascii="Times New Roman"/>
                <w:b w:val="false"/>
                <w:i w:val="false"/>
                <w:color w:val="000000"/>
                <w:vertAlign w:val="subscript"/>
              </w:rPr>
              <w:t>2</w:t>
            </w:r>
            <w:r>
              <w:rPr>
                <w:rFonts w:ascii="Times New Roman"/>
                <w:b w:val="false"/>
                <w:i w:val="false"/>
                <w:color w:val="000000"/>
                <w:sz w:val="20"/>
              </w:rPr>
              <w:t>Zn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Пентацикло[6,4,0,0]2,7,[0]4'11[О]5'10додекан+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Пентилацетат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Пентилформиат+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Пергидрохинолизин-1-илметанол+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Периклазохромит және хромитопериклаз отқа төзімді өнімдер шаңы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 SiO</w:t>
            </w:r>
            <w:r>
              <w:rPr>
                <w:rFonts w:ascii="Times New Roman"/>
                <w:b w:val="false"/>
                <w:i w:val="false"/>
                <w:color w:val="000000"/>
                <w:vertAlign w:val="subscript"/>
              </w:rPr>
              <w:t>2</w:t>
            </w:r>
            <w:r>
              <w:rPr>
                <w:rFonts w:ascii="Times New Roman"/>
                <w:b w:val="false"/>
                <w:i w:val="false"/>
                <w:color w:val="000000"/>
                <w:sz w:val="20"/>
              </w:rPr>
              <w:t xml:space="preserve"> • Cr</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xml:space="preserve"> • CaO • A1</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xml:space="preserve"> • Fe</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Пижма (гүлдер)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1,4-Пиперазинбис(аммония хлориддигидро- 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 xml:space="preserve"> • C1</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Пиперазин гексагидрат+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 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Пиперазингександиоат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(S)-3-(Пиперидин-2-ил)пиридин+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(S)-3-(Пиперидин-2-ил)пиридин гидрохлорид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20377-52-0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ClN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(S)-3-(Пиперидин-2-ил)пиридин сульфат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18262-71-0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Пиридинил-3-аминобутан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4-[(3-Пиридинилкарбонил)амино]бутаноаты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62936-56-5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Пиридин- 3- карбоксамид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Пиридин-3-карбон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Пиридин-4-карбон қышқылының гидразиді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Пирролидин+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Пирролидин-2-карбон қышқылы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Пирролид-2-он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Плантаглюцид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8063-16-9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Полиакрилин [1-(2-метил- 1 -оксо-2-пропенил)-2-(пирид-3-ил)пиперидин, полимер с 1 -(2-метил- 1 -оксопропенил)пиперидином]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23</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"Армос" полиамид талшығы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ПАИ-1 полиамид пресс-ұнтағы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ПМ-69 полиамид пресс-ұнтағы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Полибензоксазол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29791-96-6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NO]X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Полибутиленбензол-1,4-дикарбонат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Полибутил-2-метилпроп-2 -еноат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Полигалактурон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9000-69-5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 (гексагидро-2 Н- азепин- 2-он)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25038-54-4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Поли-2-гидроксибутан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Поли-Д-глюкозоамин, жартылай N-ацетильденген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9012-76-4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Поли(1,12-додекаметилеыпирромелит)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О)n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Поли(иминоимидокарбонилиминогексаме-тилен) гидрохлорид+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 • (CIH)X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 (иминоимидокарбонил иминогексаметилен)фосфат+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89697-78-9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 • n(H</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4</w:t>
            </w:r>
            <w:r>
              <w:rPr>
                <w:rFonts w:ascii="Times New Roman"/>
                <w:b w:val="false"/>
                <w:i w:val="false"/>
                <w:color w:val="000000"/>
                <w:sz w:val="20"/>
              </w:rPr>
              <w:t>P)x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Поли(1&gt; 4)-2-N-карбоксиметил 2-дезокси-6-О-карбоксиметил-в-D-глюкопираноздар натрий тұзы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25971-63-5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бензол- 1,2,4,5-тетракарбон қышқылының имидасы АИ-1П додекаметилендиаминмен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28014-25-7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30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гексагидро-2Н-азепин-2-она оксиранмен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26569-63-1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NO]m •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O]n]x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 2-гидроксибензоат натрийі формальдегидпен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53360-51-3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NaО</w:t>
            </w:r>
            <w:r>
              <w:rPr>
                <w:rFonts w:ascii="Times New Roman"/>
                <w:b w:val="false"/>
                <w:i w:val="false"/>
                <w:color w:val="000000"/>
                <w:vertAlign w:val="subscript"/>
              </w:rPr>
              <w:t>3</w:t>
            </w:r>
            <w:r>
              <w:rPr>
                <w:rFonts w:ascii="Times New Roman"/>
                <w:b w:val="false"/>
                <w:i w:val="false"/>
                <w:color w:val="000000"/>
                <w:sz w:val="20"/>
              </w:rPr>
              <w:t>]m • [CH</w:t>
            </w:r>
            <w:r>
              <w:rPr>
                <w:rFonts w:ascii="Times New Roman"/>
                <w:b w:val="false"/>
                <w:i w:val="false"/>
                <w:color w:val="000000"/>
                <w:vertAlign w:val="subscript"/>
              </w:rPr>
              <w:t>2</w:t>
            </w:r>
            <w:r>
              <w:rPr>
                <w:rFonts w:ascii="Times New Roman"/>
                <w:b w:val="false"/>
                <w:i w:val="false"/>
                <w:color w:val="000000"/>
                <w:sz w:val="20"/>
              </w:rPr>
              <w:t>О]n]x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1,1-дихлорэтен мен хлорэтен полимері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9011-06-7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 •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Clm]x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(1-метилэтенил)бензолдың полимері этенил-бензолмен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 xml:space="preserve"> [m [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 xml:space="preserve"> ] n ]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2-метил- 5 -этенилпиридина полимері- проп-2-енонитрилмен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N]mIC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N]n]x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Этенил(хлорметил)бензол мен 1,4-диэтилбензол полимері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9035-15-1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ЭППП-1 полимерлік композиция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Проп-2-ен және 2-метилпроп-2-ен қышқылдарының және олардың туындыларының полимерлері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Полиметиленкарбамид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Полимиксин Е2, 7-L-треонин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71029-35-1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50</w:t>
            </w:r>
            <w:r>
              <w:rPr>
                <w:rFonts w:ascii="Times New Roman"/>
                <w:b w:val="false"/>
                <w:i w:val="false"/>
                <w:color w:val="000000"/>
                <w:sz w:val="20"/>
              </w:rPr>
              <w:t>Н</w:t>
            </w:r>
            <w:r>
              <w:rPr>
                <w:rFonts w:ascii="Times New Roman"/>
                <w:b w:val="false"/>
                <w:i w:val="false"/>
                <w:color w:val="000000"/>
                <w:vertAlign w:val="subscript"/>
              </w:rPr>
              <w:t>94</w:t>
            </w:r>
            <w:r>
              <w:rPr>
                <w:rFonts w:ascii="Times New Roman"/>
                <w:b w:val="false"/>
                <w:i w:val="false"/>
                <w:color w:val="000000"/>
                <w:sz w:val="20"/>
              </w:rPr>
              <w:t>N</w:t>
            </w:r>
            <w:r>
              <w:rPr>
                <w:rFonts w:ascii="Times New Roman"/>
                <w:b w:val="false"/>
                <w:i w:val="false"/>
                <w:color w:val="000000"/>
                <w:vertAlign w:val="subscript"/>
              </w:rPr>
              <w:t>16</w:t>
            </w:r>
            <w:r>
              <w:rPr>
                <w:rFonts w:ascii="Times New Roman"/>
                <w:b w:val="false"/>
                <w:i w:val="false"/>
                <w:color w:val="000000"/>
                <w:sz w:val="20"/>
              </w:rPr>
              <w:t>О</w:t>
            </w:r>
            <w:r>
              <w:rPr>
                <w:rFonts w:ascii="Times New Roman"/>
                <w:b w:val="false"/>
                <w:i w:val="false"/>
                <w:color w:val="000000"/>
                <w:vertAlign w:val="subscript"/>
              </w:rPr>
              <w:t>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Полиминералды калий кені 10% дейінгі SiO2 құрамымен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Поли-1,3,4-оксадиазол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51289-96-4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Поли[окси-2,6-диметил-1,4-фенилен]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24938-67-8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Полиоксиметилен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9007-81-7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20</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ТЗ- 15000, ТЗ-755 маркалы полиоксипропилентриэпоксидтер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ДЗ-1000, ДЗ-500 полиоксипропилендиэпоксидтер /ацетон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ТЭ- 15000, ТЭ-750 маркалы полиоксипропилентриэпоксидтер /ацетон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Полиоксифенилоксид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Полиокcи- 1,2-этандиилоксикарбонил- 1,4-фениленкарбонил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25038-59-9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4</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Политроп -2 -енамид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 -2-енонитрил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25765-21-3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N]n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Тұрақтыланбаған полипропилен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Полисульфондар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Политетрафторэтилен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9002-84-0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4</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Поли- 3-фениленизофталимид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N0</w:t>
            </w:r>
            <w:r>
              <w:rPr>
                <w:rFonts w:ascii="Times New Roman"/>
                <w:b w:val="false"/>
                <w:i w:val="false"/>
                <w:color w:val="000000"/>
                <w:vertAlign w:val="subscript"/>
              </w:rPr>
              <w:t>2</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Полифосфаттар: аммоний, калий, кальций, натрий, магний бір-, екі- және үш орын басқан ортофосфор қышқылының тұздары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Кобальттің полифталоцианині, натрий тұзы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Полихлорпинен+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Cl]n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9002-88-4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Полиэтендиол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9002-89-5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0)X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Полиэтенилбензол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9003-53-6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Поли( 1 -этенилпирролид-2-он)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Хлорланған полиэтенилхлорид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9002-86-2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C1]X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Хлорланған полиэтенилхлорид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CI</w:t>
            </w:r>
            <w:r>
              <w:rPr>
                <w:rFonts w:ascii="Times New Roman"/>
                <w:b w:val="false"/>
                <w:i w:val="false"/>
                <w:color w:val="000000"/>
                <w:vertAlign w:val="subscript"/>
              </w:rPr>
              <w:t>4</w:t>
            </w:r>
            <w:r>
              <w:rPr>
                <w:rFonts w:ascii="Times New Roman"/>
                <w:b w:val="false"/>
                <w:i w:val="false"/>
                <w:color w:val="000000"/>
                <w:sz w:val="20"/>
              </w:rPr>
              <w:t>]x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ППК-1 полиэфир композициясы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Пропандинитрил+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Пропан- 1,2-диол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Пропан-2-ол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Пропан-1-ол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Пропан-2-он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Пропан-1,2,3-триола тринитрат+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Проп-2-ен- 1-аль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Проп-2 -енамид+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Проп- 1 -енамин+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Проп-2 -енилцианацетат+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13361-32-5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Проп- 1 -енилацетат+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Проп-2-енил-2- метил проп- 2 -еноат+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N-Проп- 1-енилпроп-2-ен- 1 -амин+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Проп- 1 -енил-2-(проп- 1-еннилоксикарбонилок-си)проп-2-еноат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72782-44-6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Проп- 1 -енилхлоркарбонат+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Проп- 2 -енил -2- цианпроп- 2- еноат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7324-02-9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Проп-2-ен қышқылы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Проп-2-еноилхлорид+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СLO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Проп-2 -енонитрил+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Пропилацетат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5-Пропилбутил(этил)тиокарбамат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NOS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 -4-гидрооксибензоат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Пропилдипропилтиокарбамат+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1929-77-7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NOS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N-Пропилпропан-1-амин+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Пропилпропионат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I2</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Пропилперфторпентаноат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134638-92-9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F</w:t>
            </w:r>
            <w:r>
              <w:rPr>
                <w:rFonts w:ascii="Times New Roman"/>
                <w:b w:val="false"/>
                <w:i w:val="false"/>
                <w:color w:val="000000"/>
                <w:vertAlign w:val="subscript"/>
              </w:rPr>
              <w:t>9</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S-Пропил- О-фенил- О-этилтиофосфат+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40626-35-5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PS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Проп-2-ин-1-ол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Пропиональдегид+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Пропионилхлорид+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2-(Проп-2-енокси)этанол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Протаргол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 протеазасы (белсенділігі 60000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9073-77-2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Протерризин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Протомезентерин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Протосубтилин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 Пурин - 6-амин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 Пурин- 6- амин, сульфат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 • O</w:t>
            </w:r>
            <w:r>
              <w:rPr>
                <w:rFonts w:ascii="Times New Roman"/>
                <w:b w:val="false"/>
                <w:i w:val="false"/>
                <w:color w:val="000000"/>
                <w:vertAlign w:val="subscript"/>
              </w:rPr>
              <w:t>4</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қожының шаңы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жануар тектерінің шаңы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диоксида кремния от 2-ен 10% дейінгі кремний диоксиднің қоспасымен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дәнді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қабық, мақта-мата, мақта, зығыр,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мамық және т.б. (10% аса кремний диоксидінің қоспасымен)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ұн, ағаш және т.б. (2% кем болмайтын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қоспасымен)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мақта ұны /ақуыз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күйесі көбелектерінің шаңдары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Ренацит II, трихлорбензотиолдың, дитио-бис(трихлорбензолдың) құймасы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Рениномезентерин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Роксбор-КС, Роксбор-МВ, Роксбор-БЦ, бордан тұратын қоспалар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7439-97-6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органикалық емес қосылыстар+ /сынап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Рубидий гидроксид+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диРубидий 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СRb</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Рубидий нитрат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w:t>
            </w:r>
            <w:r>
              <w:rPr>
                <w:rFonts w:ascii="Times New Roman"/>
                <w:b w:val="false"/>
                <w:i w:val="false"/>
                <w:color w:val="000000"/>
                <w:vertAlign w:val="subscript"/>
              </w:rPr>
              <w:t>3</w:t>
            </w:r>
            <w:r>
              <w:rPr>
                <w:rFonts w:ascii="Times New Roman"/>
                <w:b w:val="false"/>
                <w:i w:val="false"/>
                <w:color w:val="000000"/>
                <w:sz w:val="20"/>
              </w:rPr>
              <w:t>Rb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Рубидийтрииодобис(дииодтетрааргентат)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12267-44-6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w:t>
            </w:r>
            <w:r>
              <w:rPr>
                <w:rFonts w:ascii="Times New Roman"/>
                <w:b w:val="false"/>
                <w:i w:val="false"/>
                <w:color w:val="000000"/>
                <w:vertAlign w:val="subscript"/>
              </w:rPr>
              <w:t>4</w:t>
            </w:r>
            <w:r>
              <w:rPr>
                <w:rFonts w:ascii="Times New Roman"/>
                <w:b w:val="false"/>
                <w:i w:val="false"/>
                <w:color w:val="000000"/>
                <w:sz w:val="20"/>
              </w:rPr>
              <w:t>I</w:t>
            </w:r>
            <w:r>
              <w:rPr>
                <w:rFonts w:ascii="Times New Roman"/>
                <w:b w:val="false"/>
                <w:i w:val="false"/>
                <w:color w:val="000000"/>
                <w:vertAlign w:val="subscript"/>
              </w:rPr>
              <w:t>5</w:t>
            </w:r>
            <w:r>
              <w:rPr>
                <w:rFonts w:ascii="Times New Roman"/>
                <w:b w:val="false"/>
                <w:i w:val="false"/>
                <w:color w:val="000000"/>
                <w:sz w:val="20"/>
              </w:rPr>
              <w:t>Rb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диРубидий сульфат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7488-54-2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4</w:t>
            </w:r>
            <w:r>
              <w:rPr>
                <w:rFonts w:ascii="Times New Roman"/>
                <w:b w:val="false"/>
                <w:i w:val="false"/>
                <w:color w:val="000000"/>
                <w:sz w:val="20"/>
              </w:rPr>
              <w:t>Rb</w:t>
            </w:r>
            <w:r>
              <w:rPr>
                <w:rFonts w:ascii="Times New Roman"/>
                <w:b w:val="false"/>
                <w:i w:val="false"/>
                <w:color w:val="000000"/>
                <w:vertAlign w:val="subscript"/>
              </w:rPr>
              <w:t>2</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Рубидий 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ClRb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Рутений диоксид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12036-10-1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2</w:t>
            </w:r>
            <w:r>
              <w:rPr>
                <w:rFonts w:ascii="Times New Roman"/>
                <w:b w:val="false"/>
                <w:i w:val="false"/>
                <w:color w:val="000000"/>
                <w:sz w:val="20"/>
              </w:rPr>
              <w:t>Ru</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Самарий дихлорид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13874-75-4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r>
              <w:rPr>
                <w:rFonts w:ascii="Times New Roman"/>
                <w:b w:val="false"/>
                <w:i w:val="false"/>
                <w:color w:val="000000"/>
                <w:vertAlign w:val="subscript"/>
              </w:rPr>
              <w:t>2</w:t>
            </w:r>
            <w:r>
              <w:rPr>
                <w:rFonts w:ascii="Times New Roman"/>
                <w:b w:val="false"/>
                <w:i w:val="false"/>
                <w:color w:val="000000"/>
                <w:sz w:val="20"/>
              </w:rPr>
              <w:t>Sm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Самарий 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12035-88-0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Самарий пентакобальтид+ /кобальт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12017-68-4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r>
              <w:rPr>
                <w:rFonts w:ascii="Times New Roman"/>
                <w:b w:val="false"/>
                <w:i w:val="false"/>
                <w:color w:val="000000"/>
                <w:vertAlign w:val="subscript"/>
              </w:rPr>
              <w:t>5</w:t>
            </w:r>
            <w:r>
              <w:rPr>
                <w:rFonts w:ascii="Times New Roman"/>
                <w:b w:val="false"/>
                <w:i w:val="false"/>
                <w:color w:val="000000"/>
                <w:sz w:val="20"/>
              </w:rPr>
              <w:t>Sm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Самарий сульфат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38414-00-5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4</w:t>
            </w:r>
            <w:r>
              <w:rPr>
                <w:rFonts w:ascii="Times New Roman"/>
                <w:b w:val="false"/>
                <w:i w:val="false"/>
                <w:color w:val="000000"/>
                <w:sz w:val="20"/>
              </w:rPr>
              <w:t>SSm</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диСамарий триоксид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12060-58-1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3</w:t>
            </w:r>
            <w:r>
              <w:rPr>
                <w:rFonts w:ascii="Times New Roman"/>
                <w:b w:val="false"/>
                <w:i w:val="false"/>
                <w:color w:val="000000"/>
                <w:sz w:val="20"/>
              </w:rPr>
              <w:t>Sm2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диСамарий трисульфат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13692-88-3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12</w:t>
            </w:r>
            <w:r>
              <w:rPr>
                <w:rFonts w:ascii="Times New Roman"/>
                <w:b w:val="false"/>
                <w:i w:val="false"/>
                <w:color w:val="000000"/>
                <w:sz w:val="20"/>
              </w:rPr>
              <w:t>S</w:t>
            </w:r>
            <w:r>
              <w:rPr>
                <w:rFonts w:ascii="Times New Roman"/>
                <w:b w:val="false"/>
                <w:i w:val="false"/>
                <w:color w:val="000000"/>
                <w:vertAlign w:val="subscript"/>
              </w:rPr>
              <w:t>3</w:t>
            </w:r>
            <w:r>
              <w:rPr>
                <w:rFonts w:ascii="Times New Roman"/>
                <w:b w:val="false"/>
                <w:i w:val="false"/>
                <w:color w:val="000000"/>
                <w:sz w:val="20"/>
              </w:rPr>
              <w:t>Sm</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Самарий трихлорид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10361-82-7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r>
              <w:rPr>
                <w:rFonts w:ascii="Times New Roman"/>
                <w:b w:val="false"/>
                <w:i w:val="false"/>
                <w:color w:val="000000"/>
                <w:vertAlign w:val="subscript"/>
              </w:rPr>
              <w:t>3</w:t>
            </w:r>
            <w:r>
              <w:rPr>
                <w:rFonts w:ascii="Times New Roman"/>
                <w:b w:val="false"/>
                <w:i w:val="false"/>
                <w:color w:val="000000"/>
                <w:sz w:val="20"/>
              </w:rPr>
              <w:t>Sm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9001-57-4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оның органикалық емес қосылыстары /қорғасын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цирконий титан триоксид /қорғасын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3</w:t>
            </w:r>
            <w:r>
              <w:rPr>
                <w:rFonts w:ascii="Times New Roman"/>
                <w:b w:val="false"/>
                <w:i w:val="false"/>
                <w:color w:val="000000"/>
                <w:sz w:val="20"/>
              </w:rPr>
              <w:t>PbTiZr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кадмий қосындылары (құрамы: кадмий — 18%, қорғасын — 32%, қалайы — 50%) /қорғасын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Қорғасын-қалайы қосындылары (сүрмелі және сүрмесіз) /қорғасын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диоксид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7446-08-4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2</w:t>
            </w:r>
            <w:r>
              <w:rPr>
                <w:rFonts w:ascii="Times New Roman"/>
                <w:b w:val="false"/>
                <w:i w:val="false"/>
                <w:color w:val="000000"/>
                <w:sz w:val="20"/>
              </w:rPr>
              <w:t>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 (құрғақ жапырақтар)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w:t>
            </w:r>
          </w:p>
          <w:p>
            <w:pPr>
              <w:spacing w:after="20"/>
              <w:ind w:left="20"/>
              <w:jc w:val="both"/>
            </w:pPr>
            <w:r>
              <w:rPr>
                <w:rFonts w:ascii="Times New Roman"/>
                <w:b w:val="false"/>
                <w:i w:val="false"/>
                <w:color w:val="000000"/>
                <w:sz w:val="20"/>
              </w:rPr>
              <w:t>
Күкірт буы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7704-34-9</w:t>
            </w:r>
          </w:p>
          <w:p>
            <w:pPr>
              <w:spacing w:after="20"/>
              <w:ind w:left="20"/>
              <w:jc w:val="both"/>
            </w:pPr>
            <w:r>
              <w:rPr>
                <w:rFonts w:ascii="Times New Roman"/>
                <w:b w:val="false"/>
                <w:i w:val="false"/>
                <w:color w:val="000000"/>
                <w:sz w:val="20"/>
              </w:rPr>
              <w:t>
7704-34-9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p>
            <w:pPr>
              <w:spacing w:after="20"/>
              <w:ind w:left="20"/>
              <w:jc w:val="both"/>
            </w:pPr>
            <w:r>
              <w:rPr>
                <w:rFonts w:ascii="Times New Roman"/>
                <w:b w:val="false"/>
                <w:i w:val="false"/>
                <w:color w:val="000000"/>
                <w:sz w:val="20"/>
              </w:rPr>
              <w:t>
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гексафторид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r>
              <w:rPr>
                <w:rFonts w:ascii="Times New Roman"/>
                <w:b w:val="false"/>
                <w:i w:val="false"/>
                <w:color w:val="000000"/>
                <w:vertAlign w:val="subscript"/>
              </w:rPr>
              <w:t>6</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диКүкірт декафторид+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r>
              <w:rPr>
                <w:rFonts w:ascii="Times New Roman"/>
                <w:b w:val="false"/>
                <w:i w:val="false"/>
                <w:color w:val="000000"/>
                <w:vertAlign w:val="subscript"/>
              </w:rPr>
              <w:t>10</w:t>
            </w:r>
            <w:r>
              <w:rPr>
                <w:rFonts w:ascii="Times New Roman"/>
                <w:b w:val="false"/>
                <w:i w:val="false"/>
                <w:color w:val="000000"/>
                <w:sz w:val="20"/>
              </w:rPr>
              <w:t>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2</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10545-99-0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r>
              <w:rPr>
                <w:rFonts w:ascii="Times New Roman"/>
                <w:b w:val="false"/>
                <w:i w:val="false"/>
                <w:color w:val="000000"/>
                <w:vertAlign w:val="subscript"/>
              </w:rPr>
              <w:t>2</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диКүкірт дихлорид+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10025-67-9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(Т-4)Күкірт тетрафторид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r>
              <w:rPr>
                <w:rFonts w:ascii="Times New Roman"/>
                <w:b w:val="false"/>
                <w:i w:val="false"/>
                <w:color w:val="000000"/>
                <w:vertAlign w:val="subscript"/>
              </w:rPr>
              <w:t>4</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триоксид+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3</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органикалық емес қосылыстар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фторид /фтор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7775-41-9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7664-93-9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Силикаттан тұратын шаңдар, силикаттар, алюмосиликаттар: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табиғи талшықтастар (хризотил, антофиллит, актинолит,тремолит, магнезиарфведсонит) және синтетикалық талшықтастар, сондай-ақ аралас талшықтас жынысты шаңдар олардың құрамында 20% аса талшықтастың болуы кезінде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талшықтас жынысты шаңдар олардың құрамында 10-нан 20% дейін талшықтастың болуы кезінде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талшықтасты породалы шаңдар олардың құрамында 10% аз талшықтастың болуы кезінде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10% болуы кезінде боялмаған және боялған талшықтас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асбестобакелит, асбесторезин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слюдтер (флагопит, мусковит), тальк, тальк жынысты шаңдар(тремолитпен, актинолит антофиллитпен және т.б.тальктің табиғи қоспалары),10% дейін еркін кремний диоксидінінен тұратын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муллитті (талшықты емес) оттөзімділер, шыны пішінді құрылымның жасанды минералталшықтары (шыныталшықтар,шыны мақта, минералды және қожды мақта, муллитокремнежерлі5% дейін Сг+3 тұратын және тұрмайтын)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жоғары балшықжерлі оттөзімді балшық, цемент, оливин, апатит, балшық, каолин шамоты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вулканнан пайда болған шыныпішінді силикаттар (туфы, пемза, перлит)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цеолиттер (табиғи және жасанды)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дуниттер және оларда жасалатын магнезиаль-но-силикатты (форстерит) оттөзімділері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шыны және шыныдан жасалған құрылыс материалдарының шаңы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Силлиманит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Si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Сильвинит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77348-01-7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r>
              <w:rPr>
                <w:rFonts w:ascii="Times New Roman"/>
                <w:b w:val="false"/>
                <w:i w:val="false"/>
                <w:color w:val="000000"/>
                <w:vertAlign w:val="subscript"/>
              </w:rPr>
              <w:t>2</w:t>
            </w:r>
            <w:r>
              <w:rPr>
                <w:rFonts w:ascii="Times New Roman"/>
                <w:b w:val="false"/>
                <w:i w:val="false"/>
                <w:color w:val="000000"/>
                <w:sz w:val="20"/>
              </w:rPr>
              <w:t>KNa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Синтокс-12, Синтокс-20М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66106-01-2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 алмаз қоспасындағы СТ-30 маркалы ситалл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Скандий фторид /фтор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14017-33-5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 /С-ға қайта есептегенде/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Дициандиамидформальдегидті шайыр+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Смолодоломит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 тас дифеноль ДФК-8, ДФК-9, ДФК-АМ шайырлар /ацетон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Алифат аминдерінің және майлы қышқылдардың тұздары С12-20+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Сольвент-нафта /С-ға қайта есептегенде/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L-Сорбоза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0</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Шексіз қатар спирттері (аллил, кротонил)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майлы спирттер С10-18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мен магнийдің құймасы АМ-50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кристалды цемент /қорғасын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Полиэфир шайыры негізіндегі шыныпластик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эмаль /қорғасын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Стиромаль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дигидроксид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18480-07-4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Sr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динитрат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10042-76-9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6</w:t>
            </w:r>
            <w:r>
              <w:rPr>
                <w:rFonts w:ascii="Times New Roman"/>
                <w:b w:val="false"/>
                <w:i w:val="false"/>
                <w:color w:val="000000"/>
                <w:sz w:val="20"/>
              </w:rPr>
              <w:t>Sr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дифторид /фтор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7783-48-4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r>
              <w:rPr>
                <w:rFonts w:ascii="Times New Roman"/>
                <w:b w:val="false"/>
                <w:i w:val="false"/>
                <w:color w:val="000000"/>
                <w:vertAlign w:val="subscript"/>
              </w:rPr>
              <w:t>2</w:t>
            </w:r>
            <w:r>
              <w:rPr>
                <w:rFonts w:ascii="Times New Roman"/>
                <w:b w:val="false"/>
                <w:i w:val="false"/>
                <w:color w:val="000000"/>
                <w:sz w:val="20"/>
              </w:rPr>
              <w:t>Sr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1633-05-2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r>
              <w:rPr>
                <w:rFonts w:ascii="Times New Roman"/>
                <w:b w:val="false"/>
                <w:i w:val="false"/>
                <w:color w:val="000000"/>
                <w:vertAlign w:val="subscript"/>
              </w:rPr>
              <w:t>3</w:t>
            </w:r>
            <w:r>
              <w:rPr>
                <w:rFonts w:ascii="Times New Roman"/>
                <w:b w:val="false"/>
                <w:i w:val="false"/>
                <w:color w:val="000000"/>
                <w:sz w:val="20"/>
              </w:rPr>
              <w:t>Sr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сульфат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4</w:t>
            </w:r>
            <w:r>
              <w:rPr>
                <w:rFonts w:ascii="Times New Roman"/>
                <w:b w:val="false"/>
                <w:i w:val="false"/>
                <w:color w:val="000000"/>
                <w:sz w:val="20"/>
              </w:rPr>
              <w:t>SSr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диСтронций трифосфат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14414-90-5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bscript"/>
              </w:rPr>
              <w:t>12</w:t>
            </w:r>
            <w:r>
              <w:rPr>
                <w:rFonts w:ascii="Times New Roman"/>
                <w:b w:val="false"/>
                <w:i w:val="false"/>
                <w:color w:val="000000"/>
                <w:sz w:val="20"/>
              </w:rPr>
              <w:t>P</w:t>
            </w:r>
            <w:r>
              <w:rPr>
                <w:rFonts w:ascii="Times New Roman"/>
                <w:b w:val="false"/>
                <w:i w:val="false"/>
                <w:color w:val="000000"/>
                <w:vertAlign w:val="subscript"/>
              </w:rPr>
              <w:t>3</w:t>
            </w:r>
            <w:r>
              <w:rPr>
                <w:rFonts w:ascii="Times New Roman"/>
                <w:b w:val="false"/>
                <w:i w:val="false"/>
                <w:color w:val="000000"/>
                <w:sz w:val="20"/>
              </w:rPr>
              <w:t>Sr</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Сульфоаммиакты тыңайтқыш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Сульфокарбатион-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114654-31-8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-Сульфонилбис (аминобензол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1,1'-Сульфонилбис(4-хлорбензол)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 екі кальций бис(диводородфосфат), кальций сульфат дифосфор пентоксид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r>
              <w:rPr>
                <w:rFonts w:ascii="Times New Roman"/>
                <w:b w:val="false"/>
                <w:i w:val="false"/>
                <w:color w:val="000000"/>
                <w:vertAlign w:val="subscript"/>
              </w:rPr>
              <w:t>4</w:t>
            </w:r>
            <w:r>
              <w:rPr>
                <w:rFonts w:ascii="Times New Roman"/>
                <w:b w:val="false"/>
                <w:i w:val="false"/>
                <w:color w:val="000000"/>
                <w:sz w:val="20"/>
              </w:rPr>
              <w:t>СаО</w:t>
            </w:r>
            <w:r>
              <w:rPr>
                <w:rFonts w:ascii="Times New Roman"/>
                <w:b w:val="false"/>
                <w:i w:val="false"/>
                <w:color w:val="000000"/>
                <w:vertAlign w:val="subscript"/>
              </w:rPr>
              <w:t>8</w:t>
            </w:r>
            <w:r>
              <w:rPr>
                <w:rFonts w:ascii="Times New Roman"/>
                <w:b w:val="false"/>
                <w:i w:val="false"/>
                <w:color w:val="000000"/>
                <w:sz w:val="20"/>
              </w:rPr>
              <w:t>Р</w:t>
            </w:r>
            <w:r>
              <w:rPr>
                <w:rFonts w:ascii="Times New Roman"/>
                <w:b w:val="false"/>
                <w:i w:val="false"/>
                <w:color w:val="000000"/>
                <w:vertAlign w:val="subscript"/>
              </w:rPr>
              <w:t>2</w:t>
            </w:r>
            <w:r>
              <w:rPr>
                <w:rFonts w:ascii="Times New Roman"/>
                <w:b w:val="false"/>
                <w:i w:val="false"/>
                <w:color w:val="000000"/>
                <w:sz w:val="20"/>
              </w:rPr>
              <w:t xml:space="preserve"> + CaO</w:t>
            </w:r>
            <w:r>
              <w:rPr>
                <w:rFonts w:ascii="Times New Roman"/>
                <w:b w:val="false"/>
                <w:i w:val="false"/>
                <w:color w:val="000000"/>
                <w:vertAlign w:val="subscript"/>
              </w:rPr>
              <w:t>4</w:t>
            </w:r>
            <w:r>
              <w:rPr>
                <w:rFonts w:ascii="Times New Roman"/>
                <w:b w:val="false"/>
                <w:i w:val="false"/>
                <w:color w:val="000000"/>
                <w:sz w:val="20"/>
              </w:rPr>
              <w:t>S + О</w:t>
            </w:r>
            <w:r>
              <w:rPr>
                <w:rFonts w:ascii="Times New Roman"/>
                <w:b w:val="false"/>
                <w:i w:val="false"/>
                <w:color w:val="000000"/>
                <w:vertAlign w:val="subscript"/>
              </w:rPr>
              <w:t>5</w:t>
            </w:r>
            <w:r>
              <w:rPr>
                <w:rFonts w:ascii="Times New Roman"/>
                <w:b w:val="false"/>
                <w:i w:val="false"/>
                <w:color w:val="000000"/>
                <w:sz w:val="20"/>
              </w:rPr>
              <w:t>Р</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 және оның қосылыстары: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металл сүрменің шаңы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үшвалентті сүрме оксидтерінің шаңы /сүрмегеқайта есептегенде/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бесвалентті сүрме оксидтерінің шаңы /сүрмеге қайта есептегенде/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үшвалентті сүрме сульфидтерінің шаңы/сүрмеге қайта есептегенде/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бесвалентті сүрме сульфидтерінің шаңы/сүрмеге қайта есептегенде/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үшвалентті сүрме фторидінің шаңы/гидрофторидтің міндетті бақылауымен сүрмеге қайта есептегенде/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бесвалентті сүрме фторидтері /гидрофторидтің міндетті бақылауымен сүрмеге қайта есептегенде/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бесвалентті сүрме хлоридтері/гидрохлоридтің міндетті бақылауымен сүрмеге қайта есептегенде/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бес валентті сүрме хлоридтері /гидрохлоридтің міндетті бақылауымен сүрмеге қайта есептегенде/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 бромид /таллий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BrTl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 иодид /таллий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 және оның оксидтері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23</w:t>
            </w:r>
            <w:r>
              <w:rPr>
                <w:rFonts w:ascii="Times New Roman"/>
                <w:b w:val="false"/>
                <w:i w:val="false"/>
                <w:color w:val="000000"/>
                <w:sz w:val="20"/>
              </w:rPr>
              <w:t>N0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13494-80-9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Теофедрин Н+ /парацетамол бойынша бақылау/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Тербий фторид /фтор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13708-63-9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r>
              <w:rPr>
                <w:rFonts w:ascii="Times New Roman"/>
                <w:b w:val="false"/>
                <w:i w:val="false"/>
                <w:color w:val="000000"/>
                <w:vertAlign w:val="subscript"/>
              </w:rPr>
              <w:t>3</w:t>
            </w:r>
            <w:r>
              <w:rPr>
                <w:rFonts w:ascii="Times New Roman"/>
                <w:b w:val="false"/>
                <w:i w:val="false"/>
                <w:color w:val="000000"/>
                <w:sz w:val="20"/>
              </w:rPr>
              <w:t>,Tb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63148-69-6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Термопсис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1,1':4',1"-Терфенил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Терфенил қоспасы — 1,1':2',1"-терфенил (63%); 1,1':3',1'-терфенил (19%); бифенил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 xml:space="preserve"> •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 изокапронат+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25</w:t>
            </w:r>
            <w:r>
              <w:rPr>
                <w:rFonts w:ascii="Times New Roman"/>
                <w:b w:val="false"/>
                <w:i w:val="false"/>
                <w:color w:val="000000"/>
                <w:sz w:val="20"/>
              </w:rPr>
              <w:t>H</w:t>
            </w:r>
            <w:r>
              <w:rPr>
                <w:rFonts w:ascii="Times New Roman"/>
                <w:b w:val="false"/>
                <w:i w:val="false"/>
                <w:color w:val="000000"/>
                <w:vertAlign w:val="subscript"/>
              </w:rPr>
              <w:t>38</w:t>
            </w:r>
            <w:r>
              <w:rPr>
                <w:rFonts w:ascii="Times New Roman"/>
                <w:b w:val="false"/>
                <w:i w:val="false"/>
                <w:color w:val="000000"/>
                <w:sz w:val="20"/>
              </w:rPr>
              <w:t>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 пропионат+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32</w:t>
            </w:r>
            <w:r>
              <w:rPr>
                <w:rFonts w:ascii="Times New Roman"/>
                <w:b w:val="false"/>
                <w:i w:val="false"/>
                <w:color w:val="000000"/>
                <w:sz w:val="20"/>
              </w:rPr>
              <w:t>О</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Тетрабромметан+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СВг</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Тетрабромэтан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25167-20-8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Вг</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4,5,6,7-Тетрагидро-2-(гидроксиметил)-1H-изоиндол-1,3(2Н)-дион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w:t>
            </w:r>
            <w:r>
              <w:rPr>
                <w:rFonts w:ascii="Times New Roman"/>
                <w:b w:val="false"/>
                <w:i w:val="false"/>
                <w:color w:val="000000"/>
                <w:vertAlign w:val="subscript"/>
              </w:rPr>
              <w:t>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За,4,7,7а-Тетрагидро-3,8-диметил-4,7-метано-1H-инден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26472-00-4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Тетрагидроизобензофуран- 1,3-дион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26266-63-7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Тетрагидрометилизобензофуран- 1, 3-дион+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11070-44-3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7-Тетрагадро-1H-изоиндол-1,3(2Н)-дион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4720-86-9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2,3,4,7-Тетрагидро-5Н-инден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64492-81-5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За,4,7,7а-Тетрагидро-4,7-метано-1Н-инден+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9-Тетрагbдро-9-метил-3-(2-метил-1Н-имидазол-1-ил)-4Н-карбазол-4-он гидрохлорид дигидрат+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99614-01-4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I6</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 xml:space="preserve"> • С1Н - 2Н</w:t>
            </w:r>
            <w:r>
              <w:rPr>
                <w:rFonts w:ascii="Times New Roman"/>
                <w:b w:val="false"/>
                <w:i w:val="false"/>
                <w:color w:val="000000"/>
                <w:vertAlign w:val="subscript"/>
              </w:rPr>
              <w:t>2</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1,2,3,4-Тетрагидронафталин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Тетрагидро-1,4-оксазин*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1,2,3,8-Тетрагидропирроло[2,1-в]хиназолин гидрохлориді+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61939-05-7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 С1Н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Тетрагидротиофен- 1, 1 -диоксид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За,4, 7, 7а-Тетрагидро-1, 2,4,5, 6,7,8, 8-октахлор-4,7 - метаноидан+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Cl</w:t>
            </w:r>
            <w:r>
              <w:rPr>
                <w:rFonts w:ascii="Times New Roman"/>
                <w:b w:val="false"/>
                <w:i w:val="false"/>
                <w:color w:val="000000"/>
                <w:vertAlign w:val="subscript"/>
              </w:rPr>
              <w:t>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1,2,2,3, 3,4,4,5,5, 6, 6,6 -Тетрадекафторгексан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F</w:t>
            </w:r>
            <w:r>
              <w:rPr>
                <w:rFonts w:ascii="Times New Roman"/>
                <w:b w:val="false"/>
                <w:i w:val="false"/>
                <w:color w:val="000000"/>
                <w:vertAlign w:val="subscript"/>
              </w:rPr>
              <w:t>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1,3,5,7-Тетразатрицикло[3,3,1,1]3,7декан + кальция хлорид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20280-08-4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+СаС1</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тетракарбамидохлоратының дигидраты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CaCl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10</w:t>
            </w:r>
            <w:r>
              <w:rPr>
                <w:rFonts w:ascii="Times New Roman"/>
                <w:b w:val="false"/>
                <w:i w:val="false"/>
                <w:color w:val="000000"/>
                <w:sz w:val="20"/>
              </w:rPr>
              <w:t xml:space="preserve"> • </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1,2,4,5-Тетраметилбензол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2,6,6-Тетраметилпиперид-4-иламино) -пропион қышқылы N-(2,2,6,6-тетраметилпиперид-4-ил)амид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76505-58-3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42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6-Тетраметилпиперидин-4-он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2,4,6,8-Тетраметил-1,3,5,7-тетраоксокан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О</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Тетраметилтиопероксидикарбондиамид+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Тетранитрометан+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12-Тетраоксатетрадекан- 1, 14-диол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13, 17-Тетраоксо-2,4,6,8, 10, 12, 14, 16, 18,20-дека-азагенейкозандиамид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35710-96-4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12</w:t>
            </w:r>
            <w:r>
              <w:rPr>
                <w:rFonts w:ascii="Times New Roman"/>
                <w:b w:val="false"/>
                <w:i w:val="false"/>
                <w:color w:val="000000"/>
                <w:sz w:val="20"/>
              </w:rPr>
              <w:t>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2,8,12,18-Тетратио-3,9,11,17,23,25-гексаазагексацикло[24,2,2,2 ] 4,7,[2]13,16,[2] 19,22,[1]3.17гептатриаконта-4,6,13,15,19,21,2б,28,29,31,34,36-додекаен-2,2,8,8, 12, 12, 18, 18-октаоксид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3861-81-2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27</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N</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8</w:t>
            </w:r>
            <w:r>
              <w:rPr>
                <w:rFonts w:ascii="Times New Roman"/>
                <w:b w:val="false"/>
                <w:i w:val="false"/>
                <w:color w:val="000000"/>
                <w:sz w:val="20"/>
              </w:rPr>
              <w:t>S</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1,1,2,2-Тетрафтор- 1,2-дихлорэтан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Тетрафторметан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2,2,3,3-Тетрафгорпропан1-ол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F</w:t>
            </w:r>
            <w:r>
              <w:rPr>
                <w:rFonts w:ascii="Times New Roman"/>
                <w:b w:val="false"/>
                <w:i w:val="false"/>
                <w:color w:val="000000"/>
                <w:vertAlign w:val="subscript"/>
              </w:rPr>
              <w:t>4</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2,2,3,3-Тетрафторпропил-2-метилпроп-2-еноат+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88508-33-2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F</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2,2,3,3-Тетрафторпропил-2-фторпропан-2-еноат, 1,1,2-трифтор-1,1,2-трихлорэтан (ОФН) олигомер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3-Тетрафгорпропил-2-фторпроп-2-еноат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96250-38-3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F</w:t>
            </w:r>
            <w:r>
              <w:rPr>
                <w:rFonts w:ascii="Times New Roman"/>
                <w:b w:val="false"/>
                <w:i w:val="false"/>
                <w:color w:val="000000"/>
                <w:vertAlign w:val="subscript"/>
              </w:rPr>
              <w:t>5</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1,2,2-Тетрафтор- 1 -хлорэтан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HC1F</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1,2-Тетрафторэтан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811-97-2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1,2,2-Тетрафторэтан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Тетрафторэтен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1,1,2,2-Тетрафторэтоксибензол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F</w:t>
            </w:r>
            <w:r>
              <w:rPr>
                <w:rFonts w:ascii="Times New Roman"/>
                <w:b w:val="false"/>
                <w:i w:val="false"/>
                <w:color w:val="000000"/>
                <w:vertAlign w:val="subscript"/>
              </w:rPr>
              <w:t>4</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1,2,2-Тетрафторэтоксифенилен-1,3-диамин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61988-37-2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F</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2,3,5,6-Тетрахлорбензол-1,4-дикарбоксилдихлорид+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С1</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3,3,3',4'-Тетрахлорбицик-ло[2,2,1]гепт-5-ен-2-спиро-1'-циклопент-3-ен-2',5'-дион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68089-39-4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CnH</w:t>
            </w:r>
            <w:r>
              <w:rPr>
                <w:rFonts w:ascii="Times New Roman"/>
                <w:b w:val="false"/>
                <w:i w:val="false"/>
                <w:color w:val="000000"/>
                <w:vertAlign w:val="subscript"/>
              </w:rPr>
              <w:t>6</w:t>
            </w:r>
            <w:r>
              <w:rPr>
                <w:rFonts w:ascii="Times New Roman"/>
                <w:b w:val="false"/>
                <w:i w:val="false"/>
                <w:color w:val="000000"/>
                <w:sz w:val="20"/>
              </w:rPr>
              <w:t>CL</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1,2,3-Тетрахлорбута- 1,3-диен+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C1</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1,2,3,4-Тетрахлорбутан+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Cl</w:t>
            </w:r>
            <w:r>
              <w:rPr>
                <w:rFonts w:ascii="Times New Roman"/>
                <w:b w:val="false"/>
                <w:i w:val="false"/>
                <w:color w:val="000000"/>
                <w:vertAlign w:val="subscript"/>
              </w:rPr>
              <w:t>4</w:t>
            </w: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1,2,3,3-Тетрахлорбутан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13138-51-7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Cl</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1,1,2,4-Тетрахлорбуг-2-ен+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Cl</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5,6-Тетрахkорциклогекса-2,5-диен-1,4-дион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Cl</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2,3,4,5-Теграхлоргекса-1,3,5-триен+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22037-58-7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Cl</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 гептан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25641-64-9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Сl</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Тетрахлорметан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CCL</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1,9-Тетрахлорнонан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1561-48-4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Сl</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1,5-Тетрахлорпентан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CL</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 5 -Тетрахлор-6 -трихлорметилпиридин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1,1,1,3-Тетрахлорпропан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1070-78-6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з</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Cl</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Тетрахлорпроп-1-ен+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60320-18-5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з</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С1</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1, 11 -Тетрахлорундекан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63981-28-2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Сl</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1,2,2-Тетрахлорэтан+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Cl</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Тетрахлорэтан+ (изомелер қоспасы)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25322-20-7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Cl</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Cl</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Тетраэтилқорғасын+</w:t>
            </w:r>
          </w:p>
          <w:p>
            <w:pPr>
              <w:spacing w:after="20"/>
              <w:ind w:left="20"/>
              <w:jc w:val="both"/>
            </w:pPr>
            <w:r>
              <w:rPr>
                <w:rFonts w:ascii="Times New Roman"/>
                <w:b w:val="false"/>
                <w:i w:val="false"/>
                <w:color w:val="000000"/>
                <w:sz w:val="20"/>
              </w:rPr>
              <w:t>
Третамилметил эфирі (ТАМЭ)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78-00-2</w:t>
            </w:r>
          </w:p>
          <w:p>
            <w:pPr>
              <w:spacing w:after="20"/>
              <w:ind w:left="20"/>
              <w:jc w:val="both"/>
            </w:pPr>
            <w:r>
              <w:rPr>
                <w:rFonts w:ascii="Times New Roman"/>
                <w:b w:val="false"/>
                <w:i w:val="false"/>
                <w:color w:val="000000"/>
                <w:sz w:val="20"/>
              </w:rPr>
              <w:t>
994-05-08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Pb</w:t>
            </w:r>
          </w:p>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Тетраэтилтиопероксидикарбондиамид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Тетраэтоксисилан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N,N-Тилозин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46</w:t>
            </w:r>
            <w:r>
              <w:rPr>
                <w:rFonts w:ascii="Times New Roman"/>
                <w:b w:val="false"/>
                <w:i w:val="false"/>
                <w:color w:val="000000"/>
                <w:sz w:val="20"/>
              </w:rPr>
              <w:t>H</w:t>
            </w:r>
            <w:r>
              <w:rPr>
                <w:rFonts w:ascii="Times New Roman"/>
                <w:b w:val="false"/>
                <w:i w:val="false"/>
                <w:color w:val="000000"/>
                <w:vertAlign w:val="subscript"/>
              </w:rPr>
              <w:t>77</w:t>
            </w:r>
            <w:r>
              <w:rPr>
                <w:rFonts w:ascii="Times New Roman"/>
                <w:b w:val="false"/>
                <w:i w:val="false"/>
                <w:color w:val="000000"/>
                <w:sz w:val="20"/>
              </w:rPr>
              <w:t>N0</w:t>
            </w:r>
            <w:r>
              <w:rPr>
                <w:rFonts w:ascii="Times New Roman"/>
                <w:b w:val="false"/>
                <w:i w:val="false"/>
                <w:color w:val="000000"/>
                <w:vertAlign w:val="subscript"/>
              </w:rPr>
              <w:t>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 -Тиодиаминобензол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 -Тиодигидроксибензол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2664-63-3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 -[Тиоди-1,4-фенилен]бис(О,О-диметил)тиофосфат+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3383-96-8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P</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 [4- [ (2-Тиозолиламино)сульфонил]фенил] -амино]карбонил] бензой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Тиокарбамид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Тионилхлорид+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7719-09-7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r>
              <w:rPr>
                <w:rFonts w:ascii="Times New Roman"/>
                <w:b w:val="false"/>
                <w:i w:val="false"/>
                <w:color w:val="000000"/>
                <w:vertAlign w:val="subscript"/>
              </w:rPr>
              <w:t>2</w:t>
            </w:r>
            <w:r>
              <w:rPr>
                <w:rFonts w:ascii="Times New Roman"/>
                <w:b w:val="false"/>
                <w:i w:val="false"/>
                <w:color w:val="000000"/>
                <w:sz w:val="20"/>
              </w:rPr>
              <w:t>OS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Тиофосфорилхлорид+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r>
              <w:rPr>
                <w:rFonts w:ascii="Times New Roman"/>
                <w:b w:val="false"/>
                <w:i w:val="false"/>
                <w:color w:val="000000"/>
                <w:vertAlign w:val="subscript"/>
              </w:rPr>
              <w:t>3</w:t>
            </w:r>
            <w:r>
              <w:rPr>
                <w:rFonts w:ascii="Times New Roman"/>
                <w:b w:val="false"/>
                <w:i w:val="false"/>
                <w:color w:val="000000"/>
                <w:sz w:val="20"/>
              </w:rPr>
              <w:t>PS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Тиоэтан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OS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55520-40-6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w:t>
            </w:r>
            <w:r>
              <w:rPr>
                <w:rFonts w:ascii="Times New Roman"/>
                <w:b w:val="false"/>
                <w:i w:val="false"/>
                <w:color w:val="000000"/>
                <w:vertAlign w:val="subscript"/>
              </w:rPr>
              <w:t>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диоксид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13463-67-7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bscript"/>
              </w:rPr>
              <w:t>2</w:t>
            </w:r>
            <w:r>
              <w:rPr>
                <w:rFonts w:ascii="Times New Roman"/>
                <w:b w:val="false"/>
                <w:i w:val="false"/>
                <w:color w:val="000000"/>
                <w:sz w:val="20"/>
              </w:rPr>
              <w:t>Ti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дисилицид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12039-83-7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w:t>
            </w:r>
            <w:r>
              <w:rPr>
                <w:rFonts w:ascii="Times New Roman"/>
                <w:b w:val="false"/>
                <w:i w:val="false"/>
                <w:color w:val="000000"/>
                <w:vertAlign w:val="subscript"/>
              </w:rPr>
              <w:t>2</w:t>
            </w:r>
            <w:r>
              <w:rPr>
                <w:rFonts w:ascii="Times New Roman"/>
                <w:b w:val="false"/>
                <w:i w:val="false"/>
                <w:color w:val="000000"/>
                <w:sz w:val="20"/>
              </w:rPr>
              <w:t>Ti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дисульфид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12039-07-5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2</w:t>
            </w:r>
            <w:r>
              <w:rPr>
                <w:rFonts w:ascii="Times New Roman"/>
                <w:b w:val="false"/>
                <w:i w:val="false"/>
                <w:color w:val="000000"/>
                <w:sz w:val="20"/>
              </w:rPr>
              <w:t>Ti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нитрид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25583-20-4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NTi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сульфид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тетрахлорид+ /гидрохлорид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r>
              <w:rPr>
                <w:rFonts w:ascii="Times New Roman"/>
                <w:b w:val="false"/>
                <w:i w:val="false"/>
                <w:color w:val="000000"/>
                <w:vertAlign w:val="subscript"/>
              </w:rPr>
              <w:t>4</w:t>
            </w:r>
            <w:r>
              <w:rPr>
                <w:rFonts w:ascii="Times New Roman"/>
                <w:b w:val="false"/>
                <w:i w:val="false"/>
                <w:color w:val="000000"/>
                <w:sz w:val="20"/>
              </w:rPr>
              <w:t>Ti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тетраТитан хром декаборид /борға қайта есептегенде/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r>
              <w:rPr>
                <w:rFonts w:ascii="Times New Roman"/>
                <w:b w:val="false"/>
                <w:i w:val="false"/>
                <w:color w:val="000000"/>
                <w:vertAlign w:val="subscript"/>
              </w:rPr>
              <w:t>10</w:t>
            </w:r>
            <w:r>
              <w:rPr>
                <w:rFonts w:ascii="Times New Roman"/>
                <w:b w:val="false"/>
                <w:i w:val="false"/>
                <w:color w:val="000000"/>
                <w:sz w:val="20"/>
              </w:rPr>
              <w:t>CrTi</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36676-50-3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ДL-Трео-1-(4-нитрофенил)-2-аминопропан-1,3-диол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3689-55-2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L(+)-Трео-1-(4-нитрофегат)-2-аминопропан- 1,3-диол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7Ш5-69-1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Д(-)-Трео-1-(4-нитрофенил)-2-аминопропан-1,3-диол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1,3,5-Триазин-2,4,6(1Н,ЗН,5Н)-триол+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1,3,5-Триазин-2,4,6(1Н,ЗН,5Н)-триол 2,4,6-триамино-1,3,5-триазинаддукт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16133-31-6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9</w:t>
            </w:r>
            <w:r>
              <w:rPr>
                <w:rFonts w:ascii="Times New Roman"/>
                <w:b w:val="false"/>
                <w:i w:val="false"/>
                <w:color w:val="000000"/>
                <w:sz w:val="20"/>
              </w:rPr>
              <w:t>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(1Н)-1,2,4-Триазол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4,5,6-Триаминопиримидин сульфат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68738-86-3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2,4,6-Триамино- 1,3,5-триазин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з</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Трибромметан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CHBr</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Трибутиламин+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27</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Трибутилолово фторид+ /қалайы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27</w:t>
            </w:r>
            <w:r>
              <w:rPr>
                <w:rFonts w:ascii="Times New Roman"/>
                <w:b w:val="false"/>
                <w:i w:val="false"/>
                <w:color w:val="000000"/>
                <w:sz w:val="20"/>
              </w:rPr>
              <w:t>FSn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S,S -Трибутилтритиофосфат+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27</w:t>
            </w:r>
            <w:r>
              <w:rPr>
                <w:rFonts w:ascii="Times New Roman"/>
                <w:b w:val="false"/>
                <w:i w:val="false"/>
                <w:color w:val="000000"/>
                <w:sz w:val="20"/>
              </w:rPr>
              <w:t>OPS</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О, О-Трибутилфосфат+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27</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6 -Тригидроксипиримидин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(11в)11,17,21-Тригидроксипрегна-1,4-диен-3,20-дион+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O</w:t>
            </w:r>
            <w:r>
              <w:rPr>
                <w:rFonts w:ascii="Times New Roman"/>
                <w:b w:val="false"/>
                <w:i w:val="false"/>
                <w:color w:val="000000"/>
                <w:vertAlign w:val="subscript"/>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1,1,3-Три(гидроксифенил)пропан+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{Т-4)Тригидро (морфолин- N4)бop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4856-95-5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BNO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 4,4,5,5, 6,6,7, 7,7-Тридекафторгептил-проп-2-еноат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F</w:t>
            </w:r>
            <w:r>
              <w:rPr>
                <w:rFonts w:ascii="Times New Roman"/>
                <w:b w:val="false"/>
                <w:i w:val="false"/>
                <w:color w:val="000000"/>
                <w:vertAlign w:val="subscript"/>
              </w:rPr>
              <w:t>13</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2,2,6-Тридеокси-3-амино-б -ликсозо-4-метокси-6, 7,9,11-тетраокси-9-ацето-7, 8,9, 10-тетра-гидротетраценхинон+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20830-81-3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27</w:t>
            </w:r>
            <w:r>
              <w:rPr>
                <w:rFonts w:ascii="Times New Roman"/>
                <w:b w:val="false"/>
                <w:i w:val="false"/>
                <w:color w:val="000000"/>
                <w:sz w:val="20"/>
              </w:rPr>
              <w:t>H</w:t>
            </w:r>
            <w:r>
              <w:rPr>
                <w:rFonts w:ascii="Times New Roman"/>
                <w:b w:val="false"/>
                <w:i w:val="false"/>
                <w:color w:val="000000"/>
                <w:vertAlign w:val="subscript"/>
              </w:rPr>
              <w:t>29</w:t>
            </w:r>
            <w:r>
              <w:rPr>
                <w:rFonts w:ascii="Times New Roman"/>
                <w:b w:val="false"/>
                <w:i w:val="false"/>
                <w:color w:val="000000"/>
                <w:sz w:val="20"/>
              </w:rPr>
              <w:t>N0</w:t>
            </w:r>
            <w:r>
              <w:rPr>
                <w:rFonts w:ascii="Times New Roman"/>
                <w:b w:val="false"/>
                <w:i w:val="false"/>
                <w:color w:val="000000"/>
                <w:vertAlign w:val="subscript"/>
              </w:rPr>
              <w:t>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2,4,6-Трийод-3,5-диаминобензой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50506-16-8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I</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Трийодметан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Трикарбон қышқылдарының анилидтері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Триметансульфон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Триметансульфон қышқылының ангидридтері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4-Триметил 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1,3,5-Триметилбензол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7,7-Триметилбицикло[2,2,1]гептан-2-он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6-Триметилбицикло-3, 1,1, -гептан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1,1-Триметиленбис(4-оксиминометилпиридиний)бромид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3,6,8-Триметилнонан-З-тиол (58-70%) в смеси с 7,9-диметилдекан-2-тиолом(23%) 2,3,5,7-тетраметилоктан-1-тиолом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2,4,6-Триметил- 1,3,5-триоксан j</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1,2,5-Триметил-4-фенилпиперидин-4-ол пропионат++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N0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N,N,N-Триметил-2-хлорэтанаминийхлорид+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5 -Триметилциклогексанон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3,5,5-Триметилциклогекс-З-ен- 1-он (85%) қоспасы 3-метоксикарбониламинофениловымэфир -3-толилкарбамин қышқылымен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I4</w:t>
            </w:r>
            <w:r>
              <w:rPr>
                <w:rFonts w:ascii="Times New Roman"/>
                <w:b w:val="false"/>
                <w:i w:val="false"/>
                <w:color w:val="000000"/>
                <w:sz w:val="20"/>
              </w:rPr>
              <w:t>0• 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3,5,5-Триметилциклогекс-2-ен-1-он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5-[(3,4,5-Триметоксифенил)метил]пиридин-2, 4 -диамин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I4</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Тринитрометан+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1,3,5-Тринитро-1,3,5-пергидротриазин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б</w:t>
            </w:r>
            <w:r>
              <w:rPr>
                <w:rFonts w:ascii="Times New Roman"/>
                <w:b w:val="false"/>
                <w:i w:val="false"/>
                <w:color w:val="000000"/>
                <w:sz w:val="20"/>
              </w:rPr>
              <w:t>N</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Триоксометиламинометан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Триоксометиламинометана гидрохлорид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 xml:space="preserve"> • СlН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Три(проп- 1 -енил)амин+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Трипропиламин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Триптофан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6912-86-3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Трис(2-бутоксиэтил)фосфат+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I8</w:t>
            </w:r>
            <w:r>
              <w:rPr>
                <w:rFonts w:ascii="Times New Roman"/>
                <w:b w:val="false"/>
                <w:i w:val="false"/>
                <w:color w:val="000000"/>
                <w:sz w:val="20"/>
              </w:rPr>
              <w:t>H</w:t>
            </w:r>
            <w:r>
              <w:rPr>
                <w:rFonts w:ascii="Times New Roman"/>
                <w:b w:val="false"/>
                <w:i w:val="false"/>
                <w:color w:val="000000"/>
                <w:vertAlign w:val="subscript"/>
              </w:rPr>
              <w:t>39</w:t>
            </w:r>
            <w:r>
              <w:rPr>
                <w:rFonts w:ascii="Times New Roman"/>
                <w:b w:val="false"/>
                <w:i w:val="false"/>
                <w:color w:val="000000"/>
                <w:sz w:val="20"/>
              </w:rPr>
              <w:t>0</w:t>
            </w:r>
            <w:r>
              <w:rPr>
                <w:rFonts w:ascii="Times New Roman"/>
                <w:b w:val="false"/>
                <w:i w:val="false"/>
                <w:color w:val="000000"/>
                <w:vertAlign w:val="subscript"/>
              </w:rPr>
              <w:t>7</w:t>
            </w:r>
            <w:r>
              <w:rPr>
                <w:rFonts w:ascii="Times New Roman"/>
                <w:b w:val="false"/>
                <w:i w:val="false"/>
                <w:color w:val="000000"/>
                <w:sz w:val="20"/>
              </w:rPr>
              <w:t>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 (диметилфенил ) 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25155-23-1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270</w:t>
            </w:r>
            <w:r>
              <w:rPr>
                <w:rFonts w:ascii="Times New Roman"/>
                <w:b w:val="false"/>
                <w:i w:val="false"/>
                <w:color w:val="000000"/>
                <w:sz w:val="20"/>
              </w:rPr>
              <w:t>4P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Трис(метилбутил) фосфиноксид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33</w:t>
            </w:r>
            <w:r>
              <w:rPr>
                <w:rFonts w:ascii="Times New Roman"/>
                <w:b w:val="false"/>
                <w:i w:val="false"/>
                <w:color w:val="000000"/>
                <w:sz w:val="20"/>
              </w:rPr>
              <w:t>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Трис(1 -метил гептил)фосфиноксид+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33446-90-1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51</w:t>
            </w:r>
            <w:r>
              <w:rPr>
                <w:rFonts w:ascii="Times New Roman"/>
                <w:b w:val="false"/>
                <w:i w:val="false"/>
                <w:color w:val="000000"/>
                <w:sz w:val="20"/>
              </w:rPr>
              <w:t>OP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Трис(метилфенил)фосфат (құрамы о-изомерден &lt;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O4P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 (метил фе нил )фосфат (құрамы о-изомерден &gt;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 (2 -этил гексил )фосфат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5l</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Трифенилфосфат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Трифенилфосфит+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4,4,4-Трифторбуганол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Трифторметан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Трифторметансульфонилфторид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(Трифторметил )аминобензол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Трифторметилбензол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F</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2-Трифторметил-10,3-[1-(в -оксиэтил)пиперазинил-4]пропилфенотиазин гидрохлориді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F</w:t>
            </w:r>
            <w:r>
              <w:rPr>
                <w:rFonts w:ascii="Times New Roman"/>
                <w:b w:val="false"/>
                <w:i w:val="false"/>
                <w:color w:val="000000"/>
                <w:vertAlign w:val="subscript"/>
              </w:rPr>
              <w:t>з</w:t>
            </w:r>
            <w:r>
              <w:rPr>
                <w:rFonts w:ascii="Times New Roman"/>
                <w:b w:val="false"/>
                <w:i w:val="false"/>
                <w:color w:val="000000"/>
                <w:sz w:val="20"/>
              </w:rPr>
              <w:t>N</w:t>
            </w:r>
            <w:r>
              <w:rPr>
                <w:rFonts w:ascii="Times New Roman"/>
                <w:b w:val="false"/>
                <w:i w:val="false"/>
                <w:color w:val="000000"/>
                <w:vertAlign w:val="subscript"/>
              </w:rPr>
              <w:t>з</w:t>
            </w:r>
            <w:r>
              <w:rPr>
                <w:rFonts w:ascii="Times New Roman"/>
                <w:b w:val="false"/>
                <w:i w:val="false"/>
                <w:color w:val="000000"/>
                <w:sz w:val="20"/>
              </w:rPr>
              <w:t>ОS • ClH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4-Трифторметилфенилизоцианат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1-(3-Трифторметилфенил)карбамид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13114-87-9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1-Трифторметил-2-хлорбензол+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C1F</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3,3,3-Трифторпроп-1-ен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3,3,3-Трифторпропиламин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1,1,1-Трифтор-3,3,3-трихлорпропан-2-он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758-42-9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C1</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1,1,2-Трифтор-1,2,2-трихлорэтан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C1</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1,1,1-Трифтор-3-хлорпропан+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C1F</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Трифторхлорэтилен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C</w:t>
            </w:r>
            <w:r>
              <w:rPr>
                <w:rFonts w:ascii="Times New Roman"/>
                <w:b w:val="false"/>
                <w:i w:val="false"/>
                <w:color w:val="000000"/>
                <w:vertAlign w:val="subscript"/>
              </w:rPr>
              <w:t>1</w:t>
            </w:r>
            <w:r>
              <w:rPr>
                <w:rFonts w:ascii="Times New Roman"/>
                <w:b w:val="false"/>
                <w:i w:val="false"/>
                <w:color w:val="000000"/>
                <w:sz w:val="20"/>
              </w:rPr>
              <w:t>F</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1,1,1 -Трифторэтан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Трифторэтан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HF</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2,2,2-Трифторэтанол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Трифторэтенилбензол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F</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6-Трихлораминобензол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C1</w:t>
            </w:r>
            <w:r>
              <w:rPr>
                <w:rFonts w:ascii="Times New Roman"/>
                <w:b w:val="false"/>
                <w:i w:val="false"/>
                <w:color w:val="000000"/>
                <w:vertAlign w:val="subscript"/>
              </w:rPr>
              <w:t>3</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1,4,5-Трихлорантрацен-9,10-дион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Cl</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Трихлорацетальдегид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HC1</w:t>
            </w:r>
            <w:r>
              <w:rPr>
                <w:rFonts w:ascii="Times New Roman"/>
                <w:b w:val="false"/>
                <w:i w:val="false"/>
                <w:color w:val="000000"/>
                <w:vertAlign w:val="subscript"/>
              </w:rPr>
              <w:t>3</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Трихлорацетилхлорид+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Cl</w:t>
            </w:r>
            <w:r>
              <w:rPr>
                <w:rFonts w:ascii="Times New Roman"/>
                <w:b w:val="false"/>
                <w:i w:val="false"/>
                <w:color w:val="000000"/>
                <w:vertAlign w:val="subscript"/>
              </w:rPr>
              <w:t>4</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6-Трихлорбензоксазол-2(3 Н) -он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50995-94-3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C1</w:t>
            </w:r>
            <w:r>
              <w:rPr>
                <w:rFonts w:ascii="Times New Roman"/>
                <w:b w:val="false"/>
                <w:i w:val="false"/>
                <w:color w:val="000000"/>
                <w:vertAlign w:val="subscript"/>
              </w:rPr>
              <w:t>3</w:t>
            </w:r>
            <w:r>
              <w:rPr>
                <w:rFonts w:ascii="Times New Roman"/>
                <w:b w:val="false"/>
                <w:i w:val="false"/>
                <w:color w:val="000000"/>
                <w:sz w:val="20"/>
              </w:rPr>
              <w:t>N0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C1</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1,1,2-Трихлорбуга- 1, 3-диен+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25854-04-0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С1</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1,2,3-Трихлорбуга-1,3-диен+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C1</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2,3,4-Трихлорбут- 1 -ен+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2431-50-7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С1</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1,2,3-Трихлорбут-2-ен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65087-02-7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С1</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2,3,3-Трихлорбут-1-ен+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39083-23-3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С1</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1,2,4-Трихлорбуг-2-ен+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2431-57-1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С1</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Трихлорметан+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СНС1</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Трихлорметансульфенилхлорид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CCL</w:t>
            </w:r>
            <w:r>
              <w:rPr>
                <w:rFonts w:ascii="Times New Roman"/>
                <w:b w:val="false"/>
                <w:i w:val="false"/>
                <w:color w:val="000000"/>
                <w:vertAlign w:val="subscript"/>
              </w:rPr>
              <w:t>4</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Трихлорметантиол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CHC1</w:t>
            </w:r>
            <w:r>
              <w:rPr>
                <w:rFonts w:ascii="Times New Roman"/>
                <w:b w:val="false"/>
                <w:i w:val="false"/>
                <w:color w:val="000000"/>
                <w:vertAlign w:val="subscript"/>
              </w:rPr>
              <w:t>3</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(Трихлорметил)бензол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С1</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(Трихлорметил)дихлорпиридин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C1</w:t>
            </w:r>
            <w:r>
              <w:rPr>
                <w:rFonts w:ascii="Times New Roman"/>
                <w:b w:val="false"/>
                <w:i w:val="false"/>
                <w:color w:val="000000"/>
                <w:vertAlign w:val="subscript"/>
              </w:rPr>
              <w:t>5</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2-(Трихлорметил)-3,4,5-трихлорпиридин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HCl</w:t>
            </w:r>
            <w:r>
              <w:rPr>
                <w:rFonts w:ascii="Times New Roman"/>
                <w:b w:val="false"/>
                <w:i w:val="false"/>
                <w:color w:val="000000"/>
                <w:vertAlign w:val="subscript"/>
              </w:rPr>
              <w:t>6</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1 -(Трихлорметил) -4-хлорбензол+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С1</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2-(Трюаюрметил)-5-хлорпиридин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CL</w:t>
            </w:r>
            <w:r>
              <w:rPr>
                <w:rFonts w:ascii="Times New Roman"/>
                <w:b w:val="false"/>
                <w:i w:val="false"/>
                <w:color w:val="000000"/>
                <w:vertAlign w:val="subscript"/>
              </w:rPr>
              <w:t>4</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Трихлорнафталин+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1321-65-9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С1</w:t>
            </w:r>
            <w:r>
              <w:rPr>
                <w:rFonts w:ascii="Times New Roman"/>
                <w:b w:val="false"/>
                <w:i w:val="false"/>
                <w:color w:val="000000"/>
                <w:vertAlign w:val="subscript"/>
              </w:rPr>
              <w:t>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Трихлорнитрометан+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CC1</w:t>
            </w:r>
            <w:r>
              <w:rPr>
                <w:rFonts w:ascii="Times New Roman"/>
                <w:b w:val="false"/>
                <w:i w:val="false"/>
                <w:color w:val="000000"/>
                <w:vertAlign w:val="subscript"/>
              </w:rPr>
              <w:t>3</w:t>
            </w:r>
            <w:r>
              <w:rPr>
                <w:rFonts w:ascii="Times New Roman"/>
                <w:b w:val="false"/>
                <w:i w:val="false"/>
                <w:color w:val="000000"/>
                <w:sz w:val="20"/>
              </w:rPr>
              <w:t>NO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1,2,3 -Трихлорпропан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C1</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1,1,3-Трихлорпропан-2-он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С1</w:t>
            </w:r>
            <w:r>
              <w:rPr>
                <w:rFonts w:ascii="Times New Roman"/>
                <w:b w:val="false"/>
                <w:i w:val="false"/>
                <w:color w:val="000000"/>
                <w:vertAlign w:val="subscript"/>
              </w:rPr>
              <w:t>3</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1,2,3-Трихлорпроп- 1 -ен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С1</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S-(2,3,3-Трихлорпроп-2-енил)ди(1-метилэтил)-тиокарбамат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C1</w:t>
            </w:r>
            <w:r>
              <w:rPr>
                <w:rFonts w:ascii="Times New Roman"/>
                <w:b w:val="false"/>
                <w:i w:val="false"/>
                <w:color w:val="000000"/>
                <w:vertAlign w:val="subscript"/>
              </w:rPr>
              <w:t>3</w:t>
            </w:r>
            <w:r>
              <w:rPr>
                <w:rFonts w:ascii="Times New Roman"/>
                <w:b w:val="false"/>
                <w:i w:val="false"/>
                <w:color w:val="000000"/>
                <w:sz w:val="20"/>
              </w:rPr>
              <w:t>NOS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Трихлорпропилфосфат+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26248-87-3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С1</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2,2,3-Трихлорпропион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Трихлорсилан+ /гидрохлорид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10025-78-2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HCl</w:t>
            </w:r>
            <w:r>
              <w:rPr>
                <w:rFonts w:ascii="Times New Roman"/>
                <w:b w:val="false"/>
                <w:i w:val="false"/>
                <w:color w:val="000000"/>
                <w:vertAlign w:val="subscript"/>
              </w:rPr>
              <w:t>3</w:t>
            </w:r>
            <w:r>
              <w:rPr>
                <w:rFonts w:ascii="Times New Roman"/>
                <w:b w:val="false"/>
                <w:i w:val="false"/>
                <w:color w:val="000000"/>
                <w:sz w:val="20"/>
              </w:rPr>
              <w:t>Si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2,4,6-Трихлор-1,3,5-триазин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Cl</w:t>
            </w:r>
            <w:r>
              <w:rPr>
                <w:rFonts w:ascii="Times New Roman"/>
                <w:b w:val="false"/>
                <w:i w:val="false"/>
                <w:color w:val="000000"/>
                <w:vertAlign w:val="subscript"/>
              </w:rPr>
              <w:t>3</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Мыстың (II) 2,4,5-трихлорфеноляты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25267-55-4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Сl</w:t>
            </w:r>
            <w:r>
              <w:rPr>
                <w:rFonts w:ascii="Times New Roman"/>
                <w:b w:val="false"/>
                <w:i w:val="false"/>
                <w:color w:val="000000"/>
                <w:vertAlign w:val="subscript"/>
              </w:rPr>
              <w:t>6</w:t>
            </w:r>
            <w:r>
              <w:rPr>
                <w:rFonts w:ascii="Times New Roman"/>
                <w:b w:val="false"/>
                <w:i w:val="false"/>
                <w:color w:val="000000"/>
                <w:sz w:val="20"/>
              </w:rPr>
              <w:t>СuО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Трихлорфторметан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CC1</w:t>
            </w:r>
            <w:r>
              <w:rPr>
                <w:rFonts w:ascii="Times New Roman"/>
                <w:b w:val="false"/>
                <w:i w:val="false"/>
                <w:color w:val="000000"/>
                <w:vertAlign w:val="subscript"/>
              </w:rPr>
              <w:t>3</w:t>
            </w:r>
            <w:r>
              <w:rPr>
                <w:rFonts w:ascii="Times New Roman"/>
                <w:b w:val="false"/>
                <w:i w:val="false"/>
                <w:color w:val="000000"/>
                <w:sz w:val="20"/>
              </w:rPr>
              <w:t>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Трихлор(хлорметил)силан+ /НСl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2</w:t>
            </w:r>
            <w:r>
              <w:rPr>
                <w:rFonts w:ascii="Times New Roman"/>
                <w:b w:val="false"/>
                <w:i w:val="false"/>
                <w:color w:val="000000"/>
                <w:sz w:val="20"/>
              </w:rPr>
              <w:t>Cl</w:t>
            </w:r>
            <w:r>
              <w:rPr>
                <w:rFonts w:ascii="Times New Roman"/>
                <w:b w:val="false"/>
                <w:i w:val="false"/>
                <w:color w:val="000000"/>
                <w:vertAlign w:val="subscript"/>
              </w:rPr>
              <w:t>4</w:t>
            </w:r>
            <w:r>
              <w:rPr>
                <w:rFonts w:ascii="Times New Roman"/>
                <w:b w:val="false"/>
                <w:i w:val="false"/>
                <w:color w:val="000000"/>
                <w:sz w:val="20"/>
              </w:rPr>
              <w:t>Si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1,1,1-Трихлорэтан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С1</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Трихлорэтан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НСl</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НС1</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1,1,-(2,2,2-Трихлорэтил-иден)бис(4-хлорбензол)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С1</w:t>
            </w:r>
            <w:r>
              <w:rPr>
                <w:rFonts w:ascii="Times New Roman"/>
                <w:b w:val="false"/>
                <w:i w:val="false"/>
                <w:color w:val="000000"/>
                <w:vertAlign w:val="subscript"/>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С1</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Трицикло[8,2,2,2]4'7гексадекан-4,6,10,12,13,15- гексаен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Трициклогексилгидроксиқалайы+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34</w:t>
            </w:r>
            <w:r>
              <w:rPr>
                <w:rFonts w:ascii="Times New Roman"/>
                <w:b w:val="false"/>
                <w:i w:val="false"/>
                <w:color w:val="000000"/>
                <w:sz w:val="20"/>
              </w:rPr>
              <w:t>ОSn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Трицикло[3,3,1,1]3'7декан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Трицикло[3,3,1,1]3'7деканкарбон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Трицикло [3,3,1,1]3'7деканол-1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 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Триэтоксисилан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Si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1 -Триэтоксиэтан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Тэпрем-6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 /С-ға қайта есептегенде/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Алифатты шектеулі көмірсутектері C1-10 /С-ға қайта есептегенде/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2-10</w:t>
            </w:r>
            <w:r>
              <w:rPr>
                <w:rFonts w:ascii="Times New Roman"/>
                <w:b w:val="false"/>
                <w:i w:val="false"/>
                <w:color w:val="000000"/>
                <w:sz w:val="20"/>
              </w:rPr>
              <w:t xml:space="preserve">Н </w:t>
            </w:r>
            <w:r>
              <w:rPr>
                <w:rFonts w:ascii="Times New Roman"/>
                <w:b w:val="false"/>
                <w:i w:val="false"/>
                <w:color w:val="000000"/>
                <w:vertAlign w:val="subscript"/>
              </w:rPr>
              <w:t>б-24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дисульфид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Көміртек оксидінен тұратын атмосферада ұзақтығы 1 сағаттан асатын жұмыс кезінде көміртек оксидінің шектеулі жіберілетін концентрациясы ұзақтығы 30 минуттан асатын жұмыс кезінде - 100 мг/м</w:t>
            </w:r>
            <w:r>
              <w:rPr>
                <w:rFonts w:ascii="Times New Roman"/>
                <w:b w:val="false"/>
                <w:i w:val="false"/>
                <w:color w:val="000000"/>
                <w:vertAlign w:val="superscript"/>
              </w:rPr>
              <w:t>3</w:t>
            </w:r>
            <w:r>
              <w:rPr>
                <w:rFonts w:ascii="Times New Roman"/>
                <w:b w:val="false"/>
                <w:i w:val="false"/>
                <w:color w:val="000000"/>
                <w:sz w:val="20"/>
              </w:rPr>
              <w:t xml:space="preserve"> дейін, ұзақтығы 15 минуттан асатын жұмыс кезінде - 200 мг/м</w:t>
            </w:r>
            <w:r>
              <w:rPr>
                <w:rFonts w:ascii="Times New Roman"/>
                <w:b w:val="false"/>
                <w:i w:val="false"/>
                <w:color w:val="000000"/>
                <w:vertAlign w:val="superscript"/>
              </w:rPr>
              <w:t>3</w:t>
            </w:r>
            <w:r>
              <w:rPr>
                <w:rFonts w:ascii="Times New Roman"/>
                <w:b w:val="false"/>
                <w:i w:val="false"/>
                <w:color w:val="000000"/>
                <w:sz w:val="20"/>
              </w:rPr>
              <w:t xml:space="preserve"> дейін 50 мг/м</w:t>
            </w:r>
            <w:r>
              <w:rPr>
                <w:rFonts w:ascii="Times New Roman"/>
                <w:b w:val="false"/>
                <w:i w:val="false"/>
                <w:color w:val="000000"/>
                <w:vertAlign w:val="superscript"/>
              </w:rPr>
              <w:t>3</w:t>
            </w:r>
            <w:r>
              <w:rPr>
                <w:rFonts w:ascii="Times New Roman"/>
                <w:b w:val="false"/>
                <w:i w:val="false"/>
                <w:color w:val="000000"/>
                <w:sz w:val="20"/>
              </w:rPr>
              <w:t xml:space="preserve"> дейін жоғарылауы мүмкін. Көміртек оксидінің жоғарылауынан тұратын жағдайларда қайталанатын жұмыстар араға екі сағат үзіліс салып қайталануы мүмкін.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Көміртек оксид сульфид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шаңдар: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таскөмірлі, искті, мұна, тақта тас кокстар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5% дейін еркін кремний диоксидінен тұратын антрацит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5% дейін еркін кремний диоксидінен тұратын басқа да қазба көмірлері және көмір жынысты шаңдар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табиғи және жасанды алмаздар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металданған алмаздар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 35 мг/кг аспайтын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Ф,К</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бенз(а)пиреннен тұратын өндірістің қара күйелері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гидратцеллюлоз талшықтарының+ негізіндегі көміртекті талшықты материалдар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полиакрилонитрильді талшықтардың+ негізіндегі көміртекті талшықты материалдар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композициялы материалдар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ерімейтін қосылыстар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Уран, ерігіш қосылыстар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Фенантрен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N-Фенил-2-аминопропан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36617-44-5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DL-б-Фениламиноэтан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2835-06-5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Фенилацетатальдегид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С8Н80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фенилацетаты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Na0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Фенилгидразин гицрохлорид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 СlH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Фенил-2 -гидроксибензоат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2-Фенил-4,6-дихлорпиридазин-3-(2Н)-он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2568-51-6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2,2'-(1,4-Фенилен)бис(5-амино-1Н-бензи-мидазол)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28689-19-2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1,1-(1,3-Фенилен)бис-1H-пиррол-2,5-дион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Фенилизоцианат+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(Фенилметилен) циклогексанамин+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Фенилпропан-2-он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Фенилтиол+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Фенил-2,4, 6-тринитробензамид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Фенилтрихлорсилан+ /гидрохлорид бойынша бақылау/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5</w:t>
            </w:r>
            <w:r>
              <w:rPr>
                <w:rFonts w:ascii="Times New Roman"/>
                <w:b w:val="false"/>
                <w:i w:val="false"/>
                <w:color w:val="000000"/>
                <w:sz w:val="20"/>
              </w:rPr>
              <w:t>CISi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N-Фенил-N-[1-(2-фенилэтил)-4-пиперидинил] пропанамид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28</w:t>
            </w:r>
            <w:r>
              <w:rPr>
                <w:rFonts w:ascii="Times New Roman"/>
                <w:b w:val="false"/>
                <w:i w:val="false"/>
                <w:color w:val="000000"/>
                <w:sz w:val="20"/>
              </w:rPr>
              <w:t>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[N-Фенил-N-(2-цианэтил)амино]этилацетат+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22031-33-0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Фенилэтанол+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1 -Фенилэтанон+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3-(N-Фенил-N-этиламино)пропионитрил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(Е)-1-Фенилэтил-3-[(диметоксифосфонил)оксибут- 2-еноат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(Фенилэтил) - 3-оксобуганоат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40552-84-9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(Фенилэтил) - 3- оксо-2-хлорбутаноат+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68683-30-7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С10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5-фенил-5-этил-2,4, 6 (1H, ЗН, 5Н) -пиримидинтрион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I2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О-Фенил- О -этилхлортиофосфат+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38052-05-0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CIO</w:t>
            </w:r>
            <w:r>
              <w:rPr>
                <w:rFonts w:ascii="Times New Roman"/>
                <w:b w:val="false"/>
                <w:i w:val="false"/>
                <w:color w:val="000000"/>
                <w:vertAlign w:val="subscript"/>
              </w:rPr>
              <w:t>2</w:t>
            </w:r>
            <w:r>
              <w:rPr>
                <w:rFonts w:ascii="Times New Roman"/>
                <w:b w:val="false"/>
                <w:i w:val="false"/>
                <w:color w:val="000000"/>
                <w:sz w:val="20"/>
              </w:rPr>
              <w:t>PS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3-Феноксибензальдегид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39515-51-0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3-Феноксибензил-2,2-диметил-3-(2-метил-проп-1-енил)циклопропанкарбонат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26002-80-2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23</w:t>
            </w:r>
            <w:r>
              <w:rPr>
                <w:rFonts w:ascii="Times New Roman"/>
                <w:b w:val="false"/>
                <w:i w:val="false"/>
                <w:color w:val="000000"/>
                <w:sz w:val="20"/>
              </w:rPr>
              <w:t>Н</w:t>
            </w:r>
            <w:r>
              <w:rPr>
                <w:rFonts w:ascii="Times New Roman"/>
                <w:b w:val="false"/>
                <w:i w:val="false"/>
                <w:color w:val="000000"/>
                <w:vertAlign w:val="subscript"/>
              </w:rPr>
              <w:t>26</w:t>
            </w:r>
            <w:r>
              <w:rPr>
                <w:rFonts w:ascii="Times New Roman"/>
                <w:b w:val="false"/>
                <w:i w:val="false"/>
                <w:color w:val="000000"/>
                <w:sz w:val="20"/>
              </w:rPr>
              <w:t>О</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3-Феноксибензил-3-(2,2-дихлорэтенил)-2,2-диметилциклопропанкарбонат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52645-53-1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3 -Феноксибензилтриэтилами-нийхлорид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56562-66-4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ClNO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Феноксибензилхлорид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СlO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2-Феноксиэтанол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Феноксифенилметанол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13826-35-2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Феноксиэтан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Фенолформальдегидті шайырлар (ұшып кететін өнімдер): а) фенол бойынша бақылау ә) формальдегид бойынша бақылау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Фенопласттар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ферриті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BaFeOn (n=8,5-8,6)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Магниймарганец ферриті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t>
            </w:r>
            <w:r>
              <w:rPr>
                <w:rFonts w:ascii="Times New Roman"/>
                <w:b w:val="false"/>
                <w:i w:val="false"/>
                <w:color w:val="000000"/>
                <w:vertAlign w:val="subscript"/>
              </w:rPr>
              <w:t>16</w:t>
            </w:r>
            <w:r>
              <w:rPr>
                <w:rFonts w:ascii="Times New Roman"/>
                <w:b w:val="false"/>
                <w:i w:val="false"/>
                <w:color w:val="000000"/>
                <w:sz w:val="20"/>
              </w:rPr>
              <w:t>Mg</w:t>
            </w:r>
            <w:r>
              <w:rPr>
                <w:rFonts w:ascii="Times New Roman"/>
                <w:b w:val="false"/>
                <w:i w:val="false"/>
                <w:color w:val="000000"/>
                <w:vertAlign w:val="subscript"/>
              </w:rPr>
              <w:t>8</w:t>
            </w:r>
            <w:r>
              <w:rPr>
                <w:rFonts w:ascii="Times New Roman"/>
                <w:b w:val="false"/>
                <w:i w:val="false"/>
                <w:color w:val="000000"/>
                <w:sz w:val="20"/>
              </w:rPr>
              <w:t>Mn</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Марганецмырыш ферриті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t>
            </w:r>
            <w:r>
              <w:rPr>
                <w:rFonts w:ascii="Times New Roman"/>
                <w:b w:val="false"/>
                <w:i w:val="false"/>
                <w:color w:val="000000"/>
                <w:vertAlign w:val="subscript"/>
              </w:rPr>
              <w:t>16</w:t>
            </w:r>
            <w:r>
              <w:rPr>
                <w:rFonts w:ascii="Times New Roman"/>
                <w:b w:val="false"/>
                <w:i w:val="false"/>
                <w:color w:val="000000"/>
                <w:sz w:val="20"/>
              </w:rPr>
              <w:t>Mg</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40</w:t>
            </w:r>
            <w:r>
              <w:rPr>
                <w:rFonts w:ascii="Times New Roman"/>
                <w:b w:val="false"/>
                <w:i w:val="false"/>
                <w:color w:val="000000"/>
                <w:sz w:val="20"/>
              </w:rPr>
              <w:t>Zn</w:t>
            </w:r>
            <w:r>
              <w:rPr>
                <w:rFonts w:ascii="Times New Roman"/>
                <w:b w:val="false"/>
                <w:i w:val="false"/>
                <w:color w:val="000000"/>
                <w:vertAlign w:val="subscript"/>
              </w:rPr>
              <w:t>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Никельмыс ферриті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w:t>
            </w:r>
            <w:r>
              <w:rPr>
                <w:rFonts w:ascii="Times New Roman"/>
                <w:b w:val="false"/>
                <w:i w:val="false"/>
                <w:color w:val="000000"/>
                <w:vertAlign w:val="subscript"/>
              </w:rPr>
              <w:t>8</w:t>
            </w:r>
            <w:r>
              <w:rPr>
                <w:rFonts w:ascii="Times New Roman"/>
                <w:b w:val="false"/>
                <w:i w:val="false"/>
                <w:color w:val="000000"/>
                <w:sz w:val="20"/>
              </w:rPr>
              <w:t>Fe</w:t>
            </w:r>
            <w:r>
              <w:rPr>
                <w:rFonts w:ascii="Times New Roman"/>
                <w:b w:val="false"/>
                <w:i w:val="false"/>
                <w:color w:val="000000"/>
                <w:vertAlign w:val="subscript"/>
              </w:rPr>
              <w:t>16</w:t>
            </w:r>
            <w:r>
              <w:rPr>
                <w:rFonts w:ascii="Times New Roman"/>
                <w:b w:val="false"/>
                <w:i w:val="false"/>
                <w:color w:val="000000"/>
                <w:sz w:val="20"/>
              </w:rPr>
              <w:t>Ni</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Никельмырыш ферриті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t>
            </w:r>
            <w:r>
              <w:rPr>
                <w:rFonts w:ascii="Times New Roman"/>
                <w:b w:val="false"/>
                <w:i w:val="false"/>
                <w:color w:val="000000"/>
                <w:vertAlign w:val="subscript"/>
              </w:rPr>
              <w:t>16</w:t>
            </w:r>
            <w:r>
              <w:rPr>
                <w:rFonts w:ascii="Times New Roman"/>
                <w:b w:val="false"/>
                <w:i w:val="false"/>
                <w:color w:val="000000"/>
                <w:sz w:val="20"/>
              </w:rPr>
              <w:t>Ni</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40</w:t>
            </w:r>
            <w:r>
              <w:rPr>
                <w:rFonts w:ascii="Times New Roman"/>
                <w:b w:val="false"/>
                <w:i w:val="false"/>
                <w:color w:val="000000"/>
                <w:sz w:val="20"/>
              </w:rPr>
              <w:t>Zn</w:t>
            </w:r>
            <w:r>
              <w:rPr>
                <w:rFonts w:ascii="Times New Roman"/>
                <w:b w:val="false"/>
                <w:i w:val="false"/>
                <w:color w:val="000000"/>
                <w:vertAlign w:val="subscript"/>
              </w:rPr>
              <w:t>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ферриті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32</w:t>
            </w:r>
            <w:r>
              <w:rPr>
                <w:rFonts w:ascii="Times New Roman"/>
                <w:b w:val="false"/>
                <w:i w:val="false"/>
                <w:color w:val="000000"/>
                <w:sz w:val="20"/>
              </w:rPr>
              <w:t>Sr</w:t>
            </w:r>
            <w:r>
              <w:rPr>
                <w:rFonts w:ascii="Times New Roman"/>
                <w:b w:val="false"/>
                <w:i w:val="false"/>
                <w:color w:val="000000"/>
                <w:vertAlign w:val="subscript"/>
              </w:rPr>
              <w:t>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Феррохром (65% хромның темірмен құймасы)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w:t>
            </w:r>
            <w:r>
              <w:rPr>
                <w:rFonts w:ascii="Times New Roman"/>
                <w:b w:val="false"/>
                <w:i w:val="false"/>
                <w:color w:val="000000"/>
                <w:vertAlign w:val="subscript"/>
              </w:rPr>
              <w:t>7</w:t>
            </w:r>
            <w:r>
              <w:rPr>
                <w:rFonts w:ascii="Times New Roman"/>
                <w:b w:val="false"/>
                <w:i w:val="false"/>
                <w:color w:val="000000"/>
                <w:sz w:val="20"/>
              </w:rPr>
              <w:t>0</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2</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формиаты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5</w:t>
            </w:r>
            <w:r>
              <w:rPr>
                <w:rFonts w:ascii="Times New Roman"/>
                <w:b w:val="false"/>
                <w:i w:val="false"/>
                <w:color w:val="000000"/>
                <w:sz w:val="20"/>
              </w:rPr>
              <w:t>NO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формиаты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СНNаО</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3</w:t>
            </w:r>
            <w:r>
              <w:rPr>
                <w:rFonts w:ascii="Times New Roman"/>
                <w:b w:val="false"/>
                <w:i w:val="false"/>
                <w:color w:val="000000"/>
                <w:sz w:val="20"/>
              </w:rPr>
              <w:t>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 үштік 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3</w:t>
            </w:r>
            <w:r>
              <w:rPr>
                <w:rFonts w:ascii="Times New Roman"/>
                <w:b w:val="false"/>
                <w:i w:val="false"/>
                <w:color w:val="000000"/>
                <w:sz w:val="20"/>
              </w:rPr>
              <w:t>OP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радикалды фосфиноксид C5-9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радикалды циклді фосфиноксид+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 стиролы мен дивинилбензолдың негізіндегі полимерленген фосфиноксидтер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(Фосфонометил )глицин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N0</w:t>
            </w:r>
            <w:r>
              <w:rPr>
                <w:rFonts w:ascii="Times New Roman"/>
                <w:b w:val="false"/>
                <w:i w:val="false"/>
                <w:color w:val="000000"/>
                <w:vertAlign w:val="subscript"/>
              </w:rPr>
              <w:t>5</w:t>
            </w:r>
            <w:r>
              <w:rPr>
                <w:rFonts w:ascii="Times New Roman"/>
                <w:b w:val="false"/>
                <w:i w:val="false"/>
                <w:color w:val="000000"/>
                <w:sz w:val="20"/>
              </w:rPr>
              <w:t>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(сары, 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диФосфор пентаоксид+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bscript"/>
              </w:rPr>
              <w:t>5</w:t>
            </w:r>
            <w:r>
              <w:rPr>
                <w:rFonts w:ascii="Times New Roman"/>
                <w:b w:val="false"/>
                <w:i w:val="false"/>
                <w:color w:val="000000"/>
                <w:sz w:val="20"/>
              </w:rPr>
              <w:t>Р</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пентахлорид+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r>
              <w:rPr>
                <w:rFonts w:ascii="Times New Roman"/>
                <w:b w:val="false"/>
                <w:i w:val="false"/>
                <w:color w:val="000000"/>
                <w:vertAlign w:val="subscript"/>
              </w:rPr>
              <w:t>5</w:t>
            </w:r>
            <w:r>
              <w:rPr>
                <w:rFonts w:ascii="Times New Roman"/>
                <w:b w:val="false"/>
                <w:i w:val="false"/>
                <w:color w:val="000000"/>
                <w:sz w:val="20"/>
              </w:rPr>
              <w:t>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трихлорид+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r>
              <w:rPr>
                <w:rFonts w:ascii="Times New Roman"/>
                <w:b w:val="false"/>
                <w:i w:val="false"/>
                <w:color w:val="000000"/>
                <w:vertAlign w:val="subscript"/>
              </w:rPr>
              <w:t>3</w:t>
            </w:r>
            <w:r>
              <w:rPr>
                <w:rFonts w:ascii="Times New Roman"/>
                <w:b w:val="false"/>
                <w:i w:val="false"/>
                <w:color w:val="000000"/>
                <w:sz w:val="20"/>
              </w:rPr>
              <w:t>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Фосфорилхлорид+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10025-87-3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r>
              <w:rPr>
                <w:rFonts w:ascii="Times New Roman"/>
                <w:b w:val="false"/>
                <w:i w:val="false"/>
                <w:color w:val="000000"/>
                <w:vertAlign w:val="subscript"/>
              </w:rPr>
              <w:t>3</w:t>
            </w:r>
            <w:r>
              <w:rPr>
                <w:rFonts w:ascii="Times New Roman"/>
                <w:b w:val="false"/>
                <w:i w:val="false"/>
                <w:color w:val="000000"/>
                <w:sz w:val="20"/>
              </w:rPr>
              <w:t>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r>
              <w:rPr>
                <w:rFonts w:ascii="Times New Roman"/>
                <w:b w:val="false"/>
                <w:i w:val="false"/>
                <w:color w:val="000000"/>
                <w:vertAlign w:val="subscript"/>
              </w:rPr>
              <w:t>l2</w:t>
            </w:r>
            <w:r>
              <w:rPr>
                <w:rFonts w:ascii="Times New Roman"/>
                <w:b w:val="false"/>
                <w:i w:val="false"/>
                <w:color w:val="000000"/>
                <w:sz w:val="20"/>
              </w:rPr>
              <w:t>CaFe</w:t>
            </w:r>
            <w:r>
              <w:rPr>
                <w:rFonts w:ascii="Times New Roman"/>
                <w:b w:val="false"/>
                <w:i w:val="false"/>
                <w:color w:val="000000"/>
                <w:vertAlign w:val="subscript"/>
              </w:rPr>
              <w:t>2</w:t>
            </w:r>
            <w:r>
              <w:rPr>
                <w:rFonts w:ascii="Times New Roman"/>
                <w:b w:val="false"/>
                <w:i w:val="false"/>
                <w:color w:val="000000"/>
                <w:sz w:val="20"/>
              </w:rPr>
              <w:t>MgO</w:t>
            </w:r>
            <w:r>
              <w:rPr>
                <w:rFonts w:ascii="Times New Roman"/>
                <w:b w:val="false"/>
                <w:i w:val="false"/>
                <w:color w:val="000000"/>
                <w:vertAlign w:val="subscript"/>
              </w:rPr>
              <w:t>14</w:t>
            </w:r>
            <w:r>
              <w:rPr>
                <w:rFonts w:ascii="Times New Roman"/>
                <w:b w:val="false"/>
                <w:i w:val="false"/>
                <w:color w:val="000000"/>
                <w:sz w:val="20"/>
              </w:rPr>
              <w:t>P</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29Н,31Н-Фталоционат(2-)N29, N30,N31,N32 меди (SP-4-1)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32</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CuN</w:t>
            </w:r>
            <w:r>
              <w:rPr>
                <w:rFonts w:ascii="Times New Roman"/>
                <w:b w:val="false"/>
                <w:i w:val="false"/>
                <w:color w:val="000000"/>
                <w:vertAlign w:val="subscript"/>
              </w:rPr>
              <w:t>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Фторкөміртекті талшықтар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Фторхлорэтан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ClF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фузидаты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31</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Na0</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Фузидий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6990-06-3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31</w:t>
            </w:r>
            <w:r>
              <w:rPr>
                <w:rFonts w:ascii="Times New Roman"/>
                <w:b w:val="false"/>
                <w:i w:val="false"/>
                <w:color w:val="000000"/>
                <w:sz w:val="20"/>
              </w:rPr>
              <w:t>H</w:t>
            </w:r>
            <w:r>
              <w:rPr>
                <w:rFonts w:ascii="Times New Roman"/>
                <w:b w:val="false"/>
                <w:i w:val="false"/>
                <w:color w:val="000000"/>
                <w:vertAlign w:val="subscript"/>
              </w:rPr>
              <w:t>42</w:t>
            </w:r>
            <w:r>
              <w:rPr>
                <w:rFonts w:ascii="Times New Roman"/>
                <w:b w:val="false"/>
                <w:i w:val="false"/>
                <w:color w:val="000000"/>
                <w:sz w:val="20"/>
              </w:rPr>
              <w:t>0</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Фуран- 2- альдегид*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2,5-Фурандион+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N- 2 -Фуранидил-5-фторурацил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FN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Фуран-2-карбон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4-(Фур-2-ил)бут-3-ен-2-он+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Фур- 2- илметанол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2-Фуроилхлорид+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C10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N-(2-Фуроил)пиперазин+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7Н-Фуро[2,3-g][1]хромен-7-он, 4-метокси-7Н-фуро[2,3-g][1]-хромен-7-онмен қоспасы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52810-75-0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23</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Хиноксилин-2,3-диметанола- 1,4-диоксид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Хладон СМ-1 /1,1,2,2-тетрафторэтан бойынша бақылау/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хлорацетаты+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3926-62-3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ClNaO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Хлорацетилхлорид+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CI</w:t>
            </w:r>
            <w:r>
              <w:rPr>
                <w:rFonts w:ascii="Times New Roman"/>
                <w:b w:val="false"/>
                <w:i w:val="false"/>
                <w:color w:val="000000"/>
                <w:vertAlign w:val="subscript"/>
              </w:rPr>
              <w:t>2</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4-Хлорбензальдегид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ClO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2-(4-Хлорбензоил)бензой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ClO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1-(4-Хлорбензоил)-5-метокси-2-метил-1Н-индол-3-этан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C1NO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N-Хлорбензолсульфонамид натрийінің гидраты+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NNaO</w:t>
            </w:r>
            <w:r>
              <w:rPr>
                <w:rFonts w:ascii="Times New Roman"/>
                <w:b w:val="false"/>
                <w:i w:val="false"/>
                <w:color w:val="000000"/>
                <w:vertAlign w:val="subscript"/>
              </w:rPr>
              <w:t>2</w:t>
            </w:r>
            <w:r>
              <w:rPr>
                <w:rFonts w:ascii="Times New Roman"/>
                <w:b w:val="false"/>
                <w:i w:val="false"/>
                <w:color w:val="000000"/>
                <w:sz w:val="20"/>
              </w:rPr>
              <w:t>S • Н</w:t>
            </w:r>
            <w:r>
              <w:rPr>
                <w:rFonts w:ascii="Times New Roman"/>
                <w:b w:val="false"/>
                <w:i w:val="false"/>
                <w:color w:val="000000"/>
                <w:vertAlign w:val="subscript"/>
              </w:rPr>
              <w:t>2</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2-Хлорбензолсульфохлорид+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2,4-(6-Хлорбензотиазолил-2-окси)феноксипропион қышқылының этил эфирі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C1NO</w:t>
            </w:r>
            <w:r>
              <w:rPr>
                <w:rFonts w:ascii="Times New Roman"/>
                <w:b w:val="false"/>
                <w:i w:val="false"/>
                <w:color w:val="000000"/>
                <w:vertAlign w:val="subscript"/>
              </w:rPr>
              <w:t>4</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1 -Хлорбута- 1, 3-диен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2-Хлорбута- 1, 3 -диен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1 -Хлорбутан+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3 -Хлорбутан- 2-он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СlO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4-Хлорбут-2-енил-2,4-дихлорфеноксиацетат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Cl</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4-Хлорбут-2-инил-(3-хлорфенил)карбамат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N0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Хлоргидрин стиролдың метил эфирі+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Cl0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2-Хлор-2-гидроксипропион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35060-81-2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С10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10-Хлор- 10Н-дибенз- 1,4-оксарсин+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AsСlO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2-Хлор-[(4-диметиламино-6-изопропилидениминоокси-1,3,5-триазин-2-ил)аминокарбонил] бензолсульфамид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ClN</w:t>
            </w:r>
            <w:r>
              <w:rPr>
                <w:rFonts w:ascii="Times New Roman"/>
                <w:b w:val="false"/>
                <w:i w:val="false"/>
                <w:color w:val="000000"/>
                <w:vertAlign w:val="subscript"/>
              </w:rPr>
              <w:t>7</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2-Хлор-[(4-диметиламино-6(б-метил )пропилидениминоокси-1,3,5-триазин-2-ил)-амино-карбонил]бензолсульфамид+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ClN</w:t>
            </w:r>
            <w:r>
              <w:rPr>
                <w:rFonts w:ascii="Times New Roman"/>
                <w:b w:val="false"/>
                <w:i w:val="false"/>
                <w:color w:val="000000"/>
                <w:vertAlign w:val="subscript"/>
              </w:rPr>
              <w:t>7</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4S(4б,4аб,5б,5аб,6в,12аб)]-7-Хлор-4-(диметиламино)-1,4,4а,5,5а,6,11,12а-октагидро-3,6,10,12,12а-пентагидрокси-6-метил-1,11-диоксо-2-нафтаценкарбоксамид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23</w:t>
            </w:r>
            <w:r>
              <w:rPr>
                <w:rFonts w:ascii="Times New Roman"/>
                <w:b w:val="false"/>
                <w:i w:val="false"/>
                <w:color w:val="000000"/>
                <w:sz w:val="20"/>
              </w:rPr>
              <w:t>C1N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диоксид+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3-Хлордифениламино-6-карбон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C1N0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2-[4-(2-Хлор-1,2-дифенилэтенил)фенокси]-N,N-диэтил-2-гидроксипропан-1,2,3-трикарбонат этанамина+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26</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ClNO •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1 -Хлор-4-дихлорметилбензол+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13940-94-8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Cl</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3</w:t>
            </w:r>
            <w:r>
              <w:rPr>
                <w:rFonts w:ascii="Times New Roman"/>
                <w:b w:val="false"/>
                <w:i w:val="false"/>
                <w:color w:val="000000"/>
                <w:sz w:val="20"/>
              </w:rPr>
              <w:t>С</w:t>
            </w:r>
            <w:r>
              <w:rPr>
                <w:rFonts w:ascii="Times New Roman"/>
                <w:b w:val="false"/>
                <w:i w:val="false"/>
                <w:color w:val="000000"/>
                <w:vertAlign w:val="subscript"/>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Хлорметациклин тозилат+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29</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ClN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11</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(Хлорметил)бензол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Хлорметилбензол+ (2,4-изомерлер)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25168-05-2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3-(Хлорметил)гептан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С1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2-Хлор-10-метил-3,4-диазофеноксазин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C1N</w:t>
            </w:r>
            <w:r>
              <w:rPr>
                <w:rFonts w:ascii="Times New Roman"/>
                <w:b w:val="false"/>
                <w:i w:val="false"/>
                <w:color w:val="000000"/>
                <w:vertAlign w:val="subscript"/>
              </w:rPr>
              <w:t>5</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(Хлорметил)оксиран+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(Хлорметил )фталимид+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17564-64-6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C1NO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(Хлорметил )фуран-2-карбон қышқылының бутил эфирі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21893-86-7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QoHi</w:t>
            </w:r>
            <w:r>
              <w:rPr>
                <w:rFonts w:ascii="Times New Roman"/>
                <w:b w:val="false"/>
                <w:i w:val="false"/>
                <w:color w:val="000000"/>
                <w:vertAlign w:val="subscript"/>
              </w:rPr>
              <w:t>3</w:t>
            </w:r>
            <w:r>
              <w:rPr>
                <w:rFonts w:ascii="Times New Roman"/>
                <w:b w:val="false"/>
                <w:i w:val="false"/>
                <w:color w:val="000000"/>
                <w:sz w:val="20"/>
              </w:rPr>
              <w:t>ClO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5-Хлор-2-метоксибензой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Хлорметоксиметан+ /хлор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2-Хлор-N-[(4-метокси-6-метил-1,3,5-триазин-2-ил)амино-карбонил]бензолсульфонамид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64902-72-3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ClN</w:t>
            </w:r>
            <w:r>
              <w:rPr>
                <w:rFonts w:ascii="Times New Roman"/>
                <w:b w:val="false"/>
                <w:i w:val="false"/>
                <w:color w:val="000000"/>
                <w:vertAlign w:val="subscript"/>
              </w:rPr>
              <w:t>5</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1-Хлор-2-(4-метоксифенил)-1,2-дифенилэтилен+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ClO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9-Хлорнонан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С1О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1 -Хлор-2-(4-оксифенил)-1,2-дифенилэтилен+ (цис және транс - изомерлерінің қоспасы)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20</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СlO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5 -Хлорпентан-2-он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СlO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3 -Хлорпропаноилхлорид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3-Хлорпропан-1-ол+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СlO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3-Хлорпроп-1-ен+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Натрийдің (Z)-3-Хлорпроп-2-еноаты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4312-97-4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ClNaO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10-(в-Хлорпропионил)-2-трифторметилфенотиазин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NS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2-Хлорпропион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С1О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3 -Хлорпропион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С1О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Хлордан тұратын кремнийорганикалық қосылыстар (алкильді)+ /гидрохлорид бойынша бақылау/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N-[[(4-Хлорфенил)амино] карбонил]-2,6-дифторбензамид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35367-38-5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C1F</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б-Хлорфенилацетонитрил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C1N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Хлорфенилизоцианат+(3 және 4-изомерлер)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ClNO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2,2'-[N-(3-Хлорфенил)иминo] диэтанол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ClN0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2-[(4-Хлорфенил)фенилацетил]-1Н-инден-1,3(2Н)-дион+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23</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СlO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4-Хлорфенил-4-хлоррбензол-сульфонат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I2</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1 -Хлор-2- (хлорметил)бензол+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С1</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3-Хлор-2-хлорметилпроп-1-ен+ (симметриялық изомерлер)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1871-57-4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C1</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2-Хлор-N-(2-хлорэтил)-N-метилэтанамина гидрохлорид++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 • С1Н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Хлорциан+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CC1N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Хлорциклогексан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Cl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2-[(2-Хлорциклогексил)тио-1H-изоиндол-1,3-(2Н)-дион]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59939-44-5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ClNO</w:t>
            </w:r>
            <w:r>
              <w:rPr>
                <w:rFonts w:ascii="Times New Roman"/>
                <w:b w:val="false"/>
                <w:i w:val="false"/>
                <w:color w:val="000000"/>
                <w:vertAlign w:val="subscript"/>
              </w:rPr>
              <w:t>2</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Хлорэтан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ClO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2-Хлорэтансульфон қышқылының гидрохлориді+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Хлорэтен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Хлорэтан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C10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Хлорэтилсынап /сынап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ClHg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2-Хлорэтилфосфон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16672-87-0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ClO</w:t>
            </w:r>
            <w:r>
              <w:rPr>
                <w:rFonts w:ascii="Times New Roman"/>
                <w:b w:val="false"/>
                <w:i w:val="false"/>
                <w:color w:val="000000"/>
                <w:vertAlign w:val="subscript"/>
              </w:rPr>
              <w:t>3</w:t>
            </w:r>
            <w:r>
              <w:rPr>
                <w:rFonts w:ascii="Times New Roman"/>
                <w:b w:val="false"/>
                <w:i w:val="false"/>
                <w:color w:val="000000"/>
                <w:sz w:val="20"/>
              </w:rPr>
              <w:t>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3в-Холест-5,7-диен-3-ола бензоат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34</w:t>
            </w:r>
            <w:r>
              <w:rPr>
                <w:rFonts w:ascii="Times New Roman"/>
                <w:b w:val="false"/>
                <w:i w:val="false"/>
                <w:color w:val="000000"/>
                <w:sz w:val="20"/>
              </w:rPr>
              <w:t>Н</w:t>
            </w:r>
            <w:r>
              <w:rPr>
                <w:rFonts w:ascii="Times New Roman"/>
                <w:b w:val="false"/>
                <w:i w:val="false"/>
                <w:color w:val="000000"/>
                <w:vertAlign w:val="subscript"/>
              </w:rPr>
              <w:t>48</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3в-Холест-5-ен-З-ола бензоат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34</w:t>
            </w:r>
            <w:r>
              <w:rPr>
                <w:rFonts w:ascii="Times New Roman"/>
                <w:b w:val="false"/>
                <w:i w:val="false"/>
                <w:color w:val="000000"/>
                <w:sz w:val="20"/>
              </w:rPr>
              <w:t>Н</w:t>
            </w:r>
            <w:r>
              <w:rPr>
                <w:rFonts w:ascii="Times New Roman"/>
                <w:b w:val="false"/>
                <w:i w:val="false"/>
                <w:color w:val="000000"/>
                <w:vertAlign w:val="subscript"/>
              </w:rPr>
              <w:t>50</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гидроксид сульфат /хромға (III) қайта есептегенде/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12336-95-7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CrHO</w:t>
            </w:r>
            <w:r>
              <w:rPr>
                <w:rFonts w:ascii="Times New Roman"/>
                <w:b w:val="false"/>
                <w:i w:val="false"/>
                <w:color w:val="000000"/>
                <w:vertAlign w:val="subscript"/>
              </w:rPr>
              <w:t>5</w:t>
            </w:r>
            <w:r>
              <w:rPr>
                <w:rFonts w:ascii="Times New Roman"/>
                <w:b w:val="false"/>
                <w:i w:val="false"/>
                <w:color w:val="000000"/>
                <w:sz w:val="20"/>
              </w:rPr>
              <w:t>S</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Хром-2,6-дигидрофосфат /(III)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27096-04-4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СгН</w:t>
            </w:r>
            <w:r>
              <w:rPr>
                <w:rFonts w:ascii="Times New Roman"/>
                <w:b w:val="false"/>
                <w:i w:val="false"/>
                <w:color w:val="000000"/>
                <w:vertAlign w:val="subscript"/>
              </w:rPr>
              <w:t>б</w:t>
            </w:r>
            <w:r>
              <w:rPr>
                <w:rFonts w:ascii="Times New Roman"/>
                <w:b w:val="false"/>
                <w:i w:val="false"/>
                <w:color w:val="000000"/>
                <w:sz w:val="20"/>
              </w:rPr>
              <w:t>0</w:t>
            </w:r>
            <w:r>
              <w:rPr>
                <w:rFonts w:ascii="Times New Roman"/>
                <w:b w:val="false"/>
                <w:i w:val="false"/>
                <w:color w:val="000000"/>
                <w:vertAlign w:val="subscript"/>
              </w:rPr>
              <w:t>12</w:t>
            </w:r>
            <w:r>
              <w:rPr>
                <w:rFonts w:ascii="Times New Roman"/>
                <w:b w:val="false"/>
                <w:i w:val="false"/>
                <w:color w:val="000000"/>
                <w:sz w:val="20"/>
              </w:rPr>
              <w:t>Р</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(VI) триоксид+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СrO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 триоксид /хром (III)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1308-38-9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трифторид /фтор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7788-97-8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CrF</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трихлорид гексагидрат /хром (III)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СгС1</w:t>
            </w:r>
            <w:r>
              <w:rPr>
                <w:rFonts w:ascii="Times New Roman"/>
                <w:b w:val="false"/>
                <w:i w:val="false"/>
                <w:color w:val="000000"/>
                <w:vertAlign w:val="subscript"/>
              </w:rPr>
              <w:t>3</w:t>
            </w:r>
            <w:r>
              <w:rPr>
                <w:rFonts w:ascii="Times New Roman"/>
                <w:b w:val="false"/>
                <w:i w:val="false"/>
                <w:color w:val="000000"/>
                <w:sz w:val="20"/>
              </w:rPr>
              <w:t xml:space="preserve"> • 6Н</w:t>
            </w:r>
            <w:r>
              <w:rPr>
                <w:rFonts w:ascii="Times New Roman"/>
                <w:b w:val="false"/>
                <w:i w:val="false"/>
                <w:color w:val="000000"/>
                <w:vertAlign w:val="subscript"/>
              </w:rPr>
              <w:t>2</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7789-04-4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СгО</w:t>
            </w:r>
            <w:r>
              <w:rPr>
                <w:rFonts w:ascii="Times New Roman"/>
                <w:b w:val="false"/>
                <w:i w:val="false"/>
                <w:color w:val="000000"/>
                <w:vertAlign w:val="subscript"/>
              </w:rPr>
              <w:t>4</w:t>
            </w:r>
            <w:r>
              <w:rPr>
                <w:rFonts w:ascii="Times New Roman"/>
                <w:b w:val="false"/>
                <w:i w:val="false"/>
                <w:color w:val="000000"/>
                <w:sz w:val="20"/>
              </w:rPr>
              <w:t>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қышқылының тұздары /хромға (VI) қайта есептегенде/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Хлорланған бисдикарболил-кобальттың+ цезий тұзы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 гидроксид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101196-73-0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CsHO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 иодид, таллиймен (0,5% дейін) белсендірілген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Целловеридин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Целлюлозы ацетофталат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Церий диоксид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20281-00-9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Церий трифторид /фтор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7758-88-5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Кальцийдің цианамиді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CCaN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Циан-2-аминоциклопентен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1 -Циангуанидин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[1R-[1б(S*,Зб)]]-Циано(3-феноксифенил)-метил-2,2-диметил-3-(2-метиллроп-1-енил)-циклопропанкарбонат+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64312-66-9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NO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Циано-(3-феноксифенил)метил 2,2-диметил-3-(2-метил-1-пропенил)циклопропанокарбо-нат+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39515-40-7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NO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б-Циан-3-феноксибензил-3-(2,2-дихлорэтенил)-2,2-диметилциклопропанкарбонат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52315-07-8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Циан(3-феноксифенил)метил-4-хлор-б-(1-метилэтил)фенил-ацетат+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51630-58-1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25</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C1N0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Цианэтан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N0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Цианэтилпроп -2-еноат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N-в-Цианэтил-N-этиламинобензол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Циклобутилиденциклобутан+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Циклогексанон 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Циклогекс-3-ен-1-илметилциклогекс-3-ен-1-карбонат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Циклогекс-3-енкарбальдегид+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Циклогексиламин 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20227-92-3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Циклогексиламин майға ерігіш тұздары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Нитробензоаттың циклогексил-2-амині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34067-46-4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I8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Нитробензоаттың циклогексил-3-амині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34139-62-3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I8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Нитробензоаттың циклогексил-4-амині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I8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Нитробензоаттың циклогексиламині (2, 3,4- изомерлер қоспасы)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I8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N-Циклогексилбензтиазол-2-сульфенамид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N-Циклогексилимид дихлормалеат+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Циклогексилкарбамид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N-(Циклогексил)тио-1Н-изоиндол-1,3(2Н)-дион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17796-82-6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N0</w:t>
            </w:r>
            <w:r>
              <w:rPr>
                <w:rFonts w:ascii="Times New Roman"/>
                <w:b w:val="false"/>
                <w:i w:val="false"/>
                <w:color w:val="000000"/>
                <w:vertAlign w:val="subscript"/>
              </w:rPr>
              <w:t>2</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в-Циклодекстрин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42</w:t>
            </w:r>
            <w:r>
              <w:rPr>
                <w:rFonts w:ascii="Times New Roman"/>
                <w:b w:val="false"/>
                <w:i w:val="false"/>
                <w:color w:val="000000"/>
                <w:sz w:val="20"/>
              </w:rPr>
              <w:t>Н</w:t>
            </w:r>
            <w:r>
              <w:rPr>
                <w:rFonts w:ascii="Times New Roman"/>
                <w:b w:val="false"/>
                <w:i w:val="false"/>
                <w:color w:val="000000"/>
                <w:vertAlign w:val="subscript"/>
              </w:rPr>
              <w:t>70</w:t>
            </w:r>
            <w:r>
              <w:rPr>
                <w:rFonts w:ascii="Times New Roman"/>
                <w:b w:val="false"/>
                <w:i w:val="false"/>
                <w:color w:val="000000"/>
                <w:sz w:val="20"/>
              </w:rPr>
              <w:t>О</w:t>
            </w:r>
            <w:r>
              <w:rPr>
                <w:rFonts w:ascii="Times New Roman"/>
                <w:b w:val="false"/>
                <w:i w:val="false"/>
                <w:color w:val="000000"/>
                <w:vertAlign w:val="subscript"/>
              </w:rPr>
              <w:t>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Циклододеканол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Циклододеканон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Циклопента- 1, 3 -диен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Циклопропилэтанон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ацетат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 xml:space="preserve">Zn • </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борат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10192-46-8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Zn</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триМырыш дифосфид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Zn</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дифторид /фтор боынша/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7783-49-5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r>
              <w:rPr>
                <w:rFonts w:ascii="Times New Roman"/>
                <w:b w:val="false"/>
                <w:i w:val="false"/>
                <w:color w:val="000000"/>
                <w:vertAlign w:val="subscript"/>
              </w:rPr>
              <w:t>2</w:t>
            </w:r>
            <w:r>
              <w:rPr>
                <w:rFonts w:ascii="Times New Roman"/>
                <w:b w:val="false"/>
                <w:i w:val="false"/>
                <w:color w:val="000000"/>
                <w:sz w:val="20"/>
              </w:rPr>
              <w:t>Zn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диМырыш магнид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MgZn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OZn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сульфид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1314-98-3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SZn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14940-68-2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4</w:t>
            </w:r>
            <w:r>
              <w:rPr>
                <w:rFonts w:ascii="Times New Roman"/>
                <w:b w:val="false"/>
                <w:i w:val="false"/>
                <w:color w:val="000000"/>
                <w:sz w:val="20"/>
              </w:rPr>
              <w:t>SiZr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7440-67-7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диоксид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2</w:t>
            </w:r>
            <w:r>
              <w:rPr>
                <w:rFonts w:ascii="Times New Roman"/>
                <w:b w:val="false"/>
                <w:i w:val="false"/>
                <w:color w:val="000000"/>
                <w:sz w:val="20"/>
              </w:rPr>
              <w:t>Zr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карбид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CZr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нитрид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12033-93-1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4</w:t>
            </w:r>
            <w:r>
              <w:rPr>
                <w:rFonts w:ascii="Times New Roman"/>
                <w:b w:val="false"/>
                <w:i w:val="false"/>
                <w:color w:val="000000"/>
                <w:sz w:val="20"/>
              </w:rPr>
              <w:t>Zr</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тетрафторид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r>
              <w:rPr>
                <w:rFonts w:ascii="Times New Roman"/>
                <w:b w:val="false"/>
                <w:i w:val="false"/>
                <w:color w:val="000000"/>
                <w:vertAlign w:val="subscript"/>
              </w:rPr>
              <w:t>4</w:t>
            </w:r>
            <w:r>
              <w:rPr>
                <w:rFonts w:ascii="Times New Roman"/>
                <w:b w:val="false"/>
                <w:i w:val="false"/>
                <w:color w:val="000000"/>
                <w:sz w:val="20"/>
              </w:rPr>
              <w:t>Zr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4371-52-2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24645-67-8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"Комет" тазартқыш синтетикалық заты /карбонат кальций бойынша бақылау/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дейінгі электрокорунды бар қоспадағы шойын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Шамотнографит оттөзімділері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көмір қожы, оның негізіндегі құрылыс материалдары: қожблоктар, қожозит және басқалар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легирленген болатты балқыту кезінде пайда болған қождар (талшықты емес шаңдар)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сілтілер+ /натрий гидроксидіне қайта есептегендегі ерітінділер/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Эвкалимин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Электрокорунд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Хромды электрокорунд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 шайырлары (ұшып кететін өнімдер) /эпихлоргидрин бойынша бақылау/: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ЭД-5 (ЭД-20), Э-40, эпокситрифенолді ЭП-20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УП-666-1, УП-666-2, УП-666-3, УП-671. УП-671-Д, УП-677, УП-680, УП-682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УП-650, УП-650-Т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в)УП-2124, Э-181,ДЭГ-1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 желімі УП-5-240 (ұшып кететін өнімдер) /эпихлоргидрин бойынша бақылау/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1,2-Эпокси-3-метилбутан+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1,2-Эпоксиокт-7 -ен+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1,2-Эпоксипропан+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2,3-Эпоксипропан- 1 -ол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2,3-Эпоксипропил-2-метилпроп-2-еноат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3-(2,3-Эпоксипропокси)проп-1-eн+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4-[(2,3-Эпокси)пропокси] фенилацетамид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Эпоксиэтан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Эприн /ақуыз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37</w:t>
            </w:r>
            <w:r>
              <w:rPr>
                <w:rFonts w:ascii="Times New Roman"/>
                <w:b w:val="false"/>
                <w:i w:val="false"/>
                <w:color w:val="000000"/>
                <w:sz w:val="20"/>
              </w:rPr>
              <w:t>Н</w:t>
            </w:r>
            <w:r>
              <w:rPr>
                <w:rFonts w:ascii="Times New Roman"/>
                <w:b w:val="false"/>
                <w:i w:val="false"/>
                <w:color w:val="000000"/>
                <w:vertAlign w:val="subscript"/>
              </w:rPr>
              <w:t>67</w:t>
            </w:r>
            <w:r>
              <w:rPr>
                <w:rFonts w:ascii="Times New Roman"/>
                <w:b w:val="false"/>
                <w:i w:val="false"/>
                <w:color w:val="000000"/>
                <w:sz w:val="20"/>
              </w:rPr>
              <w:t>NO</w:t>
            </w:r>
            <w:r>
              <w:rPr>
                <w:rFonts w:ascii="Times New Roman"/>
                <w:b w:val="false"/>
                <w:i w:val="false"/>
                <w:color w:val="000000"/>
                <w:vertAlign w:val="subscript"/>
              </w:rPr>
              <w:t>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(17в)-17-Эстр-4-ен-3-он триметил эфирі+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N,N1-1,2-Этандиилбис[N-(карбоксиметил)]-глицин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1,1,-[1,2-Этандиилбис(окси) бисэтен]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Этандий қышқылының дигидраты+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6153-56-6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 xml:space="preserve"> • H</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Этандий қышқылының алифат спирттерінің диэфирлері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Этан-1,2-диол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1,1-Этандиолдиацетат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Этантиол+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Марганецтің 1,2-Этенбисі(дитиокарбаматы)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12427-38-2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MnNS</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Мырыштың 1,2-Этенбисі(дитиокарбаматы)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12122-67-7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4</w:t>
            </w:r>
            <w:r>
              <w:rPr>
                <w:rFonts w:ascii="Times New Roman"/>
                <w:b w:val="false"/>
                <w:i w:val="false"/>
                <w:color w:val="000000"/>
                <w:sz w:val="20"/>
              </w:rPr>
              <w:t>Zn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N,N,-Этенбис(дитиокарбамин қышқылы), мырыш тұзы, 1H-бензимидазол-2-ил карбамин қышқылымен, метил эфирімен қоспасы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52080-82-7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r>
              <w:rPr>
                <w:rFonts w:ascii="Times New Roman"/>
                <w:b w:val="false"/>
                <w:i w:val="false"/>
                <w:color w:val="000000"/>
                <w:sz w:val="20"/>
              </w:rPr>
              <w:t>Zn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Этендиаминадипинат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Этендиаминтетраацетаттың динатрий тұзы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Карбон қышқылдарының C12-20 2,2'-этендииминодиэтиламині, амидтері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Этенилацетат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Эгенилбензол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Этенилбицикло[2,2, 1]гепт-2-ен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40356-67-0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5-Этенил-2-[2-(N,N-диметиламино]-1-(N,N-диметиламинометил) ]этилпиридин+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22109-65-5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23</w:t>
            </w:r>
            <w:r>
              <w:rPr>
                <w:rFonts w:ascii="Times New Roman"/>
                <w:b w:val="false"/>
                <w:i w:val="false"/>
                <w:color w:val="000000"/>
                <w:sz w:val="20"/>
              </w:rPr>
              <w:t>N</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5-Этенил-2- (N, N-диметиламино)этилпиридин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22109-64-4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Этенил- 2, 6 -дихлорбензол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28469-92-3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C1</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Этенил(метил)бензол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25013-15-4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1-(Этенилокси)бутан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(Этенилокси)этанол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(Этенилокси)этил-2- метилпроп-2 -еноат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(Этенилокси)этокси ]этанол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2-(Этенилпирид-2-ил)этанол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16222-94-9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2-Этенилпиридин+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1 -Этенилпирролид-2 -он+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1-Этенил-4-хлорбензол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Этенсульфид+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Этил-4 -аминобензоат+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S-Этилгексагидро-1Н-азепин-1-тиокарбонат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2212-67-1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NOS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2-Этилгексаналь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Этилгександиоат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0</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2-Этилгексан- 1 -ол+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2-Этилгексилпроп -2-еноат</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Этил-4-гидрокси- б - (4- гидрокси -2-оксо -2Н -1-бензопиран-3-ил)-2-оксо-2Н-1-бензопиран-3-этан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Этил-3-гидроксифенилкарбамат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7159-96-8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б-гидрокси-8 -хлороктаноат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C10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Этил-2,2-диметил~3-(2,2-дихлорэтенил)циклопропанкарбонат+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64628-80-4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Этил-(R-E)-2,2диметил-3-)2-метилпроп-1- енил)циклопропан- 1 -карбонат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41S41-27-4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Этил-3,3-диметил-4,6,6-трихлоргекс-5-еноат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С1</w:t>
            </w:r>
            <w:r>
              <w:rPr>
                <w:rFonts w:ascii="Times New Roman"/>
                <w:b w:val="false"/>
                <w:i w:val="false"/>
                <w:color w:val="000000"/>
                <w:vertAlign w:val="subscript"/>
              </w:rPr>
              <w:t>з</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S-Этилдипропилтиокарбамат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NOS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О-Этилдитиокарбонат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KOS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Этил-6, 8-дихлороктаноат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О-Этилдихлортиофосфат+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OPS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Этил-3-[2-(N,N-диэтиламино)этил]-4-метил-2-оксо-2Н- 1 -бензопиран-7-илоксиэтаноат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27</w:t>
            </w:r>
            <w:r>
              <w:rPr>
                <w:rFonts w:ascii="Times New Roman"/>
                <w:b w:val="false"/>
                <w:i w:val="false"/>
                <w:color w:val="000000"/>
                <w:sz w:val="20"/>
              </w:rPr>
              <w:t>N0</w:t>
            </w:r>
            <w:r>
              <w:rPr>
                <w:rFonts w:ascii="Times New Roman"/>
                <w:b w:val="false"/>
                <w:i w:val="false"/>
                <w:color w:val="000000"/>
                <w:vertAlign w:val="subscript"/>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 б - [ (диметоксифосфинотиоил)тио]бензацетат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PS</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N,N'-Этилендитиокарбамин қышқылының мырыш тұзы мыс оксидмен, мыс дихлоридмен (II) қоспасы, гидрат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Этиленимин+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A,O</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5-Этилиденбицикло[2,2,1]гепт-2-ен+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16219-75-3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Этил-3- (метиламино)бутан-2-оат+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З-метилбут-2 -еноат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Этил-2-метилпроп-2 -еноат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3-(Этил(3-метилфенил)ами-но)пропанонитрил+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N-Этил-N-(2-метилфенилбут)- 2-енамид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4-Этилморфолин+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Этил-10-(3-морфолинопропионил)фенотиазин-2-илкарбамат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31883-05-3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Этил-10-(3-морфолинопропионил)фенотиа-зин-2-илкарбамат гидрохлорид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29560-58-5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S • C1H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Этилнитроацетат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Этил-4-нитробензоат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Валериан және капрон қышқылдарының (37/63) этил эфирлері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Этил-2-оксобутаноат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Этил-6-оксо-6-хлоргексаноат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C10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- 6-оксо- 8 -хлороктаноат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50628-91-6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СlO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Этилпроп- 2- еноат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2-(Этилтио)бензимидазола гидробромид моногидрат+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109628-14-0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 • BrH•- Н</w:t>
            </w:r>
            <w:r>
              <w:rPr>
                <w:rFonts w:ascii="Times New Roman"/>
                <w:b w:val="false"/>
                <w:i w:val="false"/>
                <w:color w:val="000000"/>
                <w:vertAlign w:val="subscript"/>
              </w:rPr>
              <w:t>2</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Этил[3-[[(фениламино)карбонил]окси]фенил1-карбамат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13684-56-5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2-[(4-Этилфенил)фенилацетил]индан-1,3-дион+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110882-80-9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25</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Оз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L-(4-Этилфенокси-3-метил-5-изопропокси-2-ментен)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34</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Этилхлорацетат+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C1O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Этилхлоркарбонат+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С1О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Этил-10-(З-хлорпропионил)- 10Н-фенотиазин-2-илкарбамат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119407-03-3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CIN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Этил(4-хлорфенил)-2-[[(1-метилэтокси)карбонил ] амино ] карбамат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136204-68-7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C1N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Этилцианацетат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5-Этилциклогексилэтилкарбамат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NО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1 -Этинил-2-метил-2-пентил-2,2-диметил- 3 -(2-метилпроп-1-енил)циклопропанокарбонат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54406-48-3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17-Этинилэстра-1,3,5(10)-триендиол-3,17++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20</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2-Этокси-3,9-акридилдиамина алдукт 2-гидроксипропан қышқылымен+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1837-57-6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 •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Этоксибензол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 (S) - 1 -этоксикарбонил- 3-фенилпропил] - L-пролина Z-бутендиоат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76095-16-4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 xml:space="preserve"> •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3-Этоксипропионитрил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1-(4-Этоксифенил)тиазолий 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CINOS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Этоксиэтан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2-Этоксиэтанол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Этоксиэтилацетат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2-Этоксиэтилпроп - 2 -еноат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1-(2-Этоксиэтил)-4-пропионилокси-4-фенил-пиперидин гидрохлорид+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 xml:space="preserve"> • С1Н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5-Этокси-2-этилтиобензимидазол гидрохлориді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OS - C1H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2-Этоксиэтилцианацетат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32804-77-6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N0</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(4-Этоксифенил )ацетамид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N0</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(2-Этоксиэтокси)этанол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майлы қышқылдардың С11-15 негізіндегі эфирлер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Аллохол /өт қышқылдарының көлемі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(2S,5R,6R)-6-[[(R)-Амино-(4-гидроксифенил)ацетил]амино]-3,3-диметил-7-оксо-4-тиа-1-азабицикло[3,2,0]гептан-2-карбон қышқылы тригидрат (амоксицикллин тригидрат)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61336-70-7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S•H</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2-Амино-1,9-дигидро-9-[(2-гидроксиэтокси)метил]-6Н-пурин-6-он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59277-89-3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N-(2-Амино-2-оксоэтил)ацетамид (аглиам)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N-Ацетиламиноэтан қышқылы (N-ацетилглицин)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 (супражилWP) бис(1-метилэтил) нафталинсульфонаты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1322-93-6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NaO</w:t>
            </w:r>
            <w:r>
              <w:rPr>
                <w:rFonts w:ascii="Times New Roman"/>
                <w:b w:val="false"/>
                <w:i w:val="false"/>
                <w:color w:val="000000"/>
                <w:vertAlign w:val="subscript"/>
              </w:rPr>
              <w:t>3</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(2-Бутил-3-бензофуранил)-[4-[2-(диэ-тиламино)этокси]-3,5-дийодфенил]метанонгидрохлорид (амиодарон)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19774-82-4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25</w:t>
            </w:r>
            <w:r>
              <w:rPr>
                <w:rFonts w:ascii="Times New Roman"/>
                <w:b w:val="false"/>
                <w:i w:val="false"/>
                <w:color w:val="000000"/>
                <w:sz w:val="20"/>
              </w:rPr>
              <w:t>H</w:t>
            </w:r>
            <w:r>
              <w:rPr>
                <w:rFonts w:ascii="Times New Roman"/>
                <w:b w:val="false"/>
                <w:i w:val="false"/>
                <w:color w:val="000000"/>
                <w:vertAlign w:val="subscript"/>
              </w:rPr>
              <w:t>29</w:t>
            </w:r>
            <w:r>
              <w:rPr>
                <w:rFonts w:ascii="Times New Roman"/>
                <w:b w:val="false"/>
                <w:i w:val="false"/>
                <w:color w:val="000000"/>
                <w:sz w:val="20"/>
              </w:rPr>
              <w:t>I</w:t>
            </w:r>
            <w:r>
              <w:rPr>
                <w:rFonts w:ascii="Times New Roman"/>
                <w:b w:val="false"/>
                <w:i w:val="false"/>
                <w:color w:val="000000"/>
                <w:vertAlign w:val="subscript"/>
              </w:rPr>
              <w:t>2</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•ClH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бета-Галактозидаза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[1S-[1-альфа,3-альфа,7-бета,8-бета (2S*,4S*),8а-бета]]-1,2,3,7,8,8a-Гекса-гидро,7-диметил-8-[-(тетаргидро-4-гидрокси-6-оксо-2Н-пиран-2-ил)этил]нафтален-1-ил-2,2-диметил-бутаноат+ (симвастатин)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79902-63-9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25</w:t>
            </w:r>
            <w:r>
              <w:rPr>
                <w:rFonts w:ascii="Times New Roman"/>
                <w:b w:val="false"/>
                <w:i w:val="false"/>
                <w:color w:val="000000"/>
                <w:sz w:val="20"/>
              </w:rPr>
              <w:t>Н</w:t>
            </w:r>
            <w:r>
              <w:rPr>
                <w:rFonts w:ascii="Times New Roman"/>
                <w:b w:val="false"/>
                <w:i w:val="false"/>
                <w:color w:val="000000"/>
                <w:vertAlign w:val="subscript"/>
              </w:rPr>
              <w:t>38</w:t>
            </w:r>
            <w:r>
              <w:rPr>
                <w:rFonts w:ascii="Times New Roman"/>
                <w:b w:val="false"/>
                <w:i w:val="false"/>
                <w:color w:val="000000"/>
                <w:sz w:val="20"/>
              </w:rPr>
              <w:t>О</w:t>
            </w:r>
            <w:r>
              <w:rPr>
                <w:rFonts w:ascii="Times New Roman"/>
                <w:b w:val="false"/>
                <w:i w:val="false"/>
                <w:color w:val="000000"/>
                <w:vertAlign w:val="subscript"/>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1-Гексадецилпиридинийхлоридмоногидрат+ (цетилпиридинийхлоридмоногидрат)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21</w:t>
            </w:r>
            <w:r>
              <w:rPr>
                <w:rFonts w:ascii="Times New Roman"/>
                <w:b w:val="false"/>
                <w:i w:val="false"/>
                <w:color w:val="000000"/>
                <w:sz w:val="20"/>
              </w:rPr>
              <w:t>Н</w:t>
            </w:r>
            <w:r>
              <w:rPr>
                <w:rFonts w:ascii="Times New Roman"/>
                <w:b w:val="false"/>
                <w:i w:val="false"/>
                <w:color w:val="000000"/>
                <w:vertAlign w:val="subscript"/>
              </w:rPr>
              <w:t>38</w:t>
            </w:r>
            <w:r>
              <w:rPr>
                <w:rFonts w:ascii="Times New Roman"/>
                <w:b w:val="false"/>
                <w:i w:val="false"/>
                <w:color w:val="000000"/>
                <w:sz w:val="20"/>
              </w:rPr>
              <w:t>ClNH</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Гексафторэтан (хладон-116)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1,1.1,2,3,3,3-Гептафторпропан(хладон 227еа)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НF</w:t>
            </w:r>
            <w:r>
              <w:rPr>
                <w:rFonts w:ascii="Times New Roman"/>
                <w:b w:val="false"/>
                <w:i w:val="false"/>
                <w:color w:val="000000"/>
                <w:vertAlign w:val="subscript"/>
              </w:rPr>
              <w:t>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2-(10-Гидроксидецил)-5,6-диметокси-3-метил-2,5-циклогексадиен-1,4-дион(идебенон)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30</w:t>
            </w:r>
            <w:r>
              <w:rPr>
                <w:rFonts w:ascii="Times New Roman"/>
                <w:b w:val="false"/>
                <w:i w:val="false"/>
                <w:color w:val="000000"/>
                <w:sz w:val="20"/>
              </w:rPr>
              <w:t>O</w:t>
            </w:r>
            <w:r>
              <w:rPr>
                <w:rFonts w:ascii="Times New Roman"/>
                <w:b w:val="false"/>
                <w:i w:val="false"/>
                <w:color w:val="000000"/>
                <w:vertAlign w:val="subscript"/>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3-Гидрокси-6-метил-2-этилпиридинбутан-1,4-диоат(1/1) (мексидол,мексикор,оксиметилэтилпиридинасукцинат)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127464-43-1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NО•С</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4-0-альфа-D-Глюкопиранозил-D-глюкозамоногидрат(Д-мальтоза моногидрат,солод қанты)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О</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2-О-бета-D-Глюкопирану-ронозил-(3 бета,20 бета)-20-карбокси-11-оксо-30-норолеан-12-ен-3-ил-альфа-D-Глюкопиранозиуронаттринатрия (натрийдің глицирризинаты, глицираты)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42</w:t>
            </w:r>
            <w:r>
              <w:rPr>
                <w:rFonts w:ascii="Times New Roman"/>
                <w:b w:val="false"/>
                <w:i w:val="false"/>
                <w:color w:val="000000"/>
                <w:sz w:val="20"/>
              </w:rPr>
              <w:t>Н</w:t>
            </w:r>
            <w:r>
              <w:rPr>
                <w:rFonts w:ascii="Times New Roman"/>
                <w:b w:val="false"/>
                <w:i w:val="false"/>
                <w:color w:val="000000"/>
                <w:vertAlign w:val="subscript"/>
              </w:rPr>
              <w:t>59</w:t>
            </w:r>
            <w:r>
              <w:rPr>
                <w:rFonts w:ascii="Times New Roman"/>
                <w:b w:val="false"/>
                <w:i w:val="false"/>
                <w:color w:val="000000"/>
                <w:sz w:val="20"/>
              </w:rPr>
              <w:t>Na</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Декафторбутан(хладон 31-10)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F</w:t>
            </w:r>
            <w:r>
              <w:rPr>
                <w:rFonts w:ascii="Times New Roman"/>
                <w:b w:val="false"/>
                <w:i w:val="false"/>
                <w:color w:val="000000"/>
                <w:vertAlign w:val="subscript"/>
              </w:rPr>
              <w:t>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3-[[6-O-(6-Деокси-альфа-L-маннопиранозил)-бета-D-глюкопиранозил]окси]-2-(3,4-дигидроксифенил)-5,7-дигидрокси-4Н-1-бензопиран-4-он (рутин)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27</w:t>
            </w:r>
            <w:r>
              <w:rPr>
                <w:rFonts w:ascii="Times New Roman"/>
                <w:b w:val="false"/>
                <w:i w:val="false"/>
                <w:color w:val="000000"/>
                <w:sz w:val="20"/>
              </w:rPr>
              <w:t>Н</w:t>
            </w:r>
            <w:r>
              <w:rPr>
                <w:rFonts w:ascii="Times New Roman"/>
                <w:b w:val="false"/>
                <w:i w:val="false"/>
                <w:color w:val="000000"/>
                <w:vertAlign w:val="subscript"/>
              </w:rPr>
              <w:t>30</w:t>
            </w:r>
            <w:r>
              <w:rPr>
                <w:rFonts w:ascii="Times New Roman"/>
                <w:b w:val="false"/>
                <w:i w:val="false"/>
                <w:color w:val="000000"/>
                <w:sz w:val="20"/>
              </w:rPr>
              <w:t>О</w:t>
            </w:r>
            <w:r>
              <w:rPr>
                <w:rFonts w:ascii="Times New Roman"/>
                <w:b w:val="false"/>
                <w:i w:val="false"/>
                <w:color w:val="000000"/>
                <w:vertAlign w:val="subscript"/>
              </w:rPr>
              <w:t>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N-[4-[[(2,4-Диамино-6-птеридинил)метил]-метиламино]бензоил]-L-глютамин қышқылы ++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20</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(+-)-2,3-Дигидро-3-метил-9-фтор-10-(4-метилпиперазин-1-ил)-7-оксо-7Н-пиридо-(1,2,3-de)-1,4-бензоксазин-6-карбон қышқылы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82419-36-1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FN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бета,5 бета, 12 бета)-3[(0-2,6-Дидеокси-бета-D-рибогексопиранозил(1-4) -0-2,6-дидеокси-бета-D-рибогексопиранозил-(1-4)-2,6-дидеокси-бета-D-рибогексопиранозил) окси]-12,14-дигидроксикард-20(22)-енолид++(дигоксин)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20830-75-5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41</w:t>
            </w:r>
            <w:r>
              <w:rPr>
                <w:rFonts w:ascii="Times New Roman"/>
                <w:b w:val="false"/>
                <w:i w:val="false"/>
                <w:color w:val="000000"/>
                <w:sz w:val="20"/>
              </w:rPr>
              <w:t>Н</w:t>
            </w:r>
            <w:r>
              <w:rPr>
                <w:rFonts w:ascii="Times New Roman"/>
                <w:b w:val="false"/>
                <w:i w:val="false"/>
                <w:color w:val="000000"/>
                <w:vertAlign w:val="subscript"/>
              </w:rPr>
              <w:t>64</w:t>
            </w:r>
            <w:r>
              <w:rPr>
                <w:rFonts w:ascii="Times New Roman"/>
                <w:b w:val="false"/>
                <w:i w:val="false"/>
                <w:color w:val="000000"/>
                <w:sz w:val="20"/>
              </w:rPr>
              <w:t>О</w:t>
            </w:r>
            <w:r>
              <w:rPr>
                <w:rFonts w:ascii="Times New Roman"/>
                <w:b w:val="false"/>
                <w:i w:val="false"/>
                <w:color w:val="000000"/>
                <w:vertAlign w:val="subscript"/>
              </w:rPr>
              <w:t>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Дидецилдимметиламиний-хлорид+ (арквад 2.10.50)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[Е]-2-[(Диметиламино) -метил]-1-(3-метоксифенил)циклогексанол гидрохлорид(трамадол)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73806-49-2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25</w:t>
            </w:r>
            <w:r>
              <w:rPr>
                <w:rFonts w:ascii="Times New Roman"/>
                <w:b w:val="false"/>
                <w:i w:val="false"/>
                <w:color w:val="000000"/>
                <w:sz w:val="20"/>
              </w:rPr>
              <w:t>NО</w:t>
            </w:r>
            <w:r>
              <w:rPr>
                <w:rFonts w:ascii="Times New Roman"/>
                <w:b w:val="false"/>
                <w:i w:val="false"/>
                <w:color w:val="000000"/>
                <w:vertAlign w:val="subscript"/>
              </w:rPr>
              <w:t>2</w:t>
            </w:r>
            <w:r>
              <w:rPr>
                <w:rFonts w:ascii="Times New Roman"/>
                <w:b w:val="false"/>
                <w:i w:val="false"/>
                <w:color w:val="000000"/>
                <w:sz w:val="20"/>
              </w:rPr>
              <w:t>•ClH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N,N-Диметил-N-[3-[1-(оксотетрадецил)амино]пропил]бензолметанаммонийхлорид гидрат+ (мирамистин)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26</w:t>
            </w:r>
            <w:r>
              <w:rPr>
                <w:rFonts w:ascii="Times New Roman"/>
                <w:b w:val="false"/>
                <w:i w:val="false"/>
                <w:color w:val="000000"/>
                <w:sz w:val="20"/>
              </w:rPr>
              <w:t>Н</w:t>
            </w:r>
            <w:r>
              <w:rPr>
                <w:rFonts w:ascii="Times New Roman"/>
                <w:b w:val="false"/>
                <w:i w:val="false"/>
                <w:color w:val="000000"/>
                <w:vertAlign w:val="subscript"/>
              </w:rPr>
              <w:t>47</w:t>
            </w:r>
            <w:r>
              <w:rPr>
                <w:rFonts w:ascii="Times New Roman"/>
                <w:b w:val="false"/>
                <w:i w:val="false"/>
                <w:color w:val="000000"/>
                <w:sz w:val="20"/>
              </w:rPr>
              <w:t>СlN</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3,7-Диметил-9-(2,6,6-триметилциклогекс-1ен-1-ил)нонан-2,4,6,8-тетраен-1-этаноат+ (витамин А, ретинол ацетет)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32</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2,5-Диоксо-3-(2-пропинил)-1-имидозодидинметил(IRS)-цис,транс-2,2-диметил-3-(2-метилпропенил)циклопропанкарбонат(имипротрин)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72936-75-5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фторид аддукты гидропероксидімен (1:1)+ (калий фторидінің пероксогидраты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32175-44-3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КF•H</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эндо-1,3бета-Ксиланаза(Ксиланаза)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9025-55-2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гексафторфосфат+ (фтор ионы бойынша, ион бойынша литийдің міндетті бақылауымен -0,02 мг/м3 кем емес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r>
              <w:rPr>
                <w:rFonts w:ascii="Times New Roman"/>
                <w:b w:val="false"/>
                <w:i w:val="false"/>
                <w:color w:val="000000"/>
                <w:vertAlign w:val="subscript"/>
              </w:rPr>
              <w:t>6</w:t>
            </w:r>
            <w:r>
              <w:rPr>
                <w:rFonts w:ascii="Times New Roman"/>
                <w:b w:val="false"/>
                <w:i w:val="false"/>
                <w:color w:val="000000"/>
                <w:sz w:val="20"/>
              </w:rPr>
              <w:t>LiP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8-Метил-8-азабицикло-[3,2,1]окт-3-ил-альфа-гидрокси-а-фенилбензолацетат гидрохлорид++ (глипин)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1674-94-8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•ClH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S-Метил-N-[(метилкарбомоил)окси]тиоацети-Мидат+ (метомил)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166752-77-5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2-Метил-6-метокси-4-хлор-5-[N-(4,5-дигидро-1Н-имидазолин-2-ил)]пиримединамин+ (моксонидин; физиотенс; цинт)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75438-57-2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C</w:t>
            </w:r>
            <w:r>
              <w:rPr>
                <w:rFonts w:ascii="Times New Roman"/>
                <w:b w:val="false"/>
                <w:i w:val="false"/>
                <w:color w:val="000000"/>
                <w:vertAlign w:val="subscript"/>
              </w:rPr>
              <w:t>l2</w:t>
            </w:r>
            <w:r>
              <w:rPr>
                <w:rFonts w:ascii="Times New Roman"/>
                <w:b w:val="false"/>
                <w:i w:val="false"/>
                <w:color w:val="000000"/>
                <w:sz w:val="20"/>
              </w:rPr>
              <w:t>N</w:t>
            </w:r>
            <w:r>
              <w:rPr>
                <w:rFonts w:ascii="Times New Roman"/>
                <w:b w:val="false"/>
                <w:i w:val="false"/>
                <w:color w:val="000000"/>
                <w:vertAlign w:val="subscript"/>
              </w:rPr>
              <w:t>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Поликарбонфторид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(СFx)п, где х=0,8-1,1 п=1500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гексафторид+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7783-79-1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r>
              <w:rPr>
                <w:rFonts w:ascii="Times New Roman"/>
                <w:b w:val="false"/>
                <w:i w:val="false"/>
                <w:color w:val="000000"/>
                <w:vertAlign w:val="subscript"/>
              </w:rPr>
              <w:t>6</w:t>
            </w:r>
            <w:r>
              <w:rPr>
                <w:rFonts w:ascii="Times New Roman"/>
                <w:b w:val="false"/>
                <w:i w:val="false"/>
                <w:color w:val="000000"/>
                <w:sz w:val="20"/>
              </w:rPr>
              <w:t>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Тетрабутифосфоний-бромид+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3115-68-2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36</w:t>
            </w:r>
            <w:r>
              <w:rPr>
                <w:rFonts w:ascii="Times New Roman"/>
                <w:b w:val="false"/>
                <w:i w:val="false"/>
                <w:color w:val="000000"/>
                <w:sz w:val="20"/>
              </w:rPr>
              <w:t>BrP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Тетрафторметан (хладон-14)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СF</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(Трипропилен)гидроксибензол(трипропилен фенол)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1-[(4-Фторфенил)метил]-N-[1-[2-(метоксифенил)этил]пиперидин-4-ил]-1Н-бензимидазол-2амин(астемизол)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68844-77-9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28</w:t>
            </w:r>
            <w:r>
              <w:rPr>
                <w:rFonts w:ascii="Times New Roman"/>
                <w:b w:val="false"/>
                <w:i w:val="false"/>
                <w:color w:val="000000"/>
                <w:sz w:val="20"/>
              </w:rPr>
              <w:t>Н</w:t>
            </w:r>
            <w:r>
              <w:rPr>
                <w:rFonts w:ascii="Times New Roman"/>
                <w:b w:val="false"/>
                <w:i w:val="false"/>
                <w:color w:val="000000"/>
                <w:vertAlign w:val="subscript"/>
              </w:rPr>
              <w:t>31</w:t>
            </w:r>
            <w:r>
              <w:rPr>
                <w:rFonts w:ascii="Times New Roman"/>
                <w:b w:val="false"/>
                <w:i w:val="false"/>
                <w:color w:val="000000"/>
                <w:sz w:val="20"/>
              </w:rPr>
              <w:t>FN</w:t>
            </w:r>
            <w:r>
              <w:rPr>
                <w:rFonts w:ascii="Times New Roman"/>
                <w:b w:val="false"/>
                <w:i w:val="false"/>
                <w:color w:val="000000"/>
                <w:vertAlign w:val="subscript"/>
              </w:rPr>
              <w:t>4</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5-Фторпиримидин-2,4-(1Н,3Н)дион++ (фторурацил)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FN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4-[4-(4-Хлорфенил)-4-гидроксипиперидин-1ил]-1-(4-фторфенил)-бутан-1-он++ (галоперидол)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21</w:t>
            </w:r>
            <w:r>
              <w:rPr>
                <w:rFonts w:ascii="Times New Roman"/>
                <w:b w:val="false"/>
                <w:i w:val="false"/>
                <w:color w:val="000000"/>
                <w:sz w:val="20"/>
              </w:rPr>
              <w:t>Н</w:t>
            </w:r>
            <w:r>
              <w:rPr>
                <w:rFonts w:ascii="Times New Roman"/>
                <w:b w:val="false"/>
                <w:i w:val="false"/>
                <w:color w:val="000000"/>
                <w:vertAlign w:val="subscript"/>
              </w:rPr>
              <w:t>23</w:t>
            </w:r>
            <w:r>
              <w:rPr>
                <w:rFonts w:ascii="Times New Roman"/>
                <w:b w:val="false"/>
                <w:i w:val="false"/>
                <w:color w:val="000000"/>
                <w:sz w:val="20"/>
              </w:rPr>
              <w:t>ClFNО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17-(Циклобутилметил)-морфинан-3,14-диол[S(R,*R*)]-дигидроксибутандиоат(1:1)++ (бутанфанолатартрат)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58786-99-5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29</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Этил-2-бром-3-метил-бутаноат(альфа-бромизовалериан қышқылының этил эфирі)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BrО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Этил-4-(8-хлор-5,6-дигидро-11Н-бензо[5,6]циrлогепта[1,2-в]пиридин-11-илиден]-пиперидин-1-карбонат(кларетин,кларотадин,лоратадин)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79794-75-5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33</w:t>
            </w:r>
            <w:r>
              <w:rPr>
                <w:rFonts w:ascii="Times New Roman"/>
                <w:b w:val="false"/>
                <w:i w:val="false"/>
                <w:color w:val="000000"/>
                <w:sz w:val="20"/>
              </w:rPr>
              <w:t>ClN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2-Этокси-2-метил пропан (этил-тред-бутил эфирі)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қышқылы (коллоидты ерітінді, құрғақ қалдық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Кремний қышқылы (коллоидты ерітінді, құрғақ қалдық бойынша) қоспада: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1)балқытылған кварцпен (кварц шынысымен)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цирконмен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 Нафталиндикарбон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1,4,5,8-Нафталинтетракарбон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оксиді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Трифторэтиламин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СF</w:t>
            </w:r>
            <w:r>
              <w:rPr>
                <w:rFonts w:ascii="Times New Roman"/>
                <w:b w:val="false"/>
                <w:i w:val="false"/>
                <w:color w:val="000000"/>
                <w:vertAlign w:val="subscript"/>
              </w:rPr>
              <w:t>3</w:t>
            </w:r>
            <w:r>
              <w:rPr>
                <w:rFonts w:ascii="Times New Roman"/>
                <w:b w:val="false"/>
                <w:i w:val="false"/>
                <w:color w:val="000000"/>
                <w:sz w:val="20"/>
              </w:rPr>
              <w:t>CH</w:t>
            </w:r>
            <w:r>
              <w:rPr>
                <w:rFonts w:ascii="Times New Roman"/>
                <w:b w:val="false"/>
                <w:i w:val="false"/>
                <w:color w:val="000000"/>
                <w:vertAlign w:val="subscript"/>
              </w:rPr>
              <w:t>2</w:t>
            </w:r>
            <w:r>
              <w:rPr>
                <w:rFonts w:ascii="Times New Roman"/>
                <w:b w:val="false"/>
                <w:i w:val="false"/>
                <w:color w:val="000000"/>
                <w:sz w:val="20"/>
              </w:rPr>
              <w:t>NH</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О-бутилдитиокарбонаты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NaOC</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Фосфорқышқылы (фосфин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3</w:t>
            </w:r>
            <w:r>
              <w:rPr>
                <w:rFonts w:ascii="Times New Roman"/>
                <w:b w:val="false"/>
                <w:i w:val="false"/>
                <w:color w:val="000000"/>
                <w:sz w:val="20"/>
              </w:rPr>
              <w:t>PO</w:t>
            </w:r>
            <w:r>
              <w:rPr>
                <w:rFonts w:ascii="Times New Roman"/>
                <w:b w:val="false"/>
                <w:i w:val="false"/>
                <w:color w:val="000000"/>
                <w:vertAlign w:val="sub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қышқыл (фосфин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3</w:t>
            </w:r>
            <w:r>
              <w:rPr>
                <w:rFonts w:ascii="Times New Roman"/>
                <w:b w:val="false"/>
                <w:i w:val="false"/>
                <w:color w:val="000000"/>
                <w:sz w:val="20"/>
              </w:rPr>
              <w:t>PO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2-кесте</w:t>
      </w:r>
    </w:p>
    <w:bookmarkEnd w:id="14"/>
    <w:bookmarkStart w:name="z18" w:id="15"/>
    <w:p>
      <w:pPr>
        <w:spacing w:after="0"/>
        <w:ind w:left="0"/>
        <w:jc w:val="left"/>
      </w:pPr>
      <w:r>
        <w:rPr>
          <w:rFonts w:ascii="Times New Roman"/>
          <w:b/>
          <w:i w:val="false"/>
          <w:color w:val="000000"/>
        </w:rPr>
        <w:t xml:space="preserve"> Жұмыс аумағы ауасындағы зиянды заттар әсерінің шамамен алынған қауіпсіз деңгейі (ӘШҚД)</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ШЖК көлемі (мг/м3)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Агрегаттық жай-күй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Динатрийдің аденозинтрифосфат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Nа</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13</w:t>
            </w:r>
            <w:r>
              <w:rPr>
                <w:rFonts w:ascii="Times New Roman"/>
                <w:b w:val="false"/>
                <w:i w:val="false"/>
                <w:color w:val="000000"/>
                <w:sz w:val="20"/>
              </w:rPr>
              <w:t>Р</w:t>
            </w:r>
            <w:r>
              <w:rPr>
                <w:rFonts w:ascii="Times New Roman"/>
                <w:b w:val="false"/>
                <w:i w:val="false"/>
                <w:color w:val="000000"/>
                <w:vertAlign w:val="subscript"/>
              </w:rPr>
              <w:t>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1-Аза-3-оксобицикло[2,2,2]октан)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 • С1Н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Азидо - 3 ' - деокситимидин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30516-87-1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0</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Азоциклотридеканон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23</w:t>
            </w:r>
            <w:r>
              <w:rPr>
                <w:rFonts w:ascii="Times New Roman"/>
                <w:b w:val="false"/>
                <w:i w:val="false"/>
                <w:color w:val="000000"/>
                <w:sz w:val="20"/>
              </w:rPr>
              <w:t>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Алкилпропилендиамин*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2</w:t>
            </w:r>
            <w:r>
              <w:rPr>
                <w:rFonts w:ascii="Times New Roman"/>
                <w:b w:val="false"/>
                <w:i w:val="false"/>
                <w:color w:val="000000"/>
                <w:sz w:val="20"/>
              </w:rPr>
              <w:t>)nC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Алкилтриметиламинийхлорид+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11-9</w:t>
            </w:r>
            <w:r>
              <w:rPr>
                <w:rFonts w:ascii="Times New Roman"/>
                <w:b w:val="false"/>
                <w:i w:val="false"/>
                <w:color w:val="000000"/>
                <w:sz w:val="20"/>
              </w:rPr>
              <w:t>)ClN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Калийдің 2-аминобутандиоаты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14007-45-5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KXN0</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Магнийдің аминобутандиоаты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Mgo,</w:t>
            </w:r>
            <w:r>
              <w:rPr>
                <w:rFonts w:ascii="Times New Roman"/>
                <w:b w:val="false"/>
                <w:i w:val="false"/>
                <w:color w:val="000000"/>
                <w:vertAlign w:val="subscript"/>
              </w:rPr>
              <w:t>5</w:t>
            </w:r>
            <w:r>
              <w:rPr>
                <w:rFonts w:ascii="Times New Roman"/>
                <w:b w:val="false"/>
                <w:i w:val="false"/>
                <w:color w:val="000000"/>
                <w:sz w:val="20"/>
              </w:rPr>
              <w:t>N0</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9-Амино-2,3,5,6,7,8-гексагидро--1Н-циклопентахинолин моногидраты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62732-44-9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 H</w:t>
            </w:r>
            <w:r>
              <w:rPr>
                <w:rFonts w:ascii="Times New Roman"/>
                <w:b w:val="false"/>
                <w:i w:val="false"/>
                <w:color w:val="000000"/>
                <w:vertAlign w:val="subscript"/>
              </w:rPr>
              <w:t>2</w:t>
            </w:r>
            <w:r>
              <w:rPr>
                <w:rFonts w:ascii="Times New Roman"/>
                <w:b w:val="false"/>
                <w:i w:val="false"/>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6-аминогексанаты, жоғары майлы қышқылдармен ацилирленген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NNa(CnH</w:t>
            </w:r>
            <w:r>
              <w:rPr>
                <w:rFonts w:ascii="Times New Roman"/>
                <w:b w:val="false"/>
                <w:i w:val="false"/>
                <w:color w:val="000000"/>
                <w:vertAlign w:val="subscript"/>
              </w:rPr>
              <w:t>2</w:t>
            </w:r>
            <w:r>
              <w:rPr>
                <w:rFonts w:ascii="Times New Roman"/>
                <w:b w:val="false"/>
                <w:i w:val="false"/>
                <w:color w:val="000000"/>
                <w:sz w:val="20"/>
              </w:rPr>
              <w:t>п+</w:t>
            </w:r>
            <w:r>
              <w:rPr>
                <w:rFonts w:ascii="Times New Roman"/>
                <w:b w:val="false"/>
                <w:i w:val="false"/>
                <w:color w:val="000000"/>
                <w:vertAlign w:val="subscript"/>
              </w:rPr>
              <w:t>1</w:t>
            </w:r>
            <w:r>
              <w:rPr>
                <w:rFonts w:ascii="Times New Roman"/>
                <w:b w:val="false"/>
                <w:i w:val="false"/>
                <w:color w:val="000000"/>
                <w:sz w:val="20"/>
              </w:rPr>
              <w:t>CO)0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6-аминогексаноаты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NNa0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6-Аминс-5-[(гидроксиамино)метилен1-1,3-диметил-гидроурацил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17789-32-1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[S]-4-(2-Амино-1-гидроксиэтил)бензол-1,2-диол [R-(R*,R*)]-2,3-дигидроксибутандиоат (1:1) моногидрат+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N0</w:t>
            </w:r>
            <w:r>
              <w:rPr>
                <w:rFonts w:ascii="Times New Roman"/>
                <w:b w:val="false"/>
                <w:i w:val="false"/>
                <w:color w:val="000000"/>
                <w:vertAlign w:val="subscript"/>
              </w:rPr>
              <w:t>3</w:t>
            </w:r>
            <w:r>
              <w:rPr>
                <w:rFonts w:ascii="Times New Roman"/>
                <w:b w:val="false"/>
                <w:i w:val="false"/>
                <w:color w:val="000000"/>
                <w:sz w:val="20"/>
              </w:rPr>
              <w:t xml:space="preserve"> -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6-Амино-5-гидроксинафтил- 1 -сульфоқышқыл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4</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7-Аминодезацетоксицефалоспоран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Амино-4, 6-диметилпир имидин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3-[[[2[(Аминоиминометил)амино]-4-тиазолил]метил]тио]-N-(аминосульфонил)пропанимид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76824-35-6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7</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(Аминокарбонил) -2 -бром- 3 -метилбутанамид</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BrN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(Амино метил )бензой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1-Амино-4-метилпиперазин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2-Амино-N-метилпиперазид-Т-(2-амино-4-хлорфенил)бензой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ClN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3-[(4-Амино-2-метил-5-пиридинил)метил]-5-(2-гидроксиэтил)-4-метилтиазолий фосфат (1:1)  фосфат тұзы (1:2) соль)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 xml:space="preserve">OS • </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Р • Н</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S-[2]:[(4-Амино-2-метил-5-пиримидинил)метил[формил-амино]-1-[2-(фосфонокси)этил]проп-1-енилфенилкарбатиоат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22457-89-2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23</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2-Амино-1-метил-3-фенил-5-хлорбензой қышқылының метилсульфаты+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ClNO</w:t>
            </w:r>
            <w:r>
              <w:rPr>
                <w:rFonts w:ascii="Times New Roman"/>
                <w:b w:val="false"/>
                <w:i w:val="false"/>
                <w:color w:val="000000"/>
                <w:vertAlign w:val="subscript"/>
              </w:rPr>
              <w:t>2</w:t>
            </w:r>
            <w:r>
              <w:rPr>
                <w:rFonts w:ascii="Times New Roman"/>
                <w:b w:val="false"/>
                <w:i w:val="false"/>
                <w:color w:val="000000"/>
                <w:sz w:val="20"/>
              </w:rPr>
              <w:t xml:space="preserve"> • CH</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Амино - 6- метоксипиримидин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Амино -4-нитро -2-хлорбензол+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2-Амино-N-(2-нитро-4-хлорфенил)бензой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CIN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4-(Аминосульфонил)бензой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4</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5-(Аминосульфонил)-4-хлор-2-[(2-фуранилметил)амино]бензой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ClN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3-Аминотетрагидротиофен- 1 , 1 -диоксид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N0</w:t>
            </w:r>
            <w:r>
              <w:rPr>
                <w:rFonts w:ascii="Times New Roman"/>
                <w:b w:val="false"/>
                <w:i w:val="false"/>
                <w:color w:val="000000"/>
                <w:vertAlign w:val="subscript"/>
              </w:rPr>
              <w:t>3</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 -Аминофенилэтан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б -Аминофенилэтан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4-Амино-2-фуроил-6,7-диметоксилиперазин-1-илхина-золин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19237-84-4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 xml:space="preserve"> • C1H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 - 5 -хлорбензофенон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C1NO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 -6-хлорпиримидин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C1N</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(2-Амино-5-хлорфенил)фенилметанон-[Е]-оксим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15185-66-7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ClN</w:t>
            </w:r>
            <w:r>
              <w:rPr>
                <w:rFonts w:ascii="Times New Roman"/>
                <w:b w:val="false"/>
                <w:i w:val="false"/>
                <w:color w:val="000000"/>
                <w:vertAlign w:val="subscript"/>
              </w:rPr>
              <w:t>2</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2-Аминоэтанол бензоаты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2-Аминоэтанол сульфаяилаты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2-Аминоэтилгидросульфат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4</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бромид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12124-97-9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4</w:t>
            </w:r>
            <w:r>
              <w:rPr>
                <w:rFonts w:ascii="Times New Roman"/>
                <w:b w:val="false"/>
                <w:i w:val="false"/>
                <w:color w:val="000000"/>
                <w:sz w:val="20"/>
              </w:rPr>
              <w:t>BrN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триАммоний диакваоктахлор-м -нитридодирутенат(4-)+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27316-90-1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I6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Ru</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Д-(-)-N-Ацетиламинофенилэтан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29633-99-6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(Ацетилокси)бензой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(Ацетилокси)бензолсульфамид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39082- 31-0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4</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3-[2-(Ацетилокси)-1-метилэтил]-1,2,4,5,6,6а,7,8,9,10а-д-кагидро-1,5-дигидрокси-9-(метоксиметил)-6,10а-диметилдициклопента[a,d ] циклоокт-4-ен- 6- ил</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20108-30-9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5б</w:t>
            </w:r>
            <w:r>
              <w:rPr>
                <w:rFonts w:ascii="Times New Roman"/>
                <w:b w:val="false"/>
                <w:i w:val="false"/>
                <w:color w:val="000000"/>
                <w:sz w:val="20"/>
              </w:rPr>
              <w:t>О</w:t>
            </w:r>
            <w:r>
              <w:rPr>
                <w:rFonts w:ascii="Times New Roman"/>
                <w:b w:val="false"/>
                <w:i w:val="false"/>
                <w:color w:val="000000"/>
                <w:vertAlign w:val="subscript"/>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(7б,17б)-7-(Ацетилтио)-17-гидрокси-3-оксопрегн-4-ен-21-карбон қышқылының  у-лактоны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32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Ацетил циклододецен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6-Ацетокси-2,5,7,8-тетраметил-2-(4,8,12-триметилтридецил)хроман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29</w:t>
            </w:r>
            <w:r>
              <w:rPr>
                <w:rFonts w:ascii="Times New Roman"/>
                <w:b w:val="false"/>
                <w:i w:val="false"/>
                <w:color w:val="000000"/>
                <w:sz w:val="20"/>
              </w:rPr>
              <w:t>Н</w:t>
            </w:r>
            <w:r>
              <w:rPr>
                <w:rFonts w:ascii="Times New Roman"/>
                <w:b w:val="false"/>
                <w:i w:val="false"/>
                <w:color w:val="000000"/>
                <w:vertAlign w:val="subscript"/>
              </w:rPr>
              <w:t>50</w:t>
            </w:r>
            <w:r>
              <w:rPr>
                <w:rFonts w:ascii="Times New Roman"/>
                <w:b w:val="false"/>
                <w:i w:val="false"/>
                <w:color w:val="000000"/>
                <w:sz w:val="20"/>
              </w:rPr>
              <w:t>О</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1-Бензгидрилпиперазин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1,2-Бензизотиазол-3-(2Н)-он натрийінің 1,1 -диоксиді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NNa0</w:t>
            </w:r>
            <w:r>
              <w:rPr>
                <w:rFonts w:ascii="Times New Roman"/>
                <w:b w:val="false"/>
                <w:i w:val="false"/>
                <w:color w:val="000000"/>
                <w:vertAlign w:val="subscript"/>
              </w:rPr>
              <w:t>3</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1,2-Бензизотиазол-З-он 1,1-оксиді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N0</w:t>
            </w:r>
            <w:r>
              <w:rPr>
                <w:rFonts w:ascii="Times New Roman"/>
                <w:b w:val="false"/>
                <w:i w:val="false"/>
                <w:color w:val="000000"/>
                <w:vertAlign w:val="subscript"/>
              </w:rPr>
              <w:t>3</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2-Бензилбензооксазол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3-Бензилгидантоин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бензоаты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Li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Кальцийдің 4-(бензоиламино)-2-гидроксибензоаты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Cao,</w:t>
            </w:r>
            <w:r>
              <w:rPr>
                <w:rFonts w:ascii="Times New Roman"/>
                <w:b w:val="false"/>
                <w:i w:val="false"/>
                <w:color w:val="000000"/>
                <w:vertAlign w:val="subscript"/>
              </w:rPr>
              <w:t>5</w:t>
            </w:r>
            <w:r>
              <w:rPr>
                <w:rFonts w:ascii="Times New Roman"/>
                <w:b w:val="false"/>
                <w:i w:val="false"/>
                <w:color w:val="000000"/>
                <w:sz w:val="20"/>
              </w:rPr>
              <w:t>N0</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)-5-Бензоил-2,3-дигидро-1Н-пирролизинкарбон қышқылының тұзы 2-амино-2-(гидроксиметил)пропан-1,3-диолмен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74103-07-4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C15H13N03 • C4H11N03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1-Бензоил-2-имидазолидинон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27034-77-1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Бензоил-2,4-дихлор- N -метил- N-фенилацетамид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N0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[(N- Бензоил-N- (3,4- дихлорфенил )амино]этилпропионат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33878-50-1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N0</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1,3-Бензтиазол-2-илтио-2-(2-амино-1,3-тиазол-4-ил)-2(син)-метоксииминоацетат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S</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"Streptomyces ciimamonensis НИЦБ 109" құрғақ штамма биомассасы  /монезин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N,N-Бис(диацетил)этан-1,2-диамин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N2O4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Бисизобензфуран-[1,1',3,3 ' ]тетрон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59800-20-3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б,б-Бис(2-метилфенил)-1-азабицикло[2,2,2]октан-3-метанол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57734-69-7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27</w:t>
            </w:r>
            <w:r>
              <w:rPr>
                <w:rFonts w:ascii="Times New Roman"/>
                <w:b w:val="false"/>
                <w:i w:val="false"/>
                <w:color w:val="000000"/>
                <w:sz w:val="20"/>
              </w:rPr>
              <w:t>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б,б-Бис(2-метилфенил)-1-азабицикло[2,2,2]октан-3-метанол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57734-70-0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27</w:t>
            </w:r>
            <w:r>
              <w:rPr>
                <w:rFonts w:ascii="Times New Roman"/>
                <w:b w:val="false"/>
                <w:i w:val="false"/>
                <w:color w:val="000000"/>
                <w:sz w:val="20"/>
              </w:rPr>
              <w:t>NO • С1Н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 (2-метокси)этилдекандиоат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71850-03-8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30</w:t>
            </w:r>
            <w:r>
              <w:rPr>
                <w:rFonts w:ascii="Times New Roman"/>
                <w:b w:val="false"/>
                <w:i w:val="false"/>
                <w:color w:val="000000"/>
                <w:sz w:val="20"/>
              </w:rPr>
              <w:t>0</w:t>
            </w:r>
            <w:r>
              <w:rPr>
                <w:rFonts w:ascii="Times New Roman"/>
                <w:b w:val="false"/>
                <w:i w:val="false"/>
                <w:color w:val="000000"/>
                <w:vertAlign w:val="sub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1,3-Бис(4-нитрофенокси)бензол</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0</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1,1-Бис-(4-оксифенил)-2,2,3,3,4,4,5,5-октафторпентан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F</w:t>
            </w:r>
            <w:r>
              <w:rPr>
                <w:rFonts w:ascii="Times New Roman"/>
                <w:b w:val="false"/>
                <w:i w:val="false"/>
                <w:color w:val="000000"/>
                <w:vertAlign w:val="subscript"/>
              </w:rPr>
              <w:t>8</w:t>
            </w:r>
            <w:r>
              <w:rPr>
                <w:rFonts w:ascii="Times New Roman"/>
                <w:b w:val="false"/>
                <w:i w:val="false"/>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Бис-[1-(1Н)-2(пиридонил)]глиоксаль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N0</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Бис [(проп-2-енилокси) метил ]бутан- 1 -ол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1,2-Бис[1,4,6,9-тетразотрицикло-(4,4,1,4,9)-додеканоэти-лиден]дигидрохлорид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30</w:t>
            </w:r>
            <w:r>
              <w:rPr>
                <w:rFonts w:ascii="Times New Roman"/>
                <w:b w:val="false"/>
                <w:i w:val="false"/>
                <w:color w:val="000000"/>
                <w:sz w:val="20"/>
              </w:rPr>
              <w:t>N</w:t>
            </w:r>
            <w:r>
              <w:rPr>
                <w:rFonts w:ascii="Times New Roman"/>
                <w:b w:val="false"/>
                <w:i w:val="false"/>
                <w:color w:val="000000"/>
                <w:vertAlign w:val="subscript"/>
              </w:rPr>
              <w:t>8</w:t>
            </w:r>
            <w:r>
              <w:rPr>
                <w:rFonts w:ascii="Times New Roman"/>
                <w:b w:val="false"/>
                <w:i w:val="false"/>
                <w:color w:val="000000"/>
                <w:sz w:val="20"/>
              </w:rPr>
              <w:t xml:space="preserve"> • C1</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 Бис-триметилсилилкарбамид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18287-63-7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OSi</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Бис(трихлорметил)бензол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Сl</w:t>
            </w:r>
            <w:r>
              <w:rPr>
                <w:rFonts w:ascii="Times New Roman"/>
                <w:b w:val="false"/>
                <w:i w:val="false"/>
                <w:color w:val="000000"/>
                <w:vertAlign w:val="sub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 Бис (фосфонометил)глицин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N0</w:t>
            </w:r>
            <w:r>
              <w:rPr>
                <w:rFonts w:ascii="Times New Roman"/>
                <w:b w:val="false"/>
                <w:i w:val="false"/>
                <w:color w:val="000000"/>
                <w:vertAlign w:val="subscript"/>
              </w:rPr>
              <w:t>8</w:t>
            </w:r>
            <w:r>
              <w:rPr>
                <w:rFonts w:ascii="Times New Roman"/>
                <w:b w:val="false"/>
                <w:i w:val="false"/>
                <w:color w:val="000000"/>
                <w:sz w:val="20"/>
              </w:rPr>
              <w:t>P</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3-Бромаминобензол 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BrN • 0,5H</w:t>
            </w:r>
            <w:r>
              <w:rPr>
                <w:rFonts w:ascii="Times New Roman"/>
                <w:b w:val="false"/>
                <w:i w:val="false"/>
                <w:color w:val="000000"/>
                <w:vertAlign w:val="subscript"/>
              </w:rPr>
              <w:t>2</w:t>
            </w:r>
            <w:r>
              <w:rPr>
                <w:rFonts w:ascii="Times New Roman"/>
                <w:b w:val="false"/>
                <w:i w:val="false"/>
                <w:color w:val="000000"/>
                <w:sz w:val="20"/>
              </w:rPr>
              <w:t>SO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4-Бромаминобeнзол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BrN • С1Н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2Бромбензил-N-этилдиметиламинийбромид+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BrN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3-[3-(4-Бром-1,1-бифенил-4-ил)-3-гидрокси-1-фенил-пропил]-4-гидрокси-2Н-1-бензопиран-2-он+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28772-56-7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30</w:t>
            </w:r>
            <w:r>
              <w:rPr>
                <w:rFonts w:ascii="Times New Roman"/>
                <w:b w:val="false"/>
                <w:i w:val="false"/>
                <w:color w:val="000000"/>
                <w:sz w:val="20"/>
              </w:rPr>
              <w:t>Н</w:t>
            </w:r>
            <w:r>
              <w:rPr>
                <w:rFonts w:ascii="Times New Roman"/>
                <w:b w:val="false"/>
                <w:i w:val="false"/>
                <w:color w:val="000000"/>
                <w:vertAlign w:val="subscript"/>
              </w:rPr>
              <w:t>2з</w:t>
            </w:r>
            <w:r>
              <w:rPr>
                <w:rFonts w:ascii="Times New Roman"/>
                <w:b w:val="false"/>
                <w:i w:val="false"/>
                <w:color w:val="000000"/>
                <w:sz w:val="20"/>
              </w:rPr>
              <w:t>Вг0</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3-[3-(4-Бром-[1,1-бифенил]-4-ил)-1,2,3,4-тетрагидро-1-нафталенил]-4-гидрокси-2Н-1-бензопиран-2-он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31</w:t>
            </w:r>
            <w:r>
              <w:rPr>
                <w:rFonts w:ascii="Times New Roman"/>
                <w:b w:val="false"/>
                <w:i w:val="false"/>
                <w:color w:val="000000"/>
                <w:sz w:val="20"/>
              </w:rPr>
              <w:t>H</w:t>
            </w:r>
            <w:r>
              <w:rPr>
                <w:rFonts w:ascii="Times New Roman"/>
                <w:b w:val="false"/>
                <w:i w:val="false"/>
                <w:color w:val="000000"/>
                <w:vertAlign w:val="subscript"/>
              </w:rPr>
              <w:t>23</w:t>
            </w:r>
            <w:r>
              <w:rPr>
                <w:rFonts w:ascii="Times New Roman"/>
                <w:b w:val="false"/>
                <w:i w:val="false"/>
                <w:color w:val="000000"/>
                <w:sz w:val="20"/>
              </w:rPr>
              <w:t>Br0</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2-Бромбутан+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4Бром-1-гидрокси-N-октадецилнафталин-2-кар6окс-мид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29</w:t>
            </w:r>
            <w:r>
              <w:rPr>
                <w:rFonts w:ascii="Times New Roman"/>
                <w:b w:val="false"/>
                <w:i w:val="false"/>
                <w:color w:val="000000"/>
                <w:sz w:val="20"/>
              </w:rPr>
              <w:t>H</w:t>
            </w:r>
            <w:r>
              <w:rPr>
                <w:rFonts w:ascii="Times New Roman"/>
                <w:b w:val="false"/>
                <w:i w:val="false"/>
                <w:color w:val="000000"/>
                <w:vertAlign w:val="subscript"/>
              </w:rPr>
              <w:t>44</w:t>
            </w:r>
            <w:r>
              <w:rPr>
                <w:rFonts w:ascii="Times New Roman"/>
                <w:b w:val="false"/>
                <w:i w:val="false"/>
                <w:color w:val="000000"/>
                <w:sz w:val="20"/>
              </w:rPr>
              <w:t>BrNO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7-Бром-2,3-дигидро-2-оксо-5-фенил-1H-1,4-бензодиазепин- 1 -ацетгидразид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129186-29-4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BrN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2-Бром-1,1,3-триметоксипропан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Br0</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8в-5-Бром-3-пиридинкарбонат  10-метокси-1,6-диметил-эрголин-8 -метанола+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85736-63-6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36</w:t>
            </w:r>
            <w:r>
              <w:rPr>
                <w:rFonts w:ascii="Times New Roman"/>
                <w:b w:val="false"/>
                <w:i w:val="false"/>
                <w:color w:val="000000"/>
                <w:sz w:val="20"/>
              </w:rPr>
              <w:t>BrN0</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-Бромсукцинимид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BrN0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4-Бром- N-фенилацетамид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BrNO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7-Бром-5 -(2-хлорфенил)- 1 , 3-дигидро- 1 ,4-бенздиазепин-2-он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51753-57-2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l5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BrClN</w:t>
            </w:r>
            <w:r>
              <w:rPr>
                <w:rFonts w:ascii="Times New Roman"/>
                <w:b w:val="false"/>
                <w:i w:val="false"/>
                <w:color w:val="000000"/>
                <w:vertAlign w:val="subscript"/>
              </w:rPr>
              <w:t>2</w:t>
            </w:r>
            <w:r>
              <w:rPr>
                <w:rFonts w:ascii="Times New Roman"/>
                <w:b w:val="false"/>
                <w:i w:val="false"/>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Бутан- 1 ,4-диамин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N-Бутилимидодикарбонимида диамид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 xml:space="preserve"> • 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1-Бутил-N-(2,4,6-триметилфенилпирролидин-2-карбоксамид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30103-44-7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1-Бутил-N-(2,4,6-триметилфенил)пирролидин-2-карбо-самид гидрохлорид</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19089-24-8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 • C1H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Бутилформиат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Версамид стеарин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51</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Гадолиний 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12064-62-9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Гафний ацетилацетонат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17475-67-1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20</w:t>
            </w:r>
            <w:r>
              <w:rPr>
                <w:rFonts w:ascii="Times New Roman"/>
                <w:b w:val="false"/>
                <w:i w:val="false"/>
                <w:color w:val="000000"/>
                <w:sz w:val="20"/>
              </w:rPr>
              <w:t>Н</w:t>
            </w:r>
            <w:r>
              <w:rPr>
                <w:rFonts w:ascii="Times New Roman"/>
                <w:b w:val="false"/>
                <w:i w:val="false"/>
                <w:color w:val="000000"/>
                <w:vertAlign w:val="subscript"/>
              </w:rPr>
              <w:t>28</w:t>
            </w:r>
            <w:r>
              <w:rPr>
                <w:rFonts w:ascii="Times New Roman"/>
                <w:b w:val="false"/>
                <w:i w:val="false"/>
                <w:color w:val="000000"/>
                <w:sz w:val="20"/>
              </w:rPr>
              <w:t>НfО</w:t>
            </w:r>
            <w:r>
              <w:rPr>
                <w:rFonts w:ascii="Times New Roman"/>
                <w:b w:val="false"/>
                <w:i w:val="false"/>
                <w:color w:val="000000"/>
                <w:vertAlign w:val="subscript"/>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2&gt;3,4,4а,5,9в-Гексагидро-2,8-диметил-1Н-пиридо[4,3-b]-индола, дигидрохлорид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33162-17-3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 С</w:t>
            </w:r>
            <w:r>
              <w:rPr>
                <w:rFonts w:ascii="Times New Roman"/>
                <w:b w:val="false"/>
                <w:i w:val="false"/>
                <w:color w:val="000000"/>
                <w:vertAlign w:val="subscript"/>
              </w:rPr>
              <w:t>l2</w:t>
            </w:r>
            <w:r>
              <w:rPr>
                <w:rFonts w:ascii="Times New Roman"/>
                <w:b w:val="false"/>
                <w:i w:val="false"/>
                <w:color w:val="000000"/>
                <w:sz w:val="20"/>
              </w:rPr>
              <w:t>Н</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(Е,Е)-Гекса-2,4-диен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Гексилоксиметилазепин+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N0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2-Гексилоксинафталин+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Гидразинкарбоксилимидамид гидрокарбонат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гидроксибутаноаты+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61742-10-7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LiО</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1-Гидрокси-2,6-динитро-4-(1,1,2,2-тетрафторэтокси)-бензол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116800-49-8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HF</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(4-[1-Гидрокси-2-(метиламино)этил]бензол-1)2-диол)-гидротартрат+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N0</w:t>
            </w:r>
            <w:r>
              <w:rPr>
                <w:rFonts w:ascii="Times New Roman"/>
                <w:b w:val="false"/>
                <w:i w:val="false"/>
                <w:color w:val="000000"/>
                <w:vertAlign w:val="sub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1,3-Гидроксиметил-в -гидроксиэтил-1,3,5-гексагидротриазомол-2+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Гидрокси- 5 - метилизоксазол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Ю004-44-1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4-[2-Гидрокси-3-[(1-метилэтил)амино]пропокси]бензо-ацетамид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4-[1-Гидрокси-2-[(1-метилэтил)амино]этилбензол]-1,2-диол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 xml:space="preserve"> • C1H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3-Гидрокси-6-метил-2-этилпиридин бутандиоат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127464-43-1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 •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111.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1-Гидрокси-2-метокси-4-(проп-1-ил)бензол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3-Гидрокси-N-нафтален-1-илнафталин-2-карбоксамид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2I</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5-Гидрокси-2-нитрозонафталинсульфон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23253-13-6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N0</w:t>
            </w:r>
            <w:r>
              <w:rPr>
                <w:rFonts w:ascii="Times New Roman"/>
                <w:b w:val="false"/>
                <w:i w:val="false"/>
                <w:color w:val="000000"/>
                <w:vertAlign w:val="subscript"/>
              </w:rPr>
              <w:t>5</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1-Гидрокси-N-октадецилнафталин-2-карбоксамид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29</w:t>
            </w:r>
            <w:r>
              <w:rPr>
                <w:rFonts w:ascii="Times New Roman"/>
                <w:b w:val="false"/>
                <w:i w:val="false"/>
                <w:color w:val="000000"/>
                <w:sz w:val="20"/>
              </w:rPr>
              <w:t>H</w:t>
            </w:r>
            <w:r>
              <w:rPr>
                <w:rFonts w:ascii="Times New Roman"/>
                <w:b w:val="false"/>
                <w:i w:val="false"/>
                <w:color w:val="000000"/>
                <w:vertAlign w:val="subscript"/>
              </w:rPr>
              <w:t>45</w:t>
            </w:r>
            <w:r>
              <w:rPr>
                <w:rFonts w:ascii="Times New Roman"/>
                <w:b w:val="false"/>
                <w:i w:val="false"/>
                <w:color w:val="000000"/>
                <w:sz w:val="20"/>
              </w:rPr>
              <w:t>NO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4-гидрокси-2,4,6-триметилциклогексан-2,5-диен-1-он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2-(4-Гидроксифенокси)пропан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67648-61-7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C9H10O4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Гидроксихинуклидин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Гидрокси-3- цианхинуклидин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2-в-Д-Глюкопиранозил-1,3,6,7-тетраоксиксантен-9-он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l7</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Гольмий 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12281-10-6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Децилхлорид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28519-06-4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Cl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4-Диазоэтиламинобензолбор  фториді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BF</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Диалкиламинопропионитрил+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(CnH</w:t>
            </w:r>
            <w:r>
              <w:rPr>
                <w:rFonts w:ascii="Times New Roman"/>
                <w:b w:val="false"/>
                <w:i w:val="false"/>
                <w:color w:val="000000"/>
                <w:vertAlign w:val="subscript"/>
              </w:rPr>
              <w:t>2</w:t>
            </w:r>
            <w:r>
              <w:rPr>
                <w:rFonts w:ascii="Times New Roman"/>
                <w:b w:val="false"/>
                <w:i w:val="false"/>
                <w:color w:val="000000"/>
                <w:sz w:val="20"/>
              </w:rPr>
              <w:t>п+1)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5Н-Дибенз[в,f)азепин-5-карбоксамид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3-Дибромбут-2-ен- 1 ,4-диол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Br</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6,6-Дибром-3,3-диметил-7-оксо-4,4-диоксид (2S-цис)-4-тиа-1-азабицикло-(3,2,0)-гептан-2-карбон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76646-91-8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Br</w:t>
            </w:r>
            <w:r>
              <w:rPr>
                <w:rFonts w:ascii="Times New Roman"/>
                <w:b w:val="false"/>
                <w:i w:val="false"/>
                <w:color w:val="000000"/>
                <w:vertAlign w:val="subscript"/>
              </w:rPr>
              <w:t>2</w:t>
            </w:r>
            <w:r>
              <w:rPr>
                <w:rFonts w:ascii="Times New Roman"/>
                <w:b w:val="false"/>
                <w:i w:val="false"/>
                <w:color w:val="000000"/>
                <w:sz w:val="20"/>
              </w:rPr>
              <w:t>NO</w:t>
            </w:r>
            <w:r>
              <w:rPr>
                <w:rFonts w:ascii="Times New Roman"/>
                <w:b w:val="false"/>
                <w:i w:val="false"/>
                <w:color w:val="000000"/>
                <w:vertAlign w:val="subscript"/>
              </w:rPr>
              <w:t>5</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,2-Дибром- 1 , 1-дифторэтан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Br</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(1б)-1,2-Дигидро-12-гидроксисенеционан-11,16-диона-[R(R*,R*)]-2,3-дигидроксибутандиоат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27</w:t>
            </w:r>
            <w:r>
              <w:rPr>
                <w:rFonts w:ascii="Times New Roman"/>
                <w:b w:val="false"/>
                <w:i w:val="false"/>
                <w:color w:val="000000"/>
                <w:sz w:val="20"/>
              </w:rPr>
              <w:t>N0</w:t>
            </w:r>
            <w:r>
              <w:rPr>
                <w:rFonts w:ascii="Times New Roman"/>
                <w:b w:val="false"/>
                <w:i w:val="false"/>
                <w:color w:val="000000"/>
                <w:vertAlign w:val="subscript"/>
              </w:rPr>
              <w:t>5</w:t>
            </w:r>
            <w:r>
              <w:rPr>
                <w:rFonts w:ascii="Times New Roman"/>
                <w:b w:val="false"/>
                <w:i w:val="false"/>
                <w:color w:val="000000"/>
                <w:sz w:val="20"/>
              </w:rPr>
              <w:t xml:space="preserve"> •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[10,11-Дигидро-5Н-дибенз(в,f)]-азепин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10,11-Дигидро-N,N-диметил-5H-дибенз[b,f]aзeпин-5-пропанамин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 C1H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1,4-Дигидро-6,8-дифтор-7-(3-метилпиперазин-1-ил)-4-оксо-1-этилхинолин-З-карбон қышқылының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98079-52-8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 xml:space="preserve"> • С1Н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,4-Дигидро-6,7-дифтор-4-оксо- 1 -этилхинолин-3-карбон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70032-25-6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N0</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 Дигидроксипиримидин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1,4-Дигидро-6,7-метилендиокси-1-этил-4-оксохинолин-3-карбон қышқылы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32932-16-4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N0</w:t>
            </w:r>
            <w:r>
              <w:rPr>
                <w:rFonts w:ascii="Times New Roman"/>
                <w:b w:val="false"/>
                <w:i w:val="false"/>
                <w:color w:val="000000"/>
                <w:vertAlign w:val="sub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1,4-Дигидро-7-(4-метилпиперазин-1-ил)-4-оксо-6-фтор-1-этилхинолин-З-карбон қышқылының метансульфонаты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70458-95-6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FN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 xml:space="preserve"> • CH</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1,4-Дигидро-7-(4-метилпиперазин-1-ил)-6-фтор4-оксо-1-этил-хинолин-З-карбон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70458-92-3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FN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4,5-Дигидро-4-(1-метил-4-пиперидинилиден)~1-он-бензо(4,5-циклогепта[1,2-b]тиофен-10-он-(Е)-бут-2-ендиоат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34580-14-8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NOS •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N,N-Дигидроксиметилкарбамид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Дигидро-5-пентил-2-(ЗН)-фуранон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г-[2,4-Ди(2,2-диметилпропил)фенокси)]бутанамид</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35</w:t>
            </w:r>
            <w:r>
              <w:rPr>
                <w:rFonts w:ascii="Times New Roman"/>
                <w:b w:val="false"/>
                <w:i w:val="false"/>
                <w:color w:val="000000"/>
                <w:sz w:val="20"/>
              </w:rPr>
              <w:t>N0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2-(2,2-Ди(1,1-диметилпропил)фенокси-а-этилацетилами-но)- 1 -гидрокси-4,6-дихлор-5-метилбензол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27</w:t>
            </w:r>
            <w:r>
              <w:rPr>
                <w:rFonts w:ascii="Times New Roman"/>
                <w:b w:val="false"/>
                <w:i w:val="false"/>
                <w:color w:val="000000"/>
                <w:sz w:val="20"/>
              </w:rPr>
              <w:t>H</w:t>
            </w:r>
            <w:r>
              <w:rPr>
                <w:rFonts w:ascii="Times New Roman"/>
                <w:b w:val="false"/>
                <w:i w:val="false"/>
                <w:color w:val="000000"/>
                <w:vertAlign w:val="subscript"/>
              </w:rPr>
              <w:t>37</w:t>
            </w:r>
            <w:r>
              <w:rPr>
                <w:rFonts w:ascii="Times New Roman"/>
                <w:b w:val="false"/>
                <w:i w:val="false"/>
                <w:color w:val="000000"/>
                <w:sz w:val="20"/>
              </w:rPr>
              <w:t>C1NO</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2,3-Димеркаптопропан-1-сульфонаты+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Na0</w:t>
            </w:r>
            <w:r>
              <w:rPr>
                <w:rFonts w:ascii="Times New Roman"/>
                <w:b w:val="false"/>
                <w:i w:val="false"/>
                <w:color w:val="000000"/>
                <w:vertAlign w:val="subscript"/>
              </w:rPr>
              <w:t>3</w:t>
            </w:r>
            <w:r>
              <w:rPr>
                <w:rFonts w:ascii="Times New Roman"/>
                <w:b w:val="false"/>
                <w:i w:val="false"/>
                <w:color w:val="000000"/>
                <w:sz w:val="20"/>
              </w:rPr>
              <w:t>S</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Диметиламин-2- метокси-5- нитробензоилхлорид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ClN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3-[[(Диметиламино)карбонил]окси]N,N-N трииметил-бензоламинийметилсульфат+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6</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N-[2-[[[5-(Диметиламино)метил]-2-фуранил]метилтио]-этил]-N,-метил-2-нитро-1,1-этандиамин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66357-59-3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 - С1Н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2-[(Диметиламино)метил]циклогексан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42036-65-7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NO - C1H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ОS-Диметил-N-ацетилфосфораминотиоат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30560-19-1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N0</w:t>
            </w:r>
            <w:r>
              <w:rPr>
                <w:rFonts w:ascii="Times New Roman"/>
                <w:b w:val="false"/>
                <w:i w:val="false"/>
                <w:color w:val="000000"/>
                <w:vertAlign w:val="subscript"/>
              </w:rPr>
              <w:t>3</w:t>
            </w:r>
            <w:r>
              <w:rPr>
                <w:rFonts w:ascii="Times New Roman"/>
                <w:b w:val="false"/>
                <w:i w:val="false"/>
                <w:color w:val="000000"/>
                <w:sz w:val="20"/>
              </w:rPr>
              <w:t>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0,0-Диметил-S-1(4,6-диамино-1,3,5-триазан-2-ил)метил]-дитиофосфат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PS</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 Диметил -2-диметиламино-4 -пиримидинилд иметил-карбамат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23103-98-2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Диметилдиметилгексадекадиенкарбонат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20</w:t>
            </w:r>
            <w:r>
              <w:rPr>
                <w:rFonts w:ascii="Times New Roman"/>
                <w:b w:val="false"/>
                <w:i w:val="false"/>
                <w:color w:val="000000"/>
                <w:sz w:val="20"/>
              </w:rPr>
              <w:t>Н</w:t>
            </w:r>
            <w:r>
              <w:rPr>
                <w:rFonts w:ascii="Times New Roman"/>
                <w:b w:val="false"/>
                <w:i w:val="false"/>
                <w:color w:val="000000"/>
                <w:vertAlign w:val="subscript"/>
              </w:rPr>
              <w:t>з4</w:t>
            </w:r>
            <w:r>
              <w:rPr>
                <w:rFonts w:ascii="Times New Roman"/>
                <w:b w:val="false"/>
                <w:i w:val="false"/>
                <w:color w:val="000000"/>
                <w:sz w:val="20"/>
              </w:rPr>
              <w:t>О</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 N- [ (дихлорфторметил)тио) - N-фенилсульфамид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FN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Диметиленциклобутан (1,3-диметиленциклобутан, 1,2-диметиленциклобутан изомерлері)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Диметилкарбамид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1,2-Диметил-3-карбэтокси-5-ацетоксииндол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I7</w:t>
            </w:r>
            <w:r>
              <w:rPr>
                <w:rFonts w:ascii="Times New Roman"/>
                <w:b w:val="false"/>
                <w:i w:val="false"/>
                <w:color w:val="000000"/>
                <w:sz w:val="20"/>
              </w:rPr>
              <w:t>N0</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0,0-Диметил-S-2-мepкaптo-N-(3-мeтoкcипропил)ацетамид тиофосфор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NO</w:t>
            </w:r>
            <w:r>
              <w:rPr>
                <w:rFonts w:ascii="Times New Roman"/>
                <w:b w:val="false"/>
                <w:i w:val="false"/>
                <w:color w:val="000000"/>
                <w:vertAlign w:val="subscript"/>
              </w:rPr>
              <w:t>4</w:t>
            </w:r>
            <w:r>
              <w:rPr>
                <w:rFonts w:ascii="Times New Roman"/>
                <w:b w:val="false"/>
                <w:i w:val="false"/>
                <w:color w:val="000000"/>
                <w:sz w:val="20"/>
              </w:rPr>
              <w:t>PS2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Диметилметилдодецевдикарбонат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30</w:t>
            </w:r>
            <w:r>
              <w:rPr>
                <w:rFonts w:ascii="Times New Roman"/>
                <w:b w:val="false"/>
                <w:i w:val="false"/>
                <w:color w:val="000000"/>
                <w:sz w:val="20"/>
              </w:rPr>
              <w:t>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0,0-Диметил-0-(4-метилтио-3-метилфенил)тиофосфат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PS</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N,N,-Диметил-Ы'-(4-метокси-3-хлорфенил)карбамид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19937-59-8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C1N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3,3-Диметил-7-оксо-6-ацетиламино-7-тиа-1-азабицикло-[3,2,0]гептанкарбонат натрий 1,1 -диоксиді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Na0</w:t>
            </w:r>
            <w:r>
              <w:rPr>
                <w:rFonts w:ascii="Times New Roman"/>
                <w:b w:val="false"/>
                <w:i w:val="false"/>
                <w:color w:val="000000"/>
                <w:vertAlign w:val="subscript"/>
              </w:rPr>
              <w:t>5</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3,7-Диметил-1-(5-оксогексил)-3,7-дигидро-1Н-пурин-2,6-дион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О,О-ДиметилS-[(2-оксо-6-хлороксазол(4,5-в)пиридин-3 (2Н) - илметил ]тиофосфат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35575-96-3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ClN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7 -Диметил окта-2, 6 -диен-8 -аль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,4-Диметилпиперазин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Диметил-[1,2-фениленбис(иминокарбонотиоил)]бискарбамат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23564-05-8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N-Диметил-N-(2-феноксиэтил)-N-(декан-1-ол)аминийбромид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40</w:t>
            </w:r>
            <w:r>
              <w:rPr>
                <w:rFonts w:ascii="Times New Roman"/>
                <w:b w:val="false"/>
                <w:i w:val="false"/>
                <w:color w:val="000000"/>
                <w:sz w:val="20"/>
              </w:rPr>
              <w:t>BrNO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(1,1 -Диметилэтйл)-2-гидроксибензоат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0</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 1 -Диметилэтил) - 1 -метилбензол+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 , 1-Диметилэтил)- 1 -метил- 2-хлорбензол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42597-10-4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Cl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4-(1,1-Диметилэтил-2,2,2-трихлор)-1-метил 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16341-99-4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С</w:t>
            </w:r>
            <w:r>
              <w:rPr>
                <w:rFonts w:ascii="Times New Roman"/>
                <w:b w:val="false"/>
                <w:i w:val="false"/>
                <w:color w:val="000000"/>
                <w:vertAlign w:val="subscript"/>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2-[4-(1Д-Диметилэтил)фенил]пропион альдегиді+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61136-74-1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Фосфорлы қышқыл диметилди(гидроксиэтил) аммоний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N0</w:t>
            </w:r>
            <w:r>
              <w:rPr>
                <w:rFonts w:ascii="Times New Roman"/>
                <w:b w:val="false"/>
                <w:i w:val="false"/>
                <w:color w:val="000000"/>
                <w:vertAlign w:val="subscript"/>
              </w:rPr>
              <w:t>5</w:t>
            </w:r>
            <w:r>
              <w:rPr>
                <w:rFonts w:ascii="Times New Roman"/>
                <w:b w:val="false"/>
                <w:i w:val="false"/>
                <w:color w:val="000000"/>
                <w:sz w:val="20"/>
              </w:rPr>
              <w:t>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1 -[4-( 1 , 1 -Диметилэтил)фенил]этанон+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38861-78-8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 , 1, -Диметилэтокси)бутан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(1,1 -Диметилэтокси)бут- 1 -ен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22617-97-6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0,0-Диметил-2-(6-этокси-2-этил-4-пирилидинил)тиофосфат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3,4-Диметоксибензилхлорид+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С10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,2-Диметоксибензол+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 Диметоксифенилэтиламин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1,1-Ди(4-метоксифенил)-2,2,2-трихлорэтан+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С1</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б-[3-[[2-(3,4-Диметоксифенил)этил]метиламино]пропил]-3,4-диметокси-б-(1-метилэтил)бензонатонитрил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27</w:t>
            </w:r>
            <w:r>
              <w:rPr>
                <w:rFonts w:ascii="Times New Roman"/>
                <w:b w:val="false"/>
                <w:i w:val="false"/>
                <w:color w:val="000000"/>
                <w:sz w:val="20"/>
              </w:rPr>
              <w:t>H</w:t>
            </w:r>
            <w:r>
              <w:rPr>
                <w:rFonts w:ascii="Times New Roman"/>
                <w:b w:val="false"/>
                <w:i w:val="false"/>
                <w:color w:val="000000"/>
                <w:vertAlign w:val="subscript"/>
              </w:rPr>
              <w:t>38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 xml:space="preserve"> • С1Н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2,2'-[(1,4-Диоксо-1,4-бутандиил)бис(окси)бис-N,N,N-триметилэтан] аминийдииодид+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30</w:t>
            </w:r>
            <w:r>
              <w:rPr>
                <w:rFonts w:ascii="Times New Roman"/>
                <w:b w:val="false"/>
                <w:i w:val="false"/>
                <w:color w:val="000000"/>
                <w:sz w:val="20"/>
              </w:rPr>
              <w:t>I</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2,4-Ди(пиридиний) N- метил метиленсалигенин дихлориді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iH</w:t>
            </w:r>
            <w:r>
              <w:rPr>
                <w:rFonts w:ascii="Times New Roman"/>
                <w:b w:val="false"/>
                <w:i w:val="false"/>
                <w:color w:val="000000"/>
                <w:vertAlign w:val="subscript"/>
              </w:rPr>
              <w:t>26</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 xml:space="preserve"> • С1</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N,N-Дипропиламино-2,6-динитро-4-(1-метилэтил)бензол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К</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диДиспрозий триоксид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3,3'-Дитиобис(метилен)бис[5-гидрокси-6-метилпиридин-4-метанол] дигидрохлорид гидрат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S</w:t>
            </w:r>
            <w:r>
              <w:rPr>
                <w:rFonts w:ascii="Times New Roman"/>
                <w:b w:val="false"/>
                <w:i w:val="false"/>
                <w:color w:val="000000"/>
                <w:vertAlign w:val="subscript"/>
              </w:rPr>
              <w:t>2</w:t>
            </w:r>
            <w:r>
              <w:rPr>
                <w:rFonts w:ascii="Times New Roman"/>
                <w:b w:val="false"/>
                <w:i w:val="false"/>
                <w:color w:val="000000"/>
                <w:sz w:val="20"/>
              </w:rPr>
              <w:t xml:space="preserve"> • С1</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 xml:space="preserve"> • Н</w:t>
            </w:r>
            <w:r>
              <w:rPr>
                <w:rFonts w:ascii="Times New Roman"/>
                <w:b w:val="false"/>
                <w:i w:val="false"/>
                <w:color w:val="000000"/>
                <w:vertAlign w:val="subscript"/>
              </w:rPr>
              <w:t>2</w:t>
            </w:r>
            <w:r>
              <w:rPr>
                <w:rFonts w:ascii="Times New Roman"/>
                <w:b w:val="false"/>
                <w:i w:val="false"/>
                <w:color w:val="000000"/>
                <w:sz w:val="20"/>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2,2'-Дитиобисэтанамин дитидрохлорид+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r>
              <w:rPr>
                <w:rFonts w:ascii="Times New Roman"/>
                <w:b w:val="false"/>
                <w:i w:val="false"/>
                <w:color w:val="000000"/>
                <w:sz w:val="20"/>
              </w:rPr>
              <w:t xml:space="preserve"> • С1</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Дифенилкетон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1O</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1,3-Дифенил-5-(4-метоксифенил)пиразолин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2,5 -Дифенилоксазол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Дифенилсульфид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1 -Дифенилхлорметан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Сl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Дихлорацетамидометил-6-хлорбензой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Cl</w:t>
            </w:r>
            <w:r>
              <w:rPr>
                <w:rFonts w:ascii="Times New Roman"/>
                <w:b w:val="false"/>
                <w:i w:val="false"/>
                <w:color w:val="000000"/>
                <w:vertAlign w:val="subscript"/>
              </w:rPr>
              <w:t>3</w:t>
            </w:r>
            <w:r>
              <w:rPr>
                <w:rFonts w:ascii="Times New Roman"/>
                <w:b w:val="false"/>
                <w:i w:val="false"/>
                <w:color w:val="000000"/>
                <w:sz w:val="20"/>
              </w:rPr>
              <w:t>NO</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7,7-Дихлорбицикло-[3,2,0]-гепт-2-ен-6-он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C1O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1,1-Дихлор-3,3-диметилбуган-2-он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22591-21-5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2,5-Дихлор-4-(1,1-диметилэтил)-1-метилбензол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С1</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2,4-Дихлор-6,7-диметоксихиназолин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27631-29-4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2,6 -Дихлордифениламин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15307-93-4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б,б-Дихлоркарбон қышқылының фракциясының С17-20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зо</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-С</w:t>
            </w:r>
            <w:r>
              <w:rPr>
                <w:rFonts w:ascii="Times New Roman"/>
                <w:b w:val="false"/>
                <w:i w:val="false"/>
                <w:color w:val="000000"/>
                <w:vertAlign w:val="subscript"/>
              </w:rPr>
              <w:t>2о</w:t>
            </w:r>
            <w:r>
              <w:rPr>
                <w:rFonts w:ascii="Times New Roman"/>
                <w:b w:val="false"/>
                <w:i w:val="false"/>
                <w:color w:val="000000"/>
                <w:sz w:val="20"/>
              </w:rPr>
              <w:t>Н</w:t>
            </w:r>
            <w:r>
              <w:rPr>
                <w:rFonts w:ascii="Times New Roman"/>
                <w:b w:val="false"/>
                <w:i w:val="false"/>
                <w:color w:val="000000"/>
                <w:vertAlign w:val="subscript"/>
              </w:rPr>
              <w:t>з8</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N-(3,4-Дихлорфенил)-2-метилпроп-2-енамид</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1,1-Дихлор-3-метилбутен-1+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32363-91-0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С1</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1 -Дихлор-4-метилпент-4-ен-2-ол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62836-20-8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 Дихлор- 4- нитроаминобензол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1-(2,6-Дихлорфенил)индолин-2-он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N-(2,6-Дихлорфенил)-N-фенилацетамид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84803-53-2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1,1-Ди(4-хлорфенокси)-3,3-диметилбутан-2-он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43067-49-8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2,2 -Ди(4-цианатофенил )пропан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Дициклогексиламин фосфаты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N0</w:t>
            </w:r>
            <w:r>
              <w:rPr>
                <w:rFonts w:ascii="Times New Roman"/>
                <w:b w:val="false"/>
                <w:i w:val="false"/>
                <w:color w:val="000000"/>
                <w:vertAlign w:val="subscript"/>
              </w:rPr>
              <w:t>4</w:t>
            </w:r>
            <w:r>
              <w:rPr>
                <w:rFonts w:ascii="Times New Roman"/>
                <w:b w:val="false"/>
                <w:i w:val="false"/>
                <w:color w:val="000000"/>
                <w:sz w:val="20"/>
              </w:rPr>
              <w:t>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Дициклогексил қалайы 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OSn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N-[2-(Диэтиламино)этил]-4-(диметиламино)-2-метокси-5-нитробензамида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89591-51-5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 xml:space="preserve"> • C1H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2-(Диэтиламино)-N(2,6-диметилфеил)ацетамид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N-[2-(Диэтиламино)этил]-2-метокси-5-(метилсульфонил)бензамида гидрохлорид</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51012-33-0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S • C1H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Динатрийдің диэтил (N-г)децилоксипропил (N - в) карбокси(в)сульфо -пропил аспарагинаты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25</w:t>
            </w:r>
            <w:r>
              <w:rPr>
                <w:rFonts w:ascii="Times New Roman"/>
                <w:b w:val="false"/>
                <w:i w:val="false"/>
                <w:color w:val="000000"/>
                <w:sz w:val="20"/>
              </w:rPr>
              <w:t>H</w:t>
            </w:r>
            <w:r>
              <w:rPr>
                <w:rFonts w:ascii="Times New Roman"/>
                <w:b w:val="false"/>
                <w:i w:val="false"/>
                <w:color w:val="000000"/>
                <w:vertAlign w:val="subscript"/>
              </w:rPr>
              <w:t>43</w:t>
            </w:r>
            <w:r>
              <w:rPr>
                <w:rFonts w:ascii="Times New Roman"/>
                <w:b w:val="false"/>
                <w:i w:val="false"/>
                <w:color w:val="000000"/>
                <w:sz w:val="20"/>
              </w:rPr>
              <w:t>NNa</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11</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Диэтил-(3,4-дифтораминобензол)метиленпропандиоат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N0</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Диэтилентриаминпентаэтан қышқылының мырыштық кешені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33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Zn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0</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Диэтилентриаминпентаацетат тринатрийінің мыс кешені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27</w:t>
            </w:r>
            <w:r>
              <w:rPr>
                <w:rFonts w:ascii="Times New Roman"/>
                <w:b w:val="false"/>
                <w:i w:val="false"/>
                <w:color w:val="000000"/>
                <w:sz w:val="20"/>
              </w:rPr>
              <w:t>CuN</w:t>
            </w:r>
            <w:r>
              <w:rPr>
                <w:rFonts w:ascii="Times New Roman"/>
                <w:b w:val="false"/>
                <w:i w:val="false"/>
                <w:color w:val="000000"/>
                <w:vertAlign w:val="subscript"/>
              </w:rPr>
              <w:t>3</w:t>
            </w:r>
            <w:r>
              <w:rPr>
                <w:rFonts w:ascii="Times New Roman"/>
                <w:b w:val="false"/>
                <w:i w:val="false"/>
                <w:color w:val="000000"/>
                <w:sz w:val="20"/>
              </w:rPr>
              <w:t>Na</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Диэтилпропандиоат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0,0-Диэтил-0-(3,5,6-трихлорпиридин-2-ил)ти;офосфат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Cl</w:t>
            </w:r>
            <w:r>
              <w:rPr>
                <w:rFonts w:ascii="Times New Roman"/>
                <w:b w:val="false"/>
                <w:i w:val="false"/>
                <w:color w:val="000000"/>
                <w:vertAlign w:val="subscript"/>
              </w:rPr>
              <w:t>3</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фосфат- S-этилизотиуроний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0,0 -Диэтил -0- (2-хиноксал инил)тиофосфонат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13593-03-8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I2</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N,N-Диэтил-2-хлорэтанамин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C1N - HC1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(R*S*)-4,4'-(1,2-Диэтил-1,2-этандиил)бис(дикалий бензолсульфонаты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13517-49-2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2o</w:t>
            </w:r>
            <w:r>
              <w:rPr>
                <w:rFonts w:ascii="Times New Roman"/>
                <w:b w:val="false"/>
                <w:i w:val="false"/>
                <w:color w:val="000000"/>
                <w:sz w:val="20"/>
              </w:rPr>
              <w:t>K</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S</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0,0-Диэтил-0-(6-этоксикарбонил-5-метил)пиразол-(1,5-пирилидин-2- ол)тиофосфат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13457-18-6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2о</w:t>
            </w:r>
            <w:r>
              <w:rPr>
                <w:rFonts w:ascii="Times New Roman"/>
                <w:b w:val="false"/>
                <w:i w:val="false"/>
                <w:color w:val="000000"/>
                <w:sz w:val="20"/>
              </w:rPr>
              <w:t>N</w:t>
            </w:r>
            <w:r>
              <w:rPr>
                <w:rFonts w:ascii="Times New Roman"/>
                <w:b w:val="false"/>
                <w:i w:val="false"/>
                <w:color w:val="000000"/>
                <w:vertAlign w:val="subscript"/>
              </w:rPr>
              <w:t>з</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РS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Додецилдиметилгидроксиметиламинийхлорид+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85736-63-6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36</w:t>
            </w:r>
            <w:r>
              <w:rPr>
                <w:rFonts w:ascii="Times New Roman"/>
                <w:b w:val="false"/>
                <w:i w:val="false"/>
                <w:color w:val="000000"/>
                <w:sz w:val="20"/>
              </w:rPr>
              <w:t>C1NO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диЕвропий триоксид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Изодеканол+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25339-17-7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б-Изодецил-щ-гидроксигекса(окси-1,2-этандиол)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61827-42-7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4б</w:t>
            </w:r>
            <w:r>
              <w:rPr>
                <w:rFonts w:ascii="Times New Roman"/>
                <w:b w:val="false"/>
                <w:i w:val="false"/>
                <w:color w:val="000000"/>
                <w:sz w:val="20"/>
              </w:rPr>
              <w:t>О</w:t>
            </w:r>
            <w:r>
              <w:rPr>
                <w:rFonts w:ascii="Times New Roman"/>
                <w:b w:val="false"/>
                <w:i w:val="false"/>
                <w:color w:val="000000"/>
                <w:vertAlign w:val="subscript"/>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Сульфоксидбензилпенициллин изопропаноль сольваты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0</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2-Имидазолидинон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Иттербий диоксиді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56321-58-1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цианураты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53846-34-7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HCaN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Карбамоил- 3 - метилпиразо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Карбокси-4, 5-диметоксифенилкарбамид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Карбоксихинуклидин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(2-Карбоэтокси-1-метилэтил)-(2-карбометокси-1-метил-этил)амин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N0</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2-Карбэтоксиамино-10-(3-диэтиламинопропионил)фено-тиазин+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27</w:t>
            </w:r>
            <w:r>
              <w:rPr>
                <w:rFonts w:ascii="Times New Roman"/>
                <w:b w:val="false"/>
                <w:i w:val="false"/>
                <w:color w:val="000000"/>
                <w:sz w:val="20"/>
              </w:rPr>
              <w:t>N</w:t>
            </w:r>
            <w:r>
              <w:rPr>
                <w:rFonts w:ascii="Times New Roman"/>
                <w:b w:val="false"/>
                <w:i w:val="false"/>
                <w:color w:val="000000"/>
                <w:vertAlign w:val="subscript"/>
              </w:rPr>
              <w:t>з</w:t>
            </w:r>
            <w:r>
              <w:rPr>
                <w:rFonts w:ascii="Times New Roman"/>
                <w:b w:val="false"/>
                <w:i w:val="false"/>
                <w:color w:val="000000"/>
                <w:sz w:val="20"/>
              </w:rPr>
              <w:t>О</w:t>
            </w:r>
            <w:r>
              <w:rPr>
                <w:rFonts w:ascii="Times New Roman"/>
                <w:b w:val="false"/>
                <w:i w:val="false"/>
                <w:color w:val="000000"/>
                <w:vertAlign w:val="subscript"/>
              </w:rPr>
              <w:t>з</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2-Карбэтоксиамино-10-(3-диэтиламинопропионил)фено-тиазин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C1N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Карбэтокси-д -дегидрохинуклидин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4-Кето-3-проп-1-енил-3-этил-5-(1"-этилдигидрохинолид-4-ол-этилиден)-4',5'-дифенилтиазолинотиазололцианэтил-сульфат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38</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3N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S</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Метилгуанилизокарбамид кешені хлорлы мырышпен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26</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Кубты С күреңқызыл бояғыш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26</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"Негрозан П" органикалық бояғыш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Органикалық хромды қара бояғыш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23</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6</w:t>
            </w:r>
            <w:r>
              <w:rPr>
                <w:rFonts w:ascii="Times New Roman"/>
                <w:b w:val="false"/>
                <w:i w:val="false"/>
                <w:color w:val="000000"/>
                <w:sz w:val="20"/>
              </w:rPr>
              <w:t>Na</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9</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стронций кальцийдің куприті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118392-20-4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w:t>
            </w:r>
            <w:r>
              <w:rPr>
                <w:rFonts w:ascii="Times New Roman"/>
                <w:b w:val="false"/>
                <w:i w:val="false"/>
                <w:color w:val="000000"/>
                <w:vertAlign w:val="subscript"/>
              </w:rPr>
              <w:t>4</w:t>
            </w:r>
            <w:r>
              <w:rPr>
                <w:rFonts w:ascii="Times New Roman"/>
                <w:b w:val="false"/>
                <w:i w:val="false"/>
                <w:color w:val="000000"/>
                <w:sz w:val="20"/>
              </w:rPr>
              <w:t>Са</w:t>
            </w:r>
            <w:r>
              <w:rPr>
                <w:rFonts w:ascii="Times New Roman"/>
                <w:b w:val="false"/>
                <w:i w:val="false"/>
                <w:color w:val="000000"/>
                <w:vertAlign w:val="subscript"/>
              </w:rPr>
              <w:t>3</w:t>
            </w:r>
            <w:r>
              <w:rPr>
                <w:rFonts w:ascii="Times New Roman"/>
                <w:b w:val="false"/>
                <w:i w:val="false"/>
                <w:color w:val="000000"/>
                <w:sz w:val="20"/>
              </w:rPr>
              <w:t>Си</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16</w:t>
            </w:r>
            <w:r>
              <w:rPr>
                <w:rFonts w:ascii="Times New Roman"/>
                <w:b w:val="false"/>
                <w:i w:val="false"/>
                <w:color w:val="000000"/>
                <w:sz w:val="20"/>
              </w:rPr>
              <w:t>Sг</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Иттрий барий куприті+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111907-01-8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w:t>
            </w:r>
            <w:r>
              <w:rPr>
                <w:rFonts w:ascii="Times New Roman"/>
                <w:b w:val="false"/>
                <w:i w:val="false"/>
                <w:color w:val="000000"/>
                <w:vertAlign w:val="subscript"/>
              </w:rPr>
              <w:t>2</w:t>
            </w:r>
            <w:r>
              <w:rPr>
                <w:rFonts w:ascii="Times New Roman"/>
                <w:b w:val="false"/>
                <w:i w:val="false"/>
                <w:color w:val="000000"/>
                <w:sz w:val="20"/>
              </w:rPr>
              <w:t>Cu</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7</w:t>
            </w:r>
            <w:r>
              <w:rPr>
                <w:rFonts w:ascii="Times New Roman"/>
                <w:b w:val="false"/>
                <w:i w:val="false"/>
                <w:color w:val="000000"/>
                <w:sz w:val="20"/>
              </w:rPr>
              <w: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 барий кальций куприті+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115866-07-4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ВазСазСи</w:t>
            </w:r>
            <w:r>
              <w:rPr>
                <w:rFonts w:ascii="Times New Roman"/>
                <w:b w:val="false"/>
                <w:i w:val="false"/>
                <w:color w:val="000000"/>
                <w:vertAlign w:val="subscript"/>
              </w:rPr>
              <w:t>з</w:t>
            </w:r>
            <w:r>
              <w:rPr>
                <w:rFonts w:ascii="Times New Roman"/>
                <w:b w:val="false"/>
                <w:i w:val="false"/>
                <w:color w:val="000000"/>
                <w:sz w:val="20"/>
              </w:rPr>
              <w:t>О</w:t>
            </w:r>
            <w:r>
              <w:rPr>
                <w:rFonts w:ascii="Times New Roman"/>
                <w:b w:val="false"/>
                <w:i w:val="false"/>
                <w:color w:val="000000"/>
                <w:vertAlign w:val="subscript"/>
              </w:rPr>
              <w:t>10</w:t>
            </w:r>
            <w:r>
              <w:rPr>
                <w:rFonts w:ascii="Times New Roman"/>
                <w:b w:val="false"/>
                <w:i w:val="false"/>
                <w:color w:val="000000"/>
                <w:sz w:val="20"/>
              </w:rPr>
              <w:t xml:space="preserve">Tl </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Купронафт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диЛантан триоксид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Лантана стронций кобальтиті+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CoLaO</w:t>
            </w:r>
            <w:r>
              <w:rPr>
                <w:rFonts w:ascii="Times New Roman"/>
                <w:b w:val="false"/>
                <w:i w:val="false"/>
                <w:color w:val="000000"/>
                <w:vertAlign w:val="subscript"/>
              </w:rPr>
              <w:t>3</w:t>
            </w:r>
            <w:r>
              <w:rPr>
                <w:rFonts w:ascii="Times New Roman"/>
                <w:b w:val="false"/>
                <w:i w:val="false"/>
                <w:color w:val="000000"/>
                <w:sz w:val="20"/>
              </w:rPr>
              <w:t>Sr</w:t>
            </w:r>
            <w:r>
              <w:rPr>
                <w:rFonts w:ascii="Times New Roman"/>
                <w:b w:val="false"/>
                <w:i w:val="false"/>
                <w:color w:val="000000"/>
                <w:vertAlign w:val="subscript"/>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Леспедеция копеечниковая (жапырақтардың құрғақ экстракты)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Түрөзгерген гидролизді қышқылданған лигнин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Лигофум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 Фл-543-1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w:t>
            </w:r>
            <w:r>
              <w:rPr>
                <w:rFonts w:ascii="Times New Roman"/>
                <w:b w:val="false"/>
                <w:i w:val="false"/>
                <w:color w:val="000000"/>
                <w:vertAlign w:val="subscript"/>
              </w:rPr>
              <w:t>o,2</w:t>
            </w:r>
            <w:r>
              <w:rPr>
                <w:rFonts w:ascii="Times New Roman"/>
                <w:b w:val="false"/>
                <w:i w:val="false"/>
                <w:color w:val="000000"/>
                <w:sz w:val="20"/>
              </w:rPr>
              <w:t xml:space="preserve"> Gd</w:t>
            </w:r>
            <w:r>
              <w:rPr>
                <w:rFonts w:ascii="Times New Roman"/>
                <w:b w:val="false"/>
                <w:i w:val="false"/>
                <w:color w:val="000000"/>
                <w:vertAlign w:val="subscript"/>
              </w:rPr>
              <w:t>o,2</w:t>
            </w:r>
            <w:r>
              <w:rPr>
                <w:rFonts w:ascii="Times New Roman"/>
                <w:b w:val="false"/>
                <w:i w:val="false"/>
                <w:color w:val="000000"/>
                <w:sz w:val="20"/>
              </w:rPr>
              <w:t>La</w:t>
            </w:r>
            <w:r>
              <w:rPr>
                <w:rFonts w:ascii="Times New Roman"/>
                <w:b w:val="false"/>
                <w:i w:val="false"/>
                <w:color w:val="000000"/>
                <w:vertAlign w:val="subscript"/>
              </w:rPr>
              <w:t>o,4</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PTb</w:t>
            </w:r>
            <w:r>
              <w:rPr>
                <w:rFonts w:ascii="Times New Roman"/>
                <w:b w:val="false"/>
                <w:i w:val="false"/>
                <w:color w:val="000000"/>
                <w:vertAlign w:val="subscript"/>
              </w:rPr>
              <w:t>o,1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Лютеций 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MQ624M (смесь төрттік аммоний қосылыстарының қоспасы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Флотацион қарағай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Мацеробациллин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Амальгама магнийі /сынапқа қайта есептегенде,сынаптың бақылауы міндетті/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12757-18-5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CuHg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Ментанилацетат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Метанольный сольвент сульфоксид бензилпенициллині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 (4-аминокарбонил)бензоат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6757-31-9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[S-(R*,R*)]-2-(Метиламино)-1-фенилпропан-1-ол  гидрохлорид+</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NO • C1H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2-Метиламино-6-хлорбензой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C1NO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Метиламино-5-хлорбензофенон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C1NO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4-Метилбензолсульфон қышқылының гидраты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S • H</w:t>
            </w:r>
            <w:r>
              <w:rPr>
                <w:rFonts w:ascii="Times New Roman"/>
                <w:b w:val="false"/>
                <w:i w:val="false"/>
                <w:color w:val="000000"/>
                <w:vertAlign w:val="subscript"/>
              </w:rPr>
              <w:t>2</w:t>
            </w:r>
            <w:r>
              <w:rPr>
                <w:rFonts w:ascii="Times New Roman"/>
                <w:b w:val="false"/>
                <w:i w:val="false"/>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1-Метил-2-бромметил-2-карбэтокск-5-ацетокси-6-бром-индол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Br</w:t>
            </w:r>
            <w:r>
              <w:rPr>
                <w:rFonts w:ascii="Times New Roman"/>
                <w:b w:val="false"/>
                <w:i w:val="false"/>
                <w:color w:val="000000"/>
                <w:vertAlign w:val="subscript"/>
              </w:rPr>
              <w:t>2</w:t>
            </w:r>
            <w:r>
              <w:rPr>
                <w:rFonts w:ascii="Times New Roman"/>
                <w:b w:val="false"/>
                <w:i w:val="false"/>
                <w:color w:val="000000"/>
                <w:sz w:val="20"/>
              </w:rPr>
              <w:t>N0</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8-(3-Метилбут-2-енил)-5,4,7-0-В-Д-глюкопиранозилфлавананол феллавин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25</w:t>
            </w:r>
            <w:r>
              <w:rPr>
                <w:rFonts w:ascii="Times New Roman"/>
                <w:b w:val="false"/>
                <w:i w:val="false"/>
                <w:color w:val="000000"/>
                <w:sz w:val="20"/>
              </w:rPr>
              <w:t>Н</w:t>
            </w:r>
            <w:r>
              <w:rPr>
                <w:rFonts w:ascii="Times New Roman"/>
                <w:b w:val="false"/>
                <w:i w:val="false"/>
                <w:color w:val="000000"/>
                <w:vertAlign w:val="subscript"/>
              </w:rPr>
              <w:t>26</w:t>
            </w:r>
            <w:r>
              <w:rPr>
                <w:rFonts w:ascii="Times New Roman"/>
                <w:b w:val="false"/>
                <w:i w:val="false"/>
                <w:color w:val="000000"/>
                <w:sz w:val="20"/>
              </w:rPr>
              <w:t>О</w:t>
            </w:r>
            <w:r>
              <w:rPr>
                <w:rFonts w:ascii="Times New Roman"/>
                <w:b w:val="false"/>
                <w:i w:val="false"/>
                <w:color w:val="000000"/>
                <w:vertAlign w:val="subscript"/>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Метилгексан-1,6-диоат+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Метилгептадекафторнонаноат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51502-45-5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з</w:t>
            </w:r>
            <w:r>
              <w:rPr>
                <w:rFonts w:ascii="Times New Roman"/>
                <w:b w:val="false"/>
                <w:i w:val="false"/>
                <w:color w:val="000000"/>
                <w:sz w:val="20"/>
              </w:rPr>
              <w:t>F17О</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6-Метилгепт-5-ен-2-он+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Метил- 1 ,2-дигидрокарбазол-4(ЗН)-он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51626-88-1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-4-диметил амино-2 - метоксибензоат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N0</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Метил-4- диметиламино- 5 - нитро- 2 - метоксибензоат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Метил-2,2 -диметил- 3- (2,2-дихлорэтенил )циклопропан-карбонат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61898-95-1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2l</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2-Метил-1-диэтиламинобутан-3-он-оксим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Метилен-бис-4-(1-метилбензоил)пиперазин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2I</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Метилимидазол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б-Метилкарбамоил-5-метилнитро-6-хлорбензой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532637-71-1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C1N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2-Метил-3-карбэтокси-5,5-дигидропиран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O</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б-Метил-4-(2-метиллропил)фенилэтан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1-Метил-4-(1-метилэтил)циклогексан-1,4-диен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Метилметоксиацетат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Метил-2 -метокси- 5 -метил сульфонил бензоат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37874-09-2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4-Метил-9-метокси-2,4,5,6-тетрагидро-1Н-3,4,6а-триазафлуорантен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53734-79-5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 • С1Н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-4-цианобензоат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2-Метил-4(5)-нитроимидазол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Метилгафидин гидрохлориді /б-пиколин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 - СlH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-2- пиролидин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51013-18-4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2-[4-(2-Метилпропил)фенил)пропан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15687-27-1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2-Метил-2,3,4,5-тетрагидро-5-(фенилметил)-1Н-пиридо[4,3-b]индол нафталин-1,5-дисульфонат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l9</w:t>
            </w:r>
            <w:r>
              <w:rPr>
                <w:rFonts w:ascii="Times New Roman"/>
                <w:b w:val="false"/>
                <w:i w:val="false"/>
                <w:color w:val="000000"/>
                <w:sz w:val="20"/>
              </w:rPr>
              <w:t>H</w:t>
            </w:r>
            <w:r>
              <w:rPr>
                <w:rFonts w:ascii="Times New Roman"/>
                <w:b w:val="false"/>
                <w:i w:val="false"/>
                <w:color w:val="000000"/>
                <w:vertAlign w:val="subscript"/>
              </w:rPr>
              <w:t>2o</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 0,5C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6</w:t>
            </w:r>
            <w:r>
              <w:rPr>
                <w:rFonts w:ascii="Times New Roman"/>
                <w:b w:val="false"/>
                <w:i w:val="false"/>
                <w:color w:val="000000"/>
                <w:sz w:val="20"/>
              </w:rPr>
              <w:t>S</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Метилтриалкиламинийметилсульфат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(CnH</w:t>
            </w:r>
            <w:r>
              <w:rPr>
                <w:rFonts w:ascii="Times New Roman"/>
                <w:b w:val="false"/>
                <w:i w:val="false"/>
                <w:color w:val="000000"/>
                <w:vertAlign w:val="subscript"/>
              </w:rPr>
              <w:t>2</w:t>
            </w:r>
            <w:r>
              <w:rPr>
                <w:rFonts w:ascii="Times New Roman"/>
                <w:b w:val="false"/>
                <w:i w:val="false"/>
                <w:color w:val="000000"/>
                <w:sz w:val="20"/>
              </w:rPr>
              <w:t>п+1)</w:t>
            </w:r>
            <w:r>
              <w:rPr>
                <w:rFonts w:ascii="Times New Roman"/>
                <w:b w:val="false"/>
                <w:i w:val="false"/>
                <w:color w:val="000000"/>
                <w:vertAlign w:val="subscript"/>
              </w:rPr>
              <w:t>3</w:t>
            </w:r>
            <w:r>
              <w:rPr>
                <w:rFonts w:ascii="Times New Roman"/>
                <w:b w:val="false"/>
                <w:i w:val="false"/>
                <w:color w:val="000000"/>
                <w:sz w:val="20"/>
              </w:rPr>
              <w:t>N • CH</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Метилтриалкиламинийнитрат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(CnH</w:t>
            </w:r>
            <w:r>
              <w:rPr>
                <w:rFonts w:ascii="Times New Roman"/>
                <w:b w:val="false"/>
                <w:i w:val="false"/>
                <w:color w:val="000000"/>
                <w:vertAlign w:val="subscript"/>
              </w:rPr>
              <w:t>2</w:t>
            </w:r>
            <w:r>
              <w:rPr>
                <w:rFonts w:ascii="Times New Roman"/>
                <w:b w:val="false"/>
                <w:i w:val="false"/>
                <w:color w:val="000000"/>
                <w:sz w:val="20"/>
              </w:rPr>
              <w:t>п+1)</w:t>
            </w:r>
            <w:r>
              <w:rPr>
                <w:rFonts w:ascii="Times New Roman"/>
                <w:b w:val="false"/>
                <w:i w:val="false"/>
                <w:color w:val="000000"/>
                <w:vertAlign w:val="subscript"/>
              </w:rPr>
              <w:t>3</w:t>
            </w:r>
            <w:r>
              <w:rPr>
                <w:rFonts w:ascii="Times New Roman"/>
                <w:b w:val="false"/>
                <w:i w:val="false"/>
                <w:color w:val="000000"/>
                <w:sz w:val="20"/>
              </w:rPr>
              <w:t>N • HN0</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Метилтриалкиламинийсульфат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(CnH</w:t>
            </w:r>
            <w:r>
              <w:rPr>
                <w:rFonts w:ascii="Times New Roman"/>
                <w:b w:val="false"/>
                <w:i w:val="false"/>
                <w:color w:val="000000"/>
                <w:vertAlign w:val="subscript"/>
              </w:rPr>
              <w:t>2</w:t>
            </w:r>
            <w:r>
              <w:rPr>
                <w:rFonts w:ascii="Times New Roman"/>
                <w:b w:val="false"/>
                <w:i w:val="false"/>
                <w:color w:val="000000"/>
                <w:sz w:val="20"/>
              </w:rPr>
              <w:t>п+1)</w:t>
            </w:r>
            <w:r>
              <w:rPr>
                <w:rFonts w:ascii="Times New Roman"/>
                <w:b w:val="false"/>
                <w:i w:val="false"/>
                <w:color w:val="000000"/>
                <w:vertAlign w:val="subscript"/>
              </w:rPr>
              <w:t>3</w:t>
            </w:r>
            <w:r>
              <w:rPr>
                <w:rFonts w:ascii="Times New Roman"/>
                <w:b w:val="false"/>
                <w:i w:val="false"/>
                <w:color w:val="000000"/>
                <w:sz w:val="20"/>
              </w:rPr>
              <w:t>N -H</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Метилфенилдиметоксисилан+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44</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3-Метил-1-фенилпиразол-5-он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Метилфосфонокарбамин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I6</w:t>
            </w:r>
            <w:r>
              <w:rPr>
                <w:rFonts w:ascii="Times New Roman"/>
                <w:b w:val="false"/>
                <w:i w:val="false"/>
                <w:color w:val="000000"/>
                <w:sz w:val="20"/>
              </w:rPr>
              <w:t>N0</w:t>
            </w:r>
            <w:r>
              <w:rPr>
                <w:rFonts w:ascii="Times New Roman"/>
                <w:b w:val="false"/>
                <w:i w:val="false"/>
                <w:color w:val="000000"/>
                <w:vertAlign w:val="subscript"/>
              </w:rPr>
              <w:t>5</w:t>
            </w:r>
            <w:r>
              <w:rPr>
                <w:rFonts w:ascii="Times New Roman"/>
                <w:b w:val="false"/>
                <w:i w:val="false"/>
                <w:color w:val="000000"/>
                <w:sz w:val="20"/>
              </w:rPr>
              <w:t>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2-Метил-4-хлорбут-1-ен-3-ин+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51951-41-8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2-Метил-2-(3-хлорпропил)-1,3-диоксолан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( 1 - Метилэтил)аминобензол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2-(1-Метилэтил)-5-метилциклогексанол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[8]-1-(1-Метилэтил)-4-метилциклогекс-3-ен-1-ол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(1-Метилэтал)циклогексан+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2-(1-Метилэтокси)этанол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Метоксиацетофенон+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2-Метоксибекзой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5-Метокси- 1 Н-индол- 1-этанамин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110194-93-6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5-Метокси-1Н-индол-1-этанамин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 • C1H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L-(Метоксикарбонилэтил ) -2, 6- диметиламинобензол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5-Метокси-2-[[(4-метокси-3,5-диметил-2-пиридинил)-метил]сульфинил] - 1 Н-бензимидазол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73590-58-6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6-Метокси-1-оксо-1,4-пиридо[4,3-b]индол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Натридің 2-(метоксифенил)гидразинсульфонаты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86265-16-9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NaO</w:t>
            </w:r>
            <w:r>
              <w:rPr>
                <w:rFonts w:ascii="Times New Roman"/>
                <w:b w:val="false"/>
                <w:i w:val="false"/>
                <w:color w:val="000000"/>
                <w:vertAlign w:val="subscript"/>
              </w:rPr>
              <w:t>4</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Метоксифенилгидразон пиперидин-2,3-дион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4-(метоксифенил)диазенсульфонаты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NaO</w:t>
            </w:r>
            <w:r>
              <w:rPr>
                <w:rFonts w:ascii="Times New Roman"/>
                <w:b w:val="false"/>
                <w:i w:val="false"/>
                <w:color w:val="000000"/>
                <w:vertAlign w:val="subscript"/>
              </w:rPr>
              <w:t>4</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Метоксифенол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(8б,9R)-6'-Метоксихинхонан-9-ол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 xml:space="preserve"> • С1Н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в- (2-Метокси - 5 -хлорбензамидо)этил ]бензолсульфонамид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C1N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4-Морфолино-2,5-дибутоксибензолдиазоний  тетрафтор-борат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BF</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Мукалтин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СХ-1 (ТУ 9291-024-05800805-97) Мультиэнзим композициясы  / амилаз бақылауы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СХ-2 (ТУ 9291-029-34588571-98) Мультиэнзим композициясы  /целлюлаз бойынша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вольфрамат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13472-45-2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пентацианоферрат (2) дигидрат+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13755-38-9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FeN</w:t>
            </w:r>
            <w:r>
              <w:rPr>
                <w:rFonts w:ascii="Times New Roman"/>
                <w:b w:val="false"/>
                <w:i w:val="false"/>
                <w:color w:val="000000"/>
                <w:vertAlign w:val="subscript"/>
              </w:rPr>
              <w:t>5</w:t>
            </w:r>
            <w:r>
              <w:rPr>
                <w:rFonts w:ascii="Times New Roman"/>
                <w:b w:val="false"/>
                <w:i w:val="false"/>
                <w:color w:val="000000"/>
                <w:sz w:val="20"/>
              </w:rPr>
              <w:t>Na</w:t>
            </w:r>
            <w:r>
              <w:rPr>
                <w:rFonts w:ascii="Times New Roman"/>
                <w:b w:val="false"/>
                <w:i w:val="false"/>
                <w:color w:val="000000"/>
                <w:vertAlign w:val="subscript"/>
              </w:rPr>
              <w:t>2</w:t>
            </w:r>
            <w:r>
              <w:rPr>
                <w:rFonts w:ascii="Times New Roman"/>
                <w:b w:val="false"/>
                <w:i w:val="false"/>
                <w:color w:val="000000"/>
                <w:sz w:val="20"/>
              </w:rPr>
              <w:t xml:space="preserve">0 • </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-Нафтилэтан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5-(2-Нафтоил)-аминобензимидозол-2-он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Неодим триоксид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NdO</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сульфоксидтері+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Нитрилотриметилентрифосфон қышқылының тригидрат мыс кешені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CuNO</w:t>
            </w:r>
            <w:r>
              <w:rPr>
                <w:rFonts w:ascii="Times New Roman"/>
                <w:b w:val="false"/>
                <w:i w:val="false"/>
                <w:color w:val="000000"/>
                <w:vertAlign w:val="subscript"/>
              </w:rPr>
              <w:t>9</w:t>
            </w:r>
            <w:r>
              <w:rPr>
                <w:rFonts w:ascii="Times New Roman"/>
                <w:b w:val="false"/>
                <w:i w:val="false"/>
                <w:color w:val="000000"/>
                <w:sz w:val="20"/>
              </w:rPr>
              <w:t>P</w:t>
            </w:r>
            <w:r>
              <w:rPr>
                <w:rFonts w:ascii="Times New Roman"/>
                <w:b w:val="false"/>
                <w:i w:val="false"/>
                <w:color w:val="000000"/>
                <w:vertAlign w:val="subscript"/>
              </w:rPr>
              <w:t>3</w:t>
            </w:r>
            <w:r>
              <w:rPr>
                <w:rFonts w:ascii="Times New Roman"/>
                <w:b w:val="false"/>
                <w:i w:val="false"/>
                <w:color w:val="000000"/>
                <w:sz w:val="20"/>
              </w:rPr>
              <w:t xml:space="preserve"> - ЗН</w:t>
            </w:r>
            <w:r>
              <w:rPr>
                <w:rFonts w:ascii="Times New Roman"/>
                <w:b w:val="false"/>
                <w:i w:val="false"/>
                <w:color w:val="000000"/>
                <w:vertAlign w:val="subscript"/>
              </w:rPr>
              <w:t>2</w:t>
            </w:r>
            <w:r>
              <w:rPr>
                <w:rFonts w:ascii="Times New Roman"/>
                <w:b w:val="false"/>
                <w:i w:val="false"/>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Нитрилотриметиленфосфонат тринатрийінің тригидрат мырыш кешені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NNa</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9</w:t>
            </w:r>
            <w:r>
              <w:rPr>
                <w:rFonts w:ascii="Times New Roman"/>
                <w:b w:val="false"/>
                <w:i w:val="false"/>
                <w:color w:val="000000"/>
                <w:sz w:val="20"/>
              </w:rPr>
              <w:t>P3Zn • ЗН</w:t>
            </w:r>
            <w:r>
              <w:rPr>
                <w:rFonts w:ascii="Times New Roman"/>
                <w:b w:val="false"/>
                <w:i w:val="false"/>
                <w:color w:val="000000"/>
                <w:vertAlign w:val="subscript"/>
              </w:rPr>
              <w:t>2</w:t>
            </w:r>
            <w:r>
              <w:rPr>
                <w:rFonts w:ascii="Times New Roman"/>
                <w:b w:val="false"/>
                <w:i w:val="false"/>
                <w:color w:val="000000"/>
                <w:sz w:val="20"/>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Нитрилотриметиленфосфон қышқылының пентагидрат темір кешені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FeNO</w:t>
            </w:r>
            <w:r>
              <w:rPr>
                <w:rFonts w:ascii="Times New Roman"/>
                <w:b w:val="false"/>
                <w:i w:val="false"/>
                <w:color w:val="000000"/>
                <w:vertAlign w:val="subscript"/>
              </w:rPr>
              <w:t>9</w:t>
            </w:r>
            <w:r>
              <w:rPr>
                <w:rFonts w:ascii="Times New Roman"/>
                <w:b w:val="false"/>
                <w:i w:val="false"/>
                <w:color w:val="000000"/>
                <w:sz w:val="20"/>
              </w:rPr>
              <w:t>P</w:t>
            </w:r>
            <w:r>
              <w:rPr>
                <w:rFonts w:ascii="Times New Roman"/>
                <w:b w:val="false"/>
                <w:i w:val="false"/>
                <w:color w:val="000000"/>
                <w:vertAlign w:val="subscript"/>
              </w:rPr>
              <w:t>3</w:t>
            </w:r>
            <w:r>
              <w:rPr>
                <w:rFonts w:ascii="Times New Roman"/>
                <w:b w:val="false"/>
                <w:i w:val="false"/>
                <w:color w:val="000000"/>
                <w:sz w:val="20"/>
              </w:rPr>
              <w:t xml:space="preserve"> • </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4-Нтробензолкарбоксимидамид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15723-90-7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 xml:space="preserve"> • С1Н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5-Нитро-4-диметиламино-2-метоксибензой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42832-21-3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Нитродифениламин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 Нитрофенил)ацетамид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Нитрофуран-2-ил ) проп -2-еналь+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5-Нитро-2-фуранкарбоксальдегид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NO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2-[2-(5-Нитро-2-фурил)этенил]хинолин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2-[2-(5-Нитро-2-фурил)этенил]-4-хинолинкарбон қышқылы- 1 -диэтиламино-4-пентиламид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70762-66-2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25</w:t>
            </w:r>
            <w:r>
              <w:rPr>
                <w:rFonts w:ascii="Times New Roman"/>
                <w:b w:val="false"/>
                <w:i w:val="false"/>
                <w:color w:val="000000"/>
                <w:sz w:val="20"/>
              </w:rPr>
              <w:t>НзоN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Нитро-2-фурфуранил)метандиолдиацетат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Нитро-2-цианаминобензол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2,2-Оксибис(2-хлорпропан)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39638-32-9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1,-Оксиди-2-пропанол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0</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Оксиметил-N ,N -ди [ди(2-оксиэтиламинометил ) 1 карб-мид+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Оксиранилметилнеодеканоат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26761-45-5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О</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Оксиэтилдецил сульфиді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41891-88-7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9-оксо-10(9Н)-акридинацетаты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58880-43-6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NNa0</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3-Оксо-2-(трифторметил)додекафтороктан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HF</w:t>
            </w:r>
            <w:r>
              <w:rPr>
                <w:rFonts w:ascii="Times New Roman"/>
                <w:b w:val="false"/>
                <w:i w:val="false"/>
                <w:color w:val="000000"/>
                <w:vertAlign w:val="subscript"/>
              </w:rPr>
              <w:t>15</w:t>
            </w:r>
            <w:r>
              <w:rPr>
                <w:rFonts w:ascii="Times New Roman"/>
                <w:b w:val="false"/>
                <w:i w:val="false"/>
                <w:color w:val="000000"/>
                <w:sz w:val="20"/>
              </w:rPr>
              <w:t>0</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Оксо -4-фенилпирролидинацетамид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77472-70-9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Алюминийдің октадеканоаты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54</w:t>
            </w:r>
            <w:r>
              <w:rPr>
                <w:rFonts w:ascii="Times New Roman"/>
                <w:b w:val="false"/>
                <w:i w:val="false"/>
                <w:color w:val="000000"/>
                <w:sz w:val="20"/>
              </w:rPr>
              <w:t>H</w:t>
            </w:r>
            <w:r>
              <w:rPr>
                <w:rFonts w:ascii="Times New Roman"/>
                <w:b w:val="false"/>
                <w:i w:val="false"/>
                <w:color w:val="000000"/>
                <w:vertAlign w:val="subscript"/>
              </w:rPr>
              <w:t>105</w:t>
            </w:r>
            <w:r>
              <w:rPr>
                <w:rFonts w:ascii="Times New Roman"/>
                <w:b w:val="false"/>
                <w:i w:val="false"/>
                <w:color w:val="000000"/>
                <w:sz w:val="20"/>
              </w:rPr>
              <w:t>A10</w:t>
            </w:r>
            <w:r>
              <w:rPr>
                <w:rFonts w:ascii="Times New Roman"/>
                <w:b w:val="false"/>
                <w:i w:val="false"/>
                <w:color w:val="000000"/>
                <w:vertAlign w:val="sub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Магнийдің октадеканоаты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36</w:t>
            </w:r>
            <w:r>
              <w:rPr>
                <w:rFonts w:ascii="Times New Roman"/>
                <w:b w:val="false"/>
                <w:i w:val="false"/>
                <w:color w:val="000000"/>
                <w:sz w:val="20"/>
              </w:rPr>
              <w:t>H</w:t>
            </w:r>
            <w:r>
              <w:rPr>
                <w:rFonts w:ascii="Times New Roman"/>
                <w:b w:val="false"/>
                <w:i w:val="false"/>
                <w:color w:val="000000"/>
                <w:vertAlign w:val="subscript"/>
              </w:rPr>
              <w:t>7o</w:t>
            </w:r>
            <w:r>
              <w:rPr>
                <w:rFonts w:ascii="Times New Roman"/>
                <w:b w:val="false"/>
                <w:i w:val="false"/>
                <w:color w:val="000000"/>
                <w:sz w:val="20"/>
              </w:rPr>
              <w:t>Mg0</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2,2,3,З,4,4,5,5-Октафторпентил-2-цианпроп-2-еноат+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27827-90-3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F</w:t>
            </w:r>
            <w:r>
              <w:rPr>
                <w:rFonts w:ascii="Times New Roman"/>
                <w:b w:val="false"/>
                <w:i w:val="false"/>
                <w:color w:val="000000"/>
                <w:vertAlign w:val="subscript"/>
              </w:rPr>
              <w:t>8</w:t>
            </w:r>
            <w:r>
              <w:rPr>
                <w:rFonts w:ascii="Times New Roman"/>
                <w:b w:val="false"/>
                <w:i w:val="false"/>
                <w:color w:val="000000"/>
                <w:sz w:val="20"/>
              </w:rPr>
              <w:t>N0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2-(Октилтио)этанол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Октилфенолдар С14.22+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Октилхлорид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57214-71-8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Октилциаыдифенил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Октилэтенилсульфон+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28345-91-7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диоксиді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Төрхлорлы бессулы қалайы+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r>
              <w:rPr>
                <w:rFonts w:ascii="Times New Roman"/>
                <w:b w:val="false"/>
                <w:i w:val="false"/>
                <w:color w:val="000000"/>
                <w:vertAlign w:val="subscript"/>
              </w:rPr>
              <w:t>4</w:t>
            </w:r>
            <w:r>
              <w:rPr>
                <w:rFonts w:ascii="Times New Roman"/>
                <w:b w:val="false"/>
                <w:i w:val="false"/>
                <w:color w:val="000000"/>
                <w:sz w:val="20"/>
              </w:rPr>
              <w:t xml:space="preserve">Sn • </w:t>
            </w:r>
            <w:r>
              <w:rPr>
                <w:rFonts w:ascii="Times New Roman"/>
                <w:b w:val="false"/>
                <w:i w:val="false"/>
                <w:color w:val="000000"/>
                <w:vertAlign w:val="subscript"/>
              </w:rPr>
              <w:t>5</w:t>
            </w:r>
            <w:r>
              <w:rPr>
                <w:rFonts w:ascii="Times New Roman"/>
                <w:b w:val="false"/>
                <w:i w:val="false"/>
                <w:color w:val="000000"/>
                <w:sz w:val="20"/>
              </w:rPr>
              <w:t>H2O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Палладий черньі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Пероксозтан қышқылы+ /ацетонның міндетті бақылауы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Пенталпщ /парацетамол бойынша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56603-86-2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5,5-Пентаметилен-7-оксо-2,3,4,5,6,7-гексагидроциклопента -б  пиримидин-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Петан-3-он+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Аммонийдің перфторнонааты+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IN0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Пиперидинкарбон қышқылының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 xml:space="preserve"> • C1H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 (2-Пиридилметил )бис(гидроксибензол)диацетат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 гидробромиді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18820-82-1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 • ВгН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Пиридин-4-карбон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Пиридин-4-карбон қышқылының гидразид кешені   (2+) сульфат дигидрат темірімен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FeN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S • Н</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Стиролдың ректификациясы кубтық қалдықтарының полимері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Полиметиленсульфид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и[окси(диметилсилилен)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OSi]n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Празеодим 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Пропандиамид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Пропан- 1 ,2-диол~2-метилпроп-2-еноат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0</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N-Проп-1-енил-N-(2,4,6-триметилфениламинокарбонилметил)морфолиний бромид+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27</w:t>
            </w:r>
            <w:r>
              <w:rPr>
                <w:rFonts w:ascii="Times New Roman"/>
                <w:b w:val="false"/>
                <w:i w:val="false"/>
                <w:color w:val="000000"/>
                <w:sz w:val="20"/>
              </w:rPr>
              <w:t>BrN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2-пропилпентаноаты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Na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Раунатин+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39379-45-9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Рустомасс ( Streptomyces avermitilis 3NN продуценттің авермекгиннің биомассасы) /ақуыз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Рутений гидроксид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r>
              <w:rPr>
                <w:rFonts w:ascii="Times New Roman"/>
                <w:b w:val="false"/>
                <w:i w:val="false"/>
                <w:color w:val="000000"/>
                <w:vertAlign w:val="subscript"/>
              </w:rPr>
              <w:t>3</w:t>
            </w:r>
            <w:r>
              <w:rPr>
                <w:rFonts w:ascii="Times New Roman"/>
                <w:b w:val="false"/>
                <w:i w:val="false"/>
                <w:color w:val="000000"/>
                <w:sz w:val="20"/>
              </w:rPr>
              <w:t>HORu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Рибофлавин-5'-дигидрофосфат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146-17-S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9</w:t>
            </w:r>
            <w:r>
              <w:rPr>
                <w:rFonts w:ascii="Times New Roman"/>
                <w:b w:val="false"/>
                <w:i w:val="false"/>
                <w:color w:val="000000"/>
                <w:sz w:val="20"/>
              </w:rPr>
              <w:t>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дибофлавин-5'-(дигидрофосфат)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oN</w:t>
            </w:r>
            <w:r>
              <w:rPr>
                <w:rFonts w:ascii="Times New Roman"/>
                <w:b w:val="false"/>
                <w:i w:val="false"/>
                <w:color w:val="000000"/>
                <w:vertAlign w:val="subscript"/>
              </w:rPr>
              <w:t>4</w:t>
            </w:r>
            <w:r>
              <w:rPr>
                <w:rFonts w:ascii="Times New Roman"/>
                <w:b w:val="false"/>
                <w:i w:val="false"/>
                <w:color w:val="000000"/>
                <w:sz w:val="20"/>
              </w:rPr>
              <w:t>Na0</w:t>
            </w:r>
            <w:r>
              <w:rPr>
                <w:rFonts w:ascii="Times New Roman"/>
                <w:b w:val="false"/>
                <w:i w:val="false"/>
                <w:color w:val="000000"/>
                <w:vertAlign w:val="subscript"/>
              </w:rPr>
              <w:t>9</w:t>
            </w:r>
            <w:r>
              <w:rPr>
                <w:rFonts w:ascii="Times New Roman"/>
                <w:b w:val="false"/>
                <w:i w:val="false"/>
                <w:color w:val="000000"/>
                <w:sz w:val="20"/>
              </w:rPr>
              <w:t>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сульфиді+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2-Семикарбазидэтан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Скандий 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12059-91-5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Диалкил С17-2о диметиламинийхлорид және алкил-С10-16  бензилдиметиламинийхлорид қоспасы+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Дифенил-4-третбутилфосфат (52,9%), ди-п-трет-бутилфенилфосфат (30,3%) және трифенилфосфат (16,8%) қоспасы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Метоксигликольдер қоспасы (метоксидигликоль — 10%, ме-токситригликоль — 75%, метокситетрагликоль —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алкил С10-16 аминдердің қышқылдармен С1-4+  қоспасы /изопропил спирті бойынша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N-Трихлорметилтиофталимидтің    N-тетрахлор-1,12,2-этилтиотетрагидрофталимидпен қоспасы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Cl</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S</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Стрихнидин-10-он нитрат+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iH</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 xml:space="preserve"> • HN0</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метафосфаты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18266-28-9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bscript"/>
              </w:rPr>
              <w:t>6</w:t>
            </w:r>
            <w:r>
              <w:rPr>
                <w:rFonts w:ascii="Times New Roman"/>
                <w:b w:val="false"/>
                <w:i w:val="false"/>
                <w:color w:val="000000"/>
                <w:sz w:val="20"/>
              </w:rPr>
              <w:t>P</w:t>
            </w:r>
            <w:r>
              <w:rPr>
                <w:rFonts w:ascii="Times New Roman"/>
                <w:b w:val="false"/>
                <w:i w:val="false"/>
                <w:color w:val="000000"/>
                <w:vertAlign w:val="subscript"/>
              </w:rPr>
              <w:t>2</w:t>
            </w:r>
            <w:r>
              <w:rPr>
                <w:rFonts w:ascii="Times New Roman"/>
                <w:b w:val="false"/>
                <w:i w:val="false"/>
                <w:color w:val="000000"/>
                <w:sz w:val="20"/>
              </w:rPr>
              <w:t>Sr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7-Сульфамоил-6-хлор-3,4-дигидро-2Н-1,1,2,4-бензотиадиазин- 1, 1 -диоксид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C1N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Тербий 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Тетрабутоксититан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132071-58-0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36</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Калийдің 1 ,2,3, 6-Тетрагидро-2, 6-диоксопиримидин-4- карбонаты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24598-73-0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KN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9-Тетрагидро(4Н)карбазол -4-он+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15128-52-6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1,2,3,9-Тетрагидро-9-метил-3-[(2-метил-1Н-имидазол-1-ил) метил ] -4Н -карбазол-4-он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99614-02-5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Кобольттің тетрадиметилсульфоксидгексаметилентетрамин хлориді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36</w:t>
            </w:r>
            <w:r>
              <w:rPr>
                <w:rFonts w:ascii="Times New Roman"/>
                <w:b w:val="false"/>
                <w:i w:val="false"/>
                <w:color w:val="000000"/>
                <w:sz w:val="20"/>
              </w:rPr>
              <w:t>Cl</w:t>
            </w:r>
            <w:r>
              <w:rPr>
                <w:rFonts w:ascii="Times New Roman"/>
                <w:b w:val="false"/>
                <w:i w:val="false"/>
                <w:color w:val="000000"/>
                <w:vertAlign w:val="subscript"/>
              </w:rPr>
              <w:t>4</w:t>
            </w:r>
            <w:r>
              <w:rPr>
                <w:rFonts w:ascii="Times New Roman"/>
                <w:b w:val="false"/>
                <w:i w:val="false"/>
                <w:color w:val="000000"/>
                <w:sz w:val="20"/>
              </w:rPr>
              <w:t>CoN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2,4,6,8-Тетраметил-2,4,6,8-тетраазобицикло(3,3,0)октан-3,7 -дион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10095-06-4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1-(2,4,б-Трибромфенил)-1Н-пиррол-2,5-дион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59789-51-4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Br</w:t>
            </w:r>
            <w:r>
              <w:rPr>
                <w:rFonts w:ascii="Times New Roman"/>
                <w:b w:val="false"/>
                <w:i w:val="false"/>
                <w:color w:val="000000"/>
                <w:vertAlign w:val="subscript"/>
              </w:rPr>
              <w:t>3</w:t>
            </w:r>
            <w:r>
              <w:rPr>
                <w:rFonts w:ascii="Times New Roman"/>
                <w:b w:val="false"/>
                <w:i w:val="false"/>
                <w:color w:val="000000"/>
                <w:sz w:val="20"/>
              </w:rPr>
              <w:t>N0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2,4а,7-Тригидрокси-1-метил-8-метилен-1,4а-лактон-гибб-3-ен-1,10-дикарбон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oH</w:t>
            </w:r>
            <w:r>
              <w:rPr>
                <w:rFonts w:ascii="Times New Roman"/>
                <w:b w:val="false"/>
                <w:i w:val="false"/>
                <w:color w:val="000000"/>
                <w:vertAlign w:val="subscript"/>
              </w:rPr>
              <w:t>2</w:t>
            </w:r>
            <w:r>
              <w:rPr>
                <w:rFonts w:ascii="Times New Roman"/>
                <w:b w:val="false"/>
                <w:i w:val="false"/>
                <w:color w:val="000000"/>
                <w:sz w:val="20"/>
              </w:rPr>
              <w:t>3O</w:t>
            </w:r>
            <w:r>
              <w:rPr>
                <w:rFonts w:ascii="Times New Roman"/>
                <w:b w:val="false"/>
                <w:i w:val="false"/>
                <w:color w:val="000000"/>
                <w:vertAlign w:val="subscript"/>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Три(2- гидроксиэтил)амин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N0</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(Т-4)Тригидро[тиобис(метан)]бор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13292-87-0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BS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(2,2,2-Триметилгидразиний) метилпропионатбромид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BrN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[S-(Z)]-3,7,11-Триметилдодека-1,6,10-триен-3-ол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2,2,4-Триметилпентан-1,3-диол-(2-метилпропаноат) /изомерлер қоспасы/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25265-77-4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O</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 фосфит+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2,3,3-Триметоксипроп-1-ен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102526-84-1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Натрийдің 3,16,18-Триокси-9,13-эпоксилабден-15-онат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33</w:t>
            </w:r>
            <w:r>
              <w:rPr>
                <w:rFonts w:ascii="Times New Roman"/>
                <w:b w:val="false"/>
                <w:i w:val="false"/>
                <w:color w:val="000000"/>
                <w:sz w:val="20"/>
              </w:rPr>
              <w:t>Na0</w:t>
            </w:r>
            <w:r>
              <w:rPr>
                <w:rFonts w:ascii="Times New Roman"/>
                <w:b w:val="false"/>
                <w:i w:val="false"/>
                <w:color w:val="000000"/>
                <w:vertAlign w:val="sub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 (Трифторметил)фенил ]ацетамид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2-Трифторметил-2,5,5,9-тетрагидро-4-гидрокситридека-фторнонан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F</w:t>
            </w:r>
            <w:r>
              <w:rPr>
                <w:rFonts w:ascii="Times New Roman"/>
                <w:b w:val="false"/>
                <w:i w:val="false"/>
                <w:color w:val="000000"/>
                <w:vertAlign w:val="subscript"/>
              </w:rPr>
              <w:t>16</w:t>
            </w:r>
            <w:r>
              <w:rPr>
                <w:rFonts w:ascii="Times New Roman"/>
                <w:b w:val="false"/>
                <w:i w:val="false"/>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DL-б -Трихлорацетиламино - в - гидрокси-4-нитропропио -фенон+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Cl</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2,3,6-Трихлорбензой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C1</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1,1,1 -Трихлор-2-метилпропанол-2+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C1</w:t>
            </w:r>
            <w:r>
              <w:rPr>
                <w:rFonts w:ascii="Times New Roman"/>
                <w:b w:val="false"/>
                <w:i w:val="false"/>
                <w:color w:val="000000"/>
                <w:vertAlign w:val="subscript"/>
              </w:rPr>
              <w:t>3</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1-(2,4,6-Трихлорфенил)-3-амино-1Н-пираз-5-ол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86491-52-3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C1</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1,1,3-Трихлор-3-фенилпропан+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C1</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Трихоцетин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O</w:t>
            </w:r>
            <w:r>
              <w:rPr>
                <w:rFonts w:ascii="Times New Roman"/>
                <w:b w:val="false"/>
                <w:i w:val="false"/>
                <w:color w:val="000000"/>
                <w:vertAlign w:val="sub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Трициклогексилол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33</w:t>
            </w:r>
            <w:r>
              <w:rPr>
                <w:rFonts w:ascii="Times New Roman"/>
                <w:b w:val="false"/>
                <w:i w:val="false"/>
                <w:color w:val="000000"/>
                <w:sz w:val="20"/>
              </w:rPr>
              <w:t>ClSn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Триэтилбензиламиний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ClN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диТУлий триоксид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12036-44-1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ОзТm</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Фенилазопропандинитрил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N-Фениламино-3-(трифторметил)бензол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N-Фенилацетамид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7-Фенилацетамидодезацетоксицефалоспорон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Фенил-1-гидроксинафталин-2-карбонат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Т-Фенил-1,3-диаминобензол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1 -Фенил- 1 -(3,4-диметилфенил)этан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Фенилметил-3,3-диметил:--7-оксо-6-[(феноксиацетил)-амино-4-тиа-1-азабицикло[3,2,0]гептан-2-карбонат-4-оксид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23</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6</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Фенилметил -2-метилпроп-2-еноат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1-Фенилпиразолидин-З-он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Фенилпроп-2-еналь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3-Фенилпроп-2-ен-1-ол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 [ (Фенил сульфонил)амино]этил)] -0,0-бис( 1 -метил -этил)дитиофосфат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NO</w:t>
            </w:r>
            <w:r>
              <w:rPr>
                <w:rFonts w:ascii="Times New Roman"/>
                <w:b w:val="false"/>
                <w:i w:val="false"/>
                <w:color w:val="000000"/>
                <w:vertAlign w:val="subscript"/>
              </w:rPr>
              <w:t>4</w:t>
            </w:r>
            <w:r>
              <w:rPr>
                <w:rFonts w:ascii="Times New Roman"/>
                <w:b w:val="false"/>
                <w:i w:val="false"/>
                <w:color w:val="000000"/>
                <w:sz w:val="20"/>
              </w:rPr>
              <w:t>PS</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1-Фенил-1Н-тетразол-5-тиол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0-(1-Фенил-1,2,4-триазолил-3)-О,О-диэтилтиофосфат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1 -Фенил- 1-хлорпропан-2-он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С1О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-Фенилб а-циклогексил-1-пиперидикопронанол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31</w:t>
            </w:r>
            <w:r>
              <w:rPr>
                <w:rFonts w:ascii="Times New Roman"/>
                <w:b w:val="false"/>
                <w:i w:val="false"/>
                <w:color w:val="000000"/>
                <w:sz w:val="20"/>
              </w:rPr>
              <w:t>NO • С1Н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5-Фенил-5-этилдигидро-(1Н,5Н)-пиримидин-4,6-дион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Н-Фенотиазин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2-Формилфеноксиэтан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N-Фосфонометилглицин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N0</w:t>
            </w:r>
            <w:r>
              <w:rPr>
                <w:rFonts w:ascii="Times New Roman"/>
                <w:b w:val="false"/>
                <w:i w:val="false"/>
                <w:color w:val="000000"/>
                <w:vertAlign w:val="subscript"/>
              </w:rPr>
              <w:t>5</w:t>
            </w:r>
            <w:r>
              <w:rPr>
                <w:rFonts w:ascii="Times New Roman"/>
                <w:b w:val="false"/>
                <w:i w:val="false"/>
                <w:color w:val="000000"/>
                <w:sz w:val="20"/>
              </w:rPr>
              <w:t>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қышқылы /P2Os қайта есептегенде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2-Хлор-4-амино-6, 7-диметоксихиназолин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23680-84-4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C1N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N-Хлорaцeтил-(2,6-диxлopдифенил)амин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6-Хлор-2-бензоксазолон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C1NO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6-Хлоргексан-2-он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ClO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7-Хлор-2,3-дигидро-1-метил-5-фенил-1Н-1,4-бензодиазепин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C1N</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7-Хлор-2,3-дигидро-1-метил-5-фенил-1Н-1,4-бензодиазепин-2-он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439-14гЗ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ClN</w:t>
            </w:r>
            <w:r>
              <w:rPr>
                <w:rFonts w:ascii="Times New Roman"/>
                <w:b w:val="false"/>
                <w:i w:val="false"/>
                <w:color w:val="000000"/>
                <w:vertAlign w:val="subscript"/>
              </w:rPr>
              <w:t>2</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7-Хлор-1,3-дигидро-3-окси-5-фенил-2Н- 1,4-бензодиаз-пин-2-он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ClN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1-[4-Хлор-3-[4,5-дигидро-5-оксо-1-(2,4,6-трихлорфенил)-1Н-пиразол-3-ил[аминофенил]-3-октадеценилпиролидин-2, 5 -дион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61368-53-4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37</w:t>
            </w:r>
            <w:r>
              <w:rPr>
                <w:rFonts w:ascii="Times New Roman"/>
                <w:b w:val="false"/>
                <w:i w:val="false"/>
                <w:color w:val="000000"/>
                <w:sz w:val="20"/>
              </w:rPr>
              <w:t>Н</w:t>
            </w:r>
            <w:r>
              <w:rPr>
                <w:rFonts w:ascii="Times New Roman"/>
                <w:b w:val="false"/>
                <w:i w:val="false"/>
                <w:color w:val="000000"/>
                <w:vertAlign w:val="subscript"/>
              </w:rPr>
              <w:t>46</w:t>
            </w:r>
            <w:r>
              <w:rPr>
                <w:rFonts w:ascii="Times New Roman"/>
                <w:b w:val="false"/>
                <w:i w:val="false"/>
                <w:color w:val="000000"/>
                <w:sz w:val="20"/>
              </w:rPr>
              <w:t>Сl</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2-Хлор-5-(3,5-дикарбометоксифенилсульфамид)аминобензол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C1N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6</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2-Хлор-N-(2,6-диметилфенил)ацетамид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C1NO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2-Хлор-N-(2,6-диметилфенил)-N-[(2-метилпропокси)метил]ацетамид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24353-58-0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ClN0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2-Хлор-2,4-ди[(1,1-диметилпропил)фенокси]бутироиламиноамид(1-бензилгидантоин)пивалоилэтан қышқылдары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43</w:t>
            </w:r>
            <w:r>
              <w:rPr>
                <w:rFonts w:ascii="Times New Roman"/>
                <w:b w:val="false"/>
                <w:i w:val="false"/>
                <w:color w:val="000000"/>
                <w:sz w:val="20"/>
              </w:rPr>
              <w:t>H</w:t>
            </w:r>
            <w:r>
              <w:rPr>
                <w:rFonts w:ascii="Times New Roman"/>
                <w:b w:val="false"/>
                <w:i w:val="false"/>
                <w:color w:val="000000"/>
                <w:vertAlign w:val="subscript"/>
              </w:rPr>
              <w:t>55</w:t>
            </w:r>
            <w:r>
              <w:rPr>
                <w:rFonts w:ascii="Times New Roman"/>
                <w:b w:val="false"/>
                <w:i w:val="false"/>
                <w:color w:val="000000"/>
                <w:sz w:val="20"/>
              </w:rPr>
              <w:t>C1N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2-Хлор-5-[у-(2",4"-ди[(1,1-диметилпропил)фенокси]бутироиламино] анилид   (1-фенилтетразолилтио-5)пивалоил-этан қышқылдары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45</w:t>
            </w:r>
            <w:r>
              <w:rPr>
                <w:rFonts w:ascii="Times New Roman"/>
                <w:b w:val="false"/>
                <w:i w:val="false"/>
                <w:color w:val="000000"/>
                <w:sz w:val="20"/>
              </w:rPr>
              <w:t>Н</w:t>
            </w:r>
            <w:r>
              <w:rPr>
                <w:rFonts w:ascii="Times New Roman"/>
                <w:b w:val="false"/>
                <w:i w:val="false"/>
                <w:color w:val="000000"/>
                <w:vertAlign w:val="subscript"/>
              </w:rPr>
              <w:t>56</w:t>
            </w:r>
            <w:r>
              <w:rPr>
                <w:rFonts w:ascii="Times New Roman"/>
                <w:b w:val="false"/>
                <w:i w:val="false"/>
                <w:color w:val="000000"/>
                <w:sz w:val="20"/>
              </w:rPr>
              <w:t>С1N6О3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2-Хлор-5[-г (2",4"-ди[(1,1-диметилпропил)фенокси]бутироиламино] анилид (4-карбоксифенокси) пивалоилэтан қышқылдары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46</w:t>
            </w:r>
            <w:r>
              <w:rPr>
                <w:rFonts w:ascii="Times New Roman"/>
                <w:b w:val="false"/>
                <w:i w:val="false"/>
                <w:color w:val="000000"/>
                <w:sz w:val="20"/>
              </w:rPr>
              <w:t>H</w:t>
            </w:r>
            <w:r>
              <w:rPr>
                <w:rFonts w:ascii="Times New Roman"/>
                <w:b w:val="false"/>
                <w:i w:val="false"/>
                <w:color w:val="000000"/>
                <w:vertAlign w:val="subscript"/>
              </w:rPr>
              <w:t>57</w:t>
            </w:r>
            <w:r>
              <w:rPr>
                <w:rFonts w:ascii="Times New Roman"/>
                <w:b w:val="false"/>
                <w:i w:val="false"/>
                <w:color w:val="000000"/>
                <w:sz w:val="20"/>
              </w:rPr>
              <w:t>C1N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 N - (2, 6-диэтил фенил) -N- (метоксиметил )ацетамид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15972-60-8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ClNO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7-Хлор-2-метиламино-5-фенил-ЗН-1,4-бензодиазепиноксид</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C1N</w:t>
            </w:r>
            <w:r>
              <w:rPr>
                <w:rFonts w:ascii="Times New Roman"/>
                <w:b w:val="false"/>
                <w:i w:val="false"/>
                <w:color w:val="000000"/>
                <w:vertAlign w:val="subscript"/>
              </w:rPr>
              <w:t>3</w:t>
            </w:r>
            <w:r>
              <w:rPr>
                <w:rFonts w:ascii="Times New Roman"/>
                <w:b w:val="false"/>
                <w:i w:val="false"/>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Хлор-2- метилбутен+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68012-28-2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8-Хлор-11-(4-метил-1-пиперазинил)-5Н-дибензо(в,е)-(1,4)-диазепин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27</w:t>
            </w:r>
            <w:r>
              <w:rPr>
                <w:rFonts w:ascii="Times New Roman"/>
                <w:b w:val="false"/>
                <w:i w:val="false"/>
                <w:color w:val="000000"/>
                <w:sz w:val="20"/>
              </w:rPr>
              <w:t>Н</w:t>
            </w:r>
            <w:r>
              <w:rPr>
                <w:rFonts w:ascii="Times New Roman"/>
                <w:b w:val="false"/>
                <w:i w:val="false"/>
                <w:color w:val="000000"/>
                <w:vertAlign w:val="subscript"/>
              </w:rPr>
              <w:t>39</w:t>
            </w:r>
            <w:r>
              <w:rPr>
                <w:rFonts w:ascii="Times New Roman"/>
                <w:b w:val="false"/>
                <w:i w:val="false"/>
                <w:color w:val="000000"/>
                <w:sz w:val="20"/>
              </w:rPr>
              <w:t>ClN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Хлорметилпиридин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(3-Хлор -4-метилфенил) пропанамид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C1NO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8-Хлор-1-метил-6-фенил-4Н-[1,2,4]-триазоло(4,За)-( 1 ,4)бензодиазепин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CLN</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8-Хлор-1-метил-6-фенил-4Н-S-триазоло(4,За)-S-N-окси-(1,4)-бензодиазепин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25</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CIN</w:t>
            </w:r>
            <w:r>
              <w:rPr>
                <w:rFonts w:ascii="Times New Roman"/>
                <w:b w:val="false"/>
                <w:i w:val="false"/>
                <w:color w:val="000000"/>
                <w:vertAlign w:val="subscript"/>
              </w:rPr>
              <w:t>5</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3 -Хлорметил- 6 -хлорбензоксазолон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40507-94-6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N-{4-[2[(5-Хлор-2-метоксибензамидо)этил]фенилсульфонил}- N -циклогексилкарбамид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10238-21-8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23</w:t>
            </w:r>
            <w:r>
              <w:rPr>
                <w:rFonts w:ascii="Times New Roman"/>
                <w:b w:val="false"/>
                <w:i w:val="false"/>
                <w:color w:val="000000"/>
                <w:sz w:val="20"/>
              </w:rPr>
              <w:t>Н</w:t>
            </w:r>
            <w:r>
              <w:rPr>
                <w:rFonts w:ascii="Times New Roman"/>
                <w:b w:val="false"/>
                <w:i w:val="false"/>
                <w:color w:val="000000"/>
                <w:vertAlign w:val="subscript"/>
              </w:rPr>
              <w:t>28</w:t>
            </w:r>
            <w:r>
              <w:rPr>
                <w:rFonts w:ascii="Times New Roman"/>
                <w:b w:val="false"/>
                <w:i w:val="false"/>
                <w:color w:val="000000"/>
                <w:sz w:val="20"/>
              </w:rPr>
              <w:t>С1N</w:t>
            </w:r>
            <w:r>
              <w:rPr>
                <w:rFonts w:ascii="Times New Roman"/>
                <w:b w:val="false"/>
                <w:i w:val="false"/>
                <w:color w:val="000000"/>
                <w:vertAlign w:val="subscript"/>
              </w:rPr>
              <w:t>з</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Хлорсульфур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25404-06-2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HCIO</w:t>
            </w:r>
            <w:r>
              <w:rPr>
                <w:rFonts w:ascii="Times New Roman"/>
                <w:b w:val="false"/>
                <w:i w:val="false"/>
                <w:color w:val="000000"/>
                <w:vertAlign w:val="subscript"/>
              </w:rPr>
              <w:t>2</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5-Хлор- 3 -фенил антранил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C1NO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1-[(2-Хлорфенил)дифенилметил]-1Н-имидазол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23593-75-1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C1N</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2-(Хлорфенил)-2(метиламино)циклогексанон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C1NO • C1H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Хлорфенилсилилэтан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ClSi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Хлорэтил-2-метилпроп-2-еноат+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N-(2-Хлорэтил)-N-(фенилметил)бензметанамин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C1N • 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2-Хлорэтилэтил-2,4,5-трихлорфенил 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74944-84-6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Сl</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5-Холестен- Зв -ол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27</w:t>
            </w:r>
            <w:r>
              <w:rPr>
                <w:rFonts w:ascii="Times New Roman"/>
                <w:b w:val="false"/>
                <w:i w:val="false"/>
                <w:color w:val="000000"/>
                <w:sz w:val="20"/>
              </w:rPr>
              <w:t>Н</w:t>
            </w:r>
            <w:r>
              <w:rPr>
                <w:rFonts w:ascii="Times New Roman"/>
                <w:b w:val="false"/>
                <w:i w:val="false"/>
                <w:color w:val="000000"/>
                <w:vertAlign w:val="subscript"/>
              </w:rPr>
              <w:t>46</w:t>
            </w:r>
            <w:r>
              <w:rPr>
                <w:rFonts w:ascii="Times New Roman"/>
                <w:b w:val="false"/>
                <w:i w:val="false"/>
                <w:color w:val="000000"/>
                <w:sz w:val="20"/>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хром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Гидразид цианацетаты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Цианацет(1-метилэтилиден)гидразид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C2H6N2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4-ианпиридин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C6H4N2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Циклогексан-1,3-диона фенилгидразон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27385-45-1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Циклогексиламмоний фториді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FN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6-Циклогексил-9в-(N,N-дибензиламино)этил-3,4-дигидрокарбазол-1-(2Н)-он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C34</w:t>
            </w:r>
            <w:r>
              <w:rPr>
                <w:rFonts w:ascii="Times New Roman"/>
                <w:b w:val="false"/>
                <w:i w:val="false"/>
                <w:color w:val="000000"/>
                <w:sz w:val="20"/>
              </w:rPr>
              <w:t>H</w:t>
            </w:r>
            <w:r>
              <w:rPr>
                <w:rFonts w:ascii="Times New Roman"/>
                <w:b w:val="false"/>
                <w:i w:val="false"/>
                <w:color w:val="000000"/>
                <w:vertAlign w:val="subscript"/>
              </w:rPr>
              <w:t>39</w:t>
            </w:r>
            <w:r>
              <w:rPr>
                <w:rFonts w:ascii="Times New Roman"/>
                <w:b w:val="false"/>
                <w:i w:val="false"/>
                <w:color w:val="000000"/>
                <w:sz w:val="20"/>
              </w:rPr>
              <w:t>N</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6-Циклогексил-3,4-дигидрокарбазол-1-(2Н)-он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2-Циклогексилкарбонил-4-оксо- 1 ,2,3,6,7, 1 1 -гексагидро-4Н-пиразино(1,2-б-)изохинолин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4-Циклогексилфенилгидразондиклогексан- 1 ,2-дион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Циклододекан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Циклододеканон-(Е)-оксим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62599-50-2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29</w:t>
            </w:r>
            <w:r>
              <w:rPr>
                <w:rFonts w:ascii="Times New Roman"/>
                <w:b w:val="false"/>
                <w:i w:val="false"/>
                <w:color w:val="000000"/>
                <w:sz w:val="20"/>
              </w:rPr>
              <w:t>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 додекатриен- 1,5,9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1-Циклопропил-6-фтор-1,4-дигидро-4-оксо(пиперази-нил)-3-хинолинкарбон қышқылының гидрохлорид гидраты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93107-08-5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FN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xml:space="preserve"> • C1H • H</w:t>
            </w:r>
            <w:r>
              <w:rPr>
                <w:rFonts w:ascii="Times New Roman"/>
                <w:b w:val="false"/>
                <w:i w:val="false"/>
                <w:color w:val="000000"/>
                <w:vertAlign w:val="subscript"/>
              </w:rPr>
              <w:t>2</w:t>
            </w:r>
            <w:r>
              <w:rPr>
                <w:rFonts w:ascii="Times New Roman"/>
                <w:b w:val="false"/>
                <w:i w:val="false"/>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үшМырыш дифосфаты+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bscript"/>
              </w:rPr>
              <w:t>8</w:t>
            </w:r>
            <w:r>
              <w:rPr>
                <w:rFonts w:ascii="Times New Roman"/>
                <w:b w:val="false"/>
                <w:i w:val="false"/>
                <w:color w:val="000000"/>
                <w:sz w:val="20"/>
              </w:rPr>
              <w:t>P</w:t>
            </w:r>
            <w:r>
              <w:rPr>
                <w:rFonts w:ascii="Times New Roman"/>
                <w:b w:val="false"/>
                <w:i w:val="false"/>
                <w:color w:val="000000"/>
                <w:vertAlign w:val="subscript"/>
              </w:rPr>
              <w:t>2</w:t>
            </w:r>
            <w:r>
              <w:rPr>
                <w:rFonts w:ascii="Times New Roman"/>
                <w:b w:val="false"/>
                <w:i w:val="false"/>
                <w:color w:val="000000"/>
                <w:sz w:val="20"/>
              </w:rPr>
              <w:t>Zn</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Гидрофосфат мырышы(1:1)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14332-60-6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t>
            </w:r>
            <w:r>
              <w:rPr>
                <w:rFonts w:ascii="Times New Roman"/>
                <w:b w:val="false"/>
                <w:i w:val="false"/>
                <w:color w:val="000000"/>
                <w:vertAlign w:val="subscript"/>
              </w:rPr>
              <w:t>4</w:t>
            </w:r>
            <w:r>
              <w:rPr>
                <w:rFonts w:ascii="Times New Roman"/>
                <w:b w:val="false"/>
                <w:i w:val="false"/>
                <w:color w:val="000000"/>
                <w:sz w:val="20"/>
              </w:rPr>
              <w:t>PZn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Ди(ацетамид)дихлорид мырышы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Zn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Динитрат мырышы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Zn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мырышы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w:t>
            </w:r>
            <w:r>
              <w:rPr>
                <w:rFonts w:ascii="Times New Roman"/>
                <w:b w:val="false"/>
                <w:i w:val="false"/>
                <w:color w:val="000000"/>
                <w:vertAlign w:val="subscript"/>
              </w:rPr>
              <w:t>3</w:t>
            </w:r>
            <w:r>
              <w:rPr>
                <w:rFonts w:ascii="Times New Roman"/>
                <w:b w:val="false"/>
                <w:i w:val="false"/>
                <w:color w:val="000000"/>
                <w:sz w:val="20"/>
              </w:rPr>
              <w:t>Zn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Селенид мырыш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SeZn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Цитохром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9079-56-5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517</w:t>
            </w:r>
            <w:r>
              <w:rPr>
                <w:rFonts w:ascii="Times New Roman"/>
                <w:b w:val="false"/>
                <w:i w:val="false"/>
                <w:color w:val="000000"/>
                <w:sz w:val="20"/>
              </w:rPr>
              <w:t>H</w:t>
            </w:r>
            <w:r>
              <w:rPr>
                <w:rFonts w:ascii="Times New Roman"/>
                <w:b w:val="false"/>
                <w:i w:val="false"/>
                <w:color w:val="000000"/>
                <w:vertAlign w:val="subscript"/>
              </w:rPr>
              <w:t>827</w:t>
            </w:r>
            <w:r>
              <w:rPr>
                <w:rFonts w:ascii="Times New Roman"/>
                <w:b w:val="false"/>
                <w:i w:val="false"/>
                <w:color w:val="000000"/>
                <w:sz w:val="20"/>
              </w:rPr>
              <w:t>N</w:t>
            </w:r>
            <w:r>
              <w:rPr>
                <w:rFonts w:ascii="Times New Roman"/>
                <w:b w:val="false"/>
                <w:i w:val="false"/>
                <w:color w:val="000000"/>
                <w:vertAlign w:val="subscript"/>
              </w:rPr>
              <w:t>143</w:t>
            </w:r>
            <w:r>
              <w:rPr>
                <w:rFonts w:ascii="Times New Roman"/>
                <w:b w:val="false"/>
                <w:i w:val="false"/>
                <w:color w:val="000000"/>
                <w:sz w:val="20"/>
              </w:rPr>
              <w:t>O</w:t>
            </w:r>
            <w:r>
              <w:rPr>
                <w:rFonts w:ascii="Times New Roman"/>
                <w:b w:val="false"/>
                <w:i w:val="false"/>
                <w:color w:val="000000"/>
                <w:vertAlign w:val="superscript"/>
              </w:rPr>
              <w:t>14</w:t>
            </w:r>
            <w:r>
              <w:rPr>
                <w:rFonts w:ascii="Times New Roman"/>
                <w:b w:val="false"/>
                <w:i w:val="false"/>
                <w:color w:val="000000"/>
                <w:sz w:val="20"/>
              </w:rPr>
              <w:t>9S</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 шайыры УП-62 /эпихлоргидрин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Т-(2,3-Эпоксипропил) карбазол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диЭрбий триоксид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12061-16-4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Этандиаль+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2,2'-(1,2-Этандиил)бис(аминобензол)дифосфа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93045-02-4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  Н</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8</w:t>
            </w:r>
            <w:r>
              <w:rPr>
                <w:rFonts w:ascii="Times New Roman"/>
                <w:b w:val="false"/>
                <w:i w:val="false"/>
                <w:color w:val="000000"/>
                <w:sz w:val="20"/>
              </w:rPr>
              <w:t>Р</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Этаноламин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 - С1Н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[2-(Этенилокси)этокси]метилоксиран+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16801-19-7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1-(Этенилсулъфонил)декан+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18287-90-6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4O</w:t>
            </w:r>
            <w:r>
              <w:rPr>
                <w:rFonts w:ascii="Times New Roman"/>
                <w:b w:val="false"/>
                <w:i w:val="false"/>
                <w:color w:val="000000"/>
                <w:vertAlign w:val="subscript"/>
              </w:rPr>
              <w:t>2</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Этил-6-бром-5-гидрокси-1-метил-2-[(фенилтио)ме-тил]-1Н-индол-3-карбонат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131707-24-9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BrNO</w:t>
            </w:r>
            <w:r>
              <w:rPr>
                <w:rFonts w:ascii="Times New Roman"/>
                <w:b w:val="false"/>
                <w:i w:val="false"/>
                <w:color w:val="000000"/>
                <w:vertAlign w:val="subscript"/>
              </w:rPr>
              <w:t>3</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Этил-6-бром-4-[(диметиламино)метил]-5-гидрокси-1-метил-2-[(фенилтио)метил]-1Н-индол-3-карбонат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131707-25-0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BrN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Этил-5-гидрокси-1,2-диметил-1Н-индол-3-карбонат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15574-49-9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N0</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Этиддифениламино- 3 - карбамат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Этил-6,7-дифтор-1,4-дигидро-4-гидроксихинолин-3-карбонат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N0</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Этил-6,7-дифтор-1,4-дигидро-4-оксохинолин-3-карбонат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121873-01-6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NO</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3 -Этилендиаминтетраацетатбис- 2-ди (тиосульфат) цинкат октанатрия, п-сулы (п=4-6)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14</w:t>
            </w:r>
            <w:r>
              <w:rPr>
                <w:rFonts w:ascii="Times New Roman"/>
                <w:b w:val="false"/>
                <w:i w:val="false"/>
                <w:color w:val="000000"/>
                <w:sz w:val="20"/>
              </w:rPr>
              <w:t>S</w:t>
            </w:r>
            <w:r>
              <w:rPr>
                <w:rFonts w:ascii="Times New Roman"/>
                <w:b w:val="false"/>
                <w:i w:val="false"/>
                <w:color w:val="000000"/>
                <w:vertAlign w:val="subscript"/>
              </w:rPr>
              <w:t>4</w:t>
            </w:r>
            <w:r>
              <w:rPr>
                <w:rFonts w:ascii="Times New Roman"/>
                <w:b w:val="false"/>
                <w:i w:val="false"/>
                <w:color w:val="000000"/>
                <w:sz w:val="20"/>
              </w:rPr>
              <w:t xml:space="preserve"> • (4-6)H</w:t>
            </w:r>
            <w:r>
              <w:rPr>
                <w:rFonts w:ascii="Times New Roman"/>
                <w:b w:val="false"/>
                <w:i w:val="false"/>
                <w:color w:val="000000"/>
                <w:vertAlign w:val="subscript"/>
              </w:rPr>
              <w:t>2</w:t>
            </w:r>
            <w:r>
              <w:rPr>
                <w:rFonts w:ascii="Times New Roman"/>
                <w:b w:val="false"/>
                <w:i w:val="false"/>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Этилендиаминтетраацетатобис(нитрил отриацетоцинкат) -гексанатрий 4- сулы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O</w:t>
            </w:r>
            <w:r>
              <w:rPr>
                <w:rFonts w:ascii="Times New Roman"/>
                <w:b w:val="false"/>
                <w:i w:val="false"/>
                <w:color w:val="000000"/>
                <w:vertAlign w:val="subscript"/>
              </w:rPr>
              <w:t>26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Na6Zn</w:t>
            </w:r>
            <w:r>
              <w:rPr>
                <w:rFonts w:ascii="Times New Roman"/>
                <w:b w:val="false"/>
                <w:i w:val="false"/>
                <w:color w:val="000000"/>
                <w:vertAlign w:val="subscript"/>
              </w:rPr>
              <w:t>2</w:t>
            </w:r>
            <w:r>
              <w:rPr>
                <w:rFonts w:ascii="Times New Roman"/>
                <w:b w:val="false"/>
                <w:i w:val="false"/>
                <w:color w:val="000000"/>
                <w:sz w:val="20"/>
              </w:rPr>
              <w:t xml:space="preserve"> • 4H</w:t>
            </w:r>
            <w:r>
              <w:rPr>
                <w:rFonts w:ascii="Times New Roman"/>
                <w:b w:val="false"/>
                <w:i w:val="false"/>
                <w:color w:val="000000"/>
                <w:vertAlign w:val="subscript"/>
              </w:rPr>
              <w:t>2</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этилмеркуритио-2-гидроксибензоаты  /сынап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HgNaO</w:t>
            </w:r>
            <w:r>
              <w:rPr>
                <w:rFonts w:ascii="Times New Roman"/>
                <w:b w:val="false"/>
                <w:i w:val="false"/>
                <w:color w:val="000000"/>
                <w:vertAlign w:val="subscript"/>
              </w:rPr>
              <w:t>2</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Натрийдің 5-Этил-5-(1-метилбутил)-2-тиобарбитураты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Na0</w:t>
            </w:r>
            <w:r>
              <w:rPr>
                <w:rFonts w:ascii="Times New Roman"/>
                <w:b w:val="false"/>
                <w:i w:val="false"/>
                <w:color w:val="000000"/>
                <w:vertAlign w:val="subscript"/>
              </w:rPr>
              <w:t>2</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5-Этил-5-(1-метилбутил)-2-тиобарбитур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2-Этил-6-метил-3-гидроксипиридин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13258-59-8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 • С1Н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4-Этил-4-метилпиперидин-2,6-дион+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б-циан-1-циклогексилиден- 1 -ацетат+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58567-40-1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Этил-б-циан-б-этилфенилацетат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Этил-2,3-эпокси-3-[4-(2-метилпропил)фенил]бутаноат+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-Этоксиэтилбис(в -метоксикарбонилэтил)амин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N0</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1-(2-Этоксиэтил)пиперид-4-он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1-(2-Этоксиэтил)-4-этенилбензоилоксипиперидин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perscript"/>
              </w:rPr>
              <w:t>25</w:t>
            </w:r>
            <w:r>
              <w:rPr>
                <w:rFonts w:ascii="Times New Roman"/>
                <w:b w:val="false"/>
                <w:i w:val="false"/>
                <w:color w:val="000000"/>
                <w:sz w:val="20"/>
              </w:rPr>
              <w:t>N0</w:t>
            </w:r>
            <w:r>
              <w:rPr>
                <w:rFonts w:ascii="Times New Roman"/>
                <w:b w:val="false"/>
                <w:i w:val="false"/>
                <w:color w:val="000000"/>
                <w:vertAlign w:val="subscript"/>
              </w:rPr>
              <w:t>3</w:t>
            </w:r>
            <w:r>
              <w:rPr>
                <w:rFonts w:ascii="Times New Roman"/>
                <w:b w:val="false"/>
                <w:i w:val="false"/>
                <w:color w:val="000000"/>
                <w:sz w:val="20"/>
              </w:rPr>
              <w:t xml:space="preserve"> • C1H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1-(2-Этоксиэтил)-4-этенил-4-гидроксипиперидин+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NО</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(2-Этоксиэтокси)этокси] 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Эгил-а-циан-а-этилфенилацетат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N0</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Эгил-2,3-эпокси-3-[4-(2-метилпропил)фенил]бутаноат+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-Этоксиэтилбисф -метоксикарбонилэтил)амин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N0</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1-(2-Этоксиэтил)пиперид-4-он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1-(2-Этоксиэтил)-4-этенилбензоилоксипиперидин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N0</w:t>
            </w:r>
            <w:r>
              <w:rPr>
                <w:rFonts w:ascii="Times New Roman"/>
                <w:b w:val="false"/>
                <w:i w:val="false"/>
                <w:color w:val="000000"/>
                <w:vertAlign w:val="subscript"/>
              </w:rPr>
              <w:t>3</w:t>
            </w:r>
            <w:r>
              <w:rPr>
                <w:rFonts w:ascii="Times New Roman"/>
                <w:b w:val="false"/>
                <w:i w:val="false"/>
                <w:color w:val="000000"/>
                <w:sz w:val="20"/>
              </w:rPr>
              <w:t xml:space="preserve"> • C1H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1-(2-Этоксиэтил)-4-этенил-4-гидроксипиперидин+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CnH</w:t>
            </w:r>
            <w:r>
              <w:rPr>
                <w:rFonts w:ascii="Times New Roman"/>
                <w:b w:val="false"/>
                <w:i w:val="false"/>
                <w:color w:val="000000"/>
                <w:vertAlign w:val="subscript"/>
              </w:rPr>
              <w:t>21</w:t>
            </w:r>
            <w:r>
              <w:rPr>
                <w:rFonts w:ascii="Times New Roman"/>
                <w:b w:val="false"/>
                <w:i w:val="false"/>
                <w:color w:val="000000"/>
                <w:sz w:val="20"/>
              </w:rPr>
              <w:t>Nt)</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(2-Этоксиэтокси)этокси] 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экономика</w:t>
            </w:r>
            <w:r>
              <w:br/>
            </w:r>
            <w:r>
              <w:rPr>
                <w:rFonts w:ascii="Times New Roman"/>
                <w:b w:val="false"/>
                <w:i w:val="false"/>
                <w:color w:val="000000"/>
                <w:sz w:val="20"/>
              </w:rPr>
              <w:t>министрінің "Қалалық және ауылдық елді</w:t>
            </w:r>
            <w:r>
              <w:br/>
            </w:r>
            <w:r>
              <w:rPr>
                <w:rFonts w:ascii="Times New Roman"/>
                <w:b w:val="false"/>
                <w:i w:val="false"/>
                <w:color w:val="000000"/>
                <w:sz w:val="20"/>
              </w:rPr>
              <w:t>мекендердегі атмосфералық ауасының гигиеналық</w:t>
            </w:r>
            <w:r>
              <w:br/>
            </w:r>
            <w:r>
              <w:rPr>
                <w:rFonts w:ascii="Times New Roman"/>
                <w:b w:val="false"/>
                <w:i w:val="false"/>
                <w:color w:val="000000"/>
                <w:sz w:val="20"/>
              </w:rPr>
              <w:t>нормативтерін бекіту туралы" 2015 жылғы 28 ақпандағы</w:t>
            </w:r>
            <w:r>
              <w:br/>
            </w:r>
            <w:r>
              <w:rPr>
                <w:rFonts w:ascii="Times New Roman"/>
                <w:b w:val="false"/>
                <w:i w:val="false"/>
                <w:color w:val="000000"/>
                <w:sz w:val="20"/>
              </w:rPr>
              <w:t>№ 168 бұйрығына</w:t>
            </w:r>
            <w:r>
              <w:br/>
            </w:r>
            <w:r>
              <w:rPr>
                <w:rFonts w:ascii="Times New Roman"/>
                <w:b w:val="false"/>
                <w:i w:val="false"/>
                <w:color w:val="000000"/>
                <w:sz w:val="20"/>
              </w:rPr>
              <w:t>3-қосымша</w:t>
            </w:r>
          </w:p>
        </w:tc>
      </w:tr>
    </w:tbl>
    <w:bookmarkStart w:name="z20" w:id="16"/>
    <w:p>
      <w:pPr>
        <w:spacing w:after="0"/>
        <w:ind w:left="0"/>
        <w:jc w:val="left"/>
      </w:pPr>
      <w:r>
        <w:rPr>
          <w:rFonts w:ascii="Times New Roman"/>
          <w:b/>
          <w:i w:val="false"/>
          <w:color w:val="000000"/>
        </w:rPr>
        <w:t xml:space="preserve"> Қоршаған орта объектілеріндегі сұйық зымыран отындары компоненттерінің және олардың трансформация өнімдерінің РЕШШ</w:t>
      </w:r>
    </w:p>
    <w:bookmarkEnd w:id="16"/>
    <w:bookmarkStart w:name="z21" w:id="17"/>
    <w:p>
      <w:pPr>
        <w:spacing w:after="0"/>
        <w:ind w:left="0"/>
        <w:jc w:val="both"/>
      </w:pPr>
      <w:r>
        <w:rPr>
          <w:rFonts w:ascii="Times New Roman"/>
          <w:b w:val="false"/>
          <w:i w:val="false"/>
          <w:color w:val="000000"/>
          <w:sz w:val="28"/>
        </w:rPr>
        <w:t>
      1-кесте</w:t>
      </w:r>
    </w:p>
    <w:bookmarkEnd w:id="17"/>
    <w:p>
      <w:pPr>
        <w:spacing w:after="0"/>
        <w:ind w:left="0"/>
        <w:jc w:val="left"/>
      </w:pPr>
      <w:r>
        <w:rPr>
          <w:rFonts w:ascii="Times New Roman"/>
          <w:b/>
          <w:i w:val="false"/>
          <w:color w:val="000000"/>
        </w:rPr>
        <w:t xml:space="preserve"> Жұмыс аймағы ауасындағы заттардың рұқсат етілген шекті шоғырлануы (бұдан әрі – РЕШШ)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IUPAC бойынша заттың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САS бойынша № (Chemical Abstracts Service) – химиялық қосындылардың бірегей сандық идентификаторы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РЕШШ, мг/м3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жағдайындағы ауаның агрегаттық күйі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Организмге әсер ету ерекшеліктері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Азоттық тетраоксид (АТ)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10544-72-6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Симметриялық емес -диметил-гидразин, немесе 1,1-диметилгидразин (НЕДМГ, гептил)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 xml:space="preserve"> 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Т-1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көміртекке шаққандағы есебі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Нитрозодиметиламин (НДМА)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ON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Тетраметилтетразен (ТМТ)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6130-87-6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(ДМА)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жұмыс кезінде көз және теріні арнайы қорғауды талап ететін заттар;</w:t>
      </w:r>
    </w:p>
    <w:p>
      <w:pPr>
        <w:spacing w:after="0"/>
        <w:ind w:left="0"/>
        <w:jc w:val="both"/>
      </w:pPr>
      <w:r>
        <w:rPr>
          <w:rFonts w:ascii="Times New Roman"/>
          <w:b w:val="false"/>
          <w:i w:val="false"/>
          <w:color w:val="000000"/>
          <w:sz w:val="28"/>
        </w:rPr>
        <w:t>
      "О" – ауадағы құрамын автоматтты қадағалауды талап ететін, өткір әсер етуге бағытталған заттар;</w:t>
      </w:r>
    </w:p>
    <w:p>
      <w:pPr>
        <w:spacing w:after="0"/>
        <w:ind w:left="0"/>
        <w:jc w:val="both"/>
      </w:pPr>
      <w:r>
        <w:rPr>
          <w:rFonts w:ascii="Times New Roman"/>
          <w:b w:val="false"/>
          <w:i w:val="false"/>
          <w:color w:val="000000"/>
          <w:sz w:val="28"/>
        </w:rPr>
        <w:t>
      "К" – канцерогендер;</w:t>
      </w:r>
    </w:p>
    <w:p>
      <w:pPr>
        <w:spacing w:after="0"/>
        <w:ind w:left="0"/>
        <w:jc w:val="both"/>
      </w:pPr>
      <w:r>
        <w:rPr>
          <w:rFonts w:ascii="Times New Roman"/>
          <w:b w:val="false"/>
          <w:i w:val="false"/>
          <w:color w:val="000000"/>
          <w:sz w:val="28"/>
        </w:rPr>
        <w:t>
      "Б" – булар;</w:t>
      </w:r>
    </w:p>
    <w:p>
      <w:pPr>
        <w:spacing w:after="0"/>
        <w:ind w:left="0"/>
        <w:jc w:val="both"/>
      </w:pPr>
      <w:r>
        <w:rPr>
          <w:rFonts w:ascii="Times New Roman"/>
          <w:b w:val="false"/>
          <w:i w:val="false"/>
          <w:color w:val="000000"/>
          <w:sz w:val="28"/>
        </w:rPr>
        <w:t>
      "А" – аэрозольдар;</w:t>
      </w:r>
    </w:p>
    <w:p>
      <w:pPr>
        <w:spacing w:after="0"/>
        <w:ind w:left="0"/>
        <w:jc w:val="both"/>
      </w:pPr>
      <w:r>
        <w:rPr>
          <w:rFonts w:ascii="Times New Roman"/>
          <w:b w:val="false"/>
          <w:i w:val="false"/>
          <w:color w:val="000000"/>
          <w:sz w:val="28"/>
        </w:rPr>
        <w:t>
      "САS" – Chemical Abstracts Service (барлық белгілі химиялық заттарды тіркеуді жүзеге асыратын халықаралық ақпараттық жүйе);</w:t>
      </w:r>
    </w:p>
    <w:p>
      <w:pPr>
        <w:spacing w:after="0"/>
        <w:ind w:left="0"/>
        <w:jc w:val="both"/>
      </w:pPr>
      <w:r>
        <w:rPr>
          <w:rFonts w:ascii="Times New Roman"/>
          <w:b w:val="false"/>
          <w:i w:val="false"/>
          <w:color w:val="000000"/>
          <w:sz w:val="28"/>
        </w:rPr>
        <w:t>
      "IUPAC" – International Union of Pure and Applied Chemistry (Теориялық және қолданбалы химияның Халықаралық одағы).</w:t>
      </w:r>
    </w:p>
    <w:bookmarkStart w:name="z22" w:id="18"/>
    <w:p>
      <w:pPr>
        <w:spacing w:after="0"/>
        <w:ind w:left="0"/>
        <w:jc w:val="both"/>
      </w:pPr>
      <w:r>
        <w:rPr>
          <w:rFonts w:ascii="Times New Roman"/>
          <w:b w:val="false"/>
          <w:i w:val="false"/>
          <w:color w:val="000000"/>
          <w:sz w:val="28"/>
        </w:rPr>
        <w:t>
      2-кесте</w:t>
      </w:r>
    </w:p>
    <w:bookmarkEnd w:id="18"/>
    <w:bookmarkStart w:name="z23" w:id="19"/>
    <w:p>
      <w:pPr>
        <w:spacing w:after="0"/>
        <w:ind w:left="0"/>
        <w:jc w:val="left"/>
      </w:pPr>
      <w:r>
        <w:rPr>
          <w:rFonts w:ascii="Times New Roman"/>
          <w:b/>
          <w:i w:val="false"/>
          <w:color w:val="000000"/>
        </w:rPr>
        <w:t xml:space="preserve"> Елдімекендердегі атмосфералық ауадағы заттардың шамамен қауіпсіз әсер</w:t>
      </w:r>
      <w:r>
        <w:br/>
      </w:r>
      <w:r>
        <w:rPr>
          <w:rFonts w:ascii="Times New Roman"/>
          <w:b/>
          <w:i w:val="false"/>
          <w:color w:val="000000"/>
        </w:rPr>
        <w:t>ету деңгейі (бұдан әрі – ШҚӘД) және РЕШШ</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САS бойынша № (Chemical Abstracts Service) – химиялық қосындылардың бірегей сандық идентификаторы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 мөлшері, (мг/м</w:t>
            </w:r>
            <w:r>
              <w:rPr>
                <w:rFonts w:ascii="Times New Roman"/>
                <w:b w:val="false"/>
                <w:i w:val="false"/>
                <w:color w:val="000000"/>
                <w:vertAlign w:val="subscript"/>
              </w:rPr>
              <w:t>3</w:t>
            </w:r>
            <w:r>
              <w:rPr>
                <w:rFonts w:ascii="Times New Roman"/>
                <w:b w:val="false"/>
                <w:i w:val="false"/>
                <w:color w:val="000000"/>
                <w:sz w:val="20"/>
              </w:rPr>
              <w:t>)</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Зияндылықтың шектеулілік көрсеткіші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 ең көп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орта-тәуліктік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(II) оксиді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рефлекторлы-резорбтивті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(IV) оксиді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рефлекторлы-резорбтивті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рефлекторлы-резорбтивті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Симметриялық емес -диметилгидразин, 1,1-диметилгидразин (НДМГ, гептил)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рефлекторлы-резорбтивті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 (керосин)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ӘШҚД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Нитрозодиметиламин (НДМА)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ON</w:t>
            </w:r>
            <w:r>
              <w:rPr>
                <w:rFonts w:ascii="Times New Roman"/>
                <w:b w:val="false"/>
                <w:i w:val="false"/>
                <w:color w:val="000000"/>
                <w:vertAlign w:val="sub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резорбтивті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Тетраметилтетразен (ТМТ)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6130-87-6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резорбтивті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(ДМА)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рефлекторлы-резорбтивті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3-кесте</w:t>
      </w:r>
    </w:p>
    <w:bookmarkEnd w:id="20"/>
    <w:bookmarkStart w:name="z25" w:id="21"/>
    <w:p>
      <w:pPr>
        <w:spacing w:after="0"/>
        <w:ind w:left="0"/>
        <w:jc w:val="left"/>
      </w:pPr>
      <w:r>
        <w:rPr>
          <w:rFonts w:ascii="Times New Roman"/>
          <w:b/>
          <w:i w:val="false"/>
          <w:color w:val="000000"/>
        </w:rPr>
        <w:t xml:space="preserve"> Шаруашылық-ауыз су және мәдени-тұрмыстық су пайдалану объектілерінің</w:t>
      </w:r>
      <w:r>
        <w:br/>
      </w:r>
      <w:r>
        <w:rPr>
          <w:rFonts w:ascii="Times New Roman"/>
          <w:b/>
          <w:i w:val="false"/>
          <w:color w:val="000000"/>
        </w:rPr>
        <w:t>суындағы химиялық заттардың РЕШШ</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САS бойынша № (Chemical Abstracts Service) – химиялық қосындылардың бірегей сандық идентификаторы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Зияндылықтық шектеулілік көрсеткіші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санитариялық-уыттылық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Симметриялық емес - гиметилгидразин, 1,1-диметилгидразин (СЕДМГ, гептил)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C2H8N2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санитариялық-уыттылық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Т-1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NO3 бойынша нитраттар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санитариялық-уыттылық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Нитрозодиметиламин (НДМА)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C2H6ON2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санитариялық-уыттылық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Тетраметилтетразен (ТМТ)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C4H12N4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санитариялық-уыттылық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(ДМА)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C2H6N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санитариялық-уыттылық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4-кесте</w:t>
      </w:r>
    </w:p>
    <w:bookmarkEnd w:id="22"/>
    <w:bookmarkStart w:name="z27" w:id="23"/>
    <w:p>
      <w:pPr>
        <w:spacing w:after="0"/>
        <w:ind w:left="0"/>
        <w:jc w:val="left"/>
      </w:pPr>
      <w:r>
        <w:rPr>
          <w:rFonts w:ascii="Times New Roman"/>
          <w:b/>
          <w:i w:val="false"/>
          <w:color w:val="000000"/>
        </w:rPr>
        <w:t xml:space="preserve"> Топырақтағы химиялық заттардың РЕШШ</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 мг/кг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Зияндылықтық шектеулілік көрсеткіші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Симметриялық емес -диметилгидразин,</w:t>
            </w:r>
          </w:p>
          <w:p>
            <w:pPr>
              <w:spacing w:after="20"/>
              <w:ind w:left="20"/>
              <w:jc w:val="both"/>
            </w:pPr>
            <w:r>
              <w:rPr>
                <w:rFonts w:ascii="Times New Roman"/>
                <w:b w:val="false"/>
                <w:i w:val="false"/>
                <w:color w:val="000000"/>
                <w:sz w:val="20"/>
              </w:rPr>
              <w:t>
1,1-диметилгидразин (СЕДМГ, гептил)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су-миграциалық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Нитрозодиметиламин (НДМА)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су-миграциалық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Тетраметилтетразен (ТМТ)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су-миграциалық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Т-1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ауа-миграциалық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(ДМА)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су-миграциалық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N,N-диметилформамид (ДМФА)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су-миграциалық, ауа-миграциалық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1-метил-1,2,4-триазол (МТ)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су-миграциалық, жалпы санитариялық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су-миграциалық, ауа-миграциалық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су-миграциалық, ауа-миграциалық</w:t>
            </w:r>
          </w:p>
        </w:tc>
      </w:tr>
    </w:tbl>
    <w:p>
      <w:pPr>
        <w:spacing w:after="0"/>
        <w:ind w:left="0"/>
        <w:jc w:val="left"/>
      </w:pP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5-кесте</w:t>
      </w:r>
    </w:p>
    <w:bookmarkEnd w:id="24"/>
    <w:bookmarkStart w:name="z29" w:id="25"/>
    <w:p>
      <w:pPr>
        <w:spacing w:after="0"/>
        <w:ind w:left="0"/>
        <w:jc w:val="left"/>
      </w:pPr>
      <w:r>
        <w:rPr>
          <w:rFonts w:ascii="Times New Roman"/>
          <w:b/>
          <w:i w:val="false"/>
          <w:color w:val="000000"/>
        </w:rPr>
        <w:t xml:space="preserve"> Тері қабатының химиялық заттарын ластануының рұқсат етілген шекті деңгейі (РЕШД)</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ШРД, бір шаршы метрге шаққанда миллиграмм (мг/см2)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Симметриялық емес диметил-гидразин</w:t>
            </w:r>
          </w:p>
          <w:p>
            <w:pPr>
              <w:spacing w:after="20"/>
              <w:ind w:left="20"/>
              <w:jc w:val="both"/>
            </w:pPr>
            <w:r>
              <w:rPr>
                <w:rFonts w:ascii="Times New Roman"/>
                <w:b w:val="false"/>
                <w:i w:val="false"/>
                <w:color w:val="000000"/>
                <w:sz w:val="20"/>
              </w:rPr>
              <w:t>
немесе 1,1 – диметилгидразин (СЕДМГ, гептил)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r>
    </w:tbl>
    <w:p>
      <w:pPr>
        <w:spacing w:after="0"/>
        <w:ind w:left="0"/>
        <w:jc w:val="left"/>
      </w:pP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6-кесте</w:t>
      </w:r>
    </w:p>
    <w:bookmarkEnd w:id="26"/>
    <w:bookmarkStart w:name="z31" w:id="27"/>
    <w:p>
      <w:pPr>
        <w:spacing w:after="0"/>
        <w:ind w:left="0"/>
        <w:jc w:val="left"/>
      </w:pPr>
      <w:r>
        <w:rPr>
          <w:rFonts w:ascii="Times New Roman"/>
          <w:b/>
          <w:i w:val="false"/>
          <w:color w:val="000000"/>
        </w:rPr>
        <w:t xml:space="preserve"> Тамақ өнімдеріндегі нитрозодиметиламиннің рұқсат етілген деңгейі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деңгейі, бір килограммға шаққанда (бұдан әрі - мг/кг)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bl>
    <w:p>
      <w:pPr>
        <w:spacing w:after="0"/>
        <w:ind w:left="0"/>
        <w:jc w:val="left"/>
      </w:pP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7-кесте</w:t>
      </w:r>
    </w:p>
    <w:bookmarkEnd w:id="28"/>
    <w:bookmarkStart w:name="z33" w:id="29"/>
    <w:p>
      <w:pPr>
        <w:spacing w:after="0"/>
        <w:ind w:left="0"/>
        <w:jc w:val="left"/>
      </w:pPr>
      <w:r>
        <w:rPr>
          <w:rFonts w:ascii="Times New Roman"/>
          <w:b/>
          <w:i w:val="false"/>
          <w:color w:val="000000"/>
        </w:rPr>
        <w:t xml:space="preserve"> Жұмыс аймағы ауасында симметриялық емес 1,1-диметилгидразин әсерінің</w:t>
      </w:r>
      <w:r>
        <w:br/>
      </w:r>
      <w:r>
        <w:rPr>
          <w:rFonts w:ascii="Times New Roman"/>
          <w:b/>
          <w:i w:val="false"/>
          <w:color w:val="000000"/>
        </w:rPr>
        <w:t>апатты шегі (ошақтарда жұмыс істейтіндер үшін)</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Экспозициясы/шоғырлануы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Симмметриялық емес диметилгидразин немесе 1,1-диметилгидразин (СЕДМГ, гептил)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 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Шоғырлануы  мг/м3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bl>
    <w:p>
      <w:pPr>
        <w:spacing w:after="0"/>
        <w:ind w:left="0"/>
        <w:jc w:val="left"/>
      </w:pPr>
      <w:r>
        <w:br/>
      </w: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8-кесте</w:t>
      </w:r>
    </w:p>
    <w:bookmarkEnd w:id="30"/>
    <w:bookmarkStart w:name="z35" w:id="31"/>
    <w:p>
      <w:pPr>
        <w:spacing w:after="0"/>
        <w:ind w:left="0"/>
        <w:jc w:val="left"/>
      </w:pPr>
      <w:r>
        <w:rPr>
          <w:rFonts w:ascii="Times New Roman"/>
          <w:b/>
          <w:i w:val="false"/>
          <w:color w:val="000000"/>
        </w:rPr>
        <w:t xml:space="preserve"> Атмосфералық ауадағы симметриялық емес 1,1-диметилгидразин әсерінің апатты шегі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Экспозициясы/шоғырлануы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Симмметриялық емес диметилгидразин немесе 1,1-диметилгидразин (СЕДМГ, гептил)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Экспозициясы,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Шоғырлануы, мг/м3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bl>
    <w:p>
      <w:pPr>
        <w:spacing w:after="0"/>
        <w:ind w:left="0"/>
        <w:jc w:val="left"/>
      </w:pPr>
      <w:r>
        <w:br/>
      </w: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9-кесте</w:t>
      </w:r>
    </w:p>
    <w:bookmarkEnd w:id="32"/>
    <w:bookmarkStart w:name="z37" w:id="33"/>
    <w:p>
      <w:pPr>
        <w:spacing w:after="0"/>
        <w:ind w:left="0"/>
        <w:jc w:val="left"/>
      </w:pPr>
      <w:r>
        <w:rPr>
          <w:rFonts w:ascii="Times New Roman"/>
          <w:b/>
          <w:i w:val="false"/>
          <w:color w:val="000000"/>
        </w:rPr>
        <w:t xml:space="preserve"> Симметриялық емес 1,1-диметилгидразиннің, онымен кәсіптік байланысы жоқ тұрғындар үшін рұқсат етілген тәуліктік мөлшері (РЕТМ)</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организіміне түскендегі РЕТМ шамасы, тәулігіне дене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салмағына қарай, мг/кг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Симмметриялық емес диметилгидразин немесе 1,1-диметилгидразин (СЕДМГ, гептил)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