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7caa" w14:textId="22e7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 сәуірдегі № 307 бұйрығы. Қазақстан Республикасының Әділет министрлігінде 2015 жылы 13 мамырда № 11040 тіркелді. Күші жойылды - Қазақстан Республикасы Денсаулық сақтау министрінің м.а. 2017 жылғы 28 сәуірдегі № 217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28.04.2017 </w:t>
      </w:r>
      <w:r>
        <w:rPr>
          <w:rFonts w:ascii="Times New Roman"/>
          <w:b w:val="false"/>
          <w:i w:val="false"/>
          <w:color w:val="ff0000"/>
          <w:sz w:val="28"/>
        </w:rPr>
        <w:t>№ 217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"Тамақ өнімін өндіру (дайындау) объектісіне есептік нөмір беру";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"І-ІV патогенді топтардың микроорганизмдерімен және гельминттермен жұмыс істеуге рұқсат беру";</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өнімінің жарамдылық мерзімдерін және оны сақтау шарттарын келісу туралы санитариялық-эпидемиологиялық қорытынды беру";</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қызметтер стандарттары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28.01.2016 </w:t>
      </w:r>
      <w:r>
        <w:rPr>
          <w:rFonts w:ascii="Times New Roman"/>
          <w:b w:val="false"/>
          <w:i w:val="false"/>
          <w:color w:val="ff0000"/>
          <w:sz w:val="28"/>
        </w:rPr>
        <w:t>№ 40</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307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"Балалар тамағы өнімдерін, тағамға тағамдық және биологиялық</w:t>
      </w:r>
      <w:r>
        <w:br/>
      </w:r>
      <w:r>
        <w:rPr>
          <w:rFonts w:ascii="Times New Roman"/>
          <w:b/>
          <w:i w:val="false"/>
          <w:color w:val="000000"/>
        </w:rPr>
        <w:t>белсенді қоспаларды, генетикалық түрлендірілген объектілерді,</w:t>
      </w:r>
      <w:r>
        <w:br/>
      </w:r>
      <w:r>
        <w:rPr>
          <w:rFonts w:ascii="Times New Roman"/>
          <w:b/>
          <w:i w:val="false"/>
          <w:color w:val="000000"/>
        </w:rPr>
        <w:t>бояғыштарды, дезинфекция, дезинсекция және дератизация</w:t>
      </w:r>
      <w:r>
        <w:br/>
      </w:r>
      <w:r>
        <w:rPr>
          <w:rFonts w:ascii="Times New Roman"/>
          <w:b/>
          <w:i w:val="false"/>
          <w:color w:val="000000"/>
        </w:rPr>
        <w:t>құралдарын, сумен және тамақ өнімдерімен жанасатын материалдар</w:t>
      </w:r>
      <w:r>
        <w:br/>
      </w:r>
      <w:r>
        <w:rPr>
          <w:rFonts w:ascii="Times New Roman"/>
          <w:b/>
          <w:i w:val="false"/>
          <w:color w:val="000000"/>
        </w:rPr>
        <w:t>мен бұйымдарды, адам денсаулығына зиянды әсер ететін химиялық</w:t>
      </w:r>
      <w:r>
        <w:br/>
      </w:r>
      <w:r>
        <w:rPr>
          <w:rFonts w:ascii="Times New Roman"/>
          <w:b/>
          <w:i w:val="false"/>
          <w:color w:val="000000"/>
        </w:rPr>
        <w:t>заттарды, өнімдер мен заттардың жекелеген түрлерін мемлекеттік</w:t>
      </w:r>
      <w:r>
        <w:br/>
      </w:r>
      <w:r>
        <w:rPr>
          <w:rFonts w:ascii="Times New Roman"/>
          <w:b/>
          <w:i w:val="false"/>
          <w:color w:val="000000"/>
        </w:rPr>
        <w:t>тіркеу немесе қайта тіркеу" 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қызметі (бұдан әрі – мемлекеттік көрсетілетін қызмет).</w:t>
      </w:r>
    </w:p>
    <w:bookmarkEnd w:id="6"/>
    <w:bookmarkStart w:name="z10"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7"/>
    <w:bookmarkStart w:name="z11" w:id="8"/>
    <w:p>
      <w:pPr>
        <w:spacing w:after="0"/>
        <w:ind w:left="0"/>
        <w:jc w:val="both"/>
      </w:pPr>
      <w:r>
        <w:rPr>
          <w:rFonts w:ascii="Times New Roman"/>
          <w:b w:val="false"/>
          <w:i w:val="false"/>
          <w:color w:val="000000"/>
          <w:sz w:val="28"/>
        </w:rPr>
        <w:t>
      3. Мемлекеттік көрсетілетін қызметті Министрліктің Тұтынушылардың құқықтарын қорғау комитеті (бұдан әрі - көрсетілетін қызметті беруші) көрсетеді.</w:t>
      </w:r>
    </w:p>
    <w:bookmarkEnd w:id="8"/>
    <w:bookmarkStart w:name="z360" w:id="9"/>
    <w:p>
      <w:pPr>
        <w:spacing w:after="0"/>
        <w:ind w:left="0"/>
        <w:jc w:val="both"/>
      </w:pPr>
      <w:r>
        <w:rPr>
          <w:rFonts w:ascii="Times New Roman"/>
          <w:b w:val="false"/>
          <w:i w:val="false"/>
          <w:color w:val="000000"/>
          <w:sz w:val="28"/>
        </w:rPr>
        <w:t>
      Тіркеу үшін құжаттарды қабылдау көрсетілетін қызметті берушінің кеңсесі, www.egov.kz "электрондық үкімет" веб-порталы (бұдан әрі - портал) арқылы, қайта тіркеу үшін - көрсетілетін қызметті берушінің кеңсесі арқылы жүзеге асырылады.</w:t>
      </w:r>
    </w:p>
    <w:bookmarkEnd w:id="9"/>
    <w:bookmarkStart w:name="z361" w:id="10"/>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 Мемлекеттік қызметті көрсету тәртібі</w:t>
      </w:r>
    </w:p>
    <w:bookmarkEnd w:id="11"/>
    <w:bookmarkStart w:name="z13" w:id="12"/>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12"/>
    <w:bookmarkStart w:name="z194" w:id="13"/>
    <w:p>
      <w:pPr>
        <w:spacing w:after="0"/>
        <w:ind w:left="0"/>
        <w:jc w:val="both"/>
      </w:pPr>
      <w:r>
        <w:rPr>
          <w:rFonts w:ascii="Times New Roman"/>
          <w:b w:val="false"/>
          <w:i w:val="false"/>
          <w:color w:val="000000"/>
          <w:sz w:val="28"/>
        </w:rPr>
        <w:t xml:space="preserve">
      1) көрсетілетін қызметті алушы құжаттар топтамасын тапсырған, сондай-ақ порталға жүгінген сәттен бастап - күнтізбелік 30 (отыз) күн; </w:t>
      </w:r>
    </w:p>
    <w:bookmarkEnd w:id="13"/>
    <w:bookmarkStart w:name="z362" w:id="14"/>
    <w:p>
      <w:pPr>
        <w:spacing w:after="0"/>
        <w:ind w:left="0"/>
        <w:jc w:val="both"/>
      </w:pPr>
      <w:r>
        <w:rPr>
          <w:rFonts w:ascii="Times New Roman"/>
          <w:b w:val="false"/>
          <w:i w:val="false"/>
          <w:color w:val="000000"/>
          <w:sz w:val="28"/>
        </w:rPr>
        <w:t xml:space="preserve">
      2) құжаттар топтамасын тапсыру үшін күтуге берілген ең ұзақ уақыты - 30 (отыз) минут; </w:t>
      </w:r>
    </w:p>
    <w:bookmarkEnd w:id="14"/>
    <w:bookmarkStart w:name="z363" w:id="15"/>
    <w:p>
      <w:pPr>
        <w:spacing w:after="0"/>
        <w:ind w:left="0"/>
        <w:jc w:val="both"/>
      </w:pPr>
      <w:r>
        <w:rPr>
          <w:rFonts w:ascii="Times New Roman"/>
          <w:b w:val="false"/>
          <w:i w:val="false"/>
          <w:color w:val="000000"/>
          <w:sz w:val="28"/>
        </w:rPr>
        <w:t>
      3) көрсетілетін қызметті алушыға қызмет көрсетуге берілген ең ұзақ уақыты - 15 (он бес) минут.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6"/>
    <w:bookmarkStart w:name="z15" w:id="17"/>
    <w:p>
      <w:pPr>
        <w:spacing w:after="0"/>
        <w:ind w:left="0"/>
        <w:jc w:val="both"/>
      </w:pPr>
      <w:r>
        <w:rPr>
          <w:rFonts w:ascii="Times New Roman"/>
          <w:b w:val="false"/>
          <w:i w:val="false"/>
          <w:color w:val="000000"/>
          <w:sz w:val="28"/>
        </w:rPr>
        <w:t xml:space="preserve">
      6. Мемлекеттік қызметті көрсету нәтижесі – қатаң есептілік бланкісі болып табылатын мемлекеттік тіркеу туралы куәлік, немесе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себептер мен негіздер бойынша мемлекеттік қызметті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 мемлекеттік көрсетілетін қызмет нәтижесі туралы хабарлама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көрсетілетін қызметтің нәтижесін қағаз жеткізгіште алуға өтініш жасаған жағдайда, мемлекеттік қызметті көрсету нәтижесі қағаз жеткізгіште рәсімделеді, басылып шығарылады, мөрмен және көрсетілетін қызметті берушінің уәкілетті тұлғасының қолымен куәландырылады.</w:t>
      </w:r>
    </w:p>
    <w:bookmarkStart w:name="z16" w:id="18"/>
    <w:p>
      <w:pPr>
        <w:spacing w:after="0"/>
        <w:ind w:left="0"/>
        <w:jc w:val="both"/>
      </w:pPr>
      <w:r>
        <w:rPr>
          <w:rFonts w:ascii="Times New Roman"/>
          <w:b w:val="false"/>
          <w:i w:val="false"/>
          <w:color w:val="000000"/>
          <w:sz w:val="28"/>
        </w:rPr>
        <w:t>
      7. Мемлекеттік көрсетілетін қызмет жеке және заңды тұлғаларға тегін негізде көрсетіледі.</w:t>
      </w:r>
    </w:p>
    <w:bookmarkEnd w:id="18"/>
    <w:bookmarkStart w:name="z17"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13.00-ден 14.30-ға дейінгі түскі үзіліспен сағат 9.00-ден 17.30-ға дейін жүзеге асырылады. Мемлекеттік көрсетілетін қызмет алдын ала жазылусыз және жедел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күнінде жүзеге асырылады.</w:t>
      </w:r>
    </w:p>
    <w:bookmarkStart w:name="z18" w:id="20"/>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кезінде мемлекеттік қызметті көрсету үшін қажетті құжаттардың тізбесі:</w:t>
      </w:r>
    </w:p>
    <w:bookmarkEnd w:id="20"/>
    <w:bookmarkStart w:name="z195" w:id="21"/>
    <w:p>
      <w:pPr>
        <w:spacing w:after="0"/>
        <w:ind w:left="0"/>
        <w:jc w:val="both"/>
      </w:pPr>
      <w:r>
        <w:rPr>
          <w:rFonts w:ascii="Times New Roman"/>
          <w:b w:val="false"/>
          <w:i w:val="false"/>
          <w:color w:val="000000"/>
          <w:sz w:val="28"/>
        </w:rPr>
        <w:t>
      1) мемлекеттік тіркеу туралы куәлікті алу үшін:</w:t>
      </w:r>
    </w:p>
    <w:bookmarkEnd w:id="21"/>
    <w:p>
      <w:pPr>
        <w:spacing w:after="0"/>
        <w:ind w:left="0"/>
        <w:jc w:val="both"/>
      </w:pPr>
      <w:r>
        <w:rPr>
          <w:rFonts w:ascii="Times New Roman"/>
          <w:b w:val="false"/>
          <w:i w:val="false"/>
          <w:color w:val="000000"/>
          <w:sz w:val="28"/>
        </w:rPr>
        <w:t xml:space="preserve">
      көрсетілетін қызметті берушіге: </w:t>
      </w:r>
    </w:p>
    <w:bookmarkStart w:name="z196" w:id="22"/>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22"/>
    <w:bookmarkStart w:name="z197" w:id="23"/>
    <w:p>
      <w:pPr>
        <w:spacing w:after="0"/>
        <w:ind w:left="0"/>
        <w:jc w:val="both"/>
      </w:pPr>
      <w:r>
        <w:rPr>
          <w:rFonts w:ascii="Times New Roman"/>
          <w:b w:val="false"/>
          <w:i w:val="false"/>
          <w:color w:val="000000"/>
          <w:sz w:val="28"/>
        </w:rPr>
        <w:t>
      Еуразиялық экономикалық одақтың кедендік аумағында дайындалатын өнім үшін:</w:t>
      </w:r>
    </w:p>
    <w:bookmarkEnd w:id="23"/>
    <w:bookmarkStart w:name="z198" w:id="24"/>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 көшірмелері;</w:t>
      </w:r>
    </w:p>
    <w:bookmarkEnd w:id="24"/>
    <w:bookmarkStart w:name="z199" w:id="25"/>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bookmarkEnd w:id="25"/>
    <w:bookmarkStart w:name="z200" w:id="26"/>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w:t>
      </w:r>
    </w:p>
    <w:bookmarkEnd w:id="26"/>
    <w:bookmarkStart w:name="z201" w:id="27"/>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bookmarkEnd w:id="27"/>
    <w:bookmarkStart w:name="z202" w:id="28"/>
    <w:p>
      <w:pPr>
        <w:spacing w:after="0"/>
        <w:ind w:left="0"/>
        <w:jc w:val="both"/>
      </w:pPr>
      <w:r>
        <w:rPr>
          <w:rFonts w:ascii="Times New Roman"/>
          <w:b w:val="false"/>
          <w:i w:val="false"/>
          <w:color w:val="000000"/>
          <w:sz w:val="28"/>
        </w:rPr>
        <w:t>
      өтініш беруші куәландырған биологиялық белсенді қоспалардың ерекше белсенділігі туралы құжаттардың көшірмелері (белгісіз құрамдауыштары, ресми емес жазбалары бар препараттар үшін);</w:t>
      </w:r>
    </w:p>
    <w:bookmarkEnd w:id="28"/>
    <w:bookmarkStart w:name="z203" w:id="29"/>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w:t>
      </w:r>
    </w:p>
    <w:bookmarkEnd w:id="29"/>
    <w:bookmarkStart w:name="z204" w:id="30"/>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дайындаушының (өндірушінің) декларациялары;</w:t>
      </w:r>
    </w:p>
    <w:bookmarkEnd w:id="30"/>
    <w:bookmarkStart w:name="z205" w:id="31"/>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bookmarkEnd w:id="31"/>
    <w:bookmarkStart w:name="z206" w:id="32"/>
    <w:p>
      <w:pPr>
        <w:spacing w:after="0"/>
        <w:ind w:left="0"/>
        <w:jc w:val="both"/>
      </w:pPr>
      <w:r>
        <w:rPr>
          <w:rFonts w:ascii="Times New Roman"/>
          <w:b w:val="false"/>
          <w:i w:val="false"/>
          <w:color w:val="000000"/>
          <w:sz w:val="28"/>
        </w:rPr>
        <w:t>
      Еуразиялық экономикалық одақтың кедендік аумағынан тыс дайындалатын өнім (тауар) үшін:</w:t>
      </w:r>
    </w:p>
    <w:bookmarkEnd w:id="32"/>
    <w:bookmarkStart w:name="z207" w:id="33"/>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көшірмелері;</w:t>
      </w:r>
    </w:p>
    <w:bookmarkEnd w:id="33"/>
    <w:bookmarkStart w:name="z208" w:id="34"/>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дайындаушының (өндірушінің) декларациялары;</w:t>
      </w:r>
    </w:p>
    <w:bookmarkEnd w:id="34"/>
    <w:bookmarkStart w:name="z209" w:id="35"/>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p>
    <w:bookmarkEnd w:id="35"/>
    <w:bookmarkStart w:name="z210" w:id="36"/>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p>
    <w:bookmarkEnd w:id="36"/>
    <w:bookmarkStart w:name="z211" w:id="37"/>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bookmarkEnd w:id="37"/>
    <w:bookmarkStart w:name="z212" w:id="38"/>
    <w:p>
      <w:pPr>
        <w:spacing w:after="0"/>
        <w:ind w:left="0"/>
        <w:jc w:val="both"/>
      </w:pPr>
      <w:r>
        <w:rPr>
          <w:rFonts w:ascii="Times New Roman"/>
          <w:b w:val="false"/>
          <w:i w:val="false"/>
          <w:color w:val="000000"/>
          <w:sz w:val="28"/>
        </w:rPr>
        <w:t>
      косметикалық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p>
    <w:bookmarkEnd w:id="38"/>
    <w:bookmarkStart w:name="z213" w:id="39"/>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bookmarkEnd w:id="39"/>
    <w:bookmarkStart w:name="z214" w:id="40"/>
    <w:p>
      <w:pPr>
        <w:spacing w:after="0"/>
        <w:ind w:left="0"/>
        <w:jc w:val="both"/>
      </w:pPr>
      <w:r>
        <w:rPr>
          <w:rFonts w:ascii="Times New Roman"/>
          <w:b w:val="false"/>
          <w:i w:val="false"/>
          <w:color w:val="000000"/>
          <w:sz w:val="28"/>
        </w:rPr>
        <w:t>
      бақылаудағы өнім (тауар) үлгілерінің әкелінуін растайтын құжаттың көшірмесі.</w:t>
      </w:r>
    </w:p>
    <w:bookmarkEnd w:id="40"/>
    <w:bookmarkStart w:name="z215" w:id="41"/>
    <w:p>
      <w:pPr>
        <w:spacing w:after="0"/>
        <w:ind w:left="0"/>
        <w:jc w:val="both"/>
      </w:pPr>
      <w:r>
        <w:rPr>
          <w:rFonts w:ascii="Times New Roman"/>
          <w:b w:val="false"/>
          <w:i w:val="false"/>
          <w:color w:val="000000"/>
          <w:sz w:val="28"/>
        </w:rPr>
        <w:t>
      порталға:</w:t>
      </w:r>
    </w:p>
    <w:bookmarkEnd w:id="41"/>
    <w:bookmarkStart w:name="z216" w:id="42"/>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42"/>
    <w:bookmarkStart w:name="z217" w:id="43"/>
    <w:p>
      <w:pPr>
        <w:spacing w:after="0"/>
        <w:ind w:left="0"/>
        <w:jc w:val="both"/>
      </w:pPr>
      <w:r>
        <w:rPr>
          <w:rFonts w:ascii="Times New Roman"/>
          <w:b w:val="false"/>
          <w:i w:val="false"/>
          <w:color w:val="000000"/>
          <w:sz w:val="28"/>
        </w:rPr>
        <w:t>
      Еуразиялық экономикалық одақтың кедендік аумағында дайындалатын өнім (тауар) үшін:</w:t>
      </w:r>
    </w:p>
    <w:bookmarkEnd w:id="43"/>
    <w:bookmarkStart w:name="z218" w:id="44"/>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рецептураның электрондық көшірмелері;</w:t>
      </w:r>
    </w:p>
    <w:bookmarkEnd w:id="44"/>
    <w:bookmarkStart w:name="z219" w:id="45"/>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көшірмелері.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bookmarkEnd w:id="45"/>
    <w:bookmarkStart w:name="z220" w:id="46"/>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беруші куәландырған оның көшірмесі;</w:t>
      </w:r>
    </w:p>
    <w:bookmarkEnd w:id="46"/>
    <w:bookmarkStart w:name="z221" w:id="47"/>
    <w:p>
      <w:pPr>
        <w:spacing w:after="0"/>
        <w:ind w:left="0"/>
        <w:jc w:val="both"/>
      </w:pPr>
      <w:r>
        <w:rPr>
          <w:rFonts w:ascii="Times New Roman"/>
          <w:b w:val="false"/>
          <w:i w:val="false"/>
          <w:color w:val="000000"/>
          <w:sz w:val="28"/>
        </w:rPr>
        <w:t>
      өтініш беруші куәландырған заттаңбалардың (қаптамалардың) электрондық көшірмелері және олардың макеттері;</w:t>
      </w:r>
    </w:p>
    <w:bookmarkEnd w:id="47"/>
    <w:bookmarkStart w:name="z222" w:id="48"/>
    <w:p>
      <w:pPr>
        <w:spacing w:after="0"/>
        <w:ind w:left="0"/>
        <w:jc w:val="both"/>
      </w:pPr>
      <w:r>
        <w:rPr>
          <w:rFonts w:ascii="Times New Roman"/>
          <w:b w:val="false"/>
          <w:i w:val="false"/>
          <w:color w:val="000000"/>
          <w:sz w:val="28"/>
        </w:rPr>
        <w:t>
      өтініш беруші куәландырған биологиялық белсенді қоспалардың ерекше белсенділігі туралы құжаттардың электрондық көшірмелері (белгісіз құрамдауыштары, ресми емес жазбалары бар препараттар үшін);</w:t>
      </w:r>
    </w:p>
    <w:bookmarkEnd w:id="48"/>
    <w:bookmarkStart w:name="z223" w:id="49"/>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bookmarkEnd w:id="49"/>
    <w:bookmarkStart w:name="z364" w:id="50"/>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болуы туралы дайындаушының (өндірушінің) декларациясының электрондық көшірмесі;</w:t>
      </w:r>
    </w:p>
    <w:bookmarkEnd w:id="50"/>
    <w:bookmarkStart w:name="z365" w:id="51"/>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қорытындысының электрондық көшірмесі.</w:t>
      </w:r>
    </w:p>
    <w:bookmarkEnd w:id="51"/>
    <w:bookmarkStart w:name="z366" w:id="52"/>
    <w:p>
      <w:pPr>
        <w:spacing w:after="0"/>
        <w:ind w:left="0"/>
        <w:jc w:val="both"/>
      </w:pPr>
      <w:r>
        <w:rPr>
          <w:rFonts w:ascii="Times New Roman"/>
          <w:b w:val="false"/>
          <w:i w:val="false"/>
          <w:color w:val="000000"/>
          <w:sz w:val="28"/>
        </w:rPr>
        <w:t>
      Еуразиялық экономикалық одақтың кедендік аумағынан тыс дайындалатын өнім (тауар) үшін:</w:t>
      </w:r>
    </w:p>
    <w:bookmarkEnd w:id="52"/>
    <w:bookmarkStart w:name="z367" w:id="53"/>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электрондық көшірмелері;</w:t>
      </w:r>
    </w:p>
    <w:bookmarkEnd w:id="53"/>
    <w:bookmarkStart w:name="z368" w:id="54"/>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дайындаушының (өндірушінің) декларациясының электрондық көшірмесі;</w:t>
      </w:r>
    </w:p>
    <w:bookmarkEnd w:id="54"/>
    <w:bookmarkStart w:name="z369" w:id="55"/>
    <w:p>
      <w:pPr>
        <w:spacing w:after="0"/>
        <w:ind w:left="0"/>
        <w:jc w:val="both"/>
      </w:pPr>
      <w:r>
        <w:rPr>
          <w:rFonts w:ascii="Times New Roman"/>
          <w:b w:val="false"/>
          <w:i w:val="false"/>
          <w:color w:val="000000"/>
          <w:sz w:val="28"/>
        </w:rPr>
        <w:t>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беруші куәландырған оның көшірмесі;</w:t>
      </w:r>
    </w:p>
    <w:bookmarkEnd w:id="55"/>
    <w:bookmarkStart w:name="z370" w:id="56"/>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p>
    <w:bookmarkEnd w:id="56"/>
    <w:bookmarkStart w:name="z371" w:id="57"/>
    <w:p>
      <w:pPr>
        <w:spacing w:after="0"/>
        <w:ind w:left="0"/>
        <w:jc w:val="both"/>
      </w:pPr>
      <w:r>
        <w:rPr>
          <w:rFonts w:ascii="Times New Roman"/>
          <w:b w:val="false"/>
          <w:i w:val="false"/>
          <w:color w:val="000000"/>
          <w:sz w:val="28"/>
        </w:rPr>
        <w:t>
      өтініш беруші куәландырған заттаңбалардың (қаптамалардың) электрондық көшірмелері және олардың макеттері;</w:t>
      </w:r>
    </w:p>
    <w:bookmarkEnd w:id="57"/>
    <w:bookmarkStart w:name="z372" w:id="58"/>
    <w:p>
      <w:pPr>
        <w:spacing w:after="0"/>
        <w:ind w:left="0"/>
        <w:jc w:val="both"/>
      </w:pPr>
      <w:r>
        <w:rPr>
          <w:rFonts w:ascii="Times New Roman"/>
          <w:b w:val="false"/>
          <w:i w:val="false"/>
          <w:color w:val="000000"/>
          <w:sz w:val="28"/>
        </w:rPr>
        <w:t>
      косметикалық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электрондық көшірмелері немесе осындай құжатты ресімдеу қажеттілігінің болмауы туралы дайындаушының (өндірушінің) мәліметтері;</w:t>
      </w:r>
    </w:p>
    <w:bookmarkEnd w:id="58"/>
    <w:bookmarkStart w:name="z373" w:id="59"/>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хаттамамаларының электрондық көшірмелері, ғылыми есеп, сараптау қорытындысы;</w:t>
      </w:r>
    </w:p>
    <w:bookmarkEnd w:id="59"/>
    <w:bookmarkStart w:name="z374" w:id="60"/>
    <w:p>
      <w:pPr>
        <w:spacing w:after="0"/>
        <w:ind w:left="0"/>
        <w:jc w:val="both"/>
      </w:pPr>
      <w:r>
        <w:rPr>
          <w:rFonts w:ascii="Times New Roman"/>
          <w:b w:val="false"/>
          <w:i w:val="false"/>
          <w:color w:val="000000"/>
          <w:sz w:val="28"/>
        </w:rPr>
        <w:t>
      бақылаудағы өнім үлгілерінің әкелінуін растайтын құжаттың электрондық көшірмесі.</w:t>
      </w:r>
    </w:p>
    <w:bookmarkEnd w:id="60"/>
    <w:bookmarkStart w:name="z375" w:id="61"/>
    <w:p>
      <w:pPr>
        <w:spacing w:after="0"/>
        <w:ind w:left="0"/>
        <w:jc w:val="both"/>
      </w:pPr>
      <w:r>
        <w:rPr>
          <w:rFonts w:ascii="Times New Roman"/>
          <w:b w:val="false"/>
          <w:i w:val="false"/>
          <w:color w:val="000000"/>
          <w:sz w:val="28"/>
        </w:rPr>
        <w:t xml:space="preserve">
      2) мемлекеттік тіркеу туралы куәлікті қайта тіркеу үшін көрсетілетін қызметті берушіге: </w:t>
      </w:r>
    </w:p>
    <w:bookmarkEnd w:id="61"/>
    <w:bookmarkStart w:name="z376" w:id="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өтініш;</w:t>
      </w:r>
    </w:p>
    <w:bookmarkEnd w:id="62"/>
    <w:bookmarkStart w:name="z377" w:id="63"/>
    <w:p>
      <w:pPr>
        <w:spacing w:after="0"/>
        <w:ind w:left="0"/>
        <w:jc w:val="both"/>
      </w:pPr>
      <w:r>
        <w:rPr>
          <w:rFonts w:ascii="Times New Roman"/>
          <w:b w:val="false"/>
          <w:i w:val="false"/>
          <w:color w:val="000000"/>
          <w:sz w:val="28"/>
        </w:rPr>
        <w:t>
      мемлекеттік тіркеу туралы бұрын берілген куәлік (түпнұсқасы).</w:t>
      </w:r>
    </w:p>
    <w:bookmarkEnd w:id="63"/>
    <w:bookmarkStart w:name="z378" w:id="64"/>
    <w:p>
      <w:pPr>
        <w:spacing w:after="0"/>
        <w:ind w:left="0"/>
        <w:jc w:val="both"/>
      </w:pPr>
      <w:r>
        <w:rPr>
          <w:rFonts w:ascii="Times New Roman"/>
          <w:b w:val="false"/>
          <w:i w:val="false"/>
          <w:color w:val="000000"/>
          <w:sz w:val="28"/>
        </w:rPr>
        <w:t>
      Өнім дайындаушының немесе өтініш берушінің ұйымдық-құқықтық нысаны, заңды мекенжайы, атауы өзгерген кезде қосымша растаушы құжат ұсынылады.</w:t>
      </w:r>
    </w:p>
    <w:bookmarkEnd w:id="64"/>
    <w:bookmarkStart w:name="z379" w:id="65"/>
    <w:p>
      <w:pPr>
        <w:spacing w:after="0"/>
        <w:ind w:left="0"/>
        <w:jc w:val="both"/>
      </w:pPr>
      <w:r>
        <w:rPr>
          <w:rFonts w:ascii="Times New Roman"/>
          <w:b w:val="false"/>
          <w:i w:val="false"/>
          <w:color w:val="000000"/>
          <w:sz w:val="28"/>
        </w:rPr>
        <w:t>
      Дайындаушының (өндірушінің) шет тілдеріндегі құжаттарының аудармалары Қазақстан Республикасының заңнамасына сәйкес куәландырылған қазақ және орыс тілдеріне аудармамен ұсынылады.</w:t>
      </w:r>
    </w:p>
    <w:bookmarkEnd w:id="65"/>
    <w:bookmarkStart w:name="z380" w:id="66"/>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66"/>
    <w:bookmarkStart w:name="z381" w:id="6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67"/>
    <w:bookmarkStart w:name="z382" w:id="6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68"/>
    <w:bookmarkStart w:name="z383" w:id="69"/>
    <w:p>
      <w:pPr>
        <w:spacing w:after="0"/>
        <w:ind w:left="0"/>
        <w:jc w:val="both"/>
      </w:pPr>
      <w:r>
        <w:rPr>
          <w:rFonts w:ascii="Times New Roman"/>
          <w:b w:val="false"/>
          <w:i w:val="false"/>
          <w:color w:val="000000"/>
          <w:sz w:val="28"/>
        </w:rPr>
        <w:t>
      көрсетілетін қызметті берушінің кеңсесі арқылы - құжаттың көшірмесіне құжаттар топтамасының қабылданған күні, уақыты және қабылдаушының тегі, аты, әкесінің аты (болған жағдайда) көрсетілген белгі қағаз жеткізгіштегі өтініштің қабылданғанын растау болып табылады;</w:t>
      </w:r>
    </w:p>
    <w:bookmarkEnd w:id="69"/>
    <w:bookmarkStart w:name="z384" w:id="70"/>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 алынатын күн көрсетілген мемлекеттік қызметті көрсету үшін сұрау салудың қабылданғаны туралы мәртебе көрсетіледі.</w:t>
      </w:r>
    </w:p>
    <w:bookmarkEnd w:id="70"/>
    <w:bookmarkStart w:name="z385" w:id="71"/>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72"/>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w:t>
      </w:r>
    </w:p>
    <w:bookmarkEnd w:id="72"/>
    <w:bookmarkStart w:name="z386" w:id="73"/>
    <w:p>
      <w:pPr>
        <w:spacing w:after="0"/>
        <w:ind w:left="0"/>
        <w:jc w:val="both"/>
      </w:pPr>
      <w:r>
        <w:rPr>
          <w:rFonts w:ascii="Times New Roman"/>
          <w:b w:val="false"/>
          <w:i w:val="false"/>
          <w:color w:val="000000"/>
          <w:sz w:val="28"/>
        </w:rPr>
        <w:t xml:space="preserve">
      1) бақылаудағы тауарлардың Бірыңғай санитариялық талаптарға және Кеден одағының және Еуразиялық экономикалық одақтың техникалық регламенттерінің талаптарына сәйкес келмеуі; </w:t>
      </w:r>
    </w:p>
    <w:bookmarkEnd w:id="73"/>
    <w:bookmarkStart w:name="z387" w:id="74"/>
    <w:p>
      <w:pPr>
        <w:spacing w:after="0"/>
        <w:ind w:left="0"/>
        <w:jc w:val="both"/>
      </w:pPr>
      <w:r>
        <w:rPr>
          <w:rFonts w:ascii="Times New Roman"/>
          <w:b w:val="false"/>
          <w:i w:val="false"/>
          <w:color w:val="000000"/>
          <w:sz w:val="28"/>
        </w:rPr>
        <w:t xml:space="preserve">
      2) егер осы бұйрықтың талаптарына сәйкес келмейтін құжаттар және (немесе) мәліметтер ұсынылған, құжаттар топтамасы толық көлемде ұсынылмаған және анықталмаған ақпаратты қамтитын болса; </w:t>
      </w:r>
    </w:p>
    <w:bookmarkEnd w:id="74"/>
    <w:bookmarkStart w:name="z388" w:id="75"/>
    <w:p>
      <w:pPr>
        <w:spacing w:after="0"/>
        <w:ind w:left="0"/>
        <w:jc w:val="both"/>
      </w:pPr>
      <w:r>
        <w:rPr>
          <w:rFonts w:ascii="Times New Roman"/>
          <w:b w:val="false"/>
          <w:i w:val="false"/>
          <w:color w:val="000000"/>
          <w:sz w:val="28"/>
        </w:rPr>
        <w:t xml:space="preserve">
      3) егер бақылаудағы тауарларға және оларды дайындау және олардың айналымы шарттарына қатысты ғылымның қазіргі заманғы дамуы деңгейінде қауіпсіздік талаптарын белгілеу мүмкін болмаса, сондай-ақ өнімде және адамның өмір сүру ортасында мұндай өнімнің қауіпті факторларын анықтау және өлшеу әдістемелері болмаса; </w:t>
      </w:r>
    </w:p>
    <w:bookmarkEnd w:id="75"/>
    <w:bookmarkStart w:name="z389" w:id="76"/>
    <w:p>
      <w:pPr>
        <w:spacing w:after="0"/>
        <w:ind w:left="0"/>
        <w:jc w:val="both"/>
      </w:pPr>
      <w:r>
        <w:rPr>
          <w:rFonts w:ascii="Times New Roman"/>
          <w:b w:val="false"/>
          <w:i w:val="false"/>
          <w:color w:val="000000"/>
          <w:sz w:val="28"/>
        </w:rPr>
        <w:t xml:space="preserve">
      4) өнімдерді дайындау, олардың айналымы және тұтыну (пайдалану) кезінде бақылаудағы тауарлардың адам денсаулығына және оның өмір сүру ортасына зиянды әсер ету жағдайлары туралы ақпараттың болуы негіз болып табылады. </w:t>
      </w:r>
    </w:p>
    <w:bookmarkEnd w:id="76"/>
    <w:bookmarkStart w:name="z390" w:id="77"/>
    <w:p>
      <w:pPr>
        <w:spacing w:after="0"/>
        <w:ind w:left="0"/>
        <w:jc w:val="both"/>
      </w:pPr>
      <w:r>
        <w:rPr>
          <w:rFonts w:ascii="Times New Roman"/>
          <w:b w:val="false"/>
          <w:i w:val="false"/>
          <w:color w:val="000000"/>
          <w:sz w:val="28"/>
        </w:rPr>
        <w:t>
      Бас тарту туралы шешім бас тарту себептері негізделе отырып, жазбаша нысанда немесе электрондық құжат нысанында осындай бас тарту туралы шешім қабылданғаннан кейін үш жұмыс күні ішінде өтініш берушіге жіберіледі.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7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тұлғаларының шешімдеріне, әрекетіне (әрекетсіздігіне)</w:t>
      </w:r>
      <w:r>
        <w:br/>
      </w:r>
      <w:r>
        <w:rPr>
          <w:rFonts w:ascii="Times New Roman"/>
          <w:b/>
          <w:i w:val="false"/>
          <w:color w:val="000000"/>
        </w:rPr>
        <w:t>шағымдану тәртібі</w:t>
      </w:r>
    </w:p>
    <w:bookmarkEnd w:id="78"/>
    <w:bookmarkStart w:name="z21" w:id="79"/>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www.economy.gov.kz; көрсетілетін қызметті берушінің: www.kzpp.gov.kz интернет-ресурстарында көрсетілген мекенжайлар бойынша көрсетілетін қызметті берушінің немесе Министрліктің басшысының атына беріледі.</w:t>
      </w:r>
    </w:p>
    <w:bookmarkEnd w:id="79"/>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әкесінің аты, пошталық мекенжайы, байланыс телефоны;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өтінішті көрсетілетін қызметті беруші өңдеуі барысында жаңартылып тұратын өтініш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22" w:id="8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80"/>
    <w:bookmarkStart w:name="z23" w:id="81"/>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қызметті көрсету ерекшеліктерін есепке ала отырып қойылатын</w:t>
      </w:r>
      <w:r>
        <w:br/>
      </w:r>
      <w:r>
        <w:rPr>
          <w:rFonts w:ascii="Times New Roman"/>
          <w:b/>
          <w:i w:val="false"/>
          <w:color w:val="000000"/>
        </w:rPr>
        <w:t>өзге де талаптар</w:t>
      </w:r>
    </w:p>
    <w:bookmarkEnd w:id="81"/>
    <w:bookmarkStart w:name="z24" w:id="82"/>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www.economy.gov.kz; көрсетілетін қызметті берушінің: www.kzpp.gov.kz интернет-ресурстарында орналастырылған.</w:t>
      </w:r>
    </w:p>
    <w:bookmarkEnd w:id="82"/>
    <w:bookmarkStart w:name="z25" w:id="83"/>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83"/>
    <w:bookmarkStart w:name="z26" w:id="84"/>
    <w:p>
      <w:pPr>
        <w:spacing w:after="0"/>
        <w:ind w:left="0"/>
        <w:jc w:val="both"/>
      </w:pPr>
      <w:r>
        <w:rPr>
          <w:rFonts w:ascii="Times New Roman"/>
          <w:b w:val="false"/>
          <w:i w:val="false"/>
          <w:color w:val="000000"/>
          <w:sz w:val="28"/>
        </w:rPr>
        <w:t>
      15.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84"/>
    <w:bookmarkStart w:name="z27" w:id="85"/>
    <w:p>
      <w:pPr>
        <w:spacing w:after="0"/>
        <w:ind w:left="0"/>
        <w:jc w:val="both"/>
      </w:pPr>
      <w:r>
        <w:rPr>
          <w:rFonts w:ascii="Times New Roman"/>
          <w:b w:val="false"/>
          <w:i w:val="false"/>
          <w:color w:val="000000"/>
          <w:sz w:val="28"/>
        </w:rPr>
        <w:t xml:space="preserve">
      16.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тамағы өнімдерін, тағамға тағамдық</w:t>
            </w:r>
            <w:r>
              <w:br/>
            </w:r>
            <w:r>
              <w:rPr>
                <w:rFonts w:ascii="Times New Roman"/>
                <w:b w:val="false"/>
                <w:i w:val="false"/>
                <w:color w:val="000000"/>
                <w:sz w:val="20"/>
              </w:rPr>
              <w:t xml:space="preserve">және биологиялық белсенді қоспаларды, </w:t>
            </w:r>
            <w:r>
              <w:br/>
            </w:r>
            <w:r>
              <w:rPr>
                <w:rFonts w:ascii="Times New Roman"/>
                <w:b w:val="false"/>
                <w:i w:val="false"/>
                <w:color w:val="000000"/>
                <w:sz w:val="20"/>
              </w:rPr>
              <w:t xml:space="preserve">генетикалық түрлендірілген объектілерді, </w:t>
            </w:r>
            <w:r>
              <w:br/>
            </w:r>
            <w:r>
              <w:rPr>
                <w:rFonts w:ascii="Times New Roman"/>
                <w:b w:val="false"/>
                <w:i w:val="false"/>
                <w:color w:val="000000"/>
                <w:sz w:val="20"/>
              </w:rPr>
              <w:t>бояғыштарды, дезинфекция, дезинсекция</w:t>
            </w:r>
            <w:r>
              <w:br/>
            </w:r>
            <w:r>
              <w:rPr>
                <w:rFonts w:ascii="Times New Roman"/>
                <w:b w:val="false"/>
                <w:i w:val="false"/>
                <w:color w:val="000000"/>
                <w:sz w:val="20"/>
              </w:rPr>
              <w:t>және дератизация құралдарын, сумен және</w:t>
            </w:r>
            <w:r>
              <w:br/>
            </w:r>
            <w:r>
              <w:rPr>
                <w:rFonts w:ascii="Times New Roman"/>
                <w:b w:val="false"/>
                <w:i w:val="false"/>
                <w:color w:val="000000"/>
                <w:sz w:val="20"/>
              </w:rPr>
              <w:t>тамақ өнімдерімен жанасатын материалдар</w:t>
            </w:r>
            <w:r>
              <w:br/>
            </w:r>
            <w:r>
              <w:rPr>
                <w:rFonts w:ascii="Times New Roman"/>
                <w:b w:val="false"/>
                <w:i w:val="false"/>
                <w:color w:val="000000"/>
                <w:sz w:val="20"/>
              </w:rPr>
              <w:t>мен бұйымдарды, адам денсаулығына зиянды</w:t>
            </w:r>
            <w:r>
              <w:br/>
            </w:r>
            <w:r>
              <w:rPr>
                <w:rFonts w:ascii="Times New Roman"/>
                <w:b w:val="false"/>
                <w:i w:val="false"/>
                <w:color w:val="000000"/>
                <w:sz w:val="20"/>
              </w:rPr>
              <w:t>әсер ететін химиялық заттарды, өнімдер мен</w:t>
            </w:r>
            <w:r>
              <w:br/>
            </w:r>
            <w:r>
              <w:rPr>
                <w:rFonts w:ascii="Times New Roman"/>
                <w:b w:val="false"/>
                <w:i w:val="false"/>
                <w:color w:val="000000"/>
                <w:sz w:val="20"/>
              </w:rPr>
              <w:t>заттардың жекелеген түрлерін мемлекеттік</w:t>
            </w:r>
            <w:r>
              <w:br/>
            </w:r>
            <w:r>
              <w:rPr>
                <w:rFonts w:ascii="Times New Roman"/>
                <w:b w:val="false"/>
                <w:i w:val="false"/>
                <w:color w:val="000000"/>
                <w:sz w:val="20"/>
              </w:rPr>
              <w:t>тіркеу немесе қайта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bookmarkStart w:name="z192" w:id="86"/>
    <w:p>
      <w:pPr>
        <w:spacing w:after="0"/>
        <w:ind w:left="0"/>
        <w:jc w:val="both"/>
      </w:pPr>
      <w:r>
        <w:rPr>
          <w:rFonts w:ascii="Times New Roman"/>
          <w:b w:val="false"/>
          <w:i w:val="false"/>
          <w:color w:val="000000"/>
          <w:sz w:val="28"/>
        </w:rPr>
        <w:t>
      нысан</w:t>
      </w:r>
    </w:p>
    <w:bookmarkEnd w:id="86"/>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жеке куәлігінің (паспортының)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заңды тұлға ұйымының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мекенжайы, байланыс телефоны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ЖСН/БСН</w:t>
      </w:r>
    </w:p>
    <w:bookmarkStart w:name="z193" w:id="87"/>
    <w:p>
      <w:pPr>
        <w:spacing w:after="0"/>
        <w:ind w:left="0"/>
        <w:jc w:val="left"/>
      </w:pPr>
      <w:r>
        <w:rPr>
          <w:rFonts w:ascii="Times New Roman"/>
          <w:b/>
          <w:i w:val="false"/>
          <w:color w:val="000000"/>
        </w:rPr>
        <w:t xml:space="preserve"> Мемлекеттік тіркеу туралы куәлік алуға</w:t>
      </w:r>
      <w:r>
        <w:br/>
      </w:r>
      <w:r>
        <w:rPr>
          <w:rFonts w:ascii="Times New Roman"/>
          <w:b/>
          <w:i w:val="false"/>
          <w:color w:val="000000"/>
        </w:rPr>
        <w:t>өтініш</w:t>
      </w:r>
    </w:p>
    <w:bookmarkEnd w:id="87"/>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мемлекеттік тіркеуді (қайта тіркеуді) жүргізуді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307 бұйрығына</w:t>
            </w:r>
            <w:r>
              <w:br/>
            </w:r>
            <w:r>
              <w:rPr>
                <w:rFonts w:ascii="Times New Roman"/>
                <w:b w:val="false"/>
                <w:i w:val="false"/>
                <w:color w:val="000000"/>
                <w:sz w:val="20"/>
              </w:rPr>
              <w:t>2-қосымша</w:t>
            </w:r>
          </w:p>
        </w:tc>
      </w:tr>
    </w:tbl>
    <w:bookmarkStart w:name="z30" w:id="88"/>
    <w:p>
      <w:pPr>
        <w:spacing w:after="0"/>
        <w:ind w:left="0"/>
        <w:jc w:val="left"/>
      </w:pPr>
      <w:r>
        <w:rPr>
          <w:rFonts w:ascii="Times New Roman"/>
          <w:b/>
          <w:i w:val="false"/>
          <w:color w:val="000000"/>
        </w:rPr>
        <w:t xml:space="preserve"> "Эпидемиялық маңыздылығы жоғары объектінің халықтың</w:t>
      </w:r>
      <w:r>
        <w:br/>
      </w:r>
      <w:r>
        <w:rPr>
          <w:rFonts w:ascii="Times New Roman"/>
          <w:b/>
          <w:i w:val="false"/>
          <w:color w:val="000000"/>
        </w:rPr>
        <w:t>санитариялық-эпидемиологиялық саламаттылығы саласындағы</w:t>
      </w:r>
      <w:r>
        <w:br/>
      </w:r>
      <w:r>
        <w:rPr>
          <w:rFonts w:ascii="Times New Roman"/>
          <w:b/>
          <w:i w:val="false"/>
          <w:color w:val="000000"/>
        </w:rPr>
        <w:t>нормативтік құқықтық актілерге және гигиеналық нормативтерге</w:t>
      </w:r>
      <w:r>
        <w:br/>
      </w:r>
      <w:r>
        <w:rPr>
          <w:rFonts w:ascii="Times New Roman"/>
          <w:b/>
          <w:i w:val="false"/>
          <w:color w:val="000000"/>
        </w:rPr>
        <w:t>сәйкестігі (сәйкес еместігі) туралы</w:t>
      </w:r>
      <w:r>
        <w:br/>
      </w:r>
      <w:r>
        <w:rPr>
          <w:rFonts w:ascii="Times New Roman"/>
          <w:b/>
          <w:i w:val="false"/>
          <w:color w:val="000000"/>
        </w:rPr>
        <w:t>санитариялық-эпидемиологиялық қорытынды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88"/>
    <w:bookmarkStart w:name="z32" w:id="89"/>
    <w:p>
      <w:pPr>
        <w:spacing w:after="0"/>
        <w:ind w:left="0"/>
        <w:jc w:val="both"/>
      </w:pPr>
      <w:r>
        <w:rPr>
          <w:rFonts w:ascii="Times New Roman"/>
          <w:b w:val="false"/>
          <w:i w:val="false"/>
          <w:color w:val="000000"/>
          <w:sz w:val="28"/>
        </w:rPr>
        <w:t>
      1.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қызметі (бұдан әрі – мемлекеттік көрсетілетін қызмет).</w:t>
      </w:r>
    </w:p>
    <w:bookmarkEnd w:id="89"/>
    <w:bookmarkStart w:name="z33" w:id="9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90"/>
    <w:bookmarkStart w:name="z34" w:id="91"/>
    <w:p>
      <w:pPr>
        <w:spacing w:after="0"/>
        <w:ind w:left="0"/>
        <w:jc w:val="both"/>
      </w:pPr>
      <w:r>
        <w:rPr>
          <w:rFonts w:ascii="Times New Roman"/>
          <w:b w:val="false"/>
          <w:i w:val="false"/>
          <w:color w:val="000000"/>
          <w:sz w:val="28"/>
        </w:rPr>
        <w:t xml:space="preserve">
      3. Мемлекеттік қызметті Министрліктің Тұтынушылардың құқықтарын қорғау Комитеті және оның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9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кеңсе немесе www.elicense.kz веб-порталы; www.egov.kz "электрондық үкімет" веб-порталы (бұдан әрі – портал) арқылы жүзеге асырылады.</w:t>
      </w:r>
    </w:p>
    <w:bookmarkStart w:name="z35" w:id="92"/>
    <w:p>
      <w:pPr>
        <w:spacing w:after="0"/>
        <w:ind w:left="0"/>
        <w:jc w:val="left"/>
      </w:pPr>
      <w:r>
        <w:rPr>
          <w:rFonts w:ascii="Times New Roman"/>
          <w:b/>
          <w:i w:val="false"/>
          <w:color w:val="000000"/>
        </w:rPr>
        <w:t xml:space="preserve"> 2. Мемлекеттік қызметті көрсету тәртібі</w:t>
      </w:r>
    </w:p>
    <w:bookmarkEnd w:id="92"/>
    <w:bookmarkStart w:name="z36" w:id="93"/>
    <w:p>
      <w:pPr>
        <w:spacing w:after="0"/>
        <w:ind w:left="0"/>
        <w:jc w:val="both"/>
      </w:pPr>
      <w:r>
        <w:rPr>
          <w:rFonts w:ascii="Times New Roman"/>
          <w:b w:val="false"/>
          <w:i w:val="false"/>
          <w:color w:val="000000"/>
          <w:sz w:val="28"/>
        </w:rPr>
        <w:t>
      4. Мемлекеттік қызметті көрсету мерзімі:</w:t>
      </w:r>
    </w:p>
    <w:bookmarkEnd w:id="93"/>
    <w:p>
      <w:pPr>
        <w:spacing w:after="0"/>
        <w:ind w:left="0"/>
        <w:jc w:val="both"/>
      </w:pPr>
      <w:r>
        <w:rPr>
          <w:rFonts w:ascii="Times New Roman"/>
          <w:b w:val="false"/>
          <w:i w:val="false"/>
          <w:color w:val="000000"/>
          <w:sz w:val="28"/>
        </w:rPr>
        <w:t>
      1) көрсетілетін қызметті алушы құжаттар топтамасын тапсырған, сондай-ақ порталға жүгінген сәттен бастап – 15 (он бес)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p>
    <w:bookmarkStart w:name="z37" w:id="94"/>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94"/>
    <w:bookmarkStart w:name="z38" w:id="95"/>
    <w:p>
      <w:pPr>
        <w:spacing w:after="0"/>
        <w:ind w:left="0"/>
        <w:jc w:val="both"/>
      </w:pPr>
      <w:r>
        <w:rPr>
          <w:rFonts w:ascii="Times New Roman"/>
          <w:b w:val="false"/>
          <w:i w:val="false"/>
          <w:color w:val="000000"/>
          <w:sz w:val="28"/>
        </w:rPr>
        <w:t>
      6. Мемлекеттік қызметті көрсету нәтижесі: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w:t>
      </w:r>
    </w:p>
    <w:bookmarkEnd w:id="95"/>
    <w:bookmarkStart w:name="z391" w:id="96"/>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96"/>
    <w:bookmarkStart w:name="z392" w:id="97"/>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97"/>
    <w:bookmarkStart w:name="z393" w:id="98"/>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99"/>
    <w:p>
      <w:pPr>
        <w:spacing w:after="0"/>
        <w:ind w:left="0"/>
        <w:jc w:val="both"/>
      </w:pPr>
      <w:r>
        <w:rPr>
          <w:rFonts w:ascii="Times New Roman"/>
          <w:b w:val="false"/>
          <w:i w:val="false"/>
          <w:color w:val="000000"/>
          <w:sz w:val="28"/>
        </w:rPr>
        <w:t>
       7. Мемлекеттік қызмет жеке және заңды тұлғаларға тегін негізде көрсетіледі.</w:t>
      </w:r>
    </w:p>
    <w:bookmarkEnd w:id="99"/>
    <w:bookmarkStart w:name="z40" w:id="100"/>
    <w:p>
      <w:pPr>
        <w:spacing w:after="0"/>
        <w:ind w:left="0"/>
        <w:jc w:val="both"/>
      </w:pPr>
      <w:r>
        <w:rPr>
          <w:rFonts w:ascii="Times New Roman"/>
          <w:b w:val="false"/>
          <w:i w:val="false"/>
          <w:color w:val="000000"/>
          <w:sz w:val="28"/>
        </w:rPr>
        <w:t>
      8. Жұмыс кестесі:</w:t>
      </w:r>
    </w:p>
    <w:bookmarkEnd w:id="100"/>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 13.00-ден 14.30-ға дейінгі түскі үзіліспен сағат 9.00-ден 17.30-ға дейін жүзеге асырылады. Мемлекеттік көрсетілетін қызмет алдын ала жазылусыз және жедел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күнінде жүзеге асырылады.</w:t>
      </w:r>
    </w:p>
    <w:bookmarkStart w:name="z41" w:id="101"/>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кезінде мемлекеттік қызметті көрсету үшін қажетті құжаттардың тізбесі:</w:t>
      </w:r>
    </w:p>
    <w:bookmarkEnd w:id="101"/>
    <w:bookmarkStart w:name="z394" w:id="102"/>
    <w:p>
      <w:pPr>
        <w:spacing w:after="0"/>
        <w:ind w:left="0"/>
        <w:jc w:val="both"/>
      </w:pPr>
      <w:r>
        <w:rPr>
          <w:rFonts w:ascii="Times New Roman"/>
          <w:b w:val="false"/>
          <w:i w:val="false"/>
          <w:color w:val="000000"/>
          <w:sz w:val="28"/>
        </w:rPr>
        <w:t xml:space="preserve">
      1) көрсетілетін қызметті берушіге: </w:t>
      </w:r>
    </w:p>
    <w:bookmarkEnd w:id="102"/>
    <w:bookmarkStart w:name="z395" w:id="10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p>
    <w:bookmarkEnd w:id="103"/>
    <w:bookmarkStart w:name="z396" w:id="104"/>
    <w:p>
      <w:pPr>
        <w:spacing w:after="0"/>
        <w:ind w:left="0"/>
        <w:jc w:val="both"/>
      </w:pPr>
      <w:r>
        <w:rPr>
          <w:rFonts w:ascii="Times New Roman"/>
          <w:b w:val="false"/>
          <w:i w:val="false"/>
          <w:color w:val="000000"/>
          <w:sz w:val="28"/>
        </w:rPr>
        <w:t>
      санитариялық-эпидемиологиялық қызметтің аккредиттелген зертханалары жүргізген сынақтар (зерттеулер) хаттамалары;</w:t>
      </w:r>
    </w:p>
    <w:bookmarkEnd w:id="104"/>
    <w:bookmarkStart w:name="z397" w:id="105"/>
    <w:p>
      <w:pPr>
        <w:spacing w:after="0"/>
        <w:ind w:left="0"/>
        <w:jc w:val="both"/>
      </w:pPr>
      <w:r>
        <w:rPr>
          <w:rFonts w:ascii="Times New Roman"/>
          <w:b w:val="false"/>
          <w:i w:val="false"/>
          <w:color w:val="000000"/>
          <w:sz w:val="28"/>
        </w:rPr>
        <w:t xml:space="preserve">
      2) порталға: </w:t>
      </w:r>
    </w:p>
    <w:bookmarkEnd w:id="105"/>
    <w:bookmarkStart w:name="z398" w:id="106"/>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106"/>
    <w:bookmarkStart w:name="z399" w:id="107"/>
    <w:p>
      <w:pPr>
        <w:spacing w:after="0"/>
        <w:ind w:left="0"/>
        <w:jc w:val="both"/>
      </w:pPr>
      <w:r>
        <w:rPr>
          <w:rFonts w:ascii="Times New Roman"/>
          <w:b w:val="false"/>
          <w:i w:val="false"/>
          <w:color w:val="000000"/>
          <w:sz w:val="28"/>
        </w:rPr>
        <w:t>
      санитариялық-эпидемиологиялық қызметтің аккредиттелген зертханалары жүргізген сынақтар (зерттеулер) хаттамаларының электрондық көшірмесі.</w:t>
      </w:r>
    </w:p>
    <w:bookmarkEnd w:id="107"/>
    <w:bookmarkStart w:name="z400" w:id="108"/>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bookmarkEnd w:id="108"/>
    <w:bookmarkStart w:name="z401" w:id="109"/>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109"/>
    <w:bookmarkStart w:name="z402" w:id="110"/>
    <w:p>
      <w:pPr>
        <w:spacing w:after="0"/>
        <w:ind w:left="0"/>
        <w:jc w:val="both"/>
      </w:pPr>
      <w:r>
        <w:rPr>
          <w:rFonts w:ascii="Times New Roman"/>
          <w:b w:val="false"/>
          <w:i w:val="false"/>
          <w:color w:val="000000"/>
          <w:sz w:val="28"/>
        </w:rPr>
        <w:t xml:space="preserve">
      Құжаттарды көрсетілетін қызметті берушінің кеңсесі арқылы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талон беріледі.</w:t>
      </w:r>
    </w:p>
    <w:bookmarkEnd w:id="110"/>
    <w:bookmarkStart w:name="z403" w:id="111"/>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алатын күні мен уақытын көрсете отырып, мемлекеттік қызметті көрсету үшін сұрау салудың қабылданғаны туралы мәртебе жіберіледі.</w:t>
      </w:r>
    </w:p>
    <w:bookmarkEnd w:id="111"/>
    <w:bookmarkStart w:name="z404" w:id="112"/>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 w:id="113"/>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113"/>
    <w:bookmarkStart w:name="z405" w:id="114"/>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bookmarkEnd w:id="114"/>
    <w:bookmarkStart w:name="z406" w:id="115"/>
    <w:p>
      <w:pPr>
        <w:spacing w:after="0"/>
        <w:ind w:left="0"/>
        <w:jc w:val="both"/>
      </w:pPr>
      <w:r>
        <w:rPr>
          <w:rFonts w:ascii="Times New Roman"/>
          <w:b w:val="false"/>
          <w:i w:val="false"/>
          <w:color w:val="000000"/>
          <w:sz w:val="28"/>
        </w:rPr>
        <w:t>
      2) мемлекеттік қызметті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16"/>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тұлғаларының шешімдеріне, әрекетіне (әрекетсіздігіне)</w:t>
      </w:r>
      <w:r>
        <w:br/>
      </w:r>
      <w:r>
        <w:rPr>
          <w:rFonts w:ascii="Times New Roman"/>
          <w:b/>
          <w:i w:val="false"/>
          <w:color w:val="000000"/>
        </w:rPr>
        <w:t>шағымдану тәртібі</w:t>
      </w:r>
    </w:p>
    <w:bookmarkEnd w:id="116"/>
    <w:bookmarkStart w:name="z43" w:id="117"/>
    <w:p>
      <w:pPr>
        <w:spacing w:after="0"/>
        <w:ind w:left="0"/>
        <w:jc w:val="both"/>
      </w:pPr>
      <w:r>
        <w:rPr>
          <w:rFonts w:ascii="Times New Roman"/>
          <w:b w:val="false"/>
          <w:i w:val="false"/>
          <w:color w:val="000000"/>
          <w:sz w:val="28"/>
        </w:rPr>
        <w:t>
      10.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www.economy.gov.kz; көрсетілетін қызметті берушінің: www.kzpp.gov.kz интернет-ресурстарында көрсетілген мекенжайлар бойынша көрсетілетін қызметті берушінің немесе Министрліктің басшысының атына беріледі.</w:t>
      </w:r>
    </w:p>
    <w:bookmarkEnd w:id="117"/>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пошталық мекенжайы, байланыс телефоны;</w:t>
      </w:r>
    </w:p>
    <w:p>
      <w:pPr>
        <w:spacing w:after="0"/>
        <w:ind w:left="0"/>
        <w:jc w:val="both"/>
      </w:pPr>
      <w:r>
        <w:rPr>
          <w:rFonts w:ascii="Times New Roman"/>
          <w:b w:val="false"/>
          <w:i w:val="false"/>
          <w:color w:val="000000"/>
          <w:sz w:val="28"/>
        </w:rPr>
        <w:t>
      2) заңды тұлғаның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өтінішті көрсетілетін қызметті берушінің өңдеуі барысында жаңартылып тұратын өтініш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44" w:id="118"/>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118"/>
    <w:bookmarkStart w:name="z45" w:id="119"/>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қызметті көрсету ерекшеліктерін есепке ала отырып қойылатын</w:t>
      </w:r>
      <w:r>
        <w:br/>
      </w:r>
      <w:r>
        <w:rPr>
          <w:rFonts w:ascii="Times New Roman"/>
          <w:b/>
          <w:i w:val="false"/>
          <w:color w:val="000000"/>
        </w:rPr>
        <w:t>өзге де талаптар</w:t>
      </w:r>
    </w:p>
    <w:bookmarkEnd w:id="119"/>
    <w:bookmarkStart w:name="z46" w:id="12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www.economy.gov.kz, көрсетілетін қызметті берушінің: www.kzpp.gov.kz интернет-ресурстарында орналастырылған.</w:t>
      </w:r>
    </w:p>
    <w:bookmarkEnd w:id="120"/>
    <w:bookmarkStart w:name="z47" w:id="121"/>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121"/>
    <w:bookmarkStart w:name="z48" w:id="122"/>
    <w:p>
      <w:pPr>
        <w:spacing w:after="0"/>
        <w:ind w:left="0"/>
        <w:jc w:val="both"/>
      </w:pPr>
      <w:r>
        <w:rPr>
          <w:rFonts w:ascii="Times New Roman"/>
          <w:b w:val="false"/>
          <w:i w:val="false"/>
          <w:color w:val="000000"/>
          <w:sz w:val="28"/>
        </w:rPr>
        <w:t>
      14.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122"/>
    <w:bookmarkStart w:name="z49" w:id="123"/>
    <w:p>
      <w:pPr>
        <w:spacing w:after="0"/>
        <w:ind w:left="0"/>
        <w:jc w:val="both"/>
      </w:pPr>
      <w:r>
        <w:rPr>
          <w:rFonts w:ascii="Times New Roman"/>
          <w:b w:val="false"/>
          <w:i w:val="false"/>
          <w:color w:val="000000"/>
          <w:sz w:val="28"/>
        </w:rPr>
        <w:t xml:space="preserve">
      15.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 маңыздылығы жоғары объектінің</w:t>
            </w:r>
            <w:r>
              <w:br/>
            </w: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нормативтік</w:t>
            </w:r>
            <w:r>
              <w:br/>
            </w:r>
            <w:r>
              <w:rPr>
                <w:rFonts w:ascii="Times New Roman"/>
                <w:b w:val="false"/>
                <w:i w:val="false"/>
                <w:color w:val="000000"/>
                <w:sz w:val="20"/>
              </w:rPr>
              <w:t>құқықтық актілерге және гигиеналық</w:t>
            </w:r>
            <w:r>
              <w:br/>
            </w:r>
            <w:r>
              <w:rPr>
                <w:rFonts w:ascii="Times New Roman"/>
                <w:b w:val="false"/>
                <w:i w:val="false"/>
                <w:color w:val="000000"/>
                <w:sz w:val="20"/>
              </w:rPr>
              <w:t>нормативтерге сәйкестігі (сәйкес еместігі)</w:t>
            </w:r>
            <w:r>
              <w:br/>
            </w:r>
            <w:r>
              <w:rPr>
                <w:rFonts w:ascii="Times New Roman"/>
                <w:b w:val="false"/>
                <w:i w:val="false"/>
                <w:color w:val="000000"/>
                <w:sz w:val="20"/>
              </w:rPr>
              <w:t>туралы санитариялық-эпидемиологиялық</w:t>
            </w:r>
            <w:r>
              <w:br/>
            </w:r>
            <w:r>
              <w:rPr>
                <w:rFonts w:ascii="Times New Roman"/>
                <w:b w:val="false"/>
                <w:i w:val="false"/>
                <w:color w:val="000000"/>
                <w:sz w:val="20"/>
              </w:rPr>
              <w:t>қорытынды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90" w:id="124"/>
    <w:p>
      <w:pPr>
        <w:spacing w:after="0"/>
        <w:ind w:left="0"/>
        <w:jc w:val="both"/>
      </w:pPr>
      <w:r>
        <w:rPr>
          <w:rFonts w:ascii="Times New Roman"/>
          <w:b w:val="false"/>
          <w:i w:val="false"/>
          <w:color w:val="000000"/>
          <w:sz w:val="28"/>
        </w:rPr>
        <w:t>
      нысан</w:t>
      </w:r>
    </w:p>
    <w:bookmarkEnd w:id="124"/>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басшысының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өтініш берушінің байланыс телефоны</w:t>
      </w:r>
    </w:p>
    <w:bookmarkStart w:name="z191" w:id="125"/>
    <w:p>
      <w:pPr>
        <w:spacing w:after="0"/>
        <w:ind w:left="0"/>
        <w:jc w:val="left"/>
      </w:pPr>
      <w:r>
        <w:rPr>
          <w:rFonts w:ascii="Times New Roman"/>
          <w:b/>
          <w:i w:val="false"/>
          <w:color w:val="000000"/>
        </w:rPr>
        <w:t xml:space="preserve"> Өтініш</w:t>
      </w:r>
    </w:p>
    <w:bookmarkEnd w:id="125"/>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 бойынша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 маңыздылығы жоғары объектінің</w:t>
            </w:r>
            <w:r>
              <w:br/>
            </w: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нормативтік</w:t>
            </w:r>
            <w:r>
              <w:br/>
            </w:r>
            <w:r>
              <w:rPr>
                <w:rFonts w:ascii="Times New Roman"/>
                <w:b w:val="false"/>
                <w:i w:val="false"/>
                <w:color w:val="000000"/>
                <w:sz w:val="20"/>
              </w:rPr>
              <w:t>құқықтық актілерге және гигиеналық</w:t>
            </w:r>
            <w:r>
              <w:br/>
            </w:r>
            <w:r>
              <w:rPr>
                <w:rFonts w:ascii="Times New Roman"/>
                <w:b w:val="false"/>
                <w:i w:val="false"/>
                <w:color w:val="000000"/>
                <w:sz w:val="20"/>
              </w:rPr>
              <w:t>нормативтерге сәйкестігі (сәйкес еместігі)</w:t>
            </w:r>
            <w:r>
              <w:br/>
            </w:r>
            <w:r>
              <w:rPr>
                <w:rFonts w:ascii="Times New Roman"/>
                <w:b w:val="false"/>
                <w:i w:val="false"/>
                <w:color w:val="000000"/>
                <w:sz w:val="20"/>
              </w:rPr>
              <w:t>туралы санитариялық-эпидемиологиялық</w:t>
            </w:r>
            <w:r>
              <w:br/>
            </w:r>
            <w:r>
              <w:rPr>
                <w:rFonts w:ascii="Times New Roman"/>
                <w:b w:val="false"/>
                <w:i w:val="false"/>
                <w:color w:val="000000"/>
                <w:sz w:val="20"/>
              </w:rPr>
              <w:t>қорытынды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88" w:id="126"/>
    <w:p>
      <w:pPr>
        <w:spacing w:after="0"/>
        <w:ind w:left="0"/>
        <w:jc w:val="both"/>
      </w:pPr>
      <w:r>
        <w:rPr>
          <w:rFonts w:ascii="Times New Roman"/>
          <w:b w:val="false"/>
          <w:i w:val="false"/>
          <w:color w:val="000000"/>
          <w:sz w:val="28"/>
        </w:rPr>
        <w:t>
      нысан</w:t>
      </w:r>
    </w:p>
    <w:bookmarkEnd w:id="126"/>
    <w:bookmarkStart w:name="z189" w:id="127"/>
    <w:p>
      <w:pPr>
        <w:spacing w:after="0"/>
        <w:ind w:left="0"/>
        <w:jc w:val="left"/>
      </w:pPr>
      <w:r>
        <w:rPr>
          <w:rFonts w:ascii="Times New Roman"/>
          <w:b/>
          <w:i w:val="false"/>
          <w:color w:val="000000"/>
        </w:rPr>
        <w:t xml:space="preserve"> Талон</w:t>
      </w:r>
    </w:p>
    <w:bookmarkEnd w:id="127"/>
    <w:p>
      <w:pPr>
        <w:spacing w:after="0"/>
        <w:ind w:left="0"/>
        <w:jc w:val="both"/>
      </w:pPr>
      <w:r>
        <w:rPr>
          <w:rFonts w:ascii="Times New Roman"/>
          <w:b w:val="false"/>
          <w:i w:val="false"/>
          <w:color w:val="000000"/>
          <w:sz w:val="28"/>
        </w:rPr>
        <w:t>
      1. Сұрау салудың нөмірі және қабылданған күні _________________</w:t>
      </w:r>
    </w:p>
    <w:p>
      <w:pPr>
        <w:spacing w:after="0"/>
        <w:ind w:left="0"/>
        <w:jc w:val="both"/>
      </w:pPr>
      <w:r>
        <w:rPr>
          <w:rFonts w:ascii="Times New Roman"/>
          <w:b w:val="false"/>
          <w:i w:val="false"/>
          <w:color w:val="000000"/>
          <w:sz w:val="28"/>
        </w:rPr>
        <w:t>
      2. Сұрау салынған мемлекеттік көрсетілетін қызметтің түрі: ____</w:t>
      </w:r>
    </w:p>
    <w:p>
      <w:pPr>
        <w:spacing w:after="0"/>
        <w:ind w:left="0"/>
        <w:jc w:val="both"/>
      </w:pPr>
      <w:r>
        <w:rPr>
          <w:rFonts w:ascii="Times New Roman"/>
          <w:b w:val="false"/>
          <w:i w:val="false"/>
          <w:color w:val="000000"/>
          <w:sz w:val="28"/>
        </w:rPr>
        <w:t>
      3. Қосымша берілген құжаттардың саны мен атауы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Құжаттардың берілген күні (уақыты) және орны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Құжаттарды ресімдеуге өтінішті қабылдаған қызметкердің Т.А.Ә., қолы, байланыс телефондары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307 бұйрығына</w:t>
            </w:r>
            <w:r>
              <w:br/>
            </w:r>
            <w:r>
              <w:rPr>
                <w:rFonts w:ascii="Times New Roman"/>
                <w:b w:val="false"/>
                <w:i w:val="false"/>
                <w:color w:val="000000"/>
                <w:sz w:val="20"/>
              </w:rPr>
              <w:t>3-қосымша</w:t>
            </w:r>
          </w:p>
        </w:tc>
      </w:tr>
    </w:tbl>
    <w:bookmarkStart w:name="z53" w:id="128"/>
    <w:p>
      <w:pPr>
        <w:spacing w:after="0"/>
        <w:ind w:left="0"/>
        <w:jc w:val="left"/>
      </w:pPr>
      <w:r>
        <w:rPr>
          <w:rFonts w:ascii="Times New Roman"/>
          <w:b/>
          <w:i w:val="false"/>
          <w:color w:val="000000"/>
        </w:rPr>
        <w:t xml:space="preserve"> "Тамақ өнімін өндіру (дайындау) объектісіне есептік нөмір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28"/>
    <w:bookmarkStart w:name="z55" w:id="129"/>
    <w:p>
      <w:pPr>
        <w:spacing w:after="0"/>
        <w:ind w:left="0"/>
        <w:jc w:val="both"/>
      </w:pPr>
      <w:r>
        <w:rPr>
          <w:rFonts w:ascii="Times New Roman"/>
          <w:b w:val="false"/>
          <w:i w:val="false"/>
          <w:color w:val="000000"/>
          <w:sz w:val="28"/>
        </w:rPr>
        <w:t>
      1. "Тамақ өнімін өндіру (дайындау) объектісіне есептік нөмір беру" мемлекеттік көрсетілетін қызметі (бұдан әрі – мемлекеттік көрсетілетін қызмет).</w:t>
      </w:r>
    </w:p>
    <w:bookmarkEnd w:id="129"/>
    <w:bookmarkStart w:name="z56" w:id="1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30"/>
    <w:bookmarkStart w:name="z57" w:id="131"/>
    <w:p>
      <w:pPr>
        <w:spacing w:after="0"/>
        <w:ind w:left="0"/>
        <w:jc w:val="both"/>
      </w:pPr>
      <w:r>
        <w:rPr>
          <w:rFonts w:ascii="Times New Roman"/>
          <w:b w:val="false"/>
          <w:i w:val="false"/>
          <w:color w:val="000000"/>
          <w:sz w:val="28"/>
        </w:rPr>
        <w:t>
      3. Мемлекеттік көрсетілетін қызметті Министрліктің Тұтынушылардың құқықтарын қорғау комитетінің аумақтық бөлімшелері (бұдан әрі – көрсетілетін қызметті беруші) көрсетеді.</w:t>
      </w:r>
    </w:p>
    <w:bookmarkEnd w:id="131"/>
    <w:bookmarkStart w:name="z224" w:id="13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немесе www.elicense.kz веб-порталы; www.egov.kz "электрондық үкімет" веб-порталы (бұдан әрі – портал) арқылы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28.01.2016 </w:t>
      </w:r>
      <w:r>
        <w:rPr>
          <w:rFonts w:ascii="Times New Roman"/>
          <w:b w:val="false"/>
          <w:i w:val="false"/>
          <w:color w:val="ff0000"/>
          <w:sz w:val="28"/>
        </w:rPr>
        <w:t>№ 40</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58" w:id="133"/>
    <w:p>
      <w:pPr>
        <w:spacing w:after="0"/>
        <w:ind w:left="0"/>
        <w:jc w:val="left"/>
      </w:pPr>
      <w:r>
        <w:rPr>
          <w:rFonts w:ascii="Times New Roman"/>
          <w:b/>
          <w:i w:val="false"/>
          <w:color w:val="000000"/>
        </w:rPr>
        <w:t xml:space="preserve">  2. Мемлекеттік қызметті көрсету тәртібі</w:t>
      </w:r>
    </w:p>
    <w:bookmarkEnd w:id="133"/>
    <w:bookmarkStart w:name="z59" w:id="134"/>
    <w:p>
      <w:pPr>
        <w:spacing w:after="0"/>
        <w:ind w:left="0"/>
        <w:jc w:val="both"/>
      </w:pPr>
      <w:r>
        <w:rPr>
          <w:rFonts w:ascii="Times New Roman"/>
          <w:b w:val="false"/>
          <w:i w:val="false"/>
          <w:color w:val="000000"/>
          <w:sz w:val="28"/>
        </w:rPr>
        <w:t>
      4. Мемлекеттік қызметті көрсету мерзімі:</w:t>
      </w:r>
    </w:p>
    <w:bookmarkEnd w:id="134"/>
    <w:bookmarkStart w:name="z408" w:id="135"/>
    <w:p>
      <w:pPr>
        <w:spacing w:after="0"/>
        <w:ind w:left="0"/>
        <w:jc w:val="both"/>
      </w:pPr>
      <w:r>
        <w:rPr>
          <w:rFonts w:ascii="Times New Roman"/>
          <w:b w:val="false"/>
          <w:i w:val="false"/>
          <w:color w:val="000000"/>
          <w:sz w:val="28"/>
        </w:rPr>
        <w:t xml:space="preserve">
      1) көрсетілетін қызмет алушы құжаттар топтамасын тапсырған, сондай-ақ порталға жүгінген сәттен бастап - 15 (он бес) жұмыс күні; </w:t>
      </w:r>
    </w:p>
    <w:bookmarkEnd w:id="135"/>
    <w:bookmarkStart w:name="z409" w:id="136"/>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- 30 (отыз) минут; </w:t>
      </w:r>
    </w:p>
    <w:bookmarkEnd w:id="136"/>
    <w:bookmarkStart w:name="z410" w:id="137"/>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3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38"/>
    <w:bookmarkStart w:name="z61" w:id="139"/>
    <w:p>
      <w:pPr>
        <w:spacing w:after="0"/>
        <w:ind w:left="0"/>
        <w:jc w:val="both"/>
      </w:pPr>
      <w:r>
        <w:rPr>
          <w:rFonts w:ascii="Times New Roman"/>
          <w:b w:val="false"/>
          <w:i w:val="false"/>
          <w:color w:val="000000"/>
          <w:sz w:val="28"/>
        </w:rPr>
        <w:t>
      6. Мемлекеттік қызметті көрсету нәтижесі - тамақ өнімін өндіру (дайындау) объектісінің есептік нөмір беру туралы растау не осы мемлекеттік көрсетілетін қызмет стандартының 9-1-тармағында көзделген жағдайлар мен негіздер бойынша мемлекеттік қызмет көрсетуден бас тарту туралы уәжді жауап.</w:t>
      </w:r>
    </w:p>
    <w:bookmarkEnd w:id="139"/>
    <w:bookmarkStart w:name="z411" w:id="140"/>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40"/>
    <w:bookmarkStart w:name="z412" w:id="141"/>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141"/>
    <w:bookmarkStart w:name="z413" w:id="14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143"/>
    <w:p>
      <w:pPr>
        <w:spacing w:after="0"/>
        <w:ind w:left="0"/>
        <w:jc w:val="both"/>
      </w:pPr>
      <w:r>
        <w:rPr>
          <w:rFonts w:ascii="Times New Roman"/>
          <w:b w:val="false"/>
          <w:i w:val="false"/>
          <w:color w:val="000000"/>
          <w:sz w:val="28"/>
        </w:rPr>
        <w:t>
       7. Мемлекеттік қызмет жеке және заңды тұлғаларға тегін негізде көрсетіледі.</w:t>
      </w:r>
    </w:p>
    <w:bookmarkEnd w:id="143"/>
    <w:bookmarkStart w:name="z63" w:id="144"/>
    <w:p>
      <w:pPr>
        <w:spacing w:after="0"/>
        <w:ind w:left="0"/>
        <w:jc w:val="both"/>
      </w:pPr>
      <w:r>
        <w:rPr>
          <w:rFonts w:ascii="Times New Roman"/>
          <w:b w:val="false"/>
          <w:i w:val="false"/>
          <w:color w:val="000000"/>
          <w:sz w:val="28"/>
        </w:rPr>
        <w:t>
      8. Жұмыс кестесі:</w:t>
      </w:r>
    </w:p>
    <w:bookmarkEnd w:id="144"/>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13.00-ден 14.30-ға дейінгі түскі үзіліспен сағат 9.00-ден 17.30-ға дейін жүзеге асырылады. Мемлекеттік көрсетілетін қызмет алдын ала жазылусыз және жедел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күнінде жүзеге асырылады.</w:t>
      </w:r>
    </w:p>
    <w:bookmarkStart w:name="z64" w:id="145"/>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кезінде мемлекеттік қызметті көрсету үшін қажетті құжаттардың тізбесі:</w:t>
      </w:r>
    </w:p>
    <w:bookmarkEnd w:id="145"/>
    <w:bookmarkStart w:name="z414" w:id="146"/>
    <w:p>
      <w:pPr>
        <w:spacing w:after="0"/>
        <w:ind w:left="0"/>
        <w:jc w:val="both"/>
      </w:pPr>
      <w:r>
        <w:rPr>
          <w:rFonts w:ascii="Times New Roman"/>
          <w:b w:val="false"/>
          <w:i w:val="false"/>
          <w:color w:val="000000"/>
          <w:sz w:val="28"/>
        </w:rPr>
        <w:t xml:space="preserve">
      1) көрсетілетін қызметті берушіге: </w:t>
      </w:r>
    </w:p>
    <w:bookmarkEnd w:id="146"/>
    <w:bookmarkStart w:name="z415" w:id="14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p>
    <w:bookmarkEnd w:id="147"/>
    <w:bookmarkStart w:name="z416" w:id="148"/>
    <w:p>
      <w:pPr>
        <w:spacing w:after="0"/>
        <w:ind w:left="0"/>
        <w:jc w:val="both"/>
      </w:pPr>
      <w:r>
        <w:rPr>
          <w:rFonts w:ascii="Times New Roman"/>
          <w:b w:val="false"/>
          <w:i w:val="false"/>
          <w:color w:val="000000"/>
          <w:sz w:val="28"/>
        </w:rPr>
        <w:t>
      өндірілетін тамақ өнімдері тізбесінің көшірмесі;</w:t>
      </w:r>
    </w:p>
    <w:bookmarkEnd w:id="148"/>
    <w:bookmarkStart w:name="z417" w:id="149"/>
    <w:p>
      <w:pPr>
        <w:spacing w:after="0"/>
        <w:ind w:left="0"/>
        <w:jc w:val="both"/>
      </w:pPr>
      <w:r>
        <w:rPr>
          <w:rFonts w:ascii="Times New Roman"/>
          <w:b w:val="false"/>
          <w:i w:val="false"/>
          <w:color w:val="000000"/>
          <w:sz w:val="28"/>
        </w:rPr>
        <w:t xml:space="preserve">
      2) порталға: </w:t>
      </w:r>
    </w:p>
    <w:bookmarkEnd w:id="149"/>
    <w:bookmarkStart w:name="z418" w:id="150"/>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50"/>
    <w:bookmarkStart w:name="z419" w:id="151"/>
    <w:p>
      <w:pPr>
        <w:spacing w:after="0"/>
        <w:ind w:left="0"/>
        <w:jc w:val="both"/>
      </w:pPr>
      <w:r>
        <w:rPr>
          <w:rFonts w:ascii="Times New Roman"/>
          <w:b w:val="false"/>
          <w:i w:val="false"/>
          <w:color w:val="000000"/>
          <w:sz w:val="28"/>
        </w:rPr>
        <w:t>
      өндірілетін тамақ өнімдері тізбесінің электрондық көшірмесі.</w:t>
      </w:r>
    </w:p>
    <w:bookmarkEnd w:id="151"/>
    <w:bookmarkStart w:name="z420" w:id="152"/>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мәліметтерін көрсетілетін қызметті беруші "электрондық үкімет" шлюзі арқылы тиісті мемлекеттік ақпараттық жүйелерден алады.</w:t>
      </w:r>
    </w:p>
    <w:bookmarkEnd w:id="152"/>
    <w:bookmarkStart w:name="z421" w:id="15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153"/>
    <w:bookmarkStart w:name="z422" w:id="15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54"/>
    <w:bookmarkStart w:name="z423" w:id="155"/>
    <w:p>
      <w:pPr>
        <w:spacing w:after="0"/>
        <w:ind w:left="0"/>
        <w:jc w:val="both"/>
      </w:pPr>
      <w:r>
        <w:rPr>
          <w:rFonts w:ascii="Times New Roman"/>
          <w:b w:val="false"/>
          <w:i w:val="false"/>
          <w:color w:val="000000"/>
          <w:sz w:val="28"/>
        </w:rPr>
        <w:t>
      көрсетілетін қызметті берушіге - өтініштің көшірмесіне құжаттар топтамасының қабылданған күні мен уақытын көрсете отырып, көрсетілетін қызметті берушінің кеңсесінде тіркелгені туралы белгі оның қабылданғанын растау болып табылады;</w:t>
      </w:r>
    </w:p>
    <w:bookmarkEnd w:id="155"/>
    <w:bookmarkStart w:name="z424" w:id="156"/>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нәтижесін алу күні көрсете отырып, мемлекеттік қызметті көрсету үшін сұрау салудың қабылданғаны туралы мәртебе көрсетіледі.</w:t>
      </w:r>
    </w:p>
    <w:bookmarkEnd w:id="156"/>
    <w:bookmarkStart w:name="z425" w:id="15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158"/>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158"/>
    <w:bookmarkStart w:name="z426" w:id="159"/>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bookmarkEnd w:id="159"/>
    <w:bookmarkStart w:name="z427" w:id="160"/>
    <w:p>
      <w:pPr>
        <w:spacing w:after="0"/>
        <w:ind w:left="0"/>
        <w:jc w:val="both"/>
      </w:pPr>
      <w:r>
        <w:rPr>
          <w:rFonts w:ascii="Times New Roman"/>
          <w:b w:val="false"/>
          <w:i w:val="false"/>
          <w:color w:val="000000"/>
          <w:sz w:val="28"/>
        </w:rPr>
        <w:t>
      2) ұсынылған объектінің Қазақстан Республикасының нормативтік құқықтық актілерінде белгіленген талаптарға сәйкес келмеуі негіз болып табылады.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61"/>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тұлғаларының шешімдеріне, әрекетіне (әрекетсіздігіне)</w:t>
      </w:r>
      <w:r>
        <w:br/>
      </w:r>
      <w:r>
        <w:rPr>
          <w:rFonts w:ascii="Times New Roman"/>
          <w:b/>
          <w:i w:val="false"/>
          <w:color w:val="000000"/>
        </w:rPr>
        <w:t>шағымдану тәртібі</w:t>
      </w:r>
    </w:p>
    <w:bookmarkEnd w:id="161"/>
    <w:bookmarkStart w:name="z66" w:id="162"/>
    <w:p>
      <w:pPr>
        <w:spacing w:after="0"/>
        <w:ind w:left="0"/>
        <w:jc w:val="both"/>
      </w:pPr>
      <w:r>
        <w:rPr>
          <w:rFonts w:ascii="Times New Roman"/>
          <w:b w:val="false"/>
          <w:i w:val="false"/>
          <w:color w:val="000000"/>
          <w:sz w:val="28"/>
        </w:rPr>
        <w:t>
      10.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www.economy.gov.kz; көрсетілетін қызметті берушінің: www.kzpp.gov.kz интернет-ресурстарында көрсетілген мекенжайлар бойынша көрсетілетін қызметті берушінің немесе Министрліктің басшысының атына беріледі.</w:t>
      </w:r>
    </w:p>
    <w:bookmarkEnd w:id="162"/>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пошталық мекенжайы, байланыс телефоны;</w:t>
      </w:r>
    </w:p>
    <w:p>
      <w:pPr>
        <w:spacing w:after="0"/>
        <w:ind w:left="0"/>
        <w:jc w:val="both"/>
      </w:pPr>
      <w:r>
        <w:rPr>
          <w:rFonts w:ascii="Times New Roman"/>
          <w:b w:val="false"/>
          <w:i w:val="false"/>
          <w:color w:val="000000"/>
          <w:sz w:val="28"/>
        </w:rPr>
        <w:t>
      2) заңды тұлғаның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өтінішті көрсетілетін қызметті беруші өңдеуі барысында жаңартылып отыратын өтініш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67" w:id="16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163"/>
    <w:bookmarkStart w:name="z68" w:id="164"/>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қызметті көрсету ерекшеліктерін есепке ала отырып қойылатын</w:t>
      </w:r>
      <w:r>
        <w:br/>
      </w:r>
      <w:r>
        <w:rPr>
          <w:rFonts w:ascii="Times New Roman"/>
          <w:b/>
          <w:i w:val="false"/>
          <w:color w:val="000000"/>
        </w:rPr>
        <w:t>өзге де талаптар</w:t>
      </w:r>
    </w:p>
    <w:bookmarkEnd w:id="164"/>
    <w:bookmarkStart w:name="z69" w:id="165"/>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www.economy.gov.kz, көрсетілетін қызметті берушінің: www.kzpp.gov.kz интернет-ресурстарында орналастырылған.</w:t>
      </w:r>
    </w:p>
    <w:bookmarkEnd w:id="165"/>
    <w:bookmarkStart w:name="z70" w:id="166"/>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166"/>
    <w:bookmarkStart w:name="z71" w:id="167"/>
    <w:p>
      <w:pPr>
        <w:spacing w:after="0"/>
        <w:ind w:left="0"/>
        <w:jc w:val="both"/>
      </w:pPr>
      <w:r>
        <w:rPr>
          <w:rFonts w:ascii="Times New Roman"/>
          <w:b w:val="false"/>
          <w:i w:val="false"/>
          <w:color w:val="000000"/>
          <w:sz w:val="28"/>
        </w:rPr>
        <w:t>
      14.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167"/>
    <w:bookmarkStart w:name="z72" w:id="168"/>
    <w:p>
      <w:pPr>
        <w:spacing w:after="0"/>
        <w:ind w:left="0"/>
        <w:jc w:val="both"/>
      </w:pPr>
      <w:r>
        <w:rPr>
          <w:rFonts w:ascii="Times New Roman"/>
          <w:b w:val="false"/>
          <w:i w:val="false"/>
          <w:color w:val="000000"/>
          <w:sz w:val="28"/>
        </w:rPr>
        <w:t xml:space="preserve">
      15.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"Тамақ өнімін өндіру (дайындау) </w:t>
            </w:r>
            <w:r>
              <w:br/>
            </w:r>
            <w:r>
              <w:rPr>
                <w:rFonts w:ascii="Times New Roman"/>
                <w:b w:val="false"/>
                <w:i w:val="false"/>
                <w:color w:val="000000"/>
                <w:sz w:val="20"/>
              </w:rPr>
              <w:t>объектісіне есептік нөмір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өтініш берушінің тегі,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байланыс телефоны</w:t>
      </w:r>
    </w:p>
    <w:bookmarkStart w:name="z187"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 мекенжайы</w:t>
      </w:r>
    </w:p>
    <w:p>
      <w:pPr>
        <w:spacing w:after="0"/>
        <w:ind w:left="0"/>
        <w:jc w:val="both"/>
      </w:pPr>
      <w:r>
        <w:rPr>
          <w:rFonts w:ascii="Times New Roman"/>
          <w:b w:val="false"/>
          <w:i w:val="false"/>
          <w:color w:val="000000"/>
          <w:sz w:val="28"/>
        </w:rPr>
        <w:t>
      (аудан, көше, үй, пәтер) бойынша орналасқан</w:t>
      </w:r>
    </w:p>
    <w:p>
      <w:pPr>
        <w:spacing w:after="0"/>
        <w:ind w:left="0"/>
        <w:jc w:val="both"/>
      </w:pPr>
      <w:r>
        <w:rPr>
          <w:rFonts w:ascii="Times New Roman"/>
          <w:b w:val="false"/>
          <w:i w:val="false"/>
          <w:color w:val="000000"/>
          <w:sz w:val="28"/>
        </w:rPr>
        <w:t>
      санитариялық-эпидемиологиялық қадағалауға жататын тамақ өнімін</w:t>
      </w:r>
    </w:p>
    <w:p>
      <w:pPr>
        <w:spacing w:after="0"/>
        <w:ind w:left="0"/>
        <w:jc w:val="both"/>
      </w:pPr>
      <w:r>
        <w:rPr>
          <w:rFonts w:ascii="Times New Roman"/>
          <w:b w:val="false"/>
          <w:i w:val="false"/>
          <w:color w:val="000000"/>
          <w:sz w:val="28"/>
        </w:rPr>
        <w:t>
      өндіру (дайындау) объектісі ________________ есептік нөмір беруіңізді</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қорытындының нөмірі _____________</w:t>
      </w:r>
    </w:p>
    <w:p>
      <w:pPr>
        <w:spacing w:after="0"/>
        <w:ind w:left="0"/>
        <w:jc w:val="both"/>
      </w:pPr>
      <w:r>
        <w:rPr>
          <w:rFonts w:ascii="Times New Roman"/>
          <w:b w:val="false"/>
          <w:i w:val="false"/>
          <w:color w:val="000000"/>
          <w:sz w:val="28"/>
        </w:rPr>
        <w:t>
      Санитариялық-эпидемиологиялық қорытындының берілген күні ______</w:t>
      </w:r>
    </w:p>
    <w:p>
      <w:pPr>
        <w:spacing w:after="0"/>
        <w:ind w:left="0"/>
        <w:jc w:val="both"/>
      </w:pPr>
      <w:r>
        <w:rPr>
          <w:rFonts w:ascii="Times New Roman"/>
          <w:b w:val="false"/>
          <w:i w:val="false"/>
          <w:color w:val="000000"/>
          <w:sz w:val="28"/>
        </w:rPr>
        <w:t>
      Қосымша: ______________________________________________________</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bookmarkStart w:name="z74" w:id="170"/>
    <w:p>
      <w:pPr>
        <w:spacing w:after="0"/>
        <w:ind w:left="0"/>
        <w:jc w:val="left"/>
      </w:pPr>
      <w:r>
        <w:rPr>
          <w:rFonts w:ascii="Times New Roman"/>
          <w:b/>
          <w:i w:val="false"/>
          <w:color w:val="000000"/>
        </w:rPr>
        <w:t xml:space="preserve"> Қолы</w:t>
      </w:r>
      <w:r>
        <w:br/>
      </w:r>
      <w:r>
        <w:rPr>
          <w:rFonts w:ascii="Times New Roman"/>
          <w:b/>
          <w:i w:val="false"/>
          <w:color w:val="000000"/>
        </w:rPr>
        <w:t>жылы, күні, айы</w:t>
      </w:r>
      <w:r>
        <w:br/>
      </w:r>
      <w:r>
        <w:rPr>
          <w:rFonts w:ascii="Times New Roman"/>
          <w:b/>
          <w:i w:val="false"/>
          <w:color w:val="000000"/>
        </w:rPr>
        <w:t>Қазақстан Республикасы</w:t>
      </w:r>
      <w:r>
        <w:br/>
      </w:r>
      <w:r>
        <w:rPr>
          <w:rFonts w:ascii="Times New Roman"/>
          <w:b/>
          <w:i w:val="false"/>
          <w:color w:val="000000"/>
        </w:rPr>
        <w:t>Ұлттық экономика министрінің</w:t>
      </w:r>
      <w:r>
        <w:br/>
      </w:r>
      <w:r>
        <w:rPr>
          <w:rFonts w:ascii="Times New Roman"/>
          <w:b/>
          <w:i w:val="false"/>
          <w:color w:val="000000"/>
        </w:rPr>
        <w:t>2015 жылғы 3 сәуірдегі</w:t>
      </w:r>
      <w:r>
        <w:br/>
      </w:r>
      <w:r>
        <w:rPr>
          <w:rFonts w:ascii="Times New Roman"/>
          <w:b/>
          <w:i w:val="false"/>
          <w:color w:val="000000"/>
        </w:rPr>
        <w:t xml:space="preserve">№ 307 бұйрығына 4-қосымшаpar </w:t>
      </w:r>
      <w:r>
        <w:rPr>
          <w:rFonts w:ascii="Times New Roman"/>
          <w:b/>
          <w:i w:val="false"/>
          <w:color w:val="000000"/>
        </w:rPr>
        <w:t>"Мемлекеттік санитариялық-эпидемиологиялық бақылауға</w:t>
      </w:r>
      <w:r>
        <w:br/>
      </w:r>
      <w:r>
        <w:rPr>
          <w:rFonts w:ascii="Times New Roman"/>
          <w:b/>
          <w:i w:val="false"/>
          <w:color w:val="000000"/>
        </w:rPr>
        <w:t>және қадағалауға жататын, эпидемиялық маңыздылығы жоғары</w:t>
      </w:r>
      <w:r>
        <w:br/>
      </w:r>
      <w:r>
        <w:rPr>
          <w:rFonts w:ascii="Times New Roman"/>
          <w:b/>
          <w:i w:val="false"/>
          <w:color w:val="000000"/>
        </w:rPr>
        <w:t>объектілерді салу, реконструкциялау және кеңейту жобаларына,</w:t>
      </w:r>
      <w:r>
        <w:br/>
      </w:r>
      <w:r>
        <w:rPr>
          <w:rFonts w:ascii="Times New Roman"/>
          <w:b/>
          <w:i w:val="false"/>
          <w:color w:val="000000"/>
        </w:rPr>
        <w:t>қалалық және ауылдық елді мекендердің курорттық аймақтардың</w:t>
      </w:r>
      <w:r>
        <w:br/>
      </w:r>
      <w:r>
        <w:rPr>
          <w:rFonts w:ascii="Times New Roman"/>
          <w:b/>
          <w:i w:val="false"/>
          <w:color w:val="000000"/>
        </w:rPr>
        <w:t>құрылыс салу бас жоспарларының жобаларына және егжей-тегжейлі</w:t>
      </w:r>
      <w:r>
        <w:br/>
      </w:r>
      <w:r>
        <w:rPr>
          <w:rFonts w:ascii="Times New Roman"/>
          <w:b/>
          <w:i w:val="false"/>
          <w:color w:val="000000"/>
        </w:rPr>
        <w:t>жоспарлау жоспарларына санитариялық-эпидемиологиялық қорытынды</w:t>
      </w:r>
      <w:r>
        <w:br/>
      </w:r>
      <w:r>
        <w:rPr>
          <w:rFonts w:ascii="Times New Roman"/>
          <w:b/>
          <w:i w:val="false"/>
          <w:color w:val="000000"/>
        </w:rPr>
        <w:t>беру" мемлекеттік көрсетілетін қызмет стандарты</w:t>
      </w:r>
    </w:p>
    <w:bookmarkEnd w:id="170"/>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28.01.2016 </w:t>
      </w:r>
      <w:r>
        <w:rPr>
          <w:rFonts w:ascii="Times New Roman"/>
          <w:b w:val="false"/>
          <w:i w:val="false"/>
          <w:color w:val="ff0000"/>
          <w:sz w:val="28"/>
        </w:rPr>
        <w:t>№ 40</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76" w:id="171"/>
    <w:p>
      <w:pPr>
        <w:spacing w:after="0"/>
        <w:ind w:left="0"/>
        <w:jc w:val="both"/>
      </w:pPr>
      <w:r>
        <w:rPr>
          <w:rFonts w:ascii="Times New Roman"/>
          <w:b w:val="false"/>
          <w:i w:val="false"/>
          <w:color w:val="000000"/>
          <w:sz w:val="28"/>
        </w:rPr>
        <w:t>
      1.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 мемлекеттік көрсетілетін қызметі (бұдан әрі – мемлекеттік көрсетілетін қызмет).</w:t>
      </w:r>
    </w:p>
    <w:bookmarkEnd w:id="171"/>
    <w:bookmarkStart w:name="z77" w:id="17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Ұлттық экономика министрлігі (бұдан әрі – Министрлік) әзірледі. </w:t>
      </w:r>
    </w:p>
    <w:bookmarkEnd w:id="172"/>
    <w:bookmarkStart w:name="z78" w:id="173"/>
    <w:p>
      <w:pPr>
        <w:spacing w:after="0"/>
        <w:ind w:left="0"/>
        <w:jc w:val="both"/>
      </w:pPr>
      <w:r>
        <w:rPr>
          <w:rFonts w:ascii="Times New Roman"/>
          <w:b w:val="false"/>
          <w:i w:val="false"/>
          <w:color w:val="000000"/>
          <w:sz w:val="28"/>
        </w:rPr>
        <w:t>
      3. Мемлекеттік көрсетілетін қызметті Министрліктің Тұтынушылардың құқықтарын қорғау комитеті және оның аумақтық бөлімшелері (бұдан әрі – көрсетілетін қызметті беруші) көрсетеді.</w:t>
      </w:r>
    </w:p>
    <w:bookmarkEnd w:id="173"/>
    <w:bookmarkStart w:name="z79" w:id="17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74"/>
    <w:bookmarkStart w:name="z80" w:id="175"/>
    <w:p>
      <w:pPr>
        <w:spacing w:after="0"/>
        <w:ind w:left="0"/>
        <w:jc w:val="both"/>
      </w:pPr>
      <w:r>
        <w:rPr>
          <w:rFonts w:ascii="Times New Roman"/>
          <w:b w:val="false"/>
          <w:i w:val="false"/>
          <w:color w:val="000000"/>
          <w:sz w:val="28"/>
        </w:rPr>
        <w:t>
      1) кеңсе немесе www.elicense.kz веб-порталы арқылы көрсетілетін қызметті беруші;</w:t>
      </w:r>
    </w:p>
    <w:bookmarkEnd w:id="175"/>
    <w:bookmarkStart w:name="z81" w:id="17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6"/>
    <w:bookmarkStart w:name="z82" w:id="177"/>
    <w:p>
      <w:pPr>
        <w:spacing w:after="0"/>
        <w:ind w:left="0"/>
        <w:jc w:val="both"/>
      </w:pPr>
      <w:r>
        <w:rPr>
          <w:rFonts w:ascii="Times New Roman"/>
          <w:b w:val="false"/>
          <w:i w:val="false"/>
          <w:color w:val="000000"/>
          <w:sz w:val="28"/>
        </w:rPr>
        <w:t xml:space="preserve">
      3) "электрондық үкімет": www.еgov.kz веб-порталы (бұдан әрі – портал) арқылы жүзеге асырылады. </w:t>
      </w:r>
    </w:p>
    <w:bookmarkEnd w:id="177"/>
    <w:bookmarkStart w:name="z83" w:id="178"/>
    <w:p>
      <w:pPr>
        <w:spacing w:after="0"/>
        <w:ind w:left="0"/>
        <w:jc w:val="left"/>
      </w:pPr>
      <w:r>
        <w:rPr>
          <w:rFonts w:ascii="Times New Roman"/>
          <w:b/>
          <w:i w:val="false"/>
          <w:color w:val="000000"/>
        </w:rPr>
        <w:t xml:space="preserve"> 2. Мемлекеттік қызметті көрсету тәртібі</w:t>
      </w:r>
    </w:p>
    <w:bookmarkEnd w:id="178"/>
    <w:bookmarkStart w:name="z84" w:id="179"/>
    <w:p>
      <w:pPr>
        <w:spacing w:after="0"/>
        <w:ind w:left="0"/>
        <w:jc w:val="both"/>
      </w:pPr>
      <w:r>
        <w:rPr>
          <w:rFonts w:ascii="Times New Roman"/>
          <w:b w:val="false"/>
          <w:i w:val="false"/>
          <w:color w:val="000000"/>
          <w:sz w:val="28"/>
        </w:rPr>
        <w:t>
      4. Мемлекеттік қызметті көрсету мерзімі:</w:t>
      </w:r>
    </w:p>
    <w:bookmarkEnd w:id="179"/>
    <w:bookmarkStart w:name="z85" w:id="180"/>
    <w:p>
      <w:pPr>
        <w:spacing w:after="0"/>
        <w:ind w:left="0"/>
        <w:jc w:val="both"/>
      </w:pPr>
      <w:r>
        <w:rPr>
          <w:rFonts w:ascii="Times New Roman"/>
          <w:b w:val="false"/>
          <w:i w:val="false"/>
          <w:color w:val="000000"/>
          <w:sz w:val="28"/>
        </w:rPr>
        <w:t xml:space="preserve">
      1) көрсетілетін қызметті берушіге Мемлекеттік корпорация арқылы құжаттар топтамасын тапсырған сәттен бастап, сондай-ақ порталға жүгінген кезде - 15 (он бес) жұмыс күні; </w:t>
      </w:r>
    </w:p>
    <w:bookmarkEnd w:id="180"/>
    <w:bookmarkStart w:name="z86" w:id="181"/>
    <w:p>
      <w:pPr>
        <w:spacing w:after="0"/>
        <w:ind w:left="0"/>
        <w:jc w:val="both"/>
      </w:pPr>
      <w:r>
        <w:rPr>
          <w:rFonts w:ascii="Times New Roman"/>
          <w:b w:val="false"/>
          <w:i w:val="false"/>
          <w:color w:val="000000"/>
          <w:sz w:val="28"/>
        </w:rPr>
        <w:t xml:space="preserve">
      2) құжаттар тапсыру үшін күтудің рұқсат етілген ең ұзақ уақыты көрсетілетін қызметті берушіге - 30 (отыз) минут, Мемлекеттік корпорацияға - 15 (он бес) минут; </w:t>
      </w:r>
    </w:p>
    <w:bookmarkEnd w:id="181"/>
    <w:bookmarkStart w:name="z87" w:id="182"/>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көрсетілетін қызметті берушіде - 30 (отыз) минут, Мемлекеттік корпорацияда - 20 (жиырма) минут. </w:t>
      </w:r>
    </w:p>
    <w:bookmarkEnd w:id="182"/>
    <w:bookmarkStart w:name="z88" w:id="183"/>
    <w:p>
      <w:pPr>
        <w:spacing w:after="0"/>
        <w:ind w:left="0"/>
        <w:jc w:val="both"/>
      </w:pPr>
      <w:r>
        <w:rPr>
          <w:rFonts w:ascii="Times New Roman"/>
          <w:b w:val="false"/>
          <w:i w:val="false"/>
          <w:color w:val="000000"/>
          <w:sz w:val="28"/>
        </w:rPr>
        <w:t>
      Өтініштер мен құжаттарды Мемлекеттік корпорацияға қабылдау күні мемлекеттік қызмет көрсету мерзіміне кірмейді.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84"/>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184"/>
    <w:bookmarkStart w:name="z90" w:id="185"/>
    <w:p>
      <w:pPr>
        <w:spacing w:after="0"/>
        <w:ind w:left="0"/>
        <w:jc w:val="both"/>
      </w:pPr>
      <w:r>
        <w:rPr>
          <w:rFonts w:ascii="Times New Roman"/>
          <w:b w:val="false"/>
          <w:i w:val="false"/>
          <w:color w:val="000000"/>
          <w:sz w:val="28"/>
        </w:rPr>
        <w:t>
      6. Мемлекеттік қызметті көрсету нәтижесі - жобаның халықтың санитариялық-эпидемиологиялық саламаттылығы саласындағы нормативтік құқықтық актілерге, гигиеналық ноормативтерге сәйкестігі (сәйкес еместігі) туралы санитариялық-эпидемиологиялық қорытындыны беру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w:t>
      </w:r>
    </w:p>
    <w:bookmarkEnd w:id="185"/>
    <w:bookmarkStart w:name="z91" w:id="186"/>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86"/>
    <w:bookmarkStart w:name="z92" w:id="187"/>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түрде ресімделеді, басып шығарылады және мөрмен және көрсетілетін қызметті берушінің уәкілетті тұлғасының қолымен куәландырылады.</w:t>
      </w:r>
    </w:p>
    <w:bookmarkEnd w:id="187"/>
    <w:bookmarkStart w:name="z93" w:id="188"/>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89"/>
    <w:p>
      <w:pPr>
        <w:spacing w:after="0"/>
        <w:ind w:left="0"/>
        <w:jc w:val="both"/>
      </w:pPr>
      <w:r>
        <w:rPr>
          <w:rFonts w:ascii="Times New Roman"/>
          <w:b w:val="false"/>
          <w:i w:val="false"/>
          <w:color w:val="000000"/>
          <w:sz w:val="28"/>
        </w:rPr>
        <w:t>
       7. Мемлекеттік қызмет жеке және заңды тұлғаларға тегін негізде көрсетіледі.</w:t>
      </w:r>
    </w:p>
    <w:bookmarkEnd w:id="189"/>
    <w:bookmarkStart w:name="z95" w:id="190"/>
    <w:p>
      <w:pPr>
        <w:spacing w:after="0"/>
        <w:ind w:left="0"/>
        <w:jc w:val="both"/>
      </w:pPr>
      <w:r>
        <w:rPr>
          <w:rFonts w:ascii="Times New Roman"/>
          <w:b w:val="false"/>
          <w:i w:val="false"/>
          <w:color w:val="000000"/>
          <w:sz w:val="28"/>
        </w:rPr>
        <w:t>
      8. Жұмыс кестесі:</w:t>
      </w:r>
    </w:p>
    <w:bookmarkEnd w:id="190"/>
    <w:bookmarkStart w:name="z96" w:id="191"/>
    <w:p>
      <w:pPr>
        <w:spacing w:after="0"/>
        <w:ind w:left="0"/>
        <w:jc w:val="both"/>
      </w:pPr>
      <w:r>
        <w:rPr>
          <w:rFonts w:ascii="Times New Roman"/>
          <w:b w:val="false"/>
          <w:i w:val="false"/>
          <w:color w:val="000000"/>
          <w:sz w:val="28"/>
        </w:rPr>
        <w:t xml:space="preserve">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w:t>
      </w:r>
    </w:p>
    <w:bookmarkEnd w:id="191"/>
    <w:bookmarkStart w:name="z97" w:id="192"/>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 13.00-ден 14.30-ға дейінгі түскі үзіліспен сағат 9.00-ден 17.30-ға дейін жүзеге асырылады. Мемлекеттік көрсетілетін қызмет алдын ала жазылусыз және жедел қызмет көрсетусіз кезек күту тәртібімен көрсетіледі;</w:t>
      </w:r>
    </w:p>
    <w:bookmarkEnd w:id="192"/>
    <w:bookmarkStart w:name="z98" w:id="193"/>
    <w:p>
      <w:pPr>
        <w:spacing w:after="0"/>
        <w:ind w:left="0"/>
        <w:jc w:val="both"/>
      </w:pPr>
      <w:r>
        <w:rPr>
          <w:rFonts w:ascii="Times New Roman"/>
          <w:b w:val="false"/>
          <w:i w:val="false"/>
          <w:color w:val="000000"/>
          <w:sz w:val="28"/>
        </w:rPr>
        <w:t xml:space="preserve">
      2)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үзіліссіз сағат 9.00-ден 20.00-ге дейін. </w:t>
      </w:r>
    </w:p>
    <w:bookmarkEnd w:id="193"/>
    <w:bookmarkStart w:name="z182" w:id="194"/>
    <w:p>
      <w:pPr>
        <w:spacing w:after="0"/>
        <w:ind w:left="0"/>
        <w:jc w:val="both"/>
      </w:pPr>
      <w:r>
        <w:rPr>
          <w:rFonts w:ascii="Times New Roman"/>
          <w:b w:val="false"/>
          <w:i w:val="false"/>
          <w:color w:val="000000"/>
          <w:sz w:val="28"/>
        </w:rPr>
        <w:t>
      Қабылдау объектінің аумақтық орналасу қағидаты бойынша алдын ала жазылусыз және жедел қызмет көрсетусіз "электрондық" кезек тәртібімен жүзеге асырылады;</w:t>
      </w:r>
    </w:p>
    <w:bookmarkEnd w:id="194"/>
    <w:bookmarkStart w:name="z183" w:id="195"/>
    <w:p>
      <w:pPr>
        <w:spacing w:after="0"/>
        <w:ind w:left="0"/>
        <w:jc w:val="both"/>
      </w:pPr>
      <w:r>
        <w:rPr>
          <w:rFonts w:ascii="Times New Roman"/>
          <w:b w:val="false"/>
          <w:i w:val="false"/>
          <w:color w:val="000000"/>
          <w:sz w:val="28"/>
        </w:rPr>
        <w:t>
      3)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195"/>
    <w:bookmarkStart w:name="z184" w:id="196"/>
    <w:p>
      <w:pPr>
        <w:spacing w:after="0"/>
        <w:ind w:left="0"/>
        <w:jc w:val="both"/>
      </w:pPr>
      <w:r>
        <w:rPr>
          <w:rFonts w:ascii="Times New Roman"/>
          <w:b w:val="false"/>
          <w:i w:val="false"/>
          <w:color w:val="000000"/>
          <w:sz w:val="28"/>
        </w:rPr>
        <w:t>
      9. Көрсетілетін қызметті алушы (не оның сенімхат бойынша өкілі) үшін жүгінген кезінде мемлекеттік қызметті көрсетуге қажетті құжаттар тізбесі:</w:t>
      </w:r>
    </w:p>
    <w:bookmarkEnd w:id="196"/>
    <w:bookmarkStart w:name="z185" w:id="197"/>
    <w:p>
      <w:pPr>
        <w:spacing w:after="0"/>
        <w:ind w:left="0"/>
        <w:jc w:val="both"/>
      </w:pPr>
      <w:r>
        <w:rPr>
          <w:rFonts w:ascii="Times New Roman"/>
          <w:b w:val="false"/>
          <w:i w:val="false"/>
          <w:color w:val="000000"/>
          <w:sz w:val="28"/>
        </w:rPr>
        <w:t xml:space="preserve">
      1) өнеркәсіптік және азаматтық мақсаттағы объектілерді орналастыру және салу жобаларына санитариялық-эпидемиологиялық қорытынды алу үшін: </w:t>
      </w:r>
    </w:p>
    <w:bookmarkEnd w:id="197"/>
    <w:bookmarkStart w:name="z186" w:id="198"/>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9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225" w:id="199"/>
    <w:p>
      <w:pPr>
        <w:spacing w:after="0"/>
        <w:ind w:left="0"/>
        <w:jc w:val="both"/>
      </w:pPr>
      <w:r>
        <w:rPr>
          <w:rFonts w:ascii="Times New Roman"/>
          <w:b w:val="false"/>
          <w:i w:val="false"/>
          <w:color w:val="000000"/>
          <w:sz w:val="28"/>
        </w:rPr>
        <w:t>
      объектілерді орналастыруға және салуға арналған жобалау құжаттамасы;</w:t>
      </w:r>
    </w:p>
    <w:bookmarkEnd w:id="199"/>
    <w:p>
      <w:pPr>
        <w:spacing w:after="0"/>
        <w:ind w:left="0"/>
        <w:jc w:val="both"/>
      </w:pPr>
      <w:r>
        <w:rPr>
          <w:rFonts w:ascii="Times New Roman"/>
          <w:b w:val="false"/>
          <w:i w:val="false"/>
          <w:color w:val="000000"/>
          <w:sz w:val="28"/>
        </w:rPr>
        <w:t>
      порталға:</w:t>
      </w:r>
    </w:p>
    <w:bookmarkStart w:name="z226" w:id="200"/>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00"/>
    <w:bookmarkStart w:name="z227" w:id="201"/>
    <w:p>
      <w:pPr>
        <w:spacing w:after="0"/>
        <w:ind w:left="0"/>
        <w:jc w:val="both"/>
      </w:pPr>
      <w:r>
        <w:rPr>
          <w:rFonts w:ascii="Times New Roman"/>
          <w:b w:val="false"/>
          <w:i w:val="false"/>
          <w:color w:val="000000"/>
          <w:sz w:val="28"/>
        </w:rPr>
        <w:t>
      объектілерді орналастыруға және салуға арналған жобалау құжаттамасының электрондық көшірмесі;</w:t>
      </w:r>
    </w:p>
    <w:bookmarkEnd w:id="201"/>
    <w:bookmarkStart w:name="z228" w:id="202"/>
    <w:p>
      <w:pPr>
        <w:spacing w:after="0"/>
        <w:ind w:left="0"/>
        <w:jc w:val="both"/>
      </w:pPr>
      <w:r>
        <w:rPr>
          <w:rFonts w:ascii="Times New Roman"/>
          <w:b w:val="false"/>
          <w:i w:val="false"/>
          <w:color w:val="000000"/>
          <w:sz w:val="28"/>
        </w:rPr>
        <w:t xml:space="preserve">
      2) өнеркәсіптік және азаматтық мақсаттағы объектілерді реконструкциялау, күрделі жөндеу жобасына санитариялық-эпидемиологиялық қорытындыны алу үшін: </w:t>
      </w:r>
    </w:p>
    <w:bookmarkEnd w:id="202"/>
    <w:bookmarkStart w:name="z229" w:id="20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0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Start w:name="z230" w:id="204"/>
    <w:p>
      <w:pPr>
        <w:spacing w:after="0"/>
        <w:ind w:left="0"/>
        <w:jc w:val="both"/>
      </w:pPr>
      <w:r>
        <w:rPr>
          <w:rFonts w:ascii="Times New Roman"/>
          <w:b w:val="false"/>
          <w:i w:val="false"/>
          <w:color w:val="000000"/>
          <w:sz w:val="28"/>
        </w:rPr>
        <w:t>
      объектілерді реконструкциялауға немесе күрделі жөндеуге арналған жобалау құжаттамасы;</w:t>
      </w:r>
    </w:p>
    <w:bookmarkEnd w:id="204"/>
    <w:bookmarkStart w:name="z231" w:id="205"/>
    <w:p>
      <w:pPr>
        <w:spacing w:after="0"/>
        <w:ind w:left="0"/>
        <w:jc w:val="both"/>
      </w:pPr>
      <w:r>
        <w:rPr>
          <w:rFonts w:ascii="Times New Roman"/>
          <w:b w:val="false"/>
          <w:i w:val="false"/>
          <w:color w:val="000000"/>
          <w:sz w:val="28"/>
        </w:rPr>
        <w:t>
      порталға:</w:t>
      </w:r>
    </w:p>
    <w:bookmarkEnd w:id="205"/>
    <w:bookmarkStart w:name="z232" w:id="20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06"/>
    <w:bookmarkStart w:name="z233" w:id="207"/>
    <w:p>
      <w:pPr>
        <w:spacing w:after="0"/>
        <w:ind w:left="0"/>
        <w:jc w:val="both"/>
      </w:pPr>
      <w:r>
        <w:rPr>
          <w:rFonts w:ascii="Times New Roman"/>
          <w:b w:val="false"/>
          <w:i w:val="false"/>
          <w:color w:val="000000"/>
          <w:sz w:val="28"/>
        </w:rPr>
        <w:t>
      объектілерді реконструкциялауға немесе күрделі жөндеуге арналған жобалау құжаттамасының электрондық көшірмесі;</w:t>
      </w:r>
    </w:p>
    <w:bookmarkEnd w:id="207"/>
    <w:bookmarkStart w:name="z234" w:id="208"/>
    <w:p>
      <w:pPr>
        <w:spacing w:after="0"/>
        <w:ind w:left="0"/>
        <w:jc w:val="both"/>
      </w:pPr>
      <w:r>
        <w:rPr>
          <w:rFonts w:ascii="Times New Roman"/>
          <w:b w:val="false"/>
          <w:i w:val="false"/>
          <w:color w:val="000000"/>
          <w:sz w:val="28"/>
        </w:rPr>
        <w:t xml:space="preserve">
      3)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нормативтік құжаттамалары жобаларына санитариялық-эпидемиологиялық қорытындыны алу үшін: </w:t>
      </w:r>
    </w:p>
    <w:bookmarkEnd w:id="208"/>
    <w:bookmarkStart w:name="z235" w:id="20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0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236" w:id="210"/>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бойынша жобалар және нормативтік құжаттама;</w:t>
      </w:r>
    </w:p>
    <w:bookmarkEnd w:id="210"/>
    <w:bookmarkStart w:name="z237" w:id="211"/>
    <w:p>
      <w:pPr>
        <w:spacing w:after="0"/>
        <w:ind w:left="0"/>
        <w:jc w:val="both"/>
      </w:pPr>
      <w:r>
        <w:rPr>
          <w:rFonts w:ascii="Times New Roman"/>
          <w:b w:val="false"/>
          <w:i w:val="false"/>
          <w:color w:val="000000"/>
          <w:sz w:val="28"/>
        </w:rPr>
        <w:t>
      порталға:</w:t>
      </w:r>
    </w:p>
    <w:bookmarkEnd w:id="211"/>
    <w:bookmarkStart w:name="z238" w:id="21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12"/>
    <w:bookmarkStart w:name="z239" w:id="213"/>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бойынша жобаның және нормативтік құжаттаманың электрондық көшірмесі;</w:t>
      </w:r>
    </w:p>
    <w:bookmarkEnd w:id="213"/>
    <w:bookmarkStart w:name="z240" w:id="214"/>
    <w:p>
      <w:pPr>
        <w:spacing w:after="0"/>
        <w:ind w:left="0"/>
        <w:jc w:val="both"/>
      </w:pPr>
      <w:r>
        <w:rPr>
          <w:rFonts w:ascii="Times New Roman"/>
          <w:b w:val="false"/>
          <w:i w:val="false"/>
          <w:color w:val="000000"/>
          <w:sz w:val="28"/>
        </w:rPr>
        <w:t xml:space="preserve">
      4) жерүсті және жерасты сумен жабдықтау көздерінің, су қоймаларының санитариялық қорғаныш аймағын белгілеу бойынша жобалау құжаттамасына санитариялық-эпидемиологиялық қорытындыны алу үшін: </w:t>
      </w:r>
    </w:p>
    <w:bookmarkEnd w:id="214"/>
    <w:bookmarkStart w:name="z241" w:id="215"/>
    <w:p>
      <w:pPr>
        <w:spacing w:after="0"/>
        <w:ind w:left="0"/>
        <w:jc w:val="both"/>
      </w:pPr>
      <w:r>
        <w:rPr>
          <w:rFonts w:ascii="Times New Roman"/>
          <w:b w:val="false"/>
          <w:i w:val="false"/>
          <w:color w:val="000000"/>
          <w:sz w:val="28"/>
        </w:rPr>
        <w:t>
      көрсетілетін қызметті берушіге немесе Мемлекеттік корпорацияға: осы мемлекеттік көрсетілетін қызмет стандартына 1-қосымшаға сәйкес нысан бойынша өтініш;</w:t>
      </w:r>
    </w:p>
    <w:bookmarkEnd w:id="215"/>
    <w:bookmarkStart w:name="z242" w:id="216"/>
    <w:p>
      <w:pPr>
        <w:spacing w:after="0"/>
        <w:ind w:left="0"/>
        <w:jc w:val="both"/>
      </w:pPr>
      <w:r>
        <w:rPr>
          <w:rFonts w:ascii="Times New Roman"/>
          <w:b w:val="false"/>
          <w:i w:val="false"/>
          <w:color w:val="000000"/>
          <w:sz w:val="28"/>
        </w:rPr>
        <w:t>
      жобалау құжаттамасы, оның ішінде гидрогеологиялық зерттеулер және су сапасының қорытындысы;</w:t>
      </w:r>
    </w:p>
    <w:bookmarkEnd w:id="216"/>
    <w:bookmarkStart w:name="z243" w:id="217"/>
    <w:p>
      <w:pPr>
        <w:spacing w:after="0"/>
        <w:ind w:left="0"/>
        <w:jc w:val="both"/>
      </w:pPr>
      <w:r>
        <w:rPr>
          <w:rFonts w:ascii="Times New Roman"/>
          <w:b w:val="false"/>
          <w:i w:val="false"/>
          <w:color w:val="000000"/>
          <w:sz w:val="28"/>
        </w:rPr>
        <w:t>
      порталға:</w:t>
      </w:r>
    </w:p>
    <w:bookmarkEnd w:id="217"/>
    <w:bookmarkStart w:name="z244" w:id="21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18"/>
    <w:bookmarkStart w:name="z245" w:id="219"/>
    <w:p>
      <w:pPr>
        <w:spacing w:after="0"/>
        <w:ind w:left="0"/>
        <w:jc w:val="both"/>
      </w:pPr>
      <w:r>
        <w:rPr>
          <w:rFonts w:ascii="Times New Roman"/>
          <w:b w:val="false"/>
          <w:i w:val="false"/>
          <w:color w:val="000000"/>
          <w:sz w:val="28"/>
        </w:rPr>
        <w:t>
      жобалау құжаттамасының, оның ішінде гидрогеологиялық зерттеу және су сапасының қорытындысының электрондық көшірмесі;</w:t>
      </w:r>
    </w:p>
    <w:bookmarkEnd w:id="219"/>
    <w:bookmarkStart w:name="z246" w:id="220"/>
    <w:p>
      <w:pPr>
        <w:spacing w:after="0"/>
        <w:ind w:left="0"/>
        <w:jc w:val="both"/>
      </w:pPr>
      <w:r>
        <w:rPr>
          <w:rFonts w:ascii="Times New Roman"/>
          <w:b w:val="false"/>
          <w:i w:val="false"/>
          <w:color w:val="000000"/>
          <w:sz w:val="28"/>
        </w:rPr>
        <w:t>
      5) санитариялық қорғаныш аймақтарын белгілеу және түзету жөніндегі құжаттама жобаларына, пайдалы қазбаларды барлау, бағалау жұмыстары, өндіру жөніндегі құжаттама жобаларына санитариялық-эпидемиологиялық қорытындыны алу үшін:</w:t>
      </w:r>
    </w:p>
    <w:bookmarkEnd w:id="220"/>
    <w:bookmarkStart w:name="z247" w:id="221"/>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21"/>
    <w:bookmarkStart w:name="z248" w:id="22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222"/>
    <w:bookmarkStart w:name="z249" w:id="223"/>
    <w:p>
      <w:pPr>
        <w:spacing w:after="0"/>
        <w:ind w:left="0"/>
        <w:jc w:val="both"/>
      </w:pPr>
      <w:r>
        <w:rPr>
          <w:rFonts w:ascii="Times New Roman"/>
          <w:b w:val="false"/>
          <w:i w:val="false"/>
          <w:color w:val="000000"/>
          <w:sz w:val="28"/>
        </w:rPr>
        <w:t>
      санитариялық қорғаныш аймақтарын белгілеу және түзету жөніндегі жоба, пайдалы қазбаларды барлау, бағалау жұмыстары, өндіру жөніндегі құжаттама жобасы;</w:t>
      </w:r>
    </w:p>
    <w:bookmarkEnd w:id="223"/>
    <w:bookmarkStart w:name="z250" w:id="224"/>
    <w:p>
      <w:pPr>
        <w:spacing w:after="0"/>
        <w:ind w:left="0"/>
        <w:jc w:val="both"/>
      </w:pPr>
      <w:r>
        <w:rPr>
          <w:rFonts w:ascii="Times New Roman"/>
          <w:b w:val="false"/>
          <w:i w:val="false"/>
          <w:color w:val="000000"/>
          <w:sz w:val="28"/>
        </w:rPr>
        <w:t>
      порталға:</w:t>
      </w:r>
    </w:p>
    <w:bookmarkEnd w:id="224"/>
    <w:bookmarkStart w:name="z251" w:id="225"/>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25"/>
    <w:bookmarkStart w:name="z252" w:id="226"/>
    <w:p>
      <w:pPr>
        <w:spacing w:after="0"/>
        <w:ind w:left="0"/>
        <w:jc w:val="both"/>
      </w:pPr>
      <w:r>
        <w:rPr>
          <w:rFonts w:ascii="Times New Roman"/>
          <w:b w:val="false"/>
          <w:i w:val="false"/>
          <w:color w:val="000000"/>
          <w:sz w:val="28"/>
        </w:rPr>
        <w:t>
      санитариялық қорғаныш аймақтарын белгілеу және түзету жөніндегі жобаның, пайдалы қазбаларды барлау, бағалау жұмыстарының, өндіру жөніндегі құжаттама жобасының электрондық көшірмесі;</w:t>
      </w:r>
    </w:p>
    <w:bookmarkEnd w:id="226"/>
    <w:bookmarkStart w:name="z253" w:id="227"/>
    <w:p>
      <w:pPr>
        <w:spacing w:after="0"/>
        <w:ind w:left="0"/>
        <w:jc w:val="both"/>
      </w:pPr>
      <w:r>
        <w:rPr>
          <w:rFonts w:ascii="Times New Roman"/>
          <w:b w:val="false"/>
          <w:i w:val="false"/>
          <w:color w:val="000000"/>
          <w:sz w:val="28"/>
        </w:rPr>
        <w:t>
      6) қалалық және ауылдық елді мекендер, курорттық аймақтар құрылысын салудың бас жоспарлары, елді мекендер құрылысын салуды жоспарлау жобаларына санитариялық-эпидемиологиялық қорытындыны алу үшін:</w:t>
      </w:r>
    </w:p>
    <w:bookmarkEnd w:id="227"/>
    <w:bookmarkStart w:name="z254" w:id="228"/>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28"/>
    <w:bookmarkStart w:name="z255" w:id="22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bookmarkEnd w:id="229"/>
    <w:bookmarkStart w:name="z256" w:id="230"/>
    <w:p>
      <w:pPr>
        <w:spacing w:after="0"/>
        <w:ind w:left="0"/>
        <w:jc w:val="both"/>
      </w:pPr>
      <w:r>
        <w:rPr>
          <w:rFonts w:ascii="Times New Roman"/>
          <w:b w:val="false"/>
          <w:i w:val="false"/>
          <w:color w:val="000000"/>
          <w:sz w:val="28"/>
        </w:rPr>
        <w:t>
      қалалық және ауылдық елді мекендер, курорттық аймақтар құрылысын салудың бас жоспарлары, елді мекендер құрылысын салуды жоспарлау жобалары;</w:t>
      </w:r>
    </w:p>
    <w:bookmarkEnd w:id="230"/>
    <w:bookmarkStart w:name="z257" w:id="231"/>
    <w:p>
      <w:pPr>
        <w:spacing w:after="0"/>
        <w:ind w:left="0"/>
        <w:jc w:val="both"/>
      </w:pPr>
      <w:r>
        <w:rPr>
          <w:rFonts w:ascii="Times New Roman"/>
          <w:b w:val="false"/>
          <w:i w:val="false"/>
          <w:color w:val="000000"/>
          <w:sz w:val="28"/>
        </w:rPr>
        <w:t>
      порталға:</w:t>
      </w:r>
    </w:p>
    <w:bookmarkEnd w:id="231"/>
    <w:bookmarkStart w:name="z258" w:id="23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32"/>
    <w:bookmarkStart w:name="z259" w:id="233"/>
    <w:p>
      <w:pPr>
        <w:spacing w:after="0"/>
        <w:ind w:left="0"/>
        <w:jc w:val="both"/>
      </w:pPr>
      <w:r>
        <w:rPr>
          <w:rFonts w:ascii="Times New Roman"/>
          <w:b w:val="false"/>
          <w:i w:val="false"/>
          <w:color w:val="000000"/>
          <w:sz w:val="28"/>
        </w:rPr>
        <w:t>
      қалалық және ауылдық елді мекендер, курорттық аймақтар құрылысын салудың бас жоспарлары, елді мекендер құрылысын салуды жоспарлау жобаларының электрондық көшірмесі.</w:t>
      </w:r>
    </w:p>
    <w:bookmarkEnd w:id="233"/>
    <w:bookmarkStart w:name="z260" w:id="234"/>
    <w:p>
      <w:pPr>
        <w:spacing w:after="0"/>
        <w:ind w:left="0"/>
        <w:jc w:val="both"/>
      </w:pPr>
      <w:r>
        <w:rPr>
          <w:rFonts w:ascii="Times New Roman"/>
          <w:b w:val="false"/>
          <w:i w:val="false"/>
          <w:color w:val="000000"/>
          <w:sz w:val="28"/>
        </w:rPr>
        <w:t>
      Мемлекеттік корпорацияға жүгінген кезде:</w:t>
      </w:r>
    </w:p>
    <w:bookmarkEnd w:id="234"/>
    <w:bookmarkStart w:name="z261" w:id="235"/>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235"/>
    <w:bookmarkStart w:name="z262" w:id="236"/>
    <w:p>
      <w:pPr>
        <w:spacing w:after="0"/>
        <w:ind w:left="0"/>
        <w:jc w:val="both"/>
      </w:pPr>
      <w:r>
        <w:rPr>
          <w:rFonts w:ascii="Times New Roman"/>
          <w:b w:val="false"/>
          <w:i w:val="false"/>
          <w:color w:val="000000"/>
          <w:sz w:val="28"/>
        </w:rPr>
        <w:t>
      өкіл жүгінген кезде - көрсетілетін қызметті алушының жеке басын куәландыратын құжат мәліметтерін көрсете отырып, жеке тұлғалар үшін - сенімхаттың нотариалды расталған көшірмесі, заңды тұлғалар үшін - заңды тұлға сенімхатының көшірмесі ұсынылады (түпнұсқасы салыстыру үшін ұсынылады).</w:t>
      </w:r>
    </w:p>
    <w:bookmarkEnd w:id="236"/>
    <w:bookmarkStart w:name="z263" w:id="237"/>
    <w:p>
      <w:pPr>
        <w:spacing w:after="0"/>
        <w:ind w:left="0"/>
        <w:jc w:val="both"/>
      </w:pPr>
      <w:r>
        <w:rPr>
          <w:rFonts w:ascii="Times New Roman"/>
          <w:b w:val="false"/>
          <w:i w:val="false"/>
          <w:color w:val="000000"/>
          <w:sz w:val="28"/>
        </w:rPr>
        <w:t>
      Мемлекеттік корпорацияның қызметкері ұсынылған құжаттарды сканерлейді және оларды электрондық өтінішке қоса тіркейді, одан кейін құжаттардың түпнұсқаларын көрсетілетін қызметті алушыға қайтарып береді.</w:t>
      </w:r>
    </w:p>
    <w:bookmarkEnd w:id="237"/>
    <w:bookmarkStart w:name="z264" w:id="238"/>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басын куәландыратын құжат және (не сенімхат бойынша оның өкілі) сенімхатты көрсеткен кезде қолхат негізінде оның қызметкері жүзеге асырады.</w:t>
      </w:r>
    </w:p>
    <w:bookmarkEnd w:id="238"/>
    <w:bookmarkStart w:name="z265" w:id="239"/>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bookmarkEnd w:id="239"/>
    <w:bookmarkStart w:name="z266" w:id="24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немесе Мемлекеттік корпорацияның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240"/>
    <w:bookmarkStart w:name="z267" w:id="241"/>
    <w:p>
      <w:pPr>
        <w:spacing w:after="0"/>
        <w:ind w:left="0"/>
        <w:jc w:val="both"/>
      </w:pPr>
      <w:r>
        <w:rPr>
          <w:rFonts w:ascii="Times New Roman"/>
          <w:b w:val="false"/>
          <w:i w:val="false"/>
          <w:color w:val="000000"/>
          <w:sz w:val="28"/>
        </w:rPr>
        <w:t>
      Құжаттарды көрсетілетін қызметті берушінің кеңсесі немесе Мемлекеттік корпорация арқылы қабылдаған кезде көрсетілетін қызметті алушыға:</w:t>
      </w:r>
    </w:p>
    <w:bookmarkEnd w:id="241"/>
    <w:p>
      <w:pPr>
        <w:spacing w:after="0"/>
        <w:ind w:left="0"/>
        <w:jc w:val="both"/>
      </w:pPr>
      <w:r>
        <w:rPr>
          <w:rFonts w:ascii="Times New Roman"/>
          <w:b w:val="false"/>
          <w:i w:val="false"/>
          <w:color w:val="000000"/>
          <w:sz w:val="28"/>
        </w:rPr>
        <w:t>
      сұрау салудың нөмірі мен қабылданған күні;</w:t>
      </w:r>
    </w:p>
    <w:p>
      <w:pPr>
        <w:spacing w:after="0"/>
        <w:ind w:left="0"/>
        <w:jc w:val="both"/>
      </w:pPr>
      <w:r>
        <w:rPr>
          <w:rFonts w:ascii="Times New Roman"/>
          <w:b w:val="false"/>
          <w:i w:val="false"/>
          <w:color w:val="000000"/>
          <w:sz w:val="28"/>
        </w:rPr>
        <w:t>
      сұрау салынып отырған мемлекеттік көрсетілетін қызметтің түрі;</w:t>
      </w:r>
    </w:p>
    <w:p>
      <w:pPr>
        <w:spacing w:after="0"/>
        <w:ind w:left="0"/>
        <w:jc w:val="both"/>
      </w:pPr>
      <w:r>
        <w:rPr>
          <w:rFonts w:ascii="Times New Roman"/>
          <w:b w:val="false"/>
          <w:i w:val="false"/>
          <w:color w:val="000000"/>
          <w:sz w:val="28"/>
        </w:rPr>
        <w:t>
      қоса берілген құжаттардың саны мен атауы;</w:t>
      </w:r>
    </w:p>
    <w:p>
      <w:pPr>
        <w:spacing w:after="0"/>
        <w:ind w:left="0"/>
        <w:jc w:val="both"/>
      </w:pPr>
      <w:r>
        <w:rPr>
          <w:rFonts w:ascii="Times New Roman"/>
          <w:b w:val="false"/>
          <w:i w:val="false"/>
          <w:color w:val="000000"/>
          <w:sz w:val="28"/>
        </w:rPr>
        <w:t>
      құжаттардың берілген күні;</w:t>
      </w:r>
    </w:p>
    <w:bookmarkStart w:name="z268" w:id="242"/>
    <w:p>
      <w:pPr>
        <w:spacing w:after="0"/>
        <w:ind w:left="0"/>
        <w:jc w:val="both"/>
      </w:pPr>
      <w:r>
        <w:rPr>
          <w:rFonts w:ascii="Times New Roman"/>
          <w:b w:val="false"/>
          <w:i w:val="false"/>
          <w:color w:val="000000"/>
          <w:sz w:val="28"/>
        </w:rPr>
        <w:t>
      құжаттарды ресімдеуге өтініш қабылдаған қызметкердің тегі, аты, әкесінің аты (бар болғанда);</w:t>
      </w:r>
    </w:p>
    <w:bookmarkEnd w:id="242"/>
    <w:bookmarkStart w:name="z269" w:id="243"/>
    <w:p>
      <w:pPr>
        <w:spacing w:after="0"/>
        <w:ind w:left="0"/>
        <w:jc w:val="both"/>
      </w:pPr>
      <w:r>
        <w:rPr>
          <w:rFonts w:ascii="Times New Roman"/>
          <w:b w:val="false"/>
          <w:i w:val="false"/>
          <w:color w:val="000000"/>
          <w:sz w:val="28"/>
        </w:rPr>
        <w:t>
      көрсетілетін қызметті алушының тегі, аты, әкесінің аты (бар болғанда), көрсетілетін қызметті алушы өкілінің тегі, аты, әкесінің аты (бар болғанда) және олардың байланыс телефондары көрсетілген тиісті құжаттардың қабылданғаны туралы қолхат беріледі.</w:t>
      </w:r>
    </w:p>
    <w:bookmarkEnd w:id="243"/>
    <w:bookmarkStart w:name="z270" w:id="24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одан әрі сақтауға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дайын құжаттарды көрсетілетін қызметті берушіге беру үшін Мемлекеттік корпорацияға жібереді.</w:t>
      </w:r>
    </w:p>
    <w:bookmarkEnd w:id="244"/>
    <w:bookmarkStart w:name="z271" w:id="24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сұрау салудың қабылданғаны туралы мәртебе, сондай-ақ мемлекеттік көрсетілетін қызмет нәтижесін алған күні мен уақытын көрсете отырып хабарлама жіберіледі.</w:t>
      </w:r>
    </w:p>
    <w:bookmarkEnd w:id="245"/>
    <w:bookmarkStart w:name="z272" w:id="246"/>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47"/>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247"/>
    <w:bookmarkStart w:name="z273" w:id="24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248"/>
    <w:bookmarkStart w:name="z274" w:id="249"/>
    <w:p>
      <w:pPr>
        <w:spacing w:after="0"/>
        <w:ind w:left="0"/>
        <w:jc w:val="both"/>
      </w:pPr>
      <w:r>
        <w:rPr>
          <w:rFonts w:ascii="Times New Roman"/>
          <w:b w:val="false"/>
          <w:i w:val="false"/>
          <w:color w:val="000000"/>
          <w:sz w:val="28"/>
        </w:rPr>
        <w:t>
      2) мемлекеттік қызметті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25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250"/>
    <w:bookmarkStart w:name="z283" w:id="25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тұлғаларының, Мемлекеттік корпорацияның және</w:t>
      </w:r>
      <w:r>
        <w:br/>
      </w:r>
      <w:r>
        <w:rPr>
          <w:rFonts w:ascii="Times New Roman"/>
          <w:b/>
          <w:i w:val="false"/>
          <w:color w:val="000000"/>
        </w:rPr>
        <w:t>(немесе)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251"/>
    <w:bookmarkStart w:name="z284" w:id="252"/>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www.economy.gov.kz; көрсетілетін қызметті берушінің: www.kzpp.gov.kz интернет-ресурстарында орналастырылған мекенжайлар бойынша көрсетілетін қызметті берушінің немесе Министрлік басшысының атына беріледі.</w:t>
      </w:r>
    </w:p>
    <w:bookmarkEnd w:id="252"/>
    <w:bookmarkStart w:name="z285" w:id="253"/>
    <w:p>
      <w:pPr>
        <w:spacing w:after="0"/>
        <w:ind w:left="0"/>
        <w:jc w:val="both"/>
      </w:pPr>
      <w:r>
        <w:rPr>
          <w:rFonts w:ascii="Times New Roman"/>
          <w:b w:val="false"/>
          <w:i w:val="false"/>
          <w:color w:val="000000"/>
          <w:sz w:val="28"/>
        </w:rPr>
        <w:t xml:space="preserve">
      Шағым жазбаша нысанда пошта арқылы не көрсетілетін қызметті берушінің немесе Министрліктің кеңсесі арқылы қолма-қол беріледі. </w:t>
      </w:r>
    </w:p>
    <w:bookmarkEnd w:id="253"/>
    <w:bookmarkStart w:name="z286" w:id="254"/>
    <w:p>
      <w:pPr>
        <w:spacing w:after="0"/>
        <w:ind w:left="0"/>
        <w:jc w:val="both"/>
      </w:pPr>
      <w:r>
        <w:rPr>
          <w:rFonts w:ascii="Times New Roman"/>
          <w:b w:val="false"/>
          <w:i w:val="false"/>
          <w:color w:val="000000"/>
          <w:sz w:val="28"/>
        </w:rPr>
        <w:t>
      Шағымды қабылдаған тұлғаның тегін, атын, әкесінің атын (бар болғанда), берілген шағымға жауапты алу мерзімі мен орнын көрсете отырып көрсетілетін қызметті берушінің немесе Министрліктің кеңсесінде тіркеу (мөртабан, кіріс нөмірі мен күні) шағымның қабылданғанын растау болып табылады.</w:t>
      </w:r>
    </w:p>
    <w:bookmarkEnd w:id="254"/>
    <w:bookmarkStart w:name="z287" w:id="255"/>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басшысына жіберіледі.</w:t>
      </w:r>
    </w:p>
    <w:bookmarkEnd w:id="255"/>
    <w:bookmarkStart w:name="z288" w:id="256"/>
    <w:p>
      <w:pPr>
        <w:spacing w:after="0"/>
        <w:ind w:left="0"/>
        <w:jc w:val="both"/>
      </w:pPr>
      <w:r>
        <w:rPr>
          <w:rFonts w:ascii="Times New Roman"/>
          <w:b w:val="false"/>
          <w:i w:val="false"/>
          <w:color w:val="000000"/>
          <w:sz w:val="28"/>
        </w:rPr>
        <w:t xml:space="preserve">
      Мемлекеттік корпорацияның кеңсесіне қолма-қол, сонымен бірге пошта арқылы келіп түскен шағымдарды қабылдауды растау оларды тіркеу (мөртабан, кіріс нөмірі мен тіркелген күні шағымның екінші данасына немесе шағымға ілеспе хатқа қойылады) болып табылады. </w:t>
      </w:r>
    </w:p>
    <w:bookmarkEnd w:id="256"/>
    <w:bookmarkStart w:name="z289" w:id="257"/>
    <w:p>
      <w:pPr>
        <w:spacing w:after="0"/>
        <w:ind w:left="0"/>
        <w:jc w:val="both"/>
      </w:pPr>
      <w:r>
        <w:rPr>
          <w:rFonts w:ascii="Times New Roman"/>
          <w:b w:val="false"/>
          <w:i w:val="false"/>
          <w:color w:val="000000"/>
          <w:sz w:val="28"/>
        </w:rPr>
        <w:t>
      Шағымда:</w:t>
      </w:r>
    </w:p>
    <w:bookmarkEnd w:id="257"/>
    <w:bookmarkStart w:name="z290" w:id="258"/>
    <w:p>
      <w:pPr>
        <w:spacing w:after="0"/>
        <w:ind w:left="0"/>
        <w:jc w:val="both"/>
      </w:pPr>
      <w:r>
        <w:rPr>
          <w:rFonts w:ascii="Times New Roman"/>
          <w:b w:val="false"/>
          <w:i w:val="false"/>
          <w:color w:val="000000"/>
          <w:sz w:val="28"/>
        </w:rPr>
        <w:t>
      1) жеке тұлғаның – тегі, аты, әкесінің аты (бар болғанда), пошталық мекенжайы, байланыс телефоны;</w:t>
      </w:r>
    </w:p>
    <w:bookmarkEnd w:id="258"/>
    <w:bookmarkStart w:name="z291" w:id="259"/>
    <w:p>
      <w:pPr>
        <w:spacing w:after="0"/>
        <w:ind w:left="0"/>
        <w:jc w:val="both"/>
      </w:pPr>
      <w:r>
        <w:rPr>
          <w:rFonts w:ascii="Times New Roman"/>
          <w:b w:val="false"/>
          <w:i w:val="false"/>
          <w:color w:val="000000"/>
          <w:sz w:val="28"/>
        </w:rPr>
        <w:t>
      2) заңды тұлғаның – оның атауы, пошталық мекенжайы, шығыс нөмірі және күні көрсетіледі.</w:t>
      </w:r>
    </w:p>
    <w:bookmarkEnd w:id="259"/>
    <w:bookmarkStart w:name="z292" w:id="260"/>
    <w:p>
      <w:pPr>
        <w:spacing w:after="0"/>
        <w:ind w:left="0"/>
        <w:jc w:val="both"/>
      </w:pPr>
      <w:r>
        <w:rPr>
          <w:rFonts w:ascii="Times New Roman"/>
          <w:b w:val="false"/>
          <w:i w:val="false"/>
          <w:color w:val="000000"/>
          <w:sz w:val="28"/>
        </w:rPr>
        <w:t xml:space="preserve">
      Өтінішке көрсетілетін қызметті алушы қол қояды. </w:t>
      </w:r>
    </w:p>
    <w:bookmarkEnd w:id="260"/>
    <w:bookmarkStart w:name="z293" w:id="261"/>
    <w:p>
      <w:pPr>
        <w:spacing w:after="0"/>
        <w:ind w:left="0"/>
        <w:jc w:val="both"/>
      </w:pPr>
      <w:r>
        <w:rPr>
          <w:rFonts w:ascii="Times New Roman"/>
          <w:b w:val="false"/>
          <w:i w:val="false"/>
          <w:color w:val="000000"/>
          <w:sz w:val="28"/>
        </w:rPr>
        <w:t xml:space="preserve">
      Көрсетілетін қызметті берушінің, Министрліктің, Мемлекеттік корпорацияның мекенжайына келіп түскен көрсетілетін қызметті алушының шағымы ол тіркелген күннен бастап 5 (бес) жұмыс күні ішінде қаралуы тиіс. Шағымды қарау нәтижелері туралы уәжді жауап көрсетілетін қызметті алушыға пошта арқылы жіберіледі не көрсетілетін қызметті берушінің, Министрліктің, Мемлекеттік корпорацияның кеңсесінде қолма-қол беріледі. </w:t>
      </w:r>
    </w:p>
    <w:bookmarkEnd w:id="261"/>
    <w:bookmarkStart w:name="z294" w:id="26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262"/>
    <w:bookmarkStart w:name="z295" w:id="263"/>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өтінішті көрсетілетін қызметті берушінің өңдеуі барысында жаңартылып тұратын өтініш туралы ақпарат (жеткізілуі, тіркелуі, орындалуы туралы белгілер, шағымды қарау немесе қараудан бас тарту туралы жауап) қолжетімді болады.</w:t>
      </w:r>
    </w:p>
    <w:bookmarkEnd w:id="263"/>
    <w:bookmarkStart w:name="z296" w:id="264"/>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w:t>
      </w:r>
    </w:p>
    <w:bookmarkEnd w:id="264"/>
    <w:bookmarkStart w:name="z297" w:id="26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қаралады.</w:t>
      </w:r>
    </w:p>
    <w:bookmarkEnd w:id="265"/>
    <w:bookmarkStart w:name="z298" w:id="26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66"/>
    <w:bookmarkStart w:name="z299" w:id="267"/>
    <w:p>
      <w:pPr>
        <w:spacing w:after="0"/>
        <w:ind w:left="0"/>
        <w:jc w:val="left"/>
      </w:pPr>
      <w:r>
        <w:rPr>
          <w:rFonts w:ascii="Times New Roman"/>
          <w:b/>
          <w:i w:val="false"/>
          <w:color w:val="000000"/>
        </w:rPr>
        <w:t xml:space="preserve"> 4. Мемлекеттік, оның ішінде электрондық нысанда және</w:t>
      </w:r>
      <w:r>
        <w:br/>
      </w:r>
      <w:r>
        <w:rPr>
          <w:rFonts w:ascii="Times New Roman"/>
          <w:b/>
          <w:i w:val="false"/>
          <w:color w:val="000000"/>
        </w:rPr>
        <w:t>Мемлекеттік корпорация арқылы қызметтерді көрсету</w:t>
      </w:r>
      <w:r>
        <w:br/>
      </w:r>
      <w:r>
        <w:rPr>
          <w:rFonts w:ascii="Times New Roman"/>
          <w:b/>
          <w:i w:val="false"/>
          <w:color w:val="000000"/>
        </w:rPr>
        <w:t>ерекшеліктерін есепке ала отырып қойылатын өзге де талаптар</w:t>
      </w:r>
    </w:p>
    <w:bookmarkEnd w:id="267"/>
    <w:bookmarkStart w:name="z300" w:id="268"/>
    <w:p>
      <w:pPr>
        <w:spacing w:after="0"/>
        <w:ind w:left="0"/>
        <w:jc w:val="both"/>
      </w:pPr>
      <w:r>
        <w:rPr>
          <w:rFonts w:ascii="Times New Roman"/>
          <w:b w:val="false"/>
          <w:i w:val="false"/>
          <w:color w:val="000000"/>
          <w:sz w:val="28"/>
        </w:rPr>
        <w:t xml:space="preserve">
      13. Өмір сүру мүмкіндігін шектейтін организм функцияларының тұрақты бұзылуымен байланысты сырқаты бар көрсетілетін қызметті алушыларға қажет болған жағдайда мемлекеттік қызмет көрсету үшін құжаттарды қабылдауды Мемлекеттік корпорацияның қызметкері Бірыңғай байланыс орталығы 1414, 8 800 080 7777 арқылы жүгіну жолымен тұратын жеріне шыға отырып жүргізеді. </w:t>
      </w:r>
    </w:p>
    <w:bookmarkEnd w:id="268"/>
    <w:bookmarkStart w:name="z301" w:id="269"/>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69"/>
    <w:bookmarkStart w:name="z302" w:id="270"/>
    <w:p>
      <w:pPr>
        <w:spacing w:after="0"/>
        <w:ind w:left="0"/>
        <w:jc w:val="both"/>
      </w:pPr>
      <w:r>
        <w:rPr>
          <w:rFonts w:ascii="Times New Roman"/>
          <w:b w:val="false"/>
          <w:i w:val="false"/>
          <w:color w:val="000000"/>
          <w:sz w:val="28"/>
        </w:rPr>
        <w:t>
      Министрліктің: www.economy.gov.kz;</w:t>
      </w:r>
    </w:p>
    <w:bookmarkEnd w:id="270"/>
    <w:bookmarkStart w:name="z303" w:id="271"/>
    <w:p>
      <w:pPr>
        <w:spacing w:after="0"/>
        <w:ind w:left="0"/>
        <w:jc w:val="both"/>
      </w:pPr>
      <w:r>
        <w:rPr>
          <w:rFonts w:ascii="Times New Roman"/>
          <w:b w:val="false"/>
          <w:i w:val="false"/>
          <w:color w:val="000000"/>
          <w:sz w:val="28"/>
        </w:rPr>
        <w:t>
      көрсетілетін қызметті берушінің: www.kzpp.gov.kz;</w:t>
      </w:r>
    </w:p>
    <w:bookmarkEnd w:id="271"/>
    <w:bookmarkStart w:name="z304" w:id="272"/>
    <w:p>
      <w:pPr>
        <w:spacing w:after="0"/>
        <w:ind w:left="0"/>
        <w:jc w:val="both"/>
      </w:pPr>
      <w:r>
        <w:rPr>
          <w:rFonts w:ascii="Times New Roman"/>
          <w:b w:val="false"/>
          <w:i w:val="false"/>
          <w:color w:val="000000"/>
          <w:sz w:val="28"/>
        </w:rPr>
        <w:t xml:space="preserve">
      Мемлекеттік корпорацияның: www.con.gov.kz. интернет-ресурстарында орналастырылған. </w:t>
      </w:r>
    </w:p>
    <w:bookmarkEnd w:id="272"/>
    <w:bookmarkStart w:name="z305" w:id="273"/>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273"/>
    <w:bookmarkStart w:name="z306" w:id="274"/>
    <w:p>
      <w:pPr>
        <w:spacing w:after="0"/>
        <w:ind w:left="0"/>
        <w:jc w:val="both"/>
      </w:pPr>
      <w:r>
        <w:rPr>
          <w:rFonts w:ascii="Times New Roman"/>
          <w:b w:val="false"/>
          <w:i w:val="false"/>
          <w:color w:val="000000"/>
          <w:sz w:val="28"/>
        </w:rPr>
        <w:t>
      16.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274"/>
    <w:bookmarkStart w:name="z307" w:id="275"/>
    <w:p>
      <w:pPr>
        <w:spacing w:after="0"/>
        <w:ind w:left="0"/>
        <w:jc w:val="both"/>
      </w:pPr>
      <w:r>
        <w:rPr>
          <w:rFonts w:ascii="Times New Roman"/>
          <w:b w:val="false"/>
          <w:i w:val="false"/>
          <w:color w:val="000000"/>
          <w:sz w:val="28"/>
        </w:rPr>
        <w:t xml:space="preserve">
      17.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 8 800 080 7777.</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санитариялық-эпидемиологиялық</w:t>
            </w:r>
            <w:r>
              <w:br/>
            </w:r>
            <w:r>
              <w:rPr>
                <w:rFonts w:ascii="Times New Roman"/>
                <w:b w:val="false"/>
                <w:i w:val="false"/>
                <w:color w:val="000000"/>
                <w:sz w:val="20"/>
              </w:rPr>
              <w:t>бақылауға және қадағалауға жататын, эпидемиялық</w:t>
            </w:r>
            <w:r>
              <w:br/>
            </w:r>
            <w:r>
              <w:rPr>
                <w:rFonts w:ascii="Times New Roman"/>
                <w:b w:val="false"/>
                <w:i w:val="false"/>
                <w:color w:val="000000"/>
                <w:sz w:val="20"/>
              </w:rPr>
              <w:t>маңыздылығы жоғары объектілерді салу,</w:t>
            </w:r>
            <w:r>
              <w:br/>
            </w:r>
            <w:r>
              <w:rPr>
                <w:rFonts w:ascii="Times New Roman"/>
                <w:b w:val="false"/>
                <w:i w:val="false"/>
                <w:color w:val="000000"/>
                <w:sz w:val="20"/>
              </w:rPr>
              <w:t>реконструкциялау және кеңейту жобаларына,</w:t>
            </w:r>
            <w:r>
              <w:br/>
            </w:r>
            <w:r>
              <w:rPr>
                <w:rFonts w:ascii="Times New Roman"/>
                <w:b w:val="false"/>
                <w:i w:val="false"/>
                <w:color w:val="000000"/>
                <w:sz w:val="20"/>
              </w:rPr>
              <w:t>қалалық және ауылдық елді мекендердің, курорттық</w:t>
            </w:r>
            <w:r>
              <w:br/>
            </w:r>
            <w:r>
              <w:rPr>
                <w:rFonts w:ascii="Times New Roman"/>
                <w:b w:val="false"/>
                <w:i w:val="false"/>
                <w:color w:val="000000"/>
                <w:sz w:val="20"/>
              </w:rPr>
              <w:t>аймақтардың құрылыс салу бас жоспарларының</w:t>
            </w:r>
            <w:r>
              <w:br/>
            </w:r>
            <w:r>
              <w:rPr>
                <w:rFonts w:ascii="Times New Roman"/>
                <w:b w:val="false"/>
                <w:i w:val="false"/>
                <w:color w:val="000000"/>
                <w:sz w:val="20"/>
              </w:rPr>
              <w:t>жобаларына және егжей-тегжейлі жоспарлау</w:t>
            </w:r>
            <w:r>
              <w:br/>
            </w:r>
            <w:r>
              <w:rPr>
                <w:rFonts w:ascii="Times New Roman"/>
                <w:b w:val="false"/>
                <w:i w:val="false"/>
                <w:color w:val="000000"/>
                <w:sz w:val="20"/>
              </w:rPr>
              <w:t>жоспарларына санитариялық-эпидемиологиялық</w:t>
            </w:r>
            <w:r>
              <w:br/>
            </w:r>
            <w:r>
              <w:rPr>
                <w:rFonts w:ascii="Times New Roman"/>
                <w:b w:val="false"/>
                <w:i w:val="false"/>
                <w:color w:val="000000"/>
                <w:sz w:val="20"/>
              </w:rPr>
              <w:t>қорытынды 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өтініш берушінің Т.А.Ә.(болған жағдайда)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жеке немесе заңды тұлғаның аты,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өтініш берушінің байланыс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жобалау құжаттамасына санитариялық-эпидемиологиялық сараптама</w:t>
      </w:r>
    </w:p>
    <w:p>
      <w:pPr>
        <w:spacing w:after="0"/>
        <w:ind w:left="0"/>
        <w:jc w:val="both"/>
      </w:pPr>
      <w:r>
        <w:rPr>
          <w:rFonts w:ascii="Times New Roman"/>
          <w:b w:val="false"/>
          <w:i w:val="false"/>
          <w:color w:val="000000"/>
          <w:sz w:val="28"/>
        </w:rPr>
        <w:t>
      жүргізуді және санитариялық-эпидемиологиялық қорытынды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санитариялық-эпидемиологиялық</w:t>
            </w:r>
            <w:r>
              <w:br/>
            </w:r>
            <w:r>
              <w:rPr>
                <w:rFonts w:ascii="Times New Roman"/>
                <w:b w:val="false"/>
                <w:i w:val="false"/>
                <w:color w:val="000000"/>
                <w:sz w:val="20"/>
              </w:rPr>
              <w:t>бақылауға және қадағалауға жататын, эпидемиялық</w:t>
            </w:r>
            <w:r>
              <w:br/>
            </w:r>
            <w:r>
              <w:rPr>
                <w:rFonts w:ascii="Times New Roman"/>
                <w:b w:val="false"/>
                <w:i w:val="false"/>
                <w:color w:val="000000"/>
                <w:sz w:val="20"/>
              </w:rPr>
              <w:t>маңыздылығы жоғары объектілерді салу,</w:t>
            </w:r>
            <w:r>
              <w:br/>
            </w:r>
            <w:r>
              <w:rPr>
                <w:rFonts w:ascii="Times New Roman"/>
                <w:b w:val="false"/>
                <w:i w:val="false"/>
                <w:color w:val="000000"/>
                <w:sz w:val="20"/>
              </w:rPr>
              <w:t>реконструкциялау және кеңейту жобаларына,</w:t>
            </w:r>
            <w:r>
              <w:br/>
            </w:r>
            <w:r>
              <w:rPr>
                <w:rFonts w:ascii="Times New Roman"/>
                <w:b w:val="false"/>
                <w:i w:val="false"/>
                <w:color w:val="000000"/>
                <w:sz w:val="20"/>
              </w:rPr>
              <w:t>қалалық және ауылдық елді мекендердің, курорттық</w:t>
            </w:r>
            <w:r>
              <w:br/>
            </w:r>
            <w:r>
              <w:rPr>
                <w:rFonts w:ascii="Times New Roman"/>
                <w:b w:val="false"/>
                <w:i w:val="false"/>
                <w:color w:val="000000"/>
                <w:sz w:val="20"/>
              </w:rPr>
              <w:t>аймақтардың құрылыс салу бас жоспарларының</w:t>
            </w:r>
            <w:r>
              <w:br/>
            </w:r>
            <w:r>
              <w:rPr>
                <w:rFonts w:ascii="Times New Roman"/>
                <w:b w:val="false"/>
                <w:i w:val="false"/>
                <w:color w:val="000000"/>
                <w:sz w:val="20"/>
              </w:rPr>
              <w:t>жобаларына және егжей-тегжейлі жоспарлау</w:t>
            </w:r>
            <w:r>
              <w:br/>
            </w:r>
            <w:r>
              <w:rPr>
                <w:rFonts w:ascii="Times New Roman"/>
                <w:b w:val="false"/>
                <w:i w:val="false"/>
                <w:color w:val="000000"/>
                <w:sz w:val="20"/>
              </w:rPr>
              <w:t>жоспарларына санитариялық-эпидемиологиялық</w:t>
            </w:r>
            <w:r>
              <w:br/>
            </w:r>
            <w:r>
              <w:rPr>
                <w:rFonts w:ascii="Times New Roman"/>
                <w:b w:val="false"/>
                <w:i w:val="false"/>
                <w:color w:val="000000"/>
                <w:sz w:val="20"/>
              </w:rPr>
              <w:t>қорытынды беру"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(Т.А.Ә (болған жағдайда), көрсетілетін  </w:t>
      </w:r>
    </w:p>
    <w:p>
      <w:pPr>
        <w:spacing w:after="0"/>
        <w:ind w:left="0"/>
        <w:jc w:val="both"/>
      </w:pPr>
      <w:r>
        <w:rPr>
          <w:rFonts w:ascii="Times New Roman"/>
          <w:b w:val="false"/>
          <w:i w:val="false"/>
          <w:color w:val="000000"/>
          <w:sz w:val="28"/>
        </w:rPr>
        <w:t xml:space="preserve">
      қызметті алушы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"Азаматтарға арналған үкімет" мемлекеттік корпорациясы" коммерциялық емес акционерлік қоғамының №___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w:t>
      </w:r>
    </w:p>
    <w:p>
      <w:pPr>
        <w:spacing w:after="0"/>
        <w:ind w:left="0"/>
        <w:jc w:val="both"/>
      </w:pPr>
      <w:r>
        <w:rPr>
          <w:rFonts w:ascii="Times New Roman"/>
          <w:b w:val="false"/>
          <w:i w:val="false"/>
          <w:color w:val="000000"/>
          <w:sz w:val="28"/>
        </w:rPr>
        <w:t>
      2) 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әрбір тарап үшін бір данадан 2 данада жасалды. </w:t>
      </w:r>
    </w:p>
    <w:p>
      <w:pPr>
        <w:spacing w:after="0"/>
        <w:ind w:left="0"/>
        <w:jc w:val="both"/>
      </w:pPr>
      <w:r>
        <w:rPr>
          <w:rFonts w:ascii="Times New Roman"/>
          <w:b w:val="false"/>
          <w:i w:val="false"/>
          <w:color w:val="000000"/>
          <w:sz w:val="28"/>
        </w:rPr>
        <w:t>
      Т.А.Ә.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Тел.________</w:t>
      </w:r>
    </w:p>
    <w:p>
      <w:pPr>
        <w:spacing w:after="0"/>
        <w:ind w:left="0"/>
        <w:jc w:val="both"/>
      </w:pPr>
      <w:r>
        <w:rPr>
          <w:rFonts w:ascii="Times New Roman"/>
          <w:b w:val="false"/>
          <w:i w:val="false"/>
          <w:color w:val="000000"/>
          <w:sz w:val="28"/>
        </w:rPr>
        <w:t>
      Алдым: Т.А.Ә.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307 бұйрығына</w:t>
            </w:r>
            <w:r>
              <w:br/>
            </w:r>
            <w:r>
              <w:rPr>
                <w:rFonts w:ascii="Times New Roman"/>
                <w:b w:val="false"/>
                <w:i w:val="false"/>
                <w:color w:val="000000"/>
                <w:sz w:val="20"/>
              </w:rPr>
              <w:t>5-қосымша</w:t>
            </w:r>
          </w:p>
        </w:tc>
      </w:tr>
    </w:tbl>
    <w:bookmarkStart w:name="z100" w:id="276"/>
    <w:p>
      <w:pPr>
        <w:spacing w:after="0"/>
        <w:ind w:left="0"/>
        <w:jc w:val="left"/>
      </w:pPr>
      <w:r>
        <w:rPr>
          <w:rFonts w:ascii="Times New Roman"/>
          <w:b/>
          <w:i w:val="false"/>
          <w:color w:val="000000"/>
        </w:rPr>
        <w:t xml:space="preserve"> "І-ІV патогенді топтардың микроорганизмдерімен және</w:t>
      </w:r>
      <w:r>
        <w:br/>
      </w:r>
      <w:r>
        <w:rPr>
          <w:rFonts w:ascii="Times New Roman"/>
          <w:b/>
          <w:i w:val="false"/>
          <w:color w:val="000000"/>
        </w:rPr>
        <w:t>гельминттермен жұмыс істеуге рұқсат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276"/>
    <w:bookmarkStart w:name="z102" w:id="277"/>
    <w:p>
      <w:pPr>
        <w:spacing w:after="0"/>
        <w:ind w:left="0"/>
        <w:jc w:val="both"/>
      </w:pPr>
      <w:r>
        <w:rPr>
          <w:rFonts w:ascii="Times New Roman"/>
          <w:b w:val="false"/>
          <w:i w:val="false"/>
          <w:color w:val="000000"/>
          <w:sz w:val="28"/>
        </w:rPr>
        <w:t>
      1. "I-IV патогенді топтардың микрорганизмдерімен және гельминтермен жұмыс істеуге рұқсат беру" мемлекеттік көрсетілетін қызметі (бұдан әрі – мемлекеттік көрсетілетін қызмет).</w:t>
      </w:r>
    </w:p>
    <w:bookmarkEnd w:id="277"/>
    <w:bookmarkStart w:name="z103" w:id="2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278"/>
    <w:bookmarkStart w:name="z104" w:id="279"/>
    <w:p>
      <w:pPr>
        <w:spacing w:after="0"/>
        <w:ind w:left="0"/>
        <w:jc w:val="both"/>
      </w:pPr>
      <w:r>
        <w:rPr>
          <w:rFonts w:ascii="Times New Roman"/>
          <w:b w:val="false"/>
          <w:i w:val="false"/>
          <w:color w:val="000000"/>
          <w:sz w:val="28"/>
        </w:rPr>
        <w:t xml:space="preserve">
      3. Мемлекеттік қызметті Министрліктің Тұтынушылардың құқықтарын қорғау комитеті және оның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27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кеңсе немесе www.elicense.kz веб-порталы; www.egov.kz "электрондық үкімет" веб-порталы (бұдан әрі – портал) арқылы жүзеге асырылады.</w:t>
      </w:r>
    </w:p>
    <w:bookmarkStart w:name="z105" w:id="280"/>
    <w:p>
      <w:pPr>
        <w:spacing w:after="0"/>
        <w:ind w:left="0"/>
        <w:jc w:val="left"/>
      </w:pPr>
      <w:r>
        <w:rPr>
          <w:rFonts w:ascii="Times New Roman"/>
          <w:b/>
          <w:i w:val="false"/>
          <w:color w:val="000000"/>
        </w:rPr>
        <w:t xml:space="preserve"> 2. Мемлекеттік қызметті көрсету тәртібі</w:t>
      </w:r>
    </w:p>
    <w:bookmarkEnd w:id="280"/>
    <w:bookmarkStart w:name="z106" w:id="281"/>
    <w:p>
      <w:pPr>
        <w:spacing w:after="0"/>
        <w:ind w:left="0"/>
        <w:jc w:val="both"/>
      </w:pPr>
      <w:r>
        <w:rPr>
          <w:rFonts w:ascii="Times New Roman"/>
          <w:b w:val="false"/>
          <w:i w:val="false"/>
          <w:color w:val="000000"/>
          <w:sz w:val="28"/>
        </w:rPr>
        <w:t>
      4. Мемлекеттік қызметті көрсету мерзімі:</w:t>
      </w:r>
    </w:p>
    <w:bookmarkEnd w:id="281"/>
    <w:bookmarkStart w:name="z276" w:id="282"/>
    <w:p>
      <w:pPr>
        <w:spacing w:after="0"/>
        <w:ind w:left="0"/>
        <w:jc w:val="both"/>
      </w:pPr>
      <w:r>
        <w:rPr>
          <w:rFonts w:ascii="Times New Roman"/>
          <w:b w:val="false"/>
          <w:i w:val="false"/>
          <w:color w:val="000000"/>
          <w:sz w:val="28"/>
        </w:rPr>
        <w:t xml:space="preserve">
      1) көрсетілетін қызметті алушы құжаттарды тапсырған, сондай-ақ порталға жүгінген сәттен бастап - 15 (он бес) жұмыс күні; </w:t>
      </w:r>
    </w:p>
    <w:bookmarkEnd w:id="282"/>
    <w:bookmarkStart w:name="z277" w:id="283"/>
    <w:p>
      <w:pPr>
        <w:spacing w:after="0"/>
        <w:ind w:left="0"/>
        <w:jc w:val="both"/>
      </w:pPr>
      <w:r>
        <w:rPr>
          <w:rFonts w:ascii="Times New Roman"/>
          <w:b w:val="false"/>
          <w:i w:val="false"/>
          <w:color w:val="000000"/>
          <w:sz w:val="28"/>
        </w:rPr>
        <w:t xml:space="preserve">
      2) құжаттарды тапсыру үшін кезекте күтудің рұқсат етілген ең ұзақ уақыты - 30 (отыз) минут; </w:t>
      </w:r>
    </w:p>
    <w:bookmarkEnd w:id="283"/>
    <w:bookmarkStart w:name="z278" w:id="284"/>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28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85"/>
    <w:bookmarkStart w:name="z108" w:id="286"/>
    <w:p>
      <w:pPr>
        <w:spacing w:after="0"/>
        <w:ind w:left="0"/>
        <w:jc w:val="both"/>
      </w:pPr>
      <w:r>
        <w:rPr>
          <w:rFonts w:ascii="Times New Roman"/>
          <w:b w:val="false"/>
          <w:i w:val="false"/>
          <w:color w:val="000000"/>
          <w:sz w:val="28"/>
        </w:rPr>
        <w:t>
      6. Мемлекеттік қызметті көрсету нәтижесі: I, II, III, IV (көрсету қажет) патогенді топтардың микрорганизмдерімен және гельминттермен жұмыс істеуге рұқсат беру не осы мемлекеттік көрсетілетін қызмет стандартының 9-1-тармағында көзделген жағдайлар мен негіздер бойынша мемлекеттік</w:t>
      </w:r>
    </w:p>
    <w:bookmarkEnd w:id="286"/>
    <w:bookmarkStart w:name="z279" w:id="287"/>
    <w:p>
      <w:pPr>
        <w:spacing w:after="0"/>
        <w:ind w:left="0"/>
        <w:jc w:val="both"/>
      </w:pPr>
      <w:r>
        <w:rPr>
          <w:rFonts w:ascii="Times New Roman"/>
          <w:b w:val="false"/>
          <w:i w:val="false"/>
          <w:color w:val="000000"/>
          <w:sz w:val="28"/>
        </w:rPr>
        <w:t>
      қызметті көрсетуден бас тарту туралы уәжді жауап.</w:t>
      </w:r>
    </w:p>
    <w:bookmarkEnd w:id="287"/>
    <w:bookmarkStart w:name="z280" w:id="28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88"/>
    <w:bookmarkStart w:name="z281" w:id="289"/>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289"/>
    <w:bookmarkStart w:name="z429" w:id="29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291"/>
    <w:p>
      <w:pPr>
        <w:spacing w:after="0"/>
        <w:ind w:left="0"/>
        <w:jc w:val="both"/>
      </w:pPr>
      <w:r>
        <w:rPr>
          <w:rFonts w:ascii="Times New Roman"/>
          <w:b w:val="false"/>
          <w:i w:val="false"/>
          <w:color w:val="000000"/>
          <w:sz w:val="28"/>
        </w:rPr>
        <w:t>
       7. Мемлекеттік қызмет заңды тұлғаларға тегін негізде көрсетіледі.</w:t>
      </w:r>
    </w:p>
    <w:bookmarkEnd w:id="291"/>
    <w:bookmarkStart w:name="z110" w:id="292"/>
    <w:p>
      <w:pPr>
        <w:spacing w:after="0"/>
        <w:ind w:left="0"/>
        <w:jc w:val="both"/>
      </w:pPr>
      <w:r>
        <w:rPr>
          <w:rFonts w:ascii="Times New Roman"/>
          <w:b w:val="false"/>
          <w:i w:val="false"/>
          <w:color w:val="000000"/>
          <w:sz w:val="28"/>
        </w:rPr>
        <w:t>
      8. Жұмыс кестесі:</w:t>
      </w:r>
    </w:p>
    <w:bookmarkEnd w:id="292"/>
    <w:p>
      <w:pPr>
        <w:spacing w:after="0"/>
        <w:ind w:left="0"/>
        <w:jc w:val="both"/>
      </w:pPr>
      <w:r>
        <w:rPr>
          <w:rFonts w:ascii="Times New Roman"/>
          <w:b w:val="false"/>
          <w:i w:val="false"/>
          <w:color w:val="000000"/>
          <w:sz w:val="28"/>
        </w:rPr>
        <w:t>
      1) көрсетілетін қызметті берушінің:</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 13.00-ден 14.30-ға дейінгі түскі үзіліспен сағат 9.00-ден 17.30-ға дейін жүзеге асырылады. Мемлекеттік көрсетілетін қызмет алдын ала жазылусыз және жедел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заңнамасна сәйкес келесі жұмыс күнінде жүзеге асырылады.</w:t>
      </w:r>
    </w:p>
    <w:bookmarkStart w:name="z111" w:id="293"/>
    <w:p>
      <w:pPr>
        <w:spacing w:after="0"/>
        <w:ind w:left="0"/>
        <w:jc w:val="both"/>
      </w:pPr>
      <w:r>
        <w:rPr>
          <w:rFonts w:ascii="Times New Roman"/>
          <w:b w:val="false"/>
          <w:i w:val="false"/>
          <w:color w:val="000000"/>
          <w:sz w:val="28"/>
        </w:rPr>
        <w:t>
      9. Көрсетілетін қызметті алушы (немесе оның сенімхат бойынша өкілі) өтініш жасаған кезінде мемлекеттік қызметті көрсету үшін қажетті құжаттардың тізбесі:</w:t>
      </w:r>
    </w:p>
    <w:bookmarkEnd w:id="293"/>
    <w:bookmarkStart w:name="z430" w:id="294"/>
    <w:p>
      <w:pPr>
        <w:spacing w:after="0"/>
        <w:ind w:left="0"/>
        <w:jc w:val="both"/>
      </w:pPr>
      <w:r>
        <w:rPr>
          <w:rFonts w:ascii="Times New Roman"/>
          <w:b w:val="false"/>
          <w:i w:val="false"/>
          <w:color w:val="000000"/>
          <w:sz w:val="28"/>
        </w:rPr>
        <w:t xml:space="preserve">
      1) көрсетілетін қызметті берушіге: </w:t>
      </w:r>
    </w:p>
    <w:bookmarkEnd w:id="294"/>
    <w:bookmarkStart w:name="z431" w:id="29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p>
    <w:bookmarkEnd w:id="295"/>
    <w:bookmarkStart w:name="z432" w:id="296"/>
    <w:p>
      <w:pPr>
        <w:spacing w:after="0"/>
        <w:ind w:left="0"/>
        <w:jc w:val="both"/>
      </w:pPr>
      <w:r>
        <w:rPr>
          <w:rFonts w:ascii="Times New Roman"/>
          <w:b w:val="false"/>
          <w:i w:val="false"/>
          <w:color w:val="000000"/>
          <w:sz w:val="28"/>
        </w:rPr>
        <w:t>
      үй-жайлардың мақсаты көрсетілген зертхананың схемаларын, зертхананың бейініне сәйкес режимдік комиссиялар мамандарының тексеру актілері;</w:t>
      </w:r>
    </w:p>
    <w:bookmarkEnd w:id="296"/>
    <w:bookmarkStart w:name="z433" w:id="297"/>
    <w:p>
      <w:pPr>
        <w:spacing w:after="0"/>
        <w:ind w:left="0"/>
        <w:jc w:val="both"/>
      </w:pPr>
      <w:r>
        <w:rPr>
          <w:rFonts w:ascii="Times New Roman"/>
          <w:b w:val="false"/>
          <w:i w:val="false"/>
          <w:color w:val="000000"/>
          <w:sz w:val="28"/>
        </w:rPr>
        <w:t>
      зерттеулердің орындалатын номенклатурасы, материалдық база, кадр құрамы және персоналдың кәсіптік даярлығы көрсетілген түсіндірме жазба;</w:t>
      </w:r>
    </w:p>
    <w:bookmarkEnd w:id="297"/>
    <w:bookmarkStart w:name="z434" w:id="298"/>
    <w:p>
      <w:pPr>
        <w:spacing w:after="0"/>
        <w:ind w:left="0"/>
        <w:jc w:val="both"/>
      </w:pPr>
      <w:r>
        <w:rPr>
          <w:rFonts w:ascii="Times New Roman"/>
          <w:b w:val="false"/>
          <w:i w:val="false"/>
          <w:color w:val="000000"/>
          <w:sz w:val="28"/>
        </w:rPr>
        <w:t>
      зертхананың бейініне сәйкес келетін режимдік комиссия сарапшыларының қорытындылары;</w:t>
      </w:r>
    </w:p>
    <w:bookmarkEnd w:id="298"/>
    <w:bookmarkStart w:name="z435" w:id="299"/>
    <w:p>
      <w:pPr>
        <w:spacing w:after="0"/>
        <w:ind w:left="0"/>
        <w:jc w:val="both"/>
      </w:pPr>
      <w:r>
        <w:rPr>
          <w:rFonts w:ascii="Times New Roman"/>
          <w:b w:val="false"/>
          <w:i w:val="false"/>
          <w:color w:val="000000"/>
          <w:sz w:val="28"/>
        </w:rPr>
        <w:t xml:space="preserve">
      2) порталға: </w:t>
      </w:r>
    </w:p>
    <w:bookmarkEnd w:id="299"/>
    <w:bookmarkStart w:name="z436" w:id="300"/>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300"/>
    <w:bookmarkStart w:name="z437" w:id="301"/>
    <w:p>
      <w:pPr>
        <w:spacing w:after="0"/>
        <w:ind w:left="0"/>
        <w:jc w:val="both"/>
      </w:pPr>
      <w:r>
        <w:rPr>
          <w:rFonts w:ascii="Times New Roman"/>
          <w:b w:val="false"/>
          <w:i w:val="false"/>
          <w:color w:val="000000"/>
          <w:sz w:val="28"/>
        </w:rPr>
        <w:t>
      үй-жайлардың мақсаты көрсетілген зертхананың схемаларын және таза, жұқпалы ағындар қозғалыстарының схемаларын қоса бере отырып, зертхананың бейініне сәйкес режимдік комиссиялар мамандарының тексеру актілерінің электрондық көшірмесі;</w:t>
      </w:r>
    </w:p>
    <w:bookmarkEnd w:id="301"/>
    <w:bookmarkStart w:name="z438" w:id="302"/>
    <w:p>
      <w:pPr>
        <w:spacing w:after="0"/>
        <w:ind w:left="0"/>
        <w:jc w:val="both"/>
      </w:pPr>
      <w:r>
        <w:rPr>
          <w:rFonts w:ascii="Times New Roman"/>
          <w:b w:val="false"/>
          <w:i w:val="false"/>
          <w:color w:val="000000"/>
          <w:sz w:val="28"/>
        </w:rPr>
        <w:t>
      зерттеулердің орындалатын номенклатурасы, материалдық база, кадр құрамы және персоналдың кәсіптік даярлығы көрсетілген түсіндірме жазба;</w:t>
      </w:r>
    </w:p>
    <w:bookmarkEnd w:id="302"/>
    <w:bookmarkStart w:name="z439" w:id="303"/>
    <w:p>
      <w:pPr>
        <w:spacing w:after="0"/>
        <w:ind w:left="0"/>
        <w:jc w:val="both"/>
      </w:pPr>
      <w:r>
        <w:rPr>
          <w:rFonts w:ascii="Times New Roman"/>
          <w:b w:val="false"/>
          <w:i w:val="false"/>
          <w:color w:val="000000"/>
          <w:sz w:val="28"/>
        </w:rPr>
        <w:t>
      зертхананың бейініне сәйкес келетін режимдік комиссия сарапшыларының қорытындыларының электрондық көшірмесі.</w:t>
      </w:r>
    </w:p>
    <w:bookmarkEnd w:id="303"/>
    <w:bookmarkStart w:name="z440" w:id="304"/>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bookmarkEnd w:id="304"/>
    <w:bookmarkStart w:name="z441" w:id="30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305"/>
    <w:bookmarkStart w:name="z442" w:id="306"/>
    <w:p>
      <w:pPr>
        <w:spacing w:after="0"/>
        <w:ind w:left="0"/>
        <w:jc w:val="both"/>
      </w:pPr>
      <w:r>
        <w:rPr>
          <w:rFonts w:ascii="Times New Roman"/>
          <w:b w:val="false"/>
          <w:i w:val="false"/>
          <w:color w:val="000000"/>
          <w:sz w:val="28"/>
        </w:rPr>
        <w:t xml:space="preserve">
      Құжаттарды көрсетілетін қызметті берушінің кеңсесі арқылы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құжаттардың қабылданғаны туралы талон беріледі.</w:t>
      </w:r>
    </w:p>
    <w:bookmarkEnd w:id="306"/>
    <w:bookmarkStart w:name="z443" w:id="307"/>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bookmarkEnd w:id="307"/>
    <w:bookmarkStart w:name="z444" w:id="30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309"/>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309"/>
    <w:bookmarkStart w:name="z445" w:id="310"/>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bookmarkEnd w:id="310"/>
    <w:bookmarkStart w:name="z446" w:id="31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312"/>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тұлғаларының шешімдеріне, әрекетіне (әрекетсіздігіне)</w:t>
      </w:r>
      <w:r>
        <w:br/>
      </w:r>
      <w:r>
        <w:rPr>
          <w:rFonts w:ascii="Times New Roman"/>
          <w:b/>
          <w:i w:val="false"/>
          <w:color w:val="000000"/>
        </w:rPr>
        <w:t>шағымдану тәртібі</w:t>
      </w:r>
    </w:p>
    <w:bookmarkEnd w:id="312"/>
    <w:bookmarkStart w:name="z113" w:id="313"/>
    <w:p>
      <w:pPr>
        <w:spacing w:after="0"/>
        <w:ind w:left="0"/>
        <w:jc w:val="both"/>
      </w:pPr>
      <w:r>
        <w:rPr>
          <w:rFonts w:ascii="Times New Roman"/>
          <w:b w:val="false"/>
          <w:i w:val="false"/>
          <w:color w:val="000000"/>
          <w:sz w:val="28"/>
        </w:rPr>
        <w:t>
      10.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www.economy.gov.kz; көрсетілетін қызметті берушінің: www.kzpp.gov.kz интернет-ресурстарында көрсетілген мекенжайлар бойынша көрсетілетін қызметті берушінің немесе Министрліктің басшысының атына беріледі.</w:t>
      </w:r>
    </w:p>
    <w:bookmarkEnd w:id="31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пошталық мекенжайы, байланыс телефоны;</w:t>
      </w:r>
    </w:p>
    <w:p>
      <w:pPr>
        <w:spacing w:after="0"/>
        <w:ind w:left="0"/>
        <w:jc w:val="both"/>
      </w:pPr>
      <w:r>
        <w:rPr>
          <w:rFonts w:ascii="Times New Roman"/>
          <w:b w:val="false"/>
          <w:i w:val="false"/>
          <w:color w:val="000000"/>
          <w:sz w:val="28"/>
        </w:rPr>
        <w:t>
      2) заңды тұлғаның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114" w:id="314"/>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314"/>
    <w:bookmarkStart w:name="z115" w:id="315"/>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қызметті көрсету ерекшеліктерін есепке ала отырып қойылатын</w:t>
      </w:r>
      <w:r>
        <w:br/>
      </w:r>
      <w:r>
        <w:rPr>
          <w:rFonts w:ascii="Times New Roman"/>
          <w:b/>
          <w:i w:val="false"/>
          <w:color w:val="000000"/>
        </w:rPr>
        <w:t>өзге де талаптар</w:t>
      </w:r>
    </w:p>
    <w:bookmarkEnd w:id="315"/>
    <w:bookmarkStart w:name="z116" w:id="316"/>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www.economy.gov.kz, көрсетілетін қызметті берушінің: www.kzpp.gov.kz интернет-ресурстарында орналастырылған.</w:t>
      </w:r>
    </w:p>
    <w:bookmarkEnd w:id="316"/>
    <w:bookmarkStart w:name="z117" w:id="317"/>
    <w:p>
      <w:pPr>
        <w:spacing w:after="0"/>
        <w:ind w:left="0"/>
        <w:jc w:val="both"/>
      </w:pPr>
      <w:r>
        <w:rPr>
          <w:rFonts w:ascii="Times New Roman"/>
          <w:b w:val="false"/>
          <w:i w:val="false"/>
          <w:color w:val="000000"/>
          <w:sz w:val="28"/>
        </w:rPr>
        <w:t>
      13. Көрсетілетін қызметті алушының қашықтықтан қол жеткізу режимінде мемлекеттік қызметті көрсету тәртібі және мәртебесі туралы ақпаратты мемлекеттік қызметтерді көрсету мәселелері жөніндегі көрсетілетін қызметті берушінің анықтама қызметі, мемлекеттік қызметтерді көрсету мәселелері жөніндегі бірыңғай байланыс орталығы арқылы алуға мүмкіндігі бар.</w:t>
      </w:r>
    </w:p>
    <w:bookmarkEnd w:id="317"/>
    <w:bookmarkStart w:name="z118" w:id="318"/>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www.economy.gov.kz; көрстілетін қызметті берушінің: www.kzpp.gov.kz интернет-ресурстарында көрсетілген.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"I-IV патогенді топтардың</w:t>
            </w:r>
            <w:r>
              <w:br/>
            </w:r>
            <w:r>
              <w:rPr>
                <w:rFonts w:ascii="Times New Roman"/>
                <w:b w:val="false"/>
                <w:i w:val="false"/>
                <w:color w:val="000000"/>
                <w:sz w:val="20"/>
              </w:rPr>
              <w:t>микрорганизмдерімен және</w:t>
            </w:r>
            <w:r>
              <w:br/>
            </w:r>
            <w:r>
              <w:rPr>
                <w:rFonts w:ascii="Times New Roman"/>
                <w:b w:val="false"/>
                <w:i w:val="false"/>
                <w:color w:val="000000"/>
                <w:sz w:val="20"/>
              </w:rPr>
              <w:t>гельминтермен жұмыс істеуге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басшысының Т.А.Ә.</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өтініш берушінің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І, II III, ІV (қажетінің асты сызылады) патогенді топтардың микроорганизмдерімен және гельминттермен жұмыс істеуге рұқсат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"I-IV патогенді топтардың</w:t>
            </w:r>
            <w:r>
              <w:br/>
            </w:r>
            <w:r>
              <w:rPr>
                <w:rFonts w:ascii="Times New Roman"/>
                <w:b w:val="false"/>
                <w:i w:val="false"/>
                <w:color w:val="000000"/>
                <w:sz w:val="20"/>
              </w:rPr>
              <w:t>микрорганизмдерімен және</w:t>
            </w:r>
            <w:r>
              <w:br/>
            </w:r>
            <w:r>
              <w:rPr>
                <w:rFonts w:ascii="Times New Roman"/>
                <w:b w:val="false"/>
                <w:i w:val="false"/>
                <w:color w:val="000000"/>
                <w:sz w:val="20"/>
              </w:rPr>
              <w:t>гельминтермен жұмыс істеуге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181" w:id="319"/>
    <w:p>
      <w:pPr>
        <w:spacing w:after="0"/>
        <w:ind w:left="0"/>
        <w:jc w:val="both"/>
      </w:pPr>
      <w:r>
        <w:rPr>
          <w:rFonts w:ascii="Times New Roman"/>
          <w:b w:val="false"/>
          <w:i w:val="false"/>
          <w:color w:val="000000"/>
          <w:sz w:val="28"/>
        </w:rPr>
        <w:t>
      нысан</w:t>
      </w:r>
    </w:p>
    <w:bookmarkEnd w:id="319"/>
    <w:bookmarkStart w:name="z180" w:id="320"/>
    <w:p>
      <w:pPr>
        <w:spacing w:after="0"/>
        <w:ind w:left="0"/>
        <w:jc w:val="left"/>
      </w:pPr>
      <w:r>
        <w:rPr>
          <w:rFonts w:ascii="Times New Roman"/>
          <w:b/>
          <w:i w:val="false"/>
          <w:color w:val="000000"/>
        </w:rPr>
        <w:t xml:space="preserve"> Талон</w:t>
      </w:r>
    </w:p>
    <w:bookmarkEnd w:id="320"/>
    <w:p>
      <w:pPr>
        <w:spacing w:after="0"/>
        <w:ind w:left="0"/>
        <w:jc w:val="both"/>
      </w:pPr>
      <w:r>
        <w:rPr>
          <w:rFonts w:ascii="Times New Roman"/>
          <w:b w:val="false"/>
          <w:i w:val="false"/>
          <w:color w:val="000000"/>
          <w:sz w:val="28"/>
        </w:rPr>
        <w:t>
      1. Сұрау салудың нөмірі және қабылданған күні _________________</w:t>
      </w:r>
    </w:p>
    <w:p>
      <w:pPr>
        <w:spacing w:after="0"/>
        <w:ind w:left="0"/>
        <w:jc w:val="both"/>
      </w:pPr>
      <w:r>
        <w:rPr>
          <w:rFonts w:ascii="Times New Roman"/>
          <w:b w:val="false"/>
          <w:i w:val="false"/>
          <w:color w:val="000000"/>
          <w:sz w:val="28"/>
        </w:rPr>
        <w:t>
      2. Сұрау салынған мемлекеттік көрсетілетін қызметтің түрі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Қосымша берілген құжаттардың саны мен атауы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Құжаттардың берілген күні (уақыты) және орны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Өтінішті ресімдеуге, құжаттарды қабылдаған қызметкердің Т.А.Ә., қолы, байланыс телефондары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307 бұйрығына</w:t>
            </w:r>
            <w:r>
              <w:br/>
            </w:r>
            <w:r>
              <w:rPr>
                <w:rFonts w:ascii="Times New Roman"/>
                <w:b w:val="false"/>
                <w:i w:val="false"/>
                <w:color w:val="000000"/>
                <w:sz w:val="20"/>
              </w:rPr>
              <w:t>6-қосымша</w:t>
            </w:r>
          </w:p>
        </w:tc>
      </w:tr>
    </w:tbl>
    <w:bookmarkStart w:name="z122" w:id="321"/>
    <w:p>
      <w:pPr>
        <w:spacing w:after="0"/>
        <w:ind w:left="0"/>
        <w:jc w:val="left"/>
      </w:pPr>
      <w:r>
        <w:rPr>
          <w:rFonts w:ascii="Times New Roman"/>
          <w:b/>
          <w:i w:val="false"/>
          <w:color w:val="000000"/>
        </w:rPr>
        <w:t xml:space="preserve"> "Тамақ өнімінің жарамдылық мерзімдерін және оны сақтау</w:t>
      </w:r>
      <w:r>
        <w:br/>
      </w:r>
      <w:r>
        <w:rPr>
          <w:rFonts w:ascii="Times New Roman"/>
          <w:b/>
          <w:i w:val="false"/>
          <w:color w:val="000000"/>
        </w:rPr>
        <w:t>шарттарын келісу туралы санитариялық-эпидемиологиялық қорытынды</w:t>
      </w:r>
      <w:r>
        <w:br/>
      </w:r>
      <w:r>
        <w:rPr>
          <w:rFonts w:ascii="Times New Roman"/>
          <w:b/>
          <w:i w:val="false"/>
          <w:color w:val="000000"/>
        </w:rPr>
        <w:t>беру" мемлекеттік көрсетілетін қызмет стандарты</w:t>
      </w:r>
      <w:r>
        <w:br/>
      </w:r>
      <w:r>
        <w:rPr>
          <w:rFonts w:ascii="Times New Roman"/>
          <w:b/>
          <w:i w:val="false"/>
          <w:color w:val="000000"/>
        </w:rPr>
        <w:t>1. Жалпы ережелер</w:t>
      </w:r>
    </w:p>
    <w:bookmarkEnd w:id="321"/>
    <w:bookmarkStart w:name="z124" w:id="322"/>
    <w:p>
      <w:pPr>
        <w:spacing w:after="0"/>
        <w:ind w:left="0"/>
        <w:jc w:val="both"/>
      </w:pPr>
      <w:r>
        <w:rPr>
          <w:rFonts w:ascii="Times New Roman"/>
          <w:b w:val="false"/>
          <w:i w:val="false"/>
          <w:color w:val="000000"/>
          <w:sz w:val="28"/>
        </w:rPr>
        <w:t>
      1.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қызметі (бұдан әрі – мемлекеттік көрсетілетін қызмет).</w:t>
      </w:r>
    </w:p>
    <w:bookmarkEnd w:id="322"/>
    <w:bookmarkStart w:name="z125" w:id="3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323"/>
    <w:bookmarkStart w:name="z126" w:id="324"/>
    <w:p>
      <w:pPr>
        <w:spacing w:after="0"/>
        <w:ind w:left="0"/>
        <w:jc w:val="both"/>
      </w:pPr>
      <w:r>
        <w:rPr>
          <w:rFonts w:ascii="Times New Roman"/>
          <w:b w:val="false"/>
          <w:i w:val="false"/>
          <w:color w:val="000000"/>
          <w:sz w:val="28"/>
        </w:rPr>
        <w:t xml:space="preserve">
      3. Мемлекеттік қызметті Министрліктің Тұтынушылардың құқықтарын қорғау комитеті және оның аумақтық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324"/>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 арқылы кеңсе немесе www.elicense.kz веб-порталы; www.egov.kz "электрондық үкімет" веб-порталы (бұдан әрі – портал) арқылы жүзеге асырылады.</w:t>
      </w:r>
    </w:p>
    <w:bookmarkStart w:name="z127" w:id="325"/>
    <w:p>
      <w:pPr>
        <w:spacing w:after="0"/>
        <w:ind w:left="0"/>
        <w:jc w:val="left"/>
      </w:pPr>
      <w:r>
        <w:rPr>
          <w:rFonts w:ascii="Times New Roman"/>
          <w:b/>
          <w:i w:val="false"/>
          <w:color w:val="000000"/>
        </w:rPr>
        <w:t xml:space="preserve"> 2. Мемлекеттік қызметті көрсету тәртібі</w:t>
      </w:r>
    </w:p>
    <w:bookmarkEnd w:id="325"/>
    <w:bookmarkStart w:name="z128" w:id="326"/>
    <w:p>
      <w:pPr>
        <w:spacing w:after="0"/>
        <w:ind w:left="0"/>
        <w:jc w:val="both"/>
      </w:pPr>
      <w:r>
        <w:rPr>
          <w:rFonts w:ascii="Times New Roman"/>
          <w:b w:val="false"/>
          <w:i w:val="false"/>
          <w:color w:val="000000"/>
          <w:sz w:val="28"/>
        </w:rPr>
        <w:t>
      4. Мемлекеттік қызметті көрсету мерзімі:</w:t>
      </w:r>
    </w:p>
    <w:bookmarkEnd w:id="326"/>
    <w:bookmarkStart w:name="z448" w:id="327"/>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сондай-ақ порталға жүгінген сәттен бастап - 15 (он бес) жұмыс күні; </w:t>
      </w:r>
    </w:p>
    <w:bookmarkEnd w:id="327"/>
    <w:bookmarkStart w:name="z449" w:id="328"/>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- 30 (отыз) минут; </w:t>
      </w:r>
    </w:p>
    <w:bookmarkEnd w:id="328"/>
    <w:bookmarkStart w:name="z450" w:id="32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33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330"/>
    <w:bookmarkStart w:name="z130" w:id="331"/>
    <w:p>
      <w:pPr>
        <w:spacing w:after="0"/>
        <w:ind w:left="0"/>
        <w:jc w:val="both"/>
      </w:pPr>
      <w:r>
        <w:rPr>
          <w:rFonts w:ascii="Times New Roman"/>
          <w:b w:val="false"/>
          <w:i w:val="false"/>
          <w:color w:val="000000"/>
          <w:sz w:val="28"/>
        </w:rPr>
        <w:t>
      6. Мемлекеттік қызметті көрсету нәтижесі - тамақ өнімінің жарамдылық мерзімдерін және оны сақтау шарттарын келісу туралы санитариялық-эпидемиологиялық қорытынды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w:t>
      </w:r>
    </w:p>
    <w:bookmarkEnd w:id="331"/>
    <w:bookmarkStart w:name="z451" w:id="332"/>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332"/>
    <w:bookmarkStart w:name="z452" w:id="333"/>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333"/>
    <w:bookmarkStart w:name="z453" w:id="334"/>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335"/>
    <w:p>
      <w:pPr>
        <w:spacing w:after="0"/>
        <w:ind w:left="0"/>
        <w:jc w:val="both"/>
      </w:pPr>
      <w:r>
        <w:rPr>
          <w:rFonts w:ascii="Times New Roman"/>
          <w:b w:val="false"/>
          <w:i w:val="false"/>
          <w:color w:val="000000"/>
          <w:sz w:val="28"/>
        </w:rPr>
        <w:t>
       7. Мемлекеттік қызмет жеке және заңды тұлғаларға тегін негізде көрсетіледі.</w:t>
      </w:r>
    </w:p>
    <w:bookmarkEnd w:id="335"/>
    <w:bookmarkStart w:name="z132" w:id="336"/>
    <w:p>
      <w:pPr>
        <w:spacing w:after="0"/>
        <w:ind w:left="0"/>
        <w:jc w:val="both"/>
      </w:pPr>
      <w:r>
        <w:rPr>
          <w:rFonts w:ascii="Times New Roman"/>
          <w:b w:val="false"/>
          <w:i w:val="false"/>
          <w:color w:val="000000"/>
          <w:sz w:val="28"/>
        </w:rPr>
        <w:t>
      8. Жұмыс кестесі:</w:t>
      </w:r>
    </w:p>
    <w:bookmarkEnd w:id="336"/>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 13.00-ден 14.30-ға дейінгі түскі үзіліспен сағат 9.00-ден 17.30-ға дейін жүзеге асырылады. Мемлекеттік көрсетілетін қызмет алдын ала жазылусыз және жедел қызмет көрсетусіз кезек күту тәртібімен көрсетіледі;</w:t>
      </w:r>
    </w:p>
    <w:p>
      <w:pPr>
        <w:spacing w:after="0"/>
        <w:ind w:left="0"/>
        <w:jc w:val="both"/>
      </w:pPr>
      <w:r>
        <w:rPr>
          <w:rFonts w:ascii="Times New Roman"/>
          <w:b w:val="false"/>
          <w:i w:val="false"/>
          <w:color w:val="000000"/>
          <w:sz w:val="28"/>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күнінде жүзеге асырылады.</w:t>
      </w:r>
    </w:p>
    <w:bookmarkStart w:name="z133" w:id="337"/>
    <w:p>
      <w:pPr>
        <w:spacing w:after="0"/>
        <w:ind w:left="0"/>
        <w:jc w:val="both"/>
      </w:pPr>
      <w:r>
        <w:rPr>
          <w:rFonts w:ascii="Times New Roman"/>
          <w:b w:val="false"/>
          <w:i w:val="false"/>
          <w:color w:val="000000"/>
          <w:sz w:val="28"/>
        </w:rPr>
        <w:t>
      9. Көрсетілетін қызметті алушы (немесе оның сенімхат бойынша өкілі) өтініш жасаған кезінде мемлекеттік қызметті көрсету үшін қажетті құжаттардың тізбесі:</w:t>
      </w:r>
    </w:p>
    <w:bookmarkEnd w:id="337"/>
    <w:bookmarkStart w:name="z454" w:id="338"/>
    <w:p>
      <w:pPr>
        <w:spacing w:after="0"/>
        <w:ind w:left="0"/>
        <w:jc w:val="both"/>
      </w:pPr>
      <w:r>
        <w:rPr>
          <w:rFonts w:ascii="Times New Roman"/>
          <w:b w:val="false"/>
          <w:i w:val="false"/>
          <w:color w:val="000000"/>
          <w:sz w:val="28"/>
        </w:rPr>
        <w:t xml:space="preserve">
      1) көрсетілетін қызметті берушіге: </w:t>
      </w:r>
    </w:p>
    <w:bookmarkEnd w:id="338"/>
    <w:bookmarkStart w:name="z455" w:id="3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p>
    <w:bookmarkEnd w:id="339"/>
    <w:bookmarkStart w:name="z456" w:id="340"/>
    <w:p>
      <w:pPr>
        <w:spacing w:after="0"/>
        <w:ind w:left="0"/>
        <w:jc w:val="both"/>
      </w:pPr>
      <w:r>
        <w:rPr>
          <w:rFonts w:ascii="Times New Roman"/>
          <w:b w:val="false"/>
          <w:i w:val="false"/>
          <w:color w:val="000000"/>
          <w:sz w:val="28"/>
        </w:rPr>
        <w:t>
      өнім негізге алынып дайындалатын, дайындаушы (өндіруші) куәландырған құжаттардың (стандарттар, техникалық шарттар, регламенттер, технологиялық нұсқаулықтар, ерекшеліктер) көшірмелері;</w:t>
      </w:r>
    </w:p>
    <w:bookmarkEnd w:id="340"/>
    <w:bookmarkStart w:name="z457" w:id="341"/>
    <w:p>
      <w:pPr>
        <w:spacing w:after="0"/>
        <w:ind w:left="0"/>
        <w:jc w:val="both"/>
      </w:pPr>
      <w:r>
        <w:rPr>
          <w:rFonts w:ascii="Times New Roman"/>
          <w:b w:val="false"/>
          <w:i w:val="false"/>
          <w:color w:val="000000"/>
          <w:sz w:val="28"/>
        </w:rPr>
        <w:t>
      санитариялық-эпидемиологиялық қызметтің аккредиттелген зертханалары берген тамақ өнімдері сынамаларының санитариялық-эпидемиологиялық және гигиеналық қауіпсіздік талаптарына сәйкестігіне зерттеу (сынақ) хаттамалары;</w:t>
      </w:r>
    </w:p>
    <w:bookmarkEnd w:id="341"/>
    <w:bookmarkStart w:name="z458" w:id="342"/>
    <w:p>
      <w:pPr>
        <w:spacing w:after="0"/>
        <w:ind w:left="0"/>
        <w:jc w:val="both"/>
      </w:pPr>
      <w:r>
        <w:rPr>
          <w:rFonts w:ascii="Times New Roman"/>
          <w:b w:val="false"/>
          <w:i w:val="false"/>
          <w:color w:val="000000"/>
          <w:sz w:val="28"/>
        </w:rPr>
        <w:t xml:space="preserve">
      2) порталға: </w:t>
      </w:r>
    </w:p>
    <w:bookmarkEnd w:id="342"/>
    <w:bookmarkStart w:name="z459" w:id="343"/>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343"/>
    <w:bookmarkStart w:name="z460" w:id="344"/>
    <w:p>
      <w:pPr>
        <w:spacing w:after="0"/>
        <w:ind w:left="0"/>
        <w:jc w:val="both"/>
      </w:pPr>
      <w:r>
        <w:rPr>
          <w:rFonts w:ascii="Times New Roman"/>
          <w:b w:val="false"/>
          <w:i w:val="false"/>
          <w:color w:val="000000"/>
          <w:sz w:val="28"/>
        </w:rPr>
        <w:t>
      сұрау салуға қоса тіркелетін өнім негізге алынып дайындалатын, дайындаушы (өндіруші) куәландырған құжаттардың (стандарттар, техникалық шарттар, регламенттер, технологиялық нұсқаулар, ерекшеліктер) электрондық көшірмелері;</w:t>
      </w:r>
    </w:p>
    <w:bookmarkEnd w:id="344"/>
    <w:bookmarkStart w:name="z461" w:id="345"/>
    <w:p>
      <w:pPr>
        <w:spacing w:after="0"/>
        <w:ind w:left="0"/>
        <w:jc w:val="both"/>
      </w:pPr>
      <w:r>
        <w:rPr>
          <w:rFonts w:ascii="Times New Roman"/>
          <w:b w:val="false"/>
          <w:i w:val="false"/>
          <w:color w:val="000000"/>
          <w:sz w:val="28"/>
        </w:rPr>
        <w:t>
      сұрау салуға қоса тіркелетін санитариялық-эпидемиологиялық қызметтің аккредиттелген зертханалары берген тамақ өнімдері сынамаларының санитариялық-эпидемиологиялық және гигиеналық қауіпсіздік талаптарына сәйкестігіне зерттеу (сынау) хаттамаларының электрондық көшірмелері.</w:t>
      </w:r>
    </w:p>
    <w:bookmarkEnd w:id="345"/>
    <w:bookmarkStart w:name="z462" w:id="346"/>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bookmarkEnd w:id="346"/>
    <w:bookmarkStart w:name="z463" w:id="3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347"/>
    <w:bookmarkStart w:name="z464" w:id="34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48"/>
    <w:bookmarkStart w:name="z465" w:id="349"/>
    <w:p>
      <w:pPr>
        <w:spacing w:after="0"/>
        <w:ind w:left="0"/>
        <w:jc w:val="both"/>
      </w:pPr>
      <w:r>
        <w:rPr>
          <w:rFonts w:ascii="Times New Roman"/>
          <w:b w:val="false"/>
          <w:i w:val="false"/>
          <w:color w:val="000000"/>
          <w:sz w:val="28"/>
        </w:rPr>
        <w:t xml:space="preserve">
      1) көрсетілетін қызметті берушіге - құжаттар топтамасының қабылданған күні мен уақытын көрсете отырып, көрсетілетін қызметті берушінің кеңсесінде тіркелгені туралы оның көшірмесіндегі белгі қағаз жеткізгіштегі өтініштің қабылданғанын растау болып табылады; </w:t>
      </w:r>
    </w:p>
    <w:bookmarkEnd w:id="349"/>
    <w:bookmarkStart w:name="z466" w:id="350"/>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мемлекеттік қызметті көрсету нәтижесі алынатын күнін көрсетіп отырып, мемлекеттік қызметті көрсету үшін сұрау салудың қабылданғаны туралы мәртебе көрсетіледі. </w:t>
      </w:r>
    </w:p>
    <w:bookmarkEnd w:id="350"/>
    <w:bookmarkStart w:name="z467" w:id="351"/>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352"/>
    <w:p>
      <w:pPr>
        <w:spacing w:after="0"/>
        <w:ind w:left="0"/>
        <w:jc w:val="both"/>
      </w:pPr>
      <w:r>
        <w:rPr>
          <w:rFonts w:ascii="Times New Roman"/>
          <w:b w:val="false"/>
          <w:i w:val="false"/>
          <w:color w:val="000000"/>
          <w:sz w:val="28"/>
        </w:rPr>
        <w:t>
       9-1. Мемлекеттік қызметті көрсетуден бас тарту үшін сараптаманың, зерттеудің теріс қорытындысы негіз болып табылады.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353"/>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тұлғаларының шешімдеріне, әрекетіне (әрекетсіздігіне)</w:t>
      </w:r>
      <w:r>
        <w:br/>
      </w:r>
      <w:r>
        <w:rPr>
          <w:rFonts w:ascii="Times New Roman"/>
          <w:b/>
          <w:i w:val="false"/>
          <w:color w:val="000000"/>
        </w:rPr>
        <w:t>шағымдану тәртібі</w:t>
      </w:r>
    </w:p>
    <w:bookmarkEnd w:id="353"/>
    <w:bookmarkStart w:name="z135" w:id="354"/>
    <w:p>
      <w:pPr>
        <w:spacing w:after="0"/>
        <w:ind w:left="0"/>
        <w:jc w:val="both"/>
      </w:pPr>
      <w:r>
        <w:rPr>
          <w:rFonts w:ascii="Times New Roman"/>
          <w:b w:val="false"/>
          <w:i w:val="false"/>
          <w:color w:val="000000"/>
          <w:sz w:val="28"/>
        </w:rPr>
        <w:t>
      10.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www.economy.gov.kz; көрсетілетін қызметті берушінің: www.kzpp.gov.kz интернет-ресурстарында көрсетілген мекенжайлар бойынша көрсетілетін қызметті берушінің немесе Министрліктің басшысының атына беріледі.</w:t>
      </w:r>
    </w:p>
    <w:bookmarkEnd w:id="354"/>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пошталық мекенжайы, байланыс телефоны;</w:t>
      </w:r>
    </w:p>
    <w:p>
      <w:pPr>
        <w:spacing w:after="0"/>
        <w:ind w:left="0"/>
        <w:jc w:val="both"/>
      </w:pPr>
      <w:r>
        <w:rPr>
          <w:rFonts w:ascii="Times New Roman"/>
          <w:b w:val="false"/>
          <w:i w:val="false"/>
          <w:color w:val="000000"/>
          <w:sz w:val="28"/>
        </w:rPr>
        <w:t>
      2) заңды тұлғаның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өңдеуі барысында жаңартылатын өтініш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136" w:id="355"/>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p>
    <w:bookmarkEnd w:id="355"/>
    <w:bookmarkStart w:name="z137" w:id="356"/>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қызметті көрсету ерекшеліктерін есепке ала отырып қойылатын</w:t>
      </w:r>
      <w:r>
        <w:br/>
      </w:r>
      <w:r>
        <w:rPr>
          <w:rFonts w:ascii="Times New Roman"/>
          <w:b/>
          <w:i w:val="false"/>
          <w:color w:val="000000"/>
        </w:rPr>
        <w:t>өзге де талаптар</w:t>
      </w:r>
    </w:p>
    <w:bookmarkEnd w:id="356"/>
    <w:bookmarkStart w:name="z138" w:id="357"/>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www.economy.gov.kz, көрсетілетін қызметті берушінің: www.kzpp.gov.kz интернет-ресурстарында орналастырылған.</w:t>
      </w:r>
    </w:p>
    <w:bookmarkEnd w:id="357"/>
    <w:bookmarkStart w:name="z139" w:id="358"/>
    <w:p>
      <w:pPr>
        <w:spacing w:after="0"/>
        <w:ind w:left="0"/>
        <w:jc w:val="both"/>
      </w:pPr>
      <w:r>
        <w:rPr>
          <w:rFonts w:ascii="Times New Roman"/>
          <w:b w:val="false"/>
          <w:i w:val="false"/>
          <w:color w:val="000000"/>
          <w:sz w:val="28"/>
        </w:rPr>
        <w:t>
      13. Көрсетілетін қызметті алушының ЭЦҚ-сы бар болған жағдайда мемлекеттік көрсетілетін қызметті портал арқылы электрондық нысанда алуға мүмкіндігі бар.</w:t>
      </w:r>
    </w:p>
    <w:bookmarkEnd w:id="358"/>
    <w:bookmarkStart w:name="z140" w:id="359"/>
    <w:p>
      <w:pPr>
        <w:spacing w:after="0"/>
        <w:ind w:left="0"/>
        <w:jc w:val="both"/>
      </w:pPr>
      <w:r>
        <w:rPr>
          <w:rFonts w:ascii="Times New Roman"/>
          <w:b w:val="false"/>
          <w:i w:val="false"/>
          <w:color w:val="000000"/>
          <w:sz w:val="28"/>
        </w:rPr>
        <w:t>
      14.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359"/>
    <w:bookmarkStart w:name="z141" w:id="360"/>
    <w:p>
      <w:pPr>
        <w:spacing w:after="0"/>
        <w:ind w:left="0"/>
        <w:jc w:val="both"/>
      </w:pPr>
      <w:r>
        <w:rPr>
          <w:rFonts w:ascii="Times New Roman"/>
          <w:b w:val="false"/>
          <w:i w:val="false"/>
          <w:color w:val="000000"/>
          <w:sz w:val="28"/>
        </w:rPr>
        <w:t xml:space="preserve">
      15.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өнімінің жарамдылық мерзімдерін</w:t>
            </w:r>
            <w:r>
              <w:br/>
            </w:r>
            <w:r>
              <w:rPr>
                <w:rFonts w:ascii="Times New Roman"/>
                <w:b w:val="false"/>
                <w:i w:val="false"/>
                <w:color w:val="000000"/>
                <w:sz w:val="20"/>
              </w:rPr>
              <w:t>және оны сақтау шарттарын келісу туралы</w:t>
            </w:r>
            <w:r>
              <w:br/>
            </w:r>
            <w:r>
              <w:rPr>
                <w:rFonts w:ascii="Times New Roman"/>
                <w:b w:val="false"/>
                <w:i w:val="false"/>
                <w:color w:val="000000"/>
                <w:sz w:val="20"/>
              </w:rPr>
              <w:t>санитариялық-эпидемиологиялық қорытынды</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178" w:id="361"/>
    <w:p>
      <w:pPr>
        <w:spacing w:after="0"/>
        <w:ind w:left="0"/>
        <w:jc w:val="both"/>
      </w:pPr>
      <w:r>
        <w:rPr>
          <w:rFonts w:ascii="Times New Roman"/>
          <w:b w:val="false"/>
          <w:i w:val="false"/>
          <w:color w:val="000000"/>
          <w:sz w:val="28"/>
        </w:rPr>
        <w:t>
      нысан</w:t>
      </w:r>
    </w:p>
    <w:bookmarkEnd w:id="361"/>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басшысының Т.А.Ә.</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байланыс телефоны</w:t>
      </w:r>
    </w:p>
    <w:bookmarkStart w:name="z179" w:id="362"/>
    <w:p>
      <w:pPr>
        <w:spacing w:after="0"/>
        <w:ind w:left="0"/>
        <w:jc w:val="left"/>
      </w:pPr>
      <w:r>
        <w:rPr>
          <w:rFonts w:ascii="Times New Roman"/>
          <w:b/>
          <w:i w:val="false"/>
          <w:color w:val="000000"/>
        </w:rPr>
        <w:t xml:space="preserve"> Өтініш</w:t>
      </w:r>
    </w:p>
    <w:bookmarkEnd w:id="362"/>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(облыс, қала, аудан, көше, үй, пәтер)</w:t>
      </w:r>
    </w:p>
    <w:p>
      <w:pPr>
        <w:spacing w:after="0"/>
        <w:ind w:left="0"/>
        <w:jc w:val="both"/>
      </w:pPr>
      <w:r>
        <w:rPr>
          <w:rFonts w:ascii="Times New Roman"/>
          <w:b w:val="false"/>
          <w:i w:val="false"/>
          <w:color w:val="000000"/>
          <w:sz w:val="28"/>
        </w:rPr>
        <w:t>
      мекенжайы бойынша орналасқан ________________________________________</w:t>
      </w:r>
    </w:p>
    <w:p>
      <w:pPr>
        <w:spacing w:after="0"/>
        <w:ind w:left="0"/>
        <w:jc w:val="both"/>
      </w:pPr>
      <w:r>
        <w:rPr>
          <w:rFonts w:ascii="Times New Roman"/>
          <w:b w:val="false"/>
          <w:i w:val="false"/>
          <w:color w:val="000000"/>
          <w:sz w:val="28"/>
        </w:rPr>
        <w:t>
      (өндіріс объектісінің атауы)</w:t>
      </w:r>
    </w:p>
    <w:p>
      <w:pPr>
        <w:spacing w:after="0"/>
        <w:ind w:left="0"/>
        <w:jc w:val="both"/>
      </w:pPr>
      <w:r>
        <w:rPr>
          <w:rFonts w:ascii="Times New Roman"/>
          <w:b w:val="false"/>
          <w:i w:val="false"/>
          <w:color w:val="000000"/>
          <w:sz w:val="28"/>
        </w:rPr>
        <w:t>
      дайындаған (өндірген) _______________________________________________</w:t>
      </w:r>
    </w:p>
    <w:p>
      <w:pPr>
        <w:spacing w:after="0"/>
        <w:ind w:left="0"/>
        <w:jc w:val="both"/>
      </w:pPr>
      <w:r>
        <w:rPr>
          <w:rFonts w:ascii="Times New Roman"/>
          <w:b w:val="false"/>
          <w:i w:val="false"/>
          <w:color w:val="000000"/>
          <w:sz w:val="28"/>
        </w:rPr>
        <w:t>
      (тамақ өнімінің атауы)</w:t>
      </w:r>
    </w:p>
    <w:p>
      <w:pPr>
        <w:spacing w:after="0"/>
        <w:ind w:left="0"/>
        <w:jc w:val="both"/>
      </w:pPr>
      <w:r>
        <w:rPr>
          <w:rFonts w:ascii="Times New Roman"/>
          <w:b w:val="false"/>
          <w:i w:val="false"/>
          <w:color w:val="000000"/>
          <w:sz w:val="28"/>
        </w:rPr>
        <w:t>
      тамақ өнімінің жарамдылық мерзімдерін және сақтау шарттарын келісу туралы санитарилық-эпидемиологиялық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03 сәуірдегі</w:t>
            </w:r>
            <w:r>
              <w:br/>
            </w:r>
            <w:r>
              <w:rPr>
                <w:rFonts w:ascii="Times New Roman"/>
                <w:b w:val="false"/>
                <w:i w:val="false"/>
                <w:color w:val="000000"/>
                <w:sz w:val="20"/>
              </w:rPr>
              <w:t>№ 307 бұйрығына 7-қосымша</w:t>
            </w:r>
          </w:p>
        </w:tc>
      </w:tr>
    </w:tbl>
    <w:bookmarkStart w:name="z144" w:id="363"/>
    <w:p>
      <w:pPr>
        <w:spacing w:after="0"/>
        <w:ind w:left="0"/>
        <w:jc w:val="left"/>
      </w:pPr>
      <w:r>
        <w:rPr>
          <w:rFonts w:ascii="Times New Roman"/>
          <w:b/>
          <w:i w:val="false"/>
          <w:color w:val="000000"/>
        </w:rPr>
        <w:t xml:space="preserve"> "Халықтың санитариялық-эпидемиологиялық саламаттылығы</w:t>
      </w:r>
      <w:r>
        <w:br/>
      </w:r>
      <w:r>
        <w:rPr>
          <w:rFonts w:ascii="Times New Roman"/>
          <w:b/>
          <w:i w:val="false"/>
          <w:color w:val="000000"/>
        </w:rPr>
        <w:t>саласындағы мамандар үшін біліктілік санатын беру туралы</w:t>
      </w:r>
      <w:r>
        <w:br/>
      </w:r>
      <w:r>
        <w:rPr>
          <w:rFonts w:ascii="Times New Roman"/>
          <w:b/>
          <w:i w:val="false"/>
          <w:color w:val="000000"/>
        </w:rPr>
        <w:t>куәлік беру" мемлекеттік көрсетілетін қызмет стандарты</w:t>
      </w:r>
    </w:p>
    <w:bookmarkEnd w:id="363"/>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28.01.2016 </w:t>
      </w:r>
      <w:r>
        <w:rPr>
          <w:rFonts w:ascii="Times New Roman"/>
          <w:b w:val="false"/>
          <w:i w:val="false"/>
          <w:color w:val="ff0000"/>
          <w:sz w:val="28"/>
        </w:rPr>
        <w:t>№ 40</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145" w:id="36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 (бұдан әрі – мемлекеттік көрсетілетін қызмет).</w:t>
      </w:r>
    </w:p>
    <w:bookmarkEnd w:id="364"/>
    <w:bookmarkStart w:name="z146" w:id="3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365"/>
    <w:bookmarkStart w:name="z147" w:id="366"/>
    <w:p>
      <w:pPr>
        <w:spacing w:after="0"/>
        <w:ind w:left="0"/>
        <w:jc w:val="both"/>
      </w:pPr>
      <w:r>
        <w:rPr>
          <w:rFonts w:ascii="Times New Roman"/>
          <w:b w:val="false"/>
          <w:i w:val="false"/>
          <w:color w:val="000000"/>
          <w:sz w:val="28"/>
        </w:rPr>
        <w:t xml:space="preserve">
      3. Мемлекеттік көрсетілетін қызметті Министрліктің Тұтынушылардың құқықтарын қорғау комитеті (бұдан әрі – Комитет) және оның аумақтық департаменттері (бұдан әрі – көрсетілетін қызметті беруші): </w:t>
      </w:r>
    </w:p>
    <w:bookmarkEnd w:id="366"/>
    <w:bookmarkStart w:name="z148" w:id="367"/>
    <w:p>
      <w:pPr>
        <w:spacing w:after="0"/>
        <w:ind w:left="0"/>
        <w:jc w:val="both"/>
      </w:pPr>
      <w:r>
        <w:rPr>
          <w:rFonts w:ascii="Times New Roman"/>
          <w:b w:val="false"/>
          <w:i w:val="false"/>
          <w:color w:val="000000"/>
          <w:sz w:val="28"/>
        </w:rPr>
        <w:t xml:space="preserve">
      Комитет – санитариялық-эпидемиологиялық бейіндегі жоғары білімі бар мамандарға жоғары санатты беру үшін; </w:t>
      </w:r>
    </w:p>
    <w:bookmarkEnd w:id="367"/>
    <w:bookmarkStart w:name="z149" w:id="368"/>
    <w:p>
      <w:pPr>
        <w:spacing w:after="0"/>
        <w:ind w:left="0"/>
        <w:jc w:val="both"/>
      </w:pPr>
      <w:r>
        <w:rPr>
          <w:rFonts w:ascii="Times New Roman"/>
          <w:b w:val="false"/>
          <w:i w:val="false"/>
          <w:color w:val="000000"/>
          <w:sz w:val="28"/>
        </w:rPr>
        <w:t>
      Комитеттің аумақтық департаменттері – санитариялық-эпидемиологиялық бейіндегі орта білімі бар мамандарға жоғары санатты, жоғары және орта білімі бар мамандар үшін екінші және бірінші санатты беру үшін көрсетеді.</w:t>
      </w:r>
    </w:p>
    <w:bookmarkEnd w:id="368"/>
    <w:bookmarkStart w:name="z150" w:id="36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369"/>
    <w:bookmarkStart w:name="z151" w:id="370"/>
    <w:p>
      <w:pPr>
        <w:spacing w:after="0"/>
        <w:ind w:left="0"/>
        <w:jc w:val="both"/>
      </w:pPr>
      <w:r>
        <w:rPr>
          <w:rFonts w:ascii="Times New Roman"/>
          <w:b w:val="false"/>
          <w:i w:val="false"/>
          <w:color w:val="000000"/>
          <w:sz w:val="28"/>
        </w:rPr>
        <w:t xml:space="preserve">
      1) көрсетілетін қызметті берушінің кеңсесі арқылы; </w:t>
      </w:r>
    </w:p>
    <w:bookmarkEnd w:id="370"/>
    <w:bookmarkStart w:name="z152" w:id="371"/>
    <w:p>
      <w:pPr>
        <w:spacing w:after="0"/>
        <w:ind w:left="0"/>
        <w:jc w:val="both"/>
      </w:pPr>
      <w:r>
        <w:rPr>
          <w:rFonts w:ascii="Times New Roman"/>
          <w:b w:val="false"/>
          <w:i w:val="false"/>
          <w:color w:val="000000"/>
          <w:sz w:val="28"/>
        </w:rPr>
        <w:t xml:space="preserve">
      2) "электрондық үкімет": www.egov.kz веб-порталы (бұдан әрі – портал) арқылы жүзеге асырылады. </w:t>
      </w:r>
    </w:p>
    <w:bookmarkEnd w:id="371"/>
    <w:bookmarkStart w:name="z153" w:id="372"/>
    <w:p>
      <w:pPr>
        <w:spacing w:after="0"/>
        <w:ind w:left="0"/>
        <w:jc w:val="left"/>
      </w:pPr>
      <w:r>
        <w:rPr>
          <w:rFonts w:ascii="Times New Roman"/>
          <w:b/>
          <w:i w:val="false"/>
          <w:color w:val="000000"/>
        </w:rPr>
        <w:t xml:space="preserve"> 2. Мемлекеттік қызмет көрсету тәртібі</w:t>
      </w:r>
    </w:p>
    <w:bookmarkEnd w:id="372"/>
    <w:bookmarkStart w:name="z154" w:id="373"/>
    <w:p>
      <w:pPr>
        <w:spacing w:after="0"/>
        <w:ind w:left="0"/>
        <w:jc w:val="both"/>
      </w:pPr>
      <w:r>
        <w:rPr>
          <w:rFonts w:ascii="Times New Roman"/>
          <w:b w:val="false"/>
          <w:i w:val="false"/>
          <w:color w:val="000000"/>
          <w:sz w:val="28"/>
        </w:rPr>
        <w:t>
      4. Мемлекеттік қызмет көрсету мерзімі:</w:t>
      </w:r>
    </w:p>
    <w:bookmarkEnd w:id="373"/>
    <w:bookmarkStart w:name="z155" w:id="374"/>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сәттен бастап, сондай-ақ порталға жүгінген кезінде - 22 (жиырма екі) жұмыс күні; </w:t>
      </w:r>
    </w:p>
    <w:bookmarkEnd w:id="374"/>
    <w:bookmarkStart w:name="z156" w:id="375"/>
    <w:p>
      <w:pPr>
        <w:spacing w:after="0"/>
        <w:ind w:left="0"/>
        <w:jc w:val="both"/>
      </w:pPr>
      <w:r>
        <w:rPr>
          <w:rFonts w:ascii="Times New Roman"/>
          <w:b w:val="false"/>
          <w:i w:val="false"/>
          <w:color w:val="000000"/>
          <w:sz w:val="28"/>
        </w:rPr>
        <w:t xml:space="preserve">
      2) құжаттар топтамасын тапсыру үшін күтуге берілген ең ұзақ уақыт - 30 (отыз) минут; </w:t>
      </w:r>
    </w:p>
    <w:bookmarkEnd w:id="375"/>
    <w:bookmarkStart w:name="z157" w:id="376"/>
    <w:p>
      <w:pPr>
        <w:spacing w:after="0"/>
        <w:ind w:left="0"/>
        <w:jc w:val="both"/>
      </w:pPr>
      <w:r>
        <w:rPr>
          <w:rFonts w:ascii="Times New Roman"/>
          <w:b w:val="false"/>
          <w:i w:val="false"/>
          <w:color w:val="000000"/>
          <w:sz w:val="28"/>
        </w:rPr>
        <w:t xml:space="preserve">
      3) қызмет көрсетуге берілген ең ұзақ уақыт - 15 (он бес) минут. </w:t>
      </w:r>
    </w:p>
    <w:bookmarkEnd w:id="376"/>
    <w:bookmarkStart w:name="z158" w:id="377"/>
    <w:p>
      <w:pPr>
        <w:spacing w:after="0"/>
        <w:ind w:left="0"/>
        <w:jc w:val="both"/>
      </w:pPr>
      <w:r>
        <w:rPr>
          <w:rFonts w:ascii="Times New Roman"/>
          <w:b w:val="false"/>
          <w:i w:val="false"/>
          <w:color w:val="000000"/>
          <w:sz w:val="28"/>
        </w:rPr>
        <w:t>
      Мемлекеттік көрсетілетін қызмет көрсетілетін қызметті беруші бекітетін, көрсетілетін қызметті берушінің интернет-ресурсында орналастырылған әңгімелесуді өткізу кестесіне сәйкес алдын ала жазылусыз және жедел қызмет көрсетусіз көрсетіледі.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37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378"/>
    <w:bookmarkStart w:name="z161" w:id="379"/>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санатын беру туралы куәлік (бұдан әрі - куәлік)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 Куәлік кәсіптік даярлықты бағалаудың және әңгімелесудің оң нәтижесі болғанда беріледі.</w:t>
      </w:r>
    </w:p>
    <w:bookmarkEnd w:id="379"/>
    <w:bookmarkStart w:name="z159" w:id="380"/>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380"/>
    <w:bookmarkStart w:name="z162" w:id="381"/>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381"/>
    <w:bookmarkStart w:name="z163" w:id="38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383"/>
    <w:p>
      <w:pPr>
        <w:spacing w:after="0"/>
        <w:ind w:left="0"/>
        <w:jc w:val="both"/>
      </w:pPr>
      <w:r>
        <w:rPr>
          <w:rFonts w:ascii="Times New Roman"/>
          <w:b w:val="false"/>
          <w:i w:val="false"/>
          <w:color w:val="000000"/>
          <w:sz w:val="28"/>
        </w:rPr>
        <w:t>
       7. Мемлекеттік көрсетілетін қызмет жеке тұлғаларға тегін негізде көрсетіледі.</w:t>
      </w:r>
    </w:p>
    <w:bookmarkEnd w:id="383"/>
    <w:bookmarkStart w:name="z166" w:id="384"/>
    <w:p>
      <w:pPr>
        <w:spacing w:after="0"/>
        <w:ind w:left="0"/>
        <w:jc w:val="both"/>
      </w:pPr>
      <w:r>
        <w:rPr>
          <w:rFonts w:ascii="Times New Roman"/>
          <w:b w:val="false"/>
          <w:i w:val="false"/>
          <w:color w:val="000000"/>
          <w:sz w:val="28"/>
        </w:rPr>
        <w:t>
      8. Жұмыс кестесі:</w:t>
      </w:r>
    </w:p>
    <w:bookmarkEnd w:id="384"/>
    <w:bookmarkStart w:name="z167" w:id="385"/>
    <w:p>
      <w:pPr>
        <w:spacing w:after="0"/>
        <w:ind w:left="0"/>
        <w:jc w:val="both"/>
      </w:pPr>
      <w:r>
        <w:rPr>
          <w:rFonts w:ascii="Times New Roman"/>
          <w:b w:val="false"/>
          <w:i w:val="false"/>
          <w:color w:val="000000"/>
          <w:sz w:val="28"/>
        </w:rPr>
        <w:t xml:space="preserve">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w:t>
      </w:r>
    </w:p>
    <w:bookmarkEnd w:id="385"/>
    <w:bookmarkStart w:name="z168" w:id="386"/>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нәтижелерін беру 13.00-ден 14.30-ға дейінгі түскі үзіліспен сағат 9.00-ден 17.30-ға дейін жүзеге асырылады; </w:t>
      </w:r>
    </w:p>
    <w:bookmarkEnd w:id="386"/>
    <w:bookmarkStart w:name="z169" w:id="387"/>
    <w:p>
      <w:pPr>
        <w:spacing w:after="0"/>
        <w:ind w:left="0"/>
        <w:jc w:val="both"/>
      </w:pPr>
      <w:r>
        <w:rPr>
          <w:rFonts w:ascii="Times New Roman"/>
          <w:b w:val="false"/>
          <w:i w:val="false"/>
          <w:color w:val="000000"/>
          <w:sz w:val="28"/>
        </w:rPr>
        <w:t xml:space="preserve">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 </w:t>
      </w:r>
    </w:p>
    <w:bookmarkEnd w:id="387"/>
    <w:bookmarkStart w:name="z170" w:id="388"/>
    <w:p>
      <w:pPr>
        <w:spacing w:after="0"/>
        <w:ind w:left="0"/>
        <w:jc w:val="both"/>
      </w:pPr>
      <w:r>
        <w:rPr>
          <w:rFonts w:ascii="Times New Roman"/>
          <w:b w:val="false"/>
          <w:i w:val="false"/>
          <w:color w:val="000000"/>
          <w:sz w:val="28"/>
        </w:rPr>
        <w:t>
      9. Көрсетілетін қызметті алушы жүгінген кезінде мемлекеттік қызметті алу үшін қажетті құжаттардың тізбесі:</w:t>
      </w:r>
    </w:p>
    <w:bookmarkEnd w:id="388"/>
    <w:bookmarkStart w:name="z164" w:id="389"/>
    <w:p>
      <w:pPr>
        <w:spacing w:after="0"/>
        <w:ind w:left="0"/>
        <w:jc w:val="both"/>
      </w:pPr>
      <w:r>
        <w:rPr>
          <w:rFonts w:ascii="Times New Roman"/>
          <w:b w:val="false"/>
          <w:i w:val="false"/>
          <w:color w:val="000000"/>
          <w:sz w:val="28"/>
        </w:rPr>
        <w:t xml:space="preserve">
      1) көрсетілетін қызметті берушіге: </w:t>
      </w:r>
    </w:p>
    <w:bookmarkEnd w:id="389"/>
    <w:bookmarkStart w:name="z171" w:id="390"/>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bookmarkEnd w:id="390"/>
    <w:bookmarkStart w:name="z172" w:id="3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91"/>
    <w:bookmarkStart w:name="z173" w:id="39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w:t>
      </w:r>
    </w:p>
    <w:bookmarkEnd w:id="392"/>
    <w:bookmarkStart w:name="z174" w:id="393"/>
    <w:p>
      <w:pPr>
        <w:spacing w:after="0"/>
        <w:ind w:left="0"/>
        <w:jc w:val="both"/>
      </w:pPr>
      <w:r>
        <w:rPr>
          <w:rFonts w:ascii="Times New Roman"/>
          <w:b w:val="false"/>
          <w:i w:val="false"/>
          <w:color w:val="000000"/>
          <w:sz w:val="28"/>
        </w:rPr>
        <w:t>
      кәсіби даярлықты бағалаудың және растаудың оң нәтижесінің көшірмесі;</w:t>
      </w:r>
    </w:p>
    <w:bookmarkEnd w:id="393"/>
    <w:p>
      <w:pPr>
        <w:spacing w:after="0"/>
        <w:ind w:left="0"/>
        <w:jc w:val="both"/>
      </w:pPr>
      <w:r>
        <w:rPr>
          <w:rFonts w:ascii="Times New Roman"/>
          <w:b w:val="false"/>
          <w:i w:val="false"/>
          <w:color w:val="000000"/>
          <w:sz w:val="28"/>
        </w:rPr>
        <w:t>
      білімі туралы құжаттың көшірмесі;</w:t>
      </w:r>
    </w:p>
    <w:bookmarkStart w:name="z175" w:id="394"/>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көшірмесі;</w:t>
      </w:r>
    </w:p>
    <w:bookmarkEnd w:id="394"/>
    <w:bookmarkStart w:name="z176" w:id="395"/>
    <w:p>
      <w:pPr>
        <w:spacing w:after="0"/>
        <w:ind w:left="0"/>
        <w:jc w:val="both"/>
      </w:pPr>
      <w:r>
        <w:rPr>
          <w:rFonts w:ascii="Times New Roman"/>
          <w:b w:val="false"/>
          <w:i w:val="false"/>
          <w:color w:val="000000"/>
          <w:sz w:val="28"/>
        </w:rPr>
        <w:t>
      еңбек қызметін растайтын құжаттың көшірмесі;</w:t>
      </w:r>
    </w:p>
    <w:bookmarkEnd w:id="395"/>
    <w:p>
      <w:pPr>
        <w:spacing w:after="0"/>
        <w:ind w:left="0"/>
        <w:jc w:val="both"/>
      </w:pPr>
      <w:r>
        <w:rPr>
          <w:rFonts w:ascii="Times New Roman"/>
          <w:b w:val="false"/>
          <w:i w:val="false"/>
          <w:color w:val="000000"/>
          <w:sz w:val="28"/>
        </w:rPr>
        <w:t>
      соңғы 2 жыл ішіндегі үміткердің есебі;</w:t>
      </w:r>
    </w:p>
    <w:bookmarkStart w:name="z177" w:id="396"/>
    <w:p>
      <w:pPr>
        <w:spacing w:after="0"/>
        <w:ind w:left="0"/>
        <w:jc w:val="both"/>
      </w:pPr>
      <w:r>
        <w:rPr>
          <w:rFonts w:ascii="Times New Roman"/>
          <w:b w:val="false"/>
          <w:i w:val="false"/>
          <w:color w:val="000000"/>
          <w:sz w:val="28"/>
        </w:rPr>
        <w:t>
      бірінші немесе жоғары біліктілік санатын бере отырып, мерзімсіз сертификатты алу үшін:</w:t>
      </w:r>
    </w:p>
    <w:bookmarkEnd w:id="396"/>
    <w:bookmarkStart w:name="z310" w:id="39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bookmarkEnd w:id="397"/>
    <w:bookmarkStart w:name="z311" w:id="39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w:t>
      </w:r>
    </w:p>
    <w:bookmarkEnd w:id="398"/>
    <w:bookmarkStart w:name="z312" w:id="399"/>
    <w:p>
      <w:pPr>
        <w:spacing w:after="0"/>
        <w:ind w:left="0"/>
        <w:jc w:val="both"/>
      </w:pPr>
      <w:r>
        <w:rPr>
          <w:rFonts w:ascii="Times New Roman"/>
          <w:b w:val="false"/>
          <w:i w:val="false"/>
          <w:color w:val="000000"/>
          <w:sz w:val="28"/>
        </w:rPr>
        <w:t>
      кәсіби даярлықты бағалаудың және растаудың оң нәтижесінің көшірмесі;</w:t>
      </w:r>
    </w:p>
    <w:bookmarkEnd w:id="399"/>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көшірмесі;</w:t>
      </w:r>
    </w:p>
    <w:bookmarkStart w:name="z313" w:id="400"/>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куәліктің көшірмелері;</w:t>
      </w:r>
    </w:p>
    <w:bookmarkEnd w:id="400"/>
    <w:bookmarkStart w:name="z314" w:id="401"/>
    <w:p>
      <w:pPr>
        <w:spacing w:after="0"/>
        <w:ind w:left="0"/>
        <w:jc w:val="both"/>
      </w:pPr>
      <w:r>
        <w:rPr>
          <w:rFonts w:ascii="Times New Roman"/>
          <w:b w:val="false"/>
          <w:i w:val="false"/>
          <w:color w:val="000000"/>
          <w:sz w:val="28"/>
        </w:rPr>
        <w:t xml:space="preserve">
      2) порталға: </w:t>
      </w:r>
    </w:p>
    <w:bookmarkEnd w:id="401"/>
    <w:bookmarkStart w:name="z315" w:id="402"/>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bookmarkEnd w:id="402"/>
    <w:bookmarkStart w:name="z316" w:id="403"/>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403"/>
    <w:bookmarkStart w:name="z317" w:id="40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w:t>
      </w:r>
    </w:p>
    <w:bookmarkEnd w:id="404"/>
    <w:bookmarkStart w:name="z318" w:id="405"/>
    <w:p>
      <w:pPr>
        <w:spacing w:after="0"/>
        <w:ind w:left="0"/>
        <w:jc w:val="both"/>
      </w:pPr>
      <w:r>
        <w:rPr>
          <w:rFonts w:ascii="Times New Roman"/>
          <w:b w:val="false"/>
          <w:i w:val="false"/>
          <w:color w:val="000000"/>
          <w:sz w:val="28"/>
        </w:rPr>
        <w:t>
      кәсіби даярлықты бағалаудың және оны растаудың оң нәтижесінің электрондық көшірмесі;</w:t>
      </w:r>
    </w:p>
    <w:bookmarkEnd w:id="405"/>
    <w:bookmarkStart w:name="z319" w:id="406"/>
    <w:p>
      <w:pPr>
        <w:spacing w:after="0"/>
        <w:ind w:left="0"/>
        <w:jc w:val="both"/>
      </w:pPr>
      <w:r>
        <w:rPr>
          <w:rFonts w:ascii="Times New Roman"/>
          <w:b w:val="false"/>
          <w:i w:val="false"/>
          <w:color w:val="000000"/>
          <w:sz w:val="28"/>
        </w:rPr>
        <w:t>
      білімі туралы құжаттың электрондық көшірмесі;</w:t>
      </w:r>
    </w:p>
    <w:bookmarkEnd w:id="406"/>
    <w:bookmarkStart w:name="z320" w:id="407"/>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w:t>
      </w:r>
    </w:p>
    <w:bookmarkEnd w:id="407"/>
    <w:bookmarkStart w:name="z321" w:id="408"/>
    <w:p>
      <w:pPr>
        <w:spacing w:after="0"/>
        <w:ind w:left="0"/>
        <w:jc w:val="both"/>
      </w:pPr>
      <w:r>
        <w:rPr>
          <w:rFonts w:ascii="Times New Roman"/>
          <w:b w:val="false"/>
          <w:i w:val="false"/>
          <w:color w:val="000000"/>
          <w:sz w:val="28"/>
        </w:rPr>
        <w:t>
      еңбек қызметін растайтын құжаттың электрондық көшірмесі;</w:t>
      </w:r>
    </w:p>
    <w:bookmarkEnd w:id="408"/>
    <w:p>
      <w:pPr>
        <w:spacing w:after="0"/>
        <w:ind w:left="0"/>
        <w:jc w:val="both"/>
      </w:pPr>
      <w:r>
        <w:rPr>
          <w:rFonts w:ascii="Times New Roman"/>
          <w:b w:val="false"/>
          <w:i w:val="false"/>
          <w:color w:val="000000"/>
          <w:sz w:val="28"/>
        </w:rPr>
        <w:t>
      бірінші немесе жоғары біліктілік санатын бере отырып, мерзімсіз куәлікті алу үшін:</w:t>
      </w:r>
    </w:p>
    <w:bookmarkStart w:name="z322" w:id="40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409"/>
    <w:bookmarkStart w:name="z323" w:id="41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w:t>
      </w:r>
    </w:p>
    <w:bookmarkEnd w:id="410"/>
    <w:bookmarkStart w:name="z324" w:id="411"/>
    <w:p>
      <w:pPr>
        <w:spacing w:after="0"/>
        <w:ind w:left="0"/>
        <w:jc w:val="both"/>
      </w:pPr>
      <w:r>
        <w:rPr>
          <w:rFonts w:ascii="Times New Roman"/>
          <w:b w:val="false"/>
          <w:i w:val="false"/>
          <w:color w:val="000000"/>
          <w:sz w:val="28"/>
        </w:rPr>
        <w:t>
      кәсіби даярлықты бағалаудың және растаудың оң нәтижесінің электрондық көшірмесі;</w:t>
      </w:r>
    </w:p>
    <w:bookmarkEnd w:id="411"/>
    <w:bookmarkStart w:name="z325" w:id="412"/>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w:t>
      </w:r>
    </w:p>
    <w:bookmarkEnd w:id="412"/>
    <w:bookmarkStart w:name="z326" w:id="413"/>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куәліктің электрондық көшірмелері.</w:t>
      </w:r>
    </w:p>
    <w:bookmarkEnd w:id="413"/>
    <w:bookmarkStart w:name="z327" w:id="414"/>
    <w:p>
      <w:pPr>
        <w:spacing w:after="0"/>
        <w:ind w:left="0"/>
        <w:jc w:val="both"/>
      </w:pPr>
      <w:r>
        <w:rPr>
          <w:rFonts w:ascii="Times New Roman"/>
          <w:b w:val="false"/>
          <w:i w:val="false"/>
          <w:color w:val="000000"/>
          <w:sz w:val="28"/>
        </w:rPr>
        <w:t>
      Құжаттар салыстыру үшін түпнұсқада ұсынылады, содан кейін құжаттардың түпнұсқасы көрсетілетін қызметті алушыға өтініш берген күні қайтарылады.</w:t>
      </w:r>
    </w:p>
    <w:bookmarkEnd w:id="414"/>
    <w:bookmarkStart w:name="z328" w:id="415"/>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мәліметтерін көрсетілетін қызметті беруші "электрондық үкімет" шлюзі арқылы тиісті мемлекеттік ақпараттық жүйелерден алады.</w:t>
      </w:r>
    </w:p>
    <w:bookmarkEnd w:id="415"/>
    <w:bookmarkStart w:name="z329" w:id="41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416"/>
    <w:bookmarkStart w:name="z330" w:id="41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17"/>
    <w:bookmarkStart w:name="z331" w:id="418"/>
    <w:p>
      <w:pPr>
        <w:spacing w:after="0"/>
        <w:ind w:left="0"/>
        <w:jc w:val="both"/>
      </w:pPr>
      <w:r>
        <w:rPr>
          <w:rFonts w:ascii="Times New Roman"/>
          <w:b w:val="false"/>
          <w:i w:val="false"/>
          <w:color w:val="000000"/>
          <w:sz w:val="28"/>
        </w:rPr>
        <w:t>
      көрсетілетін қызметті берушінің кеңсесі арқылы:</w:t>
      </w:r>
    </w:p>
    <w:bookmarkEnd w:id="418"/>
    <w:p>
      <w:pPr>
        <w:spacing w:after="0"/>
        <w:ind w:left="0"/>
        <w:jc w:val="both"/>
      </w:pPr>
      <w:r>
        <w:rPr>
          <w:rFonts w:ascii="Times New Roman"/>
          <w:b w:val="false"/>
          <w:i w:val="false"/>
          <w:color w:val="000000"/>
          <w:sz w:val="28"/>
        </w:rPr>
        <w:t>
      өтініштің нөмірі мен қабылданған күні;</w:t>
      </w:r>
    </w:p>
    <w:p>
      <w:pPr>
        <w:spacing w:after="0"/>
        <w:ind w:left="0"/>
        <w:jc w:val="both"/>
      </w:pPr>
      <w:r>
        <w:rPr>
          <w:rFonts w:ascii="Times New Roman"/>
          <w:b w:val="false"/>
          <w:i w:val="false"/>
          <w:color w:val="000000"/>
          <w:sz w:val="28"/>
        </w:rPr>
        <w:t>
      сұрау салынған мемлекеттік көрсетілетін қызметтің түрі;</w:t>
      </w:r>
    </w:p>
    <w:p>
      <w:pPr>
        <w:spacing w:after="0"/>
        <w:ind w:left="0"/>
        <w:jc w:val="both"/>
      </w:pPr>
      <w:r>
        <w:rPr>
          <w:rFonts w:ascii="Times New Roman"/>
          <w:b w:val="false"/>
          <w:i w:val="false"/>
          <w:color w:val="000000"/>
          <w:sz w:val="28"/>
        </w:rPr>
        <w:t>
      өтінішке қоса берілген құжаттардың саны әңгімелесуді өткізу күні мен уақыты;</w:t>
      </w:r>
    </w:p>
    <w:bookmarkStart w:name="z332" w:id="419"/>
    <w:p>
      <w:pPr>
        <w:spacing w:after="0"/>
        <w:ind w:left="0"/>
        <w:jc w:val="both"/>
      </w:pPr>
      <w:r>
        <w:rPr>
          <w:rFonts w:ascii="Times New Roman"/>
          <w:b w:val="false"/>
          <w:i w:val="false"/>
          <w:color w:val="000000"/>
          <w:sz w:val="28"/>
        </w:rPr>
        <w:t>
      өтінішті қабылдаған кеңсе қызметкерінің тегі, аты, әкесінің аты (болған жағдайда) көрсетілген тиісті құжаттардың қабылданғаны туралы қолхат (хабарлама) беріледі;</w:t>
      </w:r>
    </w:p>
    <w:bookmarkEnd w:id="419"/>
    <w:bookmarkStart w:name="z333" w:id="420"/>
    <w:p>
      <w:pPr>
        <w:spacing w:after="0"/>
        <w:ind w:left="0"/>
        <w:jc w:val="both"/>
      </w:pPr>
      <w:r>
        <w:rPr>
          <w:rFonts w:ascii="Times New Roman"/>
          <w:b w:val="false"/>
          <w:i w:val="false"/>
          <w:color w:val="000000"/>
          <w:sz w:val="28"/>
        </w:rPr>
        <w:t>
      портал арқылы - көрсетілетін қызметті алушының "жеке кабинетінде" әңгімелесуді өткізу күні, уақыты мен орны көрсетіле отырып, мемлекеттік қызметті көрсету үшін сұрау салудың қабылданғаны туралы мәртебе көрсетіледі.</w:t>
      </w:r>
    </w:p>
    <w:bookmarkEnd w:id="420"/>
    <w:bookmarkStart w:name="z334" w:id="421"/>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Start w:name="z335" w:id="422"/>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bookmarkEnd w:id="422"/>
    <w:bookmarkStart w:name="z336" w:id="42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Ұлттық экономика министрінің 28.06.2016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0" w:id="424"/>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лауазымды тұлғаларының мемлекеттік қызмет көрсету мәселелері</w:t>
      </w:r>
      <w:r>
        <w:br/>
      </w:r>
      <w:r>
        <w:rPr>
          <w:rFonts w:ascii="Times New Roman"/>
          <w:b/>
          <w:i w:val="false"/>
          <w:color w:val="000000"/>
        </w:rPr>
        <w:t>бойынша шешімдеріне, әрекеттеріне (әрекетсіздігіне)</w:t>
      </w:r>
      <w:r>
        <w:br/>
      </w:r>
      <w:r>
        <w:rPr>
          <w:rFonts w:ascii="Times New Roman"/>
          <w:b/>
          <w:i w:val="false"/>
          <w:color w:val="000000"/>
        </w:rPr>
        <w:t>шағымдану тәртібі</w:t>
      </w:r>
    </w:p>
    <w:bookmarkEnd w:id="424"/>
    <w:bookmarkStart w:name="z341" w:id="425"/>
    <w:p>
      <w:pPr>
        <w:spacing w:after="0"/>
        <w:ind w:left="0"/>
        <w:jc w:val="both"/>
      </w:pPr>
      <w:r>
        <w:rPr>
          <w:rFonts w:ascii="Times New Roman"/>
          <w:b w:val="false"/>
          <w:i w:val="false"/>
          <w:color w:val="000000"/>
          <w:sz w:val="28"/>
        </w:rPr>
        <w:t xml:space="preserve">
      10.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Министрліктің:www.economy.gov.kz; көрсетілетін қызметті берушінің: www.kzpp.gov.kz интернет-ресурстарында көрсетілген мекенжайлар бойынша көрсетілетін қызметті берушінің немесе Министрліктің басшысының атына беріледі. </w:t>
      </w:r>
    </w:p>
    <w:bookmarkEnd w:id="425"/>
    <w:bookmarkStart w:name="z342" w:id="426"/>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Министрліктің кеңсесі арқылы қолма-қол беріледі.</w:t>
      </w:r>
    </w:p>
    <w:bookmarkEnd w:id="426"/>
    <w:bookmarkStart w:name="z343" w:id="427"/>
    <w:p>
      <w:pPr>
        <w:spacing w:after="0"/>
        <w:ind w:left="0"/>
        <w:jc w:val="both"/>
      </w:pPr>
      <w:r>
        <w:rPr>
          <w:rFonts w:ascii="Times New Roman"/>
          <w:b w:val="false"/>
          <w:i w:val="false"/>
          <w:color w:val="000000"/>
          <w:sz w:val="28"/>
        </w:rPr>
        <w:t xml:space="preserve">
      Көрсетілетін қызметті берушінің кеңсесінде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шағымның қабылданғанын растау болып табылады. </w:t>
      </w:r>
    </w:p>
    <w:bookmarkEnd w:id="427"/>
    <w:bookmarkStart w:name="z344" w:id="428"/>
    <w:p>
      <w:pPr>
        <w:spacing w:after="0"/>
        <w:ind w:left="0"/>
        <w:jc w:val="both"/>
      </w:pPr>
      <w:r>
        <w:rPr>
          <w:rFonts w:ascii="Times New Roman"/>
          <w:b w:val="false"/>
          <w:i w:val="false"/>
          <w:color w:val="000000"/>
          <w:sz w:val="28"/>
        </w:rPr>
        <w:t>
      Жеке тұлғаның шағымында оның тегі, аты, әкесінің аты, пошталық мекенжайы, байланыс телефоны көрсетіледі. Өтінішке көрсетілетін қызметті алушы қол қояды.</w:t>
      </w:r>
    </w:p>
    <w:bookmarkEnd w:id="428"/>
    <w:bookmarkStart w:name="z345" w:id="429"/>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көрсетілетін қызметті алушыға пошта арқылы жіберіледі не көрсетілетін қызметті берушінің немесе Министрліктің кеңсесінде қолма-қол беріледі. </w:t>
      </w:r>
    </w:p>
    <w:bookmarkEnd w:id="429"/>
    <w:bookmarkStart w:name="z346" w:id="430"/>
    <w:p>
      <w:pPr>
        <w:spacing w:after="0"/>
        <w:ind w:left="0"/>
        <w:jc w:val="both"/>
      </w:pPr>
      <w:r>
        <w:rPr>
          <w:rFonts w:ascii="Times New Roman"/>
          <w:b w:val="false"/>
          <w:i w:val="false"/>
          <w:color w:val="000000"/>
          <w:sz w:val="28"/>
        </w:rPr>
        <w:t>
      Көрсетілетін қызметті алушы шағымының портал арқылы қабылданғанын растау тіркелуі туралы хабарлама болып табылады.</w:t>
      </w:r>
    </w:p>
    <w:bookmarkEnd w:id="430"/>
    <w:bookmarkStart w:name="z347" w:id="43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телефоны бойынша алуға болады.</w:t>
      </w:r>
    </w:p>
    <w:bookmarkEnd w:id="431"/>
    <w:bookmarkStart w:name="z348" w:id="432"/>
    <w:p>
      <w:pPr>
        <w:spacing w:after="0"/>
        <w:ind w:left="0"/>
        <w:jc w:val="both"/>
      </w:pPr>
      <w:r>
        <w:rPr>
          <w:rFonts w:ascii="Times New Roman"/>
          <w:b w:val="false"/>
          <w:i w:val="false"/>
          <w:color w:val="000000"/>
          <w:sz w:val="28"/>
        </w:rPr>
        <w:t xml:space="preserve">
      Портал арқылы шағымды жіберген кезде көрсетілетін қызметті алушыға "жеке кабинетінен" көрсетілетін қызметті беруші өтінішті өңдеуі барысында жаңартылып тұратын шағым туралы ақпарат (жеткізілуі, тіркелуі, орындалуы туралы белгілер, шағымды қарау немесе қараудан бас тарту туралы жауап) қолжетімді болады.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w:t>
      </w:r>
    </w:p>
    <w:bookmarkEnd w:id="432"/>
    <w:bookmarkStart w:name="z349" w:id="433"/>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End w:id="433"/>
    <w:bookmarkStart w:name="z350" w:id="434"/>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34"/>
    <w:bookmarkStart w:name="z351" w:id="435"/>
    <w:p>
      <w:pPr>
        <w:spacing w:after="0"/>
        <w:ind w:left="0"/>
        <w:jc w:val="left"/>
      </w:pPr>
      <w:r>
        <w:rPr>
          <w:rFonts w:ascii="Times New Roman"/>
          <w:b/>
          <w:i w:val="false"/>
          <w:color w:val="000000"/>
        </w:rPr>
        <w:t xml:space="preserve"> 4. Мемлекеттік көрсетілетін қызметтерді көрсетудің</w:t>
      </w:r>
      <w:r>
        <w:br/>
      </w:r>
      <w:r>
        <w:rPr>
          <w:rFonts w:ascii="Times New Roman"/>
          <w:b/>
          <w:i w:val="false"/>
          <w:color w:val="000000"/>
        </w:rPr>
        <w:t>ерекшеліктерін есепке ала отырып қойылатын өзге де талаптар</w:t>
      </w:r>
    </w:p>
    <w:bookmarkEnd w:id="435"/>
    <w:bookmarkStart w:name="z352" w:id="436"/>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www.economy.gov.kz, көрсетілетін қызметті берушінің: www.kzpp.gov.kz интернет-ресурстарында орналастырылған. </w:t>
      </w:r>
    </w:p>
    <w:bookmarkEnd w:id="436"/>
    <w:bookmarkStart w:name="z353" w:id="437"/>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және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437"/>
    <w:bookmarkStart w:name="z354" w:id="438"/>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 8 800 080 7777.</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мамандар үшін</w:t>
            </w:r>
            <w:r>
              <w:br/>
            </w:r>
            <w:r>
              <w:rPr>
                <w:rFonts w:ascii="Times New Roman"/>
                <w:b w:val="false"/>
                <w:i w:val="false"/>
                <w:color w:val="000000"/>
                <w:sz w:val="20"/>
              </w:rPr>
              <w:t>біліктілік санатын беру туралы куәлікті</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Тиісті біліктілік санаты бере отырып маман куәлігі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(номенклатура бойынша мамандығы)</w:t>
      </w:r>
    </w:p>
    <w:p>
      <w:pPr>
        <w:spacing w:after="0"/>
        <w:ind w:left="0"/>
        <w:jc w:val="both"/>
      </w:pPr>
      <w:r>
        <w:rPr>
          <w:rFonts w:ascii="Times New Roman"/>
          <w:b w:val="false"/>
          <w:i w:val="false"/>
          <w:color w:val="000000"/>
          <w:sz w:val="28"/>
        </w:rPr>
        <w:t>
      мамандығы бойынша _________________________________ бiлiктiлiк санаты</w:t>
      </w:r>
    </w:p>
    <w:p>
      <w:pPr>
        <w:spacing w:after="0"/>
        <w:ind w:left="0"/>
        <w:jc w:val="both"/>
      </w:pPr>
      <w:r>
        <w:rPr>
          <w:rFonts w:ascii="Times New Roman"/>
          <w:b w:val="false"/>
          <w:i w:val="false"/>
          <w:color w:val="000000"/>
          <w:sz w:val="28"/>
        </w:rPr>
        <w:t>
      беріле отырып, осы куәлікті алды.</w:t>
      </w:r>
    </w:p>
    <w:p>
      <w:pPr>
        <w:spacing w:after="0"/>
        <w:ind w:left="0"/>
        <w:jc w:val="both"/>
      </w:pPr>
      <w:r>
        <w:rPr>
          <w:rFonts w:ascii="Times New Roman"/>
          <w:b w:val="false"/>
          <w:i w:val="false"/>
          <w:color w:val="000000"/>
          <w:sz w:val="28"/>
        </w:rPr>
        <w:t>
      Куәлікті беру туралы шешiм шығарған мемлекеттiк орган</w:t>
      </w:r>
    </w:p>
    <w:p>
      <w:pPr>
        <w:spacing w:after="0"/>
        <w:ind w:left="0"/>
        <w:jc w:val="both"/>
      </w:pPr>
      <w:r>
        <w:rPr>
          <w:rFonts w:ascii="Times New Roman"/>
          <w:b w:val="false"/>
          <w:i w:val="false"/>
          <w:color w:val="000000"/>
          <w:sz w:val="28"/>
        </w:rPr>
        <w:t>
      басшысының 20__ жылғы "___" ____________ № _________________ бұйрығы.</w:t>
      </w:r>
    </w:p>
    <w:p>
      <w:pPr>
        <w:spacing w:after="0"/>
        <w:ind w:left="0"/>
        <w:jc w:val="both"/>
      </w:pPr>
      <w:r>
        <w:rPr>
          <w:rFonts w:ascii="Times New Roman"/>
          <w:b w:val="false"/>
          <w:i w:val="false"/>
          <w:color w:val="000000"/>
          <w:sz w:val="28"/>
        </w:rPr>
        <w:t>
      Куәлік ___________________________________ мерзімге жарамды.</w:t>
      </w:r>
    </w:p>
    <w:p>
      <w:pPr>
        <w:spacing w:after="0"/>
        <w:ind w:left="0"/>
        <w:jc w:val="both"/>
      </w:pPr>
      <w:r>
        <w:rPr>
          <w:rFonts w:ascii="Times New Roman"/>
          <w:b w:val="false"/>
          <w:i w:val="false"/>
          <w:color w:val="000000"/>
          <w:sz w:val="28"/>
        </w:rPr>
        <w:t xml:space="preserve">
      5 жылға немесе тұрақты деп көрсету </w:t>
      </w:r>
    </w:p>
    <w:p>
      <w:pPr>
        <w:spacing w:after="0"/>
        <w:ind w:left="0"/>
        <w:jc w:val="both"/>
      </w:pPr>
      <w:r>
        <w:rPr>
          <w:rFonts w:ascii="Times New Roman"/>
          <w:b w:val="false"/>
          <w:i w:val="false"/>
          <w:color w:val="000000"/>
          <w:sz w:val="28"/>
        </w:rPr>
        <w:t>
      Тiркеу № ________________</w:t>
      </w:r>
    </w:p>
    <w:p>
      <w:pPr>
        <w:spacing w:after="0"/>
        <w:ind w:left="0"/>
        <w:jc w:val="both"/>
      </w:pPr>
      <w:r>
        <w:rPr>
          <w:rFonts w:ascii="Times New Roman"/>
          <w:b w:val="false"/>
          <w:i w:val="false"/>
          <w:color w:val="000000"/>
          <w:sz w:val="28"/>
        </w:rPr>
        <w:t>
      Берiлген күнi 20__ жылғы "___" _____________</w:t>
      </w:r>
    </w:p>
    <w:p>
      <w:pPr>
        <w:spacing w:after="0"/>
        <w:ind w:left="0"/>
        <w:jc w:val="both"/>
      </w:pPr>
      <w:r>
        <w:rPr>
          <w:rFonts w:ascii="Times New Roman"/>
          <w:b w:val="false"/>
          <w:i w:val="false"/>
          <w:color w:val="000000"/>
          <w:sz w:val="28"/>
        </w:rPr>
        <w:t>
      Басшының қолы ________________________________________</w:t>
      </w:r>
    </w:p>
    <w:p>
      <w:pPr>
        <w:spacing w:after="0"/>
        <w:ind w:left="0"/>
        <w:jc w:val="both"/>
      </w:pPr>
      <w:r>
        <w:rPr>
          <w:rFonts w:ascii="Times New Roman"/>
          <w:b w:val="false"/>
          <w:i w:val="false"/>
          <w:color w:val="000000"/>
          <w:sz w:val="28"/>
        </w:rPr>
        <w:t>
      Тегі,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мамандар үшін</w:t>
            </w:r>
            <w:r>
              <w:br/>
            </w:r>
            <w:r>
              <w:rPr>
                <w:rFonts w:ascii="Times New Roman"/>
                <w:b w:val="false"/>
                <w:i w:val="false"/>
                <w:color w:val="000000"/>
                <w:sz w:val="20"/>
              </w:rPr>
              <w:t>біліктілік санатын беру туралы куәлікті</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басшысының Т.А.Ә (болған жағдайда) </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кімнен 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Т.А.Ә (болған жағдайда) ЖСН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Тұрғылықты мекенжайы, байланыс телефоны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мамандығы бойынша _______________________ біліктілік санаты берілетін</w:t>
      </w:r>
    </w:p>
    <w:p>
      <w:pPr>
        <w:spacing w:after="0"/>
        <w:ind w:left="0"/>
        <w:jc w:val="both"/>
      </w:pPr>
      <w:r>
        <w:rPr>
          <w:rFonts w:ascii="Times New Roman"/>
          <w:b w:val="false"/>
          <w:i w:val="false"/>
          <w:color w:val="000000"/>
          <w:sz w:val="28"/>
        </w:rPr>
        <w:t>
      біліктілік емтиханына жіберуді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______________________________________</w:t>
      </w:r>
    </w:p>
    <w:bookmarkStart w:name="z357" w:id="439"/>
    <w:p>
      <w:pPr>
        <w:spacing w:after="0"/>
        <w:ind w:left="0"/>
        <w:jc w:val="both"/>
      </w:pPr>
      <w:r>
        <w:rPr>
          <w:rFonts w:ascii="Times New Roman"/>
          <w:b w:val="false"/>
          <w:i w:val="false"/>
          <w:color w:val="000000"/>
          <w:sz w:val="28"/>
        </w:rPr>
        <w:t>
      (көрсетілетін қызметті алушының қолы)</w:t>
      </w:r>
      <w:r>
        <w:br/>
      </w:r>
      <w:r>
        <w:rPr>
          <w:rFonts w:ascii="Times New Roman"/>
          <w:b w:val="false"/>
          <w:i w:val="false"/>
          <w:color w:val="000000"/>
          <w:sz w:val="28"/>
        </w:rPr>
        <w:t xml:space="preserve">20___ жылғы " " __ (толтырылған күні) </w:t>
      </w:r>
      <w:r>
        <w:br/>
      </w:r>
      <w:r>
        <w:rPr>
          <w:rFonts w:ascii="Times New Roman"/>
          <w:b w:val="false"/>
          <w:i w:val="false"/>
          <w:color w:val="000000"/>
          <w:sz w:val="28"/>
        </w:rPr>
        <w:t>"Халықтың санитариялық-эпидемиологиялық</w:t>
      </w:r>
      <w:r>
        <w:br/>
      </w:r>
      <w:r>
        <w:rPr>
          <w:rFonts w:ascii="Times New Roman"/>
          <w:b w:val="false"/>
          <w:i w:val="false"/>
          <w:color w:val="000000"/>
          <w:sz w:val="28"/>
        </w:rPr>
        <w:t>саламаттылығы саласындағы мамандар үшін</w:t>
      </w:r>
      <w:r>
        <w:br/>
      </w:r>
      <w:r>
        <w:rPr>
          <w:rFonts w:ascii="Times New Roman"/>
          <w:b w:val="false"/>
          <w:i w:val="false"/>
          <w:color w:val="000000"/>
          <w:sz w:val="28"/>
        </w:rPr>
        <w:t>біліктілік санатын беру туралы куәлікті</w:t>
      </w:r>
      <w:r>
        <w:br/>
      </w:r>
      <w:r>
        <w:rPr>
          <w:rFonts w:ascii="Times New Roman"/>
          <w:b w:val="false"/>
          <w:i w:val="false"/>
          <w:color w:val="000000"/>
          <w:sz w:val="28"/>
        </w:rPr>
        <w:t>беру" мемлекеттік көрсетілетін қызмет</w:t>
      </w:r>
      <w:r>
        <w:br/>
      </w:r>
      <w:r>
        <w:rPr>
          <w:rFonts w:ascii="Times New Roman"/>
          <w:b w:val="false"/>
          <w:i w:val="false"/>
          <w:color w:val="000000"/>
          <w:sz w:val="28"/>
        </w:rPr>
        <w:t>стандартына 3-қосымша</w:t>
      </w:r>
    </w:p>
    <w:bookmarkEnd w:id="439"/>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2. Дипломының нөмірі</w:t>
      </w:r>
    </w:p>
    <w:p>
      <w:pPr>
        <w:spacing w:after="0"/>
        <w:ind w:left="0"/>
        <w:jc w:val="both"/>
      </w:pPr>
      <w:r>
        <w:rPr>
          <w:rFonts w:ascii="Times New Roman"/>
          <w:b w:val="false"/>
          <w:i w:val="false"/>
          <w:color w:val="000000"/>
          <w:sz w:val="28"/>
        </w:rPr>
        <w:t>
      3. Дипломының сериясы</w:t>
      </w:r>
    </w:p>
    <w:p>
      <w:pPr>
        <w:spacing w:after="0"/>
        <w:ind w:left="0"/>
        <w:jc w:val="both"/>
      </w:pPr>
      <w:r>
        <w:rPr>
          <w:rFonts w:ascii="Times New Roman"/>
          <w:b w:val="false"/>
          <w:i w:val="false"/>
          <w:color w:val="000000"/>
          <w:sz w:val="28"/>
        </w:rPr>
        <w:t>
      4. Білім беру ұйымының толық атауы</w:t>
      </w:r>
    </w:p>
    <w:p>
      <w:pPr>
        <w:spacing w:after="0"/>
        <w:ind w:left="0"/>
        <w:jc w:val="both"/>
      </w:pPr>
      <w:r>
        <w:rPr>
          <w:rFonts w:ascii="Times New Roman"/>
          <w:b w:val="false"/>
          <w:i w:val="false"/>
          <w:color w:val="000000"/>
          <w:sz w:val="28"/>
        </w:rPr>
        <w:t>
      5. Түскен жылы</w:t>
      </w:r>
    </w:p>
    <w:p>
      <w:pPr>
        <w:spacing w:after="0"/>
        <w:ind w:left="0"/>
        <w:jc w:val="both"/>
      </w:pPr>
      <w:r>
        <w:rPr>
          <w:rFonts w:ascii="Times New Roman"/>
          <w:b w:val="false"/>
          <w:i w:val="false"/>
          <w:color w:val="000000"/>
          <w:sz w:val="28"/>
        </w:rPr>
        <w:t>
      6. Аяқтаған жылы</w:t>
      </w:r>
    </w:p>
    <w:p>
      <w:pPr>
        <w:spacing w:after="0"/>
        <w:ind w:left="0"/>
        <w:jc w:val="both"/>
      </w:pPr>
      <w:r>
        <w:rPr>
          <w:rFonts w:ascii="Times New Roman"/>
          <w:b w:val="false"/>
          <w:i w:val="false"/>
          <w:color w:val="000000"/>
          <w:sz w:val="28"/>
        </w:rPr>
        <w:t>
      7. Дипломы бойынша мамандығы</w:t>
      </w:r>
    </w:p>
    <w:p>
      <w:pPr>
        <w:spacing w:after="0"/>
        <w:ind w:left="0"/>
        <w:jc w:val="both"/>
      </w:pPr>
      <w:r>
        <w:rPr>
          <w:rFonts w:ascii="Times New Roman"/>
          <w:b w:val="false"/>
          <w:i w:val="false"/>
          <w:color w:val="000000"/>
          <w:sz w:val="28"/>
        </w:rPr>
        <w:t>
      8. Дипломы бойынша біліктілігі</w:t>
      </w:r>
    </w:p>
    <w:p>
      <w:pPr>
        <w:spacing w:after="0"/>
        <w:ind w:left="0"/>
        <w:jc w:val="both"/>
      </w:pPr>
      <w:r>
        <w:rPr>
          <w:rFonts w:ascii="Times New Roman"/>
          <w:b w:val="false"/>
          <w:i w:val="false"/>
          <w:color w:val="000000"/>
          <w:sz w:val="28"/>
        </w:rPr>
        <w:t>
      9. Дипломды нострификациялау (қажет болған жағдайда)</w:t>
      </w:r>
    </w:p>
    <w:p>
      <w:pPr>
        <w:spacing w:after="0"/>
        <w:ind w:left="0"/>
        <w:jc w:val="both"/>
      </w:pPr>
      <w:r>
        <w:rPr>
          <w:rFonts w:ascii="Times New Roman"/>
          <w:b w:val="false"/>
          <w:i w:val="false"/>
          <w:color w:val="000000"/>
          <w:sz w:val="28"/>
        </w:rPr>
        <w:t xml:space="preserve">
      Өтініш берілген мамандық бойынша қайта даярлау жөніндегі куәлік туралы мәліметтер </w:t>
      </w:r>
    </w:p>
    <w:p>
      <w:pPr>
        <w:spacing w:after="0"/>
        <w:ind w:left="0"/>
        <w:jc w:val="both"/>
      </w:pPr>
      <w:r>
        <w:rPr>
          <w:rFonts w:ascii="Times New Roman"/>
          <w:b w:val="false"/>
          <w:i w:val="false"/>
          <w:color w:val="000000"/>
          <w:sz w:val="28"/>
        </w:rPr>
        <w:t>
      10. Қайта даярлау жөніндегі куәліктің нөмірі</w:t>
      </w:r>
    </w:p>
    <w:p>
      <w:pPr>
        <w:spacing w:after="0"/>
        <w:ind w:left="0"/>
        <w:jc w:val="both"/>
      </w:pPr>
      <w:r>
        <w:rPr>
          <w:rFonts w:ascii="Times New Roman"/>
          <w:b w:val="false"/>
          <w:i w:val="false"/>
          <w:color w:val="000000"/>
          <w:sz w:val="28"/>
        </w:rPr>
        <w:t>
      11. Қайта даярлау мамандығы</w:t>
      </w:r>
    </w:p>
    <w:p>
      <w:pPr>
        <w:spacing w:after="0"/>
        <w:ind w:left="0"/>
        <w:jc w:val="both"/>
      </w:pPr>
      <w:r>
        <w:rPr>
          <w:rFonts w:ascii="Times New Roman"/>
          <w:b w:val="false"/>
          <w:i w:val="false"/>
          <w:color w:val="000000"/>
          <w:sz w:val="28"/>
        </w:rPr>
        <w:t>
      12. Оқытушы ұйымның атауы</w:t>
      </w:r>
    </w:p>
    <w:p>
      <w:pPr>
        <w:spacing w:after="0"/>
        <w:ind w:left="0"/>
        <w:jc w:val="both"/>
      </w:pPr>
      <w:r>
        <w:rPr>
          <w:rFonts w:ascii="Times New Roman"/>
          <w:b w:val="false"/>
          <w:i w:val="false"/>
          <w:color w:val="000000"/>
          <w:sz w:val="28"/>
        </w:rPr>
        <w:t>
      13. Оқыту көлемі сағатпен</w:t>
      </w:r>
    </w:p>
    <w:p>
      <w:pPr>
        <w:spacing w:after="0"/>
        <w:ind w:left="0"/>
        <w:jc w:val="both"/>
      </w:pPr>
      <w:r>
        <w:rPr>
          <w:rFonts w:ascii="Times New Roman"/>
          <w:b w:val="false"/>
          <w:i w:val="false"/>
          <w:color w:val="000000"/>
          <w:sz w:val="28"/>
        </w:rPr>
        <w:t xml:space="preserve">
      14. Оқытудың басталуы </w:t>
      </w:r>
    </w:p>
    <w:p>
      <w:pPr>
        <w:spacing w:after="0"/>
        <w:ind w:left="0"/>
        <w:jc w:val="both"/>
      </w:pPr>
      <w:r>
        <w:rPr>
          <w:rFonts w:ascii="Times New Roman"/>
          <w:b w:val="false"/>
          <w:i w:val="false"/>
          <w:color w:val="000000"/>
          <w:sz w:val="28"/>
        </w:rPr>
        <w:t>
      15.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берілген қолданыстағы маман сертификатының (куәлігінің) мәліметтері</w:t>
      </w:r>
    </w:p>
    <w:p>
      <w:pPr>
        <w:spacing w:after="0"/>
        <w:ind w:left="0"/>
        <w:jc w:val="both"/>
      </w:pPr>
      <w:r>
        <w:rPr>
          <w:rFonts w:ascii="Times New Roman"/>
          <w:b w:val="false"/>
          <w:i w:val="false"/>
          <w:color w:val="000000"/>
          <w:sz w:val="28"/>
        </w:rPr>
        <w:t>
      16. Берілген күні</w:t>
      </w:r>
    </w:p>
    <w:p>
      <w:pPr>
        <w:spacing w:after="0"/>
        <w:ind w:left="0"/>
        <w:jc w:val="both"/>
      </w:pPr>
      <w:r>
        <w:rPr>
          <w:rFonts w:ascii="Times New Roman"/>
          <w:b w:val="false"/>
          <w:i w:val="false"/>
          <w:color w:val="000000"/>
          <w:sz w:val="28"/>
        </w:rPr>
        <w:t xml:space="preserve">
      17. ӘҚНЖК нөмірі/тіркеу нөмірі </w:t>
      </w:r>
    </w:p>
    <w:p>
      <w:pPr>
        <w:spacing w:after="0"/>
        <w:ind w:left="0"/>
        <w:jc w:val="both"/>
      </w:pPr>
      <w:r>
        <w:rPr>
          <w:rFonts w:ascii="Times New Roman"/>
          <w:b w:val="false"/>
          <w:i w:val="false"/>
          <w:color w:val="000000"/>
          <w:sz w:val="28"/>
        </w:rPr>
        <w:t>
      18. Берген орган</w:t>
      </w:r>
    </w:p>
    <w:p>
      <w:pPr>
        <w:spacing w:after="0"/>
        <w:ind w:left="0"/>
        <w:jc w:val="both"/>
      </w:pPr>
      <w:r>
        <w:rPr>
          <w:rFonts w:ascii="Times New Roman"/>
          <w:b w:val="false"/>
          <w:i w:val="false"/>
          <w:color w:val="000000"/>
          <w:sz w:val="28"/>
        </w:rPr>
        <w:t>
      19. Сертификаттың (куәліктің) қолданылу мерзімі</w:t>
      </w:r>
    </w:p>
    <w:p>
      <w:pPr>
        <w:spacing w:after="0"/>
        <w:ind w:left="0"/>
        <w:jc w:val="both"/>
      </w:pPr>
      <w:r>
        <w:rPr>
          <w:rFonts w:ascii="Times New Roman"/>
          <w:b w:val="false"/>
          <w:i w:val="false"/>
          <w:color w:val="000000"/>
          <w:sz w:val="28"/>
        </w:rPr>
        <w:t>
      20. Мамандығы</w:t>
      </w:r>
    </w:p>
    <w:p>
      <w:pPr>
        <w:spacing w:after="0"/>
        <w:ind w:left="0"/>
        <w:jc w:val="both"/>
      </w:pPr>
      <w:r>
        <w:rPr>
          <w:rFonts w:ascii="Times New Roman"/>
          <w:b w:val="false"/>
          <w:i w:val="false"/>
          <w:color w:val="000000"/>
          <w:sz w:val="28"/>
        </w:rPr>
        <w:t>
      21. Біліктілік санаты</w:t>
      </w:r>
    </w:p>
    <w:p>
      <w:pPr>
        <w:spacing w:after="0"/>
        <w:ind w:left="0"/>
        <w:jc w:val="both"/>
      </w:pPr>
      <w:r>
        <w:rPr>
          <w:rFonts w:ascii="Times New Roman"/>
          <w:b w:val="false"/>
          <w:i w:val="false"/>
          <w:color w:val="000000"/>
          <w:sz w:val="28"/>
        </w:rPr>
        <w:t xml:space="preserve">
      Қазіргі жұмыс орны туралы мәліметтер </w:t>
      </w:r>
    </w:p>
    <w:p>
      <w:pPr>
        <w:spacing w:after="0"/>
        <w:ind w:left="0"/>
        <w:jc w:val="both"/>
      </w:pPr>
      <w:r>
        <w:rPr>
          <w:rFonts w:ascii="Times New Roman"/>
          <w:b w:val="false"/>
          <w:i w:val="false"/>
          <w:color w:val="000000"/>
          <w:sz w:val="28"/>
        </w:rPr>
        <w:t>
      22. Өтініш берілген мамандық бойынша жұмыс өтілі</w:t>
      </w:r>
    </w:p>
    <w:p>
      <w:pPr>
        <w:spacing w:after="0"/>
        <w:ind w:left="0"/>
        <w:jc w:val="both"/>
      </w:pPr>
      <w:r>
        <w:rPr>
          <w:rFonts w:ascii="Times New Roman"/>
          <w:b w:val="false"/>
          <w:i w:val="false"/>
          <w:color w:val="000000"/>
          <w:sz w:val="28"/>
        </w:rPr>
        <w:t>
      23. Жалпы медициналық жұмыс өтілі</w:t>
      </w:r>
    </w:p>
    <w:p>
      <w:pPr>
        <w:spacing w:after="0"/>
        <w:ind w:left="0"/>
        <w:jc w:val="both"/>
      </w:pPr>
      <w:r>
        <w:rPr>
          <w:rFonts w:ascii="Times New Roman"/>
          <w:b w:val="false"/>
          <w:i w:val="false"/>
          <w:color w:val="000000"/>
          <w:sz w:val="28"/>
        </w:rPr>
        <w:t>
      24. Қазіргі уақыттағы жұмыс орны</w:t>
      </w:r>
    </w:p>
    <w:p>
      <w:pPr>
        <w:spacing w:after="0"/>
        <w:ind w:left="0"/>
        <w:jc w:val="both"/>
      </w:pPr>
      <w:r>
        <w:rPr>
          <w:rFonts w:ascii="Times New Roman"/>
          <w:b w:val="false"/>
          <w:i w:val="false"/>
          <w:color w:val="000000"/>
          <w:sz w:val="28"/>
        </w:rPr>
        <w:t>
      25. Атқаратын лауазымы</w:t>
      </w:r>
    </w:p>
    <w:p>
      <w:pPr>
        <w:spacing w:after="0"/>
        <w:ind w:left="0"/>
        <w:jc w:val="both"/>
      </w:pPr>
      <w:r>
        <w:rPr>
          <w:rFonts w:ascii="Times New Roman"/>
          <w:b w:val="false"/>
          <w:i w:val="false"/>
          <w:color w:val="000000"/>
          <w:sz w:val="28"/>
        </w:rPr>
        <w:t>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926"/>
        <w:gridCol w:w="1926"/>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берілген мамандық бойынша үздіксіз кәсіби дамуға ықпал ететін іс-шараларға үміткердің қатысуы туралы ақпарат.</w:t>
      </w:r>
    </w:p>
    <w:p>
      <w:pPr>
        <w:spacing w:after="0"/>
        <w:ind w:left="0"/>
        <w:jc w:val="both"/>
      </w:pPr>
      <w:r>
        <w:rPr>
          <w:rFonts w:ascii="Times New Roman"/>
          <w:b w:val="false"/>
          <w:i w:val="false"/>
          <w:color w:val="000000"/>
          <w:sz w:val="28"/>
        </w:rPr>
        <w:t>
      26. Соңғы 5 жыл ішінде жиналған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27. Өтініш берілген мамандық бойынша соңғы 5 жыл ішінде жиналған негізгі сынақ бірліктерінің саны:</w:t>
      </w:r>
    </w:p>
    <w:p>
      <w:pPr>
        <w:spacing w:after="0"/>
        <w:ind w:left="0"/>
        <w:jc w:val="both"/>
      </w:pPr>
      <w:r>
        <w:rPr>
          <w:rFonts w:ascii="Times New Roman"/>
          <w:b w:val="false"/>
          <w:i w:val="false"/>
          <w:color w:val="000000"/>
          <w:sz w:val="28"/>
        </w:rPr>
        <w:t xml:space="preserve">
      1) өтініш берілген мамандық бойынша біліктілікті арттыру куәлігі туралы мәліметтер; </w:t>
      </w:r>
    </w:p>
    <w:p>
      <w:pPr>
        <w:spacing w:after="0"/>
        <w:ind w:left="0"/>
        <w:jc w:val="both"/>
      </w:pPr>
      <w:r>
        <w:rPr>
          <w:rFonts w:ascii="Times New Roman"/>
          <w:b w:val="false"/>
          <w:i w:val="false"/>
          <w:color w:val="000000"/>
          <w:sz w:val="28"/>
        </w:rPr>
        <w:t>
      2) біліктілікті арттыру туралы куәліктің нөмірі;</w:t>
      </w:r>
    </w:p>
    <w:p>
      <w:pPr>
        <w:spacing w:after="0"/>
        <w:ind w:left="0"/>
        <w:jc w:val="both"/>
      </w:pPr>
      <w:r>
        <w:rPr>
          <w:rFonts w:ascii="Times New Roman"/>
          <w:b w:val="false"/>
          <w:i w:val="false"/>
          <w:color w:val="000000"/>
          <w:sz w:val="28"/>
        </w:rPr>
        <w:t>
      3) циклдің атауы;</w:t>
      </w:r>
    </w:p>
    <w:p>
      <w:pPr>
        <w:spacing w:after="0"/>
        <w:ind w:left="0"/>
        <w:jc w:val="both"/>
      </w:pPr>
      <w:r>
        <w:rPr>
          <w:rFonts w:ascii="Times New Roman"/>
          <w:b w:val="false"/>
          <w:i w:val="false"/>
          <w:color w:val="000000"/>
          <w:sz w:val="28"/>
        </w:rPr>
        <w:t>
      4) оқытушы ұйымның атауы;</w:t>
      </w:r>
    </w:p>
    <w:p>
      <w:pPr>
        <w:spacing w:after="0"/>
        <w:ind w:left="0"/>
        <w:jc w:val="both"/>
      </w:pPr>
      <w:r>
        <w:rPr>
          <w:rFonts w:ascii="Times New Roman"/>
          <w:b w:val="false"/>
          <w:i w:val="false"/>
          <w:color w:val="000000"/>
          <w:sz w:val="28"/>
        </w:rPr>
        <w:t>
      5) оқытудың басталуы;</w:t>
      </w:r>
    </w:p>
    <w:p>
      <w:pPr>
        <w:spacing w:after="0"/>
        <w:ind w:left="0"/>
        <w:jc w:val="both"/>
      </w:pPr>
      <w:r>
        <w:rPr>
          <w:rFonts w:ascii="Times New Roman"/>
          <w:b w:val="false"/>
          <w:i w:val="false"/>
          <w:color w:val="000000"/>
          <w:sz w:val="28"/>
        </w:rPr>
        <w:t>
      6) оқытудың аяқталуы;</w:t>
      </w:r>
    </w:p>
    <w:p>
      <w:pPr>
        <w:spacing w:after="0"/>
        <w:ind w:left="0"/>
        <w:jc w:val="both"/>
      </w:pPr>
      <w:r>
        <w:rPr>
          <w:rFonts w:ascii="Times New Roman"/>
          <w:b w:val="false"/>
          <w:i w:val="false"/>
          <w:color w:val="000000"/>
          <w:sz w:val="28"/>
        </w:rPr>
        <w:t>
      7) оқыту көлемі сағатпен.</w:t>
      </w:r>
    </w:p>
    <w:p>
      <w:pPr>
        <w:spacing w:after="0"/>
        <w:ind w:left="0"/>
        <w:jc w:val="both"/>
      </w:pPr>
      <w:r>
        <w:rPr>
          <w:rFonts w:ascii="Times New Roman"/>
          <w:b w:val="false"/>
          <w:i w:val="false"/>
          <w:color w:val="000000"/>
          <w:sz w:val="28"/>
        </w:rPr>
        <w:t>
      28. Мамандығы бойынша соңғы 5 жыл ішінде жиналған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оқыту тақырыбының атауын, оқытушы ұйымның атауын, оқытудың басталуын, оқытудың аяқталуын, сағаттағы немесе сынақ бірліктеріндегі оқыту көлемін атап көрсету).</w:t>
      </w:r>
    </w:p>
    <w:p>
      <w:pPr>
        <w:spacing w:after="0"/>
        <w:ind w:left="0"/>
        <w:jc w:val="both"/>
      </w:pPr>
      <w:r>
        <w:rPr>
          <w:rFonts w:ascii="Times New Roman"/>
          <w:b w:val="false"/>
          <w:i w:val="false"/>
          <w:color w:val="000000"/>
          <w:sz w:val="28"/>
        </w:rPr>
        <w:t>
      Статистикалық көрсеткіштерді көрсете отырып, алғашқы есептік құжаттама деректеріне сәйкес өтініш берілген мамандық бойынша соңғы 2 жыл ішіндегі үміткердің есебі (үміткердің қарауы бойынша осы мамандық үшін анағұрлым маңызды, көрсеткіштерге қысқаша талдамалық шолуы бар көрсеткіштер. Көлемі 1 файлдан аспайтын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4141"/>
        <w:gridCol w:w="4141"/>
      </w:tblGrid>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(көлемі, сапа және тиімділік индикаторлары)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Тәртіптік, әкімшілік жазалар, көтермелеулер туралы мәліметтер (соңғы 5 жыл ішінде)</w:t>
      </w:r>
    </w:p>
    <w:p>
      <w:pPr>
        <w:spacing w:after="0"/>
        <w:ind w:left="0"/>
        <w:jc w:val="both"/>
      </w:pPr>
      <w:r>
        <w:rPr>
          <w:rFonts w:ascii="Times New Roman"/>
          <w:b w:val="false"/>
          <w:i w:val="false"/>
          <w:color w:val="000000"/>
          <w:sz w:val="28"/>
        </w:rPr>
        <w:t>
      29. Тәртіптік жазалар:</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еңбек шартын бұзу.</w:t>
      </w:r>
    </w:p>
    <w:p>
      <w:pPr>
        <w:spacing w:after="0"/>
        <w:ind w:left="0"/>
        <w:jc w:val="both"/>
      </w:pPr>
      <w:r>
        <w:rPr>
          <w:rFonts w:ascii="Times New Roman"/>
          <w:b w:val="false"/>
          <w:i w:val="false"/>
          <w:color w:val="000000"/>
          <w:sz w:val="28"/>
        </w:rPr>
        <w:t>
      30. Қазақстан Республикасының Әкімшілік құқық бұзушылық туралы кодексінде көзделген әкімшілік жазалар (бапты көрсете отырып).</w:t>
      </w:r>
    </w:p>
    <w:p>
      <w:pPr>
        <w:spacing w:after="0"/>
        <w:ind w:left="0"/>
        <w:jc w:val="both"/>
      </w:pPr>
      <w:r>
        <w:rPr>
          <w:rFonts w:ascii="Times New Roman"/>
          <w:b w:val="false"/>
          <w:i w:val="false"/>
          <w:color w:val="000000"/>
          <w:sz w:val="28"/>
        </w:rPr>
        <w:t>
      31. Көтермелеулер.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мамандар үшін</w:t>
            </w:r>
            <w:r>
              <w:br/>
            </w:r>
            <w:r>
              <w:rPr>
                <w:rFonts w:ascii="Times New Roman"/>
                <w:b w:val="false"/>
                <w:i w:val="false"/>
                <w:color w:val="000000"/>
                <w:sz w:val="20"/>
              </w:rPr>
              <w:t>біліктілік санатын беру туралы куәлікті</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басшысына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басшының Т.А.Ә (болған жағдайда).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(қызметті алушының Т.А.Ә (болған   </w:t>
      </w:r>
    </w:p>
    <w:p>
      <w:pPr>
        <w:spacing w:after="0"/>
        <w:ind w:left="0"/>
        <w:jc w:val="both"/>
      </w:pPr>
      <w:r>
        <w:rPr>
          <w:rFonts w:ascii="Times New Roman"/>
          <w:b w:val="false"/>
          <w:i w:val="false"/>
          <w:color w:val="000000"/>
          <w:sz w:val="28"/>
        </w:rPr>
        <w:t xml:space="preserve">
      жағдайда), ЖСН)            </w:t>
      </w:r>
    </w:p>
    <w:p>
      <w:pPr>
        <w:spacing w:after="0"/>
        <w:ind w:left="0"/>
        <w:jc w:val="both"/>
      </w:pPr>
      <w:r>
        <w:rPr>
          <w:rFonts w:ascii="Times New Roman"/>
          <w:b w:val="false"/>
          <w:i w:val="false"/>
          <w:color w:val="000000"/>
          <w:sz w:val="28"/>
        </w:rPr>
        <w:t>
      Тұрғылықты мекенжайы, байланыс телефоны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 мамандығы (мамандық атауы)</w:t>
      </w:r>
    </w:p>
    <w:p>
      <w:pPr>
        <w:spacing w:after="0"/>
        <w:ind w:left="0"/>
        <w:jc w:val="both"/>
      </w:pPr>
      <w:r>
        <w:rPr>
          <w:rFonts w:ascii="Times New Roman"/>
          <w:b w:val="false"/>
          <w:i w:val="false"/>
          <w:color w:val="000000"/>
          <w:sz w:val="28"/>
        </w:rPr>
        <w:t>
      бойынша ____________________ біліктілік санатын бере отырып</w:t>
      </w:r>
    </w:p>
    <w:p>
      <w:pPr>
        <w:spacing w:after="0"/>
        <w:ind w:left="0"/>
        <w:jc w:val="both"/>
      </w:pPr>
      <w:r>
        <w:rPr>
          <w:rFonts w:ascii="Times New Roman"/>
          <w:b w:val="false"/>
          <w:i w:val="false"/>
          <w:color w:val="000000"/>
          <w:sz w:val="28"/>
        </w:rPr>
        <w:t>
      мерзімсіз маман куәлігін беруді сұраймын.</w:t>
      </w:r>
    </w:p>
    <w:p>
      <w:pPr>
        <w:spacing w:after="0"/>
        <w:ind w:left="0"/>
        <w:jc w:val="both"/>
      </w:pPr>
      <w:r>
        <w:rPr>
          <w:rFonts w:ascii="Times New Roman"/>
          <w:b w:val="false"/>
          <w:i w:val="false"/>
          <w:color w:val="000000"/>
          <w:sz w:val="28"/>
        </w:rPr>
        <w:t>
      1) __________________ мамандығы бойынша ___ жылғы "___" № _____</w:t>
      </w:r>
    </w:p>
    <w:p>
      <w:pPr>
        <w:spacing w:after="0"/>
        <w:ind w:left="0"/>
        <w:jc w:val="both"/>
      </w:pPr>
      <w:r>
        <w:rPr>
          <w:rFonts w:ascii="Times New Roman"/>
          <w:b w:val="false"/>
          <w:i w:val="false"/>
          <w:color w:val="000000"/>
          <w:sz w:val="28"/>
        </w:rPr>
        <w:t>
      сертификат (куәлік).</w:t>
      </w:r>
    </w:p>
    <w:p>
      <w:pPr>
        <w:spacing w:after="0"/>
        <w:ind w:left="0"/>
        <w:jc w:val="both"/>
      </w:pPr>
      <w:r>
        <w:rPr>
          <w:rFonts w:ascii="Times New Roman"/>
          <w:b w:val="false"/>
          <w:i w:val="false"/>
          <w:color w:val="000000"/>
          <w:sz w:val="28"/>
        </w:rPr>
        <w:t>
      2) __________________ мамандығы бойынша ____ жылғы "___" №</w:t>
      </w:r>
    </w:p>
    <w:p>
      <w:pPr>
        <w:spacing w:after="0"/>
        <w:ind w:left="0"/>
        <w:jc w:val="both"/>
      </w:pPr>
      <w:r>
        <w:rPr>
          <w:rFonts w:ascii="Times New Roman"/>
          <w:b w:val="false"/>
          <w:i w:val="false"/>
          <w:color w:val="000000"/>
          <w:sz w:val="28"/>
        </w:rPr>
        <w:t>
      _____сертификат (куәлік).</w:t>
      </w:r>
    </w:p>
    <w:p>
      <w:pPr>
        <w:spacing w:after="0"/>
        <w:ind w:left="0"/>
        <w:jc w:val="both"/>
      </w:pPr>
      <w:r>
        <w:rPr>
          <w:rFonts w:ascii="Times New Roman"/>
          <w:b w:val="false"/>
          <w:i w:val="false"/>
          <w:color w:val="000000"/>
          <w:sz w:val="28"/>
        </w:rPr>
        <w:t>
      3) ________________ мамандығы бойынша ___ жылғы "___" № _______</w:t>
      </w:r>
    </w:p>
    <w:p>
      <w:pPr>
        <w:spacing w:after="0"/>
        <w:ind w:left="0"/>
        <w:jc w:val="both"/>
      </w:pPr>
      <w:r>
        <w:rPr>
          <w:rFonts w:ascii="Times New Roman"/>
          <w:b w:val="false"/>
          <w:i w:val="false"/>
          <w:color w:val="000000"/>
          <w:sz w:val="28"/>
        </w:rPr>
        <w:t>
      сертификат (куәлік).</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____________________________________________</w:t>
      </w:r>
    </w:p>
    <w:bookmarkStart w:name="z359" w:id="440"/>
    <w:p>
      <w:pPr>
        <w:spacing w:after="0"/>
        <w:ind w:left="0"/>
        <w:jc w:val="both"/>
      </w:pPr>
      <w:r>
        <w:rPr>
          <w:rFonts w:ascii="Times New Roman"/>
          <w:b w:val="false"/>
          <w:i w:val="false"/>
          <w:color w:val="000000"/>
          <w:sz w:val="28"/>
        </w:rPr>
        <w:t>
      (көрсетілетін қызметті алушының қолы)</w:t>
      </w:r>
      <w:r>
        <w:br/>
      </w:r>
      <w:r>
        <w:rPr>
          <w:rFonts w:ascii="Times New Roman"/>
          <w:b w:val="false"/>
          <w:i w:val="false"/>
          <w:color w:val="000000"/>
          <w:sz w:val="28"/>
        </w:rPr>
        <w:t>20_ жылғы " " __ ________ (толтырылған күні)</w:t>
      </w:r>
      <w:r>
        <w:br/>
      </w:r>
      <w:r>
        <w:rPr>
          <w:rFonts w:ascii="Times New Roman"/>
          <w:b w:val="false"/>
          <w:i w:val="false"/>
          <w:color w:val="000000"/>
          <w:sz w:val="28"/>
        </w:rPr>
        <w:t>"Халықтың санитариялық-эпидемиологиялық</w:t>
      </w:r>
      <w:r>
        <w:br/>
      </w:r>
      <w:r>
        <w:rPr>
          <w:rFonts w:ascii="Times New Roman"/>
          <w:b w:val="false"/>
          <w:i w:val="false"/>
          <w:color w:val="000000"/>
          <w:sz w:val="28"/>
        </w:rPr>
        <w:t>саламаттылығы саласындағы мамандар үшін</w:t>
      </w:r>
      <w:r>
        <w:br/>
      </w:r>
      <w:r>
        <w:rPr>
          <w:rFonts w:ascii="Times New Roman"/>
          <w:b w:val="false"/>
          <w:i w:val="false"/>
          <w:color w:val="000000"/>
          <w:sz w:val="28"/>
        </w:rPr>
        <w:t>біліктілік санатын беру туралы куәлікті</w:t>
      </w:r>
      <w:r>
        <w:br/>
      </w:r>
      <w:r>
        <w:rPr>
          <w:rFonts w:ascii="Times New Roman"/>
          <w:b w:val="false"/>
          <w:i w:val="false"/>
          <w:color w:val="000000"/>
          <w:sz w:val="28"/>
        </w:rPr>
        <w:t>беру" мемлекеттік көрсетілетін қызмет</w:t>
      </w:r>
      <w:r>
        <w:br/>
      </w:r>
      <w:r>
        <w:rPr>
          <w:rFonts w:ascii="Times New Roman"/>
          <w:b w:val="false"/>
          <w:i w:val="false"/>
          <w:color w:val="000000"/>
          <w:sz w:val="28"/>
        </w:rPr>
        <w:t>стандартына 5-қосымша</w:t>
      </w:r>
    </w:p>
    <w:bookmarkEnd w:id="440"/>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Біліктілік санатын бере отырып бұрын алынған үш маман сертификаты (куәлігі) туралы мәліметтер:</w:t>
      </w:r>
    </w:p>
    <w:p>
      <w:pPr>
        <w:spacing w:after="0"/>
        <w:ind w:left="0"/>
        <w:jc w:val="both"/>
      </w:pPr>
      <w:r>
        <w:rPr>
          <w:rFonts w:ascii="Times New Roman"/>
          <w:b w:val="false"/>
          <w:i w:val="false"/>
          <w:color w:val="000000"/>
          <w:sz w:val="28"/>
        </w:rPr>
        <w:t>
      № 1 сертификат (куәлік)</w:t>
      </w:r>
    </w:p>
    <w:p>
      <w:pPr>
        <w:spacing w:after="0"/>
        <w:ind w:left="0"/>
        <w:jc w:val="both"/>
      </w:pPr>
      <w:r>
        <w:rPr>
          <w:rFonts w:ascii="Times New Roman"/>
          <w:b w:val="false"/>
          <w:i w:val="false"/>
          <w:color w:val="000000"/>
          <w:sz w:val="28"/>
        </w:rPr>
        <w:t xml:space="preserve">
      1. Берілген күні </w:t>
      </w:r>
    </w:p>
    <w:p>
      <w:pPr>
        <w:spacing w:after="0"/>
        <w:ind w:left="0"/>
        <w:jc w:val="both"/>
      </w:pPr>
      <w:r>
        <w:rPr>
          <w:rFonts w:ascii="Times New Roman"/>
          <w:b w:val="false"/>
          <w:i w:val="false"/>
          <w:color w:val="000000"/>
          <w:sz w:val="28"/>
        </w:rPr>
        <w:t>
      2. ӘҚНЖК нөмірі/тіркеу нөмірі</w:t>
      </w:r>
    </w:p>
    <w:p>
      <w:pPr>
        <w:spacing w:after="0"/>
        <w:ind w:left="0"/>
        <w:jc w:val="both"/>
      </w:pPr>
      <w:r>
        <w:rPr>
          <w:rFonts w:ascii="Times New Roman"/>
          <w:b w:val="false"/>
          <w:i w:val="false"/>
          <w:color w:val="000000"/>
          <w:sz w:val="28"/>
        </w:rPr>
        <w:t xml:space="preserve">
      3. Берген орган </w:t>
      </w:r>
    </w:p>
    <w:p>
      <w:pPr>
        <w:spacing w:after="0"/>
        <w:ind w:left="0"/>
        <w:jc w:val="both"/>
      </w:pPr>
      <w:r>
        <w:rPr>
          <w:rFonts w:ascii="Times New Roman"/>
          <w:b w:val="false"/>
          <w:i w:val="false"/>
          <w:color w:val="000000"/>
          <w:sz w:val="28"/>
        </w:rPr>
        <w:t xml:space="preserve">
      4. Сертификаттың (куәліктің) қолданылу мерзімі </w:t>
      </w:r>
    </w:p>
    <w:p>
      <w:pPr>
        <w:spacing w:after="0"/>
        <w:ind w:left="0"/>
        <w:jc w:val="both"/>
      </w:pPr>
      <w:r>
        <w:rPr>
          <w:rFonts w:ascii="Times New Roman"/>
          <w:b w:val="false"/>
          <w:i w:val="false"/>
          <w:color w:val="000000"/>
          <w:sz w:val="28"/>
        </w:rPr>
        <w:t xml:space="preserve">
      5. Мамандығы </w:t>
      </w:r>
    </w:p>
    <w:p>
      <w:pPr>
        <w:spacing w:after="0"/>
        <w:ind w:left="0"/>
        <w:jc w:val="both"/>
      </w:pPr>
      <w:r>
        <w:rPr>
          <w:rFonts w:ascii="Times New Roman"/>
          <w:b w:val="false"/>
          <w:i w:val="false"/>
          <w:color w:val="000000"/>
          <w:sz w:val="28"/>
        </w:rPr>
        <w:t>
      6. Біліктілік санаты</w:t>
      </w:r>
    </w:p>
    <w:p>
      <w:pPr>
        <w:spacing w:after="0"/>
        <w:ind w:left="0"/>
        <w:jc w:val="both"/>
      </w:pPr>
      <w:r>
        <w:rPr>
          <w:rFonts w:ascii="Times New Roman"/>
          <w:b w:val="false"/>
          <w:i w:val="false"/>
          <w:color w:val="000000"/>
          <w:sz w:val="28"/>
        </w:rPr>
        <w:t>
      № 2 сертификат (куәлік)</w:t>
      </w:r>
    </w:p>
    <w:p>
      <w:pPr>
        <w:spacing w:after="0"/>
        <w:ind w:left="0"/>
        <w:jc w:val="both"/>
      </w:pPr>
      <w:r>
        <w:rPr>
          <w:rFonts w:ascii="Times New Roman"/>
          <w:b w:val="false"/>
          <w:i w:val="false"/>
          <w:color w:val="000000"/>
          <w:sz w:val="28"/>
        </w:rPr>
        <w:t xml:space="preserve">
      7. Берілген күні </w:t>
      </w:r>
    </w:p>
    <w:p>
      <w:pPr>
        <w:spacing w:after="0"/>
        <w:ind w:left="0"/>
        <w:jc w:val="both"/>
      </w:pPr>
      <w:r>
        <w:rPr>
          <w:rFonts w:ascii="Times New Roman"/>
          <w:b w:val="false"/>
          <w:i w:val="false"/>
          <w:color w:val="000000"/>
          <w:sz w:val="28"/>
        </w:rPr>
        <w:t xml:space="preserve">
      8. ӘҚНЖК нөмірі/тіркеу нөмірі </w:t>
      </w:r>
    </w:p>
    <w:p>
      <w:pPr>
        <w:spacing w:after="0"/>
        <w:ind w:left="0"/>
        <w:jc w:val="both"/>
      </w:pPr>
      <w:r>
        <w:rPr>
          <w:rFonts w:ascii="Times New Roman"/>
          <w:b w:val="false"/>
          <w:i w:val="false"/>
          <w:color w:val="000000"/>
          <w:sz w:val="28"/>
        </w:rPr>
        <w:t xml:space="preserve">
      9. Берген орган </w:t>
      </w:r>
    </w:p>
    <w:p>
      <w:pPr>
        <w:spacing w:after="0"/>
        <w:ind w:left="0"/>
        <w:jc w:val="both"/>
      </w:pPr>
      <w:r>
        <w:rPr>
          <w:rFonts w:ascii="Times New Roman"/>
          <w:b w:val="false"/>
          <w:i w:val="false"/>
          <w:color w:val="000000"/>
          <w:sz w:val="28"/>
        </w:rPr>
        <w:t>
      10. Сертификаттың (куәліктің) қолданылу мерзімі</w:t>
      </w:r>
    </w:p>
    <w:p>
      <w:pPr>
        <w:spacing w:after="0"/>
        <w:ind w:left="0"/>
        <w:jc w:val="both"/>
      </w:pPr>
      <w:r>
        <w:rPr>
          <w:rFonts w:ascii="Times New Roman"/>
          <w:b w:val="false"/>
          <w:i w:val="false"/>
          <w:color w:val="000000"/>
          <w:sz w:val="28"/>
        </w:rPr>
        <w:t xml:space="preserve">
      11. Мамандығы </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 3 сертификат (куәлік)</w:t>
      </w:r>
    </w:p>
    <w:p>
      <w:pPr>
        <w:spacing w:after="0"/>
        <w:ind w:left="0"/>
        <w:jc w:val="both"/>
      </w:pPr>
      <w:r>
        <w:rPr>
          <w:rFonts w:ascii="Times New Roman"/>
          <w:b w:val="false"/>
          <w:i w:val="false"/>
          <w:color w:val="000000"/>
          <w:sz w:val="28"/>
        </w:rPr>
        <w:t xml:space="preserve">
      13. Берілген күні </w:t>
      </w:r>
    </w:p>
    <w:p>
      <w:pPr>
        <w:spacing w:after="0"/>
        <w:ind w:left="0"/>
        <w:jc w:val="both"/>
      </w:pPr>
      <w:r>
        <w:rPr>
          <w:rFonts w:ascii="Times New Roman"/>
          <w:b w:val="false"/>
          <w:i w:val="false"/>
          <w:color w:val="000000"/>
          <w:sz w:val="28"/>
        </w:rPr>
        <w:t xml:space="preserve">
      14. ӘҚНЖК нөмірі/тіркеу нөмірі </w:t>
      </w:r>
    </w:p>
    <w:p>
      <w:pPr>
        <w:spacing w:after="0"/>
        <w:ind w:left="0"/>
        <w:jc w:val="both"/>
      </w:pPr>
      <w:r>
        <w:rPr>
          <w:rFonts w:ascii="Times New Roman"/>
          <w:b w:val="false"/>
          <w:i w:val="false"/>
          <w:color w:val="000000"/>
          <w:sz w:val="28"/>
        </w:rPr>
        <w:t xml:space="preserve">
      15. Берген орган </w:t>
      </w:r>
    </w:p>
    <w:p>
      <w:pPr>
        <w:spacing w:after="0"/>
        <w:ind w:left="0"/>
        <w:jc w:val="both"/>
      </w:pPr>
      <w:r>
        <w:rPr>
          <w:rFonts w:ascii="Times New Roman"/>
          <w:b w:val="false"/>
          <w:i w:val="false"/>
          <w:color w:val="000000"/>
          <w:sz w:val="28"/>
        </w:rPr>
        <w:t xml:space="preserve">
      16. Сертификаттың (куәліктің) қолданылу мерзімі </w:t>
      </w:r>
    </w:p>
    <w:p>
      <w:pPr>
        <w:spacing w:after="0"/>
        <w:ind w:left="0"/>
        <w:jc w:val="both"/>
      </w:pPr>
      <w:r>
        <w:rPr>
          <w:rFonts w:ascii="Times New Roman"/>
          <w:b w:val="false"/>
          <w:i w:val="false"/>
          <w:color w:val="000000"/>
          <w:sz w:val="28"/>
        </w:rPr>
        <w:t xml:space="preserve">
      17. Мамандығы </w:t>
      </w:r>
    </w:p>
    <w:p>
      <w:pPr>
        <w:spacing w:after="0"/>
        <w:ind w:left="0"/>
        <w:jc w:val="both"/>
      </w:pPr>
      <w:r>
        <w:rPr>
          <w:rFonts w:ascii="Times New Roman"/>
          <w:b w:val="false"/>
          <w:i w:val="false"/>
          <w:color w:val="000000"/>
          <w:sz w:val="28"/>
        </w:rPr>
        <w:t xml:space="preserve">
      18. Біліктілік санаты </w:t>
      </w:r>
    </w:p>
    <w:p>
      <w:pPr>
        <w:spacing w:after="0"/>
        <w:ind w:left="0"/>
        <w:jc w:val="both"/>
      </w:pPr>
      <w:r>
        <w:rPr>
          <w:rFonts w:ascii="Times New Roman"/>
          <w:b w:val="false"/>
          <w:i w:val="false"/>
          <w:color w:val="000000"/>
          <w:sz w:val="28"/>
        </w:rPr>
        <w:t>
      Үміткердің үздіксіз кәсіби дамуына ықпал ететін іс-шараларға қатысуы туралы ақпарат.</w:t>
      </w:r>
    </w:p>
    <w:p>
      <w:pPr>
        <w:spacing w:after="0"/>
        <w:ind w:left="0"/>
        <w:jc w:val="both"/>
      </w:pPr>
      <w:r>
        <w:rPr>
          <w:rFonts w:ascii="Times New Roman"/>
          <w:b w:val="false"/>
          <w:i w:val="false"/>
          <w:color w:val="000000"/>
          <w:sz w:val="28"/>
        </w:rPr>
        <w:t xml:space="preserve">
      19. Соңғы 5 жылда жиналған сынақ бірліктерінің жалпы саны (негізгі және қосымша сынақ бірліктері) </w:t>
      </w:r>
    </w:p>
    <w:p>
      <w:pPr>
        <w:spacing w:after="0"/>
        <w:ind w:left="0"/>
        <w:jc w:val="both"/>
      </w:pPr>
      <w:r>
        <w:rPr>
          <w:rFonts w:ascii="Times New Roman"/>
          <w:b w:val="false"/>
          <w:i w:val="false"/>
          <w:color w:val="000000"/>
          <w:sz w:val="28"/>
        </w:rPr>
        <w:t xml:space="preserve">
      20. Соңғы 5 жылда жиналған негізгі сынақ бірліктерінің саны: </w:t>
      </w:r>
    </w:p>
    <w:p>
      <w:pPr>
        <w:spacing w:after="0"/>
        <w:ind w:left="0"/>
        <w:jc w:val="both"/>
      </w:pPr>
      <w:r>
        <w:rPr>
          <w:rFonts w:ascii="Times New Roman"/>
          <w:b w:val="false"/>
          <w:i w:val="false"/>
          <w:color w:val="000000"/>
          <w:sz w:val="28"/>
        </w:rPr>
        <w:t>
      1) біліктілігін арттыру куәлігі туралы мәліметтер</w:t>
      </w:r>
    </w:p>
    <w:p>
      <w:pPr>
        <w:spacing w:after="0"/>
        <w:ind w:left="0"/>
        <w:jc w:val="both"/>
      </w:pPr>
      <w:r>
        <w:rPr>
          <w:rFonts w:ascii="Times New Roman"/>
          <w:b w:val="false"/>
          <w:i w:val="false"/>
          <w:color w:val="000000"/>
          <w:sz w:val="28"/>
        </w:rPr>
        <w:t>
      2) өтініш берілген мамандық бойынша біліктілігін арттыру туралы куәліктің нөмірі</w:t>
      </w:r>
    </w:p>
    <w:p>
      <w:pPr>
        <w:spacing w:after="0"/>
        <w:ind w:left="0"/>
        <w:jc w:val="both"/>
      </w:pPr>
      <w:r>
        <w:rPr>
          <w:rFonts w:ascii="Times New Roman"/>
          <w:b w:val="false"/>
          <w:i w:val="false"/>
          <w:color w:val="000000"/>
          <w:sz w:val="28"/>
        </w:rPr>
        <w:t xml:space="preserve">
      3) циклдың атауы </w:t>
      </w:r>
    </w:p>
    <w:p>
      <w:pPr>
        <w:spacing w:after="0"/>
        <w:ind w:left="0"/>
        <w:jc w:val="both"/>
      </w:pPr>
      <w:r>
        <w:rPr>
          <w:rFonts w:ascii="Times New Roman"/>
          <w:b w:val="false"/>
          <w:i w:val="false"/>
          <w:color w:val="000000"/>
          <w:sz w:val="28"/>
        </w:rPr>
        <w:t xml:space="preserve">
      4) оқытушы ұйымның атауы </w:t>
      </w:r>
    </w:p>
    <w:p>
      <w:pPr>
        <w:spacing w:after="0"/>
        <w:ind w:left="0"/>
        <w:jc w:val="both"/>
      </w:pPr>
      <w:r>
        <w:rPr>
          <w:rFonts w:ascii="Times New Roman"/>
          <w:b w:val="false"/>
          <w:i w:val="false"/>
          <w:color w:val="000000"/>
          <w:sz w:val="28"/>
        </w:rPr>
        <w:t xml:space="preserve">
      5) оқытудың басталуы </w:t>
      </w:r>
    </w:p>
    <w:p>
      <w:pPr>
        <w:spacing w:after="0"/>
        <w:ind w:left="0"/>
        <w:jc w:val="both"/>
      </w:pPr>
      <w:r>
        <w:rPr>
          <w:rFonts w:ascii="Times New Roman"/>
          <w:b w:val="false"/>
          <w:i w:val="false"/>
          <w:color w:val="000000"/>
          <w:sz w:val="28"/>
        </w:rPr>
        <w:t xml:space="preserve">
      6) оқытудың аяқталуы </w:t>
      </w:r>
    </w:p>
    <w:p>
      <w:pPr>
        <w:spacing w:after="0"/>
        <w:ind w:left="0"/>
        <w:jc w:val="both"/>
      </w:pPr>
      <w:r>
        <w:rPr>
          <w:rFonts w:ascii="Times New Roman"/>
          <w:b w:val="false"/>
          <w:i w:val="false"/>
          <w:color w:val="000000"/>
          <w:sz w:val="28"/>
        </w:rPr>
        <w:t xml:space="preserve">
      7) оқытудың көлемі сағатпен </w:t>
      </w:r>
    </w:p>
    <w:p>
      <w:pPr>
        <w:spacing w:after="0"/>
        <w:ind w:left="0"/>
        <w:jc w:val="both"/>
      </w:pPr>
      <w:r>
        <w:rPr>
          <w:rFonts w:ascii="Times New Roman"/>
          <w:b w:val="false"/>
          <w:i w:val="false"/>
          <w:color w:val="000000"/>
          <w:sz w:val="28"/>
        </w:rPr>
        <w:t xml:space="preserve">
      21. Соңғы 5 жыл ішінде жиналған қосымша сынақ бірліктерінің саны: </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оқыту тақырыбының атауын, оқытушы ұйымның атауын, оқытудың басталуын, оқытудың аяқталуын, сағаттағы немесе сынақ бірліктеріндегі оқыту көлемін атап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