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3b8c" w14:textId="cd43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жергілікті атқарушы органдар көрсететін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8 сәуірдегі № 174 бұйрығы. Қазақстан Республикасының Әділет министрлігінде 2015 жылы 14 мамырда № 11047 тіркелді. Күші жойылды - Қазақстан Республикасы Білім және ғылым министрінің 2020 жылғы 27 мамырдағы № 223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27.05.2020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"Мүмкіндіктері шектеулі балаларды тәрбиелеп отырған отбасыларға консультациялық көмек көрсету" мемлекеттік көрсетілетін қызмет стандарты;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стандарты;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w:t>
      </w:r>
    </w:p>
    <w:bookmarkEnd w:id="6"/>
    <w:bookmarkStart w:name="z8" w:id="7"/>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w:t>
      </w:r>
    </w:p>
    <w:bookmarkEnd w:id="7"/>
    <w:bookmarkStart w:name="z9" w:id="8"/>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 Иманғалиевке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Е.Досаев   </w:t>
      </w:r>
    </w:p>
    <w:p>
      <w:pPr>
        <w:spacing w:after="0"/>
        <w:ind w:left="0"/>
        <w:jc w:val="both"/>
      </w:pPr>
      <w:r>
        <w:rPr>
          <w:rFonts w:ascii="Times New Roman"/>
          <w:b w:val="false"/>
          <w:i w:val="false"/>
          <w:color w:val="000000"/>
          <w:sz w:val="28"/>
        </w:rPr>
        <w:t>
      2015 жылғы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174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стандарты</w:t>
      </w:r>
    </w:p>
    <w:bookmarkEnd w:id="13"/>
    <w:bookmarkStart w:name="z16" w:id="14"/>
    <w:p>
      <w:pPr>
        <w:spacing w:after="0"/>
        <w:ind w:left="0"/>
        <w:jc w:val="left"/>
      </w:pPr>
      <w:r>
        <w:rPr>
          <w:rFonts w:ascii="Times New Roman"/>
          <w:b/>
          <w:i w:val="false"/>
          <w:color w:val="000000"/>
        </w:rPr>
        <w:t xml:space="preserve"> 1. Жалпы ережелер</w:t>
      </w:r>
    </w:p>
    <w:bookmarkEnd w:id="14"/>
    <w:bookmarkStart w:name="z17" w:id="15"/>
    <w:p>
      <w:pPr>
        <w:spacing w:after="0"/>
        <w:ind w:left="0"/>
        <w:jc w:val="both"/>
      </w:pPr>
      <w:r>
        <w:rPr>
          <w:rFonts w:ascii="Times New Roman"/>
          <w:b w:val="false"/>
          <w:i w:val="false"/>
          <w:color w:val="000000"/>
          <w:sz w:val="28"/>
        </w:rPr>
        <w:t>
      1. "Мүмкіндіктері шектеулі балаларды психологиялық-медициналық- педагогикалық тексеру және оларға консультация беру" мемлекеттік көрсетілетін қызметі (бұдан әрі - мемлекеттік көрсетілетін қызмет).</w:t>
      </w:r>
    </w:p>
    <w:bookmarkEnd w:id="15"/>
    <w:bookmarkStart w:name="z18"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6"/>
    <w:bookmarkStart w:name="z19" w:id="17"/>
    <w:p>
      <w:pPr>
        <w:spacing w:after="0"/>
        <w:ind w:left="0"/>
        <w:jc w:val="both"/>
      </w:pPr>
      <w:r>
        <w:rPr>
          <w:rFonts w:ascii="Times New Roman"/>
          <w:b w:val="false"/>
          <w:i w:val="false"/>
          <w:color w:val="000000"/>
          <w:sz w:val="28"/>
        </w:rPr>
        <w:t>
      3. Мемлекеттік қызметті психологиялық-медициналық-педагогикалық консультациялар (бұдан әрі - көрсетілетін қызметті беруші) көрсетеді.</w:t>
      </w:r>
    </w:p>
    <w:bookmarkEnd w:id="17"/>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20" w:id="18"/>
    <w:p>
      <w:pPr>
        <w:spacing w:after="0"/>
        <w:ind w:left="0"/>
        <w:jc w:val="left"/>
      </w:pPr>
      <w:r>
        <w:rPr>
          <w:rFonts w:ascii="Times New Roman"/>
          <w:b/>
          <w:i w:val="false"/>
          <w:color w:val="000000"/>
        </w:rPr>
        <w:t xml:space="preserve"> 2. Мемлекеттік қызмет көрсетудің тәртібі</w:t>
      </w:r>
    </w:p>
    <w:bookmarkEnd w:id="18"/>
    <w:bookmarkStart w:name="z21" w:id="19"/>
    <w:p>
      <w:pPr>
        <w:spacing w:after="0"/>
        <w:ind w:left="0"/>
        <w:jc w:val="both"/>
      </w:pPr>
      <w:r>
        <w:rPr>
          <w:rFonts w:ascii="Times New Roman"/>
          <w:b w:val="false"/>
          <w:i w:val="false"/>
          <w:color w:val="000000"/>
          <w:sz w:val="28"/>
        </w:rPr>
        <w:t>
      4. Мемлекеттік қызмет көрсету мерзімдері:</w:t>
      </w:r>
    </w:p>
    <w:bookmarkEnd w:id="19"/>
    <w:bookmarkStart w:name="z22" w:id="20"/>
    <w:p>
      <w:pPr>
        <w:spacing w:after="0"/>
        <w:ind w:left="0"/>
        <w:jc w:val="both"/>
      </w:pPr>
      <w:r>
        <w:rPr>
          <w:rFonts w:ascii="Times New Roman"/>
          <w:b w:val="false"/>
          <w:i w:val="false"/>
          <w:color w:val="000000"/>
          <w:sz w:val="28"/>
        </w:rPr>
        <w:t>
      1) алдын ала жазылу журналына тіркелу - 15 минуттан аспайды;</w:t>
      </w:r>
    </w:p>
    <w:bookmarkEnd w:id="20"/>
    <w:bookmarkStart w:name="z23" w:id="21"/>
    <w:p>
      <w:pPr>
        <w:spacing w:after="0"/>
        <w:ind w:left="0"/>
        <w:jc w:val="both"/>
      </w:pPr>
      <w:r>
        <w:rPr>
          <w:rFonts w:ascii="Times New Roman"/>
          <w:b w:val="false"/>
          <w:i w:val="false"/>
          <w:color w:val="000000"/>
          <w:sz w:val="28"/>
        </w:rPr>
        <w:t>
      2) көрсетілетін қызметті берушіге құжаттар пакетін тапсырған және алғашқы психологиялық-медициналық-педагогикалық тексеру және консультация беру сәттен бастап, психологиялық-медициналық- педагогикалық тексеруді күту - күнтізбелік 30 күн;</w:t>
      </w:r>
    </w:p>
    <w:bookmarkEnd w:id="21"/>
    <w:bookmarkStart w:name="z24" w:id="22"/>
    <w:p>
      <w:pPr>
        <w:spacing w:after="0"/>
        <w:ind w:left="0"/>
        <w:jc w:val="both"/>
      </w:pPr>
      <w:r>
        <w:rPr>
          <w:rFonts w:ascii="Times New Roman"/>
          <w:b w:val="false"/>
          <w:i w:val="false"/>
          <w:color w:val="000000"/>
          <w:sz w:val="28"/>
        </w:rPr>
        <w:t>
      3) алғашқы психологиялық-медициналық-педагогикалық тексеруді өткізу - 1 (бір) сағат;</w:t>
      </w:r>
    </w:p>
    <w:bookmarkEnd w:id="22"/>
    <w:bookmarkStart w:name="z25" w:id="23"/>
    <w:p>
      <w:pPr>
        <w:spacing w:after="0"/>
        <w:ind w:left="0"/>
        <w:jc w:val="both"/>
      </w:pPr>
      <w:r>
        <w:rPr>
          <w:rFonts w:ascii="Times New Roman"/>
          <w:b w:val="false"/>
          <w:i w:val="false"/>
          <w:color w:val="000000"/>
          <w:sz w:val="28"/>
        </w:rPr>
        <w:t>
      4) көрсетілетін қызметті алушының көрсетілетін қызметті берушіге құжаттар пакетін тапсыру үшін күтудің рұқсат етілген ең ұзақ уақыты - 15 минуттан аспайды.</w:t>
      </w:r>
    </w:p>
    <w:bookmarkEnd w:id="23"/>
    <w:bookmarkStart w:name="z26" w:id="24"/>
    <w:p>
      <w:pPr>
        <w:spacing w:after="0"/>
        <w:ind w:left="0"/>
        <w:jc w:val="both"/>
      </w:pPr>
      <w:r>
        <w:rPr>
          <w:rFonts w:ascii="Times New Roman"/>
          <w:b w:val="false"/>
          <w:i w:val="false"/>
          <w:color w:val="000000"/>
          <w:sz w:val="28"/>
        </w:rPr>
        <w:t>
      5. Мемлекеттік қызмет көрсету нысаны: қағаз түрінде.</w:t>
      </w:r>
    </w:p>
    <w:bookmarkEnd w:id="24"/>
    <w:bookmarkStart w:name="z27" w:id="25"/>
    <w:p>
      <w:pPr>
        <w:spacing w:after="0"/>
        <w:ind w:left="0"/>
        <w:jc w:val="both"/>
      </w:pPr>
      <w:r>
        <w:rPr>
          <w:rFonts w:ascii="Times New Roman"/>
          <w:b w:val="false"/>
          <w:i w:val="false"/>
          <w:color w:val="000000"/>
          <w:sz w:val="28"/>
        </w:rPr>
        <w:t>
      6. Көрсетілетін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болып табылады.</w:t>
      </w:r>
    </w:p>
    <w:bookmarkEnd w:id="25"/>
    <w:bookmarkStart w:name="z28" w:id="26"/>
    <w:p>
      <w:pPr>
        <w:spacing w:after="0"/>
        <w:ind w:left="0"/>
        <w:jc w:val="both"/>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26"/>
    <w:bookmarkStart w:name="z29" w:id="27"/>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және Министрліктің www.edu.gov.kz интернет-ресурсында "Мемлекеттік көрсетілетін қызметтер" бөлімінде көрсетілген белгіленген жұмыс кестесі бойынша. Өтініш қабылдау және нәтижесін беру белгіленген жұмыс кестесі бойынша сағат 09.00-ден 17.30-ға дейін атқарылады.</w:t>
      </w:r>
    </w:p>
    <w:bookmarkEnd w:id="27"/>
    <w:p>
      <w:pPr>
        <w:spacing w:after="0"/>
        <w:ind w:left="0"/>
        <w:jc w:val="both"/>
      </w:pPr>
      <w:r>
        <w:rPr>
          <w:rFonts w:ascii="Times New Roman"/>
          <w:b w:val="false"/>
          <w:i w:val="false"/>
          <w:color w:val="000000"/>
          <w:sz w:val="28"/>
        </w:rPr>
        <w:t>
      Телефон және/немесе тікелей жүгіну арқылы алдын ала жазылу қарастырылған.</w:t>
      </w:r>
    </w:p>
    <w:bookmarkStart w:name="z30" w:id="28"/>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28"/>
    <w:bookmarkStart w:name="z31" w:id="29"/>
    <w:p>
      <w:pPr>
        <w:spacing w:after="0"/>
        <w:ind w:left="0"/>
        <w:jc w:val="both"/>
      </w:pPr>
      <w:r>
        <w:rPr>
          <w:rFonts w:ascii="Times New Roman"/>
          <w:b w:val="false"/>
          <w:i w:val="false"/>
          <w:color w:val="000000"/>
          <w:sz w:val="28"/>
        </w:rPr>
        <w:t>
      1) туу туралы куәліктің көшірмесі (тексеру үшін түпнұсқасы);</w:t>
      </w:r>
    </w:p>
    <w:bookmarkEnd w:id="29"/>
    <w:bookmarkStart w:name="z32" w:id="30"/>
    <w:p>
      <w:pPr>
        <w:spacing w:after="0"/>
        <w:ind w:left="0"/>
        <w:jc w:val="both"/>
      </w:pPr>
      <w:r>
        <w:rPr>
          <w:rFonts w:ascii="Times New Roman"/>
          <w:b w:val="false"/>
          <w:i w:val="false"/>
          <w:color w:val="000000"/>
          <w:sz w:val="28"/>
        </w:rPr>
        <w:t>
      2) бар болса - мүгедектігі туралы қорытындының көшірмесі;</w:t>
      </w:r>
    </w:p>
    <w:bookmarkEnd w:id="30"/>
    <w:bookmarkStart w:name="z33" w:id="31"/>
    <w:p>
      <w:pPr>
        <w:spacing w:after="0"/>
        <w:ind w:left="0"/>
        <w:jc w:val="both"/>
      </w:pPr>
      <w:r>
        <w:rPr>
          <w:rFonts w:ascii="Times New Roman"/>
          <w:b w:val="false"/>
          <w:i w:val="false"/>
          <w:color w:val="000000"/>
          <w:sz w:val="28"/>
        </w:rPr>
        <w:t>
      3) денсаулығына байланысты үйде оқыту қажеттілігі туралы дәрігерлік-консультациялық комиссияның қорытындысы (үйде оқитын балалар үшін).</w:t>
      </w:r>
    </w:p>
    <w:bookmarkEnd w:id="31"/>
    <w:p>
      <w:pPr>
        <w:spacing w:after="0"/>
        <w:ind w:left="0"/>
        <w:jc w:val="both"/>
      </w:pPr>
      <w:r>
        <w:rPr>
          <w:rFonts w:ascii="Times New Roman"/>
          <w:b w:val="false"/>
          <w:i w:val="false"/>
          <w:color w:val="000000"/>
          <w:sz w:val="28"/>
        </w:rPr>
        <w:t>
      Қажет болған жағдайда, көрсетілетін қызметті беруші тереңінен тексеру үшін мынадай құжаттарды қосымша сұратады:</w:t>
      </w:r>
    </w:p>
    <w:bookmarkStart w:name="z34" w:id="32"/>
    <w:p>
      <w:pPr>
        <w:spacing w:after="0"/>
        <w:ind w:left="0"/>
        <w:jc w:val="both"/>
      </w:pPr>
      <w:r>
        <w:rPr>
          <w:rFonts w:ascii="Times New Roman"/>
          <w:b w:val="false"/>
          <w:i w:val="false"/>
          <w:color w:val="000000"/>
          <w:sz w:val="28"/>
        </w:rPr>
        <w:t xml:space="preserve">
      1) денсаулық сақтау ұйымының алғашқы медициналық құжаттама нысандары: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 112/у "Баланың даму тарихы" нысаны, № 027/у "Амбулаториялық, стационарлық науқастың медициналық картасынан көшірме" нысаны;</w:t>
      </w:r>
    </w:p>
    <w:bookmarkEnd w:id="32"/>
    <w:p>
      <w:pPr>
        <w:spacing w:after="0"/>
        <w:ind w:left="0"/>
        <w:jc w:val="both"/>
      </w:pPr>
      <w:r>
        <w:rPr>
          <w:rFonts w:ascii="Times New Roman"/>
          <w:b w:val="false"/>
          <w:i w:val="false"/>
          <w:color w:val="000000"/>
          <w:sz w:val="28"/>
        </w:rPr>
        <w:t>
      2) білім беру ұйымынан психологиялық-педагогикалық мінездеме;</w:t>
      </w:r>
    </w:p>
    <w:bookmarkStart w:name="z35" w:id="33"/>
    <w:p>
      <w:pPr>
        <w:spacing w:after="0"/>
        <w:ind w:left="0"/>
        <w:jc w:val="both"/>
      </w:pPr>
      <w:r>
        <w:rPr>
          <w:rFonts w:ascii="Times New Roman"/>
          <w:b w:val="false"/>
          <w:i w:val="false"/>
          <w:color w:val="000000"/>
          <w:sz w:val="28"/>
        </w:rPr>
        <w:t>
      3) оқыту тілі бойынша, математикадан жазба жұмыстары, суреттері және іс-әрекетінің басқа да нәтижелері.</w:t>
      </w:r>
    </w:p>
    <w:bookmarkEnd w:id="33"/>
    <w:bookmarkStart w:name="z146" w:id="34"/>
    <w:p>
      <w:pPr>
        <w:spacing w:after="0"/>
        <w:ind w:left="0"/>
        <w:jc w:val="both"/>
      </w:pPr>
      <w:r>
        <w:rPr>
          <w:rFonts w:ascii="Times New Roman"/>
          <w:b w:val="false"/>
          <w:i w:val="false"/>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bookmarkEnd w:id="35"/>
    <w:bookmarkStart w:name="z37" w:id="36"/>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
    <w:bookmarkEnd w:id="36"/>
    <w:p>
      <w:pPr>
        <w:spacing w:after="0"/>
        <w:ind w:left="0"/>
        <w:jc w:val="both"/>
      </w:pPr>
      <w:r>
        <w:rPr>
          <w:rFonts w:ascii="Times New Roman"/>
          <w:b w:val="false"/>
          <w:i w:val="false"/>
          <w:color w:val="000000"/>
          <w:sz w:val="28"/>
        </w:rPr>
        <w:t>
      шағым Министрліктің www.edu.gov.kz интернет-ресурсында "Мемлекеттік көрсетілетін қызметтер" бөлімінде көрсетілген мекенжайлар бойынша көрсетілетін республикалық бар қаланың және астананың, ауданның (облыстық маңызы бар қаланың) жергілікті атқарушы органдары басшыларының атына жазбаша түрде беріледі;</w:t>
      </w:r>
    </w:p>
    <w:p>
      <w:pPr>
        <w:spacing w:after="0"/>
        <w:ind w:left="0"/>
        <w:jc w:val="both"/>
      </w:pPr>
      <w:r>
        <w:rPr>
          <w:rFonts w:ascii="Times New Roman"/>
          <w:b w:val="false"/>
          <w:i w:val="false"/>
          <w:color w:val="000000"/>
          <w:sz w:val="28"/>
        </w:rP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p>
      <w:pPr>
        <w:spacing w:after="0"/>
        <w:ind w:left="0"/>
        <w:jc w:val="both"/>
      </w:pP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Шағымдану тәртібі туралы ақпаратты мемлекеттік қызмет көрсету мәселелері бойынша бірыңғай байланыс орталығы арқылы алуға болады.</w:t>
      </w:r>
    </w:p>
    <w:bookmarkStart w:name="z38" w:id="37"/>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7"/>
    <w:bookmarkStart w:name="z39" w:id="38"/>
    <w:p>
      <w:pPr>
        <w:spacing w:after="0"/>
        <w:ind w:left="0"/>
        <w:jc w:val="left"/>
      </w:pPr>
      <w:r>
        <w:rPr>
          <w:rFonts w:ascii="Times New Roman"/>
          <w:b/>
          <w:i w:val="false"/>
          <w:color w:val="000000"/>
        </w:rPr>
        <w:t xml:space="preserve"> 4. Мемлекеттік қызмет көрсетудің ерекшеліктері ескерілген өзге де талаптар</w:t>
      </w:r>
    </w:p>
    <w:bookmarkEnd w:id="38"/>
    <w:bookmarkStart w:name="z40" w:id="39"/>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bookmarkEnd w:id="39"/>
    <w:bookmarkStart w:name="z41" w:id="40"/>
    <w:p>
      <w:pPr>
        <w:spacing w:after="0"/>
        <w:ind w:left="0"/>
        <w:jc w:val="both"/>
      </w:pPr>
      <w:r>
        <w:rPr>
          <w:rFonts w:ascii="Times New Roman"/>
          <w:b w:val="false"/>
          <w:i w:val="false"/>
          <w:color w:val="000000"/>
          <w:sz w:val="28"/>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Құжатты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қосымшамен толықтырылды – ҚР Білім және ғылым министрінің 13.09.2018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_________________ (көрсетілетін қызметті беруші ұйымының атауы) </w:t>
      </w:r>
    </w:p>
    <w:p>
      <w:pPr>
        <w:spacing w:after="0"/>
        <w:ind w:left="0"/>
        <w:jc w:val="both"/>
      </w:pPr>
      <w:r>
        <w:rPr>
          <w:rFonts w:ascii="Times New Roman"/>
          <w:b w:val="false"/>
          <w:i w:val="false"/>
          <w:color w:val="000000"/>
          <w:sz w:val="28"/>
        </w:rPr>
        <w:t>
      1) Сіз "Мүмкіндіктері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стандартында көзделген тізбеге сәйкес құжаттардың толық топтамасын ұсынбауыңызға байланысты, атап айтқанда: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2) қолданылу мерзімі өтіп кеткен құжаттарды ұсынғанға байланысты (құжат және қолданылу мерзімін көрсету қажет) "Мүмкіндіктері шектеулі балаларды психологиялық-медициналық-педагогикалық тексеру және оларға консультациялық көмек көрсету" мемлекеттік қызметті көрсету үшін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ұйымы қызметкерінің тегі, аты, әкесінің аты (болған жағдайда), қолы</w:t>
      </w:r>
    </w:p>
    <w:p>
      <w:pPr>
        <w:spacing w:after="0"/>
        <w:ind w:left="0"/>
        <w:jc w:val="both"/>
      </w:pPr>
      <w:r>
        <w:rPr>
          <w:rFonts w:ascii="Times New Roman"/>
          <w:b w:val="false"/>
          <w:i w:val="false"/>
          <w:color w:val="000000"/>
          <w:sz w:val="28"/>
        </w:rPr>
        <w:t>
      Алдым: 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 қолы</w:t>
      </w:r>
    </w:p>
    <w:p>
      <w:pPr>
        <w:spacing w:after="0"/>
        <w:ind w:left="0"/>
        <w:jc w:val="both"/>
      </w:pPr>
      <w:r>
        <w:rPr>
          <w:rFonts w:ascii="Times New Roman"/>
          <w:b w:val="false"/>
          <w:i w:val="false"/>
          <w:color w:val="000000"/>
          <w:sz w:val="28"/>
        </w:rPr>
        <w:t>
      20____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174 бұйрығына</w:t>
            </w:r>
            <w:r>
              <w:br/>
            </w:r>
            <w:r>
              <w:rPr>
                <w:rFonts w:ascii="Times New Roman"/>
                <w:b w:val="false"/>
                <w:i w:val="false"/>
                <w:color w:val="000000"/>
                <w:sz w:val="20"/>
              </w:rPr>
              <w:t>2-қосымша</w:t>
            </w:r>
          </w:p>
        </w:tc>
      </w:tr>
    </w:tbl>
    <w:bookmarkStart w:name="z43" w:id="41"/>
    <w:p>
      <w:pPr>
        <w:spacing w:after="0"/>
        <w:ind w:left="0"/>
        <w:jc w:val="left"/>
      </w:pPr>
      <w:r>
        <w:rPr>
          <w:rFonts w:ascii="Times New Roman"/>
          <w:b/>
          <w:i w:val="false"/>
          <w:color w:val="000000"/>
        </w:rPr>
        <w:t xml:space="preserve"> "Дамуында проблемалары бар балалар мен жасөспірімдерді оңалту</w:t>
      </w:r>
      <w:r>
        <w:br/>
      </w:r>
      <w:r>
        <w:rPr>
          <w:rFonts w:ascii="Times New Roman"/>
          <w:b/>
          <w:i w:val="false"/>
          <w:color w:val="000000"/>
        </w:rPr>
        <w:t>және әлеуметтік бейімдеу" мемлекеттік көрсетілетін қызмет стандарты</w:t>
      </w:r>
      <w:r>
        <w:br/>
      </w:r>
      <w:r>
        <w:rPr>
          <w:rFonts w:ascii="Times New Roman"/>
          <w:b/>
          <w:i w:val="false"/>
          <w:color w:val="000000"/>
        </w:rPr>
        <w:t>1. Жалпы ережелер</w:t>
      </w:r>
    </w:p>
    <w:bookmarkEnd w:id="41"/>
    <w:bookmarkStart w:name="z45" w:id="42"/>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қызметі (бұдан әрі — мемлекеттік көрсетілетін қызмет).</w:t>
      </w:r>
    </w:p>
    <w:bookmarkEnd w:id="42"/>
    <w:bookmarkStart w:name="z46" w:id="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43"/>
    <w:bookmarkStart w:name="z47" w:id="44"/>
    <w:p>
      <w:pPr>
        <w:spacing w:after="0"/>
        <w:ind w:left="0"/>
        <w:jc w:val="both"/>
      </w:pPr>
      <w:r>
        <w:rPr>
          <w:rFonts w:ascii="Times New Roman"/>
          <w:b w:val="false"/>
          <w:i w:val="false"/>
          <w:color w:val="000000"/>
          <w:sz w:val="28"/>
        </w:rPr>
        <w:t>
      3. Мемлекеттік қызметті оңалту орталықтары, психологиялық-педагогикалық түзету кабинеттері (бұдан әрі - көрсетілетін қызметті беруші) көрсетеді.</w:t>
      </w:r>
    </w:p>
    <w:bookmarkEnd w:id="44"/>
    <w:p>
      <w:pPr>
        <w:spacing w:after="0"/>
        <w:ind w:left="0"/>
        <w:jc w:val="both"/>
      </w:pPr>
      <w:r>
        <w:rPr>
          <w:rFonts w:ascii="Times New Roman"/>
          <w:b w:val="false"/>
          <w:i w:val="false"/>
          <w:color w:val="000000"/>
          <w:sz w:val="28"/>
        </w:rPr>
        <w:t>
      Өтініш қабылдау және мемлекеттік көрсетілетін қызметтін нәтижесін беру көрсетілетін қызметті берушінің кеңсесі арқылы жүзеге асырылады.</w:t>
      </w:r>
    </w:p>
    <w:bookmarkStart w:name="z48" w:id="45"/>
    <w:p>
      <w:pPr>
        <w:spacing w:after="0"/>
        <w:ind w:left="0"/>
        <w:jc w:val="left"/>
      </w:pPr>
      <w:r>
        <w:rPr>
          <w:rFonts w:ascii="Times New Roman"/>
          <w:b/>
          <w:i w:val="false"/>
          <w:color w:val="000000"/>
        </w:rPr>
        <w:t xml:space="preserve"> 2. Мемлекеттік қызмет көрсету тәртібі</w:t>
      </w:r>
    </w:p>
    <w:bookmarkEnd w:id="45"/>
    <w:bookmarkStart w:name="z49" w:id="46"/>
    <w:p>
      <w:pPr>
        <w:spacing w:after="0"/>
        <w:ind w:left="0"/>
        <w:jc w:val="both"/>
      </w:pPr>
      <w:r>
        <w:rPr>
          <w:rFonts w:ascii="Times New Roman"/>
          <w:b w:val="false"/>
          <w:i w:val="false"/>
          <w:color w:val="000000"/>
          <w:sz w:val="28"/>
        </w:rPr>
        <w:t>
      4. Мемлекеттік қызмет көрсетудің мерзімдері:</w:t>
      </w:r>
    </w:p>
    <w:bookmarkEnd w:id="46"/>
    <w:bookmarkStart w:name="z50" w:id="47"/>
    <w:p>
      <w:pPr>
        <w:spacing w:after="0"/>
        <w:ind w:left="0"/>
        <w:jc w:val="both"/>
      </w:pPr>
      <w:r>
        <w:rPr>
          <w:rFonts w:ascii="Times New Roman"/>
          <w:b w:val="false"/>
          <w:i w:val="false"/>
          <w:color w:val="000000"/>
          <w:sz w:val="28"/>
        </w:rPr>
        <w:t>
      1) 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құжаттар пакетін тапсырған сәттен бастап 60 минут;</w:t>
      </w:r>
    </w:p>
    <w:bookmarkEnd w:id="47"/>
    <w:p>
      <w:pPr>
        <w:spacing w:after="0"/>
        <w:ind w:left="0"/>
        <w:jc w:val="both"/>
      </w:pPr>
      <w:r>
        <w:rPr>
          <w:rFonts w:ascii="Times New Roman"/>
          <w:b w:val="false"/>
          <w:i w:val="false"/>
          <w:color w:val="000000"/>
          <w:sz w:val="28"/>
        </w:rPr>
        <w:t>
      мүмкіндігі шектеулі балаларды психологиялық-медициналық- педагогикалық түзету және әлеуметтік оңалту курстарынан өту үшін күнтізбелік 90 күннен бастап күнтізбелік 365 күнге дейін;</w:t>
      </w:r>
    </w:p>
    <w:bookmarkStart w:name="z51" w:id="48"/>
    <w:p>
      <w:pPr>
        <w:spacing w:after="0"/>
        <w:ind w:left="0"/>
        <w:jc w:val="both"/>
      </w:pPr>
      <w:r>
        <w:rPr>
          <w:rFonts w:ascii="Times New Roman"/>
          <w:b w:val="false"/>
          <w:i w:val="false"/>
          <w:color w:val="000000"/>
          <w:sz w:val="28"/>
        </w:rPr>
        <w:t>
      2) құжаттар пакетін тапсыру үшін күтудің рұқсат етілген ең ұзақ уақыты 15 минуттан аспайды;</w:t>
      </w:r>
    </w:p>
    <w:bookmarkEnd w:id="48"/>
    <w:bookmarkStart w:name="z52" w:id="49"/>
    <w:p>
      <w:pPr>
        <w:spacing w:after="0"/>
        <w:ind w:left="0"/>
        <w:jc w:val="both"/>
      </w:pPr>
      <w:r>
        <w:rPr>
          <w:rFonts w:ascii="Times New Roman"/>
          <w:b w:val="false"/>
          <w:i w:val="false"/>
          <w:color w:val="000000"/>
          <w:sz w:val="28"/>
        </w:rPr>
        <w:t>
      3) қызмет көрсетудің рұқсат етілген ең ұзақ уақыты - 15 минуттан аспайды.</w:t>
      </w:r>
    </w:p>
    <w:bookmarkEnd w:id="49"/>
    <w:bookmarkStart w:name="z53" w:id="50"/>
    <w:p>
      <w:pPr>
        <w:spacing w:after="0"/>
        <w:ind w:left="0"/>
        <w:jc w:val="both"/>
      </w:pPr>
      <w:r>
        <w:rPr>
          <w:rFonts w:ascii="Times New Roman"/>
          <w:b w:val="false"/>
          <w:i w:val="false"/>
          <w:color w:val="000000"/>
          <w:sz w:val="28"/>
        </w:rPr>
        <w:t>
      5. Мемлекеттік қызмет көрсету нысаны: жеке, топтамалардағы және топтағы сабақтар және кеңестер.</w:t>
      </w:r>
    </w:p>
    <w:bookmarkEnd w:id="50"/>
    <w:bookmarkStart w:name="z54" w:id="51"/>
    <w:p>
      <w:pPr>
        <w:spacing w:after="0"/>
        <w:ind w:left="0"/>
        <w:jc w:val="both"/>
      </w:pPr>
      <w:r>
        <w:rPr>
          <w:rFonts w:ascii="Times New Roman"/>
          <w:b w:val="false"/>
          <w:i w:val="false"/>
          <w:color w:val="000000"/>
          <w:sz w:val="28"/>
        </w:rPr>
        <w:t>
      6. Мемлекеттік қызмет көрсету нәтижесі осы стандартқа 1-қосымшаға сәйкес берілген нысан бойынша анықтама болып табылады.</w:t>
      </w:r>
    </w:p>
    <w:bookmarkEnd w:id="5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52"/>
    <w:bookmarkStart w:name="z56" w:id="53"/>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53"/>
    <w:p>
      <w:pPr>
        <w:spacing w:after="0"/>
        <w:ind w:left="0"/>
        <w:jc w:val="both"/>
      </w:pPr>
      <w:r>
        <w:rPr>
          <w:rFonts w:ascii="Times New Roman"/>
          <w:b w:val="false"/>
          <w:i w:val="false"/>
          <w:color w:val="000000"/>
          <w:sz w:val="28"/>
        </w:rPr>
        <w:t>
      Өтініш қабылдау және нәтижесін беру сағат 13.00-ден 14.30-ға дейінгі түскі үзіліспен сағат 09.00-ден 17.30-ға дейін атқарылады.</w:t>
      </w:r>
    </w:p>
    <w:p>
      <w:pPr>
        <w:spacing w:after="0"/>
        <w:ind w:left="0"/>
        <w:jc w:val="both"/>
      </w:pPr>
      <w:r>
        <w:rPr>
          <w:rFonts w:ascii="Times New Roman"/>
          <w:b w:val="false"/>
          <w:i w:val="false"/>
          <w:color w:val="000000"/>
          <w:sz w:val="28"/>
        </w:rPr>
        <w:t>
      Телефон және/немесе тікелей жүгіну арқылы алдын ала жазылу қарастырылған.</w:t>
      </w:r>
    </w:p>
    <w:bookmarkStart w:name="z57" w:id="54"/>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54"/>
    <w:bookmarkStart w:name="z58" w:id="55"/>
    <w:p>
      <w:pPr>
        <w:spacing w:after="0"/>
        <w:ind w:left="0"/>
        <w:jc w:val="both"/>
      </w:pPr>
      <w:r>
        <w:rPr>
          <w:rFonts w:ascii="Times New Roman"/>
          <w:b w:val="false"/>
          <w:i w:val="false"/>
          <w:color w:val="000000"/>
          <w:sz w:val="28"/>
        </w:rPr>
        <w:t>
      1) көрсетілетін қызметті алушының ата-анасының (заңды өкілдерінің) еркін нысандағы өтініші;</w:t>
      </w:r>
    </w:p>
    <w:bookmarkEnd w:id="55"/>
    <w:bookmarkStart w:name="z59" w:id="56"/>
    <w:p>
      <w:pPr>
        <w:spacing w:after="0"/>
        <w:ind w:left="0"/>
        <w:jc w:val="both"/>
      </w:pPr>
      <w:r>
        <w:rPr>
          <w:rFonts w:ascii="Times New Roman"/>
          <w:b w:val="false"/>
          <w:i w:val="false"/>
          <w:color w:val="000000"/>
          <w:sz w:val="28"/>
        </w:rPr>
        <w:t>
      2) көрсетілетін қызметті алушының ата-анасының (заңды өкілдерінің) жеке куәлігінің көшірмесі;</w:t>
      </w:r>
    </w:p>
    <w:bookmarkEnd w:id="56"/>
    <w:bookmarkStart w:name="z60" w:id="57"/>
    <w:p>
      <w:pPr>
        <w:spacing w:after="0"/>
        <w:ind w:left="0"/>
        <w:jc w:val="both"/>
      </w:pPr>
      <w:r>
        <w:rPr>
          <w:rFonts w:ascii="Times New Roman"/>
          <w:b w:val="false"/>
          <w:i w:val="false"/>
          <w:color w:val="000000"/>
          <w:sz w:val="28"/>
        </w:rPr>
        <w:t>
      3) баланың туу туралы куәлігі (тексеру үшін түпнұсқа);</w:t>
      </w:r>
    </w:p>
    <w:bookmarkEnd w:id="57"/>
    <w:bookmarkStart w:name="z61" w:id="58"/>
    <w:p>
      <w:pPr>
        <w:spacing w:after="0"/>
        <w:ind w:left="0"/>
        <w:jc w:val="both"/>
      </w:pPr>
      <w:r>
        <w:rPr>
          <w:rFonts w:ascii="Times New Roman"/>
          <w:b w:val="false"/>
          <w:i w:val="false"/>
          <w:color w:val="000000"/>
          <w:sz w:val="28"/>
        </w:rPr>
        <w:t>
      4) психологиялық-медициналық-педагогикалық консультацияның қорытындысы.</w:t>
      </w:r>
    </w:p>
    <w:bookmarkEnd w:id="58"/>
    <w:bookmarkStart w:name="z148" w:id="59"/>
    <w:p>
      <w:pPr>
        <w:spacing w:after="0"/>
        <w:ind w:left="0"/>
        <w:jc w:val="both"/>
      </w:pPr>
      <w:r>
        <w:rPr>
          <w:rFonts w:ascii="Times New Roman"/>
          <w:b w:val="false"/>
          <w:i w:val="false"/>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2-қосымшасына сәйкес нысан бойынша құжаттарды қабылдаудан бас тарту туралы қолхат береді.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left"/>
      </w:pPr>
      <w:r>
        <w:rPr>
          <w:rFonts w:ascii="Times New Roman"/>
          <w:b/>
          <w:i w:val="false"/>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bookmarkEnd w:id="60"/>
    <w:bookmarkStart w:name="z63" w:id="61"/>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
    <w:bookmarkEnd w:id="61"/>
    <w:p>
      <w:pPr>
        <w:spacing w:after="0"/>
        <w:ind w:left="0"/>
        <w:jc w:val="both"/>
      </w:pPr>
      <w:r>
        <w:rPr>
          <w:rFonts w:ascii="Times New Roman"/>
          <w:b w:val="false"/>
          <w:i w:val="false"/>
          <w:color w:val="000000"/>
          <w:sz w:val="28"/>
        </w:rPr>
        <w:t>
      шағым Министрліктің www.edu.gov.kz интернет-ресурсында "Мемлекеттік көрсетілетін қызметтер" бөлімінде көрсетілген мекенжайлар бойынша көрсетілетін қызметті берушінің немесе республикалық маңызы бар қаланың және астананың, ауданның (облыстық маңызы бар қаланың) жергілікті атқарушы органдары басшыларының атына жазбаша түрде беріледі;</w:t>
      </w:r>
    </w:p>
    <w:p>
      <w:pPr>
        <w:spacing w:after="0"/>
        <w:ind w:left="0"/>
        <w:jc w:val="both"/>
      </w:pPr>
      <w:r>
        <w:rPr>
          <w:rFonts w:ascii="Times New Roman"/>
          <w:b w:val="false"/>
          <w:i w:val="false"/>
          <w:color w:val="000000"/>
          <w:sz w:val="28"/>
        </w:rP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p>
      <w:pPr>
        <w:spacing w:after="0"/>
        <w:ind w:left="0"/>
        <w:jc w:val="both"/>
      </w:pP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Шағымдану тәртібі туралы ақпаратты мемлекеттік қызмет көрсету мәселелері бойынша бірыңғай байланыс орталығы арқылы алуға болады.</w:t>
      </w:r>
    </w:p>
    <w:bookmarkStart w:name="z64" w:id="62"/>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62"/>
    <w:bookmarkStart w:name="z65" w:id="63"/>
    <w:p>
      <w:pPr>
        <w:spacing w:after="0"/>
        <w:ind w:left="0"/>
        <w:jc w:val="left"/>
      </w:pPr>
      <w:r>
        <w:rPr>
          <w:rFonts w:ascii="Times New Roman"/>
          <w:b/>
          <w:i w:val="false"/>
          <w:color w:val="000000"/>
        </w:rPr>
        <w:t xml:space="preserve"> 4. Мемлекеттік қызмет көрсетудің ерекшеліктері ескеріле отырып қойылатын өзге де талаптар</w:t>
      </w:r>
    </w:p>
    <w:bookmarkEnd w:id="63"/>
    <w:bookmarkStart w:name="z66" w:id="64"/>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bookmarkEnd w:id="64"/>
    <w:bookmarkStart w:name="z67" w:id="65"/>
    <w:p>
      <w:pPr>
        <w:spacing w:after="0"/>
        <w:ind w:left="0"/>
        <w:jc w:val="both"/>
      </w:pPr>
      <w:r>
        <w:rPr>
          <w:rFonts w:ascii="Times New Roman"/>
          <w:b w:val="false"/>
          <w:i w:val="false"/>
          <w:color w:val="000000"/>
          <w:sz w:val="28"/>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r>
        <w:rPr>
          <w:rFonts w:ascii="Times New Roman"/>
          <w:b w:val="false"/>
          <w:i w:val="false"/>
          <w:color w:val="000000"/>
          <w:sz w:val="28"/>
        </w:rPr>
        <w:t>Бірыңғай байланыс орталығы</w:t>
      </w:r>
      <w:r>
        <w:rPr>
          <w:rFonts w:ascii="Times New Roman"/>
          <w:b w:val="false"/>
          <w:i w:val="false"/>
          <w:color w:val="000000"/>
          <w:sz w:val="28"/>
        </w:rPr>
        <w:t>: 8-800-080-7777, 1414.</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Білім және ғылым министрінің 13.09.2018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66"/>
    <w:p>
      <w:pPr>
        <w:spacing w:after="0"/>
        <w:ind w:left="0"/>
        <w:jc w:val="left"/>
      </w:pPr>
      <w:r>
        <w:rPr>
          <w:rFonts w:ascii="Times New Roman"/>
          <w:b/>
          <w:i w:val="false"/>
          <w:color w:val="000000"/>
        </w:rPr>
        <w:t xml:space="preserve"> АНЫҚТАМА</w:t>
      </w:r>
    </w:p>
    <w:bookmarkEnd w:id="66"/>
    <w:p>
      <w:pPr>
        <w:spacing w:after="0"/>
        <w:ind w:left="0"/>
        <w:jc w:val="both"/>
      </w:pPr>
      <w:r>
        <w:rPr>
          <w:rFonts w:ascii="Times New Roman"/>
          <w:b w:val="false"/>
          <w:i w:val="false"/>
          <w:color w:val="000000"/>
          <w:sz w:val="28"/>
        </w:rPr>
        <w:t>
      20 __ ж. "__" _____ туылған</w:t>
      </w:r>
    </w:p>
    <w:p>
      <w:pPr>
        <w:spacing w:after="0"/>
        <w:ind w:left="0"/>
        <w:jc w:val="both"/>
      </w:pPr>
      <w:r>
        <w:rPr>
          <w:rFonts w:ascii="Times New Roman"/>
          <w:b w:val="false"/>
          <w:i w:val="false"/>
          <w:color w:val="000000"/>
          <w:sz w:val="28"/>
        </w:rPr>
        <w:t>
      _________________________________________________ беріледі,</w:t>
      </w:r>
    </w:p>
    <w:p>
      <w:pPr>
        <w:spacing w:after="0"/>
        <w:ind w:left="0"/>
        <w:jc w:val="both"/>
      </w:pPr>
      <w:r>
        <w:rPr>
          <w:rFonts w:ascii="Times New Roman"/>
          <w:b w:val="false"/>
          <w:i w:val="false"/>
          <w:color w:val="000000"/>
          <w:sz w:val="28"/>
        </w:rPr>
        <w:t>
      (баланың Т.А.Ә.(болған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(ОО, ППТК атауы)</w:t>
      </w:r>
    </w:p>
    <w:p>
      <w:pPr>
        <w:spacing w:after="0"/>
        <w:ind w:left="0"/>
        <w:jc w:val="both"/>
      </w:pPr>
      <w:r>
        <w:rPr>
          <w:rFonts w:ascii="Times New Roman"/>
          <w:b w:val="false"/>
          <w:i w:val="false"/>
          <w:color w:val="000000"/>
          <w:sz w:val="28"/>
        </w:rPr>
        <w:t>
      ол шын мәнінде қатысқаны туралы</w:t>
      </w:r>
    </w:p>
    <w:p>
      <w:pPr>
        <w:spacing w:after="0"/>
        <w:ind w:left="0"/>
        <w:jc w:val="both"/>
      </w:pPr>
      <w:r>
        <w:rPr>
          <w:rFonts w:ascii="Times New Roman"/>
          <w:b w:val="false"/>
          <w:i w:val="false"/>
          <w:color w:val="000000"/>
          <w:sz w:val="28"/>
        </w:rPr>
        <w:t>
      "__" ____ 20 __ жылдан бастап "__" ______ 20 __ жылға дейін "__"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(қызметті көрсету күні)</w:t>
      </w:r>
    </w:p>
    <w:p>
      <w:pPr>
        <w:spacing w:after="0"/>
        <w:ind w:left="0"/>
        <w:jc w:val="both"/>
      </w:pPr>
      <w:r>
        <w:rPr>
          <w:rFonts w:ascii="Times New Roman"/>
          <w:b w:val="false"/>
          <w:i w:val="false"/>
          <w:color w:val="000000"/>
          <w:sz w:val="28"/>
        </w:rPr>
        <w:t xml:space="preserve">
      Білім беру ұйымы басшысының Т.А.Ә. </w:t>
      </w:r>
      <w:r>
        <w:rPr>
          <w:rFonts w:ascii="Times New Roman"/>
          <w:b w:val="false"/>
          <w:i/>
          <w:color w:val="000000"/>
          <w:sz w:val="28"/>
        </w:rPr>
        <w:t>(болған жағдайда)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Құжатты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2-қосымшамен толықтырылды – ҚР Білім және ғылым министрінің 13.09.2018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_________________ (көрсетілетін қызметті беруші ұйымының атауы) </w:t>
      </w:r>
    </w:p>
    <w:p>
      <w:pPr>
        <w:spacing w:after="0"/>
        <w:ind w:left="0"/>
        <w:jc w:val="both"/>
      </w:pPr>
      <w:r>
        <w:rPr>
          <w:rFonts w:ascii="Times New Roman"/>
          <w:b w:val="false"/>
          <w:i w:val="false"/>
          <w:color w:val="000000"/>
          <w:sz w:val="28"/>
        </w:rPr>
        <w:t xml:space="preserve">
      1) Сіз "Дамуында проблемалары бар балалар мен жасөспірімдерді оңалту және әлеуметтік бейімдеу" мемлекеттік көрсетілетін қызмет стандартында көзделген тізбеге сәйкес құжаттардың толық топтамасын ұсынбауыңызға байланысты, атап айтқанда: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2) қолданылу мерзімі өтіп кеткен құжаттарды ұсынғанға байланысты (құжат және қолданылу мерзімін көрсету қажет) "Дамуында проблемалары бар балалар мен жасөспірімдерді оңалту және әлеуметтік бейімдеу" мемлекеттік қызметті көрсету үшін құжаттар қабылдаудан бас тартады.</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ұйымы қызметкерінің тегі, аты, әкесінің аты (болған жағдайда), қолы</w:t>
      </w:r>
    </w:p>
    <w:p>
      <w:pPr>
        <w:spacing w:after="0"/>
        <w:ind w:left="0"/>
        <w:jc w:val="both"/>
      </w:pPr>
      <w:r>
        <w:rPr>
          <w:rFonts w:ascii="Times New Roman"/>
          <w:b w:val="false"/>
          <w:i w:val="false"/>
          <w:color w:val="000000"/>
          <w:sz w:val="28"/>
        </w:rPr>
        <w:t>
      Алдым: 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 қолы</w:t>
      </w:r>
    </w:p>
    <w:p>
      <w:pPr>
        <w:spacing w:after="0"/>
        <w:ind w:left="0"/>
        <w:jc w:val="both"/>
      </w:pPr>
      <w:r>
        <w:rPr>
          <w:rFonts w:ascii="Times New Roman"/>
          <w:b w:val="false"/>
          <w:i w:val="false"/>
          <w:color w:val="000000"/>
          <w:sz w:val="28"/>
        </w:rPr>
        <w:t>
      20____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174 бұйрығына</w:t>
            </w:r>
            <w:r>
              <w:br/>
            </w:r>
            <w:r>
              <w:rPr>
                <w:rFonts w:ascii="Times New Roman"/>
                <w:b w:val="false"/>
                <w:i w:val="false"/>
                <w:color w:val="000000"/>
                <w:sz w:val="20"/>
              </w:rPr>
              <w:t>3-қосымша</w:t>
            </w:r>
          </w:p>
        </w:tc>
      </w:tr>
    </w:tbl>
    <w:bookmarkStart w:name="z71" w:id="67"/>
    <w:p>
      <w:pPr>
        <w:spacing w:after="0"/>
        <w:ind w:left="0"/>
        <w:jc w:val="left"/>
      </w:pPr>
      <w:r>
        <w:rPr>
          <w:rFonts w:ascii="Times New Roman"/>
          <w:b/>
          <w:i w:val="false"/>
          <w:color w:val="000000"/>
        </w:rPr>
        <w:t xml:space="preserve"> "Мүмкіндігі шектеулі балаларды тәрбиелеп отырған отбасыларға консультациялық көмек көрсету" мемлекеттік көрсетілетін қызмет стандарты</w:t>
      </w:r>
      <w:r>
        <w:br/>
      </w:r>
      <w:r>
        <w:rPr>
          <w:rFonts w:ascii="Times New Roman"/>
          <w:b/>
          <w:i w:val="false"/>
          <w:color w:val="000000"/>
        </w:rPr>
        <w:t>1. Жалпы ережелер</w:t>
      </w:r>
    </w:p>
    <w:bookmarkEnd w:id="67"/>
    <w:bookmarkStart w:name="z73" w:id="68"/>
    <w:p>
      <w:pPr>
        <w:spacing w:after="0"/>
        <w:ind w:left="0"/>
        <w:jc w:val="both"/>
      </w:pPr>
      <w:r>
        <w:rPr>
          <w:rFonts w:ascii="Times New Roman"/>
          <w:b w:val="false"/>
          <w:i w:val="false"/>
          <w:color w:val="000000"/>
          <w:sz w:val="28"/>
        </w:rPr>
        <w:t>
      1. "Мүмкіндігі шектеулі балаларды тәрбиелеп отырған отбасыларға консультациялық көмек көрсету" мемлекеттік көрсетілетін қызметі (бұдан әрі - мемлекеттік көрсетілетін қызмет).</w:t>
      </w:r>
    </w:p>
    <w:bookmarkEnd w:id="68"/>
    <w:bookmarkStart w:name="z74" w:id="6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әзірлеген.</w:t>
      </w:r>
    </w:p>
    <w:bookmarkEnd w:id="69"/>
    <w:bookmarkStart w:name="z75" w:id="70"/>
    <w:p>
      <w:pPr>
        <w:spacing w:after="0"/>
        <w:ind w:left="0"/>
        <w:jc w:val="both"/>
      </w:pPr>
      <w:r>
        <w:rPr>
          <w:rFonts w:ascii="Times New Roman"/>
          <w:b w:val="false"/>
          <w:i w:val="false"/>
          <w:color w:val="000000"/>
          <w:sz w:val="28"/>
        </w:rPr>
        <w:t>
      3. Мемлекеттік көрсетілетін қызметті оңалту орталықтары, психологиялық-педагогикалық түзету кабинеттері (бұдан әрі - көрсетілетін қызметті беруші) көрсетеді.</w:t>
      </w:r>
    </w:p>
    <w:bookmarkEnd w:id="70"/>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76" w:id="71"/>
    <w:p>
      <w:pPr>
        <w:spacing w:after="0"/>
        <w:ind w:left="0"/>
        <w:jc w:val="left"/>
      </w:pPr>
      <w:r>
        <w:rPr>
          <w:rFonts w:ascii="Times New Roman"/>
          <w:b/>
          <w:i w:val="false"/>
          <w:color w:val="000000"/>
        </w:rPr>
        <w:t xml:space="preserve"> 2. Мемлекеттік қызмет көрсетудің тәртібі</w:t>
      </w:r>
    </w:p>
    <w:bookmarkEnd w:id="71"/>
    <w:bookmarkStart w:name="z77" w:id="72"/>
    <w:p>
      <w:pPr>
        <w:spacing w:after="0"/>
        <w:ind w:left="0"/>
        <w:jc w:val="both"/>
      </w:pPr>
      <w:r>
        <w:rPr>
          <w:rFonts w:ascii="Times New Roman"/>
          <w:b w:val="false"/>
          <w:i w:val="false"/>
          <w:color w:val="000000"/>
          <w:sz w:val="28"/>
        </w:rPr>
        <w:t>
      4. Мемлекеттік қызметті көрсету мерзімдері:</w:t>
      </w:r>
    </w:p>
    <w:bookmarkEnd w:id="72"/>
    <w:bookmarkStart w:name="z78" w:id="73"/>
    <w:p>
      <w:pPr>
        <w:spacing w:after="0"/>
        <w:ind w:left="0"/>
        <w:jc w:val="both"/>
      </w:pPr>
      <w:r>
        <w:rPr>
          <w:rFonts w:ascii="Times New Roman"/>
          <w:b w:val="false"/>
          <w:i w:val="false"/>
          <w:color w:val="000000"/>
          <w:sz w:val="28"/>
        </w:rPr>
        <w:t>
      1) мүмкіндігі шектеулі балаларды тәрбиелеп отырған отбасыларға консультациялық көмек көрсету үшін көрсетілетін қызметті берушіге құжаттар пакетін тапсырылған сәттен бастап 60 минуттан аспайды;</w:t>
      </w:r>
    </w:p>
    <w:bookmarkEnd w:id="73"/>
    <w:bookmarkStart w:name="z79" w:id="74"/>
    <w:p>
      <w:pPr>
        <w:spacing w:after="0"/>
        <w:ind w:left="0"/>
        <w:jc w:val="both"/>
      </w:pPr>
      <w:r>
        <w:rPr>
          <w:rFonts w:ascii="Times New Roman"/>
          <w:b w:val="false"/>
          <w:i w:val="false"/>
          <w:color w:val="000000"/>
          <w:sz w:val="28"/>
        </w:rPr>
        <w:t>
      2) көрсетілетін қызметті берушіге көрсетілетін қызметті алушының құжаттар пакетін тапсыруы үшін күтудің рұқсат етілген ең ұзақ уақыты 15 минуттан аспайды;</w:t>
      </w:r>
    </w:p>
    <w:bookmarkEnd w:id="74"/>
    <w:bookmarkStart w:name="z80" w:id="75"/>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15 минуттан аспайды.</w:t>
      </w:r>
    </w:p>
    <w:bookmarkEnd w:id="75"/>
    <w:bookmarkStart w:name="z81" w:id="76"/>
    <w:p>
      <w:pPr>
        <w:spacing w:after="0"/>
        <w:ind w:left="0"/>
        <w:jc w:val="both"/>
      </w:pPr>
      <w:r>
        <w:rPr>
          <w:rFonts w:ascii="Times New Roman"/>
          <w:b w:val="false"/>
          <w:i w:val="false"/>
          <w:color w:val="000000"/>
          <w:sz w:val="28"/>
        </w:rPr>
        <w:t>
      5. Мемлекеттік қызмет көрсету нысаны: қағаз түрінде.</w:t>
      </w:r>
    </w:p>
    <w:bookmarkEnd w:id="76"/>
    <w:bookmarkStart w:name="z82" w:id="77"/>
    <w:p>
      <w:pPr>
        <w:spacing w:after="0"/>
        <w:ind w:left="0"/>
        <w:jc w:val="both"/>
      </w:pPr>
      <w:r>
        <w:rPr>
          <w:rFonts w:ascii="Times New Roman"/>
          <w:b w:val="false"/>
          <w:i w:val="false"/>
          <w:color w:val="000000"/>
          <w:sz w:val="28"/>
        </w:rPr>
        <w:t>
      6. Мемлекеттік қызметтің нәтижесі мүмкіндігі шектеулі балаларды тәрбиелеп отырған отбасыларға консультациялық көмек көрсету жөніндегі қорытынды болып табылады.</w:t>
      </w:r>
    </w:p>
    <w:bookmarkEnd w:id="7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83" w:id="78"/>
    <w:p>
      <w:pPr>
        <w:spacing w:after="0"/>
        <w:ind w:left="0"/>
        <w:jc w:val="both"/>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78"/>
    <w:bookmarkStart w:name="z84" w:id="79"/>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79"/>
    <w:p>
      <w:pPr>
        <w:spacing w:after="0"/>
        <w:ind w:left="0"/>
        <w:jc w:val="both"/>
      </w:pPr>
      <w:r>
        <w:rPr>
          <w:rFonts w:ascii="Times New Roman"/>
          <w:b w:val="false"/>
          <w:i w:val="false"/>
          <w:color w:val="000000"/>
          <w:sz w:val="28"/>
        </w:rPr>
        <w:t>
      Өтініш қабылдау және нәтижесін беру сағат 13.00-ден 14.30-ға дейінгі түскі үзіліспен сағат 09.00-ден 17.30-ға дейін атқарылады.</w:t>
      </w:r>
    </w:p>
    <w:p>
      <w:pPr>
        <w:spacing w:after="0"/>
        <w:ind w:left="0"/>
        <w:jc w:val="both"/>
      </w:pPr>
      <w:r>
        <w:rPr>
          <w:rFonts w:ascii="Times New Roman"/>
          <w:b w:val="false"/>
          <w:i w:val="false"/>
          <w:color w:val="000000"/>
          <w:sz w:val="28"/>
        </w:rPr>
        <w:t>
      Алдын ала жазылу және жеделдетілген қызмет көрсету көзделмеген.</w:t>
      </w:r>
    </w:p>
    <w:bookmarkStart w:name="z85" w:id="80"/>
    <w:p>
      <w:pPr>
        <w:spacing w:after="0"/>
        <w:ind w:left="0"/>
        <w:jc w:val="both"/>
      </w:pPr>
      <w:r>
        <w:rPr>
          <w:rFonts w:ascii="Times New Roman"/>
          <w:b w:val="false"/>
          <w:i w:val="false"/>
          <w:color w:val="000000"/>
          <w:sz w:val="28"/>
        </w:rPr>
        <w:t>
      9. Көрсетілетін қызметті алушы көрсетілетін қызметті беруші жүгінген кезде мемлекеттік қызмет көрсету үшін қажетті құжаттардың тізбесі:</w:t>
      </w:r>
    </w:p>
    <w:bookmarkEnd w:id="80"/>
    <w:bookmarkStart w:name="z86" w:id="81"/>
    <w:p>
      <w:pPr>
        <w:spacing w:after="0"/>
        <w:ind w:left="0"/>
        <w:jc w:val="both"/>
      </w:pPr>
      <w:r>
        <w:rPr>
          <w:rFonts w:ascii="Times New Roman"/>
          <w:b w:val="false"/>
          <w:i w:val="false"/>
          <w:color w:val="000000"/>
          <w:sz w:val="28"/>
        </w:rPr>
        <w:t>
      1) мүмкіндігі шектеулі тұлғалардың туу туралы куәлігінің көшірмесі;</w:t>
      </w:r>
    </w:p>
    <w:bookmarkEnd w:id="81"/>
    <w:bookmarkStart w:name="z87" w:id="82"/>
    <w:p>
      <w:pPr>
        <w:spacing w:after="0"/>
        <w:ind w:left="0"/>
        <w:jc w:val="both"/>
      </w:pPr>
      <w:r>
        <w:rPr>
          <w:rFonts w:ascii="Times New Roman"/>
          <w:b w:val="false"/>
          <w:i w:val="false"/>
          <w:color w:val="000000"/>
          <w:sz w:val="28"/>
        </w:rPr>
        <w:t>
      2) психофизикалық ауытқулардың бар екенін растайтын психологиялық-медициналық-педагогикалық консультацияның қорытындысы.</w:t>
      </w:r>
    </w:p>
    <w:bookmarkEnd w:id="82"/>
    <w:bookmarkStart w:name="z88" w:id="83"/>
    <w:p>
      <w:pPr>
        <w:spacing w:after="0"/>
        <w:ind w:left="0"/>
        <w:jc w:val="left"/>
      </w:pPr>
      <w:r>
        <w:rPr>
          <w:rFonts w:ascii="Times New Roman"/>
          <w:b/>
          <w:i w:val="false"/>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bookmarkEnd w:id="83"/>
    <w:bookmarkStart w:name="z89" w:id="84"/>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
    <w:bookmarkEnd w:id="84"/>
    <w:p>
      <w:pPr>
        <w:spacing w:after="0"/>
        <w:ind w:left="0"/>
        <w:jc w:val="both"/>
      </w:pPr>
      <w:r>
        <w:rPr>
          <w:rFonts w:ascii="Times New Roman"/>
          <w:b w:val="false"/>
          <w:i w:val="false"/>
          <w:color w:val="000000"/>
          <w:sz w:val="28"/>
        </w:rPr>
        <w:t>
      шағым Министрліктің www.edu.gov.kz интернет-ресурсында "Мемлекеттік көрсетілетін қызметтер" бөлімінде көрсетілген мекенжайлар бойынша көрсетілетін қызметті берушінің немесе республикалық маңызы бар қаланың және астананың, ауданның (облыстық маңызы бар қаланың) жергілікті атқарушы органдары басшыларының атына жазбаша түрде беріледі;</w:t>
      </w:r>
    </w:p>
    <w:p>
      <w:pPr>
        <w:spacing w:after="0"/>
        <w:ind w:left="0"/>
        <w:jc w:val="both"/>
      </w:pPr>
      <w:r>
        <w:rPr>
          <w:rFonts w:ascii="Times New Roman"/>
          <w:b w:val="false"/>
          <w:i w:val="false"/>
          <w:color w:val="000000"/>
          <w:sz w:val="28"/>
        </w:rP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p>
      <w:pPr>
        <w:spacing w:after="0"/>
        <w:ind w:left="0"/>
        <w:jc w:val="both"/>
      </w:pP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Шағымдану тәртібі туралы ақпаратты мемлекеттік қызмет көрсету мәселелері бойынша бірыңғай байланыс орталығы арқылы алуға болады.</w:t>
      </w:r>
    </w:p>
    <w:bookmarkStart w:name="z90" w:id="85"/>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5"/>
    <w:bookmarkStart w:name="z91" w:id="86"/>
    <w:p>
      <w:pPr>
        <w:spacing w:after="0"/>
        <w:ind w:left="0"/>
        <w:jc w:val="left"/>
      </w:pPr>
      <w:r>
        <w:rPr>
          <w:rFonts w:ascii="Times New Roman"/>
          <w:b/>
          <w:i w:val="false"/>
          <w:color w:val="000000"/>
        </w:rPr>
        <w:t xml:space="preserve"> 4. Мемлекеттік қызмет көрсетудің ерекшеліктері ескерілген өзге де талаптар</w:t>
      </w:r>
    </w:p>
    <w:bookmarkEnd w:id="86"/>
    <w:bookmarkStart w:name="z92" w:id="87"/>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bookmarkEnd w:id="87"/>
    <w:bookmarkStart w:name="z93" w:id="88"/>
    <w:p>
      <w:pPr>
        <w:spacing w:after="0"/>
        <w:ind w:left="0"/>
        <w:jc w:val="both"/>
      </w:pPr>
      <w:r>
        <w:rPr>
          <w:rFonts w:ascii="Times New Roman"/>
          <w:b w:val="false"/>
          <w:i w:val="false"/>
          <w:color w:val="000000"/>
          <w:sz w:val="28"/>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r>
        <w:rPr>
          <w:rFonts w:ascii="Times New Roman"/>
          <w:b w:val="false"/>
          <w:i w:val="false"/>
          <w:color w:val="000000"/>
          <w:sz w:val="28"/>
        </w:rPr>
        <w:t>Бірыңғай байланыс орталығы</w:t>
      </w:r>
      <w:r>
        <w:rPr>
          <w:rFonts w:ascii="Times New Roman"/>
          <w:b w:val="false"/>
          <w:i w:val="false"/>
          <w:color w:val="000000"/>
          <w:sz w:val="28"/>
        </w:rPr>
        <w:t>: 8-800-080-7777, 1414.</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174 бұйрығына</w:t>
            </w:r>
            <w:r>
              <w:br/>
            </w:r>
            <w:r>
              <w:rPr>
                <w:rFonts w:ascii="Times New Roman"/>
                <w:b w:val="false"/>
                <w:i w:val="false"/>
                <w:color w:val="000000"/>
                <w:sz w:val="20"/>
              </w:rPr>
              <w:t>4-қосымша</w:t>
            </w:r>
          </w:p>
        </w:tc>
      </w:tr>
    </w:tbl>
    <w:bookmarkStart w:name="z95" w:id="89"/>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r>
        <w:br/>
      </w:r>
      <w:r>
        <w:rPr>
          <w:rFonts w:ascii="Times New Roman"/>
          <w:b/>
          <w:i w:val="false"/>
          <w:color w:val="000000"/>
        </w:rPr>
        <w:t>1. Жалпы ережелер</w:t>
      </w:r>
    </w:p>
    <w:bookmarkEnd w:id="89"/>
    <w:bookmarkStart w:name="z97" w:id="90"/>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p>
    <w:bookmarkEnd w:id="90"/>
    <w:bookmarkStart w:name="z98" w:id="9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91"/>
    <w:bookmarkStart w:name="z99" w:id="92"/>
    <w:p>
      <w:pPr>
        <w:spacing w:after="0"/>
        <w:ind w:left="0"/>
        <w:jc w:val="both"/>
      </w:pPr>
      <w:r>
        <w:rPr>
          <w:rFonts w:ascii="Times New Roman"/>
          <w:b w:val="false"/>
          <w:i w:val="false"/>
          <w:color w:val="000000"/>
          <w:sz w:val="28"/>
        </w:rPr>
        <w:t>
      3. Мемлекеттік қызметті бастауыш, негізгі орта, жалпы орта білім беру ұйымдары (бұдан әрі - көрсетілетін қызметті беруші) көрсетеді.</w:t>
      </w:r>
    </w:p>
    <w:bookmarkEnd w:id="92"/>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100" w:id="93"/>
    <w:p>
      <w:pPr>
        <w:spacing w:after="0"/>
        <w:ind w:left="0"/>
        <w:jc w:val="left"/>
      </w:pPr>
      <w:r>
        <w:rPr>
          <w:rFonts w:ascii="Times New Roman"/>
          <w:b/>
          <w:i w:val="false"/>
          <w:color w:val="000000"/>
        </w:rPr>
        <w:t xml:space="preserve"> 2. Мемлекеттік қызметті көрсету тәртібі</w:t>
      </w:r>
    </w:p>
    <w:bookmarkEnd w:id="93"/>
    <w:bookmarkStart w:name="z101" w:id="94"/>
    <w:p>
      <w:pPr>
        <w:spacing w:after="0"/>
        <w:ind w:left="0"/>
        <w:jc w:val="both"/>
      </w:pPr>
      <w:r>
        <w:rPr>
          <w:rFonts w:ascii="Times New Roman"/>
          <w:b w:val="false"/>
          <w:i w:val="false"/>
          <w:color w:val="000000"/>
          <w:sz w:val="28"/>
        </w:rPr>
        <w:t>
      4. Мемлекеттік қызметті көрсету мерзімдері:</w:t>
      </w:r>
    </w:p>
    <w:bookmarkEnd w:id="94"/>
    <w:bookmarkStart w:name="z102" w:id="95"/>
    <w:p>
      <w:pPr>
        <w:spacing w:after="0"/>
        <w:ind w:left="0"/>
        <w:jc w:val="both"/>
      </w:pPr>
      <w:r>
        <w:rPr>
          <w:rFonts w:ascii="Times New Roman"/>
          <w:b w:val="false"/>
          <w:i w:val="false"/>
          <w:color w:val="000000"/>
          <w:sz w:val="28"/>
        </w:rP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p>
    <w:bookmarkEnd w:id="95"/>
    <w:bookmarkStart w:name="z103" w:id="96"/>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bookmarkEnd w:id="96"/>
    <w:bookmarkStart w:name="z104" w:id="97"/>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минуттан аспайды.</w:t>
      </w:r>
    </w:p>
    <w:bookmarkEnd w:id="97"/>
    <w:bookmarkStart w:name="z105" w:id="98"/>
    <w:p>
      <w:pPr>
        <w:spacing w:after="0"/>
        <w:ind w:left="0"/>
        <w:jc w:val="both"/>
      </w:pPr>
      <w:r>
        <w:rPr>
          <w:rFonts w:ascii="Times New Roman"/>
          <w:b w:val="false"/>
          <w:i w:val="false"/>
          <w:color w:val="000000"/>
          <w:sz w:val="28"/>
        </w:rPr>
        <w:t>
      5. Мемлекеттік қызмет көрсету нысаны: қағаз түрінде.</w:t>
      </w:r>
    </w:p>
    <w:bookmarkEnd w:id="98"/>
    <w:bookmarkStart w:name="z106" w:id="99"/>
    <w:p>
      <w:pPr>
        <w:spacing w:after="0"/>
        <w:ind w:left="0"/>
        <w:jc w:val="both"/>
      </w:pPr>
      <w:r>
        <w:rPr>
          <w:rFonts w:ascii="Times New Roman"/>
          <w:b w:val="false"/>
          <w:i w:val="false"/>
          <w:color w:val="000000"/>
          <w:sz w:val="28"/>
        </w:rPr>
        <w:t xml:space="preserve">
      6. Мемлекеттік қызмет көрсетудің нәтижесі: </w:t>
      </w:r>
    </w:p>
    <w:bookmarkEnd w:id="99"/>
    <w:p>
      <w:pPr>
        <w:spacing w:after="0"/>
        <w:ind w:left="0"/>
        <w:jc w:val="both"/>
      </w:pPr>
      <w:r>
        <w:rPr>
          <w:rFonts w:ascii="Times New Roman"/>
          <w:b w:val="false"/>
          <w:i w:val="false"/>
          <w:color w:val="000000"/>
          <w:sz w:val="28"/>
        </w:rPr>
        <w:t>
      1)құжаттарды қабылдау туралы қолхат (еркін нысанда);</w:t>
      </w:r>
    </w:p>
    <w:p>
      <w:pPr>
        <w:spacing w:after="0"/>
        <w:ind w:left="0"/>
        <w:jc w:val="both"/>
      </w:pPr>
      <w:r>
        <w:rPr>
          <w:rFonts w:ascii="Times New Roman"/>
          <w:b w:val="false"/>
          <w:i w:val="false"/>
          <w:color w:val="000000"/>
          <w:sz w:val="28"/>
        </w:rPr>
        <w:t>
      2)үйде жеке тегін оқыту туралы бұйрық.</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0"/>
    <w:p>
      <w:pPr>
        <w:spacing w:after="0"/>
        <w:ind w:left="0"/>
        <w:jc w:val="both"/>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100"/>
    <w:bookmarkStart w:name="z108" w:id="101"/>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101"/>
    <w:p>
      <w:pPr>
        <w:spacing w:after="0"/>
        <w:ind w:left="0"/>
        <w:jc w:val="both"/>
      </w:pPr>
      <w:r>
        <w:rPr>
          <w:rFonts w:ascii="Times New Roman"/>
          <w:b w:val="false"/>
          <w:i w:val="false"/>
          <w:color w:val="000000"/>
          <w:sz w:val="28"/>
        </w:rPr>
        <w:t>
      Өтініш қабылдау және нәтижесін беру сағат 13.00-ден 14.30-ға дейінгі түскі үзіліспен сағат 09.00-ден 17.30-ға дейін атқарылады.</w:t>
      </w:r>
    </w:p>
    <w:p>
      <w:pPr>
        <w:spacing w:after="0"/>
        <w:ind w:left="0"/>
        <w:jc w:val="both"/>
      </w:pPr>
      <w:r>
        <w:rPr>
          <w:rFonts w:ascii="Times New Roman"/>
          <w:b w:val="false"/>
          <w:i w:val="false"/>
          <w:color w:val="000000"/>
          <w:sz w:val="28"/>
        </w:rPr>
        <w:t>
      Алдын ала жазылу және жеделдетіп қызмет көрсету қарастырылмаған.</w:t>
      </w:r>
    </w:p>
    <w:bookmarkStart w:name="z109" w:id="102"/>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 тізбесі:</w:t>
      </w:r>
    </w:p>
    <w:bookmarkEnd w:id="102"/>
    <w:p>
      <w:pPr>
        <w:spacing w:after="0"/>
        <w:ind w:left="0"/>
        <w:jc w:val="both"/>
      </w:pPr>
      <w:r>
        <w:rPr>
          <w:rFonts w:ascii="Times New Roman"/>
          <w:b w:val="false"/>
          <w:i w:val="false"/>
          <w:color w:val="000000"/>
          <w:sz w:val="28"/>
        </w:rPr>
        <w:t>
      1) өтініш (еркін нысанда);</w:t>
      </w:r>
    </w:p>
    <w:p>
      <w:pPr>
        <w:spacing w:after="0"/>
        <w:ind w:left="0"/>
        <w:jc w:val="both"/>
      </w:pPr>
      <w:r>
        <w:rPr>
          <w:rFonts w:ascii="Times New Roman"/>
          <w:b w:val="false"/>
          <w:i w:val="false"/>
          <w:color w:val="000000"/>
          <w:sz w:val="28"/>
        </w:rPr>
        <w:t>
      2) үйде оқыту бойынша ұсынымдармен коса дәрігерлік-консультациялық комиссияның қорытындысы;</w:t>
      </w:r>
    </w:p>
    <w:p>
      <w:pPr>
        <w:spacing w:after="0"/>
        <w:ind w:left="0"/>
        <w:jc w:val="both"/>
      </w:pPr>
      <w:r>
        <w:rPr>
          <w:rFonts w:ascii="Times New Roman"/>
          <w:b w:val="false"/>
          <w:i w:val="false"/>
          <w:color w:val="000000"/>
          <w:sz w:val="28"/>
        </w:rPr>
        <w:t>
      3) психологиялық-медициналық-педагогикалық консультация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03"/>
    <w:p>
      <w:pPr>
        <w:spacing w:after="0"/>
        <w:ind w:left="0"/>
        <w:jc w:val="both"/>
      </w:pPr>
      <w:r>
        <w:rPr>
          <w:rFonts w:ascii="Times New Roman"/>
          <w:b w:val="false"/>
          <w:i w:val="false"/>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04"/>
    <w:p>
      <w:pPr>
        <w:spacing w:after="0"/>
        <w:ind w:left="0"/>
        <w:jc w:val="left"/>
      </w:pPr>
      <w:r>
        <w:rPr>
          <w:rFonts w:ascii="Times New Roman"/>
          <w:b/>
          <w:i w:val="false"/>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bookmarkEnd w:id="104"/>
    <w:bookmarkStart w:name="z114" w:id="105"/>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
    <w:bookmarkEnd w:id="105"/>
    <w:bookmarkStart w:name="z115" w:id="106"/>
    <w:p>
      <w:pPr>
        <w:spacing w:after="0"/>
        <w:ind w:left="0"/>
        <w:jc w:val="both"/>
      </w:pPr>
      <w:r>
        <w:rPr>
          <w:rFonts w:ascii="Times New Roman"/>
          <w:b w:val="false"/>
          <w:i w:val="false"/>
          <w:color w:val="000000"/>
          <w:sz w:val="28"/>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bookmarkEnd w:id="106"/>
    <w:bookmarkStart w:name="z116" w:id="107"/>
    <w:p>
      <w:pPr>
        <w:spacing w:after="0"/>
        <w:ind w:left="0"/>
        <w:jc w:val="both"/>
      </w:pPr>
      <w:r>
        <w:rPr>
          <w:rFonts w:ascii="Times New Roman"/>
          <w:b w:val="false"/>
          <w:i w:val="false"/>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bookmarkEnd w:id="107"/>
    <w:p>
      <w:pPr>
        <w:spacing w:after="0"/>
        <w:ind w:left="0"/>
        <w:jc w:val="both"/>
      </w:pPr>
      <w:r>
        <w:rPr>
          <w:rFonts w:ascii="Times New Roman"/>
          <w:b w:val="false"/>
          <w:i w:val="false"/>
          <w:color w:val="000000"/>
          <w:sz w:val="28"/>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pPr>
        <w:spacing w:after="0"/>
        <w:ind w:left="0"/>
        <w:jc w:val="both"/>
      </w:pPr>
      <w:r>
        <w:rPr>
          <w:rFonts w:ascii="Times New Roman"/>
          <w:b w:val="false"/>
          <w:i w:val="false"/>
          <w:color w:val="000000"/>
          <w:sz w:val="28"/>
        </w:rPr>
        <w:t>
      Шағымдану тәртібі туралы ақпаратты мемлекеттік қызмет көрсету мәселелері жөніндегі бірыңғай байланыс орталығы арқылы алуға болады.</w:t>
      </w:r>
    </w:p>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Start w:name="z117" w:id="108"/>
    <w:p>
      <w:pPr>
        <w:spacing w:after="0"/>
        <w:ind w:left="0"/>
        <w:jc w:val="left"/>
      </w:pPr>
      <w:r>
        <w:rPr>
          <w:rFonts w:ascii="Times New Roman"/>
          <w:b/>
          <w:i w:val="false"/>
          <w:color w:val="000000"/>
        </w:rPr>
        <w:t xml:space="preserve"> 4. Мемлекеттік қызмет көрсету ерекшеліктері ескеріле отырып қойылатын өзге де талаптар</w:t>
      </w:r>
    </w:p>
    <w:bookmarkEnd w:id="108"/>
    <w:bookmarkStart w:name="z118" w:id="109"/>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bookmarkEnd w:id="109"/>
    <w:bookmarkStart w:name="z119" w:id="110"/>
    <w:p>
      <w:pPr>
        <w:spacing w:after="0"/>
        <w:ind w:left="0"/>
        <w:jc w:val="both"/>
      </w:pPr>
      <w:r>
        <w:rPr>
          <w:rFonts w:ascii="Times New Roman"/>
          <w:b w:val="false"/>
          <w:i w:val="false"/>
          <w:color w:val="000000"/>
          <w:sz w:val="28"/>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r>
        <w:rPr>
          <w:rFonts w:ascii="Times New Roman"/>
          <w:b w:val="false"/>
          <w:i w:val="false"/>
          <w:color w:val="000000"/>
          <w:sz w:val="28"/>
        </w:rPr>
        <w:t>Бірыңғай байланыс орталығы</w:t>
      </w:r>
      <w:r>
        <w:rPr>
          <w:rFonts w:ascii="Times New Roman"/>
          <w:b w:val="false"/>
          <w:i w:val="false"/>
          <w:color w:val="000000"/>
          <w:sz w:val="28"/>
        </w:rPr>
        <w:t>: 8-800-080-7777, 1414.</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уақыт бойы бара алмайтын</w:t>
            </w:r>
            <w:r>
              <w:br/>
            </w:r>
            <w:r>
              <w:rPr>
                <w:rFonts w:ascii="Times New Roman"/>
                <w:b w:val="false"/>
                <w:i w:val="false"/>
                <w:color w:val="000000"/>
                <w:sz w:val="20"/>
              </w:rPr>
              <w:t>балаларды үйде жеке тегін</w:t>
            </w:r>
            <w:r>
              <w:br/>
            </w:r>
            <w:r>
              <w:rPr>
                <w:rFonts w:ascii="Times New Roman"/>
                <w:b w:val="false"/>
                <w:i w:val="false"/>
                <w:color w:val="000000"/>
                <w:sz w:val="20"/>
              </w:rPr>
              <w:t>оқытуды ұйымдастыру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Құжатты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қосымшамен толықтырылды – ҚР Білім және ғылым министрінің 13.09.2018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_________________ (көрсетілетін қызметті беруші ұйымының атауы)</w:t>
      </w:r>
    </w:p>
    <w:p>
      <w:pPr>
        <w:spacing w:after="0"/>
        <w:ind w:left="0"/>
        <w:jc w:val="both"/>
      </w:pPr>
      <w:r>
        <w:rPr>
          <w:rFonts w:ascii="Times New Roman"/>
          <w:b w:val="false"/>
          <w:i w:val="false"/>
          <w:color w:val="000000"/>
          <w:sz w:val="28"/>
        </w:rPr>
        <w:t xml:space="preserve">
      1) Сіз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стандартында көзделген тізбеге сәйкес құжаттардың толық топтамасын ұсынбауыңызға байланысты, атап айтқанда: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2) қолданылу мерзімі өтіп кеткен құжаттарды ұсынғанға байланысты (құжат және қолданылу мерзімін көрсету қажет)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қызметті көрсету үшін құжаттар қабылдаудан бас тартады.</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ұйымы қызметкерінің тегі, аты, әкесінің аты (болған жағдайда), қолы</w:t>
      </w:r>
    </w:p>
    <w:p>
      <w:pPr>
        <w:spacing w:after="0"/>
        <w:ind w:left="0"/>
        <w:jc w:val="both"/>
      </w:pPr>
      <w:r>
        <w:rPr>
          <w:rFonts w:ascii="Times New Roman"/>
          <w:b w:val="false"/>
          <w:i w:val="false"/>
          <w:color w:val="000000"/>
          <w:sz w:val="28"/>
        </w:rPr>
        <w:t>
      Алдым: 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 қолы</w:t>
      </w:r>
    </w:p>
    <w:p>
      <w:pPr>
        <w:spacing w:after="0"/>
        <w:ind w:left="0"/>
        <w:jc w:val="both"/>
      </w:pPr>
      <w:r>
        <w:rPr>
          <w:rFonts w:ascii="Times New Roman"/>
          <w:b w:val="false"/>
          <w:i w:val="false"/>
          <w:color w:val="000000"/>
          <w:sz w:val="28"/>
        </w:rPr>
        <w:t>
      20____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174 бұйрығына</w:t>
            </w:r>
            <w:r>
              <w:br/>
            </w:r>
            <w:r>
              <w:rPr>
                <w:rFonts w:ascii="Times New Roman"/>
                <w:b w:val="false"/>
                <w:i w:val="false"/>
                <w:color w:val="000000"/>
                <w:sz w:val="20"/>
              </w:rPr>
              <w:t>5-қосымша</w:t>
            </w:r>
          </w:p>
        </w:tc>
      </w:tr>
    </w:tbl>
    <w:bookmarkStart w:name="z121" w:id="111"/>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w:t>
      </w:r>
      <w:r>
        <w:br/>
      </w:r>
      <w:r>
        <w:rPr>
          <w:rFonts w:ascii="Times New Roman"/>
          <w:b/>
          <w:i w:val="false"/>
          <w:color w:val="000000"/>
        </w:rPr>
        <w:t>1. Жалпы ережелер</w:t>
      </w:r>
    </w:p>
    <w:bookmarkEnd w:id="111"/>
    <w:bookmarkStart w:name="z123" w:id="112"/>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p>
    <w:bookmarkEnd w:id="112"/>
    <w:bookmarkStart w:name="z124" w:id="1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13"/>
    <w:bookmarkStart w:name="z125" w:id="114"/>
    <w:p>
      <w:pPr>
        <w:spacing w:after="0"/>
        <w:ind w:left="0"/>
        <w:jc w:val="both"/>
      </w:pPr>
      <w:r>
        <w:rPr>
          <w:rFonts w:ascii="Times New Roman"/>
          <w:b w:val="false"/>
          <w:i w:val="false"/>
          <w:color w:val="000000"/>
          <w:sz w:val="28"/>
        </w:rPr>
        <w:t>
      3. Мемлекеттік қызметті арнайы білім беру ұйымдары, бастауыш, негізгі орта, жалпы орта білім беру ұйымдары (бұдан әрі - көрсетілетін қызметті беруші) көрсетеді.</w:t>
      </w:r>
    </w:p>
    <w:bookmarkEnd w:id="114"/>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126" w:id="115"/>
    <w:p>
      <w:pPr>
        <w:spacing w:after="0"/>
        <w:ind w:left="0"/>
        <w:jc w:val="left"/>
      </w:pPr>
      <w:r>
        <w:rPr>
          <w:rFonts w:ascii="Times New Roman"/>
          <w:b/>
          <w:i w:val="false"/>
          <w:color w:val="000000"/>
        </w:rPr>
        <w:t xml:space="preserve"> 2. Мемлекеттік қызметті көрсету тәртібі</w:t>
      </w:r>
    </w:p>
    <w:bookmarkEnd w:id="115"/>
    <w:bookmarkStart w:name="z127" w:id="116"/>
    <w:p>
      <w:pPr>
        <w:spacing w:after="0"/>
        <w:ind w:left="0"/>
        <w:jc w:val="both"/>
      </w:pPr>
      <w:r>
        <w:rPr>
          <w:rFonts w:ascii="Times New Roman"/>
          <w:b w:val="false"/>
          <w:i w:val="false"/>
          <w:color w:val="000000"/>
          <w:sz w:val="28"/>
        </w:rPr>
        <w:t>
      4. Мемлекеттік қызметті көрсету мерзімдері:</w:t>
      </w:r>
    </w:p>
    <w:bookmarkEnd w:id="116"/>
    <w:bookmarkStart w:name="z128" w:id="117"/>
    <w:p>
      <w:pPr>
        <w:spacing w:after="0"/>
        <w:ind w:left="0"/>
        <w:jc w:val="both"/>
      </w:pPr>
      <w:r>
        <w:rPr>
          <w:rFonts w:ascii="Times New Roman"/>
          <w:b w:val="false"/>
          <w:i w:val="false"/>
          <w:color w:val="000000"/>
          <w:sz w:val="28"/>
        </w:rPr>
        <w:t>
      1) құжаттар топтамасын тапсырған сәттен бастап:</w:t>
      </w:r>
    </w:p>
    <w:bookmarkEnd w:id="117"/>
    <w:p>
      <w:pPr>
        <w:spacing w:after="0"/>
        <w:ind w:left="0"/>
        <w:jc w:val="both"/>
      </w:pP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p>
    <w:bookmarkStart w:name="z129" w:id="118"/>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bookmarkEnd w:id="118"/>
    <w:bookmarkStart w:name="z130" w:id="119"/>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минуттан аспайды.</w:t>
      </w:r>
    </w:p>
    <w:bookmarkEnd w:id="119"/>
    <w:bookmarkStart w:name="z131" w:id="120"/>
    <w:p>
      <w:pPr>
        <w:spacing w:after="0"/>
        <w:ind w:left="0"/>
        <w:jc w:val="both"/>
      </w:pPr>
      <w:r>
        <w:rPr>
          <w:rFonts w:ascii="Times New Roman"/>
          <w:b w:val="false"/>
          <w:i w:val="false"/>
          <w:color w:val="000000"/>
          <w:sz w:val="28"/>
        </w:rPr>
        <w:t>
      5. Мемлекеттік қызмет көрсету нысаны: қағаз түрінде.</w:t>
      </w:r>
    </w:p>
    <w:bookmarkEnd w:id="120"/>
    <w:bookmarkStart w:name="z132" w:id="121"/>
    <w:p>
      <w:pPr>
        <w:spacing w:after="0"/>
        <w:ind w:left="0"/>
        <w:jc w:val="both"/>
      </w:pPr>
      <w:r>
        <w:rPr>
          <w:rFonts w:ascii="Times New Roman"/>
          <w:b w:val="false"/>
          <w:i w:val="false"/>
          <w:color w:val="000000"/>
          <w:sz w:val="28"/>
        </w:rPr>
        <w:t>
      6.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bookmarkEnd w:id="12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33" w:id="122"/>
    <w:p>
      <w:pPr>
        <w:spacing w:after="0"/>
        <w:ind w:left="0"/>
        <w:jc w:val="both"/>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122"/>
    <w:bookmarkStart w:name="z134" w:id="123"/>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123"/>
    <w:p>
      <w:pPr>
        <w:spacing w:after="0"/>
        <w:ind w:left="0"/>
        <w:jc w:val="both"/>
      </w:pPr>
      <w:r>
        <w:rPr>
          <w:rFonts w:ascii="Times New Roman"/>
          <w:b w:val="false"/>
          <w:i w:val="false"/>
          <w:color w:val="000000"/>
          <w:sz w:val="28"/>
        </w:rPr>
        <w:t>
      Өтініш қабылдау және нәтижесін беру сағат 13.00-ден 14.30-ға дейінгі түскі үзіліспен сағат 09.00-ден 17.30-ға дейін атқарылады.</w:t>
      </w:r>
    </w:p>
    <w:p>
      <w:pPr>
        <w:spacing w:after="0"/>
        <w:ind w:left="0"/>
        <w:jc w:val="both"/>
      </w:pPr>
      <w:r>
        <w:rPr>
          <w:rFonts w:ascii="Times New Roman"/>
          <w:b w:val="false"/>
          <w:i w:val="false"/>
          <w:color w:val="000000"/>
          <w:sz w:val="28"/>
        </w:rPr>
        <w:t>
      Алдын ала жазылу және жеделдетіп қызмет көрсету қарастырылмаған.</w:t>
      </w:r>
    </w:p>
    <w:bookmarkStart w:name="z135" w:id="124"/>
    <w:p>
      <w:pPr>
        <w:spacing w:after="0"/>
        <w:ind w:left="0"/>
        <w:jc w:val="both"/>
      </w:pPr>
      <w:r>
        <w:rPr>
          <w:rFonts w:ascii="Times New Roman"/>
          <w:b w:val="false"/>
          <w:i w:val="false"/>
          <w:color w:val="000000"/>
          <w:sz w:val="28"/>
        </w:rPr>
        <w:t>
      9. Көрсетілетін қызметті алушының ата-аналары (заңды өкілі) жүгінген кезде мемлекеттік қызмет көрсету үшін қажетті құжаттар тізбесі:</w:t>
      </w:r>
    </w:p>
    <w:bookmarkEnd w:id="124"/>
    <w:p>
      <w:pPr>
        <w:spacing w:after="0"/>
        <w:ind w:left="0"/>
        <w:jc w:val="both"/>
      </w:pPr>
      <w:r>
        <w:rPr>
          <w:rFonts w:ascii="Times New Roman"/>
          <w:b w:val="false"/>
          <w:i w:val="false"/>
          <w:color w:val="000000"/>
          <w:sz w:val="28"/>
        </w:rPr>
        <w:t>
      1) көрсетілетін қызметті алушының ата-анасының (заңды өкілінің) арнайы білім беру ұйымына, бастауыш, негізгі орта, жалпы орта білім беру ұйымына қабылдау туралы (еркін нысанда) өтініші;</w:t>
      </w:r>
    </w:p>
    <w:p>
      <w:pPr>
        <w:spacing w:after="0"/>
        <w:ind w:left="0"/>
        <w:jc w:val="both"/>
      </w:pPr>
      <w:r>
        <w:rPr>
          <w:rFonts w:ascii="Times New Roman"/>
          <w:b w:val="false"/>
          <w:i w:val="false"/>
          <w:color w:val="000000"/>
          <w:sz w:val="28"/>
        </w:rPr>
        <w:t>
      2) көрсетілетін қызметті алушының ата-анасының (заңды өкілінің) жеке басын куәландыратын құжаты;</w:t>
      </w:r>
    </w:p>
    <w:p>
      <w:pPr>
        <w:spacing w:after="0"/>
        <w:ind w:left="0"/>
        <w:jc w:val="both"/>
      </w:pPr>
      <w:r>
        <w:rPr>
          <w:rFonts w:ascii="Times New Roman"/>
          <w:b w:val="false"/>
          <w:i w:val="false"/>
          <w:color w:val="000000"/>
          <w:sz w:val="28"/>
        </w:rPr>
        <w:t>
      3) көрсетілетін қызметті алушының туу туралы куәлігінің көшірмесі (салыстыру үшін түпнұсқасы);</w:t>
      </w:r>
    </w:p>
    <w:p>
      <w:pPr>
        <w:spacing w:after="0"/>
        <w:ind w:left="0"/>
        <w:jc w:val="both"/>
      </w:pPr>
      <w:r>
        <w:rPr>
          <w:rFonts w:ascii="Times New Roman"/>
          <w:b w:val="false"/>
          <w:i w:val="false"/>
          <w:color w:val="000000"/>
          <w:sz w:val="28"/>
        </w:rPr>
        <w:t>
      4) психологиялық-медициналық-педагогикалық консультацияның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25"/>
    <w:p>
      <w:pPr>
        <w:spacing w:after="0"/>
        <w:ind w:left="0"/>
        <w:jc w:val="both"/>
      </w:pPr>
      <w:r>
        <w:rPr>
          <w:rFonts w:ascii="Times New Roman"/>
          <w:b w:val="false"/>
          <w:i w:val="false"/>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26"/>
    <w:p>
      <w:pPr>
        <w:spacing w:after="0"/>
        <w:ind w:left="0"/>
        <w:jc w:val="left"/>
      </w:pPr>
      <w:r>
        <w:rPr>
          <w:rFonts w:ascii="Times New Roman"/>
          <w:b/>
          <w:i w:val="false"/>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bookmarkEnd w:id="126"/>
    <w:bookmarkStart w:name="z141" w:id="127"/>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p>
    <w:bookmarkEnd w:id="127"/>
    <w:bookmarkStart w:name="z142" w:id="128"/>
    <w:p>
      <w:pPr>
        <w:spacing w:after="0"/>
        <w:ind w:left="0"/>
        <w:jc w:val="both"/>
      </w:pPr>
      <w:r>
        <w:rPr>
          <w:rFonts w:ascii="Times New Roman"/>
          <w:b w:val="false"/>
          <w:i w:val="false"/>
          <w:color w:val="000000"/>
          <w:sz w:val="28"/>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bookmarkEnd w:id="128"/>
    <w:bookmarkStart w:name="z143" w:id="129"/>
    <w:p>
      <w:pPr>
        <w:spacing w:after="0"/>
        <w:ind w:left="0"/>
        <w:jc w:val="both"/>
      </w:pPr>
      <w:r>
        <w:rPr>
          <w:rFonts w:ascii="Times New Roman"/>
          <w:b w:val="false"/>
          <w:i w:val="false"/>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жазылады.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bookmarkEnd w:id="129"/>
    <w:p>
      <w:pPr>
        <w:spacing w:after="0"/>
        <w:ind w:left="0"/>
        <w:jc w:val="both"/>
      </w:pPr>
      <w:r>
        <w:rPr>
          <w:rFonts w:ascii="Times New Roman"/>
          <w:b w:val="false"/>
          <w:i w:val="false"/>
          <w:color w:val="000000"/>
          <w:sz w:val="28"/>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қарауға жатады.</w:t>
      </w:r>
    </w:p>
    <w:p>
      <w:pPr>
        <w:spacing w:after="0"/>
        <w:ind w:left="0"/>
        <w:jc w:val="both"/>
      </w:pPr>
      <w:r>
        <w:rPr>
          <w:rFonts w:ascii="Times New Roman"/>
          <w:b w:val="false"/>
          <w:i w:val="false"/>
          <w:color w:val="000000"/>
          <w:sz w:val="28"/>
        </w:rPr>
        <w:t>
      Шағымдану тәртібі туралы ақпаратты мемлекеттік қызмет көрсету мәселелері жөніндегі бірыңғай байланыс орталығы арқылы алуға болады.</w:t>
      </w:r>
    </w:p>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Start w:name="z144" w:id="130"/>
    <w:p>
      <w:pPr>
        <w:spacing w:after="0"/>
        <w:ind w:left="0"/>
        <w:jc w:val="left"/>
      </w:pPr>
      <w:r>
        <w:rPr>
          <w:rFonts w:ascii="Times New Roman"/>
          <w:b/>
          <w:i w:val="false"/>
          <w:color w:val="000000"/>
        </w:rPr>
        <w:t xml:space="preserve"> 4. Мемлекеттік қызмет көрсетудің ерекшеліктері ескеріле отырып қойылатын өзге де талаптар</w:t>
      </w:r>
    </w:p>
    <w:bookmarkEnd w:id="130"/>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pPr>
        <w:spacing w:after="0"/>
        <w:ind w:left="0"/>
        <w:jc w:val="both"/>
      </w:pPr>
      <w:r>
        <w:rPr>
          <w:rFonts w:ascii="Times New Roman"/>
          <w:b w:val="false"/>
          <w:i w:val="false"/>
          <w:color w:val="000000"/>
          <w:sz w:val="28"/>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r>
        <w:rPr>
          <w:rFonts w:ascii="Times New Roman"/>
          <w:b w:val="false"/>
          <w:i w:val="false"/>
          <w:color w:val="000000"/>
          <w:sz w:val="28"/>
        </w:rPr>
        <w:t>Бірыңғай байланыс орталығы</w:t>
      </w:r>
      <w:r>
        <w:rPr>
          <w:rFonts w:ascii="Times New Roman"/>
          <w:b w:val="false"/>
          <w:i w:val="false"/>
          <w:color w:val="000000"/>
          <w:sz w:val="28"/>
        </w:rPr>
        <w:t>: 8-800-080-7777,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w:t>
            </w:r>
            <w:r>
              <w:br/>
            </w:r>
            <w:r>
              <w:rPr>
                <w:rFonts w:ascii="Times New Roman"/>
                <w:b w:val="false"/>
                <w:i w:val="false"/>
                <w:color w:val="000000"/>
                <w:sz w:val="20"/>
              </w:rPr>
              <w:t>оқу бағдарламалары бойынша</w:t>
            </w:r>
            <w:r>
              <w:br/>
            </w:r>
            <w:r>
              <w:rPr>
                <w:rFonts w:ascii="Times New Roman"/>
                <w:b w:val="false"/>
                <w:i w:val="false"/>
                <w:color w:val="000000"/>
                <w:sz w:val="20"/>
              </w:rPr>
              <w:t>оқыту үшін мүмкіндіктері</w:t>
            </w:r>
            <w:r>
              <w:br/>
            </w:r>
            <w:r>
              <w:rPr>
                <w:rFonts w:ascii="Times New Roman"/>
                <w:b w:val="false"/>
                <w:i w:val="false"/>
                <w:color w:val="000000"/>
                <w:sz w:val="20"/>
              </w:rPr>
              <w:t>шектеулі балалардың</w:t>
            </w:r>
            <w:r>
              <w:br/>
            </w:r>
            <w:r>
              <w:rPr>
                <w:rFonts w:ascii="Times New Roman"/>
                <w:b w:val="false"/>
                <w:i w:val="false"/>
                <w:color w:val="000000"/>
                <w:sz w:val="20"/>
              </w:rPr>
              <w:t>құжаттарын қабылдау және</w:t>
            </w:r>
            <w:r>
              <w:br/>
            </w:r>
            <w:r>
              <w:rPr>
                <w:rFonts w:ascii="Times New Roman"/>
                <w:b w:val="false"/>
                <w:i w:val="false"/>
                <w:color w:val="000000"/>
                <w:sz w:val="20"/>
              </w:rPr>
              <w:t>арнайы білім беру ұйымдарына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Құжатты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қосымшамен толықтырылды – ҚР Білім және ғылым министрінің 13.09.2018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_________________ (көрсетілетін қызметті беруші ұйымының атауы)</w:t>
      </w:r>
    </w:p>
    <w:p>
      <w:pPr>
        <w:spacing w:after="0"/>
        <w:ind w:left="0"/>
        <w:jc w:val="both"/>
      </w:pPr>
      <w:r>
        <w:rPr>
          <w:rFonts w:ascii="Times New Roman"/>
          <w:b w:val="false"/>
          <w:i w:val="false"/>
          <w:color w:val="000000"/>
          <w:sz w:val="28"/>
        </w:rPr>
        <w:t xml:space="preserve">
      1) Сіз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стандартында көзделген тізбеге сәйкес құжаттардың толық топтамасын ұсынбауыңызға байланысты, атап айтқанда: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2) қолданылу мерзімі өтіп кеткен құжаттарды ұсынғанға байланысты (құжат және қолданылу мерзімін көрсету қажет)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қызметті көрсету үшін құжаттар қабылдаудан бас тартады.</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ұйымы қызметкерінің тегі, аты, әкесінің аты (болған жағдайда), қолы</w:t>
      </w:r>
    </w:p>
    <w:p>
      <w:pPr>
        <w:spacing w:after="0"/>
        <w:ind w:left="0"/>
        <w:jc w:val="both"/>
      </w:pPr>
      <w:r>
        <w:rPr>
          <w:rFonts w:ascii="Times New Roman"/>
          <w:b w:val="false"/>
          <w:i w:val="false"/>
          <w:color w:val="000000"/>
          <w:sz w:val="28"/>
        </w:rPr>
        <w:t>
      Алдым: 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 қолы</w:t>
      </w:r>
    </w:p>
    <w:p>
      <w:pPr>
        <w:spacing w:after="0"/>
        <w:ind w:left="0"/>
        <w:jc w:val="both"/>
      </w:pPr>
      <w:r>
        <w:rPr>
          <w:rFonts w:ascii="Times New Roman"/>
          <w:b w:val="false"/>
          <w:i w:val="false"/>
          <w:color w:val="000000"/>
          <w:sz w:val="28"/>
        </w:rPr>
        <w:t>
      20____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