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2a40" w14:textId="e682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30 қаңтардағы № 20 бұйрығы. Қазақстан Республикасының Әділет министрлігінде 2015 жылы 15 мамырда № 11055 тіркелді. Күші жойылды - Қазақстан Республикасы Ұлттық экономика министрлігі Статистика комитеті Төрағасының 2017 жылғы 15 қарашадағы № 173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15.11.2017 </w:t>
      </w:r>
      <w:r>
        <w:rPr>
          <w:rFonts w:ascii="Times New Roman"/>
          <w:b w:val="false"/>
          <w:i w:val="false"/>
          <w:color w:val="ff0000"/>
          <w:sz w:val="28"/>
        </w:rPr>
        <w:t>№ 173</w:t>
      </w:r>
      <w:r>
        <w:rPr>
          <w:rFonts w:ascii="Times New Roman"/>
          <w:b w:val="false"/>
          <w:i w:val="false"/>
          <w:color w:val="ff0000"/>
          <w:sz w:val="28"/>
        </w:rPr>
        <w:t xml:space="preserve"> бұйрығымен (01.01.2018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3) және 8) тармақшаларына,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"Өндірістік қуаттар теңгерімі" жалпымемлекеттік статистикалық байқаудың статистикалық </w:t>
      </w:r>
      <w:r>
        <w:rPr>
          <w:rFonts w:ascii="Times New Roman"/>
          <w:b w:val="false"/>
          <w:i w:val="false"/>
          <w:color w:val="000000"/>
          <w:sz w:val="28"/>
        </w:rPr>
        <w:t xml:space="preserve">нысаны </w:t>
      </w:r>
      <w:r>
        <w:rPr>
          <w:rFonts w:ascii="Times New Roman"/>
          <w:b w:val="false"/>
          <w:i w:val="false"/>
          <w:color w:val="000000"/>
          <w:sz w:val="28"/>
        </w:rPr>
        <w:t xml:space="preserve">(коды 151112004, индексі ҚТ,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"Өндірістік қуаттар теңгерімі" жалпымемлекеттік статистикалық байқаудың статистикалық нысанын толтыру жөніндегі </w:t>
      </w:r>
      <w:r>
        <w:rPr>
          <w:rFonts w:ascii="Times New Roman"/>
          <w:b w:val="false"/>
          <w:i w:val="false"/>
          <w:color w:val="000000"/>
          <w:sz w:val="28"/>
        </w:rPr>
        <w:t>нұсқаулық</w:t>
      </w:r>
      <w:r>
        <w:rPr>
          <w:rFonts w:ascii="Times New Roman"/>
          <w:b w:val="false"/>
          <w:i w:val="false"/>
          <w:color w:val="000000"/>
          <w:sz w:val="28"/>
        </w:rPr>
        <w:t xml:space="preserve"> (коды 151112004, индексі ҚТ, кезеңділігі жылдық) осы бұйрықтың </w:t>
      </w:r>
      <w:r>
        <w:rPr>
          <w:rFonts w:ascii="Times New Roman"/>
          <w:b w:val="false"/>
          <w:i w:val="false"/>
          <w:color w:val="000000"/>
          <w:sz w:val="28"/>
        </w:rPr>
        <w:t xml:space="preserve">2-қосымшасына </w:t>
      </w:r>
      <w:r>
        <w:rPr>
          <w:rFonts w:ascii="Times New Roman"/>
          <w:b w:val="false"/>
          <w:i w:val="false"/>
          <w:color w:val="000000"/>
          <w:sz w:val="28"/>
        </w:rPr>
        <w:t>сәйкес;</w:t>
      </w:r>
    </w:p>
    <w:bookmarkEnd w:id="3"/>
    <w:bookmarkStart w:name="z5" w:id="4"/>
    <w:p>
      <w:pPr>
        <w:spacing w:after="0"/>
        <w:ind w:left="0"/>
        <w:jc w:val="both"/>
      </w:pPr>
      <w:r>
        <w:rPr>
          <w:rFonts w:ascii="Times New Roman"/>
          <w:b w:val="false"/>
          <w:i w:val="false"/>
          <w:color w:val="000000"/>
          <w:sz w:val="28"/>
        </w:rPr>
        <w:t xml:space="preserve">
      3) "Кәсіпорынның өнім (тауар, қызмет) өндіру және жөнелту туралы есебі" жалпымемлекеттік статистикалық байқаудың статистикалық нысаны (коды 0301104, индексі 1-Ө,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0301104, индексі 1-Ө,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"Кәсіпорынның өнім (тауар, қызмет) өндіру және жөнелту туралы есебі" жалпымемлекеттік статистикалық байқаудың статистикалық нысаны (коды 0311102, индексі 1-Ө, кезеңділігі тоқсандық)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0311102, индексі 1-Ө, кезеңділігі тоқсандық)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"Кәсіпорынның өнім (тауар, қызмет) өндіру және жөнелту туралы есебі" жалпымемлекеттік статистикалық байқаудың статистикалық нысаны (коды 0321101, индексі 1-Ө, кезеңділігі айлық)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0321101, индексі 1-Ө, кезеңділігі айлық)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өзгерсі енгізілді – ҚР Ұлттық экономика министрлігінің Статистика комитеті Төрағасының 30.11.2016 </w:t>
      </w:r>
      <w:r>
        <w:rPr>
          <w:rFonts w:ascii="Times New Roman"/>
          <w:b w:val="false"/>
          <w:i w:val="false"/>
          <w:color w:val="ff0000"/>
          <w:sz w:val="28"/>
        </w:rPr>
        <w:t>№ 289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2. "Өнеркәсіп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2013 жылғы 7 тамыздағы № 177 (Нормативтік құқықтық актілерді мемлекеттік тіркеу тізілімінде № 8822 болып тіркелген, 2014 жылғы 21 мамырдағы № 98 (28322) "Егемен Қазақстан" газетінде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0"/>
    <w:bookmarkStart w:name="z12" w:id="11"/>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Статистика комитеті заңнамада белгіленген тәртіппен: </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12"/>
    <w:bookmarkStart w:name="z14" w:id="13"/>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 баспа басылымдарында және "Әділет" ақпараттық-құқықтық жүйесінде ресми жариялауға жіберсін;</w:t>
      </w:r>
    </w:p>
    <w:bookmarkEnd w:id="13"/>
    <w:bookmarkStart w:name="z15" w:id="14"/>
    <w:p>
      <w:pPr>
        <w:spacing w:after="0"/>
        <w:ind w:left="0"/>
        <w:jc w:val="both"/>
      </w:pPr>
      <w:r>
        <w:rPr>
          <w:rFonts w:ascii="Times New Roman"/>
          <w:b w:val="false"/>
          <w:i w:val="false"/>
          <w:color w:val="000000"/>
          <w:sz w:val="28"/>
        </w:rPr>
        <w:t xml:space="preserve">
      3) осы бұйрықтың Қазақстан Республикасы Ұлттық экономика министрлігі Статистика комитетінің интернет-ресурсында жариялануын қамтамасыз етсін. </w:t>
      </w:r>
    </w:p>
    <w:bookmarkEnd w:id="14"/>
    <w:bookmarkStart w:name="z16" w:id="15"/>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Статистика комитеті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 </w:t>
      </w:r>
    </w:p>
    <w:bookmarkEnd w:id="15"/>
    <w:bookmarkStart w:name="z17" w:id="16"/>
    <w:p>
      <w:pPr>
        <w:spacing w:after="0"/>
        <w:ind w:left="0"/>
        <w:jc w:val="both"/>
      </w:pPr>
      <w:r>
        <w:rPr>
          <w:rFonts w:ascii="Times New Roman"/>
          <w:b w:val="false"/>
          <w:i w:val="false"/>
          <w:color w:val="000000"/>
          <w:sz w:val="28"/>
        </w:rPr>
        <w:t xml:space="preserve">
      5. Осы бұйрықтың орындалуын бақылауды өзіме қалдырамын. </w:t>
      </w:r>
    </w:p>
    <w:bookmarkEnd w:id="16"/>
    <w:bookmarkStart w:name="z18" w:id="17"/>
    <w:p>
      <w:pPr>
        <w:spacing w:after="0"/>
        <w:ind w:left="0"/>
        <w:jc w:val="both"/>
      </w:pPr>
      <w:r>
        <w:rPr>
          <w:rFonts w:ascii="Times New Roman"/>
          <w:b w:val="false"/>
          <w:i w:val="false"/>
          <w:color w:val="000000"/>
          <w:sz w:val="28"/>
        </w:rPr>
        <w:t xml:space="preserve">
      6. Осы бұйрық оның алғашқы ресми жарияланған күнінен кейін он күнтізбелік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12100"/>
        <w:gridCol w:w="200"/>
      </w:tblGrid>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p>
            <w:pPr>
              <w:spacing w:after="20"/>
              <w:ind w:left="20"/>
              <w:jc w:val="both"/>
            </w:pPr>
            <w:r>
              <w:rPr>
                <w:rFonts w:ascii="Times New Roman"/>
                <w:b w:val="false"/>
                <w:i w:val="false"/>
                <w:color w:val="000000"/>
                <w:sz w:val="20"/>
              </w:rPr>
              <w:t>
"КЕЛIСIЛГЕН"</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Инвестициялар және даму министрі</w:t>
            </w:r>
          </w:p>
          <w:p>
            <w:pPr>
              <w:spacing w:after="20"/>
              <w:ind w:left="20"/>
              <w:jc w:val="both"/>
            </w:pPr>
            <w:r>
              <w:rPr>
                <w:rFonts w:ascii="Times New Roman"/>
                <w:b w:val="false"/>
                <w:i w:val="false"/>
                <w:color w:val="000000"/>
                <w:sz w:val="20"/>
              </w:rPr>
              <w:t>
Ә. Исекешев 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8 ақпан</w:t>
      </w:r>
    </w:p>
    <w:tbl>
      <w:tblPr>
        <w:tblW w:w="0" w:type="auto"/>
        <w:tblCellSpacing w:w="0" w:type="auto"/>
        <w:tblBorders>
          <w:top w:val="none"/>
          <w:left w:val="none"/>
          <w:bottom w:val="none"/>
          <w:right w:val="none"/>
          <w:insideH w:val="none"/>
          <w:insideV w:val="none"/>
        </w:tblBorders>
      </w:tblPr>
      <w:tblGrid>
        <w:gridCol w:w="12100"/>
        <w:gridCol w:w="200"/>
      </w:tblGrid>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"КЕЛIСIЛГЕН"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 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9 сәуір</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1-қосымша</w:t>
                  </w:r>
                </w:p>
              </w:tc>
            </w:tr>
          </w:tbl>
          <w:p/>
        </w:tc>
      </w:tr>
    </w:tbl>
    <w:p>
      <w:pPr>
        <w:spacing w:after="0"/>
        <w:ind w:left="0"/>
        <w:jc w:val="left"/>
      </w:pPr>
      <w:r>
        <w:rPr>
          <w:rFonts w:ascii="Times New Roman"/>
          <w:b w:val="false"/>
          <w:i w:val="false"/>
          <w:color w:val="ff0000"/>
          <w:sz w:val="28"/>
        </w:rPr>
        <w:t xml:space="preserve">      Ескерту. 1-қосымша жаңа редакцияда - ҚР Ұлттық экономика министрлігі Статистика комитеті төрағасының 30.11.2016 </w:t>
      </w:r>
      <w:r>
        <w:rPr>
          <w:rFonts w:ascii="Times New Roman"/>
          <w:b w:val="false"/>
          <w:i w:val="false"/>
          <w:color w:val="ff0000"/>
          <w:sz w:val="28"/>
        </w:rPr>
        <w:t>№ 289</w:t>
      </w:r>
      <w:r>
        <w:rPr>
          <w:rFonts w:ascii="Times New Roman"/>
          <w:b w:val="false"/>
          <w:i w:val="false"/>
          <w:color w:val="ff0000"/>
          <w:sz w:val="28"/>
        </w:rPr>
        <w:t xml:space="preserve"> (01.01.2017 бастап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6875"/>
        <w:gridCol w:w="1169"/>
        <w:gridCol w:w="1169"/>
        <w:gridCol w:w="1508"/>
        <w:gridCol w:w="4936"/>
        <w:gridCol w:w="1499"/>
        <w:gridCol w:w="1499"/>
        <w:gridCol w:w="1499"/>
        <w:gridCol w:w="592"/>
        <w:gridCol w:w="592"/>
        <w:gridCol w:w="596"/>
        <w:gridCol w:w="597"/>
        <w:gridCol w:w="597"/>
        <w:gridCol w:w="107"/>
        <w:gridCol w:w="53"/>
        <w:gridCol w:w="53"/>
        <w:gridCol w:w="53"/>
        <w:gridCol w:w="53"/>
        <w:gridCol w:w="53"/>
        <w:gridCol w:w="241"/>
        <w:gridCol w:w="463"/>
        <w:gridCol w:w="463"/>
        <w:gridCol w:w="463"/>
        <w:gridCol w:w="597"/>
        <w:gridCol w:w="374"/>
        <w:gridCol w:w="241"/>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p>
          <w:bookmarkEnd w:id="18"/>
          <w:p>
            <w:pPr>
              <w:spacing w:after="20"/>
              <w:ind w:left="20"/>
              <w:jc w:val="both"/>
            </w:pPr>
            <w:r>
              <w:drawing>
                <wp:inline distT="0" distB="0" distL="0" distR="0">
                  <wp:extent cx="3340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9"/>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w:t>
            </w:r>
            <w:r>
              <w:rPr>
                <w:rFonts w:ascii="Times New Roman"/>
                <w:b w:val="false"/>
                <w:i w:val="false"/>
                <w:color w:val="000000"/>
                <w:sz w:val="20"/>
                <w:u w:val="single"/>
              </w:rPr>
              <w:t>30</w:t>
            </w:r>
            <w:r>
              <w:rPr>
                <w:rFonts w:ascii="Times New Roman"/>
                <w:b/>
                <w:i w:val="false"/>
                <w:color w:val="000000"/>
                <w:sz w:val="20"/>
              </w:rPr>
              <w:t xml:space="preserve">" </w:t>
            </w:r>
            <w:r>
              <w:rPr>
                <w:rFonts w:ascii="Times New Roman"/>
                <w:b w:val="false"/>
                <w:i w:val="false"/>
                <w:color w:val="000000"/>
                <w:sz w:val="20"/>
                <w:u w:val="single"/>
              </w:rPr>
              <w:t>қарашадағы</w:t>
            </w:r>
          </w:p>
          <w:bookmarkEnd w:id="19"/>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u w:val="single"/>
              </w:rPr>
              <w:t>289</w:t>
            </w:r>
            <w:r>
              <w:rPr>
                <w:rFonts w:ascii="Times New Roman"/>
                <w:b/>
                <w:i w:val="false"/>
                <w:color w:val="000000"/>
                <w:sz w:val="20"/>
              </w:rPr>
              <w:t xml:space="preserve"> бұйрығына 1-қосымша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Председателя </w:t>
            </w:r>
          </w:p>
          <w:p>
            <w:pPr>
              <w:spacing w:after="20"/>
              <w:ind w:left="20"/>
              <w:jc w:val="both"/>
            </w:pPr>
            <w:r>
              <w:rPr>
                <w:rFonts w:ascii="Times New Roman"/>
                <w:b w:val="false"/>
                <w:i w:val="false"/>
                <w:color w:val="000000"/>
                <w:sz w:val="20"/>
              </w:rPr>
              <w:t>
Комитета по статистике Министерства</w:t>
            </w:r>
          </w:p>
          <w:p>
            <w:pPr>
              <w:spacing w:after="20"/>
              <w:ind w:left="20"/>
              <w:jc w:val="both"/>
            </w:pPr>
            <w:r>
              <w:rPr>
                <w:rFonts w:ascii="Times New Roman"/>
                <w:b w:val="false"/>
                <w:i w:val="false"/>
                <w:color w:val="000000"/>
                <w:sz w:val="20"/>
              </w:rPr>
              <w:t xml:space="preserve">
национальной экономики Республики Казахстан </w:t>
            </w:r>
          </w:p>
          <w:p>
            <w:pPr>
              <w:spacing w:after="20"/>
              <w:ind w:left="20"/>
              <w:jc w:val="both"/>
            </w:pPr>
            <w:r>
              <w:rPr>
                <w:rFonts w:ascii="Times New Roman"/>
                <w:b w:val="false"/>
                <w:i w:val="false"/>
                <w:color w:val="000000"/>
                <w:sz w:val="20"/>
              </w:rPr>
              <w:t>
от "</w:t>
            </w:r>
            <w:r>
              <w:rPr>
                <w:rFonts w:ascii="Times New Roman"/>
                <w:b w:val="false"/>
                <w:i w:val="false"/>
                <w:color w:val="000000"/>
                <w:sz w:val="20"/>
                <w:u w:val="single"/>
              </w:rPr>
              <w:t>30</w:t>
            </w:r>
            <w:r>
              <w:rPr>
                <w:rFonts w:ascii="Times New Roman"/>
                <w:b w:val="false"/>
                <w:i w:val="false"/>
                <w:color w:val="000000"/>
                <w:sz w:val="20"/>
              </w:rPr>
              <w:t xml:space="preserve">" </w:t>
            </w:r>
            <w:r>
              <w:rPr>
                <w:rFonts w:ascii="Times New Roman"/>
                <w:b w:val="false"/>
                <w:i w:val="false"/>
                <w:color w:val="000000"/>
                <w:sz w:val="20"/>
                <w:u w:val="single"/>
              </w:rPr>
              <w:t>ноября</w:t>
            </w:r>
            <w:r>
              <w:rPr>
                <w:rFonts w:ascii="Times New Roman"/>
                <w:b w:val="false"/>
                <w:i w:val="false"/>
                <w:color w:val="000000"/>
                <w:sz w:val="20"/>
              </w:rPr>
              <w:t xml:space="preserve"> 2016 года №</w:t>
            </w:r>
            <w:r>
              <w:rPr>
                <w:rFonts w:ascii="Times New Roman"/>
                <w:b w:val="false"/>
                <w:i w:val="false"/>
                <w:color w:val="000000"/>
                <w:sz w:val="20"/>
                <w:u w:val="single"/>
              </w:rPr>
              <w:t>289</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2015 жылғы "30" қаңтардағы</w:t>
            </w:r>
          </w:p>
          <w:p>
            <w:pPr>
              <w:spacing w:after="20"/>
              <w:ind w:left="20"/>
              <w:jc w:val="both"/>
            </w:pPr>
            <w:r>
              <w:rPr>
                <w:rFonts w:ascii="Times New Roman"/>
                <w:b w:val="false"/>
                <w:i w:val="false"/>
                <w:color w:val="000000"/>
                <w:sz w:val="20"/>
              </w:rPr>
              <w:t>
</w:t>
            </w:r>
            <w:r>
              <w:rPr>
                <w:rFonts w:ascii="Times New Roman"/>
                <w:b/>
                <w:i w:val="false"/>
                <w:color w:val="000000"/>
                <w:sz w:val="20"/>
              </w:rPr>
              <w:t>№ 20 бұйрығына 1-қосымша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bookmarkEnd w:id="20"/>
          <w:p>
            <w:pPr>
              <w:spacing w:after="20"/>
              <w:ind w:left="20"/>
              <w:jc w:val="both"/>
            </w:pPr>
            <w:r>
              <w:rPr>
                <w:rFonts w:ascii="Times New Roman"/>
                <w:b w:val="false"/>
                <w:i w:val="false"/>
                <w:color w:val="000000"/>
                <w:sz w:val="20"/>
              </w:rPr>
              <w:t xml:space="preserve">
Представляется территориальному органу статистики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r>
                    <w:rPr>
                      <w:rFonts w:ascii="Times New Roman"/>
                      <w:b w:val="false"/>
                      <w:i w:val="false"/>
                      <w:color w:val="000000"/>
                      <w:sz w:val="20"/>
                    </w:rPr>
                    <w:t xml:space="preserve">
Время, затраченное на заполнение статистической формы, в часах </w:t>
                  </w:r>
                </w:p>
                <w:p>
                  <w:pPr>
                    <w:spacing w:after="20"/>
                    <w:ind w:left="20"/>
                    <w:jc w:val="both"/>
                  </w:pPr>
                  <w:r>
                    <w:rPr>
                      <w:rFonts w:ascii="Times New Roman"/>
                      <w:b w:val="false"/>
                      <w:i w:val="false"/>
                      <w:color w:val="000000"/>
                      <w:sz w:val="20"/>
                    </w:rPr>
                    <w:t>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r>
              <w:rPr>
                <w:rFonts w:ascii="Times New Roman"/>
                <w:b w:val="false"/>
                <w:i w:val="false"/>
                <w:color w:val="000000"/>
                <w:sz w:val="20"/>
              </w:rPr>
              <w:t xml:space="preserve">
Время, затраченное на заполнение статистической формы, в часах </w:t>
            </w:r>
          </w:p>
          <w:p>
            <w:pPr>
              <w:spacing w:after="20"/>
              <w:ind w:left="20"/>
              <w:jc w:val="both"/>
            </w:pPr>
            <w:r>
              <w:rPr>
                <w:rFonts w:ascii="Times New Roman"/>
                <w:b w:val="false"/>
                <w:i w:val="false"/>
                <w:color w:val="000000"/>
                <w:sz w:val="20"/>
              </w:rPr>
              <w:t>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p>
          <w:p>
            <w:pPr>
              <w:spacing w:after="20"/>
              <w:ind w:left="20"/>
              <w:jc w:val="both"/>
            </w:pPr>
            <w:r>
              <w:rPr>
                <w:rFonts w:ascii="Times New Roman"/>
                <w:b w:val="false"/>
                <w:i w:val="false"/>
                <w:color w:val="000000"/>
                <w:sz w:val="20"/>
              </w:rPr>
              <w:t xml:space="preserve">
Время, затраченное на заполнение статистической формы, в часах </w:t>
            </w:r>
          </w:p>
          <w:p>
            <w:pPr>
              <w:spacing w:after="20"/>
              <w:ind w:left="20"/>
              <w:jc w:val="both"/>
            </w:pPr>
            <w:r>
              <w:rPr>
                <w:rFonts w:ascii="Times New Roman"/>
                <w:b w:val="false"/>
                <w:i w:val="false"/>
                <w:color w:val="000000"/>
                <w:sz w:val="20"/>
              </w:rPr>
              <w:t>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сағатқа </w:t>
            </w:r>
            <w:r>
              <w:rPr>
                <w:rFonts w:ascii="Times New Roman"/>
                <w:b/>
                <w:i w:val="false"/>
                <w:color w:val="000000"/>
                <w:sz w:val="20"/>
              </w:rPr>
              <w:t>дейiн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www.stat.gov.kz сайтында орналастырылған</w:t>
            </w:r>
          </w:p>
          <w:bookmarkEnd w:id="21"/>
          <w:p>
            <w:pPr>
              <w:spacing w:after="20"/>
              <w:ind w:left="20"/>
              <w:jc w:val="both"/>
            </w:pPr>
            <w:r>
              <w:rPr>
                <w:rFonts w:ascii="Times New Roman"/>
                <w:b w:val="false"/>
                <w:i w:val="false"/>
                <w:color w:val="000000"/>
                <w:sz w:val="20"/>
              </w:rPr>
              <w:t>
Статистическая форма размещена на сайте www.stat.gov.kz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bookmarkEnd w:id="22"/>
          <w:bookmarkStart w:name="z36" w:id="23"/>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151112004</w:t>
            </w:r>
          </w:p>
          <w:bookmarkEnd w:id="24"/>
          <w:p>
            <w:pPr>
              <w:spacing w:after="20"/>
              <w:ind w:left="20"/>
              <w:jc w:val="both"/>
            </w:pPr>
            <w:r>
              <w:rPr>
                <w:rFonts w:ascii="Times New Roman"/>
                <w:b w:val="false"/>
                <w:i w:val="false"/>
                <w:color w:val="000000"/>
                <w:sz w:val="20"/>
              </w:rPr>
              <w:t>
Код статистической формы 151112004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қуаттар теңгерімі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w:t>
            </w:r>
            <w:r>
              <w:rPr>
                <w:rFonts w:ascii="Times New Roman"/>
                <w:b/>
                <w:i w:val="false"/>
                <w:color w:val="000000"/>
                <w:sz w:val="20"/>
              </w:rPr>
              <w:t>БМ</w:t>
            </w:r>
          </w:p>
          <w:bookmarkEnd w:id="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w:t>
            </w:r>
            <w:r>
              <w:rPr>
                <w:rFonts w:ascii="Times New Roman"/>
                <w:b/>
                <w:i w:val="false"/>
                <w:color w:val="000000"/>
                <w:sz w:val="20"/>
              </w:rPr>
              <w:t>Жылдық</w:t>
            </w:r>
          </w:p>
          <w:bookmarkEnd w:id="26"/>
          <w:p>
            <w:pPr>
              <w:spacing w:after="20"/>
              <w:ind w:left="20"/>
              <w:jc w:val="both"/>
            </w:pPr>
            <w:r>
              <w:rPr>
                <w:rFonts w:ascii="Times New Roman"/>
                <w:b w:val="false"/>
                <w:i w:val="false"/>
                <w:color w:val="000000"/>
                <w:sz w:val="20"/>
              </w:rPr>
              <w:t>
Годовая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40" w:id="27"/>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санына қарамастан, қызметінің негізгі және қосалқы түрі "Өнеркәсіп" (Экономикалық қызмет түрлерінің жалпы жіктеуішінің ЭҚЖЖ 05-33, 35-39 кодтарына сәйкес) болып табылатын, заңды тұлғалар және (немесе) олардың құрылымдық және оқшауланған бөлімшелері тапсырады.</w:t>
            </w:r>
          </w:p>
          <w:bookmarkEnd w:id="27"/>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наурызға (қоса алғанда) дейін.</w:t>
            </w:r>
          </w:p>
          <w:bookmarkEnd w:id="28"/>
          <w:p>
            <w:pPr>
              <w:spacing w:after="20"/>
              <w:ind w:left="20"/>
              <w:jc w:val="both"/>
            </w:pPr>
            <w:r>
              <w:rPr>
                <w:rFonts w:ascii="Times New Roman"/>
                <w:b w:val="false"/>
                <w:i w:val="false"/>
                <w:color w:val="000000"/>
                <w:sz w:val="20"/>
              </w:rPr>
              <w:t>
Срок представления – до 25 марта (включительно) после отчетного периода.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bookmarkEnd w:id="29"/>
          <w:p>
            <w:pPr>
              <w:spacing w:after="20"/>
              <w:ind w:left="20"/>
              <w:jc w:val="both"/>
            </w:pPr>
            <w:r>
              <w:rPr>
                <w:rFonts w:ascii="Times New Roman"/>
                <w:b w:val="false"/>
                <w:i w:val="false"/>
                <w:color w:val="000000"/>
                <w:sz w:val="20"/>
              </w:rPr>
              <w:t>
код 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7"/>
        <w:gridCol w:w="343"/>
      </w:tblGrid>
      <w:tr>
        <w:trPr>
          <w:trHeight w:val="30" w:hRule="atLeast"/>
        </w:trPr>
        <w:tc>
          <w:tcPr>
            <w:tcW w:w="1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0"/>
          <w:p>
            <w:pPr>
              <w:spacing w:after="20"/>
              <w:ind w:left="20"/>
              <w:jc w:val="both"/>
            </w:pPr>
            <w:r>
              <w:rPr>
                <w:rFonts w:ascii="Times New Roman"/>
                <w:b w:val="false"/>
                <w:i w:val="false"/>
                <w:color w:val="000000"/>
                <w:sz w:val="20"/>
              </w:rPr>
              <w:t>
1. Өнеркәсіптік өнімдерді өндірудің нақты орнын көрсетіңіз (кәсіпорынның тіркелген жеріне қарамастан) - облыс, қала, аудан, елді мекен</w:t>
            </w:r>
          </w:p>
          <w:bookmarkEnd w:id="30"/>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53"/>
        <w:gridCol w:w="53"/>
        <w:gridCol w:w="53"/>
        <w:gridCol w:w="53"/>
        <w:gridCol w:w="53"/>
        <w:gridCol w:w="53"/>
        <w:gridCol w:w="53"/>
        <w:gridCol w:w="53"/>
        <w:gridCol w:w="53"/>
        <w:gridCol w:w="53"/>
        <w:gridCol w:w="53"/>
        <w:gridCol w:w="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1.1 Әкімшілік-аумақтық объектілер жіктеуішіне (бұдан әрi - ӘАОЖ) сәйкес аумақ коды (статистикалық нысанды қағаз жеткізгіште тапсыру кезінде статистика органының қызметкері толтырады)</w:t>
            </w:r>
          </w:p>
          <w:bookmarkEnd w:id="31"/>
          <w:bookmarkStart w:name="z46" w:id="32"/>
          <w:p>
            <w:pPr>
              <w:spacing w:after="20"/>
              <w:ind w:left="20"/>
              <w:jc w:val="both"/>
            </w:pPr>
            <w:r>
              <w:rPr>
                <w:rFonts w:ascii="Times New Roman"/>
                <w:b w:val="false"/>
                <w:i w:val="false"/>
                <w:color w:val="000000"/>
                <w:sz w:val="20"/>
              </w:rPr>
              <w:t xml:space="preserve">
Код территории согласно Классификатору административно-территориальных объектов (далее - КАТО) </w:t>
            </w:r>
          </w:p>
          <w:bookmarkEnd w:id="32"/>
          <w:bookmarkStart w:name="z47" w:id="33"/>
          <w:p>
            <w:pPr>
              <w:spacing w:after="20"/>
              <w:ind w:left="20"/>
              <w:jc w:val="both"/>
            </w:pP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bookmarkEnd w:id="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Өндірілген өнім бойынша мамандандырылған қуаттарды пайдалану туралы деректерді көрсетіңіз </w:t>
      </w:r>
    </w:p>
    <w:p>
      <w:pPr>
        <w:spacing w:after="0"/>
        <w:ind w:left="0"/>
        <w:jc w:val="both"/>
      </w:pPr>
      <w:r>
        <w:rPr>
          <w:rFonts w:ascii="Times New Roman"/>
          <w:b w:val="false"/>
          <w:i w:val="false"/>
          <w:color w:val="000000"/>
          <w:sz w:val="28"/>
        </w:rPr>
        <w:t xml:space="preserve">
      Укажите данные об использовании специализированных мощностей произведенной 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380"/>
        <w:gridCol w:w="673"/>
        <w:gridCol w:w="527"/>
        <w:gridCol w:w="820"/>
        <w:gridCol w:w="820"/>
        <w:gridCol w:w="966"/>
        <w:gridCol w:w="527"/>
        <w:gridCol w:w="527"/>
        <w:gridCol w:w="3488"/>
        <w:gridCol w:w="1113"/>
        <w:gridCol w:w="1407"/>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қуат</w:t>
            </w:r>
          </w:p>
          <w:p>
            <w:pPr>
              <w:spacing w:after="20"/>
              <w:ind w:left="20"/>
              <w:jc w:val="both"/>
            </w:pPr>
            <w:r>
              <w:rPr>
                <w:rFonts w:ascii="Times New Roman"/>
                <w:b w:val="false"/>
                <w:i w:val="false"/>
                <w:color w:val="000000"/>
                <w:sz w:val="20"/>
              </w:rPr>
              <w:t>
Мощность на начало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өндірістік қуаттың өзгеруі</w:t>
            </w:r>
          </w:p>
          <w:p>
            <w:pPr>
              <w:spacing w:after="20"/>
              <w:ind w:left="20"/>
              <w:jc w:val="both"/>
            </w:pPr>
            <w:r>
              <w:rPr>
                <w:rFonts w:ascii="Times New Roman"/>
                <w:b w:val="false"/>
                <w:i w:val="false"/>
                <w:color w:val="000000"/>
                <w:sz w:val="20"/>
              </w:rPr>
              <w:t>
Изменение производственной мощности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қуат (1-баған+ 2-баған - 7-баған)</w:t>
            </w:r>
          </w:p>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на конец года (графа 1+ графа 2 -графа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артуы</w:t>
            </w:r>
          </w:p>
          <w:p>
            <w:pPr>
              <w:spacing w:after="20"/>
              <w:ind w:left="20"/>
              <w:jc w:val="both"/>
            </w:pPr>
            <w:r>
              <w:rPr>
                <w:rFonts w:ascii="Times New Roman"/>
                <w:b w:val="false"/>
                <w:i w:val="false"/>
                <w:color w:val="000000"/>
                <w:sz w:val="20"/>
              </w:rPr>
              <w:t>
увеличение мощности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факторлар есебінен</w:t>
            </w:r>
          </w:p>
          <w:p>
            <w:pPr>
              <w:spacing w:after="20"/>
              <w:ind w:left="20"/>
              <w:jc w:val="both"/>
            </w:pPr>
            <w:r>
              <w:rPr>
                <w:rFonts w:ascii="Times New Roman"/>
                <w:b w:val="false"/>
                <w:i w:val="false"/>
                <w:color w:val="000000"/>
                <w:sz w:val="20"/>
              </w:rPr>
              <w:t>
из него за счет факторов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азаюы</w:t>
            </w:r>
          </w:p>
          <w:p>
            <w:pPr>
              <w:spacing w:after="20"/>
              <w:ind w:left="20"/>
              <w:jc w:val="both"/>
            </w:pPr>
            <w:r>
              <w:rPr>
                <w:rFonts w:ascii="Times New Roman"/>
                <w:b w:val="false"/>
                <w:i w:val="false"/>
                <w:color w:val="000000"/>
                <w:sz w:val="20"/>
              </w:rPr>
              <w:t>
уменьшение мощности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кәсіпорындарды іске қосу</w:t>
            </w:r>
          </w:p>
          <w:p>
            <w:pPr>
              <w:spacing w:after="20"/>
              <w:ind w:left="20"/>
              <w:jc w:val="both"/>
            </w:pPr>
            <w:r>
              <w:rPr>
                <w:rFonts w:ascii="Times New Roman"/>
                <w:b w:val="false"/>
                <w:i w:val="false"/>
                <w:color w:val="000000"/>
                <w:sz w:val="20"/>
              </w:rPr>
              <w:t>
ввод в действие новых предприятий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кеңейту</w:t>
            </w:r>
          </w:p>
          <w:p>
            <w:pPr>
              <w:spacing w:after="20"/>
              <w:ind w:left="20"/>
              <w:jc w:val="both"/>
            </w:pPr>
            <w:r>
              <w:rPr>
                <w:rFonts w:ascii="Times New Roman"/>
                <w:b w:val="false"/>
                <w:i w:val="false"/>
                <w:color w:val="000000"/>
                <w:sz w:val="20"/>
              </w:rPr>
              <w:t>
расширение действующих предприятий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қайта құру</w:t>
            </w:r>
          </w:p>
          <w:p>
            <w:pPr>
              <w:spacing w:after="20"/>
              <w:ind w:left="20"/>
              <w:jc w:val="both"/>
            </w:pPr>
            <w:r>
              <w:rPr>
                <w:rFonts w:ascii="Times New Roman"/>
                <w:b w:val="false"/>
                <w:i w:val="false"/>
                <w:color w:val="000000"/>
                <w:sz w:val="20"/>
              </w:rPr>
              <w:t>
реконструкция действующих пред-приятий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факторлар</w:t>
            </w:r>
          </w:p>
          <w:p>
            <w:pPr>
              <w:spacing w:after="20"/>
              <w:ind w:left="20"/>
              <w:jc w:val="both"/>
            </w:pPr>
            <w:r>
              <w:rPr>
                <w:rFonts w:ascii="Times New Roman"/>
                <w:b w:val="false"/>
                <w:i w:val="false"/>
                <w:color w:val="000000"/>
                <w:sz w:val="20"/>
              </w:rPr>
              <w:t>
прочие факторы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459"/>
        <w:gridCol w:w="459"/>
        <w:gridCol w:w="1035"/>
        <w:gridCol w:w="1035"/>
        <w:gridCol w:w="1035"/>
        <w:gridCol w:w="1035"/>
        <w:gridCol w:w="1035"/>
        <w:gridCol w:w="1035"/>
        <w:gridCol w:w="1035"/>
        <w:gridCol w:w="1035"/>
        <w:gridCol w:w="1035"/>
        <w:gridCol w:w="1608"/>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i w:val="false"/>
          <w:color w:val="000000"/>
          <w:sz w:val="28"/>
        </w:rPr>
        <w:t>Мамандандырылмаған қуаттарда өнім бойынша деректерді көрсетіңіз</w:t>
      </w:r>
    </w:p>
    <w:p>
      <w:pPr>
        <w:spacing w:after="0"/>
        <w:ind w:left="0"/>
        <w:jc w:val="both"/>
      </w:pPr>
      <w:r>
        <w:rPr>
          <w:rFonts w:ascii="Times New Roman"/>
          <w:b w:val="false"/>
          <w:i w:val="false"/>
          <w:color w:val="000000"/>
          <w:sz w:val="28"/>
        </w:rPr>
        <w:t>
      Укажите данные о выпуске продукции на неспециализированных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1647"/>
        <w:gridCol w:w="6090"/>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Іске қосу туралы актілері бекітілмеген өндірілген өнім бойынша қуаттарды пайдалану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мощностей произведенной продукции, акты ввода в действие которых не утверждены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639"/>
        <w:gridCol w:w="1183"/>
        <w:gridCol w:w="3463"/>
        <w:gridCol w:w="4376"/>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түрлерінің атауы</w:t>
            </w:r>
          </w:p>
          <w:p>
            <w:pPr>
              <w:spacing w:after="20"/>
              <w:ind w:left="20"/>
              <w:jc w:val="both"/>
            </w:pPr>
            <w:r>
              <w:rPr>
                <w:rFonts w:ascii="Times New Roman"/>
                <w:b w:val="false"/>
                <w:i w:val="false"/>
                <w:color w:val="000000"/>
                <w:sz w:val="20"/>
              </w:rPr>
              <w:t>
Наименование видов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20"/>
              <w:ind w:left="20"/>
              <w:jc w:val="both"/>
            </w:pPr>
            <w:r>
              <w:rPr>
                <w:rFonts w:ascii="Times New Roman"/>
                <w:b w:val="false"/>
                <w:i w:val="false"/>
                <w:color w:val="000000"/>
                <w:sz w:val="20"/>
              </w:rPr>
              <w:t>
Код вида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қолданыстағы орташа жылдық қуат</w:t>
            </w:r>
          </w:p>
          <w:p>
            <w:pPr>
              <w:spacing w:after="20"/>
              <w:ind w:left="20"/>
              <w:jc w:val="both"/>
            </w:pPr>
            <w:r>
              <w:rPr>
                <w:rFonts w:ascii="Times New Roman"/>
                <w:b w:val="false"/>
                <w:i w:val="false"/>
                <w:color w:val="000000"/>
                <w:sz w:val="20"/>
              </w:rPr>
              <w:t>
Среднегодовая мощность, действовавшая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p>
          <w:p>
            <w:pPr>
              <w:spacing w:after="20"/>
              <w:ind w:left="20"/>
              <w:jc w:val="both"/>
            </w:pPr>
            <w:r>
              <w:rPr>
                <w:rFonts w:ascii="Times New Roman"/>
                <w:b w:val="false"/>
                <w:i w:val="false"/>
                <w:color w:val="000000"/>
                <w:sz w:val="20"/>
              </w:rPr>
              <w:t>
Выпуск продукции или количество переработанного сырья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4"/>
          <w:p>
            <w:pPr>
              <w:spacing w:after="20"/>
              <w:ind w:left="20"/>
              <w:jc w:val="both"/>
            </w:pPr>
            <w:r>
              <w:rPr>
                <w:rFonts w:ascii="Times New Roman"/>
                <w:b w:val="false"/>
                <w:i w:val="false"/>
                <w:color w:val="000000"/>
                <w:sz w:val="20"/>
              </w:rPr>
              <w:t>
Өнім түрлерінің атауы</w:t>
            </w:r>
          </w:p>
          <w:bookmarkEnd w:id="34"/>
          <w:p>
            <w:pPr>
              <w:spacing w:after="20"/>
              <w:ind w:left="20"/>
              <w:jc w:val="both"/>
            </w:pPr>
            <w:r>
              <w:rPr>
                <w:rFonts w:ascii="Times New Roman"/>
                <w:b w:val="false"/>
                <w:i w:val="false"/>
                <w:color w:val="000000"/>
                <w:sz w:val="20"/>
              </w:rPr>
              <w:t>
Наименование видов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5"/>
          <w:p>
            <w:pPr>
              <w:spacing w:after="20"/>
              <w:ind w:left="20"/>
              <w:jc w:val="both"/>
            </w:pPr>
            <w:r>
              <w:rPr>
                <w:rFonts w:ascii="Times New Roman"/>
                <w:b w:val="false"/>
                <w:i w:val="false"/>
                <w:color w:val="000000"/>
                <w:sz w:val="20"/>
              </w:rPr>
              <w:t>
Өнім түрінің коды</w:t>
            </w:r>
          </w:p>
          <w:bookmarkEnd w:id="35"/>
          <w:p>
            <w:pPr>
              <w:spacing w:after="20"/>
              <w:ind w:left="20"/>
              <w:jc w:val="both"/>
            </w:pPr>
            <w:r>
              <w:rPr>
                <w:rFonts w:ascii="Times New Roman"/>
                <w:b w:val="false"/>
                <w:i w:val="false"/>
                <w:color w:val="000000"/>
                <w:sz w:val="20"/>
              </w:rPr>
              <w:t>
Код вида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6"/>
          <w:p>
            <w:pPr>
              <w:spacing w:after="20"/>
              <w:ind w:left="20"/>
              <w:jc w:val="both"/>
            </w:pPr>
            <w:r>
              <w:rPr>
                <w:rFonts w:ascii="Times New Roman"/>
                <w:b w:val="false"/>
                <w:i w:val="false"/>
                <w:color w:val="000000"/>
                <w:sz w:val="20"/>
              </w:rPr>
              <w:t>
Өлшем бірлігі</w:t>
            </w:r>
          </w:p>
          <w:bookmarkEnd w:id="36"/>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7"/>
          <w:p>
            <w:pPr>
              <w:spacing w:after="20"/>
              <w:ind w:left="20"/>
              <w:jc w:val="both"/>
            </w:pPr>
            <w:r>
              <w:rPr>
                <w:rFonts w:ascii="Times New Roman"/>
                <w:b w:val="false"/>
                <w:i w:val="false"/>
                <w:color w:val="000000"/>
                <w:sz w:val="20"/>
              </w:rPr>
              <w:t>
Есепті жылы қолданыстағы орташа жылдық қуат</w:t>
            </w:r>
          </w:p>
          <w:bookmarkEnd w:id="37"/>
          <w:p>
            <w:pPr>
              <w:spacing w:after="20"/>
              <w:ind w:left="20"/>
              <w:jc w:val="both"/>
            </w:pPr>
            <w:r>
              <w:rPr>
                <w:rFonts w:ascii="Times New Roman"/>
                <w:b w:val="false"/>
                <w:i w:val="false"/>
                <w:color w:val="000000"/>
                <w:sz w:val="20"/>
              </w:rPr>
              <w:t>
Среднегодовая мощность, действовавшая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8"/>
          <w:p>
            <w:pPr>
              <w:spacing w:after="20"/>
              <w:ind w:left="20"/>
              <w:jc w:val="both"/>
            </w:pPr>
            <w:r>
              <w:rPr>
                <w:rFonts w:ascii="Times New Roman"/>
                <w:b w:val="false"/>
                <w:i w:val="false"/>
                <w:color w:val="000000"/>
                <w:sz w:val="20"/>
              </w:rPr>
              <w:t>
Есепті жылы өнімді шығару немесе қайта өңделген шикізат мөлшері</w:t>
            </w:r>
          </w:p>
          <w:bookmarkEnd w:id="38"/>
          <w:p>
            <w:pPr>
              <w:spacing w:after="20"/>
              <w:ind w:left="20"/>
              <w:jc w:val="both"/>
            </w:pPr>
            <w:r>
              <w:rPr>
                <w:rFonts w:ascii="Times New Roman"/>
                <w:b w:val="false"/>
                <w:i w:val="false"/>
                <w:color w:val="000000"/>
                <w:sz w:val="20"/>
              </w:rPr>
              <w:t>
Выпуск продукции или количество переработанного сырья в отчетном году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9"/>
          <w:p>
            <w:pPr>
              <w:spacing w:after="20"/>
              <w:ind w:left="20"/>
              <w:jc w:val="both"/>
            </w:pPr>
            <w:r>
              <w:rPr>
                <w:rFonts w:ascii="Times New Roman"/>
                <w:b w:val="false"/>
                <w:i w:val="false"/>
                <w:color w:val="000000"/>
                <w:sz w:val="20"/>
              </w:rPr>
              <w:t>
А</w:t>
            </w:r>
          </w:p>
          <w:bookmarkEnd w:id="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40"/>
    <w:p>
      <w:pPr>
        <w:spacing w:after="0"/>
        <w:ind w:left="0"/>
        <w:jc w:val="both"/>
      </w:pPr>
      <w:r>
        <w:rPr>
          <w:rFonts w:ascii="Times New Roman"/>
          <w:b w:val="false"/>
          <w:i w:val="false"/>
          <w:color w:val="000000"/>
          <w:sz w:val="28"/>
        </w:rPr>
        <w:t xml:space="preserve">
      </w:t>
      </w:r>
      <w:r>
        <w:rPr>
          <w:rFonts w:ascii="Times New Roman"/>
          <w:b/>
          <w:i w:val="false"/>
          <w:color w:val="000000"/>
          <w:sz w:val="28"/>
        </w:rPr>
        <w:t>5. Қуатты толық пайдаланбаудың негізгі себептерін көрсетіңіз</w:t>
      </w:r>
    </w:p>
    <w:bookmarkEnd w:id="40"/>
    <w:bookmarkStart w:name="z170" w:id="41"/>
    <w:p>
      <w:pPr>
        <w:spacing w:after="0"/>
        <w:ind w:left="0"/>
        <w:jc w:val="both"/>
      </w:pPr>
      <w:r>
        <w:rPr>
          <w:rFonts w:ascii="Times New Roman"/>
          <w:b w:val="false"/>
          <w:i w:val="false"/>
          <w:color w:val="000000"/>
          <w:sz w:val="28"/>
        </w:rPr>
        <w:t xml:space="preserve">
      Укажите основные причины недоиспользования мощностей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5"/>
        <w:gridCol w:w="4100"/>
        <w:gridCol w:w="2635"/>
      </w:tblGrid>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42"/>
          <w:p>
            <w:pPr>
              <w:spacing w:after="20"/>
              <w:ind w:left="20"/>
              <w:jc w:val="both"/>
            </w:pPr>
            <w:r>
              <w:rPr>
                <w:rFonts w:ascii="Times New Roman"/>
                <w:b w:val="false"/>
                <w:i w:val="false"/>
                <w:color w:val="000000"/>
                <w:sz w:val="20"/>
              </w:rPr>
              <w:t>
Нысанға берілген қосымша бойынша өнім түрлерінің атауы</w:t>
            </w:r>
          </w:p>
          <w:bookmarkEnd w:id="42"/>
          <w:p>
            <w:pPr>
              <w:spacing w:after="20"/>
              <w:ind w:left="20"/>
              <w:jc w:val="both"/>
            </w:pPr>
            <w:r>
              <w:rPr>
                <w:rFonts w:ascii="Times New Roman"/>
                <w:b w:val="false"/>
                <w:i w:val="false"/>
                <w:color w:val="000000"/>
                <w:sz w:val="20"/>
              </w:rPr>
              <w:t>
Наименование видов продукции по приложению к форме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43"/>
          <w:p>
            <w:pPr>
              <w:spacing w:after="20"/>
              <w:ind w:left="20"/>
              <w:jc w:val="both"/>
            </w:pPr>
            <w:r>
              <w:rPr>
                <w:rFonts w:ascii="Times New Roman"/>
                <w:b w:val="false"/>
                <w:i w:val="false"/>
                <w:color w:val="000000"/>
                <w:sz w:val="20"/>
              </w:rPr>
              <w:t>
Өнеркәсіп өнімдерінің статистикалық жіктеуішінің коды</w:t>
            </w:r>
          </w:p>
          <w:bookmarkEnd w:id="43"/>
          <w:bookmarkStart w:name="z173" w:id="44"/>
          <w:p>
            <w:pPr>
              <w:spacing w:after="20"/>
              <w:ind w:left="20"/>
              <w:jc w:val="both"/>
            </w:pPr>
            <w:r>
              <w:rPr>
                <w:rFonts w:ascii="Times New Roman"/>
                <w:b w:val="false"/>
                <w:i w:val="false"/>
                <w:color w:val="000000"/>
                <w:sz w:val="20"/>
              </w:rPr>
              <w:t>
(респондентпен толтырылады)</w:t>
            </w:r>
          </w:p>
          <w:bookmarkEnd w:id="44"/>
          <w:bookmarkStart w:name="z174" w:id="45"/>
          <w:p>
            <w:pPr>
              <w:spacing w:after="20"/>
              <w:ind w:left="20"/>
              <w:jc w:val="both"/>
            </w:pPr>
            <w:r>
              <w:rPr>
                <w:rFonts w:ascii="Times New Roman"/>
                <w:b w:val="false"/>
                <w:i w:val="false"/>
                <w:color w:val="000000"/>
                <w:sz w:val="20"/>
              </w:rPr>
              <w:t>
Код Статистического классификатора промышленной продукции</w:t>
            </w:r>
          </w:p>
          <w:bookmarkEnd w:id="45"/>
          <w:p>
            <w:pPr>
              <w:spacing w:after="20"/>
              <w:ind w:left="20"/>
              <w:jc w:val="both"/>
            </w:pPr>
            <w:r>
              <w:rPr>
                <w:rFonts w:ascii="Times New Roman"/>
                <w:b w:val="false"/>
                <w:i w:val="false"/>
                <w:color w:val="000000"/>
                <w:sz w:val="20"/>
              </w:rPr>
              <w:t>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6"/>
          <w:p>
            <w:pPr>
              <w:spacing w:after="20"/>
              <w:ind w:left="20"/>
              <w:jc w:val="both"/>
            </w:pPr>
            <w:r>
              <w:rPr>
                <w:rFonts w:ascii="Times New Roman"/>
                <w:b w:val="false"/>
                <w:i w:val="false"/>
                <w:color w:val="000000"/>
                <w:sz w:val="20"/>
              </w:rPr>
              <w:t>
Толық пайдаланбаудың себептері</w:t>
            </w:r>
          </w:p>
          <w:bookmarkEnd w:id="46"/>
          <w:p>
            <w:pPr>
              <w:spacing w:after="20"/>
              <w:ind w:left="20"/>
              <w:jc w:val="both"/>
            </w:pPr>
            <w:r>
              <w:rPr>
                <w:rFonts w:ascii="Times New Roman"/>
                <w:b w:val="false"/>
                <w:i w:val="false"/>
                <w:color w:val="000000"/>
                <w:sz w:val="20"/>
              </w:rPr>
              <w:t>
Причины недоиспользования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47"/>
          <w:p>
            <w:pPr>
              <w:spacing w:after="20"/>
              <w:ind w:left="20"/>
              <w:jc w:val="both"/>
            </w:pPr>
            <w:r>
              <w:rPr>
                <w:rFonts w:ascii="Times New Roman"/>
                <w:b w:val="false"/>
                <w:i w:val="false"/>
                <w:color w:val="000000"/>
                <w:sz w:val="20"/>
              </w:rPr>
              <w:t>
А</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83" w:id="48"/>
          <w:p>
            <w:pPr>
              <w:spacing w:after="20"/>
              <w:ind w:left="20"/>
              <w:jc w:val="both"/>
            </w:pPr>
            <w:r>
              <w:rPr>
                <w:rFonts w:ascii="Times New Roman"/>
                <w:b w:val="false"/>
                <w:i w:val="false"/>
                <w:color w:val="000000"/>
                <w:sz w:val="20"/>
              </w:rPr>
              <w:t>
Ескертпе: осы бөлім анықтамалыққа сәйкес толтырылады:</w:t>
            </w:r>
          </w:p>
          <w:bookmarkEnd w:id="48"/>
          <w:bookmarkStart w:name="z184" w:id="49"/>
          <w:p>
            <w:pPr>
              <w:spacing w:after="20"/>
              <w:ind w:left="20"/>
              <w:jc w:val="both"/>
            </w:pPr>
            <w:r>
              <w:rPr>
                <w:rFonts w:ascii="Times New Roman"/>
                <w:b w:val="false"/>
                <w:i w:val="false"/>
                <w:color w:val="000000"/>
                <w:sz w:val="20"/>
              </w:rPr>
              <w:t>
1. Шикізаттың болмауы</w:t>
            </w:r>
          </w:p>
          <w:bookmarkEnd w:id="49"/>
          <w:bookmarkStart w:name="z185" w:id="50"/>
          <w:p>
            <w:pPr>
              <w:spacing w:after="20"/>
              <w:ind w:left="20"/>
              <w:jc w:val="both"/>
            </w:pPr>
            <w:r>
              <w:rPr>
                <w:rFonts w:ascii="Times New Roman"/>
                <w:b w:val="false"/>
                <w:i w:val="false"/>
                <w:color w:val="000000"/>
                <w:sz w:val="20"/>
              </w:rPr>
              <w:t>
2. Сұраныс (тапсырыстардың, шарттардың, келісімшарттардың, өткізу нарығының азаюы, маусымдық сипаттағы тапсырыстар)</w:t>
            </w:r>
          </w:p>
          <w:bookmarkEnd w:id="50"/>
          <w:bookmarkStart w:name="z186" w:id="51"/>
          <w:p>
            <w:pPr>
              <w:spacing w:after="20"/>
              <w:ind w:left="20"/>
              <w:jc w:val="both"/>
            </w:pPr>
            <w:r>
              <w:rPr>
                <w:rFonts w:ascii="Times New Roman"/>
                <w:b w:val="false"/>
                <w:i w:val="false"/>
                <w:color w:val="000000"/>
                <w:sz w:val="20"/>
              </w:rPr>
              <w:t>
3. Құрал-жабдықтарды жөндеу, кәсіпорынды қайта жаңарту</w:t>
            </w:r>
          </w:p>
          <w:bookmarkEnd w:id="51"/>
          <w:bookmarkStart w:name="z187" w:id="52"/>
          <w:p>
            <w:pPr>
              <w:spacing w:after="20"/>
              <w:ind w:left="20"/>
              <w:jc w:val="both"/>
            </w:pPr>
            <w:r>
              <w:rPr>
                <w:rFonts w:ascii="Times New Roman"/>
                <w:b w:val="false"/>
                <w:i w:val="false"/>
                <w:color w:val="000000"/>
                <w:sz w:val="20"/>
              </w:rPr>
              <w:t>
4. Меншікті айналым қаражаттарының жетіспеушілігі</w:t>
            </w:r>
          </w:p>
          <w:bookmarkEnd w:id="52"/>
          <w:bookmarkStart w:name="z188" w:id="53"/>
          <w:p>
            <w:pPr>
              <w:spacing w:after="20"/>
              <w:ind w:left="20"/>
              <w:jc w:val="both"/>
            </w:pPr>
            <w:r>
              <w:rPr>
                <w:rFonts w:ascii="Times New Roman"/>
                <w:b w:val="false"/>
                <w:i w:val="false"/>
                <w:color w:val="000000"/>
                <w:sz w:val="20"/>
              </w:rPr>
              <w:t>
5. Өнімдер ассортиментінің өзгеруі, өнімдерді сақтау шарттары</w:t>
            </w:r>
          </w:p>
          <w:bookmarkEnd w:id="53"/>
          <w:p>
            <w:pPr>
              <w:spacing w:after="20"/>
              <w:ind w:left="20"/>
              <w:jc w:val="both"/>
            </w:pPr>
            <w:r>
              <w:rPr>
                <w:rFonts w:ascii="Times New Roman"/>
                <w:b w:val="false"/>
                <w:i w:val="false"/>
                <w:color w:val="000000"/>
                <w:sz w:val="20"/>
              </w:rPr>
              <w:t>
6. Апатты жағдай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bookmarkStart w:name="z189" w:id="54"/>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w:t>
            </w:r>
          </w:p>
          <w:bookmarkEnd w:id="54"/>
          <w:bookmarkStart w:name="z190" w:id="55"/>
          <w:p>
            <w:pPr>
              <w:spacing w:after="20"/>
              <w:ind w:left="20"/>
              <w:jc w:val="both"/>
            </w:pPr>
            <w:r>
              <w:rPr>
                <w:rFonts w:ascii="Times New Roman"/>
                <w:b w:val="false"/>
                <w:i w:val="false"/>
                <w:color w:val="000000"/>
                <w:sz w:val="20"/>
              </w:rPr>
              <w:t>
1. Отсутствие сырья</w:t>
            </w:r>
          </w:p>
          <w:bookmarkEnd w:id="55"/>
          <w:bookmarkStart w:name="z191" w:id="56"/>
          <w:p>
            <w:pPr>
              <w:spacing w:after="20"/>
              <w:ind w:left="20"/>
              <w:jc w:val="both"/>
            </w:pPr>
            <w:r>
              <w:rPr>
                <w:rFonts w:ascii="Times New Roman"/>
                <w:b w:val="false"/>
                <w:i w:val="false"/>
                <w:color w:val="000000"/>
                <w:sz w:val="20"/>
              </w:rPr>
              <w:t>
2. Спрос (уменьшение заказов, договоров, контрактов, рынка сбыта, заказы сезонного характера)</w:t>
            </w:r>
          </w:p>
          <w:bookmarkEnd w:id="56"/>
          <w:bookmarkStart w:name="z192" w:id="57"/>
          <w:p>
            <w:pPr>
              <w:spacing w:after="20"/>
              <w:ind w:left="20"/>
              <w:jc w:val="both"/>
            </w:pPr>
            <w:r>
              <w:rPr>
                <w:rFonts w:ascii="Times New Roman"/>
                <w:b w:val="false"/>
                <w:i w:val="false"/>
                <w:color w:val="000000"/>
                <w:sz w:val="20"/>
              </w:rPr>
              <w:t>
3. Ремонт оборудования, реконструкция предприятия</w:t>
            </w:r>
          </w:p>
          <w:bookmarkEnd w:id="57"/>
          <w:bookmarkStart w:name="z193" w:id="58"/>
          <w:p>
            <w:pPr>
              <w:spacing w:after="20"/>
              <w:ind w:left="20"/>
              <w:jc w:val="both"/>
            </w:pPr>
            <w:r>
              <w:rPr>
                <w:rFonts w:ascii="Times New Roman"/>
                <w:b w:val="false"/>
                <w:i w:val="false"/>
                <w:color w:val="000000"/>
                <w:sz w:val="20"/>
              </w:rPr>
              <w:t>
4. Недостаток собственных оборотных средств</w:t>
            </w:r>
          </w:p>
          <w:bookmarkEnd w:id="58"/>
          <w:bookmarkStart w:name="z194" w:id="59"/>
          <w:p>
            <w:pPr>
              <w:spacing w:after="20"/>
              <w:ind w:left="20"/>
              <w:jc w:val="both"/>
            </w:pPr>
            <w:r>
              <w:rPr>
                <w:rFonts w:ascii="Times New Roman"/>
                <w:b w:val="false"/>
                <w:i w:val="false"/>
                <w:color w:val="000000"/>
                <w:sz w:val="20"/>
              </w:rPr>
              <w:t>
5. Изменение ассортимента продукции, условия хранения продукции</w:t>
            </w:r>
          </w:p>
          <w:bookmarkEnd w:id="59"/>
          <w:bookmarkStart w:name="z195" w:id="60"/>
          <w:p>
            <w:pPr>
              <w:spacing w:after="20"/>
              <w:ind w:left="20"/>
              <w:jc w:val="both"/>
            </w:pPr>
            <w:r>
              <w:rPr>
                <w:rFonts w:ascii="Times New Roman"/>
                <w:b w:val="false"/>
                <w:i w:val="false"/>
                <w:color w:val="000000"/>
                <w:sz w:val="20"/>
              </w:rPr>
              <w:t>
6. Аварийная ситуация</w:t>
            </w:r>
          </w:p>
          <w:bookmarkEnd w:id="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6" w:id="6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bookmarkEnd w:id="61"/>
    <w:p>
      <w:pPr>
        <w:spacing w:after="0"/>
        <w:ind w:left="0"/>
        <w:jc w:val="both"/>
      </w:pPr>
      <w:r>
        <w:rPr>
          <w:rFonts w:ascii="Times New Roman"/>
          <w:b w:val="false"/>
          <w:i w:val="false"/>
          <w:color w:val="000000"/>
          <w:sz w:val="28"/>
        </w:rPr>
        <w:t>
      Наименование ________________________________________________________________      Адрес _________________________________________________</w:t>
      </w:r>
    </w:p>
    <w:bookmarkStart w:name="z197" w:id="62"/>
    <w:p>
      <w:pPr>
        <w:spacing w:after="0"/>
        <w:ind w:left="0"/>
        <w:jc w:val="both"/>
      </w:pPr>
      <w:r>
        <w:rPr>
          <w:rFonts w:ascii="Times New Roman"/>
          <w:b w:val="false"/>
          <w:i w:val="false"/>
          <w:color w:val="000000"/>
          <w:sz w:val="28"/>
        </w:rPr>
        <w:t>
            ________________________________________________________________                               _________________________________________________</w:t>
      </w:r>
    </w:p>
    <w:bookmarkEnd w:id="62"/>
    <w:bookmarkStart w:name="z198" w:id="63"/>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w:t>
      </w:r>
      <w:r>
        <w:rPr>
          <w:rFonts w:ascii="Times New Roman"/>
          <w:b w:val="false"/>
          <w:i w:val="false"/>
          <w:color w:val="000000"/>
          <w:sz w:val="28"/>
        </w:rPr>
        <w:t xml:space="preserve"> ______________________________________________</w:t>
      </w:r>
    </w:p>
    <w:bookmarkEnd w:id="63"/>
    <w:bookmarkStart w:name="z199"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Электрондық пошта мекенжайы (респонденттің) </w:t>
      </w:r>
    </w:p>
    <w:bookmarkEnd w:id="64"/>
    <w:bookmarkStart w:name="z200" w:id="65"/>
    <w:p>
      <w:pPr>
        <w:spacing w:after="0"/>
        <w:ind w:left="0"/>
        <w:jc w:val="both"/>
      </w:pPr>
      <w:r>
        <w:rPr>
          <w:rFonts w:ascii="Times New Roman"/>
          <w:b w:val="false"/>
          <w:i w:val="false"/>
          <w:color w:val="000000"/>
          <w:sz w:val="28"/>
        </w:rPr>
        <w:t>
            Адрес электронной почты (респондента) _______________________________________________</w:t>
      </w:r>
    </w:p>
    <w:bookmarkEnd w:id="65"/>
    <w:tbl>
      <w:tblPr>
        <w:tblW w:w="0" w:type="auto"/>
        <w:tblCellSpacing w:w="0" w:type="auto"/>
        <w:tblBorders>
          <w:top w:val="none"/>
          <w:left w:val="none"/>
          <w:bottom w:val="none"/>
          <w:right w:val="none"/>
          <w:insideH w:val="none"/>
          <w:insideV w:val="none"/>
        </w:tblBorders>
      </w:tblPr>
      <w:tblGrid>
        <w:gridCol w:w="5980"/>
        <w:gridCol w:w="6320"/>
      </w:tblGrid>
      <w:tr>
        <w:trPr>
          <w:trHeight w:val="30" w:hRule="atLeast"/>
        </w:trPr>
        <w:tc>
          <w:tcPr>
            <w:tcW w:w="5980" w:type="dxa"/>
            <w:tcBorders/>
            <w:tcMar>
              <w:top w:w="15" w:type="dxa"/>
              <w:left w:w="15" w:type="dxa"/>
              <w:bottom w:w="15" w:type="dxa"/>
              <w:right w:w="15" w:type="dxa"/>
            </w:tcMar>
            <w:vAlign w:val="center"/>
          </w:tcPr>
          <w:bookmarkStart w:name="z201" w:id="66"/>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2</w:t>
            </w:r>
          </w:p>
          <w:bookmarkEnd w:id="66"/>
          <w:p>
            <w:pPr>
              <w:spacing w:after="20"/>
              <w:ind w:left="20"/>
              <w:jc w:val="both"/>
            </w:pPr>
            <w:r>
              <w:rPr>
                <w:rFonts w:ascii="Times New Roman"/>
                <w:b w:val="false"/>
                <w:i w:val="false"/>
                <w:color w:val="000000"/>
                <w:sz w:val="20"/>
              </w:rPr>
              <w:t xml:space="preserve">
Согласны на опубликование первичных данных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20" w:type="dxa"/>
            <w:tcBorders/>
            <w:tcMar>
              <w:top w:w="15" w:type="dxa"/>
              <w:left w:w="15" w:type="dxa"/>
              <w:bottom w:w="15" w:type="dxa"/>
              <w:right w:w="15" w:type="dxa"/>
            </w:tcMar>
            <w:vAlign w:val="center"/>
          </w:tcPr>
          <w:bookmarkStart w:name="z202" w:id="67"/>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2</w:t>
            </w:r>
          </w:p>
          <w:bookmarkEnd w:id="67"/>
          <w:bookmarkStart w:name="z203" w:id="68"/>
          <w:p>
            <w:pPr>
              <w:spacing w:after="20"/>
              <w:ind w:left="20"/>
              <w:jc w:val="both"/>
            </w:pPr>
            <w:r>
              <w:rPr>
                <w:rFonts w:ascii="Times New Roman"/>
                <w:b w:val="false"/>
                <w:i w:val="false"/>
                <w:color w:val="000000"/>
                <w:sz w:val="20"/>
              </w:rPr>
              <w:t>
Не согласны на опубликование первичных данных</w:t>
            </w:r>
          </w:p>
          <w:bookmarkEnd w:id="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4" w:id="6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69"/>
    <w:bookmarkStart w:name="z205" w:id="70"/>
    <w:p>
      <w:pPr>
        <w:spacing w:after="0"/>
        <w:ind w:left="0"/>
        <w:jc w:val="both"/>
      </w:pPr>
      <w:r>
        <w:rPr>
          <w:rFonts w:ascii="Times New Roman"/>
          <w:b w:val="false"/>
          <w:i w:val="false"/>
          <w:color w:val="000000"/>
          <w:sz w:val="28"/>
        </w:rPr>
        <w:t>
            Исполнитель ___________________________________________________ ________________________________________</w:t>
      </w:r>
    </w:p>
    <w:bookmarkEnd w:id="70"/>
    <w:bookmarkStart w:name="z206" w:id="71"/>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телефоны</w:t>
      </w:r>
    </w:p>
    <w:bookmarkEnd w:id="71"/>
    <w:bookmarkStart w:name="z207" w:id="72"/>
    <w:p>
      <w:pPr>
        <w:spacing w:after="0"/>
        <w:ind w:left="0"/>
        <w:jc w:val="both"/>
      </w:pPr>
      <w:r>
        <w:rPr>
          <w:rFonts w:ascii="Times New Roman"/>
          <w:b w:val="false"/>
          <w:i w:val="false"/>
          <w:color w:val="000000"/>
          <w:sz w:val="28"/>
        </w:rPr>
        <w:t xml:space="preserve">
      фамилия, имя и отчество (при его наличии) </w:t>
      </w:r>
    </w:p>
    <w:bookmarkEnd w:id="72"/>
    <w:bookmarkStart w:name="z208" w:id="7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73"/>
    <w:bookmarkStart w:name="z209" w:id="74"/>
    <w:p>
      <w:pPr>
        <w:spacing w:after="0"/>
        <w:ind w:left="0"/>
        <w:jc w:val="both"/>
      </w:pPr>
      <w:r>
        <w:rPr>
          <w:rFonts w:ascii="Times New Roman"/>
          <w:b w:val="false"/>
          <w:i w:val="false"/>
          <w:color w:val="000000"/>
          <w:sz w:val="28"/>
        </w:rPr>
        <w:t>
            Руководитель ___________________________________________________ ________________________________________</w:t>
      </w:r>
    </w:p>
    <w:bookmarkEnd w:id="74"/>
    <w:bookmarkStart w:name="z210" w:id="75"/>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bookmarkEnd w:id="75"/>
    <w:bookmarkStart w:name="z211" w:id="76"/>
    <w:p>
      <w:pPr>
        <w:spacing w:after="0"/>
        <w:ind w:left="0"/>
        <w:jc w:val="both"/>
      </w:pPr>
      <w:r>
        <w:rPr>
          <w:rFonts w:ascii="Times New Roman"/>
          <w:b w:val="false"/>
          <w:i w:val="false"/>
          <w:color w:val="000000"/>
          <w:sz w:val="28"/>
        </w:rPr>
        <w:t>
      фамилия, имя и отчество (при его наличии)                         подпись</w:t>
      </w:r>
    </w:p>
    <w:bookmarkEnd w:id="76"/>
    <w:bookmarkStart w:name="z212"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77"/>
    <w:bookmarkStart w:name="z213" w:id="78"/>
    <w:p>
      <w:pPr>
        <w:spacing w:after="0"/>
        <w:ind w:left="0"/>
        <w:jc w:val="both"/>
      </w:pPr>
      <w:r>
        <w:rPr>
          <w:rFonts w:ascii="Times New Roman"/>
          <w:b w:val="false"/>
          <w:i w:val="false"/>
          <w:color w:val="000000"/>
          <w:sz w:val="28"/>
        </w:rPr>
        <w:t>
            Главный бухгалтер ______________________________________________ ________________________________________</w:t>
      </w:r>
    </w:p>
    <w:bookmarkEnd w:id="78"/>
    <w:bookmarkStart w:name="z214" w:id="79"/>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аты (бар болған жағдайда)                   қолы</w:t>
      </w:r>
    </w:p>
    <w:bookmarkEnd w:id="79"/>
    <w:bookmarkStart w:name="z215" w:id="80"/>
    <w:p>
      <w:pPr>
        <w:spacing w:after="0"/>
        <w:ind w:left="0"/>
        <w:jc w:val="both"/>
      </w:pPr>
      <w:r>
        <w:rPr>
          <w:rFonts w:ascii="Times New Roman"/>
          <w:b w:val="false"/>
          <w:i w:val="false"/>
          <w:color w:val="000000"/>
          <w:sz w:val="28"/>
        </w:rPr>
        <w:t>
      фамилия, имя и отчество (при его наличии                   подпись</w:t>
      </w:r>
    </w:p>
    <w:bookmarkEnd w:id="80"/>
    <w:tbl>
      <w:tblPr>
        <w:tblW w:w="0" w:type="auto"/>
        <w:tblCellSpacing w:w="0" w:type="auto"/>
        <w:tblBorders>
          <w:top w:val="none"/>
          <w:left w:val="none"/>
          <w:bottom w:val="none"/>
          <w:right w:val="none"/>
          <w:insideH w:val="none"/>
          <w:insideV w:val="none"/>
        </w:tblBorders>
      </w:tblPr>
      <w:tblGrid>
        <w:gridCol w:w="848"/>
        <w:gridCol w:w="11452"/>
      </w:tblGrid>
      <w:tr>
        <w:trPr>
          <w:trHeight w:val="30" w:hRule="atLeast"/>
        </w:trPr>
        <w:tc>
          <w:tcPr>
            <w:tcW w:w="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2" w:type="dxa"/>
            <w:tcBorders/>
            <w:tcMar>
              <w:top w:w="15" w:type="dxa"/>
              <w:left w:w="15" w:type="dxa"/>
              <w:bottom w:w="15" w:type="dxa"/>
              <w:right w:w="15" w:type="dxa"/>
            </w:tcMar>
            <w:vAlign w:val="center"/>
          </w:tcPr>
          <w:bookmarkStart w:name="z216" w:id="81"/>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p>
          <w:bookmarkEnd w:id="81"/>
          <w:p>
            <w:pPr>
              <w:spacing w:after="20"/>
              <w:ind w:left="20"/>
              <w:jc w:val="both"/>
            </w:pPr>
            <w:r>
              <w:rPr>
                <w:rFonts w:ascii="Times New Roman"/>
                <w:b w:val="false"/>
                <w:i w:val="false"/>
                <w:color w:val="000000"/>
                <w:sz w:val="20"/>
              </w:rPr>
              <w:t>
Место для печати (при наличии)</w:t>
            </w:r>
          </w:p>
        </w:tc>
      </w:tr>
    </w:tbl>
    <w:bookmarkStart w:name="z21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bookmarkEnd w:id="82"/>
    <w:bookmarkStart w:name="z218" w:id="83"/>
    <w:p>
      <w:pPr>
        <w:spacing w:after="0"/>
        <w:ind w:left="0"/>
        <w:jc w:val="both"/>
      </w:pPr>
      <w:r>
        <w:rPr>
          <w:rFonts w:ascii="Times New Roman"/>
          <w:b w:val="false"/>
          <w:i w:val="false"/>
          <w:color w:val="000000"/>
          <w:sz w:val="28"/>
        </w:rPr>
        <w:t>
      Примечание:</w:t>
      </w:r>
    </w:p>
    <w:bookmarkEnd w:id="83"/>
    <w:bookmarkStart w:name="z219"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Аталған тармақ "Мемлекеттік статистика туралы" Қазақстан Республикасы Заңының </w:t>
      </w:r>
      <w:r>
        <w:rPr>
          <w:rFonts w:ascii="Times New Roman"/>
          <w:b w:val="false"/>
          <w:i w:val="false"/>
          <w:color w:val="000000"/>
          <w:sz w:val="28"/>
        </w:rPr>
        <w:t xml:space="preserve">8-бабының </w:t>
      </w:r>
      <w:r>
        <w:rPr>
          <w:rFonts w:ascii="Times New Roman"/>
          <w:b/>
          <w:i w:val="false"/>
          <w:color w:val="000000"/>
          <w:sz w:val="28"/>
        </w:rPr>
        <w:t>5-тармағына сәйкес толтырылады</w:t>
      </w:r>
    </w:p>
    <w:bookmarkEnd w:id="84"/>
    <w:bookmarkStart w:name="z220" w:id="85"/>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0"/>
              <w:gridCol w:w="4536"/>
            </w:tblGrid>
            <w:tr>
              <w:trPr>
                <w:trHeight w:val="30" w:hRule="atLeast"/>
              </w:trPr>
              <w:tc>
                <w:tcPr>
                  <w:tcW w:w="76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Өндірістік қуаттар теңгерімі"</w:t>
                  </w:r>
                </w:p>
              </w:tc>
            </w:tr>
            <w:tr>
              <w:trPr>
                <w:trHeight w:val="30" w:hRule="atLeast"/>
              </w:trPr>
              <w:tc>
                <w:tcPr>
                  <w:tcW w:w="76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151112004, индексі БМ, кезеңділігі жылдық)</w:t>
                  </w:r>
                </w:p>
              </w:tc>
            </w:tr>
            <w:tr>
              <w:trPr>
                <w:trHeight w:val="30" w:hRule="atLeast"/>
              </w:trPr>
              <w:tc>
                <w:tcPr>
                  <w:tcW w:w="763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статистикалық нысанына қосымша</w:t>
                  </w:r>
                </w:p>
              </w:tc>
            </w:tr>
          </w:tbl>
          <w:p/>
        </w:tc>
      </w:tr>
    </w:tbl>
    <w:bookmarkStart w:name="z222" w:id="86"/>
    <w:p>
      <w:pPr>
        <w:spacing w:after="0"/>
        <w:ind w:left="0"/>
        <w:jc w:val="left"/>
      </w:pPr>
      <w:r>
        <w:rPr>
          <w:rFonts w:ascii="Times New Roman"/>
          <w:b/>
          <w:i w:val="false"/>
          <w:color w:val="000000"/>
        </w:rPr>
        <w:t xml:space="preserve"> БМ жылдық нысанына өнеркәсіп салалары бойынша өнімдер тізбесі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4"/>
        <w:gridCol w:w="1301"/>
        <w:gridCol w:w="3415"/>
      </w:tblGrid>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7"/>
          <w:p>
            <w:pPr>
              <w:spacing w:after="20"/>
              <w:ind w:left="20"/>
              <w:jc w:val="both"/>
            </w:pPr>
            <w:r>
              <w:rPr>
                <w:rFonts w:ascii="Times New Roman"/>
                <w:b w:val="false"/>
                <w:i w:val="false"/>
                <w:color w:val="000000"/>
                <w:sz w:val="20"/>
              </w:rPr>
              <w:t>
Қызмет және өнім түрлерінің атауы</w:t>
            </w:r>
          </w:p>
          <w:bookmarkEnd w:id="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тараудың, топтың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түрінің коды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88"/>
          <w:p>
            <w:pPr>
              <w:spacing w:after="20"/>
              <w:ind w:left="20"/>
              <w:jc w:val="both"/>
            </w:pPr>
            <w:r>
              <w:rPr>
                <w:rFonts w:ascii="Times New Roman"/>
                <w:b w:val="false"/>
                <w:i w:val="false"/>
                <w:color w:val="000000"/>
                <w:sz w:val="20"/>
              </w:rPr>
              <w:t>
</w:t>
            </w:r>
            <w:r>
              <w:rPr>
                <w:rFonts w:ascii="Times New Roman"/>
                <w:b/>
                <w:i w:val="false"/>
                <w:color w:val="000000"/>
                <w:sz w:val="20"/>
              </w:rPr>
              <w:t>А</w:t>
            </w:r>
          </w:p>
          <w:bookmarkEnd w:id="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89"/>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bookmarkEnd w:id="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0"/>
          <w:p>
            <w:pPr>
              <w:spacing w:after="20"/>
              <w:ind w:left="20"/>
              <w:jc w:val="both"/>
            </w:pPr>
            <w:r>
              <w:rPr>
                <w:rFonts w:ascii="Times New Roman"/>
                <w:b w:val="false"/>
                <w:i w:val="false"/>
                <w:color w:val="000000"/>
                <w:sz w:val="20"/>
              </w:rPr>
              <w:t>
</w:t>
            </w:r>
            <w:r>
              <w:rPr>
                <w:rFonts w:ascii="Times New Roman"/>
                <w:b/>
                <w:i w:val="false"/>
                <w:color w:val="000000"/>
                <w:sz w:val="20"/>
              </w:rPr>
              <w:t>Көмір және лигнит өндіру</w:t>
            </w:r>
          </w:p>
          <w:bookmarkEnd w:id="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1"/>
          <w:p>
            <w:pPr>
              <w:spacing w:after="20"/>
              <w:ind w:left="20"/>
              <w:jc w:val="both"/>
            </w:pPr>
            <w:r>
              <w:rPr>
                <w:rFonts w:ascii="Times New Roman"/>
                <w:b w:val="false"/>
                <w:i w:val="false"/>
                <w:color w:val="000000"/>
                <w:sz w:val="20"/>
              </w:rPr>
              <w:t>
Тас көмір, мың тонна</w:t>
            </w:r>
          </w:p>
          <w:bookmarkEnd w:id="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2"/>
          <w:p>
            <w:pPr>
              <w:spacing w:after="20"/>
              <w:ind w:left="20"/>
              <w:jc w:val="both"/>
            </w:pPr>
            <w:r>
              <w:rPr>
                <w:rFonts w:ascii="Times New Roman"/>
                <w:b w:val="false"/>
                <w:i w:val="false"/>
                <w:color w:val="000000"/>
                <w:sz w:val="20"/>
              </w:rPr>
              <w:t>
Лигнит (қоңыр көмір), мың тонна</w:t>
            </w:r>
          </w:p>
          <w:bookmarkEnd w:id="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3"/>
          <w:p>
            <w:pPr>
              <w:spacing w:after="20"/>
              <w:ind w:left="20"/>
              <w:jc w:val="both"/>
            </w:pPr>
            <w:r>
              <w:rPr>
                <w:rFonts w:ascii="Times New Roman"/>
                <w:b w:val="false"/>
                <w:i w:val="false"/>
                <w:color w:val="000000"/>
                <w:sz w:val="20"/>
              </w:rPr>
              <w:t>
</w:t>
            </w:r>
            <w:r>
              <w:rPr>
                <w:rFonts w:ascii="Times New Roman"/>
                <w:b/>
                <w:i w:val="false"/>
                <w:color w:val="000000"/>
                <w:sz w:val="20"/>
              </w:rPr>
              <w:t>Шикі мұнайды және табиғи газды өндіру</w:t>
            </w:r>
          </w:p>
          <w:bookmarkEnd w:id="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94"/>
          <w:p>
            <w:pPr>
              <w:spacing w:after="20"/>
              <w:ind w:left="20"/>
              <w:jc w:val="both"/>
            </w:pPr>
            <w:r>
              <w:rPr>
                <w:rFonts w:ascii="Times New Roman"/>
                <w:b w:val="false"/>
                <w:i w:val="false"/>
                <w:color w:val="000000"/>
                <w:sz w:val="20"/>
              </w:rPr>
              <w:t>
Шикі мұнай (көмірсутектердің табиғи қоспасы), битуминозды минералдардан алынған мұнайды қоса алғанда, мың тонна</w:t>
            </w:r>
          </w:p>
          <w:bookmarkEnd w:id="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5"/>
          <w:p>
            <w:pPr>
              <w:spacing w:after="20"/>
              <w:ind w:left="20"/>
              <w:jc w:val="both"/>
            </w:pPr>
            <w:r>
              <w:rPr>
                <w:rFonts w:ascii="Times New Roman"/>
                <w:b w:val="false"/>
                <w:i w:val="false"/>
                <w:color w:val="000000"/>
                <w:sz w:val="20"/>
              </w:rPr>
              <w:t>
Газ конденсаты, мың тонна</w:t>
            </w:r>
          </w:p>
          <w:bookmarkEnd w:id="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6"/>
          <w:p>
            <w:pPr>
              <w:spacing w:after="20"/>
              <w:ind w:left="20"/>
              <w:jc w:val="both"/>
            </w:pPr>
            <w:r>
              <w:rPr>
                <w:rFonts w:ascii="Times New Roman"/>
                <w:b w:val="false"/>
                <w:i w:val="false"/>
                <w:color w:val="000000"/>
                <w:sz w:val="20"/>
              </w:rPr>
              <w:t>
Газ тәрізді күйдегі табиғи газ, миллион текше метр</w:t>
            </w:r>
          </w:p>
          <w:bookmarkEnd w:id="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7"/>
          <w:p>
            <w:pPr>
              <w:spacing w:after="20"/>
              <w:ind w:left="20"/>
              <w:jc w:val="both"/>
            </w:pPr>
            <w:r>
              <w:rPr>
                <w:rFonts w:ascii="Times New Roman"/>
                <w:b w:val="false"/>
                <w:i w:val="false"/>
                <w:color w:val="000000"/>
                <w:sz w:val="20"/>
              </w:rPr>
              <w:t>
Ілеспе мұнай газы (мұнайды қайта айдау процесінде алынған мұнай газдарынан басқа), миллион текше метр</w:t>
            </w:r>
          </w:p>
          <w:bookmarkEnd w:id="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8"/>
          <w:p>
            <w:pPr>
              <w:spacing w:after="20"/>
              <w:ind w:left="20"/>
              <w:jc w:val="both"/>
            </w:pPr>
            <w:r>
              <w:rPr>
                <w:rFonts w:ascii="Times New Roman"/>
                <w:b w:val="false"/>
                <w:i w:val="false"/>
                <w:color w:val="000000"/>
                <w:sz w:val="20"/>
              </w:rPr>
              <w:t>
Металл кендерін өндіру</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9"/>
          <w:p>
            <w:pPr>
              <w:spacing w:after="20"/>
              <w:ind w:left="20"/>
              <w:jc w:val="both"/>
            </w:pPr>
            <w:r>
              <w:rPr>
                <w:rFonts w:ascii="Times New Roman"/>
                <w:b w:val="false"/>
                <w:i w:val="false"/>
                <w:color w:val="000000"/>
                <w:sz w:val="20"/>
              </w:rPr>
              <w:t>
Біріктірілмеген темір кендері, мың тонна</w:t>
            </w:r>
          </w:p>
          <w:bookmarkEnd w:id="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0"/>
          <w:p>
            <w:pPr>
              <w:spacing w:after="20"/>
              <w:ind w:left="20"/>
              <w:jc w:val="both"/>
            </w:pPr>
            <w:r>
              <w:rPr>
                <w:rFonts w:ascii="Times New Roman"/>
                <w:b w:val="false"/>
                <w:i w:val="false"/>
                <w:color w:val="000000"/>
                <w:sz w:val="20"/>
              </w:rPr>
              <w:t>
Біріктірілген темір кендері, мың тонна</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1"/>
          <w:p>
            <w:pPr>
              <w:spacing w:after="20"/>
              <w:ind w:left="20"/>
              <w:jc w:val="both"/>
            </w:pPr>
            <w:r>
              <w:rPr>
                <w:rFonts w:ascii="Times New Roman"/>
                <w:b w:val="false"/>
                <w:i w:val="false"/>
                <w:color w:val="000000"/>
                <w:sz w:val="20"/>
              </w:rPr>
              <w:t>
Теміркенді шекемтастар, мың тонна</w:t>
            </w:r>
          </w:p>
          <w:bookmarkEnd w:id="1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07.10.10.230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2"/>
          <w:p>
            <w:pPr>
              <w:spacing w:after="20"/>
              <w:ind w:left="20"/>
              <w:jc w:val="both"/>
            </w:pPr>
            <w:r>
              <w:rPr>
                <w:rFonts w:ascii="Times New Roman"/>
                <w:b w:val="false"/>
                <w:i w:val="false"/>
                <w:color w:val="000000"/>
                <w:sz w:val="20"/>
              </w:rPr>
              <w:t>
Мыс кендері, мың тонна</w:t>
            </w:r>
          </w:p>
          <w:bookmarkEnd w:id="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3"/>
          <w:p>
            <w:pPr>
              <w:spacing w:after="20"/>
              <w:ind w:left="20"/>
              <w:jc w:val="both"/>
            </w:pPr>
            <w:r>
              <w:rPr>
                <w:rFonts w:ascii="Times New Roman"/>
                <w:b w:val="false"/>
                <w:i w:val="false"/>
                <w:color w:val="000000"/>
                <w:sz w:val="20"/>
              </w:rPr>
              <w:t xml:space="preserve">
Мыс қойыртпалары, мың тонна </w:t>
            </w:r>
          </w:p>
          <w:bookmarkEnd w:id="1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04"/>
          <w:p>
            <w:pPr>
              <w:spacing w:after="20"/>
              <w:ind w:left="20"/>
              <w:jc w:val="both"/>
            </w:pPr>
            <w:r>
              <w:rPr>
                <w:rFonts w:ascii="Times New Roman"/>
                <w:b w:val="false"/>
                <w:i w:val="false"/>
                <w:color w:val="000000"/>
                <w:sz w:val="20"/>
              </w:rPr>
              <w:t>
Мыс қойыртпасындағы мыс, мың тонна</w:t>
            </w:r>
          </w:p>
          <w:bookmarkEnd w:id="1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5"/>
          <w:p>
            <w:pPr>
              <w:spacing w:after="20"/>
              <w:ind w:left="20"/>
              <w:jc w:val="both"/>
            </w:pPr>
            <w:r>
              <w:rPr>
                <w:rFonts w:ascii="Times New Roman"/>
                <w:b w:val="false"/>
                <w:i w:val="false"/>
                <w:color w:val="000000"/>
                <w:sz w:val="20"/>
              </w:rPr>
              <w:t>
Мыс-мырыш кендері, мың тонна</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07.29.11.400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6"/>
          <w:p>
            <w:pPr>
              <w:spacing w:after="20"/>
              <w:ind w:left="20"/>
              <w:jc w:val="both"/>
            </w:pPr>
            <w:r>
              <w:rPr>
                <w:rFonts w:ascii="Times New Roman"/>
                <w:b w:val="false"/>
                <w:i w:val="false"/>
                <w:color w:val="000000"/>
                <w:sz w:val="20"/>
              </w:rPr>
              <w:t>
Алюминий кендері (бокситтер), мың тонна</w:t>
            </w:r>
          </w:p>
          <w:bookmarkEnd w:id="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7"/>
          <w:p>
            <w:pPr>
              <w:spacing w:after="20"/>
              <w:ind w:left="20"/>
              <w:jc w:val="both"/>
            </w:pPr>
            <w:r>
              <w:rPr>
                <w:rFonts w:ascii="Times New Roman"/>
                <w:b w:val="false"/>
                <w:i w:val="false"/>
                <w:color w:val="000000"/>
                <w:sz w:val="20"/>
              </w:rPr>
              <w:t>
Құрамында алтыны бар кендер, мың тонна</w:t>
            </w:r>
          </w:p>
          <w:bookmarkEnd w:id="1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8"/>
          <w:p>
            <w:pPr>
              <w:spacing w:after="20"/>
              <w:ind w:left="20"/>
              <w:jc w:val="both"/>
            </w:pPr>
            <w:r>
              <w:rPr>
                <w:rFonts w:ascii="Times New Roman"/>
                <w:b w:val="false"/>
                <w:i w:val="false"/>
                <w:color w:val="000000"/>
                <w:sz w:val="20"/>
              </w:rPr>
              <w:t>
Құрамында алтыны бар қойыртпалар, мың тонна</w:t>
            </w:r>
          </w:p>
          <w:bookmarkEnd w:id="1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07.29.14.220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9"/>
          <w:p>
            <w:pPr>
              <w:spacing w:after="20"/>
              <w:ind w:left="20"/>
              <w:jc w:val="both"/>
            </w:pPr>
            <w:r>
              <w:rPr>
                <w:rFonts w:ascii="Times New Roman"/>
                <w:b w:val="false"/>
                <w:i w:val="false"/>
                <w:color w:val="000000"/>
                <w:sz w:val="20"/>
              </w:rPr>
              <w:t>
Қорғасын қойыртпалары, мың тонна</w:t>
            </w:r>
          </w:p>
          <w:bookmarkEnd w:id="1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10"/>
          <w:p>
            <w:pPr>
              <w:spacing w:after="20"/>
              <w:ind w:left="20"/>
              <w:jc w:val="both"/>
            </w:pPr>
            <w:r>
              <w:rPr>
                <w:rFonts w:ascii="Times New Roman"/>
                <w:b w:val="false"/>
                <w:i w:val="false"/>
                <w:color w:val="000000"/>
                <w:sz w:val="20"/>
              </w:rPr>
              <w:t>
Қорғасын қойыртпасындағы қорғасын, мың тонна</w:t>
            </w:r>
          </w:p>
          <w:bookmarkEnd w:id="1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1"/>
          <w:p>
            <w:pPr>
              <w:spacing w:after="20"/>
              <w:ind w:left="20"/>
              <w:jc w:val="both"/>
            </w:pPr>
            <w:r>
              <w:rPr>
                <w:rFonts w:ascii="Times New Roman"/>
                <w:b w:val="false"/>
                <w:i w:val="false"/>
                <w:color w:val="000000"/>
                <w:sz w:val="20"/>
              </w:rPr>
              <w:t>
Қорғасын-мырыш кендері, мың тонна</w:t>
            </w:r>
          </w:p>
          <w:bookmarkEnd w:id="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2"/>
          <w:p>
            <w:pPr>
              <w:spacing w:after="20"/>
              <w:ind w:left="20"/>
              <w:jc w:val="both"/>
            </w:pPr>
            <w:r>
              <w:rPr>
                <w:rFonts w:ascii="Times New Roman"/>
                <w:b w:val="false"/>
                <w:i w:val="false"/>
                <w:color w:val="000000"/>
                <w:sz w:val="20"/>
              </w:rPr>
              <w:t>
Мырыш қойыртпасындағы мырыш, мың тонна</w:t>
            </w:r>
          </w:p>
          <w:bookmarkEnd w:id="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07.29.15.330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3"/>
          <w:p>
            <w:pPr>
              <w:spacing w:after="20"/>
              <w:ind w:left="20"/>
              <w:jc w:val="both"/>
            </w:pPr>
            <w:r>
              <w:rPr>
                <w:rFonts w:ascii="Times New Roman"/>
                <w:b w:val="false"/>
                <w:i w:val="false"/>
                <w:color w:val="000000"/>
                <w:sz w:val="20"/>
              </w:rPr>
              <w:t>
Марганец кендері, мың тонна</w:t>
            </w:r>
          </w:p>
          <w:bookmarkEnd w:id="1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4"/>
          <w:p>
            <w:pPr>
              <w:spacing w:after="20"/>
              <w:ind w:left="20"/>
              <w:jc w:val="both"/>
            </w:pPr>
            <w:r>
              <w:rPr>
                <w:rFonts w:ascii="Times New Roman"/>
                <w:b w:val="false"/>
                <w:i w:val="false"/>
                <w:color w:val="000000"/>
                <w:sz w:val="20"/>
              </w:rPr>
              <w:t>
Марганец қойыртпалары, мың тонна</w:t>
            </w:r>
          </w:p>
          <w:bookmarkEnd w:id="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5"/>
          <w:p>
            <w:pPr>
              <w:spacing w:after="20"/>
              <w:ind w:left="20"/>
              <w:jc w:val="both"/>
            </w:pPr>
            <w:r>
              <w:rPr>
                <w:rFonts w:ascii="Times New Roman"/>
                <w:b w:val="false"/>
                <w:i w:val="false"/>
                <w:color w:val="000000"/>
                <w:sz w:val="20"/>
              </w:rPr>
              <w:t>
Хром кендері, мың тонна</w:t>
            </w:r>
          </w:p>
          <w:bookmarkEnd w:id="1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6"/>
          <w:p>
            <w:pPr>
              <w:spacing w:after="20"/>
              <w:ind w:left="20"/>
              <w:jc w:val="both"/>
            </w:pPr>
            <w:r>
              <w:rPr>
                <w:rFonts w:ascii="Times New Roman"/>
                <w:b w:val="false"/>
                <w:i w:val="false"/>
                <w:color w:val="000000"/>
                <w:sz w:val="20"/>
              </w:rPr>
              <w:t>
Хром қойыртпалары, мың тонна</w:t>
            </w:r>
          </w:p>
          <w:bookmarkEnd w:id="1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07.29.19.420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17"/>
          <w:p>
            <w:pPr>
              <w:spacing w:after="20"/>
              <w:ind w:left="20"/>
              <w:jc w:val="both"/>
            </w:pPr>
            <w:r>
              <w:rPr>
                <w:rFonts w:ascii="Times New Roman"/>
                <w:b w:val="false"/>
                <w:i w:val="false"/>
                <w:color w:val="000000"/>
                <w:sz w:val="20"/>
              </w:rPr>
              <w:t>
Кен өндіру өнеркәсібінің басқа салалары</w:t>
            </w:r>
          </w:p>
          <w:bookmarkEnd w:id="1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8"/>
          <w:p>
            <w:pPr>
              <w:spacing w:after="20"/>
              <w:ind w:left="20"/>
              <w:jc w:val="both"/>
            </w:pPr>
            <w:r>
              <w:rPr>
                <w:rFonts w:ascii="Times New Roman"/>
                <w:b w:val="false"/>
                <w:i w:val="false"/>
                <w:color w:val="000000"/>
                <w:sz w:val="20"/>
              </w:rPr>
              <w:t>
Ескерткіштерге, әрлеуге немесе құрылысқа арналған гранит, құмтас және өзге де тас, мың текше метр</w:t>
            </w:r>
          </w:p>
          <w:bookmarkEnd w:id="1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19"/>
          <w:p>
            <w:pPr>
              <w:spacing w:after="20"/>
              <w:ind w:left="20"/>
              <w:jc w:val="both"/>
            </w:pPr>
            <w:r>
              <w:rPr>
                <w:rFonts w:ascii="Times New Roman"/>
                <w:b w:val="false"/>
                <w:i w:val="false"/>
                <w:color w:val="000000"/>
                <w:sz w:val="20"/>
              </w:rPr>
              <w:t>
Табиғи құм, мың текше метр</w:t>
            </w:r>
          </w:p>
          <w:bookmarkEnd w:id="1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20"/>
          <w:p>
            <w:pPr>
              <w:spacing w:after="20"/>
              <w:ind w:left="20"/>
              <w:jc w:val="both"/>
            </w:pPr>
            <w:r>
              <w:rPr>
                <w:rFonts w:ascii="Times New Roman"/>
                <w:b w:val="false"/>
                <w:i w:val="false"/>
                <w:color w:val="000000"/>
                <w:sz w:val="20"/>
              </w:rPr>
              <w:t>
Жолды жабуға және басқа да құрылыстық қажеттіліктерге толтырғыштар ретінде пайдаланылатын қиыршық тас, шағыл, малта тас және шақпақтас, мың текше метр</w:t>
            </w:r>
          </w:p>
          <w:bookmarkEnd w:id="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21"/>
          <w:p>
            <w:pPr>
              <w:spacing w:after="20"/>
              <w:ind w:left="20"/>
              <w:jc w:val="both"/>
            </w:pPr>
            <w:r>
              <w:rPr>
                <w:rFonts w:ascii="Times New Roman"/>
                <w:b w:val="false"/>
                <w:i w:val="false"/>
                <w:color w:val="000000"/>
                <w:sz w:val="20"/>
              </w:rPr>
              <w:t>
Ұсақталған фосфатты шикізат, мың тонна</w:t>
            </w:r>
          </w:p>
          <w:bookmarkEnd w:id="1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2"/>
          <w:p>
            <w:pPr>
              <w:spacing w:after="20"/>
              <w:ind w:left="20"/>
              <w:jc w:val="both"/>
            </w:pPr>
            <w:r>
              <w:rPr>
                <w:rFonts w:ascii="Times New Roman"/>
                <w:b w:val="false"/>
                <w:i w:val="false"/>
                <w:color w:val="000000"/>
                <w:sz w:val="20"/>
              </w:rPr>
              <w:t>
Майда тартылған фосфатты шикізат, мың тонна</w:t>
            </w:r>
          </w:p>
          <w:bookmarkEnd w:id="1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08.91.11.120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3"/>
          <w:p>
            <w:pPr>
              <w:spacing w:after="20"/>
              <w:ind w:left="20"/>
              <w:jc w:val="both"/>
            </w:pPr>
            <w:r>
              <w:rPr>
                <w:rFonts w:ascii="Times New Roman"/>
                <w:b w:val="false"/>
                <w:i w:val="false"/>
                <w:color w:val="000000"/>
                <w:sz w:val="20"/>
              </w:rPr>
              <w:t>
Табиғи барий сульфаты (барит) және оның қойыртпалары, мың тонна</w:t>
            </w:r>
          </w:p>
          <w:bookmarkEnd w:id="1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08.91.19.110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24"/>
          <w:p>
            <w:pPr>
              <w:spacing w:after="20"/>
              <w:ind w:left="20"/>
              <w:jc w:val="both"/>
            </w:pPr>
            <w:r>
              <w:rPr>
                <w:rFonts w:ascii="Times New Roman"/>
                <w:b w:val="false"/>
                <w:i w:val="false"/>
                <w:color w:val="000000"/>
                <w:sz w:val="20"/>
              </w:rPr>
              <w:t>
Асбест, мың тонна</w:t>
            </w:r>
          </w:p>
          <w:bookmarkEnd w:id="1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08.99.29.400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25"/>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bookmarkEnd w:id="1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6"/>
          <w:p>
            <w:pPr>
              <w:spacing w:after="20"/>
              <w:ind w:left="20"/>
              <w:jc w:val="both"/>
            </w:pPr>
            <w:r>
              <w:rPr>
                <w:rFonts w:ascii="Times New Roman"/>
                <w:b w:val="false"/>
                <w:i w:val="false"/>
                <w:color w:val="000000"/>
                <w:sz w:val="20"/>
              </w:rPr>
              <w:t>
Тамақ өнімдерін өндіру</w:t>
            </w:r>
          </w:p>
          <w:bookmarkEnd w:id="1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27"/>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bookmarkEnd w:id="1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28"/>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bookmarkEnd w:id="1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9"/>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bookmarkEnd w:id="1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0"/>
          <w:p>
            <w:pPr>
              <w:spacing w:after="20"/>
              <w:ind w:left="20"/>
              <w:jc w:val="both"/>
            </w:pPr>
            <w:r>
              <w:rPr>
                <w:rFonts w:ascii="Times New Roman"/>
                <w:b w:val="false"/>
                <w:i w:val="false"/>
                <w:color w:val="000000"/>
                <w:sz w:val="20"/>
              </w:rPr>
              <w:t>
Түтілген жүн, жуылмағаны, жабағымен жуылғанды қоса алғанда, тонна</w:t>
            </w:r>
          </w:p>
          <w:bookmarkEnd w:id="1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1"/>
          <w:p>
            <w:pPr>
              <w:spacing w:after="20"/>
              <w:ind w:left="20"/>
              <w:jc w:val="both"/>
            </w:pPr>
            <w:r>
              <w:rPr>
                <w:rFonts w:ascii="Times New Roman"/>
                <w:b w:val="false"/>
                <w:i w:val="false"/>
                <w:color w:val="000000"/>
                <w:sz w:val="20"/>
              </w:rPr>
              <w:t xml:space="preserve">
Ірі қара малдың немесе жылқы тектес жануарлардың иленбеген бүтін терісі мен былғарысы, тонна </w:t>
            </w:r>
          </w:p>
          <w:bookmarkEnd w:id="1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2"/>
          <w:p>
            <w:pPr>
              <w:spacing w:after="20"/>
              <w:ind w:left="20"/>
              <w:jc w:val="both"/>
            </w:pPr>
            <w:r>
              <w:rPr>
                <w:rFonts w:ascii="Times New Roman"/>
                <w:b w:val="false"/>
                <w:i w:val="false"/>
                <w:color w:val="000000"/>
                <w:sz w:val="20"/>
              </w:rPr>
              <w:t>
Ірі қара малдың немесе жылқы тектес жануарлардың өзге де иленбеген терісі мен былғарысы, тонна</w:t>
            </w:r>
          </w:p>
          <w:bookmarkEnd w:id="1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3"/>
          <w:p>
            <w:pPr>
              <w:spacing w:after="20"/>
              <w:ind w:left="20"/>
              <w:jc w:val="both"/>
            </w:pPr>
            <w:r>
              <w:rPr>
                <w:rFonts w:ascii="Times New Roman"/>
                <w:b w:val="false"/>
                <w:i w:val="false"/>
                <w:color w:val="000000"/>
                <w:sz w:val="20"/>
              </w:rPr>
              <w:t>
Қой немесе қозының иленбеген терісі мен былғарысы, тонна</w:t>
            </w:r>
          </w:p>
          <w:bookmarkEnd w:id="1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34"/>
          <w:p>
            <w:pPr>
              <w:spacing w:after="20"/>
              <w:ind w:left="20"/>
              <w:jc w:val="both"/>
            </w:pPr>
            <w:r>
              <w:rPr>
                <w:rFonts w:ascii="Times New Roman"/>
                <w:b w:val="false"/>
                <w:i w:val="false"/>
                <w:color w:val="000000"/>
                <w:sz w:val="20"/>
              </w:rPr>
              <w:t xml:space="preserve">
Ірі қара малдың, қойдың, ешкінің, шошқаның майлары, тонна </w:t>
            </w:r>
          </w:p>
          <w:bookmarkEnd w:id="1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5"/>
          <w:p>
            <w:pPr>
              <w:spacing w:after="20"/>
              <w:ind w:left="20"/>
              <w:jc w:val="both"/>
            </w:pPr>
            <w:r>
              <w:rPr>
                <w:rFonts w:ascii="Times New Roman"/>
                <w:b w:val="false"/>
                <w:i w:val="false"/>
                <w:color w:val="000000"/>
                <w:sz w:val="20"/>
              </w:rPr>
              <w:t>
Үй құсының жас немесе тоңазытылған еті, тонна</w:t>
            </w:r>
          </w:p>
          <w:bookmarkEnd w:id="1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36"/>
          <w:p>
            <w:pPr>
              <w:spacing w:after="20"/>
              <w:ind w:left="20"/>
              <w:jc w:val="both"/>
            </w:pPr>
            <w:r>
              <w:rPr>
                <w:rFonts w:ascii="Times New Roman"/>
                <w:b w:val="false"/>
                <w:i w:val="false"/>
                <w:color w:val="000000"/>
                <w:sz w:val="20"/>
              </w:rPr>
              <w:t>
Үй құсының мұздатылған еті, тонна</w:t>
            </w:r>
          </w:p>
          <w:bookmarkEnd w:id="1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7"/>
          <w:p>
            <w:pPr>
              <w:spacing w:after="20"/>
              <w:ind w:left="20"/>
              <w:jc w:val="both"/>
            </w:pPr>
            <w:r>
              <w:rPr>
                <w:rFonts w:ascii="Times New Roman"/>
                <w:b w:val="false"/>
                <w:i w:val="false"/>
                <w:color w:val="000000"/>
                <w:sz w:val="20"/>
              </w:rPr>
              <w:t>
Үй құсының тоң майы, тонна</w:t>
            </w:r>
          </w:p>
          <w:bookmarkEnd w:id="1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38"/>
          <w:p>
            <w:pPr>
              <w:spacing w:after="20"/>
              <w:ind w:left="20"/>
              <w:jc w:val="both"/>
            </w:pPr>
            <w:r>
              <w:rPr>
                <w:rFonts w:ascii="Times New Roman"/>
                <w:b w:val="false"/>
                <w:i w:val="false"/>
                <w:color w:val="000000"/>
                <w:sz w:val="20"/>
              </w:rPr>
              <w:t>
Үй құсының тағамдық қосымша өнімдері, тонна</w:t>
            </w:r>
          </w:p>
          <w:bookmarkEnd w:id="1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9"/>
          <w:p>
            <w:pPr>
              <w:spacing w:after="20"/>
              <w:ind w:left="20"/>
              <w:jc w:val="both"/>
            </w:pPr>
            <w:r>
              <w:rPr>
                <w:rFonts w:ascii="Times New Roman"/>
                <w:b w:val="false"/>
                <w:i w:val="false"/>
                <w:color w:val="000000"/>
                <w:sz w:val="20"/>
              </w:rPr>
              <w:t>
Кесілген, тұздалған, кептірілген немесе ысталған шошқа еті (бекон және ветчина), тонна</w:t>
            </w:r>
          </w:p>
          <w:bookmarkEnd w:id="1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0"/>
          <w:p>
            <w:pPr>
              <w:spacing w:after="20"/>
              <w:ind w:left="20"/>
              <w:jc w:val="both"/>
            </w:pPr>
            <w:r>
              <w:rPr>
                <w:rFonts w:ascii="Times New Roman"/>
                <w:b w:val="false"/>
                <w:i w:val="false"/>
                <w:color w:val="000000"/>
                <w:sz w:val="20"/>
              </w:rPr>
              <w:t>
Тұздалған, кептірілген немесе ысталған сиыр еті мен бұзау еті, тонна</w:t>
            </w:r>
          </w:p>
          <w:bookmarkEnd w:id="1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1"/>
          <w:p>
            <w:pPr>
              <w:spacing w:after="20"/>
              <w:ind w:left="20"/>
              <w:jc w:val="both"/>
            </w:pPr>
            <w:r>
              <w:rPr>
                <w:rFonts w:ascii="Times New Roman"/>
                <w:b w:val="false"/>
                <w:i w:val="false"/>
                <w:color w:val="000000"/>
                <w:sz w:val="20"/>
              </w:rPr>
              <w:t>
Өзге де тұздалған, тұздық судағы, кептірілген немесе ысталған ет және етті тағамдық қосымша өнімдер (шошқа етінен, ірі қара мал етінен басқасы); еттен немесе етті қосымша өнімдерден жасалған тағамдық ұн және ұнтақ, тонна</w:t>
            </w:r>
          </w:p>
          <w:bookmarkEnd w:id="1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42"/>
          <w:p>
            <w:pPr>
              <w:spacing w:after="20"/>
              <w:ind w:left="20"/>
              <w:jc w:val="both"/>
            </w:pPr>
            <w:r>
              <w:rPr>
                <w:rFonts w:ascii="Times New Roman"/>
                <w:b w:val="false"/>
                <w:i w:val="false"/>
                <w:color w:val="000000"/>
                <w:sz w:val="20"/>
              </w:rPr>
              <w:t xml:space="preserve">
Шұжықтар және осыған ұқсас еттен, етті қосымша өнімдерден немесе жануарлар қанынан жасалған өнімдер, тонна </w:t>
            </w:r>
          </w:p>
          <w:bookmarkEnd w:id="1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3"/>
          <w:p>
            <w:pPr>
              <w:spacing w:after="20"/>
              <w:ind w:left="20"/>
              <w:jc w:val="both"/>
            </w:pPr>
            <w:r>
              <w:rPr>
                <w:rFonts w:ascii="Times New Roman"/>
                <w:b w:val="false"/>
                <w:i w:val="false"/>
                <w:color w:val="000000"/>
                <w:sz w:val="20"/>
              </w:rPr>
              <w:t>
Еттен, етті қосымша өнімдерден немесе жануарлар қанынан жасалған өзге де дайын және консервіленген өнімдер, еттен және етті қосымша өнімдерден жасалған жартылай фабрикаттардан басқа, тонна</w:t>
            </w:r>
          </w:p>
          <w:bookmarkEnd w:id="1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44"/>
          <w:p>
            <w:pPr>
              <w:spacing w:after="20"/>
              <w:ind w:left="20"/>
              <w:jc w:val="both"/>
            </w:pPr>
            <w:r>
              <w:rPr>
                <w:rFonts w:ascii="Times New Roman"/>
                <w:b w:val="false"/>
                <w:i w:val="false"/>
                <w:color w:val="000000"/>
                <w:sz w:val="20"/>
              </w:rPr>
              <w:t>
еттен жасалған консервілер, тонна</w:t>
            </w:r>
          </w:p>
          <w:bookmarkEnd w:id="1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5"/>
          <w:p>
            <w:pPr>
              <w:spacing w:after="20"/>
              <w:ind w:left="20"/>
              <w:jc w:val="both"/>
            </w:pPr>
            <w:r>
              <w:rPr>
                <w:rFonts w:ascii="Times New Roman"/>
                <w:b w:val="false"/>
                <w:i w:val="false"/>
                <w:color w:val="000000"/>
                <w:sz w:val="20"/>
              </w:rPr>
              <w:t>
ет-өсімдікті консервілер, тонна</w:t>
            </w:r>
          </w:p>
          <w:bookmarkEnd w:id="1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46"/>
          <w:p>
            <w:pPr>
              <w:spacing w:after="20"/>
              <w:ind w:left="20"/>
              <w:jc w:val="both"/>
            </w:pPr>
            <w:r>
              <w:rPr>
                <w:rFonts w:ascii="Times New Roman"/>
                <w:b w:val="false"/>
                <w:i w:val="false"/>
                <w:color w:val="000000"/>
                <w:sz w:val="20"/>
              </w:rPr>
              <w:t>
үй құсының етінен жасалған дайын өнімдер немесе консервілер, тонна</w:t>
            </w:r>
          </w:p>
          <w:bookmarkEnd w:id="1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7"/>
          <w:p>
            <w:pPr>
              <w:spacing w:after="20"/>
              <w:ind w:left="20"/>
              <w:jc w:val="both"/>
            </w:pPr>
            <w:r>
              <w:rPr>
                <w:rFonts w:ascii="Times New Roman"/>
                <w:b w:val="false"/>
                <w:i w:val="false"/>
                <w:color w:val="000000"/>
                <w:sz w:val="20"/>
              </w:rPr>
              <w:t>
шошқа етінен: сан еттерінен және олардың кесек еттерінен жасалған консервілер, тонна</w:t>
            </w:r>
          </w:p>
          <w:bookmarkEnd w:id="1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10.13.15.431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48"/>
          <w:p>
            <w:pPr>
              <w:spacing w:after="20"/>
              <w:ind w:left="20"/>
              <w:jc w:val="both"/>
            </w:pPr>
            <w:r>
              <w:rPr>
                <w:rFonts w:ascii="Times New Roman"/>
                <w:b w:val="false"/>
                <w:i w:val="false"/>
                <w:color w:val="000000"/>
                <w:sz w:val="20"/>
              </w:rPr>
              <w:t>
бұзау етінен және сиыр етінен жасалған ет-өсімдікті консервілер, тонна</w:t>
            </w:r>
          </w:p>
          <w:bookmarkEnd w:id="1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9"/>
          <w:p>
            <w:pPr>
              <w:spacing w:after="20"/>
              <w:ind w:left="20"/>
              <w:jc w:val="both"/>
            </w:pPr>
            <w:r>
              <w:rPr>
                <w:rFonts w:ascii="Times New Roman"/>
                <w:b w:val="false"/>
                <w:i w:val="false"/>
                <w:color w:val="000000"/>
                <w:sz w:val="20"/>
              </w:rPr>
              <w:t>
өзге де бұқтырылған ет консервілері, тонна</w:t>
            </w:r>
          </w:p>
          <w:bookmarkEnd w:id="1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0"/>
          <w:p>
            <w:pPr>
              <w:spacing w:after="20"/>
              <w:ind w:left="20"/>
              <w:jc w:val="both"/>
            </w:pPr>
            <w:r>
              <w:rPr>
                <w:rFonts w:ascii="Times New Roman"/>
                <w:b w:val="false"/>
                <w:i w:val="false"/>
                <w:color w:val="000000"/>
                <w:sz w:val="20"/>
              </w:rPr>
              <w:t>
өзге де ет-өсімдікті консервілер, тонна</w:t>
            </w:r>
          </w:p>
          <w:bookmarkEnd w:id="1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10.13.15.930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51"/>
          <w:p>
            <w:pPr>
              <w:spacing w:after="20"/>
              <w:ind w:left="20"/>
              <w:jc w:val="both"/>
            </w:pPr>
            <w:r>
              <w:rPr>
                <w:rFonts w:ascii="Times New Roman"/>
                <w:b w:val="false"/>
                <w:i w:val="false"/>
                <w:color w:val="000000"/>
                <w:sz w:val="20"/>
              </w:rPr>
              <w:t>
Адамның тағам ретінде пайдалануына жарамсыз, еттен жасалған ұнтақ, ұн және түйіршіктер; шыжықтар, тонна</w:t>
            </w:r>
          </w:p>
          <w:bookmarkEnd w:id="1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2"/>
          <w:p>
            <w:pPr>
              <w:spacing w:after="20"/>
              <w:ind w:left="20"/>
              <w:jc w:val="both"/>
            </w:pPr>
            <w:r>
              <w:rPr>
                <w:rFonts w:ascii="Times New Roman"/>
                <w:b w:val="false"/>
                <w:i w:val="false"/>
                <w:color w:val="000000"/>
                <w:sz w:val="20"/>
              </w:rPr>
              <w:t>
Жас, тоңазытылған немесе мұздатылған балық, тонна</w:t>
            </w:r>
          </w:p>
          <w:bookmarkEnd w:id="1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53"/>
          <w:p>
            <w:pPr>
              <w:spacing w:after="20"/>
              <w:ind w:left="20"/>
              <w:jc w:val="both"/>
            </w:pPr>
            <w:r>
              <w:rPr>
                <w:rFonts w:ascii="Times New Roman"/>
                <w:b w:val="false"/>
                <w:i w:val="false"/>
                <w:color w:val="000000"/>
                <w:sz w:val="20"/>
              </w:rPr>
              <w:t>
Басқа тәсілмен дайындалған немесе консервіленген балық; уылдырық және оның алмастырғыштары, тонна</w:t>
            </w:r>
          </w:p>
          <w:bookmarkEnd w:id="1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4"/>
          <w:p>
            <w:pPr>
              <w:spacing w:after="20"/>
              <w:ind w:left="20"/>
              <w:jc w:val="both"/>
            </w:pPr>
            <w:r>
              <w:rPr>
                <w:rFonts w:ascii="Times New Roman"/>
                <w:b w:val="false"/>
                <w:i w:val="false"/>
                <w:color w:val="000000"/>
                <w:sz w:val="20"/>
              </w:rPr>
              <w:t>
Мұздатылған, дайындалған немесе консервіленген шаян тәрізділер, былқылдақ денелілер және өзге де су омыртқасыздары, тонна</w:t>
            </w:r>
          </w:p>
          <w:bookmarkEnd w:id="1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55"/>
          <w:p>
            <w:pPr>
              <w:spacing w:after="20"/>
              <w:ind w:left="20"/>
              <w:jc w:val="both"/>
            </w:pPr>
            <w:r>
              <w:rPr>
                <w:rFonts w:ascii="Times New Roman"/>
                <w:b w:val="false"/>
                <w:i w:val="false"/>
                <w:color w:val="000000"/>
                <w:sz w:val="20"/>
              </w:rPr>
              <w:t>
Басқа топтамаларға енгізілмеген, балықтан, шаян тәрізділерден, былқылдақ денелілерден немесе өзге де су омыртқасыздарынан жасалған тағамдық емес ұн, ұнтақ және түйіршіктер, өзге де өнімдер, тонна</w:t>
            </w:r>
          </w:p>
          <w:bookmarkEnd w:id="1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56"/>
          <w:p>
            <w:pPr>
              <w:spacing w:after="20"/>
              <w:ind w:left="20"/>
              <w:jc w:val="both"/>
            </w:pPr>
            <w:r>
              <w:rPr>
                <w:rFonts w:ascii="Times New Roman"/>
                <w:b w:val="false"/>
                <w:i w:val="false"/>
                <w:color w:val="000000"/>
                <w:sz w:val="20"/>
              </w:rPr>
              <w:t>
Өңделген және консервіленген картоп, тонна</w:t>
            </w:r>
          </w:p>
          <w:bookmarkEnd w:id="1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57"/>
          <w:p>
            <w:pPr>
              <w:spacing w:after="20"/>
              <w:ind w:left="20"/>
              <w:jc w:val="both"/>
            </w:pPr>
            <w:r>
              <w:rPr>
                <w:rFonts w:ascii="Times New Roman"/>
                <w:b w:val="false"/>
                <w:i w:val="false"/>
                <w:color w:val="000000"/>
                <w:sz w:val="20"/>
              </w:rPr>
              <w:t>
Жеміс және көкөніс шырындары, мың литр</w:t>
            </w:r>
          </w:p>
          <w:bookmarkEnd w:id="1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58"/>
          <w:p>
            <w:pPr>
              <w:spacing w:after="20"/>
              <w:ind w:left="20"/>
              <w:jc w:val="both"/>
            </w:pPr>
            <w:r>
              <w:rPr>
                <w:rFonts w:ascii="Times New Roman"/>
                <w:b w:val="false"/>
                <w:i w:val="false"/>
                <w:color w:val="000000"/>
                <w:sz w:val="20"/>
              </w:rPr>
              <w:t>
көкөніс шырындары, мың литр</w:t>
            </w:r>
          </w:p>
          <w:bookmarkEnd w:id="1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9"/>
          <w:p>
            <w:pPr>
              <w:spacing w:after="20"/>
              <w:ind w:left="20"/>
              <w:jc w:val="both"/>
            </w:pPr>
            <w:r>
              <w:rPr>
                <w:rFonts w:ascii="Times New Roman"/>
                <w:b w:val="false"/>
                <w:i w:val="false"/>
                <w:color w:val="000000"/>
                <w:sz w:val="20"/>
              </w:rPr>
              <w:t>
жеміс шырындары, мың литр</w:t>
            </w:r>
          </w:p>
          <w:bookmarkEnd w:id="1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60"/>
          <w:p>
            <w:pPr>
              <w:spacing w:after="20"/>
              <w:ind w:left="20"/>
              <w:jc w:val="both"/>
            </w:pPr>
            <w:r>
              <w:rPr>
                <w:rFonts w:ascii="Times New Roman"/>
                <w:b w:val="false"/>
                <w:i w:val="false"/>
                <w:color w:val="000000"/>
                <w:sz w:val="20"/>
              </w:rPr>
              <w:t>
Өңделген және консервіленген көкөністер, картоптан басқа, тонна</w:t>
            </w:r>
          </w:p>
          <w:bookmarkEnd w:id="1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1"/>
          <w:p>
            <w:pPr>
              <w:spacing w:after="20"/>
              <w:ind w:left="20"/>
              <w:jc w:val="both"/>
            </w:pPr>
            <w:r>
              <w:rPr>
                <w:rFonts w:ascii="Times New Roman"/>
                <w:b w:val="false"/>
                <w:i w:val="false"/>
                <w:color w:val="000000"/>
                <w:sz w:val="20"/>
              </w:rPr>
              <w:t>
көкөніс консервілері, тонна</w:t>
            </w:r>
          </w:p>
          <w:bookmarkEnd w:id="1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62"/>
          <w:p>
            <w:pPr>
              <w:spacing w:after="20"/>
              <w:ind w:left="20"/>
              <w:jc w:val="both"/>
            </w:pPr>
            <w:r>
              <w:rPr>
                <w:rFonts w:ascii="Times New Roman"/>
                <w:b w:val="false"/>
                <w:i w:val="false"/>
                <w:color w:val="000000"/>
                <w:sz w:val="20"/>
              </w:rPr>
              <w:t>
жеміс консервілері, тонна</w:t>
            </w:r>
          </w:p>
          <w:bookmarkEnd w:id="1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3"/>
          <w:p>
            <w:pPr>
              <w:spacing w:after="20"/>
              <w:ind w:left="20"/>
              <w:jc w:val="both"/>
            </w:pPr>
            <w:r>
              <w:rPr>
                <w:rFonts w:ascii="Times New Roman"/>
                <w:b w:val="false"/>
                <w:i w:val="false"/>
                <w:color w:val="000000"/>
                <w:sz w:val="20"/>
              </w:rPr>
              <w:t>
қызанақ консервілері, тонна</w:t>
            </w:r>
          </w:p>
          <w:bookmarkEnd w:id="1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Өңделген және консервіленген жемістер мен жаңғақтар, тонна</w:t>
            </w:r>
          </w:p>
          <w:bookmarkEnd w:id="1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65"/>
          <w:p>
            <w:pPr>
              <w:spacing w:after="20"/>
              <w:ind w:left="20"/>
              <w:jc w:val="both"/>
            </w:pPr>
            <w:r>
              <w:rPr>
                <w:rFonts w:ascii="Times New Roman"/>
                <w:b w:val="false"/>
                <w:i w:val="false"/>
                <w:color w:val="000000"/>
                <w:sz w:val="20"/>
              </w:rPr>
              <w:t>
Тазартылмаған өсімдік майы, тонна</w:t>
            </w:r>
          </w:p>
          <w:bookmarkEnd w:id="1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6"/>
          <w:p>
            <w:pPr>
              <w:spacing w:after="20"/>
              <w:ind w:left="20"/>
              <w:jc w:val="both"/>
            </w:pPr>
            <w:r>
              <w:rPr>
                <w:rFonts w:ascii="Times New Roman"/>
                <w:b w:val="false"/>
                <w:i w:val="false"/>
                <w:color w:val="000000"/>
                <w:sz w:val="20"/>
              </w:rPr>
              <w:t xml:space="preserve">
тазартылмаған соя майы, тонна </w:t>
            </w:r>
          </w:p>
          <w:bookmarkEnd w:id="1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7"/>
          <w:p>
            <w:pPr>
              <w:spacing w:after="20"/>
              <w:ind w:left="20"/>
              <w:jc w:val="both"/>
            </w:pPr>
            <w:r>
              <w:rPr>
                <w:rFonts w:ascii="Times New Roman"/>
                <w:b w:val="false"/>
                <w:i w:val="false"/>
                <w:color w:val="000000"/>
                <w:sz w:val="20"/>
              </w:rPr>
              <w:t xml:space="preserve">
тазартылмаған күнбағыс майы, тонна </w:t>
            </w:r>
          </w:p>
          <w:bookmarkEnd w:id="1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68"/>
          <w:p>
            <w:pPr>
              <w:spacing w:after="20"/>
              <w:ind w:left="20"/>
              <w:jc w:val="both"/>
            </w:pPr>
            <w:r>
              <w:rPr>
                <w:rFonts w:ascii="Times New Roman"/>
                <w:b w:val="false"/>
                <w:i w:val="false"/>
                <w:color w:val="000000"/>
                <w:sz w:val="20"/>
              </w:rPr>
              <w:t>
тазартылмаған мақта майы, тонна</w:t>
            </w:r>
          </w:p>
          <w:bookmarkEnd w:id="1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9"/>
          <w:p>
            <w:pPr>
              <w:spacing w:after="20"/>
              <w:ind w:left="20"/>
              <w:jc w:val="both"/>
            </w:pPr>
            <w:r>
              <w:rPr>
                <w:rFonts w:ascii="Times New Roman"/>
                <w:b w:val="false"/>
                <w:i w:val="false"/>
                <w:color w:val="000000"/>
                <w:sz w:val="20"/>
              </w:rPr>
              <w:t>
тазартылмаған рапс майы, тонна</w:t>
            </w:r>
          </w:p>
          <w:bookmarkEnd w:id="1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10.41.26.100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0"/>
          <w:p>
            <w:pPr>
              <w:spacing w:after="20"/>
              <w:ind w:left="20"/>
              <w:jc w:val="both"/>
            </w:pPr>
            <w:r>
              <w:rPr>
                <w:rFonts w:ascii="Times New Roman"/>
                <w:b w:val="false"/>
                <w:i w:val="false"/>
                <w:color w:val="000000"/>
                <w:sz w:val="20"/>
              </w:rPr>
              <w:t>
Тазартылған май, қалдықтардан басқа, тонна</w:t>
            </w:r>
          </w:p>
          <w:bookmarkEnd w:id="1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1"/>
          <w:p>
            <w:pPr>
              <w:spacing w:after="20"/>
              <w:ind w:left="20"/>
              <w:jc w:val="both"/>
            </w:pPr>
            <w:r>
              <w:rPr>
                <w:rFonts w:ascii="Times New Roman"/>
                <w:b w:val="false"/>
                <w:i w:val="false"/>
                <w:color w:val="000000"/>
                <w:sz w:val="20"/>
              </w:rPr>
              <w:t>
тазартылған соя майы және оның фракциялары (химиялық жолмен түрлендірілмеген майлардан басқа), тонна</w:t>
            </w:r>
          </w:p>
          <w:bookmarkEnd w:id="1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2"/>
          <w:p>
            <w:pPr>
              <w:spacing w:after="20"/>
              <w:ind w:left="20"/>
              <w:jc w:val="both"/>
            </w:pPr>
            <w:r>
              <w:rPr>
                <w:rFonts w:ascii="Times New Roman"/>
                <w:b w:val="false"/>
                <w:i w:val="false"/>
                <w:color w:val="000000"/>
                <w:sz w:val="20"/>
              </w:rPr>
              <w:t>
тазартылған күнбағыс майы және оның фракциялары (химиялық жолмен түрлендірілмеген майлардан басқа), тонна</w:t>
            </w:r>
          </w:p>
          <w:bookmarkEnd w:id="1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10.41.54.000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73"/>
          <w:p>
            <w:pPr>
              <w:spacing w:after="20"/>
              <w:ind w:left="20"/>
              <w:jc w:val="both"/>
            </w:pPr>
            <w:r>
              <w:rPr>
                <w:rFonts w:ascii="Times New Roman"/>
                <w:b w:val="false"/>
                <w:i w:val="false"/>
                <w:color w:val="000000"/>
                <w:sz w:val="20"/>
              </w:rPr>
              <w:t>
тазартылған мақта майы және оның фракциялары (химиялық жолмен түрлендірілмеген майлардан басқа), тонна</w:t>
            </w:r>
          </w:p>
          <w:bookmarkEnd w:id="1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4"/>
          <w:p>
            <w:pPr>
              <w:spacing w:after="20"/>
              <w:ind w:left="20"/>
              <w:jc w:val="both"/>
            </w:pPr>
            <w:r>
              <w:rPr>
                <w:rFonts w:ascii="Times New Roman"/>
                <w:b w:val="false"/>
                <w:i w:val="false"/>
                <w:color w:val="000000"/>
                <w:sz w:val="20"/>
              </w:rPr>
              <w:t>
тазартылған рапс майы және оның фракциялары (химиялық жолмен түрлендірілмеген майлардан басқа), тонна</w:t>
            </w:r>
          </w:p>
          <w:bookmarkEnd w:id="1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10.41.56.100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75"/>
          <w:p>
            <w:pPr>
              <w:spacing w:after="20"/>
              <w:ind w:left="20"/>
              <w:jc w:val="both"/>
            </w:pPr>
            <w:r>
              <w:rPr>
                <w:rFonts w:ascii="Times New Roman"/>
                <w:b w:val="false"/>
                <w:i w:val="false"/>
                <w:color w:val="000000"/>
                <w:sz w:val="20"/>
              </w:rPr>
              <w:t>
Гидрогенделген және эстерифицияланған, бірақ одан әрі өңделмеген малдың және өсімдіктің майы мен тоң майы және олардың фракциялары, тонна</w:t>
            </w:r>
          </w:p>
          <w:bookmarkEnd w:id="1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6"/>
          <w:p>
            <w:pPr>
              <w:spacing w:after="20"/>
              <w:ind w:left="20"/>
              <w:jc w:val="both"/>
            </w:pPr>
            <w:r>
              <w:rPr>
                <w:rFonts w:ascii="Times New Roman"/>
                <w:b w:val="false"/>
                <w:i w:val="false"/>
                <w:color w:val="000000"/>
                <w:sz w:val="20"/>
              </w:rPr>
              <w:t>
Маргарин және ұқсас азықтық майлар, тонна</w:t>
            </w:r>
          </w:p>
          <w:bookmarkEnd w:id="1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77"/>
          <w:p>
            <w:pPr>
              <w:spacing w:after="20"/>
              <w:ind w:left="20"/>
              <w:jc w:val="both"/>
            </w:pPr>
            <w:r>
              <w:rPr>
                <w:rFonts w:ascii="Times New Roman"/>
                <w:b w:val="false"/>
                <w:i w:val="false"/>
                <w:color w:val="000000"/>
                <w:sz w:val="20"/>
              </w:rPr>
              <w:t xml:space="preserve">
Өңделген сұйық сүт және кілегей, тонна </w:t>
            </w:r>
          </w:p>
          <w:bookmarkEnd w:id="1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78"/>
          <w:p>
            <w:pPr>
              <w:spacing w:after="20"/>
              <w:ind w:left="20"/>
              <w:jc w:val="both"/>
            </w:pPr>
            <w:r>
              <w:rPr>
                <w:rFonts w:ascii="Times New Roman"/>
                <w:b w:val="false"/>
                <w:i w:val="false"/>
                <w:color w:val="000000"/>
                <w:sz w:val="20"/>
              </w:rPr>
              <w:t xml:space="preserve">
Қатты түрдегі сүт, тонна </w:t>
            </w:r>
          </w:p>
          <w:bookmarkEnd w:id="1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79"/>
          <w:p>
            <w:pPr>
              <w:spacing w:after="20"/>
              <w:ind w:left="20"/>
              <w:jc w:val="both"/>
            </w:pPr>
            <w:r>
              <w:rPr>
                <w:rFonts w:ascii="Times New Roman"/>
                <w:b w:val="false"/>
                <w:i w:val="false"/>
                <w:color w:val="000000"/>
                <w:sz w:val="20"/>
              </w:rPr>
              <w:t xml:space="preserve">
Сары май және сүтті спредтер (паста), тонна </w:t>
            </w:r>
          </w:p>
          <w:bookmarkEnd w:id="1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0"/>
          <w:p>
            <w:pPr>
              <w:spacing w:after="20"/>
              <w:ind w:left="20"/>
              <w:jc w:val="both"/>
            </w:pPr>
            <w:r>
              <w:rPr>
                <w:rFonts w:ascii="Times New Roman"/>
                <w:b w:val="false"/>
                <w:i w:val="false"/>
                <w:color w:val="000000"/>
                <w:sz w:val="20"/>
              </w:rPr>
              <w:t>
Ірімшік және сүзбе, тонна</w:t>
            </w:r>
          </w:p>
          <w:bookmarkEnd w:id="1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1"/>
          <w:p>
            <w:pPr>
              <w:spacing w:after="20"/>
              <w:ind w:left="20"/>
              <w:jc w:val="both"/>
            </w:pPr>
            <w:r>
              <w:rPr>
                <w:rFonts w:ascii="Times New Roman"/>
                <w:b w:val="false"/>
                <w:i w:val="false"/>
                <w:color w:val="000000"/>
                <w:sz w:val="20"/>
              </w:rPr>
              <w:t>
пісіп жетпеген немесе ашуы жетпеген ірімшік (сарысудан жасалған ірімшікті қоса) және сүзбе, тонна</w:t>
            </w:r>
          </w:p>
          <w:bookmarkEnd w:id="1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82"/>
          <w:p>
            <w:pPr>
              <w:spacing w:after="20"/>
              <w:ind w:left="20"/>
              <w:jc w:val="both"/>
            </w:pPr>
            <w:r>
              <w:rPr>
                <w:rFonts w:ascii="Times New Roman"/>
                <w:b w:val="false"/>
                <w:i w:val="false"/>
                <w:color w:val="000000"/>
                <w:sz w:val="20"/>
              </w:rPr>
              <w:t>
майсыз сүзбе, тонна</w:t>
            </w:r>
          </w:p>
          <w:bookmarkEnd w:id="1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83"/>
          <w:p>
            <w:pPr>
              <w:spacing w:after="20"/>
              <w:ind w:left="20"/>
              <w:jc w:val="both"/>
            </w:pPr>
            <w:r>
              <w:rPr>
                <w:rFonts w:ascii="Times New Roman"/>
                <w:b w:val="false"/>
                <w:i w:val="false"/>
                <w:color w:val="000000"/>
                <w:sz w:val="20"/>
              </w:rPr>
              <w:t>
майлы сүзбе, тонна</w:t>
            </w:r>
          </w:p>
          <w:bookmarkEnd w:id="1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84"/>
          <w:p>
            <w:pPr>
              <w:spacing w:after="20"/>
              <w:ind w:left="20"/>
              <w:jc w:val="both"/>
            </w:pPr>
            <w:r>
              <w:rPr>
                <w:rFonts w:ascii="Times New Roman"/>
                <w:b w:val="false"/>
                <w:i w:val="false"/>
                <w:color w:val="000000"/>
                <w:sz w:val="20"/>
              </w:rPr>
              <w:t>
қатты ірімшіктер, тонна</w:t>
            </w:r>
          </w:p>
          <w:bookmarkEnd w:id="1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5"/>
          <w:p>
            <w:pPr>
              <w:spacing w:after="20"/>
              <w:ind w:left="20"/>
              <w:jc w:val="both"/>
            </w:pPr>
            <w:r>
              <w:rPr>
                <w:rFonts w:ascii="Times New Roman"/>
                <w:b w:val="false"/>
                <w:i w:val="false"/>
                <w:color w:val="000000"/>
                <w:sz w:val="20"/>
              </w:rPr>
              <w:t>
жұмсақ ірімшіктер, тонна</w:t>
            </w:r>
          </w:p>
          <w:bookmarkEnd w:id="1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6"/>
          <w:p>
            <w:pPr>
              <w:spacing w:after="20"/>
              <w:ind w:left="20"/>
              <w:jc w:val="both"/>
            </w:pPr>
            <w:r>
              <w:rPr>
                <w:rFonts w:ascii="Times New Roman"/>
                <w:b w:val="false"/>
                <w:i w:val="false"/>
                <w:color w:val="000000"/>
                <w:sz w:val="20"/>
              </w:rPr>
              <w:t>
тұздық ірімшіктері, тонна</w:t>
            </w:r>
          </w:p>
          <w:bookmarkEnd w:id="1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7"/>
          <w:p>
            <w:pPr>
              <w:spacing w:after="20"/>
              <w:ind w:left="20"/>
              <w:jc w:val="both"/>
            </w:pPr>
            <w:r>
              <w:rPr>
                <w:rFonts w:ascii="Times New Roman"/>
                <w:b w:val="false"/>
                <w:i w:val="false"/>
                <w:color w:val="000000"/>
                <w:sz w:val="20"/>
              </w:rPr>
              <w:t>
өзге де ірімшіктер, тонна</w:t>
            </w:r>
          </w:p>
          <w:bookmarkEnd w:id="1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10.51.40.590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88"/>
          <w:p>
            <w:pPr>
              <w:spacing w:after="20"/>
              <w:ind w:left="20"/>
              <w:jc w:val="both"/>
            </w:pPr>
            <w:r>
              <w:rPr>
                <w:rFonts w:ascii="Times New Roman"/>
                <w:b w:val="false"/>
                <w:i w:val="false"/>
                <w:color w:val="000000"/>
                <w:sz w:val="20"/>
              </w:rPr>
              <w:t>
толтырғышы бар балқытылған ірімшік, тонна</w:t>
            </w:r>
          </w:p>
          <w:bookmarkEnd w:id="1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9"/>
          <w:p>
            <w:pPr>
              <w:spacing w:after="20"/>
              <w:ind w:left="20"/>
              <w:jc w:val="both"/>
            </w:pPr>
            <w:r>
              <w:rPr>
                <w:rFonts w:ascii="Times New Roman"/>
                <w:b w:val="false"/>
                <w:i w:val="false"/>
                <w:color w:val="000000"/>
                <w:sz w:val="20"/>
              </w:rPr>
              <w:t>
балқытылған өзге де ірімшік, тонна</w:t>
            </w:r>
          </w:p>
          <w:bookmarkEnd w:id="1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10.51.40.790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90"/>
          <w:p>
            <w:pPr>
              <w:spacing w:after="20"/>
              <w:ind w:left="20"/>
              <w:jc w:val="both"/>
            </w:pPr>
            <w:r>
              <w:rPr>
                <w:rFonts w:ascii="Times New Roman"/>
                <w:b w:val="false"/>
                <w:i w:val="false"/>
                <w:color w:val="000000"/>
                <w:sz w:val="20"/>
              </w:rPr>
              <w:t>
Өзге де сүт өнімдері, тонна</w:t>
            </w:r>
          </w:p>
          <w:bookmarkEnd w:id="1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1"/>
          <w:p>
            <w:pPr>
              <w:spacing w:after="20"/>
              <w:ind w:left="20"/>
              <w:jc w:val="both"/>
            </w:pPr>
            <w:r>
              <w:rPr>
                <w:rFonts w:ascii="Times New Roman"/>
                <w:b w:val="false"/>
                <w:i w:val="false"/>
                <w:color w:val="000000"/>
                <w:sz w:val="20"/>
              </w:rPr>
              <w:t>
қант немесе басқа да тәттілендіргіш заттар қосылған немесе қосылмаған, қатты емес пішіндегі қойылтылған сүт және кілегей, тонна</w:t>
            </w:r>
          </w:p>
          <w:bookmarkEnd w:id="1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2"/>
          <w:p>
            <w:pPr>
              <w:spacing w:after="20"/>
              <w:ind w:left="20"/>
              <w:jc w:val="both"/>
            </w:pPr>
            <w:r>
              <w:rPr>
                <w:rFonts w:ascii="Times New Roman"/>
                <w:b w:val="false"/>
                <w:i w:val="false"/>
                <w:color w:val="000000"/>
                <w:sz w:val="20"/>
              </w:rPr>
              <w:t xml:space="preserve">
өзге де ұйытылған немесе ашытылған йогурт, сүт және кілегей, тонна </w:t>
            </w:r>
          </w:p>
          <w:bookmarkEnd w:id="1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3"/>
          <w:p>
            <w:pPr>
              <w:spacing w:after="20"/>
              <w:ind w:left="20"/>
              <w:jc w:val="both"/>
            </w:pPr>
            <w:r>
              <w:rPr>
                <w:rFonts w:ascii="Times New Roman"/>
                <w:b w:val="false"/>
                <w:i w:val="false"/>
                <w:color w:val="000000"/>
                <w:sz w:val="20"/>
              </w:rPr>
              <w:t>
сарысу, тонна</w:t>
            </w:r>
          </w:p>
          <w:bookmarkEnd w:id="1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4"/>
          <w:p>
            <w:pPr>
              <w:spacing w:after="20"/>
              <w:ind w:left="20"/>
              <w:jc w:val="both"/>
            </w:pPr>
            <w:r>
              <w:rPr>
                <w:rFonts w:ascii="Times New Roman"/>
                <w:b w:val="false"/>
                <w:i w:val="false"/>
                <w:color w:val="000000"/>
                <w:sz w:val="20"/>
              </w:rPr>
              <w:t>
Балмұздақ және өзге де азықтық мұз, тонна</w:t>
            </w:r>
          </w:p>
          <w:bookmarkEnd w:id="1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5"/>
          <w:p>
            <w:pPr>
              <w:spacing w:after="20"/>
              <w:ind w:left="20"/>
              <w:jc w:val="both"/>
            </w:pPr>
            <w:r>
              <w:rPr>
                <w:rFonts w:ascii="Times New Roman"/>
                <w:b w:val="false"/>
                <w:i w:val="false"/>
                <w:color w:val="000000"/>
                <w:sz w:val="20"/>
              </w:rPr>
              <w:t>
Жартылай ақталған немесе толықтай ақталған немесе уатылған күріш, тонна</w:t>
            </w:r>
          </w:p>
          <w:bookmarkEnd w:id="1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96"/>
          <w:p>
            <w:pPr>
              <w:spacing w:after="20"/>
              <w:ind w:left="20"/>
              <w:jc w:val="both"/>
            </w:pPr>
            <w:r>
              <w:rPr>
                <w:rFonts w:ascii="Times New Roman"/>
                <w:b w:val="false"/>
                <w:i w:val="false"/>
                <w:color w:val="000000"/>
                <w:sz w:val="20"/>
              </w:rPr>
              <w:t>
Бидай мен меслиннің (бидай мен қара бидайдың қоспасы) ұсақ тартылған ұны, тонна</w:t>
            </w:r>
          </w:p>
          <w:bookmarkEnd w:id="1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97"/>
          <w:p>
            <w:pPr>
              <w:spacing w:after="20"/>
              <w:ind w:left="20"/>
              <w:jc w:val="both"/>
            </w:pPr>
            <w:r>
              <w:rPr>
                <w:rFonts w:ascii="Times New Roman"/>
                <w:b w:val="false"/>
                <w:i w:val="false"/>
                <w:color w:val="000000"/>
                <w:sz w:val="20"/>
              </w:rPr>
              <w:t>
Өзге де дәнді дақылдардан жасалған жарма, ірі тартылған ұн және түйіршіктер мен өнімдер, тонна</w:t>
            </w:r>
          </w:p>
          <w:bookmarkEnd w:id="1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98"/>
          <w:p>
            <w:pPr>
              <w:spacing w:after="20"/>
              <w:ind w:left="20"/>
              <w:jc w:val="both"/>
            </w:pPr>
            <w:r>
              <w:rPr>
                <w:rFonts w:ascii="Times New Roman"/>
                <w:b w:val="false"/>
                <w:i w:val="false"/>
                <w:color w:val="000000"/>
                <w:sz w:val="20"/>
              </w:rPr>
              <w:t>
ірі тартылған ұнтақ жармасы және ұны, тонна</w:t>
            </w:r>
          </w:p>
          <w:bookmarkEnd w:id="1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99"/>
          <w:p>
            <w:pPr>
              <w:spacing w:after="20"/>
              <w:ind w:left="20"/>
              <w:jc w:val="both"/>
            </w:pPr>
            <w:r>
              <w:rPr>
                <w:rFonts w:ascii="Times New Roman"/>
                <w:b w:val="false"/>
                <w:i w:val="false"/>
                <w:color w:val="000000"/>
                <w:sz w:val="20"/>
              </w:rPr>
              <w:t>
ірі тартылған бидай жармасы және ұны, тонна</w:t>
            </w:r>
          </w:p>
          <w:bookmarkEnd w:id="1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10.61.31.332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0"/>
          <w:p>
            <w:pPr>
              <w:spacing w:after="20"/>
              <w:ind w:left="20"/>
              <w:jc w:val="both"/>
            </w:pPr>
            <w:r>
              <w:rPr>
                <w:rFonts w:ascii="Times New Roman"/>
                <w:b w:val="false"/>
                <w:i w:val="false"/>
                <w:color w:val="000000"/>
                <w:sz w:val="20"/>
              </w:rPr>
              <w:t>
ірі тартылған сұлы жармасы және ұны, тонна</w:t>
            </w:r>
          </w:p>
          <w:bookmarkEnd w:id="2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1"/>
          <w:p>
            <w:pPr>
              <w:spacing w:after="20"/>
              <w:ind w:left="20"/>
              <w:jc w:val="both"/>
            </w:pPr>
            <w:r>
              <w:rPr>
                <w:rFonts w:ascii="Times New Roman"/>
                <w:b w:val="false"/>
                <w:i w:val="false"/>
                <w:color w:val="000000"/>
                <w:sz w:val="20"/>
              </w:rPr>
              <w:t>
ірі тартылған тары жармасы және ұны, тонна</w:t>
            </w:r>
          </w:p>
          <w:bookmarkEnd w:id="2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2"/>
          <w:p>
            <w:pPr>
              <w:spacing w:after="20"/>
              <w:ind w:left="20"/>
              <w:jc w:val="both"/>
            </w:pPr>
            <w:r>
              <w:rPr>
                <w:rFonts w:ascii="Times New Roman"/>
                <w:b w:val="false"/>
                <w:i w:val="false"/>
                <w:color w:val="000000"/>
                <w:sz w:val="20"/>
              </w:rPr>
              <w:t>
ірі тартылған қарақұмық жармасы және ұны, тонна</w:t>
            </w:r>
          </w:p>
          <w:bookmarkEnd w:id="2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03"/>
          <w:p>
            <w:pPr>
              <w:spacing w:after="20"/>
              <w:ind w:left="20"/>
              <w:jc w:val="both"/>
            </w:pPr>
            <w:r>
              <w:rPr>
                <w:rFonts w:ascii="Times New Roman"/>
                <w:b w:val="false"/>
                <w:i w:val="false"/>
                <w:color w:val="000000"/>
                <w:sz w:val="20"/>
              </w:rPr>
              <w:t>
ірі тартылған жүгері жармасы және ұны, тонна</w:t>
            </w:r>
          </w:p>
          <w:bookmarkEnd w:id="2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04"/>
          <w:p>
            <w:pPr>
              <w:spacing w:after="20"/>
              <w:ind w:left="20"/>
              <w:jc w:val="both"/>
            </w:pPr>
            <w:r>
              <w:rPr>
                <w:rFonts w:ascii="Times New Roman"/>
                <w:b w:val="false"/>
                <w:i w:val="false"/>
                <w:color w:val="000000"/>
                <w:sz w:val="20"/>
              </w:rPr>
              <w:t>
ірі тартылған күріш жармасы және ұны, тонна</w:t>
            </w:r>
          </w:p>
          <w:bookmarkEnd w:id="2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05"/>
          <w:p>
            <w:pPr>
              <w:spacing w:after="20"/>
              <w:ind w:left="20"/>
              <w:jc w:val="both"/>
            </w:pPr>
            <w:r>
              <w:rPr>
                <w:rFonts w:ascii="Times New Roman"/>
                <w:b w:val="false"/>
                <w:i w:val="false"/>
                <w:color w:val="000000"/>
                <w:sz w:val="20"/>
              </w:rPr>
              <w:t>
ірі тартылған арпа жармасы және ұны, тонна</w:t>
            </w:r>
          </w:p>
          <w:bookmarkEnd w:id="2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6"/>
          <w:p>
            <w:pPr>
              <w:spacing w:after="20"/>
              <w:ind w:left="20"/>
              <w:jc w:val="both"/>
            </w:pPr>
            <w:r>
              <w:rPr>
                <w:rFonts w:ascii="Times New Roman"/>
                <w:b w:val="false"/>
                <w:i w:val="false"/>
                <w:color w:val="000000"/>
                <w:sz w:val="20"/>
              </w:rPr>
              <w:t>
арпа (перловка) жармасы, тонна</w:t>
            </w:r>
          </w:p>
          <w:bookmarkEnd w:id="2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7"/>
          <w:p>
            <w:pPr>
              <w:spacing w:after="20"/>
              <w:ind w:left="20"/>
              <w:jc w:val="both"/>
            </w:pPr>
            <w:r>
              <w:rPr>
                <w:rFonts w:ascii="Times New Roman"/>
                <w:b w:val="false"/>
                <w:i w:val="false"/>
                <w:color w:val="000000"/>
                <w:sz w:val="20"/>
              </w:rPr>
              <w:t>
ірі тартылған апра (ячмень) жармасы және ұны, тонна</w:t>
            </w:r>
          </w:p>
          <w:bookmarkEnd w:id="2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8"/>
          <w:p>
            <w:pPr>
              <w:spacing w:after="20"/>
              <w:ind w:left="20"/>
              <w:jc w:val="both"/>
            </w:pPr>
            <w:r>
              <w:rPr>
                <w:rFonts w:ascii="Times New Roman"/>
                <w:b w:val="false"/>
                <w:i w:val="false"/>
                <w:color w:val="000000"/>
                <w:sz w:val="20"/>
              </w:rPr>
              <w:t>
өзге де ірі тартылған жарма және ұн, тонна</w:t>
            </w:r>
          </w:p>
          <w:bookmarkEnd w:id="2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10.61.32.390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09"/>
          <w:p>
            <w:pPr>
              <w:spacing w:after="20"/>
              <w:ind w:left="20"/>
              <w:jc w:val="both"/>
            </w:pPr>
            <w:r>
              <w:rPr>
                <w:rFonts w:ascii="Times New Roman"/>
                <w:b w:val="false"/>
                <w:i w:val="false"/>
                <w:color w:val="000000"/>
                <w:sz w:val="20"/>
              </w:rPr>
              <w:t>
Жаңа піскен нан, тонна</w:t>
            </w:r>
          </w:p>
          <w:bookmarkEnd w:id="2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0"/>
          <w:p>
            <w:pPr>
              <w:spacing w:after="20"/>
              <w:ind w:left="20"/>
              <w:jc w:val="both"/>
            </w:pPr>
            <w:r>
              <w:rPr>
                <w:rFonts w:ascii="Times New Roman"/>
                <w:b w:val="false"/>
                <w:i w:val="false"/>
                <w:color w:val="000000"/>
                <w:sz w:val="20"/>
              </w:rPr>
              <w:t>
Макарондар, кеспелер, кускус және ұннан жасалған ұқсас өнімдер, тонна</w:t>
            </w:r>
          </w:p>
          <w:bookmarkEnd w:id="2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1"/>
          <w:p>
            <w:pPr>
              <w:spacing w:after="20"/>
              <w:ind w:left="20"/>
              <w:jc w:val="both"/>
            </w:pPr>
            <w:r>
              <w:rPr>
                <w:rFonts w:ascii="Times New Roman"/>
                <w:b w:val="false"/>
                <w:i w:val="false"/>
                <w:color w:val="000000"/>
                <w:sz w:val="20"/>
              </w:rPr>
              <w:t xml:space="preserve">
Шикі қант немесе тазартылған құрақ немесе қызылша қанты; сірне (меласса), тонна </w:t>
            </w:r>
          </w:p>
          <w:bookmarkEnd w:id="2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12"/>
          <w:p>
            <w:pPr>
              <w:spacing w:after="20"/>
              <w:ind w:left="20"/>
              <w:jc w:val="both"/>
            </w:pPr>
            <w:r>
              <w:rPr>
                <w:rFonts w:ascii="Times New Roman"/>
                <w:b w:val="false"/>
                <w:i w:val="false"/>
                <w:color w:val="000000"/>
                <w:sz w:val="20"/>
              </w:rPr>
              <w:t>
құрақ канты, тонна</w:t>
            </w:r>
          </w:p>
          <w:bookmarkEnd w:id="2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3"/>
          <w:p>
            <w:pPr>
              <w:spacing w:after="20"/>
              <w:ind w:left="20"/>
              <w:jc w:val="both"/>
            </w:pPr>
            <w:r>
              <w:rPr>
                <w:rFonts w:ascii="Times New Roman"/>
                <w:b w:val="false"/>
                <w:i w:val="false"/>
                <w:color w:val="000000"/>
                <w:sz w:val="20"/>
              </w:rPr>
              <w:t>
қызылша канты, тонна</w:t>
            </w:r>
          </w:p>
          <w:bookmarkEnd w:id="2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4"/>
          <w:p>
            <w:pPr>
              <w:spacing w:after="20"/>
              <w:ind w:left="20"/>
              <w:jc w:val="both"/>
            </w:pPr>
            <w:r>
              <w:rPr>
                <w:rFonts w:ascii="Times New Roman"/>
                <w:b w:val="false"/>
                <w:i w:val="false"/>
                <w:color w:val="000000"/>
                <w:sz w:val="20"/>
              </w:rPr>
              <w:t>
Шоколад, шоколад пен қанттан жасалған кондитерлік өнімдер, тонна</w:t>
            </w:r>
          </w:p>
          <w:bookmarkEnd w:id="2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5"/>
          <w:p>
            <w:pPr>
              <w:spacing w:after="20"/>
              <w:ind w:left="20"/>
              <w:jc w:val="both"/>
            </w:pPr>
            <w:r>
              <w:rPr>
                <w:rFonts w:ascii="Times New Roman"/>
                <w:b w:val="false"/>
                <w:i w:val="false"/>
                <w:color w:val="000000"/>
                <w:sz w:val="20"/>
              </w:rPr>
              <w:t>
Майонез, өзге де эмульгирленген тұздықтар, тонна</w:t>
            </w:r>
          </w:p>
          <w:bookmarkEnd w:id="2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10.84.12.910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6"/>
          <w:p>
            <w:pPr>
              <w:spacing w:after="20"/>
              <w:ind w:left="20"/>
              <w:jc w:val="both"/>
            </w:pPr>
            <w:r>
              <w:rPr>
                <w:rFonts w:ascii="Times New Roman"/>
                <w:b w:val="false"/>
                <w:i w:val="false"/>
                <w:color w:val="000000"/>
                <w:sz w:val="20"/>
              </w:rPr>
              <w:t>
Ауылшаруашылық жануарларына арналған дайын азықтар, жоңышқадан жасалған ұн мен түйіршіктерден басқа, тонна</w:t>
            </w:r>
          </w:p>
          <w:bookmarkEnd w:id="2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7"/>
          <w:p>
            <w:pPr>
              <w:spacing w:after="20"/>
              <w:ind w:left="20"/>
              <w:jc w:val="both"/>
            </w:pPr>
            <w:r>
              <w:rPr>
                <w:rFonts w:ascii="Times New Roman"/>
                <w:b w:val="false"/>
                <w:i w:val="false"/>
                <w:color w:val="000000"/>
                <w:sz w:val="20"/>
              </w:rPr>
              <w:t>
Сусындарды өндіру</w:t>
            </w:r>
          </w:p>
          <w:bookmarkEnd w:id="2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8"/>
          <w:p>
            <w:pPr>
              <w:spacing w:after="20"/>
              <w:ind w:left="20"/>
              <w:jc w:val="both"/>
            </w:pPr>
            <w:r>
              <w:rPr>
                <w:rFonts w:ascii="Times New Roman"/>
                <w:b w:val="false"/>
                <w:i w:val="false"/>
                <w:color w:val="000000"/>
                <w:sz w:val="20"/>
              </w:rPr>
              <w:t>
Коньяк, мың литр</w:t>
            </w:r>
          </w:p>
          <w:bookmarkEnd w:id="2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19"/>
          <w:p>
            <w:pPr>
              <w:spacing w:after="20"/>
              <w:ind w:left="20"/>
              <w:jc w:val="both"/>
            </w:pPr>
            <w:r>
              <w:rPr>
                <w:rFonts w:ascii="Times New Roman"/>
                <w:b w:val="false"/>
                <w:i w:val="false"/>
                <w:color w:val="000000"/>
                <w:sz w:val="20"/>
              </w:rPr>
              <w:t>
Арақ, мың литр</w:t>
            </w:r>
          </w:p>
          <w:bookmarkEnd w:id="2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0"/>
          <w:p>
            <w:pPr>
              <w:spacing w:after="20"/>
              <w:ind w:left="20"/>
              <w:jc w:val="both"/>
            </w:pPr>
            <w:r>
              <w:rPr>
                <w:rFonts w:ascii="Times New Roman"/>
                <w:b w:val="false"/>
                <w:i w:val="false"/>
                <w:color w:val="000000"/>
                <w:sz w:val="20"/>
              </w:rPr>
              <w:t>
Ликерлер, мың литр</w:t>
            </w:r>
          </w:p>
          <w:bookmarkEnd w:id="2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11.01.10.810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1"/>
          <w:p>
            <w:pPr>
              <w:spacing w:after="20"/>
              <w:ind w:left="20"/>
              <w:jc w:val="both"/>
            </w:pPr>
            <w:r>
              <w:rPr>
                <w:rFonts w:ascii="Times New Roman"/>
                <w:b w:val="false"/>
                <w:i w:val="false"/>
                <w:color w:val="000000"/>
                <w:sz w:val="20"/>
              </w:rPr>
              <w:t>
Шампан, мың литр</w:t>
            </w:r>
          </w:p>
          <w:bookmarkEnd w:id="2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2"/>
          <w:p>
            <w:pPr>
              <w:spacing w:after="20"/>
              <w:ind w:left="20"/>
              <w:jc w:val="both"/>
            </w:pPr>
            <w:r>
              <w:rPr>
                <w:rFonts w:ascii="Times New Roman"/>
                <w:b w:val="false"/>
                <w:i w:val="false"/>
                <w:color w:val="000000"/>
                <w:sz w:val="20"/>
              </w:rPr>
              <w:t>
Табиғи жүзім шарабы, мың литр</w:t>
            </w:r>
          </w:p>
          <w:bookmarkEnd w:id="2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3"/>
          <w:p>
            <w:pPr>
              <w:spacing w:after="20"/>
              <w:ind w:left="20"/>
              <w:jc w:val="both"/>
            </w:pPr>
            <w:r>
              <w:rPr>
                <w:rFonts w:ascii="Times New Roman"/>
                <w:b w:val="false"/>
                <w:i w:val="false"/>
                <w:color w:val="000000"/>
                <w:sz w:val="20"/>
              </w:rPr>
              <w:t>
Сидр, мың литр</w:t>
            </w:r>
          </w:p>
          <w:bookmarkEnd w:id="2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4"/>
          <w:p>
            <w:pPr>
              <w:spacing w:after="20"/>
              <w:ind w:left="20"/>
              <w:jc w:val="both"/>
            </w:pPr>
            <w:r>
              <w:rPr>
                <w:rFonts w:ascii="Times New Roman"/>
                <w:b w:val="false"/>
                <w:i w:val="false"/>
                <w:color w:val="000000"/>
                <w:sz w:val="20"/>
              </w:rPr>
              <w:t>
Сидрдан басқа нақты спирт концентраты -17%; қанты - 30%, жеміс-жидек шарабы, мың литр</w:t>
            </w:r>
          </w:p>
          <w:bookmarkEnd w:id="2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5"/>
          <w:p>
            <w:pPr>
              <w:spacing w:after="20"/>
              <w:ind w:left="20"/>
              <w:jc w:val="both"/>
            </w:pPr>
            <w:r>
              <w:rPr>
                <w:rFonts w:ascii="Times New Roman"/>
                <w:b w:val="false"/>
                <w:i w:val="false"/>
                <w:color w:val="000000"/>
                <w:sz w:val="20"/>
              </w:rPr>
              <w:t>
Сыра, сыра қайнатудың шөгінділері мен қалдықтарынан басқа, мың литр</w:t>
            </w:r>
          </w:p>
          <w:bookmarkEnd w:id="2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6"/>
          <w:p>
            <w:pPr>
              <w:spacing w:after="20"/>
              <w:ind w:left="20"/>
              <w:jc w:val="both"/>
            </w:pPr>
            <w:r>
              <w:rPr>
                <w:rFonts w:ascii="Times New Roman"/>
                <w:b w:val="false"/>
                <w:i w:val="false"/>
                <w:color w:val="000000"/>
                <w:sz w:val="20"/>
              </w:rPr>
              <w:t>
Минералды және газдалған тәттілендірілмеген және хош иістендірілмеген сулар, мың литр</w:t>
            </w:r>
          </w:p>
          <w:bookmarkEnd w:id="2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27"/>
          <w:p>
            <w:pPr>
              <w:spacing w:after="20"/>
              <w:ind w:left="20"/>
              <w:jc w:val="both"/>
            </w:pPr>
            <w:r>
              <w:rPr>
                <w:rFonts w:ascii="Times New Roman"/>
                <w:b w:val="false"/>
                <w:i w:val="false"/>
                <w:color w:val="000000"/>
                <w:sz w:val="20"/>
              </w:rPr>
              <w:t>
Өзге де алкогольсіз сусындар, мың литр</w:t>
            </w:r>
          </w:p>
          <w:bookmarkEnd w:id="2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28"/>
          <w:p>
            <w:pPr>
              <w:spacing w:after="20"/>
              <w:ind w:left="20"/>
              <w:jc w:val="both"/>
            </w:pPr>
            <w:r>
              <w:rPr>
                <w:rFonts w:ascii="Times New Roman"/>
                <w:b w:val="false"/>
                <w:i w:val="false"/>
                <w:color w:val="000000"/>
                <w:sz w:val="20"/>
              </w:rPr>
              <w:t>
Темекі өнімдерін өндіру</w:t>
            </w:r>
          </w:p>
          <w:bookmarkEnd w:id="2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9"/>
          <w:p>
            <w:pPr>
              <w:spacing w:after="20"/>
              <w:ind w:left="20"/>
              <w:jc w:val="both"/>
            </w:pPr>
            <w:r>
              <w:rPr>
                <w:rFonts w:ascii="Times New Roman"/>
                <w:b w:val="false"/>
                <w:i w:val="false"/>
                <w:color w:val="000000"/>
                <w:sz w:val="20"/>
              </w:rPr>
              <w:t>
Сигаралар, черуттар (шеттері кесілген сигаралар), сигариллалар (жіңішке сигаралар), сигареттер, темекіден немесе оны алмастырғыштардан жасалған шылым, млн. дана</w:t>
            </w:r>
          </w:p>
          <w:bookmarkEnd w:id="2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0"/>
          <w:p>
            <w:pPr>
              <w:spacing w:after="20"/>
              <w:ind w:left="20"/>
              <w:jc w:val="both"/>
            </w:pPr>
            <w:r>
              <w:rPr>
                <w:rFonts w:ascii="Times New Roman"/>
                <w:b w:val="false"/>
                <w:i w:val="false"/>
                <w:color w:val="000000"/>
                <w:sz w:val="20"/>
              </w:rPr>
              <w:t>
Тоқыма бұйымдарын өндіру</w:t>
            </w:r>
          </w:p>
          <w:bookmarkEnd w:id="2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1"/>
          <w:p>
            <w:pPr>
              <w:spacing w:after="20"/>
              <w:ind w:left="20"/>
              <w:jc w:val="both"/>
            </w:pPr>
            <w:r>
              <w:rPr>
                <w:rFonts w:ascii="Times New Roman"/>
                <w:b w:val="false"/>
                <w:i w:val="false"/>
                <w:color w:val="000000"/>
                <w:sz w:val="20"/>
              </w:rPr>
              <w:t>
Кардо немесе тарақпен түтілмеген, майсыз жүн (қойдың), тонна</w:t>
            </w:r>
          </w:p>
          <w:bookmarkEnd w:id="2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32"/>
          <w:p>
            <w:pPr>
              <w:spacing w:after="20"/>
              <w:ind w:left="20"/>
              <w:jc w:val="both"/>
            </w:pPr>
            <w:r>
              <w:rPr>
                <w:rFonts w:ascii="Times New Roman"/>
                <w:b w:val="false"/>
                <w:i w:val="false"/>
                <w:color w:val="000000"/>
                <w:sz w:val="20"/>
              </w:rPr>
              <w:t>
Кардо және тарақпен түтілген мақта, тонна</w:t>
            </w:r>
          </w:p>
          <w:bookmarkEnd w:id="2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3"/>
          <w:p>
            <w:pPr>
              <w:spacing w:after="20"/>
              <w:ind w:left="20"/>
              <w:jc w:val="both"/>
            </w:pPr>
            <w:r>
              <w:rPr>
                <w:rFonts w:ascii="Times New Roman"/>
                <w:b w:val="false"/>
                <w:i w:val="false"/>
                <w:color w:val="000000"/>
                <w:sz w:val="20"/>
              </w:rPr>
              <w:t>
Бөлшек саудаға арнап бөлек оралмаған жібек иірімжіптер (жібек қалдықтарынан жасалған иірімжіптерден басқа), тонна</w:t>
            </w:r>
          </w:p>
          <w:bookmarkEnd w:id="2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4"/>
          <w:p>
            <w:pPr>
              <w:spacing w:after="20"/>
              <w:ind w:left="20"/>
              <w:jc w:val="both"/>
            </w:pPr>
            <w:r>
              <w:rPr>
                <w:rFonts w:ascii="Times New Roman"/>
                <w:b w:val="false"/>
                <w:i w:val="false"/>
                <w:color w:val="000000"/>
                <w:sz w:val="20"/>
              </w:rPr>
              <w:t>
Бөлшек саудаға арнап бөлек оралмаған, жібек қалдықтарынан жасалған жібек иірімжіптер, тонна</w:t>
            </w:r>
          </w:p>
          <w:bookmarkEnd w:id="2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35"/>
          <w:p>
            <w:pPr>
              <w:spacing w:after="20"/>
              <w:ind w:left="20"/>
              <w:jc w:val="both"/>
            </w:pPr>
            <w:r>
              <w:rPr>
                <w:rFonts w:ascii="Times New Roman"/>
                <w:b w:val="false"/>
                <w:i w:val="false"/>
                <w:color w:val="000000"/>
                <w:sz w:val="20"/>
              </w:rPr>
              <w:t>
Бөлшек саудаға арнап бөлек оралмаған, кардо түтілген жүн иірімжіптер, тонна</w:t>
            </w:r>
          </w:p>
          <w:bookmarkEnd w:id="2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6"/>
          <w:p>
            <w:pPr>
              <w:spacing w:after="20"/>
              <w:ind w:left="20"/>
              <w:jc w:val="both"/>
            </w:pPr>
            <w:r>
              <w:rPr>
                <w:rFonts w:ascii="Times New Roman"/>
                <w:b w:val="false"/>
                <w:i w:val="false"/>
                <w:color w:val="000000"/>
                <w:sz w:val="20"/>
              </w:rPr>
              <w:t>
Бөлшек саудаға арнап бөлек оралмаған, тарақпен түтілген жүн иірімжіптер, тонна</w:t>
            </w:r>
          </w:p>
          <w:bookmarkEnd w:id="2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13.10.50.400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7"/>
          <w:p>
            <w:pPr>
              <w:spacing w:after="20"/>
              <w:ind w:left="20"/>
              <w:jc w:val="both"/>
            </w:pPr>
            <w:r>
              <w:rPr>
                <w:rFonts w:ascii="Times New Roman"/>
                <w:b w:val="false"/>
                <w:i w:val="false"/>
                <w:color w:val="000000"/>
                <w:sz w:val="20"/>
              </w:rPr>
              <w:t>
Бөлшек саудаға арнап бөлек оралмаған, тарақпен түтілмеген талшықтардан жасалған мақта-маталы иірімжіптер, тонна</w:t>
            </w:r>
          </w:p>
          <w:bookmarkEnd w:id="2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8"/>
          <w:p>
            <w:pPr>
              <w:spacing w:after="20"/>
              <w:ind w:left="20"/>
              <w:jc w:val="both"/>
            </w:pPr>
            <w:r>
              <w:rPr>
                <w:rFonts w:ascii="Times New Roman"/>
                <w:b w:val="false"/>
                <w:i w:val="false"/>
                <w:color w:val="000000"/>
                <w:sz w:val="20"/>
              </w:rPr>
              <w:t>
Бөлшек саудаға арнап бөлек оралмаған, тарақпен түтілген талшықтардан жасалған мақта-маталы иірімжіптер, тонна</w:t>
            </w:r>
          </w:p>
          <w:bookmarkEnd w:id="2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9"/>
          <w:p>
            <w:pPr>
              <w:spacing w:after="20"/>
              <w:ind w:left="20"/>
              <w:jc w:val="both"/>
            </w:pPr>
            <w:r>
              <w:rPr>
                <w:rFonts w:ascii="Times New Roman"/>
                <w:b w:val="false"/>
                <w:i w:val="false"/>
                <w:color w:val="000000"/>
                <w:sz w:val="20"/>
              </w:rPr>
              <w:t>
Бөлшек саудаға арнап бөлек оралмаған, жасанды талшықтардан жасалған, көп ширатылған немесе бір рет ширатылған жіптер (тігін жіптерінен, полиамидті өте мықты жіптерден, полиэфир немесе вискозды жіптерден басқа); бөлшек саудаға арнап оралған жасанды талшықтардан жасалған жіптер (тігін жіптерінен басқа), тонна</w:t>
            </w:r>
          </w:p>
          <w:bookmarkEnd w:id="2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0"/>
          <w:p>
            <w:pPr>
              <w:spacing w:after="20"/>
              <w:ind w:left="20"/>
              <w:jc w:val="both"/>
            </w:pPr>
            <w:r>
              <w:rPr>
                <w:rFonts w:ascii="Times New Roman"/>
                <w:b w:val="false"/>
                <w:i w:val="false"/>
                <w:color w:val="000000"/>
                <w:sz w:val="20"/>
              </w:rPr>
              <w:t>
Кардо түтілген жүннен жасалған маталар, мың шаршы метр</w:t>
            </w:r>
          </w:p>
          <w:bookmarkEnd w:id="2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41"/>
          <w:p>
            <w:pPr>
              <w:spacing w:after="20"/>
              <w:ind w:left="20"/>
              <w:jc w:val="both"/>
            </w:pPr>
            <w:r>
              <w:rPr>
                <w:rFonts w:ascii="Times New Roman"/>
                <w:b w:val="false"/>
                <w:i w:val="false"/>
                <w:color w:val="000000"/>
                <w:sz w:val="20"/>
              </w:rPr>
              <w:t>
Мақта-маталы маталар, мың шаршы метр</w:t>
            </w:r>
          </w:p>
          <w:bookmarkEnd w:id="2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2"/>
          <w:p>
            <w:pPr>
              <w:spacing w:after="20"/>
              <w:ind w:left="20"/>
              <w:jc w:val="both"/>
            </w:pPr>
            <w:r>
              <w:rPr>
                <w:rFonts w:ascii="Times New Roman"/>
                <w:b w:val="false"/>
                <w:i w:val="false"/>
                <w:color w:val="000000"/>
                <w:sz w:val="20"/>
              </w:rPr>
              <w:t>
Синтетикалық штапельді талшықтардан жасалған маталар, мың шаршы метр</w:t>
            </w:r>
          </w:p>
          <w:bookmarkEnd w:id="2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43"/>
          <w:p>
            <w:pPr>
              <w:spacing w:after="20"/>
              <w:ind w:left="20"/>
              <w:jc w:val="both"/>
            </w:pPr>
            <w:r>
              <w:rPr>
                <w:rFonts w:ascii="Times New Roman"/>
                <w:b w:val="false"/>
                <w:i w:val="false"/>
                <w:color w:val="000000"/>
                <w:sz w:val="20"/>
              </w:rPr>
              <w:t>
Төсек жаймалар, мың дана</w:t>
            </w:r>
          </w:p>
          <w:bookmarkEnd w:id="2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4"/>
          <w:p>
            <w:pPr>
              <w:spacing w:after="20"/>
              <w:ind w:left="20"/>
              <w:jc w:val="both"/>
            </w:pPr>
            <w:r>
              <w:rPr>
                <w:rFonts w:ascii="Times New Roman"/>
                <w:b w:val="false"/>
                <w:i w:val="false"/>
                <w:color w:val="000000"/>
                <w:sz w:val="20"/>
              </w:rPr>
              <w:t>
Орауыштық қаптар мен пакеттер, мың дана</w:t>
            </w:r>
          </w:p>
          <w:bookmarkEnd w:id="2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5"/>
          <w:p>
            <w:pPr>
              <w:spacing w:after="20"/>
              <w:ind w:left="20"/>
              <w:jc w:val="both"/>
            </w:pPr>
            <w:r>
              <w:rPr>
                <w:rFonts w:ascii="Times New Roman"/>
                <w:b w:val="false"/>
                <w:i w:val="false"/>
                <w:color w:val="000000"/>
                <w:sz w:val="20"/>
              </w:rPr>
              <w:t>
Қайық, яхта немесе десанттық жүзетін заттарға арналған брезенттер, желкендер; бастырмалар, маркиздер, тенттер және кемпингтерге арналған жабдықтар (үрленетін матрастардан басқа), мың дана</w:t>
            </w:r>
          </w:p>
          <w:bookmarkEnd w:id="2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6"/>
          <w:p>
            <w:pPr>
              <w:spacing w:after="20"/>
              <w:ind w:left="20"/>
              <w:jc w:val="both"/>
            </w:pPr>
            <w:r>
              <w:rPr>
                <w:rFonts w:ascii="Times New Roman"/>
                <w:b w:val="false"/>
                <w:i w:val="false"/>
                <w:color w:val="000000"/>
                <w:sz w:val="20"/>
              </w:rPr>
              <w:t>
Кілемдер және кілем бұйымдары, мың шаршы метр</w:t>
            </w:r>
          </w:p>
          <w:bookmarkEnd w:id="2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7"/>
          <w:p>
            <w:pPr>
              <w:spacing w:after="20"/>
              <w:ind w:left="20"/>
              <w:jc w:val="both"/>
            </w:pPr>
            <w:r>
              <w:rPr>
                <w:rFonts w:ascii="Times New Roman"/>
                <w:b w:val="false"/>
                <w:i w:val="false"/>
                <w:color w:val="000000"/>
                <w:sz w:val="20"/>
              </w:rPr>
              <w:t>
Кендірден немесе өсімдіктен жасалған өзге де тоқыма талшықтарынан дайындалған арқанды - жіпті бұйымдар, арқандар, тростар және шпагаттар, тонна</w:t>
            </w:r>
          </w:p>
          <w:bookmarkEnd w:id="2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8"/>
          <w:p>
            <w:pPr>
              <w:spacing w:after="20"/>
              <w:ind w:left="20"/>
              <w:jc w:val="both"/>
            </w:pPr>
            <w:r>
              <w:rPr>
                <w:rFonts w:ascii="Times New Roman"/>
                <w:b w:val="false"/>
                <w:i w:val="false"/>
                <w:color w:val="000000"/>
                <w:sz w:val="20"/>
              </w:rPr>
              <w:t>
</w:t>
            </w:r>
            <w:r>
              <w:rPr>
                <w:rFonts w:ascii="Times New Roman"/>
                <w:b/>
                <w:i w:val="false"/>
                <w:color w:val="000000"/>
                <w:sz w:val="20"/>
              </w:rPr>
              <w:t>Шпагат, арқан, жіп немесе тростардан өрілген торлар, тоқыма материалдарынан жасалған дайын торлар; басқа топтамаларға енгізілмеген иірімжіп, лентадан жасалған бұйымдар, тонна</w:t>
            </w:r>
          </w:p>
          <w:bookmarkEnd w:id="2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9"/>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сіңдірілген, жабындысы бар немесе қатырмаланған тоқыма материалдары, тонна</w:t>
            </w:r>
          </w:p>
          <w:bookmarkEnd w:id="2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50"/>
          <w:p>
            <w:pPr>
              <w:spacing w:after="20"/>
              <w:ind w:left="20"/>
              <w:jc w:val="both"/>
            </w:pPr>
            <w:r>
              <w:rPr>
                <w:rFonts w:ascii="Times New Roman"/>
                <w:b w:val="false"/>
                <w:i w:val="false"/>
                <w:color w:val="000000"/>
                <w:sz w:val="20"/>
              </w:rPr>
              <w:t>
Техникалық қажеттіліктерге арналған тоқыма бұйымдар мен тауарлар (білтелерді, газ-қорыту торларын, шлангаларды, транспортерлар мен конвейерлерге арналған ленталар мен белбеулерді, елеуіштерге арналған маталарды және сүзгі маталарды қоса алғанда), тонна</w:t>
            </w:r>
          </w:p>
          <w:bookmarkEnd w:id="2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1"/>
          <w:p>
            <w:pPr>
              <w:spacing w:after="20"/>
              <w:ind w:left="20"/>
              <w:jc w:val="both"/>
            </w:pPr>
            <w:r>
              <w:rPr>
                <w:rFonts w:ascii="Times New Roman"/>
                <w:b w:val="false"/>
                <w:i w:val="false"/>
                <w:color w:val="000000"/>
                <w:sz w:val="20"/>
              </w:rPr>
              <w:t>
Киім өндіру</w:t>
            </w:r>
          </w:p>
          <w:bookmarkEnd w:id="2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2"/>
          <w:p>
            <w:pPr>
              <w:spacing w:after="20"/>
              <w:ind w:left="20"/>
              <w:jc w:val="both"/>
            </w:pPr>
            <w:r>
              <w:rPr>
                <w:rFonts w:ascii="Times New Roman"/>
                <w:b w:val="false"/>
                <w:i w:val="false"/>
                <w:color w:val="000000"/>
                <w:sz w:val="20"/>
              </w:rPr>
              <w:t>
Ерлерге немесе ұл балаларға арналған жұмыс комплектілері, күртешелері мен пиджактары, дана</w:t>
            </w:r>
          </w:p>
          <w:bookmarkEnd w:id="2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3"/>
          <w:p>
            <w:pPr>
              <w:spacing w:after="20"/>
              <w:ind w:left="20"/>
              <w:jc w:val="both"/>
            </w:pPr>
            <w:r>
              <w:rPr>
                <w:rFonts w:ascii="Times New Roman"/>
                <w:b w:val="false"/>
                <w:i w:val="false"/>
                <w:color w:val="000000"/>
                <w:sz w:val="20"/>
              </w:rPr>
              <w:t>
Ерлерге немесе ұл балаларға арналған жұмыс шалбарлары, көкірекшесі және баулары бар комбинезондар, бриджилер, дана</w:t>
            </w:r>
          </w:p>
          <w:bookmarkEnd w:id="2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4"/>
          <w:p>
            <w:pPr>
              <w:spacing w:after="20"/>
              <w:ind w:left="20"/>
              <w:jc w:val="both"/>
            </w:pPr>
            <w:r>
              <w:rPr>
                <w:rFonts w:ascii="Times New Roman"/>
                <w:b w:val="false"/>
                <w:i w:val="false"/>
                <w:color w:val="000000"/>
                <w:sz w:val="20"/>
              </w:rPr>
              <w:t>
Әйелдерге немесе қыз балаларға арналған жұмыс комплектілері, күртешелері мен пиджактары, дана</w:t>
            </w:r>
          </w:p>
          <w:bookmarkEnd w:id="2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5"/>
          <w:p>
            <w:pPr>
              <w:spacing w:after="20"/>
              <w:ind w:left="20"/>
              <w:jc w:val="both"/>
            </w:pPr>
            <w:r>
              <w:rPr>
                <w:rFonts w:ascii="Times New Roman"/>
                <w:b w:val="false"/>
                <w:i w:val="false"/>
                <w:color w:val="000000"/>
                <w:sz w:val="20"/>
              </w:rPr>
              <w:t>
Әйелдерге немесе қыз балаларға арналған жұмыс шалбарлары, көкірекшесі және баулары бар комбинезондар, бриджилер, дана</w:t>
            </w:r>
          </w:p>
          <w:bookmarkEnd w:id="2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56"/>
          <w:p>
            <w:pPr>
              <w:spacing w:after="20"/>
              <w:ind w:left="20"/>
              <w:jc w:val="both"/>
            </w:pPr>
            <w:r>
              <w:rPr>
                <w:rFonts w:ascii="Times New Roman"/>
                <w:b w:val="false"/>
                <w:i w:val="false"/>
                <w:color w:val="000000"/>
                <w:sz w:val="20"/>
              </w:rPr>
              <w:t>
Өзге де жұмыс киімдері, дана</w:t>
            </w:r>
          </w:p>
          <w:bookmarkEnd w:id="2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7"/>
          <w:p>
            <w:pPr>
              <w:spacing w:after="20"/>
              <w:ind w:left="20"/>
              <w:jc w:val="both"/>
            </w:pPr>
            <w:r>
              <w:rPr>
                <w:rFonts w:ascii="Times New Roman"/>
                <w:b w:val="false"/>
                <w:i w:val="false"/>
                <w:color w:val="000000"/>
                <w:sz w:val="20"/>
              </w:rPr>
              <w:t>
Ерлерге немесе ұл балаларға арналған пальтолар, жадағайлар, капюшондары бар жадағайлар, жылы күртешелер (шаңғы күртешесін қоса алғанда), ветровкалар, штормовкалар және ұқсас трикотаж бұйымдар, дана</w:t>
            </w:r>
          </w:p>
          <w:bookmarkEnd w:id="2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8"/>
          <w:p>
            <w:pPr>
              <w:spacing w:after="20"/>
              <w:ind w:left="20"/>
              <w:jc w:val="both"/>
            </w:pPr>
            <w:r>
              <w:rPr>
                <w:rFonts w:ascii="Times New Roman"/>
                <w:b w:val="false"/>
                <w:i w:val="false"/>
                <w:color w:val="000000"/>
                <w:sz w:val="20"/>
              </w:rPr>
              <w:t>
Ерлерге немесе ұл балаларға арналған трикотаж костюмдер, комплектілер, пиджактар, шалбарлар, көкірекшесі және баулары бар комбинезондар, бриджилер мен шолақ шалбарлар (суға түскенде киетіннен басқа), дана</w:t>
            </w:r>
          </w:p>
          <w:bookmarkEnd w:id="2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9"/>
          <w:p>
            <w:pPr>
              <w:spacing w:after="20"/>
              <w:ind w:left="20"/>
              <w:jc w:val="both"/>
            </w:pPr>
            <w:r>
              <w:rPr>
                <w:rFonts w:ascii="Times New Roman"/>
                <w:b w:val="false"/>
                <w:i w:val="false"/>
                <w:color w:val="000000"/>
                <w:sz w:val="20"/>
              </w:rPr>
              <w:t>
Әйелдерге немесе қыз балаларға арналған трикотаж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60"/>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тігілген трикотаж костюмдер, жиынтықтар, жакеттер, көйлектер, юбкалар, юбка-шалбарлар, шалбарлар, көкірекшесі және баулары бар комбинезондар, шортылар, дана</w:t>
            </w:r>
          </w:p>
          <w:bookmarkEnd w:id="2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61"/>
          <w:p>
            <w:pPr>
              <w:spacing w:after="20"/>
              <w:ind w:left="20"/>
              <w:jc w:val="both"/>
            </w:pPr>
            <w:r>
              <w:rPr>
                <w:rFonts w:ascii="Times New Roman"/>
                <w:b w:val="false"/>
                <w:i w:val="false"/>
                <w:color w:val="000000"/>
                <w:sz w:val="20"/>
              </w:rPr>
              <w:t>
Ерлерге немесе ұл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62"/>
          <w:p>
            <w:pPr>
              <w:spacing w:after="20"/>
              <w:ind w:left="20"/>
              <w:jc w:val="both"/>
            </w:pPr>
            <w:r>
              <w:rPr>
                <w:rFonts w:ascii="Times New Roman"/>
                <w:b w:val="false"/>
                <w:i w:val="false"/>
                <w:color w:val="000000"/>
                <w:sz w:val="20"/>
              </w:rPr>
              <w:t>
Ерлерге немесе ұл балаларға арналған, трикотаждан басқа костюмдер мен комплектілер, дана</w:t>
            </w:r>
          </w:p>
          <w:bookmarkEnd w:id="2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63"/>
          <w:p>
            <w:pPr>
              <w:spacing w:after="20"/>
              <w:ind w:left="20"/>
              <w:jc w:val="both"/>
            </w:pPr>
            <w:r>
              <w:rPr>
                <w:rFonts w:ascii="Times New Roman"/>
                <w:b w:val="false"/>
                <w:i w:val="false"/>
                <w:color w:val="000000"/>
                <w:sz w:val="20"/>
              </w:rPr>
              <w:t>
Ерлерге немесе ұл балаларға арналған, трикотаждан басқа пиджактар мен блейзерлер, жакеттер, пиджак түріндегі күртешелер, дана</w:t>
            </w:r>
          </w:p>
          <w:bookmarkEnd w:id="2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64"/>
          <w:p>
            <w:pPr>
              <w:spacing w:after="20"/>
              <w:ind w:left="20"/>
              <w:jc w:val="both"/>
            </w:pPr>
            <w:r>
              <w:rPr>
                <w:rFonts w:ascii="Times New Roman"/>
                <w:b w:val="false"/>
                <w:i w:val="false"/>
                <w:color w:val="000000"/>
                <w:sz w:val="20"/>
              </w:rPr>
              <w:t>
Ерлерге немесе ұл балаларға арналған (трикотаждан басқа) шалбарлар, көкірекшесі және бауы бар комбинезондар, бриджилер және шортылар, дана</w:t>
            </w:r>
          </w:p>
          <w:bookmarkEnd w:id="2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65"/>
          <w:p>
            <w:pPr>
              <w:spacing w:after="20"/>
              <w:ind w:left="20"/>
              <w:jc w:val="both"/>
            </w:pPr>
            <w:r>
              <w:rPr>
                <w:rFonts w:ascii="Times New Roman"/>
                <w:b w:val="false"/>
                <w:i w:val="false"/>
                <w:color w:val="000000"/>
                <w:sz w:val="20"/>
              </w:rPr>
              <w:t>
Әйелдерге немесе қыз балаларға арналған, трикотаждан басқа пальтолар, жадағайлар, капюшондары бар жадағайлар, жылы күртешелер (шаңғы күртешесін қоса алғанда), ветровкалар, штормовкалар және ұқсас бұйымдар, дана</w:t>
            </w:r>
          </w:p>
          <w:bookmarkEnd w:id="2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6"/>
          <w:p>
            <w:pPr>
              <w:spacing w:after="20"/>
              <w:ind w:left="20"/>
              <w:jc w:val="both"/>
            </w:pPr>
            <w:r>
              <w:rPr>
                <w:rFonts w:ascii="Times New Roman"/>
                <w:b w:val="false"/>
                <w:i w:val="false"/>
                <w:color w:val="000000"/>
                <w:sz w:val="20"/>
              </w:rPr>
              <w:t>
Әйелдерге немесе қыз балаларға арналған, трикотаждан басқа костюмдер мен комплектілер, дана</w:t>
            </w:r>
          </w:p>
          <w:bookmarkEnd w:id="2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67"/>
          <w:p>
            <w:pPr>
              <w:spacing w:after="20"/>
              <w:ind w:left="20"/>
              <w:jc w:val="both"/>
            </w:pPr>
            <w:r>
              <w:rPr>
                <w:rFonts w:ascii="Times New Roman"/>
                <w:b w:val="false"/>
                <w:i w:val="false"/>
                <w:color w:val="000000"/>
                <w:sz w:val="20"/>
              </w:rPr>
              <w:t>
Әйелдерге немесе қыз балаларға арналған, трикотаждан басқа жакеттер мен блейзерлер, пиджактар, пиджак түріндегі күртешелер, дана</w:t>
            </w:r>
          </w:p>
          <w:bookmarkEnd w:id="2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8"/>
          <w:p>
            <w:pPr>
              <w:spacing w:after="20"/>
              <w:ind w:left="20"/>
              <w:jc w:val="both"/>
            </w:pPr>
            <w:r>
              <w:rPr>
                <w:rFonts w:ascii="Times New Roman"/>
                <w:b w:val="false"/>
                <w:i w:val="false"/>
                <w:color w:val="000000"/>
                <w:sz w:val="20"/>
              </w:rPr>
              <w:t>
Әйелдерге немесе қыз балаларға арналған, трикотаждан басқа көйлектер, юбкалар және юбка-шалбарлар, дана</w:t>
            </w:r>
          </w:p>
          <w:bookmarkEnd w:id="2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9"/>
          <w:p>
            <w:pPr>
              <w:spacing w:after="20"/>
              <w:ind w:left="20"/>
              <w:jc w:val="both"/>
            </w:pPr>
            <w:r>
              <w:rPr>
                <w:rFonts w:ascii="Times New Roman"/>
                <w:b w:val="false"/>
                <w:i w:val="false"/>
                <w:color w:val="000000"/>
                <w:sz w:val="20"/>
              </w:rPr>
              <w:t>
Әйелдерге немесе қыз балаларға арналған (трикотаждан басқа) шалбарлар, көкірекшесі және бауы бар комбинезондар, бриджилер, дана</w:t>
            </w:r>
          </w:p>
          <w:bookmarkEnd w:id="2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0"/>
          <w:p>
            <w:pPr>
              <w:spacing w:after="20"/>
              <w:ind w:left="20"/>
              <w:jc w:val="both"/>
            </w:pPr>
            <w:r>
              <w:rPr>
                <w:rFonts w:ascii="Times New Roman"/>
                <w:b w:val="false"/>
                <w:i w:val="false"/>
                <w:color w:val="000000"/>
                <w:sz w:val="20"/>
              </w:rPr>
              <w:t>
Ерлерге немесе ұл балаларға арналған, трикотаж жейделер мен көйлектер, мың дана</w:t>
            </w:r>
          </w:p>
          <w:bookmarkEnd w:id="2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71"/>
          <w:p>
            <w:pPr>
              <w:spacing w:after="20"/>
              <w:ind w:left="20"/>
              <w:jc w:val="both"/>
            </w:pPr>
            <w:r>
              <w:rPr>
                <w:rFonts w:ascii="Times New Roman"/>
                <w:b w:val="false"/>
                <w:i w:val="false"/>
                <w:color w:val="000000"/>
                <w:sz w:val="20"/>
              </w:rPr>
              <w:t>
Ерлерге немесе ұл балаларға арналған, трикотаж дамбалдар, трусылар, түнгі жейделер, пижамалар, халаттар және ұқсас бұйымдар, мың дана</w:t>
            </w:r>
          </w:p>
          <w:bookmarkEnd w:id="2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72"/>
          <w:p>
            <w:pPr>
              <w:spacing w:after="20"/>
              <w:ind w:left="20"/>
              <w:jc w:val="both"/>
            </w:pPr>
            <w:r>
              <w:rPr>
                <w:rFonts w:ascii="Times New Roman"/>
                <w:b w:val="false"/>
                <w:i w:val="false"/>
                <w:color w:val="000000"/>
                <w:sz w:val="20"/>
              </w:rPr>
              <w:t>
Әйелдерге немесе қыз балаларға арналған, машинамен немесе қолмен тоқылған, трикотаж блузкалар, көйлектер мен батниктер, мың дана</w:t>
            </w:r>
          </w:p>
          <w:bookmarkEnd w:id="2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73"/>
          <w:p>
            <w:pPr>
              <w:spacing w:after="20"/>
              <w:ind w:left="20"/>
              <w:jc w:val="both"/>
            </w:pPr>
            <w:r>
              <w:rPr>
                <w:rFonts w:ascii="Times New Roman"/>
                <w:b w:val="false"/>
                <w:i w:val="false"/>
                <w:color w:val="000000"/>
                <w:sz w:val="20"/>
              </w:rPr>
              <w:t>
Әйелдерге немесе қыз балаларға арналған, трикотаж комбинациялар, ішкі юбкалар, трусылар, панталондар, түнгі жейделер, пижамалар, пеньюарлар, халаттар мен ұқсас бұйымдар, мың дана</w:t>
            </w:r>
          </w:p>
          <w:bookmarkEnd w:id="2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74"/>
          <w:p>
            <w:pPr>
              <w:spacing w:after="20"/>
              <w:ind w:left="20"/>
              <w:jc w:val="both"/>
            </w:pPr>
            <w:r>
              <w:rPr>
                <w:rFonts w:ascii="Times New Roman"/>
                <w:b w:val="false"/>
                <w:i w:val="false"/>
                <w:color w:val="000000"/>
                <w:sz w:val="20"/>
              </w:rPr>
              <w:t>
Ерлерге немесе ұл балаларға арналған, трикотаждан басқа жейделер мен көйлектер, мың дана</w:t>
            </w:r>
          </w:p>
          <w:bookmarkEnd w:id="2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75"/>
          <w:p>
            <w:pPr>
              <w:spacing w:after="20"/>
              <w:ind w:left="20"/>
              <w:jc w:val="both"/>
            </w:pPr>
            <w:r>
              <w:rPr>
                <w:rFonts w:ascii="Times New Roman"/>
                <w:b w:val="false"/>
                <w:i w:val="false"/>
                <w:color w:val="000000"/>
                <w:sz w:val="20"/>
              </w:rPr>
              <w:t>
Ерлерге немесе ұл балаларға арналған, трикотаждан басқа майкалар мен өзге де іштен киетін фуфайкалар, трусылар, дамбалдар, түнгі жейделер, пижамалар, халаттар мен ұқсас бұйымдар, мың дана</w:t>
            </w:r>
          </w:p>
          <w:bookmarkEnd w:id="2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76"/>
          <w:p>
            <w:pPr>
              <w:spacing w:after="20"/>
              <w:ind w:left="20"/>
              <w:jc w:val="both"/>
            </w:pPr>
            <w:r>
              <w:rPr>
                <w:rFonts w:ascii="Times New Roman"/>
                <w:b w:val="false"/>
                <w:i w:val="false"/>
                <w:color w:val="000000"/>
                <w:sz w:val="20"/>
              </w:rPr>
              <w:t>
Әйелдерге немесе қыз балаларға арналған, трикотаждан басқа блузкалар, көйлектер мен батниктер, мың дана</w:t>
            </w:r>
          </w:p>
          <w:bookmarkEnd w:id="2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77"/>
          <w:p>
            <w:pPr>
              <w:spacing w:after="20"/>
              <w:ind w:left="20"/>
              <w:jc w:val="both"/>
            </w:pPr>
            <w:r>
              <w:rPr>
                <w:rFonts w:ascii="Times New Roman"/>
                <w:b w:val="false"/>
                <w:i w:val="false"/>
                <w:color w:val="000000"/>
                <w:sz w:val="20"/>
              </w:rPr>
              <w:t>
Әйелдерге немесе қыз балаларға арналған, трикотаждан басқа майкалар мен өзге де іштен киетін фуфайкалар, комбинациялар, ішкі юбкалар, трусылар, панталондар, түнгі көйлектер, халаттар және ұқсас бұйымдар, мың дана</w:t>
            </w:r>
          </w:p>
          <w:bookmarkEnd w:id="2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8"/>
          <w:p>
            <w:pPr>
              <w:spacing w:after="20"/>
              <w:ind w:left="20"/>
              <w:jc w:val="both"/>
            </w:pPr>
            <w:r>
              <w:rPr>
                <w:rFonts w:ascii="Times New Roman"/>
                <w:b w:val="false"/>
                <w:i w:val="false"/>
                <w:color w:val="000000"/>
                <w:sz w:val="20"/>
              </w:rPr>
              <w:t>
Әйелдерге немесе қыз балаларға арналған, трикотаждан басқа төсқаптар, корсеттер, белдіктер, иықбаулар, байлауыштар мен ұқсас бұйымдар, мың дана</w:t>
            </w:r>
          </w:p>
          <w:bookmarkEnd w:id="2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79"/>
          <w:p>
            <w:pPr>
              <w:spacing w:after="20"/>
              <w:ind w:left="20"/>
              <w:jc w:val="both"/>
            </w:pPr>
            <w:r>
              <w:rPr>
                <w:rFonts w:ascii="Times New Roman"/>
                <w:b w:val="false"/>
                <w:i w:val="false"/>
                <w:color w:val="000000"/>
                <w:sz w:val="20"/>
              </w:rPr>
              <w:t xml:space="preserve">
Трикотаж теннискалар, шолақ шалбары бар майкалар, фуфайкалар мен ұқсас бұйымдар, мың дана </w:t>
            </w:r>
          </w:p>
          <w:bookmarkEnd w:id="2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0"/>
          <w:p>
            <w:pPr>
              <w:spacing w:after="20"/>
              <w:ind w:left="20"/>
              <w:jc w:val="both"/>
            </w:pPr>
            <w:r>
              <w:rPr>
                <w:rFonts w:ascii="Times New Roman"/>
                <w:b w:val="false"/>
                <w:i w:val="false"/>
                <w:color w:val="000000"/>
                <w:sz w:val="20"/>
              </w:rPr>
              <w:t>
Емшектегі балаларға арналған трикотаж итжейделер, "кимонолар", мың дана</w:t>
            </w:r>
          </w:p>
          <w:bookmarkEnd w:id="2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1"/>
          <w:p>
            <w:pPr>
              <w:spacing w:after="20"/>
              <w:ind w:left="20"/>
              <w:jc w:val="both"/>
            </w:pPr>
            <w:r>
              <w:rPr>
                <w:rFonts w:ascii="Times New Roman"/>
                <w:b w:val="false"/>
                <w:i w:val="false"/>
                <w:color w:val="000000"/>
                <w:sz w:val="20"/>
              </w:rPr>
              <w:t>
Емшектегі балаларға арналған трикотаж ползункилер, мың дана</w:t>
            </w:r>
          </w:p>
          <w:bookmarkEnd w:id="2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2"/>
          <w:p>
            <w:pPr>
              <w:spacing w:after="20"/>
              <w:ind w:left="20"/>
              <w:jc w:val="both"/>
            </w:pPr>
            <w:r>
              <w:rPr>
                <w:rFonts w:ascii="Times New Roman"/>
                <w:b w:val="false"/>
                <w:i w:val="false"/>
                <w:color w:val="000000"/>
                <w:sz w:val="20"/>
              </w:rPr>
              <w:t>
Емшектегі балаларға арналған, трикотаж өлшемсіз костюмдер, гарнитуралар, мың дана</w:t>
            </w:r>
          </w:p>
          <w:bookmarkEnd w:id="2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3"/>
          <w:p>
            <w:pPr>
              <w:spacing w:after="20"/>
              <w:ind w:left="20"/>
              <w:jc w:val="both"/>
            </w:pPr>
            <w:r>
              <w:rPr>
                <w:rFonts w:ascii="Times New Roman"/>
                <w:b w:val="false"/>
                <w:i w:val="false"/>
                <w:color w:val="000000"/>
                <w:sz w:val="20"/>
              </w:rPr>
              <w:t>
Спортқа, шаңғы тебуге және суға түсуге арналған және өзге де трикотаж костюмдер, мың дана</w:t>
            </w:r>
          </w:p>
          <w:bookmarkEnd w:id="2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84"/>
          <w:p>
            <w:pPr>
              <w:spacing w:after="20"/>
              <w:ind w:left="20"/>
              <w:jc w:val="both"/>
            </w:pPr>
            <w:r>
              <w:rPr>
                <w:rFonts w:ascii="Times New Roman"/>
                <w:b w:val="false"/>
                <w:i w:val="false"/>
                <w:color w:val="000000"/>
                <w:sz w:val="20"/>
              </w:rPr>
              <w:t>
Трикотаж қолғаптар, биялайлар және митенкалар, мың жұп</w:t>
            </w:r>
          </w:p>
          <w:bookmarkEnd w:id="2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5"/>
          <w:p>
            <w:pPr>
              <w:spacing w:after="20"/>
              <w:ind w:left="20"/>
              <w:jc w:val="both"/>
            </w:pPr>
            <w:r>
              <w:rPr>
                <w:rFonts w:ascii="Times New Roman"/>
                <w:b w:val="false"/>
                <w:i w:val="false"/>
                <w:color w:val="000000"/>
                <w:sz w:val="20"/>
              </w:rPr>
              <w:t>
Спорттық, шаңғы тебуге және суға түсуге арналған костюмдер; өзге де киімдер, трикотаждан басқа, мың дана</w:t>
            </w:r>
          </w:p>
          <w:bookmarkEnd w:id="2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86"/>
          <w:p>
            <w:pPr>
              <w:spacing w:after="20"/>
              <w:ind w:left="20"/>
              <w:jc w:val="both"/>
            </w:pPr>
            <w:r>
              <w:rPr>
                <w:rFonts w:ascii="Times New Roman"/>
                <w:b w:val="false"/>
                <w:i w:val="false"/>
                <w:color w:val="000000"/>
                <w:sz w:val="20"/>
              </w:rPr>
              <w:t>
Қол орамалдар, трикотаждан басқа, мың дана</w:t>
            </w:r>
          </w:p>
          <w:bookmarkEnd w:id="2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87"/>
          <w:p>
            <w:pPr>
              <w:spacing w:after="20"/>
              <w:ind w:left="20"/>
              <w:jc w:val="both"/>
            </w:pPr>
            <w:r>
              <w:rPr>
                <w:rFonts w:ascii="Times New Roman"/>
                <w:b w:val="false"/>
                <w:i w:val="false"/>
                <w:color w:val="000000"/>
                <w:sz w:val="20"/>
              </w:rPr>
              <w:t>
Шәлілер, шарфтар, кашнелер, мантильялар, бетперделер, бетпердешелер мен ұқсас бұйымдар, трикотаждан басқа, мың дана</w:t>
            </w:r>
          </w:p>
          <w:bookmarkEnd w:id="2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88"/>
          <w:p>
            <w:pPr>
              <w:spacing w:after="20"/>
              <w:ind w:left="20"/>
              <w:jc w:val="both"/>
            </w:pPr>
            <w:r>
              <w:rPr>
                <w:rFonts w:ascii="Times New Roman"/>
                <w:b w:val="false"/>
                <w:i w:val="false"/>
                <w:color w:val="000000"/>
                <w:sz w:val="20"/>
              </w:rPr>
              <w:t>
Галстуктар, галстук-көбелектер мен мойын орамалдар, трикотаждан басқа, мың дана</w:t>
            </w:r>
          </w:p>
          <w:bookmarkEnd w:id="2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89"/>
          <w:p>
            <w:pPr>
              <w:spacing w:after="20"/>
              <w:ind w:left="20"/>
              <w:jc w:val="both"/>
            </w:pPr>
            <w:r>
              <w:rPr>
                <w:rFonts w:ascii="Times New Roman"/>
                <w:b w:val="false"/>
                <w:i w:val="false"/>
                <w:color w:val="000000"/>
                <w:sz w:val="20"/>
              </w:rPr>
              <w:t>
Қолғаптар, биялайлар мен митенкалар, трикотаждан басқа, мың жұп</w:t>
            </w:r>
          </w:p>
          <w:bookmarkEnd w:id="2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0"/>
          <w:p>
            <w:pPr>
              <w:spacing w:after="20"/>
              <w:ind w:left="20"/>
              <w:jc w:val="both"/>
            </w:pPr>
            <w:r>
              <w:rPr>
                <w:rFonts w:ascii="Times New Roman"/>
                <w:b w:val="false"/>
                <w:i w:val="false"/>
                <w:color w:val="000000"/>
                <w:sz w:val="20"/>
              </w:rPr>
              <w:t>
Таза немесе композициялық былғарыдан дайындалған қолғаптар, биялайлар, тоқылған биялайлар мен митенкалар (барлық мамандықтарға арналған қорғаныштықтан басқа), мың жұп</w:t>
            </w:r>
          </w:p>
          <w:bookmarkEnd w:id="2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14.19.31.700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1"/>
          <w:p>
            <w:pPr>
              <w:spacing w:after="20"/>
              <w:ind w:left="20"/>
              <w:jc w:val="both"/>
            </w:pPr>
            <w:r>
              <w:rPr>
                <w:rFonts w:ascii="Times New Roman"/>
                <w:b w:val="false"/>
                <w:i w:val="false"/>
                <w:color w:val="000000"/>
                <w:sz w:val="20"/>
              </w:rPr>
              <w:t>
Фетрдан, киізден немесе тоқымалы емес материалдардан жасалған киімдер, мың дана</w:t>
            </w:r>
          </w:p>
          <w:bookmarkEnd w:id="2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2"/>
          <w:p>
            <w:pPr>
              <w:spacing w:after="20"/>
              <w:ind w:left="20"/>
              <w:jc w:val="both"/>
            </w:pPr>
            <w:r>
              <w:rPr>
                <w:rFonts w:ascii="Times New Roman"/>
                <w:b w:val="false"/>
                <w:i w:val="false"/>
                <w:color w:val="000000"/>
                <w:sz w:val="20"/>
              </w:rPr>
              <w:t>
Фетрлі шляпалық болванкалар, тебелер мен қалпақтар; шляпалық дайындамалар және фетрлі қалпақтар; өрілген немесе түрлі материалдардан жасалған жолақтарды жалғастыру арқылы дайындалған шляпалық жартылай фабрикаттар, мың дана</w:t>
            </w:r>
          </w:p>
          <w:bookmarkEnd w:id="2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3"/>
          <w:p>
            <w:pPr>
              <w:spacing w:after="20"/>
              <w:ind w:left="20"/>
              <w:jc w:val="both"/>
            </w:pPr>
            <w:r>
              <w:rPr>
                <w:rFonts w:ascii="Times New Roman"/>
                <w:b w:val="false"/>
                <w:i w:val="false"/>
                <w:color w:val="000000"/>
                <w:sz w:val="20"/>
              </w:rPr>
              <w:t>
Машинамен немесе қолмен тоқылған, трикотаж шляпалар, шапкалар, береттер, өзге де бас киімдер және гарнитуралар, шашқа арналған торлар, мың дана</w:t>
            </w:r>
          </w:p>
          <w:bookmarkEnd w:id="2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14.19.42.700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4"/>
          <w:p>
            <w:pPr>
              <w:spacing w:after="20"/>
              <w:ind w:left="20"/>
              <w:jc w:val="both"/>
            </w:pPr>
            <w:r>
              <w:rPr>
                <w:rFonts w:ascii="Times New Roman"/>
                <w:b w:val="false"/>
                <w:i w:val="false"/>
                <w:color w:val="000000"/>
                <w:sz w:val="20"/>
              </w:rPr>
              <w:t>
Шляпалар мен өзге де бас киімдер, мың дана</w:t>
            </w:r>
          </w:p>
          <w:bookmarkEnd w:id="2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5"/>
          <w:p>
            <w:pPr>
              <w:spacing w:after="20"/>
              <w:ind w:left="20"/>
              <w:jc w:val="both"/>
            </w:pPr>
            <w:r>
              <w:rPr>
                <w:rFonts w:ascii="Times New Roman"/>
                <w:b w:val="false"/>
                <w:i w:val="false"/>
                <w:color w:val="000000"/>
                <w:sz w:val="20"/>
              </w:rPr>
              <w:t>
Табиғи үлбірден жасалған пальто мен қысқа пальто, ішіктер, дана</w:t>
            </w:r>
          </w:p>
          <w:bookmarkEnd w:id="2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6"/>
          <w:p>
            <w:pPr>
              <w:spacing w:after="20"/>
              <w:ind w:left="20"/>
              <w:jc w:val="both"/>
            </w:pPr>
            <w:r>
              <w:rPr>
                <w:rFonts w:ascii="Times New Roman"/>
                <w:b w:val="false"/>
                <w:i w:val="false"/>
                <w:color w:val="000000"/>
                <w:sz w:val="20"/>
              </w:rPr>
              <w:t>
Табиғи үлбірден жасалған қысқа ішіктер, бекешалар, тұлыптар, дана</w:t>
            </w:r>
          </w:p>
          <w:bookmarkEnd w:id="2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97"/>
          <w:p>
            <w:pPr>
              <w:spacing w:after="20"/>
              <w:ind w:left="20"/>
              <w:jc w:val="both"/>
            </w:pPr>
            <w:r>
              <w:rPr>
                <w:rFonts w:ascii="Times New Roman"/>
                <w:b w:val="false"/>
                <w:i w:val="false"/>
                <w:color w:val="000000"/>
                <w:sz w:val="20"/>
              </w:rPr>
              <w:t>
Табиғи үлбірден жасалған костюмдер және комплекттер, дана</w:t>
            </w:r>
          </w:p>
          <w:bookmarkEnd w:id="2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8"/>
          <w:p>
            <w:pPr>
              <w:spacing w:after="20"/>
              <w:ind w:left="20"/>
              <w:jc w:val="both"/>
            </w:pPr>
            <w:r>
              <w:rPr>
                <w:rFonts w:ascii="Times New Roman"/>
                <w:b w:val="false"/>
                <w:i w:val="false"/>
                <w:color w:val="000000"/>
                <w:sz w:val="20"/>
              </w:rPr>
              <w:t>
Табиғи үлбірден жасалған күртешелер, пиджактар, жакеттер мен жилеттер, дана</w:t>
            </w:r>
          </w:p>
          <w:bookmarkEnd w:id="2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14.20.10.400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99"/>
          <w:p>
            <w:pPr>
              <w:spacing w:after="20"/>
              <w:ind w:left="20"/>
              <w:jc w:val="both"/>
            </w:pPr>
            <w:r>
              <w:rPr>
                <w:rFonts w:ascii="Times New Roman"/>
                <w:b w:val="false"/>
                <w:i w:val="false"/>
                <w:color w:val="000000"/>
                <w:sz w:val="20"/>
              </w:rPr>
              <w:t>
Машинамен немесе қолмен тоқылған трикотаж колготтар, мың дана</w:t>
            </w:r>
          </w:p>
          <w:bookmarkEnd w:id="2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0"/>
          <w:p>
            <w:pPr>
              <w:spacing w:after="20"/>
              <w:ind w:left="20"/>
              <w:jc w:val="both"/>
            </w:pPr>
            <w:r>
              <w:rPr>
                <w:rFonts w:ascii="Times New Roman"/>
                <w:b w:val="false"/>
                <w:i w:val="false"/>
                <w:color w:val="000000"/>
                <w:sz w:val="20"/>
              </w:rPr>
              <w:t>
Бірлік жіптің сызықтық тығыздығы 6,7 текстен кем машинамен немесе қолмен тоқылған, әйелдерге арналған трикотаж шұлықтар мен қысқа шұлықтар, мың жұп</w:t>
            </w:r>
          </w:p>
          <w:bookmarkEnd w:id="3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1"/>
          <w:p>
            <w:pPr>
              <w:spacing w:after="20"/>
              <w:ind w:left="20"/>
              <w:jc w:val="both"/>
            </w:pPr>
            <w:r>
              <w:rPr>
                <w:rFonts w:ascii="Times New Roman"/>
                <w:b w:val="false"/>
                <w:i w:val="false"/>
                <w:color w:val="000000"/>
                <w:sz w:val="20"/>
              </w:rPr>
              <w:t>
Машинамен немесе қолмен тоқылған трикотаж ұйықтар, мың жұп</w:t>
            </w:r>
          </w:p>
          <w:bookmarkEnd w:id="3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2"/>
          <w:p>
            <w:pPr>
              <w:spacing w:after="20"/>
              <w:ind w:left="20"/>
              <w:jc w:val="both"/>
            </w:pPr>
            <w:r>
              <w:rPr>
                <w:rFonts w:ascii="Times New Roman"/>
                <w:b w:val="false"/>
                <w:i w:val="false"/>
                <w:color w:val="000000"/>
                <w:sz w:val="20"/>
              </w:rPr>
              <w:t>
Басқа топтамаларға енгізілмеген, машинамен немесе қолмен тоқылған трикотаж шұлық бұйымдар мен аяқ киімдер, мың жұп</w:t>
            </w:r>
          </w:p>
          <w:bookmarkEnd w:id="3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14.31.10.900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03"/>
          <w:p>
            <w:pPr>
              <w:spacing w:after="20"/>
              <w:ind w:left="20"/>
              <w:jc w:val="both"/>
            </w:pPr>
            <w:r>
              <w:rPr>
                <w:rFonts w:ascii="Times New Roman"/>
                <w:b w:val="false"/>
                <w:i w:val="false"/>
                <w:color w:val="000000"/>
                <w:sz w:val="20"/>
              </w:rPr>
              <w:t>
Машинамен немесе қолмен тоқылған трикотаж свитерлер, жемпірлер, пуловерлер, кардигандар, жилеттер мен ұқсас бұйымдар, дана</w:t>
            </w:r>
          </w:p>
          <w:bookmarkEnd w:id="3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04"/>
          <w:p>
            <w:pPr>
              <w:spacing w:after="20"/>
              <w:ind w:left="20"/>
              <w:jc w:val="both"/>
            </w:pPr>
            <w:r>
              <w:rPr>
                <w:rFonts w:ascii="Times New Roman"/>
                <w:b w:val="false"/>
                <w:i w:val="false"/>
                <w:color w:val="000000"/>
                <w:sz w:val="20"/>
              </w:rPr>
              <w:t xml:space="preserve">
Былғары және былғары бұйымдарына жататын өнімдер өндіру </w:t>
            </w:r>
          </w:p>
          <w:bookmarkEnd w:id="3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5"/>
          <w:p>
            <w:pPr>
              <w:spacing w:after="20"/>
              <w:ind w:left="20"/>
              <w:jc w:val="both"/>
            </w:pPr>
            <w:r>
              <w:rPr>
                <w:rFonts w:ascii="Times New Roman"/>
                <w:b w:val="false"/>
                <w:i w:val="false"/>
                <w:color w:val="000000"/>
                <w:sz w:val="20"/>
              </w:rPr>
              <w:t>
Ірі қара малдың бүтін терісінен жасалған түгі жоқ былғары, мың шаршы дециметр</w:t>
            </w:r>
          </w:p>
          <w:bookmarkEnd w:id="3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6"/>
          <w:p>
            <w:pPr>
              <w:spacing w:after="20"/>
              <w:ind w:left="20"/>
              <w:jc w:val="both"/>
            </w:pPr>
            <w:r>
              <w:rPr>
                <w:rFonts w:ascii="Times New Roman"/>
                <w:b w:val="false"/>
                <w:i w:val="false"/>
                <w:color w:val="000000"/>
                <w:sz w:val="20"/>
              </w:rPr>
              <w:t>
Ірі қара малдың бүтін емес терісінен жасалған түгі жоқ былғары, мың шаршы дециметр</w:t>
            </w:r>
          </w:p>
          <w:bookmarkEnd w:id="3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7"/>
          <w:p>
            <w:pPr>
              <w:spacing w:after="20"/>
              <w:ind w:left="20"/>
              <w:jc w:val="both"/>
            </w:pPr>
            <w:r>
              <w:rPr>
                <w:rFonts w:ascii="Times New Roman"/>
                <w:b w:val="false"/>
                <w:i w:val="false"/>
                <w:color w:val="000000"/>
                <w:sz w:val="20"/>
              </w:rPr>
              <w:t>
Жылқы тектес жануарлардың терісінен жасалған түгі жоқ былғары, мың шаршы дециметр</w:t>
            </w:r>
          </w:p>
          <w:bookmarkEnd w:id="3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8"/>
          <w:p>
            <w:pPr>
              <w:spacing w:after="20"/>
              <w:ind w:left="20"/>
              <w:jc w:val="both"/>
            </w:pPr>
            <w:r>
              <w:rPr>
                <w:rFonts w:ascii="Times New Roman"/>
                <w:b w:val="false"/>
                <w:i w:val="false"/>
                <w:color w:val="000000"/>
                <w:sz w:val="20"/>
              </w:rPr>
              <w:t>
Өзге де жануарлардың түгі жоқ терісі, мың шаршы дециметр</w:t>
            </w:r>
          </w:p>
          <w:bookmarkEnd w:id="3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9"/>
          <w:p>
            <w:pPr>
              <w:spacing w:after="20"/>
              <w:ind w:left="20"/>
              <w:jc w:val="both"/>
            </w:pPr>
            <w:r>
              <w:rPr>
                <w:rFonts w:ascii="Times New Roman"/>
                <w:b w:val="false"/>
                <w:i w:val="false"/>
                <w:color w:val="000000"/>
                <w:sz w:val="20"/>
              </w:rPr>
              <w:t>
Қойдың, ешкінің және шошқаның терісінен жасалған түгі жоқ былғары, мың шаршы дециметр</w:t>
            </w:r>
          </w:p>
          <w:bookmarkEnd w:id="3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0"/>
          <w:p>
            <w:pPr>
              <w:spacing w:after="20"/>
              <w:ind w:left="20"/>
              <w:jc w:val="both"/>
            </w:pPr>
            <w:r>
              <w:rPr>
                <w:rFonts w:ascii="Times New Roman"/>
                <w:b w:val="false"/>
                <w:i w:val="false"/>
                <w:color w:val="000000"/>
                <w:sz w:val="20"/>
              </w:rPr>
              <w:t>
Әртүрлі материалдардан жасалған чемодандар, саквояждар, косметикаға және сәндік керек-жарақтарға арналған әйелдердің жол сөмке-сандықшалары, іс қағаздарына арналған кейстер, портфельдер, арқаға асатын оқушы сөмкелері және ұқсас бұйымдар, мың дана</w:t>
            </w:r>
          </w:p>
          <w:bookmarkEnd w:id="3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1"/>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су өткізбейтін аяқ киім, металды қорғаныс тұмсығы бар аяқ киімнен басқа, мың жұп</w:t>
            </w:r>
          </w:p>
          <w:bookmarkEnd w:id="3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2"/>
          <w:p>
            <w:pPr>
              <w:spacing w:after="20"/>
              <w:ind w:left="20"/>
              <w:jc w:val="both"/>
            </w:pPr>
            <w:r>
              <w:rPr>
                <w:rFonts w:ascii="Times New Roman"/>
                <w:b w:val="false"/>
                <w:i w:val="false"/>
                <w:color w:val="000000"/>
                <w:sz w:val="20"/>
              </w:rPr>
              <w:t>
</w:t>
            </w:r>
            <w:r>
              <w:rPr>
                <w:rFonts w:ascii="Times New Roman"/>
                <w:b/>
                <w:i w:val="false"/>
                <w:color w:val="000000"/>
                <w:sz w:val="20"/>
              </w:rPr>
              <w:t>Табаны мен үсті резеңкеден немесе полимерлі материалдардан жасалған аяқ киім, су өткізбейтін немесе спорттық аяқ киімнен басқа, мың жұп</w:t>
            </w:r>
          </w:p>
          <w:bookmarkEnd w:id="3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3"/>
          <w:p>
            <w:pPr>
              <w:spacing w:after="20"/>
              <w:ind w:left="20"/>
              <w:jc w:val="both"/>
            </w:pPr>
            <w:r>
              <w:rPr>
                <w:rFonts w:ascii="Times New Roman"/>
                <w:b w:val="false"/>
                <w:i w:val="false"/>
                <w:color w:val="000000"/>
                <w:sz w:val="20"/>
              </w:rPr>
              <w:t>
</w:t>
            </w:r>
            <w:r>
              <w:rPr>
                <w:rFonts w:ascii="Times New Roman"/>
                <w:b/>
                <w:i w:val="false"/>
                <w:color w:val="000000"/>
                <w:sz w:val="20"/>
              </w:rPr>
              <w:t>Үсті былғарыдан жасалған аяқ киім, спорттық аяқ киімнен, металды қорғаныс тұмсығы бар аяқ киімнен және әртүрлі арнайы аяқ киімнен басқа, мың жұп</w:t>
            </w:r>
          </w:p>
          <w:bookmarkEnd w:id="3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14"/>
          <w:p>
            <w:pPr>
              <w:spacing w:after="20"/>
              <w:ind w:left="20"/>
              <w:jc w:val="both"/>
            </w:pPr>
            <w:r>
              <w:rPr>
                <w:rFonts w:ascii="Times New Roman"/>
                <w:b w:val="false"/>
                <w:i w:val="false"/>
                <w:color w:val="000000"/>
                <w:sz w:val="20"/>
              </w:rPr>
              <w:t>
Үсті тоқыма материалдардан жасалған, спорттық аяқ киімнен басқа аяқ киім, мың жұп</w:t>
            </w:r>
          </w:p>
          <w:bookmarkEnd w:id="3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15"/>
          <w:p>
            <w:pPr>
              <w:spacing w:after="20"/>
              <w:ind w:left="20"/>
              <w:jc w:val="both"/>
            </w:pPr>
            <w:r>
              <w:rPr>
                <w:rFonts w:ascii="Times New Roman"/>
                <w:b w:val="false"/>
                <w:i w:val="false"/>
                <w:color w:val="000000"/>
                <w:sz w:val="20"/>
              </w:rPr>
              <w:t>
</w:t>
            </w:r>
            <w:r>
              <w:rPr>
                <w:rFonts w:ascii="Times New Roman"/>
                <w:b/>
                <w:i w:val="false"/>
                <w:color w:val="000000"/>
                <w:sz w:val="20"/>
              </w:rPr>
              <w:t>Шаңғы тебуге киетін бәтеңкелер мен конькилерден басқа өзге де спорттық аяқ киім</w:t>
            </w:r>
            <w:r>
              <w:rPr>
                <w:rFonts w:ascii="Times New Roman"/>
                <w:b w:val="false"/>
                <w:i w:val="false"/>
                <w:color w:val="000000"/>
                <w:sz w:val="20"/>
              </w:rPr>
              <w:t xml:space="preserve">, </w:t>
            </w:r>
            <w:r>
              <w:rPr>
                <w:rFonts w:ascii="Times New Roman"/>
                <w:b/>
                <w:i w:val="false"/>
                <w:color w:val="000000"/>
                <w:sz w:val="20"/>
              </w:rPr>
              <w:t>мың жұп</w:t>
            </w:r>
          </w:p>
          <w:bookmarkEnd w:id="3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16"/>
          <w:p>
            <w:pPr>
              <w:spacing w:after="20"/>
              <w:ind w:left="20"/>
              <w:jc w:val="both"/>
            </w:pPr>
            <w:r>
              <w:rPr>
                <w:rFonts w:ascii="Times New Roman"/>
                <w:b w:val="false"/>
                <w:i w:val="false"/>
                <w:color w:val="000000"/>
                <w:sz w:val="20"/>
              </w:rPr>
              <w:t>
</w:t>
            </w:r>
            <w:r>
              <w:rPr>
                <w:rFonts w:ascii="Times New Roman"/>
                <w:b/>
                <w:i w:val="false"/>
                <w:color w:val="000000"/>
                <w:sz w:val="20"/>
              </w:rPr>
              <w:t>Металды қорғаныс тұмсығы бар аяқ киім, мың жұп</w:t>
            </w:r>
          </w:p>
          <w:bookmarkEnd w:id="3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17"/>
          <w:p>
            <w:pPr>
              <w:spacing w:after="20"/>
              <w:ind w:left="20"/>
              <w:jc w:val="both"/>
            </w:pPr>
            <w:r>
              <w:rPr>
                <w:rFonts w:ascii="Times New Roman"/>
                <w:b w:val="false"/>
                <w:i w:val="false"/>
                <w:color w:val="000000"/>
                <w:sz w:val="20"/>
              </w:rPr>
              <w:t>
</w:t>
            </w:r>
            <w:r>
              <w:rPr>
                <w:rFonts w:ascii="Times New Roman"/>
                <w:b/>
                <w:i w:val="false"/>
                <w:color w:val="000000"/>
                <w:sz w:val="20"/>
              </w:rPr>
              <w:t>Басқа топтамаларға енгізілмеген, ағаштан жасалған, арнайы түрлі және өзге де аяқ киім, мың жұп</w:t>
            </w:r>
          </w:p>
          <w:bookmarkEnd w:id="3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18"/>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bookmarkEnd w:id="3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19"/>
          <w:p>
            <w:pPr>
              <w:spacing w:after="20"/>
              <w:ind w:left="20"/>
              <w:jc w:val="both"/>
            </w:pPr>
            <w:r>
              <w:rPr>
                <w:rFonts w:ascii="Times New Roman"/>
                <w:b w:val="false"/>
                <w:i w:val="false"/>
                <w:color w:val="000000"/>
                <w:sz w:val="20"/>
              </w:rPr>
              <w:t>
Бойлай тілінген немесе жарылған, бөліктерге бөлінген немесе кесілген, қалыңдығы 6 мм-ден жоғары ағаш материалдары; сіңдірілмеген темір жол немесе трамвай ағаш шпалдары, мың текше метр</w:t>
            </w:r>
          </w:p>
          <w:bookmarkEnd w:id="3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0"/>
          <w:p>
            <w:pPr>
              <w:spacing w:after="20"/>
              <w:ind w:left="20"/>
              <w:jc w:val="both"/>
            </w:pPr>
            <w:r>
              <w:rPr>
                <w:rFonts w:ascii="Times New Roman"/>
                <w:b w:val="false"/>
                <w:i w:val="false"/>
                <w:color w:val="000000"/>
                <w:sz w:val="20"/>
              </w:rPr>
              <w:t>
Сүректен және өзге де ағаш материалдарынан жасалған ағаш-жоңқалы тақталар және ұқсас тақталар, мың текше метр</w:t>
            </w:r>
          </w:p>
          <w:bookmarkEnd w:id="3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1"/>
          <w:p>
            <w:pPr>
              <w:spacing w:after="20"/>
              <w:ind w:left="20"/>
              <w:jc w:val="both"/>
            </w:pPr>
            <w:r>
              <w:rPr>
                <w:rFonts w:ascii="Times New Roman"/>
                <w:b w:val="false"/>
                <w:i w:val="false"/>
                <w:color w:val="000000"/>
                <w:sz w:val="20"/>
              </w:rPr>
              <w:t>
Сүректен және өзге де ағаш материалдарынан жасалған ағаш-талшықты тақталар, мың шаршы метр</w:t>
            </w:r>
          </w:p>
          <w:bookmarkEnd w:id="3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2"/>
          <w:p>
            <w:pPr>
              <w:spacing w:after="20"/>
              <w:ind w:left="20"/>
              <w:jc w:val="both"/>
            </w:pPr>
            <w:r>
              <w:rPr>
                <w:rFonts w:ascii="Times New Roman"/>
                <w:b w:val="false"/>
                <w:i w:val="false"/>
                <w:color w:val="000000"/>
                <w:sz w:val="20"/>
              </w:rPr>
              <w:t>
Құрама жабын паркет, мың шаршы метр</w:t>
            </w:r>
          </w:p>
          <w:bookmarkEnd w:id="3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3"/>
          <w:p>
            <w:pPr>
              <w:spacing w:after="20"/>
              <w:ind w:left="20"/>
              <w:jc w:val="both"/>
            </w:pPr>
            <w:r>
              <w:rPr>
                <w:rFonts w:ascii="Times New Roman"/>
                <w:b w:val="false"/>
                <w:i w:val="false"/>
                <w:color w:val="000000"/>
                <w:sz w:val="20"/>
              </w:rPr>
              <w:t>
Ағаш терезелер мен олардың жақтаулары, шыныланған есіктер мен олардың жақтаулары, есіктер және олардың жақтаулары мен босағалары, мың шаршы метр</w:t>
            </w:r>
          </w:p>
          <w:bookmarkEnd w:id="3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4"/>
          <w:p>
            <w:pPr>
              <w:spacing w:after="20"/>
              <w:ind w:left="20"/>
              <w:jc w:val="both"/>
            </w:pPr>
            <w:r>
              <w:rPr>
                <w:rFonts w:ascii="Times New Roman"/>
                <w:b w:val="false"/>
                <w:i w:val="false"/>
                <w:color w:val="000000"/>
                <w:sz w:val="20"/>
              </w:rPr>
              <w:t>
Бетондық құрылыс жұмыстарына арналған ағаш қалыптар, гонттар мен жаңыршақтар, мың шаршы метр</w:t>
            </w:r>
          </w:p>
          <w:bookmarkEnd w:id="3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5"/>
          <w:p>
            <w:pPr>
              <w:spacing w:after="20"/>
              <w:ind w:left="20"/>
              <w:jc w:val="both"/>
            </w:pPr>
            <w:r>
              <w:rPr>
                <w:rFonts w:ascii="Times New Roman"/>
                <w:b w:val="false"/>
                <w:i w:val="false"/>
                <w:color w:val="000000"/>
                <w:sz w:val="20"/>
              </w:rPr>
              <w:t>
Ағаш құрама құрылыс конструкциялары, тонна</w:t>
            </w:r>
          </w:p>
          <w:bookmarkEnd w:id="3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6"/>
          <w:p>
            <w:pPr>
              <w:spacing w:after="20"/>
              <w:ind w:left="20"/>
              <w:jc w:val="both"/>
            </w:pPr>
            <w:r>
              <w:rPr>
                <w:rFonts w:ascii="Times New Roman"/>
                <w:b w:val="false"/>
                <w:i w:val="false"/>
                <w:color w:val="000000"/>
                <w:sz w:val="20"/>
              </w:rPr>
              <w:t>
Қағаз және қағаздан жасалған өнімдер өндіру</w:t>
            </w:r>
          </w:p>
          <w:bookmarkEnd w:id="3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27"/>
          <w:p>
            <w:pPr>
              <w:spacing w:after="20"/>
              <w:ind w:left="20"/>
              <w:jc w:val="both"/>
            </w:pPr>
            <w:r>
              <w:rPr>
                <w:rFonts w:ascii="Times New Roman"/>
                <w:b w:val="false"/>
                <w:i w:val="false"/>
                <w:color w:val="000000"/>
                <w:sz w:val="20"/>
              </w:rPr>
              <w:t>
Кеңірдектелген тесілген қағаз бен қатырма қағаз, орамдарда немесе парақтарда, тонна</w:t>
            </w:r>
          </w:p>
          <w:bookmarkEnd w:id="3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28"/>
          <w:p>
            <w:pPr>
              <w:spacing w:after="20"/>
              <w:ind w:left="20"/>
              <w:jc w:val="both"/>
            </w:pPr>
            <w:r>
              <w:rPr>
                <w:rFonts w:ascii="Times New Roman"/>
                <w:b w:val="false"/>
                <w:i w:val="false"/>
                <w:color w:val="000000"/>
                <w:sz w:val="20"/>
              </w:rPr>
              <w:t>
Целлюлоза мақтасынан немесе целлюлоза талшықты төсемнен жасалған қағазды, қатырма қағазды қаптар және пакеттер, килограмм</w:t>
            </w:r>
          </w:p>
          <w:bookmarkEnd w:id="3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29"/>
          <w:p>
            <w:pPr>
              <w:spacing w:after="20"/>
              <w:ind w:left="20"/>
              <w:jc w:val="both"/>
            </w:pPr>
            <w:r>
              <w:rPr>
                <w:rFonts w:ascii="Times New Roman"/>
                <w:b w:val="false"/>
                <w:i w:val="false"/>
                <w:color w:val="000000"/>
                <w:sz w:val="20"/>
              </w:rPr>
              <w:t>
Дәптерлер, тонна</w:t>
            </w:r>
          </w:p>
          <w:bookmarkEnd w:id="3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0"/>
          <w:p>
            <w:pPr>
              <w:spacing w:after="20"/>
              <w:ind w:left="20"/>
              <w:jc w:val="both"/>
            </w:pPr>
            <w:r>
              <w:rPr>
                <w:rFonts w:ascii="Times New Roman"/>
                <w:b w:val="false"/>
                <w:i w:val="false"/>
                <w:color w:val="000000"/>
                <w:sz w:val="20"/>
              </w:rPr>
              <w:t>
Тұсқағаздар, мың шаршы метр</w:t>
            </w:r>
          </w:p>
          <w:bookmarkEnd w:id="3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31"/>
          <w:p>
            <w:pPr>
              <w:spacing w:after="20"/>
              <w:ind w:left="20"/>
              <w:jc w:val="both"/>
            </w:pPr>
            <w:r>
              <w:rPr>
                <w:rFonts w:ascii="Times New Roman"/>
                <w:b w:val="false"/>
                <w:i w:val="false"/>
                <w:color w:val="000000"/>
                <w:sz w:val="20"/>
              </w:rPr>
              <w:t xml:space="preserve">
Кокс және мұнай өңдеу өнімдерін өндіру </w:t>
            </w:r>
          </w:p>
          <w:bookmarkEnd w:id="3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32"/>
          <w:p>
            <w:pPr>
              <w:spacing w:after="20"/>
              <w:ind w:left="20"/>
              <w:jc w:val="both"/>
            </w:pPr>
            <w:r>
              <w:rPr>
                <w:rFonts w:ascii="Times New Roman"/>
                <w:b w:val="false"/>
                <w:i w:val="false"/>
                <w:color w:val="000000"/>
                <w:sz w:val="20"/>
              </w:rPr>
              <w:t>
Мұнай отыны (мазут) және газойльдер ( дизельдік отын); мұнай дистилляттары, мың тонна</w:t>
            </w:r>
          </w:p>
          <w:bookmarkEnd w:id="3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33"/>
          <w:p>
            <w:pPr>
              <w:spacing w:after="20"/>
              <w:ind w:left="20"/>
              <w:jc w:val="both"/>
            </w:pPr>
            <w:r>
              <w:rPr>
                <w:rFonts w:ascii="Times New Roman"/>
                <w:b w:val="false"/>
                <w:i w:val="false"/>
                <w:color w:val="000000"/>
                <w:sz w:val="20"/>
              </w:rPr>
              <w:t>
Мұнай жол битумдары, мың тонна</w:t>
            </w:r>
          </w:p>
          <w:bookmarkEnd w:id="3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19.20.42.510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34"/>
          <w:p>
            <w:pPr>
              <w:spacing w:after="20"/>
              <w:ind w:left="20"/>
              <w:jc w:val="both"/>
            </w:pPr>
            <w:r>
              <w:rPr>
                <w:rFonts w:ascii="Times New Roman"/>
                <w:b w:val="false"/>
                <w:i w:val="false"/>
                <w:color w:val="000000"/>
                <w:sz w:val="20"/>
              </w:rPr>
              <w:t>
Химиялық өнеркәсіп өнімдерін өндіру</w:t>
            </w:r>
          </w:p>
          <w:bookmarkEnd w:id="3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5"/>
          <w:p>
            <w:pPr>
              <w:spacing w:after="20"/>
              <w:ind w:left="20"/>
              <w:jc w:val="both"/>
            </w:pPr>
            <w:r>
              <w:rPr>
                <w:rFonts w:ascii="Times New Roman"/>
                <w:b w:val="false"/>
                <w:i w:val="false"/>
                <w:color w:val="000000"/>
                <w:sz w:val="20"/>
              </w:rPr>
              <w:t>
Аргон, млн. текше м</w:t>
            </w:r>
          </w:p>
          <w:bookmarkEnd w:id="3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6"/>
          <w:p>
            <w:pPr>
              <w:spacing w:after="20"/>
              <w:ind w:left="20"/>
              <w:jc w:val="both"/>
            </w:pPr>
            <w:r>
              <w:rPr>
                <w:rFonts w:ascii="Times New Roman"/>
                <w:b w:val="false"/>
                <w:i w:val="false"/>
                <w:color w:val="000000"/>
                <w:sz w:val="20"/>
              </w:rPr>
              <w:t>
Оттегі, млн. текше м</w:t>
            </w:r>
          </w:p>
          <w:bookmarkEnd w:id="3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37"/>
          <w:p>
            <w:pPr>
              <w:spacing w:after="20"/>
              <w:ind w:left="20"/>
              <w:jc w:val="both"/>
            </w:pPr>
            <w:r>
              <w:rPr>
                <w:rFonts w:ascii="Times New Roman"/>
                <w:b w:val="false"/>
                <w:i w:val="false"/>
                <w:color w:val="000000"/>
                <w:sz w:val="20"/>
              </w:rPr>
              <w:t>
Көміртегі диоксиді, тонна</w:t>
            </w:r>
          </w:p>
          <w:bookmarkEnd w:id="3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20.11.12.300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38"/>
          <w:p>
            <w:pPr>
              <w:spacing w:after="20"/>
              <w:ind w:left="20"/>
              <w:jc w:val="both"/>
            </w:pPr>
            <w:r>
              <w:rPr>
                <w:rFonts w:ascii="Times New Roman"/>
                <w:b w:val="false"/>
                <w:i w:val="false"/>
                <w:color w:val="000000"/>
                <w:sz w:val="20"/>
              </w:rPr>
              <w:t>
Хром үшоксиді (хромды ангидрид), тонна</w:t>
            </w:r>
          </w:p>
          <w:bookmarkEnd w:id="3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39"/>
          <w:p>
            <w:pPr>
              <w:spacing w:after="20"/>
              <w:ind w:left="20"/>
              <w:jc w:val="both"/>
            </w:pPr>
            <w:r>
              <w:rPr>
                <w:rFonts w:ascii="Times New Roman"/>
                <w:b w:val="false"/>
                <w:i w:val="false"/>
                <w:color w:val="000000"/>
                <w:sz w:val="20"/>
              </w:rPr>
              <w:t>
Хром тотығы, тонна</w:t>
            </w:r>
          </w:p>
          <w:bookmarkEnd w:id="3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20.12.12.191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40"/>
          <w:p>
            <w:pPr>
              <w:spacing w:after="20"/>
              <w:ind w:left="20"/>
              <w:jc w:val="both"/>
            </w:pPr>
            <w:r>
              <w:rPr>
                <w:rFonts w:ascii="Times New Roman"/>
                <w:b w:val="false"/>
                <w:i w:val="false"/>
                <w:color w:val="000000"/>
                <w:sz w:val="20"/>
              </w:rPr>
              <w:t>
Хромдық илегіш, тонна</w:t>
            </w:r>
          </w:p>
          <w:bookmarkEnd w:id="3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20.12.23.310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41"/>
          <w:p>
            <w:pPr>
              <w:spacing w:after="20"/>
              <w:ind w:left="20"/>
              <w:jc w:val="both"/>
            </w:pPr>
            <w:r>
              <w:rPr>
                <w:rFonts w:ascii="Times New Roman"/>
                <w:b w:val="false"/>
                <w:i w:val="false"/>
                <w:color w:val="000000"/>
                <w:sz w:val="20"/>
              </w:rPr>
              <w:t>
Хлор, тонна</w:t>
            </w:r>
          </w:p>
          <w:bookmarkEnd w:id="3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20.13.21.110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42"/>
          <w:p>
            <w:pPr>
              <w:spacing w:after="20"/>
              <w:ind w:left="20"/>
              <w:jc w:val="both"/>
            </w:pPr>
            <w:r>
              <w:rPr>
                <w:rFonts w:ascii="Times New Roman"/>
                <w:b w:val="false"/>
                <w:i w:val="false"/>
                <w:color w:val="000000"/>
                <w:sz w:val="20"/>
              </w:rPr>
              <w:t>
Фосфор, тонна</w:t>
            </w:r>
          </w:p>
          <w:bookmarkEnd w:id="3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20.13.21.600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43"/>
          <w:p>
            <w:pPr>
              <w:spacing w:after="20"/>
              <w:ind w:left="20"/>
              <w:jc w:val="both"/>
            </w:pPr>
            <w:r>
              <w:rPr>
                <w:rFonts w:ascii="Times New Roman"/>
                <w:b w:val="false"/>
                <w:i w:val="false"/>
                <w:color w:val="000000"/>
                <w:sz w:val="20"/>
              </w:rPr>
              <w:t>
Хлорид сутегі (тұз қышқылы), тонна</w:t>
            </w:r>
          </w:p>
          <w:bookmarkEnd w:id="3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20.13.24.130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44"/>
          <w:p>
            <w:pPr>
              <w:spacing w:after="20"/>
              <w:ind w:left="20"/>
              <w:jc w:val="both"/>
            </w:pPr>
            <w:r>
              <w:rPr>
                <w:rFonts w:ascii="Times New Roman"/>
                <w:b w:val="false"/>
                <w:i w:val="false"/>
                <w:color w:val="000000"/>
                <w:sz w:val="20"/>
              </w:rPr>
              <w:t>
Моногидраттағы күкірт қышқылы, тонна</w:t>
            </w:r>
          </w:p>
          <w:bookmarkEnd w:id="3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45"/>
          <w:p>
            <w:pPr>
              <w:spacing w:after="20"/>
              <w:ind w:left="20"/>
              <w:jc w:val="both"/>
            </w:pPr>
            <w:r>
              <w:rPr>
                <w:rFonts w:ascii="Times New Roman"/>
                <w:b w:val="false"/>
                <w:i w:val="false"/>
                <w:color w:val="000000"/>
                <w:sz w:val="20"/>
              </w:rPr>
              <w:t>
Аккумуляторлық күкірт қышқылы, тонна</w:t>
            </w:r>
          </w:p>
          <w:bookmarkEnd w:id="3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46"/>
          <w:p>
            <w:pPr>
              <w:spacing w:after="20"/>
              <w:ind w:left="20"/>
              <w:jc w:val="both"/>
            </w:pPr>
            <w:r>
              <w:rPr>
                <w:rFonts w:ascii="Times New Roman"/>
                <w:b w:val="false"/>
                <w:i w:val="false"/>
                <w:color w:val="000000"/>
                <w:sz w:val="20"/>
              </w:rPr>
              <w:t>
Ортофосфор (фосфор) қышқылы және полифосфор қышқылдары, тонна</w:t>
            </w:r>
          </w:p>
          <w:bookmarkEnd w:id="3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20.13.24.550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7"/>
          <w:p>
            <w:pPr>
              <w:spacing w:after="20"/>
              <w:ind w:left="20"/>
              <w:jc w:val="both"/>
            </w:pPr>
            <w:r>
              <w:rPr>
                <w:rFonts w:ascii="Times New Roman"/>
                <w:b w:val="false"/>
                <w:i w:val="false"/>
                <w:color w:val="000000"/>
                <w:sz w:val="20"/>
              </w:rPr>
              <w:t>
Натрий гидроксиді (каустикалық сода), тонна</w:t>
            </w:r>
          </w:p>
          <w:bookmarkEnd w:id="3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20.13.25.200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8"/>
          <w:p>
            <w:pPr>
              <w:spacing w:after="20"/>
              <w:ind w:left="20"/>
              <w:jc w:val="both"/>
            </w:pPr>
            <w:r>
              <w:rPr>
                <w:rFonts w:ascii="Times New Roman"/>
                <w:b w:val="false"/>
                <w:i w:val="false"/>
                <w:color w:val="000000"/>
                <w:sz w:val="20"/>
              </w:rPr>
              <w:t>
Гипохлориттер, тонна</w:t>
            </w:r>
          </w:p>
          <w:bookmarkEnd w:id="3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20.13.32.300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49"/>
          <w:p>
            <w:pPr>
              <w:spacing w:after="20"/>
              <w:ind w:left="20"/>
              <w:jc w:val="both"/>
            </w:pPr>
            <w:r>
              <w:rPr>
                <w:rFonts w:ascii="Times New Roman"/>
                <w:b w:val="false"/>
                <w:i w:val="false"/>
                <w:color w:val="000000"/>
                <w:sz w:val="20"/>
              </w:rPr>
              <w:t>
Натрий үшфосфаты (натрий үшполифосфаты), тонна</w:t>
            </w:r>
          </w:p>
          <w:bookmarkEnd w:id="3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20.13.42.700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50"/>
          <w:p>
            <w:pPr>
              <w:spacing w:after="20"/>
              <w:ind w:left="20"/>
              <w:jc w:val="both"/>
            </w:pPr>
            <w:r>
              <w:rPr>
                <w:rFonts w:ascii="Times New Roman"/>
                <w:b w:val="false"/>
                <w:i w:val="false"/>
                <w:color w:val="000000"/>
                <w:sz w:val="20"/>
              </w:rPr>
              <w:t>
Натрий бихроматы (натрий хромпигі), тонна</w:t>
            </w:r>
          </w:p>
          <w:bookmarkEnd w:id="3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20.13.51.310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51"/>
          <w:p>
            <w:pPr>
              <w:spacing w:after="20"/>
              <w:ind w:left="20"/>
              <w:jc w:val="both"/>
            </w:pPr>
            <w:r>
              <w:rPr>
                <w:rFonts w:ascii="Times New Roman"/>
                <w:b w:val="false"/>
                <w:i w:val="false"/>
                <w:color w:val="000000"/>
                <w:sz w:val="20"/>
              </w:rPr>
              <w:t>
Құрамында спирт көлемі 80% және одан жоғары денатуратталмаған этил спирті, мың литр</w:t>
            </w:r>
          </w:p>
          <w:bookmarkEnd w:id="3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52"/>
          <w:p>
            <w:pPr>
              <w:spacing w:after="20"/>
              <w:ind w:left="20"/>
              <w:jc w:val="both"/>
            </w:pPr>
            <w:r>
              <w:rPr>
                <w:rFonts w:ascii="Times New Roman"/>
                <w:b w:val="false"/>
                <w:i w:val="false"/>
                <w:color w:val="000000"/>
                <w:sz w:val="20"/>
              </w:rPr>
              <w:t>
Этил спирті және кез келген күштіліктегі өзге де денатуратталған спирт, мың литр</w:t>
            </w:r>
          </w:p>
          <w:bookmarkEnd w:id="3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53"/>
          <w:p>
            <w:pPr>
              <w:spacing w:after="20"/>
              <w:ind w:left="20"/>
              <w:jc w:val="both"/>
            </w:pPr>
            <w:r>
              <w:rPr>
                <w:rFonts w:ascii="Times New Roman"/>
                <w:b w:val="false"/>
                <w:i w:val="false"/>
                <w:color w:val="000000"/>
                <w:sz w:val="20"/>
              </w:rPr>
              <w:t>
Аммиак, тонна</w:t>
            </w:r>
          </w:p>
          <w:bookmarkEnd w:id="3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20.15.10.700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54"/>
          <w:p>
            <w:pPr>
              <w:spacing w:after="20"/>
              <w:ind w:left="20"/>
              <w:jc w:val="both"/>
            </w:pPr>
            <w:r>
              <w:rPr>
                <w:rFonts w:ascii="Times New Roman"/>
                <w:b w:val="false"/>
                <w:i w:val="false"/>
                <w:color w:val="000000"/>
                <w:sz w:val="20"/>
              </w:rPr>
              <w:t>
Минералды немесе химиялық азотты тыңайтқыштар, тонна</w:t>
            </w:r>
          </w:p>
          <w:bookmarkEnd w:id="3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55"/>
          <w:p>
            <w:pPr>
              <w:spacing w:after="20"/>
              <w:ind w:left="20"/>
              <w:jc w:val="both"/>
            </w:pPr>
            <w:r>
              <w:rPr>
                <w:rFonts w:ascii="Times New Roman"/>
                <w:b w:val="false"/>
                <w:i w:val="false"/>
                <w:color w:val="000000"/>
                <w:sz w:val="20"/>
              </w:rPr>
              <w:t>
Минералды немесе химиялық фосфорлы тыңайтқыштар, тонна</w:t>
            </w:r>
          </w:p>
          <w:bookmarkEnd w:id="3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56"/>
          <w:p>
            <w:pPr>
              <w:spacing w:after="20"/>
              <w:ind w:left="20"/>
              <w:jc w:val="both"/>
            </w:pPr>
            <w:r>
              <w:rPr>
                <w:rFonts w:ascii="Times New Roman"/>
                <w:b w:val="false"/>
                <w:i w:val="false"/>
                <w:color w:val="000000"/>
                <w:sz w:val="20"/>
              </w:rPr>
              <w:t>
Бастапқы пішіндегі этилен полимерлері, тонна</w:t>
            </w:r>
          </w:p>
          <w:bookmarkEnd w:id="3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57"/>
          <w:p>
            <w:pPr>
              <w:spacing w:after="20"/>
              <w:ind w:left="20"/>
              <w:jc w:val="both"/>
            </w:pPr>
            <w:r>
              <w:rPr>
                <w:rFonts w:ascii="Times New Roman"/>
                <w:b w:val="false"/>
                <w:i w:val="false"/>
                <w:color w:val="000000"/>
                <w:sz w:val="20"/>
              </w:rPr>
              <w:t>
Бастапқы пішіндегі полистирол мен пенополистирол, тонна</w:t>
            </w:r>
          </w:p>
          <w:bookmarkEnd w:id="3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58"/>
          <w:p>
            <w:pPr>
              <w:spacing w:after="20"/>
              <w:ind w:left="20"/>
              <w:jc w:val="both"/>
            </w:pPr>
            <w:r>
              <w:rPr>
                <w:rFonts w:ascii="Times New Roman"/>
                <w:b w:val="false"/>
                <w:i w:val="false"/>
                <w:color w:val="000000"/>
                <w:sz w:val="20"/>
              </w:rPr>
              <w:t>
Бастапқы пішіндегі полипропилен, тонна</w:t>
            </w:r>
          </w:p>
          <w:bookmarkEnd w:id="3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20.16.51.300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59"/>
          <w:p>
            <w:pPr>
              <w:spacing w:after="20"/>
              <w:ind w:left="20"/>
              <w:jc w:val="both"/>
            </w:pPr>
            <w:r>
              <w:rPr>
                <w:rFonts w:ascii="Times New Roman"/>
                <w:b w:val="false"/>
                <w:i w:val="false"/>
                <w:color w:val="000000"/>
                <w:sz w:val="20"/>
              </w:rPr>
              <w:t>
Пестицидтер және өзге де агрохимиялық өнімдер, шартты тонна</w:t>
            </w:r>
          </w:p>
          <w:bookmarkEnd w:id="3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60"/>
          <w:p>
            <w:pPr>
              <w:spacing w:after="20"/>
              <w:ind w:left="20"/>
              <w:jc w:val="both"/>
            </w:pPr>
            <w:r>
              <w:rPr>
                <w:rFonts w:ascii="Times New Roman"/>
                <w:b w:val="false"/>
                <w:i w:val="false"/>
                <w:color w:val="000000"/>
                <w:sz w:val="20"/>
              </w:rPr>
              <w:t>
Полимерлер негізіндегі бояулар мен лактар, тонна</w:t>
            </w:r>
          </w:p>
          <w:bookmarkEnd w:id="3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61"/>
          <w:p>
            <w:pPr>
              <w:spacing w:after="20"/>
              <w:ind w:left="20"/>
              <w:jc w:val="both"/>
            </w:pPr>
            <w:r>
              <w:rPr>
                <w:rFonts w:ascii="Times New Roman"/>
                <w:b w:val="false"/>
                <w:i w:val="false"/>
                <w:color w:val="000000"/>
                <w:sz w:val="20"/>
              </w:rPr>
              <w:t>
Бояулар мен лактар және олармен байланысты өзге де өнімдер; суретшілерге арналған бояулар және баспаханалық бояулары, тонна</w:t>
            </w:r>
          </w:p>
          <w:bookmarkEnd w:id="3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2"/>
          <w:p>
            <w:pPr>
              <w:spacing w:after="20"/>
              <w:ind w:left="20"/>
              <w:jc w:val="both"/>
            </w:pPr>
            <w:r>
              <w:rPr>
                <w:rFonts w:ascii="Times New Roman"/>
                <w:b w:val="false"/>
                <w:i w:val="false"/>
                <w:color w:val="000000"/>
                <w:sz w:val="20"/>
              </w:rPr>
              <w:t>
Сабын және сабын ретінде пайдалануға арналған беттік-белсенді органикалық заттар және препараттар; сабынмен және жуу құралдарымен сіңдірілген немесе қапталған қағаз, мақталы толтырмалар, киіз, фетр және тоқылмаған материалдар, тонна</w:t>
            </w:r>
          </w:p>
          <w:bookmarkEnd w:id="3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63"/>
          <w:p>
            <w:pPr>
              <w:spacing w:after="20"/>
              <w:ind w:left="20"/>
              <w:jc w:val="both"/>
            </w:pPr>
            <w:r>
              <w:rPr>
                <w:rFonts w:ascii="Times New Roman"/>
                <w:b w:val="false"/>
                <w:i w:val="false"/>
                <w:color w:val="000000"/>
                <w:sz w:val="20"/>
              </w:rPr>
              <w:t>
Жуғыш құралдар, тонна</w:t>
            </w:r>
          </w:p>
          <w:bookmarkEnd w:id="3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64"/>
          <w:p>
            <w:pPr>
              <w:spacing w:after="20"/>
              <w:ind w:left="20"/>
              <w:jc w:val="both"/>
            </w:pPr>
            <w:r>
              <w:rPr>
                <w:rFonts w:ascii="Times New Roman"/>
                <w:b w:val="false"/>
                <w:i w:val="false"/>
                <w:color w:val="000000"/>
                <w:sz w:val="20"/>
              </w:rPr>
              <w:t>
Негізгі фармацевтикалық өнімдерді өндіру</w:t>
            </w:r>
          </w:p>
          <w:bookmarkEnd w:id="3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5"/>
          <w:p>
            <w:pPr>
              <w:spacing w:after="20"/>
              <w:ind w:left="20"/>
              <w:jc w:val="both"/>
            </w:pPr>
            <w:r>
              <w:rPr>
                <w:rFonts w:ascii="Times New Roman"/>
                <w:b w:val="false"/>
                <w:i w:val="false"/>
                <w:color w:val="000000"/>
                <w:sz w:val="20"/>
              </w:rPr>
              <w:t>
Дәрі-дәрмектер, мың теңге</w:t>
            </w:r>
          </w:p>
          <w:bookmarkEnd w:id="3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66"/>
          <w:p>
            <w:pPr>
              <w:spacing w:after="20"/>
              <w:ind w:left="20"/>
              <w:jc w:val="both"/>
            </w:pPr>
            <w:r>
              <w:rPr>
                <w:rFonts w:ascii="Times New Roman"/>
                <w:b w:val="false"/>
                <w:i w:val="false"/>
                <w:color w:val="000000"/>
                <w:sz w:val="20"/>
              </w:rPr>
              <w:t>
</w:t>
            </w:r>
            <w:r>
              <w:rPr>
                <w:rFonts w:ascii="Times New Roman"/>
                <w:b/>
                <w:i w:val="false"/>
                <w:color w:val="000000"/>
                <w:sz w:val="20"/>
              </w:rPr>
              <w:t>Резеңке және пластмасса бұйымдарын өндіру</w:t>
            </w:r>
          </w:p>
          <w:bookmarkEnd w:id="3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67"/>
          <w:p>
            <w:pPr>
              <w:spacing w:after="20"/>
              <w:ind w:left="20"/>
              <w:jc w:val="both"/>
            </w:pPr>
            <w:r>
              <w:rPr>
                <w:rFonts w:ascii="Times New Roman"/>
                <w:b w:val="false"/>
                <w:i w:val="false"/>
                <w:color w:val="000000"/>
                <w:sz w:val="20"/>
              </w:rPr>
              <w:t>
Резеңке (эбониттен басқа) құбырлар, түтіктер, жеңдер мен шлангілер, кг</w:t>
            </w:r>
          </w:p>
          <w:bookmarkEnd w:id="3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68"/>
          <w:p>
            <w:pPr>
              <w:spacing w:after="20"/>
              <w:ind w:left="20"/>
              <w:jc w:val="both"/>
            </w:pPr>
            <w:r>
              <w:rPr>
                <w:rFonts w:ascii="Times New Roman"/>
                <w:b w:val="false"/>
                <w:i w:val="false"/>
                <w:color w:val="000000"/>
                <w:sz w:val="20"/>
              </w:rPr>
              <w:t>
Резеңкеден жасалған конвейерлік (транспортерлік) ленталар және жетекті белдіктер, килограмм</w:t>
            </w:r>
          </w:p>
          <w:bookmarkEnd w:id="3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69"/>
          <w:p>
            <w:pPr>
              <w:spacing w:after="20"/>
              <w:ind w:left="20"/>
              <w:jc w:val="both"/>
            </w:pPr>
            <w:r>
              <w:rPr>
                <w:rFonts w:ascii="Times New Roman"/>
                <w:b w:val="false"/>
                <w:i w:val="false"/>
                <w:color w:val="000000"/>
                <w:sz w:val="20"/>
              </w:rPr>
              <w:t>
Пластмасса құбырлар, түтіктер, жеңдер мен шлангілер және олардың фитингтері, килограмм</w:t>
            </w:r>
          </w:p>
          <w:bookmarkEnd w:id="3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70"/>
          <w:p>
            <w:pPr>
              <w:spacing w:after="20"/>
              <w:ind w:left="20"/>
              <w:jc w:val="both"/>
            </w:pPr>
            <w:r>
              <w:rPr>
                <w:rFonts w:ascii="Times New Roman"/>
                <w:b w:val="false"/>
                <w:i w:val="false"/>
                <w:color w:val="000000"/>
                <w:sz w:val="20"/>
              </w:rPr>
              <w:t>
Өзге де материалдармен арматураланбаған немесе құрастырылмаған, пластмассалардан жасалған тақталар, табақтар, пленка, жұқалтыр және жолақтар, килограмм</w:t>
            </w:r>
          </w:p>
          <w:bookmarkEnd w:id="3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71"/>
          <w:p>
            <w:pPr>
              <w:spacing w:after="20"/>
              <w:ind w:left="20"/>
              <w:jc w:val="both"/>
            </w:pPr>
            <w:r>
              <w:rPr>
                <w:rFonts w:ascii="Times New Roman"/>
                <w:b w:val="false"/>
                <w:i w:val="false"/>
                <w:color w:val="000000"/>
                <w:sz w:val="20"/>
              </w:rPr>
              <w:t>
Полиэтиленнен жасалған қаптар мен сөмкелер (конустықты қоса), кг</w:t>
            </w:r>
          </w:p>
          <w:bookmarkEnd w:id="3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72"/>
          <w:p>
            <w:pPr>
              <w:spacing w:after="20"/>
              <w:ind w:left="20"/>
              <w:jc w:val="both"/>
            </w:pPr>
            <w:r>
              <w:rPr>
                <w:rFonts w:ascii="Times New Roman"/>
                <w:b w:val="false"/>
                <w:i w:val="false"/>
                <w:color w:val="000000"/>
                <w:sz w:val="20"/>
              </w:rPr>
              <w:t>
Пластмассалардан жасалған бөтелдер, шөлмектер, флакондар және ұқсас бұйымдар, мың дана</w:t>
            </w:r>
          </w:p>
          <w:bookmarkEnd w:id="3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73"/>
          <w:p>
            <w:pPr>
              <w:spacing w:after="20"/>
              <w:ind w:left="20"/>
              <w:jc w:val="both"/>
            </w:pPr>
            <w:r>
              <w:rPr>
                <w:rFonts w:ascii="Times New Roman"/>
                <w:b w:val="false"/>
                <w:i w:val="false"/>
                <w:color w:val="000000"/>
                <w:sz w:val="20"/>
              </w:rPr>
              <w:t>
Линолеум және винил, линолеум және т.б. түріндегі иілімді еден жабындары, мың шаршы метр</w:t>
            </w:r>
          </w:p>
          <w:bookmarkEnd w:id="3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74"/>
          <w:p>
            <w:pPr>
              <w:spacing w:after="20"/>
              <w:ind w:left="20"/>
              <w:jc w:val="both"/>
            </w:pPr>
            <w:r>
              <w:rPr>
                <w:rFonts w:ascii="Times New Roman"/>
                <w:b w:val="false"/>
                <w:i w:val="false"/>
                <w:color w:val="000000"/>
                <w:sz w:val="20"/>
              </w:rPr>
              <w:t>
</w:t>
            </w:r>
            <w:r>
              <w:rPr>
                <w:rFonts w:ascii="Times New Roman"/>
                <w:b/>
                <w:i w:val="false"/>
                <w:color w:val="000000"/>
                <w:sz w:val="20"/>
              </w:rPr>
              <w:t>Өзге металл емес минералдық өнімдерді өндіру</w:t>
            </w:r>
          </w:p>
          <w:bookmarkEnd w:id="3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75"/>
          <w:p>
            <w:pPr>
              <w:spacing w:after="20"/>
              <w:ind w:left="20"/>
              <w:jc w:val="both"/>
            </w:pPr>
            <w:r>
              <w:rPr>
                <w:rFonts w:ascii="Times New Roman"/>
                <w:b w:val="false"/>
                <w:i w:val="false"/>
                <w:color w:val="000000"/>
                <w:sz w:val="20"/>
              </w:rPr>
              <w:t xml:space="preserve">
Иілген, қырланған, оюланған, бұрғыланған, эмальданған немесе басқа тәсілмен өңделген, бірақ рамаға немесе оправаға қондырылмаған табақты өзге де шыны, кг </w:t>
            </w:r>
          </w:p>
          <w:bookmarkEnd w:id="3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23.12.11.900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76"/>
          <w:p>
            <w:pPr>
              <w:spacing w:after="20"/>
              <w:ind w:left="20"/>
              <w:jc w:val="both"/>
            </w:pPr>
            <w:r>
              <w:rPr>
                <w:rFonts w:ascii="Times New Roman"/>
                <w:b w:val="false"/>
                <w:i w:val="false"/>
                <w:color w:val="000000"/>
                <w:sz w:val="20"/>
              </w:rPr>
              <w:t>
Қыш тақтайшалар мен тақталар, шаршы метр</w:t>
            </w:r>
          </w:p>
          <w:bookmarkEnd w:id="3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77"/>
          <w:p>
            <w:pPr>
              <w:spacing w:after="20"/>
              <w:ind w:left="20"/>
              <w:jc w:val="both"/>
            </w:pPr>
            <w:r>
              <w:rPr>
                <w:rFonts w:ascii="Times New Roman"/>
                <w:b w:val="false"/>
                <w:i w:val="false"/>
                <w:color w:val="000000"/>
                <w:sz w:val="20"/>
              </w:rPr>
              <w:t>
Отқа төзімсіз құрылыс кірпіштері, кремнеземдік тасты ұннан немесе диатомитті топырақтан жасалған бұйымдардан басқа, мың текше метр</w:t>
            </w:r>
          </w:p>
          <w:bookmarkEnd w:id="3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78"/>
          <w:p>
            <w:pPr>
              <w:spacing w:after="20"/>
              <w:ind w:left="20"/>
              <w:jc w:val="both"/>
            </w:pPr>
            <w:r>
              <w:rPr>
                <w:rFonts w:ascii="Times New Roman"/>
                <w:b w:val="false"/>
                <w:i w:val="false"/>
                <w:color w:val="000000"/>
                <w:sz w:val="20"/>
              </w:rPr>
              <w:t>
Фарфордан жасалған асханалық және ас үйлік ыдыс, кг</w:t>
            </w:r>
          </w:p>
          <w:bookmarkEnd w:id="3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79"/>
          <w:p>
            <w:pPr>
              <w:spacing w:after="20"/>
              <w:ind w:left="20"/>
              <w:jc w:val="both"/>
            </w:pPr>
            <w:r>
              <w:rPr>
                <w:rFonts w:ascii="Times New Roman"/>
                <w:b w:val="false"/>
                <w:i w:val="false"/>
                <w:color w:val="000000"/>
                <w:sz w:val="20"/>
              </w:rPr>
              <w:t>
Портландцемент, балшық-топырақты цемент, қожды цемент және ұқсас гидравликалық цементтер, мың тонна</w:t>
            </w:r>
          </w:p>
          <w:bookmarkEnd w:id="3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80"/>
          <w:p>
            <w:pPr>
              <w:spacing w:after="20"/>
              <w:ind w:left="20"/>
              <w:jc w:val="both"/>
            </w:pPr>
            <w:r>
              <w:rPr>
                <w:rFonts w:ascii="Times New Roman"/>
                <w:b w:val="false"/>
                <w:i w:val="false"/>
                <w:color w:val="000000"/>
                <w:sz w:val="20"/>
              </w:rPr>
              <w:t>
портландцемент (ақтан басқа), мың тонна</w:t>
            </w:r>
          </w:p>
          <w:bookmarkEnd w:id="3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81"/>
          <w:p>
            <w:pPr>
              <w:spacing w:after="20"/>
              <w:ind w:left="20"/>
              <w:jc w:val="both"/>
            </w:pPr>
            <w:r>
              <w:rPr>
                <w:rFonts w:ascii="Times New Roman"/>
                <w:b w:val="false"/>
                <w:i w:val="false"/>
                <w:color w:val="000000"/>
                <w:sz w:val="20"/>
              </w:rPr>
              <w:t>
Бетоннан жасалған құрама құрылыс конструкциялары, тонна</w:t>
            </w:r>
          </w:p>
          <w:bookmarkEnd w:id="3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82"/>
          <w:p>
            <w:pPr>
              <w:spacing w:after="20"/>
              <w:ind w:left="20"/>
              <w:jc w:val="both"/>
            </w:pPr>
            <w:r>
              <w:rPr>
                <w:rFonts w:ascii="Times New Roman"/>
                <w:b w:val="false"/>
                <w:i w:val="false"/>
                <w:color w:val="000000"/>
                <w:sz w:val="20"/>
              </w:rPr>
              <w:t>
Тауарлық бетон, тонна</w:t>
            </w:r>
          </w:p>
          <w:bookmarkEnd w:id="3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83"/>
          <w:p>
            <w:pPr>
              <w:spacing w:after="20"/>
              <w:ind w:left="20"/>
              <w:jc w:val="both"/>
            </w:pPr>
            <w:r>
              <w:rPr>
                <w:rFonts w:ascii="Times New Roman"/>
                <w:b w:val="false"/>
                <w:i w:val="false"/>
                <w:color w:val="000000"/>
                <w:sz w:val="20"/>
              </w:rPr>
              <w:t>
Құрылыс ерітінділері, тонна</w:t>
            </w:r>
          </w:p>
          <w:bookmarkEnd w:id="3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84"/>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табақтар, панельдер, тақталар және ұқсас бұйымдар, шаршы метр</w:t>
            </w:r>
          </w:p>
          <w:bookmarkEnd w:id="3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85"/>
          <w:p>
            <w:pPr>
              <w:spacing w:after="20"/>
              <w:ind w:left="20"/>
              <w:jc w:val="both"/>
            </w:pPr>
            <w:r>
              <w:rPr>
                <w:rFonts w:ascii="Times New Roman"/>
                <w:b w:val="false"/>
                <w:i w:val="false"/>
                <w:color w:val="000000"/>
                <w:sz w:val="20"/>
              </w:rPr>
              <w:t>
Целлюлоза талшықтары, өсімдік талшықтары, синтетикалық полимерлері, шыны талшықтары, синтетикалық талшықтары бар асбестцементтен, фиброцементтен жасалған құбырлар, түтіктер және оларға фитингтер, тонна</w:t>
            </w:r>
          </w:p>
          <w:bookmarkEnd w:id="3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23.65.12.500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86"/>
          <w:p>
            <w:pPr>
              <w:spacing w:after="20"/>
              <w:ind w:left="20"/>
              <w:jc w:val="both"/>
            </w:pPr>
            <w:r>
              <w:rPr>
                <w:rFonts w:ascii="Times New Roman"/>
                <w:b w:val="false"/>
                <w:i w:val="false"/>
                <w:color w:val="000000"/>
                <w:sz w:val="20"/>
              </w:rPr>
              <w:t>
Табиғи тастан жасалған төсемтас, жиектастар және төсеуге арналған тақталар (тақтатастан басқа), тонна</w:t>
            </w:r>
          </w:p>
          <w:bookmarkEnd w:id="3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87"/>
          <w:p>
            <w:pPr>
              <w:spacing w:after="20"/>
              <w:ind w:left="20"/>
              <w:jc w:val="both"/>
            </w:pPr>
            <w:r>
              <w:rPr>
                <w:rFonts w:ascii="Times New Roman"/>
                <w:b w:val="false"/>
                <w:i w:val="false"/>
                <w:color w:val="000000"/>
                <w:sz w:val="20"/>
              </w:rPr>
              <w:t>
Асфальттан немесе ұқсас материалдардан жасалған төбе жабатын немесе қаптама бұйымдар, орамдарда, мың шаршы метр</w:t>
            </w:r>
          </w:p>
          <w:bookmarkEnd w:id="3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23.99.12.530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88"/>
          <w:p>
            <w:pPr>
              <w:spacing w:after="20"/>
              <w:ind w:left="20"/>
              <w:jc w:val="both"/>
            </w:pPr>
            <w:r>
              <w:rPr>
                <w:rFonts w:ascii="Times New Roman"/>
                <w:b w:val="false"/>
                <w:i w:val="false"/>
                <w:color w:val="000000"/>
                <w:sz w:val="20"/>
              </w:rPr>
              <w:t>
Блоктарда, табақтарда немесе орамдардағы қож мақта, минералды силикат мақта және ұқсас минералды мақталар (олардың қоспаларын қоса), тонна</w:t>
            </w:r>
          </w:p>
          <w:bookmarkEnd w:id="3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23.99.19.100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89"/>
          <w:p>
            <w:pPr>
              <w:spacing w:after="20"/>
              <w:ind w:left="20"/>
              <w:jc w:val="both"/>
            </w:pPr>
            <w:r>
              <w:rPr>
                <w:rFonts w:ascii="Times New Roman"/>
                <w:b w:val="false"/>
                <w:i w:val="false"/>
                <w:color w:val="000000"/>
                <w:sz w:val="20"/>
              </w:rPr>
              <w:t>
</w:t>
            </w:r>
            <w:r>
              <w:rPr>
                <w:rFonts w:ascii="Times New Roman"/>
                <w:b/>
                <w:i w:val="false"/>
                <w:color w:val="000000"/>
                <w:sz w:val="20"/>
              </w:rPr>
              <w:t>Металлургия өнеркәсібі</w:t>
            </w:r>
          </w:p>
          <w:bookmarkEnd w:id="3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90"/>
          <w:p>
            <w:pPr>
              <w:spacing w:after="20"/>
              <w:ind w:left="20"/>
              <w:jc w:val="both"/>
            </w:pPr>
            <w:r>
              <w:rPr>
                <w:rFonts w:ascii="Times New Roman"/>
                <w:b w:val="false"/>
                <w:i w:val="false"/>
                <w:color w:val="000000"/>
                <w:sz w:val="20"/>
              </w:rPr>
              <w:t>
Қолданбалы шойын, тонна</w:t>
            </w:r>
          </w:p>
          <w:bookmarkEnd w:id="3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91"/>
          <w:p>
            <w:pPr>
              <w:spacing w:after="20"/>
              <w:ind w:left="20"/>
              <w:jc w:val="both"/>
            </w:pPr>
            <w:r>
              <w:rPr>
                <w:rFonts w:ascii="Times New Roman"/>
                <w:b w:val="false"/>
                <w:i w:val="false"/>
                <w:color w:val="000000"/>
                <w:sz w:val="20"/>
              </w:rPr>
              <w:t>
Құйма шойын, тонна</w:t>
            </w:r>
          </w:p>
          <w:bookmarkEnd w:id="3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92"/>
          <w:p>
            <w:pPr>
              <w:spacing w:after="20"/>
              <w:ind w:left="20"/>
              <w:jc w:val="both"/>
            </w:pPr>
            <w:r>
              <w:rPr>
                <w:rFonts w:ascii="Times New Roman"/>
                <w:b w:val="false"/>
                <w:i w:val="false"/>
                <w:color w:val="000000"/>
                <w:sz w:val="20"/>
              </w:rPr>
              <w:t>
Ферроқорытпалар, тонна</w:t>
            </w:r>
          </w:p>
          <w:bookmarkEnd w:id="3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93"/>
          <w:p>
            <w:pPr>
              <w:spacing w:after="20"/>
              <w:ind w:left="20"/>
              <w:jc w:val="both"/>
            </w:pPr>
            <w:r>
              <w:rPr>
                <w:rFonts w:ascii="Times New Roman"/>
                <w:b w:val="false"/>
                <w:i w:val="false"/>
                <w:color w:val="000000"/>
                <w:sz w:val="20"/>
              </w:rPr>
              <w:t>
оның ішінде:</w:t>
            </w:r>
          </w:p>
          <w:bookmarkEnd w:id="3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94"/>
          <w:p>
            <w:pPr>
              <w:spacing w:after="20"/>
              <w:ind w:left="20"/>
              <w:jc w:val="both"/>
            </w:pPr>
            <w:r>
              <w:rPr>
                <w:rFonts w:ascii="Times New Roman"/>
                <w:b w:val="false"/>
                <w:i w:val="false"/>
                <w:color w:val="000000"/>
                <w:sz w:val="20"/>
              </w:rPr>
              <w:t>
ферромарганец, тонна</w:t>
            </w:r>
          </w:p>
          <w:bookmarkEnd w:id="3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95"/>
          <w:p>
            <w:pPr>
              <w:spacing w:after="20"/>
              <w:ind w:left="20"/>
              <w:jc w:val="both"/>
            </w:pPr>
            <w:r>
              <w:rPr>
                <w:rFonts w:ascii="Times New Roman"/>
                <w:b w:val="false"/>
                <w:i w:val="false"/>
                <w:color w:val="000000"/>
                <w:sz w:val="20"/>
              </w:rPr>
              <w:t>
феррохром, тонна</w:t>
            </w:r>
          </w:p>
          <w:bookmarkEnd w:id="3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96"/>
          <w:p>
            <w:pPr>
              <w:spacing w:after="20"/>
              <w:ind w:left="20"/>
              <w:jc w:val="both"/>
            </w:pPr>
            <w:r>
              <w:rPr>
                <w:rFonts w:ascii="Times New Roman"/>
                <w:b w:val="false"/>
                <w:i w:val="false"/>
                <w:color w:val="000000"/>
                <w:sz w:val="20"/>
              </w:rPr>
              <w:t>
ферросилиций, тонна</w:t>
            </w:r>
          </w:p>
          <w:bookmarkEnd w:id="3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97"/>
          <w:p>
            <w:pPr>
              <w:spacing w:after="20"/>
              <w:ind w:left="20"/>
              <w:jc w:val="both"/>
            </w:pPr>
            <w:r>
              <w:rPr>
                <w:rFonts w:ascii="Times New Roman"/>
                <w:b w:val="false"/>
                <w:i w:val="false"/>
                <w:color w:val="000000"/>
                <w:sz w:val="20"/>
              </w:rPr>
              <w:t>
ферросиликомарганец, тонна</w:t>
            </w:r>
          </w:p>
          <w:bookmarkEnd w:id="3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24.10.12.450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98"/>
          <w:p>
            <w:pPr>
              <w:spacing w:after="20"/>
              <w:ind w:left="20"/>
              <w:jc w:val="both"/>
            </w:pPr>
            <w:r>
              <w:rPr>
                <w:rFonts w:ascii="Times New Roman"/>
                <w:b w:val="false"/>
                <w:i w:val="false"/>
                <w:color w:val="000000"/>
                <w:sz w:val="20"/>
              </w:rPr>
              <w:t>
ферросиликохром, тонна</w:t>
            </w:r>
          </w:p>
          <w:bookmarkEnd w:id="3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24.10.12.530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99"/>
          <w:p>
            <w:pPr>
              <w:spacing w:after="20"/>
              <w:ind w:left="20"/>
              <w:jc w:val="both"/>
            </w:pPr>
            <w:r>
              <w:rPr>
                <w:rFonts w:ascii="Times New Roman"/>
                <w:b w:val="false"/>
                <w:i w:val="false"/>
                <w:color w:val="000000"/>
                <w:sz w:val="20"/>
              </w:rPr>
              <w:t>
ферросиликоалюминий, тонна</w:t>
            </w:r>
          </w:p>
          <w:bookmarkEnd w:id="3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24.10.12.910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00"/>
          <w:p>
            <w:pPr>
              <w:spacing w:after="20"/>
              <w:ind w:left="20"/>
              <w:jc w:val="both"/>
            </w:pPr>
            <w:r>
              <w:rPr>
                <w:rFonts w:ascii="Times New Roman"/>
                <w:b w:val="false"/>
                <w:i w:val="false"/>
                <w:color w:val="000000"/>
                <w:sz w:val="20"/>
              </w:rPr>
              <w:t>
Тазартылмаған болат, тонна</w:t>
            </w:r>
          </w:p>
          <w:bookmarkEnd w:id="4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01"/>
          <w:p>
            <w:pPr>
              <w:spacing w:after="20"/>
              <w:ind w:left="20"/>
              <w:jc w:val="both"/>
            </w:pPr>
            <w:r>
              <w:rPr>
                <w:rFonts w:ascii="Times New Roman"/>
                <w:b w:val="false"/>
                <w:i w:val="false"/>
                <w:color w:val="000000"/>
                <w:sz w:val="20"/>
              </w:rPr>
              <w:t>
Бұдан әрі өңдеусіз ыстықтай илектелген болаттан жасалған жалпақ илек, тонна</w:t>
            </w:r>
          </w:p>
          <w:bookmarkEnd w:id="4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02"/>
          <w:p>
            <w:pPr>
              <w:spacing w:after="20"/>
              <w:ind w:left="20"/>
              <w:jc w:val="both"/>
            </w:pPr>
            <w:r>
              <w:rPr>
                <w:rFonts w:ascii="Times New Roman"/>
                <w:b w:val="false"/>
                <w:i w:val="false"/>
                <w:color w:val="000000"/>
                <w:sz w:val="20"/>
              </w:rPr>
              <w:t>
Мырышталған илек, тонна</w:t>
            </w:r>
          </w:p>
          <w:bookmarkEnd w:id="4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24.10.31.100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03"/>
          <w:p>
            <w:pPr>
              <w:spacing w:after="20"/>
              <w:ind w:left="20"/>
              <w:jc w:val="both"/>
            </w:pPr>
            <w:r>
              <w:rPr>
                <w:rFonts w:ascii="Times New Roman"/>
                <w:b w:val="false"/>
                <w:i w:val="false"/>
                <w:color w:val="000000"/>
                <w:sz w:val="20"/>
              </w:rPr>
              <w:t>
Болаттан жасалған ені 600 мм кем емес суықтай илектеліп одан әрі өңделмеген жазық илек, тонна</w:t>
            </w:r>
          </w:p>
          <w:bookmarkEnd w:id="4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04"/>
          <w:p>
            <w:pPr>
              <w:spacing w:after="20"/>
              <w:ind w:left="20"/>
              <w:jc w:val="both"/>
            </w:pPr>
            <w:r>
              <w:rPr>
                <w:rFonts w:ascii="Times New Roman"/>
                <w:b w:val="false"/>
                <w:i w:val="false"/>
                <w:color w:val="000000"/>
                <w:sz w:val="20"/>
              </w:rPr>
              <w:t>
Болаттан жасалған гальваникалық немесе өзге де жабыны бар, жалатылған жазық илек, кремнийлі электр болаттан және жылдам кескіш болаттан жасалған жазық илек, тонна</w:t>
            </w:r>
          </w:p>
          <w:bookmarkEnd w:id="4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05"/>
          <w:p>
            <w:pPr>
              <w:spacing w:after="20"/>
              <w:ind w:left="20"/>
              <w:jc w:val="both"/>
            </w:pPr>
            <w:r>
              <w:rPr>
                <w:rFonts w:ascii="Times New Roman"/>
                <w:b w:val="false"/>
                <w:i w:val="false"/>
                <w:color w:val="000000"/>
                <w:sz w:val="20"/>
              </w:rPr>
              <w:t>
Ақ қаңылтыр және қалайыланған табақты илек, тонна</w:t>
            </w:r>
          </w:p>
          <w:bookmarkEnd w:id="4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06"/>
          <w:p>
            <w:pPr>
              <w:spacing w:after="20"/>
              <w:ind w:left="20"/>
              <w:jc w:val="both"/>
            </w:pPr>
            <w:r>
              <w:rPr>
                <w:rFonts w:ascii="Times New Roman"/>
                <w:b w:val="false"/>
                <w:i w:val="false"/>
                <w:color w:val="000000"/>
                <w:sz w:val="20"/>
              </w:rPr>
              <w:t>
Болаттан жасалған түрлі диаметрдегі құбырлар, іші қуыс жіксіз профильдер, тонна</w:t>
            </w:r>
          </w:p>
          <w:bookmarkEnd w:id="4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07"/>
          <w:p>
            <w:pPr>
              <w:spacing w:after="20"/>
              <w:ind w:left="20"/>
              <w:jc w:val="both"/>
            </w:pPr>
            <w:r>
              <w:rPr>
                <w:rFonts w:ascii="Times New Roman"/>
                <w:b w:val="false"/>
                <w:i w:val="false"/>
                <w:color w:val="000000"/>
                <w:sz w:val="20"/>
              </w:rPr>
              <w:t>
Суықтай илектелген, ені 600 мм кем, жалатылған, гальваникалық немесе өзге де жабыны бар жазық илек, тонна</w:t>
            </w:r>
          </w:p>
          <w:bookmarkEnd w:id="40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08"/>
          <w:p>
            <w:pPr>
              <w:spacing w:after="20"/>
              <w:ind w:left="20"/>
              <w:jc w:val="both"/>
            </w:pPr>
            <w:r>
              <w:rPr>
                <w:rFonts w:ascii="Times New Roman"/>
                <w:b w:val="false"/>
                <w:i w:val="false"/>
                <w:color w:val="000000"/>
                <w:sz w:val="20"/>
              </w:rPr>
              <w:t>
Легірленбеген (көміртекті) болаттан жасалған қырланған табақтар, тонна</w:t>
            </w:r>
          </w:p>
          <w:bookmarkEnd w:id="4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09"/>
          <w:p>
            <w:pPr>
              <w:spacing w:after="20"/>
              <w:ind w:left="20"/>
              <w:jc w:val="both"/>
            </w:pPr>
            <w:r>
              <w:rPr>
                <w:rFonts w:ascii="Times New Roman"/>
                <w:b w:val="false"/>
                <w:i w:val="false"/>
                <w:color w:val="000000"/>
                <w:sz w:val="20"/>
              </w:rPr>
              <w:t>
Жабылған болат табақтан жасалған сэндвич-панельдер, тонна</w:t>
            </w:r>
          </w:p>
          <w:bookmarkEnd w:id="40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10"/>
          <w:p>
            <w:pPr>
              <w:spacing w:after="20"/>
              <w:ind w:left="20"/>
              <w:jc w:val="both"/>
            </w:pPr>
            <w:r>
              <w:rPr>
                <w:rFonts w:ascii="Times New Roman"/>
                <w:b w:val="false"/>
                <w:i w:val="false"/>
                <w:color w:val="000000"/>
                <w:sz w:val="20"/>
              </w:rPr>
              <w:t>
Өңделмеген және жартылай өңделген немесе ұнтақ түріндегі күміс, кг</w:t>
            </w:r>
          </w:p>
          <w:bookmarkEnd w:id="41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11"/>
          <w:p>
            <w:pPr>
              <w:spacing w:after="20"/>
              <w:ind w:left="20"/>
              <w:jc w:val="both"/>
            </w:pPr>
            <w:r>
              <w:rPr>
                <w:rFonts w:ascii="Times New Roman"/>
                <w:b w:val="false"/>
                <w:i w:val="false"/>
                <w:color w:val="000000"/>
                <w:sz w:val="20"/>
              </w:rPr>
              <w:t>
Өңделмеген және жартылай өңделген немесе ұнтақ түріндегі алтын, кг</w:t>
            </w:r>
          </w:p>
          <w:bookmarkEnd w:id="4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12"/>
          <w:p>
            <w:pPr>
              <w:spacing w:after="20"/>
              <w:ind w:left="20"/>
              <w:jc w:val="both"/>
            </w:pPr>
            <w:r>
              <w:rPr>
                <w:rFonts w:ascii="Times New Roman"/>
                <w:b w:val="false"/>
                <w:i w:val="false"/>
                <w:color w:val="000000"/>
                <w:sz w:val="20"/>
              </w:rPr>
              <w:t>
Өңделмеген алюминий, тонна</w:t>
            </w:r>
          </w:p>
          <w:bookmarkEnd w:id="4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13"/>
          <w:p>
            <w:pPr>
              <w:spacing w:after="20"/>
              <w:ind w:left="20"/>
              <w:jc w:val="both"/>
            </w:pPr>
            <w:r>
              <w:rPr>
                <w:rFonts w:ascii="Times New Roman"/>
                <w:b w:val="false"/>
                <w:i w:val="false"/>
                <w:color w:val="000000"/>
                <w:sz w:val="20"/>
              </w:rPr>
              <w:t>
Алюминий оксиді, жасанды корундтан басқа, тонна</w:t>
            </w:r>
          </w:p>
          <w:bookmarkEnd w:id="4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14"/>
          <w:p>
            <w:pPr>
              <w:spacing w:after="20"/>
              <w:ind w:left="20"/>
              <w:jc w:val="both"/>
            </w:pPr>
            <w:r>
              <w:rPr>
                <w:rFonts w:ascii="Times New Roman"/>
                <w:b w:val="false"/>
                <w:i w:val="false"/>
                <w:color w:val="000000"/>
                <w:sz w:val="20"/>
              </w:rPr>
              <w:t>
Өңделмеген қорғасын, тонна</w:t>
            </w:r>
          </w:p>
          <w:bookmarkEnd w:id="4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15"/>
          <w:p>
            <w:pPr>
              <w:spacing w:after="20"/>
              <w:ind w:left="20"/>
              <w:jc w:val="both"/>
            </w:pPr>
            <w:r>
              <w:rPr>
                <w:rFonts w:ascii="Times New Roman"/>
                <w:b w:val="false"/>
                <w:i w:val="false"/>
                <w:color w:val="000000"/>
                <w:sz w:val="20"/>
              </w:rPr>
              <w:t>
Өңделмеген мырыш, тонна</w:t>
            </w:r>
          </w:p>
          <w:bookmarkEnd w:id="41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16"/>
          <w:p>
            <w:pPr>
              <w:spacing w:after="20"/>
              <w:ind w:left="20"/>
              <w:jc w:val="both"/>
            </w:pPr>
            <w:r>
              <w:rPr>
                <w:rFonts w:ascii="Times New Roman"/>
                <w:b w:val="false"/>
                <w:i w:val="false"/>
                <w:color w:val="000000"/>
                <w:sz w:val="20"/>
              </w:rPr>
              <w:t>
Легірленбеген, өңделмеген тазартылмаған мыс, тонна</w:t>
            </w:r>
          </w:p>
          <w:bookmarkEnd w:id="41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24.44.13.300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17"/>
          <w:p>
            <w:pPr>
              <w:spacing w:after="20"/>
              <w:ind w:left="20"/>
              <w:jc w:val="both"/>
            </w:pPr>
            <w:r>
              <w:rPr>
                <w:rFonts w:ascii="Times New Roman"/>
                <w:b w:val="false"/>
                <w:i w:val="false"/>
                <w:color w:val="000000"/>
                <w:sz w:val="20"/>
              </w:rPr>
              <w:t>
Өңделмеген хром, ұнтақтары, одан жасалған өзге де бұйымдар, хром карбидынан басқа, тонна</w:t>
            </w:r>
          </w:p>
          <w:bookmarkEnd w:id="41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24.45.30.552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18"/>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bookmarkEnd w:id="4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19"/>
          <w:p>
            <w:pPr>
              <w:spacing w:after="20"/>
              <w:ind w:left="20"/>
              <w:jc w:val="both"/>
            </w:pPr>
            <w:r>
              <w:rPr>
                <w:rFonts w:ascii="Times New Roman"/>
                <w:b w:val="false"/>
                <w:i w:val="false"/>
                <w:color w:val="000000"/>
                <w:sz w:val="20"/>
              </w:rPr>
              <w:t>
Құрама құрылыс металл конструкциялары, тонна</w:t>
            </w:r>
          </w:p>
          <w:bookmarkEnd w:id="4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0"/>
          <w:p>
            <w:pPr>
              <w:spacing w:after="20"/>
              <w:ind w:left="20"/>
              <w:jc w:val="both"/>
            </w:pPr>
            <w:r>
              <w:rPr>
                <w:rFonts w:ascii="Times New Roman"/>
                <w:b w:val="false"/>
                <w:i w:val="false"/>
                <w:color w:val="000000"/>
                <w:sz w:val="20"/>
              </w:rPr>
              <w:t xml:space="preserve">
Қара металдан жасалған орман құрылысына арналған қалыптар немесе тау бекіткіштерінің тіреулері мен осыған ұқсас жабдықтар, тонна </w:t>
            </w:r>
          </w:p>
          <w:bookmarkEnd w:id="4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25.11.23.100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21"/>
          <w:p>
            <w:pPr>
              <w:spacing w:after="20"/>
              <w:ind w:left="20"/>
              <w:jc w:val="both"/>
            </w:pPr>
            <w:r>
              <w:rPr>
                <w:rFonts w:ascii="Times New Roman"/>
                <w:b w:val="false"/>
                <w:i w:val="false"/>
                <w:color w:val="000000"/>
                <w:sz w:val="20"/>
              </w:rPr>
              <w:t>
Қара металдан жасалған, электрлік қыздырусыз орталықтан жылыту радиаторлары, тонна</w:t>
            </w:r>
          </w:p>
          <w:bookmarkEnd w:id="4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22"/>
          <w:p>
            <w:pPr>
              <w:spacing w:after="20"/>
              <w:ind w:left="20"/>
              <w:jc w:val="both"/>
            </w:pPr>
            <w:r>
              <w:rPr>
                <w:rFonts w:ascii="Times New Roman"/>
                <w:b w:val="false"/>
                <w:i w:val="false"/>
                <w:color w:val="000000"/>
                <w:sz w:val="20"/>
              </w:rPr>
              <w:t>
Мұнай мен мұнай өнімдеріне арналған резервуарлар, дана</w:t>
            </w:r>
          </w:p>
          <w:bookmarkEnd w:id="4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25.29.11.310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3"/>
          <w:p>
            <w:pPr>
              <w:spacing w:after="20"/>
              <w:ind w:left="20"/>
              <w:jc w:val="both"/>
            </w:pPr>
            <w:r>
              <w:rPr>
                <w:rFonts w:ascii="Times New Roman"/>
                <w:b w:val="false"/>
                <w:i w:val="false"/>
                <w:color w:val="000000"/>
                <w:sz w:val="20"/>
              </w:rPr>
              <w:t>
Қара металдардан жасалған раковиналар мен жуғыштар, мың дана</w:t>
            </w:r>
          </w:p>
          <w:bookmarkEnd w:id="4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4"/>
          <w:p>
            <w:pPr>
              <w:spacing w:after="20"/>
              <w:ind w:left="20"/>
              <w:jc w:val="both"/>
            </w:pPr>
            <w:r>
              <w:rPr>
                <w:rFonts w:ascii="Times New Roman"/>
                <w:b w:val="false"/>
                <w:i w:val="false"/>
                <w:color w:val="000000"/>
                <w:sz w:val="20"/>
              </w:rPr>
              <w:t>
Қара металдардан жасалған ванналар, мың дана</w:t>
            </w:r>
          </w:p>
          <w:bookmarkEnd w:id="4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25.99.11.200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25"/>
          <w:p>
            <w:pPr>
              <w:spacing w:after="20"/>
              <w:ind w:left="20"/>
              <w:jc w:val="both"/>
            </w:pPr>
            <w:r>
              <w:rPr>
                <w:rFonts w:ascii="Times New Roman"/>
                <w:b w:val="false"/>
                <w:i w:val="false"/>
                <w:color w:val="000000"/>
                <w:sz w:val="20"/>
              </w:rPr>
              <w:t>
Компьютерлер, электрондық және оптикалық бұйымдарды жасау</w:t>
            </w:r>
          </w:p>
          <w:bookmarkEnd w:id="4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26"/>
          <w:p>
            <w:pPr>
              <w:spacing w:after="20"/>
              <w:ind w:left="20"/>
              <w:jc w:val="both"/>
            </w:pPr>
            <w:r>
              <w:rPr>
                <w:rFonts w:ascii="Times New Roman"/>
                <w:b w:val="false"/>
                <w:i w:val="false"/>
                <w:color w:val="000000"/>
                <w:sz w:val="20"/>
              </w:rPr>
              <w:t>
Радиотаратушы қабылдағыштармен немесе дыбыс немесе бейнені жазу немесе ойнату аппаратурасымен біріктірілген немесе біріктірілмеген теледидар қабылдағыштары, дана</w:t>
            </w:r>
          </w:p>
          <w:bookmarkEnd w:id="4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27"/>
          <w:p>
            <w:pPr>
              <w:spacing w:after="20"/>
              <w:ind w:left="20"/>
              <w:jc w:val="both"/>
            </w:pPr>
            <w:r>
              <w:rPr>
                <w:rFonts w:ascii="Times New Roman"/>
                <w:b w:val="false"/>
                <w:i w:val="false"/>
                <w:color w:val="000000"/>
                <w:sz w:val="20"/>
              </w:rPr>
              <w:t>
Магнитофондар және өзге де дыбыс жазу аппаратурасы, дана</w:t>
            </w:r>
          </w:p>
          <w:bookmarkEnd w:id="4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8"/>
          <w:p>
            <w:pPr>
              <w:spacing w:after="20"/>
              <w:ind w:left="20"/>
              <w:jc w:val="both"/>
            </w:pPr>
            <w:r>
              <w:rPr>
                <w:rFonts w:ascii="Times New Roman"/>
                <w:b w:val="false"/>
                <w:i w:val="false"/>
                <w:color w:val="000000"/>
                <w:sz w:val="20"/>
              </w:rPr>
              <w:t>
Жазу бейнекамералары және өзге де бейне жазатын немесе бейне жаңғыртатын аппаратура, дана</w:t>
            </w:r>
          </w:p>
          <w:bookmarkEnd w:id="4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9"/>
          <w:p>
            <w:pPr>
              <w:spacing w:after="20"/>
              <w:ind w:left="20"/>
              <w:jc w:val="both"/>
            </w:pPr>
            <w:r>
              <w:rPr>
                <w:rFonts w:ascii="Times New Roman"/>
                <w:b w:val="false"/>
                <w:i w:val="false"/>
                <w:color w:val="000000"/>
                <w:sz w:val="20"/>
              </w:rPr>
              <w:t>
Газөлшеуіштер (калибрлейтіндерді қоса), дана</w:t>
            </w:r>
          </w:p>
          <w:bookmarkEnd w:id="4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30"/>
          <w:p>
            <w:pPr>
              <w:spacing w:after="20"/>
              <w:ind w:left="20"/>
              <w:jc w:val="both"/>
            </w:pPr>
            <w:r>
              <w:rPr>
                <w:rFonts w:ascii="Times New Roman"/>
                <w:b w:val="false"/>
                <w:i w:val="false"/>
                <w:color w:val="000000"/>
                <w:sz w:val="20"/>
              </w:rPr>
              <w:t>
Сұйықтық есептеуіштер (калибрлейтіндерді қоса), дана</w:t>
            </w:r>
          </w:p>
          <w:bookmarkEnd w:id="4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31"/>
          <w:p>
            <w:pPr>
              <w:spacing w:after="20"/>
              <w:ind w:left="20"/>
              <w:jc w:val="both"/>
            </w:pPr>
            <w:r>
              <w:rPr>
                <w:rFonts w:ascii="Times New Roman"/>
                <w:b w:val="false"/>
                <w:i w:val="false"/>
                <w:color w:val="000000"/>
                <w:sz w:val="20"/>
              </w:rPr>
              <w:t>
Электр энергиясын есептеуіштер (калибрлейтіндерді қоса), дана</w:t>
            </w:r>
          </w:p>
          <w:bookmarkEnd w:id="4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26.51.63.700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2"/>
          <w:p>
            <w:pPr>
              <w:spacing w:after="20"/>
              <w:ind w:left="20"/>
              <w:jc w:val="both"/>
            </w:pPr>
            <w:r>
              <w:rPr>
                <w:rFonts w:ascii="Times New Roman"/>
                <w:b w:val="false"/>
                <w:i w:val="false"/>
                <w:color w:val="000000"/>
                <w:sz w:val="20"/>
              </w:rPr>
              <w:t>
Сандық камералар, дана</w:t>
            </w:r>
          </w:p>
          <w:bookmarkEnd w:id="4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33"/>
          <w:p>
            <w:pPr>
              <w:spacing w:after="20"/>
              <w:ind w:left="20"/>
              <w:jc w:val="both"/>
            </w:pPr>
            <w:r>
              <w:rPr>
                <w:rFonts w:ascii="Times New Roman"/>
                <w:b w:val="false"/>
                <w:i w:val="false"/>
                <w:color w:val="000000"/>
                <w:sz w:val="20"/>
              </w:rPr>
              <w:t>
Электр жабдықтарын жасау</w:t>
            </w:r>
          </w:p>
          <w:bookmarkEnd w:id="4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34"/>
          <w:p>
            <w:pPr>
              <w:spacing w:after="20"/>
              <w:ind w:left="20"/>
              <w:jc w:val="both"/>
            </w:pPr>
            <w:r>
              <w:rPr>
                <w:rFonts w:ascii="Times New Roman"/>
                <w:b w:val="false"/>
                <w:i w:val="false"/>
                <w:color w:val="000000"/>
                <w:sz w:val="20"/>
              </w:rPr>
              <w:t>
Электр трансформаторлар, дана</w:t>
            </w:r>
          </w:p>
          <w:bookmarkEnd w:id="4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5"/>
          <w:p>
            <w:pPr>
              <w:spacing w:after="20"/>
              <w:ind w:left="20"/>
              <w:jc w:val="both"/>
            </w:pPr>
            <w:r>
              <w:rPr>
                <w:rFonts w:ascii="Times New Roman"/>
                <w:b w:val="false"/>
                <w:i w:val="false"/>
                <w:color w:val="000000"/>
                <w:sz w:val="20"/>
              </w:rPr>
              <w:t>
Піспекті қозғалтқыштарды қосуға арналған қорғасын-қышқылды электр аккумуляторлар, дана</w:t>
            </w:r>
          </w:p>
          <w:bookmarkEnd w:id="4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6"/>
          <w:p>
            <w:pPr>
              <w:spacing w:after="20"/>
              <w:ind w:left="20"/>
              <w:jc w:val="both"/>
            </w:pPr>
            <w:r>
              <w:rPr>
                <w:rFonts w:ascii="Times New Roman"/>
                <w:b w:val="false"/>
                <w:i w:val="false"/>
                <w:color w:val="000000"/>
                <w:sz w:val="20"/>
              </w:rPr>
              <w:t>
Жеке қабықтары бар талшықтардан жасалған талшықты-оптикалық кабельдер, мың м</w:t>
            </w:r>
          </w:p>
          <w:bookmarkEnd w:id="4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37"/>
          <w:p>
            <w:pPr>
              <w:spacing w:after="20"/>
              <w:ind w:left="20"/>
              <w:jc w:val="both"/>
            </w:pPr>
            <w:r>
              <w:rPr>
                <w:rFonts w:ascii="Times New Roman"/>
                <w:b w:val="false"/>
                <w:i w:val="false"/>
                <w:color w:val="000000"/>
                <w:sz w:val="20"/>
              </w:rPr>
              <w:t>
Оптикалық талшықтар, талшықты-оптикалық жгуттар мен кабельдер (жеке қабықтары бар талшықтардан жасалғандардан басқа), кг</w:t>
            </w:r>
          </w:p>
          <w:bookmarkEnd w:id="4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38"/>
          <w:p>
            <w:pPr>
              <w:spacing w:after="20"/>
              <w:ind w:left="20"/>
              <w:jc w:val="both"/>
            </w:pPr>
            <w:r>
              <w:rPr>
                <w:rFonts w:ascii="Times New Roman"/>
                <w:b w:val="false"/>
                <w:i w:val="false"/>
                <w:color w:val="000000"/>
                <w:sz w:val="20"/>
              </w:rPr>
              <w:t>
Сыйымдылығы 10 кг құрғақ кірден аспайтын автоматты емес кір жуғыш машиналар, дана</w:t>
            </w:r>
          </w:p>
          <w:bookmarkEnd w:id="4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27.51.13.500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9"/>
          <w:p>
            <w:pPr>
              <w:spacing w:after="20"/>
              <w:ind w:left="20"/>
              <w:jc w:val="both"/>
            </w:pPr>
            <w:r>
              <w:rPr>
                <w:rFonts w:ascii="Times New Roman"/>
                <w:b w:val="false"/>
                <w:i w:val="false"/>
                <w:color w:val="000000"/>
                <w:sz w:val="20"/>
              </w:rPr>
              <w:t>
Электр конденсаторлар, дана</w:t>
            </w:r>
          </w:p>
          <w:bookmarkEnd w:id="4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40"/>
          <w:p>
            <w:pPr>
              <w:spacing w:after="20"/>
              <w:ind w:left="20"/>
              <w:jc w:val="both"/>
            </w:pPr>
            <w:r>
              <w:rPr>
                <w:rFonts w:ascii="Times New Roman"/>
                <w:b w:val="false"/>
                <w:i w:val="false"/>
                <w:color w:val="000000"/>
                <w:sz w:val="20"/>
              </w:rPr>
              <w:t>
Басқа санаттарға кіргізілмеген машиналар мен жабдықтар жасау</w:t>
            </w:r>
          </w:p>
          <w:bookmarkEnd w:id="4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41"/>
          <w:p>
            <w:pPr>
              <w:spacing w:after="20"/>
              <w:ind w:left="20"/>
              <w:jc w:val="both"/>
            </w:pPr>
            <w:r>
              <w:rPr>
                <w:rFonts w:ascii="Times New Roman"/>
                <w:b w:val="false"/>
                <w:i w:val="false"/>
                <w:color w:val="000000"/>
                <w:sz w:val="20"/>
              </w:rPr>
              <w:t>
Сұйықтықты айдауға арналған орталықтан тепкіш батырмалы сорғылар, дана</w:t>
            </w:r>
          </w:p>
          <w:bookmarkEnd w:id="4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28.13.14.100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42"/>
          <w:p>
            <w:pPr>
              <w:spacing w:after="20"/>
              <w:ind w:left="20"/>
              <w:jc w:val="both"/>
            </w:pPr>
            <w:r>
              <w:rPr>
                <w:rFonts w:ascii="Times New Roman"/>
                <w:b w:val="false"/>
                <w:i w:val="false"/>
                <w:color w:val="000000"/>
                <w:sz w:val="20"/>
              </w:rPr>
              <w:t>
Шарикті немесе аунақшалы мойынтіректер, тонна</w:t>
            </w:r>
          </w:p>
          <w:bookmarkEnd w:id="4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43"/>
          <w:p>
            <w:pPr>
              <w:spacing w:after="20"/>
              <w:ind w:left="20"/>
              <w:jc w:val="both"/>
            </w:pPr>
            <w:r>
              <w:rPr>
                <w:rFonts w:ascii="Times New Roman"/>
                <w:b w:val="false"/>
                <w:i w:val="false"/>
                <w:color w:val="000000"/>
                <w:sz w:val="20"/>
              </w:rPr>
              <w:t>
Өзге де крандар (жылжымалы төрт тағанды және көпірлі, порталды, кеме деррик-крандары), дана</w:t>
            </w:r>
          </w:p>
          <w:bookmarkEnd w:id="4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28.22.14.350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44"/>
          <w:p>
            <w:pPr>
              <w:spacing w:after="20"/>
              <w:ind w:left="20"/>
              <w:jc w:val="both"/>
            </w:pPr>
            <w:r>
              <w:rPr>
                <w:rFonts w:ascii="Times New Roman"/>
                <w:b w:val="false"/>
                <w:i w:val="false"/>
                <w:color w:val="000000"/>
                <w:sz w:val="20"/>
              </w:rPr>
              <w:t xml:space="preserve">
Мұнаралық крандар, дана </w:t>
            </w:r>
          </w:p>
          <w:bookmarkEnd w:id="4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28.22.14.430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45"/>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аспайтын өзге де жаңа тракторлар, дана</w:t>
            </w:r>
          </w:p>
          <w:bookmarkEnd w:id="4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46"/>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бірақ 59 кВт аспайтын өзге де жаңа тракторлар, дана</w:t>
            </w:r>
          </w:p>
          <w:bookmarkEnd w:id="4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47"/>
          <w:p>
            <w:pPr>
              <w:spacing w:after="20"/>
              <w:ind w:left="20"/>
              <w:jc w:val="both"/>
            </w:pPr>
            <w:r>
              <w:rPr>
                <w:rFonts w:ascii="Times New Roman"/>
                <w:b w:val="false"/>
                <w:i w:val="false"/>
                <w:color w:val="000000"/>
                <w:sz w:val="20"/>
              </w:rPr>
              <w:t>
Ауыл және орман шаруашылығына арналған, қозғалтқышының қуаты 37 кВт жоғары өзге де жаңа тракторлар, дана</w:t>
            </w:r>
          </w:p>
          <w:bookmarkEnd w:id="4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48"/>
          <w:p>
            <w:pPr>
              <w:spacing w:after="20"/>
              <w:ind w:left="20"/>
              <w:jc w:val="both"/>
            </w:pPr>
            <w:r>
              <w:rPr>
                <w:rFonts w:ascii="Times New Roman"/>
                <w:b w:val="false"/>
                <w:i w:val="false"/>
                <w:color w:val="000000"/>
                <w:sz w:val="20"/>
              </w:rPr>
              <w:t>
Соқалар, дана</w:t>
            </w:r>
          </w:p>
          <w:bookmarkEnd w:id="4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49"/>
          <w:p>
            <w:pPr>
              <w:spacing w:after="20"/>
              <w:ind w:left="20"/>
              <w:jc w:val="both"/>
            </w:pPr>
            <w:r>
              <w:rPr>
                <w:rFonts w:ascii="Times New Roman"/>
                <w:b w:val="false"/>
                <w:i w:val="false"/>
                <w:color w:val="000000"/>
                <w:sz w:val="20"/>
              </w:rPr>
              <w:t>
Делегейлі тырмалар, дана</w:t>
            </w:r>
          </w:p>
          <w:bookmarkEnd w:id="4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28.30.32.200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50"/>
          <w:p>
            <w:pPr>
              <w:spacing w:after="20"/>
              <w:ind w:left="20"/>
              <w:jc w:val="both"/>
            </w:pPr>
            <w:r>
              <w:rPr>
                <w:rFonts w:ascii="Times New Roman"/>
                <w:b w:val="false"/>
                <w:i w:val="false"/>
                <w:color w:val="000000"/>
                <w:sz w:val="20"/>
              </w:rPr>
              <w:t>
Сепкіштер, отырғызғыштар мен көшет отырғызу машиналары, дана</w:t>
            </w:r>
          </w:p>
          <w:bookmarkEnd w:id="4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51"/>
          <w:p>
            <w:pPr>
              <w:spacing w:after="20"/>
              <w:ind w:left="20"/>
              <w:jc w:val="both"/>
            </w:pPr>
            <w:r>
              <w:rPr>
                <w:rFonts w:ascii="Times New Roman"/>
                <w:b w:val="false"/>
                <w:i w:val="false"/>
                <w:color w:val="000000"/>
                <w:sz w:val="20"/>
              </w:rPr>
              <w:t>
Көң шашқыштар және минералды тыңайтқыштарды шашуға арналған құрылғылар, дана</w:t>
            </w:r>
          </w:p>
          <w:bookmarkEnd w:id="4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52"/>
          <w:p>
            <w:pPr>
              <w:spacing w:after="20"/>
              <w:ind w:left="20"/>
              <w:jc w:val="both"/>
            </w:pPr>
            <w:r>
              <w:rPr>
                <w:rFonts w:ascii="Times New Roman"/>
                <w:b w:val="false"/>
                <w:i w:val="false"/>
                <w:color w:val="000000"/>
                <w:sz w:val="20"/>
              </w:rPr>
              <w:t>
Басқа топтамаларға енгізілмеген шалғылар, тракторға құрастырылған шалғыларды қоса, дана</w:t>
            </w:r>
          </w:p>
          <w:bookmarkEnd w:id="4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3"/>
          <w:p>
            <w:pPr>
              <w:spacing w:after="20"/>
              <w:ind w:left="20"/>
              <w:jc w:val="both"/>
            </w:pPr>
            <w:r>
              <w:rPr>
                <w:rFonts w:ascii="Times New Roman"/>
                <w:b w:val="false"/>
                <w:i w:val="false"/>
                <w:color w:val="000000"/>
                <w:sz w:val="20"/>
              </w:rPr>
              <w:t>
Тамыр жемістерін және түйін жемістерін жинайтын машиналар, дана</w:t>
            </w:r>
          </w:p>
          <w:bookmarkEnd w:id="4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4"/>
          <w:p>
            <w:pPr>
              <w:spacing w:after="20"/>
              <w:ind w:left="20"/>
              <w:jc w:val="both"/>
            </w:pPr>
            <w:r>
              <w:rPr>
                <w:rFonts w:ascii="Times New Roman"/>
                <w:b w:val="false"/>
                <w:i w:val="false"/>
                <w:color w:val="000000"/>
                <w:sz w:val="20"/>
              </w:rPr>
              <w:t>
Астық жинайтын комбайндар, дана</w:t>
            </w:r>
          </w:p>
          <w:bookmarkEnd w:id="4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28.30.59.100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5"/>
          <w:p>
            <w:pPr>
              <w:spacing w:after="20"/>
              <w:ind w:left="20"/>
              <w:jc w:val="both"/>
            </w:pPr>
            <w:r>
              <w:rPr>
                <w:rFonts w:ascii="Times New Roman"/>
                <w:b w:val="false"/>
                <w:i w:val="false"/>
                <w:color w:val="000000"/>
                <w:sz w:val="20"/>
              </w:rPr>
              <w:t>
Токарьлық металл кескіш станоктар, дана</w:t>
            </w:r>
          </w:p>
          <w:bookmarkEnd w:id="4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56"/>
          <w:p>
            <w:pPr>
              <w:spacing w:after="20"/>
              <w:ind w:left="20"/>
              <w:jc w:val="both"/>
            </w:pPr>
            <w:r>
              <w:rPr>
                <w:rFonts w:ascii="Times New Roman"/>
                <w:b w:val="false"/>
                <w:i w:val="false"/>
                <w:color w:val="000000"/>
                <w:sz w:val="20"/>
              </w:rPr>
              <w:t>
Илек орнақтары, дана</w:t>
            </w:r>
          </w:p>
          <w:bookmarkEnd w:id="4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28.91.11.500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7"/>
          <w:p>
            <w:pPr>
              <w:spacing w:after="20"/>
              <w:ind w:left="20"/>
              <w:jc w:val="both"/>
            </w:pPr>
            <w:r>
              <w:rPr>
                <w:rFonts w:ascii="Times New Roman"/>
                <w:b w:val="false"/>
                <w:i w:val="false"/>
                <w:color w:val="000000"/>
                <w:sz w:val="20"/>
              </w:rPr>
              <w:t>
Өздігінен жүретін бульдозерлер, әмбебаптарды қоса алғанда, дана</w:t>
            </w:r>
          </w:p>
          <w:bookmarkEnd w:id="4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8"/>
          <w:p>
            <w:pPr>
              <w:spacing w:after="20"/>
              <w:ind w:left="20"/>
              <w:jc w:val="both"/>
            </w:pPr>
            <w:r>
              <w:rPr>
                <w:rFonts w:ascii="Times New Roman"/>
                <w:b w:val="false"/>
                <w:i w:val="false"/>
                <w:color w:val="000000"/>
                <w:sz w:val="20"/>
              </w:rPr>
              <w:t>
Өздігінен жүретін бір шөмішті механикалық экскаваторлар және толық бұрылмайтын шөмішті жүк тиегіштер, дана</w:t>
            </w:r>
          </w:p>
          <w:bookmarkEnd w:id="4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28.92.27.300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9"/>
          <w:p>
            <w:pPr>
              <w:spacing w:after="20"/>
              <w:ind w:left="20"/>
              <w:jc w:val="both"/>
            </w:pPr>
            <w:r>
              <w:rPr>
                <w:rFonts w:ascii="Times New Roman"/>
                <w:b w:val="false"/>
                <w:i w:val="false"/>
                <w:color w:val="000000"/>
                <w:sz w:val="20"/>
              </w:rPr>
              <w:t xml:space="preserve">
Жолсыз жағдайларда пайдалануға арналған жүкті өзі түсіретін автомобильдер, дана </w:t>
            </w:r>
          </w:p>
          <w:bookmarkEnd w:id="4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60"/>
          <w:p>
            <w:pPr>
              <w:spacing w:after="20"/>
              <w:ind w:left="20"/>
              <w:jc w:val="both"/>
            </w:pPr>
            <w:r>
              <w:rPr>
                <w:rFonts w:ascii="Times New Roman"/>
                <w:b w:val="false"/>
                <w:i w:val="false"/>
                <w:color w:val="000000"/>
                <w:sz w:val="20"/>
              </w:rPr>
              <w:t>
Тамақ өнімдерін, сусындарды және темекі өнімдерін өңдеуге арналған жабдықтар, олардың бөліктерінен басқа, дана</w:t>
            </w:r>
          </w:p>
          <w:bookmarkEnd w:id="4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61"/>
          <w:p>
            <w:pPr>
              <w:spacing w:after="20"/>
              <w:ind w:left="20"/>
              <w:jc w:val="both"/>
            </w:pPr>
            <w:r>
              <w:rPr>
                <w:rFonts w:ascii="Times New Roman"/>
                <w:b w:val="false"/>
                <w:i w:val="false"/>
                <w:color w:val="000000"/>
                <w:sz w:val="20"/>
              </w:rPr>
              <w:t>
Автокөлік құралдарын, трейлерлер және жартылай тіркемелер жасау</w:t>
            </w:r>
          </w:p>
          <w:bookmarkEnd w:id="4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62"/>
          <w:p>
            <w:pPr>
              <w:spacing w:after="20"/>
              <w:ind w:left="20"/>
              <w:jc w:val="both"/>
            </w:pPr>
            <w:r>
              <w:rPr>
                <w:rFonts w:ascii="Times New Roman"/>
                <w:b w:val="false"/>
                <w:i w:val="false"/>
                <w:color w:val="000000"/>
                <w:sz w:val="20"/>
              </w:rPr>
              <w:t>
Жеңіл жолаушылар автомобильдері, дана</w:t>
            </w:r>
          </w:p>
          <w:bookmarkEnd w:id="4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63"/>
          <w:p>
            <w:pPr>
              <w:spacing w:after="20"/>
              <w:ind w:left="20"/>
              <w:jc w:val="both"/>
            </w:pPr>
            <w:r>
              <w:rPr>
                <w:rFonts w:ascii="Times New Roman"/>
                <w:b w:val="false"/>
                <w:i w:val="false"/>
                <w:color w:val="000000"/>
                <w:sz w:val="20"/>
              </w:rPr>
              <w:t>
Он немесе одан көп адамды тасымалдауға арналған автомобильдер, дана</w:t>
            </w:r>
          </w:p>
          <w:bookmarkEnd w:id="4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64"/>
          <w:p>
            <w:pPr>
              <w:spacing w:after="20"/>
              <w:ind w:left="20"/>
              <w:jc w:val="both"/>
            </w:pPr>
            <w:r>
              <w:rPr>
                <w:rFonts w:ascii="Times New Roman"/>
                <w:b w:val="false"/>
                <w:i w:val="false"/>
                <w:color w:val="000000"/>
                <w:sz w:val="20"/>
              </w:rPr>
              <w:t>
Жүк автомобильдері, дана</w:t>
            </w:r>
          </w:p>
          <w:bookmarkEnd w:id="4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5"/>
          <w:p>
            <w:pPr>
              <w:spacing w:after="20"/>
              <w:ind w:left="20"/>
              <w:jc w:val="both"/>
            </w:pPr>
            <w:r>
              <w:rPr>
                <w:rFonts w:ascii="Times New Roman"/>
                <w:b w:val="false"/>
                <w:i w:val="false"/>
                <w:color w:val="000000"/>
                <w:sz w:val="20"/>
              </w:rPr>
              <w:t xml:space="preserve">
Арнайы және мамандандырылған автомобильдер, дана </w:t>
            </w:r>
          </w:p>
          <w:bookmarkEnd w:id="4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66"/>
          <w:p>
            <w:pPr>
              <w:spacing w:after="20"/>
              <w:ind w:left="20"/>
              <w:jc w:val="both"/>
            </w:pPr>
            <w:r>
              <w:rPr>
                <w:rFonts w:ascii="Times New Roman"/>
                <w:b w:val="false"/>
                <w:i w:val="false"/>
                <w:color w:val="000000"/>
                <w:sz w:val="20"/>
              </w:rPr>
              <w:t>
Тұруға және туризмге арналған тіркемелер және жартылай тіркемелер, дана</w:t>
            </w:r>
          </w:p>
          <w:bookmarkEnd w:id="4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7"/>
          <w:p>
            <w:pPr>
              <w:spacing w:after="20"/>
              <w:ind w:left="20"/>
              <w:jc w:val="both"/>
            </w:pPr>
            <w:r>
              <w:rPr>
                <w:rFonts w:ascii="Times New Roman"/>
                <w:b w:val="false"/>
                <w:i w:val="false"/>
                <w:color w:val="000000"/>
                <w:sz w:val="20"/>
              </w:rPr>
              <w:t>
Өзге де тіркемелер және жартылай тіркемелер, дана</w:t>
            </w:r>
          </w:p>
          <w:bookmarkEnd w:id="4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68"/>
          <w:p>
            <w:pPr>
              <w:spacing w:after="20"/>
              <w:ind w:left="20"/>
              <w:jc w:val="both"/>
            </w:pPr>
            <w:r>
              <w:rPr>
                <w:rFonts w:ascii="Times New Roman"/>
                <w:b w:val="false"/>
                <w:i w:val="false"/>
                <w:color w:val="000000"/>
                <w:sz w:val="20"/>
              </w:rPr>
              <w:t>
Өзге де көлік құралдарын жасау</w:t>
            </w:r>
          </w:p>
          <w:bookmarkEnd w:id="4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9"/>
          <w:p>
            <w:pPr>
              <w:spacing w:after="20"/>
              <w:ind w:left="20"/>
              <w:jc w:val="both"/>
            </w:pPr>
            <w:r>
              <w:rPr>
                <w:rFonts w:ascii="Times New Roman"/>
                <w:b w:val="false"/>
                <w:i w:val="false"/>
                <w:color w:val="000000"/>
                <w:sz w:val="20"/>
              </w:rPr>
              <w:t>
</w:t>
            </w:r>
            <w:r>
              <w:rPr>
                <w:rFonts w:ascii="Times New Roman"/>
                <w:b/>
                <w:i w:val="false"/>
                <w:color w:val="000000"/>
                <w:sz w:val="20"/>
              </w:rPr>
              <w:t>Дизельді локомотивтер, дана</w:t>
            </w:r>
          </w:p>
          <w:bookmarkEnd w:id="4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70"/>
          <w:p>
            <w:pPr>
              <w:spacing w:after="20"/>
              <w:ind w:left="20"/>
              <w:jc w:val="both"/>
            </w:pPr>
            <w:r>
              <w:rPr>
                <w:rFonts w:ascii="Times New Roman"/>
                <w:b w:val="false"/>
                <w:i w:val="false"/>
                <w:color w:val="000000"/>
                <w:sz w:val="20"/>
              </w:rPr>
              <w:t>
</w:t>
            </w:r>
            <w:r>
              <w:rPr>
                <w:rFonts w:ascii="Times New Roman"/>
                <w:b/>
                <w:i w:val="false"/>
                <w:color w:val="000000"/>
                <w:sz w:val="20"/>
              </w:rPr>
              <w:t xml:space="preserve">Өздігінен жүрмейтін жүк вагондары, дана </w:t>
            </w:r>
          </w:p>
          <w:bookmarkEnd w:id="4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71"/>
          <w:p>
            <w:pPr>
              <w:spacing w:after="20"/>
              <w:ind w:left="20"/>
              <w:jc w:val="both"/>
            </w:pPr>
            <w:r>
              <w:rPr>
                <w:rFonts w:ascii="Times New Roman"/>
                <w:b w:val="false"/>
                <w:i w:val="false"/>
                <w:color w:val="000000"/>
                <w:sz w:val="20"/>
              </w:rPr>
              <w:t>
Электрмен жабдықтау, газ, бу беру және ауа баптау</w:t>
            </w:r>
          </w:p>
          <w:bookmarkEnd w:id="4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72"/>
          <w:p>
            <w:pPr>
              <w:spacing w:after="20"/>
              <w:ind w:left="20"/>
              <w:jc w:val="both"/>
            </w:pPr>
            <w:r>
              <w:rPr>
                <w:rFonts w:ascii="Times New Roman"/>
                <w:b w:val="false"/>
                <w:i w:val="false"/>
                <w:color w:val="000000"/>
                <w:sz w:val="20"/>
              </w:rPr>
              <w:t>
Электр энергиясы, мың кВт. сағ.</w:t>
            </w:r>
          </w:p>
          <w:bookmarkEnd w:id="4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73"/>
          <w:p>
            <w:pPr>
              <w:spacing w:after="20"/>
              <w:ind w:left="20"/>
              <w:jc w:val="both"/>
            </w:pPr>
            <w:r>
              <w:rPr>
                <w:rFonts w:ascii="Times New Roman"/>
                <w:b w:val="false"/>
                <w:i w:val="false"/>
                <w:color w:val="000000"/>
                <w:sz w:val="20"/>
              </w:rPr>
              <w:t>
Бу және ыстық су (жылу энергиясы), мың Гкал</w:t>
            </w:r>
          </w:p>
          <w:bookmarkEnd w:id="4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35.30.11.100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74"/>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bookmarkEnd w:id="4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75"/>
          <w:p>
            <w:pPr>
              <w:spacing w:after="20"/>
              <w:ind w:left="20"/>
              <w:jc w:val="both"/>
            </w:pPr>
            <w:r>
              <w:rPr>
                <w:rFonts w:ascii="Times New Roman"/>
                <w:b w:val="false"/>
                <w:i w:val="false"/>
                <w:color w:val="000000"/>
                <w:sz w:val="20"/>
              </w:rPr>
              <w:t>
Табиғи су, мың текше метр</w:t>
            </w:r>
          </w:p>
          <w:bookmarkEnd w:id="4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 министрлігі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Статистика комитеті </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 2015 жылғы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қаңтардағы № 20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p>
      <w:pPr>
        <w:spacing w:after="0"/>
        <w:ind w:left="0"/>
        <w:jc w:val="left"/>
      </w:pPr>
      <w:r>
        <w:rPr>
          <w:rFonts w:ascii="Times New Roman"/>
          <w:b/>
          <w:i w:val="false"/>
          <w:color w:val="000000"/>
        </w:rPr>
        <w:t xml:space="preserve"> "Өндірістік қуаттар теңгерімі"</w:t>
      </w:r>
      <w:r>
        <w:br/>
      </w:r>
      <w:r>
        <w:rPr>
          <w:rFonts w:ascii="Times New Roman"/>
          <w:b/>
          <w:i w:val="false"/>
          <w:color w:val="000000"/>
        </w:rPr>
        <w:t>(коды 151112004, индексі БМ, кезеңділігі жылдық)</w:t>
      </w:r>
      <w:r>
        <w:br/>
      </w:r>
      <w:r>
        <w:rPr>
          <w:rFonts w:ascii="Times New Roman"/>
          <w:b/>
          <w:i w:val="false"/>
          <w:color w:val="000000"/>
        </w:rPr>
        <w:t>жалпымемлекеттік статистикалық байқауының</w:t>
      </w:r>
      <w:r>
        <w:br/>
      </w:r>
      <w:r>
        <w:rPr>
          <w:rFonts w:ascii="Times New Roman"/>
          <w:b/>
          <w:i w:val="false"/>
          <w:color w:val="000000"/>
        </w:rPr>
        <w:t>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30.11.2016 </w:t>
      </w:r>
      <w:r>
        <w:rPr>
          <w:rFonts w:ascii="Times New Roman"/>
          <w:b w:val="false"/>
          <w:i w:val="false"/>
          <w:color w:val="ff0000"/>
          <w:sz w:val="28"/>
        </w:rPr>
        <w:t>№ 289</w:t>
      </w:r>
      <w:r>
        <w:rPr>
          <w:rFonts w:ascii="Times New Roman"/>
          <w:b w:val="false"/>
          <w:i w:val="false"/>
          <w:color w:val="ff0000"/>
          <w:sz w:val="28"/>
        </w:rPr>
        <w:t xml:space="preserve"> (01.01.2017 бастап қолданысқа енгізіледі) бұйрығымен.</w:t>
      </w:r>
    </w:p>
    <w:bookmarkStart w:name="z618" w:id="476"/>
    <w:p>
      <w:pPr>
        <w:spacing w:after="0"/>
        <w:ind w:left="0"/>
        <w:jc w:val="both"/>
      </w:pPr>
      <w:r>
        <w:rPr>
          <w:rFonts w:ascii="Times New Roman"/>
          <w:b w:val="false"/>
          <w:i w:val="false"/>
          <w:color w:val="000000"/>
          <w:sz w:val="28"/>
        </w:rPr>
        <w:t xml:space="preserve">
       1. Осы </w:t>
      </w:r>
      <w:r>
        <w:rPr>
          <w:rFonts w:ascii="Times New Roman"/>
          <w:b/>
          <w:i w:val="false"/>
          <w:color w:val="000000"/>
          <w:sz w:val="28"/>
        </w:rPr>
        <w:t>"</w:t>
      </w:r>
      <w:r>
        <w:rPr>
          <w:rFonts w:ascii="Times New Roman"/>
          <w:b w:val="false"/>
          <w:i w:val="false"/>
          <w:color w:val="000000"/>
          <w:sz w:val="28"/>
        </w:rPr>
        <w:t xml:space="preserve">Өндірістік қуаттар теңгерімі" (коды 151112004, индексі БМ,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8) тармақшасына сәйкес әзірленді және </w:t>
      </w:r>
      <w:r>
        <w:rPr>
          <w:rFonts w:ascii="Times New Roman"/>
          <w:b/>
          <w:i w:val="false"/>
          <w:color w:val="000000"/>
          <w:sz w:val="28"/>
        </w:rPr>
        <w:t>"</w:t>
      </w:r>
      <w:r>
        <w:rPr>
          <w:rFonts w:ascii="Times New Roman"/>
          <w:b w:val="false"/>
          <w:i w:val="false"/>
          <w:color w:val="000000"/>
          <w:sz w:val="28"/>
        </w:rPr>
        <w:t>Өндірістік қуаттар теңгерімі" (коды 151112004, индексі БМ, кезеңділігі жылдық) (бұдан әрі – Статистикалық нысан) жалпымемлекеттік статистикалық байқауының статистикалық нысанын толтыруды нақтылайды.</w:t>
      </w:r>
    </w:p>
    <w:bookmarkEnd w:id="476"/>
    <w:bookmarkStart w:name="z619" w:id="477"/>
    <w:p>
      <w:pPr>
        <w:spacing w:after="0"/>
        <w:ind w:left="0"/>
        <w:jc w:val="both"/>
      </w:pPr>
      <w:r>
        <w:rPr>
          <w:rFonts w:ascii="Times New Roman"/>
          <w:b w:val="false"/>
          <w:i w:val="false"/>
          <w:color w:val="000000"/>
          <w:sz w:val="28"/>
        </w:rPr>
        <w:t>
      2. Келесі анықтамалар статистикалық нысанды толтыру мақсатында қолданылады:</w:t>
      </w:r>
    </w:p>
    <w:bookmarkEnd w:id="477"/>
    <w:bookmarkStart w:name="z620" w:id="478"/>
    <w:p>
      <w:pPr>
        <w:spacing w:after="0"/>
        <w:ind w:left="0"/>
        <w:jc w:val="both"/>
      </w:pPr>
      <w:r>
        <w:rPr>
          <w:rFonts w:ascii="Times New Roman"/>
          <w:b w:val="false"/>
          <w:i w:val="false"/>
          <w:color w:val="000000"/>
          <w:sz w:val="28"/>
        </w:rPr>
        <w:t>
      1) өндірістік қуат теңгерімі – қуаттың шамасын, оның өзгеру факторларын және есепті жылы пайдалану деңгейін сипаттайтын көрсеткіштер жүйесі;</w:t>
      </w:r>
    </w:p>
    <w:bookmarkEnd w:id="478"/>
    <w:bookmarkStart w:name="z621" w:id="479"/>
    <w:p>
      <w:pPr>
        <w:spacing w:after="0"/>
        <w:ind w:left="0"/>
        <w:jc w:val="both"/>
      </w:pPr>
      <w:r>
        <w:rPr>
          <w:rFonts w:ascii="Times New Roman"/>
          <w:b w:val="false"/>
          <w:i w:val="false"/>
          <w:color w:val="000000"/>
          <w:sz w:val="28"/>
        </w:rPr>
        <w:t>
      2) өндірістік қуат – жыл ішінде өнімді мүмкіндігіне қарай барынша шығару;</w:t>
      </w:r>
    </w:p>
    <w:bookmarkEnd w:id="479"/>
    <w:bookmarkStart w:name="z622" w:id="480"/>
    <w:p>
      <w:pPr>
        <w:spacing w:after="0"/>
        <w:ind w:left="0"/>
        <w:jc w:val="both"/>
      </w:pPr>
      <w:r>
        <w:rPr>
          <w:rFonts w:ascii="Times New Roman"/>
          <w:b w:val="false"/>
          <w:i w:val="false"/>
          <w:color w:val="000000"/>
          <w:sz w:val="28"/>
        </w:rPr>
        <w:t xml:space="preserve">
      3) режимдік уақыт – бұл жоспарда қарастырылған жұмыс режиміне сәйкес жабдықтың жұмыс істеу уақыты аралығындағы сағат саны. </w:t>
      </w:r>
    </w:p>
    <w:bookmarkEnd w:id="480"/>
    <w:bookmarkStart w:name="z623" w:id="481"/>
    <w:p>
      <w:pPr>
        <w:spacing w:after="0"/>
        <w:ind w:left="0"/>
        <w:jc w:val="both"/>
      </w:pPr>
      <w:r>
        <w:rPr>
          <w:rFonts w:ascii="Times New Roman"/>
          <w:b w:val="false"/>
          <w:i w:val="false"/>
          <w:color w:val="000000"/>
          <w:sz w:val="28"/>
        </w:rPr>
        <w:t>
      3. Статистикалық нысан респонденттің нақты орналасқан жері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481"/>
    <w:bookmarkStart w:name="z624" w:id="482"/>
    <w:p>
      <w:pPr>
        <w:spacing w:after="0"/>
        <w:ind w:left="0"/>
        <w:jc w:val="both"/>
      </w:pPr>
      <w:r>
        <w:rPr>
          <w:rFonts w:ascii="Times New Roman"/>
          <w:b w:val="false"/>
          <w:i w:val="false"/>
          <w:color w:val="000000"/>
          <w:sz w:val="28"/>
        </w:rPr>
        <w:t>
      Өндірістік қуат шығарылатын өнімнің номенклатурасы бойынша өндірістік жабдықтың және өндірістік алаңдардың белгіленген жұмыс режимін толығымен пайдалануды есепке ала отырып, анықталады.</w:t>
      </w:r>
    </w:p>
    <w:bookmarkEnd w:id="482"/>
    <w:bookmarkStart w:name="z625" w:id="483"/>
    <w:p>
      <w:pPr>
        <w:spacing w:after="0"/>
        <w:ind w:left="0"/>
        <w:jc w:val="both"/>
      </w:pPr>
      <w:r>
        <w:rPr>
          <w:rFonts w:ascii="Times New Roman"/>
          <w:b w:val="false"/>
          <w:i w:val="false"/>
          <w:color w:val="000000"/>
          <w:sz w:val="28"/>
        </w:rPr>
        <w:t xml:space="preserve">
      Өндірістік қуат теңгерімдерін бұл өнім кәсіпорын үшін негізгі, бейінді немесе бейінді емес екендігіне қарамастан, шығарылған өнімдердің номенклатурасы бойынша кәсіпорындар құрастырады. </w:t>
      </w:r>
    </w:p>
    <w:bookmarkEnd w:id="483"/>
    <w:bookmarkStart w:name="z626" w:id="484"/>
    <w:p>
      <w:pPr>
        <w:spacing w:after="0"/>
        <w:ind w:left="0"/>
        <w:jc w:val="both"/>
      </w:pPr>
      <w:r>
        <w:rPr>
          <w:rFonts w:ascii="Times New Roman"/>
          <w:b w:val="false"/>
          <w:i w:val="false"/>
          <w:color w:val="000000"/>
          <w:sz w:val="28"/>
        </w:rPr>
        <w:t>
      Статистикалық нысанда қуаттар туралы деректер есепті жылы оларда өнім өндіру жүзеге асырылғанына немесе жүзеге асырылмағанына қарамастан көрсетіледі.</w:t>
      </w:r>
    </w:p>
    <w:bookmarkEnd w:id="484"/>
    <w:bookmarkStart w:name="z627" w:id="485"/>
    <w:p>
      <w:pPr>
        <w:spacing w:after="0"/>
        <w:ind w:left="0"/>
        <w:jc w:val="both"/>
      </w:pPr>
      <w:r>
        <w:rPr>
          <w:rFonts w:ascii="Times New Roman"/>
          <w:b w:val="false"/>
          <w:i w:val="false"/>
          <w:color w:val="000000"/>
          <w:sz w:val="28"/>
        </w:rPr>
        <w:t>
      Қуаттар теңгерімдері құрастырылатын өнім түрлерінің тізбесі осы өнеркәсіп салалары бойынша өнімдер тізбесі статистикалық нысанына сәйкес берілген қосымшасымен анықталады.</w:t>
      </w:r>
    </w:p>
    <w:bookmarkEnd w:id="485"/>
    <w:bookmarkStart w:name="z628" w:id="486"/>
    <w:p>
      <w:pPr>
        <w:spacing w:after="0"/>
        <w:ind w:left="0"/>
        <w:jc w:val="both"/>
      </w:pPr>
      <w:r>
        <w:rPr>
          <w:rFonts w:ascii="Times New Roman"/>
          <w:b w:val="false"/>
          <w:i w:val="false"/>
          <w:color w:val="000000"/>
          <w:sz w:val="28"/>
        </w:rPr>
        <w:t>
      Кәсіпорын өнімді уақытша жалдаған жабдықта немесе алаңдарда өндірген жағдайда өндірістік қуаттар теңгерімдері өнім қандай жабдықтарда және алаңдарда өндірілгеніне (кәсіпорын есебінде тұрған, уақытша немесе жалға алынған) қарамастан құрастырылады.</w:t>
      </w:r>
    </w:p>
    <w:bookmarkEnd w:id="486"/>
    <w:bookmarkStart w:name="z629" w:id="487"/>
    <w:p>
      <w:pPr>
        <w:spacing w:after="0"/>
        <w:ind w:left="0"/>
        <w:jc w:val="both"/>
      </w:pPr>
      <w:r>
        <w:rPr>
          <w:rFonts w:ascii="Times New Roman"/>
          <w:b w:val="false"/>
          <w:i w:val="false"/>
          <w:color w:val="000000"/>
          <w:sz w:val="28"/>
        </w:rPr>
        <w:t xml:space="preserve">
      2-бөлімнің 1-8-бағандары бойынша электр энергиясы, жылу энергиясы және табиғи су бойынша қуат келтірілген өлшем бірліктерге сәйкес толтырылады, яғни қуатты жылдағы сағаттар санына бөлу арқылы. </w:t>
      </w:r>
    </w:p>
    <w:bookmarkEnd w:id="487"/>
    <w:bookmarkStart w:name="z630" w:id="488"/>
    <w:p>
      <w:pPr>
        <w:spacing w:after="0"/>
        <w:ind w:left="0"/>
        <w:jc w:val="both"/>
      </w:pPr>
      <w:r>
        <w:rPr>
          <w:rFonts w:ascii="Times New Roman"/>
          <w:b w:val="false"/>
          <w:i w:val="false"/>
          <w:color w:val="000000"/>
          <w:sz w:val="28"/>
        </w:rPr>
        <w:t>
      4. 2-бөлімде есепті жылғы өнімнің нақты номенклатурасы мен ассортиментінде қуаттарды пайдалану, бары, қозғалысы туралы деректер, режимдік уақытта осы қуаттарда өнімдерді шығару көрсетіледі.</w:t>
      </w:r>
    </w:p>
    <w:bookmarkEnd w:id="488"/>
    <w:bookmarkStart w:name="z631" w:id="489"/>
    <w:p>
      <w:pPr>
        <w:spacing w:after="0"/>
        <w:ind w:left="0"/>
        <w:jc w:val="both"/>
      </w:pPr>
      <w:r>
        <w:rPr>
          <w:rFonts w:ascii="Times New Roman"/>
          <w:b w:val="false"/>
          <w:i w:val="false"/>
          <w:color w:val="000000"/>
          <w:sz w:val="28"/>
        </w:rPr>
        <w:t xml:space="preserve">
      2-бағанда барлық қуаттың арту көлемі туралы деректер, ал 3-6-бағандарда артудың мынадай факторлары көрсетіледі: жаңа кәсіпорындарды іске қосу, жұмыс істеп тұрған кәсіпорындарды кеңейту және қайта құру, сондай-ақ өзге де факторлар. </w:t>
      </w:r>
    </w:p>
    <w:bookmarkEnd w:id="489"/>
    <w:bookmarkStart w:name="z632" w:id="490"/>
    <w:p>
      <w:pPr>
        <w:spacing w:after="0"/>
        <w:ind w:left="0"/>
        <w:jc w:val="both"/>
      </w:pPr>
      <w:r>
        <w:rPr>
          <w:rFonts w:ascii="Times New Roman"/>
          <w:b w:val="false"/>
          <w:i w:val="false"/>
          <w:color w:val="000000"/>
          <w:sz w:val="28"/>
        </w:rPr>
        <w:t>
      Өнімнің шығарылатын номенклатурасының өзгерісі, жұмыс істеп тұрған кәсіпорындардың техникамен қайта жарақтануы, жалға алынған жабдықтар, ұйымдық-техникалық іс-шараларды өткізу, бұрын қолданыста болған жабдықтарды сатып алу, жаңа жабдықтарды сатып алу 2-бөлімдегі 6-бағанға "Өзге де факторлар есебінен қуаттың артуы" енгізіледі.</w:t>
      </w:r>
    </w:p>
    <w:bookmarkEnd w:id="490"/>
    <w:bookmarkStart w:name="z633" w:id="491"/>
    <w:p>
      <w:pPr>
        <w:spacing w:after="0"/>
        <w:ind w:left="0"/>
        <w:jc w:val="both"/>
      </w:pPr>
      <w:r>
        <w:rPr>
          <w:rFonts w:ascii="Times New Roman"/>
          <w:b w:val="false"/>
          <w:i w:val="false"/>
          <w:color w:val="000000"/>
          <w:sz w:val="28"/>
        </w:rPr>
        <w:t>
      7-бағанда "Қуаттың азаюы" шығарылатын өнім номенклатурасының өзгеруі (еңбек сыйымдылығының өсуі), істен шығуы (қорлардың таусылуы, тозуы), жалға берілген жабдықтар мен өзге де факторлар есебінен қуаттарды азайту деректері келтіріледі.</w:t>
      </w:r>
    </w:p>
    <w:bookmarkEnd w:id="491"/>
    <w:bookmarkStart w:name="z634" w:id="492"/>
    <w:p>
      <w:pPr>
        <w:spacing w:after="0"/>
        <w:ind w:left="0"/>
        <w:jc w:val="both"/>
      </w:pPr>
      <w:r>
        <w:rPr>
          <w:rFonts w:ascii="Times New Roman"/>
          <w:b w:val="false"/>
          <w:i w:val="false"/>
          <w:color w:val="000000"/>
          <w:sz w:val="28"/>
        </w:rPr>
        <w:t>
      Егер 8-бағанда сызықша тұрған жағдайда сол кезде 1-бағандағыдай қуат көрсетілсе, онда есептің 7-бағанында тиісті азаю көрсетіледі.</w:t>
      </w:r>
    </w:p>
    <w:bookmarkEnd w:id="492"/>
    <w:bookmarkStart w:name="z635" w:id="493"/>
    <w:p>
      <w:pPr>
        <w:spacing w:after="0"/>
        <w:ind w:left="0"/>
        <w:jc w:val="both"/>
      </w:pPr>
      <w:r>
        <w:rPr>
          <w:rFonts w:ascii="Times New Roman"/>
          <w:b w:val="false"/>
          <w:i w:val="false"/>
          <w:color w:val="000000"/>
          <w:sz w:val="28"/>
        </w:rPr>
        <w:t xml:space="preserve">
      3, 4-бөлімдерде келтірілген есепті жылы өнім шығару немесе қайта өңделген шикізат саны туралы деректер 2-бөлімнің 10-бағанына енгізілмейді. </w:t>
      </w:r>
    </w:p>
    <w:bookmarkEnd w:id="493"/>
    <w:bookmarkStart w:name="z636" w:id="494"/>
    <w:p>
      <w:pPr>
        <w:spacing w:after="0"/>
        <w:ind w:left="0"/>
        <w:jc w:val="both"/>
      </w:pPr>
      <w:r>
        <w:rPr>
          <w:rFonts w:ascii="Times New Roman"/>
          <w:b w:val="false"/>
          <w:i w:val="false"/>
          <w:color w:val="000000"/>
          <w:sz w:val="28"/>
        </w:rPr>
        <w:t>
      3-бөлімде мамандандырылмаған қуаттарда, яғни жобада қарастырылмаған немесе техникалық құжаттарда көрсетілген қуаттарда өнім шығарылымы.</w:t>
      </w:r>
    </w:p>
    <w:bookmarkEnd w:id="494"/>
    <w:bookmarkStart w:name="z637" w:id="495"/>
    <w:p>
      <w:pPr>
        <w:spacing w:after="0"/>
        <w:ind w:left="0"/>
        <w:jc w:val="both"/>
      </w:pPr>
      <w:r>
        <w:rPr>
          <w:rFonts w:ascii="Times New Roman"/>
          <w:b w:val="false"/>
          <w:i w:val="false"/>
          <w:color w:val="000000"/>
          <w:sz w:val="28"/>
        </w:rPr>
        <w:t>
      4-бөлімде іске қосу туралы актісі бекітілмеген қуаттарды пайдалану және осы қуаттарда өнім шығару туралы деректер келтіріледі.</w:t>
      </w:r>
    </w:p>
    <w:bookmarkEnd w:id="495"/>
    <w:bookmarkStart w:name="z638" w:id="496"/>
    <w:p>
      <w:pPr>
        <w:spacing w:after="0"/>
        <w:ind w:left="0"/>
        <w:jc w:val="both"/>
      </w:pPr>
      <w:r>
        <w:rPr>
          <w:rFonts w:ascii="Times New Roman"/>
          <w:b w:val="false"/>
          <w:i w:val="false"/>
          <w:color w:val="000000"/>
          <w:sz w:val="28"/>
        </w:rPr>
        <w:t>
      А, Б және В бағандарында берілген өнеркәсіп салалары бойынша өнімдер тізбесі статистикалық нысан қосымшасына сәйкес өнім түрлері, өлшем бірліктері және өнім түрлерінің кодтары көрсетіледі.</w:t>
      </w:r>
    </w:p>
    <w:bookmarkEnd w:id="496"/>
    <w:bookmarkStart w:name="z639" w:id="497"/>
    <w:p>
      <w:pPr>
        <w:spacing w:after="0"/>
        <w:ind w:left="0"/>
        <w:jc w:val="both"/>
      </w:pPr>
      <w:r>
        <w:rPr>
          <w:rFonts w:ascii="Times New Roman"/>
          <w:b w:val="false"/>
          <w:i w:val="false"/>
          <w:color w:val="000000"/>
          <w:sz w:val="28"/>
        </w:rPr>
        <w:t>
      5. Кәсіпорынның орташа жылдық өндірістік қуаты жыл басындағы қуатқа қуаттың орташа жылдық өсуін қосып, қуаттың орташа жылдық азаюын алып тастау жолымен анықталады.</w:t>
      </w:r>
    </w:p>
    <w:bookmarkEnd w:id="497"/>
    <w:bookmarkStart w:name="z640" w:id="498"/>
    <w:p>
      <w:pPr>
        <w:spacing w:after="0"/>
        <w:ind w:left="0"/>
        <w:jc w:val="both"/>
      </w:pPr>
      <w:r>
        <w:rPr>
          <w:rFonts w:ascii="Times New Roman"/>
          <w:b w:val="false"/>
          <w:i w:val="false"/>
          <w:color w:val="000000"/>
          <w:sz w:val="28"/>
        </w:rPr>
        <w:t>
      Жаңа кәсіпорындарды іске қосу, жұмыс істеп тұрған кәсіпорындарды кеңейту, қайта құру, техникалық қайта жарақтау және ұйымдық-техникалық іс-шаралар өткізу есебінен қуаттың орташа жылдық өсуі келтірілген факторлардың әрқайсысының есебінен қуаттың өсуін қуаттың жыл соңына дейінгі ықпал етуінің толық ай санына көбейтіп, алынған нәтижені 12-ге бөлу арқылы анықталады.</w:t>
      </w:r>
    </w:p>
    <w:bookmarkEnd w:id="498"/>
    <w:bookmarkStart w:name="z641" w:id="499"/>
    <w:p>
      <w:pPr>
        <w:spacing w:after="0"/>
        <w:ind w:left="0"/>
        <w:jc w:val="both"/>
      </w:pPr>
      <w:r>
        <w:rPr>
          <w:rFonts w:ascii="Times New Roman"/>
          <w:b w:val="false"/>
          <w:i w:val="false"/>
          <w:color w:val="000000"/>
          <w:sz w:val="28"/>
        </w:rPr>
        <w:t>
      Қуаттың орташа жылдық азаюы жойылған қуатты жойылу мезетінен бастап жылдың соңына дейін қалған толық ай санына көбейтіп, алынған нәтижені 12-ге бөлу арқылы анықталады.</w:t>
      </w:r>
    </w:p>
    <w:bookmarkEnd w:id="499"/>
    <w:bookmarkStart w:name="z642" w:id="500"/>
    <w:p>
      <w:pPr>
        <w:spacing w:after="0"/>
        <w:ind w:left="0"/>
        <w:jc w:val="both"/>
      </w:pPr>
      <w:r>
        <w:rPr>
          <w:rFonts w:ascii="Times New Roman"/>
          <w:b w:val="false"/>
          <w:i w:val="false"/>
          <w:color w:val="000000"/>
          <w:sz w:val="28"/>
        </w:rPr>
        <w:t>
      Өндірістік қуат теңгерімін құру бойынша есепті қалыптастыру кезінде электр энергиясы (мың кВт) мен жылу энергиясы (мың Гкал/сағ.) бойынша "Орташа жылдық қуат" көрсеткіші белгіленген орташа жылдық қуатты жылдағы сағат санына көбейту (жоспарлы тоқтап тұру сағаттары санын алып тастағанда) арқылы есептеледі. Осыған ұқсас есеп табиғи су өндіру бойынша қолданылады.</w:t>
      </w:r>
    </w:p>
    <w:bookmarkEnd w:id="500"/>
    <w:bookmarkStart w:name="z643" w:id="501"/>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орналасқан "on-line тәртібінде деректерді жинау" бағдарламалық жүйесін пайдалану арқылы жүзеге асырылады.</w:t>
      </w:r>
    </w:p>
    <w:bookmarkEnd w:id="501"/>
    <w:bookmarkStart w:name="z644" w:id="502"/>
    <w:p>
      <w:pPr>
        <w:spacing w:after="0"/>
        <w:ind w:left="0"/>
        <w:jc w:val="both"/>
      </w:pPr>
      <w:r>
        <w:rPr>
          <w:rFonts w:ascii="Times New Roman"/>
          <w:b w:val="false"/>
          <w:i w:val="false"/>
          <w:color w:val="000000"/>
          <w:sz w:val="28"/>
        </w:rPr>
        <w:t>
      6. Арифметикалық-логикалық бақылау:</w:t>
      </w:r>
    </w:p>
    <w:bookmarkEnd w:id="502"/>
    <w:bookmarkStart w:name="z645" w:id="503"/>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503"/>
    <w:bookmarkStart w:name="z646" w:id="504"/>
    <w:p>
      <w:pPr>
        <w:spacing w:after="0"/>
        <w:ind w:left="0"/>
        <w:jc w:val="both"/>
      </w:pPr>
      <w:r>
        <w:rPr>
          <w:rFonts w:ascii="Times New Roman"/>
          <w:b w:val="false"/>
          <w:i w:val="false"/>
          <w:color w:val="000000"/>
          <w:sz w:val="28"/>
        </w:rPr>
        <w:t>
      1-баған = 2-бөлімнің 8-бағанына барлық жолдарға;</w:t>
      </w:r>
    </w:p>
    <w:bookmarkEnd w:id="504"/>
    <w:bookmarkStart w:name="z647" w:id="505"/>
    <w:p>
      <w:pPr>
        <w:spacing w:after="0"/>
        <w:ind w:left="0"/>
        <w:jc w:val="both"/>
      </w:pPr>
      <w:r>
        <w:rPr>
          <w:rFonts w:ascii="Times New Roman"/>
          <w:b w:val="false"/>
          <w:i w:val="false"/>
          <w:color w:val="000000"/>
          <w:sz w:val="28"/>
        </w:rPr>
        <w:t>
      2-баған = 3-баған +4-баған+5-баған + 6-баған барлық жолдарға;</w:t>
      </w:r>
    </w:p>
    <w:bookmarkEnd w:id="505"/>
    <w:bookmarkStart w:name="z648" w:id="506"/>
    <w:p>
      <w:pPr>
        <w:spacing w:after="0"/>
        <w:ind w:left="0"/>
        <w:jc w:val="both"/>
      </w:pPr>
      <w:r>
        <w:rPr>
          <w:rFonts w:ascii="Times New Roman"/>
          <w:b w:val="false"/>
          <w:i w:val="false"/>
          <w:color w:val="000000"/>
          <w:sz w:val="28"/>
        </w:rPr>
        <w:t>
      8-баған = (1-баған + 2-баған) – 7-баған барлық жолдарға;</w:t>
      </w:r>
    </w:p>
    <w:bookmarkEnd w:id="506"/>
    <w:bookmarkStart w:name="z649" w:id="507"/>
    <w:p>
      <w:pPr>
        <w:spacing w:after="0"/>
        <w:ind w:left="0"/>
        <w:jc w:val="both"/>
      </w:pPr>
      <w:r>
        <w:rPr>
          <w:rFonts w:ascii="Times New Roman"/>
          <w:b w:val="false"/>
          <w:i w:val="false"/>
          <w:color w:val="000000"/>
          <w:sz w:val="28"/>
        </w:rPr>
        <w:t>
      4-бөлім. "Іске қосу туралы актісі бекітілмеген қуаттарды пайдалану туралы деректер":</w:t>
      </w:r>
    </w:p>
    <w:bookmarkEnd w:id="507"/>
    <w:bookmarkStart w:name="z650" w:id="508"/>
    <w:p>
      <w:pPr>
        <w:spacing w:after="0"/>
        <w:ind w:left="0"/>
        <w:jc w:val="both"/>
      </w:pPr>
      <w:r>
        <w:rPr>
          <w:rFonts w:ascii="Times New Roman"/>
          <w:b w:val="false"/>
          <w:i w:val="false"/>
          <w:color w:val="000000"/>
          <w:sz w:val="28"/>
        </w:rPr>
        <w:t>
      2-баған ? 1-бағаннан барлық жолдарға.</w:t>
      </w:r>
    </w:p>
    <w:bookmarkEnd w:id="508"/>
    <w:bookmarkStart w:name="z651" w:id="509"/>
    <w:p>
      <w:pPr>
        <w:spacing w:after="0"/>
        <w:ind w:left="0"/>
        <w:jc w:val="both"/>
      </w:pPr>
      <w:r>
        <w:rPr>
          <w:rFonts w:ascii="Times New Roman"/>
          <w:b w:val="false"/>
          <w:i w:val="false"/>
          <w:color w:val="000000"/>
          <w:sz w:val="28"/>
        </w:rPr>
        <w:t>
      7. Статистикалық нысандар арасындағы бақылау:</w:t>
      </w:r>
    </w:p>
    <w:bookmarkEnd w:id="509"/>
    <w:bookmarkStart w:name="z652" w:id="510"/>
    <w:p>
      <w:pPr>
        <w:spacing w:after="0"/>
        <w:ind w:left="0"/>
        <w:jc w:val="both"/>
      </w:pPr>
      <w:r>
        <w:rPr>
          <w:rFonts w:ascii="Times New Roman"/>
          <w:b w:val="false"/>
          <w:i w:val="false"/>
          <w:color w:val="000000"/>
          <w:sz w:val="28"/>
        </w:rPr>
        <w:t>
      6-баған ? 2-бөлімнің 3.1-жолына "Инвестициялық қызмет туралы есеп" (коды 0371104, индексі 1-инвест, кезеңділігі жылдық) статистикалық нысаны;</w:t>
      </w:r>
    </w:p>
    <w:bookmarkEnd w:id="510"/>
    <w:bookmarkStart w:name="z653" w:id="511"/>
    <w:p>
      <w:pPr>
        <w:spacing w:after="0"/>
        <w:ind w:left="0"/>
        <w:jc w:val="both"/>
      </w:pPr>
      <w:r>
        <w:rPr>
          <w:rFonts w:ascii="Times New Roman"/>
          <w:b w:val="false"/>
          <w:i w:val="false"/>
          <w:color w:val="000000"/>
          <w:sz w:val="28"/>
        </w:rPr>
        <w:t xml:space="preserve">
      2-бөлім "Өндірілген өнім бойынша мамандандырылған қуаттарды пайдалану туралы деректер": </w:t>
      </w:r>
    </w:p>
    <w:bookmarkEnd w:id="511"/>
    <w:bookmarkStart w:name="z654" w:id="512"/>
    <w:p>
      <w:pPr>
        <w:spacing w:after="0"/>
        <w:ind w:left="0"/>
        <w:jc w:val="both"/>
      </w:pPr>
      <w:r>
        <w:rPr>
          <w:rFonts w:ascii="Times New Roman"/>
          <w:b w:val="false"/>
          <w:i w:val="false"/>
          <w:color w:val="000000"/>
          <w:sz w:val="28"/>
        </w:rPr>
        <w:t>
      3-баған = 3-бөлімнің 3.1-жолына "Объектілерді пайдалануға беру туралы есеп" (коды 0441104, индексі 2-КС құрылыс, кезеңділігі жылдық) статистикалық нысаны;</w:t>
      </w:r>
    </w:p>
    <w:bookmarkEnd w:id="512"/>
    <w:bookmarkStart w:name="z655" w:id="513"/>
    <w:p>
      <w:pPr>
        <w:spacing w:after="0"/>
        <w:ind w:left="0"/>
        <w:jc w:val="both"/>
      </w:pPr>
      <w:r>
        <w:rPr>
          <w:rFonts w:ascii="Times New Roman"/>
          <w:b w:val="false"/>
          <w:i w:val="false"/>
          <w:color w:val="000000"/>
          <w:sz w:val="28"/>
        </w:rPr>
        <w:t>
      4-баған = 3-бөлімнің 3.3-жолына "Объектілерді пайдалануға беру туралы есеп" (коды 0441104, индексі 2-КС құрылыс, кезеңділігі жылдық) статистикалық нысаны;</w:t>
      </w:r>
    </w:p>
    <w:bookmarkEnd w:id="513"/>
    <w:bookmarkStart w:name="z656" w:id="514"/>
    <w:p>
      <w:pPr>
        <w:spacing w:after="0"/>
        <w:ind w:left="0"/>
        <w:jc w:val="both"/>
      </w:pPr>
      <w:r>
        <w:rPr>
          <w:rFonts w:ascii="Times New Roman"/>
          <w:b w:val="false"/>
          <w:i w:val="false"/>
          <w:color w:val="000000"/>
          <w:sz w:val="28"/>
        </w:rPr>
        <w:t>
      5-баған = 3-бөлімнің 3.2-жолына "Объектілерді пайдалануға беру туралы есеп" (коды 0441104, индексі 2-КС құрылыс, кезеңділігі жылдық) статистикалық нысаны;</w:t>
      </w:r>
    </w:p>
    <w:bookmarkEnd w:id="514"/>
    <w:bookmarkStart w:name="z657" w:id="515"/>
    <w:p>
      <w:pPr>
        <w:spacing w:after="0"/>
        <w:ind w:left="0"/>
        <w:jc w:val="both"/>
      </w:pPr>
      <w:r>
        <w:rPr>
          <w:rFonts w:ascii="Times New Roman"/>
          <w:b w:val="false"/>
          <w:i w:val="false"/>
          <w:color w:val="000000"/>
          <w:sz w:val="28"/>
        </w:rPr>
        <w:t>
      10-баған = 3-бөлімінің 1-бағанына "Кәсіпорынның өнім (тауар, қызмет) өндіру және жөнелту туралы есебі" (коды 0301104, индексі 1-П, кезеңділігі жылдық) статистикалық нысаны (бұдан әрі - 1-П жылдық), аталған статистикалық нысан қосымшасына сәйкес жолдар бойынша.</w:t>
      </w:r>
    </w:p>
    <w:bookmarkEnd w:id="515"/>
    <w:bookmarkStart w:name="z658" w:id="516"/>
    <w:p>
      <w:pPr>
        <w:spacing w:after="0"/>
        <w:ind w:left="0"/>
        <w:jc w:val="both"/>
      </w:pPr>
      <w:r>
        <w:rPr>
          <w:rFonts w:ascii="Times New Roman"/>
          <w:b w:val="false"/>
          <w:i w:val="false"/>
          <w:color w:val="000000"/>
          <w:sz w:val="28"/>
        </w:rPr>
        <w:t>
      3-бөлім "Мамандандырылмаған қуаттарда шығарылған өнім бойынша деректер":</w:t>
      </w:r>
    </w:p>
    <w:bookmarkEnd w:id="516"/>
    <w:bookmarkStart w:name="z659" w:id="517"/>
    <w:p>
      <w:pPr>
        <w:spacing w:after="0"/>
        <w:ind w:left="0"/>
        <w:jc w:val="both"/>
      </w:pPr>
      <w:r>
        <w:rPr>
          <w:rFonts w:ascii="Times New Roman"/>
          <w:b w:val="false"/>
          <w:i w:val="false"/>
          <w:color w:val="000000"/>
          <w:sz w:val="28"/>
        </w:rPr>
        <w:t>
      1-баған = 1-П жылдық статистикалық нысаны 3-бөлімінің 1-бағаны, аталған статистикалық нысан қосымшасына сәйкес жолдар бойынша;</w:t>
      </w:r>
    </w:p>
    <w:bookmarkEnd w:id="517"/>
    <w:bookmarkStart w:name="z660" w:id="518"/>
    <w:p>
      <w:pPr>
        <w:spacing w:after="0"/>
        <w:ind w:left="0"/>
        <w:jc w:val="both"/>
      </w:pPr>
      <w:r>
        <w:rPr>
          <w:rFonts w:ascii="Times New Roman"/>
          <w:b w:val="false"/>
          <w:i w:val="false"/>
          <w:color w:val="000000"/>
          <w:sz w:val="28"/>
        </w:rPr>
        <w:t>
      4-бөлім "Іске қосу туралы актілері бекітілмеген өндірілген өнім бойынша қуаттарды пайдалану туралы деректер":</w:t>
      </w:r>
    </w:p>
    <w:bookmarkEnd w:id="518"/>
    <w:bookmarkStart w:name="z661" w:id="519"/>
    <w:p>
      <w:pPr>
        <w:spacing w:after="0"/>
        <w:ind w:left="0"/>
        <w:jc w:val="both"/>
      </w:pPr>
      <w:r>
        <w:rPr>
          <w:rFonts w:ascii="Times New Roman"/>
          <w:b w:val="false"/>
          <w:i w:val="false"/>
          <w:color w:val="000000"/>
          <w:sz w:val="28"/>
        </w:rPr>
        <w:t>
      2-баған = 1-П жылдық статистикалық нысаны 3-бөлімінің 1-бағаны, аталған статистикалық нысан қосымшасына сәйкес жолдар бойынша.</w:t>
      </w:r>
    </w:p>
    <w:bookmarkEnd w:id="51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3-қосымша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891"/>
        <w:gridCol w:w="463"/>
        <w:gridCol w:w="463"/>
        <w:gridCol w:w="597"/>
        <w:gridCol w:w="11234"/>
        <w:gridCol w:w="1173"/>
        <w:gridCol w:w="53"/>
        <w:gridCol w:w="53"/>
        <w:gridCol w:w="53"/>
        <w:gridCol w:w="53"/>
        <w:gridCol w:w="107"/>
        <w:gridCol w:w="53"/>
        <w:gridCol w:w="53"/>
        <w:gridCol w:w="53"/>
        <w:gridCol w:w="241"/>
        <w:gridCol w:w="463"/>
        <w:gridCol w:w="463"/>
        <w:gridCol w:w="463"/>
        <w:gridCol w:w="597"/>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2015 года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0301104</w:t>
            </w:r>
          </w:p>
          <w:p>
            <w:pPr>
              <w:spacing w:after="20"/>
              <w:ind w:left="20"/>
              <w:jc w:val="both"/>
            </w:pPr>
            <w:r>
              <w:rPr>
                <w:rFonts w:ascii="Times New Roman"/>
                <w:b w:val="false"/>
                <w:i w:val="false"/>
                <w:color w:val="000000"/>
                <w:sz w:val="20"/>
              </w:rPr>
              <w:t>
Код статистической формы 0301104</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 қызмет)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санына қарамастан, қызметтің негізгі және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14-ші наурызда.</w:t>
            </w:r>
          </w:p>
          <w:p>
            <w:pPr>
              <w:spacing w:after="20"/>
              <w:ind w:left="20"/>
              <w:jc w:val="both"/>
            </w:pPr>
            <w:r>
              <w:rPr>
                <w:rFonts w:ascii="Times New Roman"/>
                <w:b w:val="false"/>
                <w:i w:val="false"/>
                <w:color w:val="000000"/>
                <w:sz w:val="20"/>
              </w:rPr>
              <w:t>
Срок представления – 14 марта после отчетного периода.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53"/>
        <w:gridCol w:w="53"/>
        <w:gridCol w:w="53"/>
        <w:gridCol w:w="53"/>
        <w:gridCol w:w="53"/>
        <w:gridCol w:w="53"/>
        <w:gridCol w:w="53"/>
        <w:gridCol w:w="53"/>
        <w:gridCol w:w="53"/>
        <w:gridCol w:w="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 сәйкес аумақ коды (статистикалық нысанды қағаз тасымалдағышта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жылда өндірілген өнімдер және көрсетілген қызметтер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көлемін</w:t>
      </w:r>
      <w:r>
        <w:rPr>
          <w:rFonts w:ascii="Times New Roman"/>
          <w:b/>
          <w:i w:val="false"/>
          <w:color w:val="000000"/>
          <w:sz w:val="28"/>
        </w:rPr>
        <w:t xml:space="preserve"> қосылған құнға салықсыз (бұдан әрi</w:t>
      </w:r>
      <w:r>
        <w:rPr>
          <w:rFonts w:ascii="Times New Roman"/>
          <w:b w:val="false"/>
          <w:i w:val="false"/>
          <w:color w:val="000000"/>
          <w:sz w:val="28"/>
        </w:rPr>
        <w:t xml:space="preserve"> - </w:t>
      </w:r>
      <w:r>
        <w:rPr>
          <w:rFonts w:ascii="Times New Roman"/>
          <w:b/>
          <w:i w:val="false"/>
          <w:color w:val="000000"/>
          <w:sz w:val="28"/>
        </w:rPr>
        <w:t>ҚҚС)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i w:val="false"/>
          <w:color w:val="000000"/>
          <w:sz w:val="28"/>
        </w:rPr>
        <w:t xml:space="preserve"> кәсіпорынның қолданыстағы бағасымен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w:t>
      </w:r>
    </w:p>
    <w:p>
      <w:pPr>
        <w:spacing w:after="0"/>
        <w:ind w:left="0"/>
        <w:jc w:val="both"/>
      </w:pPr>
      <w:r>
        <w:rPr>
          <w:rFonts w:ascii="Times New Roman"/>
          <w:b w:val="false"/>
          <w:i w:val="false"/>
          <w:color w:val="000000"/>
          <w:sz w:val="28"/>
        </w:rPr>
        <w:t>
      году в действующих ценах предприятия без налога на добавленную</w:t>
      </w:r>
    </w:p>
    <w:p>
      <w:pPr>
        <w:spacing w:after="0"/>
        <w:ind w:left="0"/>
        <w:jc w:val="both"/>
      </w:pPr>
      <w:r>
        <w:rPr>
          <w:rFonts w:ascii="Times New Roman"/>
          <w:b w:val="false"/>
          <w:i w:val="false"/>
          <w:color w:val="000000"/>
          <w:sz w:val="28"/>
        </w:rPr>
        <w:t>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835"/>
        <w:gridCol w:w="2013"/>
        <w:gridCol w:w="1491"/>
        <w:gridCol w:w="1817"/>
        <w:gridCol w:w="1295"/>
        <w:gridCol w:w="1492"/>
        <w:gridCol w:w="1933"/>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xml:space="preserve">
Код ОКЭД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 көрсетілген қызметтер көлемі</w:t>
            </w:r>
          </w:p>
          <w:p>
            <w:pPr>
              <w:spacing w:after="20"/>
              <w:ind w:left="20"/>
              <w:jc w:val="both"/>
            </w:pPr>
            <w:r>
              <w:rPr>
                <w:rFonts w:ascii="Times New Roman"/>
                <w:b w:val="false"/>
                <w:i w:val="false"/>
                <w:color w:val="000000"/>
                <w:sz w:val="20"/>
              </w:rPr>
              <w:t>
Из него объем оказанных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w:t>
            </w:r>
          </w:p>
          <w:p>
            <w:pPr>
              <w:spacing w:after="20"/>
              <w:ind w:left="20"/>
              <w:jc w:val="both"/>
            </w:pPr>
            <w:r>
              <w:rPr>
                <w:rFonts w:ascii="Times New Roman"/>
                <w:b w:val="false"/>
                <w:i w:val="false"/>
                <w:color w:val="000000"/>
                <w:sz w:val="20"/>
              </w:rPr>
              <w:t>
(внутризаводской оборот)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дайын өнімнің қалғаны</w:t>
            </w:r>
          </w:p>
          <w:p>
            <w:pPr>
              <w:spacing w:after="20"/>
              <w:ind w:left="20"/>
              <w:jc w:val="both"/>
            </w:pPr>
            <w:r>
              <w:rPr>
                <w:rFonts w:ascii="Times New Roman"/>
                <w:b w:val="false"/>
                <w:i w:val="false"/>
                <w:color w:val="000000"/>
                <w:sz w:val="20"/>
              </w:rPr>
              <w:t xml:space="preserve">
Остатки готовой продукции </w:t>
            </w:r>
          </w:p>
          <w:p>
            <w:pPr>
              <w:spacing w:after="20"/>
              <w:ind w:left="20"/>
              <w:jc w:val="both"/>
            </w:pPr>
            <w:r>
              <w:rPr>
                <w:rFonts w:ascii="Times New Roman"/>
                <w:b w:val="false"/>
                <w:i w:val="false"/>
                <w:color w:val="000000"/>
                <w:sz w:val="20"/>
              </w:rPr>
              <w:t>
на конец отчетного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ЭҚЖЖ – мұнда және бұдан әрі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 Статистика комитетінің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 Интернет-ресурсында орналасқан "Экономикалық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түрлерінің номенклатурасы"</w:t>
      </w:r>
    </w:p>
    <w:p>
      <w:pPr>
        <w:spacing w:after="0"/>
        <w:ind w:left="0"/>
        <w:jc w:val="both"/>
      </w:pPr>
      <w:r>
        <w:rPr>
          <w:rFonts w:ascii="Times New Roman"/>
          <w:b w:val="false"/>
          <w:i w:val="false"/>
          <w:color w:val="000000"/>
          <w:sz w:val="28"/>
        </w:rPr>
        <w:t>
      ОКЭД – здесь и далее "Номенклатура видов экономической</w:t>
      </w:r>
    </w:p>
    <w:p>
      <w:pPr>
        <w:spacing w:after="0"/>
        <w:ind w:left="0"/>
        <w:jc w:val="both"/>
      </w:pPr>
      <w:r>
        <w:rPr>
          <w:rFonts w:ascii="Times New Roman"/>
          <w:b w:val="false"/>
          <w:i w:val="false"/>
          <w:color w:val="000000"/>
          <w:sz w:val="28"/>
        </w:rPr>
        <w:t>
      деятельности", размещенная на Интернет-ресурсе Комитета по статистике</w:t>
      </w:r>
    </w:p>
    <w:p>
      <w:pPr>
        <w:spacing w:after="0"/>
        <w:ind w:left="0"/>
        <w:jc w:val="both"/>
      </w:pPr>
      <w:r>
        <w:rPr>
          <w:rFonts w:ascii="Times New Roman"/>
          <w:b w:val="false"/>
          <w:i w:val="false"/>
          <w:color w:val="000000"/>
          <w:sz w:val="28"/>
        </w:rPr>
        <w:t>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кодын статистикалық нысанды қағаз тасымалдағышта тапсыру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Код ОКЭД заполняется работником органа статистики при</w:t>
      </w:r>
    </w:p>
    <w:p>
      <w:pPr>
        <w:spacing w:after="0"/>
        <w:ind w:left="0"/>
        <w:jc w:val="both"/>
      </w:pPr>
      <w:r>
        <w:rPr>
          <w:rFonts w:ascii="Times New Roman"/>
          <w:b w:val="false"/>
          <w:i w:val="false"/>
          <w:color w:val="000000"/>
          <w:sz w:val="28"/>
        </w:rPr>
        <w:t>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786"/>
        <w:gridCol w:w="1786"/>
        <w:gridCol w:w="1786"/>
        <w:gridCol w:w="1786"/>
        <w:gridCol w:w="1786"/>
        <w:gridCol w:w="178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өнім өндірісін және құндық көріністегі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i w:val="false"/>
          <w:color w:val="000000"/>
          <w:sz w:val="28"/>
        </w:rPr>
        <w:t xml:space="preserve"> өнім көлемін көрсетіңіз</w:t>
      </w:r>
    </w:p>
    <w:p>
      <w:pPr>
        <w:spacing w:after="0"/>
        <w:ind w:left="0"/>
        <w:jc w:val="both"/>
      </w:pPr>
      <w:r>
        <w:rPr>
          <w:rFonts w:ascii="Times New Roman"/>
          <w:b w:val="false"/>
          <w:i w:val="false"/>
          <w:color w:val="000000"/>
          <w:sz w:val="28"/>
        </w:rPr>
        <w:t>
      Укажите производство продукции в натуральном выражении и объемы</w:t>
      </w:r>
    </w:p>
    <w:p>
      <w:pPr>
        <w:spacing w:after="0"/>
        <w:ind w:left="0"/>
        <w:jc w:val="both"/>
      </w:pPr>
      <w:r>
        <w:rPr>
          <w:rFonts w:ascii="Times New Roman"/>
          <w:b w:val="false"/>
          <w:i w:val="false"/>
          <w:color w:val="000000"/>
          <w:sz w:val="28"/>
        </w:rPr>
        <w:t>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338"/>
        <w:gridCol w:w="1556"/>
        <w:gridCol w:w="2382"/>
        <w:gridCol w:w="555"/>
        <w:gridCol w:w="1175"/>
        <w:gridCol w:w="469"/>
        <w:gridCol w:w="992"/>
        <w:gridCol w:w="1383"/>
        <w:gridCol w:w="1558"/>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xml:space="preserve">
Наименование видов продукции по СКПП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отчетный год в натуральном выражении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құндық көріністегі өнімнің (тауар, қызмет)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год,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алыс-беріс шикiзатынан өндірілген өнім</w:t>
            </w:r>
          </w:p>
          <w:p>
            <w:pPr>
              <w:spacing w:after="20"/>
              <w:ind w:left="20"/>
              <w:jc w:val="both"/>
            </w:pPr>
            <w:r>
              <w:rPr>
                <w:rFonts w:ascii="Times New Roman"/>
                <w:b w:val="false"/>
                <w:i w:val="false"/>
                <w:color w:val="000000"/>
                <w:sz w:val="20"/>
              </w:rPr>
              <w:t xml:space="preserve">
Произведено продукции </w:t>
            </w:r>
          </w:p>
          <w:p>
            <w:pPr>
              <w:spacing w:after="20"/>
              <w:ind w:left="20"/>
              <w:jc w:val="both"/>
            </w:pPr>
            <w:r>
              <w:rPr>
                <w:rFonts w:ascii="Times New Roman"/>
                <w:b w:val="false"/>
                <w:i w:val="false"/>
                <w:color w:val="000000"/>
                <w:sz w:val="20"/>
              </w:rPr>
              <w:t xml:space="preserve">
из давальческого сырья </w:t>
            </w:r>
          </w:p>
          <w:p>
            <w:pPr>
              <w:spacing w:after="20"/>
              <w:ind w:left="20"/>
              <w:jc w:val="both"/>
            </w:pPr>
            <w:r>
              <w:rPr>
                <w:rFonts w:ascii="Times New Roman"/>
                <w:b w:val="false"/>
                <w:i w:val="false"/>
                <w:color w:val="000000"/>
                <w:sz w:val="20"/>
              </w:rPr>
              <w:t>
за отчетный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заттай көріністегі дайын өнімнің қалғаны</w:t>
            </w:r>
          </w:p>
          <w:p>
            <w:pPr>
              <w:spacing w:after="20"/>
              <w:ind w:left="20"/>
              <w:jc w:val="both"/>
            </w:pPr>
            <w:r>
              <w:rPr>
                <w:rFonts w:ascii="Times New Roman"/>
                <w:b w:val="false"/>
                <w:i w:val="false"/>
                <w:color w:val="000000"/>
                <w:sz w:val="20"/>
              </w:rPr>
              <w:t>
Остатки готовой продукции на конец отчетного года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заттай көріністегі өндірілген өнім - барлығы</w:t>
            </w:r>
          </w:p>
          <w:p>
            <w:pPr>
              <w:spacing w:after="20"/>
              <w:ind w:left="20"/>
              <w:jc w:val="both"/>
            </w:pPr>
            <w:r>
              <w:rPr>
                <w:rFonts w:ascii="Times New Roman"/>
                <w:b w:val="false"/>
                <w:i w:val="false"/>
                <w:color w:val="000000"/>
                <w:sz w:val="20"/>
              </w:rPr>
              <w:t>
Произведено продукции за предыдущий год в натуральном выражении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көріністе </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Мұнда және бұдан әрі ӨӨСЖ – Қазақстан Республикасы Ұлттық экономика министрлігі Статистика комитетінің www.stat.gov.kz Интернет-ресурсында орналасқан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Здесь и далее СКПП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Экологиялық таза өнім (тауар, қызмет) өндірісінің заттай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көріністегі</w:t>
      </w:r>
      <w:r>
        <w:rPr>
          <w:rFonts w:ascii="Times New Roman"/>
          <w:b/>
          <w:i w:val="false"/>
          <w:color w:val="000000"/>
          <w:sz w:val="28"/>
        </w:rPr>
        <w:t xml:space="preserve"> және құндық көріністегі көлемін көрсетіңіз </w:t>
      </w:r>
    </w:p>
    <w:p>
      <w:pPr>
        <w:spacing w:after="0"/>
        <w:ind w:left="0"/>
        <w:jc w:val="both"/>
      </w:pPr>
      <w:r>
        <w:rPr>
          <w:rFonts w:ascii="Times New Roman"/>
          <w:b w:val="false"/>
          <w:i w:val="false"/>
          <w:color w:val="000000"/>
          <w:sz w:val="28"/>
        </w:rPr>
        <w:t>
      Укажите объем производства экологически чистой продукции (товаров,</w:t>
      </w:r>
    </w:p>
    <w:p>
      <w:pPr>
        <w:spacing w:after="0"/>
        <w:ind w:left="0"/>
        <w:jc w:val="both"/>
      </w:pPr>
      <w:r>
        <w:rPr>
          <w:rFonts w:ascii="Times New Roman"/>
          <w:b w:val="false"/>
          <w:i w:val="false"/>
          <w:color w:val="000000"/>
          <w:sz w:val="28"/>
        </w:rPr>
        <w:t>
      услуг) в натуральном выражении 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834"/>
        <w:gridCol w:w="1079"/>
        <w:gridCol w:w="4365"/>
        <w:gridCol w:w="4366"/>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p>
            <w:pPr>
              <w:spacing w:after="20"/>
              <w:ind w:left="20"/>
              <w:jc w:val="both"/>
            </w:pPr>
            <w:r>
              <w:rPr>
                <w:rFonts w:ascii="Times New Roman"/>
                <w:b w:val="false"/>
                <w:i w:val="false"/>
                <w:color w:val="000000"/>
                <w:sz w:val="20"/>
              </w:rPr>
              <w:t>
Наименование продукции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жылға экологиялық таза өнім (тауар, қызмет) өндірісінің заттай көріністегі көлемі </w:t>
            </w:r>
          </w:p>
          <w:p>
            <w:pPr>
              <w:spacing w:after="20"/>
              <w:ind w:left="20"/>
              <w:jc w:val="both"/>
            </w:pPr>
            <w:r>
              <w:rPr>
                <w:rFonts w:ascii="Times New Roman"/>
                <w:b w:val="false"/>
                <w:i w:val="false"/>
                <w:color w:val="000000"/>
                <w:sz w:val="20"/>
              </w:rPr>
              <w:t xml:space="preserve">
Объем производства экологически чистой продукции (товаров, услуг) в натуральном выражении за отчетный год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экологиялық таза өнімнің (тауар, қызмет) шығарылымы, мың теңге</w:t>
            </w:r>
          </w:p>
          <w:p>
            <w:pPr>
              <w:spacing w:after="20"/>
              <w:ind w:left="20"/>
              <w:jc w:val="both"/>
            </w:pPr>
            <w:r>
              <w:rPr>
                <w:rFonts w:ascii="Times New Roman"/>
                <w:b w:val="false"/>
                <w:i w:val="false"/>
                <w:color w:val="000000"/>
                <w:sz w:val="20"/>
              </w:rPr>
              <w:t>
Выпуск экологически чистой продукции (товаров, услуг) за отчетный год,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Қосалқы қызмет түрлері бойынша өндірілген өнім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көрсетілген</w:t>
      </w:r>
      <w:r>
        <w:rPr>
          <w:rFonts w:ascii="Times New Roman"/>
          <w:b/>
          <w:i w:val="false"/>
          <w:color w:val="000000"/>
          <w:sz w:val="28"/>
        </w:rPr>
        <w:t xml:space="preserve"> қызметтер көлемін көрсетіңіз, мың теңгемен</w:t>
      </w:r>
    </w:p>
    <w:p>
      <w:pPr>
        <w:spacing w:after="0"/>
        <w:ind w:left="0"/>
        <w:jc w:val="both"/>
      </w:pPr>
      <w:r>
        <w:rPr>
          <w:rFonts w:ascii="Times New Roman"/>
          <w:b w:val="false"/>
          <w:i w:val="false"/>
          <w:color w:val="000000"/>
          <w:sz w:val="28"/>
        </w:rPr>
        <w:t>
      Укажите объем произведенной продукции и оказанных услуг по вторичным</w:t>
      </w:r>
    </w:p>
    <w:p>
      <w:pPr>
        <w:spacing w:after="0"/>
        <w:ind w:left="0"/>
        <w:jc w:val="both"/>
      </w:pPr>
      <w:r>
        <w:rPr>
          <w:rFonts w:ascii="Times New Roman"/>
          <w:b w:val="false"/>
          <w:i w:val="false"/>
          <w:color w:val="000000"/>
          <w:sz w:val="28"/>
        </w:rPr>
        <w:t>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8"/>
        <w:gridCol w:w="2709"/>
        <w:gridCol w:w="3753"/>
      </w:tblGrid>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ЭҚЖЖ коды </w:t>
            </w:r>
          </w:p>
          <w:p>
            <w:pPr>
              <w:spacing w:after="20"/>
              <w:ind w:left="20"/>
              <w:jc w:val="both"/>
            </w:pPr>
            <w:r>
              <w:rPr>
                <w:rFonts w:ascii="Times New Roman"/>
                <w:b w:val="false"/>
                <w:i w:val="false"/>
                <w:color w:val="000000"/>
                <w:sz w:val="20"/>
              </w:rPr>
              <w:t>
Код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w:t>
            </w:r>
          </w:p>
          <w:p>
            <w:pPr>
              <w:spacing w:after="20"/>
              <w:ind w:left="20"/>
              <w:jc w:val="both"/>
            </w:pPr>
            <w:r>
              <w:rPr>
                <w:rFonts w:ascii="Times New Roman"/>
                <w:b w:val="false"/>
                <w:i w:val="false"/>
                <w:color w:val="000000"/>
                <w:sz w:val="20"/>
              </w:rPr>
              <w:t>
За отчетный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82"/>
        <w:gridCol w:w="12407"/>
        <w:gridCol w:w="84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жылдағы заттай көріністегі өнім өндірісі өсуінің</w:t>
            </w:r>
          </w:p>
          <w:p>
            <w:pPr>
              <w:spacing w:after="20"/>
              <w:ind w:left="20"/>
              <w:jc w:val="both"/>
            </w:pPr>
            <w:r>
              <w:rPr>
                <w:rFonts w:ascii="Times New Roman"/>
                <w:b w:val="false"/>
                <w:i w:val="false"/>
                <w:color w:val="000000"/>
                <w:sz w:val="20"/>
              </w:rPr>
              <w:t>
немесе төмендеуінің негізгі себептерін көрсетіңіз</w:t>
            </w:r>
          </w:p>
          <w:p>
            <w:pPr>
              <w:spacing w:after="20"/>
              <w:ind w:left="20"/>
              <w:jc w:val="both"/>
            </w:pPr>
            <w:r>
              <w:rPr>
                <w:rFonts w:ascii="Times New Roman"/>
                <w:b w:val="false"/>
                <w:i w:val="false"/>
                <w:color w:val="000000"/>
                <w:sz w:val="20"/>
              </w:rPr>
              <w:t>
Укажите основные причины роста или спада производства продукции</w:t>
            </w:r>
          </w:p>
          <w:p>
            <w:pPr>
              <w:spacing w:after="20"/>
              <w:ind w:left="20"/>
              <w:jc w:val="both"/>
            </w:pPr>
            <w:r>
              <w:rPr>
                <w:rFonts w:ascii="Times New Roman"/>
                <w:b w:val="false"/>
                <w:i w:val="false"/>
                <w:color w:val="000000"/>
                <w:sz w:val="20"/>
              </w:rPr>
              <w:t>
в натуральном выражении за отчетный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p>
            <w:pPr>
              <w:spacing w:after="20"/>
              <w:ind w:left="20"/>
              <w:jc w:val="both"/>
            </w:pPr>
            <w:r>
              <w:rPr>
                <w:rFonts w:ascii="Times New Roman"/>
                <w:b w:val="false"/>
                <w:i w:val="false"/>
                <w:color w:val="000000"/>
                <w:sz w:val="20"/>
              </w:rPr>
              <w:t>
Пример заполнения: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4451"/>
        <w:gridCol w:w="2207"/>
        <w:gridCol w:w="2208"/>
      </w:tblGrid>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жылдағы деңгейге</w:t>
            </w:r>
          </w:p>
          <w:p>
            <w:pPr>
              <w:spacing w:after="20"/>
              <w:ind w:left="20"/>
              <w:jc w:val="both"/>
            </w:pPr>
            <w:r>
              <w:rPr>
                <w:rFonts w:ascii="Times New Roman"/>
                <w:b w:val="false"/>
                <w:i w:val="false"/>
                <w:color w:val="000000"/>
                <w:sz w:val="20"/>
              </w:rPr>
              <w:t>
К уровню предыдущего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p>
          <w:p>
            <w:pPr>
              <w:spacing w:after="20"/>
              <w:ind w:left="20"/>
              <w:jc w:val="both"/>
            </w:pPr>
            <w:r>
              <w:rPr>
                <w:rFonts w:ascii="Times New Roman"/>
                <w:b w:val="false"/>
                <w:i w:val="false"/>
                <w:color w:val="000000"/>
                <w:sz w:val="20"/>
              </w:rPr>
              <w:t>
причины роста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p>
          <w:p>
            <w:pPr>
              <w:spacing w:after="20"/>
              <w:ind w:left="20"/>
              <w:jc w:val="both"/>
            </w:pPr>
            <w:r>
              <w:rPr>
                <w:rFonts w:ascii="Times New Roman"/>
                <w:b w:val="false"/>
                <w:i w:val="false"/>
                <w:color w:val="000000"/>
                <w:sz w:val="20"/>
              </w:rPr>
              <w:t>
причины спада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82"/>
        <w:gridCol w:w="5518"/>
      </w:tblGrid>
      <w:tr>
        <w:trPr>
          <w:trHeight w:val="30" w:hRule="atLeast"/>
        </w:trPr>
        <w:tc>
          <w:tcPr>
            <w:tcW w:w="6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осы бөлім өнiм өндiрiсі өсуінің немесе төмендеуінің негiзгi себептерiнiң анықтамалығына сәйкес толтырылады:</w:t>
            </w:r>
          </w:p>
          <w:p>
            <w:pPr>
              <w:spacing w:after="20"/>
              <w:ind w:left="20"/>
              <w:jc w:val="both"/>
            </w:pPr>
            <w:r>
              <w:rPr>
                <w:rFonts w:ascii="Times New Roman"/>
                <w:b w:val="false"/>
                <w:i w:val="false"/>
                <w:color w:val="000000"/>
                <w:sz w:val="20"/>
              </w:rPr>
              <w:t>
1. Шикізаттың түсуі</w:t>
            </w:r>
          </w:p>
          <w:p>
            <w:pPr>
              <w:spacing w:after="20"/>
              <w:ind w:left="20"/>
              <w:jc w:val="both"/>
            </w:pPr>
            <w:r>
              <w:rPr>
                <w:rFonts w:ascii="Times New Roman"/>
                <w:b w:val="false"/>
                <w:i w:val="false"/>
                <w:color w:val="000000"/>
                <w:sz w:val="20"/>
              </w:rPr>
              <w:t>
2. Сұраныс (тапсырыстардың, шарттардың, келiсiмшарттардың, өткiзу нарығының артуы немесе азаюы)</w:t>
            </w:r>
          </w:p>
          <w:p>
            <w:pPr>
              <w:spacing w:after="20"/>
              <w:ind w:left="20"/>
              <w:jc w:val="both"/>
            </w:pPr>
            <w:r>
              <w:rPr>
                <w:rFonts w:ascii="Times New Roman"/>
                <w:b w:val="false"/>
                <w:i w:val="false"/>
                <w:color w:val="000000"/>
                <w:sz w:val="20"/>
              </w:rPr>
              <w:t>
3. Қайта өңделетiн шикiзаттың құрамындағы металдардың мөлшері</w:t>
            </w:r>
          </w:p>
          <w:p>
            <w:pPr>
              <w:spacing w:after="20"/>
              <w:ind w:left="20"/>
              <w:jc w:val="both"/>
            </w:pPr>
            <w:r>
              <w:rPr>
                <w:rFonts w:ascii="Times New Roman"/>
                <w:b w:val="false"/>
                <w:i w:val="false"/>
                <w:color w:val="000000"/>
                <w:sz w:val="20"/>
              </w:rPr>
              <w:t>
4. Кәсiпорындағы жөндеу, қайта жаңарту жұмыстары</w:t>
            </w:r>
          </w:p>
          <w:p>
            <w:pPr>
              <w:spacing w:after="20"/>
              <w:ind w:left="20"/>
              <w:jc w:val="both"/>
            </w:pPr>
            <w:r>
              <w:rPr>
                <w:rFonts w:ascii="Times New Roman"/>
                <w:b w:val="false"/>
                <w:i w:val="false"/>
                <w:color w:val="000000"/>
                <w:sz w:val="20"/>
              </w:rPr>
              <w:t>
5. Меншікті айналым қаражаттарының жетіспеушілігі</w:t>
            </w:r>
          </w:p>
          <w:p>
            <w:pPr>
              <w:spacing w:after="20"/>
              <w:ind w:left="20"/>
              <w:jc w:val="both"/>
            </w:pPr>
            <w:r>
              <w:rPr>
                <w:rFonts w:ascii="Times New Roman"/>
                <w:b w:val="false"/>
                <w:i w:val="false"/>
                <w:color w:val="000000"/>
                <w:sz w:val="20"/>
              </w:rPr>
              <w:t>
6. Шикізаттың болмауы</w:t>
            </w:r>
          </w:p>
          <w:p>
            <w:pPr>
              <w:spacing w:after="20"/>
              <w:ind w:left="20"/>
              <w:jc w:val="both"/>
            </w:pPr>
            <w:r>
              <w:rPr>
                <w:rFonts w:ascii="Times New Roman"/>
                <w:b w:val="false"/>
                <w:i w:val="false"/>
                <w:color w:val="000000"/>
                <w:sz w:val="20"/>
              </w:rPr>
              <w:t>
7. Апатты жағдай</w:t>
            </w:r>
          </w:p>
          <w:p>
            <w:pPr>
              <w:spacing w:after="20"/>
              <w:ind w:left="20"/>
              <w:jc w:val="both"/>
            </w:pPr>
            <w:r>
              <w:rPr>
                <w:rFonts w:ascii="Times New Roman"/>
                <w:b w:val="false"/>
                <w:i w:val="false"/>
                <w:color w:val="000000"/>
                <w:sz w:val="20"/>
              </w:rPr>
              <w:t>
9. Өзге 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p>
            <w:pPr>
              <w:spacing w:after="20"/>
              <w:ind w:left="20"/>
              <w:jc w:val="both"/>
            </w:pPr>
            <w:r>
              <w:rPr>
                <w:rFonts w:ascii="Times New Roman"/>
                <w:b w:val="false"/>
                <w:i w:val="false"/>
                <w:color w:val="000000"/>
                <w:sz w:val="20"/>
              </w:rPr>
              <w:t>
1. Поступление сырья</w:t>
            </w:r>
          </w:p>
          <w:p>
            <w:pPr>
              <w:spacing w:after="20"/>
              <w:ind w:left="20"/>
              <w:jc w:val="both"/>
            </w:pPr>
            <w:r>
              <w:rPr>
                <w:rFonts w:ascii="Times New Roman"/>
                <w:b w:val="false"/>
                <w:i w:val="false"/>
                <w:color w:val="000000"/>
                <w:sz w:val="20"/>
              </w:rPr>
              <w:t>
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3. Содержание металла в перерабатываемом сырье</w:t>
            </w:r>
          </w:p>
          <w:p>
            <w:pPr>
              <w:spacing w:after="20"/>
              <w:ind w:left="20"/>
              <w:jc w:val="both"/>
            </w:pPr>
            <w:r>
              <w:rPr>
                <w:rFonts w:ascii="Times New Roman"/>
                <w:b w:val="false"/>
                <w:i w:val="false"/>
                <w:color w:val="000000"/>
                <w:sz w:val="20"/>
              </w:rPr>
              <w:t>
4. Ремонтные работы, реконструкция предприятия</w:t>
            </w:r>
          </w:p>
          <w:p>
            <w:pPr>
              <w:spacing w:after="20"/>
              <w:ind w:left="20"/>
              <w:jc w:val="both"/>
            </w:pPr>
            <w:r>
              <w:rPr>
                <w:rFonts w:ascii="Times New Roman"/>
                <w:b w:val="false"/>
                <w:i w:val="false"/>
                <w:color w:val="000000"/>
                <w:sz w:val="20"/>
              </w:rPr>
              <w:t>
5. Недостаток собственных оборотных средств</w:t>
            </w:r>
          </w:p>
          <w:p>
            <w:pPr>
              <w:spacing w:after="20"/>
              <w:ind w:left="20"/>
              <w:jc w:val="both"/>
            </w:pPr>
            <w:r>
              <w:rPr>
                <w:rFonts w:ascii="Times New Roman"/>
                <w:b w:val="false"/>
                <w:i w:val="false"/>
                <w:color w:val="000000"/>
                <w:sz w:val="20"/>
              </w:rPr>
              <w:t>
6. Отсутствие сырья</w:t>
            </w:r>
          </w:p>
          <w:p>
            <w:pPr>
              <w:spacing w:after="20"/>
              <w:ind w:left="20"/>
              <w:jc w:val="both"/>
            </w:pPr>
            <w:r>
              <w:rPr>
                <w:rFonts w:ascii="Times New Roman"/>
                <w:b w:val="false"/>
                <w:i w:val="false"/>
                <w:color w:val="000000"/>
                <w:sz w:val="20"/>
              </w:rPr>
              <w:t>
7. Аварийная ситуация</w:t>
            </w:r>
          </w:p>
          <w:p>
            <w:pPr>
              <w:spacing w:after="20"/>
              <w:ind w:left="20"/>
              <w:jc w:val="both"/>
            </w:pPr>
            <w:r>
              <w:rPr>
                <w:rFonts w:ascii="Times New Roman"/>
                <w:b w:val="false"/>
                <w:i w:val="false"/>
                <w:color w:val="000000"/>
                <w:sz w:val="20"/>
              </w:rPr>
              <w:t>
9.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Есепті жылдағы өз өндірісінің жөнелтілген өнеркәсіптік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i w:val="false"/>
          <w:color w:val="000000"/>
          <w:sz w:val="28"/>
        </w:rPr>
        <w:t xml:space="preserve"> көлемін кәсіпорынның қолданыстағы бағасымен (ҚҚС-сыз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акциздерсіз) көрсетіңіз, мың теңгемен </w:t>
      </w:r>
    </w:p>
    <w:p>
      <w:pPr>
        <w:spacing w:after="0"/>
        <w:ind w:left="0"/>
        <w:jc w:val="both"/>
      </w:pPr>
      <w:r>
        <w:rPr>
          <w:rFonts w:ascii="Times New Roman"/>
          <w:b w:val="false"/>
          <w:i w:val="false"/>
          <w:color w:val="000000"/>
          <w:sz w:val="28"/>
        </w:rPr>
        <w:t>
      Укажите объем отгруженной в отчетном году промышленной продукции</w:t>
      </w:r>
    </w:p>
    <w:p>
      <w:pPr>
        <w:spacing w:after="0"/>
        <w:ind w:left="0"/>
        <w:jc w:val="both"/>
      </w:pPr>
      <w:r>
        <w:rPr>
          <w:rFonts w:ascii="Times New Roman"/>
          <w:b w:val="false"/>
          <w:i w:val="false"/>
          <w:color w:val="000000"/>
          <w:sz w:val="28"/>
        </w:rPr>
        <w:t>
      собственного производства в действующих ценах предприятия (без НДС</w:t>
      </w:r>
    </w:p>
    <w:p>
      <w:pPr>
        <w:spacing w:after="0"/>
        <w:ind w:left="0"/>
        <w:jc w:val="both"/>
      </w:pPr>
      <w:r>
        <w:rPr>
          <w:rFonts w:ascii="Times New Roman"/>
          <w:b w:val="false"/>
          <w:i w:val="false"/>
          <w:color w:val="000000"/>
          <w:sz w:val="28"/>
        </w:rPr>
        <w:t xml:space="preserve">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p>
          <w:p>
            <w:pPr>
              <w:spacing w:after="20"/>
              <w:ind w:left="20"/>
              <w:jc w:val="both"/>
            </w:pPr>
            <w:r>
              <w:rPr>
                <w:rFonts w:ascii="Times New Roman"/>
                <w:b w:val="false"/>
                <w:i w:val="false"/>
                <w:color w:val="000000"/>
                <w:sz w:val="20"/>
              </w:rPr>
              <w:t>
Объем отгруженной продукции (товаров, услуг)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сипаттағы қызметтер көлемі</w:t>
            </w:r>
          </w:p>
          <w:p>
            <w:pPr>
              <w:spacing w:after="20"/>
              <w:ind w:left="20"/>
              <w:jc w:val="both"/>
            </w:pPr>
            <w:r>
              <w:rPr>
                <w:rFonts w:ascii="Times New Roman"/>
                <w:b w:val="false"/>
                <w:i w:val="false"/>
                <w:color w:val="000000"/>
                <w:sz w:val="20"/>
              </w:rPr>
              <w:t>
из него объем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Есепті жылдағы заттай көріністегі өз өндірісінің жөнелтілген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i w:val="false"/>
          <w:color w:val="000000"/>
          <w:sz w:val="28"/>
        </w:rPr>
        <w:t xml:space="preserve"> өнімінің көлемін көрсетіңіз</w:t>
      </w:r>
    </w:p>
    <w:p>
      <w:pPr>
        <w:spacing w:after="0"/>
        <w:ind w:left="0"/>
        <w:jc w:val="both"/>
      </w:pPr>
      <w:r>
        <w:rPr>
          <w:rFonts w:ascii="Times New Roman"/>
          <w:b w:val="false"/>
          <w:i w:val="false"/>
          <w:color w:val="000000"/>
          <w:sz w:val="28"/>
        </w:rPr>
        <w:t>
      Укажите объем отгруженной в отчетном году промышленной продукции</w:t>
      </w:r>
    </w:p>
    <w:p>
      <w:pPr>
        <w:spacing w:after="0"/>
        <w:ind w:left="0"/>
        <w:jc w:val="both"/>
      </w:pPr>
      <w:r>
        <w:rPr>
          <w:rFonts w:ascii="Times New Roman"/>
          <w:b w:val="false"/>
          <w:i w:val="false"/>
          <w:color w:val="000000"/>
          <w:sz w:val="28"/>
        </w:rPr>
        <w:t>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717"/>
        <w:gridCol w:w="972"/>
        <w:gridCol w:w="1347"/>
        <w:gridCol w:w="1347"/>
        <w:gridCol w:w="1723"/>
        <w:gridCol w:w="209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және 9-бөлімдерді қызметкерлерінің тізімдік саны 50 адамнан</w:t>
      </w:r>
    </w:p>
    <w:p>
      <w:pPr>
        <w:spacing w:after="0"/>
        <w:ind w:left="0"/>
        <w:jc w:val="both"/>
      </w:pPr>
      <w:r>
        <w:rPr>
          <w:rFonts w:ascii="Times New Roman"/>
          <w:b w:val="false"/>
          <w:i w:val="false"/>
          <w:color w:val="000000"/>
          <w:sz w:val="28"/>
        </w:rPr>
        <w:t>
      асатын заңды тұлғалар және (немесе) олардың құрылымдық және</w:t>
      </w:r>
    </w:p>
    <w:p>
      <w:pPr>
        <w:spacing w:after="0"/>
        <w:ind w:left="0"/>
        <w:jc w:val="both"/>
      </w:pPr>
      <w:r>
        <w:rPr>
          <w:rFonts w:ascii="Times New Roman"/>
          <w:b w:val="false"/>
          <w:i w:val="false"/>
          <w:color w:val="000000"/>
          <w:sz w:val="28"/>
        </w:rPr>
        <w:t>
      оқшауланған бөлімшелері тапсырады</w:t>
      </w:r>
    </w:p>
    <w:p>
      <w:pPr>
        <w:spacing w:after="0"/>
        <w:ind w:left="0"/>
        <w:jc w:val="both"/>
      </w:pPr>
      <w:r>
        <w:rPr>
          <w:rFonts w:ascii="Times New Roman"/>
          <w:b w:val="false"/>
          <w:i w:val="false"/>
          <w:color w:val="000000"/>
          <w:sz w:val="28"/>
        </w:rPr>
        <w:t>
      Разделы 8 и 9 заполняют юридические лица и (или) их структурные и</w:t>
      </w:r>
    </w:p>
    <w:p>
      <w:pPr>
        <w:spacing w:after="0"/>
        <w:ind w:left="0"/>
        <w:jc w:val="both"/>
      </w:pPr>
      <w:r>
        <w:rPr>
          <w:rFonts w:ascii="Times New Roman"/>
          <w:b w:val="false"/>
          <w:i w:val="false"/>
          <w:color w:val="000000"/>
          <w:sz w:val="28"/>
        </w:rPr>
        <w:t>
      обособленные подразделения со списочной численностью работающих свыше</w:t>
      </w:r>
    </w:p>
    <w:p>
      <w:pPr>
        <w:spacing w:after="0"/>
        <w:ind w:left="0"/>
        <w:jc w:val="both"/>
      </w:pPr>
      <w:r>
        <w:rPr>
          <w:rFonts w:ascii="Times New Roman"/>
          <w:b w:val="false"/>
          <w:i w:val="false"/>
          <w:color w:val="000000"/>
          <w:sz w:val="28"/>
        </w:rPr>
        <w:t>
      50 человек.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8. Өз өндірісінің жөнелтілген өнеркәсіптік өнімінің (тауар,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көлемін көрсетіңіз, мың теңгемен</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w:t>
      </w:r>
    </w:p>
    <w:p>
      <w:pPr>
        <w:spacing w:after="0"/>
        <w:ind w:left="0"/>
        <w:jc w:val="both"/>
      </w:pPr>
      <w:r>
        <w:rPr>
          <w:rFonts w:ascii="Times New Roman"/>
          <w:b w:val="false"/>
          <w:i w:val="false"/>
          <w:color w:val="000000"/>
          <w:sz w:val="28"/>
        </w:rPr>
        <w:t>
      собственного производства,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5857"/>
        <w:gridCol w:w="2277"/>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w:t>
            </w:r>
          </w:p>
          <w:p>
            <w:pPr>
              <w:spacing w:after="20"/>
              <w:ind w:left="20"/>
              <w:jc w:val="both"/>
            </w:pPr>
            <w:r>
              <w:rPr>
                <w:rFonts w:ascii="Times New Roman"/>
                <w:b w:val="false"/>
                <w:i w:val="false"/>
                <w:color w:val="000000"/>
                <w:sz w:val="20"/>
              </w:rPr>
              <w:t xml:space="preserve">
Объем отгруженной продукции (товаров, услуг)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p>
            <w:pPr>
              <w:spacing w:after="20"/>
              <w:ind w:left="20"/>
              <w:jc w:val="both"/>
            </w:pPr>
            <w:r>
              <w:rPr>
                <w:rFonts w:ascii="Times New Roman"/>
                <w:b w:val="false"/>
                <w:i w:val="false"/>
                <w:color w:val="000000"/>
                <w:sz w:val="20"/>
              </w:rPr>
              <w:t>
резидентам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w:t>
            </w:r>
          </w:p>
          <w:p>
            <w:pPr>
              <w:spacing w:after="20"/>
              <w:ind w:left="20"/>
              <w:jc w:val="both"/>
            </w:pPr>
            <w:r>
              <w:rPr>
                <w:rFonts w:ascii="Times New Roman"/>
                <w:b w:val="false"/>
                <w:i w:val="false"/>
                <w:color w:val="000000"/>
                <w:sz w:val="20"/>
              </w:rPr>
              <w:t>
нерезидентам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 Заттай және құндық көріністегі өз өндірісінің жөнелтілген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i w:val="false"/>
          <w:color w:val="000000"/>
          <w:sz w:val="28"/>
        </w:rPr>
        <w:t xml:space="preserve"> өнімінің (тауар, қызмет) көлемін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құндық</w:t>
      </w:r>
      <w:r>
        <w:rPr>
          <w:rFonts w:ascii="Times New Roman"/>
          <w:b/>
          <w:i w:val="false"/>
          <w:color w:val="000000"/>
          <w:sz w:val="28"/>
        </w:rPr>
        <w:t xml:space="preserve"> көріністегі жалпы өндіріс көлеміндегі ең үлкен үлесі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бар</w:t>
      </w:r>
      <w:r>
        <w:rPr>
          <w:rFonts w:ascii="Times New Roman"/>
          <w:b/>
          <w:i w:val="false"/>
          <w:color w:val="000000"/>
          <w:sz w:val="28"/>
        </w:rPr>
        <w:t xml:space="preserve"> өнеркәсіп өнімінің 10 негізгі түріне дейін)</w:t>
      </w:r>
    </w:p>
    <w:p>
      <w:pPr>
        <w:spacing w:after="0"/>
        <w:ind w:left="0"/>
        <w:jc w:val="both"/>
      </w:pPr>
      <w:r>
        <w:rPr>
          <w:rFonts w:ascii="Times New Roman"/>
          <w:b w:val="false"/>
          <w:i w:val="false"/>
          <w:color w:val="000000"/>
          <w:sz w:val="28"/>
        </w:rPr>
        <w:t>
      Укажите объем отгруженной промышленной продукции (товаров, услуг)</w:t>
      </w:r>
    </w:p>
    <w:p>
      <w:pPr>
        <w:spacing w:after="0"/>
        <w:ind w:left="0"/>
        <w:jc w:val="both"/>
      </w:pPr>
      <w:r>
        <w:rPr>
          <w:rFonts w:ascii="Times New Roman"/>
          <w:b w:val="false"/>
          <w:i w:val="false"/>
          <w:color w:val="000000"/>
          <w:sz w:val="28"/>
        </w:rPr>
        <w:t>
      собственного производства в натуральном и стоимостном выражении (до</w:t>
      </w:r>
    </w:p>
    <w:p>
      <w:pPr>
        <w:spacing w:after="0"/>
        <w:ind w:left="0"/>
        <w:jc w:val="both"/>
      </w:pPr>
      <w:r>
        <w:rPr>
          <w:rFonts w:ascii="Times New Roman"/>
          <w:b w:val="false"/>
          <w:i w:val="false"/>
          <w:color w:val="000000"/>
          <w:sz w:val="28"/>
        </w:rPr>
        <w:t>
      10 основных видов промышленной продукции с наибольшим удельным весом</w:t>
      </w:r>
    </w:p>
    <w:p>
      <w:pPr>
        <w:spacing w:after="0"/>
        <w:ind w:left="0"/>
        <w:jc w:val="both"/>
      </w:pPr>
      <w:r>
        <w:rPr>
          <w:rFonts w:ascii="Times New Roman"/>
          <w:b w:val="false"/>
          <w:i w:val="false"/>
          <w:color w:val="000000"/>
          <w:sz w:val="28"/>
        </w:rPr>
        <w:t xml:space="preserve">
      в общем объеме производства в стоимостном выражении)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976"/>
        <w:gridCol w:w="482"/>
        <w:gridCol w:w="1411"/>
        <w:gridCol w:w="1966"/>
        <w:gridCol w:w="668"/>
        <w:gridCol w:w="1412"/>
        <w:gridCol w:w="668"/>
        <w:gridCol w:w="1595"/>
        <w:gridCol w:w="669"/>
        <w:gridCol w:w="1413"/>
      </w:tblGrid>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w:t>
            </w:r>
          </w:p>
          <w:p>
            <w:pPr>
              <w:spacing w:after="20"/>
              <w:ind w:left="20"/>
              <w:jc w:val="both"/>
            </w:pPr>
            <w:r>
              <w:rPr>
                <w:rFonts w:ascii="Times New Roman"/>
                <w:b w:val="false"/>
                <w:i w:val="false"/>
                <w:color w:val="000000"/>
                <w:sz w:val="20"/>
              </w:rPr>
              <w:t>
(респондент толтырады)</w:t>
            </w:r>
          </w:p>
          <w:p>
            <w:pPr>
              <w:spacing w:after="20"/>
              <w:ind w:left="20"/>
              <w:jc w:val="both"/>
            </w:pPr>
            <w:r>
              <w:rPr>
                <w:rFonts w:ascii="Times New Roman"/>
                <w:b w:val="false"/>
                <w:i w:val="false"/>
                <w:color w:val="000000"/>
                <w:sz w:val="20"/>
              </w:rPr>
              <w:t>
Код СКПП</w:t>
            </w:r>
          </w:p>
          <w:p>
            <w:pPr>
              <w:spacing w:after="20"/>
              <w:ind w:left="20"/>
              <w:jc w:val="both"/>
            </w:pPr>
            <w:r>
              <w:rPr>
                <w:rFonts w:ascii="Times New Roman"/>
                <w:b w:val="false"/>
                <w:i w:val="false"/>
                <w:color w:val="000000"/>
                <w:sz w:val="20"/>
              </w:rPr>
              <w:t>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жөнелтілген</w:t>
            </w:r>
          </w:p>
          <w:p>
            <w:pPr>
              <w:spacing w:after="20"/>
              <w:ind w:left="20"/>
              <w:jc w:val="both"/>
            </w:pPr>
            <w:r>
              <w:rPr>
                <w:rFonts w:ascii="Times New Roman"/>
                <w:b w:val="false"/>
                <w:i w:val="false"/>
                <w:color w:val="000000"/>
                <w:sz w:val="20"/>
              </w:rPr>
              <w:t>
Отгружено резидентам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жөнелтілген</w:t>
            </w:r>
          </w:p>
          <w:p>
            <w:pPr>
              <w:spacing w:after="20"/>
              <w:ind w:left="20"/>
              <w:jc w:val="both"/>
            </w:pPr>
            <w:r>
              <w:rPr>
                <w:rFonts w:ascii="Times New Roman"/>
                <w:b w:val="false"/>
                <w:i w:val="false"/>
                <w:color w:val="000000"/>
                <w:sz w:val="20"/>
              </w:rPr>
              <w:t>
Отгружено нерезидентам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республикалық маңызы бар қала атауы</w:t>
            </w:r>
          </w:p>
          <w:p>
            <w:pPr>
              <w:spacing w:after="20"/>
              <w:ind w:left="20"/>
              <w:jc w:val="both"/>
            </w:pPr>
            <w:r>
              <w:rPr>
                <w:rFonts w:ascii="Times New Roman"/>
                <w:b w:val="false"/>
                <w:i w:val="false"/>
                <w:color w:val="000000"/>
                <w:sz w:val="20"/>
              </w:rPr>
              <w:t>
наименование области или города республиканского значения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қала коды (ӘАОЖ-не сәйкес)</w:t>
            </w:r>
          </w:p>
          <w:p>
            <w:pPr>
              <w:spacing w:after="20"/>
              <w:ind w:left="20"/>
              <w:jc w:val="both"/>
            </w:pPr>
            <w:r>
              <w:rPr>
                <w:rFonts w:ascii="Times New Roman"/>
                <w:b w:val="false"/>
                <w:i w:val="false"/>
                <w:color w:val="000000"/>
                <w:sz w:val="20"/>
              </w:rPr>
              <w:t>
код области или города (согласно КАТО)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p>
            <w:pPr>
              <w:spacing w:after="20"/>
              <w:ind w:left="20"/>
              <w:jc w:val="both"/>
            </w:pPr>
            <w:r>
              <w:rPr>
                <w:rFonts w:ascii="Times New Roman"/>
                <w:b w:val="false"/>
                <w:i w:val="false"/>
                <w:color w:val="000000"/>
                <w:sz w:val="20"/>
              </w:rPr>
              <w:t>
наименование страны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 (ЕЖ-не сәйкес)</w:t>
            </w:r>
          </w:p>
          <w:p>
            <w:pPr>
              <w:spacing w:after="20"/>
              <w:ind w:left="20"/>
              <w:jc w:val="both"/>
            </w:pPr>
            <w:r>
              <w:rPr>
                <w:rFonts w:ascii="Times New Roman"/>
                <w:b w:val="false"/>
                <w:i w:val="false"/>
                <w:color w:val="000000"/>
                <w:sz w:val="20"/>
              </w:rPr>
              <w:t>
код страны (согласно КС)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Электрондық почта мекенжайы</w:t>
      </w:r>
    </w:p>
    <w:p>
      <w:pPr>
        <w:spacing w:after="0"/>
        <w:ind w:left="0"/>
        <w:jc w:val="both"/>
      </w:pPr>
      <w:r>
        <w:rPr>
          <w:rFonts w:ascii="Times New Roman"/>
          <w:b w:val="false"/>
          <w:i w:val="false"/>
          <w:color w:val="000000"/>
          <w:sz w:val="28"/>
        </w:rPr>
        <w:t>
      Телефон</w:t>
      </w:r>
      <w:r>
        <w:rPr>
          <w:rFonts w:ascii="Times New Roman"/>
          <w:b/>
          <w:i w:val="false"/>
          <w:color w:val="000000"/>
          <w:sz w:val="28"/>
        </w:rPr>
        <w:t>_</w:t>
      </w:r>
      <w:r>
        <w:rPr>
          <w:rFonts w:ascii="Times New Roman"/>
          <w:b w:val="false"/>
          <w:i w:val="false"/>
          <w:color w:val="000000"/>
          <w:sz w:val="28"/>
        </w:rPr>
        <w:t>___________________________ Адрес электронной почты_________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 ________________________________</w:t>
      </w:r>
    </w:p>
    <w:p>
      <w:pPr>
        <w:spacing w:after="0"/>
        <w:ind w:left="0"/>
        <w:jc w:val="both"/>
      </w:pPr>
      <w:r>
        <w:rPr>
          <w:rFonts w:ascii="Times New Roman"/>
          <w:b w:val="false"/>
          <w:i w:val="false"/>
          <w:color w:val="000000"/>
          <w:sz w:val="28"/>
        </w:rPr>
        <w:t>
      тегі, аты және әкесінің телефоны</w:t>
      </w:r>
    </w:p>
    <w:p>
      <w:pPr>
        <w:spacing w:after="0"/>
        <w:ind w:left="0"/>
        <w:jc w:val="both"/>
      </w:pPr>
      <w:r>
        <w:rPr>
          <w:rFonts w:ascii="Times New Roman"/>
          <w:b w:val="false"/>
          <w:i w:val="false"/>
          <w:color w:val="000000"/>
          <w:sz w:val="28"/>
        </w:rPr>
        <w:t xml:space="preserve">
      аты (бар болған жағдайда) </w:t>
      </w:r>
    </w:p>
    <w:p>
      <w:pPr>
        <w:spacing w:after="0"/>
        <w:ind w:left="0"/>
        <w:jc w:val="both"/>
      </w:pPr>
      <w:r>
        <w:rPr>
          <w:rFonts w:ascii="Times New Roman"/>
          <w:b w:val="false"/>
          <w:i w:val="false"/>
          <w:color w:val="000000"/>
          <w:sz w:val="28"/>
        </w:rPr>
        <w:t>
      фамилия, имя и отчество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аты және әкесінің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4-қосымша</w:t>
                  </w:r>
                </w:p>
              </w:tc>
            </w:tr>
          </w:tbl>
          <w:p/>
        </w:tc>
      </w:tr>
    </w:tbl>
    <w:p>
      <w:pPr>
        <w:spacing w:after="0"/>
        <w:ind w:left="0"/>
        <w:jc w:val="left"/>
      </w:pPr>
      <w:r>
        <w:rPr>
          <w:rFonts w:ascii="Times New Roman"/>
          <w:b/>
          <w:i w:val="false"/>
          <w:color w:val="000000"/>
        </w:rPr>
        <w:t xml:space="preserve"> "Кәсіпорынның өнім (тауар, қызмет) өндіру және жөнелту</w:t>
      </w:r>
      <w:r>
        <w:br/>
      </w:r>
      <w:r>
        <w:rPr>
          <w:rFonts w:ascii="Times New Roman"/>
          <w:b/>
          <w:i w:val="false"/>
          <w:color w:val="000000"/>
        </w:rPr>
        <w:t>туралы есебі" (коды 0301104, индексі 1-П, кезеңділігі жылдық)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Start w:name="z50" w:id="520"/>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0301104, индексі 1-П,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"Кәсіпорынның өнім (тауар, қызмет) өндіру және жөнелту туралы есебі" (коды 0301104, индексі 1-П, кезеңділігі жылдық) (бұдан әрі – статистикалық нысан) жалпымемлекеттік статистикалық байқаудың статистикалық нысанын толтыруды нақтылайды.</w:t>
      </w:r>
    </w:p>
    <w:bookmarkEnd w:id="520"/>
    <w:bookmarkStart w:name="z51" w:id="52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21"/>
    <w:bookmarkStart w:name="z52" w:id="522"/>
    <w:p>
      <w:pPr>
        <w:spacing w:after="0"/>
        <w:ind w:left="0"/>
        <w:jc w:val="both"/>
      </w:pPr>
      <w:r>
        <w:rPr>
          <w:rFonts w:ascii="Times New Roman"/>
          <w:b w:val="false"/>
          <w:i w:val="false"/>
          <w:color w:val="000000"/>
          <w:sz w:val="28"/>
        </w:rPr>
        <w:t>
      1) алыс-беріс шикізат – ол тапсырыс берушіге тиесілі, басқа кәсіпорындарға одан өнім өндіру үшін өнеркәсіптік өңдеуге берілген шикізат;</w:t>
      </w:r>
    </w:p>
    <w:bookmarkEnd w:id="522"/>
    <w:bookmarkStart w:name="z53" w:id="523"/>
    <w:p>
      <w:pPr>
        <w:spacing w:after="0"/>
        <w:ind w:left="0"/>
        <w:jc w:val="both"/>
      </w:pPr>
      <w:r>
        <w:rPr>
          <w:rFonts w:ascii="Times New Roman"/>
          <w:b w:val="false"/>
          <w:i w:val="false"/>
          <w:color w:val="000000"/>
          <w:sz w:val="28"/>
        </w:rPr>
        <w:t>
      2) аяқталмаған өндіріс – ол кәсіпорынның жекелеген құрылымдық бөлімшелерінде дайындалып, аяқталмаған өнім;</w:t>
      </w:r>
    </w:p>
    <w:bookmarkEnd w:id="523"/>
    <w:bookmarkStart w:name="z54" w:id="524"/>
    <w:p>
      <w:pPr>
        <w:spacing w:after="0"/>
        <w:ind w:left="0"/>
        <w:jc w:val="both"/>
      </w:pPr>
      <w:r>
        <w:rPr>
          <w:rFonts w:ascii="Times New Roman"/>
          <w:b w:val="false"/>
          <w:i w:val="false"/>
          <w:color w:val="000000"/>
          <w:sz w:val="28"/>
        </w:rPr>
        <w:t>
      3) дайын өнім қалдықтары – ол дайындаушы-кәсіпорынның қоймаларындағы өзі өндірген барлық өнімдер түрлерінің қалдықтары;</w:t>
      </w:r>
    </w:p>
    <w:bookmarkEnd w:id="524"/>
    <w:bookmarkStart w:name="z55" w:id="525"/>
    <w:p>
      <w:pPr>
        <w:spacing w:after="0"/>
        <w:ind w:left="0"/>
        <w:jc w:val="both"/>
      </w:pPr>
      <w:r>
        <w:rPr>
          <w:rFonts w:ascii="Times New Roman"/>
          <w:b w:val="false"/>
          <w:i w:val="false"/>
          <w:color w:val="000000"/>
          <w:sz w:val="28"/>
        </w:rPr>
        <w:t>
      4) заттай көріністе өндірілген өнім – өнімнің жалпы шығарылымы, яғни осы кәсіпорын ішінде (зауытішілік айналым) өнеркәсіптік-өндірістік қажеттіліктерге жұмсалған және алыс-беріс шикізаттан өндірілген өнім есепке алынған шығарылымы;</w:t>
      </w:r>
    </w:p>
    <w:bookmarkEnd w:id="525"/>
    <w:bookmarkStart w:name="z56" w:id="526"/>
    <w:p>
      <w:pPr>
        <w:spacing w:after="0"/>
        <w:ind w:left="0"/>
        <w:jc w:val="both"/>
      </w:pPr>
      <w:r>
        <w:rPr>
          <w:rFonts w:ascii="Times New Roman"/>
          <w:b w:val="false"/>
          <w:i w:val="false"/>
          <w:color w:val="000000"/>
          <w:sz w:val="28"/>
        </w:rPr>
        <w:t>
      5) құндық көріністегі өз өндірісінің жөнелтілген өнеркәсіптік өнімінің (тауар, қызмет)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белгіленген тәртіпте сенiмхаттармен және рұқсатнамалармен ресiмделген, өнеркәсіптік сипаттағы орындалған жұмыстар және қызметтердің құны;</w:t>
      </w:r>
    </w:p>
    <w:bookmarkEnd w:id="526"/>
    <w:bookmarkStart w:name="z57" w:id="527"/>
    <w:p>
      <w:pPr>
        <w:spacing w:after="0"/>
        <w:ind w:left="0"/>
        <w:jc w:val="both"/>
      </w:pPr>
      <w:r>
        <w:rPr>
          <w:rFonts w:ascii="Times New Roman"/>
          <w:b w:val="false"/>
          <w:i w:val="false"/>
          <w:color w:val="000000"/>
          <w:sz w:val="28"/>
        </w:rPr>
        <w:t xml:space="preserve">
      6) құндық көріністегі экологиялық таза өнімнің (тауар, қызмет) шығарылымы –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экологиялық таза технологиялар мен жабдықтардың көмегімен өндірілген, құрамындағы зиянды заттары қоршаған ортаға және адамның денсаулығына залал келтірмейтін қолайлы қоршаған ортаға тасымалданған және сақталған өнім құны; </w:t>
      </w:r>
    </w:p>
    <w:bookmarkEnd w:id="527"/>
    <w:bookmarkStart w:name="z58" w:id="528"/>
    <w:p>
      <w:pPr>
        <w:spacing w:after="0"/>
        <w:ind w:left="0"/>
        <w:jc w:val="both"/>
      </w:pPr>
      <w:r>
        <w:rPr>
          <w:rFonts w:ascii="Times New Roman"/>
          <w:b w:val="false"/>
          <w:i w:val="false"/>
          <w:color w:val="000000"/>
          <w:sz w:val="28"/>
        </w:rPr>
        <w:t>
      7) мемлекеттiк сатып алу – жеке тұлғалардан еңбек шарттары бойынша не кәсiпкерлiк қызмет субъектiлерi болып табылмайтын жеке тұлғалардан өтемдi қызмет көрсету шарттары бойынша, мемлекеттiк тапсырманы орындау шеңберінде сатып алынатын қызметтердi, сондай-ақ жарналар (салымдар) енгiзудi, оның iшiнде жаңадан құрылатын заңды тұлғалардың жарғылық капиталына жарналар (салымдар) енгiзудi қоспағанда, Мемлекеттік сатып алу туралы Заңда, сондай-ақ Қазақстан Республикасының азаматтық заңнамасында белгiленген тәртіппен жүзеге асырылатын, тапсырыс берушінiң жұмыс iстеуiн, сондай-ақ мемлекеттiк функцияларды не жарғылық қызметiн орындауын қамтамасыз ету үшiн қажеттi тауарларды, жұмыстарды, көрсетілетін қызметтердi тапсырыс берушілердiң ақылы негiзде сатып алуы;</w:t>
      </w:r>
    </w:p>
    <w:bookmarkEnd w:id="528"/>
    <w:bookmarkStart w:name="z59" w:id="529"/>
    <w:p>
      <w:pPr>
        <w:spacing w:after="0"/>
        <w:ind w:left="0"/>
        <w:jc w:val="both"/>
      </w:pPr>
      <w:r>
        <w:rPr>
          <w:rFonts w:ascii="Times New Roman"/>
          <w:b w:val="false"/>
          <w:i w:val="false"/>
          <w:color w:val="000000"/>
          <w:sz w:val="28"/>
        </w:rPr>
        <w:t>
      8)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529"/>
    <w:bookmarkStart w:name="z60" w:id="530"/>
    <w:p>
      <w:pPr>
        <w:spacing w:after="0"/>
        <w:ind w:left="0"/>
        <w:jc w:val="both"/>
      </w:pPr>
      <w:r>
        <w:rPr>
          <w:rFonts w:ascii="Times New Roman"/>
          <w:b w:val="false"/>
          <w:i w:val="false"/>
          <w:color w:val="000000"/>
          <w:sz w:val="28"/>
        </w:rPr>
        <w:t>
      9) өндірілген өнім көлеміне жататын өнеркәсіптік сипаттағы қызметтерге:</w:t>
      </w:r>
    </w:p>
    <w:bookmarkEnd w:id="530"/>
    <w:bookmarkStart w:name="z61" w:id="531"/>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p>
    <w:bookmarkEnd w:id="531"/>
    <w:bookmarkStart w:name="z62" w:id="532"/>
    <w:p>
      <w:pPr>
        <w:spacing w:after="0"/>
        <w:ind w:left="0"/>
        <w:jc w:val="both"/>
      </w:pPr>
      <w:r>
        <w:rPr>
          <w:rFonts w:ascii="Times New Roman"/>
          <w:b w:val="false"/>
          <w:i w:val="false"/>
          <w:color w:val="000000"/>
          <w:sz w:val="28"/>
        </w:rPr>
        <w:t>
      басқа кәсіпорындармен дайындалған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w:t>
      </w:r>
    </w:p>
    <w:bookmarkEnd w:id="532"/>
    <w:bookmarkStart w:name="z63" w:id="533"/>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bookmarkEnd w:id="533"/>
    <w:bookmarkStart w:name="z64" w:id="534"/>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534"/>
    <w:bookmarkStart w:name="z65" w:id="535"/>
    <w:p>
      <w:pPr>
        <w:spacing w:after="0"/>
        <w:ind w:left="0"/>
        <w:jc w:val="both"/>
      </w:pPr>
      <w:r>
        <w:rPr>
          <w:rFonts w:ascii="Times New Roman"/>
          <w:b w:val="false"/>
          <w:i w:val="false"/>
          <w:color w:val="000000"/>
          <w:sz w:val="28"/>
        </w:rPr>
        <w:t xml:space="preserve">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 </w:t>
      </w:r>
    </w:p>
    <w:bookmarkEnd w:id="535"/>
    <w:bookmarkStart w:name="z66" w:id="536"/>
    <w:p>
      <w:pPr>
        <w:spacing w:after="0"/>
        <w:ind w:left="0"/>
        <w:jc w:val="both"/>
      </w:pPr>
      <w:r>
        <w:rPr>
          <w:rFonts w:ascii="Times New Roman"/>
          <w:b w:val="false"/>
          <w:i w:val="false"/>
          <w:color w:val="000000"/>
          <w:sz w:val="28"/>
        </w:rPr>
        <w:t>
      10)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End w:id="536"/>
    <w:bookmarkStart w:name="z67" w:id="537"/>
    <w:p>
      <w:pPr>
        <w:spacing w:after="0"/>
        <w:ind w:left="0"/>
        <w:jc w:val="both"/>
      </w:pPr>
      <w:r>
        <w:rPr>
          <w:rFonts w:ascii="Times New Roman"/>
          <w:b w:val="false"/>
          <w:i w:val="false"/>
          <w:color w:val="000000"/>
          <w:sz w:val="28"/>
        </w:rPr>
        <w:t xml:space="preserve">
      11) экологиялық таза өнім - бұл экологиялық таза технологиялар мен жабдықтардың көмегімен өндірілген, құрамындағы зиянды заттар қоршаған ортаға және адамның денсаулығына залал келтірмейтін қолайлы қоршаған ортаға тасымалданған және сақталған өнім. </w:t>
      </w:r>
    </w:p>
    <w:bookmarkEnd w:id="537"/>
    <w:bookmarkStart w:name="z68" w:id="538"/>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538"/>
    <w:bookmarkStart w:name="z69" w:id="539"/>
    <w:p>
      <w:pPr>
        <w:spacing w:after="0"/>
        <w:ind w:left="0"/>
        <w:jc w:val="both"/>
      </w:pPr>
      <w:r>
        <w:rPr>
          <w:rFonts w:ascii="Times New Roman"/>
          <w:b w:val="false"/>
          <w:i w:val="false"/>
          <w:color w:val="000000"/>
          <w:sz w:val="28"/>
        </w:rPr>
        <w:t>
      2-бөлімнің 1-бағанында өнеркәсіптік өнім (тауар, қызмет) өндірісінің көлемі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539"/>
    <w:bookmarkStart w:name="z70" w:id="540"/>
    <w:p>
      <w:pPr>
        <w:spacing w:after="0"/>
        <w:ind w:left="0"/>
        <w:jc w:val="both"/>
      </w:pPr>
      <w:r>
        <w:rPr>
          <w:rFonts w:ascii="Times New Roman"/>
          <w:b w:val="false"/>
          <w:i w:val="false"/>
          <w:color w:val="000000"/>
          <w:sz w:val="28"/>
        </w:rPr>
        <w:t>
      3-бөлімнің 2-бағанында құндық көріністегі өнімнің (тауар, қызмет) шығарылымы қосылған құн салығынсыз және акциздерсіз, алыс-беріс шикізатынан өндірлген өнімдерді есепке алумен ағымдағы жылы қолданыста болған кәсіпорындардың нақты босату бағасымен анықталады.</w:t>
      </w:r>
    </w:p>
    <w:bookmarkEnd w:id="540"/>
    <w:bookmarkStart w:name="z71" w:id="541"/>
    <w:p>
      <w:pPr>
        <w:spacing w:after="0"/>
        <w:ind w:left="0"/>
        <w:jc w:val="both"/>
      </w:pPr>
      <w:r>
        <w:rPr>
          <w:rFonts w:ascii="Times New Roman"/>
          <w:b w:val="false"/>
          <w:i w:val="false"/>
          <w:color w:val="000000"/>
          <w:sz w:val="28"/>
        </w:rPr>
        <w:t>
      3.1-ішкі бөлімнің 2-бағаны Экологиялық таза өнімнің (тауар, қызмет) шығарылымы (3.1-ішкі бөлімнің 2-бағаны) қосылған құн салығынсыз, акциздерсіз ағымдағы жылы қолданыста болған кәсіпорындардың нақты босату бағасымен анықталады.</w:t>
      </w:r>
    </w:p>
    <w:bookmarkEnd w:id="541"/>
    <w:bookmarkStart w:name="z72" w:id="542"/>
    <w:p>
      <w:pPr>
        <w:spacing w:after="0"/>
        <w:ind w:left="0"/>
        <w:jc w:val="both"/>
      </w:pPr>
      <w:r>
        <w:rPr>
          <w:rFonts w:ascii="Times New Roman"/>
          <w:b w:val="false"/>
          <w:i w:val="false"/>
          <w:color w:val="000000"/>
          <w:sz w:val="28"/>
        </w:rPr>
        <w:t>
      2-бөлімнің 1-бағанында алыс-беріс шикізаттан дайындалған өнім, өнеркәсіптік өнім (тауар, қызмет) өндірісінің көлеміне өңдеу құны бойынша, яғни алыс-беріс шикізаттың құнын есепке алусыз енгізіледі.</w:t>
      </w:r>
    </w:p>
    <w:bookmarkEnd w:id="542"/>
    <w:bookmarkStart w:name="z73" w:id="543"/>
    <w:p>
      <w:pPr>
        <w:spacing w:after="0"/>
        <w:ind w:left="0"/>
        <w:jc w:val="both"/>
      </w:pPr>
      <w:r>
        <w:rPr>
          <w:rFonts w:ascii="Times New Roman"/>
          <w:b w:val="false"/>
          <w:i w:val="false"/>
          <w:color w:val="000000"/>
          <w:sz w:val="28"/>
        </w:rPr>
        <w:t>
      2-бөлімнің 6-бағанында басқа кәсiпорындарға қайта өңдеуге тапсырылған шикiзаттың құнын (өз өнімдерін басқа кәсiпорындарға одан өнім шығару үшін (алыс-беріс шикiзат ретiнде) өнеркәсiптік өңдеуге берген өнеркәсiп кәсiпорындары толтырады.</w:t>
      </w:r>
    </w:p>
    <w:bookmarkEnd w:id="543"/>
    <w:bookmarkStart w:name="z74" w:id="544"/>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544"/>
    <w:bookmarkStart w:name="z75" w:id="545"/>
    <w:p>
      <w:pPr>
        <w:spacing w:after="0"/>
        <w:ind w:left="0"/>
        <w:jc w:val="both"/>
      </w:pPr>
      <w:r>
        <w:rPr>
          <w:rFonts w:ascii="Times New Roman"/>
          <w:b w:val="false"/>
          <w:i w:val="false"/>
          <w:color w:val="000000"/>
          <w:sz w:val="28"/>
        </w:rPr>
        <w:t xml:space="preserve">
      3-бөлімнің 6-бағанында алыс-беріс шикізаттан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545"/>
    <w:bookmarkStart w:name="z76" w:id="546"/>
    <w:p>
      <w:pPr>
        <w:spacing w:after="0"/>
        <w:ind w:left="0"/>
        <w:jc w:val="both"/>
      </w:pPr>
      <w:r>
        <w:rPr>
          <w:rFonts w:ascii="Times New Roman"/>
          <w:b w:val="false"/>
          <w:i w:val="false"/>
          <w:color w:val="000000"/>
          <w:sz w:val="28"/>
        </w:rPr>
        <w:t>
      3-бөлімнің 1, 8-бағандарында және 3.1-ішкі бөлімінің 1-бағанында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 өнімдер 3-бөлімнің және 3.1-ішкі бөлімнің 2-бағаны бойынша көрсетіледі.</w:t>
      </w:r>
    </w:p>
    <w:bookmarkEnd w:id="546"/>
    <w:bookmarkStart w:name="z77" w:id="547"/>
    <w:p>
      <w:pPr>
        <w:spacing w:after="0"/>
        <w:ind w:left="0"/>
        <w:jc w:val="both"/>
      </w:pPr>
      <w:r>
        <w:rPr>
          <w:rFonts w:ascii="Times New Roman"/>
          <w:b w:val="false"/>
          <w:i w:val="false"/>
          <w:color w:val="000000"/>
          <w:sz w:val="28"/>
        </w:rPr>
        <w:t>
      3-бөлімнің 8-бағаны өткен жылғы заттай көріністегі өндірілген өнім мына жағдайларда толтырылады:</w:t>
      </w:r>
    </w:p>
    <w:bookmarkEnd w:id="547"/>
    <w:bookmarkStart w:name="z78" w:id="548"/>
    <w:p>
      <w:pPr>
        <w:spacing w:after="0"/>
        <w:ind w:left="0"/>
        <w:jc w:val="both"/>
      </w:pPr>
      <w:r>
        <w:rPr>
          <w:rFonts w:ascii="Times New Roman"/>
          <w:b w:val="false"/>
          <w:i w:val="false"/>
          <w:color w:val="000000"/>
          <w:sz w:val="28"/>
        </w:rPr>
        <w:t>
      кәсіпорында құрылымдық өзгерістер болған жағдайда;</w:t>
      </w:r>
    </w:p>
    <w:bookmarkEnd w:id="548"/>
    <w:bookmarkStart w:name="z79" w:id="549"/>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549"/>
    <w:bookmarkStart w:name="z80" w:id="550"/>
    <w:p>
      <w:pPr>
        <w:spacing w:after="0"/>
        <w:ind w:left="0"/>
        <w:jc w:val="both"/>
      </w:pPr>
      <w:r>
        <w:rPr>
          <w:rFonts w:ascii="Times New Roman"/>
          <w:b w:val="false"/>
          <w:i w:val="false"/>
          <w:color w:val="000000"/>
          <w:sz w:val="28"/>
        </w:rPr>
        <w:t>
      Қосалқы қызмет түрлері бойынша өндірілген өнім және көрсетілген қызметтер көлемі (4-бөлімнің 1-бағаны) 05-33, 35-39 кодтарынан басқа ЭҚЖЖ</w:t>
      </w:r>
      <w:r>
        <w:rPr>
          <w:rFonts w:ascii="Times New Roman"/>
          <w:b w:val="false"/>
          <w:i w:val="false"/>
          <w:color w:val="000000"/>
          <w:vertAlign w:val="superscript"/>
        </w:rPr>
        <w:t>1</w:t>
      </w:r>
      <w:r>
        <w:rPr>
          <w:rFonts w:ascii="Times New Roman"/>
          <w:b w:val="false"/>
          <w:i w:val="false"/>
          <w:color w:val="000000"/>
          <w:sz w:val="28"/>
        </w:rPr>
        <w:t xml:space="preserve"> барлық қызмет түрлері бойынша толтырылады.</w:t>
      </w:r>
    </w:p>
    <w:bookmarkEnd w:id="550"/>
    <w:bookmarkStart w:name="z81" w:id="551"/>
    <w:p>
      <w:pPr>
        <w:spacing w:after="0"/>
        <w:ind w:left="0"/>
        <w:jc w:val="both"/>
      </w:pPr>
      <w:r>
        <w:rPr>
          <w:rFonts w:ascii="Times New Roman"/>
          <w:b w:val="false"/>
          <w:i w:val="false"/>
          <w:color w:val="000000"/>
          <w:sz w:val="28"/>
        </w:rPr>
        <w:t>
      4. Осы нысанды тапсыру қағаз тасығышта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551"/>
    <w:bookmarkStart w:name="z82" w:id="552"/>
    <w:p>
      <w:pPr>
        <w:spacing w:after="0"/>
        <w:ind w:left="0"/>
        <w:jc w:val="both"/>
      </w:pPr>
      <w:r>
        <w:rPr>
          <w:rFonts w:ascii="Times New Roman"/>
          <w:b w:val="false"/>
          <w:i w:val="false"/>
          <w:color w:val="000000"/>
          <w:sz w:val="28"/>
        </w:rPr>
        <w:t>
      5. Арифметикалық-логикалық бақылау:</w:t>
      </w:r>
    </w:p>
    <w:bookmarkEnd w:id="552"/>
    <w:p>
      <w:pPr>
        <w:spacing w:after="0"/>
        <w:ind w:left="0"/>
        <w:jc w:val="both"/>
      </w:pPr>
      <w:r>
        <w:rPr>
          <w:rFonts w:ascii="Times New Roman"/>
          <w:b w:val="false"/>
          <w:i w:val="false"/>
          <w:color w:val="000000"/>
          <w:sz w:val="28"/>
        </w:rPr>
        <w:t>
      1) 2-бөлім "ҚҚС-сыз</w:t>
      </w:r>
      <w:r>
        <w:rPr>
          <w:rFonts w:ascii="Times New Roman"/>
          <w:b w:val="false"/>
          <w:i w:val="false"/>
          <w:color w:val="000000"/>
          <w:vertAlign w:val="superscript"/>
        </w:rPr>
        <w:t>2</w:t>
      </w:r>
      <w:r>
        <w:rPr>
          <w:rFonts w:ascii="Times New Roman"/>
          <w:b w:val="false"/>
          <w:i w:val="false"/>
          <w:color w:val="000000"/>
          <w:sz w:val="28"/>
        </w:rPr>
        <w:t xml:space="preserve"> және акциздерсіз кәсіпорынның қолданыстағы бағасымен өндірілген өнімдер және көрсетілген қызметтер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1, 2, 3, 4, 5, 6-бағандар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p>
      <w:pPr>
        <w:spacing w:after="0"/>
        <w:ind w:left="0"/>
        <w:jc w:val="both"/>
      </w:pPr>
      <w:r>
        <w:rPr>
          <w:rFonts w:ascii="Times New Roman"/>
          <w:b w:val="false"/>
          <w:i w:val="false"/>
          <w:color w:val="000000"/>
          <w:sz w:val="28"/>
        </w:rPr>
        <w:t xml:space="preserve">
      1-баған = 3-бағанға; онда 2-баған = 0; 1-баған </w:t>
      </w:r>
      <w:r>
        <w:rPr>
          <w:rFonts w:ascii="Times New Roman"/>
          <w:b w:val="false"/>
          <w:i w:val="false"/>
          <w:color w:val="000000"/>
          <w:sz w:val="28"/>
          <w:u w:val="single"/>
        </w:rPr>
        <w:t>&gt;</w:t>
      </w:r>
      <w:r>
        <w:rPr>
          <w:rFonts w:ascii="Times New Roman"/>
          <w:b w:val="false"/>
          <w:i w:val="false"/>
          <w:color w:val="000000"/>
          <w:sz w:val="28"/>
        </w:rPr>
        <w:t xml:space="preserve"> 3 және 5-бағандарының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6-бағаннан; 2-баған </w:t>
      </w:r>
      <w:r>
        <w:rPr>
          <w:rFonts w:ascii="Times New Roman"/>
          <w:b w:val="false"/>
          <w:i w:val="false"/>
          <w:color w:val="000000"/>
          <w:sz w:val="28"/>
          <w:u w:val="single"/>
        </w:rPr>
        <w:t>&gt;</w:t>
      </w:r>
      <w:r>
        <w:rPr>
          <w:rFonts w:ascii="Times New Roman"/>
          <w:b w:val="false"/>
          <w:i w:val="false"/>
          <w:color w:val="000000"/>
          <w:sz w:val="28"/>
        </w:rPr>
        <w:t xml:space="preserve"> 4 және 6-бағандарының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1, 2, 3, 4, 5, 6, 7, 8-бағандар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3.1-ішкі бөлім "Экологиялық таза өнім (тауар, қызмет) өндірісінің заттай көріністегі және құндық көріністегі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0; 1-баған </w:t>
      </w:r>
      <w:r>
        <w:rPr>
          <w:rFonts w:ascii="Times New Roman"/>
          <w:b w:val="false"/>
          <w:i w:val="false"/>
          <w:color w:val="000000"/>
          <w:sz w:val="28"/>
          <w:u w:val="single"/>
        </w:rPr>
        <w:t>&lt;</w:t>
      </w:r>
      <w:r>
        <w:rPr>
          <w:rFonts w:ascii="Times New Roman"/>
          <w:b w:val="false"/>
          <w:i w:val="false"/>
          <w:color w:val="000000"/>
          <w:sz w:val="28"/>
        </w:rPr>
        <w:t xml:space="preserve"> 3-бөлімнің 1-бағанынан;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0; 2-баған </w:t>
      </w:r>
      <w:r>
        <w:rPr>
          <w:rFonts w:ascii="Times New Roman"/>
          <w:b w:val="false"/>
          <w:i w:val="false"/>
          <w:color w:val="000000"/>
          <w:sz w:val="28"/>
          <w:u w:val="single"/>
        </w:rPr>
        <w:t>&lt;</w:t>
      </w:r>
      <w:r>
        <w:rPr>
          <w:rFonts w:ascii="Times New Roman"/>
          <w:b w:val="false"/>
          <w:i w:val="false"/>
          <w:color w:val="000000"/>
          <w:sz w:val="28"/>
        </w:rPr>
        <w:t xml:space="preserve"> 3-бөлімнің 2-бағанынан;</w:t>
      </w:r>
    </w:p>
    <w:p>
      <w:pPr>
        <w:spacing w:after="0"/>
        <w:ind w:left="0"/>
        <w:jc w:val="both"/>
      </w:pPr>
      <w:r>
        <w:rPr>
          <w:rFonts w:ascii="Times New Roman"/>
          <w:b w:val="false"/>
          <w:i w:val="false"/>
          <w:color w:val="000000"/>
          <w:sz w:val="28"/>
        </w:rPr>
        <w:t>
      егер 2-баған &gt; 0, онда 1-баған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3) 2-бөлімнің 1-бағаны ЭҚЖЖ бойынша қызмет түрінің коды 4-белгісіне дейін </w:t>
      </w:r>
      <w:r>
        <w:rPr>
          <w:rFonts w:ascii="Times New Roman"/>
          <w:b w:val="false"/>
          <w:i w:val="false"/>
          <w:color w:val="000000"/>
          <w:sz w:val="28"/>
          <w:u w:val="single"/>
        </w:rPr>
        <w:t>&gt;</w:t>
      </w:r>
      <w:r>
        <w:rPr>
          <w:rFonts w:ascii="Times New Roman"/>
          <w:b w:val="false"/>
          <w:i w:val="false"/>
          <w:color w:val="000000"/>
          <w:sz w:val="28"/>
        </w:rPr>
        <w:t xml:space="preserve">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6-бөлім "Кәсіпорынның қолданыстағы бағасымен (ҚҚС-сыз және акциздерсіз)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1.1-жолынан.</w:t>
      </w:r>
    </w:p>
    <w:p>
      <w:pPr>
        <w:spacing w:after="0"/>
        <w:ind w:left="0"/>
        <w:jc w:val="both"/>
      </w:pPr>
      <w:r>
        <w:rPr>
          <w:rFonts w:ascii="Times New Roman"/>
          <w:b w:val="false"/>
          <w:i w:val="false"/>
          <w:color w:val="000000"/>
          <w:sz w:val="28"/>
        </w:rPr>
        <w:t>
      5) 6-бөлім "Кәсіпорынның қолданыстағы бағасымен (ҚҚС-сыз және акциздерсіз) өз өндірісінің жөнелтілген өнеркәсіптік өнімінің көлемі" және 7-бөлім "Заттай көріністегі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 бағандарының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8-бөлім "Өз өндірісінің жөнелтілген өнеркәсіптік өнімінің (тауар, қызмет) көлемі:</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1.1-жолынан;</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1.2-жолынан.</w:t>
      </w:r>
    </w:p>
    <w:p>
      <w:pPr>
        <w:spacing w:after="0"/>
        <w:ind w:left="0"/>
        <w:jc w:val="both"/>
      </w:pPr>
      <w:r>
        <w:rPr>
          <w:rFonts w:ascii="Times New Roman"/>
          <w:b w:val="false"/>
          <w:i w:val="false"/>
          <w:color w:val="000000"/>
          <w:sz w:val="28"/>
        </w:rPr>
        <w:t>
      7) 9-бөлім "Заттай және құндық көріністегі өз өндірісінің жөнелтілген өнеркәсіптік өнімінің (тауар, қызмет) көлемі (құндық көріністегі жалпы өндіріс көлеміндегі ең үлкен үлесі бар өнеркәсіп өнімінің 10 негізгі түріне дейін)":</w:t>
      </w:r>
    </w:p>
    <w:p>
      <w:pPr>
        <w:spacing w:after="0"/>
        <w:ind w:left="0"/>
        <w:jc w:val="both"/>
      </w:pPr>
      <w:r>
        <w:rPr>
          <w:rFonts w:ascii="Times New Roman"/>
          <w:b w:val="false"/>
          <w:i w:val="false"/>
          <w:color w:val="000000"/>
          <w:sz w:val="28"/>
        </w:rPr>
        <w:t>
      егер 3-баған &gt; 0, онда 4-баған &gt; 0;</w:t>
      </w:r>
    </w:p>
    <w:p>
      <w:pPr>
        <w:spacing w:after="0"/>
        <w:ind w:left="0"/>
        <w:jc w:val="both"/>
      </w:pPr>
      <w:r>
        <w:rPr>
          <w:rFonts w:ascii="Times New Roman"/>
          <w:b w:val="false"/>
          <w:i w:val="false"/>
          <w:color w:val="000000"/>
          <w:sz w:val="28"/>
        </w:rPr>
        <w:t>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7-баған &gt; 0, онда 8-баған &gt; 0;</w:t>
      </w:r>
    </w:p>
    <w:p>
      <w:pPr>
        <w:spacing w:after="0"/>
        <w:ind w:left="0"/>
        <w:jc w:val="both"/>
      </w:pPr>
      <w:r>
        <w:rPr>
          <w:rFonts w:ascii="Times New Roman"/>
          <w:b w:val="false"/>
          <w:i w:val="false"/>
          <w:color w:val="000000"/>
          <w:sz w:val="28"/>
        </w:rPr>
        <w:t>
      егер 8-баған &gt; 0, онда 7-баған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3, 4, 7, 8-бағандар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Экономикалық қызмет түрлерінің номенклатурасы (5-таңбалы ЭҚЖЖ)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қсылған құн салығы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5-қосымша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891"/>
        <w:gridCol w:w="463"/>
        <w:gridCol w:w="463"/>
        <w:gridCol w:w="597"/>
        <w:gridCol w:w="12407"/>
        <w:gridCol w:w="53"/>
        <w:gridCol w:w="107"/>
        <w:gridCol w:w="12407"/>
        <w:gridCol w:w="53"/>
        <w:gridCol w:w="53"/>
        <w:gridCol w:w="53"/>
        <w:gridCol w:w="53"/>
        <w:gridCol w:w="107"/>
        <w:gridCol w:w="53"/>
        <w:gridCol w:w="241"/>
        <w:gridCol w:w="463"/>
        <w:gridCol w:w="463"/>
        <w:gridCol w:w="463"/>
        <w:gridCol w:w="597"/>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2015 года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0311102</w:t>
            </w:r>
          </w:p>
          <w:p>
            <w:pPr>
              <w:spacing w:after="20"/>
              <w:ind w:left="20"/>
              <w:jc w:val="both"/>
            </w:pPr>
            <w:r>
              <w:rPr>
                <w:rFonts w:ascii="Times New Roman"/>
                <w:b w:val="false"/>
                <w:i w:val="false"/>
                <w:color w:val="000000"/>
                <w:sz w:val="20"/>
              </w:rPr>
              <w:t>
Код статистической формы 0311102</w:t>
            </w:r>
          </w:p>
          <w:p>
            <w:pPr>
              <w:spacing w:after="20"/>
              <w:ind w:left="20"/>
              <w:jc w:val="both"/>
            </w:pPr>
            <w:r>
              <w:rPr>
                <w:rFonts w:ascii="Times New Roman"/>
                <w:b w:val="false"/>
                <w:i w:val="false"/>
                <w:color w:val="000000"/>
                <w:sz w:val="20"/>
              </w:rPr>
              <w:t>
</w:t>
            </w:r>
            <w:r>
              <w:rPr>
                <w:rFonts w:ascii="Times New Roman"/>
                <w:b/>
                <w:i w:val="false"/>
                <w:color w:val="000000"/>
                <w:sz w:val="20"/>
              </w:rPr>
              <w:t>1-П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 қызмет)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50 адамға дейінгі, қызметінің негізгі түрі "Өнеркәсіп" және жұмыс істейтіндердің санына қарамастан қызметінің қосалқы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25-күні.</w:t>
            </w:r>
          </w:p>
          <w:p>
            <w:pPr>
              <w:spacing w:after="20"/>
              <w:ind w:left="20"/>
              <w:jc w:val="both"/>
            </w:pPr>
            <w:r>
              <w:rPr>
                <w:rFonts w:ascii="Times New Roman"/>
                <w:b w:val="false"/>
                <w:i w:val="false"/>
                <w:color w:val="000000"/>
                <w:sz w:val="20"/>
              </w:rPr>
              <w:t>
Срок представления – 25 числа после отчетного периода.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53"/>
        <w:gridCol w:w="53"/>
        <w:gridCol w:w="53"/>
        <w:gridCol w:w="53"/>
        <w:gridCol w:w="53"/>
        <w:gridCol w:w="53"/>
        <w:gridCol w:w="53"/>
        <w:gridCol w:w="53"/>
        <w:gridCol w:w="53"/>
        <w:gridCol w:w="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 сәйкес аумақ коды (статистикалық нысанды қағаз тасымалдағышта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тоқсанда өндірілген өнімдер және көрсетілген қызметтер көлемін қосылған құнға салықсыз (бұдан әрi - ҚҚС) және акциздерсіз кәсіпорынның қолданыстағы бағасымен көрсетіңіз, мың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917"/>
        <w:gridCol w:w="2210"/>
        <w:gridCol w:w="1638"/>
        <w:gridCol w:w="2211"/>
        <w:gridCol w:w="1638"/>
        <w:gridCol w:w="2122"/>
      </w:tblGrid>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 көрсетілген қызметтер көлемі</w:t>
            </w:r>
          </w:p>
          <w:p>
            <w:pPr>
              <w:spacing w:after="20"/>
              <w:ind w:left="20"/>
              <w:jc w:val="both"/>
            </w:pPr>
            <w:r>
              <w:rPr>
                <w:rFonts w:ascii="Times New Roman"/>
                <w:b w:val="false"/>
                <w:i w:val="false"/>
                <w:color w:val="000000"/>
                <w:sz w:val="20"/>
              </w:rPr>
              <w:t>
Из него объем оказанных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ЭҚЖЖ – мұнда және бұдан әрі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 Статистика комитетінің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 Интернет-ресурсында орналасқан "Экономикалық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түрлерінің жалпы жіктеуіші"</w:t>
      </w:r>
    </w:p>
    <w:p>
      <w:pPr>
        <w:spacing w:after="0"/>
        <w:ind w:left="0"/>
        <w:jc w:val="both"/>
      </w:pPr>
      <w:r>
        <w:rPr>
          <w:rFonts w:ascii="Times New Roman"/>
          <w:b w:val="false"/>
          <w:i w:val="false"/>
          <w:color w:val="000000"/>
          <w:sz w:val="28"/>
        </w:rPr>
        <w:t>
      ОКЭД – здесь и далее "Общий классификатор видов экономической</w:t>
      </w:r>
    </w:p>
    <w:p>
      <w:pPr>
        <w:spacing w:after="0"/>
        <w:ind w:left="0"/>
        <w:jc w:val="both"/>
      </w:pPr>
      <w:r>
        <w:rPr>
          <w:rFonts w:ascii="Times New Roman"/>
          <w:b w:val="false"/>
          <w:i w:val="false"/>
          <w:color w:val="000000"/>
          <w:sz w:val="28"/>
        </w:rPr>
        <w:t>
      деятельности", размещенная на Интернет-ресурсе Комитета по статистике</w:t>
      </w:r>
    </w:p>
    <w:p>
      <w:pPr>
        <w:spacing w:after="0"/>
        <w:ind w:left="0"/>
        <w:jc w:val="both"/>
      </w:pPr>
      <w:r>
        <w:rPr>
          <w:rFonts w:ascii="Times New Roman"/>
          <w:b w:val="false"/>
          <w:i w:val="false"/>
          <w:color w:val="000000"/>
          <w:sz w:val="28"/>
        </w:rPr>
        <w:t>
      Министерства национальной экономики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кодын статистикалық нысанды қағаз тасымалдағышта тапсыру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Код ОКЭД заполняется работником органа статистики при</w:t>
      </w:r>
    </w:p>
    <w:p>
      <w:pPr>
        <w:spacing w:after="0"/>
        <w:ind w:left="0"/>
        <w:jc w:val="both"/>
      </w:pPr>
      <w:r>
        <w:rPr>
          <w:rFonts w:ascii="Times New Roman"/>
          <w:b w:val="false"/>
          <w:i w:val="false"/>
          <w:color w:val="000000"/>
          <w:sz w:val="28"/>
        </w:rPr>
        <w:t>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2089"/>
        <w:gridCol w:w="2089"/>
        <w:gridCol w:w="2089"/>
        <w:gridCol w:w="2089"/>
        <w:gridCol w:w="2090"/>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өнім өндірісін және құндық көріністегі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i w:val="false"/>
          <w:color w:val="000000"/>
          <w:sz w:val="28"/>
        </w:rPr>
        <w:t xml:space="preserve"> өнім көлемін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401"/>
        <w:gridCol w:w="1378"/>
        <w:gridCol w:w="2355"/>
        <w:gridCol w:w="656"/>
        <w:gridCol w:w="1390"/>
        <w:gridCol w:w="555"/>
        <w:gridCol w:w="1173"/>
        <w:gridCol w:w="215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(респондентпен толтырылады)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тоқсандағы заттай көріністе өндірілген өнім - </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Произведено продукции за отчетный квартал </w:t>
            </w:r>
          </w:p>
          <w:p>
            <w:pPr>
              <w:spacing w:after="20"/>
              <w:ind w:left="20"/>
              <w:jc w:val="both"/>
            </w:pPr>
            <w:r>
              <w:rPr>
                <w:rFonts w:ascii="Times New Roman"/>
                <w:b w:val="false"/>
                <w:i w:val="false"/>
                <w:color w:val="000000"/>
                <w:sz w:val="20"/>
              </w:rPr>
              <w:t>
в натуральном выражении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құндық көріністегі өнімнің (тауар, қызмет) шығарылымы, мың теңге</w:t>
            </w:r>
          </w:p>
          <w:p>
            <w:pPr>
              <w:spacing w:after="20"/>
              <w:ind w:left="20"/>
              <w:jc w:val="both"/>
            </w:pPr>
            <w:r>
              <w:rPr>
                <w:rFonts w:ascii="Times New Roman"/>
                <w:b w:val="false"/>
                <w:i w:val="false"/>
                <w:color w:val="000000"/>
                <w:sz w:val="20"/>
              </w:rPr>
              <w:t xml:space="preserve">
Выпуск продукции (товаров, услуг) </w:t>
            </w:r>
          </w:p>
          <w:p>
            <w:pPr>
              <w:spacing w:after="20"/>
              <w:ind w:left="20"/>
              <w:jc w:val="both"/>
            </w:pPr>
            <w:r>
              <w:rPr>
                <w:rFonts w:ascii="Times New Roman"/>
                <w:b w:val="false"/>
                <w:i w:val="false"/>
                <w:color w:val="000000"/>
                <w:sz w:val="20"/>
              </w:rPr>
              <w:t>
в стоимостном выражении за отчетный квартал,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квартал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 за отчетный квартал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w:t>
            </w:r>
          </w:p>
          <w:p>
            <w:pPr>
              <w:spacing w:after="20"/>
              <w:ind w:left="20"/>
              <w:jc w:val="both"/>
            </w:pPr>
            <w:r>
              <w:rPr>
                <w:rFonts w:ascii="Times New Roman"/>
                <w:b w:val="false"/>
                <w:i w:val="false"/>
                <w:color w:val="000000"/>
                <w:sz w:val="20"/>
              </w:rPr>
              <w:t xml:space="preserve">
жылғы тиісті тоқсанында заттай көріністе өндірілген </w:t>
            </w:r>
          </w:p>
          <w:p>
            <w:pPr>
              <w:spacing w:after="20"/>
              <w:ind w:left="20"/>
              <w:jc w:val="both"/>
            </w:pPr>
            <w:r>
              <w:rPr>
                <w:rFonts w:ascii="Times New Roman"/>
                <w:b w:val="false"/>
                <w:i w:val="false"/>
                <w:color w:val="000000"/>
                <w:sz w:val="20"/>
              </w:rPr>
              <w:t xml:space="preserve">
өнім - </w:t>
            </w:r>
          </w:p>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Произведено продукции за соответствующий квартал предыдущего года в натуральном выражении - всего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ӨӨСЖ – Қазақстан Республикасы Ұлттық экономика министрлігі Статистика комитетінің www.stat.gov.kz Интернет-ресурсында орналасқан "Өнеркәсіптік өнімдердің (тауарлардың, қызметтердің) статистикалық жіктеуіші"</w:t>
      </w:r>
    </w:p>
    <w:p>
      <w:pPr>
        <w:spacing w:after="0"/>
        <w:ind w:left="0"/>
        <w:jc w:val="both"/>
      </w:pPr>
      <w:r>
        <w:rPr>
          <w:rFonts w:ascii="Times New Roman"/>
          <w:b w:val="false"/>
          <w:i w:val="false"/>
          <w:color w:val="000000"/>
          <w:sz w:val="28"/>
        </w:rPr>
        <w:t>
      Здесь и далее СКПП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655"/>
        <w:gridCol w:w="1476"/>
        <w:gridCol w:w="1476"/>
        <w:gridCol w:w="1476"/>
        <w:gridCol w:w="1476"/>
        <w:gridCol w:w="1477"/>
        <w:gridCol w:w="1477"/>
        <w:gridCol w:w="1477"/>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82"/>
        <w:gridCol w:w="12407"/>
        <w:gridCol w:w="84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тоқсандағы заттай көріністегі өнім өндірісі өсуінің</w:t>
            </w:r>
          </w:p>
          <w:p>
            <w:pPr>
              <w:spacing w:after="20"/>
              <w:ind w:left="20"/>
              <w:jc w:val="both"/>
            </w:pPr>
            <w:r>
              <w:rPr>
                <w:rFonts w:ascii="Times New Roman"/>
                <w:b w:val="false"/>
                <w:i w:val="false"/>
                <w:color w:val="000000"/>
                <w:sz w:val="20"/>
              </w:rPr>
              <w:t>
немесе төмендеуінің негізгі себептерін көрсетіңіз</w:t>
            </w:r>
          </w:p>
          <w:p>
            <w:pPr>
              <w:spacing w:after="20"/>
              <w:ind w:left="20"/>
              <w:jc w:val="both"/>
            </w:pPr>
            <w:r>
              <w:rPr>
                <w:rFonts w:ascii="Times New Roman"/>
                <w:b w:val="false"/>
                <w:i w:val="false"/>
                <w:color w:val="000000"/>
                <w:sz w:val="20"/>
              </w:rPr>
              <w:t>
Укажите основные причины роста или спада производства продукции в</w:t>
            </w:r>
          </w:p>
          <w:p>
            <w:pPr>
              <w:spacing w:after="20"/>
              <w:ind w:left="20"/>
              <w:jc w:val="both"/>
            </w:pPr>
            <w:r>
              <w:rPr>
                <w:rFonts w:ascii="Times New Roman"/>
                <w:b w:val="false"/>
                <w:i w:val="false"/>
                <w:color w:val="000000"/>
                <w:sz w:val="20"/>
              </w:rPr>
              <w:t>
натуральном выражении в отчетном квартале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p>
            <w:pPr>
              <w:spacing w:after="20"/>
              <w:ind w:left="20"/>
              <w:jc w:val="both"/>
            </w:pPr>
            <w:r>
              <w:rPr>
                <w:rFonts w:ascii="Times New Roman"/>
                <w:b w:val="false"/>
                <w:i w:val="false"/>
                <w:color w:val="000000"/>
                <w:sz w:val="20"/>
              </w:rPr>
              <w:t>
Пример заполнения: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532"/>
        <w:gridCol w:w="1604"/>
        <w:gridCol w:w="2303"/>
        <w:gridCol w:w="1604"/>
        <w:gridCol w:w="2304"/>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p>
          <w:p>
            <w:pPr>
              <w:spacing w:after="20"/>
              <w:ind w:left="20"/>
              <w:jc w:val="both"/>
            </w:pPr>
            <w:r>
              <w:rPr>
                <w:rFonts w:ascii="Times New Roman"/>
                <w:b w:val="false"/>
                <w:i w:val="false"/>
                <w:color w:val="000000"/>
                <w:sz w:val="20"/>
              </w:rPr>
              <w:t>
Причины роста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p>
          <w:p>
            <w:pPr>
              <w:spacing w:after="20"/>
              <w:ind w:left="20"/>
              <w:jc w:val="both"/>
            </w:pPr>
            <w:r>
              <w:rPr>
                <w:rFonts w:ascii="Times New Roman"/>
                <w:b w:val="false"/>
                <w:i w:val="false"/>
                <w:color w:val="000000"/>
                <w:sz w:val="20"/>
              </w:rPr>
              <w:t>
Причины спада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деңгейге</w:t>
            </w:r>
          </w:p>
          <w:p>
            <w:pPr>
              <w:spacing w:after="20"/>
              <w:ind w:left="20"/>
              <w:jc w:val="both"/>
            </w:pPr>
            <w:r>
              <w:rPr>
                <w:rFonts w:ascii="Times New Roman"/>
                <w:b w:val="false"/>
                <w:i w:val="false"/>
                <w:color w:val="000000"/>
                <w:sz w:val="20"/>
              </w:rPr>
              <w:t>
к уровню предыдущего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тоқсандағы деңгейге</w:t>
            </w:r>
          </w:p>
          <w:p>
            <w:pPr>
              <w:spacing w:after="20"/>
              <w:ind w:left="20"/>
              <w:jc w:val="both"/>
            </w:pPr>
            <w:r>
              <w:rPr>
                <w:rFonts w:ascii="Times New Roman"/>
                <w:b w:val="false"/>
                <w:i w:val="false"/>
                <w:color w:val="000000"/>
                <w:sz w:val="20"/>
              </w:rPr>
              <w:t>
к уровню соответствующего квартала предыдущего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деңгейге</w:t>
            </w:r>
          </w:p>
          <w:p>
            <w:pPr>
              <w:spacing w:after="20"/>
              <w:ind w:left="20"/>
              <w:jc w:val="both"/>
            </w:pPr>
            <w:r>
              <w:rPr>
                <w:rFonts w:ascii="Times New Roman"/>
                <w:b w:val="false"/>
                <w:i w:val="false"/>
                <w:color w:val="000000"/>
                <w:sz w:val="20"/>
              </w:rPr>
              <w:t>
к уровню предыдущего квартала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тоқсандағы деңгейге</w:t>
            </w:r>
          </w:p>
          <w:p>
            <w:pPr>
              <w:spacing w:after="20"/>
              <w:ind w:left="20"/>
              <w:jc w:val="both"/>
            </w:pPr>
            <w:r>
              <w:rPr>
                <w:rFonts w:ascii="Times New Roman"/>
                <w:b w:val="false"/>
                <w:i w:val="false"/>
                <w:color w:val="000000"/>
                <w:sz w:val="20"/>
              </w:rPr>
              <w:t>
к уровню соответствующего квартала предыдущего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7"/>
        <w:gridCol w:w="5523"/>
      </w:tblGrid>
      <w:tr>
        <w:trPr>
          <w:trHeight w:val="30" w:hRule="atLeast"/>
        </w:trPr>
        <w:tc>
          <w:tcPr>
            <w:tcW w:w="6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бөлім өнiм өндiрiсі өсуінің немесе төмендеуінің негiзгi себептерiнiң анықтамалығына сәйкес толтырылады:</w:t>
            </w:r>
          </w:p>
          <w:p>
            <w:pPr>
              <w:spacing w:after="20"/>
              <w:ind w:left="20"/>
              <w:jc w:val="both"/>
            </w:pPr>
            <w:r>
              <w:rPr>
                <w:rFonts w:ascii="Times New Roman"/>
                <w:b w:val="false"/>
                <w:i w:val="false"/>
                <w:color w:val="000000"/>
                <w:sz w:val="20"/>
              </w:rPr>
              <w:t>
1. Шикізаттың түсуі</w:t>
            </w:r>
          </w:p>
          <w:p>
            <w:pPr>
              <w:spacing w:after="20"/>
              <w:ind w:left="20"/>
              <w:jc w:val="both"/>
            </w:pPr>
            <w:r>
              <w:rPr>
                <w:rFonts w:ascii="Times New Roman"/>
                <w:b w:val="false"/>
                <w:i w:val="false"/>
                <w:color w:val="000000"/>
                <w:sz w:val="20"/>
              </w:rPr>
              <w:t>
2. Сұраныс (тапсырыстардың, шарттардың, келісімшарттардың, өткiзу нарығының артуы немесе азаюы)</w:t>
            </w:r>
          </w:p>
          <w:p>
            <w:pPr>
              <w:spacing w:after="20"/>
              <w:ind w:left="20"/>
              <w:jc w:val="both"/>
            </w:pPr>
            <w:r>
              <w:rPr>
                <w:rFonts w:ascii="Times New Roman"/>
                <w:b w:val="false"/>
                <w:i w:val="false"/>
                <w:color w:val="000000"/>
                <w:sz w:val="20"/>
              </w:rPr>
              <w:t>
3. Қайта өңделетiн шикiзаттың құрамындағы металдардың мөлшері</w:t>
            </w:r>
          </w:p>
          <w:p>
            <w:pPr>
              <w:spacing w:after="20"/>
              <w:ind w:left="20"/>
              <w:jc w:val="both"/>
            </w:pPr>
            <w:r>
              <w:rPr>
                <w:rFonts w:ascii="Times New Roman"/>
                <w:b w:val="false"/>
                <w:i w:val="false"/>
                <w:color w:val="000000"/>
                <w:sz w:val="20"/>
              </w:rPr>
              <w:t>
4. Кәсiпорындағы жөндеу, қайта жаңарту жұмыстары</w:t>
            </w:r>
          </w:p>
          <w:p>
            <w:pPr>
              <w:spacing w:after="20"/>
              <w:ind w:left="20"/>
              <w:jc w:val="both"/>
            </w:pPr>
            <w:r>
              <w:rPr>
                <w:rFonts w:ascii="Times New Roman"/>
                <w:b w:val="false"/>
                <w:i w:val="false"/>
                <w:color w:val="000000"/>
                <w:sz w:val="20"/>
              </w:rPr>
              <w:t>
5. Меншікті айналым қаражаттарының жетіспеушілігі</w:t>
            </w:r>
          </w:p>
          <w:p>
            <w:pPr>
              <w:spacing w:after="20"/>
              <w:ind w:left="20"/>
              <w:jc w:val="both"/>
            </w:pPr>
            <w:r>
              <w:rPr>
                <w:rFonts w:ascii="Times New Roman"/>
                <w:b w:val="false"/>
                <w:i w:val="false"/>
                <w:color w:val="000000"/>
                <w:sz w:val="20"/>
              </w:rPr>
              <w:t>
6. Шикізаттың болмауы</w:t>
            </w:r>
          </w:p>
          <w:p>
            <w:pPr>
              <w:spacing w:after="20"/>
              <w:ind w:left="20"/>
              <w:jc w:val="both"/>
            </w:pPr>
            <w:r>
              <w:rPr>
                <w:rFonts w:ascii="Times New Roman"/>
                <w:b w:val="false"/>
                <w:i w:val="false"/>
                <w:color w:val="000000"/>
                <w:sz w:val="20"/>
              </w:rPr>
              <w:t>
7. Апатты жағдай</w:t>
            </w:r>
          </w:p>
          <w:p>
            <w:pPr>
              <w:spacing w:after="20"/>
              <w:ind w:left="20"/>
              <w:jc w:val="both"/>
            </w:pPr>
            <w:r>
              <w:rPr>
                <w:rFonts w:ascii="Times New Roman"/>
                <w:b w:val="false"/>
                <w:i w:val="false"/>
                <w:color w:val="000000"/>
                <w:sz w:val="20"/>
              </w:rPr>
              <w:t>
9. Өзге 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p>
            <w:pPr>
              <w:spacing w:after="20"/>
              <w:ind w:left="20"/>
              <w:jc w:val="both"/>
            </w:pPr>
            <w:r>
              <w:rPr>
                <w:rFonts w:ascii="Times New Roman"/>
                <w:b w:val="false"/>
                <w:i w:val="false"/>
                <w:color w:val="000000"/>
                <w:sz w:val="20"/>
              </w:rPr>
              <w:t>
1. Поступление сырья</w:t>
            </w:r>
          </w:p>
          <w:p>
            <w:pPr>
              <w:spacing w:after="20"/>
              <w:ind w:left="20"/>
              <w:jc w:val="both"/>
            </w:pPr>
            <w:r>
              <w:rPr>
                <w:rFonts w:ascii="Times New Roman"/>
                <w:b w:val="false"/>
                <w:i w:val="false"/>
                <w:color w:val="000000"/>
                <w:sz w:val="20"/>
              </w:rPr>
              <w:t>
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3. Содержание металла в перерабатываемом сырье</w:t>
            </w:r>
          </w:p>
          <w:p>
            <w:pPr>
              <w:spacing w:after="20"/>
              <w:ind w:left="20"/>
              <w:jc w:val="both"/>
            </w:pPr>
            <w:r>
              <w:rPr>
                <w:rFonts w:ascii="Times New Roman"/>
                <w:b w:val="false"/>
                <w:i w:val="false"/>
                <w:color w:val="000000"/>
                <w:sz w:val="20"/>
              </w:rPr>
              <w:t>
4. Ремонтные работы, реконструкция предприятия</w:t>
            </w:r>
          </w:p>
          <w:p>
            <w:pPr>
              <w:spacing w:after="20"/>
              <w:ind w:left="20"/>
              <w:jc w:val="both"/>
            </w:pPr>
            <w:r>
              <w:rPr>
                <w:rFonts w:ascii="Times New Roman"/>
                <w:b w:val="false"/>
                <w:i w:val="false"/>
                <w:color w:val="000000"/>
                <w:sz w:val="20"/>
              </w:rPr>
              <w:t>
5. Недостаток собственных оборотных средств</w:t>
            </w:r>
          </w:p>
          <w:p>
            <w:pPr>
              <w:spacing w:after="20"/>
              <w:ind w:left="20"/>
              <w:jc w:val="both"/>
            </w:pPr>
            <w:r>
              <w:rPr>
                <w:rFonts w:ascii="Times New Roman"/>
                <w:b w:val="false"/>
                <w:i w:val="false"/>
                <w:color w:val="000000"/>
                <w:sz w:val="20"/>
              </w:rPr>
              <w:t>
6. Отсутствие сырья</w:t>
            </w:r>
          </w:p>
          <w:p>
            <w:pPr>
              <w:spacing w:after="20"/>
              <w:ind w:left="20"/>
              <w:jc w:val="both"/>
            </w:pPr>
            <w:r>
              <w:rPr>
                <w:rFonts w:ascii="Times New Roman"/>
                <w:b w:val="false"/>
                <w:i w:val="false"/>
                <w:color w:val="000000"/>
                <w:sz w:val="20"/>
              </w:rPr>
              <w:t>
7. Аварийная ситуация</w:t>
            </w:r>
          </w:p>
          <w:p>
            <w:pPr>
              <w:spacing w:after="20"/>
              <w:ind w:left="20"/>
              <w:jc w:val="both"/>
            </w:pPr>
            <w:r>
              <w:rPr>
                <w:rFonts w:ascii="Times New Roman"/>
                <w:b w:val="false"/>
                <w:i w:val="false"/>
                <w:color w:val="000000"/>
                <w:sz w:val="20"/>
              </w:rPr>
              <w:t>
9.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тоқсандағы өз өндірісінің жөнелтілген өнеркәсіптік өнімінің көлемін кәсіпорынның қолданыстағы бағасымен (ҚҚС-сыз және акциздерсіз) көрсетіңіз, мың теңгемен</w:t>
      </w:r>
    </w:p>
    <w:p>
      <w:pPr>
        <w:spacing w:after="0"/>
        <w:ind w:left="0"/>
        <w:jc w:val="both"/>
      </w:pPr>
      <w:r>
        <w:rPr>
          <w:rFonts w:ascii="Times New Roman"/>
          <w:b w:val="false"/>
          <w:i w:val="false"/>
          <w:color w:val="000000"/>
          <w:sz w:val="28"/>
        </w:rPr>
        <w:t xml:space="preserve">
      Укажите объем отгруженной в отчетном квартале промышленной продукции собственного производства в действующих ценах предприятия (без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p>
          <w:p>
            <w:pPr>
              <w:spacing w:after="20"/>
              <w:ind w:left="20"/>
              <w:jc w:val="both"/>
            </w:pPr>
            <w:r>
              <w:rPr>
                <w:rFonts w:ascii="Times New Roman"/>
                <w:b w:val="false"/>
                <w:i w:val="false"/>
                <w:color w:val="000000"/>
                <w:sz w:val="20"/>
              </w:rPr>
              <w:t>
Объем отгруженной продукции (товаров, услуг)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сипаттағы қызметтер көлемі</w:t>
            </w:r>
          </w:p>
          <w:p>
            <w:pPr>
              <w:spacing w:after="20"/>
              <w:ind w:left="20"/>
              <w:jc w:val="both"/>
            </w:pPr>
            <w:r>
              <w:rPr>
                <w:rFonts w:ascii="Times New Roman"/>
                <w:b w:val="false"/>
                <w:i w:val="false"/>
                <w:color w:val="000000"/>
                <w:sz w:val="20"/>
              </w:rPr>
              <w:t>
из него объем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Есепті тоқсандағы заттай көріністегі өз өндірісінің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жөнелтілген</w:t>
      </w:r>
      <w:r>
        <w:rPr>
          <w:rFonts w:ascii="Times New Roman"/>
          <w:b/>
          <w:i w:val="false"/>
          <w:color w:val="000000"/>
          <w:sz w:val="28"/>
        </w:rPr>
        <w:t xml:space="preserve"> өнеркәсіптік өнімінің көлемін көрсетіңіз</w:t>
      </w:r>
    </w:p>
    <w:p>
      <w:pPr>
        <w:spacing w:after="0"/>
        <w:ind w:left="0"/>
        <w:jc w:val="both"/>
      </w:pPr>
      <w:r>
        <w:rPr>
          <w:rFonts w:ascii="Times New Roman"/>
          <w:b w:val="false"/>
          <w:i w:val="false"/>
          <w:color w:val="000000"/>
          <w:sz w:val="28"/>
        </w:rPr>
        <w:t>
      Укажите объем отгруженной в отчетном квартале промышленной продукции</w:t>
      </w:r>
    </w:p>
    <w:p>
      <w:pPr>
        <w:spacing w:after="0"/>
        <w:ind w:left="0"/>
        <w:jc w:val="both"/>
      </w:pPr>
      <w:r>
        <w:rPr>
          <w:rFonts w:ascii="Times New Roman"/>
          <w:b w:val="false"/>
          <w:i w:val="false"/>
          <w:color w:val="000000"/>
          <w:sz w:val="28"/>
        </w:rPr>
        <w:t>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717"/>
        <w:gridCol w:w="972"/>
        <w:gridCol w:w="1347"/>
        <w:gridCol w:w="1347"/>
        <w:gridCol w:w="1723"/>
        <w:gridCol w:w="2098"/>
      </w:tblGrid>
      <w:tr>
        <w:trPr>
          <w:trHeight w:val="30" w:hRule="atLeast"/>
        </w:trPr>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Электрондық почта мекенжайы</w:t>
      </w:r>
    </w:p>
    <w:p>
      <w:pPr>
        <w:spacing w:after="0"/>
        <w:ind w:left="0"/>
        <w:jc w:val="both"/>
      </w:pPr>
      <w:r>
        <w:rPr>
          <w:rFonts w:ascii="Times New Roman"/>
          <w:b w:val="false"/>
          <w:i w:val="false"/>
          <w:color w:val="000000"/>
          <w:sz w:val="28"/>
        </w:rPr>
        <w:t>
      Телефон</w:t>
      </w:r>
      <w:r>
        <w:rPr>
          <w:rFonts w:ascii="Times New Roman"/>
          <w:b/>
          <w:i w:val="false"/>
          <w:color w:val="000000"/>
          <w:sz w:val="28"/>
        </w:rPr>
        <w:t>_</w:t>
      </w:r>
      <w:r>
        <w:rPr>
          <w:rFonts w:ascii="Times New Roman"/>
          <w:b w:val="false"/>
          <w:i w:val="false"/>
          <w:color w:val="000000"/>
          <w:sz w:val="28"/>
        </w:rPr>
        <w:t>___________________________ Адрес электронной почты_________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 ________________________________</w:t>
      </w:r>
    </w:p>
    <w:p>
      <w:pPr>
        <w:spacing w:after="0"/>
        <w:ind w:left="0"/>
        <w:jc w:val="both"/>
      </w:pPr>
      <w:r>
        <w:rPr>
          <w:rFonts w:ascii="Times New Roman"/>
          <w:b w:val="false"/>
          <w:i w:val="false"/>
          <w:color w:val="000000"/>
          <w:sz w:val="28"/>
        </w:rPr>
        <w:t>
      тегі, аты және әкесінің телефоны</w:t>
      </w:r>
    </w:p>
    <w:p>
      <w:pPr>
        <w:spacing w:after="0"/>
        <w:ind w:left="0"/>
        <w:jc w:val="both"/>
      </w:pPr>
      <w:r>
        <w:rPr>
          <w:rFonts w:ascii="Times New Roman"/>
          <w:b w:val="false"/>
          <w:i w:val="false"/>
          <w:color w:val="000000"/>
          <w:sz w:val="28"/>
        </w:rPr>
        <w:t xml:space="preserve">
      аты (бар болған жағдайда) </w:t>
      </w:r>
    </w:p>
    <w:p>
      <w:pPr>
        <w:spacing w:after="0"/>
        <w:ind w:left="0"/>
        <w:jc w:val="both"/>
      </w:pPr>
      <w:r>
        <w:rPr>
          <w:rFonts w:ascii="Times New Roman"/>
          <w:b w:val="false"/>
          <w:i w:val="false"/>
          <w:color w:val="000000"/>
          <w:sz w:val="28"/>
        </w:rPr>
        <w:t>
      фамилия, имя и отчество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аты және әкесінің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6-қосымша</w:t>
                  </w:r>
                </w:p>
              </w:tc>
            </w:tr>
          </w:tbl>
          <w:p/>
        </w:tc>
      </w:tr>
    </w:tbl>
    <w:p>
      <w:pPr>
        <w:spacing w:after="0"/>
        <w:ind w:left="0"/>
        <w:jc w:val="left"/>
      </w:pPr>
      <w:r>
        <w:rPr>
          <w:rFonts w:ascii="Times New Roman"/>
          <w:b/>
          <w:i w:val="false"/>
          <w:color w:val="000000"/>
        </w:rPr>
        <w:t xml:space="preserve"> "Кәсіпорынның өнім (тауар, қызмет) өндіру және жөнелту туралы</w:t>
      </w:r>
      <w:r>
        <w:br/>
      </w:r>
      <w:r>
        <w:rPr>
          <w:rFonts w:ascii="Times New Roman"/>
          <w:b/>
          <w:i w:val="false"/>
          <w:color w:val="000000"/>
        </w:rPr>
        <w:t>есебі" (коды 0311102, индексі 1-П, кезеңділігі тоқсандық)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bookmarkStart w:name="z85" w:id="553"/>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0311102, индексі 1-П,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"Кәсіпорынның өнім (тауар, қызмет) өндіру және жөнелту туралы есебі" (коды 0311102, индексі 1-П,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553"/>
    <w:bookmarkStart w:name="z86" w:id="554"/>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54"/>
    <w:bookmarkStart w:name="z87" w:id="555"/>
    <w:p>
      <w:pPr>
        <w:spacing w:after="0"/>
        <w:ind w:left="0"/>
        <w:jc w:val="both"/>
      </w:pPr>
      <w:r>
        <w:rPr>
          <w:rFonts w:ascii="Times New Roman"/>
          <w:b w:val="false"/>
          <w:i w:val="false"/>
          <w:color w:val="000000"/>
          <w:sz w:val="28"/>
        </w:rPr>
        <w:t>
      1) алыс-беріс шикізат – ол тапсырыс берушіге тиесілі, басқа кәсіпорындарға одан өнім өндіру үшін өнеркәсіптік өңдеуге берілген шикізат;</w:t>
      </w:r>
    </w:p>
    <w:bookmarkEnd w:id="555"/>
    <w:bookmarkStart w:name="z88" w:id="556"/>
    <w:p>
      <w:pPr>
        <w:spacing w:after="0"/>
        <w:ind w:left="0"/>
        <w:jc w:val="both"/>
      </w:pPr>
      <w:r>
        <w:rPr>
          <w:rFonts w:ascii="Times New Roman"/>
          <w:b w:val="false"/>
          <w:i w:val="false"/>
          <w:color w:val="000000"/>
          <w:sz w:val="28"/>
        </w:rPr>
        <w:t xml:space="preserve">
      2) аяқталмаған өндіріс – ол кәсіпорынның жекелеген құрылымдық бөлімшелерінде дайындалып, аяқталмаған өнім; </w:t>
      </w:r>
    </w:p>
    <w:bookmarkEnd w:id="556"/>
    <w:bookmarkStart w:name="z89" w:id="557"/>
    <w:p>
      <w:pPr>
        <w:spacing w:after="0"/>
        <w:ind w:left="0"/>
        <w:jc w:val="both"/>
      </w:pPr>
      <w:r>
        <w:rPr>
          <w:rFonts w:ascii="Times New Roman"/>
          <w:b w:val="false"/>
          <w:i w:val="false"/>
          <w:color w:val="000000"/>
          <w:sz w:val="28"/>
        </w:rPr>
        <w:t>
      3) заттай көріністе өндірілген өнім – өнімнің жалпы шығарылымы, яғни осы кәсіпорынның ішінде (зауытішілік айналым) өнеркәсіптік-өндірістік қажеттіліктерге жұмсалған және алыс-беріс шикізаттан өндірілген өнім есепке алынған шығарылымы;</w:t>
      </w:r>
    </w:p>
    <w:bookmarkEnd w:id="557"/>
    <w:bookmarkStart w:name="z90" w:id="558"/>
    <w:p>
      <w:pPr>
        <w:spacing w:after="0"/>
        <w:ind w:left="0"/>
        <w:jc w:val="both"/>
      </w:pPr>
      <w:r>
        <w:rPr>
          <w:rFonts w:ascii="Times New Roman"/>
          <w:b w:val="false"/>
          <w:i w:val="false"/>
          <w:color w:val="000000"/>
          <w:sz w:val="28"/>
        </w:rPr>
        <w:t>
      4) құндық көріністегі өз өндірісінің жөнелтілген өнеркәсіптік өнімінің (тауар, қызмет)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белгіленген тәртіпте сенiмхаттармен және рұқсатнамалармен ресiмделген, өнеркәсіптік сипаттағы орындалған жұмыстар және қызметтердің құны;</w:t>
      </w:r>
    </w:p>
    <w:bookmarkEnd w:id="558"/>
    <w:bookmarkStart w:name="z91" w:id="559"/>
    <w:p>
      <w:pPr>
        <w:spacing w:after="0"/>
        <w:ind w:left="0"/>
        <w:jc w:val="both"/>
      </w:pPr>
      <w:r>
        <w:rPr>
          <w:rFonts w:ascii="Times New Roman"/>
          <w:b w:val="false"/>
          <w:i w:val="false"/>
          <w:color w:val="000000"/>
          <w:sz w:val="28"/>
        </w:rPr>
        <w:t>
      5) мемлекеттік сатып алу – жеке тұлғалардан еңбек шарттары бойынша не кәсіпкерлік қызмет субъектілері болып табылмайтын жеке тұлғалардан өтемді қызмет көрсету шарттары бойынша, мемлекеттік тапсырманы орындау шеңберінде сатып алынатын қызметтерді, сондай-ақ жарналар (салымдар) енгізуді, оның ішінде жаңадан құрылатын заңды тұлғалардың жарғылық капиталына жарналар (салымдар) енгізуді қоспағанда, Мемлекеттік сатып алу туралы Заңда, сондай-ақ Қазақстан Республикасының азаматтық заңнамасында белгіленген тәртіппен жүзеге асырылатын, тапсырыс берушінің жұмыс істеуін, сондай-ақ мемлекеттік функцияларды не жарғылық қызметін орындауын қамтамасыз ету үшін қажетті тауарларды, жұмыстарды, көрсетілетін қызметтерді тапсырыс берушілердің ақылы негізде сатып алуы;</w:t>
      </w:r>
    </w:p>
    <w:bookmarkEnd w:id="559"/>
    <w:bookmarkStart w:name="z92" w:id="560"/>
    <w:p>
      <w:pPr>
        <w:spacing w:after="0"/>
        <w:ind w:left="0"/>
        <w:jc w:val="both"/>
      </w:pPr>
      <w:r>
        <w:rPr>
          <w:rFonts w:ascii="Times New Roman"/>
          <w:b w:val="false"/>
          <w:i w:val="false"/>
          <w:color w:val="000000"/>
          <w:sz w:val="28"/>
        </w:rPr>
        <w:t xml:space="preserve">
      6)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 </w:t>
      </w:r>
    </w:p>
    <w:bookmarkEnd w:id="560"/>
    <w:bookmarkStart w:name="z93" w:id="561"/>
    <w:p>
      <w:pPr>
        <w:spacing w:after="0"/>
        <w:ind w:left="0"/>
        <w:jc w:val="both"/>
      </w:pPr>
      <w:r>
        <w:rPr>
          <w:rFonts w:ascii="Times New Roman"/>
          <w:b w:val="false"/>
          <w:i w:val="false"/>
          <w:color w:val="000000"/>
          <w:sz w:val="28"/>
        </w:rPr>
        <w:t>
      7) өндірілген өнім көлеміне жататын өнеркәсіптік сипаттағы қызметтерге:</w:t>
      </w:r>
    </w:p>
    <w:bookmarkEnd w:id="561"/>
    <w:bookmarkStart w:name="z94" w:id="562"/>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p>
    <w:bookmarkEnd w:id="562"/>
    <w:bookmarkStart w:name="z95" w:id="563"/>
    <w:p>
      <w:pPr>
        <w:spacing w:after="0"/>
        <w:ind w:left="0"/>
        <w:jc w:val="both"/>
      </w:pPr>
      <w:r>
        <w:rPr>
          <w:rFonts w:ascii="Times New Roman"/>
          <w:b w:val="false"/>
          <w:i w:val="false"/>
          <w:color w:val="000000"/>
          <w:sz w:val="28"/>
        </w:rPr>
        <w:t xml:space="preserve">
      басқа кәсіпорындармен дайындалған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 </w:t>
      </w:r>
    </w:p>
    <w:bookmarkEnd w:id="563"/>
    <w:bookmarkStart w:name="z96" w:id="564"/>
    <w:p>
      <w:pPr>
        <w:spacing w:after="0"/>
        <w:ind w:left="0"/>
        <w:jc w:val="both"/>
      </w:pPr>
      <w:r>
        <w:rPr>
          <w:rFonts w:ascii="Times New Roman"/>
          <w:b w:val="false"/>
          <w:i w:val="false"/>
          <w:color w:val="000000"/>
          <w:sz w:val="28"/>
        </w:rPr>
        <w:t>
      жабдықтарды, көлік құралдарын, механизмдерді, аспаптарды және басқа өнімдерді жөндеу, жаңғырту және техникалық қызмет көрсету;</w:t>
      </w:r>
    </w:p>
    <w:bookmarkEnd w:id="564"/>
    <w:bookmarkStart w:name="z97" w:id="565"/>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565"/>
    <w:bookmarkStart w:name="z98" w:id="566"/>
    <w:p>
      <w:pPr>
        <w:spacing w:after="0"/>
        <w:ind w:left="0"/>
        <w:jc w:val="both"/>
      </w:pP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End w:id="566"/>
    <w:bookmarkStart w:name="z99" w:id="567"/>
    <w:p>
      <w:pPr>
        <w:spacing w:after="0"/>
        <w:ind w:left="0"/>
        <w:jc w:val="both"/>
      </w:pPr>
      <w:r>
        <w:rPr>
          <w:rFonts w:ascii="Times New Roman"/>
          <w:b w:val="false"/>
          <w:i w:val="false"/>
          <w:color w:val="000000"/>
          <w:sz w:val="28"/>
        </w:rPr>
        <w:t xml:space="preserve">
      8)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 </w:t>
      </w:r>
    </w:p>
    <w:bookmarkEnd w:id="567"/>
    <w:bookmarkStart w:name="z100" w:id="568"/>
    <w:p>
      <w:pPr>
        <w:spacing w:after="0"/>
        <w:ind w:left="0"/>
        <w:jc w:val="both"/>
      </w:pPr>
      <w:r>
        <w:rPr>
          <w:rFonts w:ascii="Times New Roman"/>
          <w:b w:val="false"/>
          <w:i w:val="false"/>
          <w:color w:val="000000"/>
          <w:sz w:val="28"/>
        </w:rPr>
        <w:t xml:space="preserve">
      3. Статистикалық нысан өндірістің нақты орналасқан орны бойынша тапсырылады. Әртүрлі елді мекендерде орналасқан бірнеше цех болған жағдайда 1-бөлімде өнеркәсіп өнімін өндіру жүзеге асырылатын әрбір елді мекенді (бөлек) көрсету қажет. </w:t>
      </w:r>
    </w:p>
    <w:bookmarkEnd w:id="568"/>
    <w:bookmarkStart w:name="z101" w:id="569"/>
    <w:p>
      <w:pPr>
        <w:spacing w:after="0"/>
        <w:ind w:left="0"/>
        <w:jc w:val="both"/>
      </w:pPr>
      <w:r>
        <w:rPr>
          <w:rFonts w:ascii="Times New Roman"/>
          <w:b w:val="false"/>
          <w:i w:val="false"/>
          <w:color w:val="000000"/>
          <w:sz w:val="28"/>
        </w:rPr>
        <w:t>
      Алыс-беріс шикізаттан дайындалған өнім (2-бөлімнің 1-бағаны), өнеркәсіптік өнім (тауар, қызмет) өндірісінің көлеміне өңдеу құны бойынша, яғни алыс-беріс шикізаттың құнын есепке алусыз енгізіледі.</w:t>
      </w:r>
    </w:p>
    <w:bookmarkEnd w:id="569"/>
    <w:bookmarkStart w:name="z102" w:id="570"/>
    <w:p>
      <w:pPr>
        <w:spacing w:after="0"/>
        <w:ind w:left="0"/>
        <w:jc w:val="both"/>
      </w:pPr>
      <w:r>
        <w:rPr>
          <w:rFonts w:ascii="Times New Roman"/>
          <w:b w:val="false"/>
          <w:i w:val="false"/>
          <w:color w:val="000000"/>
          <w:sz w:val="28"/>
        </w:rPr>
        <w:t>
      Басқа кәсiпорындарға қайта өңдеуге тапсырылған шикiзаттың құнын (2-бөлімнің 5-бағаны) өз өнімдерін басқа кәсiпорындарға одан өнім шығару үшін (алыс-беріс шикізат ретінде) өнеркәсiптік өңдеуге берген өнеркәсіп кәсiпорындары толтырады.</w:t>
      </w:r>
    </w:p>
    <w:bookmarkEnd w:id="570"/>
    <w:bookmarkStart w:name="z103" w:id="571"/>
    <w:p>
      <w:pPr>
        <w:spacing w:after="0"/>
        <w:ind w:left="0"/>
        <w:jc w:val="both"/>
      </w:pPr>
      <w:r>
        <w:rPr>
          <w:rFonts w:ascii="Times New Roman"/>
          <w:b w:val="false"/>
          <w:i w:val="false"/>
          <w:color w:val="000000"/>
          <w:sz w:val="28"/>
        </w:rPr>
        <w:t>
      Өнеркәсіп өнім (тауар, қызмет) өндірісінің көлемі (2-бөлімнің 1-бағаны)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571"/>
    <w:bookmarkStart w:name="z104" w:id="572"/>
    <w:p>
      <w:pPr>
        <w:spacing w:after="0"/>
        <w:ind w:left="0"/>
        <w:jc w:val="both"/>
      </w:pPr>
      <w:r>
        <w:rPr>
          <w:rFonts w:ascii="Times New Roman"/>
          <w:b w:val="false"/>
          <w:i w:val="false"/>
          <w:color w:val="000000"/>
          <w:sz w:val="28"/>
        </w:rPr>
        <w:t>
      3-бөлімнің 2-бағанының құндық көріністегі өнімнің (тауар, қызмет) шығарылымы қосылған құн салығынсыз және акциздерсіз, алыс-беріс шикізатынан өндірілген өнімдерді есепке алумен ағымдағы жылы қолданыста болған кәсіпорындардың нақты босату бағасымен анықталады.</w:t>
      </w:r>
    </w:p>
    <w:bookmarkEnd w:id="572"/>
    <w:bookmarkStart w:name="z105" w:id="573"/>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573"/>
    <w:bookmarkStart w:name="z106" w:id="574"/>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574"/>
    <w:bookmarkStart w:name="z107" w:id="575"/>
    <w:p>
      <w:pPr>
        <w:spacing w:after="0"/>
        <w:ind w:left="0"/>
        <w:jc w:val="both"/>
      </w:pPr>
      <w:r>
        <w:rPr>
          <w:rFonts w:ascii="Times New Roman"/>
          <w:b w:val="false"/>
          <w:i w:val="false"/>
          <w:color w:val="000000"/>
          <w:sz w:val="28"/>
        </w:rPr>
        <w:t>
      3-бөлімнің 1, 7 бағандарында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 өнімдер 3-бөлімнің 2-бағаны бойынша көрсетіледі.</w:t>
      </w:r>
    </w:p>
    <w:bookmarkEnd w:id="575"/>
    <w:bookmarkStart w:name="z108" w:id="576"/>
    <w:p>
      <w:pPr>
        <w:spacing w:after="0"/>
        <w:ind w:left="0"/>
        <w:jc w:val="both"/>
      </w:pPr>
      <w:r>
        <w:rPr>
          <w:rFonts w:ascii="Times New Roman"/>
          <w:b w:val="false"/>
          <w:i w:val="false"/>
          <w:color w:val="000000"/>
          <w:sz w:val="28"/>
        </w:rPr>
        <w:t>
      3-бөлімнің 7-бағанында өткен жылғы тиісті тоқсандағы заттай көріністе өндірілген өнім мына жағдайларда толтырылады:</w:t>
      </w:r>
    </w:p>
    <w:bookmarkEnd w:id="576"/>
    <w:bookmarkStart w:name="z109" w:id="577"/>
    <w:p>
      <w:pPr>
        <w:spacing w:after="0"/>
        <w:ind w:left="0"/>
        <w:jc w:val="both"/>
      </w:pPr>
      <w:r>
        <w:rPr>
          <w:rFonts w:ascii="Times New Roman"/>
          <w:b w:val="false"/>
          <w:i w:val="false"/>
          <w:color w:val="000000"/>
          <w:sz w:val="28"/>
        </w:rPr>
        <w:t>
      кәсіпорында құрылымдық өзгерістер болған жағдайда;</w:t>
      </w:r>
    </w:p>
    <w:bookmarkEnd w:id="577"/>
    <w:bookmarkStart w:name="z110" w:id="578"/>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578"/>
    <w:bookmarkStart w:name="z111" w:id="579"/>
    <w:p>
      <w:pPr>
        <w:spacing w:after="0"/>
        <w:ind w:left="0"/>
        <w:jc w:val="both"/>
      </w:pPr>
      <w:r>
        <w:rPr>
          <w:rFonts w:ascii="Times New Roman"/>
          <w:b w:val="false"/>
          <w:i w:val="false"/>
          <w:color w:val="000000"/>
          <w:sz w:val="28"/>
        </w:rPr>
        <w:t>
      4.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іске асырылады.</w:t>
      </w:r>
    </w:p>
    <w:bookmarkEnd w:id="579"/>
    <w:bookmarkStart w:name="z112" w:id="580"/>
    <w:p>
      <w:pPr>
        <w:spacing w:after="0"/>
        <w:ind w:left="0"/>
        <w:jc w:val="both"/>
      </w:pPr>
      <w:r>
        <w:rPr>
          <w:rFonts w:ascii="Times New Roman"/>
          <w:b w:val="false"/>
          <w:i w:val="false"/>
          <w:color w:val="000000"/>
          <w:sz w:val="28"/>
        </w:rPr>
        <w:t>
      5. Арифметикалық-логикалық бақылау:</w:t>
      </w:r>
    </w:p>
    <w:bookmarkEnd w:id="580"/>
    <w:p>
      <w:pPr>
        <w:spacing w:after="0"/>
        <w:ind w:left="0"/>
        <w:jc w:val="both"/>
      </w:pPr>
      <w:r>
        <w:rPr>
          <w:rFonts w:ascii="Times New Roman"/>
          <w:b w:val="false"/>
          <w:i w:val="false"/>
          <w:color w:val="000000"/>
          <w:sz w:val="28"/>
        </w:rPr>
        <w:t>
      1) 2-бөлім "ҚҚС</w:t>
      </w:r>
      <w:r>
        <w:rPr>
          <w:rFonts w:ascii="Times New Roman"/>
          <w:b w:val="false"/>
          <w:i w:val="false"/>
          <w:color w:val="000000"/>
          <w:vertAlign w:val="superscript"/>
        </w:rPr>
        <w:t>1</w:t>
      </w:r>
      <w:r>
        <w:rPr>
          <w:rFonts w:ascii="Times New Roman"/>
          <w:b w:val="false"/>
          <w:i w:val="false"/>
          <w:color w:val="000000"/>
          <w:sz w:val="28"/>
        </w:rPr>
        <w:t>-сыз және акциздерсіз кәсіпорынның қолданыстағы бағасымен өндірілген өнімдер және көрсетілген қызметтер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 бағаннан;</w:t>
      </w:r>
    </w:p>
    <w:p>
      <w:pPr>
        <w:spacing w:after="0"/>
        <w:ind w:left="0"/>
        <w:jc w:val="both"/>
      </w:pPr>
      <w:r>
        <w:rPr>
          <w:rFonts w:ascii="Times New Roman"/>
          <w:b w:val="false"/>
          <w:i w:val="false"/>
          <w:color w:val="000000"/>
          <w:sz w:val="28"/>
        </w:rPr>
        <w:t xml:space="preserve">
      1, 2, 3, 4, 5-бағандар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p>
      <w:pPr>
        <w:spacing w:after="0"/>
        <w:ind w:left="0"/>
        <w:jc w:val="both"/>
      </w:pPr>
      <w:r>
        <w:rPr>
          <w:rFonts w:ascii="Times New Roman"/>
          <w:b w:val="false"/>
          <w:i w:val="false"/>
          <w:color w:val="000000"/>
          <w:sz w:val="28"/>
        </w:rPr>
        <w:t xml:space="preserve">
      1-баған = 3-бағанға; онда 2-баған 2=0; 1-баған </w:t>
      </w:r>
      <w:r>
        <w:rPr>
          <w:rFonts w:ascii="Times New Roman"/>
          <w:b w:val="false"/>
          <w:i w:val="false"/>
          <w:color w:val="000000"/>
          <w:sz w:val="28"/>
          <w:u w:val="single"/>
        </w:rPr>
        <w:t>&gt;</w:t>
      </w:r>
      <w:r>
        <w:rPr>
          <w:rFonts w:ascii="Times New Roman"/>
          <w:b w:val="false"/>
          <w:i w:val="false"/>
          <w:color w:val="000000"/>
          <w:sz w:val="28"/>
        </w:rPr>
        <w:t xml:space="preserve"> 3 және 5-бағандардың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6-бағаннан; 2-баған </w:t>
      </w:r>
      <w:r>
        <w:rPr>
          <w:rFonts w:ascii="Times New Roman"/>
          <w:b w:val="false"/>
          <w:i w:val="false"/>
          <w:color w:val="000000"/>
          <w:sz w:val="28"/>
          <w:u w:val="single"/>
        </w:rPr>
        <w:t>&gt;</w:t>
      </w:r>
      <w:r>
        <w:rPr>
          <w:rFonts w:ascii="Times New Roman"/>
          <w:b w:val="false"/>
          <w:i w:val="false"/>
          <w:color w:val="000000"/>
          <w:sz w:val="28"/>
        </w:rPr>
        <w:t xml:space="preserve"> 4 және 6-бағандардың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1, 2, 3, 4, 5, 6, 7-бағандар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3) 2-бөлімнің 1-бағаны ЭҚЖЖ</w:t>
      </w:r>
      <w:r>
        <w:rPr>
          <w:rFonts w:ascii="Times New Roman"/>
          <w:b w:val="false"/>
          <w:i w:val="false"/>
          <w:color w:val="000000"/>
          <w:vertAlign w:val="superscript"/>
        </w:rPr>
        <w:t>2</w:t>
      </w:r>
      <w:r>
        <w:rPr>
          <w:rFonts w:ascii="Times New Roman"/>
          <w:b w:val="false"/>
          <w:i w:val="false"/>
          <w:color w:val="000000"/>
          <w:sz w:val="28"/>
        </w:rPr>
        <w:t xml:space="preserve"> бойынша қызмет түрінің коды 4-белгісіне дейін </w:t>
      </w:r>
      <w:r>
        <w:rPr>
          <w:rFonts w:ascii="Times New Roman"/>
          <w:b w:val="false"/>
          <w:i w:val="false"/>
          <w:color w:val="000000"/>
          <w:sz w:val="28"/>
          <w:u w:val="single"/>
        </w:rPr>
        <w:t>&gt;</w:t>
      </w:r>
      <w:r>
        <w:rPr>
          <w:rFonts w:ascii="Times New Roman"/>
          <w:b w:val="false"/>
          <w:i w:val="false"/>
          <w:color w:val="000000"/>
          <w:sz w:val="28"/>
        </w:rPr>
        <w:t xml:space="preserve">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кәсіпорынның қолданыстағы бағасымен "(ҚҚС-сыз және акциздерсіз)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2-жолынан.</w:t>
      </w:r>
    </w:p>
    <w:p>
      <w:pPr>
        <w:spacing w:after="0"/>
        <w:ind w:left="0"/>
        <w:jc w:val="both"/>
      </w:pPr>
      <w:r>
        <w:rPr>
          <w:rFonts w:ascii="Times New Roman"/>
          <w:b w:val="false"/>
          <w:i w:val="false"/>
          <w:color w:val="000000"/>
          <w:sz w:val="28"/>
        </w:rPr>
        <w:t>
      5) 5 бөлім кәсіпорынның қолданыстағы бағасымен "(ҚҚС-сыз және акциздерсіз) өз өндірісінің жөнелтілген өнеркәсіптік өнімінің көлемі" және 6-бөлім "Заттай көріністегі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4-бағандарының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Қосылған құн салығы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7-қосымша</w:t>
                  </w:r>
                </w:p>
              </w:tc>
            </w:tr>
          </w:tbl>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891"/>
        <w:gridCol w:w="463"/>
        <w:gridCol w:w="463"/>
        <w:gridCol w:w="597"/>
        <w:gridCol w:w="12407"/>
        <w:gridCol w:w="159"/>
        <w:gridCol w:w="159"/>
        <w:gridCol w:w="323"/>
        <w:gridCol w:w="12407"/>
        <w:gridCol w:w="53"/>
        <w:gridCol w:w="53"/>
        <w:gridCol w:w="53"/>
        <w:gridCol w:w="53"/>
        <w:gridCol w:w="107"/>
        <w:gridCol w:w="241"/>
        <w:gridCol w:w="463"/>
        <w:gridCol w:w="463"/>
        <w:gridCol w:w="463"/>
        <w:gridCol w:w="597"/>
        <w:gridCol w:w="3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30 января 2015 года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0321101</w:t>
            </w:r>
          </w:p>
          <w:p>
            <w:pPr>
              <w:spacing w:after="20"/>
              <w:ind w:left="20"/>
              <w:jc w:val="both"/>
            </w:pPr>
            <w:r>
              <w:rPr>
                <w:rFonts w:ascii="Times New Roman"/>
                <w:b w:val="false"/>
                <w:i w:val="false"/>
                <w:color w:val="000000"/>
                <w:sz w:val="20"/>
              </w:rPr>
              <w:t>
Код статистической формы 0321101</w:t>
            </w:r>
          </w:p>
          <w:p>
            <w:pPr>
              <w:spacing w:after="20"/>
              <w:ind w:left="20"/>
              <w:jc w:val="both"/>
            </w:pPr>
            <w:r>
              <w:rPr>
                <w:rFonts w:ascii="Times New Roman"/>
                <w:b w:val="false"/>
                <w:i w:val="false"/>
                <w:color w:val="000000"/>
                <w:sz w:val="20"/>
              </w:rPr>
              <w:t>
</w:t>
            </w:r>
            <w:r>
              <w:rPr>
                <w:rFonts w:ascii="Times New Roman"/>
                <w:b/>
                <w:i w:val="false"/>
                <w:color w:val="000000"/>
                <w:sz w:val="20"/>
              </w:rPr>
              <w:t>1-П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өнім (тауар, қызмет) өндіру және жөнелту туралы есебі</w:t>
            </w:r>
          </w:p>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50 адамнан асатын, қызметінің негізгі түрі "Өнеркәсіп" (Экономикалық қызмет түрлерінің жалпы жіктеуішінің кодтарына сәйкес - ЭҚЖЖ 05-33, 35-39)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Общего классификатора видов экономической деятельности - ОКЭД 05-33, 35-39) со списочной численностью работающих свыше 50 человек.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1-күні.</w:t>
            </w:r>
          </w:p>
          <w:p>
            <w:pPr>
              <w:spacing w:after="20"/>
              <w:ind w:left="20"/>
              <w:jc w:val="both"/>
            </w:pPr>
            <w:r>
              <w:rPr>
                <w:rFonts w:ascii="Times New Roman"/>
                <w:b w:val="false"/>
                <w:i w:val="false"/>
                <w:color w:val="000000"/>
                <w:sz w:val="20"/>
              </w:rPr>
              <w:t>
Срок представления – 1 числа после отчетного периода.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407"/>
        <w:gridCol w:w="53"/>
        <w:gridCol w:w="53"/>
        <w:gridCol w:w="53"/>
        <w:gridCol w:w="53"/>
        <w:gridCol w:w="53"/>
        <w:gridCol w:w="53"/>
        <w:gridCol w:w="53"/>
        <w:gridCol w:w="53"/>
        <w:gridCol w:w="53"/>
        <w:gridCol w:w="5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өнімдерін өндірудің нақты орнын көрсетіңіз (кәсіпорынның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(бұдан әрi - ӘАОЖ) сәйкес аумақ коды (статистикалық нысанды қағаз тасымалдағышта тапсыру кезінде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айда өндірілген өнімдер және көрсетілген қызметтер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көлемін</w:t>
      </w:r>
      <w:r>
        <w:rPr>
          <w:rFonts w:ascii="Times New Roman"/>
          <w:b/>
          <w:i w:val="false"/>
          <w:color w:val="000000"/>
          <w:sz w:val="28"/>
        </w:rPr>
        <w:t xml:space="preserve"> қосылған құнға салықсыз (бұдан әрi</w:t>
      </w:r>
      <w:r>
        <w:rPr>
          <w:rFonts w:ascii="Times New Roman"/>
          <w:b w:val="false"/>
          <w:i w:val="false"/>
          <w:color w:val="000000"/>
          <w:sz w:val="28"/>
        </w:rPr>
        <w:t xml:space="preserve"> - </w:t>
      </w:r>
      <w:r>
        <w:rPr>
          <w:rFonts w:ascii="Times New Roman"/>
          <w:b/>
          <w:i w:val="false"/>
          <w:color w:val="000000"/>
          <w:sz w:val="28"/>
        </w:rPr>
        <w:t>ҚҚС)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акциздерсіз</w:t>
      </w:r>
      <w:r>
        <w:rPr>
          <w:rFonts w:ascii="Times New Roman"/>
          <w:b/>
          <w:i w:val="false"/>
          <w:color w:val="000000"/>
          <w:sz w:val="28"/>
        </w:rPr>
        <w:t xml:space="preserve"> кәсіпорынның қолданыстағы бағасымен көрсетіңіз,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мың</w:t>
      </w:r>
      <w:r>
        <w:rPr>
          <w:rFonts w:ascii="Times New Roman"/>
          <w:b/>
          <w:i w:val="false"/>
          <w:color w:val="000000"/>
          <w:sz w:val="28"/>
        </w:rPr>
        <w:t xml:space="preserve"> теңгемен</w:t>
      </w:r>
    </w:p>
    <w:p>
      <w:pPr>
        <w:spacing w:after="0"/>
        <w:ind w:left="0"/>
        <w:jc w:val="both"/>
      </w:pPr>
      <w:r>
        <w:rPr>
          <w:rFonts w:ascii="Times New Roman"/>
          <w:b w:val="false"/>
          <w:i w:val="false"/>
          <w:color w:val="000000"/>
          <w:sz w:val="28"/>
        </w:rPr>
        <w:t>
      Укажите объемы произведенной продукции и оказанных услуг в отчетном</w:t>
      </w:r>
    </w:p>
    <w:p>
      <w:pPr>
        <w:spacing w:after="0"/>
        <w:ind w:left="0"/>
        <w:jc w:val="both"/>
      </w:pPr>
      <w:r>
        <w:rPr>
          <w:rFonts w:ascii="Times New Roman"/>
          <w:b w:val="false"/>
          <w:i w:val="false"/>
          <w:color w:val="000000"/>
          <w:sz w:val="28"/>
        </w:rPr>
        <w:t>
      месяце в действующих ценах предприятия без налога на добавленную</w:t>
      </w:r>
    </w:p>
    <w:p>
      <w:pPr>
        <w:spacing w:after="0"/>
        <w:ind w:left="0"/>
        <w:jc w:val="both"/>
      </w:pPr>
      <w:r>
        <w:rPr>
          <w:rFonts w:ascii="Times New Roman"/>
          <w:b w:val="false"/>
          <w:i w:val="false"/>
          <w:color w:val="000000"/>
          <w:sz w:val="28"/>
        </w:rPr>
        <w:t xml:space="preserve">
      стоимость (далее - НДС) и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809"/>
        <w:gridCol w:w="1951"/>
        <w:gridCol w:w="1445"/>
        <w:gridCol w:w="1951"/>
        <w:gridCol w:w="1445"/>
        <w:gridCol w:w="1446"/>
        <w:gridCol w:w="1873"/>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p>
          <w:p>
            <w:pPr>
              <w:spacing w:after="20"/>
              <w:ind w:left="20"/>
              <w:jc w:val="both"/>
            </w:pPr>
            <w:r>
              <w:rPr>
                <w:rFonts w:ascii="Times New Roman"/>
                <w:b w:val="false"/>
                <w:i w:val="false"/>
                <w:color w:val="000000"/>
                <w:sz w:val="20"/>
              </w:rPr>
              <w:t>
Наименование видов деятельности по ОКЭД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 </w:t>
            </w:r>
          </w:p>
          <w:p>
            <w:pPr>
              <w:spacing w:after="20"/>
              <w:ind w:left="20"/>
              <w:jc w:val="both"/>
            </w:pPr>
            <w:r>
              <w:rPr>
                <w:rFonts w:ascii="Times New Roman"/>
                <w:b w:val="false"/>
                <w:i w:val="false"/>
                <w:color w:val="000000"/>
                <w:sz w:val="20"/>
              </w:rPr>
              <w:t xml:space="preserve">
Код ОКЭД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 қызмет) өндірісінің көлемі</w:t>
            </w:r>
          </w:p>
          <w:p>
            <w:pPr>
              <w:spacing w:after="20"/>
              <w:ind w:left="20"/>
              <w:jc w:val="both"/>
            </w:pPr>
            <w:r>
              <w:rPr>
                <w:rFonts w:ascii="Times New Roman"/>
                <w:b w:val="false"/>
                <w:i w:val="false"/>
                <w:color w:val="000000"/>
                <w:sz w:val="20"/>
              </w:rPr>
              <w:t>
Объем производства промышленной продукции (товаров,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 көрсетілген қызметтер көлемі</w:t>
            </w:r>
          </w:p>
          <w:p>
            <w:pPr>
              <w:spacing w:after="20"/>
              <w:ind w:left="20"/>
              <w:jc w:val="both"/>
            </w:pPr>
            <w:r>
              <w:rPr>
                <w:rFonts w:ascii="Times New Roman"/>
                <w:b w:val="false"/>
                <w:i w:val="false"/>
                <w:color w:val="000000"/>
                <w:sz w:val="20"/>
              </w:rPr>
              <w:t>
Из него объем оказанных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дайын өнімнің қалғаны</w:t>
            </w:r>
          </w:p>
          <w:p>
            <w:pPr>
              <w:spacing w:after="20"/>
              <w:ind w:left="20"/>
              <w:jc w:val="both"/>
            </w:pPr>
            <w:r>
              <w:rPr>
                <w:rFonts w:ascii="Times New Roman"/>
                <w:b w:val="false"/>
                <w:i w:val="false"/>
                <w:color w:val="000000"/>
                <w:sz w:val="20"/>
              </w:rPr>
              <w:t>
Остатки готовой продукции на конец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аяқталмаған өндіріс көлемі</w:t>
            </w:r>
          </w:p>
          <w:p>
            <w:pPr>
              <w:spacing w:after="20"/>
              <w:ind w:left="20"/>
              <w:jc w:val="both"/>
            </w:pPr>
            <w:r>
              <w:rPr>
                <w:rFonts w:ascii="Times New Roman"/>
                <w:b w:val="false"/>
                <w:i w:val="false"/>
                <w:color w:val="000000"/>
                <w:sz w:val="20"/>
              </w:rPr>
              <w:t>
Объем незавершенного производства на конец отчетного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кәсiпорындарға қайта өңдеуге тапсырылған шикiзаттың құны</w:t>
            </w:r>
          </w:p>
          <w:p>
            <w:pPr>
              <w:spacing w:after="20"/>
              <w:ind w:left="20"/>
              <w:jc w:val="both"/>
            </w:pPr>
            <w:r>
              <w:rPr>
                <w:rFonts w:ascii="Times New Roman"/>
                <w:b w:val="false"/>
                <w:i w:val="false"/>
                <w:color w:val="000000"/>
                <w:sz w:val="20"/>
              </w:rPr>
              <w:t>
Стоимость сырья, переданного на переработку другим предприятиям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ЭҚЖЖ (5-таңбалы) – мұнда және бұдан әрі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 Статистика комитетінің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www.stat.gov.kz Интернет-ресурсында орналасқан "Экономикалық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w:t>
      </w:r>
      <w:r>
        <w:rPr>
          <w:rFonts w:ascii="Times New Roman"/>
          <w:b/>
          <w:i w:val="false"/>
          <w:color w:val="000000"/>
          <w:sz w:val="28"/>
        </w:rPr>
        <w:t xml:space="preserve"> түрлерінің жалпы жіктеуіші"</w:t>
      </w:r>
    </w:p>
    <w:p>
      <w:pPr>
        <w:spacing w:after="0"/>
        <w:ind w:left="0"/>
        <w:jc w:val="both"/>
      </w:pPr>
      <w:r>
        <w:rPr>
          <w:rFonts w:ascii="Times New Roman"/>
          <w:b w:val="false"/>
          <w:i w:val="false"/>
          <w:color w:val="000000"/>
          <w:sz w:val="28"/>
        </w:rPr>
        <w:t>
      ОКЭД (5-ти значный) – здесь и далее "Общий классификатор видов</w:t>
      </w:r>
    </w:p>
    <w:p>
      <w:pPr>
        <w:spacing w:after="0"/>
        <w:ind w:left="0"/>
        <w:jc w:val="both"/>
      </w:pPr>
      <w:r>
        <w:rPr>
          <w:rFonts w:ascii="Times New Roman"/>
          <w:b w:val="false"/>
          <w:i w:val="false"/>
          <w:color w:val="000000"/>
          <w:sz w:val="28"/>
        </w:rPr>
        <w:t>
      экономической деятельности", размещенная на Интернет-ресурсе Комитета</w:t>
      </w:r>
    </w:p>
    <w:p>
      <w:pPr>
        <w:spacing w:after="0"/>
        <w:ind w:left="0"/>
        <w:jc w:val="both"/>
      </w:pPr>
      <w:r>
        <w:rPr>
          <w:rFonts w:ascii="Times New Roman"/>
          <w:b w:val="false"/>
          <w:i w:val="false"/>
          <w:color w:val="000000"/>
          <w:sz w:val="28"/>
        </w:rPr>
        <w:t>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ЭҚЖЖ кодын статистикалық нысанды қағаз тасымалдағышта тапсыру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кезінде</w:t>
      </w:r>
      <w:r>
        <w:rPr>
          <w:rFonts w:ascii="Times New Roman"/>
          <w:b/>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Код ОКЭД заполняется работником органа статистики при</w:t>
      </w:r>
    </w:p>
    <w:p>
      <w:pPr>
        <w:spacing w:after="0"/>
        <w:ind w:left="0"/>
        <w:jc w:val="both"/>
      </w:pPr>
      <w:r>
        <w:rPr>
          <w:rFonts w:ascii="Times New Roman"/>
          <w:b w:val="false"/>
          <w:i w:val="false"/>
          <w:color w:val="000000"/>
          <w:sz w:val="28"/>
        </w:rPr>
        <w:t>
      сдаче статистической формы на бумажном носителе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Қажет болған жағдайда қосымша беттерде жалғастырыңыз </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786"/>
        <w:gridCol w:w="1786"/>
        <w:gridCol w:w="1786"/>
        <w:gridCol w:w="1786"/>
        <w:gridCol w:w="1786"/>
        <w:gridCol w:w="1786"/>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Заттай көріністегі өнім өндірісін және құндық көріністегі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i w:val="false"/>
          <w:color w:val="000000"/>
          <w:sz w:val="28"/>
        </w:rPr>
        <w:t xml:space="preserve"> өнім көлемін көрсетіңіз</w:t>
      </w:r>
    </w:p>
    <w:p>
      <w:pPr>
        <w:spacing w:after="0"/>
        <w:ind w:left="0"/>
        <w:jc w:val="both"/>
      </w:pPr>
      <w:r>
        <w:rPr>
          <w:rFonts w:ascii="Times New Roman"/>
          <w:b w:val="false"/>
          <w:i w:val="false"/>
          <w:color w:val="000000"/>
          <w:sz w:val="28"/>
        </w:rPr>
        <w:t>
      Укажите производство продукции в натуральном выражении и объемы</w:t>
      </w:r>
    </w:p>
    <w:p>
      <w:pPr>
        <w:spacing w:after="0"/>
        <w:ind w:left="0"/>
        <w:jc w:val="both"/>
      </w:pPr>
      <w:r>
        <w:rPr>
          <w:rFonts w:ascii="Times New Roman"/>
          <w:b w:val="false"/>
          <w:i w:val="false"/>
          <w:color w:val="000000"/>
          <w:sz w:val="28"/>
        </w:rPr>
        <w:t>
      произведенной продукции в стоимостном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7"/>
        <w:gridCol w:w="331"/>
        <w:gridCol w:w="1524"/>
        <w:gridCol w:w="2333"/>
        <w:gridCol w:w="543"/>
        <w:gridCol w:w="1150"/>
        <w:gridCol w:w="459"/>
        <w:gridCol w:w="971"/>
        <w:gridCol w:w="1355"/>
        <w:gridCol w:w="1781"/>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w:t>
            </w:r>
            <w:r>
              <w:rPr>
                <w:rFonts w:ascii="Times New Roman"/>
                <w:b w:val="false"/>
                <w:i w:val="false"/>
                <w:color w:val="000000"/>
                <w:vertAlign w:val="superscript"/>
              </w:rPr>
              <w:t>3</w:t>
            </w:r>
            <w:r>
              <w:rPr>
                <w:rFonts w:ascii="Times New Roman"/>
                <w:b w:val="false"/>
                <w:i w:val="false"/>
                <w:color w:val="000000"/>
                <w:sz w:val="20"/>
              </w:rPr>
              <w:t xml:space="preserve">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отчетный месяц в натуральном выражении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айдағы </w:t>
            </w:r>
          </w:p>
          <w:p>
            <w:pPr>
              <w:spacing w:after="20"/>
              <w:ind w:left="20"/>
              <w:jc w:val="both"/>
            </w:pPr>
            <w:r>
              <w:rPr>
                <w:rFonts w:ascii="Times New Roman"/>
                <w:b w:val="false"/>
                <w:i w:val="false"/>
                <w:color w:val="000000"/>
                <w:sz w:val="20"/>
              </w:rPr>
              <w:t>
құндық көріністегі өнімнің (тауар, қызмет) шығарылымы, мың теңге</w:t>
            </w:r>
          </w:p>
          <w:p>
            <w:pPr>
              <w:spacing w:after="20"/>
              <w:ind w:left="20"/>
              <w:jc w:val="both"/>
            </w:pPr>
            <w:r>
              <w:rPr>
                <w:rFonts w:ascii="Times New Roman"/>
                <w:b w:val="false"/>
                <w:i w:val="false"/>
                <w:color w:val="000000"/>
                <w:sz w:val="20"/>
              </w:rPr>
              <w:t>
Выпуск продукции (товаров, услуг) в стоимостном выражении за отчетный месяц,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өзінің қажеттіліктеріне (зауытішілік айналымға) пайдаланылған өнім</w:t>
            </w:r>
          </w:p>
          <w:p>
            <w:pPr>
              <w:spacing w:after="20"/>
              <w:ind w:left="20"/>
              <w:jc w:val="both"/>
            </w:pPr>
            <w:r>
              <w:rPr>
                <w:rFonts w:ascii="Times New Roman"/>
                <w:b w:val="false"/>
                <w:i w:val="false"/>
                <w:color w:val="000000"/>
                <w:sz w:val="20"/>
              </w:rPr>
              <w:t>
Использовано продукции на собственные нужды (внутризаводской оборот) за отчетный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алыс-беріс шикiзатынан өндірілген өнім</w:t>
            </w:r>
          </w:p>
          <w:p>
            <w:pPr>
              <w:spacing w:after="20"/>
              <w:ind w:left="20"/>
              <w:jc w:val="both"/>
            </w:pPr>
            <w:r>
              <w:rPr>
                <w:rFonts w:ascii="Times New Roman"/>
                <w:b w:val="false"/>
                <w:i w:val="false"/>
                <w:color w:val="000000"/>
                <w:sz w:val="20"/>
              </w:rPr>
              <w:t>
Произведено продукции из давальческого сырья за отчетный месяц</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заттай көріністегі дайын өнімнің қалғаны</w:t>
            </w:r>
          </w:p>
          <w:p>
            <w:pPr>
              <w:spacing w:after="20"/>
              <w:ind w:left="20"/>
              <w:jc w:val="both"/>
            </w:pPr>
            <w:r>
              <w:rPr>
                <w:rFonts w:ascii="Times New Roman"/>
                <w:b w:val="false"/>
                <w:i w:val="false"/>
                <w:color w:val="000000"/>
                <w:sz w:val="20"/>
              </w:rPr>
              <w:t>
Остатки готовой продукции на конец отчетного месяца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айында заттай көріністе өндірілген өнім - барлығы</w:t>
            </w:r>
          </w:p>
          <w:p>
            <w:pPr>
              <w:spacing w:after="20"/>
              <w:ind w:left="20"/>
              <w:jc w:val="both"/>
            </w:pPr>
            <w:r>
              <w:rPr>
                <w:rFonts w:ascii="Times New Roman"/>
                <w:b w:val="false"/>
                <w:i w:val="false"/>
                <w:color w:val="000000"/>
                <w:sz w:val="20"/>
              </w:rPr>
              <w:t>
Произведено продукции за соответствующий месяц предыдущего года в натуральном выражении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p>
            <w:pPr>
              <w:spacing w:after="20"/>
              <w:ind w:left="20"/>
              <w:jc w:val="both"/>
            </w:pPr>
            <w:r>
              <w:rPr>
                <w:rFonts w:ascii="Times New Roman"/>
                <w:b w:val="false"/>
                <w:i w:val="false"/>
                <w:color w:val="000000"/>
                <w:sz w:val="20"/>
              </w:rPr>
              <w:t>
в натуральном выражении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p>
            <w:pPr>
              <w:spacing w:after="20"/>
              <w:ind w:left="20"/>
              <w:jc w:val="both"/>
            </w:pPr>
            <w:r>
              <w:rPr>
                <w:rFonts w:ascii="Times New Roman"/>
                <w:b w:val="false"/>
                <w:i w:val="false"/>
                <w:color w:val="000000"/>
                <w:sz w:val="20"/>
              </w:rPr>
              <w:t>
в стоимостном выражении, тыс. 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ӨӨСЖ – Қазақстан Республикасы Ұлттық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w:t>
      </w:r>
      <w:r>
        <w:rPr>
          <w:rFonts w:ascii="Times New Roman"/>
          <w:b/>
          <w:i w:val="false"/>
          <w:color w:val="000000"/>
          <w:sz w:val="28"/>
        </w:rPr>
        <w:t xml:space="preserve"> министрлігі Статистика комитетінің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Интернет-ресурсында орналасқан "Өнеркәсіптік өнімдердің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тауарлардың</w:t>
      </w:r>
      <w:r>
        <w:rPr>
          <w:rFonts w:ascii="Times New Roman"/>
          <w:b/>
          <w:i w:val="false"/>
          <w:color w:val="000000"/>
          <w:sz w:val="28"/>
        </w:rPr>
        <w:t>, қызметтердің) статистикалық жіктеуіші"</w:t>
      </w:r>
    </w:p>
    <w:p>
      <w:pPr>
        <w:spacing w:after="0"/>
        <w:ind w:left="0"/>
        <w:jc w:val="both"/>
      </w:pPr>
      <w:r>
        <w:rPr>
          <w:rFonts w:ascii="Times New Roman"/>
          <w:b w:val="false"/>
          <w:i w:val="false"/>
          <w:color w:val="000000"/>
          <w:sz w:val="28"/>
        </w:rPr>
        <w:t>
      Здесь и далее СКПП – "Статистический классификатор промышленной</w:t>
      </w:r>
    </w:p>
    <w:p>
      <w:pPr>
        <w:spacing w:after="0"/>
        <w:ind w:left="0"/>
        <w:jc w:val="both"/>
      </w:pPr>
      <w:r>
        <w:rPr>
          <w:rFonts w:ascii="Times New Roman"/>
          <w:b w:val="false"/>
          <w:i w:val="false"/>
          <w:color w:val="000000"/>
          <w:sz w:val="28"/>
        </w:rPr>
        <w:t>
      продукции (товаров, услуг)", размещенный на Интернет-ресурсе Комитета</w:t>
      </w:r>
    </w:p>
    <w:p>
      <w:pPr>
        <w:spacing w:after="0"/>
        <w:ind w:left="0"/>
        <w:jc w:val="both"/>
      </w:pPr>
      <w:r>
        <w:rPr>
          <w:rFonts w:ascii="Times New Roman"/>
          <w:b w:val="false"/>
          <w:i w:val="false"/>
          <w:color w:val="000000"/>
          <w:sz w:val="28"/>
        </w:rPr>
        <w:t>
      по статистике Министерства национальной экономики Республики</w:t>
      </w:r>
    </w:p>
    <w:p>
      <w:pPr>
        <w:spacing w:after="0"/>
        <w:ind w:left="0"/>
        <w:jc w:val="both"/>
      </w:pPr>
      <w:r>
        <w:rPr>
          <w:rFonts w:ascii="Times New Roman"/>
          <w:b w:val="false"/>
          <w:i w:val="false"/>
          <w:color w:val="000000"/>
          <w:sz w:val="28"/>
        </w:rPr>
        <w:t>
      Казахстан www.stat.gov.kz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1318"/>
        <w:gridCol w:w="1318"/>
        <w:gridCol w:w="1318"/>
        <w:gridCol w:w="1318"/>
        <w:gridCol w:w="1318"/>
        <w:gridCol w:w="1318"/>
        <w:gridCol w:w="1318"/>
        <w:gridCol w:w="131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82"/>
        <w:gridCol w:w="12407"/>
        <w:gridCol w:w="84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тоқсандағы заттай көріністегі өнім өндірісі өсуінің</w:t>
            </w:r>
          </w:p>
          <w:p>
            <w:pPr>
              <w:spacing w:after="20"/>
              <w:ind w:left="20"/>
              <w:jc w:val="both"/>
            </w:pPr>
            <w:r>
              <w:rPr>
                <w:rFonts w:ascii="Times New Roman"/>
                <w:b w:val="false"/>
                <w:i w:val="false"/>
                <w:color w:val="000000"/>
                <w:sz w:val="20"/>
              </w:rPr>
              <w:t>
немесе төмендеуінің негізгі себептерін көрсетіңіз</w:t>
            </w:r>
          </w:p>
          <w:p>
            <w:pPr>
              <w:spacing w:after="20"/>
              <w:ind w:left="20"/>
              <w:jc w:val="both"/>
            </w:pPr>
            <w:r>
              <w:rPr>
                <w:rFonts w:ascii="Times New Roman"/>
                <w:b w:val="false"/>
                <w:i w:val="false"/>
                <w:color w:val="000000"/>
                <w:sz w:val="20"/>
              </w:rPr>
              <w:t>
Укажите основные причины роста или спада производства продукции в</w:t>
            </w:r>
          </w:p>
          <w:p>
            <w:pPr>
              <w:spacing w:after="20"/>
              <w:ind w:left="20"/>
              <w:jc w:val="both"/>
            </w:pPr>
            <w:r>
              <w:rPr>
                <w:rFonts w:ascii="Times New Roman"/>
                <w:b w:val="false"/>
                <w:i w:val="false"/>
                <w:color w:val="000000"/>
                <w:sz w:val="20"/>
              </w:rPr>
              <w:t>
натуральном выражении в отчетном квартале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p>
            <w:pPr>
              <w:spacing w:after="20"/>
              <w:ind w:left="20"/>
              <w:jc w:val="both"/>
            </w:pPr>
            <w:r>
              <w:rPr>
                <w:rFonts w:ascii="Times New Roman"/>
                <w:b w:val="false"/>
                <w:i w:val="false"/>
                <w:color w:val="000000"/>
                <w:sz w:val="20"/>
              </w:rPr>
              <w:t>
Пример заполнения: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532"/>
        <w:gridCol w:w="1604"/>
        <w:gridCol w:w="2303"/>
        <w:gridCol w:w="1604"/>
        <w:gridCol w:w="2304"/>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себептері</w:t>
            </w:r>
          </w:p>
          <w:p>
            <w:pPr>
              <w:spacing w:after="20"/>
              <w:ind w:left="20"/>
              <w:jc w:val="both"/>
            </w:pPr>
            <w:r>
              <w:rPr>
                <w:rFonts w:ascii="Times New Roman"/>
                <w:b w:val="false"/>
                <w:i w:val="false"/>
                <w:color w:val="000000"/>
                <w:sz w:val="20"/>
              </w:rPr>
              <w:t>
Причины роста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себептері</w:t>
            </w:r>
          </w:p>
          <w:p>
            <w:pPr>
              <w:spacing w:after="20"/>
              <w:ind w:left="20"/>
              <w:jc w:val="both"/>
            </w:pPr>
            <w:r>
              <w:rPr>
                <w:rFonts w:ascii="Times New Roman"/>
                <w:b w:val="false"/>
                <w:i w:val="false"/>
                <w:color w:val="000000"/>
                <w:sz w:val="20"/>
              </w:rPr>
              <w:t>
Причины спада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деңгейге</w:t>
            </w:r>
          </w:p>
          <w:p>
            <w:pPr>
              <w:spacing w:after="20"/>
              <w:ind w:left="20"/>
              <w:jc w:val="both"/>
            </w:pPr>
            <w:r>
              <w:rPr>
                <w:rFonts w:ascii="Times New Roman"/>
                <w:b w:val="false"/>
                <w:i w:val="false"/>
                <w:color w:val="000000"/>
                <w:sz w:val="20"/>
              </w:rPr>
              <w:t>
к уровню предыдущего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айдағы деңгейге</w:t>
            </w:r>
          </w:p>
          <w:p>
            <w:pPr>
              <w:spacing w:after="20"/>
              <w:ind w:left="20"/>
              <w:jc w:val="both"/>
            </w:pPr>
            <w:r>
              <w:rPr>
                <w:rFonts w:ascii="Times New Roman"/>
                <w:b w:val="false"/>
                <w:i w:val="false"/>
                <w:color w:val="000000"/>
                <w:sz w:val="20"/>
              </w:rPr>
              <w:t>
к уровню соответствующего месяца предыдущего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айдағы деңгейге</w:t>
            </w:r>
          </w:p>
          <w:p>
            <w:pPr>
              <w:spacing w:after="20"/>
              <w:ind w:left="20"/>
              <w:jc w:val="both"/>
            </w:pPr>
            <w:r>
              <w:rPr>
                <w:rFonts w:ascii="Times New Roman"/>
                <w:b w:val="false"/>
                <w:i w:val="false"/>
                <w:color w:val="000000"/>
                <w:sz w:val="20"/>
              </w:rPr>
              <w:t>
к уровню предыдущего месяца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айдағы деңгейге</w:t>
            </w:r>
          </w:p>
          <w:p>
            <w:pPr>
              <w:spacing w:after="20"/>
              <w:ind w:left="20"/>
              <w:jc w:val="both"/>
            </w:pPr>
            <w:r>
              <w:rPr>
                <w:rFonts w:ascii="Times New Roman"/>
                <w:b w:val="false"/>
                <w:i w:val="false"/>
                <w:color w:val="000000"/>
                <w:sz w:val="20"/>
              </w:rPr>
              <w:t>
к уровню соответствующего месяца предыдущего года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82"/>
        <w:gridCol w:w="5518"/>
      </w:tblGrid>
      <w:tr>
        <w:trPr>
          <w:trHeight w:val="30" w:hRule="atLeast"/>
        </w:trPr>
        <w:tc>
          <w:tcPr>
            <w:tcW w:w="6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бөлім өнiм өндiрiсі өсуінің немесе төмендеуінің негiзгi себептерiнiң анықтамалығына сәйкес толтырылады:</w:t>
            </w:r>
          </w:p>
          <w:p>
            <w:pPr>
              <w:spacing w:after="20"/>
              <w:ind w:left="20"/>
              <w:jc w:val="both"/>
            </w:pPr>
            <w:r>
              <w:rPr>
                <w:rFonts w:ascii="Times New Roman"/>
                <w:b w:val="false"/>
                <w:i w:val="false"/>
                <w:color w:val="000000"/>
                <w:sz w:val="20"/>
              </w:rPr>
              <w:t>
1. Шикізаттың түсуі</w:t>
            </w:r>
          </w:p>
          <w:p>
            <w:pPr>
              <w:spacing w:after="20"/>
              <w:ind w:left="20"/>
              <w:jc w:val="both"/>
            </w:pPr>
            <w:r>
              <w:rPr>
                <w:rFonts w:ascii="Times New Roman"/>
                <w:b w:val="false"/>
                <w:i w:val="false"/>
                <w:color w:val="000000"/>
                <w:sz w:val="20"/>
              </w:rPr>
              <w:t>
2. Сұраныс (тапсырыстардың, шарттардың, келiсiмшарттардың, өткiзу нарығының артуы немесе азаюы)</w:t>
            </w:r>
          </w:p>
          <w:p>
            <w:pPr>
              <w:spacing w:after="20"/>
              <w:ind w:left="20"/>
              <w:jc w:val="both"/>
            </w:pPr>
            <w:r>
              <w:rPr>
                <w:rFonts w:ascii="Times New Roman"/>
                <w:b w:val="false"/>
                <w:i w:val="false"/>
                <w:color w:val="000000"/>
                <w:sz w:val="20"/>
              </w:rPr>
              <w:t>
3. Қайта өңделетiн шикiзаттың құрамындағы металдардың мөлшері</w:t>
            </w:r>
          </w:p>
          <w:p>
            <w:pPr>
              <w:spacing w:after="20"/>
              <w:ind w:left="20"/>
              <w:jc w:val="both"/>
            </w:pPr>
            <w:r>
              <w:rPr>
                <w:rFonts w:ascii="Times New Roman"/>
                <w:b w:val="false"/>
                <w:i w:val="false"/>
                <w:color w:val="000000"/>
                <w:sz w:val="20"/>
              </w:rPr>
              <w:t>
4. Кәсiпорындағы жөндеу, қайта жаңарту жұмыстары</w:t>
            </w:r>
          </w:p>
          <w:p>
            <w:pPr>
              <w:spacing w:after="20"/>
              <w:ind w:left="20"/>
              <w:jc w:val="both"/>
            </w:pPr>
            <w:r>
              <w:rPr>
                <w:rFonts w:ascii="Times New Roman"/>
                <w:b w:val="false"/>
                <w:i w:val="false"/>
                <w:color w:val="000000"/>
                <w:sz w:val="20"/>
              </w:rPr>
              <w:t>
5. Меншікті айналым қаражаттарының жетіспеушілігі</w:t>
            </w:r>
          </w:p>
          <w:p>
            <w:pPr>
              <w:spacing w:after="20"/>
              <w:ind w:left="20"/>
              <w:jc w:val="both"/>
            </w:pPr>
            <w:r>
              <w:rPr>
                <w:rFonts w:ascii="Times New Roman"/>
                <w:b w:val="false"/>
                <w:i w:val="false"/>
                <w:color w:val="000000"/>
                <w:sz w:val="20"/>
              </w:rPr>
              <w:t>
6. Шикізаттың болмауы</w:t>
            </w:r>
          </w:p>
          <w:p>
            <w:pPr>
              <w:spacing w:after="20"/>
              <w:ind w:left="20"/>
              <w:jc w:val="both"/>
            </w:pPr>
            <w:r>
              <w:rPr>
                <w:rFonts w:ascii="Times New Roman"/>
                <w:b w:val="false"/>
                <w:i w:val="false"/>
                <w:color w:val="000000"/>
                <w:sz w:val="20"/>
              </w:rPr>
              <w:t>
7. Апатты жағдай</w:t>
            </w:r>
          </w:p>
          <w:p>
            <w:pPr>
              <w:spacing w:after="20"/>
              <w:ind w:left="20"/>
              <w:jc w:val="both"/>
            </w:pPr>
            <w:r>
              <w:rPr>
                <w:rFonts w:ascii="Times New Roman"/>
                <w:b w:val="false"/>
                <w:i w:val="false"/>
                <w:color w:val="000000"/>
                <w:sz w:val="20"/>
              </w:rPr>
              <w:t>
9. Өзге 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данный раздел заполняется в соответствии со справочником основных причин роста или спада производства продукции:</w:t>
            </w:r>
          </w:p>
          <w:p>
            <w:pPr>
              <w:spacing w:after="20"/>
              <w:ind w:left="20"/>
              <w:jc w:val="both"/>
            </w:pPr>
            <w:r>
              <w:rPr>
                <w:rFonts w:ascii="Times New Roman"/>
                <w:b w:val="false"/>
                <w:i w:val="false"/>
                <w:color w:val="000000"/>
                <w:sz w:val="20"/>
              </w:rPr>
              <w:t>
1. Поступление сырья</w:t>
            </w:r>
          </w:p>
          <w:p>
            <w:pPr>
              <w:spacing w:after="20"/>
              <w:ind w:left="20"/>
              <w:jc w:val="both"/>
            </w:pPr>
            <w:r>
              <w:rPr>
                <w:rFonts w:ascii="Times New Roman"/>
                <w:b w:val="false"/>
                <w:i w:val="false"/>
                <w:color w:val="000000"/>
                <w:sz w:val="20"/>
              </w:rPr>
              <w:t>
2. Спрос (увеличение или уменьшение заказов, договоров, контрактов, рынка сбыта)</w:t>
            </w:r>
          </w:p>
          <w:p>
            <w:pPr>
              <w:spacing w:after="20"/>
              <w:ind w:left="20"/>
              <w:jc w:val="both"/>
            </w:pPr>
            <w:r>
              <w:rPr>
                <w:rFonts w:ascii="Times New Roman"/>
                <w:b w:val="false"/>
                <w:i w:val="false"/>
                <w:color w:val="000000"/>
                <w:sz w:val="20"/>
              </w:rPr>
              <w:t>
3. Содержание металла в перерабатываемом сырье</w:t>
            </w:r>
          </w:p>
          <w:p>
            <w:pPr>
              <w:spacing w:after="20"/>
              <w:ind w:left="20"/>
              <w:jc w:val="both"/>
            </w:pPr>
            <w:r>
              <w:rPr>
                <w:rFonts w:ascii="Times New Roman"/>
                <w:b w:val="false"/>
                <w:i w:val="false"/>
                <w:color w:val="000000"/>
                <w:sz w:val="20"/>
              </w:rPr>
              <w:t>
4. Ремонтные работы, реконструкция предприятия</w:t>
            </w:r>
          </w:p>
          <w:p>
            <w:pPr>
              <w:spacing w:after="20"/>
              <w:ind w:left="20"/>
              <w:jc w:val="both"/>
            </w:pPr>
            <w:r>
              <w:rPr>
                <w:rFonts w:ascii="Times New Roman"/>
                <w:b w:val="false"/>
                <w:i w:val="false"/>
                <w:color w:val="000000"/>
                <w:sz w:val="20"/>
              </w:rPr>
              <w:t>
5. Недостаток собственных оборотных средств</w:t>
            </w:r>
          </w:p>
          <w:p>
            <w:pPr>
              <w:spacing w:after="20"/>
              <w:ind w:left="20"/>
              <w:jc w:val="both"/>
            </w:pPr>
            <w:r>
              <w:rPr>
                <w:rFonts w:ascii="Times New Roman"/>
                <w:b w:val="false"/>
                <w:i w:val="false"/>
                <w:color w:val="000000"/>
                <w:sz w:val="20"/>
              </w:rPr>
              <w:t>
6. Отсутствие сырья</w:t>
            </w:r>
          </w:p>
          <w:p>
            <w:pPr>
              <w:spacing w:after="20"/>
              <w:ind w:left="20"/>
              <w:jc w:val="both"/>
            </w:pPr>
            <w:r>
              <w:rPr>
                <w:rFonts w:ascii="Times New Roman"/>
                <w:b w:val="false"/>
                <w:i w:val="false"/>
                <w:color w:val="000000"/>
                <w:sz w:val="20"/>
              </w:rPr>
              <w:t>
7. Аварийная ситуация</w:t>
            </w:r>
          </w:p>
          <w:p>
            <w:pPr>
              <w:spacing w:after="20"/>
              <w:ind w:left="20"/>
              <w:jc w:val="both"/>
            </w:pPr>
            <w:r>
              <w:rPr>
                <w:rFonts w:ascii="Times New Roman"/>
                <w:b w:val="false"/>
                <w:i w:val="false"/>
                <w:color w:val="000000"/>
                <w:sz w:val="20"/>
              </w:rPr>
              <w:t>
9. Прочие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Есепті айдағы өз өндірісінің жөнелтілген өнеркәсіптік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өнімінің</w:t>
      </w:r>
      <w:r>
        <w:rPr>
          <w:rFonts w:ascii="Times New Roman"/>
          <w:b/>
          <w:i w:val="false"/>
          <w:color w:val="000000"/>
          <w:sz w:val="28"/>
        </w:rPr>
        <w:t xml:space="preserve"> көлемін кәсіпорынның қолданыстағы бағасымен (ҚҚС-сыз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акциздерсіз) көрсетіңіз, мың теңгемен</w:t>
      </w:r>
    </w:p>
    <w:p>
      <w:pPr>
        <w:spacing w:after="0"/>
        <w:ind w:left="0"/>
        <w:jc w:val="both"/>
      </w:pPr>
      <w:r>
        <w:rPr>
          <w:rFonts w:ascii="Times New Roman"/>
          <w:b w:val="false"/>
          <w:i w:val="false"/>
          <w:color w:val="000000"/>
          <w:sz w:val="28"/>
        </w:rPr>
        <w:t>
      Укажите объем отгруженной в отчетном месяце промышленной продукции</w:t>
      </w:r>
    </w:p>
    <w:p>
      <w:pPr>
        <w:spacing w:after="0"/>
        <w:ind w:left="0"/>
        <w:jc w:val="both"/>
      </w:pPr>
      <w:r>
        <w:rPr>
          <w:rFonts w:ascii="Times New Roman"/>
          <w:b w:val="false"/>
          <w:i w:val="false"/>
          <w:color w:val="000000"/>
          <w:sz w:val="28"/>
        </w:rPr>
        <w:t>
      собственного производства в действующих ценах предприятия (без НДС и</w:t>
      </w:r>
    </w:p>
    <w:p>
      <w:pPr>
        <w:spacing w:after="0"/>
        <w:ind w:left="0"/>
        <w:jc w:val="both"/>
      </w:pPr>
      <w:r>
        <w:rPr>
          <w:rFonts w:ascii="Times New Roman"/>
          <w:b w:val="false"/>
          <w:i w:val="false"/>
          <w:color w:val="000000"/>
          <w:sz w:val="28"/>
        </w:rPr>
        <w:t xml:space="preserve">
      акцизов),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761"/>
        <w:gridCol w:w="1292"/>
        <w:gridCol w:w="1292"/>
        <w:gridCol w:w="1651"/>
        <w:gridCol w:w="2012"/>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p>
            <w:pPr>
              <w:spacing w:after="20"/>
              <w:ind w:left="20"/>
              <w:jc w:val="both"/>
            </w:pPr>
            <w:r>
              <w:rPr>
                <w:rFonts w:ascii="Times New Roman"/>
                <w:b w:val="false"/>
                <w:i w:val="false"/>
                <w:color w:val="000000"/>
                <w:sz w:val="20"/>
              </w:rPr>
              <w:t>
Код строки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өнім (тауар, қызмет) көлемі – барлығы</w:t>
            </w:r>
          </w:p>
          <w:p>
            <w:pPr>
              <w:spacing w:after="20"/>
              <w:ind w:left="20"/>
              <w:jc w:val="both"/>
            </w:pPr>
            <w:r>
              <w:rPr>
                <w:rFonts w:ascii="Times New Roman"/>
                <w:b w:val="false"/>
                <w:i w:val="false"/>
                <w:color w:val="000000"/>
                <w:sz w:val="20"/>
              </w:rPr>
              <w:t>
Объем отгруженной продукции (товаров, услуг) –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өнеркәсіптік сипаттағы қызметтер көлемі</w:t>
            </w:r>
          </w:p>
          <w:p>
            <w:pPr>
              <w:spacing w:after="20"/>
              <w:ind w:left="20"/>
              <w:jc w:val="both"/>
            </w:pPr>
            <w:r>
              <w:rPr>
                <w:rFonts w:ascii="Times New Roman"/>
                <w:b w:val="false"/>
                <w:i w:val="false"/>
                <w:color w:val="000000"/>
                <w:sz w:val="20"/>
              </w:rPr>
              <w:t>
из него объем услуг промышленного характера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Есепті айдағы заттай көріністегі өз өндірісінің жөнелтілген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өнеркәсіптік</w:t>
      </w:r>
      <w:r>
        <w:rPr>
          <w:rFonts w:ascii="Times New Roman"/>
          <w:b/>
          <w:i w:val="false"/>
          <w:color w:val="000000"/>
          <w:sz w:val="28"/>
        </w:rPr>
        <w:t xml:space="preserve"> өнімінің көлемін көрсетіңіз</w:t>
      </w:r>
    </w:p>
    <w:p>
      <w:pPr>
        <w:spacing w:after="0"/>
        <w:ind w:left="0"/>
        <w:jc w:val="both"/>
      </w:pPr>
      <w:r>
        <w:rPr>
          <w:rFonts w:ascii="Times New Roman"/>
          <w:b w:val="false"/>
          <w:i w:val="false"/>
          <w:color w:val="000000"/>
          <w:sz w:val="28"/>
        </w:rPr>
        <w:t>
      Укажите объем отгруженной в отчетном месяце промышленной продукции</w:t>
      </w:r>
    </w:p>
    <w:p>
      <w:pPr>
        <w:spacing w:after="0"/>
        <w:ind w:left="0"/>
        <w:jc w:val="both"/>
      </w:pPr>
      <w:r>
        <w:rPr>
          <w:rFonts w:ascii="Times New Roman"/>
          <w:b w:val="false"/>
          <w:i w:val="false"/>
          <w:color w:val="000000"/>
          <w:sz w:val="28"/>
        </w:rPr>
        <w:t>
      собственного производства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2637"/>
        <w:gridCol w:w="1307"/>
        <w:gridCol w:w="1307"/>
        <w:gridCol w:w="1308"/>
        <w:gridCol w:w="1671"/>
        <w:gridCol w:w="2036"/>
      </w:tblGrid>
      <w:tr>
        <w:trPr>
          <w:trHeight w:val="30" w:hRule="atLeast"/>
        </w:trPr>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бойынша өнім түрлерінің атауы</w:t>
            </w:r>
          </w:p>
          <w:p>
            <w:pPr>
              <w:spacing w:after="20"/>
              <w:ind w:left="20"/>
              <w:jc w:val="both"/>
            </w:pPr>
            <w:r>
              <w:rPr>
                <w:rFonts w:ascii="Times New Roman"/>
                <w:b w:val="false"/>
                <w:i w:val="false"/>
                <w:color w:val="000000"/>
                <w:sz w:val="20"/>
              </w:rPr>
              <w:t>
Наименование видов продукции по СКПП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ӨӨСЖ коды (респондент толтырады)</w:t>
            </w:r>
          </w:p>
          <w:p>
            <w:pPr>
              <w:spacing w:after="20"/>
              <w:ind w:left="20"/>
              <w:jc w:val="both"/>
            </w:pPr>
            <w:r>
              <w:rPr>
                <w:rFonts w:ascii="Times New Roman"/>
                <w:b w:val="false"/>
                <w:i w:val="false"/>
                <w:color w:val="000000"/>
                <w:sz w:val="20"/>
              </w:rPr>
              <w:t>
Код СКПП (заполняется респондентом)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w:t>
            </w:r>
          </w:p>
          <w:p>
            <w:pPr>
              <w:spacing w:after="20"/>
              <w:ind w:left="20"/>
              <w:jc w:val="both"/>
            </w:pPr>
            <w:r>
              <w:rPr>
                <w:rFonts w:ascii="Times New Roman"/>
                <w:b w:val="false"/>
                <w:i w:val="false"/>
                <w:color w:val="000000"/>
                <w:sz w:val="20"/>
              </w:rPr>
              <w:t>
На внутренний рынок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бойынша</w:t>
            </w:r>
          </w:p>
          <w:p>
            <w:pPr>
              <w:spacing w:after="20"/>
              <w:ind w:left="20"/>
              <w:jc w:val="both"/>
            </w:pPr>
            <w:r>
              <w:rPr>
                <w:rFonts w:ascii="Times New Roman"/>
                <w:b w:val="false"/>
                <w:i w:val="false"/>
                <w:color w:val="000000"/>
                <w:sz w:val="20"/>
              </w:rPr>
              <w:t>
по государственным закупкам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алулары бойынша</w:t>
            </w:r>
          </w:p>
          <w:p>
            <w:pPr>
              <w:spacing w:after="20"/>
              <w:ind w:left="20"/>
              <w:jc w:val="both"/>
            </w:pPr>
            <w:r>
              <w:rPr>
                <w:rFonts w:ascii="Times New Roman"/>
                <w:b w:val="false"/>
                <w:i w:val="false"/>
                <w:color w:val="000000"/>
                <w:sz w:val="20"/>
              </w:rPr>
              <w:t>
по закупкам национальных компаний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 Адрес___________________________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Электрондық почта мекенжайы</w:t>
      </w:r>
    </w:p>
    <w:p>
      <w:pPr>
        <w:spacing w:after="0"/>
        <w:ind w:left="0"/>
        <w:jc w:val="both"/>
      </w:pPr>
      <w:r>
        <w:rPr>
          <w:rFonts w:ascii="Times New Roman"/>
          <w:b w:val="false"/>
          <w:i w:val="false"/>
          <w:color w:val="000000"/>
          <w:sz w:val="28"/>
        </w:rPr>
        <w:t>
      Телефон</w:t>
      </w:r>
      <w:r>
        <w:rPr>
          <w:rFonts w:ascii="Times New Roman"/>
          <w:b/>
          <w:i w:val="false"/>
          <w:color w:val="000000"/>
          <w:sz w:val="28"/>
        </w:rPr>
        <w:t>_</w:t>
      </w:r>
      <w:r>
        <w:rPr>
          <w:rFonts w:ascii="Times New Roman"/>
          <w:b w:val="false"/>
          <w:i w:val="false"/>
          <w:color w:val="000000"/>
          <w:sz w:val="28"/>
        </w:rPr>
        <w:t>___________________________ Адрес электронной почты_________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Исполнитель________________________ ________________________________</w:t>
      </w:r>
    </w:p>
    <w:p>
      <w:pPr>
        <w:spacing w:after="0"/>
        <w:ind w:left="0"/>
        <w:jc w:val="both"/>
      </w:pPr>
      <w:r>
        <w:rPr>
          <w:rFonts w:ascii="Times New Roman"/>
          <w:b w:val="false"/>
          <w:i w:val="false"/>
          <w:color w:val="000000"/>
          <w:sz w:val="28"/>
        </w:rPr>
        <w:t>
      тегі, аты және әкесінің телефоны</w:t>
      </w:r>
    </w:p>
    <w:p>
      <w:pPr>
        <w:spacing w:after="0"/>
        <w:ind w:left="0"/>
        <w:jc w:val="both"/>
      </w:pPr>
      <w:r>
        <w:rPr>
          <w:rFonts w:ascii="Times New Roman"/>
          <w:b w:val="false"/>
          <w:i w:val="false"/>
          <w:color w:val="000000"/>
          <w:sz w:val="28"/>
        </w:rPr>
        <w:t xml:space="preserve">
      аты (бар болған жағдайда) </w:t>
      </w:r>
    </w:p>
    <w:p>
      <w:pPr>
        <w:spacing w:after="0"/>
        <w:ind w:left="0"/>
        <w:jc w:val="both"/>
      </w:pPr>
      <w:r>
        <w:rPr>
          <w:rFonts w:ascii="Times New Roman"/>
          <w:b w:val="false"/>
          <w:i w:val="false"/>
          <w:color w:val="000000"/>
          <w:sz w:val="28"/>
        </w:rPr>
        <w:t>
      фамилия, имя и отчество телефон</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Руководитель_______________________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xml:space="preserve">, аты және әкесінің қолы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бухгалтер__________________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w:t>
      </w:r>
      <w:r>
        <w:rPr>
          <w:rFonts w:ascii="Times New Roman"/>
          <w:b/>
          <w:i w:val="false"/>
          <w:color w:val="000000"/>
          <w:sz w:val="28"/>
        </w:rPr>
        <w:t>, аты және әкесінің қолы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аты</w:t>
      </w:r>
      <w:r>
        <w:rPr>
          <w:rFonts w:ascii="Times New Roman"/>
          <w:b/>
          <w:i w:val="false"/>
          <w:color w:val="000000"/>
          <w:sz w:val="28"/>
        </w:rPr>
        <w:t xml:space="preserve"> (бар болған жағдайда)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 бұйрығына 8-қосымша</w:t>
                  </w:r>
                </w:p>
              </w:tc>
            </w:tr>
          </w:tbl>
          <w:p/>
        </w:tc>
      </w:tr>
    </w:tbl>
    <w:p>
      <w:pPr>
        <w:spacing w:after="0"/>
        <w:ind w:left="0"/>
        <w:jc w:val="left"/>
      </w:pPr>
      <w:r>
        <w:rPr>
          <w:rFonts w:ascii="Times New Roman"/>
          <w:b/>
          <w:i w:val="false"/>
          <w:color w:val="000000"/>
        </w:rPr>
        <w:t xml:space="preserve"> "Кәсіпорынның өнім (тауар, қызмет) өндіру және жөнелту</w:t>
      </w:r>
      <w:r>
        <w:br/>
      </w:r>
      <w:r>
        <w:rPr>
          <w:rFonts w:ascii="Times New Roman"/>
          <w:b/>
          <w:i w:val="false"/>
          <w:color w:val="000000"/>
        </w:rPr>
        <w:t>туралы есебі" (коды 0321101, индексі 1-П, кезеңділігі айлық)</w:t>
      </w:r>
      <w:r>
        <w:br/>
      </w:r>
      <w:r>
        <w:rPr>
          <w:rFonts w:ascii="Times New Roman"/>
          <w:b/>
          <w:i w:val="false"/>
          <w:color w:val="000000"/>
        </w:rPr>
        <w:t>жалпымемлекеттік статистикалық байқаудың статистикалық</w:t>
      </w:r>
      <w:r>
        <w:br/>
      </w:r>
      <w:r>
        <w:rPr>
          <w:rFonts w:ascii="Times New Roman"/>
          <w:b/>
          <w:i w:val="false"/>
          <w:color w:val="000000"/>
        </w:rPr>
        <w:t>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министрлігі Статистика комитеті төрағасының 30.11.2016 </w:t>
      </w:r>
      <w:r>
        <w:rPr>
          <w:rFonts w:ascii="Times New Roman"/>
          <w:b w:val="false"/>
          <w:i w:val="false"/>
          <w:color w:val="ff0000"/>
          <w:sz w:val="28"/>
        </w:rPr>
        <w:t>№ 289</w:t>
      </w:r>
      <w:r>
        <w:rPr>
          <w:rFonts w:ascii="Times New Roman"/>
          <w:b w:val="false"/>
          <w:i w:val="false"/>
          <w:color w:val="ff0000"/>
          <w:sz w:val="28"/>
        </w:rPr>
        <w:t xml:space="preserve"> (01.01.2017 бастап қолданысқа енгізіледі) бұйрығымен. </w:t>
      </w:r>
    </w:p>
    <w:bookmarkStart w:name="z115" w:id="581"/>
    <w:p>
      <w:pPr>
        <w:spacing w:after="0"/>
        <w:ind w:left="0"/>
        <w:jc w:val="both"/>
      </w:pPr>
      <w:r>
        <w:rPr>
          <w:rFonts w:ascii="Times New Roman"/>
          <w:b w:val="false"/>
          <w:i w:val="false"/>
          <w:color w:val="000000"/>
          <w:sz w:val="28"/>
        </w:rPr>
        <w:t xml:space="preserve">
       1. Осы "Кәсіпорынның өнім (тауар, қызмет) өндіру және жөнелту туралы есебі" (коды 0321101, индексі 1-П, кезеңділігі айлық)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"Кәсіпорынның өнім (тауар, қызмет) өндіру және жөнелту туралы есебі" (коды 0321101, индексі 1-П, кезеңділігі айлық) (бұдан әрі – статистикалық нысан) жалпымемлекеттік статистикалық байқаудың статистикалық нысанын толтыруды нақтылайды.</w:t>
      </w:r>
    </w:p>
    <w:bookmarkEnd w:id="581"/>
    <w:bookmarkStart w:name="z116" w:id="58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82"/>
    <w:bookmarkStart w:name="z117" w:id="583"/>
    <w:p>
      <w:pPr>
        <w:spacing w:after="0"/>
        <w:ind w:left="0"/>
        <w:jc w:val="both"/>
      </w:pPr>
      <w:r>
        <w:rPr>
          <w:rFonts w:ascii="Times New Roman"/>
          <w:b w:val="false"/>
          <w:i w:val="false"/>
          <w:color w:val="000000"/>
          <w:sz w:val="28"/>
        </w:rPr>
        <w:t>
      1) алыс-беріс шикізат – ол тапсырыс берушіге тиесілі, басқа кәсіпорындарға одан өнім өндіру үшін өнеркәсіптік өңдеуге берілген шикізат;</w:t>
      </w:r>
    </w:p>
    <w:bookmarkEnd w:id="583"/>
    <w:bookmarkStart w:name="z118" w:id="584"/>
    <w:p>
      <w:pPr>
        <w:spacing w:after="0"/>
        <w:ind w:left="0"/>
        <w:jc w:val="both"/>
      </w:pPr>
      <w:r>
        <w:rPr>
          <w:rFonts w:ascii="Times New Roman"/>
          <w:b w:val="false"/>
          <w:i w:val="false"/>
          <w:color w:val="000000"/>
          <w:sz w:val="28"/>
        </w:rPr>
        <w:t xml:space="preserve">
      2) аяқталмаған өндіріс – ол кәсіпорынның жекелеген құрылымдық бөлімшелерінде дайындалып, аяқталмаған өнім; </w:t>
      </w:r>
    </w:p>
    <w:bookmarkEnd w:id="584"/>
    <w:bookmarkStart w:name="z119" w:id="585"/>
    <w:p>
      <w:pPr>
        <w:spacing w:after="0"/>
        <w:ind w:left="0"/>
        <w:jc w:val="both"/>
      </w:pPr>
      <w:r>
        <w:rPr>
          <w:rFonts w:ascii="Times New Roman"/>
          <w:b w:val="false"/>
          <w:i w:val="false"/>
          <w:color w:val="000000"/>
          <w:sz w:val="28"/>
        </w:rPr>
        <w:t>
      3) дайын өнім қалдықтары – ол дайындаушы-кәсіпорынның қоймаларындағы өзі өндірген барлық өнімдер түрлерінің қалдықтары;</w:t>
      </w:r>
    </w:p>
    <w:bookmarkEnd w:id="585"/>
    <w:bookmarkStart w:name="z120" w:id="586"/>
    <w:p>
      <w:pPr>
        <w:spacing w:after="0"/>
        <w:ind w:left="0"/>
        <w:jc w:val="both"/>
      </w:pPr>
      <w:r>
        <w:rPr>
          <w:rFonts w:ascii="Times New Roman"/>
          <w:b w:val="false"/>
          <w:i w:val="false"/>
          <w:color w:val="000000"/>
          <w:sz w:val="28"/>
        </w:rPr>
        <w:t>
      4) заттай көріністе өндірілген өнім – өнімнің жалпы шығарылымы, яғни осы кәсіпорынның ішінде (зауытішілік айналым) өнеркәсіптік-өндірістік қажеттіліктерге жұмсалған және алыс-беріс шикізаттан өндірілген өнім есепке алынған шығарылымы;</w:t>
      </w:r>
    </w:p>
    <w:bookmarkEnd w:id="586"/>
    <w:bookmarkStart w:name="z121" w:id="587"/>
    <w:p>
      <w:pPr>
        <w:spacing w:after="0"/>
        <w:ind w:left="0"/>
        <w:jc w:val="both"/>
      </w:pPr>
      <w:r>
        <w:rPr>
          <w:rFonts w:ascii="Times New Roman"/>
          <w:b w:val="false"/>
          <w:i w:val="false"/>
          <w:color w:val="000000"/>
          <w:sz w:val="28"/>
        </w:rPr>
        <w:t>
      5) құндық көріністегі өз өндірісінің жөнелтілген өнеркәсіптік өнімінің (тауар, қызмет) көлемі – ол есепті кезеңде тұтынушыларға нақты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белгіленген тәртіпте сенiмхаттармен және рұқсатнамалармен ресiмделген, өнеркәсіптік сипаттағы орындалған жұмыстар және қызметтердің құны;</w:t>
      </w:r>
    </w:p>
    <w:bookmarkEnd w:id="587"/>
    <w:bookmarkStart w:name="z122" w:id="588"/>
    <w:p>
      <w:pPr>
        <w:spacing w:after="0"/>
        <w:ind w:left="0"/>
        <w:jc w:val="both"/>
      </w:pPr>
      <w:r>
        <w:rPr>
          <w:rFonts w:ascii="Times New Roman"/>
          <w:b w:val="false"/>
          <w:i w:val="false"/>
          <w:color w:val="000000"/>
          <w:sz w:val="28"/>
        </w:rPr>
        <w:t>
      6) мемлекеттiк сатып алу – жеке тұлғалардан еңбек шарттары бойынша не кәсiпкерлiк қызмет субъектiлерi болып табылмайтын жеке тұлғалардан өтемдi қызмет көрсету шарттары бойынша, мемлекеттiк тапсырманы орындау шеңберінде сатып алынатын қызметтердi, сондай-ақ жарналар (салымдар) енгiзудi, оның iшiнде жаңадан құрылатын заңды тұлғалардың жарғылық капиталына жарналар (салымдар) енгiзудi қоспағанда, "Мемлекеттік сатып алу туралы" Заңда, сондай-ақ Қазақстан Республикасының азаматтық заңнамасында белгiленген тәртіппен жүзеге асырылатын, тапсырыс берушінiң жұмыс iстеуiн, сондай-ақ мемлекеттiк функцияларды не жарғылық қызметiн орындауын қамтамасыз ету үшiн қажеттi тауарларды, жұмыстарды, көрсетілетін қызметтердi тапсырыс берушілердiң ақылы негiзде сатып алуы;</w:t>
      </w:r>
    </w:p>
    <w:bookmarkEnd w:id="588"/>
    <w:bookmarkStart w:name="z123" w:id="589"/>
    <w:p>
      <w:pPr>
        <w:spacing w:after="0"/>
        <w:ind w:left="0"/>
        <w:jc w:val="both"/>
      </w:pPr>
      <w:r>
        <w:rPr>
          <w:rFonts w:ascii="Times New Roman"/>
          <w:b w:val="false"/>
          <w:i w:val="false"/>
          <w:color w:val="000000"/>
          <w:sz w:val="28"/>
        </w:rPr>
        <w:t>
      7)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bookmarkEnd w:id="589"/>
    <w:bookmarkStart w:name="z124" w:id="590"/>
    <w:p>
      <w:pPr>
        <w:spacing w:after="0"/>
        <w:ind w:left="0"/>
        <w:jc w:val="both"/>
      </w:pPr>
      <w:r>
        <w:rPr>
          <w:rFonts w:ascii="Times New Roman"/>
          <w:b w:val="false"/>
          <w:i w:val="false"/>
          <w:color w:val="000000"/>
          <w:sz w:val="28"/>
        </w:rPr>
        <w:t>
      8) өндірілген өнім көлеміне жататын өнеркәсіптік сипаттағы қызметтерге:</w:t>
      </w:r>
    </w:p>
    <w:bookmarkEnd w:id="590"/>
    <w:bookmarkStart w:name="z125" w:id="591"/>
    <w:p>
      <w:pPr>
        <w:spacing w:after="0"/>
        <w:ind w:left="0"/>
        <w:jc w:val="both"/>
      </w:pPr>
      <w:r>
        <w:rPr>
          <w:rFonts w:ascii="Times New Roman"/>
          <w:b w:val="false"/>
          <w:i w:val="false"/>
          <w:color w:val="000000"/>
          <w:sz w:val="28"/>
        </w:rPr>
        <w:t>
      алыс-беріс шикізатты қайта өңдеу бойынша жұмыстар (мұнай өңдеу кәсіпорындағы мұнай; полиграфия өнеркәсібіндегі баспа; қант алу үшін қант құрағын, қант қызылшасын қайта өңдеу; металл сынықтарынан түсті металдар алу және тағы басқа);</w:t>
      </w:r>
    </w:p>
    <w:bookmarkEnd w:id="591"/>
    <w:bookmarkStart w:name="z126" w:id="592"/>
    <w:p>
      <w:pPr>
        <w:spacing w:after="0"/>
        <w:ind w:left="0"/>
        <w:jc w:val="both"/>
      </w:pPr>
      <w:r>
        <w:rPr>
          <w:rFonts w:ascii="Times New Roman"/>
          <w:b w:val="false"/>
          <w:i w:val="false"/>
          <w:color w:val="000000"/>
          <w:sz w:val="28"/>
        </w:rPr>
        <w:t>
      басқа кәсіпорындармен дайындалған бұйымдарды толық дайындауға дейін жеткізу жөніндегі материалдарды, бөлшектер мен тораптарды жартылай өңдеу бойынша жекелеген операциялар (мысалы, тақтай, әйнек, қағаз, сымдарды стандартты көлемдегі бұйымдарға кесу, тегістеу, мырышпен қаптау, қалыптау және тағы басқа);</w:t>
      </w:r>
    </w:p>
    <w:bookmarkEnd w:id="592"/>
    <w:bookmarkStart w:name="z127" w:id="593"/>
    <w:p>
      <w:pPr>
        <w:spacing w:after="0"/>
        <w:ind w:left="0"/>
        <w:jc w:val="both"/>
      </w:pPr>
      <w:r>
        <w:rPr>
          <w:rFonts w:ascii="Times New Roman"/>
          <w:b w:val="false"/>
          <w:i w:val="false"/>
          <w:color w:val="000000"/>
          <w:sz w:val="28"/>
        </w:rPr>
        <w:t xml:space="preserve">
      жабдықтарды, көлік құралдарын, механизмдерді, аспаптарды және басқа өнімдерді жөндеу, жаңғырту және техникалық қызмет көрсету; </w:t>
      </w:r>
    </w:p>
    <w:bookmarkEnd w:id="593"/>
    <w:bookmarkStart w:name="z128" w:id="594"/>
    <w:p>
      <w:pPr>
        <w:spacing w:after="0"/>
        <w:ind w:left="0"/>
        <w:jc w:val="both"/>
      </w:pP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p>
    <w:bookmarkEnd w:id="594"/>
    <w:bookmarkStart w:name="z129" w:id="595"/>
    <w:p>
      <w:pPr>
        <w:spacing w:after="0"/>
        <w:ind w:left="0"/>
        <w:jc w:val="both"/>
      </w:pP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 қызмет көрсету көлеміне тек "таза қызмет көрсету" ғана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p>
    <w:bookmarkEnd w:id="595"/>
    <w:bookmarkStart w:name="z130" w:id="596"/>
    <w:p>
      <w:pPr>
        <w:spacing w:after="0"/>
        <w:ind w:left="0"/>
        <w:jc w:val="both"/>
      </w:pPr>
      <w:r>
        <w:rPr>
          <w:rFonts w:ascii="Times New Roman"/>
          <w:b w:val="false"/>
          <w:i w:val="false"/>
          <w:color w:val="000000"/>
          <w:sz w:val="28"/>
        </w:rPr>
        <w:t>
      9) өнеркәсіптік өнім (тауар, қызмет) өндірісінің көлемі – бұл тараптарға, өзінің күрделі құрылысына және өнеркәсіптік емес бөлімшелеріне өткізуге,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құнға салықсыз, акциздерсіз және зауытішілік айналымсыз, аяқталмаған өндіріссіз және алыс-беріс шикізатынсыз есептеледі.</w:t>
      </w:r>
    </w:p>
    <w:bookmarkEnd w:id="596"/>
    <w:bookmarkStart w:name="z131" w:id="597"/>
    <w:p>
      <w:pPr>
        <w:spacing w:after="0"/>
        <w:ind w:left="0"/>
        <w:jc w:val="both"/>
      </w:pPr>
      <w:r>
        <w:rPr>
          <w:rFonts w:ascii="Times New Roman"/>
          <w:b w:val="false"/>
          <w:i w:val="false"/>
          <w:color w:val="000000"/>
          <w:sz w:val="28"/>
        </w:rPr>
        <w:t>
      3. Статистикалық нысан өндірістің нақты орналасқан орны бойынша тапсырылады. Әртүрлi елдi мекендерде орналасқан бірнеше цех болған жағдайда 1-бөлімде өнеркәсіп өнімін өндіру жүзеге асырылатын әрбір елді мекенді (бөлек) көрсету қажет.</w:t>
      </w:r>
    </w:p>
    <w:bookmarkEnd w:id="597"/>
    <w:bookmarkStart w:name="z132" w:id="598"/>
    <w:p>
      <w:pPr>
        <w:spacing w:after="0"/>
        <w:ind w:left="0"/>
        <w:jc w:val="both"/>
      </w:pPr>
      <w:r>
        <w:rPr>
          <w:rFonts w:ascii="Times New Roman"/>
          <w:b w:val="false"/>
          <w:i w:val="false"/>
          <w:color w:val="000000"/>
          <w:sz w:val="28"/>
        </w:rPr>
        <w:t>
      Алыс-беріс шикізаттан дайындалған өнім (2-бөлімнің 1-бағаны), өнеркәсіптік өнім (тауар, қызмет) өндірісінің көлеміне өңдеу құны бойынша, яғни алыс-беріс шикізаттың құнын есепке алусыз енгізіледі.</w:t>
      </w:r>
    </w:p>
    <w:bookmarkEnd w:id="598"/>
    <w:bookmarkStart w:name="z133" w:id="599"/>
    <w:p>
      <w:pPr>
        <w:spacing w:after="0"/>
        <w:ind w:left="0"/>
        <w:jc w:val="both"/>
      </w:pPr>
      <w:r>
        <w:rPr>
          <w:rFonts w:ascii="Times New Roman"/>
          <w:b w:val="false"/>
          <w:i w:val="false"/>
          <w:color w:val="000000"/>
          <w:sz w:val="28"/>
        </w:rPr>
        <w:t>
      Басқа кәсiпорындарға қайта өңдеуге тапсырылған шикiзаттың құнын (2-бөлімнің 6-бағаны) өз өнімдерін басқа кәсiпорындарға одан өнім шығару үшін (алыс-беріс шикiзат ретiнде) өнеркәсiптік өңдеуге берген өнеркәсiп кәсiпорындары толтырады.</w:t>
      </w:r>
    </w:p>
    <w:bookmarkEnd w:id="599"/>
    <w:bookmarkStart w:name="z134" w:id="600"/>
    <w:p>
      <w:pPr>
        <w:spacing w:after="0"/>
        <w:ind w:left="0"/>
        <w:jc w:val="both"/>
      </w:pPr>
      <w:r>
        <w:rPr>
          <w:rFonts w:ascii="Times New Roman"/>
          <w:b w:val="false"/>
          <w:i w:val="false"/>
          <w:color w:val="000000"/>
          <w:sz w:val="28"/>
        </w:rPr>
        <w:t>
      Құндық көріністегі өнімнің (тауар, қызмет) шығарылымы (3-бөлімнің 2-бағаны) қосылған құн салығынсыз және акциздерсіз, алыс-беріс шикізатынан өндірлген өнімдерді есепке алумен ағымдағы жылы қолданыста болған кәсіпорындардың нақты босату бағасымен анықталады.</w:t>
      </w:r>
    </w:p>
    <w:bookmarkEnd w:id="600"/>
    <w:bookmarkStart w:name="z135" w:id="601"/>
    <w:p>
      <w:pPr>
        <w:spacing w:after="0"/>
        <w:ind w:left="0"/>
        <w:jc w:val="both"/>
      </w:pPr>
      <w:r>
        <w:rPr>
          <w:rFonts w:ascii="Times New Roman"/>
          <w:b w:val="false"/>
          <w:i w:val="false"/>
          <w:color w:val="000000"/>
          <w:sz w:val="28"/>
        </w:rPr>
        <w:t>
      Өнеркәсіптік өнім (тауар, қызмет) өндірісінің көлемі (2-бөлімнің 1-бағаны) қосылған құн салығынсыз, акциздерсіз, зауытішілік айналымсыз, аяқталмаған өндіріссіз және алыс-беріс шикізатсыз ағымдағы жылы қолданыста болған кәсіпорындардың нақты босату бағасымен анықталады.</w:t>
      </w:r>
    </w:p>
    <w:bookmarkEnd w:id="601"/>
    <w:bookmarkStart w:name="z136" w:id="602"/>
    <w:p>
      <w:pPr>
        <w:spacing w:after="0"/>
        <w:ind w:left="0"/>
        <w:jc w:val="both"/>
      </w:pPr>
      <w:r>
        <w:rPr>
          <w:rFonts w:ascii="Times New Roman"/>
          <w:b w:val="false"/>
          <w:i w:val="false"/>
          <w:color w:val="000000"/>
          <w:sz w:val="28"/>
        </w:rPr>
        <w:t>
      Өзінің қажеттіліктеріне пайдаланылған өнімдер (зауытішілік айналымға) құнын (2-бөлімнің 3-бағаны және 3-бөлімнің 4-бағаны) оның өзiндiк құны бойынша көрсету керек. Бұл, 2-бөлімнің 3-бағанында және 3-бөлімнің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p>
    <w:bookmarkEnd w:id="602"/>
    <w:bookmarkStart w:name="z137" w:id="603"/>
    <w:p>
      <w:pPr>
        <w:spacing w:after="0"/>
        <w:ind w:left="0"/>
        <w:jc w:val="both"/>
      </w:pPr>
      <w:r>
        <w:rPr>
          <w:rFonts w:ascii="Times New Roman"/>
          <w:b w:val="false"/>
          <w:i w:val="false"/>
          <w:color w:val="000000"/>
          <w:sz w:val="28"/>
        </w:rPr>
        <w:t xml:space="preserve">
      3-бөлімнің 6-бағанында алыс-беріс шикізатынан өндірілген өнімдер құнына тапсырыс беруші-кәсіпорынның өткізу бағасы бойынша көрсетіледі. Өткізу бағасы болмаған жағдайда өнім құнын статистика органының қызметкерімен бірге өңір бойынша өнім бiрлiгiнің орташа бағасына сүйене отырып есептеу керек. Егер өңір бойынша орташа баға болмаса, республика бойынша орташа бағаны есепке қабылдау керек. </w:t>
      </w:r>
    </w:p>
    <w:bookmarkEnd w:id="603"/>
    <w:bookmarkStart w:name="z138" w:id="604"/>
    <w:p>
      <w:pPr>
        <w:spacing w:after="0"/>
        <w:ind w:left="0"/>
        <w:jc w:val="both"/>
      </w:pPr>
      <w:r>
        <w:rPr>
          <w:rFonts w:ascii="Times New Roman"/>
          <w:b w:val="false"/>
          <w:i w:val="false"/>
          <w:color w:val="000000"/>
          <w:sz w:val="28"/>
        </w:rPr>
        <w:t>
      3-бөлімнің 1, 8-бағандарында жалпы шығарылым, яғни кәсіпорындардың өзінің қажеттіліктеріне пайдаланған (зауытішілік айналымға) және алыс-беріс шикізатынан өндірілген өнімді есепке алумен шығарылым көрсетіледі. Өлшем бірлігі мың теңге өнімдер 3-бөлімнің 2-бағаны бойынша көрсетіледі.</w:t>
      </w:r>
    </w:p>
    <w:bookmarkEnd w:id="604"/>
    <w:bookmarkStart w:name="z139" w:id="605"/>
    <w:p>
      <w:pPr>
        <w:spacing w:after="0"/>
        <w:ind w:left="0"/>
        <w:jc w:val="both"/>
      </w:pPr>
      <w:r>
        <w:rPr>
          <w:rFonts w:ascii="Times New Roman"/>
          <w:b w:val="false"/>
          <w:i w:val="false"/>
          <w:color w:val="000000"/>
          <w:sz w:val="28"/>
        </w:rPr>
        <w:t>
      3-бөлімнің 8-бағанында өткен жылғы тиісті айдағы заттай көріністе өндірілген өнім мына жағдайларда толтырылады:</w:t>
      </w:r>
    </w:p>
    <w:bookmarkEnd w:id="605"/>
    <w:bookmarkStart w:name="z140" w:id="606"/>
    <w:p>
      <w:pPr>
        <w:spacing w:after="0"/>
        <w:ind w:left="0"/>
        <w:jc w:val="both"/>
      </w:pPr>
      <w:r>
        <w:rPr>
          <w:rFonts w:ascii="Times New Roman"/>
          <w:b w:val="false"/>
          <w:i w:val="false"/>
          <w:color w:val="000000"/>
          <w:sz w:val="28"/>
        </w:rPr>
        <w:t>
      кәсіпорында құрылымдық өзгерістер болған жағдайда;</w:t>
      </w:r>
    </w:p>
    <w:bookmarkEnd w:id="606"/>
    <w:bookmarkStart w:name="z141" w:id="607"/>
    <w:p>
      <w:pPr>
        <w:spacing w:after="0"/>
        <w:ind w:left="0"/>
        <w:jc w:val="both"/>
      </w:pPr>
      <w:r>
        <w:rPr>
          <w:rFonts w:ascii="Times New Roman"/>
          <w:b w:val="false"/>
          <w:i w:val="false"/>
          <w:color w:val="000000"/>
          <w:sz w:val="28"/>
        </w:rPr>
        <w:t>
      өнеркәсіп өнімінің статистикалық жіктеуішінде ішінара өзгеріс болған жағдайда.</w:t>
      </w:r>
    </w:p>
    <w:bookmarkEnd w:id="607"/>
    <w:bookmarkStart w:name="z142" w:id="608"/>
    <w:p>
      <w:pPr>
        <w:spacing w:after="0"/>
        <w:ind w:left="0"/>
        <w:jc w:val="both"/>
      </w:pPr>
      <w:r>
        <w:rPr>
          <w:rFonts w:ascii="Times New Roman"/>
          <w:b w:val="false"/>
          <w:i w:val="false"/>
          <w:color w:val="000000"/>
          <w:sz w:val="28"/>
        </w:rPr>
        <w:t>
      4. Осы нысанды тапсыру қағаз тасымалдағышта немесе электронды форматта жүзеге асырылады. Нысанды электронды форматта толтыру Қазақстан Республикасы Ұлттық экономика министрлігінің Статистика комитеті Интернет-ресурсының (www.stat.gov.kz) "On-line есептер" бөлімінде орналастырылған бағдарламалық қамтамасыз етуді пайдалану арқылы жүзеге асырылады.</w:t>
      </w:r>
    </w:p>
    <w:bookmarkEnd w:id="608"/>
    <w:bookmarkStart w:name="z143" w:id="609"/>
    <w:p>
      <w:pPr>
        <w:spacing w:after="0"/>
        <w:ind w:left="0"/>
        <w:jc w:val="both"/>
      </w:pPr>
      <w:r>
        <w:rPr>
          <w:rFonts w:ascii="Times New Roman"/>
          <w:b w:val="false"/>
          <w:i w:val="false"/>
          <w:color w:val="000000"/>
          <w:sz w:val="28"/>
        </w:rPr>
        <w:t>
      5. Арифметикалық-логикалық бақылау:</w:t>
      </w:r>
    </w:p>
    <w:bookmarkEnd w:id="609"/>
    <w:p>
      <w:pPr>
        <w:spacing w:after="0"/>
        <w:ind w:left="0"/>
        <w:jc w:val="both"/>
      </w:pPr>
      <w:r>
        <w:rPr>
          <w:rFonts w:ascii="Times New Roman"/>
          <w:b w:val="false"/>
          <w:i w:val="false"/>
          <w:color w:val="000000"/>
          <w:sz w:val="28"/>
        </w:rPr>
        <w:t>
      1) 2-бөлім "ҚҚС</w:t>
      </w:r>
      <w:r>
        <w:rPr>
          <w:rFonts w:ascii="Times New Roman"/>
          <w:b w:val="false"/>
          <w:i w:val="false"/>
          <w:color w:val="000000"/>
          <w:vertAlign w:val="superscript"/>
        </w:rPr>
        <w:t>1</w:t>
      </w:r>
      <w:r>
        <w:rPr>
          <w:rFonts w:ascii="Times New Roman"/>
          <w:b w:val="false"/>
          <w:i w:val="false"/>
          <w:color w:val="000000"/>
          <w:sz w:val="28"/>
        </w:rPr>
        <w:t>-сыз және акциздерсіз кәсіпорынның қолданыстағы бағасымен өндірілген өнімдер және көрсетілген қызметтер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1, 2, 3, 4, 5, 6-бағандар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2) 3-бөлім "Заттай көріністегі өнім өндірісі және құндық көріністегі өндірілген өнім көлемі":</w:t>
      </w:r>
    </w:p>
    <w:p>
      <w:pPr>
        <w:spacing w:after="0"/>
        <w:ind w:left="0"/>
        <w:jc w:val="both"/>
      </w:pPr>
      <w:r>
        <w:rPr>
          <w:rFonts w:ascii="Times New Roman"/>
          <w:b w:val="false"/>
          <w:i w:val="false"/>
          <w:color w:val="000000"/>
          <w:sz w:val="28"/>
        </w:rPr>
        <w:t xml:space="preserve">
      1-баған = 3-бағанға; онда 2-баған 2=0; 1-баған </w:t>
      </w:r>
      <w:r>
        <w:rPr>
          <w:rFonts w:ascii="Times New Roman"/>
          <w:b w:val="false"/>
          <w:i w:val="false"/>
          <w:color w:val="000000"/>
          <w:sz w:val="28"/>
          <w:u w:val="single"/>
        </w:rPr>
        <w:t>&gt;</w:t>
      </w:r>
      <w:r>
        <w:rPr>
          <w:rFonts w:ascii="Times New Roman"/>
          <w:b w:val="false"/>
          <w:i w:val="false"/>
          <w:color w:val="000000"/>
          <w:sz w:val="28"/>
        </w:rPr>
        <w:t xml:space="preserve"> 3 және 5-бағандардың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6-бағаннан; 2-баған </w:t>
      </w:r>
      <w:r>
        <w:rPr>
          <w:rFonts w:ascii="Times New Roman"/>
          <w:b w:val="false"/>
          <w:i w:val="false"/>
          <w:color w:val="000000"/>
          <w:sz w:val="28"/>
          <w:u w:val="single"/>
        </w:rPr>
        <w:t>&gt;</w:t>
      </w:r>
      <w:r>
        <w:rPr>
          <w:rFonts w:ascii="Times New Roman"/>
          <w:b w:val="false"/>
          <w:i w:val="false"/>
          <w:color w:val="000000"/>
          <w:sz w:val="28"/>
        </w:rPr>
        <w:t xml:space="preserve"> 4 және 6-бағандардың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теңгемен);</w:t>
      </w:r>
    </w:p>
    <w:p>
      <w:pPr>
        <w:spacing w:after="0"/>
        <w:ind w:left="0"/>
        <w:jc w:val="both"/>
      </w:pPr>
      <w:r>
        <w:rPr>
          <w:rFonts w:ascii="Times New Roman"/>
          <w:b w:val="false"/>
          <w:i w:val="false"/>
          <w:color w:val="000000"/>
          <w:sz w:val="28"/>
        </w:rPr>
        <w:t>
      егер 3-баған &gt; 0, онда 4-баған &gt; 0; егер 4-баған &gt; 0, онда 3-баған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егер 5-баған &gt; 0, онда 6-баған &gt; 0; егер 6-баған &gt; 0, онда 5-баған &gt; 0 (өлшем бірлігі мың теңгедегі өнімдердің түрлерінен басқа);</w:t>
      </w:r>
    </w:p>
    <w:p>
      <w:pPr>
        <w:spacing w:after="0"/>
        <w:ind w:left="0"/>
        <w:jc w:val="both"/>
      </w:pPr>
      <w:r>
        <w:rPr>
          <w:rFonts w:ascii="Times New Roman"/>
          <w:b w:val="false"/>
          <w:i w:val="false"/>
          <w:color w:val="000000"/>
          <w:sz w:val="28"/>
        </w:rPr>
        <w:t xml:space="preserve">
      1, 2, 3, 4, 5, 6, 7, 8-бағандар </w:t>
      </w:r>
      <w:r>
        <w:rPr>
          <w:rFonts w:ascii="Times New Roman"/>
          <w:b w:val="false"/>
          <w:i w:val="false"/>
          <w:color w:val="000000"/>
          <w:sz w:val="28"/>
          <w:u w:val="single"/>
        </w:rPr>
        <w:t>&gt;</w:t>
      </w:r>
      <w:r>
        <w:rPr>
          <w:rFonts w:ascii="Times New Roman"/>
          <w:b w:val="false"/>
          <w:i w:val="false"/>
          <w:color w:val="000000"/>
          <w:sz w:val="28"/>
        </w:rPr>
        <w:t xml:space="preserve"> 0.</w:t>
      </w:r>
    </w:p>
    <w:p>
      <w:pPr>
        <w:spacing w:after="0"/>
        <w:ind w:left="0"/>
        <w:jc w:val="both"/>
      </w:pPr>
      <w:r>
        <w:rPr>
          <w:rFonts w:ascii="Times New Roman"/>
          <w:b w:val="false"/>
          <w:i w:val="false"/>
          <w:color w:val="000000"/>
          <w:sz w:val="28"/>
        </w:rPr>
        <w:t>
      3) 2-бөлімнің 1-бағаны ЭҚЖЖ</w:t>
      </w:r>
      <w:r>
        <w:rPr>
          <w:rFonts w:ascii="Times New Roman"/>
          <w:b w:val="false"/>
          <w:i w:val="false"/>
          <w:color w:val="000000"/>
          <w:vertAlign w:val="superscript"/>
        </w:rPr>
        <w:t>2</w:t>
      </w:r>
      <w:r>
        <w:rPr>
          <w:rFonts w:ascii="Times New Roman"/>
          <w:b w:val="false"/>
          <w:i w:val="false"/>
          <w:color w:val="000000"/>
          <w:sz w:val="28"/>
        </w:rPr>
        <w:t xml:space="preserve"> бойынша қызмет түрінің коды 4-белгісіне дейін </w:t>
      </w:r>
      <w:r>
        <w:rPr>
          <w:rFonts w:ascii="Times New Roman"/>
          <w:b w:val="false"/>
          <w:i w:val="false"/>
          <w:color w:val="000000"/>
          <w:sz w:val="28"/>
          <w:u w:val="single"/>
        </w:rPr>
        <w:t>&gt;</w:t>
      </w:r>
      <w:r>
        <w:rPr>
          <w:rFonts w:ascii="Times New Roman"/>
          <w:b w:val="false"/>
          <w:i w:val="false"/>
          <w:color w:val="000000"/>
          <w:sz w:val="28"/>
        </w:rPr>
        <w:t xml:space="preserve"> 3-бөлімдегі (2-баған–6-баған мың теңгеден басқа барлық өлшем бірліктері үшін) және 3-бөлімдегі (2-баған-4-баған-6-баған мың теңге өлшем бірліктері үшін) ЭҚЖЖ бойынша қызмет түрінің коды ӨӨСЖ бірінші 5-белгісіне дейін өнім түрлерінің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5-бөлім "Кәсіпорынның қолданыстағы бағасымен (ҚҚС-сыз және акциздерсіз)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2-жолынан.</w:t>
      </w:r>
    </w:p>
    <w:p>
      <w:pPr>
        <w:spacing w:after="0"/>
        <w:ind w:left="0"/>
        <w:jc w:val="both"/>
      </w:pPr>
      <w:r>
        <w:rPr>
          <w:rFonts w:ascii="Times New Roman"/>
          <w:b w:val="false"/>
          <w:i w:val="false"/>
          <w:color w:val="000000"/>
          <w:sz w:val="28"/>
        </w:rPr>
        <w:t>
      5) 5-бөлім "Кәсіпорынның қолданыстағы бағасымен (ҚҚС-сыз және акциздерсіз) өз өндірісінің жөнелтілген өнеркәсіптік өнімінің көлемі" және 6-бөлім "Заттай көріністегі өз өндірісінің жөнелтілген өнеркәсіптік өнімінің көлемі":</w:t>
      </w:r>
    </w:p>
    <w:p>
      <w:pPr>
        <w:spacing w:after="0"/>
        <w:ind w:left="0"/>
        <w:jc w:val="both"/>
      </w:pP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p>
    <w:p>
      <w:pPr>
        <w:spacing w:after="0"/>
        <w:ind w:left="0"/>
        <w:jc w:val="both"/>
      </w:pP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4-бағандарының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Қосылған құн салығы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