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3a93" w14:textId="b4e3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Нысанды киім (погонсыз) киiп жүруге құқығы бар мемлекеттiк қадағалау қызметкерлерiн қамтамасыз етудің заттай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м.а. 2015 жылғы 27 наурыздағы № 356 бұйрығы. Қазақстан Республикасының Әділет министрлігінде 2015 жылы 15 мамырда № 11059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«Ішкі су көлігі туралы» 2004 жылғы 6 шілдедегі Қазақстан Республикасы Заңының 9-бабы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26-27)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нысанды киім (погонсыз) киiп жүруге құқығы бар мемлекеттiк қадағалау қызметкерлерiн қамтамасыз етудің заттай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заңнамада белгіленген тәртіпте Қазақстан Республикасы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Инвестициялар және даму министрлігінің интернет-ресурсында және мемлекеттік органдардың интранет-порталында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күні ішінде осы бұйрықтың 2-тармағының 1), 2) 3) тармақшаларында көзделген іс-шаралардың орындалуы туралы мәліметтерді Қазақстан Республикасы Инвестициялар және даму министрлігінің Заң департаментіне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    Ж. Қасымбек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Сұлтанов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10 сәуір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Инвестициялар және даму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министрінің міндетін атқарушының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27 наурыздағы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356 бұйрығымен бекітілген  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Нысанды киім (погонсыз) киiп жүруге құқығы бар мемлекеттiк қадағалау қызметкерлерiн қамтамасыз етудің заттай нормалары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"/>
        <w:gridCol w:w="6107"/>
        <w:gridCol w:w="1671"/>
        <w:gridCol w:w="5018"/>
      </w:tblGrid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Заттардың атауы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адамға заттар саны (дана)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киімді киіп жүру мерзімі (жыл)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Ерлер нысанды киімі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китель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китель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жартылай жүн матадан шалбар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галстук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Күнделікті қара түсті фуражка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крем түсті жейде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жеңді ақ түсті жейде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су сіңірмейтін матадан тігілген күрте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Алынатын жылытқышы бар қара түсті плащ матасынан тігілген плащ — пальто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жасалған, жағасы жүннен және қайырмасы бар қара түсті жүн драптан тігілген басшылық құрамға арналған қысқы пальто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тігілген құлақшын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Жинақ: қысқы күрте мен комбинезон шалбар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Унты етігі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Жетон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Жеңдегі жапсырмалар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Иықтың жапсырмалары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Әйелдер нысанды киімі</w:t>
            </w:r>
          </w:p>
        </w:tc>
      </w:tr>
      <w:tr>
        <w:trPr>
          <w:trHeight w:val="48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китель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китель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кысқы юбка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юбка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қысқы шалбар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жазғы шалбар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 жеңді крем түсті жейде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 жеңді ақ түсті жейде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галстук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мақта қағазды матадан тігілген берет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жүн матадан тігілген берет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су сіңірмейтін матадан тігілген күрте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жүнмен өңделген жағасы бар қара түсті жүн драптан тігілген басшылық құрамға арналған қысқы пальто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түсті цигейкадан жасалған, жағасы жүннен және қайырмасы бар қара түсті плащ матасынан тігілген қысқы күрте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Кокарда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Шеврон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Жеңдегі жапсырмалар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6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Иықтың жапсырмалары</w:t>
            </w:r>
          </w:p>
        </w:tc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