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e73" w14:textId="250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Жайылымдардың жалпы алаңына түсетін жүктеменің шекті рұқсат етілетін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14 сәуірдегі № 3-3/332 бұйрығы. Қазақстан Республикасының Әділет министрлігінде 2015 жылы 15 мамырда № 11064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атауы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92-бабы 4-тармағының 3) тармақшасына және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09.12.2024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жайылымдардың жалпы алаңына түсетін жүктеменің шекті рұқсат етілетін нормасы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24.04.2017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вице–министріне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жалпы алаңына түсетін жүктеменің шекті рұқсат етілетін нормасы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Нормасы жаңа редакцияда – ҚР Ауыл шаруашылығы министрінің 09.12.2024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географиялық аудандар (кіші аймақтар)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типі (басымы)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кезеңінің ұзақтығы, күн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және деградацияланған алқаптардағы ауыл шаруашылығы жануарларының 1 басына арналған жайылым алаңының нормасы,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 ланған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Құмды-көделі- бидайықты -бетегелі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бетегелі бұталанған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Айрауықты-түрлі шөптесінді, еркекшөпті,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Қылқанбөзді-бетегелі-бұталылар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Бетегелі-көделі-жусандылар,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Қоңыржусанды-көделі -бетегелі, эфемерлік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боялышты- жусанды, 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түрлі шөптесінді -бұталылар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бөзді- тобылғылы итмұрын және қайыңды-көктеректі, шоғыр орманды бурайлар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астық тұқымдасты-түрлі шөптесінді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 түрлі шөптесінді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 биұрынды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Көделі-түрлі шөптесінді-бұталылар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Тарғақшөпті-түрлі шөптесінді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Бұталы-астық тұқымды түрлі шөптесінді, тобылғылар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Көделі-түрлі шөптесінді-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апырақты ормандардағы астық тұқымдасты – түрлі шөптесінділер, қияқөлеңді -түрлі шөптесінді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шөптесінді- астық тұқымдастылар, жер-жерде бұталы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Теңгежапырақты- астық тұқымдасты, сарыкүйікті шалғын аралас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тұқымды, сарыкүйікті қияқөлең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-астық тұқымды-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шөптесінді- тарғақты-алғынды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жаушалғынды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көделі-сұлыбасты- түрлі шөптесінді бетегелі-жусанды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сұлыбасты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сұлыбасты -түрлі шөптесінді, бетегелі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ксеро-фитті -түрлі шөптесінді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бидайықты және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Көделі, көделі- бетегелі-жусанды, жер-жерде бұталанған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көделі-бетегелі, жусанды-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көделі,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Көделі, көделі- бетегелі-жусанды,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бетегелі, жер-жерде бидайықты қамысты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көделі-бетегелі- жусанды, қаражусанды және сораңды-жусанды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бетегелі- жусанды, сораңды- жусанды және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Бетегелі-жусанды астық тұқымдасты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Қаражусанды-сораңды, астық тұқымды-жусандылармен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итсигекті, қаражусанды бұйырғынды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астықты-еркекшөпті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қоңырбасты, қоңыржусанды-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Бұйырғынды-кейреуікті, көкпекті-жусандылар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Еркекшөпті- қоңыржусанды, түрлі шөптесінді-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теріскенді-изенді,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Қоңыржусанды-изенді-теріскенді, түрлі шөптесінді-бұталылар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Қылшалы-изенді-бұталы, теріскенді- қоңыржусандылар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Ебелекті- қоңыржусанды-эфермерлер, сораңдар мен адыраспандар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 түрлі шөптесіндердің теріскен- жантақ изенділермен қиылысып өсуі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Қамысты-астық тұқымдасты-түрлі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сораңды, эфемерлер және ұсақ астық тұқымдастылар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көделі- баялышты, эфемерлер және ебелектермен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сораңды, эфемерлі және ұсақ 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Қоңыржусанды-сораңды, эфемерлер және шымқабатты астық тұқымдастылармен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тұқымдасты-түрлі шөптесінді шалғындар орман телімдерімен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Байғұтты- доңызотты, жер-жерде бетегелі- түрлі шөптесінді, аршалы қарақияқ баурайларымен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Қоңырбасты-түрлі шөптесінді және бетегелі- 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Жусанды-астық тұқымдасты, бұталанғандар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түрлі шөптесінді, жусанды-еркекшөпті, жер-жерде жүзгенмен бұталанған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Бұталы-жусанды-астық тұқымдастылар, еркекшөпті-жусандылар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Бұйырғынды-кейреуікті, қоңыржусанды,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Бұйырғынды-сораңды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Бұйырғынды-қаражусанды және көкпекті-жусандылар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Еркекшөпті, бұйырғын өсіп кеткен қоңыр-жусанды-теріскенділер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қарасұлылы 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көделі-тарақ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 бозды-жусанды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бидайықты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дәнді дақылды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Қаражусанды-сораңды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Бидайықты-бетегелі-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Қоңыржусанды-ұйырғынды -көкпекті, дәнді дақылды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еркекшөпті -түрлі шөптесінділер, жер-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изенді- еркекшөпті,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 жусанды- астық тұқымдастылар, еркекшөпті 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Қоңырбидайлы-түрлі шөптесінді,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Қамысты-айрауықты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Шалғындағы астық тұқымдасты-түрлі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тұқымдасты-жусанды-эфемерлі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тұқымдасты-жусанды 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Қылқанбозды-бетегелі-жусанды-түрлі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Бетегелі-астық тұқымды,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Қылқанбозды-жусанды-сұлылы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Еркекшөпті-қоңыржусанды, түрлі шөптесінді-эфемерлі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Қоңыржусанды-теріскенді-изенді,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Қоңыржусанды-изенді-теріскенді, түрлі шөптесінді-бұталылар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Қылшалы-изенді-бұталы, теріскенді- қоңыржусандылар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Ебелекті-қоңыржусанды-эфермерлер, сораңдар мен адыраспандар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Қамысты-түрлі шөптесіндердің теріскен-жантақ изенділермен қиылысып өсуі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Қамысты-астық тұқымдасты-түрлі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Жусанды-сораңды, эфемерлер және ұсақ астық тұқымдастылар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Жусанды-көделі-баялышты, эфемерлер және ебелектермен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Жусанды-сораңды, эфемерлі және ұсақ 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сораңды, эфемерлер және шымқабатты астық тұқымдастылармен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тұқымдасты-түрлі шөптесінді шалғындар орман телімдерімен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Байғұтты-доңызотты, жер-жерде бетегелі- түрлі шөптесінді, аршалы қарақияқ баурайларымен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Қоңырбасты-түрлі шөптесінді және бетегелі-түрлі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Жусанды-астық тұқымдасты, бұталанғандар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көделі-қарасұлылы-түрлі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көделі-бетегелі, жусанды-көкпектілер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көделі-бетегелі-қарасұлылы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Қылқанбозды-бетегелі-бұталылар,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бұталылар,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 -көделілер мен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Қарасұлылы-көделі-бетегелі бұталылармен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жусанды, қияқты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астық тұқымдастылар- 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 жусанды,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-көделі-жусанды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Қоңыржусанды-боялышты-көделі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құрғақ шоғыр орман аймағы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-жусанды,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түрлі шөптесінді 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орманды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түрлі шөптесінді-жусанды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жер-жерде бұталы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түрлі шөптесінді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Жер-жерде бұталы көделі-түрлі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көделі-қарасұлылы 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көкпекті- жусанды,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Қоңыржусанды-қоңырбастылар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Қоңыржусанды-итсигекті, қаражусанды-бұйырғынды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-қоңыржусанды эфемероидтылар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-қоңыржусанды 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Сексеуілді- эфемерлі бұтааралас 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Эфемерлі- түрлі шөптесінді -сексеуілді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қоңырбасты- дәрежелілер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итсигекті, қаражусанды-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Мортықты--итсигекті-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кейреуікті-боялышты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Тытырлы- бұйырғынды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-жусанды,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қарасұлылы-түрлі шөптесінді,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бетегелі, жусанды- бетегелілер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түрлі шөптесінді -ксерофиттер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Қарасұлылы-көделі- бетегелі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бетегелі-ксерофитті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ды 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шөптесінді, қайыңды-көктеректі шоғырлар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орманды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Қайың- көктеректі шоғырлы, түрлі шөптесінді -астық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шөптесіндер, бетегелі-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еркекшөпті және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Қайың- көктерек шоғырлы, түрлі шөптесінді -астық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бетегелі- жусанды, қызыл көделі-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шөптесінділер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сораңды-кейреуікті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боялышты- кейреуікті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 бұталылар, сексеуілдер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теріскенді,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Сексеуілді- эфемерлі, бұталы-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бұталы-эфемерлілер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Жер-жерде бұталанған қаратау жусанымен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эфемерлі-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Ақмия өсіп кеткен жусанды- эфемерлілер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-бетегелі-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қалтықты- түрлі шөптесіндер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Эфемерлілер араласқан арам шөптер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Арпалы-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-бетегелі-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қарасұлылы 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бетегелі, жусанды- көкпектілер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бетегелі- қарасұлылы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бетегелі- бұталылар,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бұталылар,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бетегелі- көделілер мен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 - көделі- бетегелі бұталылармен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жусанды, қияқты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астық тұқымдастылар- 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 жусанды,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Еркекшөпт-көделі-усанды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 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Құмды-көделі- бидайықты -бетегелі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еркекшөпті,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Қылқанбөзді - бетегелі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көделі-жусандылар, жер-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Қоңыржусанды-көделі -бетегелі, эфемерлік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боялышты- жусанды, 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түрлі шөптесінді -бұталылар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бөзді- тобылғылы итмұрын және қайыңды-көктеректі, шоғыр орманды бурайлар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астық тұқымдасты-түрлі шөптесінді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түрлі шөптесінді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 биұрынды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Тарғақшөпті-түрлі шөптесінді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 астық тұқымды түрлі шөптесінді, тобылғылар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ормандардағы астық тұқымдасты-түрлі шөптесінділер, қияқөлеңді -түрлі шөптесінді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-астық тұқымдастылар, жер-жерде бұталы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Теңгежапырақты- астық тұқымдасты, сарыкүйікті шалғын аралас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тұқымды, сарыкүйікті қияқөлең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-астық тұқымды-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-тарғақты-шалғынды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